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2026-04-09 12:00 UTC [QXJM]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tightening - beliefs_count: 2 - top_risk_flag: Driver concentration: geopolitics-heavy (headline whipsaw risk) - generated_at: 2026-04-09T12:00:00Z - sentiment_word: Bullish - late_breaking_alerts_count: 0 - kill_switch_markets_count: 0</w:t>
      </w:r>
      <w:r/>
    </w:p>
    <w:p>
      <w:r/>
      <w:r>
        <w:t>Signal Table | market | belief_id | claim | prob | dir | vel | horizon | kill_switch | fragility | |---|---|---|---:|---:|---|---:|---:|---:| | crude_oil | B-crude_oil-geo_risk_premium-6h | Near-term crude benchmarks retain an elevated geopolitical risk premium (shipping/security disruption narrative dominant), biasing prices upward over the next 6 hours. | 64 | up | accelerating | 6h | false | 63 | | crude_oil | B-crude_oil-volatility_bid-24h | Over the next 24 hours, crude direction remains upward-biased but more fragile; volatility is likely to stay elevated and direction can soften quickly if de-escalation headlines appear. | 58 | up | stable | 24h | false | 63 |</w:t>
      </w:r>
      <w:r/>
    </w:p>
    <w:p>
      <w:r/>
      <w:r>
        <w:t>Data Dump (Machine Use)</w:t>
      </w:r>
      <w:r/>
    </w:p>
    <w:p>
      <w:r/>
      <w:r>
        <w:rPr>
          <w:rFonts w:ascii="Courier" w:hAnsi="Courier"/>
        </w:rPr>
        <w:t>{</w:t>
        <w:br/>
        <w:t xml:space="preserve"> "workflow_6B_CIS_output": {</w:t>
        <w:br/>
        <w:t xml:space="preserve"> "snapshot_id": "CIS-6B-20260409T120000Z-BRN-crude_oil",</w:t>
        <w:br/>
        <w:t xml:space="preserve"> "timestamp_utc": "2026-04-09T12:00:00Z",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76,</w:t>
        <w:br/>
        <w:t xml:space="preserve"> "headline_fragility_score_0_100": 63,</w:t>
        <w:br/>
        <w:t xml:space="preserve"> "headline_authority_confirmation_score_0_100":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"B-crude_oil-geo_risk_premium-6h",</w:t>
        <w:br/>
        <w:t xml:space="preserve"> "market": "crude_oil",</w:t>
        <w:br/>
        <w:t xml:space="preserve"> "claim": "Near-term crude benchmarks retain an elevated geopolitical risk premium (shipping/security disruption narrative dominant), biasing prices upward over the next 6 hours.",</w:t>
        <w:br/>
        <w:t xml:space="preserve"> "probability_pct": 64,</w:t>
        <w:br/>
        <w:t xml:space="preserve"> "direction": "up",</w:t>
        <w:br/>
        <w:t xml:space="preserve"> "velocity": "accelerating",</w:t>
        <w:br/>
        <w:t xml:space="preserve"> "horizon": "6h",</w:t>
        <w:br/>
        <w:t xml:space="preserve"> "drivers": [</w:t>
        <w:br/>
        <w:t xml:space="preserve"> "Geopolitical disruption (Iran / Gulf / Strait of Hormuz related narratives)",</w:t>
        <w:br/>
        <w:t xml:space="preserve"> "Maritime security / chokepoint risk themes",</w:t>
        <w:br/>
        <w:t xml:space="preserve"> "High cross-source repetition in the most recent window (multiple Tier-A anchors present)"</w:t>
        <w:br/>
        <w:t xml:space="preserve"> ],</w:t>
        <w:br/>
        <w:t xml:space="preserve"> "contradicted_by": [],</w:t>
        <w:br/>
        <w:t xml:space="preserve"> "directional_confidence_score_0_100": 78,</w:t>
        <w:br/>
        <w:t xml:space="preserve"> "authority_confirmation_score_0_100": 78,</w:t>
        <w:br/>
        <w:t xml:space="preserve"> "authority_confirmation_band": "high"</w:t>
        <w:br/>
        <w:t xml:space="preserve"> },</w:t>
        <w:br/>
        <w:t xml:space="preserve"> {</w:t>
        <w:br/>
        <w:t xml:space="preserve"> "belief_id": "B-crude_oil-volatility_bid-24h",</w:t>
        <w:br/>
        <w:t xml:space="preserve"> "market": "crude_oil",</w:t>
        <w:br/>
        <w:t xml:space="preserve"> "claim": "Over the next 24 hours, crude direction remains upward-biased but more fragile; volatility is likely to stay elevated and direction can soften quickly if de-escalation headlines appear.",</w:t>
        <w:br/>
        <w:t xml:space="preserve"> "probability_pct": 58,</w:t>
        <w:br/>
        <w:t xml:space="preserve"> "direction": "up",</w:t>
        <w:br/>
        <w:t xml:space="preserve"> "velocity": "stable",</w:t>
        <w:br/>
        <w:t xml:space="preserve"> "horizon": "24h",</w:t>
        <w:br/>
        <w:t xml:space="preserve"> "drivers": [</w:t>
        <w:br/>
        <w:t xml:space="preserve"> "Event-driven headline flow dominates",</w:t>
        <w:br/>
        <w:t xml:space="preserve"> "Broad but geopolitics-heavy driver concentration (tail-risk bid)",</w:t>
        <w:br/>
        <w:t xml:space="preserve"> "Limited explicit counterevidence present in admitted corpus"</w:t>
        <w:br/>
        <w:t xml:space="preserve"> ],</w:t>
        <w:br/>
        <w:t xml:space="preserve"> "contradicted_by": [],</w:t>
        <w:br/>
        <w:t xml:space="preserve"> "directional_confidence_score_0_100": 70,</w:t>
        <w:br/>
        <w:t xml:space="preserve"> "authority_confirmation_score_0_100": 74,</w:t>
        <w:br/>
        <w:t xml:space="preserve"> "authority_confirmation_band": "high"</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84,</w:t>
        <w:br/>
        <w:t xml:space="preserve"> "conviction_score_0_100": 76,</w:t>
        <w:br/>
        <w:t xml:space="preserve"> "authority_confirmation_score_0_100": 78,</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63,</w:t>
        <w:br/>
        <w:t xml:space="preserve"> "supporting_belief_ids": [</w:t>
        <w:br/>
        <w:t xml:space="preserve"> "B-crude_oil-geo_risk_premium-6h",</w:t>
        <w:br/>
        <w:t xml:space="preserve"> "B-crude_oil-volatility_bid-24h"</w:t>
        <w:br/>
        <w:t xml:space="preserve"> ],</w:t>
        <w:br/>
        <w:t xml:space="preserve"> "source_tier_counts": {</w:t>
        <w:br/>
        <w:t xml:space="preserve"> "A": 230,</w:t>
        <w:br/>
        <w:t xml:space="preserve"> "B": 12,</w:t>
        <w:br/>
        <w:t xml:space="preserve"> "C": 13,</w:t>
        <w:br/>
        <w:t xml:space="preserve"> "D": 245,</w:t>
        <w:br/>
        <w:t xml:space="preserve"> "U": 0</w:t>
        <w:br/>
        <w:t xml:space="preserve"> },</w:t>
        <w:br/>
        <w:t xml:space="preserve"> "freshness_mix": {</w:t>
        <w:br/>
        <w:t xml:space="preserve"> "fresh_0_6h_count": 170,</w:t>
        <w:br/>
        <w:t xml:space="preserve"> "fresh_6_24h_count": 240,</w:t>
        <w:br/>
        <w:t xml:space="preserve"> "stale_24_72h_count": 90,</w:t>
        <w:br/>
        <w:t xml:space="preserve"> "stale_gt_72h_count": 0</w:t>
        <w:br/>
        <w:t xml:space="preserve"> }</w:t>
        <w:br/>
        <w:t xml:space="preserve"> }</w:t>
        <w:br/>
        <w:t xml:space="preserve"> ],</w:t>
        <w:br/>
        <w:t xml:space="preserve"> "risk_flags": [</w:t>
        <w:br/>
        <w:t xml:space="preserve"> {</w:t>
        <w:br/>
        <w:t xml:space="preserve"> "flag_id": "RF-geo-driver-concentration",</w:t>
        <w:br/>
        <w:t xml:space="preserve"> "market": "crude_oil",</w:t>
        <w:br/>
        <w:t xml:space="preserve"> "severity": "medium",</w:t>
        <w:br/>
        <w:t xml:space="preserve"> "label": "Driver concentration: geopolitics-heavy (headline whipsaw risk)",</w:t>
        <w:br/>
        <w:t xml:space="preserve"> "details": "Directional mass is broad but clustered around geopolitical/maritime disruption themes; reversal risk increases if de-escalation headlines emerge."</w:t>
        <w:br/>
        <w:t xml:space="preserve"> },</w:t>
        <w:br/>
        <w:t xml:space="preserve"> {</w:t>
        <w:br/>
        <w:t xml:space="preserve"> "flag_id": "RF-event-driven-gap-risk",</w:t>
        <w:br/>
        <w:t xml:space="preserve"> "market": "crude_oil",</w:t>
        <w:br/>
        <w:t xml:space="preserve"> "severity": "medium",</w:t>
        <w:br/>
        <w:t xml:space="preserve"> "label": "Event-driven volatility / gap risk",</w:t>
        <w:br/>
        <w:t xml:space="preserve"> "details": "Signal dominated by fast-moving geopolitical updates; price reactions may be discontinuous."</w:t>
        <w:br/>
        <w:t xml:space="preserve"> },</w:t>
        <w:br/>
        <w:t xml:space="preserve"> {</w:t>
        <w:br/>
        <w:t xml:space="preserve"> "flag_id": "RF-counterevidence-thin",</w:t>
        <w:br/>
        <w:t xml:space="preserve"> "market": "crude_oil",</w:t>
        <w:br/>
        <w:t xml:space="preserve"> "severity": "low",</w:t>
        <w:br/>
        <w:t xml:space="preserve"> "label": "Explicit counterevidence sparse in admitted corpus",</w:t>
        <w:br/>
        <w:t xml:space="preserve"> "details": "Few/no mapped opposing (downward) evidence clusters were present in the admitted set; conviction reduction is therefore driven by event fragility rather than contradiction."</w:t>
        <w:br/>
        <w:t xml:space="preserve"> }</w:t>
        <w:br/>
        <w:t xml:space="preserve"> ],</w:t>
        <w:br/>
        <w:t xml:space="preserve"> "candidate_actions": [</w:t>
        <w:br/>
        <w:t xml:space="preserve"> {</w:t>
        <w:br/>
        <w:t xml:space="preserve"> "market": "crude_oil",</w:t>
        <w:br/>
        <w:t xml:space="preserve"> "confidence": "high",</w:t>
        <w:br/>
        <w:t xml:space="preserve"> "action": "watch_long_bias",</w:t>
        <w:br/>
        <w:t xml:space="preserve"> "trigger_condition": "If geopolitical / chokepoint disruption narrative remains dominant AND no fresh opposing de-escalation cluster emerges in the next 2-6 hours."</w:t>
        <w:br/>
        <w:t xml:space="preserve"> },</w:t>
        <w:br/>
        <w:t xml:space="preserve"> {</w:t>
        <w:br/>
        <w:t xml:space="preserve"> "market": "crude_oil",</w:t>
        <w:br/>
        <w:t xml:space="preserve"> "confidence": "medium",</w:t>
        <w:br/>
        <w:t xml:space="preserve"> "action": "reversal_watch",</w:t>
        <w:br/>
        <w:t xml:space="preserve"> "trigger_condition": "If a fresh (&lt;=2h) de-escalation or supply-restoration signal cluster appears from 2+ independent sources, raising near-term contradiction."</w:t>
        <w:br/>
        <w:t xml:space="preserve"> },</w:t>
        <w:br/>
        <w:t xml:space="preserve"> {</w:t>
        <w:br/>
        <w:t xml:space="preserve"> "market": "crude_oil",</w:t>
        <w:br/>
        <w:t xml:space="preserve"> "confidence": "medium",</w:t>
        <w:br/>
        <w:t xml:space="preserve"> "action": "volatility_watch",</w:t>
        <w:br/>
        <w:t xml:space="preserve"> "trigger_condition": "If headline cadence remains elevated (new clusters each hour) while directional score plateaus, implying choppy price response."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"2026-04-08T12:00:00Z",</w:t>
        <w:br/>
        <w:t xml:space="preserve"> "bucket_end_utc": "2026-04-08T13:00:00Z",</w:t>
        <w:br/>
        <w:t xml:space="preserve"> "directional_score_signed": 6,</w:t>
        <w:br/>
        <w:t xml:space="preserve"> "bullish_pressure_score": 26,</w:t>
        <w:br/>
        <w:t xml:space="preserve"> "bearish_pressure_score": 20,</w:t>
        <w:br/>
        <w:t xml:space="preserve"> "net_sentiment_score": 6,</w:t>
        <w:br/>
        <w:t xml:space="preserve"> "velocity_score": 0,</w:t>
        <w:br/>
        <w:t xml:space="preserve"> "acceleration_score": 0,</w:t>
        <w:br/>
        <w:t xml:space="preserve"> "contradiction_ratio": 0.06,</w:t>
        <w:br/>
        <w:t xml:space="preserve"> "fresh_evidence_count": 2,</w:t>
        <w:br/>
        <w:t xml:space="preserve"> "stale_evidence_count": 6,</w:t>
        <w:br/>
        <w:t xml:space="preserve"> "conviction_score_0_100": 28,</w:t>
        <w:br/>
        <w:t xml:space="preserve"> "fragility_score_0_100": 72,</w:t>
        <w:br/>
        <w:t xml:space="preserve"> "dominant_state": "neutral_mixed"</w:t>
        <w:br/>
        <w:t xml:space="preserve"> },</w:t>
        <w:br/>
        <w:t xml:space="preserve"> {</w:t>
        <w:br/>
        <w:t xml:space="preserve"> "bucket_start_utc": "2026-04-08T13:00:00Z",</w:t>
        <w:br/>
        <w:t xml:space="preserve"> "bucket_end_utc": "2026-04-08T14:00:00Z",</w:t>
        <w:br/>
        <w:t xml:space="preserve"> "directional_score_signed": 7,</w:t>
        <w:br/>
        <w:t xml:space="preserve"> "bullish_pressure_score": 27,</w:t>
        <w:br/>
        <w:t xml:space="preserve"> "bearish_pressure_score": 20,</w:t>
        <w:br/>
        <w:t xml:space="preserve"> "net_sentiment_score": 7,</w:t>
        <w:br/>
        <w:t xml:space="preserve"> "velocity_score": 1,</w:t>
        <w:br/>
        <w:t xml:space="preserve"> "acceleration_score": 1,</w:t>
        <w:br/>
        <w:t xml:space="preserve"> "contradiction_ratio": 0.06,</w:t>
        <w:br/>
        <w:t xml:space="preserve"> "fresh_evidence_count": 2,</w:t>
        <w:br/>
        <w:t xml:space="preserve"> "stale_evidence_count": 6,</w:t>
        <w:br/>
        <w:t xml:space="preserve"> "conviction_score_0_100": 29,</w:t>
        <w:br/>
        <w:t xml:space="preserve"> "fragility_score_0_100": 71,</w:t>
        <w:br/>
        <w:t xml:space="preserve"> "dominant_state": "neutral_mixed"</w:t>
        <w:br/>
        <w:t xml:space="preserve"> },</w:t>
        <w:br/>
        <w:t xml:space="preserve"> {</w:t>
        <w:br/>
        <w:t xml:space="preserve"> "bucket_start_utc": "2026-04-08T14:00:00Z",</w:t>
        <w:br/>
        <w:t xml:space="preserve"> "bucket_end_utc": "2026-04-08T15:00:00Z",</w:t>
        <w:br/>
        <w:t xml:space="preserve"> "directional_score_signed": 8,</w:t>
        <w:br/>
        <w:t xml:space="preserve"> "bullish_pressure_score": 28,</w:t>
        <w:br/>
        <w:t xml:space="preserve"> "bearish_pressure_score": 20,</w:t>
        <w:br/>
        <w:t xml:space="preserve"> "net_sentiment_score": 8,</w:t>
        <w:br/>
        <w:t xml:space="preserve"> "velocity_score": 1,</w:t>
        <w:br/>
        <w:t xml:space="preserve"> "acceleration_score": 0,</w:t>
        <w:br/>
        <w:t xml:space="preserve"> "contradiction_ratio": 0.06,</w:t>
        <w:br/>
        <w:t xml:space="preserve"> "fresh_evidence_count": 3,</w:t>
        <w:br/>
        <w:t xml:space="preserve"> "stale_evidence_count": 5,</w:t>
        <w:br/>
        <w:t xml:space="preserve"> "conviction_score_0_100": 30,</w:t>
        <w:br/>
        <w:t xml:space="preserve"> "fragility_score_0_100": 70,</w:t>
        <w:br/>
        <w:t xml:space="preserve"> "dominant_state": "neutral_mixed"</w:t>
        <w:br/>
        <w:t xml:space="preserve"> },</w:t>
        <w:br/>
        <w:t xml:space="preserve"> {</w:t>
        <w:br/>
        <w:t xml:space="preserve"> "bucket_start_utc": "2026-04-08T15:00:00Z",</w:t>
        <w:br/>
        <w:t xml:space="preserve"> "bucket_end_utc": "2026-04-08T16:00:00Z",</w:t>
        <w:br/>
        <w:t xml:space="preserve"> "directional_score_signed": 10,</w:t>
        <w:br/>
        <w:t xml:space="preserve"> "bullish_pressure_score": 30,</w:t>
        <w:br/>
        <w:t xml:space="preserve"> "bearish_pressure_score": 20,</w:t>
        <w:br/>
        <w:t xml:space="preserve"> "net_sentiment_score": 10,</w:t>
        <w:br/>
        <w:t xml:space="preserve"> "velocity_score": 2,</w:t>
        <w:br/>
        <w:t xml:space="preserve"> "acceleration_score": 1,</w:t>
        <w:br/>
        <w:t xml:space="preserve"> "contradiction_ratio": 0.06,</w:t>
        <w:br/>
        <w:t xml:space="preserve"> "fresh_evidence_count": 5,</w:t>
        <w:br/>
        <w:t xml:space="preserve"> "stale_evidence_count": 5,</w:t>
        <w:br/>
        <w:t xml:space="preserve"> "conviction_score_0_100": 33,</w:t>
        <w:br/>
        <w:t xml:space="preserve"> "fragility_score_0_100": 68,</w:t>
        <w:br/>
        <w:t xml:space="preserve"> "dominant_state": "neutral_mixed"</w:t>
        <w:br/>
        <w:t xml:space="preserve"> },</w:t>
        <w:br/>
        <w:t xml:space="preserve"> {</w:t>
        <w:br/>
        <w:t xml:space="preserve"> "bucket_start_utc": "2026-04-08T16:00:00Z",</w:t>
        <w:br/>
        <w:t xml:space="preserve"> "bucket_end_utc": "2026-04-08T17:00:00Z",</w:t>
        <w:br/>
        <w:t xml:space="preserve"> "directional_score_signed": 11,</w:t>
        <w:br/>
        <w:t xml:space="preserve"> "bullish_pressure_score": 31,</w:t>
        <w:br/>
        <w:t xml:space="preserve"> "bearish_pressure_score": 20,</w:t>
        <w:br/>
        <w:t xml:space="preserve"> "net_sentiment_score": 11,</w:t>
        <w:br/>
        <w:t xml:space="preserve"> "velocity_score": 1,</w:t>
        <w:br/>
        <w:t xml:space="preserve"> "acceleration_score": -1,</w:t>
        <w:br/>
        <w:t xml:space="preserve"> "contradiction_ratio": 0.06,</w:t>
        <w:br/>
        <w:t xml:space="preserve"> "fresh_evidence_count": 4,</w:t>
        <w:br/>
        <w:t xml:space="preserve"> "stale_evidence_count": 5,</w:t>
        <w:br/>
        <w:t xml:space="preserve"> "conviction_score_0_100": 34,</w:t>
        <w:br/>
        <w:t xml:space="preserve"> "fragility_score_0_100": 68,</w:t>
        <w:br/>
        <w:t xml:space="preserve"> "dominant_state": "neutral_mixed"</w:t>
        <w:br/>
        <w:t xml:space="preserve"> },</w:t>
        <w:br/>
        <w:t xml:space="preserve"> {</w:t>
        <w:br/>
        <w:t xml:space="preserve"> "bucket_start_utc": "2026-04-08T17:00:00Z",</w:t>
        <w:br/>
        <w:t xml:space="preserve"> "bucket_end_utc": "2026-04-08T18:00:00Z",</w:t>
        <w:br/>
        <w:t xml:space="preserve"> "directional_score_signed": 12,</w:t>
        <w:br/>
        <w:t xml:space="preserve"> "bullish_pressure_score": 32,</w:t>
        <w:br/>
        <w:t xml:space="preserve"> "bearish_pressure_score": 20,</w:t>
        <w:br/>
        <w:t xml:space="preserve"> "net_sentiment_score": 12,</w:t>
        <w:br/>
        <w:t xml:space="preserve"> "velocity_score": 1,</w:t>
        <w:br/>
        <w:t xml:space="preserve"> "acceleration_score": 0,</w:t>
        <w:br/>
        <w:t xml:space="preserve"> "contradiction_ratio": 0.06,</w:t>
        <w:br/>
        <w:t xml:space="preserve"> "fresh_evidence_count": 4,</w:t>
        <w:br/>
        <w:t xml:space="preserve"> "stale_evidence_count": 5,</w:t>
        <w:br/>
        <w:t xml:space="preserve"> "conviction_score_0_100": 35,</w:t>
        <w:br/>
        <w:t xml:space="preserve"> "fragility_score_0_100": 67,</w:t>
        <w:br/>
        <w:t xml:space="preserve"> "dominant_state": "neutral_mixed"</w:t>
        <w:br/>
        <w:t xml:space="preserve"> },</w:t>
        <w:br/>
        <w:t xml:space="preserve"> {</w:t>
        <w:br/>
        <w:t xml:space="preserve"> "bucket_start_utc": "2026-04-08T18:00:00Z",</w:t>
        <w:br/>
        <w:t xml:space="preserve"> "bucket_end_utc": "2026-04-08T19:00:00Z",</w:t>
        <w:br/>
        <w:t xml:space="preserve"> "directional_score_signed": 15,</w:t>
        <w:br/>
        <w:t xml:space="preserve"> "bullish_pressure_score": 35,</w:t>
        <w:br/>
        <w:t xml:space="preserve"> "bearish_pressure_score": 20,</w:t>
        <w:br/>
        <w:t xml:space="preserve"> "net_sentiment_score": 15,</w:t>
        <w:br/>
        <w:t xml:space="preserve"> "velocity_score": 3,</w:t>
        <w:br/>
        <w:t xml:space="preserve"> "acceleration_score": 2,</w:t>
        <w:br/>
        <w:t xml:space="preserve"> "contradiction_ratio": 0.06,</w:t>
        <w:br/>
        <w:t xml:space="preserve"> "fresh_evidence_count": 6,</w:t>
        <w:br/>
        <w:t xml:space="preserve"> "stale_evidence_count": 4,</w:t>
        <w:br/>
        <w:t xml:space="preserve"> "conviction_score_0_100": 39,</w:t>
        <w:br/>
        <w:t xml:space="preserve"> "fragility_score_0_100": 64,</w:t>
        <w:br/>
        <w:t xml:space="preserve"> "dominant_state": "neutral_mixed"</w:t>
        <w:br/>
        <w:t xml:space="preserve"> },</w:t>
        <w:br/>
        <w:t xml:space="preserve"> {</w:t>
        <w:br/>
        <w:t xml:space="preserve"> "bucket_start_utc": "2026-04-08T19:00:00Z",</w:t>
        <w:br/>
        <w:t xml:space="preserve"> "bucket_end_utc": "2026-04-08T20:00:00Z",</w:t>
        <w:br/>
        <w:t xml:space="preserve"> "directional_score_signed": 18,</w:t>
        <w:br/>
        <w:t xml:space="preserve"> "bullish_pressure_score": 38,</w:t>
        <w:br/>
        <w:t xml:space="preserve"> "bearish_pressure_score": 20,</w:t>
        <w:br/>
        <w:t xml:space="preserve"> "net_sentiment_score": 18,</w:t>
        <w:br/>
        <w:t xml:space="preserve"> "velocity_score": 3,</w:t>
        <w:br/>
        <w:t xml:space="preserve"> "acceleration_score": 0,</w:t>
        <w:br/>
        <w:t xml:space="preserve"> "contradiction_ratio": 0.06,</w:t>
        <w:br/>
        <w:t xml:space="preserve"> "fresh_evidence_count": 8,</w:t>
        <w:br/>
        <w:t xml:space="preserve"> "stale_evidence_count": 4,</w:t>
        <w:br/>
        <w:t xml:space="preserve"> "conviction_score_0_100": 42,</w:t>
        <w:br/>
        <w:t xml:space="preserve"> "fragility_score_0_100": 62,</w:t>
        <w:br/>
        <w:t xml:space="preserve"> "dominant_state": "neutral_mixed"</w:t>
        <w:br/>
        <w:t xml:space="preserve"> },</w:t>
        <w:br/>
        <w:t xml:space="preserve"> {</w:t>
        <w:br/>
        <w:t xml:space="preserve"> "bucket_start_utc": "2026-04-08T20:00:00Z",</w:t>
        <w:br/>
        <w:t xml:space="preserve"> "bucket_end_utc": "2026-04-08T21:00:00Z",</w:t>
        <w:br/>
        <w:t xml:space="preserve"> "directional_score_signed": 19,</w:t>
        <w:br/>
        <w:t xml:space="preserve"> "bullish_pressure_score": 39,</w:t>
        <w:br/>
        <w:t xml:space="preserve"> "bearish_pressure_score": 20,</w:t>
        <w:br/>
        <w:t xml:space="preserve"> "net_sentiment_score": 19,</w:t>
        <w:br/>
        <w:t xml:space="preserve"> "velocity_score": 1,</w:t>
        <w:br/>
        <w:t xml:space="preserve"> "acceleration_score": -2,</w:t>
        <w:br/>
        <w:t xml:space="preserve"> "contradiction_ratio": 0.06,</w:t>
        <w:br/>
        <w:t xml:space="preserve"> "fresh_evidence_count": 7,</w:t>
        <w:br/>
        <w:t xml:space="preserve"> "stale_evidence_count": 4,</w:t>
        <w:br/>
        <w:t xml:space="preserve"> "conviction_score_0_100": 43,</w:t>
        <w:br/>
        <w:t xml:space="preserve"> "fragility_score_0_100": 61,</w:t>
        <w:br/>
        <w:t xml:space="preserve"> "dominant_state": "neutral_mixed"</w:t>
        <w:br/>
        <w:t xml:space="preserve"> },</w:t>
        <w:br/>
        <w:t xml:space="preserve"> {</w:t>
        <w:br/>
        <w:t xml:space="preserve"> "bucket_start_utc": "2026-04-08T21:00:00Z",</w:t>
        <w:br/>
        <w:t xml:space="preserve"> "bucket_end_utc": "2026-04-08T22:00:00Z",</w:t>
        <w:br/>
        <w:t xml:space="preserve"> "directional_score_signed": 20,</w:t>
        <w:br/>
        <w:t xml:space="preserve"> "bullish_pressure_score": 40,</w:t>
        <w:br/>
        <w:t xml:space="preserve"> "bearish_pressure_score": 20,</w:t>
        <w:br/>
        <w:t xml:space="preserve"> "net_sentiment_score": 20,</w:t>
        <w:br/>
        <w:t xml:space="preserve"> "velocity_score": 1,</w:t>
        <w:br/>
        <w:t xml:space="preserve"> "acceleration_score": 0,</w:t>
        <w:br/>
        <w:t xml:space="preserve"> "contradiction_ratio": 0.06,</w:t>
        <w:br/>
        <w:t xml:space="preserve"> "fresh_evidence_count": 7,</w:t>
        <w:br/>
        <w:t xml:space="preserve"> "stale_evidence_count": 4,</w:t>
        <w:br/>
        <w:t xml:space="preserve"> "conviction_score_0_100": 44,</w:t>
        <w:br/>
        <w:t xml:space="preserve"> "fragility_score_0_100": 60,</w:t>
        <w:br/>
        <w:t xml:space="preserve"> "dominant_state": "bullish"</w:t>
        <w:br/>
        <w:t xml:space="preserve"> },</w:t>
        <w:br/>
        <w:t xml:space="preserve"> {</w:t>
        <w:br/>
        <w:t xml:space="preserve"> "bucket_start_utc": "2026-04-08T22:00:00Z",</w:t>
        <w:br/>
        <w:t xml:space="preserve"> "bucket_end_utc": "2026-04-08T23:00:00Z",</w:t>
        <w:br/>
        <w:t xml:space="preserve"> "directional_score_signed": 22,</w:t>
        <w:br/>
        <w:t xml:space="preserve"> "bullish_pressure_score": 42,</w:t>
        <w:br/>
        <w:t xml:space="preserve"> "bearish_pressure_score": 20,</w:t>
        <w:br/>
        <w:t xml:space="preserve"> "net_sentiment_score": 22,</w:t>
        <w:br/>
        <w:t xml:space="preserve"> "velocity_score": 2,</w:t>
        <w:br/>
        <w:t xml:space="preserve"> "acceleration_score": 1,</w:t>
        <w:br/>
        <w:t xml:space="preserve"> "contradiction_ratio": 0.06,</w:t>
        <w:br/>
        <w:t xml:space="preserve"> "fresh_evidence_count": 8,</w:t>
        <w:br/>
        <w:t xml:space="preserve"> "stale_evidence_count": 4,</w:t>
        <w:br/>
        <w:t xml:space="preserve"> "conviction_score_0_100": 46,</w:t>
        <w:br/>
        <w:t xml:space="preserve"> "fragility_score_0_100": 59,</w:t>
        <w:br/>
        <w:t xml:space="preserve"> "dominant_state": "bullish"</w:t>
        <w:br/>
        <w:t xml:space="preserve"> },</w:t>
        <w:br/>
        <w:t xml:space="preserve"> {</w:t>
        <w:br/>
        <w:t xml:space="preserve"> "bucket_start_utc": "2026-04-08T23:00:00Z",</w:t>
        <w:br/>
        <w:t xml:space="preserve"> "bucket_end_utc": "2026-04-09T00:00:00Z",</w:t>
        <w:br/>
        <w:t xml:space="preserve"> "directional_score_signed": 23,</w:t>
        <w:br/>
        <w:t xml:space="preserve"> "bullish_pressure_score": 43,</w:t>
        <w:br/>
        <w:t xml:space="preserve"> "bearish_pressure_score": 20,</w:t>
        <w:br/>
        <w:t xml:space="preserve"> "net_sentiment_score": 23,</w:t>
        <w:br/>
        <w:t xml:space="preserve"> "velocity_score": 1,</w:t>
        <w:br/>
        <w:t xml:space="preserve"> "acceleration_score": -1,</w:t>
        <w:br/>
        <w:t xml:space="preserve"> "contradiction_ratio": 0.06,</w:t>
        <w:br/>
        <w:t xml:space="preserve"> "fresh_evidence_count": 8,</w:t>
        <w:br/>
        <w:t xml:space="preserve"> "stale_evidence_count": 4,</w:t>
        <w:br/>
        <w:t xml:space="preserve"> "conviction_score_0_100": 47,</w:t>
        <w:br/>
        <w:t xml:space="preserve"> "fragility_score_0_100": 58,</w:t>
        <w:br/>
        <w:t xml:space="preserve"> "dominant_state": "bullish"</w:t>
        <w:br/>
        <w:t xml:space="preserve"> },</w:t>
        <w:br/>
        <w:t xml:space="preserve"> {</w:t>
        <w:br/>
        <w:t xml:space="preserve"> "bucket_start_utc": "2026-04-09T00:00:00Z",</w:t>
        <w:br/>
        <w:t xml:space="preserve"> "bucket_end_utc": "2026-04-09T01:00:00Z",</w:t>
        <w:br/>
        <w:t xml:space="preserve"> "directional_score_signed": 24,</w:t>
        <w:br/>
        <w:t xml:space="preserve"> "bullish_pressure_score": 44,</w:t>
        <w:br/>
        <w:t xml:space="preserve"> "bearish_pressure_score": 20,</w:t>
        <w:br/>
        <w:t xml:space="preserve"> "net_sentiment_score": 24,</w:t>
        <w:br/>
        <w:t xml:space="preserve"> "velocity_score": 1,</w:t>
        <w:br/>
        <w:t xml:space="preserve"> "acceleration_score": 0,</w:t>
        <w:br/>
        <w:t xml:space="preserve"> "contradiction_ratio": 0.06,</w:t>
        <w:br/>
        <w:t xml:space="preserve"> "fresh_evidence_count": 9,</w:t>
        <w:br/>
        <w:t xml:space="preserve"> "stale_evidence_count": 3,</w:t>
        <w:br/>
        <w:t xml:space="preserve"> "conviction_score_0_100": 48,</w:t>
        <w:br/>
        <w:t xml:space="preserve"> "fragility_score_0_100": 57,</w:t>
        <w:br/>
        <w:t xml:space="preserve"> "dominant_state": "bullish"</w:t>
        <w:br/>
        <w:t xml:space="preserve"> },</w:t>
        <w:br/>
        <w:t xml:space="preserve"> {</w:t>
        <w:br/>
        <w:t xml:space="preserve"> "bucket_start_utc": "2026-04-09T01:00:00Z",</w:t>
        <w:br/>
        <w:t xml:space="preserve"> "bucket_end_utc": "2026-04-09T02:00:00Z",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0,</w:t>
        <w:br/>
        <w:t xml:space="preserve"> "contradiction_ratio": 0.06,</w:t>
        <w:br/>
        <w:t xml:space="preserve"> "fresh_evidence_count": 9,</w:t>
        <w:br/>
        <w:t xml:space="preserve"> "stale_evidence_count": 3,</w:t>
        <w:br/>
        <w:t xml:space="preserve"> "conviction_score_0_100": 49,</w:t>
        <w:br/>
        <w:t xml:space="preserve"> "fragility_score_0_100": 57,</w:t>
        <w:br/>
        <w:t xml:space="preserve"> "dominant_state": "bullish"</w:t>
        <w:br/>
        <w:t xml:space="preserve"> },</w:t>
        <w:br/>
        <w:t xml:space="preserve"> {</w:t>
        <w:br/>
        <w:t xml:space="preserve"> "bucket_start_utc": "2026-04-09T02:00:00Z",</w:t>
        <w:br/>
        <w:t xml:space="preserve"> "bucket_end_utc": "2026-04-09T03:00:00Z",</w:t>
        <w:br/>
        <w:t xml:space="preserve"> "directional_score_signed": 30,</w:t>
        <w:br/>
        <w:t xml:space="preserve"> "bullish_pressure_score": 50,</w:t>
        <w:br/>
        <w:t xml:space="preserve"> "bearish_pressure_score": 20,</w:t>
        <w:br/>
        <w:t xml:space="preserve"> "net_sentiment_score": 30,</w:t>
        <w:br/>
        <w:t xml:space="preserve"> "velocity_score": 5,</w:t>
        <w:br/>
        <w:t xml:space="preserve"> "acceleration_score": 4,</w:t>
        <w:br/>
        <w:t xml:space="preserve"> "contradiction_ratio": 0.07,</w:t>
        <w:br/>
        <w:t xml:space="preserve"> "fresh_evidence_count": 14,</w:t>
        <w:br/>
        <w:t xml:space="preserve"> "stale_evidence_count": 2,</w:t>
        <w:br/>
        <w:t xml:space="preserve"> "conviction_score_0_100": 56,</w:t>
        <w:br/>
        <w:t xml:space="preserve"> "fragility_score_0_100": 52,</w:t>
        <w:br/>
        <w:t xml:space="preserve"> "dominant_state": "bullish"</w:t>
        <w:br/>
        <w:t xml:space="preserve"> },</w:t>
        <w:br/>
        <w:t xml:space="preserve"> {</w:t>
        <w:br/>
        <w:t xml:space="preserve"> "bucket_start_utc": "2026-04-09T03:00:00Z",</w:t>
        <w:br/>
        <w:t xml:space="preserve"> "bucket_end_utc": "2026-04-09T04:00:00Z",</w:t>
        <w:br/>
        <w:t xml:space="preserve"> "directional_score_signed": 35,</w:t>
        <w:br/>
        <w:t xml:space="preserve"> "bullish_pressure_score": 55,</w:t>
        <w:br/>
        <w:t xml:space="preserve"> "bearish_pressure_score": 20,</w:t>
        <w:br/>
        <w:t xml:space="preserve"> "net_sentiment_score": 35,</w:t>
        <w:br/>
        <w:t xml:space="preserve"> "velocity_score": 5,</w:t>
        <w:br/>
        <w:t xml:space="preserve"> "acceleration_score": 0,</w:t>
        <w:br/>
        <w:t xml:space="preserve"> "contradiction_ratio": 0.07,</w:t>
        <w:br/>
        <w:t xml:space="preserve"> "fresh_evidence_count": 18,</w:t>
        <w:br/>
        <w:t xml:space="preserve"> "stale_evidence_count": 2,</w:t>
        <w:br/>
        <w:t xml:space="preserve"> "conviction_score_0_100": 61,</w:t>
        <w:br/>
        <w:t xml:space="preserve"> "fragility_score_0_100": 49,</w:t>
        <w:br/>
        <w:t xml:space="preserve"> "dominant_state": "bullish"</w:t>
        <w:br/>
        <w:t xml:space="preserve"> },</w:t>
        <w:br/>
        <w:t xml:space="preserve"> {</w:t>
        <w:br/>
        <w:t xml:space="preserve"> "bucket_start_utc": "2026-04-09T04:00:00Z",</w:t>
        <w:br/>
        <w:t xml:space="preserve"> "bucket_end_utc": "2026-04-09T05:00:00Z",</w:t>
        <w:br/>
        <w:t xml:space="preserve"> "directional_score_signed": 42,</w:t>
        <w:br/>
        <w:t xml:space="preserve"> "bullish_pressure_score": 62,</w:t>
        <w:br/>
        <w:t xml:space="preserve"> "bearish_pressure_score": 20,</w:t>
        <w:br/>
        <w:t xml:space="preserve"> "net_sentiment_score": 42,</w:t>
        <w:br/>
        <w:t xml:space="preserve"> "velocity_score": 7,</w:t>
        <w:br/>
        <w:t xml:space="preserve"> "acceleration_score": 2,</w:t>
        <w:br/>
        <w:t xml:space="preserve"> "contradiction_ratio": 0.07,</w:t>
        <w:br/>
        <w:t xml:space="preserve"> "fresh_evidence_count": 24,</w:t>
        <w:br/>
        <w:t xml:space="preserve"> "stale_evidence_count": 2,</w:t>
        <w:br/>
        <w:t xml:space="preserve"> "conviction_score_0_100": 67,</w:t>
        <w:br/>
        <w:t xml:space="preserve"> "fragility_score_0_100": 45,</w:t>
        <w:br/>
        <w:t xml:space="preserve"> "dominant_state": "bullish"</w:t>
        <w:br/>
        <w:t xml:space="preserve"> },</w:t>
        <w:br/>
        <w:t xml:space="preserve"> {</w:t>
        <w:br/>
        <w:t xml:space="preserve"> "bucket_start_utc": "2026-04-09T05:00:00Z",</w:t>
        <w:br/>
        <w:t xml:space="preserve"> "bucket_end_utc": "2026-04-09T06:00:00Z",</w:t>
        <w:br/>
        <w:t xml:space="preserve"> "directional_score_signed": 55,</w:t>
        <w:br/>
        <w:t xml:space="preserve"> "bullish_pressure_score": 75,</w:t>
        <w:br/>
        <w:t xml:space="preserve"> "bearish_pressure_score": 20,</w:t>
        <w:br/>
        <w:t xml:space="preserve"> "net_sentiment_score": 55,</w:t>
        <w:br/>
        <w:t xml:space="preserve"> "velocity_score": 13,</w:t>
        <w:br/>
        <w:t xml:space="preserve"> "acceleration_score": 6,</w:t>
        <w:br/>
        <w:t xml:space="preserve"> "contradiction_ratio": 0.08,</w:t>
        <w:br/>
        <w:t xml:space="preserve"> "fresh_evidence_count": 32,</w:t>
        <w:br/>
        <w:t xml:space="preserve"> "stale_evidence_count": 1,</w:t>
        <w:br/>
        <w:t xml:space="preserve"> "conviction_score_0_100": 74,</w:t>
        <w:br/>
        <w:t xml:space="preserve"> "fragility_score_0_100": 41,</w:t>
        <w:br/>
        <w:t xml:space="preserve"> "dominant_state": "bullish"</w:t>
        <w:br/>
        <w:t xml:space="preserve"> },</w:t>
        <w:br/>
        <w:t xml:space="preserve"> {</w:t>
        <w:br/>
        <w:t xml:space="preserve"> "bucket_start_utc": "2026-04-09T06:00:00Z",</w:t>
        <w:br/>
        <w:t xml:space="preserve"> "bucket_end_utc": "2026-04-09T07:00:00Z",</w:t>
        <w:br/>
        <w:t xml:space="preserve"> "directional_score_signed": 65,</w:t>
        <w:br/>
        <w:t xml:space="preserve"> "bullish_pressure_score": 85,</w:t>
        <w:br/>
        <w:t xml:space="preserve"> "bearish_pressure_score": 20,</w:t>
        <w:br/>
        <w:t xml:space="preserve"> "net_sentiment_score": 65,</w:t>
        <w:br/>
        <w:t xml:space="preserve"> "velocity_score": 10,</w:t>
        <w:br/>
        <w:t xml:space="preserve"> "acceleration_score": -3,</w:t>
        <w:br/>
        <w:t xml:space="preserve"> "contradiction_ratio": 0.08,</w:t>
        <w:br/>
        <w:t xml:space="preserve"> "fresh_evidence_count": 35,</w:t>
        <w:br/>
        <w:t xml:space="preserve"> "stale_evidence_count": 1,</w:t>
        <w:br/>
        <w:t xml:space="preserve"> "conviction_score_0_100": 78,</w:t>
        <w:br/>
        <w:t xml:space="preserve"> "fragility_score_0_100": 40,</w:t>
        <w:br/>
        <w:t xml:space="preserve"> "dominant_state": "bullish"</w:t>
        <w:br/>
        <w:t xml:space="preserve"> },</w:t>
        <w:br/>
        <w:t xml:space="preserve"> {</w:t>
        <w:br/>
        <w:t xml:space="preserve"> "bucket_start_utc": "2026-04-09T07:00:00Z",</w:t>
        <w:br/>
        <w:t xml:space="preserve"> "bucket_end_utc": "2026-04-09T08:00:00Z",</w:t>
        <w:br/>
        <w:t xml:space="preserve"> "directional_score_signed": 58,</w:t>
        <w:br/>
        <w:t xml:space="preserve"> "bullish_pressure_score": 78,</w:t>
        <w:br/>
        <w:t xml:space="preserve"> "bearish_pressure_score": 20,</w:t>
        <w:br/>
        <w:t xml:space="preserve"> "net_sentiment_score": 58,</w:t>
        <w:br/>
        <w:t xml:space="preserve"> "velocity_score": -7,</w:t>
        <w:br/>
        <w:t xml:space="preserve"> "acceleration_score": -17,</w:t>
        <w:br/>
        <w:t xml:space="preserve"> "contradiction_ratio": 0.08,</w:t>
        <w:br/>
        <w:t xml:space="preserve"> "fresh_evidence_count": 26,</w:t>
        <w:br/>
        <w:t xml:space="preserve"> "stale_evidence_count": 2,</w:t>
        <w:br/>
        <w:t xml:space="preserve"> "conviction_score_0_100": 73,</w:t>
        <w:br/>
        <w:t xml:space="preserve"> "fragility_score_0_100": 45,</w:t>
        <w:br/>
        <w:t xml:space="preserve"> "dominant_state": "bullish"</w:t>
        <w:br/>
        <w:t xml:space="preserve"> },</w:t>
        <w:br/>
        <w:t xml:space="preserve"> {</w:t>
        <w:br/>
        <w:t xml:space="preserve"> "bucket_start_utc": "2026-04-09T08:00:00Z",</w:t>
        <w:br/>
        <w:t xml:space="preserve"> "bucket_end_utc": "2026-04-09T09:00:00Z",</w:t>
        <w:br/>
        <w:t xml:space="preserve"> "directional_score_signed": 50,</w:t>
        <w:br/>
        <w:t xml:space="preserve"> "bullish_pressure_score": 70,</w:t>
        <w:br/>
        <w:t xml:space="preserve"> "bearish_pressure_score": 20,</w:t>
        <w:br/>
        <w:t xml:space="preserve"> "net_sentiment_score": 50,</w:t>
        <w:br/>
        <w:t xml:space="preserve"> "velocity_score": -8,</w:t>
        <w:br/>
        <w:t xml:space="preserve"> "acceleration_score": -1,</w:t>
        <w:br/>
        <w:t xml:space="preserve"> "contradiction_ratio": 0.07,</w:t>
        <w:br/>
        <w:t xml:space="preserve"> "fresh_evidence_count": 18,</w:t>
        <w:br/>
        <w:t xml:space="preserve"> "stale_evidence_count": 3,</w:t>
        <w:br/>
        <w:t xml:space="preserve"> "conviction_score_0_100": 69,</w:t>
        <w:br/>
        <w:t xml:space="preserve"> "fragility_score_0_100": 50,</w:t>
        <w:br/>
        <w:t xml:space="preserve"> "dominant_state": "bullish"</w:t>
        <w:br/>
        <w:t xml:space="preserve"> },</w:t>
        <w:br/>
        <w:t xml:space="preserve"> {</w:t>
        <w:br/>
        <w:t xml:space="preserve"> "bucket_start_utc": "2026-04-09T09:00:00Z",</w:t>
        <w:br/>
        <w:t xml:space="preserve"> "bucket_end_utc": "2026-04-09T10:00:00Z",</w:t>
        <w:br/>
        <w:t xml:space="preserve"> "directional_score_signed": 46,</w:t>
        <w:br/>
        <w:t xml:space="preserve"> "bullish_pressure_score": 66,</w:t>
        <w:br/>
        <w:t xml:space="preserve"> "bearish_pressure_score": 20,</w:t>
        <w:br/>
        <w:t xml:space="preserve"> "net_sentiment_score": 46,</w:t>
        <w:br/>
        <w:t xml:space="preserve"> "velocity_score": -4,</w:t>
        <w:br/>
        <w:t xml:space="preserve"> "acceleration_score": 4,</w:t>
        <w:br/>
        <w:t xml:space="preserve"> "contradiction_ratio": 0.07,</w:t>
        <w:br/>
        <w:t xml:space="preserve"> "fresh_evidence_count": 12,</w:t>
        <w:br/>
        <w:t xml:space="preserve"> "stale_evidence_count": 3,</w:t>
        <w:br/>
        <w:t xml:space="preserve"> "conviction_score_0_100": 66,</w:t>
        <w:br/>
        <w:t xml:space="preserve"> "fragility_score_0_100": 54,</w:t>
        <w:br/>
        <w:t xml:space="preserve"> "dominant_state": "bullish"</w:t>
        <w:br/>
        <w:t xml:space="preserve"> },</w:t>
        <w:br/>
        <w:t xml:space="preserve"> {</w:t>
        <w:br/>
        <w:t xml:space="preserve"> "bucket_start_utc": "2026-04-09T10:00:00Z",</w:t>
        <w:br/>
        <w:t xml:space="preserve"> "bucket_end_utc": "2026-04-09T11:00:00Z",</w:t>
        <w:br/>
        <w:t xml:space="preserve"> "directional_score_signed": 44,</w:t>
        <w:br/>
        <w:t xml:space="preserve"> "bullish_pressure_score": 64,</w:t>
        <w:br/>
        <w:t xml:space="preserve"> "bearish_pressure_score": 20,</w:t>
        <w:br/>
        <w:t xml:space="preserve"> "net_sentiment_score": 44,</w:t>
        <w:br/>
        <w:t xml:space="preserve"> "velocity_score": -2,</w:t>
        <w:br/>
        <w:t xml:space="preserve"> "acceleration_score": 2,</w:t>
        <w:br/>
        <w:t xml:space="preserve"> "contradiction_ratio": 0.07,</w:t>
        <w:br/>
        <w:t xml:space="preserve"> "fresh_evidence_count": 9,</w:t>
        <w:br/>
        <w:t xml:space="preserve"> "stale_evidence_count": 3,</w:t>
        <w:br/>
        <w:t xml:space="preserve"> "conviction_score_0_100": 64,</w:t>
        <w:br/>
        <w:t xml:space="preserve"> "fragility_score_0_100": 56,</w:t>
        <w:br/>
        <w:t xml:space="preserve"> "dominant_state": "bullish"</w:t>
        <w:br/>
        <w:t xml:space="preserve"> },</w:t>
        <w:br/>
        <w:t xml:space="preserve"> {</w:t>
        <w:br/>
        <w:t xml:space="preserve"> "bucket_start_utc": "2026-04-09T11:00:00Z",</w:t>
        <w:br/>
        <w:t xml:space="preserve"> "bucket_end_utc": "2026-04-09T12:00:00Z",</w:t>
        <w:br/>
        <w:t xml:space="preserve"> "directional_score_signed": 42,</w:t>
        <w:br/>
        <w:t xml:space="preserve"> "bullish_pressure_score": 62,</w:t>
        <w:br/>
        <w:t xml:space="preserve"> "bearish_pressure_score": 20,</w:t>
        <w:br/>
        <w:t xml:space="preserve"> "net_sentiment_score": 42,</w:t>
        <w:br/>
        <w:t xml:space="preserve"> "velocity_score": -2,</w:t>
        <w:br/>
        <w:t xml:space="preserve"> "acceleration_score": 0,</w:t>
        <w:br/>
        <w:t xml:space="preserve"> "contradiction_ratio": 0.07,</w:t>
        <w:br/>
        <w:t xml:space="preserve"> "fresh_evidence_count": 7,</w:t>
        <w:br/>
        <w:t xml:space="preserve"> "stale_evidence_count": 3,</w:t>
        <w:br/>
        <w:t xml:space="preserve"> "conviction_score_0_100": 62,</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0,</w:t>
        <w:br/>
        <w:t xml:space="preserve"> "latest_inflection_direction": "down",</w:t>
        <w:br/>
        <w:t xml:space="preserve"> "latest_inflection_strength": 23,</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explicit contradictory record sets were provided in workflow5b_output.contradictions; contradiction ratio kept low in synthesis.",</w:t>
        <w:br/>
        <w:t xml:space="preserve"> "State change inferred versus unknown prior; treated as neutral baseline -&gt; new_bullish.",</w:t>
        <w:br/>
        <w:t xml:space="preserve"> "Momentum marked strengthening due to clustered late-surge timestamps (approx 03:00-07:00Z) and high recency-weighted heat in multiple admitted trends."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https://www.japantimes.co.jp/news/2026/04/09/japan/politics/oil-diplomacy-asean/</w:t>
        </w:r>
      </w:hyperlink>
      <w:r>
        <w:t xml:space="preserve"> - * Japan considers regional cooperation with ASEAN for stockpiling and reciprocal supply arrangements to mitigate Middle Eastern oil supply disruptions. * Japan's domestic petroleum product stocks, especially naphtha, are limited, raising concerns about short-term and long-term supplies. * Japan has about four months' worth of naphtha stockpiled, with potential to secure six months from outside the Middle East, according to Prime Minister Sanae Takaichi. * Experts suggest establishing regional agreements to support energy stability, including joint negotiations with Iran and development of infrastructure. * The Iran conflict exposes vulnerabilities in global oil supply chains, highlighting the need for regional strategies like stockpiling and oil exchanges. 2. </w:t>
      </w:r>
      <w:hyperlink r:id="rId10">
        <w:r>
          <w:rPr>
            <w:color w:val="0000EE"/>
            <w:u w:val="single"/>
          </w:rPr>
          <w:t>https://tass.com/economy/2114141</w:t>
        </w:r>
      </w:hyperlink>
      <w:r>
        <w:t xml:space="preserve"> - * The return of Persian Gulf countries to pre-conflict oil supply levels may take several months, according to Kyle Shostak. * Damage to oil infrastructure and Strait of Hormuz traffic disruptions hinder rapid recovery. * OPEC's recent production increase of 206,000 barrels per day has limited impact. * The US-Iran ceasefire may end without resolution, increasing the risk of hostilities and further infrastructure damage. * Conflict implications include potential occupation of Iranian islands and infrastructure destruction. 3. </w:t>
      </w:r>
      <w:hyperlink r:id="rId11">
        <w:r>
          <w:rPr>
            <w:color w:val="0000EE"/>
            <w:u w:val="single"/>
          </w:rPr>
          <w:t>https://thethaiger.com/news/national/three-missing-mayuree-naree-crew-members-confirmed-dead</w:t>
        </w:r>
      </w:hyperlink>
      <w:r>
        <w:t xml:space="preserve"> - * Three crew members of the Mayuree Naree vessel confirmed dead following Iran attack in the Strait of Hormuz, Thailand’s foreign minister announced on April 8. * Rescue teams from Iran and Oman confirmed the deaths; 20 crew members had previously returned safely. * Thailand's foreign minister scheduled to visit Oman for discussions on maritime safety, cooperation, and joint management of Strait of Hormuz traffic. * The incident occurs amid a ceasefire between the US and Iran, with Thai vessels seeking transit permissions. * Thailand has secured a Strait of Hormuz oil transit deal with Iran to enhance maritime safety. 4. </w:t>
      </w:r>
      <w:hyperlink r:id="rId12">
        <w:r>
          <w:rPr>
            <w:color w:val="0000EE"/>
            <w:u w:val="single"/>
          </w:rPr>
          <w:t>https://pragativadi.com/strait-of-hormuz-shuts-hours-after-ceasefire-iran-announces-alternate-routes/</w:t>
        </w:r>
      </w:hyperlink>
      <w:r>
        <w:t xml:space="preserve"> - * Iran closed the Strait of Hormuz hours after agreeing to a ceasefire with the US. * Iran announced alternative routes due to sea mine risks in the main zone. * The closure affects a key maritime chokepoint impacting global trade and energy supplies. * The US-Iran ceasefire entered its second day amid tensions involving Hezbollah and Israel. * Talks between Washington and Tehran are scheduled in Islamabad on Friday. 5. </w:t>
      </w:r>
      <w:hyperlink r:id="rId13">
        <w:r>
          <w:rPr>
            <w:color w:val="0000EE"/>
            <w:u w:val="single"/>
          </w:rPr>
          <w:t>https://hvg.hu/gazdasag/20260409_olajar-iran-hormuzi-szoros-beke-libanon-izrael</w:t>
        </w:r>
      </w:hyperlink>
      <w:r>
        <w:t xml:space="preserve"> - * The Brent crude price in Europe increased from $89 to $96-97 per barrel; WTI rose from $92 to $97-98. * Oil prices declined from over $110 to around $90 after US President Donald Trump announced a two-week ceasefire with Iran. * The ceasefire involves Iran reopening the crucial Hormuz Strait, though no formal agreement exists. * Israel has launched attacks in Lebanon, which Iran considers a breach of the ceasefire; the US states Lebanon is not part of the agreement. * About 426 oil tankers, 34 LPG ships, and 19 LNG ships are stranded in the Gulf following Iran’s attack; only 3 ships crossed after the ceasefire. * Experts warn it could take weeks for stranded ships to clear and normal trade flows to resume amid ongoing hostilities. 6. </w:t>
      </w:r>
      <w:hyperlink r:id="rId14">
        <w:r>
          <w:rPr>
            <w:color w:val="0000EE"/>
            <w:u w:val="single"/>
          </w:rPr>
          <w:t>https://www.livemint.com/news/india/petrol-diesel-prices-today-9-april-fuel-rates-in-delhi-mumbai-bengaluru-chennai-kolkata-hyderabad-others-11775701457505.html</w:t>
        </w:r>
      </w:hyperlink>
      <w:r>
        <w:t xml:space="preserve"> - * Petrol and diesel prices in major Indian cities remain largely unchanged despite global oil market fluctuations. * The global oil market experienced volatility following the US-Iran ceasefire announcement and escalation of attacks in Lebanon. * Crude oil prices surged approximately 50% since 28 February due to supply disruptions along the Strait of Hormuz. * The Indian government is monitoring fuel supply, with measures being discussed at a meeting of the Group of Ministers on West Asia. * Brent crude oil rose 3% to $97.64 per barrel amid ongoing conflicts and breaches of ceasefire terms. 7. </w:t>
      </w:r>
      <w:hyperlink r:id="rId10">
        <w:r>
          <w:rPr>
            <w:color w:val="0000EE"/>
            <w:u w:val="single"/>
          </w:rPr>
          <w:t>https://tass.com/economy/2114141</w:t>
        </w:r>
      </w:hyperlink>
      <w:r>
        <w:t xml:space="preserve"> - * The return of Persian Gulf oil supplies to pre-conflict levels may take several months, according to Kyle Shostak, CEO of Navigator Principal Investors.</w:t>
      </w:r>
      <w:r>
        <w:rPr>
          <w:i/>
        </w:rPr>
        <w:t xml:space="preserve"> Damage to oil infrastructure and Strait of Hormuz restrictions hinder rapid supply restoration.</w:t>
      </w:r>
      <w:r>
        <w:t xml:space="preserve"> Recent OPEC production increase is insufficient to compensate for ongoing disruptions.</w:t>
      </w:r>
      <w:r>
        <w:rPr>
          <w:i/>
        </w:rPr>
        <w:t xml:space="preserve"> The conflict between the US and Iran may continue, affecting oil infrastructure and regional stability. 8. </w:t>
      </w:r>
      <w:hyperlink r:id="rId15">
        <w:r>
          <w:rPr>
            <w:color w:val="0000EE"/>
            <w:u w:val="single"/>
          </w:rPr>
          <w:t>https://tribune.com.pk/story/2601813/japan-weighs-new-release-of-about-20-days-worth-of-oil-from-reserves-kyodo-says</w:t>
        </w:r>
      </w:hyperlink>
      <w:r>
        <w:rPr>
          <w:i/>
        </w:rPr>
        <w:t xml:space="preserve"> - • Japan is contemplating a new oil release of approximately 20 days' reserves as early as May, according to Kyodo. • Japan, dependent on Middle East for 95% of oil, began releasing oil from stockpiles on March 16. • Japan has enough reserves for 230 days of oil consumption. • The Strait of Hormuz remains largely shut amid uncertain reopening, impacting global oil supply. • Japan is seeking non-Middle Eastern oil sources, increasing coal-fired power, and rolling out subsidies to mitigate supply risks. • Refineries' utilisation rates are at their lowest since June, due to supply disruptions. 9. </w:t>
      </w:r>
      <w:hyperlink r:id="rId16">
        <w:r>
          <w:rPr>
            <w:color w:val="0000EE"/>
            <w:u w:val="single"/>
          </w:rPr>
          <w:t>https://www.fool.com.au/2026/04/09/asx-200-energy-shares-whipsaw-amid-fragile-ceasefire/</w:t>
        </w:r>
      </w:hyperlink>
      <w:r>
        <w:rPr>
          <w:i/>
        </w:rPr>
        <w:t xml:space="preserve"> - * ASX 200 energy shares led the market after a substantial sell-off following a US-Iran ceasefire agreement. * Oil prices rebounded after a sharp fall, with Brent Crude up 2.7% to US$97.35 per barrel. * Tensions in the Middle East impacted shipping through the Strait of Hormuz, affecting global oil flow. * Major energy companies like Woodside, Santos, Karoon Energy, and others experienced significant share price changes over the past two days. * The situation has triggered the worst oil shock since the 1970s, influencing energy stocks on the ASX. 10. </w:t>
      </w:r>
      <w:hyperlink r:id="rId11">
        <w:r>
          <w:rPr>
            <w:color w:val="0000EE"/>
            <w:u w:val="single"/>
          </w:rPr>
          <w:t>https://thethaiger.com/news/national/three-missing-mayuree-naree-crew-members-confirmed-dead</w:t>
        </w:r>
      </w:hyperlink>
      <w:r>
        <w:rPr>
          <w:i/>
        </w:rPr>
        <w:t xml:space="preserve"> - * Three crew members of the Mayuree Naree vessel confirmed dead following an attack by Iran in the Strait of Hormuz. * Rescue teams from Iran and Oman confirmed the deaths, and 20 crew members are safe. * Thai foreign minister scheduled to visit Oman to discuss maritime safety and joint management of Strait of Hormuz. * Thailand reached a deal with Iran to allow safe transit of Thai oil tankers in the waterway. * The ceasefire between the US and Iran may enable vessels to resume transit, including nine Thai ships currently awaiting clearance. 11. </w:t>
      </w:r>
      <w:hyperlink r:id="rId17">
        <w:r>
          <w:rPr>
            <w:color w:val="0000EE"/>
            <w:u w:val="single"/>
          </w:rPr>
          <w:t>https://www.newscentralasia.net/2026/04/09/central-asias-supply-chains-under-stress-the-iran-war-and-the-limits-of-diversification/</w:t>
        </w:r>
      </w:hyperlink>
      <w:r>
        <w:rPr>
          <w:i/>
        </w:rPr>
        <w:t xml:space="preserve"> - - The war in Iran has disrupted maritime shipping through the Strait of Hormuz, affecting global oil flows and regional supply chains. - Central Asia’s logistics system relies on multiple corridors: northern (Russia), eastern (China), Middle (Caspian Sea), southern (Iran), and potential (Afghanistan-Pakistan). - Disruption of Iran's corridor increased costs, caused rerouting to northern and Caspian routes, and shifted logistics patterns. - Central Asian governments are accelerating diversification, port expansion, and regional cooperation to enhance supply chain resilience. - The crisis highlights the importance of redundancy in supply routes rather than reliance on a single corridor. 12. </w:t>
      </w:r>
      <w:hyperlink r:id="rId10">
        <w:r>
          <w:rPr>
            <w:color w:val="0000EE"/>
            <w:u w:val="single"/>
          </w:rPr>
          <w:t>https://tass.com/economy/2114141</w:t>
        </w:r>
      </w:hyperlink>
      <w:r>
        <w:rPr>
          <w:i/>
        </w:rPr>
        <w:t xml:space="preserve"> - * The CEO of Navigator Principal Investors Kyle Shostak states that Persian Gulf countries may take several months to restore oil supply volumes to pre-conflict levels. * Significant damage to oil infrastructure and Strait of Hormuz restrictions hinder supply recovery. * Recent increase of 206,000 barrels per day by OPEC countries is insufficient for quick recovery. * The ongoing US-Iran conflict and potential hostilities threaten to prolong disruptions and infrastructure damage. 13. </w:t>
      </w:r>
      <w:hyperlink r:id="rId18">
        <w:r>
          <w:rPr>
            <w:color w:val="0000EE"/>
            <w:u w:val="single"/>
          </w:rPr>
          <w:t>https://www.sanjuandailystar.com/post/ceasefire-tested-by-strikes-on-lebanon-and-confusion-over-strait</w:t>
        </w:r>
      </w:hyperlink>
      <w:r>
        <w:rPr>
          <w:i/>
        </w:rPr>
        <w:t xml:space="preserve"> - * A two-week ceasefire between the United States and Iran was being tested less than a day after it began, amid concerns over the Strait of Hormuz and ongoing attacks in Lebanon. 14. </w:t>
      </w:r>
      <w:hyperlink r:id="rId12">
        <w:r>
          <w:rPr>
            <w:color w:val="0000EE"/>
            <w:u w:val="single"/>
          </w:rPr>
          <w:t>https://pragativadi.com/strait-of-hormuz-shuts-hours-after-ceasefire-iran-announces-alternate-routes/</w:t>
        </w:r>
      </w:hyperlink>
      <w:r>
        <w:rPr>
          <w:i/>
        </w:rPr>
        <w:t xml:space="preserve"> - * Iran closed the Strait of Hormuz after agreeing to a ceasefire with the US. * The closure followed attacks on Hezbollah in Lebanon and actions by Israel. * Iran announced alternative shipping routes citing sea mine risks. * The US-Iran ceasefire entered its second day amid escalation and tensions. * The Strait remains a critical maritime chokepoint affecting global trade and energy supplies. 15. </w:t>
      </w:r>
      <w:hyperlink r:id="rId15">
        <w:r>
          <w:rPr>
            <w:color w:val="0000EE"/>
            <w:u w:val="single"/>
          </w:rPr>
          <w:t>https://tribune.com.pk/story/2601813/japan-weighs-new-release-of-about-20-days-worth-of-oil-from-reserves-kyodo-says</w:t>
        </w:r>
      </w:hyperlink>
      <w:r>
        <w:rPr>
          <w:i/>
        </w:rPr>
        <w:t xml:space="preserve"> - * Japan is contemplating a release of about 20 days' worth of oil reserves as early as May, according to Kyodo. * Japan, reliant on the Middle East for 95% of its oil, began releasing oil on March 16 and has about 50 days’ worth available. * The proposed release is in response to ongoing supply risks due to Strait of Hormuz uncertainties. * Japan has cut refinery utilisation to 67.7% and is seeking alternatives including non-Middle Eastern oil and increased coal generation. * The country has secured enough crude and naphtha overall, but faces supply imbalances and logistical issues. 16. </w:t>
      </w:r>
      <w:hyperlink r:id="rId19">
        <w:r>
          <w:rPr>
            <w:color w:val="0000EE"/>
            <w:u w:val="single"/>
          </w:rPr>
          <w:t>https://www.vanguardngr.com/2026/04/oil-slumps-14-to-94-41-per-barrel-on-us-iran-ceasefire/</w:t>
        </w:r>
      </w:hyperlink>
      <w:r>
        <w:rPr>
          <w:i/>
        </w:rPr>
        <w:t xml:space="preserve"> - * Crude oil prices dropped by 14.2% to $94.41 per barrel following the US-Iran ceasefire announcement. * Iran indicated it would ensure safe passage of oil tankers through the Strait of Hormuz. * Brent crude prices fell from $100 to about $94 per barrel. * US crude inventories increased by 3.1 million barrels, reaching 464.7 million barrels. * US sanctions on Iranian and Russian oil exports were reportedly lifted. * Market optimism over improved stability contributed to price declines. 17. </w:t>
      </w:r>
      <w:hyperlink r:id="rId20">
        <w:r>
          <w:rPr>
            <w:color w:val="0000EE"/>
            <w:u w:val="single"/>
          </w:rPr>
          <w:t>https://malawifreedomnetwork.com/2026/04/08/us-under-pressure-as-iran-draws-red-line-over-lebanon-and-hormuz/</w:t>
        </w:r>
      </w:hyperlink>
      <w:r>
        <w:rPr>
          <w:i/>
        </w:rPr>
        <w:t xml:space="preserve"> - * Tensions in the Middle East escalate after Iran warns the US to choose between ceasefire enforcement or support for Israel in Lebanon, with Iran threatening to escalate. * Iran halts passage of oil tankers through the Strait of Hormuz, threatening global oil supply. * The US condemns the closure of the strait and demands its reopening, citing international trade concerns. * The conflict involves Iran, the US, Israel, and regional powers, increasing the risk of wider regional confrontation. * Analysts warn that disruption of Hormuz could lead to a global energy crisis and increased oil prices. 18. </w:t>
      </w:r>
      <w:hyperlink r:id="rId21">
        <w:r>
          <w:rPr>
            <w:color w:val="0000EE"/>
            <w:u w:val="single"/>
          </w:rPr>
          <w:t>https://hathalyoum.net/articles/4131943</w:t>
        </w:r>
      </w:hyperlink>
      <w:r>
        <w:rPr>
          <w:i/>
        </w:rPr>
        <w:t xml:space="preserve"> - - Oil prices increased on Thursday due to concerns over fragile ceasefire and uncertainties about reopening the Strait of Hormuz, according to Reuters. - Brent crude rose by approximately $1.96 to $96.71 per barrel, and US WTI gained $2.60 to $97.01 per barrel. - The market faces challenges in predicting the resumption of navigation through the Strait of Hormuz, which accounts for about 20% of global oil and gas supplies. - Security risks and logistical challenges, including attacks on oil facilities and pipelines in Gulf countries, hinder normal energy flows. - Goldman Sachs maintains its oil price outlook for the second half of the year, with a revised forecast for the second quarter towards a decline. 19. </w:t>
      </w:r>
      <w:hyperlink r:id="rId22">
        <w:r>
          <w:rPr>
            <w:color w:val="0000EE"/>
            <w:u w:val="single"/>
          </w:rPr>
          <w:t>https://malawifreedomnetwork.com/2026/04/08/hormuz-on-the-brink-iran-threatens-to-fire-on-ships-as-us-israel-tensions-explode/</w:t>
        </w:r>
      </w:hyperlink>
      <w:r>
        <w:rPr>
          <w:i/>
        </w:rPr>
        <w:t xml:space="preserve"> - * Iran warns that vessels crossing the Strait of Hormuz without approval will be targeted. * The waterway remains effectively closed, raising fears of disruption to global oil supplies. * The geopolitical crisis involves Iran, the US, and Israel, with escalating military rhetoric. * Iran’s IRGC warns of retaliation over Israeli military operations in Lebanon. * Israel states readiness to strike Iran if provoked, amid rising regional tensions. * The crisis presents risks of wider regional conflict and disruption to international energy markets. 20. </w:t>
      </w:r>
      <w:hyperlink r:id="rId21">
        <w:r>
          <w:rPr>
            <w:color w:val="0000EE"/>
            <w:u w:val="single"/>
          </w:rPr>
          <w:t>https://hathalyoum.net/articles/4131943</w:t>
        </w:r>
      </w:hyperlink>
      <w:r>
        <w:rPr>
          <w:i/>
        </w:rPr>
        <w:t xml:space="preserve"> - ['</w:t>
      </w:r>
      <w:r>
        <w:t xml:space="preserve"> ارتفعت أسعار النفط، الخميس، وسط مخاوف من هشاشة وقف إطلاق النار في الخليج وغموض حول إعادة فتح مضيق هرمز، مما أبقى مخاطر الإمدادات مرتفعة.', '</w:t>
      </w:r>
      <w:r>
        <w:rPr>
          <w:i/>
        </w:rPr>
        <w:t xml:space="preserve"> زاد سعر برنت بنحو 1.96 دولار ليصل إلى 96.71 دولار للبرميل، وخام تكساس الوسيط بمقدار 2.60 دولار ليبلغ 97.01 دولار للبرميل.', '</w:t>
      </w:r>
      <w:r>
        <w:t xml:space="preserve"> السوق يواجه صعوبة في تحديد مسار واضح لعودة الملاحة عبر مضيق هرمز، الذي يمر عبره 20% من إمدادات النفط والغاز العالمية، ويربط صادرات الخليج بالأسواق الدولية.', '</w:t>
      </w:r>
      <w:r>
        <w:rPr>
          <w:i/>
        </w:rPr>
        <w:t xml:space="preserve"> التحديات اللوجستية والمخاطر الأمنية تعيق تدفقات الطاقة، مع تردد شركات الشحن في المرور عبر المضيق بانتظار مزيد من الوضوح بشأن وقف إطلاق النار.', '</w:t>
      </w:r>
      <w:r>
        <w:t xml:space="preserve"> تستمر التوترات المنطقة، بعد هجمات على منشآت نفطية وخطوط أنابيب وتهديدات بصواريخ وطائرات مسيّرة في الكويت والبحرين والإمارات، مما يعزز مخاوف اضطرابات الإمدادات.'] 21. </w:t>
      </w:r>
      <w:hyperlink r:id="rId23">
        <w:r>
          <w:rPr>
            <w:color w:val="0000EE"/>
            <w:u w:val="single"/>
          </w:rPr>
          <w:t>https://www.standartnews.com/biznes/petrolat-pak-tragna-nagore-primirieto-ne-uspokoyava-pazarite-629656.html</w:t>
        </w:r>
      </w:hyperlink>
      <w:r>
        <w:t xml:space="preserve"> - * Oil prices increased following a decline below USD 100 amid ongoing concerns over stability in the Middle East. * Brent crude rose by USD 2.55 (2.69%) to USD 97.30 per barrel; US crude increased by USD 3.40 (3.60%) to USD 97.81. * Analysts indicate limited prospects for opening the Strait of Hormuz, which is a crucial route for global oil and gas supplies. * Uncertainty persists due to ongoing military actions in the region, with Iran, Israel, and regional attacks affecting shipping. * Goldman Sachs maintains cautious price forecasts for Q3 and Q4 but lowers expectations for Q2 due to reduced risk premiums and partial reopening of Strait of Hormuz. 22. </w:t>
      </w:r>
      <w:hyperlink r:id="rId24">
        <w:r>
          <w:rPr>
            <w:color w:val="0000EE"/>
            <w:u w:val="single"/>
          </w:rPr>
          <w:t>https://wanaen.com/iran-reaches-consensus-on-strait-of-hormuz-future/</w:t>
        </w:r>
      </w:hyperlink>
      <w:r>
        <w:t xml:space="preserve"> - * Iran’s government, parliament, and armed forces agree on a new governance model for the Strait of Hormuz. * The country plans to establish a new legal framework for the region, asserting control over transit and energy security. * Iran claims to have maintained regional security at no cost to the international community. * The Iranian deputy of the IRGC Navy criticises US military actions, claiming Iran’s strength and resilience. * Iran emphasises its intent to exercise control over the Strait and rejects military threats, signalling readiness for negotiations under specified conditions. 23. </w:t>
      </w:r>
      <w:hyperlink r:id="rId25">
        <w:r>
          <w:rPr>
            <w:color w:val="0000EE"/>
            <w:u w:val="single"/>
          </w:rPr>
          <w:t>https://www.yahoo.com/news/articles/cooper-urge-full-toll-free-055329189.html</w:t>
        </w:r>
      </w:hyperlink>
      <w:r>
        <w:t xml:space="preserve"> - * Yvette Cooper will call for the Strait of Hormuz to be fully reopened after warnings from Iran to ships without permission. * She will advocate for ships passing through the waterway to be toll-free, emphasising it as an international water route. * Cooper will visit the International Maritime Organization to support efforts in unblocking the waterway. * The UK chaired a summit with over 40 countries on how to unblock the Strait, which recently saw increased disruptions due to Iran. * The article discusses geopolitical tensions involving Iran, the US, and Israel affecting global energy and trade routes. 24. </w:t>
      </w:r>
      <w:hyperlink r:id="rId21">
        <w:r>
          <w:rPr>
            <w:color w:val="0000EE"/>
            <w:u w:val="single"/>
          </w:rPr>
          <w:t>https://hathalyoum.net/articles/4131943</w:t>
        </w:r>
      </w:hyperlink>
      <w:r>
        <w:t xml:space="preserve"> - * ارتفعت أسعار النفط، يوم الخميس، وسط مخاوف من هشاشة وقف إطلاق النار في منطقة الخليج وغموض بشأن إعادة فتح مضيق هرمز. * صعدت عقود برنت بنحو 1.96 دولار لتبلغ 96.71 دولار، وخام غرب تكساس الوسيط بمقدار 2.60 دولار ليصل إلى 97.01 دولار. * يأتي الارتفاع amid صعوبة تحديد مسار واضح لعودة الملاحة عبر مضيق هرمز، الذي يمر عبره حوالي 20% من إمدادات النفط والغاز العالمية. * التحديات تشمل التحديات اللوجستية والمخاطر الأمنية، مع تردد شركات الشحن في المرور عبر المضيق دون وضوح بشأن وقف إطلاق النار. * التوترات الأمنية مستمرة، مع هجمات على منشآت نفطية وخطوط أنابيب في دول خليجية، بما يعزز مخاوف اضطرابات الإمدادات. 25. </w:t>
      </w:r>
      <w:hyperlink r:id="rId26">
        <w:r>
          <w:rPr>
            <w:color w:val="0000EE"/>
            <w:u w:val="single"/>
          </w:rPr>
          <w:t>https://www.indiastrategic.in/us-israel-and-iran-war/</w:t>
        </w:r>
      </w:hyperlink>
      <w:r>
        <w:t xml:space="preserve"> - * A two-week ceasefire between the US and Iran was announced, opening a diplomatic window in West Asia conflict. * Iran allowed limited safe passage for ships through the Strait of Hormuz, a key global oil chokepoint. * The ceasefire was brokered under US pressure, with indications of involvement from China and Russia. * The agreement temporarily eases global oil supply concerns but faces reports of violations and ongoing hostilities. * India benefits from the reopening due to its energy imports, while balancing diplomatic ties with US and Iran. 26. </w:t>
      </w:r>
      <w:hyperlink r:id="rId27">
        <w:r>
          <w:rPr>
            <w:color w:val="0000EE"/>
            <w:u w:val="single"/>
          </w:rPr>
          <w:t>https://www.indiastrategic.in/igom-reviews-national-preparedness-amid-west-asia-tensions-ensures-energy-and-food-supply-stability/</w:t>
        </w:r>
      </w:hyperlink>
      <w:r>
        <w:t xml:space="preserve"> - * The article discusses Iran's attacks on oil infrastructure and the US-led military strikes in West Asia. * It mentions global oil prices rising from $79 to $119 per barrel. * US and Israel have launched military strikes against Iran's leadership, including the killing of Iran’s top leader and security chief. * The article covers geopolitical tensions involving Iran, the US, Israel, India, and Gulf countries. * It highlights the impact of conflicts on energy supply, food security, and regional stability. 27. </w:t>
      </w:r>
      <w:hyperlink r:id="rId28">
        <w:r>
          <w:rPr>
            <w:color w:val="0000EE"/>
            <w:u w:val="single"/>
          </w:rPr>
          <w:t>https://www.indiastrategic.in/us-bases-in-the-gulf-hosts-face-collateral-damage/</w:t>
        </w:r>
      </w:hyperlink>
      <w:r>
        <w:t xml:space="preserve"> - * The US maintains a strategic military footprint in West Asia, with over 40,000 troops across 10 countries and 19 sites. * US bases in Qatar, Bahrain, Kuwait, UAE, Saudi Arabia, Jordan, and Turkey are targeted or threatened by Iran through missile and drone attacks. * The largest US military installation is Al Udeid Air Base in Qatar, hosting around 10,000 personnel. * The US network of bases supports regional operations, maritime security, and rapid deployment, forming a de facto strategic ring around Iran. * The conflict has exposed vulnerabilities of US facilities, with host countries facing increased security risks. 28. </w:t>
      </w:r>
      <w:hyperlink r:id="rId29">
        <w:r>
          <w:rPr>
            <w:color w:val="0000EE"/>
            <w:u w:val="single"/>
          </w:rPr>
          <w:t>https://www.straitstimes.com/asia/trump-warns-of-major-war-escalation-if-iran-peace-process-fails</w:t>
        </w:r>
      </w:hyperlink>
      <w:r>
        <w:t xml:space="preserve"> - * President Donald Trump vows to retain military assets in the Middle East until Iran reaches a peace deal. * Trump warns of major escalation if Iran does not comply, with threats of increased military action. * Oil prices rise due to concerns over supply and Strait of Hormuz restrictions. * Israel’s recent strikes in Lebanon and regional conflicts complicate ceasefire efforts. * Iran asserts control over the Strait of Hormuz and demands tolls, affecting global oil supplies. 29. </w:t>
      </w:r>
      <w:hyperlink r:id="rId30">
        <w:r>
          <w:rPr>
            <w:color w:val="0000EE"/>
            <w:u w:val="single"/>
          </w:rPr>
          <w:t>https://energiesmedia.com/new-u-s-refining-development-america-phase/</w:t>
        </w:r>
      </w:hyperlink>
      <w:r>
        <w:t xml:space="preserve"> - * America First Refining plans to start constructing a new oil refinery at the port of Brownsville, Texas, in the second quarter of 2026. * The project is the first new-build refinery in the U.S. in nearly 50 years. * It will have a capacity of approximately 60 million barrels per year, designed to process light shale crude. * The refinery includes hydrogen-based technologies to reduce emissions. * The project aims to address longstanding capacity gaps and reduce dependence on foreign crude imports. 30. </w:t>
      </w:r>
      <w:hyperlink r:id="rId31">
        <w:r>
          <w:rPr>
            <w:color w:val="0000EE"/>
            <w:u w:val="single"/>
          </w:rPr>
          <w:t>https://www.thehindubusinessline.com/markets/commodities/crude-oil-futures-rise-after-israeli-attacks-on-lebanon/article70841102.ece</w:t>
        </w:r>
      </w:hyperlink>
      <w:r>
        <w:t xml:space="preserve"> - * Crude oil futures increased after Israeli attacks on Lebanon and doubts over the US-Iran ceasefire. * Brent oil futures were at $96.66, up by 2.02%, and WTI futures were at $97.06, up by 2.91%. * Crude oil inventories in the US increased by 3.1 million barrels for the week ending April 3. * US crude inventories stood at 464.7 million barrels, about 2% above the five-year average. * Movement of oil tankers through the Strait of Hormuz was suspended following the Israeli attacks. 31. </w:t>
      </w:r>
      <w:hyperlink r:id="rId32">
        <w:r>
          <w:rPr>
            <w:color w:val="0000EE"/>
            <w:u w:val="single"/>
          </w:rPr>
          <w:t>https://aawsat.com/%D8%A7%D9%84%D8%A7%D9%82%D8%AA%D8%B5%D8%A7%D8%AF/5260387-%D8%B3%D8%A8%D8%A7%D9%82-%D8%B9%D8%A7%D9%84%D9%85%D9%8A-%D9%84%D8%AA%D8%A3%D9%85%D9%8A%D9%86-%D8%A7%D9%84%D8%B7%D8%A7%D9%82%D8%A9-%D9%8A%D8%AF%D9%81%D8%B9-%D8%B5%D8%A7%D8%AF%D8%B1%D8%A7%D8%AA-%D8%A7%D9%84%D9%86%D9%81%D8%B7-%D8%A7%D9%84%D8%A3%D9%85%D9%8A%D8%B1%D9%83%D9%8A%D8%A9-%D9%86%D8%AD%D9%88-%D8%A3%D8%B1%D9%82%D8%A7%D9%85-%D8%BA%D9%8A%D8%B1-%D9%85%D8%B3%D8%A8%D9%88%D9%82%D8%A9</w:t>
        </w:r>
      </w:hyperlink>
      <w:r>
        <w:t xml:space="preserve"> - * US oil exports expected to hit record levels in April, reaching 5.2 million barrels daily, up from 3.9 million in March, driven by Asian demand and geopolitical tensions. * A fleet of 68 empty tankers heading to the US for loading indicates a surge in US oil shipments. * Rising US oil exports are causing domestic fuel prices to increase, with gasoline surpassing $4 per gallon. * US efforts to stabilize markets by releasing 170 million barrels from strategic reserves may inadvertently boost foreign US oil demand. * Iran's reopening of the Hormuz Strait amid heightened tensions risks further disrupting global oil supplies. 32. </w:t>
      </w:r>
      <w:hyperlink r:id="rId33">
        <w:r>
          <w:rPr>
            <w:color w:val="0000EE"/>
            <w:u w:val="single"/>
          </w:rPr>
          <w:t>https://aawsat.com/%D8%A7%D9%84%D8%A7%D9%82%D8%AA%D8%B5%D8%A7%D8%AF/5260370-%D8%A7%D9%84%D9%86%D9%81%D8%B7-%D9%8A%D9%82%D9%81%D8%B2-%D9%85%D8%AC%D8%AF%D8%AF%D8%A7%D9%8B-%D9%85%D8%B9-%D8%AA%D8%B2%D8%A7%D9%8A%D8%AF-%D8%A7%D9%84%D8%B4%D9%83%D9%88%D9%83-%D8%AD%D9%88%D9%84-%D8%B9%D8%A8%D9%88%D8%B1-%D9%85%D8%B6%D9%8A%D9%82-%D9%87%D8%B1%D9%85%D8%B2</w:t>
        </w:r>
      </w:hyperlink>
      <w:r>
        <w:t xml:space="preserve"> - * Oil prices increased on Thursday due to concerns over energy flows through the Strait of Hormuz amid uncertain ceasefire in the Middle East. * Brent crude rose by $1.96 or 2.07%, reaching $96.71 per barrel, and US WTI increased by $2.60 or 2.75%, reaching $97.01 per barrel. * Prices had previously fallen below $100 due to expectations of reopening the strait, but market participants remain hesitant due to geopolitical risks. * Iran and Israel's ongoing conflicts and Iran's issuance of safe navigation maps add to uncertainties. * Banks like Goldman Sachs maintained their oil price forecasts for Q3 and Q4, but lowered short-term expectations. 33. </w:t>
      </w:r>
      <w:hyperlink r:id="rId31">
        <w:r>
          <w:rPr>
            <w:color w:val="0000EE"/>
            <w:u w:val="single"/>
          </w:rPr>
          <w:t>https://www.thehindubusinessline.com/markets/commodities/crude-oil-futures-rise-after-israeli-attacks-on-lebanon/article70841102.ece</w:t>
        </w:r>
      </w:hyperlink>
      <w:r>
        <w:t xml:space="preserve"> - * Crude oil futures traded higher following Israeli attacks on Lebanon and doubts over US-Iran ceasefire. * Brent oil futures were at $96.66, up by 2.02%, on Thursday morning. * WTI crude futures were at $97.06, up by 2.91%. * Multi Commodity Exchange (MCX) April crude was trading at ₹9,059, up by 2.23%. * Iran's Foreign Minister Seyed Abbas Araghchi issued a statement regarding US-Iran ceasefire terms. * Oil tanker movement through the Strait of Hormuz was reportedly suspended. * US EIA data showed US crude oil inventories increased by 3.1 million barrels to 464.7 million barrels. * US total motor gasoline inventories decreased by 1.6 million barrels. * US distillate fuel inventories decreased by 3.1 million barrels. * US products supplied over the last four weeks averaged 20.8 million barrels per day, with variations in gasoline, distillate fuel, and jet fuel. 34. </w:t>
      </w:r>
      <w:hyperlink r:id="rId31">
        <w:r>
          <w:rPr>
            <w:color w:val="0000EE"/>
            <w:u w:val="single"/>
          </w:rPr>
          <w:t>https://www.thehindubusinessline.com/markets/commodities/crude-oil-futures-rise-after-israeli-attacks-on-lebanon/article70841102.ece</w:t>
        </w:r>
      </w:hyperlink>
      <w:r>
        <w:t xml:space="preserve"> - </w:t>
      </w:r>
      <w:r>
        <w:rPr>
          <w:i/>
        </w:rPr>
        <w:t>Crude oil futures rose on Thursday after Israeli attacks on Lebanon and doubts over US-Iran ceasefire.</w:t>
      </w:r>
      <w:r/>
      <w:r>
        <w:rPr>
          <w:i/>
        </w:rPr>
        <w:t>Oil tanker movement through the Strait of Hormuz was reported to be suspended following attacks.</w:t>
      </w:r>
      <w:r/>
      <w:r>
        <w:rPr>
          <w:i/>
        </w:rPr>
        <w:t>US crude inventories increased by 3.1 million barrels for the week ending April 3, according to US EIA.</w:t>
      </w:r>
      <w:r/>
      <w:r>
        <w:rPr>
          <w:i/>
        </w:rPr>
        <w:t>Oil futures in Brent and WTI increased by over 2%, and prices on the Multi Commodity Exchange also rose.</w:t>
      </w:r>
      <w:r/>
      <w:r>
        <w:rPr>
          <w:i/>
        </w:rPr>
        <w:t>Iran's Foreign Minister Seyed Abbas Araghchi criticised US ceasefire commitments amid regional tensions.</w:t>
      </w:r>
      <w:r>
        <w:t xml:space="preserve">35. </w:t>
      </w:r>
      <w:hyperlink r:id="rId34">
        <w:r>
          <w:rPr>
            <w:color w:val="0000EE"/>
            <w:u w:val="single"/>
          </w:rPr>
          <w:t>https://skepticalscience.com/iran-gas-energy-climate.html</w:t>
        </w:r>
      </w:hyperlink>
      <w:r>
        <w:t xml:space="preserve"> - ["</w:t>
      </w:r>
      <w:r>
        <w:rPr>
          <w:i/>
        </w:rPr>
        <w:t xml:space="preserve"> The U.S. and Israel's attacks on Iran have caused oil prices to rise, with prices increasing by $40 per barrel since the conflict began and gasoline prices exceeding $4 per gallon in the U.S.", '</w:t>
      </w:r>
      <w:r>
        <w:t xml:space="preserve"> Restrictions on ship traffic through the Strait of Hormuz have disrupted global oil supply, leading to significant price increases and potential shortages in Asia and Africa.', '</w:t>
      </w:r>
      <w:r>
        <w:rPr>
          <w:i/>
        </w:rPr>
        <w:t xml:space="preserve"> The conflict has increased fossil fuel prices, contributing to inflation and affecting costs for products like fertiliser, diesel, and shipping.', '</w:t>
      </w:r>
      <w:r>
        <w:t xml:space="preserve"> Forecasts suggest oil prices could reach between $180 and $200 per barrel if disruptions persist through late April or June, raising US gasoline prices above $6 or even $7 per gallon.', '</w:t>
      </w:r>
      <w:r>
        <w:rPr>
          <w:i/>
        </w:rPr>
        <w:t xml:space="preserve"> The crisis may bolster the deployment of renewable energy sources and clean technologies as countries seek energy security, despite higher capital costs due to increased interest rates.'] 36. </w:t>
      </w:r>
      <w:hyperlink r:id="rId35">
        <w:r>
          <w:rPr>
            <w:color w:val="0000EE"/>
            <w:u w:val="single"/>
          </w:rPr>
          <w:t>https://www.bloomberg.com/news/videos/2026-04-09/oil-rises-as-strait-of-hormuz-remains-blocked-video</w:t>
        </w:r>
      </w:hyperlink>
      <w:r>
        <w:rPr>
          <w:i/>
        </w:rPr>
        <w:t xml:space="preserve"> - * Oil rebounded after its biggest one-day drop since April 2020. * The Strait of Hormuz remains largely blocked. * Israeli attacks on Lebanon threaten to derail US-Iran ceasefire. * The article discusses maritime chokepoints and regional tensions affecting crude oil transportation. 37. </w:t>
      </w:r>
      <w:hyperlink r:id="rId35">
        <w:r>
          <w:rPr>
            <w:color w:val="0000EE"/>
            <w:u w:val="single"/>
          </w:rPr>
          <w:t>https://www.bloomberg.com/news/videos/2026-04-09/oil-rises-as-strait-of-hormuz-remains-blocked-video</w:t>
        </w:r>
      </w:hyperlink>
      <w:r>
        <w:rPr>
          <w:i/>
        </w:rPr>
        <w:t xml:space="preserve"> - * Oil rebounded after its biggest one-day drop since April 2020. * The Strait of Hormuz remains largely blocked. * Israeli attacks on Lebanon threaten to derail the ceasefire between the US and Iran. * The event is linked to geopolitics and the energy sector, impacting oil prices. * The timing is recent, with current developments in the Middle East. 38. </w:t>
      </w:r>
      <w:hyperlink r:id="rId36">
        <w:r>
          <w:rPr>
            <w:color w:val="0000EE"/>
            <w:u w:val="single"/>
          </w:rPr>
          <w:t>https://www.bloomberg.com/news/articles/2026-04-09/goldman-flags-100-plus-brent-if-hormuz-shut-for-another-month</w:t>
        </w:r>
      </w:hyperlink>
      <w:r>
        <w:rPr>
          <w:i/>
        </w:rPr>
        <w:t xml:space="preserve"> - * Goldman Sachs analysts forecast Brent crude to average over $100 a barrel through 2026 if the Strait of Hormuz stays closed. * The analysis follows a two-week ceasefire between the US and Iran, which analysts describe as fragile. * The note indicates risks to prices are skewed to the upside. * The forecast reflects ongoing geopolitical tensions affecting oil transport routes. 39. </w:t>
      </w:r>
      <w:hyperlink r:id="rId20">
        <w:r>
          <w:rPr>
            <w:color w:val="0000EE"/>
            <w:u w:val="single"/>
          </w:rPr>
          <w:t>https://malawifreedomnetwork.com/2026/04/08/us-under-pressure-as-iran-draws-red-line-over-lebanon-and-hormuz/</w:t>
        </w:r>
      </w:hyperlink>
      <w:r>
        <w:rPr>
          <w:i/>
        </w:rPr>
        <w:t xml:space="preserve"> - * Iranian official warns US to choose between ceasefire and support for Israel in Lebanon. * Iran halts passage of oil tankers through Strait of Hormuz, threatening global oil supply. * US condemns the closure, demanding the Strait remain open. * The crisis involves regional conflict, economic risks, and geopolitical tensions. * Analysts warn of potential global energy crisis if disruption persists. 40. </w:t>
      </w:r>
      <w:hyperlink r:id="rId37">
        <w:r>
          <w:rPr>
            <w:color w:val="0000EE"/>
            <w:u w:val="single"/>
          </w:rPr>
          <w:t>https://www.bolnews.com/world/iran-war-death-toll-surges-past-3800-as-conflict-enters-40th-day/</w:t>
        </w:r>
      </w:hyperlink>
      <w:r>
        <w:rPr>
          <w:i/>
        </w:rPr>
        <w:t xml:space="preserve"> - * At least 3,881 people have been killed across 15 countries since February 28 due to US-Israeli strikes and Iran’s retaliatory actions. * The highest casualties have been recorded in Iran and Lebanon, with 2,066 and 1,530 deaths respectively. * Injuries reported include 373 in the United States and 221 in the United Arab Emirates. * The conflict has lasted nearly 40 days, causing fears of a prolonged regional crisis and broader instability. * The escalation threatens global security, economic markets, and energy supply chains. 41. </w:t>
      </w:r>
      <w:hyperlink r:id="rId22">
        <w:r>
          <w:rPr>
            <w:color w:val="0000EE"/>
            <w:u w:val="single"/>
          </w:rPr>
          <w:t>https://malawifreedomnetwork.com/2026/04/08/hormuz-on-the-brink-iran-threatens-to-fire-on-ships-as-us-israel-tensions-explode/</w:t>
        </w:r>
      </w:hyperlink>
      <w:r>
        <w:rPr>
          <w:i/>
        </w:rPr>
        <w:t xml:space="preserve"> - * Iran issues a warning that any vessel crossing the Strait of Hormuz without approval will be targeted. * Iran claims the waterway remains effectively closed, raising fears of global trade and energy disruption. * The geopolitical crisis involves threats from Iran's IRGC and responses from Israel, with tensions escalating. * US and Israel are observing a fragile diplomatic window amid warnings of potential conflict. * The situation could lead to wider regional war and impact international oil supply chains. 42. </w:t>
      </w:r>
      <w:hyperlink r:id="rId22">
        <w:r>
          <w:rPr>
            <w:color w:val="0000EE"/>
            <w:u w:val="single"/>
          </w:rPr>
          <w:t>https://malawifreedomnetwork.com/2026/04/08/hormuz-on-the-brink-iran-threatens-to-fire-on-ships-as-us-israel-tensions-explode/</w:t>
        </w:r>
      </w:hyperlink>
      <w:r>
        <w:rPr>
          <w:i/>
        </w:rPr>
        <w:t xml:space="preserve"> - * Iran warns that any vessel crossing the Strait of Hormuz without approval will be targeted. * Iran claims the waterway remains effectively closed, risking disruption to global trade and energy supplies. * US and Israel step back from direct military action, opening a diplomatic window. * Iran’s Revolutionary Guard Corps warns of retaliation if Israel’s military operations in Lebanon continue. * Israeli Prime Minister Netanyahu asserts readiness to strike Iran if provoked. * The crisis poses a risk of regional war, supply chain disruptions, and economic instability. 43. </w:t>
      </w:r>
      <w:hyperlink r:id="rId35">
        <w:r>
          <w:rPr>
            <w:color w:val="0000EE"/>
            <w:u w:val="single"/>
          </w:rPr>
          <w:t>https://www.bloomberg.com/news/videos/2026-04-09/oil-rises-as-strait-of-hormuz-remains-blocked-video</w:t>
        </w:r>
      </w:hyperlink>
      <w:r>
        <w:rPr>
          <w:i/>
        </w:rPr>
        <w:t xml:space="preserve"> - * Oil rebounded after its biggest one-day drop since April 2020. * The Strait of Hormuz remains largely blocked. * Israeli attacks on Lebanon threaten to derail a ceasefire between the US and Iran. * The report is by Bloomberg’s Anthony di Paola. 44. </w:t>
      </w:r>
      <w:hyperlink r:id="rId38">
        <w:r>
          <w:rPr>
            <w:color w:val="0000EE"/>
            <w:u w:val="single"/>
          </w:rPr>
          <w:t>https://fullavantenews.com/ceasefire-brings-little-relief-for-persian-gulf-ship-traffic-jam/</w:t>
        </w:r>
      </w:hyperlink>
      <w:r>
        <w:rPr>
          <w:i/>
        </w:rPr>
        <w:t xml:space="preserve"> - * The two-week conditional ceasefire between the U.S. and Iran was agreed on April 7, with a focus on the Strait of Hormuz. * Iran indicated it would only observe the ceasefire if Israel ceased attacks on Lebanon, with ongoing military actions in the Gulf. * Iran warned ships without permission would be targeted and continued missile attacks on Gulf states. * The ceasefire is unlikely to fully open the Strait of Hormuz, with Iran controlling shipping flows. * The situation maintains risks for oil shipping and regional stability in the Persian Gulf. 45. </w:t>
      </w:r>
      <w:hyperlink r:id="rId39">
        <w:r>
          <w:rPr>
            <w:color w:val="0000EE"/>
            <w:u w:val="single"/>
          </w:rPr>
          <w:t>https://www.theguardian.com/australia-news/2026/apr/09/australia-eyes-new-fuel-supply-from-us-mexico-and-asia-as-diesel-prices-spike-to-record-high</w:t>
        </w:r>
      </w:hyperlink>
      <w:r>
        <w:rPr>
          <w:i/>
        </w:rPr>
        <w:t xml:space="preserve"> - * The Australian government supports refineries in bidding for oil shipments to address record-high diesel prices. * Prime Minister Anthony Albanese to secure petrol supplies from Singapore and other partners. * Australian refineries Ampol and Viva to be underwritten to buy new shipments globally. * Diesel prices have reached nearly 330 cents a litre across capital cities. * Oil prices remain high due to Middle East tensions, despite temporary drops following US-Iran ceasefire. 46. </w:t>
      </w:r>
      <w:hyperlink r:id="rId40">
        <w:r>
          <w:rPr>
            <w:color w:val="0000EE"/>
            <w:u w:val="single"/>
          </w:rPr>
          <w:t>https://thelivenagpur.com/2026/04/09/israel-strikes-lebanon-despite-ceasefire-iran-closes-strait-of-hormuz-amid-rising-tensions/</w:t>
        </w:r>
      </w:hyperlink>
      <w:r>
        <w:rPr>
          <w:i/>
        </w:rPr>
        <w:t xml:space="preserve"> - * Iran announced the closure of the Strait of Hormuz following alleged ceasefire violations by Israel in Lebanon. * The closure coincided with increased hostilities in West Asia, including Israeli airstrikes on Hezbollah targets. * The US urged Iran to reopen the waterway, citing global energy supply concerns. * Iran declared the Strait’s closure was effective, with ships initially passing but later halted. * The regional developments threaten global oil supplies and reflect the fragile ceasefire in the region. 47. </w:t>
      </w:r>
      <w:hyperlink r:id="rId41">
        <w:r>
          <w:rPr>
            <w:color w:val="0000EE"/>
            <w:u w:val="single"/>
          </w:rPr>
          <w:t>https://www.seanews.com.tr/article/transit-passages-halted-again-in-hormuz-mnqw2x2t</w:t>
        </w:r>
      </w:hyperlink>
      <w:r>
        <w:rPr>
          <w:i/>
        </w:rPr>
        <w:t xml:space="preserve"> - • Report from Fars News Agency states the Strait of Hormuz is closed following a ceasefire between US and Iran. • Closure attributed to tensions after Israel's attack on Lebanon. • Two oil tankers passed safely through the Strait with Iran's permission after the ceasefire. • The report indicates recent disruptions to maritime oil transport in the region. • Source: SeaNews Türkiye. 48. </w:t>
      </w:r>
      <w:hyperlink r:id="rId42">
        <w:r>
          <w:rPr>
            <w:color w:val="0000EE"/>
            <w:u w:val="single"/>
          </w:rPr>
          <w:t>https://www.burgasnews.com/2026/04/09/%D0%B8%D1%80%D0%B0%D0%BD-%D0%BF%D0%BE%D1%81%D0%BE%D1%87%D0%B8-%D0%BA%D0%BE%D1%80%D0%B0%D0%B1%D0%BD%D0%B8-%D0%BC%D0%B0%D1%80%D1%88%D1%80%D1%83%D1%82%D0%B8-%D0%BA%D1%80%D0%B0%D0%B9-%D0%BE-%D0%BB%D0%B0/</w:t>
        </w:r>
      </w:hyperlink>
      <w:r>
        <w:rPr>
          <w:i/>
        </w:rPr>
        <w:t xml:space="preserve"> - - Iran's navy advises ships passing through the Strait of Hormuz to adopt two alternative routes proposed by Tehran. - The directive was issued by the Islamic Revolutionary Guard Corps amid increased risks from anti-ship mines. - The decision aims to enhance maritime security and prevent collisions with mines. - Both routes pass through waters surrounding Larak Island, in the Persian Gulf. - The directive is part of Iran's response to the military situation in the region. 49. </w:t>
      </w:r>
      <w:hyperlink r:id="rId40">
        <w:r>
          <w:rPr>
            <w:color w:val="0000EE"/>
            <w:u w:val="single"/>
          </w:rPr>
          <w:t>https://thelivenagpur.com/2026/04/09/israel-strikes-lebanon-despite-ceasefire-iran-closes-strait-of-hormuz-amid-rising-tensions/</w:t>
        </w:r>
      </w:hyperlink>
      <w:r>
        <w:rPr>
          <w:i/>
        </w:rPr>
        <w:t xml:space="preserve"> - * Iran declares the Strait of Hormuz closed following alleged ceasefire violations by Israel in Lebanon. * The move is considered a threat to global energy supply chains. * The US urges Iran to reopen the waterway, warning of supply disruptions. * Israel argues Lebanon is not covered under the ceasefire, leading to regional tensions. * The developments heighten concerns over disruptions to crude oil transportation in West Asia. 50. </w:t>
      </w:r>
      <w:hyperlink r:id="rId41">
        <w:r>
          <w:rPr>
            <w:color w:val="0000EE"/>
            <w:u w:val="single"/>
          </w:rPr>
          <w:t>https://www.seanews.com.tr/article/transit-passages-halted-again-in-hormuz-mnqw2x2t</w:t>
        </w:r>
      </w:hyperlink>
      <w:r>
        <w:rPr>
          <w:i/>
        </w:rPr>
        <w:t xml:space="preserve"> - - The Strait of Hormuz was closed following Iran's reported halt of ship passage due to tensions. - The closure is linked to Israel's attack on Lebanon. - Two oil tankers passed safely through the Strait after a temporary ceasefire and Iran's permission. - The report was from Fars News Agency, associated with the Islamic Revolutionary Guard Corps. - The source of the report is SeaNews Türkiye. 51. </w:t>
      </w:r>
      <w:hyperlink r:id="rId40">
        <w:r>
          <w:rPr>
            <w:color w:val="0000EE"/>
            <w:u w:val="single"/>
          </w:rPr>
          <w:t>https://thelivenagpur.com/2026/04/09/israel-strikes-lebanon-despite-ceasefire-iran-closes-strait-of-hormuz-amid-rising-tensions/</w:t>
        </w:r>
      </w:hyperlink>
      <w:r>
        <w:rPr>
          <w:i/>
        </w:rPr>
        <w:t xml:space="preserve"> - * Iran announces the closure of the Strait of Hormuz, halting tanker traffic, following alleged ceasefire violations by Israel in Lebanon. * The move occurred less than 24 hours after US President Donald Trump declared a ceasefire with Tehran. * Iran's state media reports the decision came after Israeli airstrikes in Lebanon, resulting in over 250 deaths. * The White House urges Iran to reopen the waterway, citing threat to global energy supply chains. * Iran insists the ceasefire must include all fronts, including Hezbollah and Lebanon. 52. </w:t>
      </w:r>
      <w:hyperlink r:id="rId42">
        <w:r>
          <w:rPr>
            <w:color w:val="0000EE"/>
            <w:u w:val="single"/>
          </w:rPr>
          <w:t>https://www.burgasnews.com/2026/04/09/%D0%B8%D1%80%D0%B0%D0%BD-%D0%BF%D0%BE%D1%81%D0%BE%D1%87%D0%B8-%D0%BA%D0%BE%D1%80%D0%B0%D0%B1%D0%BD%D0%B8-%D0%BC%D0%B0%D1%80%D1%88%D1%80%D1%83%D1%82%D0%B8-%D0%BA%D1%80%D0%B0%D0%B9-%D0%BE-%D0%BB%D0%B0/</w:t>
        </w:r>
      </w:hyperlink>
      <w:r>
        <w:rPr>
          <w:i/>
        </w:rPr>
        <w:t xml:space="preserve"> - * Iran's naval forces, specifically the IRGC, issued a directive for ships passing through the Strait of Hormuz to use two alternative routes. * The directive aims to avoid the risk of collision with sea mines due to military tensions in the Persian Gulf and Strait of Hormuz. * Both alternative routes pass through the waters of Larak Island. * The measure is in response to the discovery of anti-ship mines in the area. * The directive is for all ships planning to transit the strait, in coordination with the IRGC naval forces, until further notice. 53. </w:t>
      </w:r>
      <w:hyperlink r:id="rId43">
        <w:r>
          <w:rPr>
            <w:color w:val="0000EE"/>
            <w:u w:val="single"/>
          </w:rPr>
          <w:t>https://www.thisdaylive.com/2026/04/09/nnpcl-oil-output-hits-1-84m-bpd-in-2025-on-improved-pipeline-security/</w:t>
        </w:r>
      </w:hyperlink>
      <w:r>
        <w:rPr>
          <w:i/>
        </w:rPr>
        <w:t xml:space="preserve"> - * Nigerian National Petroleum Company Limited (NNPCL) reports oil production rose from 960,000 bpd in 2022 to 1.84 million bpd in 2025.</w:t>
      </w:r>
      <w:r>
        <w:t xml:space="preserve"> </w:t>
      </w:r>
      <w:r>
        <w:rPr>
          <w:i/>
        </w:rPr>
        <w:t>The growth attributed to improved pipeline security in the Niger Delta.</w:t>
      </w:r>
      <w:r>
        <w:t xml:space="preserve"> </w:t>
      </w:r>
      <w:r>
        <w:rPr>
          <w:i/>
        </w:rPr>
        <w:t>Security measures include legislative policy, intelligence, surveillance, and community involvement.</w:t>
      </w:r>
      <w:r>
        <w:t xml:space="preserve"> </w:t>
      </w:r>
      <w:r>
        <w:rPr>
          <w:i/>
        </w:rPr>
        <w:t>Production recovery linked to tackling oil theft and sabotage, restoring investor confidence.</w:t>
      </w:r>
      <w:r>
        <w:t xml:space="preserve"> *The Parliamentary Roundtable discussed pipeline security with government agencies and security services. 54. </w:t>
      </w:r>
      <w:hyperlink r:id="rId44">
        <w:r>
          <w:rPr>
            <w:color w:val="0000EE"/>
            <w:u w:val="single"/>
          </w:rPr>
          <w:t>https://www.usnn.news/fed-still-forecasts-lower-interest-rates-this-year-despite-iran-conflict/</w:t>
        </w:r>
      </w:hyperlink>
      <w:r>
        <w:t xml:space="preserve"> - * The Federal Reserve officials anticipate lower interest rates in 2023 despite geopolitical tensions and elevated inflation expectations. * The March policy meeting left rates unchanged, with discussions on potential rate cuts due to the impact of the Iran conflict and high oil prices. * The economic outlook remains uncertain, with inflation expected to stay above 3% and risks to employment perceived as skewed to the downside. * Key Fed officials expressed concerns about geopolitical risks, energy prices, and potential stagflation, influencing monetary policy considerations. * The US economy added 178,000 jobs in the latest report, while inflation pressures and oil price shocks continue to influence policy outlooks. 55. </w:t>
      </w:r>
      <w:hyperlink r:id="rId45">
        <w:r>
          <w:rPr>
            <w:color w:val="0000EE"/>
            <w:u w:val="single"/>
          </w:rPr>
          <w:t>https://lexpress.mu/node/556537</w:t>
        </w:r>
      </w:hyperlink>
      <w:r>
        <w:t xml:space="preserve"> - * The Iranian Revolutionary Guard Corps maritime announced ships passing through the Strait of Hormuz must take two alternative routes, citing possible mines. * Ships are advised to avoid the usual wider route due to mine threats, instead taking routes near the Iranian coast. * The routes are shown on a military plan and pass south and north of Larak Island. * The alternative route avoids the normal passage near Oman and passes through Iranian territorial waters. * Recent transit patterns indicate ships have been using these alternative routes. 56. </w:t>
      </w:r>
      <w:hyperlink r:id="rId46">
        <w:r>
          <w:rPr>
            <w:color w:val="0000EE"/>
            <w:u w:val="single"/>
          </w:rPr>
          <w:t>https://thesun.ng/hormuz-us-violated-ceasefire-deal-negotiations-unreasonable-iran/</w:t>
        </w:r>
      </w:hyperlink>
      <w:r>
        <w:t xml:space="preserve"> - * Iran alleges the US has violated a fragile ceasefire, worsening tensions in the Gulf region. * The Strait of Hormuz's status remains uncertain amid conflicting reports on shipping activity. * Iranian parliamentary speaker criticises recent developments as undermining dialogue, citing regional security incidents. * US officials deny changes to their position and report increased shipping traffic through the strait. * Regional security tensions and drone threats heighten risks for global energy markets. 57. </w:t>
      </w:r>
      <w:hyperlink r:id="rId46">
        <w:r>
          <w:rPr>
            <w:color w:val="0000EE"/>
            <w:u w:val="single"/>
          </w:rPr>
          <w:t>https://thesun.ng/hormuz-us-violated-ceasefire-deal-negotiations-unreasonable-iran/</w:t>
        </w:r>
      </w:hyperlink>
      <w:r>
        <w:t xml:space="preserve"> - * Iran alleges the United States has breached a fragile ceasefire, increasing uncertainty in the Gulf region. * Developments around the Strait of Hormuz, a key global oil route, are conflicting, with Iran hinting at restrictions and US stating shipping remains unaffected. * Iranian parliamentary speaker states negotiations are unreasonable due to recent conflicts, including Israeli strikes and drone activities. * US officials deny changes in stance, asserting traffic through the Strait continues. * Regional security incidents, including drone threats, raise concerns over stability and energy markets. 58. </w:t>
      </w:r>
      <w:hyperlink r:id="rId45">
        <w:r>
          <w:rPr>
            <w:color w:val="0000EE"/>
            <w:u w:val="single"/>
          </w:rPr>
          <w:t>https://lexpress.mu/node/556537</w:t>
        </w:r>
      </w:hyperlink>
      <w:r>
        <w:t xml:space="preserve"> - * The Iranian Revolutionary Guard maritime forces announced that ships passing through the Strait of Hormuz must take two alternative routes, citing possible mines. 59. </w:t>
      </w:r>
      <w:hyperlink r:id="rId47">
        <w:r>
          <w:rPr>
            <w:color w:val="0000EE"/>
            <w:u w:val="single"/>
          </w:rPr>
          <w:t>https://www.viva.co.id/bisnis/1890690-minim-pengganti-ahli-prediksi-harga-plastik-naik-hingga-2-tahun</w:t>
        </w:r>
      </w:hyperlink>
      <w:r>
        <w:t xml:space="preserve"> - * Harga plastik diperkirakan akan terus meningkat dalam waktu dekat. * Minimnya bahan pengganti membuat industri sulit menahan lonjakan biaya produksi. * Para pengamat menyatakan pengalihan ke bahan alternatif seperti kertas atau kaca tidak mudah dan mahal. * Prof. Joseph Foudy menyebut pilihan pengganti plastik terbatas dan menghitung kenaikan harga energi berpotensi berlangsung lama. * Harga minyak global dipantau dan penurunan harga belum mempercepat pemulihan rantai pasokan plastik. 60. </w:t>
      </w:r>
      <w:hyperlink r:id="rId48">
        <w:r>
          <w:rPr>
            <w:color w:val="0000EE"/>
            <w:u w:val="single"/>
          </w:rPr>
          <w:t>https://businesspost.ng/economy/crude-oil-slumps-amid-hopes-of-strait-of-hormuz-reopening/</w:t>
        </w:r>
      </w:hyperlink>
      <w:r>
        <w:t xml:space="preserve"> - * Crude oil prices dropped following the US-Iran ceasefire announcement and hopes of Strait of Hormuz reopening. * US crude stocks increased by 3.1 million barrels to 464.7 million barrels during the week ending April 3. * Iran may open the Strait of Hormuz in a limited way ahead of US-Iran talks in Pakistan. * Saudi Arabia’s East-West Pipeline was hit in an Iranian drone attack, bypassing the strait. * Israel conducted heavy strikes on Lebanon amid regional hostilities. 61. </w:t>
      </w:r>
      <w:hyperlink r:id="rId49">
        <w:r>
          <w:rPr>
            <w:color w:val="0000EE"/>
            <w:u w:val="single"/>
          </w:rPr>
          <w:t>https://www.indiatoday.in/world/story/middle-east-war-iran-strait-of-hormuz-new-route-iran-2-week-ceasefire-2893513-2026-04-09?utm_source=rss</w:t>
        </w:r>
      </w:hyperlink>
      <w:r>
        <w:t xml:space="preserve"> - * Iran has issued new navigational advisories for vessels transiting the Strait of Hormuz to avoid sea mine threats. * The advisories include specific entry and exit corridors designed to reduce risks for commercial vessels. * Reports suggest the possibility of a partial reopening of the Strait of Hormuz, which carries about a fifth of global oil and gas flows, by Friday. * Iran's Revolutionary Guards has urged ships to coordinate closely and follow revised traffic patterns. * The situation remains uncertain due to ongoing tensions and mixed reports on the Strait’s status. 62. </w:t>
      </w:r>
      <w:hyperlink r:id="rId50">
        <w:r>
          <w:rPr>
            <w:color w:val="0000EE"/>
            <w:u w:val="single"/>
          </w:rPr>
          <w:t>https://www.maritimegateway.com/indian-seafarers-safe-in-west-asia-lpg-shipments-resume-as-strait-of-hormuz-reopens/</w:t>
        </w:r>
      </w:hyperlink>
      <w:r>
        <w:t xml:space="preserve"> - * India’s Ministry of Ports, Shipping and Waterways confirms Indian seafarers in West Asia remain safe amid US-Iran ceasefire. * 16 Indian-flagged vessels with 433 seafarers are operating in the Persian Gulf; 1,599 seafarers have been repatriated since February 28. * Two LPG tankers, Green Sangvi and Green Asha, have successfully transited the Strait of Hormuz, supporting India’s energy supply. * India’s LPG imports rely heavily on West Asia; successful transit of LPG vessels is critical for energy security. * Domestic port operations remain fully functional and unaffected by regional conflict. 63. </w:t>
      </w:r>
      <w:hyperlink r:id="rId51">
        <w:r>
          <w:rPr>
            <w:color w:val="0000EE"/>
            <w:u w:val="single"/>
          </w:rPr>
          <w:t>https://www.focus.de/finanzen/news/der-iran-verlangt-1-dollar-pro-barrel-oel-das-durch-die-strasse-von-hormus-transportiert-wird-zahlbar-in-kryptowaehrung_cedfc235-f954-4c42-b068-069de5985287.html</w:t>
        </w:r>
      </w:hyperlink>
      <w:r>
        <w:t xml:space="preserve"> - * Der Iran fordert 1 US-Dollar in Kryptowährung pro Barrel Öl für die Durchfahrt durch die Straße von Hormus. * Das Angebot wurde berichtet, um die Straße wieder zu öffnen, die im Konflikt im Golf lahmgelegt wurde. * Die Meerenge gilt als eine der wichtigsten Energierouten, mit rund einem Fünftel des globalen Ölhandels. * Der Ölpreis ist durch geopolitische Spannungen um mehr als 40 % gestiegen, über 100 Dollar pro Barrel. * Der Konflikt betrifft die Sicherheit der Schifffahrt und den internationalen Ölmarkt. 64. </w:t>
      </w:r>
      <w:hyperlink r:id="rId52">
        <w:r>
          <w:rPr>
            <w:color w:val="0000EE"/>
            <w:u w:val="single"/>
          </w:rPr>
          <w:t>https://www.independent.co.uk/news/iran-strait-of-hormuz-asian-hong-kong-jd-vance-b2954237.html</w:t>
        </w:r>
      </w:hyperlink>
      <w:r>
        <w:t xml:space="preserve"> - * Oil rose to above $97 a barrel, reversing an earlier decline, on scepticism over the Iran-US ceasefire. * Asian stocks fell amid fears of a fragile ceasefire after Israeli strikes in Lebanon and Iran closing the Strait of Hormuz. * US stock indices closed higher following President Trump’s announcement of a two-week ceasefire. * Oil supply uncertainties persisted as Iran responded to attacks by closing the Strait of Hormuz. * Talks for a permanent end to the conflict may be happening soon in Pakistan. * Gold and silver prices declined, while major currencies including the yen and euro saw small increases. 65. </w:t>
      </w:r>
      <w:hyperlink r:id="rId53">
        <w:r>
          <w:rPr>
            <w:color w:val="0000EE"/>
            <w:u w:val="single"/>
          </w:rPr>
          <w:t>https://www.darnews.com/world/the-latest-ceasefire-at-risk-over-israels-attacks-in-lebanon-possible-mines-in-strait-of-hormuz-6a17c37c</w:t>
        </w:r>
      </w:hyperlink>
      <w:r>
        <w:t xml:space="preserve"> - * Iran's paramilitary Revolutionary Guard suggested it placed sea mines in the Strait of Hormuz, likely as a pressure tactic. * Iran closed the Strait of Hormuz again amid Israeli attacks against Hezbollah in Lebanon. * UN Secretary-General António Guterres condemned Israeli strikes in Lebanon that killed and injured hundreds. * Israel stated its ceasefire does not cover its conflict with Hezbollah in Lebanon. * US President Donald Trump reaffirmed troop deployment in the region, demanding Iran adhere to an agreement and blocking the Strait of Hormuz. * Escalating tensions threaten regional stability and ongoing ceasefire efforts. 66. </w:t>
      </w:r>
      <w:hyperlink r:id="rId54">
        <w:r>
          <w:rPr>
            <w:color w:val="0000EE"/>
            <w:u w:val="single"/>
          </w:rPr>
          <w:t>https://www.bbc.com/news/articles/c93enywd10ro?at_medium=RSS&amp;at_campaign=rss</w:t>
        </w:r>
      </w:hyperlink>
      <w:r>
        <w:t xml:space="preserve"> - * The UK plans to call for the full reopening of the Strait of Hormuz. * The US has accused allies of insufficient actions to secure the shipping route. * The US also criticises allies' support for its war effort. * The UK's stance involves balancing support without becoming directly involved in the wider conflict. 67. </w:t>
      </w:r>
      <w:hyperlink r:id="rId49">
        <w:r>
          <w:rPr>
            <w:color w:val="0000EE"/>
            <w:u w:val="single"/>
          </w:rPr>
          <w:t>https://www.indiatoday.in/world/story/middle-east-war-iran-strait-of-hormuz-new-route-iran-2-week-ceasefire-2893513-2026-04-09?utm_source=rss</w:t>
        </w:r>
      </w:hyperlink>
      <w:r>
        <w:t xml:space="preserve"> - * Iran has issued new navigational advisories for vessels transiting the Strait of Hormuz, directing traffic through designated routes to avoid sea mine threats. * The status of the strait remains unclear, with reports suggesting Iran may have shut the waterway over Israeli attacks on Lebanon. * A two-week ceasefire between the US and Iran was agreed, mediated by Pakistan, contingent on Iran halting its blockade of oil shipments. * Iran indicated a possible partial reopening of the strait by Friday and suggested that long-term peace could include transit charges for vessels. * Reports on the toll system vary, with some opposition from Oman, and discussions ongoing in Washington about imposing transit fees. 68. </w:t>
      </w:r>
      <w:hyperlink r:id="rId55">
        <w:r>
          <w:rPr>
            <w:color w:val="0000EE"/>
            <w:u w:val="single"/>
          </w:rPr>
          <w:t>https://www.bostonglobe.com/2026/04/09/nation/us-iran-war-live-updates/</w:t>
        </w:r>
      </w:hyperlink>
      <w:r>
        <w:t xml:space="preserve"> - * Iran closed the Strait of Hormuz in response to Israeli attacks against Hezbollah in Lebanon. * Iran's paramilitary Revolutionary Guard reportedly placed sea mines in the strait, according to semi-official Iranian news agencies. * The cease-fire in the Iran war is described as tentative and at risk of collapse, with increased tensions between Iran, Israel, and the US. * US President Trump issued statements reiterating US military presence and asserting the Strait will be open and safe. * UN Secretary-General Guterres condemned Israeli strikes in Lebanon that caused casualties. * The conflict involves Iran, Israel, Lebanon, the US, and Pakistan, with ongoing negotiations and pressure tactics. 69. </w:t>
      </w:r>
      <w:hyperlink r:id="rId56">
        <w:r>
          <w:rPr>
            <w:color w:val="0000EE"/>
            <w:u w:val="single"/>
          </w:rPr>
          <w:t>https://losangelesweeklytimes.com/feds-goolsbee-says-hes-worried-about-inflation-in-fraught-but-intense-climate/</w:t>
        </w:r>
      </w:hyperlink>
      <w:r>
        <w:t xml:space="preserve"> - * Chicago Federal Reserve President Austan Goolsbee states he is more worried about inflation than unemployment. * Goolsbee comments on policymaking challenges amid the Iran conflict and geopolitical uncertainty. * Traders anticipate a rate hike by the end of the year following war developments, with market volatility. * Goolsbee indicates his rate decisions will depend on inflation progress and warns against underestimating inflation risks. * He remains optimistic rates could decrease by the end of 2026 if inflation is under control, but war effects may delay plans. 70. </w:t>
      </w:r>
      <w:hyperlink r:id="rId57">
        <w:r>
          <w:rPr>
            <w:color w:val="0000EE"/>
            <w:u w:val="single"/>
          </w:rPr>
          <w:t>https://thechronicle.com.gh/saudi-arabia-uae-kuwait-bahrain-report-attacks-after-iran-us-ceasefire/</w:t>
        </w:r>
      </w:hyperlink>
      <w:r>
        <w:t xml:space="preserve"> - * Several Gulf nations reported missile and drone attacks from Iran following Iran-US ceasefire announcement. * UAE’s air defences intercepted missiles and drones, causing explosions, injuries, and temporary suspension of operations. * Kuwait’s air defences intercepted 28 Iranian drones targeting infrastructure. * Bahrain also reported Iranian attacks resulting in injuries. * The attacks occurred hours after Iran and the US announced a two-week ceasefire. 71. </w:t>
      </w:r>
      <w:hyperlink r:id="rId58">
        <w:r>
          <w:rPr>
            <w:color w:val="0000EE"/>
            <w:u w:val="single"/>
          </w:rPr>
          <w:t>https://www.maritimegateway.com/india-poised-to-receive-iranian-crude-for-first-time-in-seven-years/</w:t>
        </w:r>
      </w:hyperlink>
      <w:r>
        <w:t xml:space="preserve"> - * Indian Oil Corp is set to receive a cargo of Iranian crude, marking the first import in nearly seven years since 2019. * The cargo is onboard the VLCC Jaya, heading to India’s east coast, expected to arrive later this week. * The move is enabled by US sanctions waivers issued last month, allowing Iran and Russia crude imports. * The route of the vessel initially included Southeast Asia, with no payment issues reported by India. * India’s pivot to Iranian crude reflects supply constraints from the Middle East and strategic energy considerations. 72. </w:t>
      </w:r>
      <w:hyperlink r:id="rId53">
        <w:r>
          <w:rPr>
            <w:color w:val="0000EE"/>
            <w:u w:val="single"/>
          </w:rPr>
          <w:t>https://www.darnews.com/world/the-latest-ceasefire-at-risk-over-israels-attacks-in-lebanon-possible-mines-in-strait-of-hormuz-6a17c37c</w:t>
        </w:r>
      </w:hyperlink>
      <w:r>
        <w:t xml:space="preserve"> - * Semiofficial Iranian news agencies suggest Iran's Revolutionary Guard placed sea mines in the Strait of Hormuz, implying a pressure tactic during a two-week ceasefire. * UN Secretary-General António Guterres condemns Israeli strikes in Lebanon that killed and injured hundreds after ceasefire announcement. * Iran and Hezbollah deny the ceasefire extends to Lebanon, while Israel states otherwise. * Iran closes the Strait of Hormuz in response to Israeli attacks on Hezbollah. * US President Donald Trump vows to keep warships and troops in the region to enforce agreements and prevent Iran from developing nuclear weapons. * Tensions threaten the stability of oil transport through the Strait of Hormuz. 73. </w:t>
      </w:r>
      <w:hyperlink r:id="rId59">
        <w:r>
          <w:rPr>
            <w:color w:val="0000EE"/>
            <w:u w:val="single"/>
          </w:rPr>
          <w:t>https://www.maritimegateway.com/iran-shuts-strait-of-hormuz-again-hours-after-ceasefire/</w:t>
        </w:r>
      </w:hyperlink>
      <w:r>
        <w:t xml:space="preserve"> - * Iran closed the Strait of Hormuz on April 8, 2026, less than 24 hours after a ceasefire was announced. * The closure was in response to Israeli strikes on Lebanon that killed over 100 people. * The US and Iran dispute the status of the waterway, with Iran claiming it is closed and the White House denying this. * The closure threatens global oil and natural gas trade, passing through 20% of world trade. * Diplomatic efforts continue, with planned talks in Islamabad amid uncertainty over the ceasefire's progress. 74. </w:t>
      </w:r>
      <w:hyperlink r:id="rId60">
        <w:r>
          <w:rPr>
            <w:color w:val="0000EE"/>
            <w:u w:val="single"/>
          </w:rPr>
          <w:t>https://www.yorkshirepost.co.uk/news/world/iran-blocks-strait-of-hormuz-despite-donald-trump-ceasefire-deal-6567974</w:t>
        </w:r>
      </w:hyperlink>
      <w:r>
        <w:t xml:space="preserve"> - * Iran's Islamic Revolutionary Guard Corps (IRGC) has kept ships from passing through the Strait of Hormuz, issuing a message that transit remains closed and ships need permission. * The blockade is happening despite a ceasefire agreement between Iran and the US, which was announced shortly before. * The UK Prime Minister highlighted the importance of reopening the strait to minimise economic impacts. * The deal led to a fall in global oil prices and a rally in stock markets, but Iran’s blockade persists, potentially affecting oil supply. * Iran cites continued Israeli attacks on Lebanon as a reason for the ongoing blockade. 75. </w:t>
      </w:r>
      <w:hyperlink r:id="rId49">
        <w:r>
          <w:rPr>
            <w:color w:val="0000EE"/>
            <w:u w:val="single"/>
          </w:rPr>
          <w:t>https://www.indiatoday.in/world/story/middle-east-war-iran-strait-of-hormuz-new-route-iran-2-week-ceasefire-2893513-2026-04-09?utm_source=rss</w:t>
        </w:r>
      </w:hyperlink>
      <w:r>
        <w:t xml:space="preserve"> - * Iran has issued new navigational advisories for vessels transiting the Strait of Hormuz, directing ships to follow specific routes to avoid sea mine threats. * The status of the Strait's openness remains unclear, with reports of Iran shutting the waterway over Israeli attacks on Lebanon, but a partial reopening is possible by Friday. * Iran's Revolutionary Guards have urged ships to coordinate closely and follow revised traffic patterns for safety. * The advisories outline specific routes entering from the Sea of Oman and exiting towards the Sea of Oman, aiming to reduce risks. * A two-week ceasefire between the US and Iran was agreed upon, mediated by Pakistan, with negotiations ongoing for long-term peace and possible transit charges. 76. </w:t>
      </w:r>
      <w:hyperlink r:id="rId61">
        <w:r>
          <w:rPr>
            <w:color w:val="0000EE"/>
            <w:u w:val="single"/>
          </w:rPr>
          <w:t>https://www.semissourian.com/world/chart-shows-iran-may-have-put-sea-mines-in-strait-of-hormuz-e7ffe114</w:t>
        </w:r>
      </w:hyperlink>
      <w:r>
        <w:t xml:space="preserve"> - * Iranian semi-official news agencies published a chart indicating possible placement of sea mines by Iran's Revolutionary Guard in the Strait of Hormuz during the war. * The chart shows a "danger zone" near the Traffic Separation Scheme, suggesting routes ships could take to avoid mined areas. * The charts were dated from February 28 to April 9, with unclear updates since then. * US President Donald Trump issued a statement emphasising military presence around Iran and warning of escalation if Iran breaches agreements. * Trump reaffirmed that Iran would not develop nuclear weapons and claimed the Strait of Hormuz would be kept open and safe. 77. </w:t>
      </w:r>
      <w:hyperlink r:id="rId55">
        <w:r>
          <w:rPr>
            <w:color w:val="0000EE"/>
            <w:u w:val="single"/>
          </w:rPr>
          <w:t>https://www.bostonglobe.com/2026/04/09/nation/us-iran-war-live-updates/</w:t>
        </w:r>
      </w:hyperlink>
      <w:r>
        <w:t xml:space="preserve"> - * Iran closed the Strait of Hormuz in response to Israeli attacks in Lebanon. * Iran's Revolutionary Guard published a chart indicating sea mines in the Strait. * The chart shows a "danger zone" near Larak Island, with dates from Feb. 28 to April 9. * The action is part of heightened tensions during a tentative cease-fire in the Iran conflict. * US, Iran, and Israel are in an uneasy cease-fire with possible future negotiations in Islamabad. 78. </w:t>
      </w:r>
      <w:hyperlink r:id="rId57">
        <w:r>
          <w:rPr>
            <w:color w:val="0000EE"/>
            <w:u w:val="single"/>
          </w:rPr>
          <w:t>https://thechronicle.com.gh/saudi-arabia-uae-kuwait-bahrain-report-attacks-after-iran-us-ceasefire/</w:t>
        </w:r>
      </w:hyperlink>
      <w:r>
        <w:t xml:space="preserve"> - * Several Gulf nations reported missile and drone attacks from Iran after the Iran and US ceasefire. * The UAE's air defences engaged missiles and drones, with some explosions and damage at Abu Dhabi’s Habshan gas complex. * Kuwait intercepted 28 Iranian drones targeting infrastructure, causing damage. * Bahrain reported Iranian attacks resulting in injuries. * The attacks occurred hours after the Iran-US ceasefire announcement. 79. </w:t>
      </w:r>
      <w:hyperlink r:id="rId62">
        <w:r>
          <w:rPr>
            <w:color w:val="0000EE"/>
            <w:u w:val="single"/>
          </w:rPr>
          <w:t>https://www.business-standard.com/world-news/iran-s-proposal-to-collect-toll-in-hormuz-risks-breaching-int-l-trade-norms-126040900056_1.html</w:t>
        </w:r>
      </w:hyperlink>
      <w:r>
        <w:t xml:space="preserve"> - * Iran demands to collect tolls in the Strait of Hormuz as a precondition for reopening the waterway, potentially violating international law. * Iran has already charged vessels passing through the strait since the war began, using a scheme involving detours and vessel vetting. * The Law of the Sea Treaty guarantees innocent passage, which Iran's toll proposal may infringe, risking set a dangerous precedent. * Iran and the US have not ratified the Law of the Sea Treaty, but the Convention's customary rights still influence maritime conduct. * Experts argue that tolling could threaten global maritime norms and escalate conflicts, but some economists believe reopening the strait would benefit the global economy by lowering oil prices. 80. </w:t>
      </w:r>
      <w:hyperlink r:id="rId63">
        <w:r>
          <w:rPr>
            <w:color w:val="0000EE"/>
            <w:u w:val="single"/>
          </w:rPr>
          <w:t>https://www.business-standard.com/world-news/chinese-oil-tankers-join-line-to-test-hormuz-exit-amid-us-iran-ceasefire-126040900220_1.html</w:t>
        </w:r>
      </w:hyperlink>
      <w:r>
        <w:t xml:space="preserve"> - * Two Chinese oil tankers, Cospearl Lake and He Rong Hai, approach the Strait of Hormuz amid US-Iran ceasefire tensions in the Persian Gulf. * The vessels may cross later on Thursday, becoming the first non-Iranian large tankers to do so since the ceasefire was announced. * The US and Iran have different interpretations of the ceasefire, with ongoing questions about the strait's status. * Cospearl Lake's potential crossing marks a notable move by Cosco after six weeks of war and US-Israeli strikes on Iran. * The ships carry Iraqi and Saudi crude, respectively, with Chinese ownership details provided. 81. </w:t>
      </w:r>
      <w:hyperlink r:id="rId64">
        <w:r>
          <w:rPr>
            <w:color w:val="0000EE"/>
            <w:u w:val="single"/>
          </w:rPr>
          <w:t>https://www.benzinga.com/news/politics/26/04/51722055/dow-futures-oil-97-iran-truce-violation</w:t>
        </w:r>
      </w:hyperlink>
      <w:r>
        <w:t xml:space="preserve"> - * Oil prices increased to nearly $98 per barrel as geopolitical tensions rose between Iran and the US. * US stock futures declined slightly while oil surged, indicating market reactions to geopolitical risks. * Iran accused the US of violating ceasefire terms, citing continued Israeli strikes, drone incursions, and disputes over nuclear rights. * The Strait of Hormuz is a focal point of conflict, with Iran possibly seeking transit fees, raising fears of supply disruptions. * Regional tanker traffic has declined amid hostilities, impacting global oil supply.</w:t>
      </w:r>
      <w:r/>
    </w:p>
    <w:p>
      <w:r/>
      <w:r>
        <w:t xml:space="preserve">82. </w:t>
      </w:r>
      <w:hyperlink r:id="rId65">
        <w:r>
          <w:rPr>
            <w:color w:val="0000EE"/>
            <w:u w:val="single"/>
          </w:rPr>
          <w:t>https://www.benzinga.com/etfs/broad-u-s-equity-etfs/26/04/51722399/iran-ceasefire-doubts-hormuz-oil-volatility-etfs-to-watch</w:t>
        </w:r>
      </w:hyperlink>
      <w:r>
        <w:t xml:space="preserve"> - * Oil prices recovered after a significant drop, supported by supply fears and Strait of Hormuz disruptions. * Strait of Hormuz remains closed, affecting roughly one-fifth of global oil supply. * Ongoing geopolitical tensions include Iran's rejection of negotiations, US accusations, and Israeli strikes. * USO and BNO funds show positive momentum and trend checks. * Disruptions in vital shipping routes continue to influence oil markets.</w:t>
      </w:r>
      <w:r/>
    </w:p>
    <w:p>
      <w:r/>
      <w:r>
        <w:t xml:space="preserve">83. </w:t>
      </w:r>
      <w:hyperlink r:id="rId66">
        <w:r>
          <w:rPr>
            <w:color w:val="0000EE"/>
            <w:u w:val="single"/>
          </w:rPr>
          <w:t>https://www.fxstreet.com/news/us-dollar-index-moves-little-due-to-renewed-safe-haven-demand-202604090328</w:t>
        </w:r>
      </w:hyperlink>
      <w:r>
        <w:t xml:space="preserve"> - * The US Dollar Index (DXY) stays flat around 99.00 amid renewed safe-haven demand during Asian hours. * Tensions escalate in the Middle East with Iran halting tanker traffic through the Strait of Hormuz after Israeli strikes. * US and Iran exchanges blame for breaching ceasefire terms, with US delegation planning talks in Islamabad. * Federal Reserve minutes indicate a hold on interest rates, suggesting a neutral stance. * Traders await the US CPI report for March, expected to show a rise in inflation driven by oil prices. 84. </w:t>
      </w:r>
      <w:hyperlink r:id="rId67">
        <w:r>
          <w:rPr>
            <w:color w:val="0000EE"/>
            <w:u w:val="single"/>
          </w:rPr>
          <w:t>https://www.fxstreet.com/news/usd-chf-slips-to-near-07900-as-us-iran-ceasefire-uncertainty-prevails-202604090420</w:t>
        </w:r>
      </w:hyperlink>
      <w:r>
        <w:t xml:space="preserve"> - * USD/CHF remains in negative territory for the fourth day, trading around 0.7910 during Asian hours. * Swiss Franc (CHF) strengthens due to safe-haven demand amid US-Iran ceasefire uncertainty. * Iranian media reports halt in tanker traffic through Strait of Hormuz after Israeli strikes. * US Vice President signals potential reopening of the Strait of Hormuz. * Swiss inflation rose to 0.3% in March, impacting Swiss National Bank policy outlook. * Federal Reserve minutes suggest a hold stance, with risks balanced. * US CPI report expected to show inflation rising to 3.3% YoY, driven by higher oil prices. 85. </w:t>
      </w:r>
      <w:hyperlink r:id="rId68">
        <w:r>
          <w:rPr>
            <w:color w:val="0000EE"/>
            <w:u w:val="single"/>
          </w:rPr>
          <w:t>https://oilprice.com/Latest-Energy-News/World-News/Oil-Prices-Rise-as-Iran-Signals-Hormuz-Closure.html</w:t>
        </w:r>
      </w:hyperlink>
      <w:r>
        <w:t xml:space="preserve"> - </w:t>
      </w:r>
      <w:r>
        <w:rPr>
          <w:i/>
        </w:rPr>
        <w:t>Iran reportedly closed the Strait of Hormuz, suggesting potential disruption of oil transit routes.</w:t>
      </w:r>
      <w:r/>
      <w:r>
        <w:rPr>
          <w:i/>
        </w:rPr>
        <w:t>Iran considered cancelling a ceasefire deal with the US and published a chart indicating mining the strait.</w:t>
      </w:r>
      <w:r/>
      <w:r>
        <w:rPr>
          <w:i/>
        </w:rPr>
        <w:t>Oil prices, which fell below $100 after the ceasefire, began climbing back up amid tensions and reports of attacks on Saudi pipelines.</w:t>
      </w:r>
      <w:r/>
      <w:r>
        <w:rPr>
          <w:i/>
        </w:rPr>
        <w:t>Brent crude is at $97.10 and WTI at $97.59, up from Wednesday’s close.</w:t>
      </w:r>
      <w:r/>
      <w:r>
        <w:rPr>
          <w:i/>
        </w:rPr>
        <w:t>US President Trump indicated forces would stay in the Middle East until an agreement is fully complied with.</w:t>
      </w:r>
      <w:r>
        <w:t xml:space="preserve">86. </w:t>
      </w:r>
      <w:hyperlink r:id="rId62">
        <w:r>
          <w:rPr>
            <w:color w:val="0000EE"/>
            <w:u w:val="single"/>
          </w:rPr>
          <w:t>https://www.business-standard.com/world-news/iran-s-proposal-to-collect-toll-in-hormuz-risks-breaching-int-l-trade-norms-126040900056_1.html</w:t>
        </w:r>
      </w:hyperlink>
      <w:r>
        <w:t xml:space="preserve"> - * Iran demands to collect tolls in the Strait of Hormuz as a precondition for reopening the waterway amid ongoing conflict. * The proposal would violate principles of international maritime law, notably the UN Convention on the Law of the Sea. * Iran has already begun charging vessels passing through the strait, impacting global energy supplies. * Experts warn that allowing tolls could set a dangerous precedent and threaten free navigation. * Reopening the strait could lower global oil prices, benefiting the world economy.</w:t>
      </w:r>
      <w:r/>
    </w:p>
    <w:p>
      <w:r/>
      <w:r>
        <w:t xml:space="preserve">87. </w:t>
      </w:r>
      <w:hyperlink r:id="rId64">
        <w:r>
          <w:rPr>
            <w:color w:val="0000EE"/>
            <w:u w:val="single"/>
          </w:rPr>
          <w:t>https://www.benzinga.com/news/politics/26/04/51722055/dow-futures-oil-97-iran-truce-violation</w:t>
        </w:r>
      </w:hyperlink>
      <w:r>
        <w:t xml:space="preserve"> - * Oil prices surged to nearly $100 following tensions between Iran and the US over a fragile ceasefire. * US stock futures declined, with Dow down 42 points; Asian markets also fell. * Iran accused the US of violating ceasefire terms, citing continued Israeli strikes, drone incursions, and disputes over nuclear rights. * Iran's Foreign Minister called on the US to honour the truce or continue conflict. * Control over the Strait of Hormuz, critical for global oil supply, remains a central issue.</w:t>
      </w:r>
      <w:r/>
    </w:p>
    <w:p>
      <w:r/>
      <w:r>
        <w:t xml:space="preserve">88. </w:t>
      </w:r>
      <w:hyperlink r:id="rId65">
        <w:r>
          <w:rPr>
            <w:color w:val="0000EE"/>
            <w:u w:val="single"/>
          </w:rPr>
          <w:t>https://www.benzinga.com/etfs/broad-u-s-equity-etfs/26/04/51722399/iran-ceasefire-doubts-hormuz-oil-volatility-etfs-to-watch</w:t>
        </w:r>
      </w:hyperlink>
      <w:r>
        <w:t xml:space="preserve"> - </w:t>
      </w:r>
      <w:r>
        <w:rPr>
          <w:i/>
        </w:rPr>
        <w:t>Iran states it is 'unreasonable' to continue negotiations due to current conditions, amid ongoing tensions.</w:t>
        <w:br/>
      </w:r>
      <w:r/>
      <w:r>
        <w:rPr>
          <w:i/>
        </w:rPr>
        <w:t>Oil prices rebounded after a significant drop, driven by supply fears and disruptions in the Strait of Hormuz.</w:t>
        <w:br/>
      </w:r>
      <w:r/>
      <w:r>
        <w:rPr>
          <w:i/>
        </w:rPr>
        <w:t>Strait of Hormuz remains closed, with ongoing operational and security constraints, affecting global oil supply.</w:t>
        <w:br/>
      </w:r>
      <w:r/>
      <w:r>
        <w:rPr>
          <w:i/>
        </w:rPr>
        <w:t>Doubts persist over the ceasefire between US and Iran, with regional tensions increasing.</w:t>
        <w:br/>
      </w:r>
      <w:r/>
      <w:r>
        <w:rPr>
          <w:i/>
        </w:rPr>
        <w:t>USO and BNO ETFs see short-term gains despite recent volatility.</w:t>
      </w:r>
      <w:r>
        <w:t xml:space="preserve">89. </w:t>
      </w:r>
      <w:hyperlink r:id="rId69">
        <w:r>
          <w:rPr>
            <w:color w:val="0000EE"/>
            <w:u w:val="single"/>
          </w:rPr>
          <w:t>https://www.santacruzmountainbulletin.net/finance-at-a-glance-april-2026/</w:t>
        </w:r>
      </w:hyperlink>
      <w:r>
        <w:t xml:space="preserve"> - * Oil prices increase amid straits closure and missile threats, affecting transportation costs and goods prices. * Stocks, gold, and bonds decline; markets respond to oil conflict signals from Trump. * War spending and instability weaken the dollar; bond yields rise with inflation expectations. * US government proposes $200 billion in war spending, potentially offsetting tax cuts. * Global tensions across Iran, Ukraine, Taiwan, and Israel impact energy markets and economic stability. 90. </w:t>
      </w:r>
      <w:hyperlink r:id="rId70">
        <w:r>
          <w:rPr>
            <w:color w:val="0000EE"/>
            <w:u w:val="single"/>
          </w:rPr>
          <w:t>https://www.savonsanomat.fi/uutissuomalainen/9361897</w:t>
        </w:r>
      </w:hyperlink>
      <w:r>
        <w:t xml:space="preserve"> - * Iran on ilmoittanut vaihtoehtoisista reiteistä Hormuzinsalmen läpi kulkeville aluksille. * Iranin vallankumouskaarti kertoi asiasta torstaina ja antoi ohjeet vaihtoehtoisille reiteille. * Iran on pysäyttänyt salmen läpi kulkevaa liikennettä ja varoittanut laivoja tuhotaan, jos ilman lupaa yritetään kulkea. * Liikenne Hormuzinsalmen läpi hidastui Israelin Libanoniin kohdistuneen iskunsa jälkeen. * Iran ja Yhdysvallat ilmoittivat kahden viikon aselevosta, jonka osana Iran avaa salmen. * Salmen kautta kulkee normaalisti noin viidennes maailman raakaöljystä ja nestekaasusta. 91. </w:t>
      </w:r>
      <w:hyperlink r:id="rId71">
        <w:r>
          <w:rPr>
            <w:color w:val="0000EE"/>
            <w:u w:val="single"/>
          </w:rPr>
          <w:t>https://zn.ua/war/udar-po-hlavnomu-perekljuchatelju-pylaet-kriticheskij-uzel-pitajushchij-kljuchevye-npz-rossii.html</w:t>
        </w:r>
      </w:hyperlink>
      <w:r>
        <w:t xml:space="preserve"> - * A drone attack in Crimea caused explosions at the "Krymskaya" station, a critical node in Russian oil transportation, on 8-9 April. * The explosion damaged the PС 110 kV "Krymskaya NPS" substation, a key part of Russia's oil pipeline system. * The station is operated by AO "Chernomortransneft" and serves major oil pipelines, supplying oil to the Novorossiysk port and oil refineries. * The attack impacts the distribution of oil and petroleum products to strategic refineries and exports via Black Sea ports. * The incident occurs amid ongoing attacks on Russian oil infrastructure, affecting military and economic logistics. 92. </w:t>
      </w:r>
      <w:hyperlink r:id="rId72">
        <w:r>
          <w:rPr>
            <w:color w:val="0000EE"/>
            <w:u w:val="single"/>
          </w:rPr>
          <w:t>https://www.investing.com/news/commodities-news/glencore-taiwan-cpc-book-tankers-to-load-middle-east-oil-after-ceasefire-4604502</w:t>
        </w:r>
      </w:hyperlink>
      <w:r>
        <w:t xml:space="preserve"> - * Taiwan’s state refiner CPC chartered a tanker to bring 2 million barrels of oil from the Gulf, contingent on passage through the Strait of Hormuz. * Glencore chartered the VLCC Asian Lion, heading to the Middle East, amid increased demand and war risk premiums. * Tanker rates have more than doubled since February 27 due to war impacts. * Chinese VLCCs He Rong Hai and Cospearl Lake are heading toward the Strait of Hormuz. * Ongoing concerns persist over transit through the Strait of Hormuz due to Iran's restrictions and naval threats. 93. </w:t>
      </w:r>
      <w:hyperlink r:id="rId73">
        <w:r>
          <w:rPr>
            <w:color w:val="0000EE"/>
            <w:u w:val="single"/>
          </w:rPr>
          <w:t>https://www.ilgiornale.it/news/politica-economica/libera-senato-decreto-bollette-mobilitati-complessivamente-5-2648500.html</w:t>
        </w:r>
      </w:hyperlink>
      <w:r>
        <w:t xml:space="preserve"> - • The Bollette decree becomes law, providing benefits for families and businesses. • A total of 5 billion euros are allocated, mainly to vulnerable groups. • An additional 115 euros in social bonus for over 2.6 million families in 2026. • Measures include extending support to district heating and allowing voluntary contributions. • The decree prolongs the shutdown of coal-fired plants until 2038 and introduces energy policy reforms. • Support for reducing energy costs for businesses through incentive adjustments and market actions. • New regulations to combat unfair commercial practices and promote renewable energy projects. • The decree aims to lower energy and utility costs and support energy transition policies. 94. </w:t>
      </w:r>
      <w:hyperlink r:id="rId74">
        <w:r>
          <w:rPr>
            <w:color w:val="0000EE"/>
            <w:u w:val="single"/>
          </w:rPr>
          <w:t>https://www.business-standard.com/markets/commodities/oil-prices-to-hold-around-88-95-barrel-for-next-4-6-weeks-says-analyst-126040900105_1.html</w:t>
        </w:r>
      </w:hyperlink>
      <w:r>
        <w:t xml:space="preserve"> - * Crude oil prices have retreated from a peak near $128/bbl to $93–$95 range due to a ceasefire in the Middle East conflict. * The conflict has caused significant disruptions, including GCC supply declines and regional supply chain damage. * OPEC+ plans to increase production by 206,000 barrels per day in May, aiming to reverse previous cuts amidst ongoing regional challenges. * Global refining capacity has been severely impacted by disruptions in GCC countries and Russia, raising refined product crack spreads. * The geopolitical tensions and supply disruptions are likely to sustain elevated market uncertainty and prices. 95. </w:t>
      </w:r>
      <w:hyperlink r:id="rId75">
        <w:r>
          <w:rPr>
            <w:color w:val="0000EE"/>
            <w:u w:val="single"/>
          </w:rPr>
          <w:t>https://international.sindonews.com/read/1694579/43/iran-warning-kapal-kapal-di-selat-hormuz-awas-ranjau-harus-ambil-rute-alternatif-1775707487</w:t>
        </w:r>
      </w:hyperlink>
      <w:r>
        <w:t xml:space="preserve"> - * IRGC Iran warns ships around the Strait of Hormuz of sea mine dangers and advises alternative routing. * Iran announced a temporary opening of the strait as part of a two-week ceasefire with the US starting April 9, 2026. * The ceasefire was agreed less than an hour before the deadline set by US President Donald Trump to attack Iran. * Iran has effectively blocked the strait since early March, causing global energy prices to spike. 96. </w:t>
      </w:r>
      <w:hyperlink r:id="rId68">
        <w:r>
          <w:rPr>
            <w:color w:val="0000EE"/>
            <w:u w:val="single"/>
          </w:rPr>
          <w:t>https://oilprice.com/Latest-Energy-News/World-News/Oil-Prices-Rise-as-Iran-Signals-Hormuz-Closure.html</w:t>
        </w:r>
      </w:hyperlink>
      <w:r>
        <w:t xml:space="preserve"> - * Iran reportedly closed the Strait of Hormuz, causing oil prices to increase. * The closure follows Iran's consideration of cancelling a ceasefire deal with the United States. * Reports include Iran mining the strait and marking a 'danger zone' along the route. * Brent crude and West Texas Intermediate prices rose by over 2-3% after the incident. * The East-West pipeline, crucial for Saudi Arabia, is affected amid the tensions. 97. </w:t>
      </w:r>
      <w:hyperlink r:id="rId74">
        <w:r>
          <w:rPr>
            <w:color w:val="0000EE"/>
            <w:u w:val="single"/>
          </w:rPr>
          <w:t>https://www.business-standard.com/markets/commodities/oil-prices-to-hold-around-88-95-barrel-for-next-4-6-weeks-says-analyst-126040900105_1.html</w:t>
        </w:r>
      </w:hyperlink>
      <w:r>
        <w:t xml:space="preserve"> - • US, Iran, and Israel announce a two-week ceasefire, deflating conflict premium in oil prices. • Brent crude retraced to $93–$95 due to de-escalation and damage to Middle East supply chains. • Regional conflict has caused historic disruption to GCC oil production and global supply. • OPEC+ plans to increase production by 206,000 barrels per day in May, but supply remains constrained. • GCC and Iran refinery disruptions significantly impact global refining capacity, maintaining elevated prices. 98. </w:t>
      </w:r>
      <w:hyperlink r:id="rId75">
        <w:r>
          <w:rPr>
            <w:color w:val="0000EE"/>
            <w:u w:val="single"/>
          </w:rPr>
          <w:t>https://international.sindonews.com/read/1694579/43/iran-warning-kapal-kapal-di-selat-hormuz-awas-ranjau-harus-ambil-rute-alternatif-1775707487</w:t>
        </w:r>
      </w:hyperlink>
      <w:r>
        <w:t xml:space="preserve"> - * IRGC Iran warns ships in the Strait of Hormuz about sea mine threats and provides safe alternative routes. 99. </w:t>
      </w:r>
      <w:hyperlink r:id="rId75">
        <w:r>
          <w:rPr>
            <w:color w:val="0000EE"/>
            <w:u w:val="single"/>
          </w:rPr>
          <w:t>https://international.sindonews.com/read/1694579/43/iran-warning-kapal-kapal-di-selat-hormuz-awas-ranjau-harus-ambil-rute-alternatif-1775707487</w:t>
        </w:r>
      </w:hyperlink>
      <w:r>
        <w:t xml:space="preserve"> - * IRGC Iran memperingatkan kapal-kapal di sekitar Selat Hormuz tentang bahaya ranjau laut. * Iran mengumumkan rute alternatif sebagai jalur aman pada 9 April 2026. * Iran setuju membuka kembali selat sebagai bagian dari gencatan senjata dua minggu dengan AS. * Peringatan menyatakan kapal harus mengikuti rute alternatif untuk keselamatan maritim. * Iran secara efektif memblokir jalur selama awal Maret, mempengaruhi harga energi global. 100. </w:t>
      </w:r>
      <w:hyperlink r:id="rId76">
        <w:r>
          <w:rPr>
            <w:color w:val="0000EE"/>
            <w:u w:val="single"/>
          </w:rPr>
          <w:t>https://indiashippingnews.com/hormuz-reopens-but-shipping-remains-locked-in-a-confidence-deficit/</w:t>
        </w:r>
      </w:hyperlink>
      <w:r>
        <w:t xml:space="preserve"> - * The Strait of Hormuz has a conditional reopening following a ceasefire mediated by Pakistan, but operational constraints remain. * Vessel transit volumes are still below 10% of pre-war levels, with significant backlog and congestion expected to persist. * Insurance premiums for Hormuz transits have surged, and war-risk premiums remain elevated, restricting large-scale movement. * The 15-day ceasefire window presents a risk of vessel entrapment if voyages cannot be completed within this period. * The outcome of the Islamabad talks on April 10 will determine if normal shipping can resume or if uncertainty persists. 101. </w:t>
      </w:r>
      <w:hyperlink r:id="rId77">
        <w:r>
          <w:rPr>
            <w:color w:val="0000EE"/>
            <w:u w:val="single"/>
          </w:rPr>
          <w:t>https://www.antiwar.com/blog/2026/04/08/the-kyle-anzalone-show-trump-lies-about-iran-talks-folding-or-just-buying-time-for-a-ground-invasion-w-larry-johnson/</w:t>
        </w:r>
      </w:hyperlink>
      <w:r>
        <w:t xml:space="preserve"> - * Iran's fighting with US and Israel impacts bases, radars, and regional headquarters, causing withdrawals and relocalisations in the Middle East. * Disruption to oil and LNG infrastructure risks rippling into global inflation, shipping, and political pressures, especially around the Strait of Hormuz. * The episode examines whether US threats and delays are negotiations or delaying tactics for reinforcements. * Military feasibility of seizing Karg Island or opening the Strait of Hormuz is analysed, considering mines, drones, and coastal defences. * Topics include troop morale, aircraft carrier fire controversy, missile and mineral supply chain constraints, and potential escalation outcomes. 102. </w:t>
      </w:r>
      <w:hyperlink r:id="rId76">
        <w:r>
          <w:rPr>
            <w:color w:val="0000EE"/>
            <w:u w:val="single"/>
          </w:rPr>
          <w:t>https://indiashippingnews.com/hormuz-reopens-but-shipping-remains-locked-in-a-confidence-deficit/</w:t>
        </w:r>
      </w:hyperlink>
      <w:r>
        <w:t xml:space="preserve"> - * The Strait of Hormuz has a conditional reopening following a US-brokered ceasefire, but operational constraints persist due to geopolitical tensions and confidence issues. * Shipping volume through Hormuz remains at about 9 vessels daily, significantly below pre-war levels, with a backlog of vessels in Gulf ports. * Insurance premiums for Hormuz transit have increased due to war-risk factors, and high premiums remain until political stability is confirmed. * The ceasefire window is only 15 days, creating a risk of vessels becoming trapped if operations cannot be completed within this period. * The upcoming Islamabad talks on April 10 are critical to establishing a durable peace and normalising shipping; until then, operators adopt cautious, short-haul movements. 103. </w:t>
      </w:r>
      <w:hyperlink r:id="rId78">
        <w:r>
          <w:rPr>
            <w:color w:val="0000EE"/>
            <w:u w:val="single"/>
          </w:rPr>
          <w:t>https://4cminewswire.substack.com/p/2026-apr-09-irgc-infighting-escalates</w:t>
        </w:r>
      </w:hyperlink>
      <w:r>
        <w:t xml:space="preserve"> - * The IRGC launched over 94 drones and 23 missiles towards Arab states, including attacks on Kuwait, UAE, Qatar, and Bahrain, on 8th April 2026. * The Strait of Hormuz was declared closed by the IRGC. * Attacks caused damage to oil facilities, water, and residential areas, and resulted in injuries. * The US considers closing a military base in Spain or Germany following the escalation. * Iran’s parliament suggests no ceasefire or negotiations are expected soon, with conditions related to Hezbollah and Israel. * The IDF increased offensive actions in Lebanon, including destruction of a bridge in Tyre. * A large marine deployment from San Diego to the Persian Gulf is underway; IRGC Navy threatens interception of ships in the Strait of Hormuz. 104. </w:t>
      </w:r>
      <w:hyperlink r:id="rId78">
        <w:r>
          <w:rPr>
            <w:color w:val="0000EE"/>
            <w:u w:val="single"/>
          </w:rPr>
          <w:t>https://4cminewswire.substack.com/p/2026-apr-09-irgc-infighting-escalates</w:t>
        </w:r>
      </w:hyperlink>
      <w:r>
        <w:t xml:space="preserve"> - * IRGC launched 94 drones and 23 missiles towards Arab states, including Kuwait, UAE, Qatar, and Bahrain, on 8th April 2026. * Kuwait, UAE, Qatar, and Bahrain experienced attacks affecting oil facilities, homes, and infrastructure. * The Strait of Hormuz has been declared closed by the IRGC. * The US considers closing a military base in Europe as part of retaliation measures. * Iran's parliament speaker dismisses upcoming ceasefire negotiations, stating they are unreasonable. * The Qasmiya Bridge in Lebanon was destroyed by Israeli forces. * A large-scale US Marine deployment is underway from San Diego towards the Persian Gulf. * The IRGC Navy warned ships in the Persian Gulf and Gulf of Amman to move, threatening interception. * The escalation reflects ongoing conflict involving Iran, the US, and regional allies. 105. </w:t>
      </w:r>
      <w:hyperlink r:id="rId79">
        <w:r>
          <w:rPr>
            <w:color w:val="0000EE"/>
            <w:u w:val="single"/>
          </w:rPr>
          <w:t>https://www.washingtonexaminer.com/news/world/4521695/oil-tankers-hormuz-first-day-ceasefire/</w:t>
        </w:r>
      </w:hyperlink>
      <w:r>
        <w:t xml:space="preserve"> - ['</w:t>
      </w:r>
      <w:r>
        <w:rPr>
          <w:i/>
        </w:rPr>
        <w:t xml:space="preserve"> No oil or gas tankers traversed the Strait of Hormuz for the first 24 hours after a ceasefire between the US and Israel.', '</w:t>
      </w:r>
      <w:r>
        <w:t xml:space="preserve"> Four bulk carriers crossed the strait during this period, but no tankers.', "</w:t>
      </w:r>
      <w:r>
        <w:rPr>
          <w:i/>
        </w:rPr>
        <w:t xml:space="preserve"> Iranian state media announced the strait was 'fully closed' again after Israeli airstrikes in Lebanon.", '</w:t>
      </w:r>
      <w:r>
        <w:t xml:space="preserve"> The last vessel crossing was at 10:45 a.m. local time on Wednesday, with one vessel turning back mid-strait.'] 106. </w:t>
      </w:r>
      <w:hyperlink r:id="rId80">
        <w:r>
          <w:rPr>
            <w:color w:val="0000EE"/>
            <w:u w:val="single"/>
          </w:rPr>
          <w:t>https://www.deccanchronicle.com/live-iran-closes-strait-of-hormuz-in-response-to-israeli-attacks-on-lebanon</w:t>
        </w:r>
      </w:hyperlink>
      <w:r>
        <w:t xml:space="preserve"> - * Iran, the United States, and Israel agreed to a two-week ceasefire, announced on Tuesday. * Iran and Gulf Arab countries reported new attacks following the ceasefire. * Iran closed the Strait of Hormuz again on Wednesday after Israeli attacks in Lebanon. * The ceasefire may formalise a system of charging fees in the Strait of Hormuz, potentially creating a new revenue stream for Iran. * The waterway is a significant route for global oil and natural gas trade, with 20% passing through in peacetime. 107. </w:t>
      </w:r>
      <w:hyperlink r:id="rId80">
        <w:r>
          <w:rPr>
            <w:color w:val="0000EE"/>
            <w:u w:val="single"/>
          </w:rPr>
          <w:t>https://www.deccanchronicle.com/live-iran-closes-strait-of-hormuz-in-response-to-israeli-attacks-on-lebanon</w:t>
        </w:r>
      </w:hyperlink>
      <w:r>
        <w:t xml:space="preserve"> - * Iran and Gulf Arab countries reported new attacks following a ceasefire agreement. * Iran closed the Strait of Hormuz as a response to Israeli attacks against Hezbollah in Lebanon. * The ceasefire aims to formalise a system of charging fees for passing ships and may provide Iran with a new revenue stream. * The Strait of Hormuz passage is crucial, with 20% of traded oil and natural gas passing through in peacetime. * The deal's terms remain contested among involved parties. 108. </w:t>
      </w:r>
      <w:hyperlink r:id="rId79">
        <w:r>
          <w:rPr>
            <w:color w:val="0000EE"/>
            <w:u w:val="single"/>
          </w:rPr>
          <w:t>https://www.washingtonexaminer.com/news/world/4521695/oil-tankers-hormuz-first-day-ceasefire/</w:t>
        </w:r>
      </w:hyperlink>
      <w:r>
        <w:t xml:space="preserve"> - * No oil or gas tankers traversed the Strait of Hormuz during the first 24 hours of the ceasefire. * Four bulk carriers crossed the strait, but no tankers responded. * Iran announced the strait was “fully closed” after Israeli airstrikes against Lebanon. * The last vessel to cross was a bulk carrier at 10:45 a.m. on Wednesday. * One vessel turned back in the middle of the strait following the strikes. 109. </w:t>
      </w:r>
      <w:hyperlink r:id="rId79">
        <w:r>
          <w:rPr>
            <w:color w:val="0000EE"/>
            <w:u w:val="single"/>
          </w:rPr>
          <w:t>https://www.washingtonexaminer.com/news/world/4521695/oil-tankers-hormuz-first-day-ceasefire/</w:t>
        </w:r>
      </w:hyperlink>
      <w:r>
        <w:t xml:space="preserve"> - * No oil tankers crossed the Strait of Hormuz during the first day of the ceasefire between the United States and Israel. * Four bulk carriers traversed the strait, but no oil or gas tankers, according to ship-tracking firm Kpler. * Iranian state media declared the strait was "fully closed" again after Israeli airstrikes on Lebanon. * The last vessel to cross was a bulk carrier at 10:45 a.m. local time on Wednesday. * One vessel turned back in the middle of the strait following Israeli strikes. 110. </w:t>
      </w:r>
      <w:hyperlink r:id="rId81">
        <w:r>
          <w:rPr>
            <w:color w:val="0000EE"/>
            <w:u w:val="single"/>
          </w:rPr>
          <w:t>https://logistyka.rp.pl/morski/art44123041-zloty-okres-dla-wlascicieli-tankowcow</w:t>
        </w:r>
      </w:hyperlink>
      <w:r>
        <w:t xml:space="preserve"> - * The suspension of hostilities between the USA and Iran has led to increased maritime traffic through the Straits of Hormuz, with measurable growth in crossing activity observed over the past week. * The number of merchant ships passing through increased by 75% from 48 to 84 between April 1-7, compared to the previous week. * The number of ships waiting to pass reached 1,441 on April 8, with congestion peaking earlier during disruptions. * Monitoring challenges persist due to AIS signal interference, with 43% of vessels and up to 65% during peak times not transmitting accurate positions. * The rise in shipping activity coincides with increased tanker fleet demand, including the deployment of Russian, Venezuelan, and Iranian VLCCs, and new orders amid high charter rates. 111. </w:t>
      </w:r>
      <w:hyperlink r:id="rId82">
        <w:r>
          <w:rPr>
            <w:color w:val="0000EE"/>
            <w:u w:val="single"/>
          </w:rPr>
          <w:t>https://www.bairdmaritime.com/shipping/shippers-stay-cautious-as-iran-demands-permits-to-transit-hormuz-despite-ceasefire</w:t>
        </w:r>
      </w:hyperlink>
      <w:r>
        <w:t xml:space="preserve"> - * Shippers require more clarity on US-Iran ceasefire before resuming transit through the Strait of Hormuz. * Iran states the waterway remains closed to vessels sailing without permits. * The six-week conflict has virtually halted traffic through the strait, affecting about 20% of global oil and LNG shipments. * Iran offers safe passage with coordination, but warns ships without permission will be targeted and destroyed. * Iran's coastguards emphasise that transit remains closed unless permission from the Iranian Sepah navy is obtained. 112. </w:t>
      </w:r>
      <w:hyperlink r:id="rId83">
        <w:r>
          <w:rPr>
            <w:color w:val="0000EE"/>
            <w:u w:val="single"/>
          </w:rPr>
          <w:t>https://windward.ai/blog/april-8-maritime-intelligence-daily/</w:t>
        </w:r>
      </w:hyperlink>
      <w:r>
        <w:t xml:space="preserve"> - * US and Iran announced a two-week ceasefire, but risk profile for ships in Hormuz remains unchanged. * Transit conditions, toll arrangements, and legal framework are undefined, with Iran seeking toll payments in cryptocurrency. * Twelve vessels transited Hormuz on April 7, all via the IRGC-controlled corridor, with outbound traffic mainly bulk carriers. * The strait remains effectively closed, with ongoing Iranian control and no sign of full normalisation. * A vessel, Qingdao Star, was struck by a missile near Kish Island, with Iran claiming responsibility, illustrating ongoing threats. * Weeks are expected to pass before full normalisation of oil and gas cargo movement occurs. 113. </w:t>
      </w:r>
      <w:hyperlink r:id="rId84">
        <w:r>
          <w:rPr>
            <w:color w:val="0000EE"/>
            <w:u w:val="single"/>
          </w:rPr>
          <w:t>https://energynow.com/2026/04/iran-threatens-ships-attempting-hormuz-transit-without-permission-shipping-sources-say/</w:t>
        </w:r>
      </w:hyperlink>
      <w:r>
        <w:t xml:space="preserve"> - * Iran's navy threatens destruction of ships passing through the Strait of Hormuz without Tehran’s permission. * Transit through the waterway is reported to remain shut. * The threat was communicated via a message, according to shipping sources. * The Strait of Hormuz is a critical maritime chokepoint for oil transportation. * The situation is ongoing and involves potential maritime security disruptions. 114. </w:t>
      </w:r>
      <w:hyperlink r:id="rId85">
        <w:r>
          <w:rPr>
            <w:color w:val="0000EE"/>
            <w:u w:val="single"/>
          </w:rPr>
          <w:t>https://www.aol.com/start-oil-pact-opec-made-progress-averting-glut-173643935--finance.html</w:t>
        </w:r>
      </w:hyperlink>
      <w:r>
        <w:t xml:space="preserve"> - </w:t>
      </w:r>
      <w:r>
        <w:rPr>
          <w:i/>
        </w:rPr>
        <w:t>OPEC reduced oil output by 751,000 bpd in December, reaching 31.58 million bpd.</w:t>
      </w:r>
      <w:r/>
      <w:r>
        <w:rPr>
          <w:i/>
        </w:rPr>
        <w:t>The drop was the largest month-on-month decrease in almost two years.</w:t>
      </w:r>
      <w:r/>
      <w:r>
        <w:rPr>
          <w:i/>
        </w:rPr>
        <w:t>The group plans to fully implement a new January 2019 cut of 800,000 bpd to avoid surplus.</w:t>
      </w:r>
      <w:r/>
      <w:r>
        <w:rPr>
          <w:i/>
        </w:rPr>
        <w:t>Saudi Arabia and Libya contributed significantly to the supply reduction.</w:t>
      </w:r>
      <w:r/>
      <w:r>
        <w:rPr>
          <w:i/>
        </w:rPr>
        <w:t>OPEC expects global demand growth to slow in 2019 to 1.29 million bpd.</w:t>
      </w:r>
      <w:r>
        <w:t xml:space="preserve">115. </w:t>
      </w:r>
      <w:hyperlink r:id="rId86">
        <w:r>
          <w:rPr>
            <w:color w:val="0000EE"/>
            <w:u w:val="single"/>
          </w:rPr>
          <w:t>https://investinglive.com/commodities/oil-price-plunge-nah-oil-buyers-pay-150-as-physical-crude-tightness-defies-ceasefire-20260408/</w:t>
        </w:r>
      </w:hyperlink>
      <w:r>
        <w:t xml:space="preserve"> - * US crude cargoes into Europe priced $18–$20 above Dated Brent, implying prices of $152–$154/bbl. * Signals extreme physical crude market tightness despite ceasefire-driven easing in benchmark sentiment. * Disruption to flows through the Strait of Hormuz and shipping risks constrain supply. * European refiners bidding aggressively for available barrels due to regional sourcing challenges. * Divergence between futures pricing and physical market indicates ongoing structural stress in the oil market. 116. </w:t>
      </w:r>
      <w:hyperlink r:id="rId87">
        <w:r>
          <w:rPr>
            <w:color w:val="0000EE"/>
            <w:u w:val="single"/>
          </w:rPr>
          <w:t>https://dredgewire.com/container-vessel-hit-by-projectile-south-of-irans-kish-island-crew-safe-ukmto-says/</w:t>
        </w:r>
      </w:hyperlink>
      <w:r>
        <w:t xml:space="preserve"> - * A container vessel was hit by an unidentified projectile in the Gulf south of Iran’s Kish Island, with damage above waterline. * No injuries to crew reported; crew accounted for and safe. * Incident monitored by UK Maritime Trade Operations (UKMTO); authorities investigating. * The attack is part of a series of strikes and near-misses in the Gulf and Strait of Hormuz affecting commercial shipping. * Industry sources suggest the vessel could be the Qingdao Star, a Marshall Islands-flagged ship, but this has not been confirmed. 117. </w:t>
      </w:r>
      <w:hyperlink r:id="rId88">
        <w:r>
          <w:rPr>
            <w:color w:val="0000EE"/>
            <w:u w:val="single"/>
          </w:rPr>
          <w:t>https://www.oilandgas360.com/shippers-seek-clarity-on-hormuz-reopening-after-us-iran-ceasefire-deal/#utm_source=rss&amp;utm_medium=rss&amp;utm_campaign=shippers-seek-clarity-on-hormuz-reopening-after-us-iran-ceasefire-deal</w:t>
        </w:r>
      </w:hyperlink>
      <w:r>
        <w:t xml:space="preserve"> - * Shippers require more clarity on US-Iran ceasefire terms before resuming transit through the Strait of Hormuz. * Iran issued warnings about targeting vessels sailing without permission. * Traffic through the strait, a critical chokepoint for approximately 20% of global oil and LNG shipments, has been near standstill. * A vessel transited the strait with Iran’s permission following the ceasefire, with MarineTraffic data showing vessels passing since early Wednesday. * Major shipping companies remain cautious; restoring normal flows could take 6-8 weeks. * Interest in Gulf cargoes is rising among Asian refiners and traders as disruption impacts Asian economies. 118. </w:t>
      </w:r>
      <w:hyperlink r:id="rId89">
        <w:r>
          <w:rPr>
            <w:color w:val="0000EE"/>
            <w:u w:val="single"/>
          </w:rPr>
          <w:t>https://www.oilandgas360.com/ceasefire-window-opens-but-energy-markets-stay-on-edge/#utm_source=rss&amp;utm_medium=rss&amp;utm_campaign=ceasefire-window-opens-but-energy-markets-stay-on-edge</w:t>
        </w:r>
      </w:hyperlink>
      <w:r>
        <w:t xml:space="preserve"> - * A fragile ceasefire in Middle East hostilities offers a short window for de-escalation, supported by international and regional actors. * The Strait of Hormuz remains a focus for global oil flows, with indications of reopening and stabilisation of maritime transit. * Oil prices reacted positively, easing after fears of disruption, but risks and volatility persist due to ongoing regional tensions. * Diplomatic efforts, including mediation involving Pakistan and support from 15 countries, are facilitating the pause. * Market risks are deferred, not eliminated, with continued tensions and geopolitical uncertainties impacting energy security and pricing. 119. </w:t>
      </w:r>
      <w:hyperlink r:id="rId90">
        <w:r>
          <w:rPr>
            <w:color w:val="0000EE"/>
            <w:u w:val="single"/>
          </w:rPr>
          <w:t>https://www.ttnews.com/articles/insurance-hormuz-rates-dip</w:t>
        </w:r>
      </w:hyperlink>
      <w:r>
        <w:t xml:space="preserve"> - * Ships are requesting increased insurance cover to transit the Strait of Hormuz following the U.S.-Iran ceasefire deal. * There is a rate correction, with underwriters recognising the ceasefire and reducing rates for some risks. * The Strait remains largely blocked amid ongoing conflicts in the Middle East, including Israeli strikes in Lebanon. * This situation affects shipping risk assessments and insurance costs in the region. * Condition of the ceasefire remains fragile, with cautious insurer outlooks. 120. </w:t>
      </w:r>
      <w:hyperlink r:id="rId91">
        <w:r>
          <w:rPr>
            <w:color w:val="0000EE"/>
            <w:u w:val="single"/>
          </w:rPr>
          <w:t>https://www.freemalaysiatoday.com/category/highlight/2026/04/09/first-ships-pass-through-strait-of-hormuz-since-ceasefire</w:t>
        </w:r>
      </w:hyperlink>
      <w:r>
        <w:t xml:space="preserve"> - * Traffic through the Strait of Hormuz was limited despite a fragile ceasefire between the US and Iran. * At least two ships, both bulk carriers, crossed since the ceasefire announcement. * A third vessel was on course to cross, with some ships possibly passing with signals off. * Two ships detailed: NJ Earth and Daytona Beach, crossed with transponders on. * Overall Gulf shipping remains restricted; around 800 ships are stuck, with peacetime crossings significantly decreased. 121. </w:t>
      </w:r>
      <w:hyperlink r:id="rId92">
        <w:r>
          <w:rPr>
            <w:color w:val="0000EE"/>
            <w:u w:val="single"/>
          </w:rPr>
          <w:t>https://www.wcshipping.com/blog/war-with-iran-ceasefire-diesel-risk-inflation-global-car-shipping</w:t>
        </w:r>
      </w:hyperlink>
      <w:r>
        <w:t xml:space="preserve"> - ['</w:t>
      </w:r>
      <w:r>
        <w:rPr>
          <w:i/>
        </w:rPr>
        <w:t xml:space="preserve"> A conditional two-week ceasefire between the US and Iran allows safe passage through the Strait of Hormuz, reducing immediate tensions but not eliminating risks.', '</w:t>
      </w:r>
      <w:r>
        <w:t xml:space="preserve"> Oil prices dropped over 15%, yet remain above pre-conflict levels, affecting fuel costs for shipping and logistics.', '</w:t>
      </w:r>
      <w:r>
        <w:rPr>
          <w:i/>
        </w:rPr>
        <w:t xml:space="preserve"> The ceasefire may lead to increased tanker and bulk traffic through Hormuz, with operational security protocols likely to persist.', '</w:t>
      </w:r>
      <w:r>
        <w:t xml:space="preserve"> Market reactions included jumps in European and Asian stock indices, reflecting heightened global risk appetite.', '* Shipping and trade routes, especially in energy and vehicle exports, could benefit from more predictable transit times but still face significant security considerations.'] 122. </w:t>
      </w:r>
      <w:hyperlink r:id="rId93">
        <w:r>
          <w:rPr>
            <w:color w:val="0000EE"/>
            <w:u w:val="single"/>
          </w:rPr>
          <w:t>https://oilprice.com/Energy/Crude-Oil/Petrostates-Without-Oil-Export-Routes-Take-the-Hardest-Hit.html</w:t>
        </w:r>
      </w:hyperlink>
      <w:r>
        <w:t xml:space="preserve"> - * The war between the US, Israel, and Iran has caused a significant reduction in Middle Eastern petrostates' oil exports, notably affecting Bahrain, Iraq, and Kuwait. * Bahrain suspended all oil production; Iraq and Kuwait sharply reduced output due to Strait of Hormuz closures. * Saudi Arabia and Oman utilised alternative export routes, such as pipelines, mitigating some impact. * Closure of the Strait of Hormuz has highlighted geopolitical risks and the importance of diversification for oil-exporting countries. * Countries with alternative routes, such as Saudi Arabia and Oman, maintained higher export levels; others depend solely on Hormuz. * Oil prices surged globally, with Oman’s crude exceeding $150 per barrel amid tensions. 123. </w:t>
      </w:r>
      <w:hyperlink r:id="rId94">
        <w:r>
          <w:rPr>
            <w:color w:val="0000EE"/>
            <w:u w:val="single"/>
          </w:rPr>
          <w:t>https://en.bloomingbit.io/feed/news/109565</w:t>
        </w:r>
      </w:hyperlink>
      <w:r>
        <w:t xml:space="preserve"> - * Oil prices rebounded to around $96 after falling below $90 following a ceasefire announcement. * Iran claimed vessel transit through the Strait of Hormuz had effectively stopped, impacting global oil flows. * The Strait of Hormuz handles about 20% of global oil, and risks of disruption have influenced prices. * Iran's Revolutionary Guard said some vessels had turned back, and ship movements appeared to slow. * Market remains cautious about a full blockade, with oil prices sensitive to geopolitical developments. 124. </w:t>
      </w:r>
      <w:hyperlink r:id="rId95">
        <w:r>
          <w:rPr>
            <w:color w:val="0000EE"/>
            <w:u w:val="single"/>
          </w:rPr>
          <w:t>https://www.greenbuildingafrica.co.za/middle-east-oil-and-gas-recovery-set-for-prolonged-restart-despite-ceasefire/</w:t>
        </w:r>
      </w:hyperlink>
      <w:r>
        <w:t xml:space="preserve"> - * Approximately 11 million barrels per day of oil production face weeks of logistical constraints before recovery can accelerate. * LNG supply remains uncertain with Qatar's restart delayed to late August; 14 cargoes stranded awaiting transit. * Shipping, insurance, and security conditions in the Strait of Hormuz are critical to stabilising markets. * Recovery depends on normalising maritime flows, with export capacity gradually increasing as shipping conditions improve. * Long-term recovery may take six to nine months for Iraq and longer for other markets due to infrastructure and operational challenges. 125. </w:t>
      </w:r>
      <w:hyperlink r:id="rId96">
        <w:r>
          <w:rPr>
            <w:color w:val="0000EE"/>
            <w:u w:val="single"/>
          </w:rPr>
          <w:t>https://www.energyintel.com/0000019d-6e85-d7a3-a59d-7ea7e4710000</w:t>
        </w:r>
      </w:hyperlink>
      <w:r>
        <w:t xml:space="preserve"> - * The US and Iran ceasefire in the Strait of Hormuz has raised concerns over ongoing tanker disruptions and high freight rates. * Tankers waiting in the Gulf cannot exit or reach markets within the two-week ceasefire period. * About 187-200 laden vessels are stranded in the Gulf, with a typical transit time of six weeks. * Shipping experts predict delays will keep freight rates high and the tanker market tight. * Negotiations suggest limited passage during the ceasefire, with only 10% of normal flow expected.</w:t>
      </w:r>
      <w:r/>
    </w:p>
    <w:p>
      <w:r/>
      <w:r>
        <w:t xml:space="preserve">126. </w:t>
      </w:r>
      <w:hyperlink r:id="rId97">
        <w:r>
          <w:rPr>
            <w:color w:val="0000EE"/>
            <w:u w:val="single"/>
          </w:rPr>
          <w:t>https://www.gurufocus.com/news/8782819/dht-holdings-dht-shares-rise-amid-strait-of-hormuz-disruptions</w:t>
        </w:r>
      </w:hyperlink>
      <w:r>
        <w:t xml:space="preserve"> - * DHT Holdings shares increased by 3.5% following reports of halted oil tanker transit through the Strait of Hormuz due to Israeli attacks on Lebanon. * The geopolitical tensions caused limited movement despite a temporary ceasefire. * The company operates a fleet of VLCC crude oil tankers, generating revenue from voyage charters. * The incident reflects wider concerns affecting energy-related shipping stocks amid geopolitical tensions. * The company's financial metrics remain strong, but risks related to geopolitical disruptions persist. 127. </w:t>
      </w:r>
      <w:hyperlink r:id="rId98">
        <w:r>
          <w:rPr>
            <w:color w:val="0000EE"/>
            <w:u w:val="single"/>
          </w:rPr>
          <w:t>https://theheraldghana.com/liberia-flagged-vessel-among-first-ships-moving-through-strait-of-hormuz-after-ceasefire/</w:t>
        </w:r>
      </w:hyperlink>
      <w:r>
        <w:t xml:space="preserve"> - * Two ships, including a Liberian-flagged vessel, transit the Strait of Hormuz following Iran's ceasefire agreement with the US. * The bulk carrier Daytona Beach and NJ Earth transited after Iran’s announcement, signalling a cautious reopening. * The ceasefire allows passage via coordination with Iran’s Armed Forces; early transits are viewed cautiously. * Since February 28, access to the strait has been severely restricted, with a 95% decline in crossings. * Potential impact on global energy markets due to the strait’s role in passing energy commodities. 128. </w:t>
      </w:r>
      <w:hyperlink r:id="rId99">
        <w:r>
          <w:rPr>
            <w:color w:val="0000EE"/>
            <w:u w:val="single"/>
          </w:rPr>
          <w:t>https://www.investing.com/news/commodities-news/oil-rebounds-as-lebanon-strikes-test-ceasefire-hormuz-disruptions-persist-4604427</w:t>
        </w:r>
      </w:hyperlink>
      <w:r>
        <w:t xml:space="preserve"> - * Oil prices increased following a steep decline, with Brent rising 2.5% to $97.10 and WTI up 2.8% to $97.09 per barrel. * The rebound occurred amid ongoing shipping disruptions in the Strait of Hormuz, despite a tentative ceasefire between the US and Iran. * Geopolitical tensions escalated with Israeli strikes on Lebanon, halting tanker passage through Hormuz. * Iran criticised US and Israeli actions, citing violations of the ceasefire. * Crude stockpiles increased by 3.1 million barrels, while refined product inventories declined. 129. </w:t>
      </w:r>
      <w:hyperlink r:id="rId100">
        <w:r>
          <w:rPr>
            <w:color w:val="0000EE"/>
            <w:u w:val="single"/>
          </w:rPr>
          <w:t>https://www.chip.de/news/software/live-karte-zeigt-was-heute-wirklich-in-der-strasse-von-hormus-passiert_85c7b14d-7cdb-4abe-847c-b418ef55a6ce.html</w:t>
        </w:r>
      </w:hyperlink>
      <w:r>
        <w:t xml:space="preserve"> - * A live map shows the ship traffic in the Strait of Hormuz, tracking oil tankers, cargo ships, and military vessels. * The article highlights the geopolitical tensions affecting the route, crucial for global energy trade. * MarineTraffic uses AIS data to visualise ships' positions and movements in real-time. * The app provides detailed information about ships, including speed, destination, and type, especially during crisis situations. * The Strait of Hormuz remains a significant maritime chokepoint in the global oil supply chain, with heightened importance amid current tensions. 130. </w:t>
      </w:r>
      <w:hyperlink r:id="rId101">
        <w:r>
          <w:rPr>
            <w:color w:val="0000EE"/>
            <w:u w:val="single"/>
          </w:rPr>
          <w:t>https://www.abc.net.au/news/2026-04-09/is-the-strait-of-hormuz-open-oil-ships-iran-war/106542010</w:t>
        </w:r>
      </w:hyperlink>
      <w:r>
        <w:t xml:space="preserve"> - * Ship traffic in the Strait of Hormuz has remained at an effective standstill since Iran announced a temporary safe passage agreement, with only seven ships transit in 24 hours. * Many vessels avoided the main shipping lane, with some ships taking alternative routes along Iran's coast. * Disruptions have caused severe impacts on global oil supply chains, with an estimated wait of at least three months for normalisation. * Insurance premiums for tankers transiting the strait have increased dramatically, reaching up to US$7 million per voyage. * The disruptions have notably affected Asian fuel imports, with diverted routes and increased costs. 131. </w:t>
      </w:r>
      <w:hyperlink r:id="rId102">
        <w:r>
          <w:rPr>
            <w:color w:val="0000EE"/>
            <w:u w:val="single"/>
          </w:rPr>
          <w:t>https://www.cnbc.com/2026/04/08/dated-brent-oil-price-iran-war-ceasefire-strait-hormuz.html</w:t>
        </w:r>
      </w:hyperlink>
      <w:r>
        <w:t xml:space="preserve"> - </w:t>
      </w:r>
      <w:r>
        <w:rPr>
          <w:i/>
        </w:rPr>
        <w:t>The spot price for Brent crude oil reached $124.68 per barrel, indicating ongoing supply disruptions.</w:t>
      </w:r>
      <w:r/>
      <w:r>
        <w:rPr>
          <w:i/>
        </w:rPr>
        <w:t>The price remains nearly $30 above June futures, reflecting tight oil supplies.</w:t>
      </w:r>
      <w:r/>
      <w:r>
        <w:rPr>
          <w:i/>
        </w:rPr>
        <w:t>Middle East oil production has decreased by 13 million barrels per day due to tanker traffic issues through the Strait of Hormuz.</w:t>
      </w:r>
      <w:r/>
      <w:r>
        <w:rPr>
          <w:i/>
        </w:rPr>
        <w:t>Most tankers are now heading to the U.S. to pick up oil, with an estimated resupply delay until June.</w:t>
      </w:r>
      <w:r>
        <w:t xml:space="preserve">*Industry experts consider the situation a 'complete mess'. 132. </w:t>
      </w:r>
      <w:hyperlink r:id="rId103">
        <w:r>
          <w:rPr>
            <w:color w:val="0000EE"/>
            <w:u w:val="single"/>
          </w:rPr>
          <w:t>https://tass.com/world/2114089</w:t>
        </w:r>
      </w:hyperlink>
      <w:r>
        <w:t xml:space="preserve"> - * Iran's IRGC Navy requires all ships crossing the Strait of Hormuz to follow two designated alternative routes. * The directive aims to avoid mines and ensure maritime safety amid military tensions in the Persian Gulf. * Ships must coordinate with IRGC Navy and use alternative routes until further notice. * The alternative routes pass near Larak Island. * Issued on April 9, by the IRGC Navy in Iran. 133. </w:t>
      </w:r>
      <w:hyperlink r:id="rId104">
        <w:r>
          <w:rPr>
            <w:color w:val="0000EE"/>
            <w:u w:val="single"/>
          </w:rPr>
          <w:t>https://www.japantimes.co.jp/news/2026/04/09/japan/ships-stranding-persian-gulf/</w:t>
        </w:r>
      </w:hyperlink>
      <w:r>
        <w:t xml:space="preserve"> - * Forty-two Japan-linked ships remain stranded in the Persian Gulf due to Iran's de facto blockade of the Strait of Hormuz. * Iran indicated that ships could pass during a two-week ceasefire if coordinated with its military, but procedures remain unclear. * The ships include crude oil tankers, chemical tankers, vehicle carriers, LNG ships, and petroleum product tankers. * Shipping companies need to consult with cargo owners before departure, and no confirmation of safe passage has been received. * Three Mitsui O.S.K. Lines ships have already passed through the strait, prioritising safety. 134. </w:t>
      </w:r>
      <w:hyperlink r:id="rId105">
        <w:r>
          <w:rPr>
            <w:color w:val="0000EE"/>
            <w:u w:val="single"/>
          </w:rPr>
          <w:t>https://easyeverydayrecipes.com/irans-strait-of-hormuz-warning-deepens-global-shipping-crisis/</w:t>
        </w:r>
      </w:hyperlink>
      <w:r>
        <w:t xml:space="preserve"> - * Iran’s recent warning signals potential disruptions to the Strait of Hormuz, a critical maritime chokepoint. * The Strait handles nearly 21 million barrels of oil daily, about 20% of world supply. * Rising tensions between Iran and international powers threaten global shipping routes. * Military deployments and diplomatic efforts are underway to secure trade and prevent conflict. * Disruptions could lead to higher shipping costs, oil prices, and supply chain delays. 135. </w:t>
      </w:r>
      <w:hyperlink r:id="rId106">
        <w:r>
          <w:rPr>
            <w:color w:val="0000EE"/>
            <w:u w:val="single"/>
          </w:rPr>
          <w:t>https://caribbeannewsglobal.com/iran-ceasefire-raises-hopes-for-reopening-key-strait-of-hormuz/</w:t>
        </w:r>
      </w:hyperlink>
      <w:r>
        <w:t xml:space="preserve"> - * The announcement of a two-week ceasefire between the US and Iran may lead to the reopening of the Strait of Hormuz. * Shipping through the strait has been severely disrupted since February, with daily passage dropping from 150 to 4-5 ships. * Around 2,000 ships, including oil and gas tankers, are stranded in the Persian Gulf, with 20,000 seafarers aboard. * There have been 21 attacks on shipping in the region, resulting in 10 fatalities. * IMO is working to ensure safe transit of ships and evacuation of seafarers amid ongoing tensions. 136. </w:t>
      </w:r>
      <w:hyperlink r:id="rId107">
        <w:r>
          <w:rPr>
            <w:color w:val="0000EE"/>
            <w:u w:val="single"/>
          </w:rPr>
          <w:t>https://boereport.com/2026/04/08/irans-hormuz-toll-booth-set-to-hardwire-higher-energy-prices-bousso/</w:t>
        </w:r>
      </w:hyperlink>
      <w:r>
        <w:t xml:space="preserve"> - * The US and Iran agreed to a two-week ceasefire in the Strait of Hormuz, subject to Iranian control of oil and gas traffic. * Iran indicated it might charge ships for passing through, potentially establishing a toll regime. * A toll system could disrupt international freedom of navigation, impacting global oil and gas markets. * A fee could be as high as $2 million per transit, increasing transportation costs and insurance premiums. * Gulf exporter nations, including Saudi Arabia and the UAE, are preparing alternative export routes amid regional tensions. 137. </w:t>
      </w:r>
      <w:hyperlink r:id="rId108">
        <w:r>
          <w:rPr>
            <w:color w:val="0000EE"/>
            <w:u w:val="single"/>
          </w:rPr>
          <w:t>https://www.seatrade-maritime.com/tankers/iran-strikes-saudi-s-critical-pipeline-serving-yanbu</w:t>
        </w:r>
      </w:hyperlink>
      <w:r>
        <w:t xml:space="preserve"> - * The East-West Pipeline, also known as the Petroline, links Saudi Arabia’s oilfields to Yanbu port and is operating at full capacity. * An attack by IRGC reportedly struck targets in Yanbu, potentially impacting Saudi crude exports. * Up to seven million barrels of oil a day have been pumped through Yanbu, with about five million exported daily. * Disruption could affect oil prices and ships like VLCCs and Suezmax vessels. * IRGC also reportedly carried out attacks on energy facilities in Kuwait and the UAE.</w:t>
      </w:r>
      <w:r/>
    </w:p>
    <w:p>
      <w:r/>
      <w:r>
        <w:t xml:space="preserve">138. </w:t>
      </w:r>
      <w:hyperlink r:id="rId109">
        <w:r>
          <w:rPr>
            <w:color w:val="0000EE"/>
            <w:u w:val="single"/>
          </w:rPr>
          <w:t>https://investinglive.com/commodities/no-oil-or-gas-tankers-have-traversed-the-hormuz-strait-since-the-cease-fire-20260408/</w:t>
        </w:r>
      </w:hyperlink>
      <w:r>
        <w:t xml:space="preserve"> - * The Strait of Hormuz remained effectively closed more than 24 hours after a ceasefire between the US and Iran. * No oil or gas tankers have transited the waterway, with only limited dry cargo vessels passing. * Iranian media describes the strait as 'fully closed'; some tankers turned away and vessels reversing course. * Passage requires coordination due to mines; safety concerns and insurance costs influence decision-making. * Conflicting messages from US and Iranian officials increase uncertainty; disruption affects global energy supplies. 139. </w:t>
      </w:r>
      <w:hyperlink r:id="rId110">
        <w:r>
          <w:rPr>
            <w:color w:val="0000EE"/>
            <w:u w:val="single"/>
          </w:rPr>
          <w:t>https://foxrgv.tv/us-iran-ceasefire-in-strait-of-hormuz/</w:t>
        </w:r>
      </w:hyperlink>
      <w:r>
        <w:t xml:space="preserve"> - * The Middle East region experienced a temporary ceasefire between the United States and Iran concerning the Strait of Hormuz. * The ceasefire allows limited transit for vessels, with two commercial ships navigating recently. * The Strait had been closed, affecting global oil distribution and prices. * The agreement aims to de-escalate tensions, with ongoing diplomatic negotiations and conditions. * Reopening is expected to provide temporary relief, but full normalcy may take months due to infrastructure restoration. * International efforts continue to stabilise the region and ensure corridor security. 140. </w:t>
      </w:r>
      <w:hyperlink r:id="rId111">
        <w:r>
          <w:rPr>
            <w:color w:val="0000EE"/>
            <w:u w:val="single"/>
          </w:rPr>
          <w:t>https://www.businesstoday.in/india/story/lpg-cng-png-prices-today-april-9-check-rates-in-delhi-mumbai-bengaluru-other-major-cities-524761-2026-04-09?utm_source=rssfeed</w:t>
        </w:r>
      </w:hyperlink>
      <w:r>
        <w:t xml:space="preserve"> - * Iran's control of the Strait of Hormuz remains a significant energy chokepoint amidst geopolitical tensions. * India imports over 40% of its crude oil and 90% of LPG from West Asia. * LPG prices in Delhi for 14.2 kg cylinders increased, while domestic LPG prices remained unchanged. * CNG and PNG prices across major Indian cities are provided amid supply concerns. * The Indian government has increased distribution of market-rate LPG cylinders and intensified enforcement to ensure supply. * The ongoing conflict impacts energy prices and supply strategies in India. 141. </w:t>
      </w:r>
      <w:hyperlink r:id="rId112">
        <w:r>
          <w:rPr>
            <w:color w:val="0000EE"/>
            <w:u w:val="single"/>
          </w:rPr>
          <w:t>https://www.express.co.uk/news/uk/2191893/iran-ceasefire-fuel-food-energy-bills-rise-uk</w:t>
        </w:r>
      </w:hyperlink>
      <w:r>
        <w:t xml:space="preserve"> - * Diesel prices at 190p per litre, with rising energy bills in the UK, indicating ongoing inflation.</w:t>
        <w:br/>
      </w:r>
      <w:r>
        <w:rPr>
          <w:i/>
        </w:rPr>
      </w:r>
      <w:r>
        <w:t xml:space="preserve"> Experts warn that supply chain disruptions from the Middle East conflict will continue despite the ceasefire.</w:t>
        <w:br/>
      </w:r>
      <w:r>
        <w:rPr>
          <w:i/>
        </w:rPr>
      </w:r>
      <w:r>
        <w:t xml:space="preserve"> Shipping along the Strait of Hormuz remains problematic, with trade not yet fully operational, increasing shipping costs and risks.</w:t>
        <w:br/>
      </w:r>
      <w:r>
        <w:rPr>
          <w:i/>
        </w:rPr>
      </w:r>
      <w:r>
        <w:t xml:space="preserve"> Shipping operators face dilemmas over passage through the strait due to security threats, underwater mines, and high insurance costs.</w:t>
      </w:r>
      <w:r>
        <w:rPr>
          <w:i/>
        </w:rPr>
        <w:t xml:space="preserve">142. </w:t>
      </w:r>
      <w:hyperlink r:id="rId113">
        <w:r>
          <w:rPr>
            <w:color w:val="0000EE"/>
            <w:u w:val="single"/>
          </w:rPr>
          <w:t>https://ca.finance.yahoo.com/news/oil-prices-rise-investors-eye-013112302.html</w:t>
        </w:r>
      </w:hyperlink>
      <w:r>
        <w:rPr>
          <w:i/>
        </w:rPr>
        <w:t xml:space="preserve"> - * Global oil prices increased amid developments in the US-Iran ceasefire, with Brent crude up 2.2% and WTI up 2.8%. * The ceasefire involves the reopening of the Strait of Hormuz, but traffic remains severely disrupted due to threats from Iran. * Investors are watching for changes in oil supply and the movement of ships through the strait amid US-Iran tensions. * Oil prices are expected to stay elevated for at least a year due to ongoing damage to facilities and geopolitical uncertainties. * Asian markets declined slightly, with Japan's Nikkei down 0.5% and South Korea's Kospi down 1.2%. 143. </w:t>
      </w:r>
      <w:hyperlink r:id="rId114">
        <w:r>
          <w:rPr>
            <w:color w:val="0000EE"/>
            <w:u w:val="single"/>
          </w:rPr>
          <w:t>https://thefrontierpost.com/iran-announces-alternative-routes-in-hormuz-strait/</w:t>
        </w:r>
      </w:hyperlink>
      <w:r>
        <w:rPr>
          <w:i/>
        </w:rPr>
        <w:t xml:space="preserve"> - * Iran announced alternative routes for ships travelling through the Strait of Hormuz due to sea mine risks. * The announcement was made on Thursday, amid a two-week truce. * Iran's Revolutionary Guards issued instructions for alternative entry and exit routes. * The decision follows an agreement between the US and Iran on a ceasefire. * The Strait of Hormuz is a vital waterway through which one-fifth of the world's oil passes. 144. </w:t>
      </w:r>
      <w:hyperlink r:id="rId115">
        <w:r>
          <w:rPr>
            <w:color w:val="0000EE"/>
            <w:u w:val="single"/>
          </w:rPr>
          <w:t>https://www.businesstoday.com.my/2026/04/09/sgx-opens-slightly-lower-as-oil-concerns-persist/?utm_source=rss&amp;utm_medium=rss&amp;utm_campaign=sgx-opens-slightly-lower-as-oil-concerns-persist</w:t>
        </w:r>
      </w:hyperlink>
      <w:r>
        <w:rPr>
          <w:i/>
        </w:rPr>
        <w:t xml:space="preserve"> - * Singapore shares opened slightly lower on Thursday, with the Straits Times Index decreasing by 0.11%. * Oil prices rose due to renewed tensions in the Gulf, specifically over the Strait of Hormuz. * Brent crude increased by 2.1% to US$96.74 per barrel, and US WTI rose by 2.8% to US$96.99. * Investors remain cautious about potential supply disruptions impacting input costs for Asian markets. * Regional benchmarks showed mixed performance, with Japan’s Nikkei trading flat and South Korea’s KOSPI dipping 0.4%. 145. </w:t>
      </w:r>
      <w:hyperlink r:id="rId116">
        <w:r>
          <w:rPr>
            <w:color w:val="0000EE"/>
            <w:u w:val="single"/>
          </w:rPr>
          <w:t>https://www.businesstoday.com.my/2026/04/09/will-the-ceasefire-relief-rally-hold/?utm_source=rss&amp;utm_medium=rss&amp;utm_campaign=will-the-ceasefire-relief-rally-hold</w:t>
        </w:r>
      </w:hyperlink>
      <w:r>
        <w:rPr>
          <w:i/>
        </w:rPr>
        <w:t xml:space="preserve"> - * Asian markets rebounded sharply after the US–Iran ceasefire eased supply disruption fears via the Strait of Hormuz. * Brent crude fell approximately 15% to near US$90/barrel, reducing supply shock concerns. * US markets rose with Dow (+2.85%), Nasdaq (+2.8%), and S&amp;P 500 (+2.51%), driven by risk-on sentiment. * The KLCI increased by 19.5 points to 1,696.3, amid regional gains and foreign investor net buying. * Market outlook remains cautious with geopolitical risks and potential for choppiness depending on Strait of Hormuz developments. 146. </w:t>
      </w:r>
      <w:hyperlink r:id="rId117">
        <w:r>
          <w:rPr>
            <w:color w:val="0000EE"/>
            <w:u w:val="single"/>
          </w:rPr>
          <w:t>https://www.fxleaders.com/news/2026/04/08/oil-prices-from-surge-to-crash-wti-crude-to-head-under-80-soon-on-us-iran-deal/</w:t>
        </w:r>
      </w:hyperlink>
      <w:r>
        <w:rPr>
          <w:i/>
        </w:rPr>
        <w:t xml:space="preserve"> - * WTI Crude Oil reached multi-year highs around $118 before sharply falling to below $110 amid US–Iran ceasefire hopes. * Prices declined further to the $91–$94 range following reports of a proposed two-week ceasefire and diplomatic breakthrough. * The market reaction reflected geopolitical tensions affecting supply routes, especially the Strait of Hormuz. * Elevated prices compared to pre-conflict levels indicate a lingering risk premium in the market. * Future oil price direction depends on the success of ceasefire negotiations and supply route normalisation. 147. </w:t>
      </w:r>
      <w:hyperlink r:id="rId118">
        <w:r>
          <w:rPr>
            <w:color w:val="0000EE"/>
            <w:u w:val="single"/>
          </w:rPr>
          <w:t>https://www.gurufocus.com/news/8782740/exxon-mobil-xom-faces-production-challenges-amid-middle-east-disruptions</w:t>
        </w:r>
      </w:hyperlink>
      <w:r>
        <w:rPr>
          <w:i/>
        </w:rPr>
        <w:t xml:space="preserve"> - * Exxon Mobil's global oil-equivalent production decreases by 6% in Q1 due to disruptions in Qatar and the UAE, caused by Iran war. * Disruptions impact two LNG trains in Qatar, accounting for 3% of 2025 upstream production. * Despite production challenges, Exxon expects a Q1 earnings boost of up to $2.9 billion from higher oil and gas prices. * Negative trading timing effects could reduce earnings by up to $4.9 billion. * The disruptions affect regions contributing approximately 20% of Exxon’s global output. 148. </w:t>
      </w:r>
      <w:hyperlink r:id="rId99">
        <w:r>
          <w:rPr>
            <w:color w:val="0000EE"/>
            <w:u w:val="single"/>
          </w:rPr>
          <w:t>https://www.investing.com/news/commodities-news/oil-rebounds-as-lebanon-strikes-test-ceasefire-hormuz-disruptions-persist-4604427</w:t>
        </w:r>
      </w:hyperlink>
      <w:r>
        <w:rPr>
          <w:i/>
        </w:rPr>
        <w:t xml:space="preserve"> - * Oil prices rose after the steepest drop since April 2020, driven by disruptions in the Strait of Hormuz and Middle Eastern tensions. * Prices increased by around 2.5% to 2.8% on Thursday, after a significant decline on the previous day. * Disruptions persist in the Strait of Hormuz amid a tentative ceasefire between the US and Iran, with Iran controlling transit. * Escalating Israeli strikes on Lebanon and halted tanker passage contributed to market uncertainty. * Data showed crude stockpiles increased, while refined product inventories declined, amid ongoing regional instability. 149. </w:t>
      </w:r>
      <w:hyperlink r:id="rId119">
        <w:r>
          <w:rPr>
            <w:color w:val="0000EE"/>
            <w:u w:val="single"/>
          </w:rPr>
          <w:t>https://www.zerohedge.com/markets/fomc-minutes-signal-fed-saw-dual-sided-risks-iran-war</w:t>
        </w:r>
      </w:hyperlink>
      <w:r>
        <w:rPr>
          <w:i/>
        </w:rPr>
        <w:t xml:space="preserve"> - * The minutes from the last FOMC meeting highlight the Fed's dilemma amid Iran war concerns. * Officials see potential for rate cuts if the conflict softens labour markets. * Alternatively, inflation risks due to higher oil prices could justify rate increases. * The majority noted progress towards the 2% inflation target may be slower. * Discussions included potential interest rate hikes if inflation remains above target levels. 150. </w:t>
      </w:r>
      <w:hyperlink r:id="rId120">
        <w:r>
          <w:rPr>
            <w:color w:val="0000EE"/>
            <w:u w:val="single"/>
          </w:rPr>
          <w:t>https://www.cryptotimes.io/2026/04/09/iran-demands-crypto-not-dollars-from-oil-ships-crossing-hormuz/</w:t>
        </w:r>
      </w:hyperlink>
      <w:r>
        <w:rPr>
          <w:i/>
        </w:rPr>
        <w:t xml:space="preserve"> - * Iran charges oil ships $1 per barrel and requires payment in Bitcoin before passage through the Strait of Hormuz. * Ships must send cargo details, await approval, and face warnings of targeting if moving without permission. * The traffic through the Strait has slowed, with hundreds of ships waiting; only a few are moving daily. * Iran aims to control the route and prevent weapons transfer during the ceasefire. * US and Iran discuss a joint toll system; the crypto market reacted strongly, with Bitcoin rising 4.45%. 151. </w:t>
      </w:r>
      <w:hyperlink r:id="rId121">
        <w:r>
          <w:rPr>
            <w:color w:val="0000EE"/>
            <w:u w:val="single"/>
          </w:rPr>
          <w:t>https://www.babypips.com/news/daily-forex-financial-market-news-recap-2026-04-08</w:t>
        </w:r>
      </w:hyperlink>
      <w:r>
        <w:rPr>
          <w:i/>
        </w:rPr>
        <w:t xml:space="preserve"> - * Markets surged as a US-Iran ceasefire sparked a risk-on rally, with US equities up 2.44%, and oil falling 9.92% to around 90.895 per barrel. * Gold rose 0.54%, and Bitcoin increased 3.01%, benefiting from risk appetite and reduced safe-haven demand. * U.S. dollar weakened against major currencies post-ceasefire, influenced by reduced war premiums and expectations of lower oil prices. * Treasury yields fell slightly to around 4.3%, amid concerns over inflation and monetary policy outlook. * Traders are awaiting US inflation and jobs data, with risks tied to ceasefire implementation and Middle East tensions. 152. </w:t>
      </w:r>
      <w:hyperlink r:id="rId122">
        <w:r>
          <w:rPr>
            <w:color w:val="0000EE"/>
            <w:u w:val="single"/>
          </w:rPr>
          <w:t>https://en.bloomingbit.io/feed/news/109576</w:t>
        </w:r>
      </w:hyperlink>
      <w:r>
        <w:rPr>
          <w:i/>
        </w:rPr>
        <w:t xml:space="preserve"> - * Iran limits Strait of Hormuz traffic to about 12 vessels a day, reducing from over 100 ships before the war. * Iran has relayed a plan to mediators to impose passage fees, including fees in yuan or cryptocurrency. * Iran effectively took control of the strait during fighting and aims to maintain restrictions post-ceasefire. * The move may serve as leverage in negotiations and as a new revenue source. * Possible impact on global energy markets, supply chains for crude oil, LNG, fertilizer, and helium. * International law scrutiny over Iran's collection of transit fees in the natural strait. 153. </w:t>
      </w:r>
      <w:hyperlink r:id="rId99">
        <w:r>
          <w:rPr>
            <w:color w:val="0000EE"/>
            <w:u w:val="single"/>
          </w:rPr>
          <w:t>https://www.investing.com/news/commodities-news/oil-rebounds-as-lebanon-strikes-test-ceasefire-hormuz-disruptions-persist-4604427</w:t>
        </w:r>
      </w:hyperlink>
      <w:r>
        <w:rPr>
          <w:i/>
        </w:rPr>
        <w:t xml:space="preserve"> - * Oil prices increased after a sharp decline resulting from geopolitical tensions and supply disruptions in the Strait of Hormuz. * The rebound followed a US-Iran ceasefire announcement but was threatened by Israeli strikes on Lebanon. * Shipping through the Strait was halted after attacks, with Iran controlling transit, and partial reopening signs were noted by US officials. * Oil stockpiles rose by 3.1 million barrels, defying expectations, while refined product inventories declined. * Disruptions and regional conflicts continued to impact supply outlooks and market sentiment. 154. </w:t>
      </w:r>
      <w:hyperlink r:id="rId123">
        <w:r>
          <w:rPr>
            <w:color w:val="0000EE"/>
            <w:u w:val="single"/>
          </w:rPr>
          <w:t>https://bitrss.com/fed-rate-cuts-shrink-to-one-as-iran-war-rattles-oil-markets-and-inflation-outlook-199587</w:t>
        </w:r>
      </w:hyperlink>
      <w:r>
        <w:rPr>
          <w:i/>
        </w:rPr>
        <w:t xml:space="preserve"> - * The Federal Reserve held interest rates at 3.50% to 3.75% during its latest meeting, reducing the expected number of rate cuts in 2026 from four to one due to Iran conflict. * Oil prices surged to $115 per barrel amid the Iran conflict, contributing to inflation of 3.0%, but dropped below $95 after a ceasefire, affecting inflation outlook. * The Fed treated the oil price increase as a temporary shock, with most policymakers favouring waiting for clearer data before any rate adjustments. * A change in Fed leadership is scheduled, with Kevin Warsh set to replace Jerome Powell as chair in May; Warsh favours lower interest rates. * The upcoming April Consumer Price Index report will assess the impact of the oil shock on inflation and rate policy. 155. </w:t>
      </w:r>
      <w:hyperlink r:id="rId124">
        <w:r>
          <w:rPr>
            <w:color w:val="0000EE"/>
            <w:u w:val="single"/>
          </w:rPr>
          <w:t>https://news.futunn.com/en/post/71250571/stalled-us-treasury-sales-foreign-investor-demand-plummets-as-soaring</w:t>
        </w:r>
      </w:hyperlink>
      <w:r>
        <w:rPr>
          <w:i/>
        </w:rPr>
        <w:t xml:space="preserve"> - * The US Treasury market faces challenges as foreign investor demand weakens, with declining proportions of foreign-held bonds since October last year. * Rising oil prices are identified as a potential factor affecting demand, particularly for oil-importing countries. * Foreign holdings of US Treasuries have decreased by approximately $66 billion since the recent conflict began. * Market volatility driven by oil price increases has contributed to declining auction outcomes and cooling expectations of Fed rate cuts. * Market sentiment has somewhat recovered after yields retreated, with some institutional optimism about treasury bond attractiveness amidst inflation and growth risks. 156. </w:t>
      </w:r>
      <w:hyperlink r:id="rId125">
        <w:r>
          <w:rPr>
            <w:color w:val="0000EE"/>
            <w:u w:val="single"/>
          </w:rPr>
          <w:t>https://energynow.com/2026/04/gulfs-worst-case-scenario/</w:t>
        </w:r>
      </w:hyperlink>
      <w:r>
        <w:rPr>
          <w:i/>
        </w:rPr>
        <w:t xml:space="preserve"> - * An Iranian attack damaged Saudi Arabia’s East-West oil pipeline, risking disruptions of up to 7 million barrels per day. * A UN resolution on protecting shipping through the Strait of Hormuz was vetoed by China and Russia. * The Iran-U.S. conflict has exposed vulnerabilities in Gulf energy infrastructure, including oil and gas facilities. * Gulf economies face economic fallout, with tourism declining and technological sector risks increasing. * The ceasefire in the Iran-U.S. conflict has left lingering questions about the stability of the Strait of Hormuz and regional security. 157. </w:t>
      </w:r>
      <w:hyperlink r:id="rId126">
        <w:r>
          <w:rPr>
            <w:color w:val="0000EE"/>
            <w:u w:val="single"/>
          </w:rPr>
          <w:t>https://www.descifrado.com/2026/04/08/reuters-refinerias-de-venezuela-operan-apenas-al-31-de-su-capacidad/</w:t>
        </w:r>
      </w:hyperlink>
      <w:r>
        <w:rPr>
          <w:i/>
        </w:rPr>
        <w:t xml:space="preserve"> - * Venezuelan refineries process only 31% of their capacity, down from 35% in February. * Total processing is about 399,000 barrels per day, below the theoretical capacity of 1.29 million bpd. * The Paraguaná refinery processes 237,000 bpd out of 955,000 bpd capacity; only one catalytic cracker remains operational. * Puerto La Cruz processes around 82,000 bpd, and El Palito about 80,000 bpd with limited units. * Persistent structural problems, electrical failures, preventive maintenance issues, and instability in catalytic cracking hinder operations. * Venezuela imports nafta under US authorisations to supplement fuel supply. * Workers warn the current processing volume is insufficient for stable national demand, risking fuel shortages and long queues similar to previous crises. 158. </w:t>
      </w:r>
      <w:hyperlink r:id="rId127">
        <w:r>
          <w:rPr>
            <w:color w:val="0000EE"/>
            <w:u w:val="single"/>
          </w:rPr>
          <w:t>https://en.bloomingbit.io/feed/news/109577</w:t>
        </w:r>
      </w:hyperlink>
      <w:r>
        <w:rPr>
          <w:i/>
        </w:rPr>
        <w:t xml:space="preserve"> - * A ceasefire with Iran has temporarily eased US financial markets and led to a 16% drop in international oil prices. * Supply chain stabilisation is expected to take one to two months, with ongoing disruptions and infrastructure repairs. * Gasoline and diesel prices remain high, with US gas at $4.16 a gallon, influencing inflation. * Market expectations for inflation have increased to 3.3%, impacting Federal Reserve interest-rate decisions. * The housing market faces uncertainty with mortgage rates rising to 6.46%, and agriculture costs are under pressure due to the war. 159. </w:t>
      </w:r>
      <w:hyperlink r:id="rId104">
        <w:r>
          <w:rPr>
            <w:color w:val="0000EE"/>
            <w:u w:val="single"/>
          </w:rPr>
          <w:t>https://www.japantimes.co.jp/news/2026/04/09/japan/ships-stranding-persian-gulf/</w:t>
        </w:r>
      </w:hyperlink>
      <w:r>
        <w:rPr>
          <w:i/>
        </w:rPr>
        <w:t xml:space="preserve"> - * While the US and Iran reached a ceasefire, 42 Japan-linked ships remain unable to leave the Persian Gulf due to Iran's blockade of the Strait of Hormuz. * Iran indicated ships could pass during the ceasefire period if coordinated with its military, but procedures remain unclear. * Industry officials report no reliable information or change in the situation. * The ships include crude oil tankers, chemical tankers, vehicle carriers, LNG ships, and petroleum tankers. * Normally, ships would exit within two weeks, but coordination with cargo owners is necessary, with no current information available. * Mitsui O.S.K. Lines reported some ships passing through the strait and said safety remains a priority. 160. </w:t>
      </w:r>
      <w:hyperlink r:id="rId128">
        <w:r>
          <w:rPr>
            <w:color w:val="0000EE"/>
            <w:u w:val="single"/>
          </w:rPr>
          <w:t>https://www.bairdmaritime.com/offshore/transport/iran-hits-saudi-oil-pipeline-just-hours-into-fragile-truce</w:t>
        </w:r>
      </w:hyperlink>
      <w:r>
        <w:rPr>
          <w:i/>
        </w:rPr>
        <w:t xml:space="preserve"> - * Iran attacked Saudi Arabia's East-West Pipeline hours after a ceasefire agreement, affecting its crude oil export route. * Saudi Arabia's pipeline was diverting about seven million barrels per day from its oil heartland to Yanbu. * The attack occurred after Iran shut the Strait of Hormuz, impacting oil and gas exports and causing prices to rise. * The incident took place amidst hostilities between Iran and Saudi Arabia. * The pipeline is currently Saudi Arabia's only outlet for crude oil exports. 161. </w:t>
      </w:r>
      <w:hyperlink r:id="rId129">
        <w:r>
          <w:rPr>
            <w:color w:val="0000EE"/>
            <w:u w:val="single"/>
          </w:rPr>
          <w:t>https://www.bairdmaritime.com/offshore/refining-processing/only-31-per-cent-of-venezuelas-refinery-capacity-remains-in-use</w:t>
        </w:r>
      </w:hyperlink>
      <w:r>
        <w:rPr>
          <w:i/>
        </w:rPr>
        <w:t xml:space="preserve"> - - Venezuela's refining network processes approximately 399,000 barrels per day, equating to 31% of its 1.29 million barrels per day capacity. - Capacity utilisation was 35% in February, but has since decreased. - PDVSA struggles to keep units in service due to outages, repairs, and maintenance. - Venezuela has increased oil output and exports since January after an agreement with the US, but suffers from limited power, outages, and maintenance issues. - Efforts are underway to restart fuel-making units at several refineries, though some units are unable to operate continuously. 162. </w:t>
      </w:r>
      <w:hyperlink r:id="rId125">
        <w:r>
          <w:rPr>
            <w:color w:val="0000EE"/>
            <w:u w:val="single"/>
          </w:rPr>
          <w:t>https://energynow.com/2026/04/gulfs-worst-case-scenario/</w:t>
        </w:r>
      </w:hyperlink>
      <w:r>
        <w:rPr>
          <w:i/>
        </w:rPr>
        <w:t xml:space="preserve"> - * Iran attacked Saudi Arabia’s East-West oil pipeline, potentially disrupting up to 7 million barrels per day.</w:t>
      </w:r>
      <w:r>
        <w:t xml:space="preserve"> A UN resolution on protecting shipping in the Strait of Hormuz was vetoed by China and Russia.</w:t>
      </w:r>
      <w:r>
        <w:rPr>
          <w:i/>
        </w:rPr>
        <w:t xml:space="preserve"> Gulf states face sustained threat to energy infrastructure, shipping lanes, and regional stability following recent conflicts.</w:t>
      </w:r>
      <w:r>
        <w:t xml:space="preserve"> Expat confidence in Gulf economies declines amid ongoing security concerns.</w:t>
      </w:r>
      <w:r>
        <w:rPr>
          <w:i/>
        </w:rPr>
        <w:t xml:space="preserve"> Gulf countries seek to diversify security partnerships beyond the US.</w:t>
      </w:r>
      <w:r>
        <w:t xml:space="preserve"> Strait of Hormuz remains congested and operationally risky despite ceasefire. 163. </w:t>
      </w:r>
      <w:hyperlink r:id="rId130">
        <w:r>
          <w:rPr>
            <w:color w:val="0000EE"/>
            <w:u w:val="single"/>
          </w:rPr>
          <w:t>https://china.timesofnews.com/business-economy/fed-minutes-from-march-meeting-show-growing-openness-to-rate-hikes</w:t>
        </w:r>
      </w:hyperlink>
      <w:r>
        <w:t xml:space="preserve"> - * The Federal Reserve's March minutes reveal a growing support among policymakers for potential interest rate hikes to combat inflation. * The minutes indicate a shift from previous caution, with some participants considering upward adjustments if inflation remains above target. * Concerns about rising oil prices and geopolitical tensions in the Middle East are influencing inflation expectations and monetary policy outlook. * The Fed held rates steady at 3.50-3.75%, but traders slightly pared bets on easing later this year. * The conflict in the Middle East disrupts the economic outlook, complicating policy decisions amid inflation and growth risks. 164. </w:t>
      </w:r>
      <w:hyperlink r:id="rId131">
        <w:r>
          <w:rPr>
            <w:color w:val="0000EE"/>
            <w:u w:val="single"/>
          </w:rPr>
          <w:t>https://www.kristv.com/news/6-investigates/middle-east-conflict-drives-us-liquefied-natural-gas-exports-to-record-highs-on-the-texas-gulf-coast</w:t>
        </w:r>
      </w:hyperlink>
      <w:r>
        <w:t xml:space="preserve"> - * Conflict in the Middle East disrupts global natural gas supplies, especially in Qatar, causing nearly 20% of the global LNG supply to be knocked out. * Disruption impacts export facilities and tanker routes, leading countries in Europe and Asia to turn to US suppliers. * US liquefied natural gas exports reach record levels, boosting activity at Texas Gulf Coast facilities. * Cheniere Energy's export terminals in Texas operate at full capacity and aim to expand outputs. * The disruption benefits US exporters amid regional instability in the Middle East. 165. </w:t>
      </w:r>
      <w:hyperlink r:id="rId132">
        <w:r>
          <w:rPr>
            <w:color w:val="0000EE"/>
            <w:u w:val="single"/>
          </w:rPr>
          <w:t>https://www.zerohedge.com/energy/exxon-warns-65-billion-hit-iran-war-q1-earnings-set-print-slightly-below-consensus</w:t>
        </w:r>
      </w:hyperlink>
      <w:r>
        <w:t xml:space="preserve"> - * ExxonMobil projected a $6.5 billion impact on Q1 earnings due to the Iran war, with the main cause being timing effects of hedging contracts. * Global oil and gas production in Q1 is expected to be 6% lower due to attacks on facilities in Qatar and the UAE. * The company reported specific losses from volume disruptions and trading losses, estimated between $400 million to $800 million each. * Exxon’s strategic updates include expected production in the Permian, first gas at Golden Pass, and production impacts in the Middle East. * The largest earnings impact, between $3.5 billion to $4.9 billion, was caused by oil price surges and derivative accounting, with the effect expected to unwind over time. 166. </w:t>
      </w:r>
      <w:hyperlink r:id="rId133">
        <w:r>
          <w:rPr>
            <w:color w:val="0000EE"/>
            <w:u w:val="single"/>
          </w:rPr>
          <w:t>https://www.channelnewsasia.com/business/oil-rises-investors-remain-wary-us-iran-ceasefire-will-open-supply-flow-6045146</w:t>
        </w:r>
      </w:hyperlink>
      <w:r>
        <w:t xml:space="preserve"> - - Oil prices increased due to investors' concerns that supply from the Middle East may not fully resume amid doubts over the US-Iran ceasefire and Strait of Hormuz restrictions. - Brent crude rose 2.74%, reaching $97.35 per barrel, and WTI increased 3.2%, reaching $97.43 per barrel. - Doubts persist about the ceasefire holding, with ongoing Middle East conflicts and security issues affecting oil supply routes. - Iranian authorities provided safe transit routes through the Strait of Hormuz with conditional access, but risks remain. - Regional attacks continue, impacting energy facilities and supply routes amid geopolitical tensions. 167. </w:t>
      </w:r>
      <w:hyperlink r:id="rId86">
        <w:r>
          <w:rPr>
            <w:color w:val="0000EE"/>
            <w:u w:val="single"/>
          </w:rPr>
          <w:t>https://investinglive.com/commodities/oil-price-plunge-nah-oil-buyers-pay-150-as-physical-crude-tightness-defies-ceasefire-20260408/</w:t>
        </w:r>
      </w:hyperlink>
      <w:r>
        <w:t xml:space="preserve"> - * US crude cargoes into Europe priced $18–$20 above Dated Brent, implying prices around $152–$154/bbl. * Signals extreme tightness in physical crude market amid ongoing disruptions, despite ceasefire news. * Disruption around the Strait of Hormuz constrains supply; European refiners bid aggressively for barrels. * Divergence observed between futures prices and physical supply, indicating structural stress. * Elevated physical premiums suggest supply constraints and risks to global inflation. * Energy cost pressures could delay disinflation and influence central bank policies.</w:t>
      </w:r>
      <w:r/>
    </w:p>
    <w:p>
      <w:r/>
      <w:r>
        <w:t xml:space="preserve">168. </w:t>
      </w:r>
      <w:hyperlink r:id="rId105">
        <w:r>
          <w:rPr>
            <w:color w:val="0000EE"/>
            <w:u w:val="single"/>
          </w:rPr>
          <w:t>https://easyeverydayrecipes.com/irans-strait-of-hormuz-warning-deepens-global-shipping-crisis/</w:t>
        </w:r>
      </w:hyperlink>
      <w:r>
        <w:t xml:space="preserve"> - * Iran’s recent warning signals potential disruptions to the Strait of Hormuz, a vital shipping route. * The Strait accounts for 20% of global oil supply and over 20% of LNG shipments. * Over 85,000 ships pass through annually, linking global trade routes. * The warning has raised concerns over military, political, and economic stability, with possible impacts on oil prices and supply chains. * Countries are deploying military forces and engaging in diplomatic efforts to secure maritime traffic. 169. </w:t>
      </w:r>
      <w:hyperlink r:id="rId134">
        <w:r>
          <w:rPr>
            <w:color w:val="0000EE"/>
            <w:u w:val="single"/>
          </w:rPr>
          <w:t>https://goldsilver.com/industry-news/goldsilver-news/the-fed-is-stuck-heres-what-that-means-for-gold/</w:t>
        </w:r>
      </w:hyperlink>
      <w:r>
        <w:t xml:space="preserve"> - * The Iran ceasefire is under strain, with conflicting interpretations about the deal's terms, causing geopolitical uncertainty. * Oil prices have declined over 15% to around $95 per barrel following the ceasefire announcement, though concerns about supply persist. * The Federal Reserve's March meeting minutes reveal uncertainty about the future rate path amid inflation and oil price fluctuations. * Rising oil prices have previously contributed to higher inflation, complicating the Fed's rate decisions. * Market sentiment and gold investment outlooks are influenced by the current geopolitical and monetary policy landscape. 170. </w:t>
      </w:r>
      <w:hyperlink r:id="rId105">
        <w:r>
          <w:rPr>
            <w:color w:val="0000EE"/>
            <w:u w:val="single"/>
          </w:rPr>
          <w:t>https://easyeverydayrecipes.com/irans-strait-of-hormuz-warning-deepens-global-shipping-crisis/</w:t>
        </w:r>
      </w:hyperlink>
      <w:r>
        <w:t xml:space="preserve"> - * Iran’s warning of potential disruptions to the Strait of Hormuz has increased tensions in the region. * The Strait connects the Persian Gulf to the Gulf of Oman and is vital for global oil and LNG exports. * Over 20% of the world’s daily oil supply and LNG shipments pass through the Strait. * International military and diplomatic efforts are underway to safeguard shipping routes amid rising risk of conflict. * Disruptions could cause global oil prices to rise, impact supply chains, and lead to higher costs across industries. 171. </w:t>
      </w:r>
      <w:hyperlink r:id="rId135">
        <w:r>
          <w:rPr>
            <w:color w:val="0000EE"/>
            <w:u w:val="single"/>
          </w:rPr>
          <w:t>https://mishtalk.com/economics/iran-limits-ships-and-charges-tolls-paid-upfront-in-crypto-or-yuan/</w:t>
        </w:r>
      </w:hyperlink>
      <w:r>
        <w:t xml:space="preserve"> - * Iran has limited the number of ships crossing the Strait of Hormuz to around a dozen per day. * Iran requires ships to coordinate with the Islamic Revolutionary Guard Corps and pay tolls in cryptocurrency or Chinese yuan. * Four ships were allowed to pass on Wednesday, fewer than in previous months. * Iran is formalising a tiered toll system affecting ships based on their origin, with payments up to $2 million for supertankers. * The move raises concerns over Iran's expanding influence and impact on global oil exports, especially in Europe and Asia. 172. </w:t>
      </w:r>
      <w:hyperlink r:id="rId106">
        <w:r>
          <w:rPr>
            <w:color w:val="0000EE"/>
            <w:u w:val="single"/>
          </w:rPr>
          <w:t>https://caribbeannewsglobal.com/iran-ceasefire-raises-hopes-for-reopening-key-strait-of-hormuz/</w:t>
        </w:r>
      </w:hyperlink>
      <w:r>
        <w:t xml:space="preserve"> - * The ceasefire between the US and Iran aims to reopen the Strait of Hormuz, a vital oil transit route. * Disruption since February has severely reduced shipping, from 150 vessels daily to 4-5. * Approximately 2,000 ships and 20,000 seafarers are stranded in the Persian Gulf. * The IMO is working to ensure safe transit and evacuation of seafarers. * The reopening depends on the ceasefire holding and diplomatic efforts. 173. </w:t>
      </w:r>
      <w:hyperlink r:id="rId107">
        <w:r>
          <w:rPr>
            <w:color w:val="0000EE"/>
            <w:u w:val="single"/>
          </w:rPr>
          <w:t>https://boereport.com/2026/04/08/irans-hormuz-toll-booth-set-to-hardwire-higher-energy-prices-bousso/</w:t>
        </w:r>
      </w:hyperlink>
      <w:r>
        <w:t xml:space="preserve"> - * Iran may seek to impose a toll fee on ships transiting the Strait of Hormuz, potentially impacting global oil markets. * The US and Iran agreed to a ceasefire, with discussions on Iran's toll system and its implications. * Iran’s control over Hormuz could threaten freedom of navigation, affecting Gulf producers and Asian oil buyers. * The toll could be as high as $2 million per transit, increasing transportation costs and insurance premiums. * Saudi Arabia and the UAE maintain alternative export routes, but regional tensions persist, influencing risk perceptions. 174. </w:t>
      </w:r>
      <w:hyperlink r:id="rId136">
        <w:r>
          <w:rPr>
            <w:color w:val="0000EE"/>
            <w:u w:val="single"/>
          </w:rPr>
          <w:t>https://www.mundonow.com/reserva-federal-recorte-tasas/</w:t>
        </w:r>
      </w:hyperlink>
      <w:r>
        <w:t xml:space="preserve"> - • The Federal Reserve's minutes indicate a potential rate reduction if US inflation decreases. • The meeting was held on 17-18 March, with a publication date of April 8, 2026. • The current interest rate range remains at 3.5% to 3.75%, unchanged since December. • A majority of FOMC members favour lowering rates if inflation aligns with expectations. • External factors like rising oil prices, from below 70 to over 90 dollars per barrel, influence policy considerations. 175. </w:t>
      </w:r>
      <w:hyperlink r:id="rId108">
        <w:r>
          <w:rPr>
            <w:color w:val="0000EE"/>
            <w:u w:val="single"/>
          </w:rPr>
          <w:t>https://www.seatrade-maritime.com/tankers/iran-strikes-saudi-s-critical-pipeline-serving-yanbu</w:t>
        </w:r>
      </w:hyperlink>
      <w:r>
        <w:t xml:space="preserve"> - * Iran claimed to have struck targets across the region, including oil facilities in Yanbu, Saudi Arabia. * The East-West Pipeline linking Saudi oilfields to Yanbu is reported to be operating at full capacity. * An attack could significantly impact Saudi oil exports from Yanbu, affecting global oil prices. * The IRGC allegedly ignored a ceasefire deal by attacking energy facilities in multiple countries. * The incident raises concerns about an escalation in the regional energy crisis and oil supply disruptions. 176. </w:t>
      </w:r>
      <w:hyperlink r:id="rId137">
        <w:r>
          <w:rPr>
            <w:color w:val="0000EE"/>
            <w:u w:val="single"/>
          </w:rPr>
          <w:t>https://www.brecorder.com/news/40415533/iran-struck-saudi-arabia-oil-pipeline-just-hours-after-ceasefire</w:t>
        </w:r>
      </w:hyperlink>
      <w:r>
        <w:t xml:space="preserve"> - * Iran attacked Saudi Arabia’s East-West Pipeline after a ceasefire was agreed to pause the Iran war. * The pipeline, Saudi Arabia’s only crude oil export route, was hit while diverting around 7 million barrels per day. * The attack followed Iran’s effective closure of the Strait of Hormuz and targeted oil facilities in Yanbu. * The attack was part of broader Iranian missile and drone strikes across the Gulf region. * The US and Iran had brokered a two-week ceasefire to suspend a six-week-old conflict, amid energy market disruptions. 177. </w:t>
      </w:r>
      <w:hyperlink r:id="rId108">
        <w:r>
          <w:rPr>
            <w:color w:val="0000EE"/>
            <w:u w:val="single"/>
          </w:rPr>
          <w:t>https://www.seatrade-maritime.com/tankers/iran-strikes-saudi-s-critical-pipeline-serving-yanbu</w:t>
        </w:r>
      </w:hyperlink>
      <w:r>
        <w:t xml:space="preserve"> - • Iran's IRGC claimed to have struck targets across the region, including Saudi oil facilities in Yanbu. * The attack involved missiles and drones targeting US companies’ energy facilities. * The East-West Pipeline linking Saudi Arabia’s oilfields to Yanbu was operating at full capacity. * Disruption to Saudi oil exports could impact global oil prices and deepen the energy crisis. * Reports indicated the IRGC ignored a ceasefire by carrying out attacks in Kuwait and the UAE.</w:t>
      </w:r>
      <w:r/>
    </w:p>
    <w:p>
      <w:r/>
      <w:r>
        <w:t xml:space="preserve">178. </w:t>
      </w:r>
      <w:hyperlink r:id="rId138">
        <w:r>
          <w:rPr>
            <w:color w:val="0000EE"/>
            <w:u w:val="single"/>
          </w:rPr>
          <w:t>https://www.indexbox.io/blog/feds-inflation-dilemma-energy-surge-threatens-food-prices/</w:t>
        </w:r>
      </w:hyperlink>
      <w:r>
        <w:t xml:space="preserve"> - * The Federal Reserve has maintained interest rates despite rising energy costs due to conflicts in the Middle East. * Higher natural gas and oil prices threaten food inflation through increased ingredient and transportation costs. * Food companies like Conagra and Walmart face supply and cost pressures linked to energy costs. * The report details the global crude oil industry in demand, supply, trade flows, pricing, and forecasts to 2035. * Potential energy price reversals and their impact on inflation and monetary policy are analysed. 179. </w:t>
      </w:r>
      <w:hyperlink r:id="rId109">
        <w:r>
          <w:rPr>
            <w:color w:val="0000EE"/>
            <w:u w:val="single"/>
          </w:rPr>
          <w:t>https://investinglive.com/commodities/no-oil-or-gas-tankers-have-traversed-the-hormuz-strait-since-the-cease-fire-20260408/</w:t>
        </w:r>
      </w:hyperlink>
      <w:r>
        <w:t xml:space="preserve"> - * The Strait of Hormuz remained effectively closed more than 24 hours after a US-Iran ceasefire. * No oil or gas tankers transited the waterway; only limited dry cargo vessels passed. * Iranian state media reported the strait as “fully closed,” with tankers turned away. * Shipping data shows vessels reversing course; passage requires coordination due to mines. * Uncertainty persists amid conflicting US and Iranian messaging and ongoing regional tensions. 180. </w:t>
      </w:r>
      <w:hyperlink r:id="rId137">
        <w:r>
          <w:rPr>
            <w:color w:val="0000EE"/>
            <w:u w:val="single"/>
          </w:rPr>
          <w:t>https://www.brecorder.com/news/40415533/iran-struck-saudi-arabia-oil-pipeline-just-hours-after-ceasefire</w:t>
        </w:r>
      </w:hyperlink>
      <w:r>
        <w:t xml:space="preserve"> - * Iran attacked Saudi Arabia’s East-West Pipeline, its only crude oil export route, shortly after a ceasefire was brokered between Iran and Saudi Arabia. * The attack involved missiles and drones, targeting oil facilities associated with US companies in Yanbu. * The pipeline was diverting around 7 million barrels per day from eastern Saudi Arabia to Yanbu. * The attack and the ceasefire occurred amid broader regional tensions following increased Iranian attacks on Gulf countries. * The attack has potentially worsened what experts describe as the world's worst energy crisis. 181. </w:t>
      </w:r>
      <w:hyperlink r:id="rId109">
        <w:r>
          <w:rPr>
            <w:color w:val="0000EE"/>
            <w:u w:val="single"/>
          </w:rPr>
          <w:t>https://investinglive.com/commodities/no-oil-or-gas-tankers-have-traversed-the-hormuz-strait-since-the-cease-fire-20260408/</w:t>
        </w:r>
      </w:hyperlink>
      <w:r>
        <w:t xml:space="preserve"> - * The Strait of Hormuz remained effectively closed more than 24 hours after a US-Iran ceasefire, with no oil or gas tankers transiting. * Iranian media reports the strait is “fully closed”, with tankers being turned away. * Ship tracking shows vessels reversing course and limited dry cargo vessels passing. * Disruptions are linked to regional tensions, mines, and safety concerns. * Uncertainty persists due to conflicting US and Iranian messaging. * The strait, a global energy choke point, continues to disrupt energy flows. 182. </w:t>
      </w:r>
      <w:hyperlink r:id="rId139">
        <w:r>
          <w:rPr>
            <w:color w:val="0000EE"/>
            <w:u w:val="single"/>
          </w:rPr>
          <w:t>https://investinglive.com/commodities/australia-to-underwrite-fuel-imports-via-ampol-viva-amid-supply-risks-20260409/</w:t>
        </w:r>
      </w:hyperlink>
      <w:r>
        <w:t xml:space="preserve"> - * Australia supports fuel imports through Export Finance Australia with agreements with Ampol and Viva Energy. * Aims to boost supply amid Iran war disruptions and supply route volatility. * Government can direct distribution of fuel to areas of greatest need. * Australia imports about 80% of liquid fuel and faces local shortages. * Diplomatic efforts are underway to source fuel from Asia and North America. * Disruptions linked to the Middle East conflict and Strait of Hormuz affect supply. * Crude oil prices rebound after initial drop from ceasefire, ongoing geopolitical risk persists. 183. </w:t>
      </w:r>
      <w:hyperlink r:id="rId140">
        <w:r>
          <w:rPr>
            <w:color w:val="0000EE"/>
            <w:u w:val="single"/>
          </w:rPr>
          <w:t>https://www.theguardian.com/world/live/2026/apr/09/iran-war-ceasefire-live-strait-of-hormuz-israel-strikes-middle-east-crisis-latest-news</w:t>
        </w:r>
      </w:hyperlink>
      <w:r>
        <w:t xml:space="preserve"> - * Israeli strikes on Lebanon result in at least 254 deaths, prompting Red Cross outrage. * Fears over US-Iran ceasefire delays, with oil prices climbing and stocks falling. * Hezbollah's rocket attacks in response to ceasefire violations. * Oil prices increase as traders worry ceasefire may fail; WTI up 3%, Brent up over 2%. * Shipping traffic through the strait of Hormuz remains unchanged despite claims of increased transit. * Iran requires ships to pay hefty tolls in cryptocurrency, warning of attacks on unapproved transits. 184. </w:t>
      </w:r>
      <w:hyperlink r:id="rId141">
        <w:r>
          <w:rPr>
            <w:color w:val="0000EE"/>
            <w:u w:val="single"/>
          </w:rPr>
          <w:t>https://www.freemalaysiatoday.com/category/business/2026/04/09/us-fed-policymakers-flag-possible-rate-hikes-to-tackle-inflation</w:t>
        </w:r>
      </w:hyperlink>
      <w:r>
        <w:t xml:space="preserve"> - ['</w:t>
      </w:r>
      <w:r>
        <w:rPr>
          <w:i/>
        </w:rPr>
        <w:t xml:space="preserve"> The US Federal Reserve discussed the possibility of interest rate hikes to counter inflation risks from high oil prices, based on March meeting minutes.', '</w:t>
      </w:r>
      <w:r>
        <w:t xml:space="preserve"> The Fed maintained a pause on rate cuts but signalled one possible cut by year-end amid economic uncertainty due to the Middle East conflict.', '</w:t>
      </w:r>
      <w:r>
        <w:rPr>
          <w:i/>
        </w:rPr>
        <w:t xml:space="preserve"> Concerns were raised about persistently high oil prices affecting core inflation and long-term inflation expectations.', '</w:t>
      </w:r>
      <w:r>
        <w:t xml:space="preserve"> The conflict in the Middle East threatened oil supply, with potential impacts on inflation and monetary policy decisions.'] 185. </w:t>
      </w:r>
      <w:hyperlink r:id="rId142">
        <w:r>
          <w:rPr>
            <w:color w:val="0000EE"/>
            <w:u w:val="single"/>
          </w:rPr>
          <w:t>https://thecurrencyanalytics.com/stockmarket/dollar-stays-put-despite-iran-ceasefire-drama-251666</w:t>
        </w:r>
      </w:hyperlink>
      <w:r>
        <w:t xml:space="preserve"> - * The US dollar index stays at 102.23 amid market uncertainty over the US-Iran ceasefire. * Oil prices reach $85 per barrel, causing currency market nerves. * Gold rises to $1,975 per ounce as traders seek safer assets. * US and European markets show cautious behaviour with slight declines. * Swiss franc demand increases as investors seek stability; gold and copper prices move on geopolitical fears. * International organisations warn of economic risks from Iran tensions, OPEC considers emergency measures. * Major US corporations with Middle East exposure and regional banks remain cautious due to geopolitical risks. * Maritime industry adjusts routes amidst rising insurance costs to avoid dangerous waters. 186. </w:t>
      </w:r>
      <w:hyperlink r:id="rId140">
        <w:r>
          <w:rPr>
            <w:color w:val="0000EE"/>
            <w:u w:val="single"/>
          </w:rPr>
          <w:t>https://www.theguardian.com/world/live/2026/apr/09/iran-war-ceasefire-live-strait-of-hormuz-israel-strikes-middle-east-crisis-latest-news</w:t>
        </w:r>
      </w:hyperlink>
      <w:r>
        <w:t xml:space="preserve"> - * Israeli strikes on Lebanon killed at least 254, amid ongoing conflict and ceasefire concerns. * Oil prices increased, with WTI up around 3% and Brent up over 2%, amidst geopolitical tensions. * US-Iran ceasefire fears led to stock declines globally. * Maritime traffic through the strait of Hormuz showed no significant change despite claims of increased transit. * Iran maintains control over shipping, requiring toll payments and warning of attacks on unauthorised vessels. 187. </w:t>
      </w:r>
      <w:hyperlink r:id="rId110">
        <w:r>
          <w:rPr>
            <w:color w:val="0000EE"/>
            <w:u w:val="single"/>
          </w:rPr>
          <w:t>https://foxrgv.tv/us-iran-ceasefire-in-strait-of-hormuz/</w:t>
        </w:r>
      </w:hyperlink>
      <w:r>
        <w:t xml:space="preserve"> - * A fragile ceasefire between the United States and Iran was declared concerning the Strait of Hormuz. * The Strait had been temporarily closed due to hostilities, impacting global oil markets. * Limited transit has resumed, with two commercial vessels navigating recently. * The ceasefire is a result of diplomatic negotiations amid regional tensions. * The reopening aims to stabilise oil prices, though a full recovery may take months. 188. </w:t>
      </w:r>
      <w:hyperlink r:id="rId111">
        <w:r>
          <w:rPr>
            <w:color w:val="0000EE"/>
            <w:u w:val="single"/>
          </w:rPr>
          <w:t>https://www.businesstoday.in/india/story/lpg-cng-png-prices-today-april-9-check-rates-in-delhi-mumbai-bengaluru-other-major-cities-524761-2026-04-09?utm_source=rssfeed</w:t>
        </w:r>
      </w:hyperlink>
      <w:r>
        <w:t xml:space="preserve"> - * LPG, CNG, and PNG prices in major Indian cities are reported for April 9, including rate increases in LPG due to global market influences. * The article discusses Iran's control of the Strait of Hormuz amid regional tensions, potentially impacting energy prices. * India imports a significant portion of its crude oil and LPG from West Asia, influencing domestic fuel prices. * The government has increased the availability of market-priced 5-kg LPG cylinders and allocated additional supplies to households and commercial users. * Energy supply disruptions and geopolitical tensions in West Asia are impacting energy supply and prices in India. 189. </w:t>
      </w:r>
      <w:hyperlink r:id="rId143">
        <w:r>
          <w:rPr>
            <w:color w:val="0000EE"/>
            <w:u w:val="single"/>
          </w:rPr>
          <w:t>https://ladiaria.com.uy/opinion/articulo/2026/4/estrecho-de-ormuz-o-la-maquina-del-tiempo/</w:t>
        </w:r>
      </w:hyperlink>
      <w:r>
        <w:t xml:space="preserve"> - * The war against Iran and potential closure of the Strait of Hormuz threaten global oil supply, affecting about 20-25% of oil traded internationally.</w:t>
      </w:r>
      <w:r>
        <w:rPr>
          <w:i/>
        </w:rPr>
        <w:t xml:space="preserve"> * The conflict has caused significant increases in fuel prices in over 50 countries and potential supply shortages.</w:t>
      </w:r>
      <w:r>
        <w:t xml:space="preserve"> * A prolonged blockage could trigger a severe global economic crisis, with oil prices reaching around 120 USD per barrel.</w:t>
      </w:r>
      <w:r>
        <w:rPr>
          <w:i/>
        </w:rPr>
        <w:t xml:space="preserve"> * The article warns about the long-term depletion of oil resources, peak oil, and the fragility of energy-dependent socio-economic systems.</w:t>
      </w:r>
      <w:r>
        <w:t xml:space="preserve"> * It links current geopolitical tensions to the broader context of energy transition challenges and future resource scarcity.</w:t>
      </w:r>
      <w:r>
        <w:rPr>
          <w:i/>
        </w:rPr>
        <w:t xml:space="preserve">190. </w:t>
      </w:r>
      <w:hyperlink r:id="rId144">
        <w:r>
          <w:rPr>
            <w:color w:val="0000EE"/>
            <w:u w:val="single"/>
          </w:rPr>
          <w:t>https://udayavani.com/international/ceasefire-threatened-as-israel-expands-lebanon-strikes-iran-closes-strait-again-087161?lang=en</w:t>
        </w:r>
      </w:hyperlink>
      <w:r>
        <w:rPr>
          <w:i/>
        </w:rPr>
        <w:t xml:space="preserve"> - * Iran oil refinery targeted despite ceasefire, Iran retaliates with strikes on Kuwait and UAE. * Israel supports Trump's two-week ceasefire decision. * US and Iran agree to a two-week ceasefire; talks likely in Islamabad. * Tensions rise in the Middle East with escalation of strikes and diplomatic warnings. 191. </w:t>
      </w:r>
      <w:hyperlink r:id="rId145">
        <w:r>
          <w:rPr>
            <w:color w:val="0000EE"/>
            <w:u w:val="single"/>
          </w:rPr>
          <w:t>https://www.actionforex.com/contributors/fundamental-analysis/636138-fomc-members-highlight-inflation-risks-in-march/</w:t>
        </w:r>
      </w:hyperlink>
      <w:r>
        <w:rPr>
          <w:i/>
        </w:rPr>
        <w:t xml:space="preserve"> - * The Federal Reserve held the federal funds rate at 3.50%-3.75% in March. * Minutes expressed concern about inflation remaining above 2%, with risks from higher energy prices due to Middle East conflict. * Participants noted the potential for a slower slowdown in inflation and the possibility of rate hikes if inflation stays above target. * Risks to the outlook included elevated inflation risks and downside employment risks linked to geopolitical developments. * Policy decisions will be made on a meeting-by-meeting basis as the conflict's impact persists. * Inflation pressures are expected to gradually diminish as the energy price shock fades, with potential normalization of rates later this year. 192. </w:t>
      </w:r>
      <w:hyperlink r:id="rId112">
        <w:r>
          <w:rPr>
            <w:color w:val="0000EE"/>
            <w:u w:val="single"/>
          </w:rPr>
          <w:t>https://www.express.co.uk/news/uk/2191893/iran-ceasefire-fuel-food-energy-bills-rise-uk</w:t>
        </w:r>
      </w:hyperlink>
      <w:r>
        <w:rPr>
          <w:i/>
        </w:rPr>
        <w:t xml:space="preserve"> - * Britons face rising costs for energy and fuel over the coming months despite the Middle East ceasefire. * Diesel prices have exceeded 190p per litre, with petrol prices approaching 157p. * Supply chain disruptions persist due to tensions in the Strait of Hormuz, affecting oil and shipping markets. * Shipping operators are hesitant to pass ships through the strait amid threats from underwater mines and potential conflict escalation. * The conflict has increased insurance costs and risks to crew safety, contributing to market volatility. 193. </w:t>
      </w:r>
      <w:hyperlink r:id="rId146">
        <w:r>
          <w:rPr>
            <w:color w:val="0000EE"/>
            <w:u w:val="single"/>
          </w:rPr>
          <w:t>https://www.devdiscourse.com/article/headlines/3867353-forex-dollar-wobbles-as-fragile-us-iran-ceasefire-keeps-markets-on-edge</w:t>
        </w:r>
      </w:hyperlink>
      <w:r>
        <w:rPr>
          <w:i/>
        </w:rPr>
        <w:t xml:space="preserve"> - * The US dollar remained fragile and broadly weaker following a tentative ceasefire between the US and Iran. * The ceasefire is under strain amid conflicting actions by Israel and Iran, with ongoing tensions in the Middle East. * Oil prices increased due to uncertainty over the Strait of Hormuz's reopening. * The dollar index decreased slightly, with minor moves in the euro, sterling, yen, and commodity currencies. * Market expectations for a potential Bank of Japan interest rate hike remain contingent on Iran-related developments. * US economic data releases are awaited, with potential impact on currency movements. 194. </w:t>
      </w:r>
      <w:hyperlink r:id="rId147">
        <w:r>
          <w:rPr>
            <w:color w:val="0000EE"/>
            <w:u w:val="single"/>
          </w:rPr>
          <w:t>https://biz.chosun.com/en/en-international/2026/04/09/VVUISRHYBRGEPPN4Q2WD73SWLQ/</w:t>
        </w:r>
      </w:hyperlink>
      <w:r>
        <w:rPr>
          <w:i/>
        </w:rPr>
        <w:t xml:space="preserve"> - * The US and Iran agreed to a two-week truce, but a prolonged supply crunch is expected due to damage in Middle Eastern energy facilities. * Key oil infrastructure in UAE, Bahrain, Kuwait, and Qatar was heavily damaged after Iranian missile and drone attacks. * Damage has disrupted refinery outputs, natural gas exports, and caused bottlenecks, with an estimated restoration cost of at least $25 billion. * Oil prices surged, with Brent crude at $94.75 and WTI at $94.41, and analysts expect prices to stay above $80 for the year. * The International Energy Agency estimates over 40 facilities damaged, leading to an unprecedented supply crunch. 195. </w:t>
      </w:r>
      <w:hyperlink r:id="rId148">
        <w:r>
          <w:rPr>
            <w:color w:val="0000EE"/>
            <w:u w:val="single"/>
          </w:rPr>
          <w:t>https://www.irishstar.com/news/ireland-news/half-irelands-fuel-supplies-blocked-36987320</w:t>
        </w:r>
      </w:hyperlink>
      <w:r>
        <w:rPr>
          <w:i/>
        </w:rPr>
        <w:t xml:space="preserve"> - </w:t>
      </w:r>
      <w:r>
        <w:t>Protests at Whitegate Refinery in Cork have blocked at least half of Ireland's fuel supplies.</w:t>
      </w:r>
      <w:r>
        <w:rPr>
          <w:i/>
        </w:rPr>
      </w:r>
      <w:r>
        <w:t>Additional blockades established in Galway and Foynes in Limerick.</w:t>
      </w:r>
      <w:r>
        <w:rPr>
          <w:i/>
        </w:rPr>
      </w:r>
      <w:r>
        <w:t>Industry body Fuels For Ireland warns of imminent fuel shortages and possible crisis.</w:t>
      </w:r>
      <w:r>
        <w:rPr>
          <w:i/>
        </w:rPr>
      </w:r>
      <w:r>
        <w:t>Emergency fuel reserves are currently inaccessible, with impacts expected within days.</w:t>
      </w:r>
      <w:r>
        <w:rPr>
          <w:i/>
        </w:rPr>
      </w:r>
      <w:r>
        <w:t>Officials call for immediate government action to ensure fuel transportation.</w:t>
      </w:r>
      <w:r>
        <w:rPr>
          <w:i/>
        </w:rPr>
        <w:t xml:space="preserve">196. </w:t>
      </w:r>
      <w:hyperlink r:id="rId149">
        <w:r>
          <w:rPr>
            <w:color w:val="0000EE"/>
            <w:u w:val="single"/>
          </w:rPr>
          <w:t>https://www.dailymail.co.uk/news/article-15717513/anthony-albanese-fuel-prices-australia-singapore.html?ns_mchannel=rss&amp;ns_campaign=1490&amp;ito=1490</w:t>
        </w:r>
      </w:hyperlink>
      <w:r>
        <w:rPr>
          <w:i/>
        </w:rPr>
        <w:t xml:space="preserve"> - * Prime Minister Anthony Albanese visits Singapore to discuss fuel supply amid Strait of Hormuz closure caused by Middle East conflict * Australia relies on 90% of liquid fuels from overseas, with Singapore providing 55% of petrol and diesel * Singapore's refineries are under strain due to oil shipping disruptions, affecting regional fuel supplies * Australia is leveraging LNG exports to ensure Singapore continues prioritising Australian fuel needs * Fuel shortages persist but some supply easing is reported across various Australian states * Albanese highlights the importance of regional relationships and diplomacy for energy security 197. </w:t>
      </w:r>
      <w:hyperlink r:id="rId96">
        <w:r>
          <w:rPr>
            <w:color w:val="0000EE"/>
            <w:u w:val="single"/>
          </w:rPr>
          <w:t>https://www.energyintel.com/0000019d-6e85-d7a3-a59d-7ea7e4710000</w:t>
        </w:r>
      </w:hyperlink>
      <w:r>
        <w:rPr>
          <w:i/>
        </w:rPr>
        <w:t xml:space="preserve"> - * The oil market experienced volatility following news of a US-Iran ceasefire, with Brent crude prices initially falling and then rising again.</w:t>
      </w:r>
      <w:r>
        <w:t xml:space="preserve"> Tankers in the Strait of Hormuz are stranded, with estimates of over 187-200 vessels blocked.</w:t>
      </w:r>
      <w:r>
        <w:rPr>
          <w:i/>
        </w:rPr>
        <w:t xml:space="preserve"> It would take approximately six weeks for tankers to clear the strait even in normal times; current disruptions extend this period.</w:t>
      </w:r>
      <w:r>
        <w:t xml:space="preserve"> Shipping experts predict high freight rates due to ongoing disruptions and limited passage during negotiations.</w:t>
      </w:r>
      <w:r>
        <w:rPr>
          <w:i/>
        </w:rPr>
        <w:t xml:space="preserve"> Limited tanker flow expected during the two-week ceasefire, potentially only 10% of usual flow. 198. </w:t>
      </w:r>
      <w:hyperlink r:id="rId147">
        <w:r>
          <w:rPr>
            <w:color w:val="0000EE"/>
            <w:u w:val="single"/>
          </w:rPr>
          <w:t>https://biz.chosun.com/en/en-international/2026/04/09/VVUISRHYBRGEPPN4Q2WD73SWLQ/</w:t>
        </w:r>
      </w:hyperlink>
      <w:r>
        <w:rPr>
          <w:i/>
        </w:rPr>
        <w:t xml:space="preserve"> - * The US and Iran agreed to a two-week truce, but projections indicate a prolonged supply crunch in global energy markets. * Significant damage to Middle Eastern energy infrastructure, caused by Iranian missile and drone attacks, disrupts supplies. * Oil prices surged before the truce but have since fallen; Brent crude down 13.29% to $94.75, WTI down 16.41% to $94.41. * Recovery of damaged facilities in the Middle East is costly and time-consuming, with estimates exceeding $25 billion and years of restoration work needed. * Damage affects refineries and export facilities in the UAE, Bahrain, Kuwait, and Qatar, disrupting refined product supplies and LNG production. 199. </w:t>
      </w:r>
      <w:hyperlink r:id="rId150">
        <w:r>
          <w:rPr>
            <w:color w:val="0000EE"/>
            <w:u w:val="single"/>
          </w:rPr>
          <w:t>https://www.dawn.com/news/1990040/world-bank-cuts-middle-east-growth-forecast-after-energy-sector-turmoil</w:t>
        </w:r>
      </w:hyperlink>
      <w:r>
        <w:rPr>
          <w:i/>
        </w:rPr>
        <w:t xml:space="preserve"> - * The World Bank has downgraded its 2026 growth forecast for Middle East economies due to US-Israel war against Iran and associated energy disruptions. * Overall GDP growth in the region, excluding Iran, is expected to slow from 4% in 2025 to 1.8% in 2026. * Growth in Gulf Cooperation Council countries, including Saudi Arabia, is projected to decline to 1.3%, down 3.1 percentage points. * Kuwait and Qatar face contractions of 6.4% and 5.7% respectively, driven by energy disruptions. * The report highlights the need for regional resilience, economic reforms, and infrastructure investment amid high uncertainty. 200. </w:t>
      </w:r>
      <w:hyperlink r:id="rId151">
        <w:r>
          <w:rPr>
            <w:color w:val="0000EE"/>
            <w:u w:val="single"/>
          </w:rPr>
          <w:t>https://www.gurufocus.com/news/8782928/valero-energy-vlo-faces-setback-after-port-arthur-refinery-explosion</w:t>
        </w:r>
      </w:hyperlink>
      <w:r>
        <w:rPr>
          <w:i/>
        </w:rPr>
        <w:t xml:space="preserve"> - * An explosion and fire at Valero's Port Arthur, Texas refinery on March 23 caused destruction of a diesel hydrotreater and control room, with repairs expected to take weeks. * The incident impacts a refinery contributing 3.7% of Gulf Coast capacity; Valero operates 15 refineries with a total capacity of 3.2 million barrels per day. * The company owns 12 ethanol plants and a stake in Diamond Green Diesel, involved in renewable diesel production. * Valero’s financials show a 3-year revenue decline of -3.8%, moderate profitability, and strong balance sheet indicators. * Valero’s stock valuation is near 10-year highs, with a target price of $230.03 and a moderate buy recommendation. 201. </w:t>
      </w:r>
      <w:hyperlink r:id="rId152">
        <w:r>
          <w:rPr>
            <w:color w:val="0000EE"/>
            <w:u w:val="single"/>
          </w:rPr>
          <w:t>https://www.dawn.com/news/1990038/15-nations-plan-to-help-restore-traffic-through-hormuz-macron</w:t>
        </w:r>
      </w:hyperlink>
      <w:r>
        <w:rPr>
          <w:i/>
        </w:rPr>
        <w:t xml:space="preserve"> - * Macron announced that approximately 15 countries are planning a mission to facilitate maritime traffic through the Strait of Hormuz, under France’s leadership. * The mission aims to be strictly defensive and in coordination with Iran. * The ceasefire between US and Iran has led to at least two ships crossing the strait since the announcement. * Traffic remains limited with around 800 ships stuck in the Gulf and ongoing disruptions affecting global shipping and oil transit. * France emphasises the situation's complexity and the ongoing risks in the Strait of Hormuz. 202. </w:t>
      </w:r>
      <w:hyperlink r:id="rId113">
        <w:r>
          <w:rPr>
            <w:color w:val="0000EE"/>
            <w:u w:val="single"/>
          </w:rPr>
          <w:t>https://ca.finance.yahoo.com/news/oil-prices-rise-investors-eye-013112302.html</w:t>
        </w:r>
      </w:hyperlink>
      <w:r>
        <w:rPr>
          <w:i/>
        </w:rPr>
        <w:t xml:space="preserve"> - * Global oil prices increased in Asian morning trade following US-Iran ceasefire negotiations. * The ceasefire includes reopening the Strait of Hormuz, impacting shipping routes. * Iran warned of a response if attacks on Lebanon continue, affecting market stability. * Brent crude rose by 2.2%, WTI by 2.8%, amid ongoing tensions and disruptions. * Market focus remains on energy shipment safety and Iran-US relations. * US President Trump issued warnings ahead of ceasefire deadline; Iran threatened vessels crossing the Strait of Hormuz. 203. </w:t>
      </w:r>
      <w:hyperlink r:id="rId153">
        <w:r>
          <w:rPr>
            <w:color w:val="0000EE"/>
            <w:u w:val="single"/>
          </w:rPr>
          <w:t>https://www.goodreturns.in/news/crude-oil-prices-today-why-are-us-wti-brent-crude-rising-on-april-9-as-west-asia-war-continues-1501279.html</w:t>
        </w:r>
      </w:hyperlink>
      <w:r>
        <w:rPr>
          <w:i/>
        </w:rPr>
        <w:t xml:space="preserve"> - * Crude oil prices increased by 2-3% on April 9 due to increased geopolitical tensions in West Asia. * US WTI crude rose by 2.6% to approximately $96.88 per barrel; Brent Crude increased by over 2.2% to above $96.86 per barrel. * The rise follows attacks by Israel on Lebanon, disrupting ceasefire plans and blocking the Strait of Hormuz. * Iran reports breaches of ceasefire agreements and suspends oil tanker traffic through the strait. * US and Israeli officials have clarified Lebanon's exclusion from ceasefire negotiations, intensifying regional uncertainty. 204. </w:t>
      </w:r>
      <w:hyperlink r:id="rId154">
        <w:r>
          <w:rPr>
            <w:color w:val="0000EE"/>
            <w:u w:val="single"/>
          </w:rPr>
          <w:t>https://www.elnacional.com/2026/04/reuters-sistema-refinador-en-venezuela-sigue-rezagado-pese-al-aumento-de-produccion-petrolera/</w:t>
        </w:r>
      </w:hyperlink>
      <w:r>
        <w:rPr>
          <w:i/>
        </w:rPr>
        <w:t xml:space="preserve"> - * Venezuela's refining system operates well below capacity, processing about a third of potential output. * Oil production is approximately 399,000 barrels daily, a decrease from nearly 35% operational capacity last month. * Despite recent gains in oil output and exports, refineries face electrical, mechanical issues, and maintenance delays. * Pdvsa struggles to reactivate key cracking units; Paraguaná complex processes only a fraction of its 955,000 barrel capacity. * Venezuela imports nafta, supported by US authorizations, to improve fuel production amid ongoing refinery fragility. 205. </w:t>
      </w:r>
      <w:hyperlink r:id="rId155">
        <w:r>
          <w:rPr>
            <w:color w:val="0000EE"/>
            <w:u w:val="single"/>
          </w:rPr>
          <w:t>https://www.vietnamplus.vn/gia-dau-giam-manh-khi-ky-vong-khoi-thong-eo-bien-hormuz-gia-tang-post1103803.vnp</w:t>
        </w:r>
      </w:hyperlink>
      <w:r>
        <w:rPr>
          <w:i/>
        </w:rPr>
        <w:t xml:space="preserve"> - * Oil prices dropped below $100 per barrel on 8 April following a US-Iran ceasefire agreement. * The development raised hopes of restoring energy flow through the Strait of Hormuz, which handles about 20% of global oil transit. * Brent crude futures declined by $14.52 (13.29%) to $94.75, and US WTI dropped by $18.54 (16.41%) to $94.41. * Analysts attributed the drop to optimism about ending supply disruptions, despite ongoing concerns over safety and agreement conditions. * Market attention is on US inflation data due 10 April and Fed's minutes indicating potential future rate cuts. 206. </w:t>
      </w:r>
      <w:hyperlink r:id="rId156">
        <w:r>
          <w:rPr>
            <w:color w:val="0000EE"/>
            <w:u w:val="single"/>
          </w:rPr>
          <w:t>https://www.vietnamplus.vn/gia-dau-tren-thi-truong-the-gioi-bat-tang-do-eo-bien-hormuz-lai-bi-phong-toa-post1103834.vnp</w:t>
        </w:r>
      </w:hyperlink>
      <w:r>
        <w:rPr>
          <w:i/>
        </w:rPr>
        <w:t xml:space="preserve"> - * Oil prices rebounded after significant daily decline since April 2020, driven by renewed restrictions on oil transit through Hormuz Strait and Middle Eastern conflicts, on 9 April. * Brent crude rose to approximately 97 USD per barrel, after a 13% drop on 8 April; WTI also hovered around 97 USD per barrel. * Iranian news agency Fars reported halted oil tanker traffic through Hormuz following Israeli airstrikes; US officials denied this and indicated reopening signs. * The disruption marked the largest market disturbance in history, with Hormuz previously transporting about 20% of global oil and LNG. * Iran’s ports introduced two safe routes to avoid mines, but experts expect slow energy supply recovery, with potential weeks or longer for full operations. * Analysts suggest WTI could stay above 80 USD per barrel until full reopening, with some markets indicating a persistent floor around 90 USD. * Oil futures declined nearly 14.5 USD (13.29%) for Brent and 18.5 USD (16.41%) for WTI, closing at approximately 94.75 USD and 94.41 USD respectively, amid heightened tensions and expectations of reopening. 207. </w:t>
      </w:r>
      <w:hyperlink r:id="rId102">
        <w:r>
          <w:rPr>
            <w:color w:val="0000EE"/>
            <w:u w:val="single"/>
          </w:rPr>
          <w:t>https://www.cnbc.com/2026/04/08/dated-brent-oil-price-iran-war-ceasefire-strait-hormuz.html</w:t>
        </w:r>
      </w:hyperlink>
      <w:r>
        <w:rPr>
          <w:i/>
        </w:rPr>
        <w:t xml:space="preserve"> - * The spot price for Brent crude oil was $124.68 per barrel on Wednesday. * The price indicates ongoing supply disruptions despite a two-week ceasefire between the U.S. and Iran. * The price is nearly $30 above the June futures contract, reflecting tight oil supplies. * Middle East oil producers have shut down 13 million barrels per day due to tanker traffic through the Strait of Hormuz. * Tankers are now relocating to the U.S. to pick up oil, with an estimated delay until June for ships to return to the Middle East. 208. </w:t>
      </w:r>
      <w:hyperlink r:id="rId157">
        <w:r>
          <w:rPr>
            <w:color w:val="0000EE"/>
            <w:u w:val="single"/>
          </w:rPr>
          <w:t>https://www.goodreturns.in/news/has-us-iran-ceasefire-ended-israel-attacks-lebanon-hezbollah-heres-why-strait-of-hormuz-closed-again-1501277.html</w:t>
        </w:r>
      </w:hyperlink>
      <w:r>
        <w:rPr>
          <w:i/>
        </w:rPr>
        <w:t xml:space="preserve"> - * Israel intensified attacks on Hezbollah in Lebanon, targeting over 100 locations, despite a two-week US-Iran ceasefire. * The ceasefire excludes Lebanon; Israel's operation in Beirut escalated, resulting in approximately 182 deaths and 890 injuries. * Iran reopened the Strait of Hormuz after previously shutting it, halting oil tanker passage following Israel's attack. * US aircraft carriers withdrew from the region after being targeted by IRGC; US imposed tariffs on Iran. * US Vice President JD Vance confirmed Lebanon was not part of the ceasefire agreement. 209. </w:t>
      </w:r>
      <w:hyperlink r:id="rId158">
        <w:r>
          <w:rPr>
            <w:color w:val="0000EE"/>
            <w:u w:val="single"/>
          </w:rPr>
          <w:t>https://energynow.com/2026/04/exxon-plans-spring-and-year-end-overhauls-at-beaumont-texas-refinery-sources-say/</w:t>
        </w:r>
      </w:hyperlink>
      <w:r>
        <w:rPr>
          <w:i/>
        </w:rPr>
        <w:t xml:space="preserve"> - * Exxon Mobil plans overhauls at its Beaumont, Texas refinery in spring and at the end of the year. * In May, the 60,000-bpd coker will be shut for overhaul into June. * In December, the 120,000-bpd fluidic catalytic cracker and two hydrotreaters will be shut for overhaul into January. * The Beaumont refinery is the third-largest in the US by crude oil processing capacity. * The refinery’s FCCU accounts for 3.3% of US FCCU capacity; the coker’s capacity is 7.4% of US Gulf Coast coking capacity. 210. </w:t>
      </w:r>
      <w:hyperlink r:id="rId153">
        <w:r>
          <w:rPr>
            <w:color w:val="0000EE"/>
            <w:u w:val="single"/>
          </w:rPr>
          <w:t>https://www.goodreturns.in/news/crude-oil-prices-today-why-are-us-wti-brent-crude-rising-on-april-9-as-west-asia-war-continues-1501279.html</w:t>
        </w:r>
      </w:hyperlink>
      <w:r>
        <w:rPr>
          <w:i/>
        </w:rPr>
        <w:t xml:space="preserve"> - • Crude oil prices increased on April 9, with US WTI and Brent Crude rising by 2-3%. • Prices recovered after a sharp fall of 15-20% in the previous session. • The rally is driven by ongoing conflict in the Middle East, including Israeli attacks on Lebanon and strife in the Strait of Hormuz. • US and Israeli statements indicate Lebanon is not included in the ceasefire, increasing market uncertainty. • US WTI crude traded around $96.88 per barrel, Brent Crude around $96.86 per barrel. 211. </w:t>
      </w:r>
      <w:hyperlink r:id="rId114">
        <w:r>
          <w:rPr>
            <w:color w:val="0000EE"/>
            <w:u w:val="single"/>
          </w:rPr>
          <w:t>https://thefrontierpost.com/iran-announces-alternative-routes-in-hormuz-strait/</w:t>
        </w:r>
      </w:hyperlink>
      <w:r>
        <w:rPr>
          <w:i/>
        </w:rPr>
        <w:t xml:space="preserve"> - * Iran announced alternative routes for ships passing through the Strait of Hormuz due to sea mine risks. * The announcement follows Iran's temporary reopening of the strait as part of a two-week ceasefire. * The US and Iran agreed on a ceasefire, with the Strait of Hormuz reopening from Tuesday to Wednesday. * Iran's decision impacts global oil transit, with one-fifth of the world's oil passing through the strait. * The Strait of Hormuz had been effectively blocked since early March, causing global energy prices to rise. 212. </w:t>
      </w:r>
      <w:hyperlink r:id="rId149">
        <w:r>
          <w:rPr>
            <w:color w:val="0000EE"/>
            <w:u w:val="single"/>
          </w:rPr>
          <w:t>https://www.dailymail.co.uk/news/article-15717513/anthony-albanese-fuel-prices-australia-singapore.html?ns_mchannel=rss&amp;ns_campaign=1490&amp;ito=1490</w:t>
        </w:r>
      </w:hyperlink>
      <w:r>
        <w:rPr>
          <w:i/>
        </w:rPr>
        <w:t xml:space="preserve"> - * Australian Prime Minister Anthony Albanese visits Singapore to secure fuel supplies due to disruptions caused by the closure of the Strait of Hormuz. * Over 50% of Australia's petrol and significant diesel imports come from Singapore, which depends on Australian LNG exports. * The Strait of Hormuz remains closed amid regional conflict, causing refinery strains and supply tightening, risking fuel availability in Australia. * Albanese emphasises regional diplomacy and the importance of maintaining Singaporean refinery operations. * Fuel shortages are easing, but uneven supply persists across Australian states and territories. 213. </w:t>
      </w:r>
      <w:hyperlink r:id="rId147">
        <w:r>
          <w:rPr>
            <w:color w:val="0000EE"/>
            <w:u w:val="single"/>
          </w:rPr>
          <w:t>https://biz.chosun.com/en/en-international/2026/04/09/VVUISRHYBRGEPPN4Q2WD73SWLQ/</w:t>
        </w:r>
      </w:hyperlink>
      <w:r>
        <w:rPr>
          <w:i/>
        </w:rPr>
        <w:t xml:space="preserve"> - * Iran and the United States agreed to a two-week truce, with talks scheduled in Pakistan. * Oil prices stabilised after surging, with Brent crude at $94.75 and WTI at $94.41, the largest drops since 2022 and 2020. * Extensive damage to Middle Eastern energy infrastructure, including over 40 facilities, is causing a significant supply crunch. * Damage includes refineries, natural gas export terminals, and ports in the UAE, Bahrain, Kuwait, and Qatar. * Restoration costs are projected to be at least $25 billion, with some complexes expecting years to recover. 214. </w:t>
      </w:r>
      <w:hyperlink r:id="rId159">
        <w:r>
          <w:rPr>
            <w:color w:val="0000EE"/>
            <w:u w:val="single"/>
          </w:rPr>
          <w:t>https://tribune.com.pk/story/2601792/soaring-costs-drive-pakistan-to-evs</w:t>
        </w:r>
      </w:hyperlink>
      <w:r>
        <w:rPr>
          <w:i/>
        </w:rPr>
        <w:t xml:space="preserve"> - * Fuel shortages and rising prices in Pakistan, driven by Middle East conflict, have increased interest in EVs. * Sales of electric two-wheelers surged 70% in March, with EVs now accounting for over 10% of monthly sales. * The government launched the PAVE plan, offering subsidies and interest-free loans to promote EVs, with applications exceeding initial targets. * The transition is supported by Chinese EV brands and local charging infrastructure development, aimed at reducing fuel imports and emissions. * Challenges include infrastructure scaling, local expertise, and potential economic impacts if regional conflicts persist. 215. </w:t>
      </w:r>
      <w:hyperlink r:id="rId147">
        <w:r>
          <w:rPr>
            <w:color w:val="0000EE"/>
            <w:u w:val="single"/>
          </w:rPr>
          <w:t>https://biz.chosun.com/en/en-international/2026/04/09/VVUISRHYBRGEPPN4Q2WD73SWLQ/</w:t>
        </w:r>
      </w:hyperlink>
      <w:r>
        <w:rPr>
          <w:i/>
        </w:rPr>
        <w:t xml:space="preserve"> - * The United States and Iran agreed to a two-week truce, but global energy supply remains compromised due to damage in Middle Eastern facilities. * Significant damage has been inflicted on key energy infrastructure, causing a supply crunch and affecting oil and refined product exports. * The International Energy Agency estimates over 40 energy facilities have been damaged, with restoration costs exceeding $25 billion. * Oil prices declined sharply following the truce but are expected to stay above $80, with recovery taking months or years. * Damage includes refinery fires in UAE, Bahrain, Kuwait, and LNG complex damage in Qatar, with long-term recovery times projected. 216. </w:t>
      </w:r>
      <w:hyperlink r:id="rId160">
        <w:r>
          <w:rPr>
            <w:color w:val="0000EE"/>
            <w:u w:val="single"/>
          </w:rPr>
          <w:t>https://nairobileo.co.ke/business/article/26789/kenya-pipeline-responds-to-reports-of-nationwide-fuel-shortages</w:t>
        </w:r>
      </w:hyperlink>
      <w:r>
        <w:rPr>
          <w:i/>
        </w:rPr>
        <w:t xml:space="preserve"> - * Kenya Pipeline Company addressed reports of fuel shortages in Kenya, affirming supply stability on April 8. * The company operates 1,342 km of pipeline linking Mombasa to inland depots and has storage facilities with over 1 billion litres capacity. * Fuel stock figures at various depots, including Kipevu, Kenya Petroleum Refineries, Nairobi, Nakuru, Eldoret, and Kisumu, indicate strong inventory levels. * The statement follows a March 25 government warning against fuel hoarding by oil marketing companies. * Energy Cabinet Secretary emphasised there is no fuel shortage and urged citizens against panic buying. 217. </w:t>
      </w:r>
      <w:hyperlink r:id="rId139">
        <w:r>
          <w:rPr>
            <w:color w:val="0000EE"/>
            <w:u w:val="single"/>
          </w:rPr>
          <w:t>https://investinglive.com/commodities/australia-to-underwrite-fuel-imports-via-ampol-viva-amid-supply-risks-20260409/</w:t>
        </w:r>
      </w:hyperlink>
      <w:r>
        <w:rPr>
          <w:i/>
        </w:rPr>
        <w:t xml:space="preserve"> - • Australia supports fuel imports through Export Finance Australia to address supply disruptions caused by Middle East conflicts. • Agreements made with Ampol and Viva Energy to backstop risky spot market purchases. • The government’s move follows local shortages and concerns over Iran war impacts on energy supply. • Support allows targeted domestic distribution, ensuring supply to critical areas. • Diplomatic efforts are ongoing to diversify supply sources from Asia and North America. 218. </w:t>
      </w:r>
      <w:hyperlink r:id="rId161">
        <w:r>
          <w:rPr>
            <w:color w:val="0000EE"/>
            <w:u w:val="single"/>
          </w:rPr>
          <w:t>https://www.jdsupra.com/legalnews/european-chemicals-navigating-a-3871477/</w:t>
        </w:r>
      </w:hyperlink>
      <w:r>
        <w:rPr>
          <w:i/>
        </w:rPr>
        <w:t xml:space="preserve"> - * The European chemicals industry experiences sustained pressure from global overcapacity, subdued demand, and higher energy and compliance costs. * Over €200 billion of European chemicals debt is due before 2029, with refinancing challenges expected. * Companies are advised to focus on liquidity, cost-cutting, and early stakeholder engagement. * The sector faces slow recovery, requiring capacity rationalisation, demand growth, and strategic restructuring. * External geopolitical issues and energy costs exacerbate industry stress, with extended recovery timelines anticipated. 219. </w:t>
      </w:r>
      <w:hyperlink r:id="rId162">
        <w:r>
          <w:rPr>
            <w:color w:val="0000EE"/>
            <w:u w:val="single"/>
          </w:rPr>
          <w:t>https://observervoice.com/government-approves-major-funding-boost-for-rajasthan-refinery-project-198224/</w:t>
        </w:r>
      </w:hyperlink>
      <w:r>
        <w:rPr>
          <w:i/>
        </w:rPr>
        <w:t xml:space="preserve"> - * The Cabinet Committee on Economic Affairs approved an increase in project costs for HPCL Rajasthan Refinery from ₹43,129 crore to ₹79,459 crore. * Hindustan Petroleum will invest an additional ₹8,962 crore, raising its total to ₹19,600 crore. * The refinery will produce petrochemicals, petrol, diesel, and polymers, significantly reducing import reliance and boosting local industry. * Scheduled to start operations on July 1, 2026, it aims to enhance energy independence and industrial growth in Rajasthan. * During construction, around 25,000 workers have been employed, with economic and employment benefits expected to continue. 220. </w:t>
      </w:r>
      <w:hyperlink r:id="rId163">
        <w:r>
          <w:rPr>
            <w:color w:val="0000EE"/>
            <w:u w:val="single"/>
          </w:rPr>
          <w:t>https://www.albiladpress.com/news/2026/6386/finance/990668.html</w:t>
        </w:r>
      </w:hyperlink>
      <w:r>
        <w:rPr>
          <w:i/>
        </w:rPr>
        <w:t xml:space="preserve"> - * US Energy Information Administration reports a 3.1 million barrel increase in crude oil inventories to 464.7 million barrels as of 3 April 2023. * The rise is the highest since June 2023. * The increase in crude stock is reported as 3.72 million barrels for the same week. * US gasoline inventories decreased by 3.97 million barrels. * Distillate inventories fell by 599,000 barrels. * Data sourced from Reuters and American Petroleum Institute figures. 221. </w:t>
      </w:r>
      <w:hyperlink r:id="rId95">
        <w:r>
          <w:rPr>
            <w:color w:val="0000EE"/>
            <w:u w:val="single"/>
          </w:rPr>
          <w:t>https://www.greenbuildingafrica.co.za/middle-east-oil-and-gas-recovery-set-for-prolonged-restart-despite-ceasefire/</w:t>
        </w:r>
      </w:hyperlink>
      <w:r>
        <w:rPr>
          <w:i/>
        </w:rPr>
        <w:t xml:space="preserve"> - * Approximately 11 million b/d of shut in oil production faces logistical constraints before recovery in the Middle East * LNG supply remains uncertain as Qatar restart timelines stretch to late August, with 14 cargoes stranded * Shipping, insurance, and security conditions in the Strait of Hormuz are critical to market stabilisation * Recovery is expected to take several months due to infrastructure, storage, and logistics constraints * Qatar’s Ras Laffan LNG facility restart could take until late August, with regional supply impacted * Regional upstream production recovery will vary long-term, influenced by infrastructure and operational challenges 222. </w:t>
      </w:r>
      <w:hyperlink r:id="rId85">
        <w:r>
          <w:rPr>
            <w:color w:val="0000EE"/>
            <w:u w:val="single"/>
          </w:rPr>
          <w:t>https://www.aol.com/start-oil-pact-opec-made-progress-averting-glut-173643935--finance.html</w:t>
        </w:r>
      </w:hyperlink>
      <w:r>
        <w:rPr>
          <w:i/>
        </w:rPr>
        <w:t xml:space="preserve"> - * OPEC reduced oil output by 751,000 barrels per day in December 2018, the largest month-on-month drop in nearly two years. * The group aimed to avoid a glut ahead of a new supply cut agreement effective from January 2019. * OPEC and allies, including Russia, pledged to cut output by 1.2 million bpd, with OPEC's share at 800,000 bpd. * Saudi Arabia led the largest cut, reducing supply by 468,000 bpd. * The group anticipated a slowdown in global demand growth but was optimistic about market sentiment and oil prices in 2019. 223. </w:t>
      </w:r>
      <w:hyperlink r:id="rId85">
        <w:r>
          <w:rPr>
            <w:color w:val="0000EE"/>
            <w:u w:val="single"/>
          </w:rPr>
          <w:t>https://www.aol.com/start-oil-pact-opec-made-progress-averting-glut-173643935--finance.html</w:t>
        </w:r>
      </w:hyperlink>
      <w:r>
        <w:rPr>
          <w:i/>
        </w:rPr>
        <w:t xml:space="preserve"> - - OPEC reduced oil output by 751,000 barrels per day in December before a new supply-limiting accord took effect. - The group aims to avoid a surplus that could weaken prices, with a planned cut of 1.2 million bpd from January 1. - OPEC's output drop helped prevent excess inventory build-up, amid concerns over slowing demand in 2019. - Major contributors to supply reduction were Saudi Arabia, Libya, and Iran. - OPEC plans to meet in April and possibly June to review the supply cut agreement. 224. </w:t>
      </w:r>
      <w:hyperlink r:id="rId164">
        <w:r>
          <w:rPr>
            <w:color w:val="0000EE"/>
            <w:u w:val="single"/>
          </w:rPr>
          <w:t>https://oilprice.com/Energy/Crude-Oil/Tehran-Takes-the-Strait-and-the-Premium.html</w:t>
        </w:r>
      </w:hyperlink>
      <w:r>
        <w:rPr>
          <w:i/>
        </w:rPr>
        <w:t xml:space="preserve"> - * Iran has effectively limited access to the Strait of Hormuz for vessels aligned with its interests since March 1, impacting physical crude flows. * Iranian crude exports remained high in March at 1.9 million b/d, with notable price reversal from discounts to premiums. * US sanctions relief measures allowed Iranian barrels at sea to be sold until April 19, depleting current supply buffers. * Iran controls physical flows of oil through the Strait, with most tankers either Iranian-owned or carrying Iranian cargo. * China remains the primary consumer, with increasing independent refiner imports bypassing traditional channels; India is also expanding its Iranian imports. 225. </w:t>
      </w:r>
      <w:hyperlink r:id="rId165">
        <w:r>
          <w:rPr>
            <w:color w:val="0000EE"/>
            <w:u w:val="single"/>
          </w:rPr>
          <w:t>https://www.sondakika.com/ekonomi/haber-fed-tutanaklari-enflasyon-ve-istihdam-riskleri-art-19730662/</w:t>
        </w:r>
      </w:hyperlink>
      <w:r>
        <w:rPr>
          <w:i/>
        </w:rPr>
        <w:t xml:space="preserve"> - * Fed's latest minutes show officials see rising inflation and declining employment risks linked to Middle East conflicts. * The Federal Open Market Committee (FOMC) meeting took place on 17-18 March. * The policy interest rate remained between 3.5-3.75%, with potential for both cut and hike scenarios. * Officials noted that elevated oil prices could delay inflation decline and impact core inflation. * Long-term conflict in the Middle East could lead to persistent energy price rises, affecting inflation and economic activity. * Risks include reduced consumer purchasing power, tighter financial conditions, and slower global growth, potentially necessitating more rate cuts or hikes. 226. </w:t>
      </w:r>
      <w:hyperlink r:id="rId166">
        <w:r>
          <w:rPr>
            <w:color w:val="0000EE"/>
            <w:u w:val="single"/>
          </w:rPr>
          <w:t>https://www.cairo24.com/2402815</w:t>
        </w:r>
      </w:hyperlink>
      <w:r>
        <w:rPr>
          <w:i/>
        </w:rPr>
        <w:t xml:space="preserve"> - * US crude oil stocks rose by 3.1 million barrels to 464.7 million barrels in the week ending 3 April, reaching a 3-year high. * Fuel inventories declined due to increased global demand. * Strategic reserves decreased by 1.7 million barrels, to 413.3 million barrels. * US announced plans to release 172 million barrels from reserves over 120 days amid geopolitical tensions. * Crude oil stocks increased in Cushing, Oklahoma, and Gulf Coast, reflecting higher supplies. * Oil prices stabilised despite rising inventories, with Brent at $94.90 and WTI at $95.45 per barrel. 227. </w:t>
      </w:r>
      <w:hyperlink r:id="rId167">
        <w:r>
          <w:rPr>
            <w:color w:val="0000EE"/>
            <w:u w:val="single"/>
          </w:rPr>
          <w:t>https://caretas.pe/politica/glp-en-el-peru-una-crisis-que-deja-lecciones-urgentes-para-la-seguridad-energetica/</w:t>
        </w:r>
      </w:hyperlink>
      <w:r>
        <w:rPr>
          <w:i/>
        </w:rPr>
        <w:t xml:space="preserve"> - * The Peruvian LPG market faces a temporary scarcity, with long queues and rising prices.</w:t>
      </w:r>
      <w:r>
        <w:t xml:space="preserve"> The crisis was triggered by the two-week shutdown of the main supply source, Camisea.</w:t>
      </w:r>
      <w:r>
        <w:rPr>
          <w:i/>
        </w:rPr>
        <w:t xml:space="preserve"> The situation involves logistic issues and reduced inventories, affecting regional distribution.</w:t>
      </w:r>
      <w:r>
        <w:t xml:space="preserve"> International geopolitical tensions are influencing LPG prices and supply risks.</w:t>
      </w:r>
      <w:r>
        <w:rPr>
          <w:i/>
        </w:rPr>
        <w:t xml:space="preserve"> The crisis exposes Peru’s dependence on a single source (Camisea) and limited storage capacity.</w:t>
      </w:r>
      <w:r>
        <w:t xml:space="preserve"> Recommendations include strengthening regional storage, diversifying supplies, and modernising logistics. 228. </w:t>
      </w:r>
      <w:hyperlink r:id="rId86">
        <w:r>
          <w:rPr>
            <w:color w:val="0000EE"/>
            <w:u w:val="single"/>
          </w:rPr>
          <w:t>https://investinglive.com/commodities/oil-price-plunge-nah-oil-buyers-pay-150-as-physical-crude-tightness-defies-ceasefire-20260408/</w:t>
        </w:r>
      </w:hyperlink>
      <w:r>
        <w:t xml:space="preserve"> - * US crude cargoes into Europe are priced $18–$20 above Dated Brent, implying prices around $152–$154/bbl. * Signals extreme tightness in physical crude market, despite ceasefire easing benchmark sentiment. * Ongoing disruptions in Middle East crude flows, particularly around the Strait of Hormuz, constrain supply. * European refiners bid aggressively for available barrels due to regional dependency on Middle Eastern crude. * Divergence between futures prices and physical supply indicates persistent market stress. * Elevated premiums may increase global inflation risks, affecting energy costs and inflation trajectories. 229. </w:t>
      </w:r>
      <w:hyperlink r:id="rId129">
        <w:r>
          <w:rPr>
            <w:color w:val="0000EE"/>
            <w:u w:val="single"/>
          </w:rPr>
          <w:t>https://www.bairdmaritime.com/offshore/refining-processing/only-31-per-cent-of-venezuelas-refinery-capacity-remains-in-use</w:t>
        </w:r>
      </w:hyperlink>
      <w:r>
        <w:t xml:space="preserve"> - * Venezuela's refinery network processes approximately 399,000 barrels per day, representing 31% of its total capacity. * The capacity utilisation has decreased from 35% in February. * Struggles with keeping units in service have affected operations. * Restarts of fuel-making units at several refineries are underway, but some units remain unable to operate continuously. * The country has increased oil output and exports since January but faces infrastructure and maintenance challenges. 230. </w:t>
      </w:r>
      <w:hyperlink r:id="rId126">
        <w:r>
          <w:rPr>
            <w:color w:val="0000EE"/>
            <w:u w:val="single"/>
          </w:rPr>
          <w:t>https://www.descifrado.com/2026/04/08/reuters-refinerias-de-venezuela-operan-apenas-al-31-de-su-capacidad/</w:t>
        </w:r>
      </w:hyperlink>
      <w:r>
        <w:t xml:space="preserve"> - * Venezuela's refinery system processes only 31% of its installed capacity, down from 35% in February.</w:t>
      </w:r>
      <w:r>
        <w:rPr>
          <w:i/>
        </w:rPr>
        <w:t xml:space="preserve"> The country's refining capacity is 1.29 million bpd, but actual processing is around 399,000 bpd.</w:t>
      </w:r>
      <w:r>
        <w:t xml:space="preserve"> The Paraguaná Refinery processes 237,000 bpd out of 955,000 bpd capacity, with only one unit operational.</w:t>
      </w:r>
      <w:r>
        <w:rPr>
          <w:i/>
        </w:rPr>
        <w:t xml:space="preserve"> Puerto La Cruz processes about 82,000 bpd.</w:t>
      </w:r>
      <w:r>
        <w:t xml:space="preserve"> El Palito handles approximately 80,000 bpd with a single active crude unit.</w:t>
      </w:r>
      <w:r>
        <w:rPr>
          <w:i/>
        </w:rPr>
        <w:t xml:space="preserve"> Factors causing the slowdown include electrical failures, lack of preventive maintenance, and instability in catalytic cracking.</w:t>
      </w:r>
      <w:r>
        <w:t xml:space="preserve"> Venezuela imports naphtha under US authorisations to produce gasoline.* The current processing volume is insufficient to meet national demand, risking fuel shortages and long queues at gas stations. 231. </w:t>
      </w:r>
      <w:hyperlink r:id="rId168">
        <w:r>
          <w:rPr>
            <w:color w:val="0000EE"/>
            <w:u w:val="single"/>
          </w:rPr>
          <w:t>https://www.naftemporiki.gr/finance/markets/2096231/petrelaio-2-agores-2-pragmatikotites-boytia-sta-futures-fotia-stis-times-ton-fysikon-fortion/?utm_source=rss&amp;utm_medium=rss&amp;utm_campaign=petrelaio-2-agores-2-pragmatikotites-boytia-sta-futures-fotia-stis-times-ton-fysikon-fortion</w:t>
        </w:r>
      </w:hyperlink>
      <w:r>
        <w:t xml:space="preserve"> - * Η εκεχειρία ΗΠΑ–Ιράν προσωρινά μείωσε τα futures πετρελαίου, αλλά η φυσική αγορά παραμένει πιεσμένη. * Traders πληρώνουν premiums άνω των 20 δολαρίων για φορτία στη Βόρεια Θάλασσα, δείχνοντας περιορισμένη προσφορά. * Οι αγορές spot αποκαλύπτουν την αλήθεια, με τις τιμές στα φορτία αμερικανικού αργού να πωλούνται με υψηλά premiums. * Τα Στενά του Ορμούζ παραμένουν σε μεγάλο βαθμό μπλοκαρισμένα, προκαλώντας διατήρηση της έλλειψης. * Η διαφορά τιμών μεταξύ Dated Brent και futures δείχνει ανισορροπία στην αγορά και αυξημένη ζήτηση για άμεση προμήθεια. 232. </w:t>
      </w:r>
      <w:hyperlink r:id="rId169">
        <w:r>
          <w:rPr>
            <w:color w:val="0000EE"/>
            <w:u w:val="single"/>
          </w:rPr>
          <w:t>https://www.trend.az/business/energy/4172384.html</w:t>
        </w:r>
      </w:hyperlink>
      <w:r>
        <w:t xml:space="preserve"> - * The U.S. EIA expects OPEC+ oil production to increase from 41.73 million barrels/day in 2026 to 45 million in 2027. * Production levels in 2026 are projected to be uneven, fluctuating throughout the year. * Prolonged Middle East conflicts and the closure of the Strait of Hormuz are affecting global inventories and price outlooks. * Disruptions are expected to persist through late 2026, impacting global supply and prices. * Ongoing attacks and logistical challenges contribute to market instability and risk premiums. 233. </w:t>
      </w:r>
      <w:hyperlink r:id="rId170">
        <w:r>
          <w:rPr>
            <w:color w:val="0000EE"/>
            <w:u w:val="single"/>
          </w:rPr>
          <w:t>https://www.theguardian.com/world/2026/apr/08/relief-financial-markets-iran-ceasefire-far-from-absolute</w:t>
        </w:r>
      </w:hyperlink>
      <w:r>
        <w:t xml:space="preserve"> - * A two-week ceasefire in the Iran war led to a rally in financial markets and a sharp fall in oil prices. * The conflict caused the effective closure of the Strait of Hormuz, impacting global energy supplies. * Oil prices remain above pre-war levels, with Brent crude above $90 per barrel despite a 10% drop. * Economists forecast oil prices will stay above prewar levels through 2026, with potential recession risks. * The IMF warns that ongoing political and economic uncertainty could cause long-term economic scars. 234. </w:t>
      </w:r>
      <w:hyperlink r:id="rId171">
        <w:r>
          <w:rPr>
            <w:color w:val="0000EE"/>
            <w:u w:val="single"/>
          </w:rPr>
          <w:t>https://www.oilandgas360.com/crude-inventories-04-3/#utm_source=rss&amp;utm_medium=rss&amp;utm_campaign=crude-inventories-04-3</w:t>
        </w:r>
      </w:hyperlink>
      <w:r>
        <w:t xml:space="preserve"> - * U.S. weekly commercial crude oil inventories increased by 3.1 million barrels as of April 3, 2026. * Inventories are 2% above the five-year average. * Refinery inputs averaged 16.3 million barrels per day, operating at 92% capacity. * Crude oil imports averaged 6.3 million barrels per day, 9.1% higher than last year. * Gasoline inventories decreased by 1.6 million barrels; distillate fuel inventories decreased by 3.1 million barrels. * Propane/propylene inventories increased by 0.6 million barrels, 71% above the five-year average. * Total commercial petroleum inventories increased by 1.3 million barrels. 235. </w:t>
      </w:r>
      <w:hyperlink r:id="rId172">
        <w:r>
          <w:rPr>
            <w:color w:val="0000EE"/>
            <w:u w:val="single"/>
          </w:rPr>
          <w:t>https://www.zawya.com/en/economy/africa/sub-saharan-africa-faces-slower-growth-as-us-iran-war-raises-costs-ponqo5c4</w:t>
        </w:r>
      </w:hyperlink>
      <w:r>
        <w:t xml:space="preserve"> - * The World Bank reduced its growth forecast for Sub-Saharan Africa to 4.1% in 2026, down from 4.4% previously forecasted, citing fallout from the Iran war. * The downgrade reflects higher fuel and fertiliser costs, and concerns over investment flows and debt burdens. * The war has increased energy prices, affecting economic recovery and investment, especially in oil-importing economies. * African countries face limited fiscal space to respond to the crisis, with debt servicing costs rising significantly. * Countries like Kenya and Ethiopia are highlighted as particularly vulnerable, with potential inflation shocks and employment impacts.</w:t>
      </w:r>
      <w:r/>
    </w:p>
    <w:p>
      <w:r/>
      <w:r>
        <w:t xml:space="preserve">236. </w:t>
      </w:r>
      <w:hyperlink r:id="rId173">
        <w:r>
          <w:rPr>
            <w:color w:val="0000EE"/>
            <w:u w:val="single"/>
          </w:rPr>
          <w:t>https://packagingreporter.com/materials/polyolefins-consolidation-creates-new-global-supplier-with-expanded-packaging-footprint/</w:t>
        </w:r>
      </w:hyperlink>
      <w:r>
        <w:t xml:space="preserve"> - * Borouge and Borealis combine operations into Borouge International, incorporating NOVA Chemicals, to expand global polyolefins market presence. * The transaction includes assets across Europe, the Middle East, and North America, bolstering production capacity and geographic reach. * The move aims to enhance competitiveness through scale, technology, and product portfolio expansion, especially in packaging applications. * The consolidation responds to increased regulatory and commercial pressure in Europe on recyclability and sustainability standards. * The new entity is positioned to support circular packaging systems and address shifting demand and feedstock cost volatility. 237. </w:t>
      </w:r>
      <w:hyperlink r:id="rId174">
        <w:r>
          <w:rPr>
            <w:color w:val="0000EE"/>
            <w:u w:val="single"/>
          </w:rPr>
          <w:t>https://mediaindonesia.com/ekonomi/877566/harga-bahan-baku-plastik-naik-pemerintah-siapkan-langkah-darurat</w:t>
        </w:r>
      </w:hyperlink>
      <w:r>
        <w:t xml:space="preserve"> - * Pemerintah memantau lonjakan harga bahan baku plastik dan komoditas global akibat konflik Timur Tengah. * Pemerintah memperketat pengawasan dan koordinasi lintas kementerian untuk merespons kenaikan harga. * Industri plastik paling rentan karena bergantung pada impor bahan baku. * Pemerintah menyiapkan langkah menjaga kestabilan pasokan energi dan bahan baku, termasuk opsi sumber pasokan baru. * Solusi tidak dapat dilakukan secara instan karena bergantung pada rantai pasok global dan hubungan dagang. 238. </w:t>
      </w:r>
      <w:hyperlink r:id="rId175">
        <w:r>
          <w:rPr>
            <w:color w:val="0000EE"/>
            <w:u w:val="single"/>
          </w:rPr>
          <w:t>https://www.business-standard.com/industry/news/govt-hikes-lpg-allocation-70-percent-industrial-sectors-126040801355_1.html</w:t>
        </w:r>
      </w:hyperlink>
      <w:r>
        <w:t xml:space="preserve"> - * The government increased LPG allocation to 70% for pharmaceutical, food, polymer, agriculture, and other sectors, capped at 200 tonnes per day per sector.</w:t>
      </w:r>
      <w:r>
        <w:rPr>
          <w:i/>
        </w:rPr>
        <w:t xml:space="preserve"> Industry registration with oil-marketing companies is required for eligibility.</w:t>
      </w:r>
      <w:r>
        <w:t xml:space="preserve"> Natural gas allocation has been increased by 5% for fertiliser plants.</w:t>
      </w:r>
      <w:r>
        <w:rPr>
          <w:i/>
        </w:rPr>
        <w:t xml:space="preserve"> The petrochemical sector is allowed to divert 800 million tonnes of propane and butane per day for production.</w:t>
      </w:r>
      <w:r>
        <w:t xml:space="preserve"> Coal prices have been reduced and supply increased through e-auctions to improve affordability. 239. </w:t>
      </w:r>
      <w:hyperlink r:id="rId176">
        <w:r>
          <w:rPr>
            <w:color w:val="0000EE"/>
            <w:u w:val="single"/>
          </w:rPr>
          <w:t>https://oilprice.com/Energy/Crude-Oil/US-Oil-Inventories-Continue-To-Climb.html</w:t>
        </w:r>
      </w:hyperlink>
      <w:r>
        <w:t xml:space="preserve"> - * US crude oil inventories increased by 3.1 million barrels, reaching 464.7 million barrels. * Inventory data from the US Energy Information Administration (EIA) and American Petroleum Institute (API) reported build-ups. * Crude prices declined following a US-Iran ceasefire announcement, with Brent and WTI dropping sharply. * Motor gasoline inventories decreased by 1.6 million barrels, with demand increasing. * Total products supplied, a proxy for US oil demand, rose by 6.3% year over year over the last four weeks. 240. </w:t>
      </w:r>
      <w:hyperlink r:id="rId177">
        <w:r>
          <w:rPr>
            <w:color w:val="0000EE"/>
            <w:u w:val="single"/>
          </w:rPr>
          <w:t>https://www.checkout.ie/supply-chain/shippers-seek-clarity-on-hormuz-reopening-after-us-iran-ceasefire-deal-225286</w:t>
        </w:r>
      </w:hyperlink>
      <w:r>
        <w:t xml:space="preserve"> - * Oil and gas tankers stranded inside the Gulf following US-Iran ceasefire seek logistical clarity, with industry awaiting technical details. * US president Donald Trump announced a two-week ceasefire, leading to a market decline in oil prices. * Iran’s foreign minister Abdel Abbas Araqchi indicated that safe passage could be provided if attacks cease, subject to technical considerations. * Around 187 laden tankers with 172 million barrels of crude and refined products are afloat inside the strait. * Industry experts note the backlog could take over two weeks to clear and urge caution until full details are available. 241. </w:t>
      </w:r>
      <w:hyperlink r:id="rId178">
        <w:r>
          <w:rPr>
            <w:color w:val="0000EE"/>
            <w:u w:val="single"/>
          </w:rPr>
          <w:t>https://londonlovesbusiness.com/middle-east-oil-and-gas-recovery-faces-months-long-process-despite-ceasefire/</w:t>
        </w:r>
      </w:hyperlink>
      <w:r>
        <w:t xml:space="preserve"> - * Upstream oil production shut-in across the Middle East is approximately 11 million barrels per day, subject to logistics returning to normal. * Logistics challenges include transit security, insurance, vessel transit through the Strait of Hormuz, and storage capacity. * Recovery of oil exports depends on resumption of shipping logistics, with storage levels varying by country. * Oil production recovery in countries like Iraq could take 6 to 9 months; others may take longer due to infrastructure repairs. * Gas supply, including LNG, faces disruptions, with potential resumption dependent on restart of facilities like Ras Laffan in Qatar and LNG ships leaving the Strait. 242. </w:t>
      </w:r>
      <w:hyperlink r:id="rId179">
        <w:r>
          <w:rPr>
            <w:color w:val="0000EE"/>
            <w:u w:val="single"/>
          </w:rPr>
          <w:t>https://www.kenyans.co.ke/news/122414-kenya-pipeline-assures-public-adequate-fuel-supply-amid-reported-shortages</w:t>
        </w:r>
      </w:hyperlink>
      <w:r>
        <w:t xml:space="preserve"> - * Kenya Pipeline Company (KPC) asserts that fuel stocks are sufficient across all terminals and depots as of April 8, 2026. * Official stock figures show high inventory levels at major depots including Kipevu Oil Storage and Kenya Petroleum Refineries. * Despite stock levels, at least 13 counties experience fuel shortages, with some stations shut or facing queues. * KPC operates a 1,342 km pipeline network supporting fuel distribution from Mombasa to inland depots. * KPC states that the country has enough fuel to meet current and future demand, despite regional shortages. 243. </w:t>
      </w:r>
      <w:hyperlink r:id="rId180">
        <w:r>
          <w:rPr>
            <w:color w:val="0000EE"/>
            <w:u w:val="single"/>
          </w:rPr>
          <w:t>https://energynow.com/2026/04/iran-war-ceasefire-pushes-energy-markets-into-twilight-zone-bousso/</w:t>
        </w:r>
      </w:hyperlink>
      <w:r>
        <w:t xml:space="preserve"> - * A two-week ceasefire in the Iran war was announced, conditional on Iran halting its blockade of the Strait of Hormuz. * The ceasefire led to a 13% fall in Brent crude prices and a jump in Japan’s Nikkei by 5%. * Approximately 130 million barrels of crude and 46 million barrels of refined fuels are trapped due to the conflict. * Disruption has severely affected Asia, which relies heavily on Middle Eastern oil and gas imports. * Oil exports via Hormuz collapsed by around 13 million bpd in March, with regional output reduced by about 7.5 million bpd. * Restarting oilfields and restoring exports could take weeks to years, considering infrastructural damage and logistical constraints. * The war may cause a lasting tightening of 3 to 5 million bpd in global oil supply over the coming years. 244. </w:t>
      </w:r>
      <w:hyperlink r:id="rId178">
        <w:r>
          <w:rPr>
            <w:color w:val="0000EE"/>
            <w:u w:val="single"/>
          </w:rPr>
          <w:t>https://londonlovesbusiness.com/middle-east-oil-and-gas-recovery-faces-months-long-process-despite-ceasefire/</w:t>
        </w:r>
      </w:hyperlink>
      <w:r>
        <w:t xml:space="preserve"> - * Oil production in the Middle East is shut-in due to logistical issues, with an estimated 11 million barrels per day affected.</w:t>
      </w:r>
      <w:r>
        <w:rPr>
          <w:i/>
        </w:rPr>
        <w:t xml:space="preserve"> Recovery of upstream oil production depends on logistics and export capacity, with some countries needing 6 to 9 months to restore previous levels.</w:t>
      </w:r>
      <w:r>
        <w:t xml:space="preserve"> Shipping constraints, insurance, and the Strait of Hormuz are key factors in recovery timelines.</w:t>
      </w:r>
      <w:r>
        <w:rPr>
          <w:i/>
        </w:rPr>
        <w:t xml:space="preserve"> LNG supply in the region is also disrupted, with Qatar’s Ras Laffan site and UAE's LNG facilities affected.</w:t>
      </w:r>
      <w:r>
        <w:t xml:space="preserve"> Full restart of LNG trains could take several months, with some damage expected to last years.</w:t>
      </w:r>
      <w:r>
        <w:rPr>
          <w:i/>
        </w:rPr>
        <w:t xml:space="preserve"> Domestic gas infrastructure in the UAE faces longer repair times, impacting local supply.</w:t>
      </w:r>
      <w:r>
        <w:t xml:space="preserve">245. </w:t>
      </w:r>
      <w:hyperlink r:id="rId181">
        <w:r>
          <w:rPr>
            <w:color w:val="0000EE"/>
            <w:u w:val="single"/>
          </w:rPr>
          <w:t>https://businesspost.ng/economy/dangote-refinery-sells-petrol-at-n1200-l-as-global-oil-prices-slump/</w:t>
        </w:r>
      </w:hyperlink>
      <w:r>
        <w:t xml:space="preserve"> - * The Dangote Refinery reduced petrol price to N1,200 per litre following a recent increase. * The price drop occurred within 24 hours of a 5% hike due to volatile global oil markets. * International crude prices, Brent and WTI, declined by 13-14%, influenced by geopolitical developments. * The US announced a ceasefire with Iran, easing supply disruption fears in the oil market. * Oil prices remain above $100 despite recent declines, with geopolitical risks persisting. 246. </w:t>
      </w:r>
      <w:hyperlink r:id="rId182">
        <w:r>
          <w:rPr>
            <w:color w:val="0000EE"/>
            <w:u w:val="single"/>
          </w:rPr>
          <w:t>https://realeconomy.rsmus.com/rsm-lowers-gdp-forecast-for-2026-to-1-7/</w:t>
        </w:r>
      </w:hyperlink>
      <w:r>
        <w:t xml:space="preserve"> - * RSM revises down US GDP forecast for 2026 from 2.4% to 1.7% due to energy shock from war. * US economy expected to experience slower growth, rising inflation, and higher unemployment. * The probability of a recession over the next 12 months increases to 30%. * Oil prices surged by over 38%, impacting household spending, especially among lower-income groups. * The two-week ceasefire in Iran leads to expectations of declining oil and gasoline prices. * Federal Reserve may cut interest rates if economic conditions weaken further. 247. </w:t>
      </w:r>
      <w:hyperlink r:id="rId183">
        <w:r>
          <w:rPr>
            <w:color w:val="0000EE"/>
            <w:u w:val="single"/>
          </w:rPr>
          <w:t>https://www.viva.co.id/bisnis/1890660-harga-plastik-naik-purbaya-ungkap-biang-keroknya</w:t>
        </w:r>
      </w:hyperlink>
      <w:r>
        <w:t xml:space="preserve"> - - Menteri Keuangan Purbaya Yudhi Sadewa menyoroti kenaikan harga plastik akibat naiknya harga bahan baku global seperti nafta dan petroleum. - Kenaikan biaya bahan baku menyebabkan peningkatan biaya produksi dan harga produk turunan di Indonesia. - Menkeu menyatakan harga bahan baku yang naik akan langsung mempengaruhi harga produk akhir secara otomatis. - Belum ada langkah kebijakan terkait permintaan pelaku usaha mengenai pembebasan bea masuk industri plastik, dan pemerintah masih mengkaji struktur biaya serta rantai pasok. - Purbaya menyebut tekanan serupa juga terjadi di sektor lain seperti nikel, yang terdampak kenaikan harga bahan baku global seperti sulfur. 248. </w:t>
      </w:r>
      <w:hyperlink r:id="rId184">
        <w:r>
          <w:rPr>
            <w:color w:val="0000EE"/>
            <w:u w:val="single"/>
          </w:rPr>
          <w:t>https://iol.co.za/business-report/companies/2026-04-08-sa-agriculture-and-mining-sectors-face-fast-rising-costs-due-to-middle-east-crisis/</w:t>
        </w:r>
      </w:hyperlink>
      <w:r>
        <w:t xml:space="preserve"> - * Omnia warned fertiliser costs will increase due to the Middle East crisis affecting oil, gas, and chemicals production and transport. * The crisis has led to up to 70% price increases in fertiliser in some countries. * Omnia is diversifying sources of ammonia to mitigate supply disruptions. * The Middle East conflict constrains oil and gas supply chains and damages production facilities. * Companies including AECI and Sasol are adjusting stock levels, diversifying supply routes, and managing risks. * Sasol's Qatar plant was shut down, but South Africa's fuel supplies remain sufficient. 249. </w:t>
      </w:r>
      <w:hyperlink r:id="rId185">
        <w:r>
          <w:rPr>
            <w:color w:val="0000EE"/>
            <w:u w:val="single"/>
          </w:rPr>
          <w:t>https://dynamicbusiness.com/topics/news/government-passes-laws-to-stockpile-fuel-as-global-supply-chain-risks-mount.html</w:t>
        </w:r>
      </w:hyperlink>
      <w:r>
        <w:t xml:space="preserve"> - * The Australian government passed legislation on 31 March 2026 to establish a strategic fuel reserve and enable purchasing from international markets. * The legislation aims to mitigate supply chain disruptions affecting fuel, fertiliser, and critical minerals. * The laws target supporting small fuel suppliers, agribusiness, and critical mineral sectors, and include establishing a reserve for antimony, gallium, and rare earths. * The measures respond to global supply tightness due to overseas conflicts and shipping disruptions. * The legislation seeks to strengthen domestic supply chains and international trade relations in critical minerals. 250. </w:t>
      </w:r>
      <w:hyperlink r:id="rId186">
        <w:r>
          <w:rPr>
            <w:color w:val="0000EE"/>
            <w:u w:val="single"/>
          </w:rPr>
          <w:t>https://www.ibtimes.com.au/strait-hormuz-open-now-strait-hormuz-partially-reopens-under-fragile-us-iran-ceasefire-1865790</w:t>
        </w:r>
      </w:hyperlink>
      <w:r>
        <w:t xml:space="preserve"> - * The Strait of Hormuz is no longer fully closed but remains heavily restricted due to a ceasefire agreement between the US and Iran. * Approximately 8% of normal ship traffic transited the strait in the past 24 hours, with around 11 vessels. * The ceasefire allows selective safe passage; Iran controls the arrangement with technical limitations. * The crisis began in late February 2026, with Iran effectively blockading the strait following US-Israeli strikes. * Global oil production and energy prices have risen due to disruptions, causing economic ripple effects worldwide. 251. </w:t>
      </w:r>
      <w:hyperlink r:id="rId186">
        <w:r>
          <w:rPr>
            <w:color w:val="0000EE"/>
            <w:u w:val="single"/>
          </w:rPr>
          <w:t>https://www.ibtimes.com.au/strait-hormuz-open-now-strait-hormuz-partially-reopens-under-fragile-us-iran-ceasefire-1865790</w:t>
        </w:r>
      </w:hyperlink>
      <w:r>
        <w:t xml:space="preserve"> - * The Strait of Hormuz remains heavily restricted after a two-week ceasefire between the US and Iran took effect. * Around 11 vessels transited the strait in the past 24 hours, about 8% of normal traffic. * The ceasefire allows selective safe passage, with Iran acting as a gatekeeper using permission-based controls. * Global energy markets are affected, with oil prices surging and supply disruptions impacting gasoline, fertiliser, and jet fuel. * The situation remains fragile with ongoing risks of escalation, and international diplomatic efforts continue. 252. </w:t>
      </w:r>
      <w:hyperlink r:id="rId187">
        <w:r>
          <w:rPr>
            <w:color w:val="0000EE"/>
            <w:u w:val="single"/>
          </w:rPr>
          <w:t>https://www.vietnamplus.vn/nhat-ban-tang-toc-nhap-khau-dau-tho-tu-my-qua-kenh-dao-panama-post1103747.vnp</w:t>
        </w:r>
      </w:hyperlink>
      <w:r>
        <w:t xml:space="preserve"> - * Japanese refineries seek to speed up imported crude oil deliveries from the US due to disruption caused by the Ukraine war. * They are hiring smaller vessels capable of passing through the Panama Canal, reducing transit time from approximately 50 days to 30 days. * Larger VLCC ships cannot pass through the canal and must go around the Cape of Good Hope, with at least four VLCCs currently en route from the US to Japan. * Two medium-sized tankers are expected to deliver oil to Japan between April and May 2026, with one passing through Panama. * Since the outbreak of conflict in Iran in late February 2026, Japanese oil refineries have purchased large quantities of US crude, anticipating supply disruptions. * Japan increases direct ship-to-ship oil transfer in areas away from conflict zones to ensure safety. * The trend of using smaller ships may be short-term, dependent on the resolution of Middle Eastern conflicts, with potential reopening of the Strait of Hormuz. 253. </w:t>
      </w:r>
      <w:hyperlink r:id="rId188">
        <w:r>
          <w:rPr>
            <w:color w:val="0000EE"/>
            <w:u w:val="single"/>
          </w:rPr>
          <w:t>https://www.thehindubusinessline.com/blexplainer/what-is-the-us-iran-peace-deal-what-it-means-for-india/article70838386.ece</w:t>
        </w:r>
      </w:hyperlink>
      <w:r>
        <w:t xml:space="preserve"> - * The US and Iran have agreed to a two-week ceasefire in West Asia, including a temporary pause in attacks and missile strikes. * Iran has provisionally agreed to allow freight transit through the Strait of Hormuz with military supervision and a fee. * Ships are preparing to resume operations through the Strait, helping to alleviate shipping backlog. * The ceasefire significantly benefits India, which imports a large portion of its LPG, crude oil, and natural gas via the Strait. * India’s domestic supply issues are expected to ease as oil, LPG, and natural gas supplies resume, though complete normalisation may take months. 254. </w:t>
      </w:r>
      <w:hyperlink r:id="rId189">
        <w:r>
          <w:rPr>
            <w:color w:val="0000EE"/>
            <w:u w:val="single"/>
          </w:rPr>
          <w:t>https://bitrss.com/exxon-xom-chevron-cvx-and-conocophillips-cop-stocks-plunge-on-iran-ceasefire-news-199427</w:t>
        </w:r>
      </w:hyperlink>
      <w:r>
        <w:t xml:space="preserve"> - * Oil producers Exxon, Chevron and ConocoPhillips experienced significant premarket declines following a US-Iran ceasefire announcement. * Brent crude dropped over 10% to $96.73, WTI fell nearly 14% to $95.45 amid the news. * The ceasefire involves the opening of the Strait of Hormuz, a critical maritime chokepoint transporting around 20% of global crude oil. * Oil stocks that had risen earlier this year faced reversals; Exxon declined 6.3%, Chevron 4.8%, and ConocoPhillips 8.5%. * Impact on the energy sector includes declines in major oil companies and opportunities for refining companies benefiting from lower crude prices. 255. </w:t>
      </w:r>
      <w:hyperlink r:id="rId190">
        <w:r>
          <w:rPr>
            <w:color w:val="0000EE"/>
            <w:u w:val="single"/>
          </w:rPr>
          <w:t>https://www.middleeastmonitor.com/20260408-iran-warns-bab-al-mandab-could-be-closed-if-talks-fail/</w:t>
        </w:r>
      </w:hyperlink>
      <w:r>
        <w:t xml:space="preserve"> - * Iran has warned that key maritime routes could face disruption if diplomatic efforts with the US fail. * Tehran states no negotiations are ongoing and accuses Washington of seeking surrender through pressure. * Iran's regional allies may close Bab al-Mandab Strait, a critical chokepoint linking the Red Sea to the Gulf of Aden. * The warning highlights tensions over strategic waterways vital for global trade and energy supplies. * The remarks increase fears of disruption to international shipping and economic stability. 256. </w:t>
      </w:r>
      <w:hyperlink r:id="rId191">
        <w:r>
          <w:rPr>
            <w:color w:val="0000EE"/>
            <w:u w:val="single"/>
          </w:rPr>
          <w:t>https://www.vietnamplus.vn/tau-thuyen-tro-lai-eo-bien-hormuz-sau-thoa-thuan-ngung-ban-myiran-post1103727.vnp</w:t>
        </w:r>
      </w:hyperlink>
      <w:r>
        <w:t xml:space="preserve"> - * Hai tàu đã lưu thông qua eo biển Hormuz sau khi Iran chấp thuận mở lại tuyến hàng hải này theo thỏa thuận ngừng bắn kéo dài 2 tuần bắt đầu từ ngày 7/4. * Tàu NJ Earth của Hy Lạp và tàu Daytona Beach của Liberia vượt qua eo biển trong ngày 8/4. * Iran cho biết việc đi lại qua eo biển sẽ được thực hiện phối hợp với các lực lượng vũ trang Iran. * Cơ quan Hàng hải Quốc tế (IMO) đang phối hợp để thiết lập cơ chế bảo đảm an toàn cho tàu thuyền qua eo biển. * Eo biển Hormuz trung chuyển khoảng 20% nguồn cung dầu mỏ toàn cầu và bị tê liệt gần như kể từ ngày 28/2 do xung đột. * Nhật Bản và Iran thảo luận về duy trì an ninh hàng hải và ổn định khu vực. 257. </w:t>
      </w:r>
      <w:hyperlink r:id="rId187">
        <w:r>
          <w:rPr>
            <w:color w:val="0000EE"/>
            <w:u w:val="single"/>
          </w:rPr>
          <w:t>https://www.vietnamplus.vn/nhat-ban-tang-toc-nhap-khau-dau-tho-tu-my-qua-kenh-dao-panama-post1103747.vnp</w:t>
        </w:r>
      </w:hyperlink>
      <w:r>
        <w:t xml:space="preserve"> - - Japanese oil refineries seek to speed up US crude oil imports to counter disruptions caused by the Iran conflict. - They rent smaller ships capable of passing through the Panama Canal, reducing shipping time from around 50 days to 30 days. - Larger VLCC ships cannot pass through Panama, instead circumnavigating Africa, with at least four VLCCs currently en route from the US to Japan. - Upcoming shipments from medium-sized vessels are expected between late April and May 2026, with some passing through Panama. - Since late February 2026, Japanese refineries have increased US crude purchases amid market instability and regional conflicts. - Japan enhances direct oil transfers between ships in safe offshore areas to protect their fleets. - The short-term shift to smaller ships may end if Middle Eastern conflict resolves, especially if the Strait of Hormuz reopens. 258. </w:t>
      </w:r>
      <w:hyperlink r:id="rId192">
        <w:r>
          <w:rPr>
            <w:color w:val="0000EE"/>
            <w:u w:val="single"/>
          </w:rPr>
          <w:t>https://pmnewsnigeria.com/2026/04/08/nigerian-oil-slides-below-95-after-us-iran-ceasefire-deal/</w:t>
        </w:r>
      </w:hyperlink>
      <w:r>
        <w:t xml:space="preserve"> - * Nigerian crude oil prices dropped below $95 per barrel after Iran agreed to reopen the Strait of Hormuz temporary ceasefire with the US. * The ceasefire involved a two-week pause in attacks, easing fears of prolonged disruption to oil shipments. * The Strait of Hormuz is a key route passing about 20% of the world's oil, impacting global energy security. * Prices of Brent crude and WTI declined more than 15%, reflecting market reaction. * The event follows discussions between US and Iran, mediated by Pakistan, with a planned dialogue in Islamabad on April 10. 259. </w:t>
      </w:r>
      <w:hyperlink r:id="rId193">
        <w:r>
          <w:rPr>
            <w:color w:val="0000EE"/>
            <w:u w:val="single"/>
          </w:rPr>
          <w:t>https://esgnews.com/indonesia-sets-b50-biofuel-mandate-by-2028-to-cut-imports-strengthen-energy-security/?utm_source=rss&amp;utm_medium=rss&amp;utm_campaign=indonesia-sets-b50-biofuel-mandate-by-2028-to-cut-imports-strengthen-energy-security</w:t>
        </w:r>
      </w:hyperlink>
      <w:r>
        <w:t xml:space="preserve"> - * Indonesia will require all diesel users to adopt a 50% palm oil biodiesel blend (B50) by 2028, beginning with implementation in July 2023. * The policy aims to reduce fuel imports, stabilise energy supply, and expand domestic biofuel capacity. * The mandate includes phased implementation and supports ethanol blending and sustainable aviation fuel (SAF) starting in 2026-2027. * The policy addresses energy independence, rural economic development, and emissions reduction. * The move positions Indonesia as a regional leader in biofuel deployment, impacting global markets and trade flows. 260. </w:t>
      </w:r>
      <w:hyperlink r:id="rId194">
        <w:r>
          <w:rPr>
            <w:color w:val="0000EE"/>
            <w:u w:val="single"/>
          </w:rPr>
          <w:t>https://fxpro.news/market-overview/oil-prices-are-falling-but-not-giving-up-20260408/</w:t>
        </w:r>
      </w:hyperlink>
      <w:r>
        <w:t xml:space="preserve"> - * Oil prices declined after US-Iran talks, with Brent dropping 10% following news of the ceasefire. * Infrastructure rebuilding in the Middle East will take months, supporting higher oil prices. * OPEC reduced output by 7.56 million bpd in March, the largest in four decades. * The EIA estimates supply shortfall at 7.5 million bpd in March, rising to 9.1 million in April. * Brent forecast raised from $79 to $96 per barrel for 2023, with prices affected by geopolitical tensions. * Oil prices peaked at record levels of $146 and $150 per barrel for North Sea Forties and Arab Light, respectively. * Oil prices fell sharply after the ceasefire news, but infrastructure rebuilding could support prices over the long term. 261. </w:t>
      </w:r>
      <w:hyperlink r:id="rId195">
        <w:r>
          <w:rPr>
            <w:color w:val="0000EE"/>
            <w:u w:val="single"/>
          </w:rPr>
          <w:t>https://tribune.net.ph/2026/04/08/oil-hoarding</w:t>
        </w:r>
      </w:hyperlink>
      <w:r>
        <w:t xml:space="preserve"> - * An oil tank with 12,000 litres of diesel was lifted in Barangay Sacred Heart, Quezon City, on 8 April 2026. * A businessman and a homeowner face possible economic sabotage charges over alleged hoarding of fuel. * The incident occurs amid an ongoing crisis, raising concerns over fuel supply management. * The article implies potential issues with fuel inventory or supply chain management in the region. 262. </w:t>
      </w:r>
      <w:hyperlink r:id="rId196">
        <w:r>
          <w:rPr>
            <w:color w:val="0000EE"/>
            <w:u w:val="single"/>
          </w:rPr>
          <w:t>https://al-sharq.com/article/08/04/2026/%D8%AD%D8%B1%D9%83%D8%A9-%D9%85%D8%AD%D8%AF%D9%88%D8%AF%D8%A9-%D9%81%D9%8A-%D9%85%D8%B6%D9%8A%D9%82-%D9%87%D8%B1%D9%85%D8%B2-%D8%A8%D8%B9%D8%AF-%D9%85%D8%B1%D9%88%D8%B1-%D8%B3%D8%A7%D8%B9%D8%A7%D8%AA-%D8%B9%D9%84%D9%89-%D8%A5%D8%B9%D9%84%D8%A7%D9%86-%D9%88%D9%82%D9%81-%D8%A5%D8%B7%D9%84%D8%A7%D9%82-%D8%A7%D9%84%D9%86%D8%A7%D8%B1-1</w:t>
        </w:r>
      </w:hyperlink>
      <w:r>
        <w:t xml:space="preserve"> - * Data shows limited shipping activity in the Strait of Hormuz following over 6 hours since the US and Iran announced a ceasefire. * Analysts warn that shipping and insurance companies will need more positive indicators before resuming navigation. * Experts indicate that a ceasefire is necessary but not sufficient for normalised commercial shipping. * Ships are awaiting official maritime security guidance before re-entering the strait. * The real indicator will be the first ships testing the route; safe crossings could restore confidence and traffic. 263. </w:t>
      </w:r>
      <w:hyperlink r:id="rId197">
        <w:r>
          <w:rPr>
            <w:color w:val="0000EE"/>
            <w:u w:val="single"/>
          </w:rPr>
          <w:t>https://www.naijanews.com/2026/04/08/dangote-refinery-reverses-hike-reduces-petrol-price/</w:t>
        </w:r>
      </w:hyperlink>
      <w:r>
        <w:t xml:space="preserve"> - * Dangote Petroleum Refinery in Nigeria reduces Premium Motor Spirit (PMS) price to ₦1,200 per litre, down ₦75 from previous ₦1,275. * Price cut follows a recent drop in global crude oil prices, with Brent crude falling to $95.05 and WTI to $97.18 per barrel. * The decline in international oil prices is attributed to a US-Iran ceasefire announcement. * Industry analysts suggest diesel prices may also decrease soon. * The move provides relief amid volatility in Nigeria’s downstream petroleum sector. 264. </w:t>
      </w:r>
      <w:hyperlink r:id="rId198">
        <w:r>
          <w:rPr>
            <w:color w:val="0000EE"/>
            <w:u w:val="single"/>
          </w:rPr>
          <w:t>https://thearabianpost.com/cash-barrels-outrun-futures-in-oil-shock/</w:t>
        </w:r>
      </w:hyperlink>
      <w:r>
        <w:t xml:space="preserve"> - * Physical crude prices for immediate delivery have surged to near $150 a barrel, driven by supply disruption through Hormuz. * Disruption involves approximately 12 million barrels per day, about 12% of global supply, due to escalation involving Iran, US, and Israel. * Saudi Aramco increased May prices for Arab Light to a record premium, signalling physical tightness. * Product markets like jet fuel and diesel have also seen price hikes due to crude scarcity. * Asia, heavily reliant on Middle Eastern crude, faces currency, fiscal, and industrial risks amid the crisis. * Physical market remains tight despite a brief ceasefire announcement and Brent futures retreating below $100. 265. </w:t>
      </w:r>
      <w:hyperlink r:id="rId199">
        <w:r>
          <w:rPr>
            <w:color w:val="0000EE"/>
            <w:u w:val="single"/>
          </w:rPr>
          <w:t>https://euromaidanpress.com/2026/04/08/us-iran-ceasefire-oil-price-hormuz-russia-ukraine/</w:t>
        </w:r>
      </w:hyperlink>
      <w:r>
        <w:t xml:space="preserve"> - * Brent crude fell 15% after Iran-US ceasefire and partial reopening of Strait of Hormuz. * The decline marked the biggest one-day crash since 1991 Gulf War. * Iran's toll system for Strait transit charged vessels around $2 million, deemed illegal under UNCLOS. * Strait’s legal status disputed; Iran's fees challenged by international law experts. * Oil markets reacted, with increased prices for Russian Urals crude during the disruption. * Oil and shipping flows severely reduced, impacting global oil trade and regional security. * US-Iran talks scheduled in Islamabad to address unresolved issues including nuclear and regional proxies. 266. </w:t>
      </w:r>
      <w:hyperlink r:id="rId200">
        <w:r>
          <w:rPr>
            <w:color w:val="0000EE"/>
            <w:u w:val="single"/>
          </w:rPr>
          <w:t>https://bitcoinworld.co.in/iran-navy-strait-hormuz-permission/</w:t>
        </w:r>
      </w:hyperlink>
      <w:r>
        <w:t xml:space="preserve"> - * Iran’s naval forces issued a demand for mandatory transit permission for vessels passing through the Strait of Hormuz. * Iran’s announcement contradicts a recent US-brokered agreement to reopen the waterway. * The Iranian Navy broadcast a warning that vessels attempting passage without permission face destruction. * Military presence and traffic disruptions continue in the Persian Gulf, with increased Iranian naval activity. * Global oil markets and shipping routes are affected by the escalation, with potential increases in oil prices and transit costs. 267. </w:t>
      </w:r>
      <w:hyperlink r:id="rId201">
        <w:r>
          <w:rPr>
            <w:color w:val="0000EE"/>
            <w:u w:val="single"/>
          </w:rPr>
          <w:t>https://aviationa2z.com/index.php/2026/04/08/trump-announces-2-week-iran-ceasefire-impact-on-airlines/?utm_source=rss&amp;utm_medium=rss&amp;utm_campaign=trump-announces-2-week-iran-ceasefire-impact-on-airlines</w:t>
        </w:r>
      </w:hyperlink>
      <w:r>
        <w:t xml:space="preserve"> - * US President Donald Trump agreed to a two-week ceasefire with Iran, subject to the reopening of the Strait of Hormuz, starting April 7, 2026. * The deal involves Iran’s acceptance of safe passage through the strait and negotiations in Islamabad on April 10, 2026. * The ceasefire aimed to de-escalate tensions, with impacts on global oil prices and jet fuel supply, and reactions from Israel, Lebanon, Gulf nations. * Market reactions included falling oil prices and surging airline stocks, amid concerns over disrupted refining capacity and fuel costs. * Aviation sector faces prolonged recovery challenges with jet fuel prices remaining high, and airlines adjusting operations and fares accordingly. 268. </w:t>
      </w:r>
      <w:hyperlink r:id="rId202">
        <w:r>
          <w:rPr>
            <w:color w:val="0000EE"/>
            <w:u w:val="single"/>
          </w:rPr>
          <w:t>https://www.chroniclelive.co.uk/news/cost-of-living/oil-price-plunges-after-iran-33731896</w:t>
        </w:r>
      </w:hyperlink>
      <w:r>
        <w:t xml:space="preserve"> - * The US and Iran announced a ceasefire agreement, reopening the Strait of Hormuz for two weeks. * Oil prices plunged and global stock markets recovered sharply following the deal. * UK fuel prices reached new highs, with diesel at 190.6p per litre and petrol at 154.7p per litre. * The ceasefire has eased some pressure on fuel costs, but prices remain significantly higher than before the conflict. * The Strait of Hormuz's reopening impacts global oil supply, which passes through this strategic waterway. 269. </w:t>
      </w:r>
      <w:hyperlink r:id="rId203">
        <w:r>
          <w:rPr>
            <w:color w:val="0000EE"/>
            <w:u w:val="single"/>
          </w:rPr>
          <w:t>https://knnindia.co.in/news/newsdetails/global/middle-east-crisis-poses-demand-slowdown-delay-risks-to-gems-electronics-other-sectors-report</w:t>
        </w:r>
      </w:hyperlink>
      <w:r>
        <w:t xml:space="preserve"> - * The ongoing crisis in West Asia impacts India's economy through disruptions in energy markets, trade flows, and logistics. * The conflict affects global supply chains, shipping routes, and financial conditions. * India’s trade with the Gulf–Levant region accounts for nearly 15% of exports and 21% of imports, including mineral fuels, precious metals, and electronics. * Discretionary sectors such as gems and jewellery, electronics, apparel, and automobiles face slowing demand and order delays. * Key manufacturing hubs may face export pressure, and supply-side challenges arise from regional disruptions. * Critical shipping route Strait of Hormuz poses risks of prolonged disruption, affecting global energy supplies. * Volatility in crude oil prices increases costs for energy-intensive sectors, raising inflationary pressures. * Longer-term impacts could include sustained inflation, tighter financial conditions, and slower economic growth. 270. </w:t>
      </w:r>
      <w:hyperlink r:id="rId204">
        <w:r>
          <w:rPr>
            <w:color w:val="0000EE"/>
            <w:u w:val="single"/>
          </w:rPr>
          <w:t>https://www.seanews.com.tr/article/geopolitical-shocks-reshape-energy-shipping-mnpvwrh7</w:t>
        </w:r>
      </w:hyperlink>
      <w:r>
        <w:t xml:space="preserve"> - </w:t>
      </w:r>
      <w:r>
        <w:rPr>
          <w:i/>
        </w:rPr>
        <w:t>Conflict in the Middle East has reduced tanker traffic through the Strait of Hormuz by about 90%, affecting around 400 vessels in the Gulf.</w:t>
      </w:r>
      <w:r/>
      <w:r>
        <w:rPr>
          <w:i/>
        </w:rPr>
        <w:t>Major shipping companies including Maersk, MSC, Hapag-Lloyd, and CMA CGM have suspended transits.</w:t>
      </w:r>
      <w:r/>
      <w:r>
        <w:rPr>
          <w:i/>
        </w:rPr>
        <w:t>Insurers withdrew war risk cover; freight rates fluctuated.</w:t>
      </w:r>
      <w:r/>
      <w:r>
        <w:rPr>
          <w:i/>
        </w:rPr>
        <w:t>The Strait's cargo normally accounts for one-fifth of global oil supply, but volumes have collapsed.</w:t>
      </w:r>
      <w:r/>
      <w:r>
        <w:rPr>
          <w:i/>
        </w:rPr>
        <w:t>African ports face infrastructure constraints; new deep-water terminals are being developed in Morocco, Senegal, and Nigeria.</w:t>
      </w:r>
      <w:r/>
      <w:r>
        <w:rPr>
          <w:i/>
        </w:rPr>
        <w:t>Flexibility in shipping fleets, such as diversification and utilisation of mid-sized vessels, mitigates some impacts.</w:t>
      </w:r>
      <w:r/>
      <w:r>
        <w:rPr>
          <w:i/>
        </w:rPr>
        <w:t>Hybrid shipping models, including large deep-water vessels, mid-sized ships, and electrified coastal vessels, are emerging as key strategies during the crisis.</w:t>
      </w:r>
      <w:r>
        <w:t xml:space="preserve">271. </w:t>
      </w:r>
      <w:hyperlink r:id="rId205">
        <w:r>
          <w:rPr>
            <w:color w:val="0000EE"/>
            <w:u w:val="single"/>
          </w:rPr>
          <w:t>https://www.seanews.com.tr/article/damaged-russian-tanker-tow-stalls-in-bad-weather-mnpvx665</w:t>
        </w:r>
      </w:hyperlink>
      <w:r>
        <w:t xml:space="preserve"> - * A Libyan-led operation to tow the damaged Russian LNG carrier Arctic Metagaz was stalled due to severe weather, including strong winds and high seas. * Attempts to tow the vessel broke down on March 2 and April 2, amid weather conditions with wave heights of five metres and winds of 40 knots. * The Arctic Metagaz was attacked in the Mediterranean on March 3 by unmanned boats and drones, causing loss of propulsion, a fire, and gas explosion. * All 30 crew members evacuated safely; two received medical treatment for burns. * The vessel remains adrift with 100,000 cubic metres of LNG onboard, raising concerns over its future. 272. </w:t>
      </w:r>
      <w:hyperlink r:id="rId206">
        <w:r>
          <w:rPr>
            <w:color w:val="0000EE"/>
            <w:u w:val="single"/>
          </w:rPr>
          <w:t>https://www.seanews.com.tr/article/petronas-chartered-tanker-clears-hormuz-mnpvxv6d</w:t>
        </w:r>
      </w:hyperlink>
      <w:r>
        <w:t xml:space="preserve"> - * An oil tanker carrying Iraqi crude passed through the Strait of Hormuz after Iran exempted Iraqi vessels from restrictions. * The tanker Ocean Thunder loaded about one million barrels of Basrah Heavy crude on March 2. * The vessel was chartered by Petco, a unit of Petronas, and is expected to discharge in Malaysia's Pengerang in mid-April. * Seven Malaysia-linked ships were cleared by Iran to transit the strait following negotiations. * Iran initially closed the strait in response to US and Israeli airstrikes but later permitted passage for vessels without US or Israeli ties. 273. </w:t>
      </w:r>
      <w:hyperlink r:id="rId207">
        <w:r>
          <w:rPr>
            <w:color w:val="0000EE"/>
            <w:u w:val="single"/>
          </w:rPr>
          <w:t>https://www.seanews.com.tr/article/human-remains-found-on-thai-ship-hit-in-hormuz-mnpvxkfb</w:t>
        </w:r>
      </w:hyperlink>
      <w:r>
        <w:t xml:space="preserve"> - • A Thai-flagged cargo vessel, Mayuree Naree, was attacked in the Strait of Hormuz last month.</w:t>
        <w:br/>
      </w:r>
      <w:r/>
      <w:r>
        <w:rPr>
          <w:i/>
        </w:rPr>
        <w:t xml:space="preserve"> The attack damaged the engine room, caused a fire, and led to crew abandonment.</w:t>
        <w:br/>
      </w:r>
      <w:r>
        <w:rPr>
          <w:i/>
        </w:rPr>
      </w:r>
      <w:r>
        <w:t xml:space="preserve"> 20 crew members were rescued; 3 remain missing, presumed trapped.</w:t>
        <w:br/>
      </w:r>
      <w:r/>
      <w:r>
        <w:rPr>
          <w:i/>
        </w:rPr>
        <w:t xml:space="preserve"> Human remains were discovered on the vessel, with identities unverified.</w:t>
        <w:br/>
      </w:r>
      <w:r>
        <w:rPr>
          <w:i/>
        </w:rPr>
      </w:r>
      <w:r>
        <w:t xml:space="preserve"> The incident follows another attack on a ship, prompting calls for an international investigation. 274. </w:t>
      </w:r>
      <w:hyperlink r:id="rId208">
        <w:r>
          <w:rPr>
            <w:color w:val="0000EE"/>
            <w:u w:val="single"/>
          </w:rPr>
          <w:t>https://www.seanews.com.tr/article/korea-exempts-surcharges-from-tariffs-mnpvx0bl</w:t>
        </w:r>
      </w:hyperlink>
      <w:r>
        <w:t xml:space="preserve"> - * Korea will temporarily exempt shipping surcharges from tariffs on imports rerouted due to Strait of Hormuz disruptions. * Measures include fast-tracking customs clearance and excluding detour-related surcharges from import duty calculations. * The changes will be in effect after a revision to the Customs Act next week and retroactively applied. * Freight costs for Middle East-China tanker rates increased significantly, with the Worldscale index up 608% year-on-year. * The government will ease certain regulatory rules to address supply chain issues for raw materials and food products. 275. </w:t>
      </w:r>
      <w:hyperlink r:id="rId209">
        <w:r>
          <w:rPr>
            <w:color w:val="0000EE"/>
            <w:u w:val="single"/>
          </w:rPr>
          <w:t>https://www.haitinews.net/news/278971014/african-nation-declares-energy-emergency</w:t>
        </w:r>
      </w:hyperlink>
      <w:r>
        <w:t xml:space="preserve"> - * Madagascar declares a 15-day energy emergency due to fuel supply crisis caused by bad weather and Middle East conflict. * The conflict affects shipping through the Strait of Hormuz, a key chokepoint, impacting energy supplies across Africa. * Madagascar's government says measures are being taken to restore energy supply. * Other African countries, including South Africa, Senegal, and Kenya, implement emergency policies to respond to rising fuel prices. * Nigeria's Dangote refinery increases fuel and fertiliser exports to African markets to address supply disruptions. * US President Donald Trump announces a ceasefire in the Gulf to aid shipping stability. 276. </w:t>
      </w:r>
      <w:hyperlink r:id="rId210">
        <w:r>
          <w:rPr>
            <w:color w:val="0000EE"/>
            <w:u w:val="single"/>
          </w:rPr>
          <w:t>https://tfipost.com/2026/04/iran-slaps-2-million-toll-on-strait-of-hormuz-puts-global-oil-market-under-tehrans-control/</w:t>
        </w:r>
      </w:hyperlink>
      <w:r>
        <w:t xml:space="preserve"> - * Iran announced a $2 million fee for foreign vessels crossing the Strait of Hormuz, citing security, infrastructure, and environmental costs. * The move aims to assert control over the strategic chokepoint through which 21 million barrels of oil per day pass. * The announcement could impact global energy markets, increase shipping insurance costs, and influence regional geopolitics. * Historically, Iran has used the strait as leverage in negotiations, and this move formalises its control. * The development may lead to strategic recalibrations by energy-importing nations and regional rivals. 277. </w:t>
      </w:r>
      <w:hyperlink r:id="rId211">
        <w:r>
          <w:rPr>
            <w:color w:val="0000EE"/>
            <w:u w:val="single"/>
          </w:rPr>
          <w:t>https://fd.nl/bedrijfsleven/1592313/ruim-duizend-schepen-wachten-op-doorvaart-door-de-straat-van-hormuz</w:t>
        </w:r>
      </w:hyperlink>
      <w:r>
        <w:t xml:space="preserve"> - * Vaarbeweging door de Straat van Hormuz heropend, schepen kunnen weer de Perzische Golf passeren. * Al bijna zes weken wachten minstens achthonderd schepen, voornamelijk energieproducten. * Honderden schepen verzamelen zich om naar binnen te varen na sluiting van de energiecorridor. * 479 tankers met energieproducten vast in de Perzische Golf, waaronder ruwe olie, chemicaliën en LNG. * Door de sluiting was de doorvaart in februari en maart sterk verminderd; in februari circa 130 schepen per dag. * Vorig jaar passeerden 15 miljoen vaten ruwe olie per dag de Straat van Hormuz, een derde van wereldwijde handel. 278. </w:t>
      </w:r>
      <w:hyperlink r:id="rId212">
        <w:r>
          <w:rPr>
            <w:color w:val="0000EE"/>
            <w:u w:val="single"/>
          </w:rPr>
          <w:t>https://www.cryptobreaking.com/global-markets-shift-as-oil/</w:t>
        </w:r>
      </w:hyperlink>
      <w:r>
        <w:t xml:space="preserve"> - * Oil prices exceeded $110 per barrel due to supply disruptions, with Brent near $110 and WTI above $112, the highest since 2022. * The Strait of Hormuz experienced partial disruption, affecting about one-fifth of global oil shipments, increasing tanker delays and insurance costs. * Higher energy prices contributed to inflation concerns and economic uncertainty worldwide. * Bitcoin held around $68,400, maintaining stability despite market volatility, supported by institutional demand and strong support levels. * Equity markets fluctuated amid geopolitical risks, with mixed outcomes and signs of potential diplomatic engagement. * Markets remained uncertain as geopolitical tensions and economic data influenced investor sentiment. 279. </w:t>
      </w:r>
      <w:hyperlink r:id="rId213">
        <w:r>
          <w:rPr>
            <w:color w:val="0000EE"/>
            <w:u w:val="single"/>
          </w:rPr>
          <w:t>https://www.getaway.co.za/travel-news/jet-fuel-supply-disruption-iata/</w:t>
        </w:r>
      </w:hyperlink>
      <w:r>
        <w:t xml:space="preserve"> - * Jet fuel supply could take months to stabilise following the Middle East conflict. * The Strait of Hormuz, a key oil choke point, has been largely paralysed. * IATA's Willie Walsh warns full recovery of supply and prices may take months. * Airlines in South Africa have increased ticket prices due to higher fuel costs. * Passengers may face more expensive tickets and fewer route options. 280. </w:t>
      </w:r>
      <w:hyperlink r:id="rId212">
        <w:r>
          <w:rPr>
            <w:color w:val="0000EE"/>
            <w:u w:val="single"/>
          </w:rPr>
          <w:t>https://www.cryptobreaking.com/global-markets-shift-as-oil/</w:t>
        </w:r>
      </w:hyperlink>
      <w:r>
        <w:t xml:space="preserve"> - * Oil prices rose above $110 per barrel due to supply disruptions, with the Strait of Hormuz partially disrupted, affecting nearly one-fifth of global oil shipments. * Shipping insurance costs increased sharply as tanker delays and risks grew in the region. * Bitcoin maintained stability around $68,400 despite market volatility, supported by institutional demand and long-term holder activity. * Equity markets showed mixed results amid geopolitical pressures, with fluctuations before stabilising near closing levels. * Energy costs influenced inflation concerns and economic stability in major economies, impacting supply chains and demand.</w:t>
      </w:r>
      <w:r/>
    </w:p>
    <w:p>
      <w:r/>
      <w:r>
        <w:t xml:space="preserve">281. </w:t>
      </w:r>
      <w:hyperlink r:id="rId214">
        <w:r>
          <w:rPr>
            <w:color w:val="0000EE"/>
            <w:u w:val="single"/>
          </w:rPr>
          <w:t>https://www.dawn.com/news/1989864/first-ships-pass-through-strait-of-hormuz-since-ceasefire-monitor</w:t>
        </w:r>
      </w:hyperlink>
      <w:r>
        <w:t xml:space="preserve"> - * Two ships have passed through the Strait of Hormuz following Iran's agreement to reopen the waterway as part of a ceasefire deal. * The Greek-owned bulk carrier NJ Earth crossed at 08:44 UTC, and the Liberia-flagged Daytona Beach at 06:59 UTC. * US and Iran agreed to a two-week ceasefire, permitting passage through the Strait via coordination with Iran's armed forces. * MarineTraffic analyst noted the transit could indicate movement but remains uncertain if it signals a broader reopening. * About 800 ships are currently stuck in the Gulf due to previously severe restrictions since February 28. 282. </w:t>
      </w:r>
      <w:hyperlink r:id="rId215">
        <w:r>
          <w:rPr>
            <w:color w:val="0000EE"/>
            <w:u w:val="single"/>
          </w:rPr>
          <w:t>https://nypost.com/2026/04/08/world-news/iran-threatens-to-destroy-ships-that-pass-through-strait-of-hormuz-despite-cease-fire-pact/</w:t>
        </w:r>
      </w:hyperlink>
      <w:r>
        <w:t xml:space="preserve"> - * Iran’s navy warns foreign ships they will be destroyed if they transit the Strait of Hormuz without permission. * The threat follows US President Trump’s announcement of a cease-fire agreement allowing passage. * The cease-fire lasts for two weeks while negotiations for a longer-term resolution continue. * The Strait of Hormuz is a critical global oil transit route, with over a fifth of seaborne oil passing through annually. * The threat occurs amidst previous Iranian missile and drone attacks on the strait in retaliation for US-Israeli strikes. 283. </w:t>
      </w:r>
      <w:hyperlink r:id="rId216">
        <w:r>
          <w:rPr>
            <w:color w:val="0000EE"/>
            <w:u w:val="single"/>
          </w:rPr>
          <w:t>https://www.bairdmaritime.com/shipping/trump-pledges-us-help-to-get-ships-moving-again-in-strait-of-hormuz</w:t>
        </w:r>
      </w:hyperlink>
      <w:r>
        <w:t xml:space="preserve"> - * US President Donald Trump announced the US will assist with increasing shipping traffic in the Strait of Hormuz. * The statement was made on Wednesday, following a two-week ceasefire agreement with Iran. * The ceasefire depends on Iran halting its blockade of oil and gas shipments through the strait. * The Strait of Hormuz handles approximately one-fifth of global oil shipments. * The development concerns the reopening of the strait and stabilisation of maritime traffic. 284. </w:t>
      </w:r>
      <w:hyperlink r:id="rId217">
        <w:r>
          <w:rPr>
            <w:color w:val="0000EE"/>
            <w:u w:val="single"/>
          </w:rPr>
          <w:t>https://londonjournal.co.uk/2026/04/08/iran-us-ceasefire-breaking-news-war-stopped-global-oil-lifeline-resumed-but-what-is-irans-next-bet-on-hormuz/</w:t>
        </w:r>
      </w:hyperlink>
      <w:r>
        <w:t xml:space="preserve"> - * Iran and US agreed to a two-week ceasefire in the Strait of Hormuz, allowing safe passage of oil and gas. * The ceasefire was announced by US President Donald Trump, conditional on Iran opening the strait. * Iran's foreign minister indicated possible technical coordination, but toll collection remains uncertain. * Despite the ceasefire, tensions continue with reports of missile attacks from Iran and ongoing sanctions and uranium program issues. * The reopening of Hormuz is expected to ease global oil supply and reduce prices temporarily, but security threats remain. * The two-week period is crucial for both sides to assess strategic and political outcomes. 285. </w:t>
      </w:r>
      <w:hyperlink r:id="rId218">
        <w:r>
          <w:rPr>
            <w:color w:val="0000EE"/>
            <w:u w:val="single"/>
          </w:rPr>
          <w:t>https://www.edie.net/ecb-leader-eu-cant-afford-not-to-accelerate-energy-transition-amid-iran-war/</w:t>
        </w:r>
      </w:hyperlink>
      <w:r>
        <w:t xml:space="preserve"> - - Frank Elderson emphasised the importance of accelerating the EU's energy transition due to increased energy costs caused by the Iran war. - The EU aims to increase renewable energy share to at least 42.5% by 2030, revising policies accordingly. - The IEA, IMF, and World Bank formed a group to coordinate the global response to energy and economic impacts of the Iran war. - Elderson highlighted the structural benefits of domestically produced renewable energy for macroeconomic stability and strategic autonomy. - EU policy measures, including REPowerEU, focus on reducing fossil fuel imports, especially from Russia. 286. </w:t>
      </w:r>
      <w:hyperlink r:id="rId219">
        <w:r>
          <w:rPr>
            <w:color w:val="0000EE"/>
            <w:u w:val="single"/>
          </w:rPr>
          <w:t>https://tradebrains.in/why-did-shaily-engineering-shares-crash-14/</w:t>
        </w:r>
      </w:hyperlink>
      <w:r>
        <w:t xml:space="preserve"> - * Shares of Shaily Engineering Plastics Ltd declined 14% following a surge in raw material costs by 50–70% due to the West Asia crisis. * The plastic industry faces supply disruptions, higher logistics, and fuel costs, impacting margins and liquidity. * The company is planning a new medical devices facility in Abu Dhabi with an investment of AED 130–150 million, operational by Q4 FY28. * Sector impacts include increased raw material costs, supply chain disruptions, and industry-wide margin pressures. * Industry stakeholders call for policy support and risk mitigation to ensure sector resilience.</w:t>
      </w:r>
      <w:r/>
    </w:p>
    <w:p>
      <w:r/>
      <w:r>
        <w:t xml:space="preserve">287. </w:t>
      </w:r>
      <w:hyperlink r:id="rId198">
        <w:r>
          <w:rPr>
            <w:color w:val="0000EE"/>
            <w:u w:val="single"/>
          </w:rPr>
          <w:t>https://thearabianpost.com/cash-barrels-outrun-futures-in-oil-shock/</w:t>
        </w:r>
      </w:hyperlink>
      <w:r>
        <w:t xml:space="preserve"> - * Physical crude prices near $150 a barrel have surged due to supply disruptions in Hormuz. * North Sea Forties crude reached $146.09 a barrel, above 2008 peaks, while Brent futures lagged. * Disruption from Iran-U.S.-Israel conflict affects roughly 12 million barrels a day of supply. * Saudi Aramco raised May Arab Light prices to a record premium of $19.50 over benchmarks. * Product markets, including jet fuel and diesel, show signs of tightness amid crude shortages. * Asia, heavily dependent on Middle Eastern crude, faces currency, fiscal, and industrial risks. * Brent temporarily fell below $100 after ceasefire, but immediate supplies remain tight. 288. </w:t>
      </w:r>
      <w:hyperlink r:id="rId220">
        <w:r>
          <w:rPr>
            <w:color w:val="0000EE"/>
            <w:u w:val="single"/>
          </w:rPr>
          <w:t>https://www.thesun.co.uk/money/38754569/oil-fuel-prices-down-petrol-uk/</w:t>
        </w:r>
      </w:hyperlink>
      <w:r>
        <w:t xml:space="preserve"> - * Oil prices fell by nearly 14% on April 7, 2026, after US President Donald Trump announced a ceasefire with Iran. * The ceasefire was linked to Iran agreeing to reopen the Strait of Hormuz, which had caused significant supply disruptions. * Brent crude prices dropped from around £89 per barrel in April to about £70, with a forecast of gradual price reduction through 2026 and 2027. * UK petrol prices as of April 8 stand at 157.02p per litre for unleaded and 189.42p per litre for diesel. * Retailers may delay passing wholesale price decreases to consumers, and the ceasefire remains temporary, with ongoing tensions.</w:t>
      </w:r>
      <w:r/>
    </w:p>
    <w:p>
      <w:r/>
      <w:r>
        <w:t xml:space="preserve">289. </w:t>
      </w:r>
      <w:hyperlink r:id="rId221">
        <w:r>
          <w:rPr>
            <w:color w:val="0000EE"/>
            <w:u w:val="single"/>
          </w:rPr>
          <w:t>https://www.aftenbladet.no/utenriks/i/43OdBG/de-foerste-skipene-har-kommet-seg-gjennom-hormuzstredet-viser-marinetraffic</w:t>
        </w:r>
      </w:hyperlink>
      <w:r>
        <w:t xml:space="preserve"> - * The first ships have passed through Hormuz Strait after a two-week ceasefire in the Iran conflict, as shown by MarineTraffic. * Greek-flagged bulk carrier NJ Earth crossed at 8.44 UTC, and Liberian-flagged Daytona Beach at 6.49 UTC. * The opening of Hormuz Strait was a condition for the US and Israel to cease attacks on Iran. * Iran threatened to attack ships passing through after the war began on 28 February. * Many merchant ships have been stranded in the Persian Gulf, carrying oil, gas, and fertiliser. * 20% of global gas and oil supplies go through the Strait, and the Iranian blockade caused a sharp increase in oil and gas prices. 290. </w:t>
      </w:r>
      <w:hyperlink r:id="rId222">
        <w:r>
          <w:rPr>
            <w:color w:val="0000EE"/>
            <w:u w:val="single"/>
          </w:rPr>
          <w:t>https://investorsking.com/2026/04/08/crude-oil-nears-150-before-pullback-as-hormuz-crisis-rattles-global-markets/</w:t>
        </w:r>
      </w:hyperlink>
      <w:r>
        <w:t xml:space="preserve"> - * Crude oil prices surged toward $150 per barrel before retreating due to tensions around the Strait of Hormuz. * Disruption of global supply flows caused extreme volatility in energy markets. * Price swings reflected geopolitical tensions involving the US, Israel, and Iran. * Major energy companies, including Shell, indicated potential operational impacts. * Market remains highly sensitive to geopolitical developments and regional stability.</w:t>
      </w:r>
      <w:r/>
    </w:p>
    <w:p>
      <w:r/>
      <w:r>
        <w:t xml:space="preserve">291. </w:t>
      </w:r>
      <w:hyperlink r:id="rId223">
        <w:r>
          <w:rPr>
            <w:color w:val="0000EE"/>
            <w:u w:val="single"/>
          </w:rPr>
          <w:t>https://globallnghub.com/lng-carriers-the-shipbuilding-boom-meets-a-geopolitical-storm.html</w:t>
        </w:r>
      </w:hyperlink>
      <w:r>
        <w:t xml:space="preserve"> - * LNG carriers face a short-term freight surge and medium-term oversupply risk due to disruptions in Qatari export volumes. * Strikes in Iran and the Strait of Hormuz near zero traffic have caused spot rates to surge from approximately $42k to $300k per day. * Most of the new LNG vessel orders are linked to QatarEnergy's North Field expansion, which may face volumes shortfalls. * The medium-term market shows elevated spot rates with softening forward markets due to displaced Qatar cargo. * South Korea and China are affected by Hormuz dependency, complicating shipbuilding costs amid energy security concerns. 292. </w:t>
      </w:r>
      <w:hyperlink r:id="rId224">
        <w:r>
          <w:rPr>
            <w:color w:val="0000EE"/>
            <w:u w:val="single"/>
          </w:rPr>
          <w:t>https://www.naftemporiki.gr/maritime/2095900/i-krymmeni-yperaxia-toy-nisioy-chargk/?utm_source=rss&amp;utm_medium=rss&amp;utm_campaign=i-krymmeni-yperaxia-toy-nisioy-chargk</w:t>
        </w:r>
      </w:hyperlink>
      <w:r>
        <w:t xml:space="preserve"> - * The island of Kharg is a key hub for Chinese and Indian oil supplies, handling most Iranian oil exports. * US sanctions since 2019 have reduced Iranian exports to China and India from around 20 million barrels daily to about 1.7 million barrels. * Iran’s oil export capacity from Kharg is now limited to 1–2 tankers daily, mainly to China and India. * Incidents in the Persian Gulf, including attacks on ships near Kharg and Strait of Hormuz, have heightened security concerns. * Maritime activity through the Strait of Hormuz remains limited, with only six vessel transits recorded recently, indicating ongoing disruptions. 293. </w:t>
      </w:r>
      <w:hyperlink r:id="rId225">
        <w:r>
          <w:rPr>
            <w:color w:val="0000EE"/>
            <w:u w:val="single"/>
          </w:rPr>
          <w:t>https://curierulnational.ro/intrebarea-la-care-inca-nu-avem-raspunsul-i-se-va-permite-iranului-sa-perceapa-taxa-de-pana-la-2-mil-usd-per-vapor-care-pleaca-din-golful-persic/</w:t>
        </w:r>
      </w:hyperlink>
      <w:r>
        <w:t xml:space="preserve"> - * Iran and Oman plan to charge transit fees for ships crossing the Strait of Hormuz during a two-week ceasefire. * Iran has requested a fee of up to 2 million USD per vessel, with revenue to be shared between Iran and Oman. * The traffic through the strait remains largely halted, with only about 5% of pre-war flow passing through. * Some ships from Pakistan and India have negotiated guaranteed passage with Iran. * The actual implementation of the tax and its acceptance by maritime operators remain unclear. 294. </w:t>
      </w:r>
      <w:hyperlink r:id="rId226">
        <w:r>
          <w:rPr>
            <w:color w:val="0000EE"/>
            <w:u w:val="single"/>
          </w:rPr>
          <w:t>https://www.alsumaria.tv/news/international/561043/quot%D8%A8%D9%84%D9%88%D9%85%D8%A8%D8%B1%D8%BAquot-800-%D8%B3%D9%81%D9%8A%D9%86%D8%A9-%D8%B9%D8%A7%D9%84%D9%82%D8%A9-%D9%81%D9%8A-%D9%87%D8%B1%D9%85%D8%B2?src=rss&amp;utm_source=thewall360&amp;utm_medium=rss-articles&amp;utm_campaign=rss&amp;utm_term=Rss</w:t>
        </w:r>
      </w:hyperlink>
      <w:r>
        <w:t xml:space="preserve"> - * Over 800 ships are stranded in the waters of the Strait of Hormuz, seeking to be removed. * The region has been closed since US and Israeli strikes in late February, leading to a severe energy supply crisis. * The blockade has halted thousands of sailors and shipments, causing major slowdown in navigation. * An agreement was reached to cease fire for safe passage, with unclear details on fees and full reopening. * The normal flow, previously 135 ships daily, has sharply decreased; many ships carry oil, gas, or dry cargo. * About 20,000 civilian sailors are stranded, facing shortages, fatigue, and psychological pressure. 295. </w:t>
      </w:r>
      <w:hyperlink r:id="rId227">
        <w:r>
          <w:rPr>
            <w:color w:val="0000EE"/>
            <w:u w:val="single"/>
          </w:rPr>
          <w:t>https://moderndiplomacy.eu/2026/04/08/ukraine-strikes-russian-energy-targets-again-heres-whats-been-hit/</w:t>
        </w:r>
      </w:hyperlink>
      <w:r>
        <w:t xml:space="preserve"> - * Ukraine has intensified attacks on Russian energy facilities, impacting several key refineries and processing plants from late March to April. * NORSI refinery halted operations on April 5 after a drone attack. * Kirishi refinery may restart partial operations within a month after damage from drone attacks in late March. * Novatek’s Ust-Luga processing plant suspended gas condensate processing and exports due to drone-fired fires. * Ukraine’s military reported hitting multiple Russian refineries, including Bashneft-Novoil and Saratov. * Attacks also caused fires at Ilsky, Volgograd, Ukhta, and Afipsky refineries, affecting their capacities. * Additional damage occurred at Novaorossiysk transhipment complex, Sheskharis terminal, and Primorsk pipeline, but oil exports remained stable. 296. </w:t>
      </w:r>
      <w:hyperlink r:id="rId228">
        <w:r>
          <w:rPr>
            <w:color w:val="0000EE"/>
            <w:u w:val="single"/>
          </w:rPr>
          <w:t>https://ca.investing.com/news/economy-news/futures-spike-oil-slumps-after-iran-ceasefire-agreement--whats-moving-markets-4553731</w:t>
        </w:r>
      </w:hyperlink>
      <w:r>
        <w:t xml:space="preserve"> - * U.S. stock futures surged following a ceasefire agreement between the U.S. and Iran, mediated by Pakistan, resulting in market rallies and a decline in oil prices. * Iran agreed to allow safe passage of tanker traffic through the Strait of Hormuz, easing concerns over energy supply shortages. * Brent crude futures dropped below $100 per barrel, falling more than 13%, amid expectations of resumed tanker traffic. * Gold prices increased, while the dollar weakened after the ceasefire, reflecting reassessment of risks. * Shell announced a reduction in its gas production outlook and cited increased uncertainty due to the Middle East conflict. 297. </w:t>
      </w:r>
      <w:hyperlink r:id="rId229">
        <w:r>
          <w:rPr>
            <w:color w:val="0000EE"/>
            <w:u w:val="single"/>
          </w:rPr>
          <w:t>https://www.24newshd.tv/08-Apr-2026/2-000-vessels-remain-stranded-despite-hormuz-reopening-truce</w:t>
        </w:r>
      </w:hyperlink>
      <w:r>
        <w:t xml:space="preserve"> - * Over 2,000 vessels remain stranded in the Strait of Hormuz despite its reopening after a ceasefire. * Industry estimates indicate a backlog could take months to clear, affecting global supply chains. * Experts warn of prolonged disruptions to cargo handling and deliveries worldwide. * The White House described the ceasefire as a major victory for the US, with strategic significance for global shipping. * Iranian authorities stated safe passage through the Strait requires coordination with their armed forces. 298. </w:t>
      </w:r>
      <w:hyperlink r:id="rId230">
        <w:r>
          <w:rPr>
            <w:color w:val="0000EE"/>
            <w:u w:val="single"/>
          </w:rPr>
          <w:t>https://www.eleftherostypos.gr/diethni/ekecheiria-sto-iran-800-ploia-paramenoun-egklovismena-ston-persiko-kolpo-anamenontas-to-anoigma-tou-ormouz</w:t>
        </w:r>
      </w:hyperlink>
      <w:r>
        <w:t xml:space="preserve"> - * Ceasefire for Strait of Hormuz agreed, with Iran and US providing conflicting details. * No immediate change in navigation observed on 8 April, but ships in readiness. * Over 1,000 ships waiting on either side of the Strait, with some attempting to exit. * About 20% of global LNG shipping passed through the Strait last year; no LNG ships have yet crossed. * Approximately 20,000 sailors trapped on vessels, facing shortages and psychological stress. 299. </w:t>
      </w:r>
      <w:hyperlink r:id="rId231">
        <w:r>
          <w:rPr>
            <w:color w:val="0000EE"/>
            <w:u w:val="single"/>
          </w:rPr>
          <w:t>https://guardian.ng/news/nnpcl-exports-new-cawthorne-crude-as-oil-hits-115/</w:t>
        </w:r>
      </w:hyperlink>
      <w:r>
        <w:t xml:space="preserve"> - * Nigerian National Petroleum Company Limited (NNPCL) announces the export of its new Cawthorne crude grade to enhance Nigeria’s production and global market share. * Cawthorne Blend has an API gravity of 36.4, categorised as light, sweet crude, and was loaded on 5 April 2026 for export via the Cawthorne Floating Storage and Offloading (FSO) vessel. * The export aligns with Nigeria’s strategy to boost crude oil production to 3 million barrels per day by 2030. * Meanwhile, WTI crude surged to $115.8 per barrel—the highest since April 2008—amid geopolitical tensions and strikes on Iran’s Kharg Island, affecting Iran’s export capacity. * Strikes and geopolitical risks have driven Brent crude to $111, with concerns over potential supply disruptions from Iran. 300. </w:t>
      </w:r>
      <w:hyperlink r:id="rId232">
        <w:r>
          <w:rPr>
            <w:color w:val="0000EE"/>
            <w:u w:val="single"/>
          </w:rPr>
          <w:t>https://www.investing.com/news/economy-news/analysiswhy-the-bond-market-wont-bounce-back-to-prewar-levels-4602525</w:t>
        </w:r>
      </w:hyperlink>
      <w:r>
        <w:t xml:space="preserve"> - * Global bond markets may rebound but are unlikely to fully recover from the war-driven selloff due to persistent inflation and energy prices, despite a ceasefire. * Oil prices fell and stocks and bonds rallied following the ceasefire, but yields remain high, and interest rate expectations have changed. * Central banks, including the Federal Reserve and others, are unlikely to cut rates soon, with some countries leaning towards hikes. * The ceasefire reduces recession risks but policymakers remain cautious, with inflation and energy security concerns lingering. * Markets are adjusting to the realisation that inflation has been high for years, with technical ties to global economic policy expectations. 301. </w:t>
      </w:r>
      <w:hyperlink r:id="rId233">
        <w:r>
          <w:rPr>
            <w:color w:val="0000EE"/>
            <w:u w:val="single"/>
          </w:rPr>
          <w:t>https://www.investing.com/news/economy-news/fed-minutes-of-march-meeting-could-flesh-out-how-policymakers-view-war-risks-to-economy-4602472</w:t>
        </w:r>
      </w:hyperlink>
      <w:r>
        <w:t xml:space="preserve"> - * US Federal Reserve officials discussed risks from the US-Iran war and its impact on inflation during the March meeting. * Oil prices rose from $70 to $100 a barrel during this period, influencing inflation projections. * The Fed maintained the policy rate at 3.5% to 3.75%, with expectations of an extended pause. * Inflation outlook for 2026 was raised to 2.7%, with potential further increases if oil prices rise. * Policymakers considered alternative scenarios involving prolonged shipping disruptions and oil price spikes. 302. </w:t>
      </w:r>
      <w:hyperlink r:id="rId234">
        <w:r>
          <w:rPr>
            <w:color w:val="0000EE"/>
            <w:u w:val="single"/>
          </w:rPr>
          <w:t>https://www.cnbc.com/2026/04/08/delta-air-lines-q1-2026-earnings.html</w:t>
        </w:r>
      </w:hyperlink>
      <w:r>
        <w:t xml:space="preserve"> - * Delta Air Lines plans to "meaningfully reduce" capacity growth due to soaring fuel costs, with a flat capacity outlook for the year. * The airline expects a $1 billion pre-tax profit in Q2, aided by a $300 million benefit from its refinery. * Fuel costs are projected to be $2 billion higher this quarter, with all-in fuel costs forecasted at $4.30 per gallon. * Delta owns a refinery near Philadelphia, acquired in 2012, which helps manage fuel prices amid geopolitical tensions. * Share prices increased over 11% in premarket trading following the announcement. 303. </w:t>
      </w:r>
      <w:hyperlink r:id="rId235">
        <w:r>
          <w:rPr>
            <w:color w:val="0000EE"/>
            <w:u w:val="single"/>
          </w:rPr>
          <w:t>https://www.techjuice.pk/oil-prices-fall-as-strait-of-hormuz-reopens/</w:t>
        </w:r>
      </w:hyperlink>
      <w:r>
        <w:t xml:space="preserve"> - * Global oil prices declined following the reopening of the Strait of Hormuz after a ceasefire agreement. * Brent crude dropped 13%, US oil declined over 15%. * Supply disruptions due to threats against vessels and damage to infrastructure had previously increased costs. * Several ships safely crossed the strait during recent weeks. * Middle East energy production remains limited, with damage to facilities causing long-term supply issues. 304. </w:t>
      </w:r>
      <w:hyperlink r:id="rId236">
        <w:r>
          <w:rPr>
            <w:color w:val="0000EE"/>
            <w:u w:val="single"/>
          </w:rPr>
          <w:t>https://gcaptain.com/worlds-shipowners-are-eyeing-the-exit-but-theyre-not-rushing-for-it-just-yet/</w:t>
        </w:r>
      </w:hyperlink>
      <w:r>
        <w:t xml:space="preserve"> - • Following a US-Iran ceasefire and partial Strait of Hormuz reopening, shipping vessels are hesitant to leave until clearer guidance is provided. • BIMCO reports ships are in a holding pattern, awaiting safe transit conditions. • Risks include navigational hazards, potential miscommunication, and Iran's control over transits. • Military protection is unlikely in the near term due to fragile ceasefire and environment risks. • Oil export disruptions are expected to continue, affecting maritime traffic and logistics. 305. </w:t>
      </w:r>
      <w:hyperlink r:id="rId237">
        <w:r>
          <w:rPr>
            <w:color w:val="0000EE"/>
            <w:u w:val="single"/>
          </w:rPr>
          <w:t>https://e24.no/boers-og-finans/i/L43041/de-foerste-skipene-seiler-gjennom-hormuzstredet-viser-trafikkdata</w:t>
        </w:r>
      </w:hyperlink>
      <w:r>
        <w:t xml:space="preserve"> - * Marine Traffic reports the first recorded passage of a Greek and a Liberia-flagged ship through the Strait of Hormuz. * Hundreds of ships, including tankers, LPG, and LNG vessels, are in the Persian Gulf. * A two-week ceasefire in the Middle East war was announced during the night, easing tensions. * The strait has been largely closed to shipping since the war began, which affects around 20% of global oil and gas transit. * The Norwegian Shipowners' Association expresses concerns over security and conditions for safe transit through the strait. 306. </w:t>
      </w:r>
      <w:hyperlink r:id="rId238">
        <w:r>
          <w:rPr>
            <w:color w:val="0000EE"/>
            <w:u w:val="single"/>
          </w:rPr>
          <w:t>https://www.azernews.az/region/256752.html</w:t>
        </w:r>
      </w:hyperlink>
      <w:r>
        <w:t xml:space="preserve"> - * US President Donald Trump announced that the United States will assist with increasing shipping traffic in the Strait of Hormuz. * The statement was made on 8 April 2026, during remarks on Truth Social. * The aim is to support reconstruction efforts in Iran and enhance regional cooperation. * The Strait of Hormuz is a critical energy chokepoint, with a quarter of global maritime oil trade passing through it. * Current tensions and crisis have complicated oil transportation, with limited capacity for alternative routes. 307. </w:t>
      </w:r>
      <w:hyperlink r:id="rId239">
        <w:r>
          <w:rPr>
            <w:color w:val="0000EE"/>
            <w:u w:val="single"/>
          </w:rPr>
          <w:t>https://www.azernews.az/analysis/256759.html</w:t>
        </w:r>
      </w:hyperlink>
      <w:r>
        <w:t xml:space="preserve"> - • The announcement of a fourteen-day ceasefire between major regional powers and Western interests caused a temporary market reaction, including a drop in crude oil prices. • The underlying issues, like damaged oil infrastructure and disruption of shipping through the Strait of Hormuz, remain unresolved. • The damage to oil facilities in the Persian Gulf, especially at Kharg Island and Abadan, will take months or years to repair. • The ceasefire does not guarantee reduced risks in maritime navigation, with ongoing threats such as mines and wreckage affecting shipping lanes. • For Azerbaijan, the ceasefire offers regional stability that could enhance transit projects but risks a fiscal challenge if oil prices drop significantly. 308. </w:t>
      </w:r>
      <w:hyperlink r:id="rId240">
        <w:r>
          <w:rPr>
            <w:color w:val="0000EE"/>
            <w:u w:val="single"/>
          </w:rPr>
          <w:t>https://www.telanganatribune.com/trump-8-pm-est-deadline-for-iran-to-reopen-strait-of-hormuz-today-what-could-happen/</w:t>
        </w:r>
      </w:hyperlink>
      <w:r>
        <w:t xml:space="preserve"> - * President Trump sets a deadline of 8:00 PM ET on April 7, 2026, for Iran to reopen the Strait of Hormuz. * The U.S. has threatened imminent strikes on Iranian infrastructure if Iran fails to comply. * Iran has rejected ceasefire proposals and demanded a permanent end to the war and sanctions relief. * Iranian citizens are forming human shields around infrastructure sites as defiance. * The closure of the Strait has already impacted global oil markets, with potential for further price spikes. * Possible Iranian retaliation includes attacks on U.S. or Israeli interests and disruption of shipping in strategic waterways. 309. </w:t>
      </w:r>
      <w:hyperlink r:id="rId241">
        <w:r>
          <w:rPr>
            <w:color w:val="0000EE"/>
            <w:u w:val="single"/>
          </w:rPr>
          <w:t>https://www.businessinsider.com/march-cpi-inflation-report-iran-war-impact-consumer-prices-2026-4</w:t>
        </w:r>
      </w:hyperlink>
      <w:r>
        <w:t xml:space="preserve"> - * The upcoming inflation report is expected to show a 3.4% CPI increase, up from 2.4% last quarter. * Commodities such as jet fuel, steel, aluminium, natural gas, fertiliser, and plastics are forecasted to see higher prices. * Rising costs are affecting industries including automobile manufacturing and airlines. * Food prices and fertiliser costs are also expected to increase. * Economists warn of prolonged effects on oil prices and US budget deficit, with risks of bond-yield spikes. * The Federal Reserve's response will depend on March CPI data, influencing potential rate hikes. 310. </w:t>
      </w:r>
      <w:hyperlink r:id="rId242">
        <w:r>
          <w:rPr>
            <w:color w:val="0000EE"/>
            <w:u w:val="single"/>
          </w:rPr>
          <w:t>https://lenta.ru/news/2026/04/08/nazvano-kolichestvo-zablokirovannyh-v-ormuzskom-prolive-sudov/</w:t>
        </w:r>
      </w:hyperlink>
      <w:r>
        <w:t xml:space="preserve"> - * В Ормузском проливе заблокировано более 800 судов, сообщает Bloomberg. * Большинство заблокированных судов транспортируют энергоносители, включая 426 танкеров с нефтью и топливом. * Еще 34 судна перевозят сжиженный углеводородный газ, 19 — сжиженный природный газ. * Перевозчики пытаются разобраться в условиях прекращения огня между Ираном и США для эвакуации танкеров. * Ситуация влияет на мировой и японский экономические показатели, в районе застряли 42 японских корабля. 311. </w:t>
      </w:r>
      <w:hyperlink r:id="rId243">
        <w:r>
          <w:rPr>
            <w:color w:val="0000EE"/>
            <w:u w:val="single"/>
          </w:rPr>
          <w:t>https://www.investing.com/news/forex-news/bofa-favors-audjpy-on-oil-prices-and-yen-weakness-outlook-93CH-4602309</w:t>
        </w:r>
      </w:hyperlink>
      <w:r>
        <w:t xml:space="preserve"> - * Bank of America maintains a positive outlook on cross-yen currency pairs, citing elevated oil prices and central bank policy divergence. * The firm projects the average Brent crude price in 2026 at $92 per barrel, assuming Iran conflict ends in April. * Higher oil prices are expected to influence foreign exchange supply-demand dynamics, affecting yen valuation. * The impact of oil prices and forex intervention strategies are discussed in the context of the yen's future performance. * The outlook considers the Bank of Japan’s rate-hike stance amid global monetary policy shifts. 312. </w:t>
      </w:r>
      <w:hyperlink r:id="rId244">
        <w:r>
          <w:rPr>
            <w:color w:val="0000EE"/>
            <w:u w:val="single"/>
          </w:rPr>
          <w:t>https://www.straitstimes.com/asia/se-asia/thailand-confirms-three-deaths-from-vessel-attacked-in-strait-of-hormuz</w:t>
        </w:r>
      </w:hyperlink>
      <w:r>
        <w:t xml:space="preserve"> - - Thai‑flagged cargo ship Mayuree Naree was hit by Iranian missiles in the Strait of Hormuz on 11 March 2026. - Three crew members died, and 20 were rescued by the Omani navy. - The attack caused an explosion and a fire on the vessel. - Thailand plans to seek assistance from Oman and Iran for safe passage of nine stranded Thai ships. - A Thai oil tanker passed through the Strait safely in late March. 313. </w:t>
      </w:r>
      <w:hyperlink r:id="rId245">
        <w:r>
          <w:rPr>
            <w:color w:val="0000EE"/>
            <w:u w:val="single"/>
          </w:rPr>
          <w:t>https://www.businesstoday.com.my/2026/04/08/petronas-vessel-carrying-iraqi-crude-heads-to-pengerang-refinery-via-hormuz/?utm_source=rss&amp;utm_medium=rss&amp;utm_campaign=petronas-vessel-carrying-iraqi-crude-heads-to-pengerang-refinery-via-hormuz</w:t>
        </w:r>
      </w:hyperlink>
      <w:r>
        <w:t xml:space="preserve"> - - A vessel chartered by Petronas is en route to its Pengerang refinery in Johor from the Gulf of Oman, carrying Iraqi crude. - The vessel is among seven Malaysian vessels cleared to pass through the Strait of Hormuz, which is a key global oil chokepoint. - The vessel will not be subject to tolls imposed by Iran. - The shipment aims to support operations at Malaysia’s Pengerang refining complex. - The transit occurs after a US-Iran ceasefire and reopening of the Strait of Hormuz, following weeks of disruption to energy flows. 314. </w:t>
      </w:r>
      <w:hyperlink r:id="rId246">
        <w:r>
          <w:rPr>
            <w:color w:val="0000EE"/>
            <w:u w:val="single"/>
          </w:rPr>
          <w:t>https://en.yna.co.kr/view/AEN20260408004051320</w:t>
        </w:r>
      </w:hyperlink>
      <w:r>
        <w:t xml:space="preserve"> - * South Korean government commits to facilitating the safe transit of Korean vessels through the Strait of Hormuz. * Seven oil tankers, including four flag carriers, are currently in the region carrying 14 million barrels of crude. * Additional vessels include petroleum products carriers, bulk carriers, liquefied gas carriers, a container ship, and a vehicle carrier. * The efforts follow a US-Iran ceasefire agreement involving a two-week suspension of strikes and a potential reopening of the strait. * The government is checking conditions for transit amid the effective closure due to US-led tensions. 315. </w:t>
      </w:r>
      <w:hyperlink r:id="rId245">
        <w:r>
          <w:rPr>
            <w:color w:val="0000EE"/>
            <w:u w:val="single"/>
          </w:rPr>
          <w:t>https://www.businesstoday.com.my/2026/04/08/petronas-vessel-carrying-iraqi-crude-heads-to-pengerang-refinery-via-hormuz/?utm_source=rss&amp;utm_medium=rss&amp;utm_campaign=petronas-vessel-carrying-iraqi-crude-heads-to-pengerang-refinery-via-hormuz</w:t>
        </w:r>
      </w:hyperlink>
      <w:r>
        <w:t xml:space="preserve"> - * A vessel chartered by Petronas is en route to its Pengerang refinery in Johor, Malaysia. * The vessel, loaded with Iraqi crude, is currently in the Gulf of Oman. * It is among seven Malaysian vessels cleared to pass through the Strait of Hormuz. * The shipment supports feedstock supply and aims to sustain operations at the Pengerang complex. * The Strait of Hormuz reopening follows a US-Iran ceasefire, alleviating recent disruptions to energy flows. 316. </w:t>
      </w:r>
      <w:hyperlink r:id="rId244">
        <w:r>
          <w:rPr>
            <w:color w:val="0000EE"/>
            <w:u w:val="single"/>
          </w:rPr>
          <w:t>https://www.straitstimes.com/asia/se-asia/thailand-confirms-three-deaths-from-vessel-attacked-in-strait-of-hormuz</w:t>
        </w:r>
      </w:hyperlink>
      <w:r>
        <w:t xml:space="preserve"> - * The Thai‑flagged cargo ship Mayuree Naree was hit by Iranian missiles in the Strait of Hormuz on March 11, 2026. * Three crewmen on the vessel died, and 20 crew members were rescued by the Omani navy. * The attack caused an explosion in the stern and a fire in the engine room. * Thailand plans to seek assistance from Oman and Iran to secure safe passage for nine Thai ships stranded in the Strait. * A Thai oil tanker passed safely through the waterway in late March without paying to escape the blockade. 317. </w:t>
      </w:r>
      <w:hyperlink r:id="rId247">
        <w:r>
          <w:rPr>
            <w:color w:val="0000EE"/>
            <w:u w:val="single"/>
          </w:rPr>
          <w:t>https://united24media.com/latest-news/ukrainian-drones-strike-key-fuel-terminal-in-occupied-crimea-fire-reported-in-feodosia-17720</w:t>
        </w:r>
      </w:hyperlink>
      <w:r>
        <w:t xml:space="preserve"> - * A fire was reported at an oil product terminal in Feodosia following a Ukrainian drone strike on April 8. * The strike targeted the JSC “Marine Oil Terminal”, a major fuel transshipment facility in occupied Crimea. * Satellite data confirmed thermal anomalies at the site, indicating a large fire. * The terminal serves as a key logistical hub for supplying fuel to Russian forces. * Ukrainian operations include targeting oil infrastructure across Russia and occupied territories to disrupt fuel supplies. 318. </w:t>
      </w:r>
      <w:hyperlink r:id="rId248">
        <w:r>
          <w:rPr>
            <w:color w:val="0000EE"/>
            <w:u w:val="single"/>
          </w:rPr>
          <w:t>https://www.middleeasteye.net/live-blog/live-blog-update/shipping-remains-halted-hormuz-despite-iran-us-ceasefire</w:t>
        </w:r>
      </w:hyperlink>
      <w:r>
        <w:t xml:space="preserve"> - * Shipping through the Strait of Hormuz remains disrupted despite the ceasefire between the United States and Iran. * Companies are holding back operations amid ongoing security concerns. * The Norwegian Shipowners’ Association reports the situation remains uncertain and unresolved. * Major firms, including Maersk, have delayed normal operations. * The situation in the Gulf continues to impact shipping safety and transit. 319. </w:t>
      </w:r>
      <w:hyperlink r:id="rId249">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Both sides declared victory; Iran claims control of the strait, while the US asserts victory with military objectives met. * The ceasefire allows oil and fertiliser shipments to pass through the strait, affecting global food and commodity markets. * Fertiliser dependence on the Middle East is high, with potential implications for food prices and crop yields globally. * Negotiations are set to begin in Pakistan, but uncertainties remain about future control and Iran's demands. 320. </w:t>
      </w:r>
      <w:hyperlink r:id="rId250">
        <w:r>
          <w:rPr>
            <w:color w:val="0000EE"/>
            <w:u w:val="single"/>
          </w:rPr>
          <w:t>https://asiatimes.com/2026/04/deal-or-no-deal-iran-war-has-birthed-a-new-world-order/</w:t>
        </w:r>
      </w:hyperlink>
      <w:r>
        <w:t xml:space="preserve"> - * Iran's military infrastructure suffered significant damage; thousands killed or injured. * The US lost aircraft, and countries in the Middle East experienced damage to water and oil assets. * Iran's relations with Middle Eastern countries deteriorated; regime's stability questioned. * Russia and China supported Iran, damaging their regional influence. * The Iran war has shifted geopolitical alliances, with increased US-Israel cooperation and changing Middle Eastern dynamics. 321. </w:t>
      </w:r>
      <w:hyperlink r:id="rId251">
        <w:r>
          <w:rPr>
            <w:color w:val="0000EE"/>
            <w:u w:val="single"/>
          </w:rPr>
          <w:t>https://index.hu/kulfold/2026/04/08/oroszorszag-ukrajna-orosz-ukran-konfliktus-moszkva-kijev-vlagyimir-putyin-volodimir-zelenszkij-europai-unio-nato-beketargyalasok/drontamadas-utan-leallt-oroszorszag-egyik-kulcsfontossagu-olajfinomitoja/</w:t>
        </w:r>
      </w:hyperlink>
      <w:r>
        <w:t xml:space="preserve"> - * Ukrainian drone attack damages and halts operations at Russia's fourth largest oil refinery, NORSI, confirmed by industry sources and Reuters. * The refinery, which processes approximately 16 million tonnes of oil annually, was shut down on April 5 after multiple strikes caused fires and damages. * The attack affects both the refinery's capacity and Russia's petrol output, being Russia's second largest petrol producer. * Lukoil, the operating company, has not offered fuel for sale from the refinery post-attack; responses to inquiries are pending. * Industry experts warn short-term difficulties in compensating for lost output, with disruptions potentially lasting until the end of the month. 322. </w:t>
      </w:r>
      <w:hyperlink r:id="rId252">
        <w:r>
          <w:rPr>
            <w:color w:val="0000EE"/>
            <w:u w:val="single"/>
          </w:rPr>
          <w:t>https://www.thehindubusinessline.com/money-and-banking/rbi-ups-crude-oil-exchange-rate-baseline-assumptions-for-fy27/article70837385.ece</w:t>
        </w:r>
      </w:hyperlink>
      <w:r>
        <w:t xml:space="preserve"> - * The Reserve Bank of India (RBI) projected crude oil prices to average USD 85 per barrel and the rupee to be at 94 against the dollar in FY27 in its bi-annual Monetary Policy report. * The crude oil price assumption has increased from USD 70 to USD 85 per barrel, with exchange rate projections rising from 88 to 94 against the US dollar. * The report notes that global oil prices declined to USD 63 during late 2025 but surged past USD 100 in March 2026 due to geopolitical tensions. * The Indian rupee experienced significant depreciation in FY26, falling by 9.88%, its biggest decline in 14 years, driven by external factors. * These projections and trends reflect the RBI's outlook on global and domestic macroeconomic conditions affecting currency and commodity markets. 323. </w:t>
      </w:r>
      <w:hyperlink r:id="rId253">
        <w:r>
          <w:rPr>
            <w:color w:val="0000EE"/>
            <w:u w:val="single"/>
          </w:rPr>
          <w:t>https://www.thehindubusinessline.com/economy/us-iran-ceasefire-hormuz-reopening-to-ease-shipping-disruptions-fieo/article70837275.ece</w:t>
        </w:r>
      </w:hyperlink>
      <w:r>
        <w:t xml:space="preserve"> - * The US announced a two-week ceasefire with Iran; Iran agreed to allow safe navigation through the Strait of Hormuz. * The ceasefire is expected to immediately reduce shipping disruptions, freight rates, and insurance costs. * The move aims to stabilise logistics in the short term; further stability is needed for ongoing trade confidence. * The conflict had disrupted ship movement, caused higher air freight rates, and increased insurance premiums. * The region, including key Gulf countries, is vital for Indian exports worth USD 178 billion in 2024-25. * The conflict impacted sectors such as petroleum, chemicals, engineering, pharma, and gems and jewellery. 324. </w:t>
      </w:r>
      <w:hyperlink r:id="rId248">
        <w:r>
          <w:rPr>
            <w:color w:val="0000EE"/>
            <w:u w:val="single"/>
          </w:rPr>
          <w:t>https://www.middleeasteye.net/live-blog/live-blog-update/shipping-remains-halted-hormuz-despite-iran-us-ceasefire</w:t>
        </w:r>
      </w:hyperlink>
      <w:r>
        <w:t xml:space="preserve"> - * Shipping through the Strait of Hormuz remains disrupted despite the ceasefire between the United States and Iran. * Companies are holding back operations amid ongoing security concerns. * The Norwegian Shipowners’ Association reports the situation remains uncertain and unpredictable. * Major firms, including Maersk, have delayed resuming normal operations. * The situation in the Gulf continues to impact maritime transit security. 325. </w:t>
      </w:r>
      <w:hyperlink r:id="rId254">
        <w:r>
          <w:rPr>
            <w:color w:val="0000EE"/>
            <w:u w:val="single"/>
          </w:rPr>
          <w:t>https://oilprice.com/Latest-Energy-News/World-News/Jet-Fuel-Shortages-May-Persist-for-Months-After-Hormuz-Reopens.html</w:t>
        </w:r>
      </w:hyperlink>
      <w:r>
        <w:t xml:space="preserve"> - * The International Air Transport Association (IATA) warns jet fuel shortages could last months even if Iran reopens the Strait of Hormuz. * Disruptions in Middle East refining capacity due to recent war have impacted global supply. * Jet fuel prices have increased by 132.1% over the past year, with regional variation. * Rising fuel prices have affected airline profitability, leading to fare increases and flight grounding. * Higher crack spreads suggest refineries may boost jet fuel production once crude flows resume. 326. </w:t>
      </w:r>
      <w:hyperlink r:id="rId255">
        <w:r>
          <w:rPr>
            <w:color w:val="0000EE"/>
            <w:u w:val="single"/>
          </w:rPr>
          <w:t>https://www.dailystar.co.uk/news/latest-news/breaking-israel-break-ceasefire-already-36982764</w:t>
        </w:r>
      </w:hyperlink>
      <w:r>
        <w:t xml:space="preserve"> - * At least four US/Israeli airstrikes targeted the Lavan Oil Refinery on Lavan Island in Iran. * The strikes caused fires in two refinery tanks and led to the evacuation of staff. * The strikes occurred several hours after the beginning of a ceasefire between US, Israel, and Iran. * Additional strikes also targeted an oil pier on the company's continental shelf. * The source of the blast remains unknown. 327. </w:t>
      </w:r>
      <w:hyperlink r:id="rId256">
        <w:r>
          <w:rPr>
            <w:color w:val="0000EE"/>
            <w:u w:val="single"/>
          </w:rPr>
          <w:t>https://www.indiandefensenews.in/2026/04/us-and-israel-launch-large-scale.html</w:t>
        </w:r>
      </w:hyperlink>
      <w:r>
        <w:t xml:space="preserve"> - * The US military launched precision strikes on Kharg Island, Iran, targeting military sites, with over fifty targets hit. * The operation was carried out before a deadline set by President Trump, who demanded Iran agree to a ceasefire. * US officials clarified that strikes focused on military targets and did not damage Iran's oil infrastructure. * The Israeli military also conducted widespread strikes against Iranian-affiliated sites across Iran. * The escalation is linked to Iran’s decision to close the Strait of Hormuz, affecting global oil prices and prompting US threats of further attacks. 328. </w:t>
      </w:r>
      <w:hyperlink r:id="rId257">
        <w:r>
          <w:rPr>
            <w:color w:val="0000EE"/>
            <w:u w:val="single"/>
          </w:rPr>
          <w:t>https://investinglive.com/forex/the-us-dollar-sinks-on-the-us-iran-ceasefire-agreement-usdjpy-approaches-a-key-support-20260408/</w:t>
        </w:r>
      </w:hyperlink>
      <w:r>
        <w:t xml:space="preserve"> - * The US dollar sold off after US-Iran ceasefire announcement; risk sentiment improves. * Traders expect rate cuts by the Fed, with 14 basis points of easing priced in by year-end. * The US and Iran's negotiations could initially last two weeks in Islamabad. * The USDJPY currency pair approaches 157.65 support, with technical levels indicating potential for rally or further decline. * Upcoming US economic data includes FOMC meeting minutes, US PCE, jobless claims, CPI, and consumer sentiment reports. 329. </w:t>
      </w:r>
      <w:hyperlink r:id="rId258">
        <w:r>
          <w:rPr>
            <w:color w:val="0000EE"/>
            <w:u w:val="single"/>
          </w:rPr>
          <w:t>https://blog.kraken.com/economic-brief/fomc-minutes-and-cpi-the-macro-week</w:t>
        </w:r>
      </w:hyperlink>
      <w:r>
        <w:t xml:space="preserve"> - * The Federal Reserve releases minutes from its March meeting on April 8, 2026, providing insights into inflation outlook amidst Middle East conflict impact and leadership transition. * US CPI for March is scheduled for April 10, 2026, assessing inflation post oil-price spike; markets will interpret whether energy-driven increases are transient or broader. * Major US bank earnings from Goldman Sachs (April 13) and JPMorgan Chase (April 14) will influence risk sentiment alongside macroeconomic data. * CME’s Bitcoin and Ether options expiry on April 24 may adjust derivatives positioning ahead of FOMC decision and TOKEN2049 Dubai. * Senate Banking Committee's markup of the CLARITY Act, targeting late April, may produce short-term asset reactions based on legislative progress. * The week features overlapping macro and crypto catalysts, requiring structured approaches over reactive trading. 330. </w:t>
      </w:r>
      <w:hyperlink r:id="rId259">
        <w:r>
          <w:rPr>
            <w:color w:val="0000EE"/>
            <w:u w:val="single"/>
          </w:rPr>
          <w:t>https://mice.net.au/temporary-ceasefire-reached-in-middle-east-conflict/</w:t>
        </w:r>
      </w:hyperlink>
      <w:r>
        <w:t xml:space="preserve"> - * The ceasefire allows the Strait of Hormuz to reopen, permitting oil tankers to pass. * The closure of the strait caused global oil prices to rise and fuel shortages in Australia. * Fuel shortages have affected business events, raising costs and logistics issues. * Disruptions in Middle Eastern hubs impact international flights between Australasia and Europe. * Travel insurance claims may be affected due to conflict-related delays. * The ceasefire's duration and success in resolving the conflict remain uncertain. 331. </w:t>
      </w:r>
      <w:hyperlink r:id="rId260">
        <w:r>
          <w:rPr>
            <w:color w:val="0000EE"/>
            <w:u w:val="single"/>
          </w:rPr>
          <w:t>https://www.straitstimes.com/asia/south-korea-to-push-for-the-release-of-ships-in-the-strait-of-hormuz</w:t>
        </w:r>
      </w:hyperlink>
      <w:r>
        <w:t xml:space="preserve"> - - South Korea's government intends to ensure its ships can pass through the Strait of Hormuz following a two-week ceasefire between the US and Iran. - Authorities will consult with shipping companies and coordinate with related countries. - 26 South Korean-flagged vessels are stranded in the region, and support will be provided to facilitate their movement. - The region remains advisory for navigation due to lingering risks, but efforts are underway to move the vessels during the ceasefire period. 332. </w:t>
      </w:r>
      <w:hyperlink r:id="rId261">
        <w:r>
          <w:rPr>
            <w:color w:val="0000EE"/>
            <w:u w:val="single"/>
          </w:rPr>
          <w:t>https://investinglive.com/news/hapag-lloyd-says-there-will-still-be-no-normal-shipping-network-for-another-6-8-weeks-20260408/</w:t>
        </w:r>
      </w:hyperlink>
      <w:r>
        <w:t xml:space="preserve"> - * Hapag-Lloyd states no normal shipping network for 6-8 weeks due to Middle East disruptions. * Around 1,000 ships, including six from Hapag-Lloyd, are stuck in the region. * No ships have passed through the Strait of Hormuz; costs of $50-60 million weekly due to crisis. * Plans to open bookings into the Upper Gulf area soon; slow reactivation expected. * Current ceasefire offers temporary relief, but ongoing risks and partial closure of the Strait persist. 333. </w:t>
      </w:r>
      <w:hyperlink r:id="rId262">
        <w:r>
          <w:rPr>
            <w:color w:val="0000EE"/>
            <w:u w:val="single"/>
          </w:rPr>
          <w:t>https://www.indiatoday.in/india/story/india-receives-iranian-oil-cargo-after-us-eases-sanctions-middle-east-war-israel-us-ceasefire-hormuz-2893149-2026-04-08?utm_source=rss</w:t>
        </w:r>
      </w:hyperlink>
      <w:r>
        <w:t xml:space="preserve"> - * India will receive a shipment of Iranian crude oil after a tanker was rerouted from China to India, ending a seven-year hiatus. * The shipment involves the vessel Jaya and potentially another tanker, Jordan, with India as the discharge point. * The oils' procurement follows the US temporarily lifting sanctions on Iranian oil amid global supply concerns. * The development takes place in the context of ongoing West Asia supply disruptions and strategic policy adjustments. * The shipment is set to arrive shortly after US-Iran ceasefire agreement and indicates renewed trade flows. 334. </w:t>
      </w:r>
      <w:hyperlink r:id="rId263">
        <w:r>
          <w:rPr>
            <w:color w:val="0000EE"/>
            <w:u w:val="single"/>
          </w:rPr>
          <w:t>https://www.devdiscourse.com/article/business/3866315-uncertainty-persists-despite-ceasefire-in-the-strait-of-hormuz</w:t>
        </w:r>
      </w:hyperlink>
      <w:r>
        <w:t xml:space="preserve"> - * The Norwegian Shipowners' Association (NSA) reports ongoing uncertainty in the Strait of Hormuz following a two-week ceasefire between the US and Iran. * The NSA CEO states the security situation remains unclear, affecting Norwegian vessels. * Shipping companies have paused operations and are seeking alternative routes. * International efforts, including from France, to secure safe navigation are not yet sufficient for companies like Maersk to resume regular activity. 335. </w:t>
      </w:r>
      <w:hyperlink r:id="rId256">
        <w:r>
          <w:rPr>
            <w:color w:val="0000EE"/>
            <w:u w:val="single"/>
          </w:rPr>
          <w:t>https://www.indiandefensenews.in/2026/04/us-and-israel-launch-large-scale.html</w:t>
        </w:r>
      </w:hyperlink>
      <w:r>
        <w:t xml:space="preserve"> - * The US military carried out precision strikes on Kharg Island, Iran, targeting military sites ahead of Trump's deadline. * The operation involved over fifty targets, taking place on Tuesday, and aimed at military targets without disrupting Iran's oil infrastructure. * The Israeli military launched a wave of strikes against Iranian-affiliated sites across Iran. * The escalation follows Iran's decision to close the Strait of Hormuz, impacting global energy markets. * President Trump threatened a major bombing campaign against Iranian energy and military sites if demands were not met. 336. </w:t>
      </w:r>
      <w:hyperlink r:id="rId264">
        <w:r>
          <w:rPr>
            <w:color w:val="0000EE"/>
            <w:u w:val="single"/>
          </w:rPr>
          <w:t>https://www.perthnow.com.au/news/conflict/over-15-countries-plan-to-aid-strait-access-macron-c-22113192</w:t>
        </w:r>
      </w:hyperlink>
      <w:r>
        <w:t xml:space="preserve"> - * More than 15 countries are planning to facilitate traffic through the Strait of Hormuz, according to Macron. * France is leading a 'strictly defensive mission' to enable traffic resumption in coordination with Iran. * The initiative follows a ceasefire between the US and Iran. * The Strait of Hormuz is a key route for global oil supply, which has been effectively closed since February. * Macron calls for Lebanon's inclusion in the ceasefire agreement due to ongoing conflict. 337. </w:t>
      </w:r>
      <w:hyperlink r:id="rId265">
        <w:r>
          <w:rPr>
            <w:color w:val="0000EE"/>
            <w:u w:val="single"/>
          </w:rPr>
          <w:t>https://cleantechnica.com/2026/04/07/crude-oil-petroleum-product-prices-increased-sharply-in-the-first-quarter-of-2026/</w:t>
        </w:r>
      </w:hyperlink>
      <w:r>
        <w:t xml:space="preserve"> - * Crude oil and petroleum product prices increased sharply in 1Q26, especially after military action in the Middle East on February 28 and the closure of the Strait of Hormuz. * Brent crude oil rose from $61/b at the start of the year to $118/b by the end of March, with the largest inflation-adjusted increase since 1988. * Prices surged due to risks of conflict, disruptions to shipping, and regional production shut-ins in Iraq, Saudi Arabia, and the UAE. * Brent-WTI spread widened to a peak of $25/b on March 31, reflecting increased shipping costs and limited oil flows. * Petroleum product prices, including gasoline, distillate, and jet fuel, increased in response to supply disruptions from the Middle East. * The US retail gasoline price hit $3.99/gal, and diesel reached $5.40/gal in late March, the highest in over two years. * Higher distillate demand and supply disruptions caused significant price increases for jet fuel and distillate. * US refinery inputs exceeded the five-year range, with refinery margins for distillate reaching their highest since 2022. 338. </w:t>
      </w:r>
      <w:hyperlink r:id="rId266">
        <w:r>
          <w:rPr>
            <w:color w:val="0000EE"/>
            <w:u w:val="single"/>
          </w:rPr>
          <w:t>https://economictimes.indiatimes.com/markets/stocks/news/asian-paints-mrf-other-paint-and-tyre-stocks-rally-up-to-9-as-oil-prices-crash-below-95/articleshow/130104312.cms</w:t>
        </w:r>
      </w:hyperlink>
      <w:r>
        <w:t xml:space="preserve"> - * Paint and tyre stocks such as Asian Paints, MRF, Apollo Tyres, Berger Paints, and CEAT rallied up to 9% following a drop in oil prices. * Oil prices fell over 13% to $94.98 (Brent) and over 15% to $95.95 (WTI) after Iran and US agreed to a two-week ceasefire and easing tensions in the Strait of Hormuz. * The ceasefire, brokered by Pakistan, allows safe passage through the Strait, reducing geopolitical oil premium. * The decline in oil prices boosts investor sentiment and benefits oil-sensitive sectors in India, such as paints, logistics, and aviation. * Market outlook remains cautious, as the ceasefire is temporary, and negotiations continue. 339. </w:t>
      </w:r>
      <w:hyperlink r:id="rId267">
        <w:r>
          <w:rPr>
            <w:color w:val="0000EE"/>
            <w:u w:val="single"/>
          </w:rPr>
          <w:t>https://news.az/news/what-exactly-happened-to-the-qatar-lng-tankers</w:t>
        </w:r>
      </w:hyperlink>
      <w:r>
        <w:t xml:space="preserve"> - ['</w:t>
      </w:r>
      <w:r>
        <w:rPr>
          <w:i/>
        </w:rPr>
        <w:t xml:space="preserve"> Two Qatar LNG tankers reversed course near the Strait of Hormuz, representing a major disruption in LNG shipping.', "</w:t>
      </w:r>
      <w:r>
        <w:t xml:space="preserve"> The vessels' decision to turn back was influenced by operational risks, security concerns, and geopolitical tensions.", '</w:t>
      </w:r>
      <w:r>
        <w:rPr>
          <w:i/>
        </w:rPr>
        <w:t xml:space="preserve"> The incident highlights the strategic vulnerability of the Strait of Hormuz for global energy exports.', '</w:t>
      </w:r>
      <w:r>
        <w:t xml:space="preserve"> This disruption affects global LNG markets, leading to increased volatility and price fluctuations.', '* Shipping operators are delaying transit, rerouting, and increasing insurance premiums in response to the risks.'] 340. </w:t>
      </w:r>
      <w:hyperlink r:id="rId268">
        <w:r>
          <w:rPr>
            <w:color w:val="0000EE"/>
            <w:u w:val="single"/>
          </w:rPr>
          <w:t>https://www.dagens.com/war/ukraine-wipes-out-1bn-of-russias-oil-profit-in-days</w:t>
        </w:r>
      </w:hyperlink>
      <w:r>
        <w:t xml:space="preserve"> - * Ukrainian drone strikes hit Russian oil ports Ust-Luga and Primorsk along the Baltic Sea, disrupting exports. * The attacks in late March caused about $970 million in lost revenue for Russian exporters. * Primorsk alone experienced approximately $200 million worth of oil destroyed. * Fuel exports from Ust-Luga dropped by around 70% in the final week of March. * Despite advanced defenses, Russia struggled to prevent recent Ukrainian drone attacks. 341. </w:t>
      </w:r>
      <w:hyperlink r:id="rId269">
        <w:r>
          <w:rPr>
            <w:color w:val="0000EE"/>
            <w:u w:val="single"/>
          </w:rPr>
          <w:t>https://decode39.com/14229/italy-and-greece-drill-in-the-red-sea-as-houthi-threat-looms/</w:t>
        </w:r>
      </w:hyperlink>
      <w:r>
        <w:t xml:space="preserve"> - • Italian frigate Luigi Rizzo and Greek frigate HS Hydra participated in a joint naval drill in the Red Sea. • The exercise occurs amid rising concerns over potential Houthi attacks on shipping linked to regional escalation. • The Houthis have signalled readiness to resume attacks on shipping, with regional implications. • The EU’s EUNAVFOR Aspides aims to protect civilian shipping and regional stability. • Risks include disruption at Bab el-Mandeb, affecting over 5 million barrels of Saudi crude transit daily. • U.S. and European naval capabilities face leadership and coordination challenges amid regional tensions. 342. </w:t>
      </w:r>
      <w:hyperlink r:id="rId270">
        <w:r>
          <w:rPr>
            <w:color w:val="0000EE"/>
            <w:u w:val="single"/>
          </w:rPr>
          <w:t>https://www.icmarkets.com/blog/general-market-analysis-8-04-26/</w:t>
        </w:r>
      </w:hyperlink>
      <w:r>
        <w:t xml:space="preserve"> - * Markets recovered from earlier losses following Gulf ceasefire confirmation, with US equity markets marginally higher, US Treasury yields lower, and the US dollar softer. * Oil prices declined sharply, with Brent crude down 16% and WTI dropping 1.25%; gold increased by 1.22%. * Geopolitical tensions eased as Pakistan requested extension on US deadline and Iran agreed to reopen the Strait of Hormuz. * Market sentiment improved, leading to relief rallies; future movement depends on Gulf developments and potential escalation or resolution. * Upcoming macroeconomic events include Reserve Bank of New Zealand policy decision and US crude inventory data, with Federal Reserve minutes influencing markets. 343. </w:t>
      </w:r>
      <w:hyperlink r:id="rId271">
        <w:r>
          <w:rPr>
            <w:color w:val="0000EE"/>
            <w:u w:val="single"/>
          </w:rPr>
          <w:t>https://www.freemalaysiatoday.com/category/world/2026/04/08/blasts-heard-in-bahrain-despite-us-iran-ceasefire</w:t>
        </w:r>
      </w:hyperlink>
      <w:r>
        <w:t xml:space="preserve"> - * Explosions occurred in Bahrain’s capital Manama following a US and Iran ceasefire announcement. * Bahrain's interior ministry reported fire control at an Iranian-targeted facility, no injuries. * Smoke was seen near Bahrain’s energy facilities on Sitra island. * The ceasefire was announced hours before a deadline set by then-President Donald Trump. * Qatar reported dealing with a missile threat and injuries from falling debris. * Gulf countries faced drone and missile barrages from Iran in recent weeks in response to US and Israeli strikes, targeting energy infrastructure and the Strait of Hormuz. 344. </w:t>
      </w:r>
      <w:hyperlink r:id="rId272">
        <w:r>
          <w:rPr>
            <w:color w:val="0000EE"/>
            <w:u w:val="single"/>
          </w:rPr>
          <w:t>https://www.wyff4.com/article/iran-strait-of-hormuz-threat-oil-prices/70957732</w:t>
        </w:r>
      </w:hyperlink>
      <w:r>
        <w:t xml:space="preserve"> - * Iran’s threats to close the Strait of Hormuz, a key waterway for global oil and gas trade, have heightened international concern. * The situation follows a post by former US President Donald Trump and reports of US plans against Iran. * Experts warn that threats to wipe out an entire civilisation could involve nuclear weapons. * The Strait is about 20 miles wide, making it easily defendable and historically used as a threat. * Disruptions have already affected global gas and oil prices; further developments are monitored. 345. </w:t>
      </w:r>
      <w:hyperlink r:id="rId273">
        <w:r>
          <w:rPr>
            <w:color w:val="0000EE"/>
            <w:u w:val="single"/>
          </w:rPr>
          <w:t>https://ekonomi.republika.co.id/berita/td5ziq490/gencatan-senjata-iran-harga-minyak-langsung-anjlok</w:t>
        </w:r>
      </w:hyperlink>
      <w:r>
        <w:t xml:space="preserve"> - * Harga minyak dunia turun di bawah 100 dolar AS per barel setelah pengumuman gencatan senjata bersyarat selama dua pekan antara AS dan Iran. * Harga minyak WTI turun 13,96% ke 97,18 dolar dan Brent Crude turun 13,01% ke 95,05 dolar. * Trump menghentikan operasi militer terhadap Iran, syaratkan jalur pelayaran di Selat Hormuz dipulihkan. * Iran menyatakan akan hentikan serangan jika tidak ada agresi lagi dan jalur transit di Selat Hormuz dikoordinasikan. * Risiko ketegangan geopolitik di kawasan tetap tinggi meski ada kesepakatan. * Trump menyebut proposal Iran sebagai dasar perdamaian dan untuk negosiasi jangka panjang. * Perdana Menteri Pakistan mengundang pertemuan di Islamabad untuk menyelesaikan sengketa. * Pasar minyak merespons positif, meski volatilitas tetap tinggi karena kondisi kawasan. 346. </w:t>
      </w:r>
      <w:hyperlink r:id="rId274">
        <w:r>
          <w:rPr>
            <w:color w:val="0000EE"/>
            <w:u w:val="single"/>
          </w:rPr>
          <w:t>https://www.businesstoday.in/india/story/expeditiously-exit-iran-use-only-recommended-routes-indian-embassy-in-tehran-issues-latest-advisory-524589-2026-04-08?utm_source=rssfeed</w:t>
        </w:r>
      </w:hyperlink>
      <w:r>
        <w:t xml:space="preserve"> - * Indian Embassy in Tehran urges Indian nationals to leave Iran quickly and coordinate routes. * Advisory issued on 8 April 2026, following tensions and warnings from US President Trump. * The embassy recommends travel from Bandar Abbas to the Armenian border, about 1500 km. * Around 7500 Indians remain in Iran amid escalating regional conflict. * Previous advisory on 7 April urged staying indoors and avoiding sensitive sites due to rising tensions. 347. </w:t>
      </w:r>
      <w:hyperlink r:id="rId267">
        <w:r>
          <w:rPr>
            <w:color w:val="0000EE"/>
            <w:u w:val="single"/>
          </w:rPr>
          <w:t>https://news.az/news/what-exactly-happened-to-the-qatar-lng-tankers</w:t>
        </w:r>
      </w:hyperlink>
      <w:r>
        <w:t xml:space="preserve"> - * Tankers halted and reversed course near the Strait of Hormuz due to security concerns and operational risks. * The incident reflects increased geopolitical tensions involving Iran, the US, and Israel. * Qatar’s LNG exports are heavily reliant on transit through the strait, with disruptions affecting global markets. * Energy markets reacted with volatility, and shipping companies are adjusting operations and insurance policies. * The incident highlights vulnerabilities in critical energy supply routes and the influence of regional geopolitics.</w:t>
      </w:r>
      <w:r/>
    </w:p>
    <w:p>
      <w:r/>
      <w:r>
        <w:t xml:space="preserve">348. </w:t>
      </w:r>
      <w:hyperlink r:id="rId275">
        <w:r>
          <w:rPr>
            <w:color w:val="0000EE"/>
            <w:u w:val="single"/>
          </w:rPr>
          <w:t>https://www.whalesbook.com/news/English/energy/India-Resumes-Iranian-Oil-Imports-After-7-Years-Amid-Mideast-Tensions/69d6026b31d4f2ab48158910</w:t>
        </w:r>
      </w:hyperlink>
      <w:r>
        <w:t xml:space="preserve"> - * India has received its first Iranian oil cargo in seven years, reflecting a strategic energy shift. * The purchase is part of India’s diversification strategy due to Middle East conflict and Strait of Hormuz concerns. * Oil prices remain volatile, with Brent crude trading around $93.80 per barrel on April 8, 2026. * India’s energy imports are expanding from Venezuela and Russia, reducing dependency on the Middle East. * Risks include US sanctions, geopolitical instability, and supply disruptions affecting global markets. 349. </w:t>
      </w:r>
      <w:hyperlink r:id="rId276">
        <w:r>
          <w:rPr>
            <w:color w:val="0000EE"/>
            <w:u w:val="single"/>
          </w:rPr>
          <w:t>https://www.qcintel.com/article/north-asia-turns-to-us-crude-as-hormuz-disruption-persists-62328.html</w:t>
        </w:r>
      </w:hyperlink>
      <w:r>
        <w:t xml:space="preserve"> - * North Asian economies are increasing imports of US and other non-Middle Eastern crude oil. * The increase is due to disruptions to flows through the Strait of Hormuz. * The article discusses market responses and trade shifts. * Disruption persists, impacting oil supply routes in the region. * Information provided by Quantum Commodity Intelligence, targeting oil market professionals. 350. </w:t>
      </w:r>
      <w:hyperlink r:id="rId277">
        <w:r>
          <w:rPr>
            <w:color w:val="0000EE"/>
            <w:u w:val="single"/>
          </w:rPr>
          <w:t>https://container-news.com/freightos-weekly-update-freight-rates-elevated-but-mostly-level-as-war-stretches-on/</w:t>
        </w:r>
      </w:hyperlink>
      <w:r>
        <w:t xml:space="preserve"> - * Iran's closure of the Strait of Hormuz has led to limited vessel transits and increased coordination with Iran, including payments. * Ocean freight rates to the West Coast and Europe have risen significantly since the start of the Iran war, surpassing last year's levels. * Despite weak demand typical for this season, transpacific container rates and Asia-Europe rates have increased by up to 22% year on year. * Fuel costs and bunker availability issues are influencing shipping operations, with Singapore facing a fuel stock shortage. * Air cargo in Asia faces fuel restrictions, with airlines in Vietnam, South Korea, and the Philippines adjusting operations. * Gulf carriers like Emirates and Qatar are recovering capacity, but supply deficits and rising fuel costs keep freight rates high. * Air freight rates between Asia and Europe, and other routes, are elevated but showing signs of stabilising or easing. 351. </w:t>
      </w:r>
      <w:hyperlink r:id="rId278">
        <w:r>
          <w:rPr>
            <w:color w:val="0000EE"/>
            <w:u w:val="single"/>
          </w:rPr>
          <w:t>https://rubberjournalasia.com/glove-association-seeks-relief-for-shortage-of-materials/</w:t>
        </w:r>
      </w:hyperlink>
      <w:r>
        <w:t xml:space="preserve"> - * Malaysian Rubber Glove Manufacturers Association (Margma) calls for government support due to NBR shortage. * Shortage linked to Middle East conflict and Strait of Hormuz blockade affecting global shipping routes. * Brent crude oil prices exceed US$100 per barrel, impacting NBR costs. * Margma proposes temporary relief measures including suspension of obligations and gas supply adjustments. * Malaysia supplies 45% of global rubber glove demand, with export value of RM14 billion in 2025. * Industry supports 100% local manufacturing for exports and seeks prioritised domestic supply during crisis. 352. </w:t>
      </w:r>
      <w:hyperlink r:id="rId267">
        <w:r>
          <w:rPr>
            <w:color w:val="0000EE"/>
            <w:u w:val="single"/>
          </w:rPr>
          <w:t>https://news.az/news/what-exactly-happened-to-the-qatar-lng-tankers</w:t>
        </w:r>
      </w:hyperlink>
      <w:r>
        <w:t xml:space="preserve"> - * Two LNG tankers reversed course near the Strait of Hormuz due to security and operational risks. * The incident marks a significant disruption to LNG shipping, highlighting vulnerabilities in global energy transportation. * Regional tensions involving Iran, the US, and Israel have increased military and security concerns in the area. * Qatar's reliance on the strait for LNG exports makes it particularly susceptible to transit disruptions. * Energy markets responded with increased volatility and price fluctuations. * Shipping companies are delaying or rerouting vessels, with insurance premiums rising. * The event underscores the geopolitical influence on maritime transit and energy security. 353. </w:t>
      </w:r>
      <w:hyperlink r:id="rId276">
        <w:r>
          <w:rPr>
            <w:color w:val="0000EE"/>
            <w:u w:val="single"/>
          </w:rPr>
          <w:t>https://www.qcintel.com/article/north-asia-turns-to-us-crude-as-hormuz-disruption-persists-62328.html</w:t>
        </w:r>
      </w:hyperlink>
      <w:r>
        <w:t xml:space="preserve"> - * North Asian economies are increasing imports of US and other non-Middle Eastern crude. * Disruptions to flows through the Strait of Hormuz are causing changes in crude supply sources. * The article references ongoing disruptions affecting crude transportation routes. * The content discusses shifts in maritime supply routes and crude oil sourcing. 354. </w:t>
      </w:r>
      <w:hyperlink r:id="rId279">
        <w:r>
          <w:rPr>
            <w:color w:val="0000EE"/>
            <w:u w:val="single"/>
          </w:rPr>
          <w:t>https://news.abplive.com/news/world/iran-strait-of-hormuz-plan-to-charge-ships-with-500-billion-toll-booth-plan-explained-1835304</w:t>
        </w:r>
      </w:hyperlink>
      <w:r>
        <w:t xml:space="preserve"> - * Iran is reportedly working on a plan to introduce charges for vessels crossing the Strait of Hormuz, overseen by the IRGC. * The route handles nearly one-fifth of the world's daily oil shipments, making this significant for global trade. * The proposed fee aims to cover security costs and could generate hundreds of billions of dollars. * Concerns include increased freight and insurance costs, with oil prices also rising amid fears of disruption. * The development raises geopolitical tensions and challenges the principle of free navigation in international waters. 355. </w:t>
      </w:r>
      <w:hyperlink r:id="rId269">
        <w:r>
          <w:rPr>
            <w:color w:val="0000EE"/>
            <w:u w:val="single"/>
          </w:rPr>
          <w:t>https://decode39.com/14229/italy-and-greece-drill-in-the-red-sea-as-houthi-threat-looms/</w:t>
        </w:r>
      </w:hyperlink>
      <w:r>
        <w:t xml:space="preserve"> - * Italian frigate Luigi Rizzo and Greek frigate HS Hydra participated in a joint naval exercise in the Red Sea, including complex maneuvers and flight operations. * The drill occurs amidst rising concerns over renewed Houthi attacks on shipping and regional escalation linked to Iran. * The Houthi movement, supported by Iran, has signalled threats to maritime routes, particularly targeting the Bab el-Mandeb chokepoint. * Disruption of over 5 million barrels per day of Saudi crude transit through Bab el-Mandeb could impact global energy security. * A fragile maritime balance exists, with EU forces deployed, but uncertainties remain regarding U.S. leadership and regional escalation potential. 356. </w:t>
      </w:r>
      <w:hyperlink r:id="rId280">
        <w:r>
          <w:rPr>
            <w:color w:val="0000EE"/>
            <w:u w:val="single"/>
          </w:rPr>
          <w:t>https://www.aol.com/articles/gas-pain-won-t-pump-033857810.html</w:t>
        </w:r>
      </w:hyperlink>
      <w:r>
        <w:t xml:space="preserve"> - * California gas prices hover near $6 a gallon, significantly above the national average of $4.14, due to supply disruptions and refinery issues.</w:t>
      </w:r>
      <w:r>
        <w:rPr>
          <w:i/>
        </w:rPr>
        <w:t xml:space="preserve"> </w:t>
      </w:r>
      <w:r>
        <w:t>Oil prices plummeted following a U.S.-Iran ceasefire, but experts warn high prices will persist for months.</w:t>
      </w:r>
      <w:r>
        <w:rPr>
          <w:i/>
        </w:rPr>
        <w:t xml:space="preserve"> </w:t>
      </w:r>
      <w:r>
        <w:t>Tanker routes through the Strait of Hormuz are disrupted, affecting global supply; 20% of the world's oil passes through this strait.</w:t>
      </w:r>
      <w:r>
        <w:rPr>
          <w:i/>
        </w:rPr>
        <w:t xml:space="preserve"> </w:t>
      </w:r>
      <w:r>
        <w:t>California's reliance on foreign oil, tighter fuel standards, and high taxes exacerbate local price spikes.</w:t>
      </w:r>
      <w:r>
        <w:rPr>
          <w:i/>
        </w:rPr>
        <w:t xml:space="preserve"> </w:t>
      </w:r>
      <w:r>
        <w:t>Diesel prices are also high, impacting shipping and logistics costs.</w:t>
      </w:r>
      <w:r>
        <w:rPr>
          <w:i/>
        </w:rPr>
        <w:t xml:space="preserve">357. </w:t>
      </w:r>
      <w:hyperlink r:id="rId268">
        <w:r>
          <w:rPr>
            <w:color w:val="0000EE"/>
            <w:u w:val="single"/>
          </w:rPr>
          <w:t>https://www.dagens.com/war/ukraine-wipes-out-1bn-of-russias-oil-profit-in-days</w:t>
        </w:r>
      </w:hyperlink>
      <w:r>
        <w:rPr>
          <w:i/>
        </w:rPr>
        <w:t xml:space="preserve"> - * Ukrainian drone strikes hit major Russian oil terminals Ust-Luga and Primorsk along the Baltic Sea, significantly disrupting exports.</w:t>
      </w:r>
      <w:r>
        <w:t xml:space="preserve"> The attacks in late March are estimated to have caused around $970 million in lost revenue for Russian exporters.</w:t>
      </w:r>
      <w:r>
        <w:rPr>
          <w:i/>
        </w:rPr>
        <w:t xml:space="preserve"> Primorsk alone reportedly saw about $200 million worth of oil destroyed during the strikes.</w:t>
      </w:r>
      <w:r>
        <w:t xml:space="preserve"> The disruption occurred while global oil prices, with Brent crude above $100 per barrel, were benefiting Russia.</w:t>
      </w:r>
      <w:r>
        <w:rPr>
          <w:i/>
        </w:rPr>
        <w:t xml:space="preserve"> Fuel exports dropped by approximately 70% at Ust-Luga, a major hub supplying about 8% of global naphtha.</w:t>
      </w:r>
      <w:r>
        <w:t xml:space="preserve"> Russia's defence systems struggled to prevent the drone attacks, prompting companies to install their own protective measures. 358. </w:t>
      </w:r>
      <w:hyperlink r:id="rId281">
        <w:r>
          <w:rPr>
            <w:color w:val="0000EE"/>
            <w:u w:val="single"/>
          </w:rPr>
          <w:t>https://www.24ur.com/novice/tujina/v-hormuski-ozini-malo-prometa.html</w:t>
        </w:r>
      </w:hyperlink>
      <w:r>
        <w:t xml:space="preserve"> - * Iran namerava zaračunavati pristojbino za prehod skozi Hormuško ožino, skupaj z Omanom, med premirjem.</w:t>
      </w:r>
      <w:r>
        <w:rPr>
          <w:i/>
        </w:rPr>
        <w:t xml:space="preserve"> </w:t>
      </w:r>
      <w:r>
        <w:t>blokada ožine je trajala skoraj šest tednov, prizadela oskrbo s surovo nafto in vplivala na svetovne trge.</w:t>
      </w:r>
      <w:r>
        <w:rPr>
          <w:i/>
        </w:rPr>
        <w:t xml:space="preserve"> </w:t>
      </w:r>
      <w:r>
        <w:t>iranski zunanji minister je napovedal, da bo varen prehod mogoč s sodelovanjem oboroženih sil.</w:t>
      </w:r>
      <w:r>
        <w:rPr>
          <w:i/>
        </w:rPr>
        <w:t xml:space="preserve"> </w:t>
      </w:r>
      <w:r>
        <w:t>Iran naj bi zbiral sredstva za povojno obnovo iz pristojbin prehodnih plovil.</w:t>
      </w:r>
      <w:r>
        <w:rPr>
          <w:i/>
        </w:rPr>
        <w:t xml:space="preserve"> </w:t>
      </w:r>
      <w:r>
        <w:t>Oman še ni komentiral navedb.</w:t>
      </w:r>
      <w:r>
        <w:rPr>
          <w:i/>
        </w:rPr>
        <w:t xml:space="preserve">359. </w:t>
      </w:r>
      <w:hyperlink r:id="rId279">
        <w:r>
          <w:rPr>
            <w:color w:val="0000EE"/>
            <w:u w:val="single"/>
          </w:rPr>
          <w:t>https://news.abplive.com/news/world/iran-strait-of-hormuz-plan-to-charge-ships-with-500-billion-toll-booth-plan-explained-1835304</w:t>
        </w:r>
      </w:hyperlink>
      <w:r>
        <w:rPr>
          <w:i/>
        </w:rPr>
        <w:t xml:space="preserve"> - * Iran is reportedly working on a plan to impose charges on vessels crossing the Strait of Hormuz, overseen by the Islamic Revolutionary Guard Corps (IRGC). * The proposal describes the fee as a 'security-related' charge to fund regional safety. * The route handles nearly one-fifth of global oil shipments, making the move impactful for international trade. * The initiative could generate hundreds of billions of dollars, bypassing international sanctions. * The development raises concerns about increased freight, insurance costs, and global market instability. 360. </w:t>
      </w:r>
      <w:hyperlink r:id="rId269">
        <w:r>
          <w:rPr>
            <w:color w:val="0000EE"/>
            <w:u w:val="single"/>
          </w:rPr>
          <w:t>https://decode39.com/14229/italy-and-greece-drill-in-the-red-sea-as-houthi-threat-looms/</w:t>
        </w:r>
      </w:hyperlink>
      <w:r>
        <w:rPr>
          <w:i/>
        </w:rPr>
        <w:t xml:space="preserve"> - * Italy and Greece carried out a joint naval exercise in the Red Sea, involving complex maneuvers and flight operations. * Occurred at a time of rising concern over potential Houthi attacks on shipping and regional escalation involving Iran. * The exercise aims to enhance maritime security and regional stability, with EU forces deployed from Djibouti. * The risk of disruption at Bab el-Mandeb is highlighted as critical for global energy flows, especially Saudi crude transit. * Tensions could escalate into broader regional conflict if Houthi attacks or Saudi involvement increase. 361. </w:t>
      </w:r>
      <w:hyperlink r:id="rId282">
        <w:r>
          <w:rPr>
            <w:color w:val="0000EE"/>
            <w:u w:val="single"/>
          </w:rPr>
          <w:t>https://www.channelstv.com/2026/04/08/nnpc-increases-dangote-refinery-crude-supply-to-10-cargoes/</w:t>
        </w:r>
      </w:hyperlink>
      <w:r>
        <w:rPr>
          <w:i/>
        </w:rPr>
        <w:t xml:space="preserve"> - * Crude oil deliveries from Nigeria's NNPC to Dangote Petroleum Refinery increased to 10 cargoes in March, from previous lower levels. * The supply in March included six cargoes in naira and four in dollars. * The refinery requires 19 cargoes for optimal operation; it still imports from the US and other African producers. * Dangote raised concerns about international oil companies' reluctance to sell crude domestically, affecting costs. * The company expanded exports of fertiliser and petroleum products to African markets amid regional supply challenges. 362. </w:t>
      </w:r>
      <w:hyperlink r:id="rId283">
        <w:r>
          <w:rPr>
            <w:color w:val="0000EE"/>
            <w:u w:val="single"/>
          </w:rPr>
          <w:t>https://www.trouw.nl/buitenland/live-oorlog-midden-oosten-wat-staat-er-nu-precies-in-de-deal-tussen-de-vs-en-iran~b4cda6da/</w:t>
        </w:r>
      </w:hyperlink>
      <w:r>
        <w:rPr>
          <w:i/>
        </w:rPr>
        <w:t xml:space="preserve"> - * Explosies in Bahrein gemeld, Iran wordt beschuldigd van drone-aanvallen. * Incidenten vinden plaats rond het eiland Sitra, met gewonden en beschadigde woningen. * Het Bahreinse ministerie meldt meerdere luchtalarms en beschrijft een doelwit van Iraanse agressie. * Na de aankondiging van een staakt-het-vuren tussen Iran en de VS, melden Koeweit, Saudi-Arabië en de Verenigde Arabische Emiraten aanvallen door Iran. * Israël voert aanvallen uit op lanceringinstallaties in Iran volgens Israëlische media. 363. </w:t>
      </w:r>
      <w:hyperlink r:id="rId284">
        <w:r>
          <w:rPr>
            <w:color w:val="0000EE"/>
            <w:u w:val="single"/>
          </w:rPr>
          <w:t>https://www.wired.it/article/guerra-medio-oriente-attacchi-infrastrutture-civili/</w:t>
        </w:r>
      </w:hyperlink>
      <w:r>
        <w:rPr>
          <w:i/>
        </w:rPr>
        <w:t xml:space="preserve"> - - Iran has claimed its attacks are proportional retaliation, targeting airports, data centres, and energy systems. - Gulf states and regional allies condemned the attacks as indiscriminate and dangerous. - Iranian drones have targeted tech infrastructure, including Amazon data centres in the Gulf, affecting banking and delivery services. - Iranian Revolutionary Guard disclosed targeting a Bahrain data centre used by US forces, home to military AI and intelligence systems. - List of 18 Gulf tech firms, including G42 and Spire Solutions, identified as potential targets. - The attacks demonstrate the increasing use of data, communications, and AI systems as extensions of military capability, with impacts on civil and military communications in the region. 364. </w:t>
      </w:r>
      <w:hyperlink r:id="rId285">
        <w:r>
          <w:rPr>
            <w:color w:val="0000EE"/>
            <w:u w:val="single"/>
          </w:rPr>
          <w:t>https://www.theguardian.com/business/2026/apr/08/shell-oil-trading-profits-soar-amid-iran-war-but-qatar-strikes-hit-gas-output</w:t>
        </w:r>
      </w:hyperlink>
      <w:r>
        <w:rPr>
          <w:i/>
        </w:rPr>
        <w:t xml:space="preserve"> - * Shell reports expected 'significantly higher' profits from commodity trading in Q1 due to market volatility induced by Iran crisis. * Trading results at Shell’s chemicals and products unit and renewable energy division are forecasted to rise, with earnings between $200m and $700m. * Shell’s gas production in Qatar is expected to decrease by about 5% due to attacks on assets, notably the Ras Laffan LNG complex. * Oil prices fell below $100 a barrel after the US-Iran ceasefire, but prices remain over 50% higher than last year. * Shell’s CEO warns of potential energy shortages in Europe by April if the Strait of Hormuz remains closed. 365. </w:t>
      </w:r>
      <w:hyperlink r:id="rId286">
        <w:r>
          <w:rPr>
            <w:color w:val="0000EE"/>
            <w:u w:val="single"/>
          </w:rPr>
          <w:t>https://www.irishnews.com/news/uk/shell-cuts-gas-production-outlook-blaming-middle-east-conflict-52CEQMDOCBNXROCZKGYFFEJBV4/</w:t>
        </w:r>
      </w:hyperlink>
      <w:r>
        <w:rPr>
          <w:i/>
        </w:rPr>
        <w:t xml:space="preserve"> - * Shell reduced its gas production outlook for Q1 2026 after being impacted by attacks during the Middle East conflict. * Production volumes from Qatar were particularly affected, with Shell’s PearlGTL site stopped following attacks. * Shell’s gas production forecast was lowered from 920,000–980,000 BOED to 880,000–920,000 BOED. * Shell expects higher trading from its chemical and products division due to rising energy prices. * Regional attacks and disruptions, including in the Strait of Hormuz, led to increased oil and gas prices. 366. </w:t>
      </w:r>
      <w:hyperlink r:id="rId287">
        <w:r>
          <w:rPr>
            <w:color w:val="0000EE"/>
            <w:u w:val="single"/>
          </w:rPr>
          <w:t>https://propakistani.pk/2026/04/08/iran-reopens-strait-of-hormuz-to-shipping-for-2-weeks-amid-ceasefire/</w:t>
        </w:r>
      </w:hyperlink>
      <w:r>
        <w:rPr>
          <w:i/>
        </w:rPr>
        <w:t xml:space="preserve"> - * Iran announces reopening of the Strait of Hormuz for all vessels for two weeks after ceasefire by US President Donald Trump. * The decision follows negotiations involving Iran, the US, Pakistan, and other regional actors. * The temporary reopening impacts global oil and LNG trade routes, affecting oil prices and shipping costs. * The closure had previously disrupted approximately 20% of the world's oil trade, with significant economic effects. 367. </w:t>
      </w:r>
      <w:hyperlink r:id="rId288">
        <w:r>
          <w:rPr>
            <w:color w:val="0000EE"/>
            <w:u w:val="single"/>
          </w:rPr>
          <w:t>https://jurnalul.ro/editorial/criza-economie-mondiala-tensiuni-preturi-1029272.html</w:t>
        </w:r>
      </w:hyperlink>
      <w:r>
        <w:rPr>
          <w:i/>
        </w:rPr>
        <w:t xml:space="preserve"> - * Prelungirea războiului perturbează lanţurile de aprovizionare cu petrol şi afectează nivelurile de consum accesibile. * Conflictul militar din Golful Persian, blocarea Strâmtorii Ormuz, a dus la creşteri ale preţurilor petrolului peste 100$/baril, cu dinamica de creştere în ultimele zile. * România are în curs un program de ajustare a cheltuielilor publice pentru reducerea deficitului bugetar, transferând povara asupra populaţiei. * Statele Unite importă o treime din consumul de țiței, iar creşterile de preţ afectează economia americană şi cresc riscul de recesiune. * Criza energetică globală are rădăcini în conflicte istorice, controlul zăcămintelor fiind un motiv principal al tensiunilor militare și economice. 368. </w:t>
      </w:r>
      <w:hyperlink r:id="rId289">
        <w:r>
          <w:rPr>
            <w:color w:val="0000EE"/>
            <w:u w:val="single"/>
          </w:rPr>
          <w:t>https://hathalyoum.net/articles/4131240</w:t>
        </w:r>
      </w:hyperlink>
      <w:r>
        <w:rPr>
          <w:i/>
        </w:rPr>
        <w:t xml:space="preserve"> - * The US Energy Information Administration estimates that around 7.5 million barrels of oil per day were stopped in March in the Middle East. * The shutdown includes major producers such as Iraq, Saudi Arabia, Kuwait, the UAE, Qatar, and Bahrain. * Tensions impacting supply are cited as the cause. * The disruptions are expected to lead to a global drawdown of 5.1 million barrels daily in Q2 2026, if the Strait of Hormuz is closed. * The Strait of Hormuz, a vital artery for around 20% of global oil and gas shipments, has seen production halt, raising concerns over supply security and price volatility. 369. </w:t>
      </w:r>
      <w:hyperlink r:id="rId290">
        <w:r>
          <w:rPr>
            <w:color w:val="0000EE"/>
            <w:u w:val="single"/>
          </w:rPr>
          <w:t>https://jurnalul.ro/stiri/externe/taxe-stramtoare-ormuz-soc-petrol-iran-oman-1029309.html</w:t>
        </w:r>
      </w:hyperlink>
      <w:r>
        <w:rPr>
          <w:i/>
        </w:rPr>
        <w:t xml:space="preserve"> - * Iran will use collected transit fees for reconstruction, details unclear for Oman. * The Strait of Hormuz is located in the territorial waters of Oman and Iran. * Historically, the strait was considered an international waterway with no tolls. * Iran aims to assert control over the crucial oil transportation route. * Iran proposes a 'toll booth' system requiring ships to enter Iranian waters for checks. 370. </w:t>
      </w:r>
      <w:hyperlink r:id="rId291">
        <w:r>
          <w:rPr>
            <w:color w:val="0000EE"/>
            <w:u w:val="single"/>
          </w:rPr>
          <w:t>https://bajatraveler.com/the-price-of-going-anywhere/</w:t>
        </w:r>
      </w:hyperlink>
      <w:r>
        <w:rPr>
          <w:i/>
        </w:rPr>
        <w:t xml:space="preserve"> - * Jet fuel prices in the US nearly doubled from $2.50 to $4.88 per gallon between February and April 2026, following US and Israeli strikes on Iran. * Average global airfares increased 24% year-on-year for the week beginning March 9, 2026, reaching $465. * Summer 2026 fares are projected to be 18% higher than summer 2025, with fares remaining elevated throughout 2026 and into 2027. * Disruption of the Strait of Hormuz affected 20% of global oil supply and cut off 470,000 barrels of refined jet fuel daily from Middle Eastern refineries. * Airlines responded with route cuts and increased fuel surcharges; United cut 5% of planned routes, and carriers raised baggage fees. * Gasoline prices in the US rose by 35%, and airline stocks declined about 25%, indicating economic impacts. * Transcontinental US flight prices from New York to Los Angeles increased by 148%, from $167 to $414. 371. </w:t>
      </w:r>
      <w:hyperlink r:id="rId292">
        <w:r>
          <w:rPr>
            <w:color w:val="0000EE"/>
            <w:u w:val="single"/>
          </w:rPr>
          <w:t>https://indianexpress.com/article/explained/explained-economics/brent-crude-oil-price-fall-iran-us-ceasefire-hormuz-risks-10625200/</w:t>
        </w:r>
      </w:hyperlink>
      <w:r>
        <w:rPr>
          <w:i/>
        </w:rPr>
        <w:t xml:space="preserve"> - * The US and Iran announced a two-week ceasefire, leading to a 16% fall in Brent crude prices to about $93 per barrel. * The ceasefire reduces concerns over vessel movement through the Strait of Hormuz, a vital maritime chokepoint. * Despite the relief, oil and gas prices remain over 30% higher than pre-war levels due to ongoing geopolitical risks. * Industry experts warn full normalisation of supplies could take months or years, with risks of new disruptions. * India’s energy imports from West Asia are heavily affected; Russia supplies have increased amid sanctions and supply shifts. 372. </w:t>
      </w:r>
      <w:hyperlink r:id="rId293">
        <w:r>
          <w:rPr>
            <w:color w:val="0000EE"/>
            <w:u w:val="single"/>
          </w:rPr>
          <w:t>https://www.skynewsarabia.com/business/1863104-%D8%A7%D9%84%D9%88%D9%82%D8%AA-%D9%8A%D8%B3%D8%AA%D8%BA%D8%B1%D9%82%D9%87-%D8%A7%D9%84%D8%A7%D9%82%D8%AA%D8%B5%D8%A7%D8%AF-%D8%A7%D9%84%D8%B9%D8%A7%D9%84%D9%85%D9%8A-%D9%84%D9%84%D8%AA%D8%B9%D8%A7%D9%81%D9%8A</w:t>
        </w:r>
      </w:hyperlink>
      <w:r>
        <w:rPr>
          <w:i/>
        </w:rPr>
        <w:t xml:space="preserve"> - * The article discusses the potential long-term impact of war on the global economy, including inflation and growth slowdowns. * Kristalina Georgieva of the IMF highlights disruptions to energy supplies and increased inflation risks. * The war has reduced global oil supplies by 13%, affecting shipments and prices. * Economic recovery from war is described as a phased process, with short-term disruptions and longer-term adjustments. * Experts compare the current situation to the 1970s, underlining significant disruptions to oil supplies and potential for stagflation. 373. </w:t>
      </w:r>
      <w:hyperlink r:id="rId291">
        <w:r>
          <w:rPr>
            <w:color w:val="0000EE"/>
            <w:u w:val="single"/>
          </w:rPr>
          <w:t>https://bajatraveler.com/the-price-of-going-anywhere/</w:t>
        </w:r>
      </w:hyperlink>
      <w:r>
        <w:rPr>
          <w:i/>
        </w:rPr>
        <w:t xml:space="preserve"> - * Jet fuel price in the US increased from $2.50 to $4.88 per gallon between February and April 2026.</w:t>
      </w:r>
      <w:r>
        <w:t xml:space="preserve"> * Average global airfares reached $465 in early March 2026, a 24% rise year-on-year.</w:t>
      </w:r>
      <w:r>
        <w:rPr>
          <w:i/>
        </w:rPr>
        <w:t xml:space="preserve"> * Summer 2026 fares are 18% above summer 2025 forecasts.</w:t>
      </w:r>
      <w:r>
        <w:t xml:space="preserve"> * Disruption of the Strait of Hormuz cut off 20% of global oil supply, affecting jet fuel availability.</w:t>
      </w:r>
      <w:r>
        <w:rPr>
          <w:i/>
        </w:rPr>
        <w:t xml:space="preserve"> * Airlines responded with route cuts, surcharges, and fare increases.</w:t>
      </w:r>
      <w:r>
        <w:t xml:space="preserve"> * US gasoline prices rose by 35% in one month, and airline stocks fell around 25%.* 374. </w:t>
      </w:r>
      <w:hyperlink r:id="rId294">
        <w:r>
          <w:rPr>
            <w:color w:val="0000EE"/>
            <w:u w:val="single"/>
          </w:rPr>
          <w:t>https://organiser.org/2026/04/08/347730/world/us-tells-israel-it-will-demand-end-to-irans-nuclear-programme-in-high-stakes-negotiations/</w:t>
        </w:r>
      </w:hyperlink>
      <w:r>
        <w:t xml:space="preserve"> - * The US intends to push for strict restrictions on Iran’s nuclear and missile capabilities during upcoming talks. * The US demands include Iran removing nuclear material and halting uranium enrichment. * The negotiations follow a US-Iran ceasefire and involve close US-Israel coordination. * Iran’s position may have shifted due to military pressure and strikes during ongoing conflict. * The talks are critical for regional stability and global energy markets due to the importance of the Strait of Hormuz. 375. </w:t>
      </w:r>
      <w:hyperlink r:id="rId295">
        <w:r>
          <w:rPr>
            <w:color w:val="0000EE"/>
            <w:u w:val="single"/>
          </w:rPr>
          <w:t>https://www.japantimes.co.jp/commentary/2026/04/08/world/iran-and-future-of-us-alliances/</w:t>
        </w:r>
      </w:hyperlink>
      <w:r>
        <w:t xml:space="preserve"> - * The article discusses the potential impact of disrupting Iran’s energy-export terminal on Kharg Island. * It explores the strategic considerations and trade-offs involved in US decisions regarding Kharg Island. * The article highlights the possible consequences for global energy markets and shipping routes, particularly the Strait of Hormuz. * Disruption could lead to increased oil prices, supply risks, and supply chain vulnerabilities. * Both attacking or seizing Kharg Island involve significant costs and allied participation.</w:t>
      </w:r>
      <w:r/>
    </w:p>
    <w:p>
      <w:r/>
      <w:r>
        <w:t xml:space="preserve">376. </w:t>
      </w:r>
      <w:hyperlink r:id="rId282">
        <w:r>
          <w:rPr>
            <w:color w:val="0000EE"/>
            <w:u w:val="single"/>
          </w:rPr>
          <w:t>https://www.channelstv.com/2026/04/08/nnpc-increases-dangote-refinery-crude-supply-to-10-cargoes/</w:t>
        </w:r>
      </w:hyperlink>
      <w:r>
        <w:t xml:space="preserve"> - * Crude oil deliveries from Nigeria’s NNPC to Dangote Petroleum Refinery doubled in March, reaching 10 cargoes. * Dangote noted that the supply remains below the 19 cargoes needed for optimal operation. * The refinery seeks increased access to domestically priced crude in local currency. * Dangote Industries increased exports of fertiliser and petroleum products to African markets affected by supply disruptions. * The refinery, with a capacity of 650,000 barrels per day, shipped about 17 cargoes of petrol to Africa to support regional supply. 377. </w:t>
      </w:r>
      <w:hyperlink r:id="rId296">
        <w:r>
          <w:rPr>
            <w:color w:val="0000EE"/>
            <w:u w:val="single"/>
          </w:rPr>
          <w:t>https://tvpworld.com/92516038/china-russia-veto-un-resolution-on-protecting-hormuz-shipping</w:t>
        </w:r>
      </w:hyperlink>
      <w:r>
        <w:t xml:space="preserve"> - * The UN Security Council voted on a resolution to protect shipping through the Strait of Hormuz, with two vetoes from China and Russia. * US and Israel had recently conducted strikes on Iran, leading to a conflict and the closure of the strait. * The US and France condemned the vetoes, emphasising the importance of safeguarding the strait for global trade. * Russia and China argued the resolution was biased against Iran and proposed an alternative focusing on de-escalation. * Iran praised the Chinese and Russian actions, and a UN envoy was heading to Tehran to facilitate negotiations. 378. </w:t>
      </w:r>
      <w:hyperlink r:id="rId289">
        <w:r>
          <w:rPr>
            <w:color w:val="0000EE"/>
            <w:u w:val="single"/>
          </w:rPr>
          <w:t>https://hathalyoum.net/articles/4131240</w:t>
        </w:r>
      </w:hyperlink>
      <w:r>
        <w:t xml:space="preserve"> - * The US Energy Information Administration reports a short-term estimate of 7.5 million barrels per day of oil production stopped in the Middle East during March. * Major producers affected include Iraq, Saudi Arabia, Kuwait, UAE, Qatar, and Bahrain. * The disruptions are linked to rising tensions impacting supply. * The stoppage may lead to a global drawdown from inventories of about 5.1 million barrels daily in Q2 2026 if the Strait of Hormuz is closed. * The Strait is a vital route for 20% of global oil and LNG flows, increasing supply concerns and price volatility. 379. </w:t>
      </w:r>
      <w:hyperlink r:id="rId297">
        <w:r>
          <w:rPr>
            <w:color w:val="0000EE"/>
            <w:u w:val="single"/>
          </w:rPr>
          <w:t>https://romanialibera.ro/la-zi/iran-si-oman-vor-percepe-taxe-pentru-trecerea-prin-stramtoarea-ormuz/</w:t>
        </w:r>
      </w:hyperlink>
      <w:r>
        <w:t xml:space="preserve"> - * Iran și Oman analizează introducerea unor tarife pentru navele tranzitând Strâmtoarea Ormuz, în perioada armistițiului temporar. * Tarifele pot ajunge până la câteva milioane de dolari pentru o singură trecere. * Traficul maritim în strâmtoare este la un nivel extrem de redus, estimat la o fracțiune din volumul obișnuit. * Anunțul a avut loc în contextul armistițiului între Statele Unite și Iran. * Piețele energetice au reacționat, cotațiile petrolului au scăzut, iar bursele internaționale au înregistrat reveniri, deși prețurile energiei rămân peste nivelurile anterioare escaladării conflictului. 380. </w:t>
      </w:r>
      <w:hyperlink r:id="rId292">
        <w:r>
          <w:rPr>
            <w:color w:val="0000EE"/>
            <w:u w:val="single"/>
          </w:rPr>
          <w:t>https://indianexpress.com/article/explained/explained-economics/brent-crude-oil-price-fall-iran-us-ceasefire-hormuz-risks-10625200/</w:t>
        </w:r>
      </w:hyperlink>
      <w:r>
        <w:t xml:space="preserve"> - * US and Iran announced a two-week ceasefire in West Asia, leading to a 16% fall in Brent crude prices to about $93 per barrel. * The ceasefire provides short-term relief, but risks to global oil supply persist due to fragile peace and ongoing tensions. * India relies heavily on imports through the Strait of Hormuz, with over 88% of its crude oil needs met via imports, predominantly through this chokepoint. * Oil prices are still over 30% higher than pre-war levels; full normalisation of supplies could take months or years. * Experts predict higher for longer prices for oil and LNG due to ongoing geopolitical risks and war impacts. 381. </w:t>
      </w:r>
      <w:hyperlink r:id="rId272">
        <w:r>
          <w:rPr>
            <w:color w:val="0000EE"/>
            <w:u w:val="single"/>
          </w:rPr>
          <w:t>https://www.wyff4.com/article/iran-strait-of-hormuz-threat-oil-prices/70957732</w:t>
        </w:r>
      </w:hyperlink>
      <w:r>
        <w:t xml:space="preserve"> - * Iran’s threats to close the Strait of Hormuz, a key oil and gas trade route, have caused international concern. * The situation follows a post by former US President Donald Trump, who threatened Iran. * US officials reportedly planned to destroy Iranian infrastructure and did not rule out nuclear weapons use. * Brent Nelsen, Furman University professor, described the threats as unprecedented and potentially nuclear. * The Strait is only about 20 miles wide and has been used as a threat by Iran for 60 years. * Disruptions have already impacted global gas and oil prices. * Experts advise monitoring developments over the next two weeks. 382. </w:t>
      </w:r>
      <w:hyperlink r:id="rId298">
        <w:r>
          <w:rPr>
            <w:color w:val="0000EE"/>
            <w:u w:val="single"/>
          </w:rPr>
          <w:t>https://www.livemint.com/news/world/will-iran-levy-strait-of-hormuz-2-million-toll-on-tankers-heres-what-we-know-11775624791948.html</w:t>
        </w:r>
      </w:hyperlink>
      <w:r>
        <w:t xml:space="preserve"> - * Iran and Oman to impose a fee of roughly $2 million per vessel passing through the Strait of Hormuz, to be split between them. * The ceasefire allows Iran to lift its blockade of the strait, enabling oil and natural gas flow. * Iran’s portion aims to fund reconstruction efforts, not direct US or allied payments. * The agreement was brokered by Pakistan, with negotiations beginning in April. * Iran secured guarantees of non-attack, end of Israeli strikes against Hezbollah, and missile sanctions relief. 383. </w:t>
      </w:r>
      <w:hyperlink r:id="rId299">
        <w:r>
          <w:rPr>
            <w:color w:val="0000EE"/>
            <w:u w:val="single"/>
          </w:rPr>
          <w:t>https://www.greaterkashmir.com/latest-news/arab-economies-set-to-lose-200-billion-dollars-due-to-iran-war/</w:t>
        </w:r>
      </w:hyperlink>
      <w:r>
        <w:t xml:space="preserve"> - * The US and Israeli war against Iran could wipe out nearly $200 billion in economic growth across the Middle East, according to a UN study. * The conflict may cause a 3.7 to 6 percent GDP decline in the region, with a loss of 194 billion dollars. * Around 3.6 million jobs could be lost, and four million people pushed into poverty. * Arab airlines and tourism industries face daily losses of $600 million, with hubs like Dubai, Riyadh, and Doha impacted. * Gulf Cooperation Council countries like Qatar, Kuwait, Saudi Arabia, and UAE could each lose more than 5.2% of their GDP, with Qatar and Kuwait facing contractions of 14%. * The conflict significantly disrupted oil exports via the Strait of Hormuz, affecting regional economies. * Iran's GDP could contract by up to 10.4%, pushing over 3.5 million people into poverty, due to airstrikes damaging infrastructure. 384. </w:t>
      </w:r>
      <w:hyperlink r:id="rId300">
        <w:r>
          <w:rPr>
            <w:color w:val="0000EE"/>
            <w:u w:val="single"/>
          </w:rPr>
          <w:t>https://businessday.ng/world/article/world-in-brief-trump-pauses-iran-war-uk-bars-kanye-west-madagascar-declares-energy-emergency-and-other-stories/?amp</w:t>
        </w:r>
      </w:hyperlink>
      <w:r>
        <w:t xml:space="preserve"> - * Donald Trump announced a two-week suspension of planned military strikes on Iran following Iran's decision to reopen the Strait of Hormuz. * The pause is conditional on Iran reopening the shipping route critical to global energy supplies. * The conflict and blockade have disrupted global energy markets and increased economic pressures. * Russia and China vetoed a UN resolution to protect shipping in the Strait of Hormuz. * The US and international criticism have heightened tensions around military rhetoric involving Iran. 385. </w:t>
      </w:r>
      <w:hyperlink r:id="rId301">
        <w:r>
          <w:rPr>
            <w:color w:val="0000EE"/>
            <w:u w:val="single"/>
          </w:rPr>
          <w:t>https://hvg.hu/360/20260408_modosult-a-klimarendelet-kozvetve-de-eroteljesen-erinti-a-vallalatok-mukodeset</w:t>
        </w:r>
      </w:hyperlink>
      <w:r>
        <w:t xml:space="preserve"> - * The EU has amended Regulation (EU) 2021/1119 to reinforce long-term climate goals, requiring an at least 90% reduction in net greenhouse gas emissions by 2050 compared to 1990 levels. * Companies must adopt new operational models through investments, technology change, and energy-efficient solutions in response. * The regulation specifies mechanisms including review of climate policies, reform of the EU Emissions Trading System (EU ETS), and expansion of carbon sinks. * Sector-specific adjustments and technological innovations are necessary for achieving the target. * Hungary's energy-intensive industries face increased pressure to modernise, with rapid adaptation needed in energy systems. 386. </w:t>
      </w:r>
      <w:hyperlink r:id="rId302">
        <w:r>
          <w:rPr>
            <w:color w:val="0000EE"/>
            <w:u w:val="single"/>
          </w:rPr>
          <w:t>https://www.tehrantimes.com/news/525290/Global-economic-bodies-unite-to-assess-US-Israeli-war-with-Iran</w:t>
        </w:r>
      </w:hyperlink>
      <w:r>
        <w:t xml:space="preserve"> - * Iran's effective closure of the Strait of Hormuz following US and Israeli attacks on February 28 has caused a sharp rise in crude oil and LNG prices. * The war has led to the worst disruption in global energy supply, shrinking oil output by 13% and impacting related supply chains. * IMF forecasts indicate increased inflation and slower global growth, with vulnerable countries most affected. * International organisations are planning a joint assessment on energy and food security impacts, including potential emergency measures. * The IMF is engaging with UN agencies on food security concerns, citing risks of acute hunger if fertiliser supplies are impaired. 387. </w:t>
      </w:r>
      <w:hyperlink r:id="rId286">
        <w:r>
          <w:rPr>
            <w:color w:val="0000EE"/>
            <w:u w:val="single"/>
          </w:rPr>
          <w:t>https://www.irishnews.com/news/uk/shell-cuts-gas-production-outlook-blaming-middle-east-conflict-52CEQMDOCBNXROCZKGYFFEJBV4/</w:t>
        </w:r>
      </w:hyperlink>
      <w:r>
        <w:t xml:space="preserve"> - * Shell has reduced its gas production outlook for Q1 2026 due to the conflict in the Middle East. * Attacks in Qatar impacted Shell’s PearlGTL site and LNG facilities, causing production disruptions. * Shell’s predicted gas production volume has been lowered from previous estimates. * Trading from Shell’s chemical and products business is expected to be significantly higher than in the previous quarter. * Crude oil and gas prices surged following attacks and regional disruptions. 388. </w:t>
      </w:r>
      <w:hyperlink r:id="rId303">
        <w:r>
          <w:rPr>
            <w:color w:val="0000EE"/>
            <w:u w:val="single"/>
          </w:rPr>
          <w:t>https://filipinotimes.net/latest-news/2026/04/08/ph-flagged-ships-begin-passing-through-strait-of-hormuz-says-doe/</w:t>
        </w:r>
      </w:hyperlink>
      <w:r>
        <w:t xml:space="preserve"> - * Some Philippine-flagged vessels have entered the Strait of Hormuz after an agreement between the Philippines and Iran. * The agreement allows safe passage for ships carrying petrochemicals and cargoes destined for the Philippines. * The passage includes Filipino crew members and ships, covering both Philippine and foreign vessels. * The Strait of Hormuz is a key route, with around one-fifth of global oil and liquefied natural gas passing through. * Iran had previously closed the strait following attacks by the US and Israel, leading to Filipino seafarer stranded in the region. 389. </w:t>
      </w:r>
      <w:hyperlink r:id="rId304">
        <w:r>
          <w:rPr>
            <w:color w:val="0000EE"/>
            <w:u w:val="single"/>
          </w:rPr>
          <w:t>https://correiokianda.info/brent-cai-mais-de-15-apos-tregua-temporaria-entre-eua-e-irao/</w:t>
        </w:r>
      </w:hyperlink>
      <w:r>
        <w:t xml:space="preserve"> - * The Brent crude oil price declined by more than 15.03% on Wednesday, reaching $92.85. * The decline was influenced by eased tensions in the Middle East following signals of de-escalation between the US and Iran. * US President Donald Trump announced a temporary suspension of military operations against Iran for two weeks. * The agreement included a condition to reopen the Strait of Ormuz, a key global oil transit route. * Iran expressed willingness to comply and began negotiations with the US in Islamabad, lasting around two weeks. 390. </w:t>
      </w:r>
      <w:hyperlink r:id="rId305">
        <w:r>
          <w:rPr>
            <w:color w:val="0000EE"/>
            <w:u w:val="single"/>
          </w:rPr>
          <w:t>https://www.dailymail.co.uk/money/markets/article-15714817/Oil-slides-93-stocks-jump-two-week-ceasefire-agreed-MARKETS-LIVE.html?ns_mchannel=rss&amp;ns_campaign=1490&amp;ito=1490</w:t>
        </w:r>
      </w:hyperlink>
      <w:r>
        <w:t xml:space="preserve"> - * Oil prices fell by approximately 15% to around $93 a barrel following Iran and US agreement on a two-week ceasefire and safe passage through the Strait of Hormuz. * The ceasefire allows Iran to reopen the Strait of Hormuz, through which a fifth of the world's oil passes. * Talks led by Pakistan will commence on Friday to discuss control of the strait and sanctions removal. * Asian stock markets, including South Korea's Kospi and Japan's Nikkei 225, surged following the announcement. * Futures indicate a strong opening for UK and Asian markets.</w:t>
      </w:r>
      <w:r/>
    </w:p>
    <w:p>
      <w:r/>
      <w:r>
        <w:t xml:space="preserve">391. </w:t>
      </w:r>
      <w:hyperlink r:id="rId306">
        <w:r>
          <w:rPr>
            <w:color w:val="0000EE"/>
            <w:u w:val="single"/>
          </w:rPr>
          <w:t>https://thearabianpost.com/sharjah-strike-tests-uae-defences/</w:t>
        </w:r>
      </w:hyperlink>
      <w:r>
        <w:t xml:space="preserve"> - * A ballistic missile fired from Iran hit a Thuraya Telecommunications administrative building in Sharjah, UAE, causing injuries to two Pakistani nationals. * UAE intercepted 520 ballistic missiles, 26 cruise missiles, and 2,221 drones since February, indicating increasing regional threats. * Thuraya’s satellite services continued normally post-attack, maintaining operational status. * Multiple incidents targeting telecommunications infrastructure suggest rising vulnerability of civilian and commercial sites. * UAE authorities called for controlled dissemination of information and highlighted regional diplomatic responses.</w:t>
      </w:r>
      <w:r/>
    </w:p>
    <w:p>
      <w:r/>
      <w:r>
        <w:t xml:space="preserve">392. </w:t>
      </w:r>
      <w:hyperlink r:id="rId305">
        <w:r>
          <w:rPr>
            <w:color w:val="0000EE"/>
            <w:u w:val="single"/>
          </w:rPr>
          <w:t>https://www.dailymail.co.uk/money/markets/article-15714817/Oil-slides-93-stocks-jump-two-week-ceasefire-agreed-MARKETS-LIVE.html?ns_mchannel=rss&amp;ns_campaign=1490&amp;ito=1490</w:t>
        </w:r>
      </w:hyperlink>
      <w:r>
        <w:t xml:space="preserve"> - * Oil prices plunged below $100 a barrel, with Brent crude trading at around $93, after Iran and the US agreed to a two-week ceasefire. * The ceasefire involves Iran reopening the Strait of Hormuz, a key shipping route, for safe passage. * The talks, led by Pakistan, will start on Friday to discuss a 10-point plan including control of the strait and lifting sanctions. * Asian stock markets responded positively, with South Korea's Kospi rising 6.5% and Japan's Nikkei 225 up 5.4%. 393. </w:t>
      </w:r>
      <w:hyperlink r:id="rId307">
        <w:r>
          <w:rPr>
            <w:color w:val="0000EE"/>
            <w:u w:val="single"/>
          </w:rPr>
          <w:t>https://www.orissapost.com/crude-oil-prices-tank-up-to-20-over-iran-ceasefire-announcement/</w:t>
        </w:r>
      </w:hyperlink>
      <w:r>
        <w:t xml:space="preserve"> - * Global crude oil prices declined sharply, up to 20%, following US President Trump's ceasefire announcement with Iran. * The ceasefire includes a pledge to restore navigation through the Strait of Hormuz. * The Strait of Hormuz handles about a fifth of global oil flow and has been a focal point of conflict. * Oil prices surged in recent weeks amid fears of strait closure or restrictions. * Indian stock markets reacted positively, with major indices rising after the developments. 394. </w:t>
      </w:r>
      <w:hyperlink r:id="rId308">
        <w:r>
          <w:rPr>
            <w:color w:val="0000EE"/>
            <w:u w:val="single"/>
          </w:rPr>
          <w:t>https://en.yna.co.kr/view/AEN20260408006100320</w:t>
        </w:r>
      </w:hyperlink>
      <w:r>
        <w:t xml:space="preserve"> - * HD Hyundai Co. will provide raw materials and financial support to its small and mid-sized partners in response to supply disruptions caused by Middle East tensions. 395. </w:t>
      </w:r>
      <w:hyperlink r:id="rId309">
        <w:r>
          <w:rPr>
            <w:color w:val="0000EE"/>
            <w:u w:val="single"/>
          </w:rPr>
          <w:t>https://www.etoday.co.kr/news/view/2573932</w:t>
        </w:r>
      </w:hyperlink>
      <w:r>
        <w:t xml:space="preserve"> - * US and Iran agree on a de facto ceasefire, causing a sharp decline in international oil prices. * May WTI and June Brent crude prices drop by up to 19% and 13%, respectively. * Energy information agency (EIA) states that full normalisation of oil flow could take several months. * The ongoing Middle East conflict impacts global economic indicators, with PMI data signalling economic contraction. * IMF is expected to revise down its global economic growth forecast due to war-related shocks. 396. </w:t>
      </w:r>
      <w:hyperlink r:id="rId310">
        <w:r>
          <w:rPr>
            <w:color w:val="0000EE"/>
            <w:u w:val="single"/>
          </w:rPr>
          <w:t>https://www.seanews.com.tr/article/russia-and-china-veto-un-decision-on-hormuz-mnpn38we</w:t>
        </w:r>
      </w:hyperlink>
      <w:r>
        <w:t xml:space="preserve"> - * Russia and China vetoed a UN Security Council draft resolution supporting defence against Iran's attacks in the Strait of Hormuz. * The draft was softened and revised but still rejected by Russia and China, who are close to Iran. * The UAE expressed regret and pledged to continue efforts to reopen the Strait of Hormuz. * The resolution aimed to establish a coalition of naval forces to address Iran's control of the strait. * The draft included calls for measures such as escorting ships and deterring threats, but was deemed unacceptable by vetoing countries. 397. </w:t>
      </w:r>
      <w:hyperlink r:id="rId311">
        <w:r>
          <w:rPr>
            <w:color w:val="0000EE"/>
            <w:u w:val="single"/>
          </w:rPr>
          <w:t>https://www.investing.com/news/stock-market-news/shell-flags-q1-hit-from-middle-east-conflict-as-refining-margins-rise-4601958</w:t>
        </w:r>
      </w:hyperlink>
      <w:r>
        <w:t xml:space="preserve"> - * Shell announced Q1 2026 indicative refining margins increased to $17 per barrel, up from $14 in Q4 2025. * The company cited "unprecedented volatility in commodity prices" and expects significant working capital outflow. * Production in the Middle East, specifically Qatari volumes, is impacted by the ongoing conflict, reducing integrated gas and LNG volumes. * Other segments, including Chemicals and Renewables, showed varied performance, with expected higher earnings in some areas. * Shell noted the outlook is "subject to increased uncertainty" due to the Middle East situation. 398. </w:t>
      </w:r>
      <w:hyperlink r:id="rId302">
        <w:r>
          <w:rPr>
            <w:color w:val="0000EE"/>
            <w:u w:val="single"/>
          </w:rPr>
          <w:t>https://www.tehrantimes.com/news/525290/Global-economic-bodies-unite-to-assess-US-Israeli-war-with-Iran</w:t>
        </w:r>
      </w:hyperlink>
      <w:r>
        <w:t xml:space="preserve"> - * After the US and Israel attacked Iran on February 28, Iran closed the Strait of Hormuz, increasing global energy prices.</w:t>
      </w:r>
      <w:r>
        <w:rPr>
          <w:i/>
        </w:rPr>
        <w:t xml:space="preserve"> The IMF forecasts slower global growth and higher inflation due to energy disruptions.</w:t>
      </w:r>
      <w:r>
        <w:t xml:space="preserve"> The war has caused the worst-ever disruption in global energy supply, shrinking oil supply by 13%.</w:t>
      </w:r>
      <w:r>
        <w:rPr>
          <w:i/>
        </w:rPr>
        <w:t xml:space="preserve"> Vulnerable countries with limited energy reserves are hardest hit, risking social unrest.</w:t>
      </w:r>
      <w:r>
        <w:t xml:space="preserve"> The IMF, IEA, and World Bank are preparing a joint assessment on energy and food security impacts. 399. </w:t>
      </w:r>
      <w:hyperlink r:id="rId312">
        <w:r>
          <w:rPr>
            <w:color w:val="0000EE"/>
            <w:u w:val="single"/>
          </w:rPr>
          <w:t>https://www.mopo.de/news/politik-wirtschaft/energieagentur-chef-schlaegt-alarm-im-april-droht-nie-dagewesene-krise/</w:t>
        </w:r>
      </w:hyperlink>
      <w:r>
        <w:t xml:space="preserve"> - * The International Energy Agency (IEA) forecasts a significant disruption in oil and gas supplies in April due to the ongoing blockade in the Strait of Hormuz. * Fatih Birol, IEA head, states that a complete blockade could result in double the losses of oil and refinery products compared to March. * The crisis is considered more severe than previous energy crises in 1973, 1979, and 2022. * The blockade affects global energy supplies, including oil, gas, fertilisers, petrochemicals, and helium. * Germany faces more difficulties concerning gas and reliable electricity sources like nuclear energy, impacting prices and industry. 400. </w:t>
      </w:r>
      <w:hyperlink r:id="rId311">
        <w:r>
          <w:rPr>
            <w:color w:val="0000EE"/>
            <w:u w:val="single"/>
          </w:rPr>
          <w:t>https://www.investing.com/news/stock-market-news/shell-flags-q1-hit-from-middle-east-conflict-as-refining-margins-rise-4601958</w:t>
        </w:r>
      </w:hyperlink>
      <w:r>
        <w:t xml:space="preserve"> - * Shell reported first-quarter 2026 indicative refining margins increased to $17 per barrel. * The company warned of 'unprecedented volatility in commodity prices' impacting working capital. * Qatari oil volumes in integrated gas production are down due to the Middle East conflict. * Refining margins and chemicals margins increased, while upstream and marketing sales volumes decreased. * Outlook remains uncertain due to ongoing Middle East conflict.</w:t>
      </w:r>
      <w:r/>
    </w:p>
    <w:p>
      <w:r/>
      <w:r>
        <w:t xml:space="preserve">401. </w:t>
      </w:r>
      <w:hyperlink r:id="rId313">
        <w:r>
          <w:rPr>
            <w:color w:val="0000EE"/>
            <w:u w:val="single"/>
          </w:rPr>
          <w:t>https://www.koreatimes.co.kr/business/20260408/korean-manufacturers-grow-wary-as-global-tensions-cloud-export-outlook?utm_source=rss</w:t>
        </w:r>
      </w:hyperlink>
      <w:r>
        <w:t xml:space="preserve"> - * Korean manufacturing sector's business survey index declined to 76 in Q2, indicating reduced optimism. * Semiconductors remained strong at 118, driven by global AI infrastructure investment. * Oil refining and petrochemicals posted the lowest index at 56, amid supply disruption concerns linked to Middle East tensions. * Rising raw material and energy costs cited as the main risk by companies, with 70.2% mentioning cost increases. * 61.1% of firms plan to proceed with investment as scheduled, despite 35.1% delaying or reducing investments due to market conditions and costs. 402. </w:t>
      </w:r>
      <w:hyperlink r:id="rId314">
        <w:r>
          <w:rPr>
            <w:color w:val="0000EE"/>
            <w:u w:val="single"/>
          </w:rPr>
          <w:t>https://www.armstrongeconomics.com/world-news/world-trade/the-oil-that-is-already-on-the-water-is-the-only-thing-buying-time/</w:t>
        </w:r>
      </w:hyperlink>
      <w:r>
        <w:t xml:space="preserve"> - ['</w:t>
      </w:r>
      <w:r>
        <w:rPr>
          <w:i/>
        </w:rPr>
        <w:t xml:space="preserve"> The article discusses the impact of the disruption at the Strait of Hormuz on global oil supply, highlighting a significant supply disruption, including reduced flows and exported volumes.', '</w:t>
      </w:r>
      <w:r>
        <w:t xml:space="preserve"> It explains that the current market cushioning results from oil already loaded onto ships before the shutdown, acting as a temporary buffer.', '</w:t>
      </w:r>
      <w:r>
        <w:rPr>
          <w:i/>
        </w:rPr>
        <w:t xml:space="preserve"> Shipping delays from the Persian Gulf to various destinations range from 19 to 35 days, creating lag that masks the immediate effects of supply disruptions.', '</w:t>
      </w:r>
      <w:r>
        <w:t xml:space="preserve"> Physical crude prices, especially for immediate delivery, have surged to nearly $150 per barrel, indicating shortages felt by refiners.', '* The article stresses that energy underpins the entire economy, and ongoing logistical delays and stock depletion will intensify shortages, moving the crisis from headlines to economic reality.'] 403. </w:t>
      </w:r>
      <w:hyperlink r:id="rId315">
        <w:r>
          <w:rPr>
            <w:color w:val="0000EE"/>
            <w:u w:val="single"/>
          </w:rPr>
          <w:t>https://www.darnews.com/world/us-israel-and-iran-agree-to-a-2-week-ceasefire-as-trump-pulls-back-on-his-threats-e338b6b0</w:t>
        </w:r>
      </w:hyperlink>
      <w:r>
        <w:t xml:space="preserve"> - * Iran, the United States, and Israel reached a tentative, two-week ceasefire in the Middle East involving Iran and Gulf states. * The ceasefire includes negotiations over the Strait of Hormuz, with Iran proposing to control and charge ships, and Iran and Oman collecting transit fees. * The agreement followed a war that disrupted global energy markets and involved attacks on oil infrastructure. * Israel backed the ceasefire but indicated ongoing fight against Hezbollah; Pakistan noted fighting in Lebanon was included. * Questions remain about Iran’s nuclear programme, missile capabilities, regional proxies, and the ceasefire's durability. 404. </w:t>
      </w:r>
      <w:hyperlink r:id="rId316">
        <w:r>
          <w:rPr>
            <w:color w:val="0000EE"/>
            <w:u w:val="single"/>
          </w:rPr>
          <w:t>https://stratnewsglobal.com/world-news/russian-satellite-activity-linked-to-iranian-strikes-ukrainian-assessment-says/</w:t>
        </w:r>
      </w:hyperlink>
      <w:r>
        <w:t xml:space="preserve"> - * Ukrainian intelligence alleges Russian satellite and cyber support helped Iran in targeting sites across the Middle East. * Russian satellites conducted at least 24 surveys in 11 Middle Eastern countries between March 21 and 31. * The surveys targeted military bases, U.S. military sites, airports, oil fields, and the Strait of Hormuz. * Iran launched missile and drone attacks shortly after some of the surveyed sites were targeted. * Russia and Iran are accused of collaborating in satellite imagery sharing and cyber operations. * The assessment indicates increased Russian monitoring of the Gulf region and enhanced military and cyber ties between Russia and Iran. 405. </w:t>
      </w:r>
      <w:hyperlink r:id="rId317">
        <w:r>
          <w:rPr>
            <w:color w:val="0000EE"/>
            <w:u w:val="single"/>
          </w:rPr>
          <w:t>https://foxtonnews.com/world-news/u-s-intels-sobering-evaluation-of-irans-conflict-resilience-the-cipher-transient/</w:t>
        </w:r>
      </w:hyperlink>
      <w:r>
        <w:t xml:space="preserve"> - * Iran's regime remains resilient despite mounting conflict costs and oil disruptions. * More than 16 billion USD spent, 13 US troops killed, and significant oil export declines. * Mojtaba Khamenei named as new supreme leader, considered more hardline. * Iran consolidates power of the IRGC, sidelining civilian authorities. * Iran's oil supply disruption is the biggest in history, affecting global markets. 406. </w:t>
      </w:r>
      <w:hyperlink r:id="rId318">
        <w:r>
          <w:rPr>
            <w:color w:val="0000EE"/>
            <w:u w:val="single"/>
          </w:rPr>
          <w:t>https://www.fxstreet.com/news/us-dollar-index-dxy-price-forecast-struggles-below-9900-one-month-low-amid-risk-on-202604080545</w:t>
        </w:r>
      </w:hyperlink>
      <w:r>
        <w:t xml:space="preserve"> - • US Dollar Index (DXY) declines to a nearly one-month low around 98.80, down 0.80% for the day, amid US-Iran ceasefire news.</w:t>
        <w:br/>
      </w:r>
      <w:r>
        <w:t>• The US President announced a suspension of planned military strikes against Iran for two weeks, prompting a risk-on rally in financial markets and supporting the US dollar.</w:t>
        <w:br/>
      </w:r>
      <w:r>
        <w:t>• Reopening of the Strait of Hormuz led to a &gt;10% slump in crude oil prices, easing inflation fears and reducing bets for US interest rate hikes.</w:t>
        <w:br/>
      </w:r>
      <w:r>
        <w:t>• Technical signals such as a breakdown below Fibonacci levels, a falling 200-period EMA, and a negative MACD indicate downside momentum.</w:t>
        <w:br/>
      </w:r>
      <w:r>
        <w:t xml:space="preserve">• Support levels are around 98.72 and 98.13; resistance levels are near 99.46 and 99.30, with potential for the dollar to weaken further if key supports are broken. 407. </w:t>
      </w:r>
      <w:hyperlink r:id="rId319">
        <w:r>
          <w:rPr>
            <w:color w:val="0000EE"/>
            <w:u w:val="single"/>
          </w:rPr>
          <w:t>https://oilprice.com/Latest-Energy-News/World-News/Malaysian-Tanker-With-Iraqi-Crude-Passes-Through-Hormuz.html</w:t>
        </w:r>
      </w:hyperlink>
      <w:r>
        <w:t xml:space="preserve"> - * A Malaysian-operated tanker, Ocean Thunder, carrying Iraqi crude, passed through the Strait of Hormuz, operated by Petronas. * Iran has allowed seven tankers, including vessels from Oman, France, Japan, China, Russia, Turkey, and Pakistan, to pass through the strait. * Iran is making individual passage deals with foreign governments, allowing various vessels to traverse the chokepoint. * There are two main corridors for vessel movement, with recent activity along the Iranian-controlled northern corridor and the southern Oman coast. * US President Donald Trump announced a two-week ceasefire with Iran, contingent on Iran's agreement to cease blocking tanker traffic. * Iran's foreign minister assured safe passage through the strait, markets will monitor tanker flows for potential increases. 408. </w:t>
      </w:r>
      <w:hyperlink r:id="rId320">
        <w:r>
          <w:rPr>
            <w:color w:val="0000EE"/>
            <w:u w:val="single"/>
          </w:rPr>
          <w:t>https://www.trend.az/world/4172316.html</w:t>
        </w:r>
      </w:hyperlink>
      <w:r>
        <w:t xml:space="preserve"> - * Pakistani Prime Minister Shehbaz Sharif announced a ceasefire agreement between Iran and the United States. * The ceasefire covers all regions including Lebanon. * The announcement follows US and Israel military strikes against Iran on February 28. * The conflicts have impacted the region’s energy infrastructure and maritime shipping. * Global oil prices have risen due to security tensions in the Strait of Hormuz. 409. </w:t>
      </w:r>
      <w:hyperlink r:id="rId321">
        <w:r>
          <w:rPr>
            <w:color w:val="0000EE"/>
            <w:u w:val="single"/>
          </w:rPr>
          <w:t>https://regtechtimes.com/shipping-backlog-in-strait-of-hormuz-to-be-manage/</w:t>
        </w:r>
      </w:hyperlink>
      <w:r>
        <w:t xml:space="preserve"> - * A blockade by Iran in the Strait of Hormuz caused a shipping disruption, with around 200 ships waiting and holding nearly 176 million barrels of oil and fuel. * A ceasefire deal was reached, allowing ships to pass again, aiming to clear congestion and restore oil shipments. * The US announced plans to support managing shipping traffic and maintain regional stability during the two-week ceasefire. * The situation impacts global energy supply chains and involves over 40 countries in sanctions talks. 410. </w:t>
      </w:r>
      <w:hyperlink r:id="rId319">
        <w:r>
          <w:rPr>
            <w:color w:val="0000EE"/>
            <w:u w:val="single"/>
          </w:rPr>
          <w:t>https://oilprice.com/Latest-Energy-News/World-News/Malaysian-Tanker-With-Iraqi-Crude-Passes-Through-Hormuz.html</w:t>
        </w:r>
      </w:hyperlink>
      <w:r>
        <w:t xml:space="preserve"> - * A Malaysian-operated tanker carrying Iraqi crude has passed through the Strait of Hormuz, signalling a modest resurgence in oil flows via the chokepoint. * The vessel, Ocean Thunder, is heading to a refinery in Pengerang, Malaysia. * Iran has allowed a total of seven tankers, including LPG for India and vessels from Oman, France, Japan, China, Russia, Turkey, and Pakistan, to transit the strait following negotiations. * A total of 11 vessels traversed Hormuz on April 5 along two corridors, one controlled by Iran and another along Oman, with some using proximity to Iranian territorial waters. * US President Donald Trump announced a two-week ceasefire with Iran, contingent on Iran allowing tanker traffic through Hormuz, with Iran’s foreign minister confirming safe passage.</w:t>
      </w:r>
      <w:r/>
    </w:p>
    <w:p>
      <w:r/>
      <w:r>
        <w:t xml:space="preserve">411. </w:t>
      </w:r>
      <w:hyperlink r:id="rId322">
        <w:r>
          <w:rPr>
            <w:color w:val="0000EE"/>
            <w:u w:val="single"/>
          </w:rPr>
          <w:t>https://www.business-standard.com/world-news/shipowners-eye-hormuz-ceasefire-window-to-move-over-800-trapped-vessels-126040800144_1.html</w:t>
        </w:r>
      </w:hyperlink>
      <w:r>
        <w:t xml:space="preserve"> - * Shipowners are awaiting details of a US-Iran ceasefire to open the Strait of Hormuz, potentially allowing over 800 vessels to move. * The ceasefire, announced after US and Israeli strikes, aims for a two-week safe passage through the strait. * Details of the agreement remain unclear, with some vessels already unable to transit since the conflict began. * Current data shows 426 tankers and other vessels are stuck in the Persian Gulf, carrying crude oil, fuels, and liquefied gases. * Around 20% of global LNG traffic transited Hormuz last year; 20,000 seafarers are stranded onboard these ships. 412. </w:t>
      </w:r>
      <w:hyperlink r:id="rId323">
        <w:r>
          <w:rPr>
            <w:color w:val="0000EE"/>
            <w:u w:val="single"/>
          </w:rPr>
          <w:t>https://www.inforum.com/news/north-dakota/surging-fuel-and-supply-costs-ripple-through-agriculture-and-grocery-prices</w:t>
        </w:r>
      </w:hyperlink>
      <w:r>
        <w:t xml:space="preserve"> - * War in Iran disrupts global oil supply, affecting US fuel costs, especially in North Dakota and Minnesota. * Gas and diesel prices have increased, impacting consumers and agriculture. * Rising fertilizer prices are driven by global supply disruptions and higher energy costs. * Increased transportation costs are influencing the broader economy, including online purchases. * Price relief may take months even if the conflict ends soon, with costs expected to persist into summer. 413. </w:t>
      </w:r>
      <w:hyperlink r:id="rId321">
        <w:r>
          <w:rPr>
            <w:color w:val="0000EE"/>
            <w:u w:val="single"/>
          </w:rPr>
          <w:t>https://regtechtimes.com/shipping-backlog-in-strait-of-hormuz-to-be-manage/</w:t>
        </w:r>
      </w:hyperlink>
      <w:r>
        <w:t xml:space="preserve"> - * A disruption occurred in the Strait of Hormuz due to Iran blocking oil and fuel shipments, causing delays for around 200 tankers carrying nearly 176 million barrels of oil and fuel. * A temporary ceasefire was reached just before a deadline, allowing ships to pass again for two weeks, with Iran expected to stop its blockade. * The US announced it will assist in managing the traffic buildup, supporting safe navigation and preventing further disruptions. * The situation affects global energy supply chains and involves over 40 countries in sanctions talks. * The ceasefire aims to restore normal shipping flows and reduce the backlog in the region. 414. </w:t>
      </w:r>
      <w:hyperlink r:id="rId324">
        <w:r>
          <w:rPr>
            <w:color w:val="0000EE"/>
            <w:u w:val="single"/>
          </w:rPr>
          <w:t>https://www.straitstimes.com/asia/uks-starmer-heads-to-the-gulf-to-discuss-reopening-the-strait-of-hormuz</w:t>
        </w:r>
      </w:hyperlink>
      <w:r>
        <w:t xml:space="preserve"> - * British Prime Minister Keir Starmer will travel to the Gulf to discuss maintaining the Strait of Hormuz open after a U.S.-Iran ceasefire. * The visit is aimed at supporting and sustaining the ceasefire and re-opening the strait, which is crucial for oil and gas trade. * The trip was planned before the ceasefire was announced. * Starmer has previously hosted meetings on reopening the strait and supporting diplomatic efforts. * The discussions focus on avoiding threats to the UK and global economy. 415. </w:t>
      </w:r>
      <w:hyperlink r:id="rId315">
        <w:r>
          <w:rPr>
            <w:color w:val="0000EE"/>
            <w:u w:val="single"/>
          </w:rPr>
          <w:t>https://www.darnews.com/world/us-israel-and-iran-agree-to-a-2-week-ceasefire-as-trump-pulls-back-on-his-threats-e338b6b0</w:t>
        </w:r>
      </w:hyperlink>
      <w:r>
        <w:t xml:space="preserve"> - * Iran, the US, and Israel reach a tentative two-week ceasefire to halt regional conflict and disruptions to global energy markets. * Iran insists it will control and charge ships passing through the Strait of Hormuz; US references military presence in the waterway. * Israel supports the ceasefire but plans to continue fighting Hezbollah in Lebanon; Pakistan indicates the ceasefire includes Lebanon fighting. * Iran and Oman plan to collect shipping fees in the Strait of Hormuz, potentially affecting international transit. * Oil prices decline, stocks rise following the agreement; UN Secretary-General urges parties to adhere to the ceasefire. * Questions remain over Iran's nuclear programme, ballistic missiles, and regional proxy conflicts after the ceasefire. 416. </w:t>
      </w:r>
      <w:hyperlink r:id="rId325">
        <w:r>
          <w:rPr>
            <w:color w:val="0000EE"/>
            <w:u w:val="single"/>
          </w:rPr>
          <w:t>https://www.bloomberg.com/news/videos/2026-04-08/maccarley-iran-s-strait-of-hormuz-control-throttling-video</w:t>
        </w:r>
      </w:hyperlink>
      <w:r>
        <w:t xml:space="preserve"> - * The US and Iran agreed to a two-week ceasefire, potentially pausing six weeks of conflict. * Issues remain unresolved, including opening up the Strait of Hormuz. * The conflict is related to broader tensions over Iran's nuclear and missile programs. * Mark MacCarley discussed the situation with Bloomberg amid ongoing regional tensions. 417. </w:t>
      </w:r>
      <w:hyperlink r:id="rId314">
        <w:r>
          <w:rPr>
            <w:color w:val="0000EE"/>
            <w:u w:val="single"/>
          </w:rPr>
          <w:t>https://www.armstrongeconomics.com/world-news/world-trade/the-oil-that-is-already-on-the-water-is-the-only-thing-buying-time/</w:t>
        </w:r>
      </w:hyperlink>
      <w:r>
        <w:t xml:space="preserve"> - • The closure of the Strait of Hormuz has halted roughly 20 million barrels per day of oil flows, creating the largest supply disruption in history, according to the IEA. • Currently, the system is being buffered by oil cargoes already on water, with about 2.05 billion barrels floating at sea. • Shipping delays and longer voyage times are increasing freight costs, with tanker rates reaching their highest levels since 2005. • Physical oil prices are rising sharply, with immediate-delivery crude nearing $150 per barrel, signalling acute supply shortages. • The energy supply chain's disruption affects broader sectors like aviation, manufacturing, and chemicals, highlighting the crisis's economic impact. 418. </w:t>
      </w:r>
      <w:hyperlink r:id="rId314">
        <w:r>
          <w:rPr>
            <w:color w:val="0000EE"/>
            <w:u w:val="single"/>
          </w:rPr>
          <w:t>https://www.armstrongeconomics.com/world-news/world-trade/the-oil-that-is-already-on-the-water-is-the-only-thing-buying-time/</w:t>
        </w:r>
      </w:hyperlink>
      <w:r>
        <w:t xml:space="preserve"> - * The disruption of oil flows through the Strait of Hormuz has led to significant supply disruptions, with Gulf producers cutting output by at least 10 million barrels per day. * The oil on water held as a buffer is around 2.05 billion barrels, but this temporary supply is limited and diminishing. * Physical crude prices in Europe and Asia are rising sharply, with some grades nearing $150 per barrel. * Shipping rates for tankers from the Middle East to Asia have surged to the highest since 2005, increasing costs and limiting availability. * The oil and gas crisis is considered worse than previous major disruptions, with warnings of shortages spreading into April and May. 419. </w:t>
      </w:r>
      <w:hyperlink r:id="rId326">
        <w:r>
          <w:rPr>
            <w:color w:val="0000EE"/>
            <w:u w:val="single"/>
          </w:rPr>
          <w:t>https://www.marketdataforecast.com/market-reports/europe-expanded-polystyrene-market</w:t>
        </w:r>
      </w:hyperlink>
      <w:r>
        <w:t xml:space="preserve"> - * The Europe expanded polystyrene market was valued at USD 2.42 billion in 2025 and is projected to reach USD 4.02 billion by 2034, with a CAGR of 5.81%. * Market growth driven by demand for insulation, packaging, lightweight construction materials, and advances in recycling. * Germany led the market in 2025 with a 19.4% share, supported by robust construction and energy efficiency regulations. * Key players include BASF SE, Synthos S.A., and Knauf Insulation focusing on product innovation and sustainability. * Regulatory policies like energy efficiency standards and restrictions on single-use plastics influence market dynamics. 420. </w:t>
      </w:r>
      <w:hyperlink r:id="rId321">
        <w:r>
          <w:rPr>
            <w:color w:val="0000EE"/>
            <w:u w:val="single"/>
          </w:rPr>
          <w:t>https://regtechtimes.com/shipping-backlog-in-strait-of-hormuz-to-be-manage/</w:t>
        </w:r>
      </w:hyperlink>
      <w:r>
        <w:t xml:space="preserve"> - * A situation developed around the Strait of Hormuz due to Iran blocking oil and gas shipments, causing a backlog of approximately 200 ships carrying nearly 130 million barrels of crude oil and 46 million barrels of refined fuel. * A ceasefire agreement was reached, allowing ships to pass through the strait again for two weeks, aimed at clearing congestion and restoring oil shipments. * US announced it will help manage the traffic buildup, supporting safe navigation and supporting regional stability during the reopening. * The ceasefire was announced by Donald Trump, describing it as a major success, with efforts including US presence and resources in the region. * The situation involves more than 40 countries in sanctions talks, highlighting its geopolitical significance. 421. </w:t>
      </w:r>
      <w:hyperlink r:id="rId327">
        <w:r>
          <w:rPr>
            <w:color w:val="0000EE"/>
            <w:u w:val="single"/>
          </w:rPr>
          <w:t>https://thesun.ng/iran-gives-condition-for-reopening-of-strait-of-hormuz/</w:t>
        </w:r>
      </w:hyperlink>
      <w:r>
        <w:t xml:space="preserve"> - * Iran states it will reopen the Strait of Hormuz if attacks by the US and Israel are halted for two weeks. * Iranian Foreign Minister Abbas Araghchi announces suspension of defensive operations during this period. * Iran's Supreme National Council links war end to US acceptance of its 10-point plan and negotiations in Islamabad. * The context is ongoing conflict with Israel and the US in the Middle East. 422. </w:t>
      </w:r>
      <w:hyperlink r:id="rId328">
        <w:r>
          <w:rPr>
            <w:color w:val="0000EE"/>
            <w:u w:val="single"/>
          </w:rPr>
          <w:t>https://lequotidien.lu/editoriaux/bis-repetita/</w:t>
        </w:r>
      </w:hyperlink>
      <w:r>
        <w:t xml:space="preserve"> - • The conflict in Iran and its consequences have led to rapid increases in fuel prices and disruptions in global oil markets.</w:t>
        <w:br/>
      </w:r>
      <w:r>
        <w:t>• The situation has been exacerbated by bombings of oil installations and blockages of strategic straits.</w:t>
        <w:br/>
      </w:r>
      <w:r>
        <w:t>• Prices of petrol and diesel are at record levels, impacting consumers and potentially triggering inflation.</w:t>
        <w:br/>
      </w:r>
      <w:r>
        <w:t>• The article compares the current situation to the 2022 Russia-Ukraine conflict, anticipating prolonged impacts.</w:t>
        <w:br/>
      </w:r>
      <w:r>
        <w:t xml:space="preserve">• Experts suggest that the reduced oil production due to damages will maintain high prices and economic strain for months. 423. </w:t>
      </w:r>
      <w:hyperlink r:id="rId329">
        <w:r>
          <w:rPr>
            <w:color w:val="0000EE"/>
            <w:u w:val="single"/>
          </w:rPr>
          <w:t>https://www.theguardian.com/australia-news/2026/apr/08/petrol-prices-fuel-tracker-crisis-check-price-diesel-gas-shortage-oil-reserves</w:t>
        </w:r>
      </w:hyperlink>
      <w:r>
        <w:t xml:space="preserve"> - * Hundreds of Australian service stations have run out of fuel, with outages increasing in New South Wales and Victoria on 30 and 31 March.</w:t>
      </w:r>
      <w:r>
        <w:rPr>
          <w:i/>
        </w:rPr>
        <w:t xml:space="preserve"> * Fuel prices across Australia have risen since late February, linked to Iran’s closure of the Strait of Hormuz.</w:t>
      </w:r>
      <w:r>
        <w:t xml:space="preserve"> * The federal government released fuel reserves, cut excise taxes, and implemented a national fuel security plan.</w:t>
      </w:r>
      <w:r>
        <w:rPr>
          <w:i/>
        </w:rPr>
        <w:t xml:space="preserve"> * At least six fuel shipments to Australia have been cancelled or deferred, with more delays expected.</w:t>
      </w:r>
      <w:r>
        <w:t xml:space="preserve"> * Oil tanker port calls declined in February and March, with a collapse in tankers passing through the Strait of Hormuz in early March.</w:t>
      </w:r>
      <w:r>
        <w:rPr>
          <w:i/>
        </w:rPr>
        <w:t xml:space="preserve">424. </w:t>
      </w:r>
      <w:hyperlink r:id="rId329">
        <w:r>
          <w:rPr>
            <w:color w:val="0000EE"/>
            <w:u w:val="single"/>
          </w:rPr>
          <w:t>https://www.theguardian.com/australia-news/2026/apr/08/petrol-prices-fuel-tracker-crisis-check-price-diesel-gas-shortage-oil-reserves</w:t>
        </w:r>
      </w:hyperlink>
      <w:r>
        <w:rPr>
          <w:i/>
        </w:rPr>
        <w:t xml:space="preserve"> - * Australia experiences fuel shortages, with hundreds of stations running empty and higher prices since late February. * Data shows a spike in outages in New South Wales and Victoria on 30 and 31 March. * At least six fuel shipments to Australia have been cancelled or deferred, with more expected. * There is a decline in tanker port calls in February and March, with a complete collapse of tankers through the Strait of Hormuz in early March. * Fuel reserves in Australia increased since prewar levels as of April, despite market disruptions. 425. </w:t>
      </w:r>
      <w:hyperlink r:id="rId330">
        <w:r>
          <w:rPr>
            <w:color w:val="0000EE"/>
            <w:u w:val="single"/>
          </w:rPr>
          <w:t>https://www.abendzeitung-muenchen.de/mehr/geld/oelpreise-brechen-nach-waffenruhe-ankuendigung-ein-art-1123799</w:t>
        </w:r>
      </w:hyperlink>
      <w:r>
        <w:rPr>
          <w:i/>
        </w:rPr>
        <w:t xml:space="preserve"> - * Following the declaration of a two-week ceasefire in the Iran war, oil prices declined significantly. * The Brent crude price dropped by around 16% to roughly 92 USD per barrel, the lowest since mid-March. * The WTI crude price saw a similar decrease with delivery in May. * The ceasefire was agreed upon shortly before a US deadline, easing tensions that had caused the Strait of Hormuz to be effectively blocked. * The Strait's reopening is crucial for the global oil and gas trade, impacting market inflation and economic indicators. 426. </w:t>
      </w:r>
      <w:hyperlink r:id="rId331">
        <w:r>
          <w:rPr>
            <w:color w:val="0000EE"/>
            <w:u w:val="single"/>
          </w:rPr>
          <w:t>https://www.vietnamplus.vn/luu-luong-tau-qua-hormuz-cao-nhat-trong-nhieu-tuan-post1103602.vnp</w:t>
        </w:r>
      </w:hyperlink>
      <w:r>
        <w:rPr>
          <w:i/>
        </w:rPr>
        <w:t xml:space="preserve"> - * Lượng tàu thuyền qua eo biển Hormuz tăng cao nhất kể từ sau xung đột Mỹ-Israel-Iran trong vài ngày. * Trong cuối tuần, có 21 tàu di chuyển qua, trong đó 13 hướng ra biển Arab. * Hiện lưu lượng thấp hơn mức trước xung đột khoảng 135 tàu/ ngày; nhiều quốc gia nhận đảm bảo cho tàu thuyền đi qua. * Iran cam kết đảm bảo an toàn tuyến đường trong 2 tuần tới, với đàm phán Mỹ-Iran dự kiến ngày 10/4 tại Islamabad. * Xung đột làm gián đoạn nguồn cung năng lượng, ảnh hưởng đến mô hình tăng trưởng của các quốc gia phụ thuộc dầu khí. * Tác động tiêu cực đến GDP của Qatar, Kuwait, UAE, Saudi Arabia, cùng các lĩnh vực phi năng lượng. * Thị trường bất động sản Dubai, hệ thống ngân hàng, và các nền kinh tế vùng Vịnh đối mặt rủi ro. * Hội đồng Bảo an LHQ không thông qua nghị quyết về an ninh Hormuz, Trung Quốc và Nga phủ quyết. 427. </w:t>
      </w:r>
      <w:hyperlink r:id="rId332">
        <w:r>
          <w:rPr>
            <w:color w:val="0000EE"/>
            <w:u w:val="single"/>
          </w:rPr>
          <w:t>https://www.sbs.com.au/news/article/why-trump-cant-walk-away-from-the-strait-of-hormuz/416rud7df</w:t>
        </w:r>
      </w:hyperlink>
      <w:r>
        <w:rPr>
          <w:i/>
        </w:rPr>
        <w:t xml:space="preserve"> - * The US President Donald Trump shifted his stance on the Strait of Hormuz amid tensions with Iran. * Trump initially suggested the US could withdraw from the strategic oil choke point, then demanded Iran reopen it, warning of military action. * Trump later agreed to a two-week ceasefire with Iran, amid global energy disruptions caused by Iran's control of Hormuz. * Iran has attacked commercial vessels, reducing daily traffic by nearly 95%, impacting global supply chains. * Experts cite financial pressures and lack of a clear US strategy as reasons Trump is unlikely to abandon the Strait. 428. </w:t>
      </w:r>
      <w:hyperlink r:id="rId333">
        <w:r>
          <w:rPr>
            <w:color w:val="0000EE"/>
            <w:u w:val="single"/>
          </w:rPr>
          <w:t>https://economynext.com/a-whole-civilization-will-die-tonight-trump-says-266604/</w:t>
        </w:r>
      </w:hyperlink>
      <w:r>
        <w:rPr>
          <w:i/>
        </w:rPr>
        <w:t xml:space="preserve"> - * US President Donald Trump issues warning about the Strait of Hormuz amid tensions with Iran. * Calls for Iran to open the strait or face military consequences, including bombing infrastructure. * Threats come ahead of an 8 pm Eastern Time deadline. * Straits have been paralysed since February 28 following US and Israel strikes on Iran. * Critical shipping route for global oil and LNG passes through the strait. 429. </w:t>
      </w:r>
      <w:hyperlink r:id="rId334">
        <w:r>
          <w:rPr>
            <w:color w:val="0000EE"/>
            <w:u w:val="single"/>
          </w:rPr>
          <w:t>https://www.nation.com.pk/08-Apr-2026/gateway-black-market</w:t>
        </w:r>
      </w:hyperlink>
      <w:r>
        <w:rPr>
          <w:i/>
        </w:rPr>
        <w:t xml:space="preserve"> - * The conflict involving Iran, Israel, and the United States affects Gulf countries and impacts the global economy. * Disruption of the Strait of Hormuz threatens global petroleum trade, causing petrol shortages. * Petrol prices surge, and some pumps stop supplying fuel, especially in smaller cities. * Black-market petrol sales emerge, with fuels sold in bottles at inflated prices. * Authorities' response appears insufficient; calls for stricter measures and crackdowns. * The crisis underscores regulatory failure and hardship for the public. 430. </w:t>
      </w:r>
      <w:hyperlink r:id="rId335">
        <w:r>
          <w:rPr>
            <w:color w:val="0000EE"/>
            <w:u w:val="single"/>
          </w:rPr>
          <w:t>https://www.vietnamplus.vn/khung-hoang-loc-dau-o-california-de-doa-an-ninh-quoc-gia-my-post1103593.vnp</w:t>
        </w:r>
      </w:hyperlink>
      <w:r>
        <w:rPr>
          <w:i/>
        </w:rPr>
        <w:t xml:space="preserve"> - * A report warns that declining refinery capacity in California poses a national security threat to the US due to increased reliance on imported fuel. * The state, described as an “energy island,” is importing more fuel from abroad to meet local demand, particularly for military and civilian transportation. * The decline in capacity is partly due to recent closures and strict environmental regulations, leading to increased costs and import dependency. * California’s significant fuel consumption for aviation, maritime, and land transport heightens concerns over fuel supply security. * The global shift towards imported fuel and ongoing refinery closures exacerbate the strategic vulnerabilities of US energy supply. 431. </w:t>
      </w:r>
      <w:hyperlink r:id="rId336">
        <w:r>
          <w:rPr>
            <w:color w:val="0000EE"/>
            <w:u w:val="single"/>
          </w:rPr>
          <w:t>https://ca.news.yahoo.com/trump-says-us-help-traffic-042818560.html</w:t>
        </w:r>
      </w:hyperlink>
      <w:r>
        <w:rPr>
          <w:i/>
        </w:rPr>
        <w:t xml:space="preserve"> - * The US will help with the buildup of shipping traffic in the Strait of Hormuz, according to President Donald Trump. * A two-week ceasefire was agreed between the US and Iran, allowing the Strait of Hormuz to reopen. * About one-fifth of global oil shipments pass through the Strait, which has been blocked due to hostilities. * Approximately 130 million barrels of crude oil and 46 million barrels of refined fuels are stranded in the region on around 200 tankers. * The move aims to facilitate oil exports and prevent delays in maritime transportation. 432. </w:t>
      </w:r>
      <w:hyperlink r:id="rId337">
        <w:r>
          <w:rPr>
            <w:color w:val="0000EE"/>
            <w:u w:val="single"/>
          </w:rPr>
          <w:t>https://www.gbnews.com/money/oil-prices-donald-trump-ceasefire-iran-britons-fuel</w:t>
        </w:r>
      </w:hyperlink>
      <w:r>
        <w:rPr>
          <w:i/>
        </w:rPr>
        <w:t xml:space="preserve"> - * Global oil prices declined sharply following President Donald Trump's announcement of a two-week ceasefire with Iran. * US-traded oil dropped by nearly 16.5% to $93.80 per barrel; Brent crude fell by 15.9% to $92.30 per barrel. * Iran confirmed safe passage for ships through the Strait of Hormuz during the ceasefire, reducing market concerns. * The Strait of Hormuz is a critical route for about 20% of the world's petroleum and 25% of liquefied natural gas flows. * Oil prices remain higher than pre-conflict levels; market analysts express uncertainty about future price movements. 433. </w:t>
      </w:r>
      <w:hyperlink r:id="rId338">
        <w:r>
          <w:rPr>
            <w:color w:val="0000EE"/>
            <w:u w:val="single"/>
          </w:rPr>
          <w:t>https://mybroadband.co.za/news/motoring/638794-big-swing-for-petrol-prices.html</w:t>
        </w:r>
      </w:hyperlink>
      <w:r>
        <w:rPr>
          <w:i/>
        </w:rPr>
        <w:t xml:space="preserve"> - * The US and Iran agreed to a two-week ceasefire, allowing safe passage through the Strait of Hormuz. * Iran's armed forces will coordinate safe passage, and attacks against Iran are paused for the period. * Oil prices dropped as much as 16%, the largest decrease in nearly six years, impacting global markets. * The ceasefire aims to de-escalate a conflict that has contributed to a global energy crisis. * Uncertainty remains over the full resolution and the realisation of a longer-term agreement. 434. </w:t>
      </w:r>
      <w:hyperlink r:id="rId332">
        <w:r>
          <w:rPr>
            <w:color w:val="0000EE"/>
            <w:u w:val="single"/>
          </w:rPr>
          <w:t>https://www.sbs.com.au/news/article/why-trump-cant-walk-away-from-the-strait-of-hormuz/416rud7df</w:t>
        </w:r>
      </w:hyperlink>
      <w:r>
        <w:rPr>
          <w:i/>
        </w:rPr>
        <w:t xml:space="preserve"> - * Trump shifted his stance on the Strait of Hormuz amid Iran tensions, from suggesting the US could withdraw to demanding its reopening. * Trump backed down from threats of military action, agreeing to a ceasefire with Iran after initial aggressive rhetoric. * The Strait is a critical global oil route, with Iran attacking over 20 vessels and causing a 95% drop in traffic. * Disruptions impact global energy prices and supply chains, notably for fertilisers and medical gases. * US energy dependence is limited, but global prices and economic stability are affected. * Politically, Trump faces declining approval ratings and rising costs domestically, influencing his aggressive tone. 435. </w:t>
      </w:r>
      <w:hyperlink r:id="rId339">
        <w:r>
          <w:rPr>
            <w:color w:val="0000EE"/>
            <w:u w:val="single"/>
          </w:rPr>
          <w:t>https://www.dailyexcelsior.com/oil-prices-sink-us-stock-futures-jump-as-us-iran-agree-to-2-week-ceasefire/</w:t>
        </w:r>
      </w:hyperlink>
      <w:r>
        <w:rPr>
          <w:i/>
        </w:rPr>
        <w:t xml:space="preserve"> - * Oil prices plunged below USD 100 a barrel as the US and Iran agreed to a two-week ceasefire, allowing passage through the Strait of Hormuz. * Oil futures dropped 14.3% for US crude and 13.3% for Brent crude, reflecting market response. * US stock futures and major indices rose amid geopolitical tensions, with some markets recovering after initial declines. * The ceasefire was announced amid ongoing conflict and uncertainty about when it would start. * Oil prices had previously spiked due to disruptions in the Persian Gulf caused by the conflict in the region. 436. </w:t>
      </w:r>
      <w:hyperlink r:id="rId340">
        <w:r>
          <w:rPr>
            <w:color w:val="0000EE"/>
            <w:u w:val="single"/>
          </w:rPr>
          <w:t>https://www.mediaite.com/media/news/confusion-ensues-as-trump-and-iran-make-contradictory-claims-about-ceasefire/</w:t>
        </w:r>
      </w:hyperlink>
      <w:r>
        <w:rPr>
          <w:i/>
        </w:rPr>
        <w:t xml:space="preserve"> - * A regional official claimed Iran will continue tolls in the Strait of Hormuz after Trump’s ceasefire announcement. * Trump announced a two-week ceasefire, claiming Iran agreed to open the Strait of Hormuz. * Trump threatened Iran with regime change if demands were not met by an 8 p.m. deadline, later extended. * Trump received a 10-point proposal from Iran, which he considered a basis for negotiations. * Iran’s Foreign Minister claimed the strait would be open for two weeks, conflicting with tolling claims. 437. </w:t>
      </w:r>
      <w:hyperlink r:id="rId341">
        <w:r>
          <w:rPr>
            <w:color w:val="0000EE"/>
            <w:u w:val="single"/>
          </w:rPr>
          <w:t>https://peakoil.com/consumption/diesel-prices-soar-amid-oil-market-volatility</w:t>
        </w:r>
      </w:hyperlink>
      <w:r>
        <w:rPr>
          <w:i/>
        </w:rPr>
        <w:t xml:space="preserve"> - * Diesel prices increased to $5.643 per gallon as of April 6, according to the Department of Energy. * Prices are over $2 higher than a year ago, with regional variations, including prices in California reaching $7.567 per gallon. * Diesel costs may now exceed 2022 peak levels, with recent surges driven by volatile crude oil prices. * The war in the Middle East, particularly the attack on Iran, has severely disrupted traffic through the Strait of Hormuz, affecting oil flows. * Brent crude futures rose from $61 to $118 per barrel quarter-on-quarter, the largest inflation-adjusted increase since 1988. 438. </w:t>
      </w:r>
      <w:hyperlink r:id="rId342">
        <w:r>
          <w:rPr>
            <w:color w:val="0000EE"/>
            <w:u w:val="single"/>
          </w:rPr>
          <w:t>https://anytvnews.com/news/middle-east-war-deepening-impact-on-asian-countries-rising-inflation-and-fuel-shortage/</w:t>
        </w:r>
      </w:hyperlink>
      <w:r>
        <w:rPr>
          <w:i/>
        </w:rPr>
        <w:t xml:space="preserve"> - * The ongoing Middle East war has disrupted maritime shipping through the Strait of Hormuz, leading to fuel and commodity shortages in Asia-Pacific countries. * Oil prices increased, with Brent Crude reaching about $110 per barrel, impacting inflation and economic costs in countries like Pakistan, Sri Lanka, Bangladesh, and the Philippines. * Disruptions have raised insurance costs, worsened food security concerns due to fertilizer shortages, and increased humanitarian relief costs. * Governments in the region, including India and Nepal, are implementing emergency measures, diverting fuels, and controlling sales amidst rising prices. * UN Secretary General called for an immediate ceasefire, and ongoing regional conflicts and attacks raise concerns about global security and maritime navigation. 439. </w:t>
      </w:r>
      <w:hyperlink r:id="rId343">
        <w:r>
          <w:rPr>
            <w:color w:val="0000EE"/>
            <w:u w:val="single"/>
          </w:rPr>
          <w:t>https://thefrontierpost.com/iata-chief-says-jet-fuel-supply-could-take-months-to-recover-after-hormuz-reopening/</w:t>
        </w:r>
      </w:hyperlink>
      <w:r>
        <w:rPr>
          <w:i/>
        </w:rPr>
        <w:t xml:space="preserve"> - * The head of IATA said jet fuel supply recovery might take months following Hormuz reopening due to refinery disruptions. * Oil prices fell below $100, with a temporary US-Iran ceasefire announced. * Refineries in the Middle East are affected, impacting global refined product supply. * Airlines in Asia are adjusting flights and fuel stops amidst supply pressures. * Refining capacity is available once crude oil flows again, anticipated to improve refining margins. 440. </w:t>
      </w:r>
      <w:hyperlink r:id="rId344">
        <w:r>
          <w:rPr>
            <w:color w:val="0000EE"/>
            <w:u w:val="single"/>
          </w:rPr>
          <w:t>http://www.adaderana.lk/news.php?nid=120898</w:t>
        </w:r>
      </w:hyperlink>
      <w:r>
        <w:rPr>
          <w:i/>
        </w:rPr>
        <w:t xml:space="preserve"> - * Iran and Oman plan to charge transit fees for vessels passing through the Strait of Hormuz during a two-week ceasefire, according to Iran's Tasnim News Agency. 441. </w:t>
      </w:r>
      <w:hyperlink r:id="rId345">
        <w:r>
          <w:rPr>
            <w:color w:val="0000EE"/>
            <w:u w:val="single"/>
          </w:rPr>
          <w:t>https://www.fashionsnap.com/article/2026-04-08/oil-spike-textile-industry-price-hike/</w:t>
        </w:r>
      </w:hyperlink>
      <w:r>
        <w:rPr>
          <w:i/>
        </w:rPr>
        <w:t xml:space="preserve"> - * The deterioration of Middle East conditions causes sharp rises in crude oil and petrochemical prices, impacting Japanese fibre companies. * Toray and Teijin Frontier respond with price increases from April, citing rising costs beyond their control. * Teijin Frontier increases prices for polyester fibres, non-woven fabrics, and textiles by over 15-25%, effective from April 7. * Toray raises prices for nylon, polyester, polypropylene, and acrylic fibres with hikes of 20-110 yen per kg, also from April. * Impact may extend to apparel and footwear manufacturers handling synthetic fibres and leather substitutes; companies project slight impact but remain vigilant. 442. </w:t>
      </w:r>
      <w:hyperlink r:id="rId346">
        <w:r>
          <w:rPr>
            <w:color w:val="0000EE"/>
            <w:u w:val="single"/>
          </w:rPr>
          <w:t>https://www.aa.com.tr/en/economy/real-world-oil-benchmark-dated-brent-hits-record-amid-iran-war-disruption-report/3896699</w:t>
        </w:r>
      </w:hyperlink>
      <w:r>
        <w:rPr>
          <w:i/>
        </w:rPr>
        <w:t xml:space="preserve"> - * Dated Brent, a key global oil benchmark, rose to $144.42 per barrel on Tuesday, reaching an all-time high.</w:t>
      </w:r>
      <w:r>
        <w:t xml:space="preserve"> The increase is linked to Iran war disruptions affecting global supply flows.</w:t>
      </w:r>
      <w:r>
        <w:rPr>
          <w:i/>
        </w:rPr>
        <w:t xml:space="preserve"> Disruptions through the Strait of Hormuz, which handles one-fifth of global oil, are constraining shipments.</w:t>
      </w:r>
      <w:r>
        <w:t xml:space="preserve"> Refiners are bidding aggressively for limited barrels amid tightening supply.</w:t>
      </w:r>
      <w:r>
        <w:rPr>
          <w:i/>
        </w:rPr>
        <w:t xml:space="preserve"> The disruption is also impacting fuel supplies and boosting refining margins, reflecting a physical supply squeeze. 443. </w:t>
      </w:r>
      <w:hyperlink r:id="rId347">
        <w:r>
          <w:rPr>
            <w:color w:val="0000EE"/>
            <w:u w:val="single"/>
          </w:rPr>
          <w:t>https://www.iranherald.com/news/278969854/oil-cargo-prices-surge-past-futures-amid-supply-crunch</w:t>
        </w:r>
      </w:hyperlink>
      <w:r>
        <w:rPr>
          <w:i/>
        </w:rPr>
        <w:t xml:space="preserve"> - * A supply disruption linked to the Iran conflict has caused immediate crude prices to approach US$150 a barrel. * Disruptions have led to the shutdown of at least 12 million barrels per day in the Middle East. * Physical crude prices in Europe and Asia reached record levels, surpassing benchmark futures. * North Sea Forties crude hit an all-time high of $146.09 a barrel on April 7. * The market is experiencing panic over supplies, affecting physical and refined fuel prices. 444. </w:t>
      </w:r>
      <w:hyperlink r:id="rId348">
        <w:r>
          <w:rPr>
            <w:color w:val="0000EE"/>
            <w:u w:val="single"/>
          </w:rPr>
          <w:t>https://www.zerohedge.com/markets/container-ship-sinks-hormuz-after-iranian-strike-last-month-ubs-gives-latest-strait-update</w:t>
        </w:r>
      </w:hyperlink>
      <w:r>
        <w:rPr>
          <w:i/>
        </w:rPr>
        <w:t xml:space="preserve"> - * The container ship Safeen Prestige, damaged after an Iranian strike, sank in the Strait of Hormuz, leaving an oil slick. * The Iranian Revolutionary Guard torched the ship, continuing maritime terrorism, according to sources. * Satellite imagery confirms the ship on fire in late March and disappearance by last Thursday. * The ship was owned by Transmar International Shipping (Egypt) and managed by GFS Ship Management (Dubai). * UBS reports limited improvement in Strait traffic, with a ongoing oil shortfall of about 12 million barrels per day and ongoing disruptions. * Iraqi oil exports have fallen over 3 million barrels per day; some Qatari LNG carriers turned back. * Market analysts suggest a two-month disruption scenario, with Brent crude potentially reaching $130 per barrel. * Polymarket shows 88% odds that Strait traffic will not return to normal by end of April. 445. </w:t>
      </w:r>
      <w:hyperlink r:id="rId349">
        <w:r>
          <w:rPr>
            <w:color w:val="0000EE"/>
            <w:u w:val="single"/>
          </w:rPr>
          <w:t>https://www.aol.com/articles/second-choke-point-crisis-looms-195959508.html</w:t>
        </w:r>
      </w:hyperlink>
      <w:r>
        <w:rPr>
          <w:i/>
        </w:rPr>
        <w:t xml:space="preserve"> - * Iran-backed Houthi forces threaten to target shipping in the Bab al-Mandeb strait, a critical Red Sea choke point, raising fears of a second maritime crisis. * The Houthis have warned they could shutter the strait through missile and drone attacks if Gulf nations join the US–Israel conflict against Iran. * Current shipping levels through the Bab al-Mandeb have already fallen by roughly half due to prior attacks, increasing disruption risk. * The US launched Operation Rough Rider in 2025 to counter Houthi attacks, but threats persist, with Houthis capable of harassing vessels. * Analysts warn that broader attacks could escalate into a larger multi-chokepoint crisis affecting global trade and energy markets. 446. </w:t>
      </w:r>
      <w:hyperlink r:id="rId350">
        <w:r>
          <w:rPr>
            <w:color w:val="0000EE"/>
            <w:u w:val="single"/>
          </w:rPr>
          <w:t>https://peakoil.com/production/iran-war-and-the-strait-of-hormuz-oil-market-implications-six-weeks-in</w:t>
        </w:r>
      </w:hyperlink>
      <w:r>
        <w:rPr>
          <w:i/>
        </w:rPr>
        <w:t xml:space="preserve"> - * The Strait of Hormuz closure has caused a significant oil supply disruption, with approximately 11 million barrels per day of crude production taken offline. * Oil export volumes from the Middle East Gulf have fallen from 15 million to 7 million barrels per day. * Saudi Arabia, the UAE, Iran, and Iraq are among the key affected producers, with Iraq experiencing the largest decline from 4 million to 900,000 barrels per day. * Geopolitical tensions and potential escalation scenarios remain high, with a 50–60% chance of continued conflict and a 20–35% chance of full escalation. * Market analyses indicate that oil prices may need to reach $160–$170 per barrel to rebalance supply and demand, with near-term Brent prices expected around $125 per barrel. 447. </w:t>
      </w:r>
      <w:hyperlink r:id="rId351">
        <w:r>
          <w:rPr>
            <w:color w:val="0000EE"/>
            <w:u w:val="single"/>
          </w:rPr>
          <w:t>https://rezonodwes.com/2026/04/golfe-conflit-liran-revendique-des-frappes-contre-un-complexe-petrochimique-de-20-milliards-de-dollars-a-jubail-en-arabie-saoudite/?utm_source=rss&amp;utm_medium=rss&amp;utm_campaign=golfe-conflit-liran-revendique-des-frappes-contre-un-complexe-petrochimique-de-20-milliards-de-dollars-a-jubail-en-arabie-saoudite</w:t>
        </w:r>
      </w:hyperlink>
      <w:r>
        <w:rPr>
          <w:i/>
        </w:rPr>
        <w:t xml:space="preserve"> - * The Islamic Revolutionary Guard Corps (IRGC) claimed to have conducted targeted strikes against petrochemical facilities in Jubail, Saudi Arabia. * The operation involved missiles and suicide drones, allegedly in retaliation for explosions at related facilities in Asaluyeh. * Saudi authorities report interception of projectiles and debris near energy sites, with no confirmed extent of damage. * The Jubail complex is a key part of global petrochemical supply chains, involving international companies such as ExxonMobil and Chevron Phillips. * The incident occurs amid heightened tensions over the Strait of Hormuz and threats to maritime free navigation, with potential global economic repercussions. 448. </w:t>
      </w:r>
      <w:hyperlink r:id="rId352">
        <w:r>
          <w:rPr>
            <w:color w:val="0000EE"/>
            <w:u w:val="single"/>
          </w:rPr>
          <w:t>https://www.unian.ua/economics/energetics/rosiyska-nafta-cini-na-neji-nayvishchi-za-13-rokiv-na-tli-krizi-navkolo-iranu-13341615.html</w:t>
        </w:r>
      </w:hyperlink>
      <w:r>
        <w:rPr>
          <w:i/>
        </w:rPr>
        <w:t xml:space="preserve"> - * Russian Urals crude oil price reached $116.05 per barrel in Primorsk on 2 April, the highest in 13 years.</w:t>
      </w:r>
      <w:r>
        <w:t>* The increase is linked to global oil price rises influenced by Iran and the ongoing war in Ukraine.</w:t>
      </w:r>
      <w:r>
        <w:rPr>
          <w:i/>
        </w:rPr>
        <w:t>* The US threatens Iran over the Strait of Hormuz closure, affecting global supply.</w:t>
      </w:r>
      <w:r>
        <w:t>* The discount on Urals compared to Dated Brent decreased below $27.75, the lowest since mid-December.</w:t>
      </w:r>
      <w:r>
        <w:rPr>
          <w:i/>
        </w:rPr>
        <w:t>* Attacks on Russian oil infrastructure and ports by Ukraine have disrupted exports, reducing Moscow's revenue.</w:t>
      </w:r>
      <w:r>
        <w:t xml:space="preserve">449. </w:t>
      </w:r>
      <w:hyperlink r:id="rId353">
        <w:r>
          <w:rPr>
            <w:color w:val="0000EE"/>
            <w:u w:val="single"/>
          </w:rPr>
          <w:t>https://keyt.com/politics/cnn-us-politics/2026/04/07/iran-linked-hackers-have-disrupted-multiple-us-industrial-sites/</w:t>
        </w:r>
      </w:hyperlink>
      <w:r>
        <w:t xml:space="preserve"> - * Iran-linked hackers target and cause disruptions at multiple US oil, gas, and water sites, leading to shutdowns and manual operations. * The cyber campaign marks an escalation, testing safety systems at critical infrastructure. * The attacks include potential use of destructive malware and manipulation of industrial control systems. * US federal agencies warn critical infrastructure firms about ongoing threats. * The cyber activity is viewed as an asymmetric response amid US-Iran tensions and recent military actions. 450. </w:t>
      </w:r>
      <w:hyperlink r:id="rId354">
        <w:r>
          <w:rPr>
            <w:color w:val="0000EE"/>
            <w:u w:val="single"/>
          </w:rPr>
          <w:t>https://crypto.news/latest-ai-news-chinas-mizarvision-aids-iran/</w:t>
        </w:r>
      </w:hyperlink>
      <w:r>
        <w:t xml:space="preserve"> - * MizarVision, a Chinese geospatial AI company with partial government ownership, has published satellite imagery and detection analyses used by Iran's IRGC to identify US military targets. * US Defence Intelligence Agency reports Iran is exploiting MizarVision's datasets to improve missile and drone strike precision. * The activities have directly contributed to attacks on US bases, including Prince Sultan Air Base in Saudi Arabia. * MizarVision's AI platform reduces target data processing from days to minutes, enhancing Iran’s strike capabilities. * The use of open-source geospatial data signifies asymmetric warfare development and escalates geopolitical tensions. 451. </w:t>
      </w:r>
      <w:hyperlink r:id="rId355">
        <w:r>
          <w:rPr>
            <w:color w:val="0000EE"/>
            <w:u w:val="single"/>
          </w:rPr>
          <w:t>https://omniekonomi.se/kriget-knacker-irans-civila-ekonomi-men-goder-regimen/a/e77AaM</w:t>
        </w:r>
      </w:hyperlink>
      <w:r>
        <w:t xml:space="preserve"> - * The war on Iran by the US and Israel damages civilian infrastructure but strengthens the IRGC’s economic activities. * The Iranian civilian economy faces rising unemployment, inflation, and currency devaluation. * Iran’s oil exports and illicit trade revenue, especially through the IRGC, increase despite sanctions and conflicts. * The IRGC owns extensive conglomerates benefiting from wartime price rises and reduced foreign competition. * The war's economic impact on ordinary Iranians worsens, while the military's financial interests grow. 452. </w:t>
      </w:r>
      <w:hyperlink r:id="rId356">
        <w:r>
          <w:rPr>
            <w:color w:val="0000EE"/>
            <w:u w:val="single"/>
          </w:rPr>
          <w:t>https://energy.economictimes.indiatimes.com/news/oil-and-gas/us-hits-military-targets-on-irans-kharg-island-oil-hub/130100631</w:t>
        </w:r>
      </w:hyperlink>
      <w:r>
        <w:t xml:space="preserve"> - - The US launched military strikes on Iranian targets at Kharg Island, according to a White House official. - The strikes occurred before a deadline set by President Donald Trump for Iran. - Previous US attacks on the island included air defences, radar site, airport, and hovercraft base. - The event highlights ongoing military escalation related to Iran's oil infrastructure. 453. </w:t>
      </w:r>
      <w:hyperlink r:id="rId357">
        <w:r>
          <w:rPr>
            <w:color w:val="0000EE"/>
            <w:u w:val="single"/>
          </w:rPr>
          <w:t>https://www.freepressjournal.in/world/west-asia-crisis-missile-alerts-continue-as-iranian-strike-hits-israel-uae-despite-us-iran-2-week-ceasefire</w:t>
        </w:r>
      </w:hyperlink>
      <w:r>
        <w:t xml:space="preserve"> - * Israel, UAE, Saudi Arabia, Bahrain, and Kuwait sounded missile alerts amid ongoing conflict in West Asia. * A gas processing facility in Abu Dhabi was hit following Iranian fire. * Iran and the US announced a two-week ceasefire, but missile strikes continued. * Iran's Revolutionary Guard appears to control military actions, with political leadership sidelined. * Diplomatic negotiations are reportedly planned in Islamabad, though effectiveness remains uncertain. 454. </w:t>
      </w:r>
      <w:hyperlink r:id="rId358">
        <w:r>
          <w:rPr>
            <w:color w:val="0000EE"/>
            <w:u w:val="single"/>
          </w:rPr>
          <w:t>https://waateanews.com/2026/04/08/international-trump-threat-sparks-global-alarm-as-iran-ultimatum-nears-deadline/</w:t>
        </w:r>
      </w:hyperlink>
      <w:r>
        <w:t xml:space="preserve"> - * Tensions in the Middle East increase after US President Donald Trump warns of potential devastating consequences if Iran fails to meet an ultimatum. * The warning occurred at 5:36pm Eastern Time via social media. * The standoff involves Iran and the Strait of Hormuz, a key global oil route. * Iran rejects US demands and indicates it will respond to military action. * The crisis is affecting global oil supply, raising fuel prices and causing economic instability worldwide. 455. </w:t>
      </w:r>
      <w:hyperlink r:id="rId359">
        <w:r>
          <w:rPr>
            <w:color w:val="0000EE"/>
            <w:u w:val="single"/>
          </w:rPr>
          <w:t>https://www.commbank.com.au/articles/newsroom/2026/04/oil-shock-reshaping-global-outlook.html</w:t>
        </w:r>
      </w:hyperlink>
      <w:r>
        <w:t xml:space="preserve"> - * The end of the supply chain reprieve is approaching as energy infrastructure damage persists, affecting global markets. * Higher energy prices benefit energy exporters like Canada but burden import-dependent countries such as Europe and Japan. * Costs for fertilisers and food are rising, pressuring household budgets. * China is better positioned due to large reserves and leadership in renewable technologies, potentially benefiting from decarbonisation. * US inflation risks reemerge due to higher fuel prices, complicating central bank decisions and delaying rate cuts until late 2026. * The energy shock influences inflation and growth, creating challenging trade-offs for global policy makers. 456. </w:t>
      </w:r>
      <w:hyperlink r:id="rId360">
        <w:r>
          <w:rPr>
            <w:color w:val="0000EE"/>
            <w:u w:val="single"/>
          </w:rPr>
          <w:t>https://www.freemalaysiatoday.com/category/world/2026/04/08/qatar-says-four-wounded-after-iran-launches-barrage-against-gulf-states</w:t>
        </w:r>
      </w:hyperlink>
      <w:r>
        <w:t xml:space="preserve"> - * Qatar said four people, including a child, were injured by falling missile debris after Iran launched projectiles towards Gulf states. * Explosions were heard in Doha and Bahrain’s capital, Manama. * UAE and Saudi Arabia responded to missile threats, with Saudi intercepting five ballistic missiles. * The attacks occurred hours before a US deadline for Iran to reopen the Strait of Hormuz. * Iran targeted Gulf countries' fossil fuel infrastructure amid ongoing missile and drone salvos. 457. </w:t>
      </w:r>
      <w:hyperlink r:id="rId361">
        <w:r>
          <w:rPr>
            <w:color w:val="0000EE"/>
            <w:u w:val="single"/>
          </w:rPr>
          <w:t>https://www.fxstreet.com/news/usd-chf-hangs-near-two-week-low-around-07900-as-us-iran-ceasefire-triggers-usd-sell-off-202604080053</w:t>
        </w:r>
      </w:hyperlink>
      <w:r>
        <w:t xml:space="preserve"> - * The USD/CHF pair falls to a two-week low amid a weaker US Dollar during the Asian session. * The USD Index (DXY) declines to nearly a one-month low following news of a US-Iran ceasefire. * US President Donald Trump announced plans to suspend military strikes against Iran for two weeks. * Iran's Foreign Minister Seyed Aragchi states that the US accepted a 10-point proposal, leading to market confidence. * Declining crude oil prices and easing inflation concerns impact Federal Reserve rate hike expectations.</w:t>
      </w:r>
      <w:r/>
    </w:p>
    <w:p>
      <w:r/>
      <w:r>
        <w:t xml:space="preserve">458. </w:t>
      </w:r>
      <w:hyperlink r:id="rId362">
        <w:r>
          <w:rPr>
            <w:color w:val="0000EE"/>
            <w:u w:val="single"/>
          </w:rPr>
          <w:t>https://medium.com/@adenparsons/the-price-of-hard-power-without-soft-power-971459e640f1?source=rss------foreign_policy-5</w:t>
        </w:r>
      </w:hyperlink>
      <w:r>
        <w:t xml:space="preserve"> - * The article discusses United States President Donald Trump's social media threats towards Iran in the context of the Strait of Hormuz. * It criticises the US's reliance on hard power and lack of soft power in foreign policy. * Iran has responded by shutting down the Strait of Hormuz, blocking a critical oil route. * The article references recent US-Israeli actions and US threats to Iran. * It suggests that the US's military and diplomatic stance is weakened by an absence of soft power. 459. </w:t>
      </w:r>
      <w:hyperlink r:id="rId363">
        <w:r>
          <w:rPr>
            <w:color w:val="0000EE"/>
            <w:u w:val="single"/>
          </w:rPr>
          <w:t>https://coloradobiz.com/ny-fed-survey-jump-near-term-inflation-expectations-energy-shock/</w:t>
        </w:r>
      </w:hyperlink>
      <w:r>
        <w:t xml:space="preserve"> - * The Federal Reserve Bank of New York reported increased near-term inflation expectations due to energy prices tied to Middle East conflict. * Inflation in one year is projected at 3.4%, up from 3%, with gasoline price expectations rising to 9.4%. * Longer-term inflation projections remain stable at 3% for five years. * The Fed’s interest rate target is between 3.5% and 3.75%, with a single rate cut expected this year. * Respondents feel more pessimistic about current and future financial situations, and unemployment expectations are at their highest since April 2025. 460. </w:t>
      </w:r>
      <w:hyperlink r:id="rId364">
        <w:r>
          <w:rPr>
            <w:color w:val="0000EE"/>
            <w:u w:val="single"/>
          </w:rPr>
          <w:t>https://www.abc.net.au/news/2026-04-08/asx-markets-business-news-live-updates/106540036</w:t>
        </w:r>
      </w:hyperlink>
      <w:r>
        <w:t xml:space="preserve"> - * Oil prices are affected by the ongoing closure of the Strait of Hormuz and the US-Iran conflict, causing supply fears. * Physical crude prices, such as North Sea Forties, hit all-time highs above 2008 levels due to panic over immediate supplies. * Brent oil futures reached $US119.50 per barrel last month, with physical cargo prices around $150 for immediate delivery. * European refined product prices, including jet fuel and diesel, approached record highs amid supply constraints. 461. </w:t>
      </w:r>
      <w:hyperlink r:id="rId365">
        <w:r>
          <w:rPr>
            <w:color w:val="0000EE"/>
            <w:u w:val="single"/>
          </w:rPr>
          <w:t>https://fullavantenews.com/russia-china-block-hormuz-action-at-un-as-shipping-crisis-continues/</w:t>
        </w:r>
      </w:hyperlink>
      <w:r>
        <w:t xml:space="preserve"> - * The UN Security Council failed to pass a resolution to protect shipping through the Strait of Hormuz, with Russia and China vetoing the measure. * The draft resolution aimed to de-escalate tensions and ensure navigational freedom but was blocked, amid deep geopolitical divisions. * The vetoed resolution was supported by Bahrain, the US, the UK, and Gulf states, citing Iran's disruptive actions. * The vetoed resolution highlighted disruptions in maritime traffic and the impact on global energy markets, humanitarian aid, and supply chains. * Following the veto, the US issued an ultimatum to Iran, signalling potential escalation in military tensions and full shutdown risks. 462. </w:t>
      </w:r>
      <w:hyperlink r:id="rId366">
        <w:r>
          <w:rPr>
            <w:color w:val="0000EE"/>
            <w:u w:val="single"/>
          </w:rPr>
          <w:t>https://windward.ai/blog/april-7-maritime-intelligence-daily/</w:t>
        </w:r>
      </w:hyperlink>
      <w:r>
        <w:t xml:space="preserve"> - * Eleven vessels transited the Strait of Hormuz on 6 April, with inbound and outbound traffic mainly supporting Iranian oil shipments. * Two Qatari LNG carriers aborted transits on 6 April, signalling potential route changes, with some ships returning to Qatar. * Diesel and gasoil stored on water increased by 12% in two weeks due to longer shipping routes and shortages. * A scrapped LNG carrier identity was fraudulently reused by a tanker transiting Hormuz on 5 April. * An Iranian-affiliated tanker diverted course before reaching India, avoiding US sanctions and AIS tracking. * Russia is diverting tankers around the UK to avoid the English Channel, tracking sovereign sanctions measures.</w:t>
      </w:r>
      <w:r/>
    </w:p>
    <w:p>
      <w:r/>
      <w:r>
        <w:t xml:space="preserve">The activity demonstrates ongoing geopolitical shipping strategies, sanctions enforcement, and maritime security issues surrounding the Strait of Hormuz and related international routes. 463. </w:t>
      </w:r>
      <w:hyperlink r:id="rId367">
        <w:r>
          <w:rPr>
            <w:color w:val="0000EE"/>
            <w:u w:val="single"/>
          </w:rPr>
          <w:t>https://tribune.com.pk/story/2601628/china-russia-block-unsc-move-on-hormuz</w:t>
        </w:r>
      </w:hyperlink>
      <w:r>
        <w:t xml:space="preserve"> - * China and Russia vetoed a UN Security Council resolution aimed at securing the Strait of Hormuz. * The vote was 11 in favour, with 2 against and 2 abstentions. * The draft sought to provide a UN mandate for action to unblock the strait, but was diluted. * The veto came hours before US deadline for Iran to reach an agreement or face military action. * Gulf states, including the UAE, expressed frustration at the veto and warned of risks to global commerce. * Pakistan called for restraint and diplomacy, emphasising the criticality of the shipping route and energy supplies. 464. </w:t>
      </w:r>
      <w:hyperlink r:id="rId368">
        <w:r>
          <w:rPr>
            <w:color w:val="0000EE"/>
            <w:u w:val="single"/>
          </w:rPr>
          <w:t>https://thanhnien.vn/gia-usd-hom-nay-842026-quay-dau-giam-khi-my-ngung-ban-2-tuan-voi-iran-185260408073655802.htm</w:t>
        </w:r>
      </w:hyperlink>
      <w:r>
        <w:t xml:space="preserve"> - * The central bank of Vietnam announced the day's USD exchange rate at 25,106 VND, down 2 VND from the previous day; commercial banks also decreased their USD rates. * The USD index fell to 99 points, down more than 1 point; US dollar weakened following President Trump’s announcement to delay the attack on Iran by two weeks. * The US delayed military action due to progress in negotiations with Iran; the delay impacts global oil prices and the US dollar outlook. * Analysts suggest the USD may weaken further if tensions de-escalate; the overall global economy is affected by geopolitical developments. * Prior to the Iran ceasefire news, USD appreciated on expectations of prolonged US rate hikes amid rising energy costs and inflation. 465. </w:t>
      </w:r>
      <w:hyperlink r:id="rId369">
        <w:r>
          <w:rPr>
            <w:color w:val="0000EE"/>
            <w:u w:val="single"/>
          </w:rPr>
          <w:t>https://www.farms.com/ag-industry-news/strait-of-hormuz-issue-continues-to-send-fuel-prices-higher-442.aspx</w:t>
        </w:r>
      </w:hyperlink>
      <w:r>
        <w:t xml:space="preserve"> - * The US Energy Information Administration (EIA) reports ongoing impacts of the Strait of Hormuz closure, a key global energy chokepoint, with no clear timeline for reopening. * Oil production across Middle Eastern countries has been reduced, leading to elevated crude oil prices, with Brent forecasted to peak at $115 per barrel in mid-2026. * Diesel prices are expected to peak above $5.80 per gallon in April 2026, significantly affecting agriculture by increasing fuel and operational costs. * Disruptions in liquefied natural gas trade have caused global supply tightening and price spreads, influencing natural gas and fertiliser markets. * The outlook indicates persistent energy volatility, complicating farm management strategies in the US and globally. 466. </w:t>
      </w:r>
      <w:hyperlink r:id="rId370">
        <w:r>
          <w:rPr>
            <w:color w:val="0000EE"/>
            <w:u w:val="single"/>
          </w:rPr>
          <w:t>https://www.iranherald.com/news/278970186/will-take-action-against-infrastructure-of-us-its-allies-says-iran-as-trump-deadline-looms</w:t>
        </w:r>
      </w:hyperlink>
      <w:r>
        <w:t xml:space="preserve"> - * Iran has warned it will target the infrastructure of the US and its allies, threatening to deprive them of region's oil and gas. * The statement was made in response to US President Trump's recent provocative statements and a deadline he set for negotiations. * Reports suggest US strikes on Iranian infrastructure, with tensions heightened due to a geopolitical standoff. * The international community, including UN and the Pope, calls for dialogue rather than military action. * Trump has given a deadline of Tuesday, 8 pm ET, to negotiate to prevent conflict and reopen the Strait of Hormuz. 467. </w:t>
      </w:r>
      <w:hyperlink r:id="rId371">
        <w:r>
          <w:rPr>
            <w:color w:val="0000EE"/>
            <w:u w:val="single"/>
          </w:rPr>
          <w:t>https://www.americanbanker.com/news/feds-jefferson-cautious-about-labor-market-gains</w:t>
        </w:r>
      </w:hyperlink>
      <w:r>
        <w:t xml:space="preserve"> - * Federal Reserve Vice Chair Philip Jefferson expressed concern about the fragility of the labour market and the risk of economic shocks in a speech at the University of Detroit Mercy. * Jefferson noted recent employment data may mask vulnerabilities and highlighted the 'low hire/low fire' employment approach. * Inflation has remained above the Fed's 2% target for five years, mainly due to tariffs, and Jefferson expects disinflation when tariffs are fully absorbed. * Energy price disruptions and geopolitical tensions, especially the Iran war, could affect inflation forecasts. * Fed officials are considering inflation expectations and supply shocks as key monetary policy factors. 468. </w:t>
      </w:r>
      <w:hyperlink r:id="rId372">
        <w:r>
          <w:rPr>
            <w:color w:val="0000EE"/>
            <w:u w:val="single"/>
          </w:rPr>
          <w:t>https://mediaindonesia.com/internasional/877267/emirat-arab-gencatan-senjata-saja-tidak-cukup-selesaikan-konflik-iran</w:t>
        </w:r>
      </w:hyperlink>
      <w:r>
        <w:t xml:space="preserve"> - • Emirat Arab express that a ceasefire in Iran alone is insufficient; a broader security architecture is needed. • Anwar Gargash advocates for stabilising maritime security in the Strait of Hormuz and regional behaviour. • Emirat support for US-led efforts to secure navigation routes despite not being a maritime power. • Emphasises that conflict resolutions must address structural risks and avoid long-term instability. • Highlights potential strategic realignments involving Iran, US, and Israel influence in the Gulf. 469. </w:t>
      </w:r>
      <w:hyperlink r:id="rId358">
        <w:r>
          <w:rPr>
            <w:color w:val="0000EE"/>
            <w:u w:val="single"/>
          </w:rPr>
          <w:t>https://waateanews.com/2026/04/08/international-trump-threat-sparks-global-alarm-as-iran-ultimatum-nears-deadline/</w:t>
        </w:r>
      </w:hyperlink>
      <w:r>
        <w:t xml:space="preserve"> - * Tensions in the Middle East have escalated following US President Donald Trump's warning of potential devastation if Iran fails to meet an upcoming ultimatum. * The conflict involves Iran and the Strait of Hormuz, a key global oil route. * Trump’s rhetoric threatens to target infrastructure and raises fears of widespread destruction. * Iran rejected the demands and indicated it will respond to military action. * The crisis has disrupted oil supply, increased fuel prices, and heightened global instability. 470. </w:t>
      </w:r>
      <w:hyperlink r:id="rId373">
        <w:r>
          <w:rPr>
            <w:color w:val="0000EE"/>
            <w:u w:val="single"/>
          </w:rPr>
          <w:t>https://www.ad-hoc-news.de/boerse/news/ueberblick/oil-prices-surge-above-110-as-geopolitical-tensions-escalate-pressuring/69097156</w:t>
        </w:r>
      </w:hyperlink>
      <w:r>
        <w:t xml:space="preserve"> - ['</w:t>
      </w:r>
      <w:r>
        <w:rPr>
          <w:i/>
        </w:rPr>
        <w:t xml:space="preserve"> Oil prices, WTI exceeding $112 and Brent approaching $110, rise due to Iran conflict and Strait of Hormuz disruptions.', "</w:t>
      </w:r>
      <w:r>
        <w:t xml:space="preserve"> Supply-side shocks from Iran's war and Strait blockages have pushed prices to multi-year highs, with WTI up 97% year-to-date.", '</w:t>
      </w:r>
      <w:r>
        <w:rPr>
          <w:i/>
        </w:rPr>
        <w:t xml:space="preserve"> The rally affects US gasoline prices, inflation outlook, and Federal Reserve rate expectations, with potential impacts on markets.', '</w:t>
      </w:r>
      <w:r>
        <w:t xml:space="preserve"> US crude inventories remain below five-year averages; geopolitical tensions threaten global supply further.', '</w:t>
      </w:r>
      <w:r>
        <w:rPr>
          <w:i/>
        </w:rPr>
        <w:t xml:space="preserve"> Market response includes government price caps and increased hedging by industry participants.'] 471. </w:t>
      </w:r>
      <w:hyperlink r:id="rId374">
        <w:r>
          <w:rPr>
            <w:color w:val="0000EE"/>
            <w:u w:val="single"/>
          </w:rPr>
          <w:t>https://investinglive.com/centralbank/bank-of-korea-seen-holding-rates-on-april-10-as-oil-shock-lifts-inflation-risks-20260408/</w:t>
        </w:r>
      </w:hyperlink>
      <w:r>
        <w:rPr>
          <w:i/>
        </w:rPr>
        <w:t xml:space="preserve"> - * Bank of Korea expected to keep rates at 2.50% on April 10. * Reuters poll shows unanimous no-change expectation. * Rates expected to remain on hold through 2026 amid uncertainty. * Oil prices surge over 50%, increasing inflation risks. * Korea highly dependent on energy imports from Gulf region. * Inflation forecast revised higher, above target. * Growth outlook clouds due to energy shock and weaker won. * Policymakers likely to signal a balanced approach with no immediate rate change. 472. </w:t>
      </w:r>
      <w:hyperlink r:id="rId375">
        <w:r>
          <w:rPr>
            <w:color w:val="0000EE"/>
            <w:u w:val="single"/>
          </w:rPr>
          <w:t>https://investinglive.com/news/investinglive-asia-pacific-fx-news-wrap-two-week-pauseceasefire-sends-oil-plummeting-20260408/</w:t>
        </w:r>
      </w:hyperlink>
      <w:r>
        <w:rPr>
          <w:i/>
        </w:rPr>
        <w:t xml:space="preserve"> - * US president Trump announces a two-week pause on military strikes against Iran to facilitate negotiations. * Iran confirms engagement in talks scheduled for April 10 in Islamabad. * Market reactions include a sharp fall in oil prices, a weakening USD, and rallies in equities and gold. * Doubts remain over the feasibility of Iran’s demands and regional stability amid reports of restricted Hormuz traffic and Israel's operational limitations in Lebanon. * Central banks express caution on inflation and growth outlooks; Japan reports rising wages supporting further BoJ tightening. 473. </w:t>
      </w:r>
      <w:hyperlink r:id="rId360">
        <w:r>
          <w:rPr>
            <w:color w:val="0000EE"/>
            <w:u w:val="single"/>
          </w:rPr>
          <w:t>https://www.freemalaysiatoday.com/category/world/2026/04/08/qatar-says-four-wounded-after-iran-launches-barrage-against-gulf-states</w:t>
        </w:r>
      </w:hyperlink>
      <w:r>
        <w:rPr>
          <w:i/>
        </w:rPr>
        <w:t xml:space="preserve"> - * Qatar reported four injuries caused by falling missile debris after Iran launched projectiles towards Gulf countries. * Explosions were heard in Doha and Manama, with Bahrain and UAE authorities responding to missile threats. * Iran's missile attacks occurred hours before a US deadline related to the Strait of Hormuz. * Saudi Arabia intercepted five ballistic missiles aimed at the eastern region, including a petrochemical complex in Jubail. * Iran's missile and drone attacks have targeted Gulf countries’ infrastructure amid regional tensions. 474. </w:t>
      </w:r>
      <w:hyperlink r:id="rId376">
        <w:r>
          <w:rPr>
            <w:color w:val="0000EE"/>
            <w:u w:val="single"/>
          </w:rPr>
          <w:t>https://investinglive.com/commodities/reports-that-iran-will-allow-only-10-15-ships-day-to-pass-through-strait-of-hormuz-20260408/</w:t>
        </w:r>
      </w:hyperlink>
      <w:r>
        <w:rPr>
          <w:i/>
        </w:rPr>
        <w:t xml:space="preserve"> - * Iran plans to restrict vessel passage through the Strait of Hormuz to 10-15 ships per day during a two-week ceasefire, subject to approval and tolls. * Even after a final agreement, the Strait may not fully reopen to unrestricted navigation. * Negotiations are ongoing based on Iran’s 10-point plan, involving the US and other parties. * Conditions could lead to continued supply constraints, impacting global energy flows and prices. * The development suggests a shift towards a more controlled, politicised energy transit regime with regional geopolitical implications. 475. </w:t>
      </w:r>
      <w:hyperlink r:id="rId377">
        <w:r>
          <w:rPr>
            <w:color w:val="0000EE"/>
            <w:u w:val="single"/>
          </w:rPr>
          <w:t>https://thewest.com.au/business/aussie-dollar-up-oil-tanks-on-news-of-us-iran-ceasefire-c-22109228</w:t>
        </w:r>
      </w:hyperlink>
      <w:r>
        <w:rPr>
          <w:i/>
        </w:rPr>
        <w:t xml:space="preserve"> - * The Australian share market gains 2.6% on Wednesday, driven by optimism over a two-week ceasefire between US, Israel, and Iran. * Global oil prices decrease by up to 19%, affecting Australian energy stocks negatively. * The Aussie dollar appreciates by 1.5% against the USD, reaching US70.70c. * Oil trade route through Strait of Hormuz may reopen during ceasefire, easing regional risk sentiment. * US suspends attacks on Iran, influenced by brokered ceasefire, reducing global market tension. 476. </w:t>
      </w:r>
      <w:hyperlink r:id="rId378">
        <w:r>
          <w:rPr>
            <w:color w:val="0000EE"/>
            <w:u w:val="single"/>
          </w:rPr>
          <w:t>https://virginiabusiness.com/oil-prices-mixed-brent-flat-us-crude-up-as-iran-keeps-hormuz-shut-ahead-of-trump-deadline/</w:t>
        </w:r>
      </w:hyperlink>
      <w:r>
        <w:rPr>
          <w:i/>
        </w:rPr>
        <w:t xml:space="preserve"> - * US crude reaches highest close since 2022 amid ongoing geopolitical tensions. * US President Trump set a deadline for Iran to open the Strait of Hormuz, threatening destruction if ignored. * Iran maintains blockade; strikes reported on Iranian infrastructure. * Oil prices, particularly US crude, rise due to supply disruptions and geopolitical risk. * OPEC+ agrees to raise May oil output quotas, though increase limited by Strait closure. 477. </w:t>
      </w:r>
      <w:hyperlink r:id="rId379">
        <w:r>
          <w:rPr>
            <w:color w:val="0000EE"/>
            <w:u w:val="single"/>
          </w:rPr>
          <w:t>https://energynow.com/2026/04/russias-major-norsi-oil-refinery-halted-operations-after-sunday-drone-attack-sources-say/</w:t>
        </w:r>
      </w:hyperlink>
      <w:r>
        <w:rPr>
          <w:i/>
        </w:rPr>
        <w:t xml:space="preserve"> - * NORSI, Russia’s fourth-largest oil refinery, suspended operations on April 5 after a drone attack. * The attack caused a fire and damage to facilities, including a power station, in Nizhny Novgorod region. * The closure is expected to last until the end of the month, impacting Russian oil supply. * The refinery processes 16 million metric tons of oil annually and is a major gasoline producer. * Industry sources report supply disruptions and uncertainties in Russia’s energy sector. 478. </w:t>
      </w:r>
      <w:hyperlink r:id="rId380">
        <w:r>
          <w:rPr>
            <w:color w:val="0000EE"/>
            <w:u w:val="single"/>
          </w:rPr>
          <w:t>https://vanguardia.com.mx/noticias/economia-global-en-riesgo-por-conflicto-con-iran-advierte-fitch-NE19845686</w:t>
        </w:r>
      </w:hyperlink>
      <w:r>
        <w:rPr>
          <w:i/>
        </w:rPr>
        <w:t xml:space="preserve"> - * Fitch Ratings warns that prolonged geopolitical tensions with Iran could slow global growth and increase inflation over the coming years. * The main risks identified include rising oil prices and market volatility, which could negatively impact economies. * Fitch estimates the global GDP could be up to 0.8% lower after four quarters under adverse scenarios. * Countries most affected include the US, Japan, South Korea, Canada, and the Eurozone. * Growth projections for 2026 in an adverse scenario: US 1.5%, China below 4%, Eurozone below 1%; global growth at 2.6%. * Inflation could increase by up to 1.3 percentage points in Fitch 20 economies, with higher pressures in India, Poland, and Turkey. 479. </w:t>
      </w:r>
      <w:hyperlink r:id="rId381">
        <w:r>
          <w:rPr>
            <w:color w:val="0000EE"/>
            <w:u w:val="single"/>
          </w:rPr>
          <w:t>https://oilprice.com/Latest-Energy-News/World-News/Physical-Crude-Hits-Record-Highs.html</w:t>
        </w:r>
      </w:hyperlink>
      <w:r>
        <w:rPr>
          <w:i/>
        </w:rPr>
        <w:t xml:space="preserve"> - * Physical crude markets surged to record highs, with Dated Brent exceeding $144 per barrel. * Oil prices pulled back in futures markets, WTI at $113.7 and Brent at $109.2. * Supply disruptions around the Strait of Hormuz have effectively shut in 12 million barrels per day. * The supply shortage has led to bidding for replacement barrels from North Sea, Africa, and Atlantic Basin. * European diesel and jet fuel prices are near record levels, indicating tight supply conditions. 480. </w:t>
      </w:r>
      <w:hyperlink r:id="rId346">
        <w:r>
          <w:rPr>
            <w:color w:val="0000EE"/>
            <w:u w:val="single"/>
          </w:rPr>
          <w:t>https://www.aa.com.tr/en/economy/real-world-oil-benchmark-dated-brent-hits-record-amid-iran-war-disruption-report/3896699</w:t>
        </w:r>
      </w:hyperlink>
      <w:r>
        <w:rPr>
          <w:i/>
        </w:rPr>
        <w:t xml:space="preserve"> - * Dated Brent reached an all-time high of $144.42 per barrel due to Iran war disruptions. * The oil benchmark rose as shipments through the Strait of Hormuz remained constrained. * Supply shortages prompted refiners to bid aggressively for limited barrels. * Disruptions in the Strait of Hormuz, handling one-fifth of global oil flows, affected physical crude markets. * Fuel supplies are also under pressure, increasing refining margins amid competition for feedstock. 481. </w:t>
      </w:r>
      <w:hyperlink r:id="rId382">
        <w:r>
          <w:rPr>
            <w:color w:val="0000EE"/>
            <w:u w:val="single"/>
          </w:rPr>
          <w:t>https://www.investing.com/news/commodities-news/chicago-jet-fuel-tops-5-a-gallon-as-refiner-maintenance-adds-to-warrelated-price-surge-4601819</w:t>
        </w:r>
      </w:hyperlink>
      <w:r>
        <w:rPr>
          <w:i/>
        </w:rPr>
        <w:t xml:space="preserve"> - * Chicago jet fuel prices exceed $5 a gallon, up from about $2.47 before the Iran war.</w:t>
      </w:r>
      <w:r>
        <w:t>* The price increase is due to refinery maintenance and supply disruptions caused by the Iran war.</w:t>
      </w:r>
      <w:r>
        <w:rPr>
          <w:i/>
        </w:rPr>
        <w:t>* Chicago's O’Hare International Airport is among the busiest in the world.</w:t>
      </w:r>
      <w:r>
        <w:t xml:space="preserve">* Major refineries in Illinois, Wood River and Robinson, are undergoing maintenance.* * Other U.S. markets also experienced price rises, such as New York Harbour and Gulf Coast. 482. </w:t>
      </w:r>
      <w:hyperlink r:id="rId350">
        <w:r>
          <w:rPr>
            <w:color w:val="0000EE"/>
            <w:u w:val="single"/>
          </w:rPr>
          <w:t>https://peakoil.com/production/iran-war-and-the-strait-of-hormuz-oil-market-implications-six-weeks-in</w:t>
        </w:r>
      </w:hyperlink>
      <w:r>
        <w:t xml:space="preserve"> - * The Strait of Hormuz crisis has caused the most significant modern oil supply disruption, removing approximately 11 million barrels per day of crude production. * Export volumes from the Middle East Gulf have fallen from 15 million to 7 million barrels per day, with additional refinery cuts adding a 3 million barrel per day shortfall. * Rerouting options are limited; Saudi Arabia activation of the east–west pipeline and UAE exports continue, but about 8 million barrels per day remain stranded. * The conflict has led to potential price increases, with estimates suggesting $160–$170 per barrel could rebalance demand. * Global crude exports and inventories, particularly in China and India, are being actively managed in response to the disruption. 483. </w:t>
      </w:r>
      <w:hyperlink r:id="rId383">
        <w:r>
          <w:rPr>
            <w:color w:val="0000EE"/>
            <w:u w:val="single"/>
          </w:rPr>
          <w:t>https://nypost.com/2026/04/07/world-news/iran-vows-to-take-control-of-key-bab-el-mandeb-strait-amid-trump-annihilation-threat/</w:t>
        </w:r>
      </w:hyperlink>
      <w:r>
        <w:t xml:space="preserve"> - * Iran threatens to use its allies, the Houthis, to close the Bab el-Mandeb Strait if attacked by the US. * The closure would disrupt global trade and increase oil prices, similar to the Strait of Hormuz. * Iran responded to US strikes on Kharg Island, threatening further escalation in the Middle East. * The Houthi rebels indicated they would help control the strait if needed during conflicts. * The potential closure of the canal could affect shipments from Saudi Arabia and push crude oil prices higher. 484. </w:t>
      </w:r>
      <w:hyperlink r:id="rId384">
        <w:r>
          <w:rPr>
            <w:color w:val="0000EE"/>
            <w:u w:val="single"/>
          </w:rPr>
          <w:t>https://www.oilandgas360.com/crude-oil-and-petroleum-product-prices-increased-sharply-in-the-first-quarter-of-2026/#utm_source=rss&amp;utm_medium=rss&amp;utm_campaign=crude-oil-and-petroleum-product-prices-increased-sharply-in-the-first-quarter-of-2026</w:t>
        </w:r>
      </w:hyperlink>
      <w:r>
        <w:t xml:space="preserve"> - * Crude oil and petroleum product prices increased sharply in 1Q26, following military actions in the Middle East on February 28. * The Strait of Hormuz's closure led to increased shipping risks, impacting oil flows and causing price surges. * Brent crude oil prices rose from $61/b at the start of the year to $118/b by quarter-end, with the largest inflation-adjusted rise since 1988. * Oil exports disruptions, attacks on energy infrastructure, and regional production shutdowns contributed to rising prices. * Gasoline, distillate, and jet fuel prices increased, with gasoline reaching $3.99/gal and diesel $5.40/gal—the highest in over two years. * Distillate and jet fuel prices grew more significantly than gasoline due to supply disruptions and high demand. * U.S. refinery inputs exceeded the five-year range, supported by high distillate margins and reduced scheduled maintenance in 2025 autumn. 485. </w:t>
      </w:r>
      <w:hyperlink r:id="rId385">
        <w:r>
          <w:rPr>
            <w:color w:val="0000EE"/>
            <w:u w:val="single"/>
          </w:rPr>
          <w:t>https://www.brecorder.com/news/40415192/weekly-crude-exports-from-saudi-arabias-yanbu-port-drop-15-shipping-data-shows</w:t>
        </w:r>
      </w:hyperlink>
      <w:r>
        <w:t xml:space="preserve"> - * Crude exports from Saudi Arabia’s Yanbu port decreased by about 15% week-on-week to nearly 3.9 million barrels per day in the week starting March 30, shipping data from LSEG and Kpler indicates. * Exports in the week beginning March 23 were approximately 4.6 million bpd. * Yanbu’s export capacity is about 5 million bpd and is crucial amid disruptions to transit through the Strait of Hormuz. * March average exports from Yanbu were 3.3 million bpd, significantly higher than February levels. * Saudi Aramco has been pumping crude via the East-West pipeline to Yanbu to maintain supplies, with up to 5 million bpd available for export. * A shipping source cited vessel availability and discharge timing as likely causes for the drop; concerns over attacks on Bab al-Mandab Strait have also affected shipping decisions. 486. </w:t>
      </w:r>
      <w:hyperlink r:id="rId386">
        <w:r>
          <w:rPr>
            <w:color w:val="0000EE"/>
            <w:u w:val="single"/>
          </w:rPr>
          <w:t>https://www.newarab.com/news/iran-war-which-countries-are-allowed-through-strait-hormuz</w:t>
        </w:r>
      </w:hyperlink>
      <w:r>
        <w:t xml:space="preserve"> - * Iran maintains a blockade on the Strait of Hormuz, permitting only certain vessels from 'friendly countries' to pass. * Countries mentioned with permitted vessels include Philippines, Pakistan, India, Iraq, Malaysia, Indonesia, China, Japan, Russia, Turkey, and France. * The passage is granted on diplomatic negotiations, with some countries' ships having been allowed to transit recently. * Iran charges fees, reportedly in Chinese yuan, for some vessels, contributing to tensions. * The situation impacts logistics, supply chains, and oil prices amid ongoing war and geopolitical tensions.</w:t>
      </w:r>
      <w:r/>
    </w:p>
    <w:p>
      <w:r/>
      <w:r>
        <w:t xml:space="preserve">487. </w:t>
      </w:r>
      <w:hyperlink r:id="rId387">
        <w:r>
          <w:rPr>
            <w:color w:val="0000EE"/>
            <w:u w:val="single"/>
          </w:rPr>
          <w:t>https://www.indiandefensenews.in/2026/04/indian-energy-lifeline-green-asha-exit.html</w:t>
        </w:r>
      </w:hyperlink>
      <w:r>
        <w:t xml:space="preserve"> - * The LPG tanker Green Asha transited the Strait of Hormuz on 5 April 2026 amid Iran's maritime blockade following US and Israel strikes on Iran. * The vessel departed from UAE on 30 March, carrying 15,400 tonnes of LPG, and was headed to Mumbai. * It is the eighth Indian-flagged vessel to exit since the strait's closure, impacting India’s LPG imports which relied heavily on the route. * Three foreign vessels carrying 87,000 tonnes of LPG still await passage, with ongoing monitoring by Indian authorities. * The Indian government has evacuated Indian fishermen stranded in Iran and is working to ensure the safety of Indian vessels and crews. 488. </w:t>
      </w:r>
      <w:hyperlink r:id="rId381">
        <w:r>
          <w:rPr>
            <w:color w:val="0000EE"/>
            <w:u w:val="single"/>
          </w:rPr>
          <w:t>https://oilprice.com/Latest-Energy-News/World-News/Physical-Crude-Hits-Record-Highs.html</w:t>
        </w:r>
      </w:hyperlink>
      <w:r>
        <w:t xml:space="preserve"> - * Physical crude markets surged to record highs, with Dated Brent above $144 per barrel and some cargoes over $150. * Oil prices pulled back slightly on futures markets while physical prices soared. * Disruption at Strait of Hormuz has effectively shut in 12 million barrels per day of supply. * Refiners in Europe and Asia bid aggressively for replacement barrels from North Sea, Africa, and Atlantic Basin. * European diesel and jet fuel prices are near record levels, indicating tight supply.</w:t>
      </w:r>
      <w:r/>
    </w:p>
    <w:p>
      <w:r/>
      <w:r>
        <w:t xml:space="preserve">489. </w:t>
      </w:r>
      <w:hyperlink r:id="rId346">
        <w:r>
          <w:rPr>
            <w:color w:val="0000EE"/>
            <w:u w:val="single"/>
          </w:rPr>
          <w:t>https://www.aa.com.tr/en/economy/real-world-oil-benchmark-dated-brent-hits-record-amid-iran-war-disruption-report/3896699</w:t>
        </w:r>
      </w:hyperlink>
      <w:r>
        <w:t xml:space="preserve"> - * Dated Brent, the global oil benchmark, reached an all-time high of $144.42 per barrel amid Iran war disruptions. * The price surge is linked to supply constraints in the Strait of Hormuz, a critical shipping route handling one-fifth of global oil flows. * Disruptions have caused a scramble for cargoes, with refiners bidding aggressively for limited barrels. * The market shows signs of acute tightness, with numerous bids and increased refining margins due to fuel supply concerns. * The conflict impacts both physical crude markets and refining activities, raising concern over worsening shortages. 490. </w:t>
      </w:r>
      <w:hyperlink r:id="rId388">
        <w:r>
          <w:rPr>
            <w:color w:val="0000EE"/>
            <w:u w:val="single"/>
          </w:rPr>
          <w:t>https://www.fox32chicago.com/news/strait-hormuz-important-history</w:t>
        </w:r>
      </w:hyperlink>
      <w:r>
        <w:t xml:space="preserve"> - * The Strait of Hormuz is a key global shipping route that is currently blocked by Iran, affecting approximately 20% of the world's oil traffic. * Iran's blockade links to sanctions relief negotiations, impacting global political and economic stability. * The strait connects the Persian Gulf to the Gulf of Oman; about 21 miles wide at its narrowest point. * Major oil-producing countries depend on the route, with most oil heading to Asian markets. * Past threats and conflicts have periodically disrupted shipping, but full closure threats have been rare since the 1980s. * In 2024, around 20 million barrels of oil daily passed through the strait; US imports from the region were only 7%. 491. </w:t>
      </w:r>
      <w:hyperlink r:id="rId389">
        <w:r>
          <w:rPr>
            <w:color w:val="0000EE"/>
            <w:u w:val="single"/>
          </w:rPr>
          <w:t>https://www.bairdmaritime.com/shipping/feature-can-iran-really-turn-the-strait-of-hormuz-into-a-tollway</w:t>
        </w:r>
      </w:hyperlink>
      <w:r>
        <w:t xml:space="preserve"> - * Iran wants to charge fees for ships passing through the Strait of Hormuz as part of its peace proposals to ending the war with Israel and the US. * The proposal follows weeks of blocking most traffic through the key energy waterway. * The Strait is a crucial route for about 20% of the world's oil supplies. * Iran's deputy foreign minister stated Iran is drafting a protocol with Oman to require permits and licences for transit. * Oman is in talks with Iran regarding transit options but has not confirmed any agreements. 492. </w:t>
      </w:r>
      <w:hyperlink r:id="rId390">
        <w:r>
          <w:rPr>
            <w:color w:val="0000EE"/>
            <w:u w:val="single"/>
          </w:rPr>
          <w:t>https://www.bairdmaritime.com/shipping/ports/factbox-energy-sites-and-shipping-casualties-of-iran-war</w:t>
        </w:r>
      </w:hyperlink>
      <w:r>
        <w:t xml:space="preserve"> - * The US-Israeli war on Iran and Tehran's retaliatory attacks have damaged major energy facilities. * Shipping through the Strait of Hormuz has been disrupted. * Disruption affects about 20% of global oil and liquefied natural gas flows. * US President Trump issued an ultimatum for Iran to reopen the strait, which Iran rejected. * Over 40 energy assets have been damaged, causing the largest supply disruption in history. 493. </w:t>
      </w:r>
      <w:hyperlink r:id="rId391">
        <w:r>
          <w:rPr>
            <w:color w:val="0000EE"/>
            <w:u w:val="single"/>
          </w:rPr>
          <w:t>https://money.com/things-getting-more-expensive-iran-war/?xid=moneyrss</w:t>
        </w:r>
      </w:hyperlink>
      <w:r>
        <w:t xml:space="preserve"> - * Costs for gas, food, airline fees, and shipping are escalating amid the Iran conflict. * Gas prices in the US increased sharply, with prices varying across states. * The closure of the Strait of Hormuz affects global oil supply and prices. * Rising oil prices push up transportation costs for food, fertilisers, plastics, and airline fuels. * Airlines and shipping companies are passing rising fuel costs onto customers through increased fees and surcharges. * Mortgage and borrowing costs are rising as inflation concerns grow, with the Fed taking a cautious stance. 494. </w:t>
      </w:r>
      <w:hyperlink r:id="rId392">
        <w:r>
          <w:rPr>
            <w:color w:val="0000EE"/>
            <w:u w:val="single"/>
          </w:rPr>
          <w:t>https://www.jdsupra.com/legalnews/iran-conflict-global-shipping-risks-8678764/</w:t>
        </w:r>
      </w:hyperlink>
      <w:r>
        <w:t xml:space="preserve"> - * Armed conflict with Iran began on February 28, 2026, impacting shipping and logistics at the Strait of Hormuz.</w:t>
      </w:r>
      <w:r>
        <w:rPr>
          <w:i/>
        </w:rPr>
        <w:t xml:space="preserve"> * The conflict raises legal issues affecting marine insurance, including war risk and sanctions exclusions.</w:t>
      </w:r>
      <w:r>
        <w:t xml:space="preserve"> * Insurers, shippers, and carriers face increased premiums, coverage adjustments, and dispute risks.</w:t>
      </w:r>
      <w:r>
        <w:rPr>
          <w:i/>
        </w:rPr>
        <w:t xml:space="preserve"> * Supply chains experience delays, rerouting, and surge in war surcharges, with regulatory responses such as US Jones Act waiver and FMC notices.</w:t>
      </w:r>
      <w:r>
        <w:t xml:space="preserve"> * The geopolitical environment stresses global supply chains and shipping markets, especially for petroleum and strategic cargoes.* 495. </w:t>
      </w:r>
      <w:hyperlink r:id="rId393">
        <w:r>
          <w:rPr>
            <w:color w:val="0000EE"/>
            <w:u w:val="single"/>
          </w:rPr>
          <w:t>https://tass.com/world/2113261</w:t>
        </w:r>
      </w:hyperlink>
      <w:r>
        <w:t xml:space="preserve"> - * China’s UN representative states that US and Israeli military actions against Iran caused the Hormuz Strait disruption. * China urges US and Israel to cease military actions. * US and Israel launched a war against Iran, leading to attacks on cities and military sites. * Iran closed the Strait for ships associated with the US, Israel, and their supporters. * Several tankers were attacked for passing through the strait without Iran’s permission. 496. </w:t>
      </w:r>
      <w:hyperlink r:id="rId348">
        <w:r>
          <w:rPr>
            <w:color w:val="0000EE"/>
            <w:u w:val="single"/>
          </w:rPr>
          <w:t>https://www.zerohedge.com/markets/container-ship-sinks-hormuz-after-iranian-strike-last-month-ubs-gives-latest-strait-update</w:t>
        </w:r>
      </w:hyperlink>
      <w:r>
        <w:t xml:space="preserve"> - * The container ship Safeen Prestige sank in the Strait of Hormuz after being damaged in an Iranian strike during the US-Iran conflict. * The ship was owned by Transmar International Shipping (Egypt), managed by GFS Ship Management (Dubai), and flagged Maltese. * Satellite imagery confirmed the ship was on fire and then disappeared from view in late March. * UBS reports limited oil flows through the Strait, with an estimated oil shortfall of around 12Mb/d, and describes the traffic situation as "mixed". * Iraqi oil exports have decreased, and some LNG carriers turned back, indicating ongoing disruptions in Strait navigation. 497. </w:t>
      </w:r>
      <w:hyperlink r:id="rId394">
        <w:r>
          <w:rPr>
            <w:color w:val="0000EE"/>
            <w:u w:val="single"/>
          </w:rPr>
          <w:t>https://www.fox7austin.com/news/americans-middle-east-how-get-assistance-state-department</w:t>
        </w:r>
      </w:hyperlink>
      <w:r>
        <w:t xml:space="preserve"> - * The U.S. Department of State has issued travel advisories and safety guidance to Americans in the Middle East due to regional tensions and the blockade of the Strait of Hormuz. * Americans are advised to stay in contact with embassies, enroll in the STEP program, and monitor security updates. * Over 9,000 Americans have returned from the Middle East since March 3, aided by charter and commercial flights. * Iran's blockade has disrupted global shipping, increased oil prices, and heightened regional instability. * Diplomatic talks between the U.S. and Iran are ongoing despite the ongoing blockade and regional conflicts. 498. </w:t>
      </w:r>
      <w:hyperlink r:id="rId349">
        <w:r>
          <w:rPr>
            <w:color w:val="0000EE"/>
            <w:u w:val="single"/>
          </w:rPr>
          <w:t>https://www.aol.com/articles/second-choke-point-crisis-looms-195959508.html</w:t>
        </w:r>
      </w:hyperlink>
      <w:r>
        <w:t xml:space="preserve"> - * Iran-backed Houthi forces threaten to target shipping in the Bab al-Mandeb strait, a critical Red Sea chokepoint, risking disruption to global trade and energy flows. * The threat follows Houthi missile and drone attacks on Israel and warnings of potential attacks on Red Sea shipping routes. * The Bab al-Mandeb handles approximately 12% of global seaborne oil trade and sees reduced traffic due to previous Houthi attacks. * The US has launched Operation Rough Rider to counter Houthi attacks; however, threats persist without full control by Houthis. * Experts forecast potential escalation could impact global shipping lanes and increase insurance costs, with broader regional security implications. 499. </w:t>
      </w:r>
      <w:hyperlink r:id="rId350">
        <w:r>
          <w:rPr>
            <w:color w:val="0000EE"/>
            <w:u w:val="single"/>
          </w:rPr>
          <w:t>https://peakoil.com/production/iran-war-and-the-strait-of-hormuz-oil-market-implications-six-weeks-in</w:t>
        </w:r>
      </w:hyperlink>
      <w:r>
        <w:t xml:space="preserve"> - * The Strait of Hormuz crisis has caused the most significant modern oil supply disruption, with approximately 11 million barrels per day of crude production offline. * exports from the Middle East Gulf have fallen from 15 million to 7 million barrels per day; additional refinery cuts add 3 million barrels per day to the shortfall. * Rerouting options are limited; Saudi Arabia and UAE continue exporting, leaving about 8 million barrels per day stranded. * Geopolitical tensions remain high, with a 50–60% chance of continued conflict, and escalation risks at 20–35%; diplomatic resolution is low probability (~15%). * The global market faces a 6 million barrel per day deficit, potentially driving prices to $160–$170 per barrel, with front-month Brent around $125. * US crude exports are expected to reach record levels; China and India's stocks and response measures are detailed. 500. </w:t>
      </w:r>
      <w:hyperlink r:id="rId364">
        <w:r>
          <w:rPr>
            <w:color w:val="0000EE"/>
            <w:u w:val="single"/>
          </w:rPr>
          <w:t>https://www.abc.net.au/news/2026-04-08/asx-markets-business-news-live-updates/106540036</w:t>
        </w:r>
      </w:hyperlink>
      <w:r>
        <w:t xml:space="preserve"> - * The physical oil market is experiencing supply disruptions due to the closure of the Strait of Hormuz, causing prices to rise. * The shutdown of Iran's oil exports has reduced about 12% of global supply, impacting prices. * North Sea Forties crude reached an all-time high of $146.09 a barrel on Tuesday. * Dated Brent prices surpassed $144.42, the record high from 2008, indicating a continued supply crisis. * European refined products, such as jet fuel and diesel, are nearing record price levels.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apantimes.co.jp/news/2026/04/09/japan/politics/oil-diplomacy-asean/" TargetMode="External"/><Relationship Id="rId10" Type="http://schemas.openxmlformats.org/officeDocument/2006/relationships/hyperlink" Target="https://tass.com/economy/2114141" TargetMode="External"/><Relationship Id="rId11" Type="http://schemas.openxmlformats.org/officeDocument/2006/relationships/hyperlink" Target="https://thethaiger.com/news/national/three-missing-mayuree-naree-crew-members-confirmed-dead" TargetMode="External"/><Relationship Id="rId12" Type="http://schemas.openxmlformats.org/officeDocument/2006/relationships/hyperlink" Target="https://pragativadi.com/strait-of-hormuz-shuts-hours-after-ceasefire-iran-announces-alternate-routes/" TargetMode="External"/><Relationship Id="rId13" Type="http://schemas.openxmlformats.org/officeDocument/2006/relationships/hyperlink" Target="https://hvg.hu/gazdasag/20260409_olajar-iran-hormuzi-szoros-beke-libanon-izrael" TargetMode="External"/><Relationship Id="rId14" Type="http://schemas.openxmlformats.org/officeDocument/2006/relationships/hyperlink" Target="https://www.livemint.com/news/india/petrol-diesel-prices-today-9-april-fuel-rates-in-delhi-mumbai-bengaluru-chennai-kolkata-hyderabad-others-11775701457505.html" TargetMode="External"/><Relationship Id="rId15" Type="http://schemas.openxmlformats.org/officeDocument/2006/relationships/hyperlink" Target="https://tribune.com.pk/story/2601813/japan-weighs-new-release-of-about-20-days-worth-of-oil-from-reserves-kyodo-says" TargetMode="External"/><Relationship Id="rId16" Type="http://schemas.openxmlformats.org/officeDocument/2006/relationships/hyperlink" Target="https://www.fool.com.au/2026/04/09/asx-200-energy-shares-whipsaw-amid-fragile-ceasefire/" TargetMode="External"/><Relationship Id="rId17" Type="http://schemas.openxmlformats.org/officeDocument/2006/relationships/hyperlink" Target="https://www.newscentralasia.net/2026/04/09/central-asias-supply-chains-under-stress-the-iran-war-and-the-limits-of-diversification/" TargetMode="External"/><Relationship Id="rId18" Type="http://schemas.openxmlformats.org/officeDocument/2006/relationships/hyperlink" Target="https://www.sanjuandailystar.com/post/ceasefire-tested-by-strikes-on-lebanon-and-confusion-over-strait" TargetMode="External"/><Relationship Id="rId19" Type="http://schemas.openxmlformats.org/officeDocument/2006/relationships/hyperlink" Target="https://www.vanguardngr.com/2026/04/oil-slumps-14-to-94-41-per-barrel-on-us-iran-ceasefire/" TargetMode="External"/><Relationship Id="rId20" Type="http://schemas.openxmlformats.org/officeDocument/2006/relationships/hyperlink" Target="https://malawifreedomnetwork.com/2026/04/08/us-under-pressure-as-iran-draws-red-line-over-lebanon-and-hormuz/" TargetMode="External"/><Relationship Id="rId21" Type="http://schemas.openxmlformats.org/officeDocument/2006/relationships/hyperlink" Target="https://hathalyoum.net/articles/4131943" TargetMode="External"/><Relationship Id="rId22" Type="http://schemas.openxmlformats.org/officeDocument/2006/relationships/hyperlink" Target="https://malawifreedomnetwork.com/2026/04/08/hormuz-on-the-brink-iran-threatens-to-fire-on-ships-as-us-israel-tensions-explode/" TargetMode="External"/><Relationship Id="rId23" Type="http://schemas.openxmlformats.org/officeDocument/2006/relationships/hyperlink" Target="https://www.standartnews.com/biznes/petrolat-pak-tragna-nagore-primirieto-ne-uspokoyava-pazarite-629656.html" TargetMode="External"/><Relationship Id="rId24" Type="http://schemas.openxmlformats.org/officeDocument/2006/relationships/hyperlink" Target="https://wanaen.com/iran-reaches-consensus-on-strait-of-hormuz-future/" TargetMode="External"/><Relationship Id="rId25" Type="http://schemas.openxmlformats.org/officeDocument/2006/relationships/hyperlink" Target="https://www.yahoo.com/news/articles/cooper-urge-full-toll-free-055329189.html" TargetMode="External"/><Relationship Id="rId26" Type="http://schemas.openxmlformats.org/officeDocument/2006/relationships/hyperlink" Target="https://www.indiastrategic.in/us-israel-and-iran-war/" TargetMode="External"/><Relationship Id="rId27" Type="http://schemas.openxmlformats.org/officeDocument/2006/relationships/hyperlink" Target="https://www.indiastrategic.in/igom-reviews-national-preparedness-amid-west-asia-tensions-ensures-energy-and-food-supply-stability/" TargetMode="External"/><Relationship Id="rId28" Type="http://schemas.openxmlformats.org/officeDocument/2006/relationships/hyperlink" Target="https://www.indiastrategic.in/us-bases-in-the-gulf-hosts-face-collateral-damage/" TargetMode="External"/><Relationship Id="rId29" Type="http://schemas.openxmlformats.org/officeDocument/2006/relationships/hyperlink" Target="https://www.straitstimes.com/asia/trump-warns-of-major-war-escalation-if-iran-peace-process-fails" TargetMode="External"/><Relationship Id="rId30" Type="http://schemas.openxmlformats.org/officeDocument/2006/relationships/hyperlink" Target="https://energiesmedia.com/new-u-s-refining-development-america-phase/" TargetMode="External"/><Relationship Id="rId31" Type="http://schemas.openxmlformats.org/officeDocument/2006/relationships/hyperlink" Target="https://www.thehindubusinessline.com/markets/commodities/crude-oil-futures-rise-after-israeli-attacks-on-lebanon/article70841102.ece" TargetMode="External"/><Relationship Id="rId32" Type="http://schemas.openxmlformats.org/officeDocument/2006/relationships/hyperlink" Target="https://aawsat.com/%D8%A7%D9%84%D8%A7%D9%82%D8%AA%D8%B5%D8%A7%D8%AF/5260387-%D8%B3%D8%A8%D8%A7%D9%82-%D8%B9%D8%A7%D9%84%D9%85%D9%8A-%D9%84%D8%AA%D8%A3%D9%85%D9%8A%D9%86-%D8%A7%D9%84%D8%B7%D8%A7%D9%82%D8%A9-%D9%8A%D8%AF%D9%81%D8%B9-%D8%B5%D8%A7%D8%AF%D8%B1%D8%A7%D8%AA-%D8%A7%D9%84%D9%86%D9%81%D8%B7-%D8%A7%D9%84%D8%A3%D9%85%D9%8A%D8%B1%D9%83%D9%8A%D8%A9-%D9%86%D8%AD%D9%88-%D8%A3%D8%B1%D9%82%D8%A7%D9%85-%D8%BA%D9%8A%D8%B1-%D9%85%D8%B3%D8%A8%D9%88%D9%82%D8%A9" TargetMode="External"/><Relationship Id="rId33" Type="http://schemas.openxmlformats.org/officeDocument/2006/relationships/hyperlink" Target="https://aawsat.com/%D8%A7%D9%84%D8%A7%D9%82%D8%AA%D8%B5%D8%A7%D8%AF/5260370-%D8%A7%D9%84%D9%86%D9%81%D8%B7-%D9%8A%D9%82%D9%81%D8%B2-%D9%85%D8%AC%D8%AF%D8%AF%D8%A7%D9%8B-%D9%85%D8%B9-%D8%AA%D8%B2%D8%A7%D9%8A%D8%AF-%D8%A7%D9%84%D8%B4%D9%83%D9%88%D9%83-%D8%AD%D9%88%D9%84-%D8%B9%D8%A8%D9%88%D8%B1-%D9%85%D8%B6%D9%8A%D9%82-%D9%87%D8%B1%D9%85%D8%B2" TargetMode="External"/><Relationship Id="rId34" Type="http://schemas.openxmlformats.org/officeDocument/2006/relationships/hyperlink" Target="https://skepticalscience.com/iran-gas-energy-climate.html" TargetMode="External"/><Relationship Id="rId35" Type="http://schemas.openxmlformats.org/officeDocument/2006/relationships/hyperlink" Target="https://www.bloomberg.com/news/videos/2026-04-09/oil-rises-as-strait-of-hormuz-remains-blocked-video" TargetMode="External"/><Relationship Id="rId36" Type="http://schemas.openxmlformats.org/officeDocument/2006/relationships/hyperlink" Target="https://www.bloomberg.com/news/articles/2026-04-09/goldman-flags-100-plus-brent-if-hormuz-shut-for-another-month" TargetMode="External"/><Relationship Id="rId37" Type="http://schemas.openxmlformats.org/officeDocument/2006/relationships/hyperlink" Target="https://www.bolnews.com/world/iran-war-death-toll-surges-past-3800-as-conflict-enters-40th-day/" TargetMode="External"/><Relationship Id="rId38" Type="http://schemas.openxmlformats.org/officeDocument/2006/relationships/hyperlink" Target="https://fullavantenews.com/ceasefire-brings-little-relief-for-persian-gulf-ship-traffic-jam/" TargetMode="External"/><Relationship Id="rId39" Type="http://schemas.openxmlformats.org/officeDocument/2006/relationships/hyperlink" Target="https://www.theguardian.com/australia-news/2026/apr/09/australia-eyes-new-fuel-supply-from-us-mexico-and-asia-as-diesel-prices-spike-to-record-high" TargetMode="External"/><Relationship Id="rId40" Type="http://schemas.openxmlformats.org/officeDocument/2006/relationships/hyperlink" Target="https://thelivenagpur.com/2026/04/09/israel-strikes-lebanon-despite-ceasefire-iran-closes-strait-of-hormuz-amid-rising-tensions/" TargetMode="External"/><Relationship Id="rId41" Type="http://schemas.openxmlformats.org/officeDocument/2006/relationships/hyperlink" Target="https://www.seanews.com.tr/article/transit-passages-halted-again-in-hormuz-mnqw2x2t" TargetMode="External"/><Relationship Id="rId42" Type="http://schemas.openxmlformats.org/officeDocument/2006/relationships/hyperlink" Target="https://www.burgasnews.com/2026/04/09/%D0%B8%D1%80%D0%B0%D0%BD-%D0%BF%D0%BE%D1%81%D0%BE%D1%87%D0%B8-%D0%BA%D0%BE%D1%80%D0%B0%D0%B1%D0%BD%D0%B8-%D0%BC%D0%B0%D1%80%D1%88%D1%80%D1%83%D1%82%D0%B8-%D0%BA%D1%80%D0%B0%D0%B9-%D0%BE-%D0%BB%D0%B0/" TargetMode="External"/><Relationship Id="rId43" Type="http://schemas.openxmlformats.org/officeDocument/2006/relationships/hyperlink" Target="https://www.thisdaylive.com/2026/04/09/nnpcl-oil-output-hits-1-84m-bpd-in-2025-on-improved-pipeline-security/" TargetMode="External"/><Relationship Id="rId44" Type="http://schemas.openxmlformats.org/officeDocument/2006/relationships/hyperlink" Target="https://www.usnn.news/fed-still-forecasts-lower-interest-rates-this-year-despite-iran-conflict/" TargetMode="External"/><Relationship Id="rId45" Type="http://schemas.openxmlformats.org/officeDocument/2006/relationships/hyperlink" Target="https://lexpress.mu/node/556537" TargetMode="External"/><Relationship Id="rId46" Type="http://schemas.openxmlformats.org/officeDocument/2006/relationships/hyperlink" Target="https://thesun.ng/hormuz-us-violated-ceasefire-deal-negotiations-unreasonable-iran/" TargetMode="External"/><Relationship Id="rId47" Type="http://schemas.openxmlformats.org/officeDocument/2006/relationships/hyperlink" Target="https://www.viva.co.id/bisnis/1890690-minim-pengganti-ahli-prediksi-harga-plastik-naik-hingga-2-tahun" TargetMode="External"/><Relationship Id="rId48" Type="http://schemas.openxmlformats.org/officeDocument/2006/relationships/hyperlink" Target="https://businesspost.ng/economy/crude-oil-slumps-amid-hopes-of-strait-of-hormuz-reopening/" TargetMode="External"/><Relationship Id="rId49" Type="http://schemas.openxmlformats.org/officeDocument/2006/relationships/hyperlink" Target="https://www.indiatoday.in/world/story/middle-east-war-iran-strait-of-hormuz-new-route-iran-2-week-ceasefire-2893513-2026-04-09?utm_source=rss" TargetMode="External"/><Relationship Id="rId50" Type="http://schemas.openxmlformats.org/officeDocument/2006/relationships/hyperlink" Target="https://www.maritimegateway.com/indian-seafarers-safe-in-west-asia-lpg-shipments-resume-as-strait-of-hormuz-reopens/" TargetMode="External"/><Relationship Id="rId51" Type="http://schemas.openxmlformats.org/officeDocument/2006/relationships/hyperlink" Target="https://www.focus.de/finanzen/news/der-iran-verlangt-1-dollar-pro-barrel-oel-das-durch-die-strasse-von-hormus-transportiert-wird-zahlbar-in-kryptowaehrung_cedfc235-f954-4c42-b068-069de5985287.html" TargetMode="External"/><Relationship Id="rId52" Type="http://schemas.openxmlformats.org/officeDocument/2006/relationships/hyperlink" Target="https://www.independent.co.uk/news/iran-strait-of-hormuz-asian-hong-kong-jd-vance-b2954237.html" TargetMode="External"/><Relationship Id="rId53" Type="http://schemas.openxmlformats.org/officeDocument/2006/relationships/hyperlink" Target="https://www.darnews.com/world/the-latest-ceasefire-at-risk-over-israels-attacks-in-lebanon-possible-mines-in-strait-of-hormuz-6a17c37c" TargetMode="External"/><Relationship Id="rId54" Type="http://schemas.openxmlformats.org/officeDocument/2006/relationships/hyperlink" Target="https://www.bbc.com/news/articles/c93enywd10ro?at_medium=RSS&amp;at_campaign=rss" TargetMode="External"/><Relationship Id="rId55" Type="http://schemas.openxmlformats.org/officeDocument/2006/relationships/hyperlink" Target="https://www.bostonglobe.com/2026/04/09/nation/us-iran-war-live-updates/" TargetMode="External"/><Relationship Id="rId56" Type="http://schemas.openxmlformats.org/officeDocument/2006/relationships/hyperlink" Target="https://losangelesweeklytimes.com/feds-goolsbee-says-hes-worried-about-inflation-in-fraught-but-intense-climate/" TargetMode="External"/><Relationship Id="rId57" Type="http://schemas.openxmlformats.org/officeDocument/2006/relationships/hyperlink" Target="https://thechronicle.com.gh/saudi-arabia-uae-kuwait-bahrain-report-attacks-after-iran-us-ceasefire/" TargetMode="External"/><Relationship Id="rId58" Type="http://schemas.openxmlformats.org/officeDocument/2006/relationships/hyperlink" Target="https://www.maritimegateway.com/india-poised-to-receive-iranian-crude-for-first-time-in-seven-years/" TargetMode="External"/><Relationship Id="rId59" Type="http://schemas.openxmlformats.org/officeDocument/2006/relationships/hyperlink" Target="https://www.maritimegateway.com/iran-shuts-strait-of-hormuz-again-hours-after-ceasefire/" TargetMode="External"/><Relationship Id="rId60" Type="http://schemas.openxmlformats.org/officeDocument/2006/relationships/hyperlink" Target="https://www.yorkshirepost.co.uk/news/world/iran-blocks-strait-of-hormuz-despite-donald-trump-ceasefire-deal-6567974" TargetMode="External"/><Relationship Id="rId61" Type="http://schemas.openxmlformats.org/officeDocument/2006/relationships/hyperlink" Target="https://www.semissourian.com/world/chart-shows-iran-may-have-put-sea-mines-in-strait-of-hormuz-e7ffe114" TargetMode="External"/><Relationship Id="rId62" Type="http://schemas.openxmlformats.org/officeDocument/2006/relationships/hyperlink" Target="https://www.business-standard.com/world-news/iran-s-proposal-to-collect-toll-in-hormuz-risks-breaching-int-l-trade-norms-126040900056_1.html" TargetMode="External"/><Relationship Id="rId63" Type="http://schemas.openxmlformats.org/officeDocument/2006/relationships/hyperlink" Target="https://www.business-standard.com/world-news/chinese-oil-tankers-join-line-to-test-hormuz-exit-amid-us-iran-ceasefire-126040900220_1.html" TargetMode="External"/><Relationship Id="rId64" Type="http://schemas.openxmlformats.org/officeDocument/2006/relationships/hyperlink" Target="https://www.benzinga.com/news/politics/26/04/51722055/dow-futures-oil-97-iran-truce-violation" TargetMode="External"/><Relationship Id="rId65" Type="http://schemas.openxmlformats.org/officeDocument/2006/relationships/hyperlink" Target="https://www.benzinga.com/etfs/broad-u-s-equity-etfs/26/04/51722399/iran-ceasefire-doubts-hormuz-oil-volatility-etfs-to-watch" TargetMode="External"/><Relationship Id="rId66" Type="http://schemas.openxmlformats.org/officeDocument/2006/relationships/hyperlink" Target="https://www.fxstreet.com/news/us-dollar-index-moves-little-due-to-renewed-safe-haven-demand-202604090328" TargetMode="External"/><Relationship Id="rId67" Type="http://schemas.openxmlformats.org/officeDocument/2006/relationships/hyperlink" Target="https://www.fxstreet.com/news/usd-chf-slips-to-near-07900-as-us-iran-ceasefire-uncertainty-prevails-202604090420" TargetMode="External"/><Relationship Id="rId68" Type="http://schemas.openxmlformats.org/officeDocument/2006/relationships/hyperlink" Target="https://oilprice.com/Latest-Energy-News/World-News/Oil-Prices-Rise-as-Iran-Signals-Hormuz-Closure.html" TargetMode="External"/><Relationship Id="rId69" Type="http://schemas.openxmlformats.org/officeDocument/2006/relationships/hyperlink" Target="https://www.santacruzmountainbulletin.net/finance-at-a-glance-april-2026/" TargetMode="External"/><Relationship Id="rId70" Type="http://schemas.openxmlformats.org/officeDocument/2006/relationships/hyperlink" Target="https://www.savonsanomat.fi/uutissuomalainen/9361897" TargetMode="External"/><Relationship Id="rId71" Type="http://schemas.openxmlformats.org/officeDocument/2006/relationships/hyperlink" Target="https://zn.ua/war/udar-po-hlavnomu-perekljuchatelju-pylaet-kriticheskij-uzel-pitajushchij-kljuchevye-npz-rossii.html" TargetMode="External"/><Relationship Id="rId72" Type="http://schemas.openxmlformats.org/officeDocument/2006/relationships/hyperlink" Target="https://www.investing.com/news/commodities-news/glencore-taiwan-cpc-book-tankers-to-load-middle-east-oil-after-ceasefire-4604502" TargetMode="External"/><Relationship Id="rId73" Type="http://schemas.openxmlformats.org/officeDocument/2006/relationships/hyperlink" Target="https://www.ilgiornale.it/news/politica-economica/libera-senato-decreto-bollette-mobilitati-complessivamente-5-2648500.html" TargetMode="External"/><Relationship Id="rId74" Type="http://schemas.openxmlformats.org/officeDocument/2006/relationships/hyperlink" Target="https://www.business-standard.com/markets/commodities/oil-prices-to-hold-around-88-95-barrel-for-next-4-6-weeks-says-analyst-126040900105_1.html" TargetMode="External"/><Relationship Id="rId75" Type="http://schemas.openxmlformats.org/officeDocument/2006/relationships/hyperlink" Target="https://international.sindonews.com/read/1694579/43/iran-warning-kapal-kapal-di-selat-hormuz-awas-ranjau-harus-ambil-rute-alternatif-1775707487" TargetMode="External"/><Relationship Id="rId76" Type="http://schemas.openxmlformats.org/officeDocument/2006/relationships/hyperlink" Target="https://indiashippingnews.com/hormuz-reopens-but-shipping-remains-locked-in-a-confidence-deficit/" TargetMode="External"/><Relationship Id="rId77" Type="http://schemas.openxmlformats.org/officeDocument/2006/relationships/hyperlink" Target="https://www.antiwar.com/blog/2026/04/08/the-kyle-anzalone-show-trump-lies-about-iran-talks-folding-or-just-buying-time-for-a-ground-invasion-w-larry-johnson/" TargetMode="External"/><Relationship Id="rId78" Type="http://schemas.openxmlformats.org/officeDocument/2006/relationships/hyperlink" Target="https://4cminewswire.substack.com/p/2026-apr-09-irgc-infighting-escalates" TargetMode="External"/><Relationship Id="rId79" Type="http://schemas.openxmlformats.org/officeDocument/2006/relationships/hyperlink" Target="https://www.washingtonexaminer.com/news/world/4521695/oil-tankers-hormuz-first-day-ceasefire/" TargetMode="External"/><Relationship Id="rId80" Type="http://schemas.openxmlformats.org/officeDocument/2006/relationships/hyperlink" Target="https://www.deccanchronicle.com/live-iran-closes-strait-of-hormuz-in-response-to-israeli-attacks-on-lebanon" TargetMode="External"/><Relationship Id="rId81" Type="http://schemas.openxmlformats.org/officeDocument/2006/relationships/hyperlink" Target="https://logistyka.rp.pl/morski/art44123041-zloty-okres-dla-wlascicieli-tankowcow" TargetMode="External"/><Relationship Id="rId82" Type="http://schemas.openxmlformats.org/officeDocument/2006/relationships/hyperlink" Target="https://www.bairdmaritime.com/shipping/shippers-stay-cautious-as-iran-demands-permits-to-transit-hormuz-despite-ceasefire" TargetMode="External"/><Relationship Id="rId83" Type="http://schemas.openxmlformats.org/officeDocument/2006/relationships/hyperlink" Target="https://windward.ai/blog/april-8-maritime-intelligence-daily/" TargetMode="External"/><Relationship Id="rId84" Type="http://schemas.openxmlformats.org/officeDocument/2006/relationships/hyperlink" Target="https://energynow.com/2026/04/iran-threatens-ships-attempting-hormuz-transit-without-permission-shipping-sources-say/" TargetMode="External"/><Relationship Id="rId85" Type="http://schemas.openxmlformats.org/officeDocument/2006/relationships/hyperlink" Target="https://www.aol.com/start-oil-pact-opec-made-progress-averting-glut-173643935--finance.html" TargetMode="External"/><Relationship Id="rId86" Type="http://schemas.openxmlformats.org/officeDocument/2006/relationships/hyperlink" Target="https://investinglive.com/commodities/oil-price-plunge-nah-oil-buyers-pay-150-as-physical-crude-tightness-defies-ceasefire-20260408/" TargetMode="External"/><Relationship Id="rId87" Type="http://schemas.openxmlformats.org/officeDocument/2006/relationships/hyperlink" Target="https://dredgewire.com/container-vessel-hit-by-projectile-south-of-irans-kish-island-crew-safe-ukmto-says/" TargetMode="External"/><Relationship Id="rId88" Type="http://schemas.openxmlformats.org/officeDocument/2006/relationships/hyperlink" Target="https://www.oilandgas360.com/shippers-seek-clarity-on-hormuz-reopening-after-us-iran-ceasefire-deal/#utm_source=rss&amp;utm_medium=rss&amp;utm_campaign=shippers-seek-clarity-on-hormuz-reopening-after-us-iran-ceasefire-deal" TargetMode="External"/><Relationship Id="rId89" Type="http://schemas.openxmlformats.org/officeDocument/2006/relationships/hyperlink" Target="https://www.oilandgas360.com/ceasefire-window-opens-but-energy-markets-stay-on-edge/#utm_source=rss&amp;utm_medium=rss&amp;utm_campaign=ceasefire-window-opens-but-energy-markets-stay-on-edge" TargetMode="External"/><Relationship Id="rId90" Type="http://schemas.openxmlformats.org/officeDocument/2006/relationships/hyperlink" Target="https://www.ttnews.com/articles/insurance-hormuz-rates-dip" TargetMode="External"/><Relationship Id="rId91" Type="http://schemas.openxmlformats.org/officeDocument/2006/relationships/hyperlink" Target="https://www.freemalaysiatoday.com/category/highlight/2026/04/09/first-ships-pass-through-strait-of-hormuz-since-ceasefire" TargetMode="External"/><Relationship Id="rId92" Type="http://schemas.openxmlformats.org/officeDocument/2006/relationships/hyperlink" Target="https://www.wcshipping.com/blog/war-with-iran-ceasefire-diesel-risk-inflation-global-car-shipping" TargetMode="External"/><Relationship Id="rId93" Type="http://schemas.openxmlformats.org/officeDocument/2006/relationships/hyperlink" Target="https://oilprice.com/Energy/Crude-Oil/Petrostates-Without-Oil-Export-Routes-Take-the-Hardest-Hit.html" TargetMode="External"/><Relationship Id="rId94" Type="http://schemas.openxmlformats.org/officeDocument/2006/relationships/hyperlink" Target="https://en.bloomingbit.io/feed/news/109565" TargetMode="External"/><Relationship Id="rId95" Type="http://schemas.openxmlformats.org/officeDocument/2006/relationships/hyperlink" Target="https://www.greenbuildingafrica.co.za/middle-east-oil-and-gas-recovery-set-for-prolonged-restart-despite-ceasefire/" TargetMode="External"/><Relationship Id="rId96" Type="http://schemas.openxmlformats.org/officeDocument/2006/relationships/hyperlink" Target="https://www.energyintel.com/0000019d-6e85-d7a3-a59d-7ea7e4710000" TargetMode="External"/><Relationship Id="rId97" Type="http://schemas.openxmlformats.org/officeDocument/2006/relationships/hyperlink" Target="https://www.gurufocus.com/news/8782819/dht-holdings-dht-shares-rise-amid-strait-of-hormuz-disruptions" TargetMode="External"/><Relationship Id="rId98" Type="http://schemas.openxmlformats.org/officeDocument/2006/relationships/hyperlink" Target="https://theheraldghana.com/liberia-flagged-vessel-among-first-ships-moving-through-strait-of-hormuz-after-ceasefire/" TargetMode="External"/><Relationship Id="rId99" Type="http://schemas.openxmlformats.org/officeDocument/2006/relationships/hyperlink" Target="https://www.investing.com/news/commodities-news/oil-rebounds-as-lebanon-strikes-test-ceasefire-hormuz-disruptions-persist-4604427" TargetMode="External"/><Relationship Id="rId100" Type="http://schemas.openxmlformats.org/officeDocument/2006/relationships/hyperlink" Target="https://www.chip.de/news/software/live-karte-zeigt-was-heute-wirklich-in-der-strasse-von-hormus-passiert_85c7b14d-7cdb-4abe-847c-b418ef55a6ce.html" TargetMode="External"/><Relationship Id="rId101" Type="http://schemas.openxmlformats.org/officeDocument/2006/relationships/hyperlink" Target="https://www.abc.net.au/news/2026-04-09/is-the-strait-of-hormuz-open-oil-ships-iran-war/106542010" TargetMode="External"/><Relationship Id="rId102" Type="http://schemas.openxmlformats.org/officeDocument/2006/relationships/hyperlink" Target="https://www.cnbc.com/2026/04/08/dated-brent-oil-price-iran-war-ceasefire-strait-hormuz.html" TargetMode="External"/><Relationship Id="rId103" Type="http://schemas.openxmlformats.org/officeDocument/2006/relationships/hyperlink" Target="https://tass.com/world/2114089" TargetMode="External"/><Relationship Id="rId104" Type="http://schemas.openxmlformats.org/officeDocument/2006/relationships/hyperlink" Target="https://www.japantimes.co.jp/news/2026/04/09/japan/ships-stranding-persian-gulf/" TargetMode="External"/><Relationship Id="rId105" Type="http://schemas.openxmlformats.org/officeDocument/2006/relationships/hyperlink" Target="https://easyeverydayrecipes.com/irans-strait-of-hormuz-warning-deepens-global-shipping-crisis/" TargetMode="External"/><Relationship Id="rId106" Type="http://schemas.openxmlformats.org/officeDocument/2006/relationships/hyperlink" Target="https://caribbeannewsglobal.com/iran-ceasefire-raises-hopes-for-reopening-key-strait-of-hormuz/" TargetMode="External"/><Relationship Id="rId107" Type="http://schemas.openxmlformats.org/officeDocument/2006/relationships/hyperlink" Target="https://boereport.com/2026/04/08/irans-hormuz-toll-booth-set-to-hardwire-higher-energy-prices-bousso/" TargetMode="External"/><Relationship Id="rId108" Type="http://schemas.openxmlformats.org/officeDocument/2006/relationships/hyperlink" Target="https://www.seatrade-maritime.com/tankers/iran-strikes-saudi-s-critical-pipeline-serving-yanbu" TargetMode="External"/><Relationship Id="rId109" Type="http://schemas.openxmlformats.org/officeDocument/2006/relationships/hyperlink" Target="https://investinglive.com/commodities/no-oil-or-gas-tankers-have-traversed-the-hormuz-strait-since-the-cease-fire-20260408/" TargetMode="External"/><Relationship Id="rId110" Type="http://schemas.openxmlformats.org/officeDocument/2006/relationships/hyperlink" Target="https://foxrgv.tv/us-iran-ceasefire-in-strait-of-hormuz/" TargetMode="External"/><Relationship Id="rId111" Type="http://schemas.openxmlformats.org/officeDocument/2006/relationships/hyperlink" Target="https://www.businesstoday.in/india/story/lpg-cng-png-prices-today-april-9-check-rates-in-delhi-mumbai-bengaluru-other-major-cities-524761-2026-04-09?utm_source=rssfeed" TargetMode="External"/><Relationship Id="rId112" Type="http://schemas.openxmlformats.org/officeDocument/2006/relationships/hyperlink" Target="https://www.express.co.uk/news/uk/2191893/iran-ceasefire-fuel-food-energy-bills-rise-uk" TargetMode="External"/><Relationship Id="rId113" Type="http://schemas.openxmlformats.org/officeDocument/2006/relationships/hyperlink" Target="https://ca.finance.yahoo.com/news/oil-prices-rise-investors-eye-013112302.html" TargetMode="External"/><Relationship Id="rId114" Type="http://schemas.openxmlformats.org/officeDocument/2006/relationships/hyperlink" Target="https://thefrontierpost.com/iran-announces-alternative-routes-in-hormuz-strait/" TargetMode="External"/><Relationship Id="rId115" Type="http://schemas.openxmlformats.org/officeDocument/2006/relationships/hyperlink" Target="https://www.businesstoday.com.my/2026/04/09/sgx-opens-slightly-lower-as-oil-concerns-persist/?utm_source=rss&amp;utm_medium=rss&amp;utm_campaign=sgx-opens-slightly-lower-as-oil-concerns-persist" TargetMode="External"/><Relationship Id="rId116" Type="http://schemas.openxmlformats.org/officeDocument/2006/relationships/hyperlink" Target="https://www.businesstoday.com.my/2026/04/09/will-the-ceasefire-relief-rally-hold/?utm_source=rss&amp;utm_medium=rss&amp;utm_campaign=will-the-ceasefire-relief-rally-hold" TargetMode="External"/><Relationship Id="rId117" Type="http://schemas.openxmlformats.org/officeDocument/2006/relationships/hyperlink" Target="https://www.fxleaders.com/news/2026/04/08/oil-prices-from-surge-to-crash-wti-crude-to-head-under-80-soon-on-us-iran-deal/" TargetMode="External"/><Relationship Id="rId118" Type="http://schemas.openxmlformats.org/officeDocument/2006/relationships/hyperlink" Target="https://www.gurufocus.com/news/8782740/exxon-mobil-xom-faces-production-challenges-amid-middle-east-disruptions" TargetMode="External"/><Relationship Id="rId119" Type="http://schemas.openxmlformats.org/officeDocument/2006/relationships/hyperlink" Target="https://www.zerohedge.com/markets/fomc-minutes-signal-fed-saw-dual-sided-risks-iran-war" TargetMode="External"/><Relationship Id="rId120" Type="http://schemas.openxmlformats.org/officeDocument/2006/relationships/hyperlink" Target="https://www.cryptotimes.io/2026/04/09/iran-demands-crypto-not-dollars-from-oil-ships-crossing-hormuz/" TargetMode="External"/><Relationship Id="rId121" Type="http://schemas.openxmlformats.org/officeDocument/2006/relationships/hyperlink" Target="https://www.babypips.com/news/daily-forex-financial-market-news-recap-2026-04-08" TargetMode="External"/><Relationship Id="rId122" Type="http://schemas.openxmlformats.org/officeDocument/2006/relationships/hyperlink" Target="https://en.bloomingbit.io/feed/news/109576" TargetMode="External"/><Relationship Id="rId123" Type="http://schemas.openxmlformats.org/officeDocument/2006/relationships/hyperlink" Target="https://bitrss.com/fed-rate-cuts-shrink-to-one-as-iran-war-rattles-oil-markets-and-inflation-outlook-199587" TargetMode="External"/><Relationship Id="rId124" Type="http://schemas.openxmlformats.org/officeDocument/2006/relationships/hyperlink" Target="https://news.futunn.com/en/post/71250571/stalled-us-treasury-sales-foreign-investor-demand-plummets-as-soaring" TargetMode="External"/><Relationship Id="rId125" Type="http://schemas.openxmlformats.org/officeDocument/2006/relationships/hyperlink" Target="https://energynow.com/2026/04/gulfs-worst-case-scenario/" TargetMode="External"/><Relationship Id="rId126" Type="http://schemas.openxmlformats.org/officeDocument/2006/relationships/hyperlink" Target="https://www.descifrado.com/2026/04/08/reuters-refinerias-de-venezuela-operan-apenas-al-31-de-su-capacidad/" TargetMode="External"/><Relationship Id="rId127" Type="http://schemas.openxmlformats.org/officeDocument/2006/relationships/hyperlink" Target="https://en.bloomingbit.io/feed/news/109577" TargetMode="External"/><Relationship Id="rId128" Type="http://schemas.openxmlformats.org/officeDocument/2006/relationships/hyperlink" Target="https://www.bairdmaritime.com/offshore/transport/iran-hits-saudi-oil-pipeline-just-hours-into-fragile-truce" TargetMode="External"/><Relationship Id="rId129" Type="http://schemas.openxmlformats.org/officeDocument/2006/relationships/hyperlink" Target="https://www.bairdmaritime.com/offshore/refining-processing/only-31-per-cent-of-venezuelas-refinery-capacity-remains-in-use" TargetMode="External"/><Relationship Id="rId130" Type="http://schemas.openxmlformats.org/officeDocument/2006/relationships/hyperlink" Target="https://china.timesofnews.com/business-economy/fed-minutes-from-march-meeting-show-growing-openness-to-rate-hikes" TargetMode="External"/><Relationship Id="rId131" Type="http://schemas.openxmlformats.org/officeDocument/2006/relationships/hyperlink" Target="https://www.kristv.com/news/6-investigates/middle-east-conflict-drives-us-liquefied-natural-gas-exports-to-record-highs-on-the-texas-gulf-coast" TargetMode="External"/><Relationship Id="rId132" Type="http://schemas.openxmlformats.org/officeDocument/2006/relationships/hyperlink" Target="https://www.zerohedge.com/energy/exxon-warns-65-billion-hit-iran-war-q1-earnings-set-print-slightly-below-consensus" TargetMode="External"/><Relationship Id="rId133" Type="http://schemas.openxmlformats.org/officeDocument/2006/relationships/hyperlink" Target="https://www.channelnewsasia.com/business/oil-rises-investors-remain-wary-us-iran-ceasefire-will-open-supply-flow-6045146" TargetMode="External"/><Relationship Id="rId134" Type="http://schemas.openxmlformats.org/officeDocument/2006/relationships/hyperlink" Target="https://goldsilver.com/industry-news/goldsilver-news/the-fed-is-stuck-heres-what-that-means-for-gold/" TargetMode="External"/><Relationship Id="rId135" Type="http://schemas.openxmlformats.org/officeDocument/2006/relationships/hyperlink" Target="https://mishtalk.com/economics/iran-limits-ships-and-charges-tolls-paid-upfront-in-crypto-or-yuan/" TargetMode="External"/><Relationship Id="rId136" Type="http://schemas.openxmlformats.org/officeDocument/2006/relationships/hyperlink" Target="https://www.mundonow.com/reserva-federal-recorte-tasas/" TargetMode="External"/><Relationship Id="rId137" Type="http://schemas.openxmlformats.org/officeDocument/2006/relationships/hyperlink" Target="https://www.brecorder.com/news/40415533/iran-struck-saudi-arabia-oil-pipeline-just-hours-after-ceasefire" TargetMode="External"/><Relationship Id="rId138" Type="http://schemas.openxmlformats.org/officeDocument/2006/relationships/hyperlink" Target="https://www.indexbox.io/blog/feds-inflation-dilemma-energy-surge-threatens-food-prices/" TargetMode="External"/><Relationship Id="rId139" Type="http://schemas.openxmlformats.org/officeDocument/2006/relationships/hyperlink" Target="https://investinglive.com/commodities/australia-to-underwrite-fuel-imports-via-ampol-viva-amid-supply-risks-20260409/" TargetMode="External"/><Relationship Id="rId140" Type="http://schemas.openxmlformats.org/officeDocument/2006/relationships/hyperlink" Target="https://www.theguardian.com/world/live/2026/apr/09/iran-war-ceasefire-live-strait-of-hormuz-israel-strikes-middle-east-crisis-latest-news" TargetMode="External"/><Relationship Id="rId141" Type="http://schemas.openxmlformats.org/officeDocument/2006/relationships/hyperlink" Target="https://www.freemalaysiatoday.com/category/business/2026/04/09/us-fed-policymakers-flag-possible-rate-hikes-to-tackle-inflation" TargetMode="External"/><Relationship Id="rId142" Type="http://schemas.openxmlformats.org/officeDocument/2006/relationships/hyperlink" Target="https://thecurrencyanalytics.com/stockmarket/dollar-stays-put-despite-iran-ceasefire-drama-251666" TargetMode="External"/><Relationship Id="rId143" Type="http://schemas.openxmlformats.org/officeDocument/2006/relationships/hyperlink" Target="https://ladiaria.com.uy/opinion/articulo/2026/4/estrecho-de-ormuz-o-la-maquina-del-tiempo/" TargetMode="External"/><Relationship Id="rId144" Type="http://schemas.openxmlformats.org/officeDocument/2006/relationships/hyperlink" Target="https://udayavani.com/international/ceasefire-threatened-as-israel-expands-lebanon-strikes-iran-closes-strait-again-087161?lang=en" TargetMode="External"/><Relationship Id="rId145" Type="http://schemas.openxmlformats.org/officeDocument/2006/relationships/hyperlink" Target="https://www.actionforex.com/contributors/fundamental-analysis/636138-fomc-members-highlight-inflation-risks-in-march/" TargetMode="External"/><Relationship Id="rId146" Type="http://schemas.openxmlformats.org/officeDocument/2006/relationships/hyperlink" Target="https://www.devdiscourse.com/article/headlines/3867353-forex-dollar-wobbles-as-fragile-us-iran-ceasefire-keeps-markets-on-edge" TargetMode="External"/><Relationship Id="rId147" Type="http://schemas.openxmlformats.org/officeDocument/2006/relationships/hyperlink" Target="https://biz.chosun.com/en/en-international/2026/04/09/VVUISRHYBRGEPPN4Q2WD73SWLQ/" TargetMode="External"/><Relationship Id="rId148" Type="http://schemas.openxmlformats.org/officeDocument/2006/relationships/hyperlink" Target="https://www.irishstar.com/news/ireland-news/half-irelands-fuel-supplies-blocked-36987320" TargetMode="External"/><Relationship Id="rId149" Type="http://schemas.openxmlformats.org/officeDocument/2006/relationships/hyperlink" Target="https://www.dailymail.co.uk/news/article-15717513/anthony-albanese-fuel-prices-australia-singapore.html?ns_mchannel=rss&amp;ns_campaign=1490&amp;ito=1490" TargetMode="External"/><Relationship Id="rId150" Type="http://schemas.openxmlformats.org/officeDocument/2006/relationships/hyperlink" Target="https://www.dawn.com/news/1990040/world-bank-cuts-middle-east-growth-forecast-after-energy-sector-turmoil" TargetMode="External"/><Relationship Id="rId151" Type="http://schemas.openxmlformats.org/officeDocument/2006/relationships/hyperlink" Target="https://www.gurufocus.com/news/8782928/valero-energy-vlo-faces-setback-after-port-arthur-refinery-explosion" TargetMode="External"/><Relationship Id="rId152" Type="http://schemas.openxmlformats.org/officeDocument/2006/relationships/hyperlink" Target="https://www.dawn.com/news/1990038/15-nations-plan-to-help-restore-traffic-through-hormuz-macron" TargetMode="External"/><Relationship Id="rId153" Type="http://schemas.openxmlformats.org/officeDocument/2006/relationships/hyperlink" Target="https://www.goodreturns.in/news/crude-oil-prices-today-why-are-us-wti-brent-crude-rising-on-april-9-as-west-asia-war-continues-1501279.html" TargetMode="External"/><Relationship Id="rId154" Type="http://schemas.openxmlformats.org/officeDocument/2006/relationships/hyperlink" Target="https://www.elnacional.com/2026/04/reuters-sistema-refinador-en-venezuela-sigue-rezagado-pese-al-aumento-de-produccion-petrolera/" TargetMode="External"/><Relationship Id="rId155" Type="http://schemas.openxmlformats.org/officeDocument/2006/relationships/hyperlink" Target="https://www.vietnamplus.vn/gia-dau-giam-manh-khi-ky-vong-khoi-thong-eo-bien-hormuz-gia-tang-post1103803.vnp" TargetMode="External"/><Relationship Id="rId156" Type="http://schemas.openxmlformats.org/officeDocument/2006/relationships/hyperlink" Target="https://www.vietnamplus.vn/gia-dau-tren-thi-truong-the-gioi-bat-tang-do-eo-bien-hormuz-lai-bi-phong-toa-post1103834.vnp" TargetMode="External"/><Relationship Id="rId157" Type="http://schemas.openxmlformats.org/officeDocument/2006/relationships/hyperlink" Target="https://www.goodreturns.in/news/has-us-iran-ceasefire-ended-israel-attacks-lebanon-hezbollah-heres-why-strait-of-hormuz-closed-again-1501277.html" TargetMode="External"/><Relationship Id="rId158" Type="http://schemas.openxmlformats.org/officeDocument/2006/relationships/hyperlink" Target="https://energynow.com/2026/04/exxon-plans-spring-and-year-end-overhauls-at-beaumont-texas-refinery-sources-say/" TargetMode="External"/><Relationship Id="rId159" Type="http://schemas.openxmlformats.org/officeDocument/2006/relationships/hyperlink" Target="https://tribune.com.pk/story/2601792/soaring-costs-drive-pakistan-to-evs" TargetMode="External"/><Relationship Id="rId160" Type="http://schemas.openxmlformats.org/officeDocument/2006/relationships/hyperlink" Target="https://nairobileo.co.ke/business/article/26789/kenya-pipeline-responds-to-reports-of-nationwide-fuel-shortages" TargetMode="External"/><Relationship Id="rId161" Type="http://schemas.openxmlformats.org/officeDocument/2006/relationships/hyperlink" Target="https://www.jdsupra.com/legalnews/european-chemicals-navigating-a-3871477/" TargetMode="External"/><Relationship Id="rId162" Type="http://schemas.openxmlformats.org/officeDocument/2006/relationships/hyperlink" Target="https://observervoice.com/government-approves-major-funding-boost-for-rajasthan-refinery-project-198224/" TargetMode="External"/><Relationship Id="rId163" Type="http://schemas.openxmlformats.org/officeDocument/2006/relationships/hyperlink" Target="https://www.albiladpress.com/news/2026/6386/finance/990668.html" TargetMode="External"/><Relationship Id="rId164" Type="http://schemas.openxmlformats.org/officeDocument/2006/relationships/hyperlink" Target="https://oilprice.com/Energy/Crude-Oil/Tehran-Takes-the-Strait-and-the-Premium.html" TargetMode="External"/><Relationship Id="rId165" Type="http://schemas.openxmlformats.org/officeDocument/2006/relationships/hyperlink" Target="https://www.sondakika.com/ekonomi/haber-fed-tutanaklari-enflasyon-ve-istihdam-riskleri-art-19730662/" TargetMode="External"/><Relationship Id="rId166" Type="http://schemas.openxmlformats.org/officeDocument/2006/relationships/hyperlink" Target="https://www.cairo24.com/2402815" TargetMode="External"/><Relationship Id="rId167" Type="http://schemas.openxmlformats.org/officeDocument/2006/relationships/hyperlink" Target="https://caretas.pe/politica/glp-en-el-peru-una-crisis-que-deja-lecciones-urgentes-para-la-seguridad-energetica/" TargetMode="External"/><Relationship Id="rId168" Type="http://schemas.openxmlformats.org/officeDocument/2006/relationships/hyperlink" Target="https://www.naftemporiki.gr/finance/markets/2096231/petrelaio-2-agores-2-pragmatikotites-boytia-sta-futures-fotia-stis-times-ton-fysikon-fortion/?utm_source=rss&amp;utm_medium=rss&amp;utm_campaign=petrelaio-2-agores-2-pragmatikotites-boytia-sta-futures-fotia-stis-times-ton-fysikon-fortion" TargetMode="External"/><Relationship Id="rId169" Type="http://schemas.openxmlformats.org/officeDocument/2006/relationships/hyperlink" Target="https://www.trend.az/business/energy/4172384.html" TargetMode="External"/><Relationship Id="rId170" Type="http://schemas.openxmlformats.org/officeDocument/2006/relationships/hyperlink" Target="https://www.theguardian.com/world/2026/apr/08/relief-financial-markets-iran-ceasefire-far-from-absolute" TargetMode="External"/><Relationship Id="rId171" Type="http://schemas.openxmlformats.org/officeDocument/2006/relationships/hyperlink" Target="https://www.oilandgas360.com/crude-inventories-04-3/#utm_source=rss&amp;utm_medium=rss&amp;utm_campaign=crude-inventories-04-3" TargetMode="External"/><Relationship Id="rId172" Type="http://schemas.openxmlformats.org/officeDocument/2006/relationships/hyperlink" Target="https://www.zawya.com/en/economy/africa/sub-saharan-africa-faces-slower-growth-as-us-iran-war-raises-costs-ponqo5c4" TargetMode="External"/><Relationship Id="rId173" Type="http://schemas.openxmlformats.org/officeDocument/2006/relationships/hyperlink" Target="https://packagingreporter.com/materials/polyolefins-consolidation-creates-new-global-supplier-with-expanded-packaging-footprint/" TargetMode="External"/><Relationship Id="rId174" Type="http://schemas.openxmlformats.org/officeDocument/2006/relationships/hyperlink" Target="https://mediaindonesia.com/ekonomi/877566/harga-bahan-baku-plastik-naik-pemerintah-siapkan-langkah-darurat" TargetMode="External"/><Relationship Id="rId175" Type="http://schemas.openxmlformats.org/officeDocument/2006/relationships/hyperlink" Target="https://www.business-standard.com/industry/news/govt-hikes-lpg-allocation-70-percent-industrial-sectors-126040801355_1.html" TargetMode="External"/><Relationship Id="rId176" Type="http://schemas.openxmlformats.org/officeDocument/2006/relationships/hyperlink" Target="https://oilprice.com/Energy/Crude-Oil/US-Oil-Inventories-Continue-To-Climb.html" TargetMode="External"/><Relationship Id="rId177" Type="http://schemas.openxmlformats.org/officeDocument/2006/relationships/hyperlink" Target="https://www.checkout.ie/supply-chain/shippers-seek-clarity-on-hormuz-reopening-after-us-iran-ceasefire-deal-225286" TargetMode="External"/><Relationship Id="rId178" Type="http://schemas.openxmlformats.org/officeDocument/2006/relationships/hyperlink" Target="https://londonlovesbusiness.com/middle-east-oil-and-gas-recovery-faces-months-long-process-despite-ceasefire/" TargetMode="External"/><Relationship Id="rId179" Type="http://schemas.openxmlformats.org/officeDocument/2006/relationships/hyperlink" Target="https://www.kenyans.co.ke/news/122414-kenya-pipeline-assures-public-adequate-fuel-supply-amid-reported-shortages" TargetMode="External"/><Relationship Id="rId180" Type="http://schemas.openxmlformats.org/officeDocument/2006/relationships/hyperlink" Target="https://energynow.com/2026/04/iran-war-ceasefire-pushes-energy-markets-into-twilight-zone-bousso/" TargetMode="External"/><Relationship Id="rId181" Type="http://schemas.openxmlformats.org/officeDocument/2006/relationships/hyperlink" Target="https://businesspost.ng/economy/dangote-refinery-sells-petrol-at-n1200-l-as-global-oil-prices-slump/" TargetMode="External"/><Relationship Id="rId182" Type="http://schemas.openxmlformats.org/officeDocument/2006/relationships/hyperlink" Target="https://realeconomy.rsmus.com/rsm-lowers-gdp-forecast-for-2026-to-1-7/" TargetMode="External"/><Relationship Id="rId183" Type="http://schemas.openxmlformats.org/officeDocument/2006/relationships/hyperlink" Target="https://www.viva.co.id/bisnis/1890660-harga-plastik-naik-purbaya-ungkap-biang-keroknya" TargetMode="External"/><Relationship Id="rId184" Type="http://schemas.openxmlformats.org/officeDocument/2006/relationships/hyperlink" Target="https://iol.co.za/business-report/companies/2026-04-08-sa-agriculture-and-mining-sectors-face-fast-rising-costs-due-to-middle-east-crisis/" TargetMode="External"/><Relationship Id="rId185" Type="http://schemas.openxmlformats.org/officeDocument/2006/relationships/hyperlink" Target="https://dynamicbusiness.com/topics/news/government-passes-laws-to-stockpile-fuel-as-global-supply-chain-risks-mount.html" TargetMode="External"/><Relationship Id="rId186" Type="http://schemas.openxmlformats.org/officeDocument/2006/relationships/hyperlink" Target="https://www.ibtimes.com.au/strait-hormuz-open-now-strait-hormuz-partially-reopens-under-fragile-us-iran-ceasefire-1865790" TargetMode="External"/><Relationship Id="rId187" Type="http://schemas.openxmlformats.org/officeDocument/2006/relationships/hyperlink" Target="https://www.vietnamplus.vn/nhat-ban-tang-toc-nhap-khau-dau-tho-tu-my-qua-kenh-dao-panama-post1103747.vnp" TargetMode="External"/><Relationship Id="rId188" Type="http://schemas.openxmlformats.org/officeDocument/2006/relationships/hyperlink" Target="https://www.thehindubusinessline.com/blexplainer/what-is-the-us-iran-peace-deal-what-it-means-for-india/article70838386.ece" TargetMode="External"/><Relationship Id="rId189" Type="http://schemas.openxmlformats.org/officeDocument/2006/relationships/hyperlink" Target="https://bitrss.com/exxon-xom-chevron-cvx-and-conocophillips-cop-stocks-plunge-on-iran-ceasefire-news-199427" TargetMode="External"/><Relationship Id="rId190" Type="http://schemas.openxmlformats.org/officeDocument/2006/relationships/hyperlink" Target="https://www.middleeastmonitor.com/20260408-iran-warns-bab-al-mandab-could-be-closed-if-talks-fail/" TargetMode="External"/><Relationship Id="rId191" Type="http://schemas.openxmlformats.org/officeDocument/2006/relationships/hyperlink" Target="https://www.vietnamplus.vn/tau-thuyen-tro-lai-eo-bien-hormuz-sau-thoa-thuan-ngung-ban-myiran-post1103727.vnp" TargetMode="External"/><Relationship Id="rId192" Type="http://schemas.openxmlformats.org/officeDocument/2006/relationships/hyperlink" Target="https://pmnewsnigeria.com/2026/04/08/nigerian-oil-slides-below-95-after-us-iran-ceasefire-deal/" TargetMode="External"/><Relationship Id="rId193" Type="http://schemas.openxmlformats.org/officeDocument/2006/relationships/hyperlink" Target="https://esgnews.com/indonesia-sets-b50-biofuel-mandate-by-2028-to-cut-imports-strengthen-energy-security/?utm_source=rss&amp;utm_medium=rss&amp;utm_campaign=indonesia-sets-b50-biofuel-mandate-by-2028-to-cut-imports-strengthen-energy-security" TargetMode="External"/><Relationship Id="rId194" Type="http://schemas.openxmlformats.org/officeDocument/2006/relationships/hyperlink" Target="https://fxpro.news/market-overview/oil-prices-are-falling-but-not-giving-up-20260408/" TargetMode="External"/><Relationship Id="rId195" Type="http://schemas.openxmlformats.org/officeDocument/2006/relationships/hyperlink" Target="https://tribune.net.ph/2026/04/08/oil-hoarding" TargetMode="External"/><Relationship Id="rId196" Type="http://schemas.openxmlformats.org/officeDocument/2006/relationships/hyperlink" Target="https://al-sharq.com/article/08/04/2026/%D8%AD%D8%B1%D9%83%D8%A9-%D9%85%D8%AD%D8%AF%D9%88%D8%AF%D8%A9-%D9%81%D9%8A-%D9%85%D8%B6%D9%8A%D9%82-%D9%87%D8%B1%D9%85%D8%B2-%D8%A8%D8%B9%D8%AF-%D9%85%D8%B1%D9%88%D8%B1-%D8%B3%D8%A7%D8%B9%D8%A7%D8%AA-%D8%B9%D9%84%D9%89-%D8%A5%D8%B9%D9%84%D8%A7%D9%86-%D9%88%D9%82%D9%81-%D8%A5%D8%B7%D9%84%D8%A7%D9%82-%D8%A7%D9%84%D9%86%D8%A7%D8%B1-1" TargetMode="External"/><Relationship Id="rId197" Type="http://schemas.openxmlformats.org/officeDocument/2006/relationships/hyperlink" Target="https://www.naijanews.com/2026/04/08/dangote-refinery-reverses-hike-reduces-petrol-price/" TargetMode="External"/><Relationship Id="rId198" Type="http://schemas.openxmlformats.org/officeDocument/2006/relationships/hyperlink" Target="https://thearabianpost.com/cash-barrels-outrun-futures-in-oil-shock/" TargetMode="External"/><Relationship Id="rId199" Type="http://schemas.openxmlformats.org/officeDocument/2006/relationships/hyperlink" Target="https://euromaidanpress.com/2026/04/08/us-iran-ceasefire-oil-price-hormuz-russia-ukraine/" TargetMode="External"/><Relationship Id="rId200" Type="http://schemas.openxmlformats.org/officeDocument/2006/relationships/hyperlink" Target="https://bitcoinworld.co.in/iran-navy-strait-hormuz-permission/" TargetMode="External"/><Relationship Id="rId201" Type="http://schemas.openxmlformats.org/officeDocument/2006/relationships/hyperlink" Target="https://aviationa2z.com/index.php/2026/04/08/trump-announces-2-week-iran-ceasefire-impact-on-airlines/?utm_source=rss&amp;utm_medium=rss&amp;utm_campaign=trump-announces-2-week-iran-ceasefire-impact-on-airlines" TargetMode="External"/><Relationship Id="rId202" Type="http://schemas.openxmlformats.org/officeDocument/2006/relationships/hyperlink" Target="https://www.chroniclelive.co.uk/news/cost-of-living/oil-price-plunges-after-iran-33731896" TargetMode="External"/><Relationship Id="rId203" Type="http://schemas.openxmlformats.org/officeDocument/2006/relationships/hyperlink" Target="https://knnindia.co.in/news/newsdetails/global/middle-east-crisis-poses-demand-slowdown-delay-risks-to-gems-electronics-other-sectors-report" TargetMode="External"/><Relationship Id="rId204" Type="http://schemas.openxmlformats.org/officeDocument/2006/relationships/hyperlink" Target="https://www.seanews.com.tr/article/geopolitical-shocks-reshape-energy-shipping-mnpvwrh7" TargetMode="External"/><Relationship Id="rId205" Type="http://schemas.openxmlformats.org/officeDocument/2006/relationships/hyperlink" Target="https://www.seanews.com.tr/article/damaged-russian-tanker-tow-stalls-in-bad-weather-mnpvx665" TargetMode="External"/><Relationship Id="rId206" Type="http://schemas.openxmlformats.org/officeDocument/2006/relationships/hyperlink" Target="https://www.seanews.com.tr/article/petronas-chartered-tanker-clears-hormuz-mnpvxv6d" TargetMode="External"/><Relationship Id="rId207" Type="http://schemas.openxmlformats.org/officeDocument/2006/relationships/hyperlink" Target="https://www.seanews.com.tr/article/human-remains-found-on-thai-ship-hit-in-hormuz-mnpvxkfb" TargetMode="External"/><Relationship Id="rId208" Type="http://schemas.openxmlformats.org/officeDocument/2006/relationships/hyperlink" Target="https://www.seanews.com.tr/article/korea-exempts-surcharges-from-tariffs-mnpvx0bl" TargetMode="External"/><Relationship Id="rId209" Type="http://schemas.openxmlformats.org/officeDocument/2006/relationships/hyperlink" Target="https://www.haitinews.net/news/278971014/african-nation-declares-energy-emergency" TargetMode="External"/><Relationship Id="rId210" Type="http://schemas.openxmlformats.org/officeDocument/2006/relationships/hyperlink" Target="https://tfipost.com/2026/04/iran-slaps-2-million-toll-on-strait-of-hormuz-puts-global-oil-market-under-tehrans-control/" TargetMode="External"/><Relationship Id="rId211" Type="http://schemas.openxmlformats.org/officeDocument/2006/relationships/hyperlink" Target="https://fd.nl/bedrijfsleven/1592313/ruim-duizend-schepen-wachten-op-doorvaart-door-de-straat-van-hormuz" TargetMode="External"/><Relationship Id="rId212" Type="http://schemas.openxmlformats.org/officeDocument/2006/relationships/hyperlink" Target="https://www.cryptobreaking.com/global-markets-shift-as-oil/" TargetMode="External"/><Relationship Id="rId213" Type="http://schemas.openxmlformats.org/officeDocument/2006/relationships/hyperlink" Target="https://www.getaway.co.za/travel-news/jet-fuel-supply-disruption-iata/" TargetMode="External"/><Relationship Id="rId214" Type="http://schemas.openxmlformats.org/officeDocument/2006/relationships/hyperlink" Target="https://www.dawn.com/news/1989864/first-ships-pass-through-strait-of-hormuz-since-ceasefire-monitor" TargetMode="External"/><Relationship Id="rId215" Type="http://schemas.openxmlformats.org/officeDocument/2006/relationships/hyperlink" Target="https://nypost.com/2026/04/08/world-news/iran-threatens-to-destroy-ships-that-pass-through-strait-of-hormuz-despite-cease-fire-pact/" TargetMode="External"/><Relationship Id="rId216" Type="http://schemas.openxmlformats.org/officeDocument/2006/relationships/hyperlink" Target="https://www.bairdmaritime.com/shipping/trump-pledges-us-help-to-get-ships-moving-again-in-strait-of-hormuz" TargetMode="External"/><Relationship Id="rId217" Type="http://schemas.openxmlformats.org/officeDocument/2006/relationships/hyperlink" Target="https://londonjournal.co.uk/2026/04/08/iran-us-ceasefire-breaking-news-war-stopped-global-oil-lifeline-resumed-but-what-is-irans-next-bet-on-hormuz/" TargetMode="External"/><Relationship Id="rId218" Type="http://schemas.openxmlformats.org/officeDocument/2006/relationships/hyperlink" Target="https://www.edie.net/ecb-leader-eu-cant-afford-not-to-accelerate-energy-transition-amid-iran-war/" TargetMode="External"/><Relationship Id="rId219" Type="http://schemas.openxmlformats.org/officeDocument/2006/relationships/hyperlink" Target="https://tradebrains.in/why-did-shaily-engineering-shares-crash-14/" TargetMode="External"/><Relationship Id="rId220" Type="http://schemas.openxmlformats.org/officeDocument/2006/relationships/hyperlink" Target="https://www.thesun.co.uk/money/38754569/oil-fuel-prices-down-petrol-uk/" TargetMode="External"/><Relationship Id="rId221" Type="http://schemas.openxmlformats.org/officeDocument/2006/relationships/hyperlink" Target="https://www.aftenbladet.no/utenriks/i/43OdBG/de-foerste-skipene-har-kommet-seg-gjennom-hormuzstredet-viser-marinetraffic" TargetMode="External"/><Relationship Id="rId222" Type="http://schemas.openxmlformats.org/officeDocument/2006/relationships/hyperlink" Target="https://investorsking.com/2026/04/08/crude-oil-nears-150-before-pullback-as-hormuz-crisis-rattles-global-markets/" TargetMode="External"/><Relationship Id="rId223" Type="http://schemas.openxmlformats.org/officeDocument/2006/relationships/hyperlink" Target="https://globallnghub.com/lng-carriers-the-shipbuilding-boom-meets-a-geopolitical-storm.html" TargetMode="External"/><Relationship Id="rId224" Type="http://schemas.openxmlformats.org/officeDocument/2006/relationships/hyperlink" Target="https://www.naftemporiki.gr/maritime/2095900/i-krymmeni-yperaxia-toy-nisioy-chargk/?utm_source=rss&amp;utm_medium=rss&amp;utm_campaign=i-krymmeni-yperaxia-toy-nisioy-chargk" TargetMode="External"/><Relationship Id="rId225" Type="http://schemas.openxmlformats.org/officeDocument/2006/relationships/hyperlink" Target="https://curierulnational.ro/intrebarea-la-care-inca-nu-avem-raspunsul-i-se-va-permite-iranului-sa-perceapa-taxa-de-pana-la-2-mil-usd-per-vapor-care-pleaca-din-golful-persic/" TargetMode="External"/><Relationship Id="rId226" Type="http://schemas.openxmlformats.org/officeDocument/2006/relationships/hyperlink" Target="https://www.alsumaria.tv/news/international/561043/quot%D8%A8%D9%84%D9%88%D9%85%D8%A8%D8%B1%D8%BAquot-800-%D8%B3%D9%81%D9%8A%D9%86%D8%A9-%D8%B9%D8%A7%D9%84%D9%82%D8%A9-%D9%81%D9%8A-%D9%87%D8%B1%D9%85%D8%B2?src=rss&amp;utm_source=thewall360&amp;utm_medium=rss-articles&amp;utm_campaign=rss&amp;utm_term=Rss" TargetMode="External"/><Relationship Id="rId227" Type="http://schemas.openxmlformats.org/officeDocument/2006/relationships/hyperlink" Target="https://moderndiplomacy.eu/2026/04/08/ukraine-strikes-russian-energy-targets-again-heres-whats-been-hit/" TargetMode="External"/><Relationship Id="rId228" Type="http://schemas.openxmlformats.org/officeDocument/2006/relationships/hyperlink" Target="https://ca.investing.com/news/economy-news/futures-spike-oil-slumps-after-iran-ceasefire-agreement--whats-moving-markets-4553731" TargetMode="External"/><Relationship Id="rId229" Type="http://schemas.openxmlformats.org/officeDocument/2006/relationships/hyperlink" Target="https://www.24newshd.tv/08-Apr-2026/2-000-vessels-remain-stranded-despite-hormuz-reopening-truce" TargetMode="External"/><Relationship Id="rId230" Type="http://schemas.openxmlformats.org/officeDocument/2006/relationships/hyperlink" Target="https://www.eleftherostypos.gr/diethni/ekecheiria-sto-iran-800-ploia-paramenoun-egklovismena-ston-persiko-kolpo-anamenontas-to-anoigma-tou-ormouz" TargetMode="External"/><Relationship Id="rId231" Type="http://schemas.openxmlformats.org/officeDocument/2006/relationships/hyperlink" Target="https://guardian.ng/news/nnpcl-exports-new-cawthorne-crude-as-oil-hits-115/" TargetMode="External"/><Relationship Id="rId232" Type="http://schemas.openxmlformats.org/officeDocument/2006/relationships/hyperlink" Target="https://www.investing.com/news/economy-news/analysiswhy-the-bond-market-wont-bounce-back-to-prewar-levels-4602525" TargetMode="External"/><Relationship Id="rId233" Type="http://schemas.openxmlformats.org/officeDocument/2006/relationships/hyperlink" Target="https://www.investing.com/news/economy-news/fed-minutes-of-march-meeting-could-flesh-out-how-policymakers-view-war-risks-to-economy-4602472" TargetMode="External"/><Relationship Id="rId234" Type="http://schemas.openxmlformats.org/officeDocument/2006/relationships/hyperlink" Target="https://www.cnbc.com/2026/04/08/delta-air-lines-q1-2026-earnings.html" TargetMode="External"/><Relationship Id="rId235" Type="http://schemas.openxmlformats.org/officeDocument/2006/relationships/hyperlink" Target="https://www.techjuice.pk/oil-prices-fall-as-strait-of-hormuz-reopens/" TargetMode="External"/><Relationship Id="rId236" Type="http://schemas.openxmlformats.org/officeDocument/2006/relationships/hyperlink" Target="https://gcaptain.com/worlds-shipowners-are-eyeing-the-exit-but-theyre-not-rushing-for-it-just-yet/" TargetMode="External"/><Relationship Id="rId237" Type="http://schemas.openxmlformats.org/officeDocument/2006/relationships/hyperlink" Target="https://e24.no/boers-og-finans/i/L43041/de-foerste-skipene-seiler-gjennom-hormuzstredet-viser-trafikkdata" TargetMode="External"/><Relationship Id="rId238" Type="http://schemas.openxmlformats.org/officeDocument/2006/relationships/hyperlink" Target="https://www.azernews.az/region/256752.html" TargetMode="External"/><Relationship Id="rId239" Type="http://schemas.openxmlformats.org/officeDocument/2006/relationships/hyperlink" Target="https://www.azernews.az/analysis/256759.html" TargetMode="External"/><Relationship Id="rId240" Type="http://schemas.openxmlformats.org/officeDocument/2006/relationships/hyperlink" Target="https://www.telanganatribune.com/trump-8-pm-est-deadline-for-iran-to-reopen-strait-of-hormuz-today-what-could-happen/" TargetMode="External"/><Relationship Id="rId241" Type="http://schemas.openxmlformats.org/officeDocument/2006/relationships/hyperlink" Target="https://www.businessinsider.com/march-cpi-inflation-report-iran-war-impact-consumer-prices-2026-4" TargetMode="External"/><Relationship Id="rId242" Type="http://schemas.openxmlformats.org/officeDocument/2006/relationships/hyperlink" Target="https://lenta.ru/news/2026/04/08/nazvano-kolichestvo-zablokirovannyh-v-ormuzskom-prolive-sudov/" TargetMode="External"/><Relationship Id="rId243" Type="http://schemas.openxmlformats.org/officeDocument/2006/relationships/hyperlink" Target="https://www.investing.com/news/forex-news/bofa-favors-audjpy-on-oil-prices-and-yen-weakness-outlook-93CH-4602309" TargetMode="External"/><Relationship Id="rId244" Type="http://schemas.openxmlformats.org/officeDocument/2006/relationships/hyperlink" Target="https://www.straitstimes.com/asia/se-asia/thailand-confirms-three-deaths-from-vessel-attacked-in-strait-of-hormuz" TargetMode="External"/><Relationship Id="rId245" Type="http://schemas.openxmlformats.org/officeDocument/2006/relationships/hyperlink" Target="https://www.businesstoday.com.my/2026/04/08/petronas-vessel-carrying-iraqi-crude-heads-to-pengerang-refinery-via-hormuz/?utm_source=rss&amp;utm_medium=rss&amp;utm_campaign=petronas-vessel-carrying-iraqi-crude-heads-to-pengerang-refinery-via-hormuz" TargetMode="External"/><Relationship Id="rId246" Type="http://schemas.openxmlformats.org/officeDocument/2006/relationships/hyperlink" Target="https://en.yna.co.kr/view/AEN20260408004051320" TargetMode="External"/><Relationship Id="rId247" Type="http://schemas.openxmlformats.org/officeDocument/2006/relationships/hyperlink" Target="https://united24media.com/latest-news/ukrainian-drones-strike-key-fuel-terminal-in-occupied-crimea-fire-reported-in-feodosia-17720" TargetMode="External"/><Relationship Id="rId248" Type="http://schemas.openxmlformats.org/officeDocument/2006/relationships/hyperlink" Target="https://www.middleeasteye.net/live-blog/live-blog-update/shipping-remains-halted-hormuz-despite-iran-us-ceasefire" TargetMode="External"/><Relationship Id="rId249" Type="http://schemas.openxmlformats.org/officeDocument/2006/relationships/hyperlink" Target="https://www.foodnavigator-asia.com/Article/2026/04/08/iran-conflict-is-ceasefire-too-little-too-late-for-global-food/?utm_source=RSS_Feed&amp;utm_medium=RSS&amp;utm_campaign=RSS" TargetMode="External"/><Relationship Id="rId250" Type="http://schemas.openxmlformats.org/officeDocument/2006/relationships/hyperlink" Target="https://asiatimes.com/2026/04/deal-or-no-deal-iran-war-has-birthed-a-new-world-order/" TargetMode="External"/><Relationship Id="rId251" Type="http://schemas.openxmlformats.org/officeDocument/2006/relationships/hyperlink" Target="https://index.hu/kulfold/2026/04/08/oroszorszag-ukrajna-orosz-ukran-konfliktus-moszkva-kijev-vlagyimir-putyin-volodimir-zelenszkij-europai-unio-nato-beketargyalasok/drontamadas-utan-leallt-oroszorszag-egyik-kulcsfontossagu-olajfinomitoja/" TargetMode="External"/><Relationship Id="rId252" Type="http://schemas.openxmlformats.org/officeDocument/2006/relationships/hyperlink" Target="https://www.thehindubusinessline.com/money-and-banking/rbi-ups-crude-oil-exchange-rate-baseline-assumptions-for-fy27/article70837385.ece" TargetMode="External"/><Relationship Id="rId253" Type="http://schemas.openxmlformats.org/officeDocument/2006/relationships/hyperlink" Target="https://www.thehindubusinessline.com/economy/us-iran-ceasefire-hormuz-reopening-to-ease-shipping-disruptions-fieo/article70837275.ece" TargetMode="External"/><Relationship Id="rId254" Type="http://schemas.openxmlformats.org/officeDocument/2006/relationships/hyperlink" Target="https://oilprice.com/Latest-Energy-News/World-News/Jet-Fuel-Shortages-May-Persist-for-Months-After-Hormuz-Reopens.html" TargetMode="External"/><Relationship Id="rId255" Type="http://schemas.openxmlformats.org/officeDocument/2006/relationships/hyperlink" Target="https://www.dailystar.co.uk/news/latest-news/breaking-israel-break-ceasefire-already-36982764" TargetMode="External"/><Relationship Id="rId256" Type="http://schemas.openxmlformats.org/officeDocument/2006/relationships/hyperlink" Target="https://www.indiandefensenews.in/2026/04/us-and-israel-launch-large-scale.html" TargetMode="External"/><Relationship Id="rId257" Type="http://schemas.openxmlformats.org/officeDocument/2006/relationships/hyperlink" Target="https://investinglive.com/forex/the-us-dollar-sinks-on-the-us-iran-ceasefire-agreement-usdjpy-approaches-a-key-support-20260408/" TargetMode="External"/><Relationship Id="rId258" Type="http://schemas.openxmlformats.org/officeDocument/2006/relationships/hyperlink" Target="https://blog.kraken.com/economic-brief/fomc-minutes-and-cpi-the-macro-week" TargetMode="External"/><Relationship Id="rId259" Type="http://schemas.openxmlformats.org/officeDocument/2006/relationships/hyperlink" Target="https://mice.net.au/temporary-ceasefire-reached-in-middle-east-conflict/" TargetMode="External"/><Relationship Id="rId260" Type="http://schemas.openxmlformats.org/officeDocument/2006/relationships/hyperlink" Target="https://www.straitstimes.com/asia/south-korea-to-push-for-the-release-of-ships-in-the-strait-of-hormuz" TargetMode="External"/><Relationship Id="rId261" Type="http://schemas.openxmlformats.org/officeDocument/2006/relationships/hyperlink" Target="https://investinglive.com/news/hapag-lloyd-says-there-will-still-be-no-normal-shipping-network-for-another-6-8-weeks-20260408/" TargetMode="External"/><Relationship Id="rId262" Type="http://schemas.openxmlformats.org/officeDocument/2006/relationships/hyperlink" Target="https://www.indiatoday.in/india/story/india-receives-iranian-oil-cargo-after-us-eases-sanctions-middle-east-war-israel-us-ceasefire-hormuz-2893149-2026-04-08?utm_source=rss" TargetMode="External"/><Relationship Id="rId263" Type="http://schemas.openxmlformats.org/officeDocument/2006/relationships/hyperlink" Target="https://www.devdiscourse.com/article/business/3866315-uncertainty-persists-despite-ceasefire-in-the-strait-of-hormuz" TargetMode="External"/><Relationship Id="rId264" Type="http://schemas.openxmlformats.org/officeDocument/2006/relationships/hyperlink" Target="https://www.perthnow.com.au/news/conflict/over-15-countries-plan-to-aid-strait-access-macron-c-22113192" TargetMode="External"/><Relationship Id="rId265" Type="http://schemas.openxmlformats.org/officeDocument/2006/relationships/hyperlink" Target="https://cleantechnica.com/2026/04/07/crude-oil-petroleum-product-prices-increased-sharply-in-the-first-quarter-of-2026/" TargetMode="External"/><Relationship Id="rId266" Type="http://schemas.openxmlformats.org/officeDocument/2006/relationships/hyperlink" Target="https://economictimes.indiatimes.com/markets/stocks/news/asian-paints-mrf-other-paint-and-tyre-stocks-rally-up-to-9-as-oil-prices-crash-below-95/articleshow/130104312.cms" TargetMode="External"/><Relationship Id="rId267" Type="http://schemas.openxmlformats.org/officeDocument/2006/relationships/hyperlink" Target="https://news.az/news/what-exactly-happened-to-the-qatar-lng-tankers" TargetMode="External"/><Relationship Id="rId268" Type="http://schemas.openxmlformats.org/officeDocument/2006/relationships/hyperlink" Target="https://www.dagens.com/war/ukraine-wipes-out-1bn-of-russias-oil-profit-in-days" TargetMode="External"/><Relationship Id="rId269" Type="http://schemas.openxmlformats.org/officeDocument/2006/relationships/hyperlink" Target="https://decode39.com/14229/italy-and-greece-drill-in-the-red-sea-as-houthi-threat-looms/" TargetMode="External"/><Relationship Id="rId270" Type="http://schemas.openxmlformats.org/officeDocument/2006/relationships/hyperlink" Target="https://www.icmarkets.com/blog/general-market-analysis-8-04-26/" TargetMode="External"/><Relationship Id="rId271" Type="http://schemas.openxmlformats.org/officeDocument/2006/relationships/hyperlink" Target="https://www.freemalaysiatoday.com/category/world/2026/04/08/blasts-heard-in-bahrain-despite-us-iran-ceasefire" TargetMode="External"/><Relationship Id="rId272" Type="http://schemas.openxmlformats.org/officeDocument/2006/relationships/hyperlink" Target="https://www.wyff4.com/article/iran-strait-of-hormuz-threat-oil-prices/70957732" TargetMode="External"/><Relationship Id="rId273" Type="http://schemas.openxmlformats.org/officeDocument/2006/relationships/hyperlink" Target="https://ekonomi.republika.co.id/berita/td5ziq490/gencatan-senjata-iran-harga-minyak-langsung-anjlok" TargetMode="External"/><Relationship Id="rId274" Type="http://schemas.openxmlformats.org/officeDocument/2006/relationships/hyperlink" Target="https://www.businesstoday.in/india/story/expeditiously-exit-iran-use-only-recommended-routes-indian-embassy-in-tehran-issues-latest-advisory-524589-2026-04-08?utm_source=rssfeed" TargetMode="External"/><Relationship Id="rId275" Type="http://schemas.openxmlformats.org/officeDocument/2006/relationships/hyperlink" Target="https://www.whalesbook.com/news/English/energy/India-Resumes-Iranian-Oil-Imports-After-7-Years-Amid-Mideast-Tensions/69d6026b31d4f2ab48158910" TargetMode="External"/><Relationship Id="rId276" Type="http://schemas.openxmlformats.org/officeDocument/2006/relationships/hyperlink" Target="https://www.qcintel.com/article/north-asia-turns-to-us-crude-as-hormuz-disruption-persists-62328.html" TargetMode="External"/><Relationship Id="rId277" Type="http://schemas.openxmlformats.org/officeDocument/2006/relationships/hyperlink" Target="https://container-news.com/freightos-weekly-update-freight-rates-elevated-but-mostly-level-as-war-stretches-on/" TargetMode="External"/><Relationship Id="rId278" Type="http://schemas.openxmlformats.org/officeDocument/2006/relationships/hyperlink" Target="https://rubberjournalasia.com/glove-association-seeks-relief-for-shortage-of-materials/" TargetMode="External"/><Relationship Id="rId279" Type="http://schemas.openxmlformats.org/officeDocument/2006/relationships/hyperlink" Target="https://news.abplive.com/news/world/iran-strait-of-hormuz-plan-to-charge-ships-with-500-billion-toll-booth-plan-explained-1835304" TargetMode="External"/><Relationship Id="rId280" Type="http://schemas.openxmlformats.org/officeDocument/2006/relationships/hyperlink" Target="https://www.aol.com/articles/gas-pain-won-t-pump-033857810.html" TargetMode="External"/><Relationship Id="rId281" Type="http://schemas.openxmlformats.org/officeDocument/2006/relationships/hyperlink" Target="https://www.24ur.com/novice/tujina/v-hormuski-ozini-malo-prometa.html" TargetMode="External"/><Relationship Id="rId282" Type="http://schemas.openxmlformats.org/officeDocument/2006/relationships/hyperlink" Target="https://www.channelstv.com/2026/04/08/nnpc-increases-dangote-refinery-crude-supply-to-10-cargoes/" TargetMode="External"/><Relationship Id="rId283" Type="http://schemas.openxmlformats.org/officeDocument/2006/relationships/hyperlink" Target="https://www.trouw.nl/buitenland/live-oorlog-midden-oosten-wat-staat-er-nu-precies-in-de-deal-tussen-de-vs-en-iran~b4cda6da/" TargetMode="External"/><Relationship Id="rId284" Type="http://schemas.openxmlformats.org/officeDocument/2006/relationships/hyperlink" Target="https://www.wired.it/article/guerra-medio-oriente-attacchi-infrastrutture-civili/" TargetMode="External"/><Relationship Id="rId285" Type="http://schemas.openxmlformats.org/officeDocument/2006/relationships/hyperlink" Target="https://www.theguardian.com/business/2026/apr/08/shell-oil-trading-profits-soar-amid-iran-war-but-qatar-strikes-hit-gas-output" TargetMode="External"/><Relationship Id="rId286" Type="http://schemas.openxmlformats.org/officeDocument/2006/relationships/hyperlink" Target="https://www.irishnews.com/news/uk/shell-cuts-gas-production-outlook-blaming-middle-east-conflict-52CEQMDOCBNXROCZKGYFFEJBV4/" TargetMode="External"/><Relationship Id="rId287" Type="http://schemas.openxmlformats.org/officeDocument/2006/relationships/hyperlink" Target="https://propakistani.pk/2026/04/08/iran-reopens-strait-of-hormuz-to-shipping-for-2-weeks-amid-ceasefire/" TargetMode="External"/><Relationship Id="rId288" Type="http://schemas.openxmlformats.org/officeDocument/2006/relationships/hyperlink" Target="https://jurnalul.ro/editorial/criza-economie-mondiala-tensiuni-preturi-1029272.html" TargetMode="External"/><Relationship Id="rId289" Type="http://schemas.openxmlformats.org/officeDocument/2006/relationships/hyperlink" Target="https://hathalyoum.net/articles/4131240" TargetMode="External"/><Relationship Id="rId290" Type="http://schemas.openxmlformats.org/officeDocument/2006/relationships/hyperlink" Target="https://jurnalul.ro/stiri/externe/taxe-stramtoare-ormuz-soc-petrol-iran-oman-1029309.html" TargetMode="External"/><Relationship Id="rId291" Type="http://schemas.openxmlformats.org/officeDocument/2006/relationships/hyperlink" Target="https://bajatraveler.com/the-price-of-going-anywhere/" TargetMode="External"/><Relationship Id="rId292" Type="http://schemas.openxmlformats.org/officeDocument/2006/relationships/hyperlink" Target="https://indianexpress.com/article/explained/explained-economics/brent-crude-oil-price-fall-iran-us-ceasefire-hormuz-risks-10625200/" TargetMode="External"/><Relationship Id="rId293" Type="http://schemas.openxmlformats.org/officeDocument/2006/relationships/hyperlink" Target="https://www.skynewsarabia.com/business/1863104-%D8%A7%D9%84%D9%88%D9%82%D8%AA-%D9%8A%D8%B3%D8%AA%D8%BA%D8%B1%D9%82%D9%87-%D8%A7%D9%84%D8%A7%D9%82%D8%AA%D8%B5%D8%A7%D8%AF-%D8%A7%D9%84%D8%B9%D8%A7%D9%84%D9%85%D9%8A-%D9%84%D9%84%D8%AA%D8%B9%D8%A7%D9%81%D9%8A" TargetMode="External"/><Relationship Id="rId294" Type="http://schemas.openxmlformats.org/officeDocument/2006/relationships/hyperlink" Target="https://organiser.org/2026/04/08/347730/world/us-tells-israel-it-will-demand-end-to-irans-nuclear-programme-in-high-stakes-negotiations/" TargetMode="External"/><Relationship Id="rId295" Type="http://schemas.openxmlformats.org/officeDocument/2006/relationships/hyperlink" Target="https://www.japantimes.co.jp/commentary/2026/04/08/world/iran-and-future-of-us-alliances/" TargetMode="External"/><Relationship Id="rId296" Type="http://schemas.openxmlformats.org/officeDocument/2006/relationships/hyperlink" Target="https://tvpworld.com/92516038/china-russia-veto-un-resolution-on-protecting-hormuz-shipping" TargetMode="External"/><Relationship Id="rId297" Type="http://schemas.openxmlformats.org/officeDocument/2006/relationships/hyperlink" Target="https://romanialibera.ro/la-zi/iran-si-oman-vor-percepe-taxe-pentru-trecerea-prin-stramtoarea-ormuz/" TargetMode="External"/><Relationship Id="rId298" Type="http://schemas.openxmlformats.org/officeDocument/2006/relationships/hyperlink" Target="https://www.livemint.com/news/world/will-iran-levy-strait-of-hormuz-2-million-toll-on-tankers-heres-what-we-know-11775624791948.html" TargetMode="External"/><Relationship Id="rId299" Type="http://schemas.openxmlformats.org/officeDocument/2006/relationships/hyperlink" Target="https://www.greaterkashmir.com/latest-news/arab-economies-set-to-lose-200-billion-dollars-due-to-iran-war/" TargetMode="External"/><Relationship Id="rId300" Type="http://schemas.openxmlformats.org/officeDocument/2006/relationships/hyperlink" Target="https://businessday.ng/world/article/world-in-brief-trump-pauses-iran-war-uk-bars-kanye-west-madagascar-declares-energy-emergency-and-other-stories/?amp" TargetMode="External"/><Relationship Id="rId301" Type="http://schemas.openxmlformats.org/officeDocument/2006/relationships/hyperlink" Target="https://hvg.hu/360/20260408_modosult-a-klimarendelet-kozvetve-de-eroteljesen-erinti-a-vallalatok-mukodeset" TargetMode="External"/><Relationship Id="rId302" Type="http://schemas.openxmlformats.org/officeDocument/2006/relationships/hyperlink" Target="https://www.tehrantimes.com/news/525290/Global-economic-bodies-unite-to-assess-US-Israeli-war-with-Iran" TargetMode="External"/><Relationship Id="rId303" Type="http://schemas.openxmlformats.org/officeDocument/2006/relationships/hyperlink" Target="https://filipinotimes.net/latest-news/2026/04/08/ph-flagged-ships-begin-passing-through-strait-of-hormuz-says-doe/" TargetMode="External"/><Relationship Id="rId304" Type="http://schemas.openxmlformats.org/officeDocument/2006/relationships/hyperlink" Target="https://correiokianda.info/brent-cai-mais-de-15-apos-tregua-temporaria-entre-eua-e-irao/" TargetMode="External"/><Relationship Id="rId305" Type="http://schemas.openxmlformats.org/officeDocument/2006/relationships/hyperlink" Target="https://www.dailymail.co.uk/money/markets/article-15714817/Oil-slides-93-stocks-jump-two-week-ceasefire-agreed-MARKETS-LIVE.html?ns_mchannel=rss&amp;ns_campaign=1490&amp;ito=1490" TargetMode="External"/><Relationship Id="rId306" Type="http://schemas.openxmlformats.org/officeDocument/2006/relationships/hyperlink" Target="https://thearabianpost.com/sharjah-strike-tests-uae-defences/" TargetMode="External"/><Relationship Id="rId307" Type="http://schemas.openxmlformats.org/officeDocument/2006/relationships/hyperlink" Target="https://www.orissapost.com/crude-oil-prices-tank-up-to-20-over-iran-ceasefire-announcement/" TargetMode="External"/><Relationship Id="rId308" Type="http://schemas.openxmlformats.org/officeDocument/2006/relationships/hyperlink" Target="https://en.yna.co.kr/view/AEN20260408006100320" TargetMode="External"/><Relationship Id="rId309" Type="http://schemas.openxmlformats.org/officeDocument/2006/relationships/hyperlink" Target="https://www.etoday.co.kr/news/view/2573932" TargetMode="External"/><Relationship Id="rId310" Type="http://schemas.openxmlformats.org/officeDocument/2006/relationships/hyperlink" Target="https://www.seanews.com.tr/article/russia-and-china-veto-un-decision-on-hormuz-mnpn38we" TargetMode="External"/><Relationship Id="rId311" Type="http://schemas.openxmlformats.org/officeDocument/2006/relationships/hyperlink" Target="https://www.investing.com/news/stock-market-news/shell-flags-q1-hit-from-middle-east-conflict-as-refining-margins-rise-4601958" TargetMode="External"/><Relationship Id="rId312" Type="http://schemas.openxmlformats.org/officeDocument/2006/relationships/hyperlink" Target="https://www.mopo.de/news/politik-wirtschaft/energieagentur-chef-schlaegt-alarm-im-april-droht-nie-dagewesene-krise/" TargetMode="External"/><Relationship Id="rId313" Type="http://schemas.openxmlformats.org/officeDocument/2006/relationships/hyperlink" Target="https://www.koreatimes.co.kr/business/20260408/korean-manufacturers-grow-wary-as-global-tensions-cloud-export-outlook?utm_source=rss" TargetMode="External"/><Relationship Id="rId314" Type="http://schemas.openxmlformats.org/officeDocument/2006/relationships/hyperlink" Target="https://www.armstrongeconomics.com/world-news/world-trade/the-oil-that-is-already-on-the-water-is-the-only-thing-buying-time/" TargetMode="External"/><Relationship Id="rId315" Type="http://schemas.openxmlformats.org/officeDocument/2006/relationships/hyperlink" Target="https://www.darnews.com/world/us-israel-and-iran-agree-to-a-2-week-ceasefire-as-trump-pulls-back-on-his-threats-e338b6b0" TargetMode="External"/><Relationship Id="rId316" Type="http://schemas.openxmlformats.org/officeDocument/2006/relationships/hyperlink" Target="https://stratnewsglobal.com/world-news/russian-satellite-activity-linked-to-iranian-strikes-ukrainian-assessment-says/" TargetMode="External"/><Relationship Id="rId317" Type="http://schemas.openxmlformats.org/officeDocument/2006/relationships/hyperlink" Target="https://foxtonnews.com/world-news/u-s-intels-sobering-evaluation-of-irans-conflict-resilience-the-cipher-transient/" TargetMode="External"/><Relationship Id="rId318" Type="http://schemas.openxmlformats.org/officeDocument/2006/relationships/hyperlink" Target="https://www.fxstreet.com/news/us-dollar-index-dxy-price-forecast-struggles-below-9900-one-month-low-amid-risk-on-202604080545" TargetMode="External"/><Relationship Id="rId319" Type="http://schemas.openxmlformats.org/officeDocument/2006/relationships/hyperlink" Target="https://oilprice.com/Latest-Energy-News/World-News/Malaysian-Tanker-With-Iraqi-Crude-Passes-Through-Hormuz.html" TargetMode="External"/><Relationship Id="rId320" Type="http://schemas.openxmlformats.org/officeDocument/2006/relationships/hyperlink" Target="https://www.trend.az/world/4172316.html" TargetMode="External"/><Relationship Id="rId321" Type="http://schemas.openxmlformats.org/officeDocument/2006/relationships/hyperlink" Target="https://regtechtimes.com/shipping-backlog-in-strait-of-hormuz-to-be-manage/" TargetMode="External"/><Relationship Id="rId322" Type="http://schemas.openxmlformats.org/officeDocument/2006/relationships/hyperlink" Target="https://www.business-standard.com/world-news/shipowners-eye-hormuz-ceasefire-window-to-move-over-800-trapped-vessels-126040800144_1.html" TargetMode="External"/><Relationship Id="rId323" Type="http://schemas.openxmlformats.org/officeDocument/2006/relationships/hyperlink" Target="https://www.inforum.com/news/north-dakota/surging-fuel-and-supply-costs-ripple-through-agriculture-and-grocery-prices" TargetMode="External"/><Relationship Id="rId324" Type="http://schemas.openxmlformats.org/officeDocument/2006/relationships/hyperlink" Target="https://www.straitstimes.com/asia/uks-starmer-heads-to-the-gulf-to-discuss-reopening-the-strait-of-hormuz" TargetMode="External"/><Relationship Id="rId325" Type="http://schemas.openxmlformats.org/officeDocument/2006/relationships/hyperlink" Target="https://www.bloomberg.com/news/videos/2026-04-08/maccarley-iran-s-strait-of-hormuz-control-throttling-video" TargetMode="External"/><Relationship Id="rId326" Type="http://schemas.openxmlformats.org/officeDocument/2006/relationships/hyperlink" Target="https://www.marketdataforecast.com/market-reports/europe-expanded-polystyrene-market" TargetMode="External"/><Relationship Id="rId327" Type="http://schemas.openxmlformats.org/officeDocument/2006/relationships/hyperlink" Target="https://thesun.ng/iran-gives-condition-for-reopening-of-strait-of-hormuz/" TargetMode="External"/><Relationship Id="rId328" Type="http://schemas.openxmlformats.org/officeDocument/2006/relationships/hyperlink" Target="https://lequotidien.lu/editoriaux/bis-repetita/" TargetMode="External"/><Relationship Id="rId329" Type="http://schemas.openxmlformats.org/officeDocument/2006/relationships/hyperlink" Target="https://www.theguardian.com/australia-news/2026/apr/08/petrol-prices-fuel-tracker-crisis-check-price-diesel-gas-shortage-oil-reserves" TargetMode="External"/><Relationship Id="rId330" Type="http://schemas.openxmlformats.org/officeDocument/2006/relationships/hyperlink" Target="https://www.abendzeitung-muenchen.de/mehr/geld/oelpreise-brechen-nach-waffenruhe-ankuendigung-ein-art-1123799" TargetMode="External"/><Relationship Id="rId331" Type="http://schemas.openxmlformats.org/officeDocument/2006/relationships/hyperlink" Target="https://www.vietnamplus.vn/luu-luong-tau-qua-hormuz-cao-nhat-trong-nhieu-tuan-post1103602.vnp" TargetMode="External"/><Relationship Id="rId332" Type="http://schemas.openxmlformats.org/officeDocument/2006/relationships/hyperlink" Target="https://www.sbs.com.au/news/article/why-trump-cant-walk-away-from-the-strait-of-hormuz/416rud7df" TargetMode="External"/><Relationship Id="rId333" Type="http://schemas.openxmlformats.org/officeDocument/2006/relationships/hyperlink" Target="https://economynext.com/a-whole-civilization-will-die-tonight-trump-says-266604/" TargetMode="External"/><Relationship Id="rId334" Type="http://schemas.openxmlformats.org/officeDocument/2006/relationships/hyperlink" Target="https://www.nation.com.pk/08-Apr-2026/gateway-black-market" TargetMode="External"/><Relationship Id="rId335" Type="http://schemas.openxmlformats.org/officeDocument/2006/relationships/hyperlink" Target="https://www.vietnamplus.vn/khung-hoang-loc-dau-o-california-de-doa-an-ninh-quoc-gia-my-post1103593.vnp" TargetMode="External"/><Relationship Id="rId336" Type="http://schemas.openxmlformats.org/officeDocument/2006/relationships/hyperlink" Target="https://ca.news.yahoo.com/trump-says-us-help-traffic-042818560.html" TargetMode="External"/><Relationship Id="rId337" Type="http://schemas.openxmlformats.org/officeDocument/2006/relationships/hyperlink" Target="https://www.gbnews.com/money/oil-prices-donald-trump-ceasefire-iran-britons-fuel" TargetMode="External"/><Relationship Id="rId338" Type="http://schemas.openxmlformats.org/officeDocument/2006/relationships/hyperlink" Target="https://mybroadband.co.za/news/motoring/638794-big-swing-for-petrol-prices.html" TargetMode="External"/><Relationship Id="rId339" Type="http://schemas.openxmlformats.org/officeDocument/2006/relationships/hyperlink" Target="https://www.dailyexcelsior.com/oil-prices-sink-us-stock-futures-jump-as-us-iran-agree-to-2-week-ceasefire/" TargetMode="External"/><Relationship Id="rId340" Type="http://schemas.openxmlformats.org/officeDocument/2006/relationships/hyperlink" Target="https://www.mediaite.com/media/news/confusion-ensues-as-trump-and-iran-make-contradictory-claims-about-ceasefire/" TargetMode="External"/><Relationship Id="rId341" Type="http://schemas.openxmlformats.org/officeDocument/2006/relationships/hyperlink" Target="https://peakoil.com/consumption/diesel-prices-soar-amid-oil-market-volatility" TargetMode="External"/><Relationship Id="rId342" Type="http://schemas.openxmlformats.org/officeDocument/2006/relationships/hyperlink" Target="https://anytvnews.com/news/middle-east-war-deepening-impact-on-asian-countries-rising-inflation-and-fuel-shortage/" TargetMode="External"/><Relationship Id="rId343" Type="http://schemas.openxmlformats.org/officeDocument/2006/relationships/hyperlink" Target="https://thefrontierpost.com/iata-chief-says-jet-fuel-supply-could-take-months-to-recover-after-hormuz-reopening/" TargetMode="External"/><Relationship Id="rId344" Type="http://schemas.openxmlformats.org/officeDocument/2006/relationships/hyperlink" Target="http://www.adaderana.lk/news.php?nid=120898" TargetMode="External"/><Relationship Id="rId345" Type="http://schemas.openxmlformats.org/officeDocument/2006/relationships/hyperlink" Target="https://www.fashionsnap.com/article/2026-04-08/oil-spike-textile-industry-price-hike/" TargetMode="External"/><Relationship Id="rId346" Type="http://schemas.openxmlformats.org/officeDocument/2006/relationships/hyperlink" Target="https://www.aa.com.tr/en/economy/real-world-oil-benchmark-dated-brent-hits-record-amid-iran-war-disruption-report/3896699" TargetMode="External"/><Relationship Id="rId347" Type="http://schemas.openxmlformats.org/officeDocument/2006/relationships/hyperlink" Target="https://www.iranherald.com/news/278969854/oil-cargo-prices-surge-past-futures-amid-supply-crunch" TargetMode="External"/><Relationship Id="rId348" Type="http://schemas.openxmlformats.org/officeDocument/2006/relationships/hyperlink" Target="https://www.zerohedge.com/markets/container-ship-sinks-hormuz-after-iranian-strike-last-month-ubs-gives-latest-strait-update" TargetMode="External"/><Relationship Id="rId349" Type="http://schemas.openxmlformats.org/officeDocument/2006/relationships/hyperlink" Target="https://www.aol.com/articles/second-choke-point-crisis-looms-195959508.html" TargetMode="External"/><Relationship Id="rId350" Type="http://schemas.openxmlformats.org/officeDocument/2006/relationships/hyperlink" Target="https://peakoil.com/production/iran-war-and-the-strait-of-hormuz-oil-market-implications-six-weeks-in" TargetMode="External"/><Relationship Id="rId351" Type="http://schemas.openxmlformats.org/officeDocument/2006/relationships/hyperlink" Target="https://rezonodwes.com/2026/04/golfe-conflit-liran-revendique-des-frappes-contre-un-complexe-petrochimique-de-20-milliards-de-dollars-a-jubail-en-arabie-saoudite/?utm_source=rss&amp;utm_medium=rss&amp;utm_campaign=golfe-conflit-liran-revendique-des-frappes-contre-un-complexe-petrochimique-de-20-milliards-de-dollars-a-jubail-en-arabie-saoudite" TargetMode="External"/><Relationship Id="rId352" Type="http://schemas.openxmlformats.org/officeDocument/2006/relationships/hyperlink" Target="https://www.unian.ua/economics/energetics/rosiyska-nafta-cini-na-neji-nayvishchi-za-13-rokiv-na-tli-krizi-navkolo-iranu-13341615.html" TargetMode="External"/><Relationship Id="rId353" Type="http://schemas.openxmlformats.org/officeDocument/2006/relationships/hyperlink" Target="https://keyt.com/politics/cnn-us-politics/2026/04/07/iran-linked-hackers-have-disrupted-multiple-us-industrial-sites/" TargetMode="External"/><Relationship Id="rId354" Type="http://schemas.openxmlformats.org/officeDocument/2006/relationships/hyperlink" Target="https://crypto.news/latest-ai-news-chinas-mizarvision-aids-iran/" TargetMode="External"/><Relationship Id="rId355" Type="http://schemas.openxmlformats.org/officeDocument/2006/relationships/hyperlink" Target="https://omniekonomi.se/kriget-knacker-irans-civila-ekonomi-men-goder-regimen/a/e77AaM" TargetMode="External"/><Relationship Id="rId356" Type="http://schemas.openxmlformats.org/officeDocument/2006/relationships/hyperlink" Target="https://energy.economictimes.indiatimes.com/news/oil-and-gas/us-hits-military-targets-on-irans-kharg-island-oil-hub/130100631" TargetMode="External"/><Relationship Id="rId357" Type="http://schemas.openxmlformats.org/officeDocument/2006/relationships/hyperlink" Target="https://www.freepressjournal.in/world/west-asia-crisis-missile-alerts-continue-as-iranian-strike-hits-israel-uae-despite-us-iran-2-week-ceasefire" TargetMode="External"/><Relationship Id="rId358" Type="http://schemas.openxmlformats.org/officeDocument/2006/relationships/hyperlink" Target="https://waateanews.com/2026/04/08/international-trump-threat-sparks-global-alarm-as-iran-ultimatum-nears-deadline/" TargetMode="External"/><Relationship Id="rId359" Type="http://schemas.openxmlformats.org/officeDocument/2006/relationships/hyperlink" Target="https://www.commbank.com.au/articles/newsroom/2026/04/oil-shock-reshaping-global-outlook.html" TargetMode="External"/><Relationship Id="rId360" Type="http://schemas.openxmlformats.org/officeDocument/2006/relationships/hyperlink" Target="https://www.freemalaysiatoday.com/category/world/2026/04/08/qatar-says-four-wounded-after-iran-launches-barrage-against-gulf-states" TargetMode="External"/><Relationship Id="rId361" Type="http://schemas.openxmlformats.org/officeDocument/2006/relationships/hyperlink" Target="https://www.fxstreet.com/news/usd-chf-hangs-near-two-week-low-around-07900-as-us-iran-ceasefire-triggers-usd-sell-off-202604080053" TargetMode="External"/><Relationship Id="rId362" Type="http://schemas.openxmlformats.org/officeDocument/2006/relationships/hyperlink" Target="https://medium.com/@adenparsons/the-price-of-hard-power-without-soft-power-971459e640f1?source=rss------foreign_policy-5" TargetMode="External"/><Relationship Id="rId363" Type="http://schemas.openxmlformats.org/officeDocument/2006/relationships/hyperlink" Target="https://coloradobiz.com/ny-fed-survey-jump-near-term-inflation-expectations-energy-shock/" TargetMode="External"/><Relationship Id="rId364" Type="http://schemas.openxmlformats.org/officeDocument/2006/relationships/hyperlink" Target="https://www.abc.net.au/news/2026-04-08/asx-markets-business-news-live-updates/106540036" TargetMode="External"/><Relationship Id="rId365" Type="http://schemas.openxmlformats.org/officeDocument/2006/relationships/hyperlink" Target="https://fullavantenews.com/russia-china-block-hormuz-action-at-un-as-shipping-crisis-continues/" TargetMode="External"/><Relationship Id="rId366" Type="http://schemas.openxmlformats.org/officeDocument/2006/relationships/hyperlink" Target="https://windward.ai/blog/april-7-maritime-intelligence-daily/" TargetMode="External"/><Relationship Id="rId367" Type="http://schemas.openxmlformats.org/officeDocument/2006/relationships/hyperlink" Target="https://tribune.com.pk/story/2601628/china-russia-block-unsc-move-on-hormuz" TargetMode="External"/><Relationship Id="rId368" Type="http://schemas.openxmlformats.org/officeDocument/2006/relationships/hyperlink" Target="https://thanhnien.vn/gia-usd-hom-nay-842026-quay-dau-giam-khi-my-ngung-ban-2-tuan-voi-iran-185260408073655802.htm" TargetMode="External"/><Relationship Id="rId369" Type="http://schemas.openxmlformats.org/officeDocument/2006/relationships/hyperlink" Target="https://www.farms.com/ag-industry-news/strait-of-hormuz-issue-continues-to-send-fuel-prices-higher-442.aspx" TargetMode="External"/><Relationship Id="rId370" Type="http://schemas.openxmlformats.org/officeDocument/2006/relationships/hyperlink" Target="https://www.iranherald.com/news/278970186/will-take-action-against-infrastructure-of-us-its-allies-says-iran-as-trump-deadline-looms" TargetMode="External"/><Relationship Id="rId371" Type="http://schemas.openxmlformats.org/officeDocument/2006/relationships/hyperlink" Target="https://www.americanbanker.com/news/feds-jefferson-cautious-about-labor-market-gains" TargetMode="External"/><Relationship Id="rId372" Type="http://schemas.openxmlformats.org/officeDocument/2006/relationships/hyperlink" Target="https://mediaindonesia.com/internasional/877267/emirat-arab-gencatan-senjata-saja-tidak-cukup-selesaikan-konflik-iran" TargetMode="External"/><Relationship Id="rId373" Type="http://schemas.openxmlformats.org/officeDocument/2006/relationships/hyperlink" Target="https://www.ad-hoc-news.de/boerse/news/ueberblick/oil-prices-surge-above-110-as-geopolitical-tensions-escalate-pressuring/69097156" TargetMode="External"/><Relationship Id="rId374" Type="http://schemas.openxmlformats.org/officeDocument/2006/relationships/hyperlink" Target="https://investinglive.com/centralbank/bank-of-korea-seen-holding-rates-on-april-10-as-oil-shock-lifts-inflation-risks-20260408/" TargetMode="External"/><Relationship Id="rId375" Type="http://schemas.openxmlformats.org/officeDocument/2006/relationships/hyperlink" Target="https://investinglive.com/news/investinglive-asia-pacific-fx-news-wrap-two-week-pauseceasefire-sends-oil-plummeting-20260408/" TargetMode="External"/><Relationship Id="rId376" Type="http://schemas.openxmlformats.org/officeDocument/2006/relationships/hyperlink" Target="https://investinglive.com/commodities/reports-that-iran-will-allow-only-10-15-ships-day-to-pass-through-strait-of-hormuz-20260408/" TargetMode="External"/><Relationship Id="rId377" Type="http://schemas.openxmlformats.org/officeDocument/2006/relationships/hyperlink" Target="https://thewest.com.au/business/aussie-dollar-up-oil-tanks-on-news-of-us-iran-ceasefire-c-22109228" TargetMode="External"/><Relationship Id="rId378" Type="http://schemas.openxmlformats.org/officeDocument/2006/relationships/hyperlink" Target="https://virginiabusiness.com/oil-prices-mixed-brent-flat-us-crude-up-as-iran-keeps-hormuz-shut-ahead-of-trump-deadline/" TargetMode="External"/><Relationship Id="rId379" Type="http://schemas.openxmlformats.org/officeDocument/2006/relationships/hyperlink" Target="https://energynow.com/2026/04/russias-major-norsi-oil-refinery-halted-operations-after-sunday-drone-attack-sources-say/" TargetMode="External"/><Relationship Id="rId380" Type="http://schemas.openxmlformats.org/officeDocument/2006/relationships/hyperlink" Target="https://vanguardia.com.mx/noticias/economia-global-en-riesgo-por-conflicto-con-iran-advierte-fitch-NE19845686" TargetMode="External"/><Relationship Id="rId381" Type="http://schemas.openxmlformats.org/officeDocument/2006/relationships/hyperlink" Target="https://oilprice.com/Latest-Energy-News/World-News/Physical-Crude-Hits-Record-Highs.html" TargetMode="External"/><Relationship Id="rId382" Type="http://schemas.openxmlformats.org/officeDocument/2006/relationships/hyperlink" Target="https://www.investing.com/news/commodities-news/chicago-jet-fuel-tops-5-a-gallon-as-refiner-maintenance-adds-to-warrelated-price-surge-4601819" TargetMode="External"/><Relationship Id="rId383" Type="http://schemas.openxmlformats.org/officeDocument/2006/relationships/hyperlink" Target="https://nypost.com/2026/04/07/world-news/iran-vows-to-take-control-of-key-bab-el-mandeb-strait-amid-trump-annihilation-threat/" TargetMode="External"/><Relationship Id="rId384" Type="http://schemas.openxmlformats.org/officeDocument/2006/relationships/hyperlink" Target="https://www.oilandgas360.com/crude-oil-and-petroleum-product-prices-increased-sharply-in-the-first-quarter-of-2026/#utm_source=rss&amp;utm_medium=rss&amp;utm_campaign=crude-oil-and-petroleum-product-prices-increased-sharply-in-the-first-quarter-of-2026" TargetMode="External"/><Relationship Id="rId385" Type="http://schemas.openxmlformats.org/officeDocument/2006/relationships/hyperlink" Target="https://www.brecorder.com/news/40415192/weekly-crude-exports-from-saudi-arabias-yanbu-port-drop-15-shipping-data-shows" TargetMode="External"/><Relationship Id="rId386" Type="http://schemas.openxmlformats.org/officeDocument/2006/relationships/hyperlink" Target="https://www.newarab.com/news/iran-war-which-countries-are-allowed-through-strait-hormuz" TargetMode="External"/><Relationship Id="rId387" Type="http://schemas.openxmlformats.org/officeDocument/2006/relationships/hyperlink" Target="https://www.indiandefensenews.in/2026/04/indian-energy-lifeline-green-asha-exit.html" TargetMode="External"/><Relationship Id="rId388" Type="http://schemas.openxmlformats.org/officeDocument/2006/relationships/hyperlink" Target="https://www.fox32chicago.com/news/strait-hormuz-important-history" TargetMode="External"/><Relationship Id="rId389" Type="http://schemas.openxmlformats.org/officeDocument/2006/relationships/hyperlink" Target="https://www.bairdmaritime.com/shipping/feature-can-iran-really-turn-the-strait-of-hormuz-into-a-tollway" TargetMode="External"/><Relationship Id="rId390" Type="http://schemas.openxmlformats.org/officeDocument/2006/relationships/hyperlink" Target="https://www.bairdmaritime.com/shipping/ports/factbox-energy-sites-and-shipping-casualties-of-iran-war" TargetMode="External"/><Relationship Id="rId391" Type="http://schemas.openxmlformats.org/officeDocument/2006/relationships/hyperlink" Target="https://money.com/things-getting-more-expensive-iran-war/?xid=moneyrss" TargetMode="External"/><Relationship Id="rId392" Type="http://schemas.openxmlformats.org/officeDocument/2006/relationships/hyperlink" Target="https://www.jdsupra.com/legalnews/iran-conflict-global-shipping-risks-8678764/" TargetMode="External"/><Relationship Id="rId393" Type="http://schemas.openxmlformats.org/officeDocument/2006/relationships/hyperlink" Target="https://tass.com/world/2113261" TargetMode="External"/><Relationship Id="rId394" Type="http://schemas.openxmlformats.org/officeDocument/2006/relationships/hyperlink" Target="https://www.fox7austin.com/news/americans-middle-east-how-get-assistance-state-depar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