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2026-04-08 12:00 UTC [XJFM]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2026-04-08T12:00:00Z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 rows available)</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"6B_wheat_2026-04-08T12:00:00Z", "timestamp_utc": "2026-04-08T12:00:00Z", "primary_asset_focus": { "name": "Wheat futures", "market_code": "wheat" }, "headline_sentiment_word": "Fragile", "headline_conviction_score_0_100": 5, "headline_fragility_score_0_100": 85, "headline_authority_confirmation_score_0_100": 0, "commodity_registry": [ "crude_oil", "gold", "natural_gas", "copper", "silver", "wheat", "corn", "uranium", "lithium", "coffee" ], "target_market_code": "wheat", "target_resolution_source": "explicit", "scope_mode": "single_market", "analyzed_markets": [ "wheat" ], "regime_state": "unstable", "beliefs": [], "market_state_table": [ { "market": "wheat", "directional_state": "neutral_mixed", "momentum_state": "stable", "reversal_risk": "low", "state_change": "unchanged", "directional_mass_score_0_100": 0, "conviction_score_0_100": 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"tier_unknown": 0 }, "freshness_mix": { "fresh_evidence_count_0_6h": 0, "fresh_evidence_count_6_24h": 0, "stale_evidence_count_24_72h": 0, "stale_evidence_count_72h_plus": 0, "last_meaningful_update_utc": null } } ], "risk_flags": [ { "flag": "data_sparsity", "severity": "high", "note": "workflow5B_output (trends/vip/risk/aggregate metrics) not provided to 6B; cannot admit/score evidence against min_evidence_threshold=3." }, { "flag": "input_gate_degraded", "severity": "high", "note": "Directional conviction suppressed due to missing admitted signal objects (trend admission stage empty)." } ], "candidate_actions": [ { "market": "wheat", "action": "stay_flat", "confidence": "high", "trigger_condition": "Maintain until 3+ admitted fresh signals exist with coherent direction (per min_evidence_threshold) and freshness_confidence rises to at least medium." }, { "market": "wheat", "action": "volatility_watch", "confidence": "medium", "trigger_condition": "If fresh opposing signals appear within &lt;=2h window (late-breaking sentinel criteria), escalate to hard_de_risk_watch/reversal_watch." } ], "paper_trade_signal_pack": { "bullish_markets": [], "bearish_markets": [], "neutral_mixed_markets": [ "wheat" ], "high_reversal_risk_markets": [] }, "signal_timeseries": { "resolution": "1h", "lookback_hours": 24, "bucket_timezone": "UTC", "buckets": [ { "bucket_start_utc": "2026-04-07T12:00:00Z", "bucket_end_utc": "2026-04-07T13:00:00Z",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"2026-04-07T13:00:00Z", "bucket_end_utc": "2026-04-07T14:00:00Z",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"2026-04-07T14:00:00Z", "bucket_end_utc": "2026-04-07T15:00:00Z",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"2026-04-07T15:00:00Z", "bucket_end_utc": "2026-04-07T16:00:00Z",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"2026-04-07T16:00:00Z", "bucket_end_utc": "2026-04-07T17:00:00Z",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"2026-04-07T17:00:00Z", "bucket_end_utc": "2026-04-07T18:00:00Z",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"2026-04-07T18:00:00Z", "bucket_end_utc": "2026-04-07T19:00:00Z",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"2026-04-07T19:00:00Z", "bucket_end_utc": "2026-04-07T20:00:00Z",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"2026-04-07T20:00:00Z", "bucket_end_utc": "2026-04-07T21:00:00Z",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"2026-04-07T21:00:00Z", "bucket_end_utc": "2026-04-07T22:00:00Z",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"2026-04-07T22:00:00Z", "bucket_end_utc": "2026-04-07T23:00:00Z",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"2026-04-07T23:00:00Z", "bucket_end_utc": "2026-04-08T00:00:00Z",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"2026-04-08T00:00:00Z", "bucket_end_utc": "2026-04-08T01:00:00Z",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"2026-04-08T01:00:00Z", "bucket_end_utc": "2026-04-08T02:00:00Z",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"2026-04-08T02:00:00Z", "bucket_end_utc": "2026-04-08T03:00:00Z",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"2026-04-08T03:00:00Z", "bucket_end_utc": "2026-04-08T04:00:00Z",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"2026-04-08T04:00:00Z", "bucket_end_utc": "2026-04-08T05:00:00Z",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"2026-04-08T05:00:00Z", "bucket_end_utc": "2026-04-08T06:00:00Z",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"2026-04-08T06:00:00Z", "bucket_end_utc": "2026-04-08T07:00:00Z",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"2026-04-08T07:00:00Z", "bucket_end_utc": "2026-04-08T08:00:00Z",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"2026-04-08T08:00:00Z", "bucket_end_utc": "2026-04-08T09:00:00Z",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"2026-04-08T09:00:00Z", "bucket_end_utc": "2026-04-08T10:00:00Z",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"2026-04-08T10:00:00Z", "bucket_end_utc": "2026-04-08T11:00:00Z",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"2026-04-08T11:00:00Z", "bucket_end_utc": "2026-04-08T12:00:00Z",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workflow5B_output provided (trends/vip_outliers/risk_anomalies/aggregate_metrics missing), so trend admission could not be performed.", "Neutral/mixed state emitted to comply with require_directional_conviction=true and suppress_direction_if_degraded=true." ] }, "completion_state": "ready_for_workflow_8B" }</w:t>
      </w:r>
      <w:r/>
    </w:p>
    <w:p>
      <w:pPr>
        <w:pStyle w:val="Heading2"/>
      </w:pPr>
      <w:r>
        <w:t>Bibliography</w:t>
      </w:r>
      <w:r/>
    </w:p>
    <w:p>
      <w:r/>
      <w:r>
        <w:t xml:space="preserve">1. </w:t>
      </w:r>
      <w:hyperlink r:id="rId9">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 </w:t>
      </w:r>
      <w:hyperlink r:id="rId10">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11">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12">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5. </w:t>
      </w:r>
      <w:hyperlink r:id="rId13">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6. </w:t>
      </w:r>
      <w:hyperlink r:id="rId14">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15">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15">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9. </w:t>
      </w:r>
      <w:hyperlink r:id="rId15">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10. </w:t>
      </w:r>
      <w:hyperlink r:id="rId16">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11. </w:t>
      </w:r>
      <w:hyperlink r:id="rId17">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12. </w:t>
      </w:r>
      <w:hyperlink r:id="rId18">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13. </w:t>
      </w:r>
      <w:hyperlink r:id="rId19">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14. </w:t>
      </w:r>
      <w:hyperlink r:id="rId20">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15. </w:t>
      </w:r>
      <w:hyperlink r:id="rId2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16. </w:t>
      </w:r>
      <w:hyperlink r:id="rId2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17. </w:t>
      </w:r>
      <w:hyperlink r:id="rId22">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18. </w:t>
      </w:r>
      <w:hyperlink r:id="rId23">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19. </w:t>
      </w:r>
      <w:hyperlink r:id="rId24">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20. </w:t>
      </w:r>
      <w:hyperlink r:id="rId24">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21. </w:t>
      </w:r>
      <w:hyperlink r:id="rId25">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22. </w:t>
      </w:r>
      <w:hyperlink r:id="rId26">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23. </w:t>
      </w:r>
      <w:hyperlink r:id="rId27">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24. </w:t>
      </w:r>
      <w:hyperlink r:id="rId28">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25. </w:t>
      </w:r>
      <w:hyperlink r:id="rId28">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26. </w:t>
      </w:r>
      <w:hyperlink r:id="rId29">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27. </w:t>
      </w:r>
      <w:hyperlink r:id="rId30">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28. </w:t>
      </w:r>
      <w:hyperlink r:id="rId30">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29. </w:t>
      </w:r>
      <w:hyperlink r:id="rId31">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30. </w:t>
      </w:r>
      <w:hyperlink r:id="rId32">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31. </w:t>
      </w:r>
      <w:hyperlink r:id="rId33">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32. </w:t>
      </w:r>
      <w:hyperlink r:id="rId34">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33. </w:t>
      </w:r>
      <w:hyperlink r:id="rId35">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34. </w:t>
      </w:r>
      <w:hyperlink r:id="rId36">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35. </w:t>
      </w:r>
      <w:hyperlink r:id="rId37">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36. </w:t>
      </w:r>
      <w:hyperlink r:id="rId35">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37. </w:t>
      </w:r>
      <w:hyperlink r:id="rId38">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38. </w:t>
      </w:r>
      <w:hyperlink r:id="rId39">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39. </w:t>
      </w:r>
      <w:hyperlink r:id="rId40">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40. </w:t>
      </w:r>
      <w:hyperlink r:id="rId36">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41. </w:t>
      </w:r>
      <w:hyperlink r:id="rId41">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42. </w:t>
      </w:r>
      <w:hyperlink r:id="rId42">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43. </w:t>
      </w:r>
      <w:hyperlink r:id="rId42">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44. </w:t>
      </w:r>
      <w:hyperlink r:id="rId43">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45. </w:t>
      </w:r>
      <w:hyperlink r:id="rId44">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46. </w:t>
      </w:r>
      <w:hyperlink r:id="rId45">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47. </w:t>
      </w:r>
      <w:hyperlink r:id="rId46">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48. </w:t>
      </w:r>
      <w:hyperlink r:id="rId47">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49. </w:t>
      </w:r>
      <w:hyperlink r:id="rId48">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50. </w:t>
      </w:r>
      <w:hyperlink r:id="rId49">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51. </w:t>
      </w:r>
      <w:hyperlink r:id="rId50">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52. </w:t>
      </w:r>
      <w:hyperlink r:id="rId51">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53. </w:t>
      </w:r>
      <w:hyperlink r:id="rId52">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54. </w:t>
      </w:r>
      <w:hyperlink r:id="rId53">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55. </w:t>
      </w:r>
      <w:hyperlink r:id="rId54">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56. </w:t>
      </w:r>
      <w:hyperlink r:id="rId55">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57. </w:t>
      </w:r>
      <w:hyperlink r:id="rId56">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58. </w:t>
      </w:r>
      <w:hyperlink r:id="rId57">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59. </w:t>
      </w:r>
      <w:hyperlink r:id="rId58">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60. </w:t>
      </w:r>
      <w:hyperlink r:id="rId59">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61. </w:t>
      </w:r>
      <w:hyperlink r:id="rId60">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62. </w:t>
      </w:r>
      <w:hyperlink r:id="rId61">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63. </w:t>
      </w:r>
      <w:hyperlink r:id="rId62">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64. </w:t>
      </w:r>
      <w:hyperlink r:id="rId63">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65. </w:t>
      </w:r>
      <w:hyperlink r:id="rId64">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66. </w:t>
      </w:r>
      <w:hyperlink r:id="rId65">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67. </w:t>
      </w:r>
      <w:hyperlink r:id="rId66">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68. </w:t>
      </w:r>
      <w:hyperlink r:id="rId67">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69. </w:t>
      </w:r>
      <w:hyperlink r:id="rId68">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70. </w:t>
      </w:r>
      <w:hyperlink r:id="rId69">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71. </w:t>
      </w:r>
      <w:hyperlink r:id="rId70">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72. </w:t>
      </w:r>
      <w:hyperlink r:id="rId71">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73. </w:t>
      </w:r>
      <w:hyperlink r:id="rId72">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74. </w:t>
      </w:r>
      <w:hyperlink r:id="rId73">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75. </w:t>
      </w:r>
      <w:hyperlink r:id="rId74">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76. </w:t>
      </w:r>
      <w:hyperlink r:id="rId75">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77. </w:t>
      </w:r>
      <w:hyperlink r:id="rId75">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78. </w:t>
      </w:r>
      <w:hyperlink r:id="rId76">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79. </w:t>
      </w:r>
      <w:hyperlink r:id="rId77">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80. </w:t>
      </w:r>
      <w:hyperlink r:id="rId78">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78">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79">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83. </w:t>
      </w:r>
      <w:hyperlink r:id="rId80">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84. </w:t>
      </w:r>
      <w:hyperlink r:id="rId81">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85. </w:t>
      </w:r>
      <w:hyperlink r:id="rId82">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86. </w:t>
      </w:r>
      <w:hyperlink r:id="rId83">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87. </w:t>
      </w:r>
      <w:hyperlink r:id="rId84">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88. </w:t>
      </w:r>
      <w:hyperlink r:id="rId85">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89. </w:t>
      </w:r>
      <w:hyperlink r:id="rId86">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90. </w:t>
      </w:r>
      <w:hyperlink r:id="rId87">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91. </w:t>
      </w:r>
      <w:hyperlink r:id="rId88">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92. </w:t>
      </w:r>
      <w:hyperlink r:id="rId89">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93. </w:t>
      </w:r>
      <w:hyperlink r:id="rId90">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94. </w:t>
      </w:r>
      <w:hyperlink r:id="rId91">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95. </w:t>
      </w:r>
      <w:hyperlink r:id="rId92">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96. </w:t>
      </w:r>
      <w:hyperlink r:id="rId93">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97. </w:t>
      </w:r>
      <w:hyperlink r:id="rId94">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98. </w:t>
      </w:r>
      <w:hyperlink r:id="rId95">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99. </w:t>
      </w:r>
      <w:hyperlink r:id="rId96">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100. </w:t>
      </w:r>
      <w:hyperlink r:id="rId97">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101. </w:t>
      </w:r>
      <w:hyperlink r:id="rId98">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102. </w:t>
      </w:r>
      <w:hyperlink r:id="rId99">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103. </w:t>
      </w:r>
      <w:hyperlink r:id="rId100">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104. </w:t>
      </w:r>
      <w:hyperlink r:id="rId101">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105. </w:t>
      </w:r>
      <w:hyperlink r:id="rId102">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106. </w:t>
      </w:r>
      <w:hyperlink r:id="rId103">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107. </w:t>
      </w:r>
      <w:hyperlink r:id="rId104">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108. </w:t>
      </w:r>
      <w:hyperlink r:id="rId105">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109. </w:t>
      </w:r>
      <w:hyperlink r:id="rId106">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110. </w:t>
      </w:r>
      <w:hyperlink r:id="rId105">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111. </w:t>
      </w:r>
      <w:hyperlink r:id="rId107">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112. </w:t>
      </w:r>
      <w:hyperlink r:id="rId107">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113. </w:t>
      </w:r>
      <w:hyperlink r:id="rId108">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114. </w:t>
      </w:r>
      <w:hyperlink r:id="rId109">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115. </w:t>
      </w:r>
      <w:hyperlink r:id="rId110">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116. </w:t>
      </w:r>
      <w:hyperlink r:id="rId111">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117. </w:t>
      </w:r>
      <w:hyperlink r:id="rId111">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118. </w:t>
      </w:r>
      <w:hyperlink r:id="rId112">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119. </w:t>
      </w:r>
      <w:hyperlink r:id="rId113">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120. </w:t>
      </w:r>
      <w:hyperlink r:id="rId114">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121. </w:t>
      </w:r>
      <w:hyperlink r:id="rId115">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122. </w:t>
      </w:r>
      <w:hyperlink r:id="rId116">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123. </w:t>
      </w:r>
      <w:hyperlink r:id="rId117">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124. </w:t>
      </w:r>
      <w:hyperlink r:id="rId116">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125. </w:t>
      </w:r>
      <w:hyperlink r:id="rId118">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126. </w:t>
      </w:r>
      <w:hyperlink r:id="rId119">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127. </w:t>
      </w:r>
      <w:hyperlink r:id="rId120">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128. </w:t>
      </w:r>
      <w:hyperlink r:id="rId121">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129. </w:t>
      </w:r>
      <w:hyperlink r:id="rId122">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130. </w:t>
      </w:r>
      <w:hyperlink r:id="rId123">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131. </w:t>
      </w:r>
      <w:hyperlink r:id="rId124">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132. </w:t>
      </w:r>
      <w:hyperlink r:id="rId125">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133. </w:t>
      </w:r>
      <w:hyperlink r:id="rId126">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134. </w:t>
      </w:r>
      <w:hyperlink r:id="rId127">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135. </w:t>
      </w:r>
      <w:hyperlink r:id="rId128">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136. </w:t>
      </w:r>
      <w:hyperlink r:id="rId129">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137. </w:t>
      </w:r>
      <w:hyperlink r:id="rId130">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138. </w:t>
      </w:r>
      <w:hyperlink r:id="rId131">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139. </w:t>
      </w:r>
      <w:hyperlink r:id="rId132">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140. </w:t>
      </w:r>
      <w:hyperlink r:id="rId133">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141. </w:t>
      </w:r>
      <w:hyperlink r:id="rId134">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142. </w:t>
      </w:r>
      <w:hyperlink r:id="rId135">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143. </w:t>
      </w:r>
      <w:hyperlink r:id="rId136">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144. </w:t>
      </w:r>
      <w:hyperlink r:id="rId137">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145. </w:t>
      </w:r>
      <w:hyperlink r:id="rId138">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146. </w:t>
      </w:r>
      <w:hyperlink r:id="rId139">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147. </w:t>
      </w:r>
      <w:hyperlink r:id="rId140">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148. </w:t>
      </w:r>
      <w:hyperlink r:id="rId141">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149. </w:t>
      </w:r>
      <w:hyperlink r:id="rId142">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150. </w:t>
      </w:r>
      <w:hyperlink r:id="rId143">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151. </w:t>
      </w:r>
      <w:hyperlink r:id="rId144">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152. </w:t>
      </w:r>
      <w:hyperlink r:id="rId145">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153. </w:t>
      </w:r>
      <w:hyperlink r:id="rId146">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154. </w:t>
      </w:r>
      <w:hyperlink r:id="rId147">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155. </w:t>
      </w:r>
      <w:hyperlink r:id="rId148">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156. </w:t>
      </w:r>
      <w:hyperlink r:id="rId149">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157. </w:t>
      </w:r>
      <w:hyperlink r:id="rId150">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158. </w:t>
      </w:r>
      <w:hyperlink r:id="rId151">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159. </w:t>
      </w:r>
      <w:hyperlink r:id="rId148">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160. </w:t>
      </w:r>
      <w:hyperlink r:id="rId152">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161. </w:t>
      </w:r>
      <w:hyperlink r:id="rId153">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162. </w:t>
      </w:r>
      <w:hyperlink r:id="rId152">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163. </w:t>
      </w:r>
      <w:hyperlink r:id="rId154">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164. </w:t>
      </w:r>
      <w:hyperlink r:id="rId155">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165. </w:t>
      </w:r>
      <w:hyperlink r:id="rId156">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166. </w:t>
      </w:r>
      <w:hyperlink r:id="rId157">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167. </w:t>
      </w:r>
      <w:hyperlink r:id="rId158">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168. </w:t>
      </w:r>
      <w:hyperlink r:id="rId159">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169. </w:t>
      </w:r>
      <w:hyperlink r:id="rId160">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170. </w:t>
      </w:r>
      <w:hyperlink r:id="rId161">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171. </w:t>
      </w:r>
      <w:hyperlink r:id="rId162">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172. </w:t>
      </w:r>
      <w:hyperlink r:id="rId163">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173. </w:t>
      </w:r>
      <w:hyperlink r:id="rId164">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174. </w:t>
      </w:r>
      <w:hyperlink r:id="rId165">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175. </w:t>
      </w:r>
      <w:hyperlink r:id="rId166">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176. </w:t>
      </w:r>
      <w:hyperlink r:id="rId167">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177. </w:t>
      </w:r>
      <w:hyperlink r:id="rId168">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178. </w:t>
      </w:r>
      <w:hyperlink r:id="rId169">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179. </w:t>
      </w:r>
      <w:hyperlink r:id="rId170">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180. </w:t>
      </w:r>
      <w:hyperlink r:id="rId171">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181. </w:t>
      </w:r>
      <w:hyperlink r:id="rId172">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182. </w:t>
      </w:r>
      <w:hyperlink r:id="rId173">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183. </w:t>
      </w:r>
      <w:hyperlink r:id="rId173">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184. </w:t>
      </w:r>
      <w:hyperlink r:id="rId174">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185. </w:t>
      </w:r>
      <w:hyperlink r:id="rId175">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186. </w:t>
      </w:r>
      <w:hyperlink r:id="rId176">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187. </w:t>
      </w:r>
      <w:hyperlink r:id="rId177">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188. </w:t>
      </w:r>
      <w:hyperlink r:id="rId178">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189. </w:t>
      </w:r>
      <w:hyperlink r:id="rId179">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190. </w:t>
      </w:r>
      <w:hyperlink r:id="rId179">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191. </w:t>
      </w:r>
      <w:hyperlink r:id="rId180">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192. </w:t>
      </w:r>
      <w:hyperlink r:id="rId181">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193. </w:t>
      </w:r>
      <w:hyperlink r:id="rId182">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194. </w:t>
      </w:r>
      <w:hyperlink r:id="rId183">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195. </w:t>
      </w:r>
      <w:hyperlink r:id="rId184">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196. </w:t>
      </w:r>
      <w:hyperlink r:id="rId185">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197. </w:t>
      </w:r>
      <w:hyperlink r:id="rId186">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198. </w:t>
      </w:r>
      <w:hyperlink r:id="rId187">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199. </w:t>
      </w:r>
      <w:hyperlink r:id="rId188">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200. </w:t>
      </w:r>
      <w:hyperlink r:id="rId189">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201. </w:t>
      </w:r>
      <w:hyperlink r:id="rId190">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202. </w:t>
      </w:r>
      <w:hyperlink r:id="rId191">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203. </w:t>
      </w:r>
      <w:hyperlink r:id="rId192">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204. </w:t>
      </w:r>
      <w:hyperlink r:id="rId193">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205. </w:t>
      </w:r>
      <w:hyperlink r:id="rId194">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206. </w:t>
      </w:r>
      <w:hyperlink r:id="rId195">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207. </w:t>
      </w:r>
      <w:hyperlink r:id="rId196">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208. </w:t>
      </w:r>
      <w:hyperlink r:id="rId197">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209. </w:t>
      </w:r>
      <w:hyperlink r:id="rId198">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210. </w:t>
      </w:r>
      <w:hyperlink r:id="rId199">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211. </w:t>
      </w:r>
      <w:hyperlink r:id="rId198">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212. </w:t>
      </w:r>
      <w:hyperlink r:id="rId200">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213. </w:t>
      </w:r>
      <w:hyperlink r:id="rId201">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214. </w:t>
      </w:r>
      <w:hyperlink r:id="rId202">
        <w:r>
          <w:rPr>
            <w:color w:val="0000EE"/>
            <w:u w:val="single"/>
          </w:rPr>
          <w:t>https://www.agri-mutuel.com/cultures/trois-agriculteurs-francais-face-a-la-guerre-au-moyen-orient/</w:t>
        </w:r>
      </w:hyperlink>
      <w:r>
        <w:t xml:space="preserve"> - * French farmers face increased costs due to rising fuel and fertiliser prices amid Middle East conflict. 215. </w:t>
      </w:r>
      <w:hyperlink r:id="rId203">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216. </w:t>
      </w:r>
      <w:hyperlink r:id="rId204">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217. </w:t>
      </w:r>
      <w:hyperlink r:id="rId205">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218. </w:t>
      </w:r>
      <w:hyperlink r:id="rId206">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219. </w:t>
      </w:r>
      <w:hyperlink r:id="rId207">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220. </w:t>
      </w:r>
      <w:hyperlink r:id="rId208">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221. </w:t>
      </w:r>
      <w:hyperlink r:id="rId209">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222. </w:t>
      </w:r>
      <w:hyperlink r:id="rId210">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223. </w:t>
      </w:r>
      <w:hyperlink r:id="rId211">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224. </w:t>
      </w:r>
      <w:hyperlink r:id="rId212">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225. </w:t>
      </w:r>
      <w:hyperlink r:id="rId213">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226. </w:t>
      </w:r>
      <w:hyperlink r:id="rId214">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227. </w:t>
      </w:r>
      <w:hyperlink r:id="rId215">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228. </w:t>
      </w:r>
      <w:hyperlink r:id="rId216">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229. </w:t>
      </w:r>
      <w:hyperlink r:id="rId217">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230. </w:t>
      </w:r>
      <w:hyperlink r:id="rId218">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231. </w:t>
      </w:r>
      <w:hyperlink r:id="rId219">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232. </w:t>
      </w:r>
      <w:hyperlink r:id="rId220">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233. </w:t>
      </w:r>
      <w:hyperlink r:id="rId221">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234. </w:t>
      </w:r>
      <w:hyperlink r:id="rId222">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235. </w:t>
      </w:r>
      <w:hyperlink r:id="rId223">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236. </w:t>
      </w:r>
      <w:hyperlink r:id="rId223">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237. </w:t>
      </w:r>
      <w:hyperlink r:id="rId224">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238. </w:t>
      </w:r>
      <w:hyperlink r:id="rId225">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239. </w:t>
      </w:r>
      <w:hyperlink r:id="rId226">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240. </w:t>
      </w:r>
      <w:hyperlink r:id="rId227">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241. </w:t>
      </w:r>
      <w:hyperlink r:id="rId228">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242. </w:t>
      </w:r>
      <w:hyperlink r:id="rId229">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243. </w:t>
      </w:r>
      <w:hyperlink r:id="rId230">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244. </w:t>
      </w:r>
      <w:hyperlink r:id="rId231">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245. </w:t>
      </w:r>
      <w:hyperlink r:id="rId232">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246. </w:t>
      </w:r>
      <w:hyperlink r:id="rId233">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247. </w:t>
      </w:r>
      <w:hyperlink r:id="rId234">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248. </w:t>
      </w:r>
      <w:hyperlink r:id="rId235">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249. </w:t>
      </w:r>
      <w:hyperlink r:id="rId236">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250. </w:t>
      </w:r>
      <w:hyperlink r:id="rId237">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251. </w:t>
      </w:r>
      <w:hyperlink r:id="rId238">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252. </w:t>
      </w:r>
      <w:hyperlink r:id="rId239">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253. </w:t>
      </w:r>
      <w:hyperlink r:id="rId240">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254. </w:t>
      </w:r>
      <w:hyperlink r:id="rId241">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255. </w:t>
      </w:r>
      <w:hyperlink r:id="rId242">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256. </w:t>
      </w:r>
      <w:hyperlink r:id="rId243">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257. </w:t>
      </w:r>
      <w:hyperlink r:id="rId244">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258. </w:t>
      </w:r>
      <w:hyperlink r:id="rId245">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259. </w:t>
      </w:r>
      <w:hyperlink r:id="rId246">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260. </w:t>
      </w:r>
      <w:hyperlink r:id="rId247">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248">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49">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263. </w:t>
      </w:r>
      <w:hyperlink r:id="rId250">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264. </w:t>
      </w:r>
      <w:hyperlink r:id="rId250">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265. </w:t>
      </w:r>
      <w:hyperlink r:id="rId251">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266. </w:t>
      </w:r>
      <w:hyperlink r:id="rId252">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267. </w:t>
      </w:r>
      <w:hyperlink r:id="rId253">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268. </w:t>
      </w:r>
      <w:hyperlink r:id="rId254">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269. </w:t>
      </w:r>
      <w:hyperlink r:id="rId255">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270. </w:t>
      </w:r>
      <w:hyperlink r:id="rId256">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271. </w:t>
      </w:r>
      <w:hyperlink r:id="rId257">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272. </w:t>
      </w:r>
      <w:hyperlink r:id="rId258">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273. </w:t>
      </w:r>
      <w:hyperlink r:id="rId259">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274. </w:t>
      </w:r>
      <w:hyperlink r:id="rId260">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275. </w:t>
      </w:r>
      <w:hyperlink r:id="rId261">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276. </w:t>
      </w:r>
      <w:hyperlink r:id="rId262">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277. </w:t>
      </w:r>
      <w:hyperlink r:id="rId263">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278. </w:t>
      </w:r>
      <w:hyperlink r:id="rId264">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279. </w:t>
      </w:r>
      <w:hyperlink r:id="rId265">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280. </w:t>
      </w:r>
      <w:hyperlink r:id="rId266">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281. </w:t>
      </w:r>
      <w:hyperlink r:id="rId267">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282. </w:t>
      </w:r>
      <w:hyperlink r:id="rId268">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283. </w:t>
      </w:r>
      <w:hyperlink r:id="rId269">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284. </w:t>
      </w:r>
      <w:hyperlink r:id="rId270">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285. </w:t>
      </w:r>
      <w:hyperlink r:id="rId271">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286. </w:t>
      </w:r>
      <w:hyperlink r:id="rId272">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287. </w:t>
      </w:r>
      <w:hyperlink r:id="rId273">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288. </w:t>
      </w:r>
      <w:hyperlink r:id="rId274">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289. </w:t>
      </w:r>
      <w:hyperlink r:id="rId275">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290. </w:t>
      </w:r>
      <w:hyperlink r:id="rId276">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291. </w:t>
      </w:r>
      <w:hyperlink r:id="rId277">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292. </w:t>
      </w:r>
      <w:hyperlink r:id="rId278">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293. </w:t>
      </w:r>
      <w:hyperlink r:id="rId279">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294. </w:t>
      </w:r>
      <w:hyperlink r:id="rId280">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295. </w:t>
      </w:r>
      <w:hyperlink r:id="rId281">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296. </w:t>
      </w:r>
      <w:hyperlink r:id="rId282">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297. </w:t>
      </w:r>
      <w:hyperlink r:id="rId282">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298. </w:t>
      </w:r>
      <w:hyperlink r:id="rId283">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299. </w:t>
      </w:r>
      <w:hyperlink r:id="rId284">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300. </w:t>
      </w:r>
      <w:hyperlink r:id="rId285">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301. </w:t>
      </w:r>
      <w:hyperlink r:id="rId286">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302. </w:t>
      </w:r>
      <w:hyperlink r:id="rId287">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303. </w:t>
      </w:r>
      <w:hyperlink r:id="rId288">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304. </w:t>
      </w:r>
      <w:hyperlink r:id="rId289">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305. </w:t>
      </w:r>
      <w:hyperlink r:id="rId290">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306. </w:t>
      </w:r>
      <w:hyperlink r:id="rId291">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307. </w:t>
      </w:r>
      <w:hyperlink r:id="rId292">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308. </w:t>
      </w:r>
      <w:hyperlink r:id="rId293">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309. </w:t>
      </w:r>
      <w:hyperlink r:id="rId294">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310. </w:t>
      </w:r>
      <w:hyperlink r:id="rId295">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311. </w:t>
      </w:r>
      <w:hyperlink r:id="rId296">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312. </w:t>
      </w:r>
      <w:hyperlink r:id="rId297">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313. </w:t>
      </w:r>
      <w:hyperlink r:id="rId298">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314. </w:t>
      </w:r>
      <w:hyperlink r:id="rId299">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315. </w:t>
      </w:r>
      <w:hyperlink r:id="rId300">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316. </w:t>
      </w:r>
      <w:hyperlink r:id="rId301">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317. </w:t>
      </w:r>
      <w:hyperlink r:id="rId302">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318. </w:t>
      </w:r>
      <w:hyperlink r:id="rId302">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319. </w:t>
      </w:r>
      <w:hyperlink r:id="rId303">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320. </w:t>
      </w:r>
      <w:hyperlink r:id="rId304">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321. </w:t>
      </w:r>
      <w:hyperlink r:id="rId305">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322. </w:t>
      </w:r>
      <w:hyperlink r:id="rId306">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323. </w:t>
      </w:r>
      <w:hyperlink r:id="rId307">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324. </w:t>
      </w:r>
      <w:hyperlink r:id="rId308">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325. </w:t>
      </w:r>
      <w:hyperlink r:id="rId309">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326. </w:t>
      </w:r>
      <w:hyperlink r:id="rId310">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327. </w:t>
      </w:r>
      <w:hyperlink r:id="rId311">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328. </w:t>
      </w:r>
      <w:hyperlink r:id="rId312">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329. </w:t>
      </w:r>
      <w:hyperlink r:id="rId313">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330. </w:t>
      </w:r>
      <w:hyperlink r:id="rId314">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331. </w:t>
      </w:r>
      <w:hyperlink r:id="rId315">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332. </w:t>
      </w:r>
      <w:hyperlink r:id="rId316">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333. </w:t>
      </w:r>
      <w:hyperlink r:id="rId317">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334. </w:t>
      </w:r>
      <w:hyperlink r:id="rId317">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335. </w:t>
      </w:r>
      <w:hyperlink r:id="rId318">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336. </w:t>
      </w:r>
      <w:hyperlink r:id="rId319">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337. </w:t>
      </w:r>
      <w:hyperlink r:id="rId320">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338. </w:t>
      </w:r>
      <w:hyperlink r:id="rId321">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339. </w:t>
      </w:r>
      <w:hyperlink r:id="rId322">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340. </w:t>
      </w:r>
      <w:hyperlink r:id="rId323">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341. </w:t>
      </w:r>
      <w:hyperlink r:id="rId324">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342. </w:t>
      </w:r>
      <w:hyperlink r:id="rId325">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343. </w:t>
      </w:r>
      <w:hyperlink r:id="rId326">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344. </w:t>
      </w:r>
      <w:hyperlink r:id="rId327">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345. </w:t>
      </w:r>
      <w:hyperlink r:id="rId328">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346. </w:t>
      </w:r>
      <w:hyperlink r:id="rId329">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347. </w:t>
      </w:r>
      <w:hyperlink r:id="rId330">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348. </w:t>
      </w:r>
      <w:hyperlink r:id="rId331">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349. </w:t>
      </w:r>
      <w:hyperlink r:id="rId332">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350. </w:t>
      </w:r>
      <w:hyperlink r:id="rId333">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351. </w:t>
      </w:r>
      <w:hyperlink r:id="rId334">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352. </w:t>
      </w:r>
      <w:hyperlink r:id="rId335">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353. </w:t>
      </w:r>
      <w:hyperlink r:id="rId336">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354. </w:t>
      </w:r>
      <w:hyperlink r:id="rId337">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355. </w:t>
      </w:r>
      <w:hyperlink r:id="rId338">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356. </w:t>
      </w:r>
      <w:hyperlink r:id="rId339">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357. </w:t>
      </w:r>
      <w:hyperlink r:id="rId340">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358. </w:t>
      </w:r>
      <w:hyperlink r:id="rId341">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359. </w:t>
      </w:r>
      <w:hyperlink r:id="rId342">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360. </w:t>
      </w:r>
      <w:hyperlink r:id="rId343">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361. </w:t>
      </w:r>
      <w:hyperlink r:id="rId344">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362. </w:t>
      </w:r>
      <w:hyperlink r:id="rId345">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363. </w:t>
      </w:r>
      <w:hyperlink r:id="rId346">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364. </w:t>
      </w:r>
      <w:hyperlink r:id="rId347">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365. </w:t>
      </w:r>
      <w:hyperlink r:id="rId348">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366. </w:t>
      </w:r>
      <w:hyperlink r:id="rId349">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367. </w:t>
      </w:r>
      <w:hyperlink r:id="rId350">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368. </w:t>
      </w:r>
      <w:hyperlink r:id="rId351">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369. </w:t>
      </w:r>
      <w:hyperlink r:id="rId352">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370. </w:t>
      </w:r>
      <w:hyperlink r:id="rId353">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371. </w:t>
      </w:r>
      <w:hyperlink r:id="rId354">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372. </w:t>
      </w:r>
      <w:hyperlink r:id="rId355">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373. </w:t>
      </w:r>
      <w:hyperlink r:id="rId356">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374. </w:t>
      </w:r>
      <w:hyperlink r:id="rId357">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375. </w:t>
      </w:r>
      <w:hyperlink r:id="rId358">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376. </w:t>
      </w:r>
      <w:hyperlink r:id="rId359">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377. </w:t>
      </w:r>
      <w:hyperlink r:id="rId360">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378. </w:t>
      </w:r>
      <w:hyperlink r:id="rId361">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362">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62">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63">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382. </w:t>
      </w:r>
      <w:hyperlink r:id="rId364">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383. </w:t>
      </w:r>
      <w:hyperlink r:id="rId365">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384. </w:t>
      </w:r>
      <w:hyperlink r:id="rId366">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385. </w:t>
      </w:r>
      <w:hyperlink r:id="rId367">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386. </w:t>
      </w:r>
      <w:hyperlink r:id="rId368">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387. </w:t>
      </w:r>
      <w:hyperlink r:id="rId369">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388. </w:t>
      </w:r>
      <w:hyperlink r:id="rId370">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389. </w:t>
      </w:r>
      <w:hyperlink r:id="rId371">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390. </w:t>
      </w:r>
      <w:hyperlink r:id="rId372">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391. </w:t>
      </w:r>
      <w:hyperlink r:id="rId373">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392. </w:t>
      </w:r>
      <w:hyperlink r:id="rId374">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393. </w:t>
      </w:r>
      <w:hyperlink r:id="rId375">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394. </w:t>
      </w:r>
      <w:hyperlink r:id="rId376">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395. </w:t>
      </w:r>
      <w:hyperlink r:id="rId377">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396. </w:t>
      </w:r>
      <w:hyperlink r:id="rId378">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397. </w:t>
      </w:r>
      <w:hyperlink r:id="rId379">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398. </w:t>
      </w:r>
      <w:hyperlink r:id="rId380">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399. </w:t>
      </w:r>
      <w:hyperlink r:id="rId381">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400. </w:t>
      </w:r>
      <w:hyperlink r:id="rId382">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401. </w:t>
      </w:r>
      <w:hyperlink r:id="rId383">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402. </w:t>
      </w:r>
      <w:hyperlink r:id="rId384">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403. </w:t>
      </w:r>
      <w:hyperlink r:id="rId385">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404. </w:t>
      </w:r>
      <w:hyperlink r:id="rId386">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405. </w:t>
      </w:r>
      <w:hyperlink r:id="rId387">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406. </w:t>
      </w:r>
      <w:hyperlink r:id="rId388">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407. </w:t>
      </w:r>
      <w:hyperlink r:id="rId389">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408. </w:t>
      </w:r>
      <w:hyperlink r:id="rId390">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409. </w:t>
      </w:r>
      <w:hyperlink r:id="rId391">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410. </w:t>
      </w:r>
      <w:hyperlink r:id="rId392">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411. </w:t>
      </w:r>
      <w:hyperlink r:id="rId393">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412. </w:t>
      </w:r>
      <w:hyperlink r:id="rId394">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413. </w:t>
      </w:r>
      <w:hyperlink r:id="rId394">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414. </w:t>
      </w:r>
      <w:hyperlink r:id="rId395">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415. </w:t>
      </w:r>
      <w:hyperlink r:id="rId396">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416. </w:t>
      </w:r>
      <w:hyperlink r:id="rId396">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417. </w:t>
      </w:r>
      <w:hyperlink r:id="rId397">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418. </w:t>
      </w:r>
      <w:hyperlink r:id="rId398">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419. </w:t>
      </w:r>
      <w:hyperlink r:id="rId399">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420. </w:t>
      </w:r>
      <w:hyperlink r:id="rId400">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421. </w:t>
      </w:r>
      <w:hyperlink r:id="rId401">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02">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03">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04">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05">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426. </w:t>
      </w:r>
      <w:hyperlink r:id="rId406">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427. </w:t>
      </w:r>
      <w:hyperlink r:id="rId407">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428. </w:t>
      </w:r>
      <w:hyperlink r:id="rId408">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429. </w:t>
      </w:r>
      <w:hyperlink r:id="rId409">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430. </w:t>
      </w:r>
      <w:hyperlink r:id="rId410">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431. </w:t>
      </w:r>
      <w:hyperlink r:id="rId411">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432. </w:t>
      </w:r>
      <w:hyperlink r:id="rId412">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433. </w:t>
      </w:r>
      <w:hyperlink r:id="rId413">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434. </w:t>
      </w:r>
      <w:hyperlink r:id="rId414">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435. </w:t>
      </w:r>
      <w:hyperlink r:id="rId415">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436. </w:t>
      </w:r>
      <w:hyperlink r:id="rId416">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437. </w:t>
      </w:r>
      <w:hyperlink r:id="rId417">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438. </w:t>
      </w:r>
      <w:hyperlink r:id="rId418">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439. </w:t>
      </w:r>
      <w:hyperlink r:id="rId419">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440. </w:t>
      </w:r>
      <w:hyperlink r:id="rId420">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441. </w:t>
      </w:r>
      <w:hyperlink r:id="rId421">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442. </w:t>
      </w:r>
      <w:hyperlink r:id="rId422">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443. </w:t>
      </w:r>
      <w:hyperlink r:id="rId423">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444. </w:t>
      </w:r>
      <w:hyperlink r:id="rId424">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445. </w:t>
      </w:r>
      <w:hyperlink r:id="rId425">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446. </w:t>
      </w:r>
      <w:hyperlink r:id="rId426">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447. </w:t>
      </w:r>
      <w:hyperlink r:id="rId427">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448. </w:t>
      </w:r>
      <w:hyperlink r:id="rId428">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449. </w:t>
      </w:r>
      <w:hyperlink r:id="rId429">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450. </w:t>
      </w:r>
      <w:hyperlink r:id="rId430">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451. </w:t>
      </w:r>
      <w:hyperlink r:id="rId431">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452. </w:t>
      </w:r>
      <w:hyperlink r:id="rId432">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453. </w:t>
      </w:r>
      <w:hyperlink r:id="rId433">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454. </w:t>
      </w:r>
      <w:hyperlink r:id="rId434">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455. </w:t>
      </w:r>
      <w:hyperlink r:id="rId435">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456. </w:t>
      </w:r>
      <w:hyperlink r:id="rId436">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457. </w:t>
      </w:r>
      <w:hyperlink r:id="rId437">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458. </w:t>
      </w:r>
      <w:hyperlink r:id="rId438">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459. </w:t>
      </w:r>
      <w:hyperlink r:id="rId439">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460. </w:t>
      </w:r>
      <w:hyperlink r:id="rId440">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461. </w:t>
      </w:r>
      <w:hyperlink r:id="rId441">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462. </w:t>
      </w:r>
      <w:hyperlink r:id="rId442">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463. </w:t>
      </w:r>
      <w:hyperlink r:id="rId440">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464. </w:t>
      </w:r>
      <w:hyperlink r:id="rId443">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465. </w:t>
      </w:r>
      <w:hyperlink r:id="rId444">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466. </w:t>
      </w:r>
      <w:hyperlink r:id="rId445">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467. </w:t>
      </w:r>
      <w:hyperlink r:id="rId446">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468. </w:t>
      </w:r>
      <w:hyperlink r:id="rId447">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469. </w:t>
      </w:r>
      <w:hyperlink r:id="rId448">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470. </w:t>
      </w:r>
      <w:hyperlink r:id="rId449">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471. </w:t>
      </w:r>
      <w:hyperlink r:id="rId450">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472. </w:t>
      </w:r>
      <w:hyperlink r:id="rId451">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473. </w:t>
      </w:r>
      <w:hyperlink r:id="rId452">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474. </w:t>
      </w:r>
      <w:hyperlink r:id="rId453">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475. </w:t>
      </w:r>
      <w:hyperlink r:id="rId454">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476. </w:t>
      </w:r>
      <w:hyperlink r:id="rId455">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477. </w:t>
      </w:r>
      <w:hyperlink r:id="rId456">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478. </w:t>
      </w:r>
      <w:hyperlink r:id="rId457">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479. </w:t>
      </w:r>
      <w:hyperlink r:id="rId458">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480. </w:t>
      </w:r>
      <w:hyperlink r:id="rId459">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481. </w:t>
      </w:r>
      <w:hyperlink r:id="rId460">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482. </w:t>
      </w:r>
      <w:hyperlink r:id="rId461">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483. </w:t>
      </w:r>
      <w:hyperlink r:id="rId462">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484. </w:t>
      </w:r>
      <w:hyperlink r:id="rId463">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485. </w:t>
      </w:r>
      <w:hyperlink r:id="rId46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486. </w:t>
      </w:r>
      <w:hyperlink r:id="rId465">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487. </w:t>
      </w:r>
      <w:hyperlink r:id="rId466">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488. </w:t>
      </w:r>
      <w:hyperlink r:id="rId465">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489. </w:t>
      </w:r>
      <w:hyperlink r:id="rId467">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490. </w:t>
      </w:r>
      <w:hyperlink r:id="rId468">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491. </w:t>
      </w:r>
      <w:hyperlink r:id="rId469">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492. </w:t>
      </w:r>
      <w:hyperlink r:id="rId470">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493. </w:t>
      </w:r>
      <w:hyperlink r:id="rId471">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494. </w:t>
      </w:r>
      <w:hyperlink r:id="rId472">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495. </w:t>
      </w:r>
      <w:hyperlink r:id="rId473">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496. </w:t>
      </w:r>
      <w:hyperlink r:id="rId474">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497. </w:t>
      </w:r>
      <w:hyperlink r:id="rId475">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498. </w:t>
      </w:r>
      <w:hyperlink r:id="rId476">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499. </w:t>
      </w:r>
      <w:hyperlink r:id="rId477">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500. </w:t>
      </w:r>
      <w:hyperlink r:id="rId478">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4-08/farmers-plant-early-winter-crops-despite-fuel-fertiliser-crisis/106540768" TargetMode="External"/><Relationship Id="rId10" Type="http://schemas.openxmlformats.org/officeDocument/2006/relationships/hyperlink" Target="https://www.inforum.com/news/north-dakota/surging-fuel-and-supply-costs-ripple-through-agriculture-and-grocery-prices" TargetMode="External"/><Relationship Id="rId11"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12" Type="http://schemas.openxmlformats.org/officeDocument/2006/relationships/hyperlink" Target="https://www.farms.com/ag-industry-news/strait-of-hormuz-issue-continues-to-send-fuel-prices-higher-442.aspx" TargetMode="External"/><Relationship Id="rId13" Type="http://schemas.openxmlformats.org/officeDocument/2006/relationships/hyperlink" Target="https://www.wtxl.com/news/local-news/in-your-neighborhood/thomas-county/global-tensions-drive-up-fuel-and-fertilizer-costs-for-thomasville-farmers" TargetMode="External"/><Relationship Id="rId14" Type="http://schemas.openxmlformats.org/officeDocument/2006/relationships/hyperlink" Target="https://www.canadiancattlemen.ca/daily/moroccan-fertilizer-maker-ocp-expects-output-to-drop-30-per-cent-in-q2-sources-say/" TargetMode="External"/><Relationship Id="rId15" Type="http://schemas.openxmlformats.org/officeDocument/2006/relationships/hyperlink" Target="https://www.producer.com/markets/dryness-reduced-u-s-seeded-area-help-lift-wheat-prices/" TargetMode="External"/><Relationship Id="rId16" Type="http://schemas.openxmlformats.org/officeDocument/2006/relationships/hyperlink" Target="http://www.kakiforex.com/2026/04/fertilizer-prices-up-40-why-this-is.html" TargetMode="External"/><Relationship Id="rId17" Type="http://schemas.openxmlformats.org/officeDocument/2006/relationships/hyperlink" Target="https://www.bostonglobe.com/2026/04/07/nation/epic-winter-drought-creates-bleak-situation-farmers-your-food/" TargetMode="External"/><Relationship Id="rId18" Type="http://schemas.openxmlformats.org/officeDocument/2006/relationships/hyperlink" Target="https://www.aljazeera.com/video/newsfeed/2026/4/7/palestinians-queue-for-hours-in-pouring-rain-to-get-bread?traffic_source=rss" TargetMode="External"/><Relationship Id="rId19" Type="http://schemas.openxmlformats.org/officeDocument/2006/relationships/hyperlink" Target="https://caribbeannewsglobal.com/iica-director-general-to-meet-with-us-latin-american-and-caribbean-officials-and-multilateral-financing-entities/" TargetMode="External"/><Relationship Id="rId20" Type="http://schemas.openxmlformats.org/officeDocument/2006/relationships/hyperlink" Target="https://www.indiatoday.in/science/story/india-weather-forecast-april-8-rain-hail-imd-updates-2892918-2026-04-07?utm_source=rss" TargetMode="External"/><Relationship Id="rId21"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22" Type="http://schemas.openxmlformats.org/officeDocument/2006/relationships/hyperlink" Target="https://www.foodsecurityportal.org/node/3844" TargetMode="External"/><Relationship Id="rId23" Type="http://schemas.openxmlformats.org/officeDocument/2006/relationships/hyperlink" Target="https://www.zawya.com/en/economy/global/wheat-eases-on-us-rain-forecast-corn-soybeans-firm-wb3rgnc7" TargetMode="External"/><Relationship Id="rId24" Type="http://schemas.openxmlformats.org/officeDocument/2006/relationships/hyperlink" Target="https://www.producer.com/am-market-reports/am-market-report-april-7-2026/" TargetMode="External"/><Relationship Id="rId25" Type="http://schemas.openxmlformats.org/officeDocument/2006/relationships/hyperlink" Target="https://markets.financialcontent.com/stocks/article/marketminute-2026-4-7-middle-east-conflict-sends-fertilizer-markets-skyward-as-north-american-index-hits-971" TargetMode="External"/><Relationship Id="rId26" Type="http://schemas.openxmlformats.org/officeDocument/2006/relationships/hyperlink" Target="https://katiecouric.com/news/will-grocery-prices-increase-hormuz-iran-war/" TargetMode="External"/><Relationship Id="rId27" Type="http://schemas.openxmlformats.org/officeDocument/2006/relationships/hyperlink" Target="https://www.asiabusinessoutlook.com/news/global-food-crisis-looms-amid-war-heat-and-price-surge-nwid-11683.html" TargetMode="External"/><Relationship Id="rId28" Type="http://schemas.openxmlformats.org/officeDocument/2006/relationships/hyperlink" Target="https://www.farms.com/ag-industry-news/usda-acreage-data-sparks-market-volatility-390.aspx" TargetMode="External"/><Relationship Id="rId29" Type="http://schemas.openxmlformats.org/officeDocument/2006/relationships/hyperlink" Target="https://www.beefcentral.com/weather/feb-apr-2026-rainfall-outlook-2/" TargetMode="External"/><Relationship Id="rId30" Type="http://schemas.openxmlformats.org/officeDocument/2006/relationships/hyperlink" Target="https://www.juancole.com/2026/04/hormuz-threatens-grocery.html" TargetMode="External"/><Relationship Id="rId31" Type="http://schemas.openxmlformats.org/officeDocument/2006/relationships/hyperlink" Target="https://www.dailymail.co.uk/news/article-15710999/Steve-Keen-fuel-crisis.html?ns_mchannel=rss&amp;ns_campaign=1490&amp;ito=1490" TargetMode="External"/><Relationship Id="rId32" Type="http://schemas.openxmlformats.org/officeDocument/2006/relationships/hyperlink" Target="https://www.graincentral.com/markets/daily-market-wire-07-april-2026/" TargetMode="External"/><Relationship Id="rId33" Type="http://schemas.openxmlformats.org/officeDocument/2006/relationships/hyperlink" Target="https://www.pbs.org/newshour/show/farmers-warn-of-food-price-spike-as-war-drives-up-fuel-and-fertilizer-costs" TargetMode="External"/><Relationship Id="rId34" Type="http://schemas.openxmlformats.org/officeDocument/2006/relationships/hyperlink" Target="https://www.elnuevosiglo.com.co/economia/precios-del-petroleo-jalonan-impacto-de-materias-primas-en-la-inflacion" TargetMode="External"/><Relationship Id="rId35" Type="http://schemas.openxmlformats.org/officeDocument/2006/relationships/hyperlink" Target="https://www.brownfieldagnews.com/news/usda-winter-wheat-condition-rating-lower-than-a-year-ago/" TargetMode="External"/><Relationship Id="rId36" Type="http://schemas.openxmlformats.org/officeDocument/2006/relationships/hyperlink" Target="https://www.hawaiitribune-herald.com/2026/04/06/opinion/war-in-iran-threatens-to-become-a-global-food-crisis/" TargetMode="External"/><Relationship Id="rId37" Type="http://schemas.openxmlformats.org/officeDocument/2006/relationships/hyperlink" Target="https://www.newsghana.com.gh/imf-flags-historic-oil-shock-threatening-global-growth-and-food-security/" TargetMode="External"/><Relationship Id="rId38" Type="http://schemas.openxmlformats.org/officeDocument/2006/relationships/hyperlink" Target="https://www.moneytimes.com.br/argus-preco-da-ureia-subiu-ate-r-300-por-t-desde-inicio-de-conflito-no-ira-pads/" TargetMode="External"/><Relationship Id="rId39"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40" Type="http://schemas.openxmlformats.org/officeDocument/2006/relationships/hyperlink" Target="https://www.thethinkingconservative.com/iran-war-hikes-fertilizer-prices-squeezing-farmers-in-planting-season/" TargetMode="External"/><Relationship Id="rId41" Type="http://schemas.openxmlformats.org/officeDocument/2006/relationships/hyperlink" Target="https://www.brownfieldagnews.com/news/late-season-fertilizer-purchases-above-normal-as-market-tightens/" TargetMode="External"/><Relationship Id="rId42" Type="http://schemas.openxmlformats.org/officeDocument/2006/relationships/hyperlink" Target="https://www.bahrainnews.net/news/278967450/fao-chief-economist-warns-of-deepening-global-food-risks-amid-mideast-tensions" TargetMode="External"/><Relationship Id="rId43" Type="http://schemas.openxmlformats.org/officeDocument/2006/relationships/hyperlink" Target="https://theconversation.com/hormuz-closure-threatens-the-global-food-supply-why-grocery-price-hikes-are-coming-279899" TargetMode="External"/><Relationship Id="rId44" Type="http://schemas.openxmlformats.org/officeDocument/2006/relationships/hyperlink" Target="https://kelo.com/2026/04/06/russian-grain-ship-believed-sunk-in-ukrainian-drone-attack-is-found-and-towed-to-shore-tass-says/" TargetMode="External"/><Relationship Id="rId45" Type="http://schemas.openxmlformats.org/officeDocument/2006/relationships/hyperlink" Target="https://expressodasilhas.cv/economia/2026/04/05/conflito-ameaca-desencadear-crise-alimentar-global-com-impacto-profundo-em-africa/102169" TargetMode="External"/><Relationship Id="rId46" Type="http://schemas.openxmlformats.org/officeDocument/2006/relationships/hyperlink" Target="https://www.lapresse.tn/2026/04/05/hausse-des-cours-des-engrais-et-du-ble-des-tensions-croissantes-sur-les-equilibres-agricoles/" TargetMode="External"/><Relationship Id="rId47" Type="http://schemas.openxmlformats.org/officeDocument/2006/relationships/hyperlink" Target="https://entornointeligente.com/fao-los-precios-de-los-alimentos-aumentaron-en-marzo-por-segundo-mes-consecutivo/" TargetMode="External"/><Relationship Id="rId48"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49" Type="http://schemas.openxmlformats.org/officeDocument/2006/relationships/hyperlink" Target="https://diariodelhuila.com/fertilizantes-se-encarecen-28-tras-tensiones-entre-iran-y-ee-uu-y-generan-alerta-en-el-agro-colombiano/" TargetMode="External"/><Relationship Id="rId50" Type="http://schemas.openxmlformats.org/officeDocument/2006/relationships/hyperlink" Target="https://www.global-agriculture.com/global-agriculture/fao-food-price-index-rises-in-march-as-near-east-conflict-raises-energy-costs/" TargetMode="External"/><Relationship Id="rId51" Type="http://schemas.openxmlformats.org/officeDocument/2006/relationships/hyperlink" Target="https://www.producer.com/am-market-reports/am-market-report-april-6-2026/" TargetMode="External"/><Relationship Id="rId52" Type="http://schemas.openxmlformats.org/officeDocument/2006/relationships/hyperlink" Target="https://chemindigest.com/prolonged-iran-conflict-could-disrupt-indias-fertiliser-supply-chain/" TargetMode="External"/><Relationship Id="rId53" Type="http://schemas.openxmlformats.org/officeDocument/2006/relationships/hyperlink" Target="https://www.politico.com/news/2026/04/06/trump-promised-a-post-war-economic-rebound-the-damage-may-linger-far-longer-00858657" TargetMode="External"/><Relationship Id="rId54" Type="http://schemas.openxmlformats.org/officeDocument/2006/relationships/hyperlink" Target="https://www.thereporterethiopia.com/50059/" TargetMode="External"/><Relationship Id="rId55" Type="http://schemas.openxmlformats.org/officeDocument/2006/relationships/hyperlink" Target="https://www.ajunews.com/view/20260406171148210" TargetMode="External"/><Relationship Id="rId56" Type="http://schemas.openxmlformats.org/officeDocument/2006/relationships/hyperlink" Target="https://www.newarab.com/news/russia-sends-grain-supplies-crisis-hit-egypt-amid-iran-war" TargetMode="External"/><Relationship Id="rId57" Type="http://schemas.openxmlformats.org/officeDocument/2006/relationships/hyperlink" Target="https://naturenews.africa/farmers-face-dilemma-as-rising-input-costs-reshape-global-food-outlook/" TargetMode="External"/><Relationship Id="rId58"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59" Type="http://schemas.openxmlformats.org/officeDocument/2006/relationships/hyperlink" Target="https://www.business-standard.com/economy/news/india-issues-tender-to-buy-2-5-mn-tons-of-urea-as-iran-war-hits-supply-126040600438_1.html" TargetMode="External"/><Relationship Id="rId60" Type="http://schemas.openxmlformats.org/officeDocument/2006/relationships/hyperlink" Target="https://www.beefcentral.com/lotfeeding/feedgrain-focus-volatility-kills-volume-short-trips-appeal/" TargetMode="External"/><Relationship Id="rId61" Type="http://schemas.openxmlformats.org/officeDocument/2006/relationships/hyperlink" Target="https://www.goodreturns.in/news/atta-ka-dam-imd-warns-of-heavy-rains-hailstorms-for-states-wheat-harvesting-procurement-to-impact-1500521.html" TargetMode="External"/><Relationship Id="rId62" Type="http://schemas.openxmlformats.org/officeDocument/2006/relationships/hyperlink" Target="https://www.eurasiareview.com/06042026-food-time-bombs-and-predicted-starvation-the-prospects-of-a-hormuz-transit-deal-oped/" TargetMode="External"/><Relationship Id="rId63" Type="http://schemas.openxmlformats.org/officeDocument/2006/relationships/hyperlink" Target="https://www.eurasiareview.com/05042026-from-sanctions-to-supply-why-the-u-s-reopened-belarus-analysis/" TargetMode="External"/><Relationship Id="rId64" Type="http://schemas.openxmlformats.org/officeDocument/2006/relationships/hyperlink" Target="https://www.maritimeprofessional.com/news/ukrainian-drones-sink-russian-cargo-417622" TargetMode="External"/><Relationship Id="rId65" Type="http://schemas.openxmlformats.org/officeDocument/2006/relationships/hyperlink" Target="https://wardheernews.com/somalia-emergency-escalates-as-middle-east-conflict-drives-up-food-and-fuel-prices-delays-aid/" TargetMode="External"/><Relationship Id="rId66" Type="http://schemas.openxmlformats.org/officeDocument/2006/relationships/hyperlink" Target="https://shiawaves.com/english/news/world/economy/141390-global-food-prices-climb-again-as-middle-east-conflict-deepens-un-warns-of-wider-surge/" TargetMode="External"/><Relationship Id="rId67" Type="http://schemas.openxmlformats.org/officeDocument/2006/relationships/hyperlink" Target="https://www.yucatan.com.mx/mexico/2026/04/05/diputados-del-pan-exigen-bajar-el-precio-de-las-gasolinas-y-el-diesel-en-mexico.html" TargetMode="External"/><Relationship Id="rId68" Type="http://schemas.openxmlformats.org/officeDocument/2006/relationships/hyperlink" Target="https://www.aljazeera.com/economy/2026/4/2/it-all-depends-on-the-crop-gulf-crisis-hits-south-asia-farmers?traffic_source=rss" TargetMode="External"/><Relationship Id="rId69" Type="http://schemas.openxmlformats.org/officeDocument/2006/relationships/hyperlink" Target="https://nypost.com/2026/04/01/us-news/millions-brace-for-days-of-rain-flooding-as-spring-severe-weather-pattern-kicks-off-across-plains-central-us/" TargetMode="External"/><Relationship Id="rId70" Type="http://schemas.openxmlformats.org/officeDocument/2006/relationships/hyperlink" Target="https://www.chosun.com/english/market-money-en/2026/04/06/2CN322HTVRFEVDCOKYK45LXL3E/" TargetMode="External"/><Relationship Id="rId71" Type="http://schemas.openxmlformats.org/officeDocument/2006/relationships/hyperlink" Target="https://www.jamestownsun.com/news/local/farmers-are-seeing-increased-costs-for-fuel-and-fertilizer-since-the-iran-war" TargetMode="External"/><Relationship Id="rId72" Type="http://schemas.openxmlformats.org/officeDocument/2006/relationships/hyperlink" Target="https://ekonomi.republika.co.id/berita/tct1gq370/banyak-negara-incar-pupuk-ri-wamentan-berapa-pun-akan-dibayar" TargetMode="External"/><Relationship Id="rId73" Type="http://schemas.openxmlformats.org/officeDocument/2006/relationships/hyperlink" Target="https://www.bahrainnews.net/news/278965035/strait-of-hormuz-has-to-open-former-diplomat-sunjay-sudhir-calls-to-safeguard-india-energy-security-as-trump-issues-48-hour-ultimatum-to-iran" TargetMode="External"/><Relationship Id="rId74" Type="http://schemas.openxmlformats.org/officeDocument/2006/relationships/hyperlink" Target="https://www.9news.com.au/national/iran-israel-usa-war-farmers-food-nsw/9cdce10a-e191-417e-b117-666a273135fa" TargetMode="External"/><Relationship Id="rId75" Type="http://schemas.openxmlformats.org/officeDocument/2006/relationships/hyperlink" Target="https://www.ndtv.com/world-news/iran-war-david-miliband-expert-warns-hormuz-blockade-could-threaten-supply-food-security-time-bomb-11313506#publisher=newsstand" TargetMode="External"/><Relationship Id="rId76" Type="http://schemas.openxmlformats.org/officeDocument/2006/relationships/hyperlink" Target="https://www.arkansasonline.com/news/2026/apr/05/iran-war-raises-challenges-for-us-small-businesses/" TargetMode="External"/><Relationship Id="rId77" Type="http://schemas.openxmlformats.org/officeDocument/2006/relationships/hyperlink" Target="https://www.wired.it/article/fertilizzanti-guerra-medio-oriente-crisi-rincari-settore-alimentare/" TargetMode="External"/><Relationship Id="rId78" Type="http://schemas.openxmlformats.org/officeDocument/2006/relationships/hyperlink" Target="https://thenews-chronicle.com/food-time-bombs-and-predicted-starvation-the-prospects-of-a-hormuz-transit-deal/" TargetMode="External"/><Relationship Id="rId79" Type="http://schemas.openxmlformats.org/officeDocument/2006/relationships/hyperlink" Target="https://www.myjoyonline.com/iran-us-conflict-pushes-fertilizer-prices-higher-raising-food-security-risks-in-2026/" TargetMode="External"/><Relationship Id="rId80" Type="http://schemas.openxmlformats.org/officeDocument/2006/relationships/hyperlink" Target="https://www.indexbox.io/blog/global-food-prices-rise-for-second-month-due-to-middle-east-tensions/" TargetMode="External"/><Relationship Id="rId81" Type="http://schemas.openxmlformats.org/officeDocument/2006/relationships/hyperlink" Target="https://www.chosun.com/english/market-money-en/2026/04/05/K6XIK7EGI5GFVM6WSEAYIOSPNQ/" TargetMode="External"/><Relationship Id="rId82" Type="http://schemas.openxmlformats.org/officeDocument/2006/relationships/hyperlink" Target="https://www.etoday.co.kr/news/view/2572719" TargetMode="External"/><Relationship Id="rId83" Type="http://schemas.openxmlformats.org/officeDocument/2006/relationships/hyperlink" Target="https://www.dawn.com/news/1988666/me-war-compounds-asia-humanitarian-crises" TargetMode="External"/><Relationship Id="rId84" Type="http://schemas.openxmlformats.org/officeDocument/2006/relationships/hyperlink" Target="https://ianslive.in/hormuz-crisis-hits-economy-across-the-world--20260405061204" TargetMode="External"/><Relationship Id="rId85" Type="http://schemas.openxmlformats.org/officeDocument/2006/relationships/hyperlink" Target="https://ekonomi.republika.co.id/berita/tcqo6u370/penutupan-selat-hormuz-picu-krisis-pupuk-global-ancam-ketahanan-pangan-dunia" TargetMode="External"/><Relationship Id="rId86" Type="http://schemas.openxmlformats.org/officeDocument/2006/relationships/hyperlink" Target="https://tribune.com.pk/story/2601133/untimely-rains-cloud-wheat-harvest-outlook" TargetMode="External"/><Relationship Id="rId87" Type="http://schemas.openxmlformats.org/officeDocument/2006/relationships/hyperlink" Target="https://www.activistpost.com/global-food-supply-at-risk-the-silent-collapse-triggered-by-fertilizer-shortages/" TargetMode="External"/><Relationship Id="rId88" Type="http://schemas.openxmlformats.org/officeDocument/2006/relationships/hyperlink" Target="https://www.theguardian.com/world/2026/mar/30/imf-warns-middle-east-conflict-will-lead-to-higher-prices-and-slower-global-growth" TargetMode="External"/><Relationship Id="rId89" Type="http://schemas.openxmlformats.org/officeDocument/2006/relationships/hyperlink" Target="https://jornalf8.net/2026/custo-dos-fertilizantes-estrangula-a-agricultura/" TargetMode="External"/><Relationship Id="rId90" Type="http://schemas.openxmlformats.org/officeDocument/2006/relationships/hyperlink" Target="https://zambianbusinesstimes.com/how-u-s-iran-conflicts-are-driving-up-fertiliser-costs-in-zambia/" TargetMode="External"/><Relationship Id="rId91" Type="http://schemas.openxmlformats.org/officeDocument/2006/relationships/hyperlink" Target="https://kibrisgazetesi.com/hurmuz-bogazindaki-aksamalar-dunya-genelinde-ciftcileri-zora-sokuyor/" TargetMode="External"/><Relationship Id="rId92" Type="http://schemas.openxmlformats.org/officeDocument/2006/relationships/hyperlink" Target="https://www.agriland.co.uk/farming-news/australian-fertiliser-efficiency-use-in-the-spotlight-as-supplies-collapse/" TargetMode="External"/><Relationship Id="rId93" Type="http://schemas.openxmlformats.org/officeDocument/2006/relationships/hyperlink" Target="https://www.etoro.com/news-and-analysis/market-insights/fertilizer-supply-disruptions-from-the-middle-east-will-threaten-food-prices/" TargetMode="External"/><Relationship Id="rId94" Type="http://schemas.openxmlformats.org/officeDocument/2006/relationships/hyperlink" Target="https://www.devdiscourse.com/article/science-environment/3862568-north-indias-weather-turmoil-snowfall-rainfall-and-crop-damage?amp" TargetMode="External"/><Relationship Id="rId95" Type="http://schemas.openxmlformats.org/officeDocument/2006/relationships/hyperlink" Target="https://www.gccbusinessnews.com/global-food-prices-rise-energy-costs-fao/" TargetMode="External"/><Relationship Id="rId96" Type="http://schemas.openxmlformats.org/officeDocument/2006/relationships/hyperlink" Target="https://www.politico.eu/article/egypt-ukraine-wheat-export-russia-volodymyr-zelenskyy/?utm_source=RSS_Feed&amp;utm_medium=RSS&amp;utm_campaign=RSS_Syndication" TargetMode="External"/><Relationship Id="rId97" Type="http://schemas.openxmlformats.org/officeDocument/2006/relationships/hyperlink" Target="https://hpj.com/2026/04/02/extensive-drought-degradation-noted-in-high-plains/" TargetMode="External"/><Relationship Id="rId98" Type="http://schemas.openxmlformats.org/officeDocument/2006/relationships/hyperlink" Target="https://www.lanacion.com.ar/economia/campo/en-una-campana-con-costos-en-alza-la-precision-en-la-decisiones-agronomicas-sera-clave-nid04042026/" TargetMode="External"/><Relationship Id="rId99" Type="http://schemas.openxmlformats.org/officeDocument/2006/relationships/hyperlink" Target="https://www.cbsnews.com/news/ripple-effect-iran-war-struggling-u-s-farmers/" TargetMode="External"/><Relationship Id="rId100" Type="http://schemas.openxmlformats.org/officeDocument/2006/relationships/hyperlink" Target="https://www.columbian.com/news/2026/mar/28/the-war-in-iran-sparks-a-global-fertilizer-shortage-and-threatens-food-prices/" TargetMode="External"/><Relationship Id="rId101" Type="http://schemas.openxmlformats.org/officeDocument/2006/relationships/hyperlink" Target="https://www.okaz.com.sa/economy/na/2241804" TargetMode="External"/><Relationship Id="rId102" Type="http://schemas.openxmlformats.org/officeDocument/2006/relationships/hyperlink" Target="https://www.okaz.com.sa/economy/na/2241797" TargetMode="External"/><Relationship Id="rId103" Type="http://schemas.openxmlformats.org/officeDocument/2006/relationships/hyperlink" Target="https://www.sondakika.com/ekonomi/haber-hurmuz-bogazi-ndaki-gerilim-gubre-fiyatlarini-yuks-19715377/" TargetMode="External"/><Relationship Id="rId104" Type="http://schemas.openxmlformats.org/officeDocument/2006/relationships/hyperlink" Target="https://www.indiatoday.in/science/story/april-4-india-saturday-weather-update-delhi-ncr-haryana-rajasthan-rain-hail-forecast-2891501-2026-04-04?utm_source=rss" TargetMode="External"/><Relationship Id="rId105" Type="http://schemas.openxmlformats.org/officeDocument/2006/relationships/hyperlink" Target="https://www.westhawaiitoday.com/2026/03/28/nation-world-news/global-food-supply-faces-a-dangerous-bottleneck-as-iran-war-persists/" TargetMode="External"/><Relationship Id="rId106" Type="http://schemas.openxmlformats.org/officeDocument/2006/relationships/hyperlink" Target="https://www.washingtonpost.com/world/2026/03/28/iran-war-humanitarian-aid-blocked/" TargetMode="External"/><Relationship Id="rId107" Type="http://schemas.openxmlformats.org/officeDocument/2006/relationships/hyperlink" Target="https://ekonomi.republika.co.id/berita/tcllpx490/perang-iran-picu-krisis-pupuk-dan-ancam-harga-pangan-dunia" TargetMode="External"/><Relationship Id="rId108" Type="http://schemas.openxmlformats.org/officeDocument/2006/relationships/hyperlink" Target="https://dariknews.bg/novini/sviat/svetoven-nedostig-na-torove-zaradi-konflikta-v-blizkiia-iztok-2450972" TargetMode="External"/><Relationship Id="rId109" Type="http://schemas.openxmlformats.org/officeDocument/2006/relationships/hyperlink" Target="https://www.news18.com/india/unseasonal-rain-hailstorm-damage-rabi-crops-in-several-states-farmers-seek-compensation-ws-l-10013884.html" TargetMode="External"/><Relationship Id="rId110" Type="http://schemas.openxmlformats.org/officeDocument/2006/relationships/hyperlink" Target="https://anytvnews.com/news/natures-great-battle-in-haryana-surgical-strike-of-hail-in-6-districts-deadly-winds-blowing-at-the-speed-of-60-mercury-3-6-degrees/" TargetMode="External"/><Relationship Id="rId111" Type="http://schemas.openxmlformats.org/officeDocument/2006/relationships/hyperlink" Target="https://www.gbtribune.com/news/business/cold-temps-and-potential-freeze-damage-to-wheat/" TargetMode="External"/><Relationship Id="rId112" Type="http://schemas.openxmlformats.org/officeDocument/2006/relationships/hyperlink" Target="https://www.cronica.com.ar/mundo/los-alimentos-subieron-2-4-en-marzo-por-la-guerra-en-medio-oriente-1747/" TargetMode="External"/><Relationship Id="rId113" Type="http://schemas.openxmlformats.org/officeDocument/2006/relationships/hyperlink" Target="https://www.okaz.com.sa/economy/international/2241671" TargetMode="External"/><Relationship Id="rId114" Type="http://schemas.openxmlformats.org/officeDocument/2006/relationships/hyperlink" Target="https://www.aftenposten.no/verden/i/2ppj9y/iran-krigen-truer-verdens-matproduksjon" TargetMode="External"/><Relationship Id="rId115" Type="http://schemas.openxmlformats.org/officeDocument/2006/relationships/hyperlink" Target="https://euromaidanpress.com/2026/04/03/egypt-pledges-to-stop-buying-russias-stolen-ukrainian-grain/" TargetMode="External"/><Relationship Id="rId116" Type="http://schemas.openxmlformats.org/officeDocument/2006/relationships/hyperlink" Target="https://www.independent.co.uk/news/world/middle-east/global-fertiliser-shortage-iran-war-food-prices-hike-b2946742.html" TargetMode="External"/><Relationship Id="rId117" Type="http://schemas.openxmlformats.org/officeDocument/2006/relationships/hyperlink" Target="https://www.newsdakota.com/2026/04/03/wheat-acreage-falls-to-record-low-as-farmers-pivot-to-higher-returns/" TargetMode="External"/><Relationship Id="rId118" Type="http://schemas.openxmlformats.org/officeDocument/2006/relationships/hyperlink" Target="https://www.seattletimes.com/business/the-war-in-iran-sparks-a-global-fertilizer-shortage-and-threatens-food-prices/?utm_source=RSS&amp;utm_medium=Referral&amp;utm_campaign=RSS_all" TargetMode="External"/><Relationship Id="rId119" Type="http://schemas.openxmlformats.org/officeDocument/2006/relationships/hyperlink" Target="https://www.brownfieldagnews.com/news/south-dakota-winter-wheat-crop-at-risk/" TargetMode="External"/><Relationship Id="rId120" Type="http://schemas.openxmlformats.org/officeDocument/2006/relationships/hyperlink" Target="https://bhaskarlive.in/hailstorms-lash-rajasthan-imd-warns-of-severe-storms/" TargetMode="External"/><Relationship Id="rId121" Type="http://schemas.openxmlformats.org/officeDocument/2006/relationships/hyperlink" Target="https://www.benzinga.com/pro/blog/this-fertilizer-giant-could-be-the-biggest-winner-from-the-hormuz-disruption" TargetMode="External"/><Relationship Id="rId122" Type="http://schemas.openxmlformats.org/officeDocument/2006/relationships/hyperlink" Target="https://www.deccanchronicle.com/business/food-prices-rise-in-march-on-west-asia-conflict-1948290" TargetMode="External"/><Relationship Id="rId123" Type="http://schemas.openxmlformats.org/officeDocument/2006/relationships/hyperlink" Target="https://laverdaddemonagas.com/2026/04/03/la-fao-alerta-de-un-efecto-cascada-en-la-crisis-de-precios-por-el-cierre-de-ormuz/" TargetMode="External"/><Relationship Id="rId124" Type="http://schemas.openxmlformats.org/officeDocument/2006/relationships/hyperlink" Target="https://e24.no/internasjonal-oekonomi/i/wrrJ5L/dette-rammes-av-krigen-maa-ta-inn-over-seg-virkeligheten" TargetMode="External"/><Relationship Id="rId125" Type="http://schemas.openxmlformats.org/officeDocument/2006/relationships/hyperlink" Target="https://www.brownfieldagnews.com/news/fertilizer-prices-surge-as-hormuz-closure-enters-fifth-week-analyst-says/" TargetMode="External"/><Relationship Id="rId126" Type="http://schemas.openxmlformats.org/officeDocument/2006/relationships/hyperlink" Target="https://www.agri-mutuel.com/politique-economie/les-prix-alimentaires-en-hausse-en-mars-tires-par-le-cout-de-lenergie/" TargetMode="External"/><Relationship Id="rId127" Type="http://schemas.openxmlformats.org/officeDocument/2006/relationships/hyperlink" Target="https://thefrontierpost.com/eu-lawmakers-back-trump-trade-deal-but-with-safeguards/" TargetMode="External"/><Relationship Id="rId128" Type="http://schemas.openxmlformats.org/officeDocument/2006/relationships/hyperlink" Target="https://www.moroccoworldnews.com/2026/03/284400/us-farmers-call-on-government-to-end-tariffs-on-moroccan-fertilizers/" TargetMode="External"/><Relationship Id="rId129" Type="http://schemas.openxmlformats.org/officeDocument/2006/relationships/hyperlink" Target="https://www.allsides.com/news/2026-04-03-0700/media-bias-divisions-emerge-right-wing-media-iran-war-stirs-anxiety-about-food-production-fertilizer" TargetMode="External"/><Relationship Id="rId130" Type="http://schemas.openxmlformats.org/officeDocument/2006/relationships/hyperlink" Target="https://www.elnacional.com/2026/04/fao-los-precios-de-los-alimentos-aumentaron-en-marzo-por-segundo-mes-consecutivo/" TargetMode="External"/><Relationship Id="rId131" Type="http://schemas.openxmlformats.org/officeDocument/2006/relationships/hyperlink" Target="https://www.24newshd.tv/03-Apr-2026/eu-pressure-fertiliser-costs-soar-middle-east-war" TargetMode="External"/><Relationship Id="rId132" Type="http://schemas.openxmlformats.org/officeDocument/2006/relationships/hyperlink" Target="https://www.5septiembre.cu/guerra-impacta-flujo-de-fertilizantes-y-suministro-de-alimentos/" TargetMode="External"/><Relationship Id="rId133" Type="http://schemas.openxmlformats.org/officeDocument/2006/relationships/hyperlink" Target="https://www.theguardian.com/world/2026/apr/03/visual-guide-gulf-fertiliser-blockade" TargetMode="External"/><Relationship Id="rId134" Type="http://schemas.openxmlformats.org/officeDocument/2006/relationships/hyperlink" Target="https://www.agweek.com/opinion/agricultural-impacts-of-the-war-in-iran" TargetMode="External"/><Relationship Id="rId135" Type="http://schemas.openxmlformats.org/officeDocument/2006/relationships/hyperlink" Target="https://www.straitstimes.com/asia/se-asia/malaysia-taking-steps-to-boost-fertiliser-supply-minister-says" TargetMode="External"/><Relationship Id="rId136" Type="http://schemas.openxmlformats.org/officeDocument/2006/relationships/hyperlink" Target="https://www.brecorder.com/news/40414649/world-food-price-rise-set-to-continue-if-iran-war-lasts-fao-says" TargetMode="External"/><Relationship Id="rId137" Type="http://schemas.openxmlformats.org/officeDocument/2006/relationships/hyperlink" Target="https://tass.com/economy/2111289" TargetMode="External"/><Relationship Id="rId138" Type="http://schemas.openxmlformats.org/officeDocument/2006/relationships/hyperlink" Target="https://www.bahrainnews.net/news/278961732/russian-deputy-pm-holds-talks-with-indias-modi" TargetMode="External"/><Relationship Id="rId139" Type="http://schemas.openxmlformats.org/officeDocument/2006/relationships/hyperlink" Target="https://punchng.com/squeezed-how-global-turmoil-is-crushing-nigerias-food-security/?utm_source=rss.punchng.com&amp;utm_medium=web" TargetMode="External"/><Relationship Id="rId140" Type="http://schemas.openxmlformats.org/officeDocument/2006/relationships/hyperlink" Target="https://www.vietnamplus.vn/latvia-thong-qua-viec-gia-han-lenh-cam-nhap-khau-ngu-coc-tu-nga-belarus-post1102670.vnp" TargetMode="External"/><Relationship Id="rId141" Type="http://schemas.openxmlformats.org/officeDocument/2006/relationships/hyperlink" Target="https://www.brecorder.com/news/40414541/me-tensions-agri-economy-fertilizer-supply-chains-disrupted" TargetMode="External"/><Relationship Id="rId142" Type="http://schemas.openxmlformats.org/officeDocument/2006/relationships/hyperlink" Target="https://www.focus.de/finanzen/wie-aus-teurem-duenger-bald-teures-essen-fuer-alle-wird_df19ed29-5a96-4197-baa2-e81de4173038.html" TargetMode="External"/><Relationship Id="rId143" Type="http://schemas.openxmlformats.org/officeDocument/2006/relationships/hyperlink" Target="https://nypost.com/2026/03/25/us-news/severe-storms-target-millions-as-spring-temperature-warmup-finally-nears/" TargetMode="External"/><Relationship Id="rId144"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45" Type="http://schemas.openxmlformats.org/officeDocument/2006/relationships/hyperlink" Target="https://www.odt.co.nz/business/what-other-shortages-could-nz-face-if-war-continues-rnz" TargetMode="External"/><Relationship Id="rId146" Type="http://schemas.openxmlformats.org/officeDocument/2006/relationships/hyperlink" Target="https://www.cnbc.com/2026/03/25/fertilizer-price-iran-war-food-security-inflation-urea-potash-nitrogen-farmers.html" TargetMode="External"/><Relationship Id="rId147" Type="http://schemas.openxmlformats.org/officeDocument/2006/relationships/hyperlink" Target="https://www.brownfieldagnews.com/news/supply-and-demand-weigh-on-u-s-wheat-export-sales/" TargetMode="External"/><Relationship Id="rId148" Type="http://schemas.openxmlformats.org/officeDocument/2006/relationships/hyperlink" Target="https://www.brownfieldagnews.com/market-news/wheat-clings-onto-modest-gains-watching-rain-chances/" TargetMode="External"/><Relationship Id="rId149" Type="http://schemas.openxmlformats.org/officeDocument/2006/relationships/hyperlink" Target="https://foreignpolicy.com/2026/04/02/strait-hormuz-fertilizer-food-hunger-crisis-la-nina-us-iran-israel/" TargetMode="External"/><Relationship Id="rId150" Type="http://schemas.openxmlformats.org/officeDocument/2006/relationships/hyperlink" Target="https://www.rfdtv.com/afbf-economist-were-staring-down-another-down-farm-economy-and-seeing-estimates-of-more-losses-to-come" TargetMode="External"/><Relationship Id="rId151" Type="http://schemas.openxmlformats.org/officeDocument/2006/relationships/hyperlink" Target="https://conservativedailynews.com/2026/04/strait-of-hormuz-closure-impacts-much-more-than-just-oil/" TargetMode="External"/><Relationship Id="rId152" Type="http://schemas.openxmlformats.org/officeDocument/2006/relationships/hyperlink" Target="https://www.mitchellrepublic.com/opinion/columns/guebert-i-dont-go-looking-for-trouble" TargetMode="External"/><Relationship Id="rId153" Type="http://schemas.openxmlformats.org/officeDocument/2006/relationships/hyperlink" Target="https://www.globaltrademag.com/un-flags-growing-economic-fallout-from-hormuz-shipping-crisis/" TargetMode="External"/><Relationship Id="rId154" Type="http://schemas.openxmlformats.org/officeDocument/2006/relationships/hyperlink" Target="https://www.agweek.com/crops/fertilizer-volatility-due-to-iran-war-squeezes-farmers-ahead-of-planting-season" TargetMode="External"/><Relationship Id="rId155" Type="http://schemas.openxmlformats.org/officeDocument/2006/relationships/hyperlink" Target="https://www.zawya.com/en/economy/africa/africa-faces-sharper-growth-slowdown-if-middle-east-conflict-drags-on-report-warns-fntsufz3" TargetMode="External"/><Relationship Id="rId156" Type="http://schemas.openxmlformats.org/officeDocument/2006/relationships/hyperlink" Target="https://www.producer.com/crops/growers-urged-to-be-on-high-alert-for-stripe-rust/" TargetMode="External"/><Relationship Id="rId157" Type="http://schemas.openxmlformats.org/officeDocument/2006/relationships/hyperlink" Target="https://www.rfdtv.com/fertilizer-costs-continue-to-pressure-u-s-wheat-growers-new-report-finds" TargetMode="External"/><Relationship Id="rId158" Type="http://schemas.openxmlformats.org/officeDocument/2006/relationships/hyperlink" Target="https://blogdocemagia.blogspot.com/2026/04/iran-war-impacts-cosmetics-food-and.html" TargetMode="External"/><Relationship Id="rId159" Type="http://schemas.openxmlformats.org/officeDocument/2006/relationships/hyperlink" Target="https://www.business-standard.com/industry/agriculture/uttar-pradesh-govt-aims-to-procure-wheat-worth-over-12-900-crore-126040201047_1.html" TargetMode="External"/><Relationship Id="rId160" Type="http://schemas.openxmlformats.org/officeDocument/2006/relationships/hyperlink" Target="https://thechronicle.com.gh/fertilizer-prices-bring-more-pain-for-american-farmers-amid-war-in-iran/" TargetMode="External"/><Relationship Id="rId161" Type="http://schemas.openxmlformats.org/officeDocument/2006/relationships/hyperlink" Target="https://www.producer.com/am-market-reports/am-market-report-april-2-2026/" TargetMode="External"/><Relationship Id="rId162" Type="http://schemas.openxmlformats.org/officeDocument/2006/relationships/hyperlink" Target="https://www.bloomberg.com/news/articles/2026-03-24/australia-to-plant-less-wheat-as-global-fertilizer-woes-deepen" TargetMode="External"/><Relationship Id="rId163"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64" Type="http://schemas.openxmlformats.org/officeDocument/2006/relationships/hyperlink" Target="https://natlawreview.com/article/geopolitics-energy-markets-and-fertilizer-why-us-farmers-are-feeling-pressure" TargetMode="External"/><Relationship Id="rId165" Type="http://schemas.openxmlformats.org/officeDocument/2006/relationships/hyperlink" Target="https://www.24-7pressrelease.com/press-release/533335/jillian-hishaw-highlights-global-fertilizer-crisis-amid-iran-war-and-rising-farm-costs" TargetMode="External"/><Relationship Id="rId166" Type="http://schemas.openxmlformats.org/officeDocument/2006/relationships/hyperlink" Target="https://lmd.lk/from-gas-to-grain-fertilizer-disruptions-raise-risks-for-food-security-and-trade/" TargetMode="External"/><Relationship Id="rId167" Type="http://schemas.openxmlformats.org/officeDocument/2006/relationships/hyperlink" Target="https://attackofthefanboy.com/politics/the-us-iran-war-is-already-sending-oil-markets-into-chaos-but-a-fertilizer-shortage-quietly-building-could-push-45-million-more-into-hunger/" TargetMode="External"/><Relationship Id="rId168" Type="http://schemas.openxmlformats.org/officeDocument/2006/relationships/hyperlink" Target="https://www.foodsecurityportal.org/node/3839" TargetMode="External"/><Relationship Id="rId169" Type="http://schemas.openxmlformats.org/officeDocument/2006/relationships/hyperlink" Target="https://www.eastidahonews.com/2026/03/iran-war-has-us-farmers-worried-about-the-cost-and-availability-of-fertilizer/" TargetMode="External"/><Relationship Id="rId170" Type="http://schemas.openxmlformats.org/officeDocument/2006/relationships/hyperlink" Target="https://www.americanagnetwork.com/2026/04/01/nawg-urges-itc-to-revoke-duties-on-phosphate-fertilizers/" TargetMode="External"/><Relationship Id="rId171" Type="http://schemas.openxmlformats.org/officeDocument/2006/relationships/hyperlink" Target="https://www.tz.de/politik/iran-krieg-und-blockade-der-strasse-von-hormus-hungerkrise-ist-sehr-real-zr-94246475.html" TargetMode="External"/><Relationship Id="rId172" Type="http://schemas.openxmlformats.org/officeDocument/2006/relationships/hyperlink" Target="https://timeskuwait.com/hormuz-crisis-sends-shockwaves-through-global-food-and-energy-markets-un-warns/" TargetMode="External"/><Relationship Id="rId173" Type="http://schemas.openxmlformats.org/officeDocument/2006/relationships/hyperlink" Target="https://www.brownfieldagnews.com/news/kansas-farmers-report-freeze-damage-early-drought-stress-on-wheat-crop/" TargetMode="External"/><Relationship Id="rId174" Type="http://schemas.openxmlformats.org/officeDocument/2006/relationships/hyperlink" Target="https://www.fox28spokane.com/collateral-damage-the-impact-of-trade-wars-on-u-s-agriculture-2/" TargetMode="External"/><Relationship Id="rId175" Type="http://schemas.openxmlformats.org/officeDocument/2006/relationships/hyperlink" Target="https://www.oxfordeconomics.com/resource/how-the-iran-war-is-reshaping-commodity-markets-in-2026/" TargetMode="External"/><Relationship Id="rId176" Type="http://schemas.openxmlformats.org/officeDocument/2006/relationships/hyperlink" Target="https://credendo.com/en/knowledge-hub/global-supply-chains-chaos-after-one-month-conflict-middle-east" TargetMode="External"/><Relationship Id="rId177" Type="http://schemas.openxmlformats.org/officeDocument/2006/relationships/hyperlink" Target="https://unn.ua/news/dobryva-po-40-tys-i-dyzel-maizhe-po-90-hrn-yak-podorozhchala-posivna-2026-dlia-fermeriv" TargetMode="External"/><Relationship Id="rId178"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179" Type="http://schemas.openxmlformats.org/officeDocument/2006/relationships/hyperlink" Target="https://www.brownfieldagnews.com/weathers/an-active-moisture-laden-weather-pattern-across-the-heartland-temps-vary-greatly/" TargetMode="External"/><Relationship Id="rId180" Type="http://schemas.openxmlformats.org/officeDocument/2006/relationships/hyperlink" Target="https://www.edp24.co.uk/news/25953752.af-group-says-farms-must-take-strategic-view-procurement/?ref=rss" TargetMode="External"/><Relationship Id="rId181" Type="http://schemas.openxmlformats.org/officeDocument/2006/relationships/hyperlink" Target="https://en.antaranews.com/news/410693/global-markets-turn-to-indonesian-fertilizer-amid-disruptions-govt" TargetMode="External"/><Relationship Id="rId182" Type="http://schemas.openxmlformats.org/officeDocument/2006/relationships/hyperlink" Target="https://www.thehindubusinessline.com/economy/agri-business/centre-kicks-off-procurement-season-with-18000-tonnes-of-wheat-targets-303-lakh-tonnes/article70810725.ece" TargetMode="External"/><Relationship Id="rId183" Type="http://schemas.openxmlformats.org/officeDocument/2006/relationships/hyperlink" Target="https://www.businessinsider.com/iran-war-fertilizer-shortage-grocery-inflation-long-after-fighting-stops-2026-4" TargetMode="External"/><Relationship Id="rId184" Type="http://schemas.openxmlformats.org/officeDocument/2006/relationships/hyperlink" Target="https://fulcrum.sg/chokepoint-in-the-gulf-what-the-us-israeli-war-on-iran-means-for-southeast-asias-food-security/" TargetMode="External"/><Relationship Id="rId185" Type="http://schemas.openxmlformats.org/officeDocument/2006/relationships/hyperlink" Target="https://www.indiasnews.net/news/278957043/haryana-farmers-demand-compensation-from-govt-after-unseasonal-rain-damages-crop" TargetMode="External"/><Relationship Id="rId186" Type="http://schemas.openxmlformats.org/officeDocument/2006/relationships/hyperlink" Target="https://www.gandul.ro/stiri/putin-nu-vrea-doar-petrodolari-conflictul-din-iran-ofera-inca-o-oportunitate-nesperata-kremlinul-nu-a-semanat-aceasta-recolta-dar-cel-mai-probabil-o-va-culege-20845630" TargetMode="External"/><Relationship Id="rId187" Type="http://schemas.openxmlformats.org/officeDocument/2006/relationships/hyperlink" Target="https://startupfortune.com/iran-conflict-is-already-inflating-global-food-prices-experts-warn/" TargetMode="External"/><Relationship Id="rId188" Type="http://schemas.openxmlformats.org/officeDocument/2006/relationships/hyperlink" Target="https://caribbeannewsglobal.com/from-gas-to-grain-fertiliser-disruptions-raise-risks-for-food-security-and-trade/" TargetMode="External"/><Relationship Id="rId189" Type="http://schemas.openxmlformats.org/officeDocument/2006/relationships/hyperlink" Target="https://www.agbi.com/opinion/logistics/2026/04/a-houthi-red-sea-return-would-deepen-the-strain-on-gulf-logistics/" TargetMode="External"/><Relationship Id="rId190" Type="http://schemas.openxmlformats.org/officeDocument/2006/relationships/hyperlink" Target="https://www.sanjuandailystar.com/post/global-food-supply-faces-a-dangerous-bottleneck-as-iran-war-persists" TargetMode="External"/><Relationship Id="rId191" Type="http://schemas.openxmlformats.org/officeDocument/2006/relationships/hyperlink" Target="https://www.elfinanciero.com.mx/mundo/2026/03/19/no-solo-afecta-al-sector-petrolero-bloqueo-en-estrecho-de-ormuz-amenaza-importaciones-de-alimentos-y-fertilizantes/" TargetMode="External"/><Relationship Id="rId192" Type="http://schemas.openxmlformats.org/officeDocument/2006/relationships/hyperlink" Target="https://thefrontierpost.com/china-reportedly-restricts-fertilizer-exports-further-straining-supplies/" TargetMode="External"/><Relationship Id="rId193" Type="http://schemas.openxmlformats.org/officeDocument/2006/relationships/hyperlink" Target="https://www.perfil.com/noticias/economia/la-presion-impositiva-sobre-el-campo-subio-a-625-por-efecto-de-la-guerra-en-medio-oriente-a40.phtml" TargetMode="External"/><Relationship Id="rId194" Type="http://schemas.openxmlformats.org/officeDocument/2006/relationships/hyperlink" Target="https://www.geo.tv/latest/658035-how-far-is-war-from-the-dinner-table" TargetMode="External"/><Relationship Id="rId195" Type="http://schemas.openxmlformats.org/officeDocument/2006/relationships/hyperlink" Target="https://www.moroccoworldnews.com/2026/03/283395/morocco-among-key-suppliers-as-india-scrambles-for-fertilizers-amid-hormuz-crisis/" TargetMode="External"/><Relationship Id="rId196" Type="http://schemas.openxmlformats.org/officeDocument/2006/relationships/hyperlink" Target="https://dollarcollapse.com/the-fertilizer-supercycle-is-back-the-most-important-supply-chain-youve-never-thought-about/" TargetMode="External"/><Relationship Id="rId197" Type="http://schemas.openxmlformats.org/officeDocument/2006/relationships/hyperlink" Target="https://www.indiatoday.in/science/story/more-rain-loud-thunders-to-rock-india-on-april-1-multiple-weather-systems-to-arrive-2889723-2026-03-31?utm_source=rss" TargetMode="External"/><Relationship Id="rId198" Type="http://schemas.openxmlformats.org/officeDocument/2006/relationships/hyperlink" Target="https://tribune.com.pk/story/2600403/govt-mulls-rs31b-spending-on-wheat-stocks" TargetMode="External"/><Relationship Id="rId199" Type="http://schemas.openxmlformats.org/officeDocument/2006/relationships/hyperlink" Target="https://agfundernews.com/nc-farmer-weighs-in-as-persian-gulf-fertilizer-crisis-widens-you-will-see-a-massive-decline-in-yield-and-acres" TargetMode="External"/><Relationship Id="rId200" Type="http://schemas.openxmlformats.org/officeDocument/2006/relationships/hyperlink" Target="https://www.zmescience.com/science/news-science/iran-war-food-crisis/" TargetMode="External"/><Relationship Id="rId201" Type="http://schemas.openxmlformats.org/officeDocument/2006/relationships/hyperlink" Target="https://www.brownfieldagnews.com/market-news/soybeans-see-gains-after-lower-than-expected-acreage-estimate/" TargetMode="External"/><Relationship Id="rId202" Type="http://schemas.openxmlformats.org/officeDocument/2006/relationships/hyperlink" Target="https://www.agri-mutuel.com/cultures/trois-agriculteurs-francais-face-a-la-guerre-au-moyen-orient/" TargetMode="External"/><Relationship Id="rId203" Type="http://schemas.openxmlformats.org/officeDocument/2006/relationships/hyperlink" Target="https://mishtalk.com/economics/an-interesting-mix-stocks-up-oil-up-gold-up-long-bond-flat/" TargetMode="External"/><Relationship Id="rId204" Type="http://schemas.openxmlformats.org/officeDocument/2006/relationships/hyperlink" Target="https://www.indiatoday.in/india/story/middle-east-conflict-disrupts-fertiliser-pesticide-supply-india-food-security-2889834-2026-04-01?utm_source=rss" TargetMode="External"/><Relationship Id="rId205" Type="http://schemas.openxmlformats.org/officeDocument/2006/relationships/hyperlink" Target="https://www.xataka.com/ecologia-y-naturaleza/estamos-vigilando-material-equivocado-mundo-tiembla-petroleo-ormuz-ignora-que-alimenta-al-50-planeta" TargetMode="External"/><Relationship Id="rId206" Type="http://schemas.openxmlformats.org/officeDocument/2006/relationships/hyperlink" Target="https://www.foodlogistics.com/sustainability/agriculture/article/22963346/american-farm-bureau-federation-how-the-strait-of-hormuz-closure-presents-fertilizer-supply-problems-for-farmers" TargetMode="External"/><Relationship Id="rId207" Type="http://schemas.openxmlformats.org/officeDocument/2006/relationships/hyperlink" Target="https://oilprice.com/Energy/Energy-General/How-the-Strait-of-Hormuz-Crisis-Could-Trigger-a-Global-Fertilizer-Shock.html" TargetMode="External"/><Relationship Id="rId208" Type="http://schemas.openxmlformats.org/officeDocument/2006/relationships/hyperlink" Target="https://www.trend.az/business/4169466.html" TargetMode="External"/><Relationship Id="rId209" Type="http://schemas.openxmlformats.org/officeDocument/2006/relationships/hyperlink" Target="https://www.farm-equipment.com/articles/25144-prolonged-iran-war-could-impact-farm-decisions-corn-acres" TargetMode="External"/><Relationship Id="rId210" Type="http://schemas.openxmlformats.org/officeDocument/2006/relationships/hyperlink" Target="https://www.americanagnetwork.com/2026/03/31/agmarket-net-early-morning-market-analysis-3-31-26/" TargetMode="External"/><Relationship Id="rId211" Type="http://schemas.openxmlformats.org/officeDocument/2006/relationships/hyperlink" Target="https://www.aljazeera.com/economy/2026/3/18/not-just-energy-how-the-iran-war-could-trigger-a-global-food-crisis?traffic_source=rss" TargetMode="External"/><Relationship Id="rId212" Type="http://schemas.openxmlformats.org/officeDocument/2006/relationships/hyperlink" Target="https://3-mob.com/featured/when-the-strait-of-hormuz-closes-africa-pays-first-and-heres-how/" TargetMode="External"/><Relationship Id="rId213" Type="http://schemas.openxmlformats.org/officeDocument/2006/relationships/hyperlink" Target="https://www.eco-business.com/opinion/securing-aseans-food-resilience-amid-the-middle-east-conflict/" TargetMode="External"/><Relationship Id="rId214" Type="http://schemas.openxmlformats.org/officeDocument/2006/relationships/hyperlink" Target="https://www.usatoday.com/story/news/nation/2026/03/30/water-drought-west-snowpack-restrictions/89320612007/" TargetMode="External"/><Relationship Id="rId215"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16" Type="http://schemas.openxmlformats.org/officeDocument/2006/relationships/hyperlink" Target="https://www.ksta.de/wirtschaft/globaler-schock-iwf-warnt-vor-krieg-im-nahen-osten-lieferketten-und-energiepreise-unter-druck-1255626" TargetMode="External"/><Relationship Id="rId217" Type="http://schemas.openxmlformats.org/officeDocument/2006/relationships/hyperlink" Target="https://www.taxresearch.org.uk/Blog/2026/03/31/will-the-world-economy-fall-apart-with-millions-dying-as-a-result-of-this-war/" TargetMode="External"/><Relationship Id="rId218" Type="http://schemas.openxmlformats.org/officeDocument/2006/relationships/hyperlink" Target="https://www.thegrocer.co.uk/news/iran-war-growers-warn-of-rapid-escalation-of-costs/716612.article" TargetMode="External"/><Relationship Id="rId219" Type="http://schemas.openxmlformats.org/officeDocument/2006/relationships/hyperlink" Target="https://www.washingtonpost.com/weather/2026/03/18/record-heat-wave-west-california-arizona/" TargetMode="External"/><Relationship Id="rId220" Type="http://schemas.openxmlformats.org/officeDocument/2006/relationships/hyperlink" Target="https://www.prensalibre.com/internacional/mientras-la-guerra-con-iran-se-prolonga-los-alimentos-y-las-medicinas-para-millones-de-personas-quedan-en-el-limbo/" TargetMode="External"/><Relationship Id="rId221" Type="http://schemas.openxmlformats.org/officeDocument/2006/relationships/hyperlink" Target="https://www.24newshd.tv/31-Mar-2026/imf-warns-middle-east-war-will-lead-higher-prices-slower-growth" TargetMode="External"/><Relationship Id="rId222" Type="http://schemas.openxmlformats.org/officeDocument/2006/relationships/hyperlink" Target="https://www.aftenposten.no/verden/i/2p5Alr/israel-vil-stanse-unicef-hjelp-til-gaza" TargetMode="External"/><Relationship Id="rId223" Type="http://schemas.openxmlformats.org/officeDocument/2006/relationships/hyperlink" Target="https://www.insurancejournal.com/news/national/2026/03/18/862293.htm" TargetMode="External"/><Relationship Id="rId224" Type="http://schemas.openxmlformats.org/officeDocument/2006/relationships/hyperlink" Target="https://www.independent.co.uk/news/world/americas/iran-war-oil-fertilizer-farms-b2940877.html" TargetMode="External"/><Relationship Id="rId225" Type="http://schemas.openxmlformats.org/officeDocument/2006/relationships/hyperlink" Target="https://www.insidermonkey.com/blog/8-best-potash-stocks-to-invest-in-right-now-1726423/" TargetMode="External"/><Relationship Id="rId226" Type="http://schemas.openxmlformats.org/officeDocument/2006/relationships/hyperlink" Target="https://www.aftenposten.no/meninger/debatt/i/m0Pdg4/naa-blir-energi-igjen-brukt-som-maktmiddel-i-krig-det-avsloerer-en-ubehagelig-realitet" TargetMode="External"/><Relationship Id="rId227" Type="http://schemas.openxmlformats.org/officeDocument/2006/relationships/hyperlink" Target="https://tass.com/economy/2109153" TargetMode="External"/><Relationship Id="rId228" Type="http://schemas.openxmlformats.org/officeDocument/2006/relationships/hyperlink" Target="https://elbuho.pe/2026/03/guerra-en-iran-provoca-escasez-mundial-de-fertilizantes-y-amenaza-los-precios-de-los-alimentos/" TargetMode="External"/><Relationship Id="rId229" Type="http://schemas.openxmlformats.org/officeDocument/2006/relationships/hyperlink" Target="https://www.maritimeprofessional.com/news/ammonia-fertilizer-trade-threatened-strait-417458" TargetMode="External"/><Relationship Id="rId230" Type="http://schemas.openxmlformats.org/officeDocument/2006/relationships/hyperlink" Target="https://www.farms.com/ag-industry-news/will-the-usda-acreage-stocks-report-provide-a-market-surprise-149.aspx" TargetMode="External"/><Relationship Id="rId231" Type="http://schemas.openxmlformats.org/officeDocument/2006/relationships/hyperlink" Target="https://www.theyeshivaworld.com/news/general/2531683/iran-war-disrupts-fertilizer-supplies-threatening-global-food-production.html" TargetMode="External"/><Relationship Id="rId232" Type="http://schemas.openxmlformats.org/officeDocument/2006/relationships/hyperlink" Target="https://www.newscientist.com/article/2521311-food-shock-is-inevitable-due-to-the-iran-war-and-it-could-get-bad/?utm_campaign=RSS%7CNSNS&amp;utm_source=NSNS&amp;utm_medium=RSS&amp;utm_content=home" TargetMode="External"/><Relationship Id="rId233" Type="http://schemas.openxmlformats.org/officeDocument/2006/relationships/hyperlink" Target="https://agriculturepost.com/interviews/us-israel-iran-war-global-fertiliser-crisis-and-the-future-of-agriculture/" TargetMode="External"/><Relationship Id="rId234" Type="http://schemas.openxmlformats.org/officeDocument/2006/relationships/hyperlink" Target="https://www.reinsurancene.ws/commodity-prices-rise-due-to-middle-east-conflict-coface/" TargetMode="External"/><Relationship Id="rId235" Type="http://schemas.openxmlformats.org/officeDocument/2006/relationships/hyperlink" Target="https://www.lanacion.com.ar/economia/campo/el-conflicto-en-medio-oriente-puede-convertirse-en-una-amenaza-directa-para-la-seguridad-alimentaria-nid30032026/" TargetMode="External"/><Relationship Id="rId236" Type="http://schemas.openxmlformats.org/officeDocument/2006/relationships/hyperlink" Target="https://theprint.in/economy/west-asia-conflict-sparks-60-pc-gas-price-hike-for-fertiliser-plants/2892426/" TargetMode="External"/><Relationship Id="rId237" Type="http://schemas.openxmlformats.org/officeDocument/2006/relationships/hyperlink" Target="https://www.thisdaylive.com/2026/03/30/global-leaders-propose-hormuz-initiative-to-avert-food-security-crisis/" TargetMode="External"/><Relationship Id="rId238" Type="http://schemas.openxmlformats.org/officeDocument/2006/relationships/hyperlink" Target="https://www.producer.com/am-market-reports/am-market-report-march-30-2026/" TargetMode="External"/><Relationship Id="rId239"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40" Type="http://schemas.openxmlformats.org/officeDocument/2006/relationships/hyperlink" Target="https://www.moroccoworldnews.com/2026/03/283052/us-seeks-to-secure-fertilizers-from-morocco-amid-war-with-iran/" TargetMode="External"/><Relationship Id="rId241" Type="http://schemas.openxmlformats.org/officeDocument/2006/relationships/hyperlink" Target="https://indianexpress.com/article/cities/chandigarh/imd-red-alert-haryana-orange-alert-punjab-10609961/" TargetMode="External"/><Relationship Id="rId242" Type="http://schemas.openxmlformats.org/officeDocument/2006/relationships/hyperlink" Target="https://www.blu-fo.com/post/the-new-baseline" TargetMode="External"/><Relationship Id="rId243" Type="http://schemas.openxmlformats.org/officeDocument/2006/relationships/hyperlink" Target="https://www.theage.com.au/business/the-economy/trump-is-steering-the-world-into-a-food-crisis-20260330-p5zjq8.html?ref=rss&amp;utm_medium=rss&amp;utm_source=rss_business" TargetMode="External"/><Relationship Id="rId244" Type="http://schemas.openxmlformats.org/officeDocument/2006/relationships/hyperlink" Target="https://www.farmersguide.co.uk/business/politics/ahdb-publishes-first-weekly-fertiliser-price-report/" TargetMode="External"/><Relationship Id="rId245" Type="http://schemas.openxmlformats.org/officeDocument/2006/relationships/hyperlink" Target="https://www.zerohedge.com/geopolitical/food-supply-chain-breaking-again" TargetMode="External"/><Relationship Id="rId246" Type="http://schemas.openxmlformats.org/officeDocument/2006/relationships/hyperlink" Target="https://indianexpress.com/article/explained/explained-economics/us-israel-iran-war-food-inflation-10608686/" TargetMode="External"/><Relationship Id="rId247" Type="http://schemas.openxmlformats.org/officeDocument/2006/relationships/hyperlink" Target="https://www.tradingview.com/news/smallcaps:bf5147f7b094b:0-the-weekly-finger-on-growing-your-own/" TargetMode="External"/><Relationship Id="rId248" Type="http://schemas.openxmlformats.org/officeDocument/2006/relationships/hyperlink" Target="https://mwnation.com/wto-foresees-middle-east-conflict-impacting-malawi/" TargetMode="External"/><Relationship Id="rId249" Type="http://schemas.openxmlformats.org/officeDocument/2006/relationships/hyperlink" Target="https://decrypt.co/361430/urea-surges-34-as-iran-conflict-ripples-through-commodities-bitcoin" TargetMode="External"/><Relationship Id="rId250" Type="http://schemas.openxmlformats.org/officeDocument/2006/relationships/hyperlink" Target="https://americanbazaaronline.com/2026/03/29/us-farmers-hit-as-fuel-and-fertilizer-costs-surge-due-to-war-477802/" TargetMode="External"/><Relationship Id="rId251" Type="http://schemas.openxmlformats.org/officeDocument/2006/relationships/hyperlink" Target="https://finance.yahoo.com/markets/commodities/articles/oil-fertilizer-prices-may-soon-222800682.html" TargetMode="External"/><Relationship Id="rId252" Type="http://schemas.openxmlformats.org/officeDocument/2006/relationships/hyperlink" Target="https://wutqfm.com/fire-danger-weather-continues-in-the-great-plains-while-record-breaking-temperatures-bake-the-southwest/" TargetMode="External"/><Relationship Id="rId253" Type="http://schemas.openxmlformats.org/officeDocument/2006/relationships/hyperlink" Target="https://www.dailymaverick.co.za/opinionista/2026-03-29-war-and-disease-shape-sa-agricultures-first-quarter-but-there-are-positives/" TargetMode="External"/><Relationship Id="rId254" Type="http://schemas.openxmlformats.org/officeDocument/2006/relationships/hyperlink" Target="https://www.bez-kabli.pl/wesfarmers-limited-csbp-scrambles-for-fertiliser-as-iran-war-hits-urea-supply/" TargetMode="External"/><Relationship Id="rId255" Type="http://schemas.openxmlformats.org/officeDocument/2006/relationships/hyperlink" Target="https://www.bluewin.ch/en/news/are-food-prices-now-also-rising-3166181.html" TargetMode="External"/><Relationship Id="rId256" Type="http://schemas.openxmlformats.org/officeDocument/2006/relationships/hyperlink" Target="https://fortune.com/2026/03/29/global-economy-impact-iran-war-gas-price/" TargetMode="External"/><Relationship Id="rId257" Type="http://schemas.openxmlformats.org/officeDocument/2006/relationships/hyperlink" Target="https://zamin.uz/en/world/195505-the-world-is-on-the-brink-of-a-food-shortage.html" TargetMode="External"/><Relationship Id="rId258" Type="http://schemas.openxmlformats.org/officeDocument/2006/relationships/hyperlink" Target="https://www.etftrends.com/tactical-allocation-content-hub/hormuz-domino-effect-energy-shock-food-crisis/" TargetMode="External"/><Relationship Id="rId259" Type="http://schemas.openxmlformats.org/officeDocument/2006/relationships/hyperlink" Target="https://www.business-standard.com/india-news/wet-april-likely-in-north-central-india-may-impact-late-sown-crops-126032900605_1.html" TargetMode="External"/><Relationship Id="rId260" Type="http://schemas.openxmlformats.org/officeDocument/2006/relationships/hyperlink" Target="https://www.haberler.com/ekonomi/kuresel-gubre-piyasalarinda-hurmuz-bogazi-kaynakli-19696917-haberi/" TargetMode="External"/><Relationship Id="rId261" Type="http://schemas.openxmlformats.org/officeDocument/2006/relationships/hyperlink" Target="https://www.usatoday.com/story/news/weather/2026/03/28/april-weather-forecast-heat-dome/89347353007/" TargetMode="External"/><Relationship Id="rId262" Type="http://schemas.openxmlformats.org/officeDocument/2006/relationships/hyperlink" Target="https://www.thearabianstories.com/2026/03/29/un-moves-to-safeguard-hormuz-trade-as-conflict-threatens-global-food-supply/" TargetMode="External"/><Relationship Id="rId263" Type="http://schemas.openxmlformats.org/officeDocument/2006/relationships/hyperlink" Target="https://www.sondakika.com/ekonomi/haber-hurmuz-bogazi-ndaki-kriz-gubre-arzini-tehdit-ediyo-19696953/" TargetMode="External"/><Relationship Id="rId264" Type="http://schemas.openxmlformats.org/officeDocument/2006/relationships/hyperlink" Target="https://www.mitchellrepublic.com/opinion/columns/guebert-just-look-at-the-numbers" TargetMode="External"/><Relationship Id="rId265" Type="http://schemas.openxmlformats.org/officeDocument/2006/relationships/hyperlink" Target="https://www.finedayradio.com/news/tv-delmarva-channel-33/iran-war-threatens-global-economic-collapse-as-oil-prices-soar/" TargetMode="External"/><Relationship Id="rId266"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67" Type="http://schemas.openxmlformats.org/officeDocument/2006/relationships/hyperlink" Target="https://tass.com/world/2108475" TargetMode="External"/><Relationship Id="rId268" Type="http://schemas.openxmlformats.org/officeDocument/2006/relationships/hyperlink" Target="https://wol.com/the-ripple-effect-of-the-iran-war-on-struggling-u-s-farmers-it-couldnt-have-come-at-a-worst-time/" TargetMode="External"/><Relationship Id="rId269"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70" Type="http://schemas.openxmlformats.org/officeDocument/2006/relationships/hyperlink" Target="https://i-epikaira.blogspot.com/2026/03/strait-of-hormuz-closure-triggers.html" TargetMode="External"/><Relationship Id="rId271" Type="http://schemas.openxmlformats.org/officeDocument/2006/relationships/hyperlink" Target="https://www.thefencepost.com/news/early-april-could-bring-precipitation-to-parts-of-rockies-plains/" TargetMode="External"/><Relationship Id="rId272" Type="http://schemas.openxmlformats.org/officeDocument/2006/relationships/hyperlink" Target="https://www.urbangreenfarms.com.au/post/urea-prices-are-soaring-farmers-need-a-smarter-strategy" TargetMode="External"/><Relationship Id="rId273" Type="http://schemas.openxmlformats.org/officeDocument/2006/relationships/hyperlink" Target="https://lenta.ru/news/2026/03/28/sprognozirovan-chudovischnyy-krizis-iz-za-konflikta-na-blizhnem-vostoke/" TargetMode="External"/><Relationship Id="rId274" Type="http://schemas.openxmlformats.org/officeDocument/2006/relationships/hyperlink" Target="https://www.indiaherald.com/Breaking/Read/994885117/How-Hormuz-Is-About-to-Hit-Your-Food-Bill-What-Starts-at-Hormuz-Ends-on-Your-Dinner-Table" TargetMode="External"/><Relationship Id="rId275" Type="http://schemas.openxmlformats.org/officeDocument/2006/relationships/hyperlink" Target="https://www.businesstoday.in/mindrush-2026/story/energy-shock-may-hit-kitchens-and-farms-as-west-asia-crisis-deepens-522894-2026-03-28?utm_source=rssfeed" TargetMode="External"/><Relationship Id="rId276" Type="http://schemas.openxmlformats.org/officeDocument/2006/relationships/hyperlink" Target="https://news.az/news/hormuz-disruption-risks-driving-global-food-prices-higher-goldman-sachs-warns" TargetMode="External"/><Relationship Id="rId277"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78" Type="http://schemas.openxmlformats.org/officeDocument/2006/relationships/hyperlink" Target="https://www.schwartzreport.net/2026/03/28/global-food-supply-faces-a-dangerous-bottleneck-as-iran-war-persists/" TargetMode="External"/><Relationship Id="rId279" Type="http://schemas.openxmlformats.org/officeDocument/2006/relationships/hyperlink" Target="https://blogdocemagia.blogspot.com/2026/03/why-your-weekly-shop-is-about-to-get.html" TargetMode="External"/><Relationship Id="rId280" Type="http://schemas.openxmlformats.org/officeDocument/2006/relationships/hyperlink" Target="https://www.clickorlando.com/business/2026/03/28/africa-is-hurting-again-from-a-global-crisis-it-had-no-part-in-starting/" TargetMode="External"/><Relationship Id="rId281" Type="http://schemas.openxmlformats.org/officeDocument/2006/relationships/hyperlink" Target="https://www.abendzeitung-muenchen.de/mehr/geld/iran-krieg-laesst-duengerpreise-steigen-art-1121809" TargetMode="External"/><Relationship Id="rId282" Type="http://schemas.openxmlformats.org/officeDocument/2006/relationships/hyperlink" Target="https://barrie360.com/iran-war-sparks-fert-shortage-threat/" TargetMode="External"/><Relationship Id="rId283" Type="http://schemas.openxmlformats.org/officeDocument/2006/relationships/hyperlink" Target="https://www.aljazeera.com/features/2026/3/17/how-do-i-survive-drought-plagues-kenyas-turkana-amid-surplus-elsewhere?traffic_source=rss" TargetMode="External"/><Relationship Id="rId284" Type="http://schemas.openxmlformats.org/officeDocument/2006/relationships/hyperlink" Target="https://www.glasgowlive.co.uk/whats-on/shopping/uk-supermarket-warning-food-prices-33675194" TargetMode="External"/><Relationship Id="rId285" Type="http://schemas.openxmlformats.org/officeDocument/2006/relationships/hyperlink" Target="https://countercurrents.org/2026/03/indian-farmers-demand-fair-wto-reforms-to-safeguard-food-security-and-livelihoods/" TargetMode="External"/><Relationship Id="rId286" Type="http://schemas.openxmlformats.org/officeDocument/2006/relationships/hyperlink" Target="https://www.newsghana.com.gh/hormuz-fertiliser-crunch-threatens-ghanas-planting-season-ahead/" TargetMode="External"/><Relationship Id="rId287" Type="http://schemas.openxmlformats.org/officeDocument/2006/relationships/hyperlink" Target="https://www.koat.com/article/iran-war-drives-up-fertilizer-costs-for-us-farmers-raising-fears-of-higher-food-prices/70870463" TargetMode="External"/><Relationship Id="rId288" Type="http://schemas.openxmlformats.org/officeDocument/2006/relationships/hyperlink" Target="https://egyptian-gazette.com/world/the-war-in-iran-sparks-a-global-fertiliser-shortage/" TargetMode="External"/><Relationship Id="rId289" Type="http://schemas.openxmlformats.org/officeDocument/2006/relationships/hyperlink" Target="https://vanguardia.com.mx/noticias/guerra-en-iran-provoca-escasez-mundial-de-fertilizantes-y-amenaza-los-precios-de-los-alimentos-OO19714486" TargetMode="External"/><Relationship Id="rId290" Type="http://schemas.openxmlformats.org/officeDocument/2006/relationships/hyperlink" Target="https://armoneyandpolitics.com/trump-welcomes-farmers/" TargetMode="External"/><Relationship Id="rId291" Type="http://schemas.openxmlformats.org/officeDocument/2006/relationships/hyperlink" Target="https://www.jdsupra.com/legalnews/u-s-tariff-refund-mechanics-a-section-3696695/" TargetMode="External"/><Relationship Id="rId292" Type="http://schemas.openxmlformats.org/officeDocument/2006/relationships/hyperlink" Target="https://endtimeheadlines.org/2026/03/iran-war-creating-perfect-storm-for-global-food-supply-shortages/" TargetMode="External"/><Relationship Id="rId293" Type="http://schemas.openxmlformats.org/officeDocument/2006/relationships/hyperlink" Target="https://www.zawya.com/en/economy/global/chicago-oilseed-and-grain-futures-wobble-over-iran-war-uncertainty-q5ln8bav" TargetMode="External"/><Relationship Id="rId294" Type="http://schemas.openxmlformats.org/officeDocument/2006/relationships/hyperlink" Target="https://www.deccanchronicle.com/opinion/columnists/dev-360-hormuz-hearth-flames-to-fires-always-have-plan-b-patralekha-chatterjee-1946749" TargetMode="External"/><Relationship Id="rId295" Type="http://schemas.openxmlformats.org/officeDocument/2006/relationships/hyperlink" Target="https://www.brecorder.com/news/40413463/indias-2026-wheat-harvest-seen-higher-but-below-estimates-as-rains-hail-hit-crop" TargetMode="External"/><Relationship Id="rId296" Type="http://schemas.openxmlformats.org/officeDocument/2006/relationships/hyperlink" Target="https://www.agweek.com/business/markets/grains-see-some-support-from-weather-biofuels-trade-meeting-talks" TargetMode="External"/><Relationship Id="rId297" Type="http://schemas.openxmlformats.org/officeDocument/2006/relationships/hyperlink" Target="https://www.thehindubusinessline.com/economy/agri-business/indian-farmers-woes-may-rise-as-50-of-indias-key-reservoirs-half-empty/article70793269.ece" TargetMode="External"/><Relationship Id="rId298" Type="http://schemas.openxmlformats.org/officeDocument/2006/relationships/hyperlink" Target="https://tass.com/world/2107877" TargetMode="External"/><Relationship Id="rId299" Type="http://schemas.openxmlformats.org/officeDocument/2006/relationships/hyperlink" Target="https://arynews.tv/ecc-approves-rs-100-billion-for-petrol-prices" TargetMode="External"/><Relationship Id="rId300" Type="http://schemas.openxmlformats.org/officeDocument/2006/relationships/hyperlink" Target="https://caffeinatedpolitics.com/2026/03/26/farmers-take-hit-as-trumps-iran-war-increases-financial-obstacles/" TargetMode="External"/><Relationship Id="rId301" Type="http://schemas.openxmlformats.org/officeDocument/2006/relationships/hyperlink" Target="https://i-epikaira.blogspot.com/2026/03/bloomberg-nations-race-to-secure-enough.html" TargetMode="External"/><Relationship Id="rId302" Type="http://schemas.openxmlformats.org/officeDocument/2006/relationships/hyperlink" Target="https://www.zeebiz.com/markets/commodities/news-chana-soybean-cpo-4-other-agri-commodities-futures-remain-banned-sebi-392757" TargetMode="External"/><Relationship Id="rId303" Type="http://schemas.openxmlformats.org/officeDocument/2006/relationships/hyperlink" Target="https://www.aol.com/articles/top-economist-says-russia-just-133111005.html" TargetMode="External"/><Relationship Id="rId304" Type="http://schemas.openxmlformats.org/officeDocument/2006/relationships/hyperlink" Target="https://www.beijingbulletin.com/news/278947834/china-launches-trade-barrier-probes-into-us-actions" TargetMode="External"/><Relationship Id="rId305" Type="http://schemas.openxmlformats.org/officeDocument/2006/relationships/hyperlink" Target="https://www.africanews.com/2026/03/27/war-on-iran-sparks-global-fertilizer-shortage-threatens-food-prices/" TargetMode="External"/><Relationship Id="rId306" Type="http://schemas.openxmlformats.org/officeDocument/2006/relationships/hyperlink" Target="https://jamaicainquirer.com/what-is-lng-and-what-is-it-used-for/" TargetMode="External"/><Relationship Id="rId307" Type="http://schemas.openxmlformats.org/officeDocument/2006/relationships/hyperlink" Target="http://burathanews.com/arabic/economic/473033" TargetMode="External"/><Relationship Id="rId308" Type="http://schemas.openxmlformats.org/officeDocument/2006/relationships/hyperlink" Target="https://www.eanlibya.com/%D9%84%D9%85%D8%A7%D8%B0%D8%A7-%D9%82%D8%AF-%D8%AA%D8%B1%D8%AA%D9%81%D8%B9-%D8%A3%D8%B3%D8%B9%D8%A7%D8%B1-%D8%A7%D9%84%D8%AD%D8%A8%D9%88%D8%A8-%D9%82%D8%B1%D9%8A%D8%A8%D8%A7%D9%8B%D8%9F/" TargetMode="External"/><Relationship Id="rId309" Type="http://schemas.openxmlformats.org/officeDocument/2006/relationships/hyperlink" Target="https://www.ndtv.com/world-news/the-war-in-iran-sparks-a-global-fertiliser-shortage-and-threatens-food-prices-11274127#publisher=newsstand" TargetMode="External"/><Relationship Id="rId310" Type="http://schemas.openxmlformats.org/officeDocument/2006/relationships/hyperlink" Target="https://tribune.com.pk/story/2599535/ecc-allows-1m-ton-wheat-purchase" TargetMode="External"/><Relationship Id="rId311" Type="http://schemas.openxmlformats.org/officeDocument/2006/relationships/hyperlink" Target="https://www.johnlocke.org/irans-actions-hurt-the-worlds-poor/" TargetMode="External"/><Relationship Id="rId312" Type="http://schemas.openxmlformats.org/officeDocument/2006/relationships/hyperlink" Target="https://www.zeebiz.com/economy-infra/agricultue/news-goldman-sachs-flags-global-food-risk-from-hormuz-fertilizer-disruptions-392712" TargetMode="External"/><Relationship Id="rId313" Type="http://schemas.openxmlformats.org/officeDocument/2006/relationships/hyperlink" Target="https://www.limerickleader.ie/news/farming/2048230/rocketing-costs-and-potential-shortage-of-fertiliser-due-to-middle-east-crisis.html" TargetMode="External"/><Relationship Id="rId314" Type="http://schemas.openxmlformats.org/officeDocument/2006/relationships/hyperlink" Target="https://lenta.ru/news/2026/03/27/nazvany-glavnye-zhertvy-gryaduschego-prodovolstvennogo-krizisa/" TargetMode="External"/><Relationship Id="rId315" Type="http://schemas.openxmlformats.org/officeDocument/2006/relationships/hyperlink" Target="https://www.beefmagazine.com/farm-business-management/fertilizer-prices-surge-squeezing-farm-profit-margins-nationwide" TargetMode="External"/><Relationship Id="rId316" Type="http://schemas.openxmlformats.org/officeDocument/2006/relationships/hyperlink" Target="https://www.rivieramm.com/news-content-hub/from-fertiliser-to-coal-and-steel-the-impact-of-middle-east-turmoil-on-dry-bulk-88288" TargetMode="External"/><Relationship Id="rId317" Type="http://schemas.openxmlformats.org/officeDocument/2006/relationships/hyperlink" Target="https://moneyweek.com/investments/commodities/commodities-price-rises-metals-lose-out" TargetMode="External"/><Relationship Id="rId318" Type="http://schemas.openxmlformats.org/officeDocument/2006/relationships/hyperlink" Target="https://economictimes.indiatimes.com/news/economy/agriculture/indias-2026-wheat-output-seen-higher-but-misses-estimates-after-weather-hit/articleshow/129841068.cms" TargetMode="External"/><Relationship Id="rId319" Type="http://schemas.openxmlformats.org/officeDocument/2006/relationships/hyperlink" Target="https://www.farms.com/news/canada-offers-financial-aid-to-farmers-and-companies-affected-by-iran-war-price-spikes-240026.aspx" TargetMode="External"/><Relationship Id="rId320" Type="http://schemas.openxmlformats.org/officeDocument/2006/relationships/hyperlink" Target="https://visayandailystar.com/supply-disruptions/?utm_source=rss&amp;utm_medium=rss&amp;utm_campaign=supply-disruptions" TargetMode="External"/><Relationship Id="rId321" Type="http://schemas.openxmlformats.org/officeDocument/2006/relationships/hyperlink" Target="https://www.awazthevoice.in/business-news/hormuz-tensions-could-disrupt-agri-markets-goldman-55371.html" TargetMode="External"/><Relationship Id="rId322" Type="http://schemas.openxmlformats.org/officeDocument/2006/relationships/hyperlink" Target="https://www.deccanchronicle.com/world/the-war-in-iran-sparks-a-global-fertilizer-shortage-and-threatens-food-prices-1946594" TargetMode="External"/><Relationship Id="rId323" Type="http://schemas.openxmlformats.org/officeDocument/2006/relationships/hyperlink" Target="https://codeblue.galencentre.org/2026/03/malaysia-looking-for-alternative-fertiliser-supplies-plantation-minister/" TargetMode="External"/><Relationship Id="rId324" Type="http://schemas.openxmlformats.org/officeDocument/2006/relationships/hyperlink" Target="https://www.nation.com.pk/27-Mar-2026/ecc-approves-rs100b-tsg-pm-s-austerity-fund" TargetMode="External"/><Relationship Id="rId325" Type="http://schemas.openxmlformats.org/officeDocument/2006/relationships/hyperlink" Target="https://www.devdiscourse.com/article/headlines/3852376-global-fertiliser-crisis-the-cost-of-conflict" TargetMode="External"/><Relationship Id="rId326" Type="http://schemas.openxmlformats.org/officeDocument/2006/relationships/hyperlink" Target="https://www.campograndenews.com.br/economia/escalada-da-guerra-no-ira-encarece-fertilizantes-e-ameaca-safra-2026-27-em-ms" TargetMode="External"/><Relationship Id="rId327" Type="http://schemas.openxmlformats.org/officeDocument/2006/relationships/hyperlink" Target="https://www.fao.org/newsroom/detail/fao-chief-economist-warns-of-severe-global-food-security-risks-from-disruption-to-strait-of-hormuz-trade-corridor/en" TargetMode="External"/><Relationship Id="rId328" Type="http://schemas.openxmlformats.org/officeDocument/2006/relationships/hyperlink" Target="https://wausaupilotandreview.com/2026/03/26/iran-war-sets-up-another-year-of-uncertainty-for-farms/" TargetMode="External"/><Relationship Id="rId329"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30" Type="http://schemas.openxmlformats.org/officeDocument/2006/relationships/hyperlink" Target="https://agfundernews.com/persian-gulf-fertilizer-crisis-global-food-prices-could-rise-12-18-by-the-end-of-2026-warns-helios-ai" TargetMode="External"/><Relationship Id="rId331" Type="http://schemas.openxmlformats.org/officeDocument/2006/relationships/hyperlink" Target="https://www.themoscowtimes.com/2026/03/26/russia-eyes-new-windfall-as-iran-war-blocks-global-fertilizer-supply-a92342" TargetMode="External"/><Relationship Id="rId332" Type="http://schemas.openxmlformats.org/officeDocument/2006/relationships/hyperlink" Target="https://www.farmanddairy.com/columns/us-agriculture-drought-war-farm-bill-trouble/909091.html" TargetMode="External"/><Relationship Id="rId333" Type="http://schemas.openxmlformats.org/officeDocument/2006/relationships/hyperlink" Target="https://peakoil.com/consumption/war-with-iran-disrupts-fertilizer-exports-as-u-s-farmers-prepare-for-planting-season" TargetMode="External"/><Relationship Id="rId334" Type="http://schemas.openxmlformats.org/officeDocument/2006/relationships/hyperlink" Target="https://www.thehindubusinessline.com/economy/west-asia-conflict-to-strain-indias-fy27-fiscal-math-icra/article70789395.ece" TargetMode="External"/><Relationship Id="rId335" Type="http://schemas.openxmlformats.org/officeDocument/2006/relationships/hyperlink" Target="https://www.lemonde.fr/economie/article/2026/03/26/le-choc-energetique-met-la-filiere-alimentaire-sous-tension_6674418_3234.html" TargetMode="External"/><Relationship Id="rId336" Type="http://schemas.openxmlformats.org/officeDocument/2006/relationships/hyperlink" Target="https://arynews.tv/pakistan-targets-25-percent-increase-in-crops" TargetMode="External"/><Relationship Id="rId337" Type="http://schemas.openxmlformats.org/officeDocument/2006/relationships/hyperlink" Target="https://www.dawn.com/news/1985638/ecc-approves-rs100bn-supplementary-grant-for-pms-austerity-fund" TargetMode="External"/><Relationship Id="rId338" Type="http://schemas.openxmlformats.org/officeDocument/2006/relationships/hyperlink" Target="https://www.brownfieldagnews.com/weathers/a-calm-day-of-weather-across-the-heartland-warmer-air-returning-to-the-parts-of-the-plains/" TargetMode="External"/><Relationship Id="rId339" Type="http://schemas.openxmlformats.org/officeDocument/2006/relationships/hyperlink" Target="https://www.brownfieldagnews.com/news/midwest-drought-relief-day-depend-on-arrival-of-el-nino-pattern/" TargetMode="External"/><Relationship Id="rId340" Type="http://schemas.openxmlformats.org/officeDocument/2006/relationships/hyperlink" Target="https://www.haberler.com/ekonomi/ab-ve-abd-arasindaki-ticaret-anlasmasi-onay-surecinde-ilerleme-kaydedildi-19690795-haberi/" TargetMode="External"/><Relationship Id="rId341" Type="http://schemas.openxmlformats.org/officeDocument/2006/relationships/hyperlink" Target="https://www.allagnews.com/middle-east-conflict-disrupts-fuel-and-fertilizer-flows/" TargetMode="External"/><Relationship Id="rId342" Type="http://schemas.openxmlformats.org/officeDocument/2006/relationships/hyperlink" Target="https://www.europeanfinancialreview.com/strait-of-hormuz-tensions-push-fertilizer-prices-higher-raising-food-supply-concerns/" TargetMode="External"/><Relationship Id="rId343" Type="http://schemas.openxmlformats.org/officeDocument/2006/relationships/hyperlink" Target="https://www.livemint.com/news/world/iranus-war-impacted-fertilisers-steel-and-aluminum-the-most-says-saudi-arabia-finance-minister-11774539026057.html" TargetMode="External"/><Relationship Id="rId344"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45" Type="http://schemas.openxmlformats.org/officeDocument/2006/relationships/hyperlink" Target="https://www.financialcontent.com/article/marketminute-2026-3-26-indias-record-wheat-output-a-global-food-security-beacon-amid-geopolitical-risk" TargetMode="External"/><Relationship Id="rId346" Type="http://schemas.openxmlformats.org/officeDocument/2006/relationships/hyperlink" Target="https://www.foodmanufacture.co.uk/Article/2026/03/26/iran-war-expert-discuss-its-impact-on-the-uk-food-sector-and-wider-economy/?utm_source=RSS_Feed&amp;utm_medium=RSS&amp;utm_campaign=RSS" TargetMode="External"/><Relationship Id="rId347" Type="http://schemas.openxmlformats.org/officeDocument/2006/relationships/hyperlink" Target="https://www.businesstoday.in/world/story/bt-explainer-why-the-black-sea-corridor-now-rivals-the-strait-of-hormuz-in-strategic-importance-522494-2026-03-26?utm_source=rssfeed" TargetMode="External"/><Relationship Id="rId348" Type="http://schemas.openxmlformats.org/officeDocument/2006/relationships/hyperlink" Target="https://thearabianpost.com/gulf-tensions-strain-food-supply-routes/" TargetMode="External"/><Relationship Id="rId349" Type="http://schemas.openxmlformats.org/officeDocument/2006/relationships/hyperlink" Target="https://lenta.ru/news/2026/03/26/v-voyne-na-blizhnem-vostoke-uvideli-ugrozu-vzryva-tsen-na-prodovolstvie/" TargetMode="External"/><Relationship Id="rId350" Type="http://schemas.openxmlformats.org/officeDocument/2006/relationships/hyperlink" Target="https://www.esmmagazine.com/supply-chain/shipping-firm-maersk-says-middle-east-has-pressing-need-for-food-imports-308403" TargetMode="External"/><Relationship Id="rId351" Type="http://schemas.openxmlformats.org/officeDocument/2006/relationships/hyperlink" Target="https://www.moroccoworldnews.com/2026/03/282860/strait-of-hormuz-closure-threatens-moroccos-fertilizer-production-exports/" TargetMode="External"/><Relationship Id="rId352" Type="http://schemas.openxmlformats.org/officeDocument/2006/relationships/hyperlink" Target="https://thewest.com.au/business/middle-east-conflict-sparks-supply-chain-crisis-threatening-australias-food-medicine-and-cost-of-living-c-22052876" TargetMode="External"/><Relationship Id="rId353" Type="http://schemas.openxmlformats.org/officeDocument/2006/relationships/hyperlink" Target="https://www.npr.org/2026/03/26/g-s1-115240/iran-war-strait-hormuz-fertilizer-exports-farmers-planting-season" TargetMode="External"/><Relationship Id="rId354" Type="http://schemas.openxmlformats.org/officeDocument/2006/relationships/hyperlink" Target="https://www.cotidianul.ro/blocarea-stramtorii-declanseaza-o-criza-globala-a-ingrasamintelor/" TargetMode="External"/><Relationship Id="rId355" Type="http://schemas.openxmlformats.org/officeDocument/2006/relationships/hyperlink" Target="https://newtalk.tw/news/view/2026-03-26/1026372" TargetMode="External"/><Relationship Id="rId356" Type="http://schemas.openxmlformats.org/officeDocument/2006/relationships/hyperlink" Target="https://spudsmart.com/geopolitical-tensions-and-rising-input-costs-to-push-grain-oilseed-prices-higher-over-next-12-18-months-analyst-says/" TargetMode="External"/><Relationship Id="rId357" Type="http://schemas.openxmlformats.org/officeDocument/2006/relationships/hyperlink" Target="https://www.zawya.com/en/world/middle-east/mideast-conflict-to-dampen-chemicals-production-trade-activity-fitch-ry80xl8g" TargetMode="External"/><Relationship Id="rId358" Type="http://schemas.openxmlformats.org/officeDocument/2006/relationships/hyperlink" Target="https://www.foodprocessing.com.au/content/materials-handling-storage-and-supply-chain/news/plan-for-food-security-in-the-face-of-supply-chain-issues-694345992?utm_source=rss" TargetMode="External"/><Relationship Id="rId359" Type="http://schemas.openxmlformats.org/officeDocument/2006/relationships/hyperlink" Target="https://hotair.com/tree-hugging-sister/2026/03/25/feeding-the-world-its-not-only-fossil-fuels-hung-up-in-hormuz-n3813245" TargetMode="External"/><Relationship Id="rId360"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61" Type="http://schemas.openxmlformats.org/officeDocument/2006/relationships/hyperlink" Target="http://theeconomiccollapseblog.com/is-the-world-ready-for-a-global-energy-catastrophe-and-a-global-food-catastrophe-at-the-same-time/" TargetMode="External"/><Relationship Id="rId362" Type="http://schemas.openxmlformats.org/officeDocument/2006/relationships/hyperlink" Target="https://samaybharat.com/2026/03/23/unseasonal-rains-threaten-rabi-crops-raise-concerns-for-farmers/" TargetMode="External"/><Relationship Id="rId363" Type="http://schemas.openxmlformats.org/officeDocument/2006/relationships/hyperlink" Target="https://drgnews.com/2026/03/25/misc-ag-19/" TargetMode="External"/><Relationship Id="rId364" Type="http://schemas.openxmlformats.org/officeDocument/2006/relationships/hyperlink" Target="https://newscats.org/how-iran-is-setting-up-the-starvation-of-the-worlds-poorest-people" TargetMode="External"/><Relationship Id="rId365" Type="http://schemas.openxmlformats.org/officeDocument/2006/relationships/hyperlink" Target="https://www.morethanshipping.com/the-strait-of-hormuz-its-not-just-about-oil-but-many-other-commodities/" TargetMode="External"/><Relationship Id="rId366" Type="http://schemas.openxmlformats.org/officeDocument/2006/relationships/hyperlink" Target="https://www.thehindubusinessline.com/economy/agri-business/more-western-disturbances-seen-may-cap-mercury-levelover-north-west-central-india/article70782983.ece" TargetMode="External"/><Relationship Id="rId367" Type="http://schemas.openxmlformats.org/officeDocument/2006/relationships/hyperlink" Target="https://shippingsolutionssoftware.com/blog/after-ieepa-what-the-new-tariff-landscape-means-for-importers-and-exporters" TargetMode="External"/><Relationship Id="rId368" Type="http://schemas.openxmlformats.org/officeDocument/2006/relationships/hyperlink" Target="https://25h.app/2026/03/25/%D8%AC%D9%88%D9%84%D8%AF%D9%85%D8%A7%D9%86-%D8%B3%D8%A7%D9%83%D8%B3-%D9%8A%D8%AD%D8%B0%D8%B1-%D8%A7%D8%B6%D8%B7%D8%B1%D8%A7%D8%A8%D8%A7%D8%AA-%D8%A5%D9%85%D8%AF%D8%A7%D8%AF%D8%A7%D8%AA-%D8%A7%D9%84/" TargetMode="External"/><Relationship Id="rId369" Type="http://schemas.openxmlformats.org/officeDocument/2006/relationships/hyperlink" Target="https://www.africanews.com/2026/03/25/food-security-concerns-mount-as-iran-war-hurts-fertilizer-trade/" TargetMode="External"/><Relationship Id="rId370" Type="http://schemas.openxmlformats.org/officeDocument/2006/relationships/hyperlink" Target="https://www.asian-agribiz.com/2026/03/26/will-high-fertilizer-prices-make-feed-grain-more-expensive/" TargetMode="External"/><Relationship Id="rId371" Type="http://schemas.openxmlformats.org/officeDocument/2006/relationships/hyperlink" Target="https://oilprice.com/Energy/Energy-General/Beyond-Oil-The-Global-Supply-Chains-Broken-by-the-Iran-Conflict.html" TargetMode="External"/><Relationship Id="rId372" Type="http://schemas.openxmlformats.org/officeDocument/2006/relationships/hyperlink" Target="https://euromaidanpress.com/2026/03/25/stolen-ukrainian-grain-relabeled-russian-un-food-supplier-mariupol/" TargetMode="External"/><Relationship Id="rId373" Type="http://schemas.openxmlformats.org/officeDocument/2006/relationships/hyperlink" Target="https://www.producer.com/am-market-reports/am-market-report-march-25-2026/" TargetMode="External"/><Relationship Id="rId374" Type="http://schemas.openxmlformats.org/officeDocument/2006/relationships/hyperlink" Target="https://www.canadiancattlemen.ca/daily/hormuz-driven-fertilizer-shortage-could-raise-grain-prices-goldman-sachs-says/" TargetMode="External"/><Relationship Id="rId375" Type="http://schemas.openxmlformats.org/officeDocument/2006/relationships/hyperlink" Target="https://www.business-standard.com/world-news/world-may-face-food-crisis-if-west-asia-war-persists-brazil-potash-ceo-126032500700_1.html" TargetMode="External"/><Relationship Id="rId376" Type="http://schemas.openxmlformats.org/officeDocument/2006/relationships/hyperlink" Target="https://www.poultrytimes.com/how-war-with-iran-could-affect-us-agriculture/" TargetMode="External"/><Relationship Id="rId377" Type="http://schemas.openxmlformats.org/officeDocument/2006/relationships/hyperlink" Target="https://foodchainmagazine.com/fertilizer-supply-shock-raises-risks-for-global-food-security/" TargetMode="External"/><Relationship Id="rId378" Type="http://schemas.openxmlformats.org/officeDocument/2006/relationships/hyperlink" Target="https://www.agdaily.com/news/farmers-mostly-plan-to-use-bridge-payments-for-debt-reduction/" TargetMode="External"/><Relationship Id="rId379" Type="http://schemas.openxmlformats.org/officeDocument/2006/relationships/hyperlink" Target="https://portageonline.com/articles/middle-east-conflict-raises-concerns-over-fertilizer-prices-and-supply-" TargetMode="External"/><Relationship Id="rId380" Type="http://schemas.openxmlformats.org/officeDocument/2006/relationships/hyperlink" Target="https://www.moneyweb.co.za/news-fast-news/nations-race-to-secure-enough-fertiliser-and-prevent-food-crisis/" TargetMode="External"/><Relationship Id="rId381" Type="http://schemas.openxmlformats.org/officeDocument/2006/relationships/hyperlink" Target="https://peakoil.com/generalideas/foods-fossil-reckoning-energy-crises-are-the-new-normal-and-food-is-next" TargetMode="External"/><Relationship Id="rId382" Type="http://schemas.openxmlformats.org/officeDocument/2006/relationships/hyperlink" Target="https://www.zawya.com/en/economy/global/chicago-soybeans-fall-on-prospect-of-middle-east-ceasefire-w3uj4m92" TargetMode="External"/><Relationship Id="rId383" Type="http://schemas.openxmlformats.org/officeDocument/2006/relationships/hyperlink" Target="https://ladingcargo.com/blog/borderlands-mexico-supreme-court-tariff-ruling-triggers-refund-scramble/" TargetMode="External"/><Relationship Id="rId384" Type="http://schemas.openxmlformats.org/officeDocument/2006/relationships/hyperlink" Target="https://www.azernews.az/analysis/256158.html" TargetMode="External"/><Relationship Id="rId385" Type="http://schemas.openxmlformats.org/officeDocument/2006/relationships/hyperlink" Target="https://www.theguardian.com/world/2026/mar/16/africa-particularly-vulnerable-iran-conflict-disrupts-supply-chains" TargetMode="External"/><Relationship Id="rId386" Type="http://schemas.openxmlformats.org/officeDocument/2006/relationships/hyperlink" Target="https://chicago.suntimes.com/economy/2026/03/25/iran-war-raising-chicago-gas-travel-medicine-food-oil-prices" TargetMode="External"/><Relationship Id="rId387" Type="http://schemas.openxmlformats.org/officeDocument/2006/relationships/hyperlink" Target="https://ricenewstoday.com/eu-fta-holds-some-benefit-for-grain-oilseed-sector-bar-rice/" TargetMode="External"/><Relationship Id="rId388" Type="http://schemas.openxmlformats.org/officeDocument/2006/relationships/hyperlink" Target="https://www.morningagclips.com/ag-groups-urge-action-on-phosphate-fertilizer-duties/" TargetMode="External"/><Relationship Id="rId389" Type="http://schemas.openxmlformats.org/officeDocument/2006/relationships/hyperlink" Target="https://www.freepressjournal.in/india/india-high-cost-of-living-us-israel-iran-war-middle-east-crisis-west-asia-indian-economy" TargetMode="External"/><Relationship Id="rId390"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91" Type="http://schemas.openxmlformats.org/officeDocument/2006/relationships/hyperlink" Target="https://www.business-standard.com/world-news/nations-race-to-secure-enough-fertiliser-prevent-food-crisis-amid-iran-war-126032500166_1.html" TargetMode="External"/><Relationship Id="rId392" Type="http://schemas.openxmlformats.org/officeDocument/2006/relationships/hyperlink" Target="https://www.al-monitor.com/originals/2026/03/top-wto-official-sounds-fertiliser-warning-over-middle-east-war" TargetMode="External"/><Relationship Id="rId393" Type="http://schemas.openxmlformats.org/officeDocument/2006/relationships/hyperlink" Target="https://www.indiatoday.in/science/story/how-climate-change-is-destroying-wheat-and-coming-for-your-daily-roti-2886321-2026-03-25?utm_source=rss" TargetMode="External"/><Relationship Id="rId394" Type="http://schemas.openxmlformats.org/officeDocument/2006/relationships/hyperlink" Target="https://www.independent.co.ug/huge-impact-of-u-s-israel-iran-war-on-global-food-security/" TargetMode="External"/><Relationship Id="rId395" Type="http://schemas.openxmlformats.org/officeDocument/2006/relationships/hyperlink" Target="https://www.businesstoday.com.my/2026/03/25/hormuz-closure-drag-brightens-pcg-outlook/?utm_source=rss&amp;utm_medium=rss&amp;utm_campaign=hormuz-closure-drag-brightens-pcg-outlook" TargetMode="External"/><Relationship Id="rId396" Type="http://schemas.openxmlformats.org/officeDocument/2006/relationships/hyperlink" Target="https://www.dawn.com/news/1985059/us-israel-war-on-iran-may-increase-food-prices-worldwide-un" TargetMode="External"/><Relationship Id="rId397" Type="http://schemas.openxmlformats.org/officeDocument/2006/relationships/hyperlink" Target="https://www.bostonglobe.com/2026/03/16/business/us-mexico-canada-agreement-negotiations/" TargetMode="External"/><Relationship Id="rId398" Type="http://schemas.openxmlformats.org/officeDocument/2006/relationships/hyperlink" Target="https://www.bloomberg.com/news/articles/2026-03-16/china-taps-fertilizer-reserves-as-war-disrupts-global-supplies" TargetMode="External"/><Relationship Id="rId399"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00" Type="http://schemas.openxmlformats.org/officeDocument/2006/relationships/hyperlink" Target="https://www.wwbl.com/2026/03/24/fixing-the-fertilizer-crisis-new-senate-bills-promise-relief-for-struggling-farmers/" TargetMode="External"/><Relationship Id="rId401" Type="http://schemas.openxmlformats.org/officeDocument/2006/relationships/hyperlink" Target="https://agfundernews.com/guest-article-technology-now-exists-to-decouple-fertilizer-from-oil-and-gas-markets" TargetMode="External"/><Relationship Id="rId402" Type="http://schemas.openxmlformats.org/officeDocument/2006/relationships/hyperlink" Target="https://www.graincentral.com/markets/daily-market-wire-25-march-2026/" TargetMode="External"/><Relationship Id="rId403" Type="http://schemas.openxmlformats.org/officeDocument/2006/relationships/hyperlink" Target="https://www.moneytimes.com.br/soja-cai-em-chicago-enquanto-milho-e-trigo-avancam-com-foco-na-guerra-no-oriente-medio-pads/" TargetMode="External"/><Relationship Id="rId404" Type="http://schemas.openxmlformats.org/officeDocument/2006/relationships/hyperlink" Target="https://www.fox13now.com/world-news/in-depth-the-iran-conflict-is-impacting-more-resources-than-previous-crises" TargetMode="External"/><Relationship Id="rId405" Type="http://schemas.openxmlformats.org/officeDocument/2006/relationships/hyperlink" Target="https://en.clickpetroleoegas.com.br/China-and-Russia-suspend-fertilizer-exports--prices-skyrocket--and-Brazil-is-now-at-real-risk-of-shortages-in-the-agricultural-sector.-flpc96/" TargetMode="External"/><Relationship Id="rId406" Type="http://schemas.openxmlformats.org/officeDocument/2006/relationships/hyperlink" Target="https://foreignpolicy.com/2026/03/24/iran-war-food-prices-farmers-fertilizer-energy/" TargetMode="External"/><Relationship Id="rId407" Type="http://schemas.openxmlformats.org/officeDocument/2006/relationships/hyperlink" Target="https://www.jungewelt.de/artikel/519820.globale-lieferketten-achillesferse-der-agrarwirtschaft.html" TargetMode="External"/><Relationship Id="rId408" Type="http://schemas.openxmlformats.org/officeDocument/2006/relationships/hyperlink" Target="https://www.asianews.it/news-en/In-the-shadow-of-missiles%3A-forgotten%2C-Yemen-is-starving-65105.html" TargetMode="External"/><Relationship Id="rId409" Type="http://schemas.openxmlformats.org/officeDocument/2006/relationships/hyperlink" Target="https://www.zerohedge.com/commodities/russia-halts-ammonium-nitrate-exports-global-fertilizer-crisis-set-worsen" TargetMode="External"/><Relationship Id="rId410" Type="http://schemas.openxmlformats.org/officeDocument/2006/relationships/hyperlink" Target="https://www.ibjonline.com/2026/03/24/farmers-feeling-fertilizer-fuel-price-pinch/" TargetMode="External"/><Relationship Id="rId411" Type="http://schemas.openxmlformats.org/officeDocument/2006/relationships/hyperlink" Target="https://kingworldnews.com/massive-new-wave-of-inflation-to-be-led-by-oil-food-prices-soaring/" TargetMode="External"/><Relationship Id="rId412" Type="http://schemas.openxmlformats.org/officeDocument/2006/relationships/hyperlink" Target="https://peakoil.com/publicpolicy/iran-war-threatens-asias-yuxi-circle-55-of-world-population-at-risk" TargetMode="External"/><Relationship Id="rId413" Type="http://schemas.openxmlformats.org/officeDocument/2006/relationships/hyperlink" Target="https://www.news18.com/india/the-hidden-cost-of-the-hormuz-blockade-how-india-is-losing-800000-tonnes-of-urea-a-month-ws-l-9993902.html" TargetMode="External"/><Relationship Id="rId414" Type="http://schemas.openxmlformats.org/officeDocument/2006/relationships/hyperlink" Target="https://www.producer.com/crops/delay-in-fertilizer-purchases-could-prove-costly/" TargetMode="External"/><Relationship Id="rId415" Type="http://schemas.openxmlformats.org/officeDocument/2006/relationships/hyperlink" Target="https://www.producer.com/markets/oilseed-prices-fluctuate-on-war-news-trump-decisions/" TargetMode="External"/><Relationship Id="rId416" Type="http://schemas.openxmlformats.org/officeDocument/2006/relationships/hyperlink" Target="https://en.interfax.com.ua/news/economic/1153904.html" TargetMode="External"/><Relationship Id="rId417" Type="http://schemas.openxmlformats.org/officeDocument/2006/relationships/hyperlink" Target="https://www.producer.com/am-market-reports/am-market-report-march-24-2026/" TargetMode="External"/><Relationship Id="rId418" Type="http://schemas.openxmlformats.org/officeDocument/2006/relationships/hyperlink" Target="https://www.afghanistannews.net/news/278941150/central-asia-emerges-as-strategic-energy-player-amid-oil-crisis" TargetMode="External"/><Relationship Id="rId419" Type="http://schemas.openxmlformats.org/officeDocument/2006/relationships/hyperlink" Target="https://www.jdsupra.com/legalnews/geopolitics-energy-markets-and-2874536/" TargetMode="External"/><Relationship Id="rId420" Type="http://schemas.openxmlformats.org/officeDocument/2006/relationships/hyperlink" Target="https://sna.agr.br/bancada-do-agro-propoe-ajustes-na-subvencao-ao-diesel-e-monitora-crise-dos-fertilizantes/" TargetMode="External"/><Relationship Id="rId421" Type="http://schemas.openxmlformats.org/officeDocument/2006/relationships/hyperlink" Target="https://alienogentile.substack.com/p/shock-energetico-globale" TargetMode="External"/><Relationship Id="rId422" Type="http://schemas.openxmlformats.org/officeDocument/2006/relationships/hyperlink" Target="https://www.haberler.com/ekonomi/rusya-amonyum-nitrat-gubre-ihracatini-durdurdu-19683893-haberi/" TargetMode="External"/><Relationship Id="rId423" Type="http://schemas.openxmlformats.org/officeDocument/2006/relationships/hyperlink" Target="https://www.globalbankingandfinance.com/russia-imposes-restrictions-nitrogen-fertiliser-exports/" TargetMode="External"/><Relationship Id="rId424" Type="http://schemas.openxmlformats.org/officeDocument/2006/relationships/hyperlink" Target="https://en.nhandan.vn/hormuz-strait-bottleneck-fertiliser-prices-no-longer-just-a-market-issue-post160327.html" TargetMode="External"/><Relationship Id="rId425" Type="http://schemas.openxmlformats.org/officeDocument/2006/relationships/hyperlink" Target="https://www.farms.com/ag-industry-news/fears-of-stagflation-and-recession-on-the-rise-847.aspx" TargetMode="External"/><Relationship Id="rId426" Type="http://schemas.openxmlformats.org/officeDocument/2006/relationships/hyperlink" Target="https://www.supplychainbrain.com/articles/43690-iran-war-threatens-global-food-supply-chains" TargetMode="External"/><Relationship Id="rId427"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28" Type="http://schemas.openxmlformats.org/officeDocument/2006/relationships/hyperlink" Target="https://www.wwbl.com/2026/03/23/farm-crisis-deepens-60-ag-groups-push-trump-administration-to-revoke-phosphate-fertilizer-duties/" TargetMode="External"/><Relationship Id="rId429" Type="http://schemas.openxmlformats.org/officeDocument/2006/relationships/hyperlink" Target="https://www.straitstimes.com/world/from-indian-films-to-italian-wine-trumps-iran-war-is-rippling-through-the-world-economy" TargetMode="External"/><Relationship Id="rId430" Type="http://schemas.openxmlformats.org/officeDocument/2006/relationships/hyperlink" Target="https://www.thisdaylive.com/2026/03/24/manufacturing-amidst-global-economic-disruptions/" TargetMode="External"/><Relationship Id="rId431" Type="http://schemas.openxmlformats.org/officeDocument/2006/relationships/hyperlink" Target="https://www.ruralnewsgroup.co.nz/rural-news/rural-opinion/hound/trump-tariffs-global-grain-trade-us-australia" TargetMode="External"/><Relationship Id="rId432" Type="http://schemas.openxmlformats.org/officeDocument/2006/relationships/hyperlink" Target="https://pakobserver.net/the-stakes-are-enormous-how-a-prolonged-iran-war-could-shock-the-global-economy/" TargetMode="External"/><Relationship Id="rId433" Type="http://schemas.openxmlformats.org/officeDocument/2006/relationships/hyperlink" Target="https://www.lawbc.com/geopolitics-energy-markets-and-fertilizer-why-u-s-farmers-are-feeling-the-pressure/" TargetMode="External"/><Relationship Id="rId434" Type="http://schemas.openxmlformats.org/officeDocument/2006/relationships/hyperlink" Target="https://www.country-guide.ca/daily/eu-crop-monitor-sees-lower-soft-wheat-and-rapeseed-yields-in-2026/" TargetMode="External"/><Relationship Id="rId435" Type="http://schemas.openxmlformats.org/officeDocument/2006/relationships/hyperlink" Target="https://www.brownfieldagnews.com/news/rainfall-deficit-in-the-delta-causes-more-uncertainty-as-planting-begins/" TargetMode="External"/><Relationship Id="rId436" Type="http://schemas.openxmlformats.org/officeDocument/2006/relationships/hyperlink" Target="https://news.un.org/en/story/2026/03/1167182" TargetMode="External"/><Relationship Id="rId437" Type="http://schemas.openxmlformats.org/officeDocument/2006/relationships/hyperlink" Target="https://www.urdupoint.com/en/pakistan/cm-sindh-orders-immediate-procurement-of-whea-2158420.html" TargetMode="External"/><Relationship Id="rId438" Type="http://schemas.openxmlformats.org/officeDocument/2006/relationships/hyperlink" Target="https://www.producer.com/am-market-reports/am-market-report-march-23-2026/" TargetMode="External"/><Relationship Id="rId439" Type="http://schemas.openxmlformats.org/officeDocument/2006/relationships/hyperlink" Target="https://www.bworldonline.com/economy/2026/03/23/738161/food-price-growth-seen-picking-up-in-2nd-quarter/" TargetMode="External"/><Relationship Id="rId440" Type="http://schemas.openxmlformats.org/officeDocument/2006/relationships/hyperlink" Target="https://focus.ua/world/748081-blokada-ormuzskogo-proliva-kak-voyna-v-irane-povliyaet-na-ekonomiku-ukrainy-ep" TargetMode="External"/><Relationship Id="rId441" Type="http://schemas.openxmlformats.org/officeDocument/2006/relationships/hyperlink" Target="https://spectrumnews1.com/ky/louisville/news/2026/03/20/fertilizer-prices" TargetMode="External"/><Relationship Id="rId442" Type="http://schemas.openxmlformats.org/officeDocument/2006/relationships/hyperlink" Target="https://euromaidanpress.com/2026/03/23/lng-supply-cliff-edge-gulf-gas-crisis-ukraine/" TargetMode="External"/><Relationship Id="rId443" Type="http://schemas.openxmlformats.org/officeDocument/2006/relationships/hyperlink" Target="https://www.indiatvnews.com/uttar-pradesh/up-cabinet-hikes-wheat-msp-by-rs-160-per-quintal-approves-funds-for-several-infrastructure-projects-2026-03-23-1034779" TargetMode="External"/><Relationship Id="rId444" Type="http://schemas.openxmlformats.org/officeDocument/2006/relationships/hyperlink" Target="https://keyt.com/news/money-and-business/cnn-business-consumer/2026/03/23/fertilizer-prices-bring-more-pain-for-american-farmers-amid-war-in-iran/" TargetMode="External"/><Relationship Id="rId445" Type="http://schemas.openxmlformats.org/officeDocument/2006/relationships/hyperlink" Target="https://fortune.com/2026/03/23/iran-war-hormuz-closure-fertilizer-helium-asia/" TargetMode="External"/><Relationship Id="rId446" Type="http://schemas.openxmlformats.org/officeDocument/2006/relationships/hyperlink" Target="https://www.zerohedge.com/food/countdown-begins-former-central-bank-advisor-warns-food-price-shock-could-hit-within-6-9" TargetMode="External"/><Relationship Id="rId447" Type="http://schemas.openxmlformats.org/officeDocument/2006/relationships/hyperlink" Target="https://www.scmp.com/news/china/diplomacy/article/3347572/iran-war-delivers-new-inflation-stress-african-economies-emerging-older-shocks?utm_source=rss_feed" TargetMode="External"/><Relationship Id="rId448" Type="http://schemas.openxmlformats.org/officeDocument/2006/relationships/hyperlink" Target="https://www.czapp.com/analyst-insights/how-might-sugar-ethanol-and-packaging-be-hit-by-iran-war/" TargetMode="External"/><Relationship Id="rId449" Type="http://schemas.openxmlformats.org/officeDocument/2006/relationships/hyperlink" Target="https://www.klsescreener.com/v2/news/view/1690275/section-301-probes-raise-tariff-risks-for-developing-economies" TargetMode="External"/><Relationship Id="rId450" Type="http://schemas.openxmlformats.org/officeDocument/2006/relationships/hyperlink" Target="https://www.coloradospringsnews.net/news/278938056/roundup-record-march-heat-strikes-western-us" TargetMode="External"/><Relationship Id="rId451" Type="http://schemas.openxmlformats.org/officeDocument/2006/relationships/hyperlink" Target="https://www.zerohedge.com/commodities/glitch-shuts-australias-biggest-maker-vital-fertilizer-input-2-months" TargetMode="External"/><Relationship Id="rId452" Type="http://schemas.openxmlformats.org/officeDocument/2006/relationships/hyperlink" Target="https://www.chinimandi.com/fertiliser-imports-at-risk-ahead-of-sowing-season-26-sourced-from-current-hotspot-west-asia-careedge-report/" TargetMode="External"/><Relationship Id="rId453" Type="http://schemas.openxmlformats.org/officeDocument/2006/relationships/hyperlink" Target="https://streamlinefeed.co.ke/news/energy-markets-fracture-as-iran-war-triggers-global-supply-crisis" TargetMode="External"/><Relationship Id="rId454" Type="http://schemas.openxmlformats.org/officeDocument/2006/relationships/hyperlink" Target="https://thewire.in/food/the-war-triggered-by-the-us-and-israel-could-also-trigger-a-global-food-crisis" TargetMode="External"/><Relationship Id="rId455" Type="http://schemas.openxmlformats.org/officeDocument/2006/relationships/hyperlink" Target="https://stockhead.com.au/food-agriculture/rlf-sows-seeds-of-growth-as-pipeline-builds-and-strategy-takes-root/" TargetMode="External"/><Relationship Id="rId456" Type="http://schemas.openxmlformats.org/officeDocument/2006/relationships/hyperlink" Target="https://www.thedairysite.com/news/canada-offers-farm-credit-relief-as-input-costs-surge" TargetMode="External"/><Relationship Id="rId457"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458" Type="http://schemas.openxmlformats.org/officeDocument/2006/relationships/hyperlink" Target="https://caribbeannewsglobal.com/fertiliser-market-uncertainty-grows/" TargetMode="External"/><Relationship Id="rId459" Type="http://schemas.openxmlformats.org/officeDocument/2006/relationships/hyperlink" Target="https://lafarmbureaunews.com/news/2026/3/20/us-seeking-fertilizer-from-other-sources" TargetMode="External"/><Relationship Id="rId460" Type="http://schemas.openxmlformats.org/officeDocument/2006/relationships/hyperlink" Target="https://www.businesstoday.in/latest/economy/story/11-billion-import-exposure-india-is-largest-importer-of-nitrogen-fertilisers-from-persian-gulf-521761-2026-03-22?utm_source=rssfeed" TargetMode="External"/><Relationship Id="rId461" Type="http://schemas.openxmlformats.org/officeDocument/2006/relationships/hyperlink" Target="https://finance.yahoo.com/economy/articles/americans-crash-course-global-economy-123000926.html" TargetMode="External"/><Relationship Id="rId462" Type="http://schemas.openxmlformats.org/officeDocument/2006/relationships/hyperlink" Target="https://nebraskaexaminer.com/2026/03/22/repub/war-in-middle-east-causes-further-stress-on-u-s-farmers/" TargetMode="External"/><Relationship Id="rId463" Type="http://schemas.openxmlformats.org/officeDocument/2006/relationships/hyperlink" Target="https://www.theguardian.com/news/ng-interactive/2026/mar/22/iran-war-global-economy-donald-trump-oil-prices-inflation" TargetMode="External"/><Relationship Id="rId464"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465" Type="http://schemas.openxmlformats.org/officeDocument/2006/relationships/hyperlink" Target="https://newtalk.tw/news/view/2026-03-22/1025634" TargetMode="External"/><Relationship Id="rId466" Type="http://schemas.openxmlformats.org/officeDocument/2006/relationships/hyperlink" Target="https://energynewsbeat.co/diesel-water-and-fertilizer-are-on-the-front-lines-of-the-news-global-supply-strains-trigger-fuel-and-food-security-alarms/" TargetMode="External"/><Relationship Id="rId467" Type="http://schemas.openxmlformats.org/officeDocument/2006/relationships/hyperlink" Target="https://www.aussiestockforums.com/threads/fertiliser-discussion.38860/?utm_source=rss&amp;utm_medium=rss" TargetMode="External"/><Relationship Id="rId468" Type="http://schemas.openxmlformats.org/officeDocument/2006/relationships/hyperlink" Target="https://www.businesstoday.in/world/story/strait-of-hormuz-disruption-experts-warn-of-looming-global-energy-shock-how-hoarding-might-become-a-new-normal-521737-2026-03-22?utm_source=rssfeed" TargetMode="External"/><Relationship Id="rId469" Type="http://schemas.openxmlformats.org/officeDocument/2006/relationships/hyperlink" Target="https://www.scmp.com/news/china/science/article/3347290/could-ultra-precise-harvest-forecast-give-china-advantage-iran-war-fallout?utm_source=rss_feed" TargetMode="External"/><Relationship Id="rId470" Type="http://schemas.openxmlformats.org/officeDocument/2006/relationships/hyperlink" Target="https://indianexpress.com/article/explained/explained-economics/us-section-301-tariffs-india-trade-deal-impact-10585960/" TargetMode="External"/><Relationship Id="rId471" Type="http://schemas.openxmlformats.org/officeDocument/2006/relationships/hyperlink" Target="https://www.webwire.com/ViewPressRel.asp?aId=352312" TargetMode="External"/><Relationship Id="rId472"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473" Type="http://schemas.openxmlformats.org/officeDocument/2006/relationships/hyperlink" Target="https://sigmaearth.com/unseasonal-march-rain-and-snow-boon-or-bane-for-farmers/?utm_source=rss&amp;utm_medium=rss&amp;utm_campaign=unseasonal-march-rain-and-snow-boon-or-bane-for-farmers" TargetMode="External"/><Relationship Id="rId474" Type="http://schemas.openxmlformats.org/officeDocument/2006/relationships/hyperlink" Target="https://bankwatch.ca/2026/03/21/morning-briefing-saturday-21-march-2026-%C2%B7-est-%C2%B7-1380-words%E2%B8%BB/" TargetMode="External"/><Relationship Id="rId475" Type="http://schemas.openxmlformats.org/officeDocument/2006/relationships/hyperlink" Target="https://arkansasadvocate.com/2026/03/21/repub/war-in-middle-east-causes-further-stress-on-us-farmers/" TargetMode="External"/><Relationship Id="rId476" Type="http://schemas.openxmlformats.org/officeDocument/2006/relationships/hyperlink" Target="https://www.lanacion.com.ar/economia/campo/luces-amarillas-para-el-trigo-de-la-campana-202627-nid21032026/" TargetMode="External"/><Relationship Id="rId477" Type="http://schemas.openxmlformats.org/officeDocument/2006/relationships/hyperlink" Target="https://www.thehindubusinessline.com/news/world/iran-wars-energy-impact-forces-world-to-pay-up-cut-consumption/article70768858.ece" TargetMode="External"/><Relationship Id="rId478" Type="http://schemas.openxmlformats.org/officeDocument/2006/relationships/hyperlink" Target="https://www.winnipegfreepress.com/business/2026/03/21/no-one-size-fits-all-answers-on-f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