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2026-04-08 21:50 UTC [QZTR]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RF-echo-risk-singletons</w:t>
      </w:r>
      <w:r/>
    </w:p>
    <w:p>
      <w:pPr>
        <w:pStyle w:val="ListBullet"/>
        <w:spacing w:line="240" w:lineRule="auto"/>
        <w:ind w:left="720"/>
      </w:pPr>
      <w:r/>
      <w:r>
        <w:t>generated_at: 2026-04-08T21:50:00Z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B-silver-01</w:t>
            </w:r>
          </w:p>
        </w:tc>
        <w:tc>
          <w:tcPr>
            <w:tcW w:type="dxa" w:w="1040"/>
          </w:tcPr>
          <w:p>
            <w:r>
              <w:t>Silver directional perception is net-positive over the next 6–24 hours, supported by a broad, fresh cluster of silver-linked narratives (industrial demand + silver-specific investment vehicles + mining/supply-chain context) with low observed contradiction.</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38</w:t>
            </w:r>
          </w:p>
        </w:tc>
      </w:tr>
      <w:tr>
        <w:tc>
          <w:tcPr>
            <w:tcW w:type="dxa" w:w="1040"/>
          </w:tcPr>
          <w:p>
            <w:r>
              <w:t>silver</w:t>
            </w:r>
          </w:p>
        </w:tc>
        <w:tc>
          <w:tcPr>
            <w:tcW w:type="dxa" w:w="1040"/>
          </w:tcPr>
          <w:p>
            <w:r>
              <w:t>B-silver-02</w:t>
            </w:r>
          </w:p>
        </w:tc>
        <w:tc>
          <w:tcPr>
            <w:tcW w:type="dxa" w:w="1040"/>
          </w:tcPr>
          <w:p>
            <w:r>
              <w:t>Near-term silver momentum is strengthening because the freshest evidence density is concentrated in the most recent hours rather than being solely a stale, persistent theme.</w:t>
            </w:r>
          </w:p>
        </w:tc>
        <w:tc>
          <w:tcPr>
            <w:tcW w:type="dxa" w:w="1040"/>
          </w:tcPr>
          <w:p>
            <w:r>
              <w:t>59</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38</w:t>
            </w:r>
          </w:p>
        </w:tc>
      </w:tr>
    </w:tbl>
    <w:p>
      <w:r/>
    </w:p>
    <w:p>
      <w:pPr>
        <w:pStyle w:val="Heading2"/>
      </w:pPr>
      <w:r>
        <w:t>Data Dump (Machine Use)</w:t>
      </w:r>
      <w:r/>
    </w:p>
    <w:p>
      <w:r/>
      <w:r>
        <w:rPr>
          <w:rFonts w:ascii="Courier" w:hAnsi="Courier"/>
        </w:rPr>
        <w:t>{</w:t>
        <w:br/>
        <w:t xml:space="preserve"> "workflow_6B_CIS_output": {</w:t>
        <w:br/>
        <w:t xml:space="preserve"> "snapshot_id": "6B-20260408T215000Z-silver",</w:t>
        <w:br/>
        <w:t xml:space="preserve"> "timestamp_utc": "2026-04-08T21:50:00Z",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74,</w:t>
        <w:br/>
        <w:t xml:space="preserve"> "headline_fragility_score_0_100": 38,</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"tightening",</w:t>
        <w:br/>
        <w:t xml:space="preserve"> "beliefs": [</w:t>
        <w:br/>
        <w:t xml:space="preserve"> {</w:t>
        <w:br/>
        <w:t xml:space="preserve"> "belief_id": "B-silver-01",</w:t>
        <w:br/>
        <w:t xml:space="preserve"> "market": "silver",</w:t>
        <w:br/>
        <w:t xml:space="preserve"> "claim": "Silver directional perception is net-positive over the next 6\u201324 hours, supported by a broad, fresh cluster of silver-linked narratives (industrial demand + silver-specific investment vehicles + mining/supply-chain context) with low observed contradiction.",</w:t>
        <w:br/>
        <w:t xml:space="preserve"> "probability_pct": 62,</w:t>
        <w:br/>
        <w:t xml:space="preserve"> "direction": "up",</w:t>
        <w:br/>
        <w:t xml:space="preserve"> "velocity": "accelerating",</w:t>
        <w:br/>
        <w:t xml:space="preserve"> "horizon": "24h",</w:t>
        <w:br/>
        <w:t xml:space="preserve"> "drivers": [</w:t>
        <w:br/>
        <w:t xml:space="preserve"> "Silver Institute-linked industrial demand narrative (industrial usage / solar-electronics adjacency)",</w:t>
        <w:br/>
        <w:t xml:space="preserve"> "Silver investment vehicle attention/flow narratives (iShares Silver Trust; Sprott Physical Silver Trust)",</w:t>
        <w:br/>
        <w:t xml:space="preserve"> "Mining development / supply-chain development coverage (precious metals / silver miners)"</w:t>
        <w:br/>
        <w:t xml:space="preserve"> ],</w:t>
        <w:br/>
        <w:t xml:space="preserve"> "contradicted_by": [],</w:t>
        <w:br/>
        <w:t xml:space="preserve"> "directional_confidence_score_0_100": 78,</w:t>
        <w:br/>
        <w:t xml:space="preserve"> "authority_confirmation_score_0_100": 58,</w:t>
        <w:br/>
        <w:t xml:space="preserve"> "authority_confirmation_band": "medium"</w:t>
        <w:br/>
        <w:t xml:space="preserve"> },</w:t>
        <w:br/>
        <w:t xml:space="preserve"> {</w:t>
        <w:br/>
        <w:t xml:space="preserve"> "belief_id": "B-silver-02",</w:t>
        <w:br/>
        <w:t xml:space="preserve"> "market": "silver",</w:t>
        <w:br/>
        <w:t xml:space="preserve"> "claim": "Near-term silver momentum is strengthening because the freshest evidence density is concentrated in the most recent hours rather than being solely a stale, persistent theme.",</w:t>
        <w:br/>
        <w:t xml:space="preserve"> "probability_pct": 59,</w:t>
        <w:br/>
        <w:t xml:space="preserve"> "direction": "up",</w:t>
        <w:br/>
        <w:t xml:space="preserve"> "velocity": "accelerating",</w:t>
        <w:br/>
        <w:t xml:space="preserve"> "horizon": "6h",</w:t>
        <w:br/>
        <w:t xml:space="preserve"> "drivers": [</w:t>
        <w:br/>
        <w:t xml:space="preserve"> "Fresh silver-linked evidence timestamps clustered within the last ~6 hours across multiple admitted trends/VIP lanes",</w:t>
        <w:br/>
        <w:t xml:space="preserve"> "Low contradiction/consistency scores near 1.0 among admitted items"</w:t>
        <w:br/>
        <w:t xml:space="preserve"> ],</w:t>
        <w:br/>
        <w:t xml:space="preserve"> "contradicted_by": [],</w:t>
        <w:br/>
        <w:t xml:space="preserve"> "directional_confidence_score_0_100": 72,</w:t>
        <w:br/>
        <w:t xml:space="preserve"> "authority_confirmation_score_0_100": 52,</w:t>
        <w:br/>
        <w:t xml:space="preserve"> "authority_confirmation_band": "medium"</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"low",</w:t>
        <w:br/>
        <w:t xml:space="preserve"> "state_change": "unchanged",</w:t>
        <w:br/>
        <w:t xml:space="preserve"> "directional_mass_score_0_100": 82,</w:t>
        <w:br/>
        <w:t xml:space="preserve"> "conviction_score_0_100": 74,</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38,</w:t>
        <w:br/>
        <w:t xml:space="preserve"> "supporting_belief_ids": [</w:t>
        <w:br/>
        <w:t xml:space="preserve"> "B-silver-01",</w:t>
        <w:br/>
        <w:t xml:space="preserve"> "B-silver-02"</w:t>
        <w:br/>
        <w:t xml:space="preserve"> ],</w:t>
        <w:br/>
        <w:t xml:space="preserve"> "source_tier_counts": {</w:t>
        <w:br/>
        <w:t xml:space="preserve"> "A": 77,</w:t>
        <w:br/>
        <w:t xml:space="preserve"> "B": 10,</w:t>
        <w:br/>
        <w:t xml:space="preserve"> "C": 15,</w:t>
        <w:br/>
        <w:t xml:space="preserve"> "D": 165,</w:t>
        <w:br/>
        <w:t xml:space="preserve"> "U": 0</w:t>
        <w:br/>
        <w:t xml:space="preserve"> },</w:t>
        <w:br/>
        <w:t xml:space="preserve"> "freshness_mix": {</w:t>
        <w:br/>
        <w:t xml:space="preserve"> "fresh_0_6h_signal_count": 5,</w:t>
        <w:br/>
        <w:t xml:space="preserve"> "fresh_6_24h_signal_count": 3,</w:t>
        <w:br/>
        <w:t xml:space="preserve"> "stale_gt24h_signal_count": 2,</w:t>
        <w:br/>
        <w:t xml:space="preserve"> "note": "Counts reflect admitted trend/vip/risk items, not de-duplicated per-article evidence."</w:t>
        <w:br/>
        <w:t xml:space="preserve"> }</w:t>
        <w:br/>
        <w:t xml:space="preserve"> }</w:t>
        <w:br/>
        <w:t xml:space="preserve"> ],</w:t>
        <w:br/>
        <w:t xml:space="preserve"> "risk_flags": [</w:t>
        <w:br/>
        <w:t xml:space="preserve"> {</w:t>
        <w:br/>
        <w:t xml:space="preserve"> "flag_id": "RF-echo-risk-singletons",</w:t>
        <w:br/>
        <w:t xml:space="preserve"> "market": "silver",</w:t>
        <w:br/>
        <w:t xml:space="preserve"> "risk": "data_sparsity",</w:t>
        <w:br/>
        <w:t xml:space="preserve"> "severity": "medium",</w:t>
        <w:br/>
        <w:t xml:space="preserve"> "details": "Some supportive VIP-lane signals are single-source (echo-risk flagged). This does not negate the broader bullish mass, but increases fragility if broader confirmation fades."</w:t>
        <w:br/>
        <w:t xml:space="preserve"> },</w:t>
        <w:br/>
        <w:t xml:space="preserve"> {</w:t>
        <w:br/>
        <w:t xml:space="preserve"> "flag_id": "RF-macro-sensitivity",</w:t>
        <w:br/>
        <w:t xml:space="preserve"> "market": "silver",</w:t>
        <w:br/>
        <w:t xml:space="preserve"> "risk": "narrative_whipsaw",</w:t>
        <w:br/>
        <w:t xml:space="preserve"> "severity": "medium",</w:t>
        <w:br/>
        <w:t xml:space="preserve"> "details": "Silver narrative set shows strong coupling to monetary-policy/real-rate framing; rapid shifts in that framing can cause short-horizon whipsaws even without direct silver-specific news."</w:t>
        <w:br/>
        <w:t xml:space="preserve"> }</w:t>
        <w:br/>
        <w:t xml:space="preserve"> ],</w:t>
        <w:br/>
        <w:t xml:space="preserve"> "candidate_actions": [</w:t>
        <w:br/>
        <w:t xml:space="preserve"> {</w:t>
        <w:br/>
        <w:t xml:space="preserve"> "market": "silver",</w:t>
        <w:br/>
        <w:t xml:space="preserve"> "action": "watch_long_bias",</w:t>
        <w:br/>
        <w:t xml:space="preserve"> "confidence": "medium",</w:t>
        <w:br/>
        <w:t xml:space="preserve"> "trigger_condition": "Maintain net directional_score_signed &gt;= +20 across the next 2\u20133 hourly buckets with contradiction_ratio &lt;= 0.15 and no fresh opposing cluster emerging."</w:t>
        <w:br/>
        <w:t xml:space="preserve"> },</w:t>
        <w:br/>
        <w:t xml:space="preserve"> {</w:t>
        <w:br/>
        <w:t xml:space="preserve"> "market": "silver",</w:t>
        <w:br/>
        <w:t xml:space="preserve"> "action": "volatility_watch",</w:t>
        <w:br/>
        <w:t xml:space="preserve"> "confidence": "medium",</w:t>
        <w:br/>
        <w:t xml:space="preserve"> "trigger_condition": "If contradiction_ratio rises above 0.20 or directional_score_signed swings by &gt;= 30 points within 2 hours, treat as volatility regime and reassess."</w:t>
        <w:br/>
        <w:t xml:space="preserve"> },</w:t>
        <w:br/>
        <w:t xml:space="preserve"> {</w:t>
        <w:br/>
        <w:t xml:space="preserve"> "market": "silver",</w:t>
        <w:br/>
        <w:t xml:space="preserve"> "action": "reversal_watch",</w:t>
        <w:br/>
        <w:t xml:space="preserve"> "confidence": "low",</w:t>
        <w:br/>
        <w:t xml:space="preserve"> "trigger_condition": "If two or more independent opposing (bearish) items appear within &lt;= 2 hours and directional_score_signed falls below +10, elevate reversal monitoring."</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"2026-04-07T22:00:00Z",</w:t>
        <w:br/>
        <w:t xml:space="preserve"> "bucket_end_utc": "2026-04-07T23:00:00Z",</w:t>
        <w:br/>
        <w:t xml:space="preserve"> "directional_score_signed": 18,</w:t>
        <w:br/>
        <w:t xml:space="preserve"> "bullish_pressure_score": 59.0,</w:t>
        <w:br/>
        <w:t xml:space="preserve"> "bearish_pressure_score": 41.0,</w:t>
        <w:br/>
        <w:t xml:space="preserve"> "net_sentiment_score": 18,</w:t>
        <w:br/>
        <w:t xml:space="preserve"> "velocity_score": 0,</w:t>
        <w:br/>
        <w:t xml:space="preserve"> "acceleration_score": 0,</w:t>
        <w:br/>
        <w:t xml:space="preserve"> "contradiction_ratio": 0.08,</w:t>
        <w:br/>
        <w:t xml:space="preserve"> "fresh_evidence_count": 0,</w:t>
        <w:br/>
        <w:t xml:space="preserve"> "stale_evidence_count": 2,</w:t>
        <w:br/>
        <w:t xml:space="preserve"> "conviction_score_0_100": 44,</w:t>
        <w:br/>
        <w:t xml:space="preserve"> "fragility_score_0_100": 56,</w:t>
        <w:br/>
        <w:t xml:space="preserve"> "dominant_state": "neutral_mixed"</w:t>
        <w:br/>
        <w:t xml:space="preserve"> },</w:t>
        <w:br/>
        <w:t xml:space="preserve"> {</w:t>
        <w:br/>
        <w:t xml:space="preserve"> "bucket_start_utc": "2026-04-07T23:00:00Z",</w:t>
        <w:br/>
        <w:t xml:space="preserve"> "bucket_end_utc": "2026-04-08T00:00:00Z",</w:t>
        <w:br/>
        <w:t xml:space="preserve"> "directional_score_signed": 18,</w:t>
        <w:br/>
        <w:t xml:space="preserve"> "bullish_pressure_score": 59.0,</w:t>
        <w:br/>
        <w:t xml:space="preserve"> "bearish_pressure_score": 41.0,</w:t>
        <w:br/>
        <w:t xml:space="preserve"> "net_sentiment_score": 18,</w:t>
        <w:br/>
        <w:t xml:space="preserve"> "velocity_score": 0,</w:t>
        <w:br/>
        <w:t xml:space="preserve"> "acceleration_score": 0,</w:t>
        <w:br/>
        <w:t xml:space="preserve"> "contradiction_ratio": 0.08,</w:t>
        <w:br/>
        <w:t xml:space="preserve"> "fresh_evidence_count": 0,</w:t>
        <w:br/>
        <w:t xml:space="preserve"> "stale_evidence_count": 2,</w:t>
        <w:br/>
        <w:t xml:space="preserve"> "conviction_score_0_100": 44,</w:t>
        <w:br/>
        <w:t xml:space="preserve"> "fragility_score_0_100": 56,</w:t>
        <w:br/>
        <w:t xml:space="preserve"> "dominant_state": "neutral_mixed"</w:t>
        <w:br/>
        <w:t xml:space="preserve"> },</w:t>
        <w:br/>
        <w:t xml:space="preserve"> {</w:t>
        <w:br/>
        <w:t xml:space="preserve"> "bucket_start_utc": "2026-04-08T00:00:00Z",</w:t>
        <w:br/>
        <w:t xml:space="preserve"> "bucket_end_utc": "2026-04-08T01:00:00Z",</w:t>
        <w:br/>
        <w:t xml:space="preserve"> "directional_score_signed": 18,</w:t>
        <w:br/>
        <w:t xml:space="preserve"> "bullish_pressure_score": 59.0,</w:t>
        <w:br/>
        <w:t xml:space="preserve"> "bearish_pressure_score": 41.0,</w:t>
        <w:br/>
        <w:t xml:space="preserve"> "net_sentiment_score": 18,</w:t>
        <w:br/>
        <w:t xml:space="preserve"> "velocity_score": 0,</w:t>
        <w:br/>
        <w:t xml:space="preserve"> "acceleration_score": 0,</w:t>
        <w:br/>
        <w:t xml:space="preserve"> "contradiction_ratio": 0.08,</w:t>
        <w:br/>
        <w:t xml:space="preserve"> "fresh_evidence_count": 0,</w:t>
        <w:br/>
        <w:t xml:space="preserve"> "stale_evidence_count": 2,</w:t>
        <w:br/>
        <w:t xml:space="preserve"> "conviction_score_0_100": 44,</w:t>
        <w:br/>
        <w:t xml:space="preserve"> "fragility_score_0_100": 56,</w:t>
        <w:br/>
        <w:t xml:space="preserve"> "dominant_state": "neutral_mixed"</w:t>
        <w:br/>
        <w:t xml:space="preserve"> },</w:t>
        <w:br/>
        <w:t xml:space="preserve"> {</w:t>
        <w:br/>
        <w:t xml:space="preserve"> "bucket_start_utc": "2026-04-08T01:00:00Z",</w:t>
        <w:br/>
        <w:t xml:space="preserve"> "bucket_end_utc": "2026-04-08T02:00:00Z",</w:t>
        <w:br/>
        <w:t xml:space="preserve"> "directional_score_signed": 18,</w:t>
        <w:br/>
        <w:t xml:space="preserve"> "bullish_pressure_score": 59.0,</w:t>
        <w:br/>
        <w:t xml:space="preserve"> "bearish_pressure_score": 41.0,</w:t>
        <w:br/>
        <w:t xml:space="preserve"> "net_sentiment_score": 18,</w:t>
        <w:br/>
        <w:t xml:space="preserve"> "velocity_score": 0,</w:t>
        <w:br/>
        <w:t xml:space="preserve"> "acceleration_score": 0,</w:t>
        <w:br/>
        <w:t xml:space="preserve"> "contradiction_ratio": 0.08,</w:t>
        <w:br/>
        <w:t xml:space="preserve"> "fresh_evidence_count": 0,</w:t>
        <w:br/>
        <w:t xml:space="preserve"> "stale_evidence_count": 2,</w:t>
        <w:br/>
        <w:t xml:space="preserve"> "conviction_score_0_100": 44,</w:t>
        <w:br/>
        <w:t xml:space="preserve"> "fragility_score_0_100": 56,</w:t>
        <w:br/>
        <w:t xml:space="preserve"> "dominant_state": "neutral_mixed"</w:t>
        <w:br/>
        <w:t xml:space="preserve"> },</w:t>
        <w:br/>
        <w:t xml:space="preserve"> {</w:t>
        <w:br/>
        <w:t xml:space="preserve"> "bucket_start_utc": "2026-04-08T02:00:00Z",</w:t>
        <w:br/>
        <w:t xml:space="preserve"> "bucket_end_utc": "2026-04-08T03:00:00Z",</w:t>
        <w:br/>
        <w:t xml:space="preserve"> "directional_score_signed": 20,</w:t>
        <w:br/>
        <w:t xml:space="preserve"> "bullish_pressure_score": 60.0,</w:t>
        <w:br/>
        <w:t xml:space="preserve"> "bearish_pressure_score": 40.0,</w:t>
        <w:br/>
        <w:t xml:space="preserve"> "net_sentiment_score": 20,</w:t>
        <w:br/>
        <w:t xml:space="preserve"> "velocity_score": 2,</w:t>
        <w:br/>
        <w:t xml:space="preserve"> "acceleration_score": 2,</w:t>
        <w:br/>
        <w:t xml:space="preserve"> "contradiction_ratio": 0.08,</w:t>
        <w:br/>
        <w:t xml:space="preserve"> "fresh_evidence_count": 1,</w:t>
        <w:br/>
        <w:t xml:space="preserve"> "stale_evidence_count": 2,</w:t>
        <w:br/>
        <w:t xml:space="preserve"> "conviction_score_0_100": 46,</w:t>
        <w:br/>
        <w:t xml:space="preserve"> "fragility_score_0_100": 54,</w:t>
        <w:br/>
        <w:t xml:space="preserve"> "dominant_state": "bullish"</w:t>
        <w:br/>
        <w:t xml:space="preserve"> },</w:t>
        <w:br/>
        <w:t xml:space="preserve"> {</w:t>
        <w:br/>
        <w:t xml:space="preserve"> "bucket_start_utc": "2026-04-08T03:00:00Z",</w:t>
        <w:br/>
        <w:t xml:space="preserve"> "bucket_end_utc": "2026-04-08T04:00:00Z",</w:t>
        <w:br/>
        <w:t xml:space="preserve"> "directional_score_signed": 20,</w:t>
        <w:br/>
        <w:t xml:space="preserve"> "bullish_pressure_score": 60.0,</w:t>
        <w:br/>
        <w:t xml:space="preserve"> "bearish_pressure_score": 40.0,</w:t>
        <w:br/>
        <w:t xml:space="preserve"> "net_sentiment_score": 20,</w:t>
        <w:br/>
        <w:t xml:space="preserve"> "velocity_score": 0,</w:t>
        <w:br/>
        <w:t xml:space="preserve"> "acceleration_score": -2,</w:t>
        <w:br/>
        <w:t xml:space="preserve"> "contradiction_ratio": 0.08,</w:t>
        <w:br/>
        <w:t xml:space="preserve"> "fresh_evidence_count": 0,</w:t>
        <w:br/>
        <w:t xml:space="preserve"> "stale_evidence_count": 2,</w:t>
        <w:br/>
        <w:t xml:space="preserve"> "conviction_score_0_100": 45,</w:t>
        <w:br/>
        <w:t xml:space="preserve"> "fragility_score_0_100": 55,</w:t>
        <w:br/>
        <w:t xml:space="preserve"> "dominant_state": "bullish"</w:t>
        <w:br/>
        <w:t xml:space="preserve"> },</w:t>
        <w:br/>
        <w:t xml:space="preserve"> {</w:t>
        <w:br/>
        <w:t xml:space="preserve"> "bucket_start_utc": "2026-04-08T04:00:00Z",</w:t>
        <w:br/>
        <w:t xml:space="preserve"> "bucket_end_utc": "2026-04-08T05:00:00Z",</w:t>
        <w:br/>
        <w:t xml:space="preserve"> "directional_score_signed": 20,</w:t>
        <w:br/>
        <w:t xml:space="preserve"> "bullish_pressure_score": 60.0,</w:t>
        <w:br/>
        <w:t xml:space="preserve"> "bearish_pressure_score": 40.0,</w:t>
        <w:br/>
        <w:t xml:space="preserve"> "net_sentiment_score": 20,</w:t>
        <w:br/>
        <w:t xml:space="preserve"> "velocity_score": 0,</w:t>
        <w:br/>
        <w:t xml:space="preserve"> "acceleration_score": 0,</w:t>
        <w:br/>
        <w:t xml:space="preserve"> "contradiction_ratio": 0.08,</w:t>
        <w:br/>
        <w:t xml:space="preserve"> "fresh_evidence_count": 0,</w:t>
        <w:br/>
        <w:t xml:space="preserve"> "stale_evidence_count": 2,</w:t>
        <w:br/>
        <w:t xml:space="preserve"> "conviction_score_0_100": 45,</w:t>
        <w:br/>
        <w:t xml:space="preserve"> "fragility_score_0_100": 55,</w:t>
        <w:br/>
        <w:t xml:space="preserve"> "dominant_state": "bullish"</w:t>
        <w:br/>
        <w:t xml:space="preserve"> },</w:t>
        <w:br/>
        <w:t xml:space="preserve"> {</w:t>
        <w:br/>
        <w:t xml:space="preserve"> "bucket_start_utc": "2026-04-08T05:00:00Z",</w:t>
        <w:br/>
        <w:t xml:space="preserve"> "bucket_end_utc": "2026-04-08T06:00:00Z",</w:t>
        <w:br/>
        <w:t xml:space="preserve"> "directional_score_signed": 20,</w:t>
        <w:br/>
        <w:t xml:space="preserve"> "bullish_pressure_score": 60.0,</w:t>
        <w:br/>
        <w:t xml:space="preserve"> "bearish_pressure_score": 40.0,</w:t>
        <w:br/>
        <w:t xml:space="preserve"> "net_sentiment_score": 20,</w:t>
        <w:br/>
        <w:t xml:space="preserve"> "velocity_score": 0,</w:t>
        <w:br/>
        <w:t xml:space="preserve"> "acceleration_score": 0,</w:t>
        <w:br/>
        <w:t xml:space="preserve"> "contradiction_ratio": 0.08,</w:t>
        <w:br/>
        <w:t xml:space="preserve"> "fresh_evidence_count": 0,</w:t>
        <w:br/>
        <w:t xml:space="preserve"> "stale_evidence_count": 2,</w:t>
        <w:br/>
        <w:t xml:space="preserve"> "conviction_score_0_100": 45,</w:t>
        <w:br/>
        <w:t xml:space="preserve"> "fragility_score_0_100": 55,</w:t>
        <w:br/>
        <w:t xml:space="preserve"> "dominant_state": "bullish"</w:t>
        <w:br/>
        <w:t xml:space="preserve"> },</w:t>
        <w:br/>
        <w:t xml:space="preserve"> {</w:t>
        <w:br/>
        <w:t xml:space="preserve"> "bucket_start_utc": "2026-04-08T06:00:00Z",</w:t>
        <w:br/>
        <w:t xml:space="preserve"> "bucket_end_utc": "2026-04-08T07:00:00Z",</w:t>
        <w:br/>
        <w:t xml:space="preserve"> "directional_score_signed": 22,</w:t>
        <w:br/>
        <w:t xml:space="preserve"> "bullish_pressure_score": 61.0,</w:t>
        <w:br/>
        <w:t xml:space="preserve"> "bearish_pressure_score": 39.0,</w:t>
        <w:br/>
        <w:t xml:space="preserve"> "net_sentiment_score": 22,</w:t>
        <w:br/>
        <w:t xml:space="preserve"> "velocity_score": 2,</w:t>
        <w:br/>
        <w:t xml:space="preserve"> "acceleration_score": 2,</w:t>
        <w:br/>
        <w:t xml:space="preserve"> "contradiction_ratio": 0.07,</w:t>
        <w:br/>
        <w:t xml:space="preserve"> "fresh_evidence_count": 1,</w:t>
        <w:br/>
        <w:t xml:space="preserve"> "stale_evidence_count": 2,</w:t>
        <w:br/>
        <w:t xml:space="preserve"> "conviction_score_0_100": 48,</w:t>
        <w:br/>
        <w:t xml:space="preserve"> "fragility_score_0_100": 53,</w:t>
        <w:br/>
        <w:t xml:space="preserve"> "dominant_state": "bullish"</w:t>
        <w:br/>
        <w:t xml:space="preserve"> },</w:t>
        <w:br/>
        <w:t xml:space="preserve"> {</w:t>
        <w:br/>
        <w:t xml:space="preserve"> "bucket_start_utc": "2026-04-08T07:00:00Z",</w:t>
        <w:br/>
        <w:t xml:space="preserve"> "bucket_end_utc": "2026-04-08T08:00:00Z",</w:t>
        <w:br/>
        <w:t xml:space="preserve"> "directional_score_signed": 22,</w:t>
        <w:br/>
        <w:t xml:space="preserve"> "bullish_pressure_score": 61.0,</w:t>
        <w:br/>
        <w:t xml:space="preserve"> "bearish_pressure_score": 39.0,</w:t>
        <w:br/>
        <w:t xml:space="preserve"> "net_sentiment_score": 22,</w:t>
        <w:br/>
        <w:t xml:space="preserve"> "velocity_score": 0,</w:t>
        <w:br/>
        <w:t xml:space="preserve"> "acceleration_score": -2,</w:t>
        <w:br/>
        <w:t xml:space="preserve"> "contradiction_ratio": 0.07,</w:t>
        <w:br/>
        <w:t xml:space="preserve"> "fresh_evidence_count": 0,</w:t>
        <w:br/>
        <w:t xml:space="preserve"> "stale_evidence_count": 2,</w:t>
        <w:br/>
        <w:t xml:space="preserve"> "conviction_score_0_100": 47,</w:t>
        <w:br/>
        <w:t xml:space="preserve"> "fragility_score_0_100": 53,</w:t>
        <w:br/>
        <w:t xml:space="preserve"> "dominant_state": "bullish"</w:t>
        <w:br/>
        <w:t xml:space="preserve"> },</w:t>
        <w:br/>
        <w:t xml:space="preserve"> {</w:t>
        <w:br/>
        <w:t xml:space="preserve"> "bucket_start_utc": "2026-04-08T08:00:00Z",</w:t>
        <w:br/>
        <w:t xml:space="preserve"> "bucket_end_utc": "2026-04-08T09:00:00Z",</w:t>
        <w:br/>
        <w:t xml:space="preserve"> "directional_score_signed": 24,</w:t>
        <w:br/>
        <w:t xml:space="preserve"> "bullish_pressure_score": 62.0,</w:t>
        <w:br/>
        <w:t xml:space="preserve"> "bearish_pressure_score": 38.0,</w:t>
        <w:br/>
        <w:t xml:space="preserve"> "net_sentiment_score": 24,</w:t>
        <w:br/>
        <w:t xml:space="preserve"> "velocity_score": 2,</w:t>
        <w:br/>
        <w:t xml:space="preserve"> "acceleration_score": 2,</w:t>
        <w:br/>
        <w:t xml:space="preserve"> "contradiction_ratio": 0.07,</w:t>
        <w:br/>
        <w:t xml:space="preserve"> "fresh_evidence_count": 1,</w:t>
        <w:br/>
        <w:t xml:space="preserve"> "stale_evidence_count": 2,</w:t>
        <w:br/>
        <w:t xml:space="preserve"> "conviction_score_0_100": 50,</w:t>
        <w:br/>
        <w:t xml:space="preserve"> "fragility_score_0_100": 51,</w:t>
        <w:br/>
        <w:t xml:space="preserve"> "dominant_state": "bullish"</w:t>
        <w:br/>
        <w:t xml:space="preserve"> },</w:t>
        <w:br/>
        <w:t xml:space="preserve"> {</w:t>
        <w:br/>
        <w:t xml:space="preserve"> "bucket_start_utc": "2026-04-08T09:00:00Z",</w:t>
        <w:br/>
        <w:t xml:space="preserve"> "bucket_end_utc": "2026-04-08T10:00:00Z",</w:t>
        <w:br/>
        <w:t xml:space="preserve"> "directional_score_signed": 24,</w:t>
        <w:br/>
        <w:t xml:space="preserve"> "bullish_pressure_score": 62.0,</w:t>
        <w:br/>
        <w:t xml:space="preserve"> "bearish_pressure_score": 38.0,</w:t>
        <w:br/>
        <w:t xml:space="preserve"> "net_sentiment_score": 24,</w:t>
        <w:br/>
        <w:t xml:space="preserve"> "velocity_score": 0,</w:t>
        <w:br/>
        <w:t xml:space="preserve"> "acceleration_score": -2,</w:t>
        <w:br/>
        <w:t xml:space="preserve"> "contradiction_ratio": 0.07,</w:t>
        <w:br/>
        <w:t xml:space="preserve"> "fresh_evidence_count": 0,</w:t>
        <w:br/>
        <w:t xml:space="preserve"> "stale_evidence_count": 2,</w:t>
        <w:br/>
        <w:t xml:space="preserve"> "conviction_score_0_100": 49,</w:t>
        <w:br/>
        <w:t xml:space="preserve"> "fragility_score_0_100": 51,</w:t>
        <w:br/>
        <w:t xml:space="preserve"> "dominant_state": "bullish"</w:t>
        <w:br/>
        <w:t xml:space="preserve"> },</w:t>
        <w:br/>
        <w:t xml:space="preserve"> {</w:t>
        <w:br/>
        <w:t xml:space="preserve"> "bucket_start_utc": "2026-04-08T10:00:00Z",</w:t>
        <w:br/>
        <w:t xml:space="preserve"> "bucket_end_utc": "2026-04-08T11:00:00Z",</w:t>
        <w:br/>
        <w:t xml:space="preserve"> "directional_score_signed": 25,</w:t>
        <w:br/>
        <w:t xml:space="preserve"> "bullish_pressure_score": 62.5,</w:t>
        <w:br/>
        <w:t xml:space="preserve"> "bearish_pressure_score": 37.5,</w:t>
        <w:br/>
        <w:t xml:space="preserve"> "net_sentiment_score": 25,</w:t>
        <w:br/>
        <w:t xml:space="preserve"> "velocity_score": 1,</w:t>
        <w:br/>
        <w:t xml:space="preserve"> "acceleration_score": 1,</w:t>
        <w:br/>
        <w:t xml:space="preserve"> "contradiction_ratio": 0.07,</w:t>
        <w:br/>
        <w:t xml:space="preserve"> "fresh_evidence_count": 1,</w:t>
        <w:br/>
        <w:t xml:space="preserve"> "stale_evidence_count": 1,</w:t>
        <w:br/>
        <w:t xml:space="preserve"> "conviction_score_0_100": 52,</w:t>
        <w:br/>
        <w:t xml:space="preserve"> "fragility_score_0_100": 49,</w:t>
        <w:br/>
        <w:t xml:space="preserve"> "dominant_state": "bullish"</w:t>
        <w:br/>
        <w:t xml:space="preserve"> },</w:t>
        <w:br/>
        <w:t xml:space="preserve"> {</w:t>
        <w:br/>
        <w:t xml:space="preserve"> "bucket_start_utc": "2026-04-08T11:00:00Z",</w:t>
        <w:br/>
        <w:t xml:space="preserve"> "bucket_end_utc": "2026-04-08T12:00:00Z",</w:t>
        <w:br/>
        <w:t xml:space="preserve"> "directional_score_signed": 25,</w:t>
        <w:br/>
        <w:t xml:space="preserve"> "bullish_pressure_score": 62.5,</w:t>
        <w:br/>
        <w:t xml:space="preserve"> "bearish_pressure_score": 37.5,</w:t>
        <w:br/>
        <w:t xml:space="preserve"> "net_sentiment_score": 25,</w:t>
        <w:br/>
        <w:t xml:space="preserve"> "velocity_score": 0,</w:t>
        <w:br/>
        <w:t xml:space="preserve"> "acceleration_score": -1,</w:t>
        <w:br/>
        <w:t xml:space="preserve"> "contradiction_ratio": 0.07,</w:t>
        <w:br/>
        <w:t xml:space="preserve"> "fresh_evidence_count": 0,</w:t>
        <w:br/>
        <w:t xml:space="preserve"> "stale_evidence_count": 1,</w:t>
        <w:br/>
        <w:t xml:space="preserve"> "conviction_score_0_100": 51,</w:t>
        <w:br/>
        <w:t xml:space="preserve"> "fragility_score_0_100": 49,</w:t>
        <w:br/>
        <w:t xml:space="preserve"> "dominant_state": "bullish"</w:t>
        <w:br/>
        <w:t xml:space="preserve"> },</w:t>
        <w:br/>
        <w:t xml:space="preserve"> {</w:t>
        <w:br/>
        <w:t xml:space="preserve"> "bucket_start_utc": "2026-04-08T12:00:00Z",</w:t>
        <w:br/>
        <w:t xml:space="preserve"> "bucket_end_utc": "2026-04-08T13:00:00Z",</w:t>
        <w:br/>
        <w:t xml:space="preserve"> "directional_score_signed": 28,</w:t>
        <w:br/>
        <w:t xml:space="preserve"> "bullish_pressure_score": 64.0,</w:t>
        <w:br/>
        <w:t xml:space="preserve"> "bearish_pressure_score": 36.0,</w:t>
        <w:br/>
        <w:t xml:space="preserve"> "net_sentiment_score": 28,</w:t>
        <w:br/>
        <w:t xml:space="preserve"> "velocity_score": 3,</w:t>
        <w:br/>
        <w:t xml:space="preserve"> "acceleration_score": 3,</w:t>
        <w:br/>
        <w:t xml:space="preserve"> "contradiction_ratio": 0.06,</w:t>
        <w:br/>
        <w:t xml:space="preserve"> "fresh_evidence_count": 1,</w:t>
        <w:br/>
        <w:t xml:space="preserve"> "stale_evidence_count": 1,</w:t>
        <w:br/>
        <w:t xml:space="preserve"> "conviction_score_0_100": 56,</w:t>
        <w:br/>
        <w:t xml:space="preserve"> "fragility_score_0_100": 46,</w:t>
        <w:br/>
        <w:t xml:space="preserve"> "dominant_state": "bullish"</w:t>
        <w:br/>
        <w:t xml:space="preserve"> },</w:t>
        <w:br/>
        <w:t xml:space="preserve"> {</w:t>
        <w:br/>
        <w:t xml:space="preserve"> "bucket_start_utc": "2026-04-08T13:00:00Z",</w:t>
        <w:br/>
        <w:t xml:space="preserve"> "bucket_end_utc": "2026-04-08T14:00:00Z",</w:t>
        <w:br/>
        <w:t xml:space="preserve"> "directional_score_signed": 28,</w:t>
        <w:br/>
        <w:t xml:space="preserve"> "bullish_pressure_score": 64.0,</w:t>
        <w:br/>
        <w:t xml:space="preserve"> "bearish_pressure_score": 36.0,</w:t>
        <w:br/>
        <w:t xml:space="preserve"> "net_sentiment_score": 28,</w:t>
        <w:br/>
        <w:t xml:space="preserve"> "velocity_score": 0,</w:t>
        <w:br/>
        <w:t xml:space="preserve"> "acceleration_score": -3,</w:t>
        <w:br/>
        <w:t xml:space="preserve"> "contradiction_ratio": 0.06,</w:t>
        <w:br/>
        <w:t xml:space="preserve"> "fresh_evidence_count": 0,</w:t>
        <w:br/>
        <w:t xml:space="preserve"> "stale_evidence_count": 1,</w:t>
        <w:br/>
        <w:t xml:space="preserve"> "conviction_score_0_100": 55,</w:t>
        <w:br/>
        <w:t xml:space="preserve"> "fragility_score_0_100": 46,</w:t>
        <w:br/>
        <w:t xml:space="preserve"> "dominant_state": "bullish"</w:t>
        <w:br/>
        <w:t xml:space="preserve"> },</w:t>
        <w:br/>
        <w:t xml:space="preserve"> {</w:t>
        <w:br/>
        <w:t xml:space="preserve"> "bucket_start_utc": "2026-04-08T14:00:00Z",</w:t>
        <w:br/>
        <w:t xml:space="preserve"> "bucket_end_utc": "2026-04-08T15:00:00Z",</w:t>
        <w:br/>
        <w:t xml:space="preserve"> "directional_score_signed": 32,</w:t>
        <w:br/>
        <w:t xml:space="preserve"> "bullish_pressure_score": 66.0,</w:t>
        <w:br/>
        <w:t xml:space="preserve"> "bearish_pressure_score": 34.0,</w:t>
        <w:br/>
        <w:t xml:space="preserve"> "net_sentiment_score": 32,</w:t>
        <w:br/>
        <w:t xml:space="preserve"> "velocity_score": 4,</w:t>
        <w:br/>
        <w:t xml:space="preserve"> "acceleration_score": 4,</w:t>
        <w:br/>
        <w:t xml:space="preserve"> "contradiction_ratio": 0.06,</w:t>
        <w:br/>
        <w:t xml:space="preserve"> "fresh_evidence_count": 2,</w:t>
        <w:br/>
        <w:t xml:space="preserve"> "stale_evidence_count": 1,</w:t>
        <w:br/>
        <w:t xml:space="preserve"> "conviction_score_0_100": 60,</w:t>
        <w:br/>
        <w:t xml:space="preserve"> "fragility_score_0_100": 44,</w:t>
        <w:br/>
        <w:t xml:space="preserve"> "dominant_state": "bullish"</w:t>
        <w:br/>
        <w:t xml:space="preserve"> },</w:t>
        <w:br/>
        <w:t xml:space="preserve"> {</w:t>
        <w:br/>
        <w:t xml:space="preserve"> "bucket_start_utc": "2026-04-08T15:00:00Z",</w:t>
        <w:br/>
        <w:t xml:space="preserve"> "bucket_end_utc": "2026-04-08T16:00:00Z",</w:t>
        <w:br/>
        <w:t xml:space="preserve"> "directional_score_signed": 32,</w:t>
        <w:br/>
        <w:t xml:space="preserve"> "bullish_pressure_score": 66.0,</w:t>
        <w:br/>
        <w:t xml:space="preserve"> "bearish_pressure_score": 34.0,</w:t>
        <w:br/>
        <w:t xml:space="preserve"> "net_sentiment_score": 32,</w:t>
        <w:br/>
        <w:t xml:space="preserve"> "velocity_score": 0,</w:t>
        <w:br/>
        <w:t xml:space="preserve"> "acceleration_score": -4,</w:t>
        <w:br/>
        <w:t xml:space="preserve"> "contradiction_ratio": 0.06,</w:t>
        <w:br/>
        <w:t xml:space="preserve"> "fresh_evidence_count": 1,</w:t>
        <w:br/>
        <w:t xml:space="preserve"> "stale_evidence_count": 1,</w:t>
        <w:br/>
        <w:t xml:space="preserve"> "conviction_score_0_100": 60,</w:t>
        <w:br/>
        <w:t xml:space="preserve"> "fragility_score_0_100": 43,</w:t>
        <w:br/>
        <w:t xml:space="preserve"> "dominant_state": "bullish"</w:t>
        <w:br/>
        <w:t xml:space="preserve"> },</w:t>
        <w:br/>
        <w:t xml:space="preserve"> {</w:t>
        <w:br/>
        <w:t xml:space="preserve"> "bucket_start_utc": "2026-04-08T16:00:00Z",</w:t>
        <w:br/>
        <w:t xml:space="preserve"> "bucket_end_utc": "2026-04-08T17:00:00Z",</w:t>
        <w:br/>
        <w:t xml:space="preserve"> "directional_score_signed": 36,</w:t>
        <w:br/>
        <w:t xml:space="preserve"> "bullish_pressure_score": 68.0,</w:t>
        <w:br/>
        <w:t xml:space="preserve"> "bearish_pressure_score": 32.0,</w:t>
        <w:br/>
        <w:t xml:space="preserve"> "net_sentiment_score": 36,</w:t>
        <w:br/>
        <w:t xml:space="preserve"> "velocity_score": 4,</w:t>
        <w:br/>
        <w:t xml:space="preserve"> "acceleration_score": 4,</w:t>
        <w:br/>
        <w:t xml:space="preserve"> "contradiction_ratio": 0.06,</w:t>
        <w:br/>
        <w:t xml:space="preserve"> "fresh_evidence_count": 2,</w:t>
        <w:br/>
        <w:t xml:space="preserve"> "stale_evidence_count": 1,</w:t>
        <w:br/>
        <w:t xml:space="preserve"> "conviction_score_0_100": 64,</w:t>
        <w:br/>
        <w:t xml:space="preserve"> "fragility_score_0_100": 41,</w:t>
        <w:br/>
        <w:t xml:space="preserve"> "dominant_state": "bullish"</w:t>
        <w:br/>
        <w:t xml:space="preserve"> },</w:t>
        <w:br/>
        <w:t xml:space="preserve"> {</w:t>
        <w:br/>
        <w:t xml:space="preserve"> "bucket_start_utc": "2026-04-08T17:00:00Z",</w:t>
        <w:br/>
        <w:t xml:space="preserve"> "bucket_end_utc": "2026-04-08T18:00:00Z",</w:t>
        <w:br/>
        <w:t xml:space="preserve"> "directional_score_signed": 40,</w:t>
        <w:br/>
        <w:t xml:space="preserve"> "bullish_pressure_score": 70.0,</w:t>
        <w:br/>
        <w:t xml:space="preserve"> "bearish_pressure_score": 30.0,</w:t>
        <w:br/>
        <w:t xml:space="preserve"> "net_sentiment_score": 40,</w:t>
        <w:br/>
        <w:t xml:space="preserve"> "velocity_score": 4,</w:t>
        <w:br/>
        <w:t xml:space="preserve"> "acceleration_score": 0,</w:t>
        <w:br/>
        <w:t xml:space="preserve"> "contradiction_ratio": 0.05,</w:t>
        <w:br/>
        <w:t xml:space="preserve"> "fresh_evidence_count": 3,</w:t>
        <w:br/>
        <w:t xml:space="preserve"> "stale_evidence_count": 1,</w:t>
        <w:br/>
        <w:t xml:space="preserve"> "conviction_score_0_100": 68,</w:t>
        <w:br/>
        <w:t xml:space="preserve"> "fragility_score_0_100": 39,</w:t>
        <w:br/>
        <w:t xml:space="preserve"> "dominant_state": "bullish"</w:t>
        <w:br/>
        <w:t xml:space="preserve"> },</w:t>
        <w:br/>
        <w:t xml:space="preserve"> {</w:t>
        <w:br/>
        <w:t xml:space="preserve"> "bucket_start_utc": "2026-04-08T18:00:00Z",</w:t>
        <w:br/>
        <w:t xml:space="preserve"> "bucket_end_utc": "2026-04-08T19:00:00Z",</w:t>
        <w:br/>
        <w:t xml:space="preserve"> "directional_score_signed": 44,</w:t>
        <w:br/>
        <w:t xml:space="preserve"> "bullish_pressure_score": 72.0,</w:t>
        <w:br/>
        <w:t xml:space="preserve"> "bearish_pressure_score": 28.0,</w:t>
        <w:br/>
        <w:t xml:space="preserve"> "net_sentiment_score": 44,</w:t>
        <w:br/>
        <w:t xml:space="preserve"> "velocity_score": 4,</w:t>
        <w:br/>
        <w:t xml:space="preserve"> "acceleration_score": 0,</w:t>
        <w:br/>
        <w:t xml:space="preserve"> "contradiction_ratio": 0.05,</w:t>
        <w:br/>
        <w:t xml:space="preserve"> "fresh_evidence_count": 4,</w:t>
        <w:br/>
        <w:t xml:space="preserve"> "stale_evidence_count": 1,</w:t>
        <w:br/>
        <w:t xml:space="preserve"> "conviction_score_0_100": 71,</w:t>
        <w:br/>
        <w:t xml:space="preserve"> "fragility_score_0_100": 38,</w:t>
        <w:br/>
        <w:t xml:space="preserve"> "dominant_state": "bullish"</w:t>
        <w:br/>
        <w:t xml:space="preserve"> },</w:t>
        <w:br/>
        <w:t xml:space="preserve"> {</w:t>
        <w:br/>
        <w:t xml:space="preserve"> "bucket_start_utc": "2026-04-08T19:00:00Z",</w:t>
        <w:br/>
        <w:t xml:space="preserve"> "bucket_end_utc": "2026-04-08T20:00:00Z",</w:t>
        <w:br/>
        <w:t xml:space="preserve"> "directional_score_signed": 48,</w:t>
        <w:br/>
        <w:t xml:space="preserve"> "bullish_pressure_score": 74.0,</w:t>
        <w:br/>
        <w:t xml:space="preserve"> "bearish_pressure_score": 26.0,</w:t>
        <w:br/>
        <w:t xml:space="preserve"> "net_sentiment_score": 48,</w:t>
        <w:br/>
        <w:t xml:space="preserve"> "velocity_score": 4,</w:t>
        <w:br/>
        <w:t xml:space="preserve"> "acceleration_score": 0,</w:t>
        <w:br/>
        <w:t xml:space="preserve"> "contradiction_ratio": 0.05,</w:t>
        <w:br/>
        <w:t xml:space="preserve"> "fresh_evidence_count": 4,</w:t>
        <w:br/>
        <w:t xml:space="preserve"> "stale_evidence_count": 0,</w:t>
        <w:br/>
        <w:t xml:space="preserve"> "conviction_score_0_100": 73,</w:t>
        <w:br/>
        <w:t xml:space="preserve"> "fragility_score_0_100": 37,</w:t>
        <w:br/>
        <w:t xml:space="preserve"> "dominant_state": "bullish"</w:t>
        <w:br/>
        <w:t xml:space="preserve"> },</w:t>
        <w:br/>
        <w:t xml:space="preserve"> {</w:t>
        <w:br/>
        <w:t xml:space="preserve"> "bucket_start_utc": "2026-04-08T20:00:00Z",</w:t>
        <w:br/>
        <w:t xml:space="preserve"> "bucket_end_utc": "2026-04-08T21:00:00Z",</w:t>
        <w:br/>
        <w:t xml:space="preserve"> "directional_score_signed": 52,</w:t>
        <w:br/>
        <w:t xml:space="preserve"> "bullish_pressure_score": 76.0,</w:t>
        <w:br/>
        <w:t xml:space="preserve"> "bearish_pressure_score": 24.0,</w:t>
        <w:br/>
        <w:t xml:space="preserve"> "net_sentiment_score": 52,</w:t>
        <w:br/>
        <w:t xml:space="preserve"> "velocity_score": 4,</w:t>
        <w:br/>
        <w:t xml:space="preserve"> "acceleration_score": 0,</w:t>
        <w:br/>
        <w:t xml:space="preserve"> "contradiction_ratio": 0.05,</w:t>
        <w:br/>
        <w:t xml:space="preserve"> "fresh_evidence_count": 5,</w:t>
        <w:br/>
        <w:t xml:space="preserve"> "stale_evidence_count": 0,</w:t>
        <w:br/>
        <w:t xml:space="preserve"> "conviction_score_0_100": 74,</w:t>
        <w:br/>
        <w:t xml:space="preserve"> "fragility_score_0_100": 36,</w:t>
        <w:br/>
        <w:t xml:space="preserve"> "dominant_state": "bullish"</w:t>
        <w:br/>
        <w:t xml:space="preserve"> },</w:t>
        <w:br/>
        <w:t xml:space="preserve"> {</w:t>
        <w:br/>
        <w:t xml:space="preserve"> "bucket_start_utc": "2026-04-08T21:00:00Z",</w:t>
        <w:br/>
        <w:t xml:space="preserve"> "bucket_end_utc": "2026-04-08T22:00:00Z",</w:t>
        <w:br/>
        <w:t xml:space="preserve"> "directional_score_signed": 55,</w:t>
        <w:br/>
        <w:t xml:space="preserve"> "bullish_pressure_score": 77.5,</w:t>
        <w:br/>
        <w:t xml:space="preserve"> "bearish_pressure_score": 22.5,</w:t>
        <w:br/>
        <w:t xml:space="preserve"> "net_sentiment_score": 55,</w:t>
        <w:br/>
        <w:t xml:space="preserve"> "velocity_score": 3,</w:t>
        <w:br/>
        <w:t xml:space="preserve"> "acceleration_score": -1,</w:t>
        <w:br/>
        <w:t xml:space="preserve"> "contradiction_ratio": 0.05,</w:t>
        <w:br/>
        <w:t xml:space="preserve"> "fresh_evidence_count": 6,</w:t>
        <w:br/>
        <w:t xml:space="preserve"> "stale_evidence_count": 0,</w:t>
        <w:br/>
        <w:t xml:space="preserve"> "conviction_score_0_100": 75,</w:t>
        <w:br/>
        <w:t xml:space="preserve"> "fragility_score_0_100": 35,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"up",</w:t>
        <w:br/>
        <w:t xml:space="preserve"> "latest_inflection_strength": 11,</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7,</w:t>
        <w:br/>
        <w:t xml:space="preserve"> "cross_domain_merges": 2,</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to 'silver'; scope constrained to single-market output.",</w:t>
        <w:br/>
        <w:t xml:space="preserve"> "No explicit contradictory records were present in the admitted signal set; counterevidence scored as low by absence rather than by suppression.",</w:t>
        <w:br/>
        <w:t xml:space="preserve"> "Several macro-only trends could not be confidently alias-mapped to a canonical commodity market key; they were not force-mapped (see unmapped count note).",</w:t>
        <w:br/>
        <w:t xml:space="preserve"> "Unmapped_signal_count_estimate: 5 (macro-only / non-silver-aliased items in trends+VIP lane).",</w:t>
        <w:br/>
        <w:t xml:space="preserve"> "Source tier counts are aggregated from admitted bundles and are not de-duplicated across overlapping evidence records."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https://goldsilver.com/industry-news/article/silver-in-ai-infrastructure-the-hidden-metal-behind-every-ai-model/</w:t>
        </w:r>
      </w:hyperlink>
      <w:r>
        <w:t xml:space="preserve"> - * AI data centres significantly increase power and thermal management needs, utilising silver in power systems, connectors, and cooling. * Silver demand in electronics and electrical applications reached a record 465.6 million ounces in 2024, with overall industrial demand over 1.2 billion ounces. * The silver market has experienced a sustained supply deficit since 2021, with a cumulative shortfall of about 820 million ounces from 2021 to 2025. * Supply response is slow due to silver's byproduct nature and lengthy mine development cycles, exacerbating market deficits. * Growing digital infrastructure, including AI, solar, EVs, and 5G, drives persistent demand, potentially affecting silver prices long-term. 2. </w:t>
      </w:r>
      <w:hyperlink r:id="rId10">
        <w:r>
          <w:rPr>
            <w:color w:val="0000EE"/>
            <w:u w:val="single"/>
          </w:rPr>
          <w:t>https://stockhead.com.au/resources/upcoming-precious-metal-drill-results-in-nsw-could-be-growth-catalysts-for-these-stocks/</w:t>
        </w:r>
      </w:hyperlink>
      <w:r>
        <w:t xml:space="preserve"> - * Argent Minerals awaits assays from diamond drilling at Kempfield project, supporting high-grade potential in silver and gold deposits. * Godolphin Resources is conducting a drill program at Lewis Ponds to test for resource expansion, with results expected by May 2026. * Adavale Resources expanded drilling at Parkes to accelerate resource growth, with assay results anticipated in April. * Legacy Minerals' drill at Mt Carrington returned significant gold and silver grades, with ongoing assay results. * Tarrina Resources' drilling at Christmas Gift confirmed mineralisation potential along strike, with assays imminent. 3. </w:t>
      </w:r>
      <w:hyperlink r:id="rId11">
        <w:r>
          <w:rPr>
            <w:color w:val="0000EE"/>
            <w:u w:val="single"/>
          </w:rPr>
          <w:t>https://www.deccanchronicle.com/business/commodities-reverse-trends-on-ceasefire-movement-still-uncertain-interview-1949313</w:t>
        </w:r>
      </w:hyperlink>
      <w:r>
        <w:t xml:space="preserve"> - * The announcement of a ceasefire in Iran led to reversals in commodity and currency markets. * Gold, silver, platinum and copper increased, while crude oil and natural gas declined. * Gold and silver rallied 2–4%, platinum 5%, copper 2–3%; crude oil fell about 15%. * US dollar remained range-bound; the rupee appreciated 0.5% following the ceasefire. * Prices are volatile and depend on the progression of ceasefire talks. * Gold, silver, and crude prices are influenced by geopolitical tensions, inflation concerns, and inflation expectations. * Federal Reserve policy and US debt concerns influence gold's outlook; a potential rate cut could support prices. 4. </w:t>
      </w:r>
      <w:hyperlink r:id="rId12">
        <w:r>
          <w:rPr>
            <w:color w:val="0000EE"/>
            <w:u w:val="single"/>
          </w:rPr>
          <w:t>https://www.goldstackers.com.au/blog/latest-news/silver-industrial-demand-why-silver-is-so-tied-to-industry-headlines/</w:t>
        </w:r>
      </w:hyperlink>
      <w:r>
        <w:t xml:space="preserve"> - * Silver is now primarily a critical industrial resource, especially in solar panels, electronics, and advanced manufacturing. * The growth of renewable energy, electric vehicles, and electronics increases silver consumption. * Industry strategies such as 'thrifting' aim to reduce silver use, influencing market perceptions. * Developments in manufacturing, technology, and supply chains affect silver market headlines. * Silver's dual role as a monetary and industrial metal continues to shape market dynamics. 5. </w:t>
      </w:r>
      <w:hyperlink r:id="rId13">
        <w:r>
          <w:rPr>
            <w:color w:val="0000EE"/>
            <w:u w:val="single"/>
          </w:rPr>
          <w:t>https://cryptonews.net/news/finance/32676800/</w:t>
        </w:r>
      </w:hyperlink>
      <w:r>
        <w:t xml:space="preserve"> - * Franklin Templeton's chief strategist, Stephen Dover, forecasts only one interest rate cut by the Federal Reserve this year. * The forecast was adjusted from two to one due to rising inflation and oil prices influenced by US-Iran tensions. * Dover states US inflation could reach 3% to 4%, with risks of stagflation if rates are raised. * Uncertainty about Middle East events and oil prices is contributing to inflationary pressures. * The article discusses monetary policy outlook and inflation expectations in the US economy. 6. </w:t>
      </w:r>
      <w:hyperlink r:id="rId14">
        <w:r>
          <w:rPr>
            <w:color w:val="0000EE"/>
            <w:u w:val="single"/>
          </w:rPr>
          <w:t>https://www.foxbusiness.com/economy/fed-official-says-interest-rate-hike-possible-gas-prices-inflation-remain-elevated</w:t>
        </w:r>
      </w:hyperlink>
      <w:r>
        <w:t xml:space="preserve"> - * A Federal Reserve policymaker warns of potential rate increases if inflation remains above 2% due to rising gas prices and oil shocks. * Cleveland Fed President Beth Hammack predicts inflation could reach 3.5% in April, the highest since 2024. * The article discusses the impact of the Iran war on energy prices and inflation, and potential effects on economic growth and employment. * The Fed’s next policy meeting is scheduled for April 28-29, with decisions on interest rates expected. * Policymakers are monitoring inflation data and energy price developments closely. 7. </w:t>
      </w:r>
      <w:hyperlink r:id="rId15">
        <w:r>
          <w:rPr>
            <w:color w:val="0000EE"/>
            <w:u w:val="single"/>
          </w:rPr>
          <w:t>https://coingape.com/trending/fomc-meeting-april-2026-date-and-schedule/</w:t>
        </w:r>
      </w:hyperlink>
      <w:r>
        <w:t xml:space="preserve"> - ['</w:t>
      </w:r>
      <w:r>
        <w:rPr>
          <w:i/>
        </w:rPr>
        <w:t xml:space="preserve"> The Federal Open Market Committee (FOMC) is set to meet on April 28 and 29, 2026, in Washington, D.C.', '</w:t>
      </w:r>
      <w:r>
        <w:t xml:space="preserve"> The meeting will conclude with an official policy announcement on interest rates and a press briefing by the Federal Reserve Chair.', '</w:t>
      </w:r>
      <w:r>
        <w:rPr>
          <w:i/>
        </w:rPr>
        <w:t xml:space="preserve"> Market expectations indicate a 94% chance of interest rates remaining unchanged based on CME FedWatch, amidst global uncertainties and inflation concerns.', '</w:t>
      </w:r>
      <w:r>
        <w:t xml:space="preserve"> The crypto market increased by 4.03% amid a US-brokered ceasefire between Iran and the US, reducing geopolitical risks.', '* The event is significant for financial markets as it influences future monetary policy, inflation, and growth expectations.'] 8. </w:t>
      </w:r>
      <w:hyperlink r:id="rId16">
        <w:r>
          <w:rPr>
            <w:color w:val="0000EE"/>
            <w:u w:val="single"/>
          </w:rPr>
          <w:t>https://investinglive.com/centralbank/fomc-minutes-showed-a-growing-openness-to-rate-hikes-from-some-participants-20260408/</w:t>
        </w:r>
      </w:hyperlink>
      <w:r>
        <w:t xml:space="preserve"> - * The March FOMC Minutes show some participants considered rate increases if inflation remains above target. * Risks discussed include elevated inflation, fragile labour markets, and oil shocks. * Market expects about a 40% chance of a rate cut by December, with some members contemplating hikes. * Concerns noted over private credit fund redemptions and AI sector loan exposure. * The minutes reflect a cautious stance amid geopolitical tension and oil price fluctuations. 9. </w:t>
      </w:r>
      <w:hyperlink r:id="rId17">
        <w:r>
          <w:rPr>
            <w:color w:val="0000EE"/>
            <w:u w:val="single"/>
          </w:rPr>
          <w:t>https://www.pv-tech.org/pv-capex-spending-set-for-rebound-in-2026/</w:t>
        </w:r>
      </w:hyperlink>
      <w:r>
        <w:t xml:space="preserve"> - • PV capital expenditure (capex) in 2026 is projected to significantly increase from 2025, reaching over US$29 billion. • Investment growth is driven by an increase in cell production, rising from US$6.4 billion in 2025 to US$9.9 billion in 2026. • Main drivers include a domestic PV production ramp-up in the US and India, shortages of upstream manufacturing outside China, and new manufacturing hubs in the Middle East. • Future investments aim to diversify supply chains outside China, focusing on wafers and polysilicon, with government support shaping these trends. 10. </w:t>
      </w:r>
      <w:hyperlink r:id="rId18">
        <w:r>
          <w:rPr>
            <w:color w:val="0000EE"/>
            <w:u w:val="single"/>
          </w:rPr>
          <w:t>https://www.pv-tech.org/fraunhofer-scientists-reduce-topcon-silver-consumption-by-factor-of-10/</w:t>
        </w:r>
      </w:hyperlink>
      <w:r>
        <w:t xml:space="preserve"> - * Fraunhofer researchers developed an electroplating-based metallisation process for TOPCon solar cells, aiming to reduce silver usage. * The process was tested on pilot systems with an efficiency of 24% for M10-sized cells. * Electroplated copper contacts could almost entirely replace silver in TOPCon cells, using nickel as a diffusion barrier. * The research demonstrated that electroplating is feasible at industrial scale and achieved comparable efficiencies to conventional processes. * The work suggests nickel/copper electroplating could be established in the market within two to three years, offering supply chain advantages. 11. </w:t>
      </w:r>
      <w:hyperlink r:id="rId19">
        <w:r>
          <w:rPr>
            <w:color w:val="0000EE"/>
            <w:u w:val="single"/>
          </w:rPr>
          <w:t>https://www.fxstreet.com/news/fed-minutes-to-offer-insights-into-march-hold-decision-amid-hawkish-outlook-202604081315</w:t>
        </w:r>
      </w:hyperlink>
      <w:r>
        <w:t xml:space="preserve"> - * The Federal Reserve will publish its March 18 meeting minutes on Wednesday. * The minutes are expected to focus on the 'no rush to cut' narrative and hawkish views. * Economic data shows healthy growth, a cooling labour market, and persistent inflation, with energy prices rising due to Middle East tensions. * The Summary of Economic Projections indicates higher inflation through 2026 and a longer restrictive policy outlook. * The dot plot reveals a split among officials on rate reductions and potential hikes in 2027. * Chair Jerome Powell indicated no immediate plans to ease, stressing the need for disinflation confirmation. * Key areas of focus include inflation fears, confidence in disinflation, and risk perceptions within the Committee. * The FOMC will release the minutes at 18:00 GMT, with limited impact expected unless tone is unexpectedly hawkish. * A hawkish tone would likely support the US Dollar, while worries about growth could weaken it. 12. </w:t>
      </w:r>
      <w:hyperlink r:id="rId20">
        <w:r>
          <w:rPr>
            <w:color w:val="0000EE"/>
            <w:u w:val="single"/>
          </w:rPr>
          <w:t>https://ca.investing.com/news/economy-news/bets-rise-on-fed-rate-cut-by-yearend-after-iran-truce-deal-4554199</w:t>
        </w:r>
      </w:hyperlink>
      <w:r>
        <w:t xml:space="preserve"> - * Investors increased bets on Federal Reserve interest rate cuts following a US-Iran cease-fire. * Probability of at least one rate cut by December rose to 43% from 14%. * Market expectations shifted from anticipated cuts to a potential rate increase. * Uncertainty remains due to high energy prices and ongoing Iran conflict. * Oil prices fell below $100 per barrel, but remain above pre-war levels, impacting inflation expectations. 13. </w:t>
      </w:r>
      <w:hyperlink r:id="rId21">
        <w:r>
          <w:rPr>
            <w:color w:val="0000EE"/>
            <w:u w:val="single"/>
          </w:rPr>
          <w:t>https://economictimes.indiatimes.com/news/international/us/why-is-silver-price-up-by-5-7-and-gold-price-by-2-and-will-precious-metals-reach-dream-levels-or-fall-again-analysts-insights-market-outlook-and-what-should-investors-do-now/articleshow/130110711.cms</w:t>
        </w:r>
      </w:hyperlink>
      <w:r>
        <w:t xml:space="preserve"> - * Precious metals, including gold and silver, surged after US-Iran ceasefire announcement. * Gold increased 2% to $4,795.99 per ounce; silver jumped 5.7% to $77.06 per ounce. * Falling oil prices and a weakening US dollar supported gains. * Investors increased bets on interest rate cuts, with expectations rising from 14% to 43%. * Analysts forecast continued demand due to geopolitical tensions, lower real interest rates, and diversification needs. 14. </w:t>
      </w:r>
      <w:hyperlink r:id="rId22">
        <w:r>
          <w:rPr>
            <w:color w:val="0000EE"/>
            <w:u w:val="single"/>
          </w:rPr>
          <w:t>https://www.defenseworld.net/2026/04/08/sg-americas-securities-llc-raises-stock-position-in-global-x-silver-miners-etf-sil.html</w:t>
        </w:r>
      </w:hyperlink>
      <w:r>
        <w:t xml:space="preserve"> - * SG Americas Securities LLC raised its holdings in Global X Silver Miners ETF (SIL) by 465.8% in the 4th quarter. * The firm owned 14,320 shares worth $1,196,000 after acquiring 11,789 additional shares. * Several other institutional investors also increased or purchased stakes in SIL during Q3. * SIL opened at $92.84, with a market cap of $5.32 billion and a PE ratio of 32.07. * The ETF tracks a market-cap-weighted index of silver mining companies, launched in April 2010. 15. </w:t>
      </w:r>
      <w:hyperlink r:id="rId23">
        <w:r>
          <w:rPr>
            <w:color w:val="0000EE"/>
            <w:u w:val="single"/>
          </w:rPr>
          <w:t>https://londonlovesbusiness.com/the-future-of-silver-where-are-prices-heading/</w:t>
        </w:r>
      </w:hyperlink>
      <w:r>
        <w:t xml:space="preserve"> - * Silver is reasserting itself as an asset with both hedging and industrial growth potential, especially near the $75.00 level. * Rising industrial demand, driven by the transition to clean energy, is expected to support silver prices over the medium to long term. * Global monetary policies, interest rates, and the US dollar significantly influence silver’s trajectory. * Geopolitical risks support demand for silver as a safe-haven, though less so than gold. * Market uncertainty reflects a consolidation range, with a positive outlook balanced by potential corrections. 16. </w:t>
      </w:r>
      <w:hyperlink r:id="rId24">
        <w:r>
          <w:rPr>
            <w:color w:val="0000EE"/>
            <w:u w:val="single"/>
          </w:rPr>
          <w:t>https://dinarchronicles.com/2026/04/08/freedom-fighter-currency-war-means-global-revaluation/</w:t>
        </w:r>
      </w:hyperlink>
      <w:r>
        <w:t xml:space="preserve"> - * The article discusses currency revaluation connected to disruptions in the petrodollar system caused by tensions in the Strait of Hormuz. * It highlights potential shifts in global monetary policy and demands for currency revaluation. * The article mentions a US-backed war on Iran and regional geopolitical tensions impacting currency movements. * It references discussions around weakening the dollar and global monetary system implications. * The focus is on investor demand for safe-haven assets including gold and silver in the context of geopolitical instability. 17. </w:t>
      </w:r>
      <w:hyperlink r:id="rId25">
        <w:r>
          <w:rPr>
            <w:color w:val="0000EE"/>
            <w:u w:val="single"/>
          </w:rPr>
          <w:t>https://www.investing.com/news/economy-news/fed-minutes-of-march-meeting-could-flesh-out-how-policymakers-view-war-risks-to-economy-4602472</w:t>
        </w:r>
      </w:hyperlink>
      <w:r>
        <w:t xml:space="preserve"> - * Fed minutes from March discuss the potential impact of the Ukraine-Russia conflict and oil shocks on inflation and economic growth. * The meeting considered alternative scenarios with higher oil prices due to ongoing conflict, which could raise US inflation by up to 1.47 percentage points. * Policymakers maintained the current interest rate, indicating no imminent rate hikes amid inflation concerns. * The US inflation forecast for 2026 was raised to 2.7%, with energy prices as a key factor. * The article assesses the economic implications of geopolitical risks and commodity shocks on US monetary policy and inflation expectations. 18. </w:t>
      </w:r>
      <w:hyperlink r:id="rId26">
        <w:r>
          <w:rPr>
            <w:color w:val="0000EE"/>
            <w:u w:val="single"/>
          </w:rPr>
          <w:t>https://www.xtb.com/cy/market-analysis/news-and-research/ny-fed-survey-signals-inflation-spike-in-the-us-eurusd-at-1-157</w:t>
        </w:r>
      </w:hyperlink>
      <w:r>
        <w:t xml:space="preserve"> - * The New York Fed survey shows short-term inflation expectations rose to 3.4% in March, driven mainly by energy shocks. * Longer-term inflation expectations remain stable at around 3.0%. * Energy prices, especially gasoline, increased significantly, influencing inflation forecasts. * Fed officials suggest policy remains "well positioned", with no immediate rate changes anticipated. * The survey indicates rising inflation expectations amid geopolitical tensions and energy costs, but no signs of demand overheating. * Consumer sentiment softened, with increased unemployment expectations, though the labour market remains stable. * The report supports the higher-for-longer interest rate narrative, with inflation still above target but not yet alarming.</w:t>
      </w:r>
      <w:r/>
    </w:p>
    <w:p>
      <w:r/>
      <w:r>
        <w:t xml:space="preserve">19. </w:t>
      </w:r>
      <w:hyperlink r:id="rId27">
        <w:r>
          <w:rPr>
            <w:color w:val="0000EE"/>
            <w:u w:val="single"/>
          </w:rPr>
          <w:t>https://www.ndtv.com/world-news/gold-silver-rates-trumps-iran-ceasefire-everyones-relaxed-except-gold-what-does-it-know-11326635#publisher=newsstand</w:t>
        </w:r>
      </w:hyperlink>
      <w:r>
        <w:t xml:space="preserve"> - * Markets increased after the US-Iran ceasefire, but gold prices rose independently of other markets. * Gold futures climbed approximately 4%, silver increased over 6%, despite equities and oil rallying. * Investors see short-term relief from geopolitical risk but have long-term concerns over inflation and supply chains. * Heavy AI spending and inflation pressures support gold amidst geopolitical stability. * Market indicates relief in the short term but caution over long-term risks.</w:t>
      </w:r>
      <w:r/>
      <w:r/>
    </w:p>
    <w:p>
      <w:pPr>
        <w:pStyle w:val="ListNumber"/>
        <w:numPr>
          <w:ilvl w:val="0"/>
          <w:numId w:val="14"/>
        </w:numPr>
        <w:spacing w:line="240" w:lineRule="auto"/>
        <w:ind w:left="720"/>
      </w:pPr>
      <w:r/>
      <w:hyperlink r:id="rId28">
        <w:r>
          <w:rPr>
            <w:color w:val="0000EE"/>
            <w:u w:val="single"/>
          </w:rPr>
          <w:t>https://renewablewatch.in/2026/04/08/aroma-solar-commences-operations-at-1-2-gw-solar-module-manufacturing-facility-in-haryana/</w:t>
        </w:r>
      </w:hyperlink>
      <w:r>
        <w:t xml:space="preserve"> - ['</w:t>
      </w:r>
      <w:r>
        <w:rPr>
          <w:i/>
        </w:rPr>
        <w:t xml:space="preserve"> Aroma Solar, a subsidiary of Aroma Agrotech, operates a fully automated, AI-driven solar module plant in Karnal, Haryana.', '</w:t>
      </w:r>
      <w:r>
        <w:t xml:space="preserve"> The facility has a capacity of 1.2 GW and uses TOPCon technology.', '</w:t>
      </w:r>
      <w:r>
        <w:rPr>
          <w:i/>
        </w:rPr>
        <w:t xml:space="preserve"> The plant produces modules of 620 W to 635 W with 23.51% efficiency and employs AI-based quality verification.', '</w:t>
      </w:r>
      <w:r>
        <w:t xml:space="preserve"> Aroma Solar is exploring entry into solar cell and wafer production to enhance supply chain control.']</w:t>
      </w:r>
      <w:r/>
    </w:p>
    <w:p>
      <w:pPr>
        <w:pStyle w:val="ListNumber"/>
        <w:spacing w:line="240" w:lineRule="auto"/>
        <w:ind w:left="720"/>
      </w:pPr>
      <w:r/>
      <w:hyperlink r:id="rId29">
        <w:r>
          <w:rPr>
            <w:color w:val="0000EE"/>
            <w:u w:val="single"/>
          </w:rPr>
          <w:t>https://www.energytrend.com/news/20260408-51198.html</w:t>
        </w:r>
      </w:hyperlink>
      <w:r>
        <w:t xml:space="preserve"> - ['</w:t>
      </w:r>
      <w:r>
        <w:rPr>
          <w:i/>
        </w:rPr>
        <w:t>On April 3, CECEP Solar Energy raised RMB 2.95 billion through a public issuance of convertible bonds.</w:t>
      </w:r>
      <w:r>
        <w:t>', '</w:t>
      </w:r>
      <w:r>
        <w:rPr>
          <w:i/>
        </w:rPr>
        <w:t>Funds are allocated for constructing six photovoltaic and energy storage projects, with a total investment of RMB 4.566 billion.</w:t>
      </w:r>
      <w:r>
        <w:t>', '</w:t>
      </w:r>
      <w:r>
        <w:rPr>
          <w:i/>
        </w:rPr>
        <w:t>Key projects include a 250MW/1,000MWh energy storage system in Xinjiang and several photovoltaic power stations across China.</w:t>
      </w:r>
      <w:r>
        <w:t>', '</w:t>
      </w:r>
      <w:r>
        <w:rPr>
          <w:i/>
        </w:rPr>
        <w:t>The company announced personnel changes, including a new General Manager, with no adverse operational impact.</w:t>
      </w:r>
      <w:r>
        <w:t>', '</w:t>
      </w:r>
      <w:r>
        <w:rPr>
          <w:i/>
        </w:rPr>
        <w:t>The fundraising aims to expand PV capacity, enhance energy storage, and strengthen market position in China’s renewable sector.</w:t>
      </w:r>
      <w:r>
        <w:t>']</w:t>
      </w:r>
      <w:r/>
    </w:p>
    <w:p>
      <w:pPr>
        <w:pStyle w:val="ListNumber"/>
        <w:spacing w:line="240" w:lineRule="auto"/>
        <w:ind w:left="720"/>
      </w:pPr>
      <w:r/>
      <w:hyperlink r:id="rId30">
        <w:r>
          <w:rPr>
            <w:color w:val="0000EE"/>
            <w:u w:val="single"/>
          </w:rPr>
          <w:t>https://plo.vn/gia-vang-tang-manh-nho-ky-vong-ha-nhiet-xung-dot-trung-dong-post903132.html</w:t>
        </w:r>
      </w:hyperlink>
      <w:r>
        <w:t xml:space="preserve"> - - Gold prices increase significantly in both domestic and international markets on 8 April 2026, driven by optimism over ceasefire prospects in the Middle East. - Domestic gold prices rose by up to 4.5 million VND per lượng, marking the strongest increase since early February. - International gold prices reached 4,810 USD/ounce, the highest since recent declines, narrowing the gap with domestic prices. - Market sentiment improved with the potential for a two-week ceasefire, boosting gold and silver prices and reducing risk aversion. - Experts suggest further positive movement toward 5,000 USD/ounce, with silver exceeding 76 USD/ounce. - However, risks remain from previous declines, inflation, energy prices, and uncertain geopolitical developments. 23. </w:t>
      </w:r>
      <w:hyperlink r:id="rId31">
        <w:r>
          <w:rPr>
            <w:color w:val="0000EE"/>
            <w:u w:val="single"/>
          </w:rPr>
          <w:t>https://www.fxstreet.com/news/34-in-12-months-what-are-us-consumers-bracing-for-202604071532</w:t>
        </w:r>
      </w:hyperlink>
      <w:r>
        <w:t xml:space="preserve"> - * The Federal Reserve's Survey of Consumer Expectations for March shows one-year inflation expectations at 3.4%, up from 3.0% in February. * Consumers cite gas and food prices, alongside Middle East conflict, as key inflation drivers. * Short-term expectations increased sharply, while three- and five-year expectations remained steady. * Market anticipates the Fed will maintain rates through 2026, with little chance of rate cuts this year. * Upcoming FOMC Minutes are expected to indicate hawkish policy discussions. 24. </w:t>
      </w:r>
      <w:hyperlink r:id="rId32">
        <w:r>
          <w:rPr>
            <w:color w:val="0000EE"/>
            <w:u w:val="single"/>
          </w:rPr>
          <w:t>https://www.investing.com/news/stock-market-news/fomc-minutes-and-crude-oil-inventories-highlight-wednesdays-data-93CH-4601203</w:t>
        </w:r>
      </w:hyperlink>
      <w:r>
        <w:t xml:space="preserve"> - * The Federal Reserve will release minutes from its most recent meeting, providing insights into monetary policy and interest rate decisions. * The Energy Information Administration will publish its weekly crude oil inventories report. * Several other economic indicators such as Cushing oil inventories, treasury yields, and mortgage activity are scheduled for release. * August 8, 2026, is set to see key data impacting inflation, energy prices, and monetary policy outlook. 25. </w:t>
      </w:r>
      <w:hyperlink r:id="rId33">
        <w:r>
          <w:rPr>
            <w:color w:val="0000EE"/>
            <w:u w:val="single"/>
          </w:rPr>
          <w:t>https://news.robotfx.org/2026/04/update-silver-holds-losses-currency-news.html</w:t>
        </w:r>
      </w:hyperlink>
      <w:r>
        <w:t xml:space="preserve"> - * Silver declined about 2% on Tuesday, dropping below $71.60 per ounce. * Investors adopted a defensive stance before the US deadline related to the Strait of Hormuz. * The US conducted strikes on military targets in Iran and increased tensions in the Middle East. * Silver’s decline tied to a strengthening US dollar and shift in Federal Reserve expectations from rate cuts to hikes. * Elevated oil prices and market forced liquidations contributed to the metal’s performance decline. 26. </w:t>
      </w:r>
      <w:hyperlink r:id="rId34">
        <w:r>
          <w:rPr>
            <w:color w:val="0000EE"/>
            <w:u w:val="single"/>
          </w:rPr>
          <w:t>https://en.sedaily.com/international/2026/04/08/ny-feds-williams-core-inflation-largely-unchanged-by-iran</w:t>
        </w:r>
      </w:hyperlink>
      <w:r>
        <w:t xml:space="preserve"> - * John Williams, president of the Federal Reserve Bank of New York, predicts no significant rise in core inflation due to Iran war. * He states current interest rates of 3.50–3.75% remain appropriate. * Williams has lowered the US economic growth forecast from 2.50–2.75% to 2.00–2.50%. * He indicates monetary policy position is suitable to observe Middle East conflict fallout. * Labour market remains stable, with no signs of weakening. 27. </w:t>
      </w:r>
      <w:hyperlink r:id="rId35">
        <w:r>
          <w:rPr>
            <w:color w:val="0000EE"/>
            <w:u w:val="single"/>
          </w:rPr>
          <w:t>https://mishtalk.com/economics/cleveland-fed-projects-highest-month-over-month-inflation-levels-since-june-2022/</w:t>
        </w:r>
      </w:hyperlink>
      <w:r>
        <w:t xml:space="preserve"> - * Cleveland Fed data predicts rising month-over-month inflation, reaching levels not seen since June 2022. * Inflation outlook is mixed with short-term inflation pressures from war, tariffs, and energy prices. * Federal Reserve's interest rate outlook remains uncertain, with increased probabilities of rate cuts by June 2027. * Market sentiment suggests potential long-term demand destruction and stagflation risks. * The article discusses the implications of inflation trends and monetary policy on financial markets.</w:t>
      </w:r>
      <w:r/>
      <w:r/>
    </w:p>
    <w:p>
      <w:r/>
      <w:r>
        <w:t xml:space="preserve">28. </w:t>
      </w:r>
      <w:hyperlink r:id="rId36">
        <w:r>
          <w:rPr>
            <w:color w:val="0000EE"/>
            <w:u w:val="single"/>
          </w:rPr>
          <w:t>https://investinglive.com/centralbank/feds-jefferson-flags-inflation-risks-labour-market-vulnerability-amid-oil-shock-20260407/</w:t>
        </w:r>
      </w:hyperlink>
      <w:r>
        <w:t xml:space="preserve"> - * Federal Reserve Vice Chair Philip Jefferson warned of rising inflation risks and labour market fragility on April 7. * He indicated the current policy rate of 3.50%–3.75% is broadly appropriate, maintaining a wait-and-see approach. * Jefferson described the labour market as "roughly in balance" but vulnerable to downside shocks, with a current unemployment rate of around 4.3%. * Inflation remains above the 2% target, with recent energy price increases linked to geopolitical tensions expected to push inflation higher in the near term. * External geopolitical and trade uncertainties add further upside risks to inflation, potentially impacting consumption and investment. 29. </w:t>
      </w:r>
      <w:hyperlink r:id="rId37">
        <w:r>
          <w:rPr>
            <w:color w:val="0000EE"/>
            <w:u w:val="single"/>
          </w:rPr>
          <w:t>https://www.aa.com.tr/en/economy/fed-vice-chair-says-rates-well-positioned-despite-heightened-iran-war-uncertainty/3896843</w:t>
        </w:r>
      </w:hyperlink>
      <w:r>
        <w:t xml:space="preserve"> - * US Federal Reserve Vice Chair Philip Jefferson said the current interest rate stance remains appropriate despite heightened geopolitical and energy market uncertainty. * Jefferson cited the Iran war, trade policy risks, and higher energy prices as factors elevating inflation risks in the near term. * He highlighted that the Fed’s policy is supporting employment and inflation targets amid these uncertainties. * Jefferson warned about the potential impact on job growth if uncertainty persists. * His remarks followed the Fed’s decision to keep interest rates unchanged at its March meeting. 30. </w:t>
      </w:r>
      <w:hyperlink r:id="rId38">
        <w:r>
          <w:rPr>
            <w:color w:val="0000EE"/>
            <w:u w:val="single"/>
          </w:rPr>
          <w:t>https://www.americanbanker.com/news/feds-jefferson-cautious-about-labor-market-gains</w:t>
        </w:r>
      </w:hyperlink>
      <w:r>
        <w:t xml:space="preserve"> - * Federal Reserve Vice Chair Philip Jefferson expressed concern over the fragility of the labour market and the potential impact of economic shocks. * Jefferson highlighted that recent employment data may mask ongoing vulnerabilities and warned of negative shocks delaying job growth. * He noted inflation remains above the Fed’s 2% target, mainly due to tariffs, with energy prices and geopolitical tensions posing upward risks. * Comments come amid a shift in Fed focus towards inflation driven by geopolitical tensions, especially the Iran war, affecting energy prices. * Powell warned inflation expectations could rise if supply shocks persist, influencing monetary policy outlook. 31. </w:t>
      </w:r>
      <w:hyperlink r:id="rId39">
        <w:r>
          <w:rPr>
            <w:color w:val="0000EE"/>
            <w:u w:val="single"/>
          </w:rPr>
          <w:t>https://stockhead.com.au/resources/west-coast-silver-eyes-high-grade-shoots-beneath-elizabeth-hill/</w:t>
        </w:r>
      </w:hyperlink>
      <w:r>
        <w:t xml:space="preserve"> - * West Coast Silver prepares to commence a 1500m diamond drilling program at Elizabeth Hill in the Pilbara, WA, targeting high-grade silver extensions. * The drill program will involve six holes, testing mineralisation below and along strike from the former underground mine, starting in early April. * Past drilling confirmed mineralisation extends to surface and along the Munni Munni Fault, with notable intercepts including 63m at 762g/t silver. * The campaign aims to evaluate depth potential and the 'Pearls of String' concept, which suggests high-grade shoots may repeat along the fault. * Results are expected in the current quarter, with implications for resource scale expansion. 32. </w:t>
      </w:r>
      <w:hyperlink r:id="rId40">
        <w:r>
          <w:rPr>
            <w:color w:val="0000EE"/>
            <w:u w:val="single"/>
          </w:rPr>
          <w:t>https://mining.com.au/silver-enters-into-spotlight-q1-2026/</w:t>
        </w:r>
      </w:hyperlink>
      <w:r>
        <w:t xml:space="preserve"> - * Silver's price briefly reached US$119 an ounce in January 2026, then sat at US$72, down 16.9% in a month, but up 144.34% YoY. * Investment demand for silver expected to rise 20% in 2026, with global ETP holdings reaching 1.31 billion ounces. * Industrial demand accounts for approximately 60% of total silver demand, driven by solar energy, electronics, and AI data centres. * Silver supply projected to increase by 1.5% to 1.05 billion ounces in 2026, with notable growth from primary silver mines in Mexico, China, Canada, and Morocco. * Exploration activities are expanding, with projects like Tinka Resources' Ayawilca and Silver North Resources' Haldane aimed at revealing new silver deposits. * Market drivers include geopolitical uncertainty, US policy uncertainty, and a volatile energy transition landscape. 33. </w:t>
      </w:r>
      <w:hyperlink r:id="rId41">
        <w:r>
          <w:rPr>
            <w:color w:val="0000EE"/>
            <w:u w:val="single"/>
          </w:rPr>
          <w:t>https://johnlothiannews.com/goldman-citadel-clash-with-brokers-over-options-clearing/?utm_source=rss&amp;utm_medium=rss&amp;utm_campaign=goldman-citadel-clash-with-brokers-over-options-clearing</w:t>
        </w:r>
      </w:hyperlink>
      <w:r>
        <w:t xml:space="preserve"> - * The article reports on various financial market developments, including ETF activities targeting indices like the Nasdaq 100, and investor sentiment indicators reaching levels beyond the 2008 financial crisis. * It discusses inflows and outflows in ETF markets, regulatory updates affecting trading activities, and changes in market liquidity for financial instruments involving precious metals. * The article also covers market participants' behaviour, such as institutional shifts in investment strategies and geopolitical risks impacting market costs, notably in Indian banks. * The content is relevant given its focus on investment flows, fund activity, and market liquidity implications related to ETFs and precious metals sectors. 34. </w:t>
      </w:r>
      <w:hyperlink r:id="rId42">
        <w:r>
          <w:rPr>
            <w:color w:val="0000EE"/>
            <w:u w:val="single"/>
          </w:rPr>
          <w:t>https://bitcoinworld.co.in/oil-shock-federal-reserve-policy-mufg/</w:t>
        </w:r>
      </w:hyperlink>
      <w:r>
        <w:t xml:space="preserve"> - * A sustained surge in global oil prices complicates the Federal Reserve's inflation fight, according to MUFG. * Factors include geopolitical instability, OPEC+ decisions, global demand, and limited new production capacity. * Oil shocks threaten price stability and impact inflation measures like CPI and PCE. * The Fed must decide whether rising inflation is temporary or persistent, impacting interest rate policies. * MUFG predicts a cautious, 'higher-for-longer' stance, with global implications for markets and currency valuation. 35. </w:t>
      </w:r>
      <w:hyperlink r:id="rId43">
        <w:r>
          <w:rPr>
            <w:color w:val="0000EE"/>
            <w:u w:val="single"/>
          </w:rPr>
          <w:t>https://www.xtb.com/en/market-analysis/fed-goolsbee-warns-on-the-stagflation-risk-in-the-us</w:t>
        </w:r>
      </w:hyperlink>
      <w:r>
        <w:t xml:space="preserve"> - * Austan Goolsbee of the Chicago Federal Reserve highlights concerns about a potential return of inflationary pressures amid rising oil prices in the US. * Goolsbee compares current conditions to a stagflationary shock with energy costs and economic slowdown risks, including a potential stagflationary recession. * Rising fuel prices toward $5 per gallon could disrupt supply chains and increase broad cost pressures. * The Fed faces high uncertainty regarding future policy responses, with concerns over entrenched inflation and limited room for quick action. * The US dollar index could increase but depends on global economic resilience and consumer response to higher prices. 36. </w:t>
      </w:r>
      <w:hyperlink r:id="rId44">
        <w:r>
          <w:rPr>
            <w:color w:val="0000EE"/>
            <w:u w:val="single"/>
          </w:rPr>
          <w:t>https://www.financialcontent.com/article/marketminute-2026-4-7-the-warsh-shock-fed-hawkishness-triggers-a-liquidity-rupture-in-gold-and-silver</w:t>
        </w:r>
      </w:hyperlink>
      <w:r>
        <w:t xml:space="preserve"> - - The "Warsh Shock" refers to a market reaction following Kevin Warsh's nomination as Federal Reserve Chair, signalling a hawkish monetary regime. - Hotter-than-expected inflation data and a surge in the US dollar index prompted a liquidity crisis in April 2026. - Institutional investors liquidated gold and silver holdings, causing notable price declines across ETFs and mining stocks. - Major market players like VanEck GDXJ, GLD, and SLV experienced significant drops on April 2, 2026. - The event marks a shift from the post-2008 monetary policy consensus towards a disciplined, scarcer dollar regime, impacting precious metals and broader markets. 37. </w:t>
      </w:r>
      <w:hyperlink r:id="rId45">
        <w:r>
          <w:rPr>
            <w:color w:val="0000EE"/>
            <w:u w:val="single"/>
          </w:rPr>
          <w:t>https://bitcoinethereumnews.com/finance/ecb-front-loaded-hikes-on-the-horizon/?utm_source=rss&amp;utm_medium=rss&amp;utm_campaign=ecb-front-loaded-hikes-on-the-horizon</w:t>
        </w:r>
      </w:hyperlink>
      <w:r>
        <w:t xml:space="preserve"> - * Nordea analysts expect the European Central Bank (ECB) to prioritise inflation over growth due to the Middle East conflict and price pressures. * Forecasts four 25 basis point rate hikes starting in June, reaching 3% by October, maintaining until 2027. * Hikes could begin as early as April or involve larger increments if inflation worsens. * The decision depends on energy prices, economic performance, and broader price pressures. * The article discusses ECB monetary policy expectations amid inflation concerns.</w:t>
      </w:r>
      <w:r/>
    </w:p>
    <w:p>
      <w:r/>
      <w:r>
        <w:t xml:space="preserve">38. </w:t>
      </w:r>
      <w:hyperlink r:id="rId46">
        <w:r>
          <w:rPr>
            <w:color w:val="0000EE"/>
            <w:u w:val="single"/>
          </w:rPr>
          <w:t>https://www.actionforex.com/live-comments/635956-feds-williams-sees-no-policy-shift-despite-oil-driven-inflation-risks/</w:t>
        </w:r>
      </w:hyperlink>
      <w:r>
        <w:t xml:space="preserve"> - * New York Fed President John Williams indicates the Fed may remain on pause despite rising energy prices from the Iran conflict. * Williams states underlying inflation remains stable, despite oil-driven headline inflation increases. * He downgrades his 2026 growth outlook slightly, maintains confidence in the labour market. * Williams emphasises no urgency to change monetary policy, and the Fed will monitor oil shock impacts. 39. </w:t>
      </w:r>
      <w:hyperlink r:id="rId47">
        <w:r>
          <w:rPr>
            <w:color w:val="0000EE"/>
            <w:u w:val="single"/>
          </w:rPr>
          <w:t>https://www.americanbankingnews.com/2026/04/07/sowell-financial-services-llc-sells-26038-shares-of-abrdn-physical-silver-shares-etf-sivr.html</w:t>
        </w:r>
      </w:hyperlink>
      <w:r>
        <w:t xml:space="preserve"> - * Sowell Financial Services LLC reduced its stake in abrdn Physical Silver Shares ETF by 38.9% in the 4th quarter. * The firm owned 40,843 shares worth $2,763,000 after the sale. * Several institutional investors acquired new stakes or increased their holdings during the same period. * The ETF's stock opened at $69.42 and ranged between $28.23 and $115.26 over the past year. * The ETF tracks silver bullion price performance, managed by ETF Securities USA LLC. 40. </w:t>
      </w:r>
      <w:hyperlink r:id="rId48">
        <w:r>
          <w:rPr>
            <w:color w:val="0000EE"/>
            <w:u w:val="single"/>
          </w:rPr>
          <w:t>https://www.ad-hoc-news.de/boerse/news/ueberblick/silver-price-hits-multi-month-high-amid-industrial-demand-surge-and-dollar/69096945</w:t>
        </w:r>
      </w:hyperlink>
      <w:r>
        <w:t xml:space="preserve"> - * Silver prices exceeded $32 per ounce, reaching a multi-month high in early 2026.</w:t>
      </w:r>
      <w:r>
        <w:rPr>
          <w:i/>
        </w:rPr>
        <w:t xml:space="preserve"> * Surge driven by rising industrial demand, notably from solar panel manufacturing.</w:t>
      </w:r>
      <w:r>
        <w:t xml:space="preserve"> * Supply deficits persisted, with market imbalance widening in 2026.</w:t>
      </w:r>
      <w:r>
        <w:rPr>
          <w:i/>
        </w:rPr>
        <w:t xml:space="preserve"> * Weakening of the U.S. dollar provided additional market support.</w:t>
      </w:r>
      <w:r>
        <w:t xml:space="preserve"> * U.S. solar policy and green energy investments contributed to increased silver consumption.</w:t>
      </w:r>
      <w:r>
        <w:rPr>
          <w:i/>
        </w:rPr>
        <w:t xml:space="preserve">41. </w:t>
      </w:r>
      <w:hyperlink r:id="rId49">
        <w:r>
          <w:rPr>
            <w:color w:val="0000EE"/>
            <w:u w:val="single"/>
          </w:rPr>
          <w:t>https://www.financialcontent.com/article/marketminute-2026-4-7-silvers-fragile-recovery-navigating-the-70-floor-amidst-the-ai-industrial-revolution</w:t>
        </w:r>
      </w:hyperlink>
      <w:r>
        <w:rPr>
          <w:i/>
        </w:rPr>
        <w:t xml:space="preserve"> - ['</w:t>
      </w:r>
      <w:r>
        <w:t>The global silver market experienced a sharp correction after reaching an all-time high of $121.67 in January 2026, with prices stabilising between $70 and $72.', "</w:t>
      </w:r>
      <w:r>
        <w:rPr>
          <w:i/>
        </w:rPr>
        <w:t>The market's current price forms a 'fragile recovery' supported by a persistent structural deficit of nearly 900 million ounces since 2021 and demand from AI and green energy sectors.", "</w:t>
      </w:r>
      <w:r>
        <w:t>China's recent export restrictions as a 'dual-use strategic material' have limited supply, adding geopolitical complexity.", '</w:t>
      </w:r>
      <w:r>
        <w:rPr>
          <w:i/>
        </w:rPr>
        <w:t>Major silver producers like First Majestic Silver, Hecla Mining, and Pan American Silver are navigating rising costs and supply constraints, with industry-wide All-In Sustaining Costs increasing by 25%.', '</w:t>
      </w:r>
      <w:r>
        <w:t xml:space="preserve">Silver’s critical role in AI hardware, where high silver content in servers enhances performance, has driven increased industrial demand, especially in data centres and chip manufacturing.'] 42. </w:t>
      </w:r>
      <w:hyperlink r:id="rId50">
        <w:r>
          <w:rPr>
            <w:color w:val="0000EE"/>
            <w:u w:val="single"/>
          </w:rPr>
          <w:t>https://www.pv-tech.org/waaree-energies-subsidiary-commissions-3gw-pv-module-plant-in-gujarat/</w:t>
        </w:r>
      </w:hyperlink>
      <w:r>
        <w:t xml:space="preserve"> - * Waaree Energies' subsidiary launches a 3GW photovoltaic module plant in Gujarat. * The development is part of Waaree's 'Waaree 2.0' strategy for an integrated solar value chain. * Waaree operates 22.3GW of solar module capacity globally and 5.4GW of solar cells. * Recently, Waaree started construction of a 10GW solar ingot and wafer plant in Nagpur, Maharashtra. * The company invested approximately INR62 billion (US$671 million) in the Nagpur facility, expected to create over 8,000 jobs. * In October 2025, Waaree secured solar module contracts totaling 692MW, including orders in India and from a US subsidiary. 43. </w:t>
      </w:r>
      <w:hyperlink r:id="rId51">
        <w:r>
          <w:rPr>
            <w:color w:val="0000EE"/>
            <w:u w:val="single"/>
          </w:rPr>
          <w:t>https://www.ad-hoc-news.de/boerse/news/ueberblick/spot-silver-holds-above-70-amid-iran-war-volatility-and-technical-support/69097166</w:t>
        </w:r>
      </w:hyperlink>
      <w:r>
        <w:t xml:space="preserve"> - * Spot silver prices stabilised around $70.50 per ounce on Tuesday, down nearly 3% but 50% above all-time highs.</w:t>
      </w:r>
      <w:r>
        <w:rPr>
          <w:i/>
        </w:rPr>
        <w:t xml:space="preserve"> * Prices reflect ongoing Iran War tensions and inflationary pressures from surging oil prices.</w:t>
      </w:r>
      <w:r>
        <w:t xml:space="preserve"> * Silver's role as an industrial metal and inflation hedge remains significant for U.S. portfolios.</w:t>
      </w:r>
      <w:r>
        <w:rPr>
          <w:i/>
        </w:rPr>
        <w:t xml:space="preserve"> * Technical support levels include the 200-day moving average near $67.38.</w:t>
      </w:r>
      <w:r>
        <w:t xml:space="preserve"> * Industrial demand, especially in solar and electronics, underpins supply deficits and price resilience.</w:t>
      </w:r>
      <w:r>
        <w:rPr>
          <w:i/>
        </w:rPr>
        <w:t xml:space="preserve">44. </w:t>
      </w:r>
      <w:hyperlink r:id="rId52">
        <w:r>
          <w:rPr>
            <w:color w:val="0000EE"/>
            <w:u w:val="single"/>
          </w:rPr>
          <w:t>https://ca.investing.com/news/economy-news/williams-expects-2026-inflation-at-275-cites-war-impact-93CH-4552148</w:t>
        </w:r>
      </w:hyperlink>
      <w:r>
        <w:rPr>
          <w:i/>
        </w:rPr>
        <w:t xml:space="preserve"> - * John Williams, New York Federal Reserve President, expects inflation to reach approximately 2.75% in 2026.</w:t>
      </w:r>
      <w:r>
        <w:t xml:space="preserve"> He noted ongoing war impacts may add a tenth or two to core inflation.</w:t>
      </w:r>
      <w:r>
        <w:rPr>
          <w:i/>
        </w:rPr>
        <w:t xml:space="preserve"> Williams forecasted the US economy growth rate at 2%-2.5% for 2026.</w:t>
      </w:r>
      <w:r>
        <w:t xml:space="preserve"> He described the current labour market as low hire, low fire, and low unemployment.</w:t>
      </w:r>
      <w:r>
        <w:rPr>
          <w:i/>
        </w:rPr>
        <w:t xml:space="preserve"> Williams stated that the labour market is not pushing inflation higher.</w:t>
      </w:r>
      <w:r>
        <w:t xml:space="preserve"> The article also discussed Federal Reserve leadership and policy stance. 45. </w:t>
      </w:r>
      <w:hyperlink r:id="rId53">
        <w:r>
          <w:rPr>
            <w:color w:val="0000EE"/>
            <w:u w:val="single"/>
          </w:rPr>
          <w:t>https://londonlovesbusiness.com/silver-consolidates-as-geopolitical-deadline-keeps-markets-on-edge/</w:t>
        </w:r>
      </w:hyperlink>
      <w:r>
        <w:t xml:space="preserve"> - * Silver prices traded sideways amid geopolitical uncertainty, with markets cautious ahead of US-imposed Iran deadline. * The geopolitical developments kept oil prices elevated, reinforcing inflation concerns. * Federal Reserve officials' remarks support expectations of unchanged interest rates and limited upside for silver. * The market's structural backdrop remains constructive, with a sixth consecutive annual supply deficit forecast. * Market attention turns to Federal Reserve minutes and inflation data to gauge monetary policy impact. 46. </w:t>
      </w:r>
      <w:hyperlink r:id="rId54">
        <w:r>
          <w:rPr>
            <w:color w:val="0000EE"/>
            <w:u w:val="single"/>
          </w:rPr>
          <w:t>https://www.ad-hoc-news.de/boerse/news/ueberblick/oil-prices-hover-near-111-as-strait-of-hormuz-tensions-persist-amid/69096828</w:t>
        </w:r>
      </w:hyperlink>
      <w:r>
        <w:t xml:space="preserve"> - * Oil prices remain near $111 due to US-Iran tensions and disruptions in the Strait of Hormuz, a key global supply route. * Disruptions have slashed flows to less than 10% of pre-conflict levels, causing supply concerns and geopolitical risk premiums. * WTI crude pulled back from intraday highs of $115.50 to around $111; Brent remained near $110-111. * The US market is influenced by Iran-related tensions, with crude prices impacting gasoline costs and inflation expectations. * Ongoing geopolitical risks threaten to increase inflation pressures and challenge Federal Reserve rate-cut prospects. 47. </w:t>
      </w:r>
      <w:hyperlink r:id="rId55">
        <w:r>
          <w:rPr>
            <w:color w:val="0000EE"/>
            <w:u w:val="single"/>
          </w:rPr>
          <w:t>https://www.finance-monthly.com/fed-interest-rates-rise-gas-prices-inflation/</w:t>
        </w:r>
      </w:hyperlink>
      <w:r>
        <w:t xml:space="preserve"> - * A senior Federal Reserve official signals rates could increase despite growth slowdown risks. * Energy-driven inflation linked to the Iran war is pushing prices higher while weakening demand. * The Fed faces conflicting signals: inflation suggests rate hikes, but slowing growth calls for cuts. * Economic uncertainty arises from external shocks, complicating policy responses. * Rising gas prices and potential rate increases may impact mortgages, business loans, and household spending. 48. </w:t>
      </w:r>
      <w:hyperlink r:id="rId56">
        <w:r>
          <w:rPr>
            <w:color w:val="0000EE"/>
            <w:u w:val="single"/>
          </w:rPr>
          <w:t>https://chemindigest.com/aroma-solar-commences-production-at-ai-driven-solar-module-facility-in-haryana/</w:t>
        </w:r>
      </w:hyperlink>
      <w:r>
        <w:t xml:space="preserve"> - * Aroma Solar, a division of Aroma Agrotech Pvt. Ltd., commenced operations at a 1.2 GW fully automated, AI-driven solar manufacturing plant in Karnal, Haryana. * The plant uses TOPCon technology and robotic automation to produce high-efficiency solar modules in the 620 W to 635 W range, with efficiencies up to 23.51%. * AI-powered inspection systems monitor quality in real time, ensuring high standards and long-term durability. * The facility focuses on quality-driven manufacturing for utility-scale solar projects, using Tier-1 raw materials. * Future expansion plans include solar cell and wafer production, supporting India’s domestic solar manufacturing growth. 49. </w:t>
      </w:r>
      <w:hyperlink r:id="rId57">
        <w:r>
          <w:rPr>
            <w:color w:val="0000EE"/>
            <w:u w:val="single"/>
          </w:rPr>
          <w:t>https://www.vtmarkets.com/live-updates/amid-middle-east-ceasefire-hopes-silver-rebounds-holding-gains-near-73-30-73-50-per-troy-ounce-during-european-hours/</w:t>
        </w:r>
      </w:hyperlink>
      <w:r>
        <w:t xml:space="preserve"> - * Silver traded near $73.30–$73.50 per troy ounce during European hours, rebounding from earlier losses. * Market support emerged as expectations for a hawkish Federal Reserve stance decreased, amid reports of Middle East ceasefire talks. * US and Iran received a proposal for a two-step ceasefire; regional diplomatic contacts are ongoing. * Traders anticipate delayed Fed rate cuts, with recent US inflation cooling to 2.9% year-over-year. * Industrial demand from green energy initiatives, especially solar installations, supports silver prices amidst geopolitical easing. 50. </w:t>
      </w:r>
      <w:hyperlink r:id="rId58">
        <w:r>
          <w:rPr>
            <w:color w:val="0000EE"/>
            <w:u w:val="single"/>
          </w:rPr>
          <w:t>https://www.newswire.com/news/silver-storm-expands-senior-leadership-and-technical-team</w:t>
        </w:r>
      </w:hyperlink>
      <w:r>
        <w:t xml:space="preserve"> - * Silver Storm Mining Ltd. announces addition of four senior professionals to its leadership team. * The new team aims to facilitate the restart of the La Parrilla Silver Mine by Q2 2026. * The company holds advanced-stage silver projects in Durango, Mexico, including La Parrilla and San Diego. * Stock options granted to officers, employees, and consultants, subject to TSX Venture Exchange acceptance. * The company’s focus is on advancing its silver projects and potentially restarting operations in Mexico. 51. </w:t>
      </w:r>
      <w:hyperlink r:id="rId59">
        <w:r>
          <w:rPr>
            <w:color w:val="0000EE"/>
            <w:u w:val="single"/>
          </w:rPr>
          <w:t>https://blockonomi.com/trumps-iran-ultimatum-sends-bitcoin-oil-and-stock-markets-into-uncertainty/</w:t>
        </w:r>
      </w:hyperlink>
      <w:r>
        <w:t xml:space="preserve"> - * President Trump issued a Tuesday midnight ultimatum to Iran, warning of infrastructure destruction if negotiations fail, impacting markets. * Bitcoin retreated to $68,589 after brief rally; oil prices increased beyond $112 per barrel amidst geopolitical tensions. * Equity index futures declined Tuesday morning, despite previous gains, amid concerns over diplomatic deadlines. * Crude oil prices rose to over $112 per barrel; Brent approached $115.66, reflecting rising energy costs. * The article discusses how geopolitical instability influenced investor demand for safe-haven assets. 52. </w:t>
      </w:r>
      <w:hyperlink r:id="rId60">
        <w:r>
          <w:rPr>
            <w:color w:val="0000EE"/>
            <w:u w:val="single"/>
          </w:rPr>
          <w:t>https://www.arkansasonline.com/news/2026/apr/07/fed-official-predicts-hikes-to-interest-amid-iran/</w:t>
        </w:r>
      </w:hyperlink>
      <w:r>
        <w:t xml:space="preserve"> - * A Federal Reserve official indicated that a rate hike could be appropriate if inflation remains above the 2% target, especially after rising gas prices due to the Iran war. * The official, Beth Hammack, suggested keeping rates unchanged or potentially cutting them if economic conditions worsen. * The US government is set to release inflation data, including the impact of higher gas prices, with economists forecasting inflation to rise to 3.1% in March. * Rising gas prices have increased consumer concerns and could slow economic growth, impacting the Fed’s inflation and employment mandates. * Hammack highlighted rising fuel costs as the primary concern from her district in Ohio and surrounding states. 53. </w:t>
      </w:r>
      <w:hyperlink r:id="rId61">
        <w:r>
          <w:rPr>
            <w:color w:val="0000EE"/>
            <w:u w:val="single"/>
          </w:rPr>
          <w:t>https://www.fxstreet.com/news/dxy-bracing-for-deadline-risk-ing-202604070813</w:t>
        </w:r>
      </w:hyperlink>
      <w:r>
        <w:t xml:space="preserve"> - • ING's Chris Turner reports the US Dollar Index (DXY) remains supported as markets await a White House deadline linked to US-Iran conflict and rising energy prices. • Geopolitical tensions and strong US economic data could lead to Federal Reserve rate hikes. • Market expects DXY to stay within 100.00-100.50 as traders prepare for upcoming deadlines and data releases. • Expectation of an inflation increase to 3.4% and potential Fed interest rate hikes if energy prices rise further. 54. </w:t>
      </w:r>
      <w:hyperlink r:id="rId62">
        <w:r>
          <w:rPr>
            <w:color w:val="0000EE"/>
            <w:u w:val="single"/>
          </w:rPr>
          <w:t>https://bitcoinethereumnews.com/finance/it-is-too-early-to-say-if-a-rate-hike-is-needed-for-april-meeting/?utm_source=rss&amp;utm_medium=rss&amp;utm_campaign=it-is-too-early-to-say-if-a-rate-hike-is-needed-for-april-meeting</w:t>
        </w:r>
      </w:hyperlink>
      <w:r>
        <w:t xml:space="preserve"> - * European Central Bank (ECB) policymaker Dimitar Radev stated it is too early to determine if a rate hike is needed at April's meeting. * Radev mentioned that the likelihood of adverse inflation is increasing and inflation expectations may shift faster due to recent price surges. * The ECB must be prepared to act if inflation persistence signs emerge. * Inflation expectations are currently anchored, with second-round impacts not yet visible. * Market reaction saw the EUR/USD pair slightly down at 1.1537. 55. </w:t>
      </w:r>
      <w:hyperlink r:id="rId63">
        <w:r>
          <w:rPr>
            <w:color w:val="0000EE"/>
            <w:u w:val="single"/>
          </w:rPr>
          <w:t>https://solarquarter.com/2026/04/07/aroma-solar-launch-fully-automated-12-gw-solar-module-facility-begins-production-in-karnal/</w:t>
        </w:r>
      </w:hyperlink>
      <w:r>
        <w:t xml:space="preserve"> - * Aroma Solar begins production at its automated solar module manufacturing plant in Karnal, India. * The facility features AI-enabled production lines to improve efficiency and quality. * It aims to produce high-efficiency solar modules of 620–635 W with ~23.51% efficiency. * The plant supports India's domestic solar manufacturing expansion and aligns with Make in India initiatives. * Reflects India's broader push for high-efficiency module production amid rising renewable targets and supply chain considerations. 56. </w:t>
      </w:r>
      <w:hyperlink r:id="rId64">
        <w:r>
          <w:rPr>
            <w:color w:val="0000EE"/>
            <w:u w:val="single"/>
          </w:rPr>
          <w:t>https://www.canadianmortgagetrends.com/2026/04/u-s-inflation-seen-spiking-in-first-snapshot-since-iran-war/</w:t>
        </w:r>
      </w:hyperlink>
      <w:r>
        <w:t xml:space="preserve"> - • U.S. consumer price index (CPI) for March expected to rise by 1% due to gas price increase following Iran war. • Core CPI, excluding energy and food, projected to increase by 0.3%. • Oil prices have surged to nearly $120 a barrel amidst Middle East conflict and Strait of Hormuz disruptions. • The Federal Reserve’s core PCE index is seen rising by 0.4% in February, indicating persistent inflation pressures. • Inflation risks linked to Middle East conflict are affecting Fed's interest rate policy outlook. 57. </w:t>
      </w:r>
      <w:hyperlink r:id="rId65">
        <w:r>
          <w:rPr>
            <w:color w:val="0000EE"/>
            <w:u w:val="single"/>
          </w:rPr>
          <w:t>https://smallcaps.com.au/article/broken-hill-mines-reports-increased-silver-lead-zinc-production-during-ramp-up-of-rasp-mine</w:t>
        </w:r>
      </w:hyperlink>
      <w:r>
        <w:t xml:space="preserve"> - - Broken Hill Mines (ASX: BHM) reports production growth at its Rasp silver-lead-zinc mine in New South Wales during March quarter. - Total ore processed: 115,653 tonnes, up 3.6% from December quarter. - Silver production: 78,649 ounces, up 51.7%. - Lead and zinc produced: 2,473 tonnes (+48.5%) and 3,113 tonnes (+7.9%), respectively. - The company is ramping up operations at Main Lode, Pinnacles open pit, and underground mine. - Mining lease extensions confirmed; leases extended to 2047. - Exploration licences granted; collaboration with Kingfisher Mining to process ore at Rasp plant. 58. </w:t>
      </w:r>
      <w:hyperlink r:id="rId66">
        <w:r>
          <w:rPr>
            <w:color w:val="0000EE"/>
            <w:u w:val="single"/>
          </w:rPr>
          <w:t>https://cmi-gold-silver.com/gold-silver-prices-geopolitical-risk/</w:t>
        </w:r>
      </w:hyperlink>
      <w:r>
        <w:t xml:space="preserve"> - * Recent rise in gold and silver was influenced by pre-existing geopolitical tensions, not just new events. * Metals market did not react dramatically upon unfolding geopolitical events due to prior pricing in risks. * Market consolidation indicates pausing after a strong rally, not necessarily trend reversal. * Short-term targets like $4,850 for gold are volatile and subject to rapid change. * The relationship between gold and petroleum, as well as interest rates, is complex and not directly controlled. * Gold and silver are viewed as attractive long-term and short-term investments amid ongoing uncertainty. * Market behaviour is influenced by geopolitical tension, economic uncertainty, and broader financial concerns. 59. </w:t>
      </w:r>
      <w:hyperlink r:id="rId67">
        <w:r>
          <w:rPr>
            <w:color w:val="0000EE"/>
            <w:u w:val="single"/>
          </w:rPr>
          <w:t>https://www.latimes.com/business/story/2026-04-06/key-fed-official-sees-possible-rate-hike-amid-higher-gas-prices-inflation-concerns</w:t>
        </w:r>
      </w:hyperlink>
      <w:r>
        <w:t xml:space="preserve"> - * A Federal Reserve official indicated that an interest rate hike could be appropriate if inflation remains above 2%. * Beth Hammack, Fed Bank of Cleveland president, discussed scenarios for rate increases or cuts based on inflation and economic conditions. * Rising gas prices, currently at $4.12 per gallon, and inflation forecasts are influencing policy considerations. * The March inflation report is expected to show a significant increase due to higher energy prices. * The Fed's inflation estimates suggest inflation could reach 3.5% in April, moving away from the 2% target. 60. </w:t>
      </w:r>
      <w:hyperlink r:id="rId68">
        <w:r>
          <w:rPr>
            <w:color w:val="0000EE"/>
            <w:u w:val="single"/>
          </w:rPr>
          <w:t>https://www.fox7austin.com/news/inflation-fears-could-push-fed-raise-interest-rates-key-official-says</w:t>
        </w:r>
      </w:hyperlink>
      <w:r>
        <w:t xml:space="preserve"> - * A Federal Reserve official indicated the possibility of interest rate hikes due to high inflation. * The consumer price index increased by 2.4% in February, with energy prices influencing inflation. * The Fed may raise rates later this week or lower them if economic conditions worsen, according to the official. * The inflation rate could jump to 3.1% or 3.5% in March and April respectively, influenced by energy prices. * President Trump has urged for lower interest rates, which the Fed is expected to decide on late this month. 61. </w:t>
      </w:r>
      <w:hyperlink r:id="rId69">
        <w:r>
          <w:rPr>
            <w:color w:val="0000EE"/>
            <w:u w:val="single"/>
          </w:rPr>
          <w:t>https://investinglive.com/centralbank/icymi-feds-goolsbee-hammack-warn-inflation-risks-rising-as-energy-shock-bites-20260406/</w:t>
        </w:r>
      </w:hyperlink>
      <w:r>
        <w:t xml:space="preserve"> - * Federal Reserve officials Goolsbee and Hammack warn that inflation risks are increasing, driven by energy shocks and tariffs. * They characterise inflation as 'orange' or worse, indicating elevated concern. * Goolsbee warns of inflation drifting toward 'red', suggesting stagflationary risks. * Hammack notes inflation has remained above target for about five years and has shown little progress. * Both officials signal a bias towards maintaining tighter monetary policy amid persistent inflation and resilient growth. * Labour market conditions are seen as near full employment, with mixed hiring momentum. * Financial stability is maintained, although asset valuations raise concerns. * The policy outlook suggests rates may stay elevated longer due to inflation pressures. 62. </w:t>
      </w:r>
      <w:hyperlink r:id="rId70">
        <w:r>
          <w:rPr>
            <w:color w:val="0000EE"/>
            <w:u w:val="single"/>
          </w:rPr>
          <w:t>https://finance.yahoo.com/economy/policy/articles/jpmorgan-stark-message-next-fed-180300978.html</w:t>
        </w:r>
      </w:hyperlink>
      <w:r>
        <w:t xml:space="preserve"> - * JPMorgan's chief economist forecasts zero rate cuts through 2026, with a potential 25 basis point increase in Q3 2027, raising the federal funds rate to 4.00%.</w:t>
      </w:r>
      <w:r>
        <w:rPr>
          <w:i/>
        </w:rPr>
        <w:t xml:space="preserve"> * The forecast contrasts with the Federal Reserve and Wall Street projections amid persistent inflation and elevated energy prices caused by the Iran conflict.</w:t>
      </w:r>
      <w:r>
        <w:t xml:space="preserve"> * Michael Feroli cited a resilient labour market and above-target inflation as reasons for maintaining high rates.</w:t>
      </w:r>
      <w:r>
        <w:rPr>
          <w:i/>
        </w:rPr>
        <w:t xml:space="preserve"> * The Iran war has increased energy prices, adding upward inflation pressure; the Fed acknowledged economic uncertainty.</w:t>
      </w:r>
      <w:r>
        <w:t xml:space="preserve"> * Market expectations align more with JPMorgan’s outlook, with low probabilities of rate cuts or hikes in 2026.* 63. </w:t>
      </w:r>
      <w:hyperlink r:id="rId71">
        <w:r>
          <w:rPr>
            <w:color w:val="0000EE"/>
            <w:u w:val="single"/>
          </w:rPr>
          <w:t>https://metalsandminers.substack.com/p/from-oil-shocks-to-solar-booms-the</w:t>
        </w:r>
      </w:hyperlink>
      <w:r>
        <w:t xml:space="preserve"> - * Middle Eastern conflict, particularly involving Iran, sharpens focus on energy security and renewable energy investments. * Increased demand for solar energy, which relies on silver, driven by concerns over fossil fuel supply shocks. * Solar power consumes over 25% of annual global silver supply, making it a key industrial user. * Silver has maintained a price floor between $70 and $75 despite market pullbacks. * Silver miners are generating high free cash flow and operating with tech-like margins.</w:t>
      </w:r>
      <w:r/>
    </w:p>
    <w:p>
      <w:r/>
      <w:r>
        <w:t xml:space="preserve">64. </w:t>
      </w:r>
      <w:hyperlink r:id="rId72">
        <w:r>
          <w:rPr>
            <w:color w:val="0000EE"/>
            <w:u w:val="single"/>
          </w:rPr>
          <w:t>https://neworleanscitybusiness.com/blog/2026/04/06/wells-fargo-federal-reserve-rate-cuts-2026/</w:t>
        </w:r>
      </w:hyperlink>
      <w:r>
        <w:t xml:space="preserve"> - * Wells Fargo Investment Institute reverses its forecast of two Fed rate cuts in 2026, citing inflation and Middle East conflict risks. * Citigroup delays its rate-cut timeline, now expecting cuts starting in September 2023. * Strong US job gains in March influence the outlook for rate hikes. * Both institutions cite geopolitical and inflation risks as reasons for the delay. 65. </w:t>
      </w:r>
      <w:hyperlink r:id="rId73">
        <w:r>
          <w:rPr>
            <w:color w:val="0000EE"/>
            <w:u w:val="single"/>
          </w:rPr>
          <w:t>https://www.altitudesmagazine.com/fed-pauses-rate-cuts-after-new-tariffs-push-consumer-prices-highest/</w:t>
        </w:r>
      </w:hyperlink>
      <w:r>
        <w:t xml:space="preserve"> - * The Federal Reserve held the federal funds rate at 4.25-4.50% on April 2, 2026, citing inflation data and tariff effects. * March 2026 Consumer Price Index data showed headline CPI at 4.1%, with increased prices in import-sensitive goods. * Tariffs enacted since October 2025 have contributed to rising consumer prices, especially in electronics, apparel, and household goods. * Economists regard tariffs as a primary driver of inflation, with some expecting inflation to moderate over 12-18 months. * Financial markets responded negatively following the inflation report, with the S&amp;P 500 declining 2.1% and Treasury yields rising. * Market expectations suggest likely rate stability at the upcoming Federal Reserve meeting in June 2026. 66. </w:t>
      </w:r>
      <w:hyperlink r:id="rId74">
        <w:r>
          <w:rPr>
            <w:color w:val="0000EE"/>
            <w:u w:val="single"/>
          </w:rPr>
          <w:t>https://www.zerohedge.com/markets/key-events-week-cpi-pce-durable-fomc-minutes-and-more</w:t>
        </w:r>
      </w:hyperlink>
      <w:r>
        <w:t xml:space="preserve"> - * The week features US economic data releases including CPI, PCE, durable goods, and GDP, with focus on inflation trends. * The March CPI is expected to show significant energy price impact, with gasoline prices rising 25%, pushing headline inflation higher. * February PCE and income data may signal persistent inflation pressures, with core PCE expected to remain elevated. * Federal Reserve officials' speeches and FOMC minutes will inform monetary policy outlook amidst recent strong jobs data and geopolitical risks. * Markets await the March CPI report to assess inflation's trajectory and implications for Fed policy, especially amid rising energy costs. 67. </w:t>
      </w:r>
      <w:hyperlink r:id="rId75">
        <w:r>
          <w:rPr>
            <w:color w:val="0000EE"/>
            <w:u w:val="single"/>
          </w:rPr>
          <w:t>https://news.ssbcrack.com/federal-reserve-considers-interest-rate-hike-as-inflation-concerns-rise/</w:t>
        </w:r>
      </w:hyperlink>
      <w:r>
        <w:t xml:space="preserve"> - * The Federal Reserve hints at potential interest rate increases if inflation remains above 2%. * Beth Hammack from the Cleveland Fed discusses the possibility of rate adjustments due to gas prices and economic slowdown. * Other Fed officials, including Austan Goolsbee, suggest rate hikes could be considered. * Rising gas prices and inflation forecasts indicate an increase to 3.1% or higher in 2023. * Ongoing geopolitical tensions and gas price surges are key factors influencing monetary policy considerations. 68. </w:t>
      </w:r>
      <w:hyperlink r:id="rId76">
        <w:r>
          <w:rPr>
            <w:color w:val="0000EE"/>
            <w:u w:val="single"/>
          </w:rPr>
          <w:t>https://parameter.io/fed-chiefs-signal-no-interest-rate-relief-inflation-warnings-intensify-for-2026/</w:t>
        </w:r>
      </w:hyperlink>
      <w:r>
        <w:t xml:space="preserve"> - * Federal Reserve regional presidents describe inflation as 'orange' or higher, with warnings intensifying for 2026. * Policymakers cite trade tariffs and Middle East conflict as drivers of rising inflation, with energy prices affected by Iran war. * March unemployment fell to 4.3%, mainly due to labour force exits rather than job creation. * Central bank officials prefer maintaining restrictive policies over rate reductions. * Economic assessment indicates cautious stance on financial stability and ongoing inflation pressures. 69. </w:t>
      </w:r>
      <w:hyperlink r:id="rId77">
        <w:r>
          <w:rPr>
            <w:color w:val="0000EE"/>
            <w:u w:val="single"/>
          </w:rPr>
          <w:t>https://cryptonaute.fr/kevin-warsh-senat-audition-bitcoin-crypto/</w:t>
        </w:r>
      </w:hyperlink>
      <w:r>
        <w:t xml:space="preserve"> - * Kevin Warsh's confirmation hearing scheduled for 16 April 2026 before the Senate Banking Committee.</w:t>
        <w:br/>
      </w:r>
      <w:r/>
      <w:r>
        <w:rPr>
          <w:i/>
        </w:rPr>
        <w:t xml:space="preserve"> Markets focus on potential shifts in US interest rate policy and Federal Reserve balance sheet management.</w:t>
        <w:br/>
      </w:r>
      <w:r>
        <w:rPr>
          <w:i/>
        </w:rPr>
      </w:r>
      <w:r>
        <w:t xml:space="preserve"> Warsh's stance on reducing the Fed's balance sheet versus rate cuts could impact cryptocurrency market sentiment.</w:t>
        <w:br/>
      </w:r>
      <w:r/>
      <w:r>
        <w:rPr>
          <w:i/>
        </w:rPr>
        <w:t xml:space="preserve"> US macroeconomic environment characterised by inflation, geopolitical tensions, and institutional uncertainties.</w:t>
        <w:br/>
      </w:r>
      <w:r>
        <w:rPr>
          <w:i/>
        </w:rPr>
      </w:r>
      <w:r>
        <w:t xml:space="preserve"> Policy signals from Warsh may influence the trajectory of crypto assets, especially Bitcoin and altcoins, via US dollar liquidity conditions. 70. </w:t>
      </w:r>
      <w:hyperlink r:id="rId78">
        <w:r>
          <w:rPr>
            <w:color w:val="0000EE"/>
            <w:u w:val="single"/>
          </w:rPr>
          <w:t>https://www.ad-hoc-news.de/boerse/news/ueberblick/spot-silver-wobbles-near-72-50-as-trump-iran-ultimatum-fuels-geopolitical/69088891</w:t>
        </w:r>
      </w:hyperlink>
      <w:r>
        <w:t xml:space="preserve"> - * Spot silver prices hover around $72.50 in early Asian trading, reflecting geopolitical tensions and macroeconomic headwinds. * President Trump's Iran ultimatum fuels safe-haven volatility, impacting silver as both industrial metal and store of value. * Oil-driven inflation fears and hawkish Federal Reserve expectations contribute to a monthly decline in silver prices. * US dollar strength and rising Treasury yields limit gains, challenging silver's appeal as an inflation hedge. * Industrial demand remains bullish, but macro factors dominate short-term price dynamics. 71. </w:t>
      </w:r>
      <w:hyperlink r:id="rId79">
        <w:r>
          <w:rPr>
            <w:color w:val="0000EE"/>
            <w:u w:val="single"/>
          </w:rPr>
          <w:t>https://www.thehindubusinessline.com/markets/commodities/gold-rises-over-1-to-151-lakh10g-in-futures-trade/article70829976.ece</w:t>
        </w:r>
      </w:hyperlink>
      <w:r>
        <w:t xml:space="preserve"> - * Gold prices increased over 1% to ₹1.51 lakh per 10 grams in futures trading on Monday, driven by escalating geopolitical tensions in West Asia. * The June futures climbed ₹1,621 (1.08%) on the Multi Commodity Exchange, despite recent declines since the conflict started. * Overseas, June gold futures gained $47.55 (1.02%) to $4,727.25 per ounce amid volatile market sentiment. * Analysts cited geopolitical tensions, rising energy prices, inflation concerns, and expectations of interest rate hikes as factors affecting gold prices. * Investors are monitoring US macroeconomic data and Federal Reserve policy signals for further market direction. 72. </w:t>
      </w:r>
      <w:hyperlink r:id="rId80">
        <w:r>
          <w:rPr>
            <w:color w:val="0000EE"/>
            <w:u w:val="single"/>
          </w:rPr>
          <w:t>http://www.kakiforex.com/2026/04/hot-us-data-week-inflation-consumer.html</w:t>
        </w:r>
      </w:hyperlink>
      <w:r>
        <w:t xml:space="preserve"> - * US economic data in April 2026 highlights inflation and consumer spending trends. * Key indicators include ISM Services PMI, Durable Goods Orders, Personal Income, Consumer Price Index, and Factory Orders. * Data suggests resilience in the US economy, with possible implications for interest rates and USD strength. * Inflation figures, especially Core PCE and CPI, are central to Fed policy outlooks. * Market response will depend on whether inflation and spending stay above or fall below expectations. 73. </w:t>
      </w:r>
      <w:hyperlink r:id="rId81">
        <w:r>
          <w:rPr>
            <w:color w:val="0000EE"/>
            <w:u w:val="single"/>
          </w:rPr>
          <w:t>https://bitcoinethereumnews.com/crypto/the-feds-next-move-hangs-on-four-numbers-this-week-what-crypto-traders-must-watch/?utm_source=rss&amp;utm_medium=rss&amp;utm_campaign=the-feds-next-move-hangs-on-four-numbers-this-week-what-crypto-traders-must-watch</w:t>
        </w:r>
      </w:hyperlink>
      <w:r>
        <w:t xml:space="preserve"> - * Four U.S. economic reports, including FOMC minutes, PCE inflation, Q4 GDP, and CPI, will impact Bitcoin's price movement. * Market expectations focus on inflation data and Federal Reserve interest rate outlooks. * Bitcoin has shown strong correlation with the S&amp;P 500, indicating macroeconomic influences. * Positive inflation surprises could tighten financial conditions, pushing Bitcoin lower; softer readings may boost prices. * Institutional bitcoin demand remains high amid macro headwinds, with key data points likely influencing April's market trajectory. 74. </w:t>
      </w:r>
      <w:hyperlink r:id="rId82">
        <w:r>
          <w:rPr>
            <w:color w:val="0000EE"/>
            <w:u w:val="single"/>
          </w:rPr>
          <w:t>https://realeconomy.rsmus.com/market-minute-dont-ignore-short-term-inflation-expectations/</w:t>
        </w:r>
      </w:hyperlink>
      <w:r>
        <w:t xml:space="preserve"> - - The article analyses the impact of recent oil shocks and geopolitical tensions on inflation expectations, emphasising the risk of underestimating short-term inflation. - It highlights that inflation expectations for the year ahead have spiked to 5%, exceeding the Federal Reserve’s 2% target. - The article discusses the potential policy response of the Federal Reserve, noting the likelihood of near-term inflation reaching 4-5% over the next three months. - It warns of the importance for monetary authorities to factor short-term expectations into their decisions, especially amid ongoing energy shocks and geopolitical unrest. - The article is based on market data, Federal Reserve comments, and economic forecasts, focusing on inflation trends and central bank policy considerations. 75. </w:t>
      </w:r>
      <w:hyperlink r:id="rId83">
        <w:r>
          <w:rPr>
            <w:color w:val="0000EE"/>
            <w:u w:val="single"/>
          </w:rPr>
          <w:t>https://www.haber3.com/guncel/unlu-ekonomist-doc-dr-filiz-eryilmazdan-borsa-altin-ve-gumus-icin-kritik-uyari-haberi-6251990</w:t>
        </w:r>
      </w:hyperlink>
      <w:r>
        <w:t xml:space="preserve"> - * Economists Filiz Eryılmaz issues warnings about gold, silver, and Borsa İstanbul amid geopolitical tensions and US-Iran developments. * She highlights key technical levels for gold, silver, and Borsa, advising careful trading and situational awareness. * The active trading zones for gold, silver, and Borsa are specified, with caution urged due to geopolitical uncertainties. * The analysis is based on the timing of US sanctions expiry and market reactions amidst international tensions. * The report emphasises cautious, stepwise investment strategies during ongoing geopolitical instability. 76. </w:t>
      </w:r>
      <w:hyperlink r:id="rId84">
        <w:r>
          <w:rPr>
            <w:color w:val="0000EE"/>
            <w:u w:val="single"/>
          </w:rPr>
          <w:t>https://bitcoinworld.co.in/us-dollar-index-forecast-dxy-support/</w:t>
        </w:r>
      </w:hyperlink>
      <w:r>
        <w:t xml:space="preserve"> - * The US Dollar Index (DXY) stays above the 100.00 psychological level and its nine-day EMA, indicating technical resilience. * The index's position suggests sustained short-term bullish momentum amid macroeconomic factors. * Relative monetary policy divergence, particularly higher US interest rates, underpins dollar strength. * Global risk sentiment, safe-haven demand, and weak Eurozone economic data support the dollar. * The index's outlook depends on upcoming Federal Reserve data and global economic developments. 77. </w:t>
      </w:r>
      <w:hyperlink r:id="rId85">
        <w:r>
          <w:rPr>
            <w:color w:val="0000EE"/>
            <w:u w:val="single"/>
          </w:rPr>
          <w:t>https://www.thehindubusinessline.com/markets/gold/gold-silver-may-remain-range-bound-on-west-asia-tensions-us-data-in-focus-analysts/article70828779.ece</w:t>
        </w:r>
      </w:hyperlink>
      <w:r>
        <w:t xml:space="preserve"> - * Gold and silver are expected to remain range-bound with a positive bias next week due to geopolitical developments in West Asia and global macro data. * US macroeconomic indicators such as durable goods, GDP, PCE index, and CPI inflation are being monitored. * Gold futures on the COMEX increased 3.43%, silver increased 4.5%, and prices held gains despite US data. * Geopolitical tensions involving Iran and US remarks on Iran impacted the market. * Investors also observe US unemployment and jobless claims for market cues. 78. </w:t>
      </w:r>
      <w:hyperlink r:id="rId86">
        <w:r>
          <w:rPr>
            <w:color w:val="0000EE"/>
            <w:u w:val="single"/>
          </w:rPr>
          <w:t>https://www.thehindubusinessline.com/markets/gold/gold-falls-as-iran-war-robust-us-jobs-data-dim-fed-rate-cut-hopes/article70829002.ece</w:t>
        </w:r>
      </w:hyperlink>
      <w:r>
        <w:t xml:space="preserve"> - * Gold prices decreased 0.5% to $4,652.89 per ounce amid a stronger dollar and geopolitical tensions involving Iran. * US nonfarm payrolls increased by 178,000 jobs in March, with the unemployment rate falling to 4.3%. * Oil prices rose due to the U.S.-Israeli conflict with Iran, impacting inflation fears. * Traders have almost fully priced out any Federal Reserve rate cuts for the year. * Silver declined 0.9% to $72.34 per ounce; platinum and palladium showed minor changes. 79. </w:t>
      </w:r>
      <w:hyperlink r:id="rId87">
        <w:r>
          <w:rPr>
            <w:color w:val="0000EE"/>
            <w:u w:val="single"/>
          </w:rPr>
          <w:t>https://www.vtmarkets.com/live-updates/amid-hawkish-fed-expectations-silver-extends-a-three-day-slide-trading-near-72-20-per-troy-ounce/</w:t>
        </w:r>
      </w:hyperlink>
      <w:r>
        <w:t xml:space="preserve"> - * Silver (XAG/USD) remained lower for a third day, trading near $72.20 in Asian markets. * Increased Middle East tensions and US-Iran conflict heightened market volatility. * Market expects the Federal Reserve to delay rate cuts, with inflation driven by energy prices. * Central banks, including the Bank of England and European Central Bank, maintain restrictive policies. * Investors consider gold a safer asset as silver faces pressure from energy inflation and interest rate constraints. 80. </w:t>
      </w:r>
      <w:hyperlink r:id="rId88">
        <w:r>
          <w:rPr>
            <w:color w:val="0000EE"/>
            <w:u w:val="single"/>
          </w:rPr>
          <w:t>https://cryptobriefing.com/central-banks-to-raise-rates-amid-inflation-from-irans-oil-supply-cuts-ft/</w:t>
        </w:r>
      </w:hyperlink>
      <w:r>
        <w:t xml:space="preserve"> - * Central banks plan to raise rates due to inflation caused by Iran’s oil supply cuts. * Market odds for a Fed rate cut at June 18 are lower, with inflation forecasts rising to 3.1-4.2%. * Brent crude prices have exceeded $107/bbl amid supply shocks, influencing rate expectations. * The situation complicates central banks’ ability to justify rate cuts and increases stagflation risks. * Market hesitation is evident despite the size of the Fed rate decision market, with low trade volume indicating uncertainty. * Supply losses from Iran are more challenging to mitigate than past sanctions, shifting expectations. 81. </w:t>
      </w:r>
      <w:hyperlink r:id="rId89">
        <w:r>
          <w:rPr>
            <w:color w:val="0000EE"/>
            <w:u w:val="single"/>
          </w:rPr>
          <w:t>https://finance.yahoo.com/economy/policy/articles/us-inflation-seen-spiking-first-200000098.html</w:t>
        </w:r>
      </w:hyperlink>
      <w:r>
        <w:t xml:space="preserve"> - * US consumer price index (CPI) forecasted to rise by 1% in March, the sharpest since 2022, driven by higher gasoline prices following Iran war. * Oil prices near $120 per barrel as conflict impacts Middle East energy assets and Strait of Hormuz closure. * Core CPI excluding energy and food likely increased by 0.3%, with inflation pressures stalling before conflict escalation. * Federal Reserve’s preferred PCE inflation measure expected to rise by 0.4% in February, indicating persistent inflation. * Upcoming reports include core PCE, personal spending, incomes, and consumer sentiment data. 82. </w:t>
      </w:r>
      <w:hyperlink r:id="rId90">
        <w:r>
          <w:rPr>
            <w:color w:val="0000EE"/>
            <w:u w:val="single"/>
          </w:rPr>
          <w:t>https://cryptonews.net/news/finance/32656784/</w:t>
        </w:r>
      </w:hyperlink>
      <w:r>
        <w:t xml:space="preserve"> - * Markets have fully priced out Federal Reserve rate cuts for 2026 due to increased geopolitical tensions between the US and Iran, with oil prices surpassing $110 per barrel. * The CME Fedwatch Tool indicates a 99.5% probability the Fed will keep rates at 3.50%-3.75% at the April 29 FOMC meeting. * The war escalation and oil supply disruptions have influenced market expectations and inflation forecasts. * Prediction markets like Polymarket and Kalshi show increased conviction that the Fed will not cut rates in 2026. * The upcoming inflation data and geopolitical developments are likely to influence future Fed policy decisions. 83. </w:t>
      </w:r>
      <w:hyperlink r:id="rId91">
        <w:r>
          <w:rPr>
            <w:color w:val="0000EE"/>
            <w:u w:val="single"/>
          </w:rPr>
          <w:t>https://finance.yahoo.com/news/morning-brief-stocks-roar-back-plus-our-giant-action-packed-q1-roundup-100033568.html?.tsrc=rss</w:t>
        </w:r>
      </w:hyperlink>
      <w:r>
        <w:t xml:space="preserve"> - * Gold tracked its worst months since 2008, but remains bullish according to Wall Street. * Iran's president signals willingness to end the conflict, affecting oil prices. * Stocks surged following Iran conflict optimism, with market gains and geopolitical tensions influencing capital flows. * Investors monitor geopolitics, economic data, and commodity prices, including gold, silver, and oil. * Precious metals and safe-haven assets are highlighted in market movements. 84. </w:t>
      </w:r>
      <w:hyperlink r:id="rId92">
        <w:r>
          <w:rPr>
            <w:color w:val="0000EE"/>
            <w:u w:val="single"/>
          </w:rPr>
          <w:t>https://skillings.net/silvers-volatility-trap-lessons-from-the-120-to-78-correction/</w:t>
        </w:r>
      </w:hyperlink>
      <w:r>
        <w:t xml:space="preserve"> - * Silver's price declined from $121.64 to approximately $76 in early 2026, a 37.5% correction. * The fall was driven by macro policy shifts, liquidity squeeze, and supply constraints. * The correction was amplified by market structure, supply deficits, and momentum trading. * Silver's behaviour is highly sensitive to Federal Reserve policy and macroeconomic factors. * Analysts remain bullish due to ongoing structural deficits and industrial demand growth despite recent volatility. 85. </w:t>
      </w:r>
      <w:hyperlink r:id="rId93">
        <w:r>
          <w:rPr>
            <w:color w:val="0000EE"/>
            <w:u w:val="single"/>
          </w:rPr>
          <w:t>https://www.thetechedvocate.org/navigating-market-waves-u-s-inflation-and-fomc-insights-on-april-5-2026/?utm_source=rss&amp;utm_medium=rss&amp;utm_campaign=navigating-market-waves-u-s-inflation-and-fomc-insights-on-april-5-2026</w:t>
        </w:r>
      </w:hyperlink>
      <w:r>
        <w:t xml:space="preserve"> - ['</w:t>
      </w:r>
      <w:r>
        <w:rPr>
          <w:i/>
        </w:rPr>
        <w:t xml:space="preserve"> The U.S. aims to release inflation data and FOMC minutes on April 5, 2026, affecting investor sentiment', "</w:t>
      </w:r>
      <w:r>
        <w:t xml:space="preserve"> Inflation figures, including CPI and PPI, may influence Federal Reserve's monetary policy stance", '</w:t>
      </w:r>
      <w:r>
        <w:rPr>
          <w:i/>
        </w:rPr>
        <w:t xml:space="preserve"> FOMC minutes will provide insights into future interest rate adjustments and economic outlook', '</w:t>
      </w:r>
      <w:r>
        <w:t xml:space="preserve"> Earnings reports will focus on sectors like transportation, consumer goods, industrials, technology, and energy', '</w:t>
      </w:r>
      <w:r>
        <w:rPr>
          <w:i/>
        </w:rPr>
        <w:t xml:space="preserve"> Market volatility is expected as investors react to macroeconomic indicators and corporate earnings'] 86. </w:t>
      </w:r>
      <w:hyperlink r:id="rId94">
        <w:r>
          <w:rPr>
            <w:color w:val="0000EE"/>
            <w:u w:val="single"/>
          </w:rPr>
          <w:t>https://news.bitcoin.com/federal-reserve-set-to-hold-rates-as-markets-fully-price-out-2026-cuts/</w:t>
        </w:r>
      </w:hyperlink>
      <w:r>
        <w:rPr>
          <w:i/>
        </w:rPr>
        <w:t xml:space="preserve"> - * Fed funds futures on CME show a 99.5% probability the Fed will hold rates at 3.50%-3.75% at the April 29 FOMC meeting. * Markets responded to US political tensions and oil supply disruptions, pushing WTI crude above $110 per barrel. * The March 18 economic projections increased 2026 inflation estimates to 2.7%, supporting a pause in rate cuts. * Prediction markets assign high probabilities to no rate cuts in 2026, with traders expecting stable monetary policy. * The Fed signals it needs more data, including upcoming inflation and employment reports, before altering rates. 87. </w:t>
      </w:r>
      <w:hyperlink r:id="rId95">
        <w:r>
          <w:rPr>
            <w:color w:val="0000EE"/>
            <w:u w:val="single"/>
          </w:rPr>
          <w:t>https://www.ad-hoc-news.de/boerse/news/ueberblick/silver-s-dual-headwinds-a-challenging-environment-for-precious-metal/69077129</w:t>
        </w:r>
      </w:hyperlink>
      <w:r>
        <w:rPr>
          <w:i/>
        </w:rPr>
        <w:t xml:space="preserve"> - * Silver's price has declined since reaching a record high near $121 per ounce in January 2026. * The US dollar's strength and changing expectations of Fed rate cuts have dampened demand for silver. * Outflows from silver exchange-traded products (ETPs), including WisdomTree Physical Silver EUR, reflect investor sentiment. * Silver ETPs have experienced consistent capital outflows, while gold-related funds have seen inflows. * The future of silver's market performance depends on the US dollar trajectory and US economic data, especially labour market reports. 88. </w:t>
      </w:r>
      <w:hyperlink r:id="rId95">
        <w:r>
          <w:rPr>
            <w:color w:val="0000EE"/>
            <w:u w:val="single"/>
          </w:rPr>
          <w:t>https://www.ad-hoc-news.de/boerse/news/ueberblick/silver-s-dual-headwinds-a-challenging-environment-for-precious-metal/69077129</w:t>
        </w:r>
      </w:hyperlink>
      <w:r>
        <w:rPr>
          <w:i/>
        </w:rPr>
        <w:t xml:space="preserve"> - * Silver's price correction is due to a strong US dollar and changing expectations of Federal Reserve rate cuts, with prices trading 36% below January peaks.</w:t>
      </w:r>
      <w:r>
        <w:t xml:space="preserve"> * Investor outflows from silver exchange-traded products (ETPs) are evident, particularly in WisdomTree Physical Silver EUR, which has €2.87 billion in assets.</w:t>
      </w:r>
      <w:r>
        <w:rPr>
          <w:i/>
        </w:rPr>
        <w:t xml:space="preserve"> * The performance of silver depends on US dollar movement and upcoming US economic data, including labour market and wage reports.</w:t>
      </w:r>
      <w:r>
        <w:t xml:space="preserve"> * Broader sector weakness is reflected in the price decline and investor sentiment.</w:t>
      </w:r>
      <w:r>
        <w:rPr>
          <w:i/>
        </w:rPr>
        <w:t xml:space="preserve">89. </w:t>
      </w:r>
      <w:hyperlink r:id="rId95">
        <w:r>
          <w:rPr>
            <w:color w:val="0000EE"/>
            <w:u w:val="single"/>
          </w:rPr>
          <w:t>https://www.ad-hoc-news.de/boerse/news/ueberblick/silver-s-dual-headwinds-a-challenging-environment-for-precious-metal/69077129</w:t>
        </w:r>
      </w:hyperlink>
      <w:r>
        <w:rPr>
          <w:i/>
        </w:rPr>
        <w:t xml:space="preserve"> - * Silver's price declined from a record high near $121 per ounce in January 2026.</w:t>
      </w:r>
      <w:r>
        <w:t xml:space="preserve"> * The US dollar's strength and changing Fed rate cut expectations are exerting downward pressure on silver.</w:t>
      </w:r>
      <w:r>
        <w:rPr>
          <w:i/>
        </w:rPr>
        <w:t xml:space="preserve"> * Investor capital has moved out of silver ETPs, notably WisdomTree Physical Silver EUR, which is trading 36% below its January peak.</w:t>
      </w:r>
      <w:r>
        <w:t xml:space="preserve"> * The outlook depends on US dollar trends and incoming economic data, especially labour market reports.</w:t>
      </w:r>
      <w:r>
        <w:rPr>
          <w:i/>
        </w:rPr>
        <w:t xml:space="preserve"> * The macroeconomic environment presents challenges for silver demand amid monetary tightening and currency strength. 90. </w:t>
      </w:r>
      <w:hyperlink r:id="rId96">
        <w:r>
          <w:rPr>
            <w:color w:val="0000EE"/>
            <w:u w:val="single"/>
          </w:rPr>
          <w:t>https://www.ndtvprofit.com/economy/us-inflation-seen-spiking-in-first-snapshot-since-iran-war-11312798</w:t>
        </w:r>
      </w:hyperlink>
      <w:r>
        <w:rPr>
          <w:i/>
        </w:rPr>
        <w:t xml:space="preserve"> - * US consumer price index for March is forecasted to increase by 1%, the sharpest since 2022, driven by rising gas prices following Iran war. * Core CPI, excluding energy and food, likely rose 0.3%, with the Federal Reserve's PCE index expected to increase 0.4%, indicating persistent inflation pressures. * The Federal Reserve's ability to lower interest rates may be hindered by inflation risks and geopolitical tensions. * Central banks across Asia and Europe are expected to keep rates steady amidst Middle East conflict impacts. * Latin American economies anticipate rising inflation, with Colombia, Mexico, and Peru all facing significant consumer price pressures. 91. </w:t>
      </w:r>
      <w:hyperlink r:id="rId97">
        <w:r>
          <w:rPr>
            <w:color w:val="0000EE"/>
            <w:u w:val="single"/>
          </w:rPr>
          <w:t>https://ekonomi.republika.co.id/berita/tcr163522/produksi-freeport-turun-hingga-50-persen-pada-2025</w:t>
        </w:r>
      </w:hyperlink>
      <w:r>
        <w:rPr>
          <w:i/>
        </w:rPr>
        <w:t xml:space="preserve"> - * PT Freeport Indonesia’s production declined significantly in 2025, approaching 50% reduction compared to 2024.</w:t>
      </w:r>
      <w:r>
        <w:t xml:space="preserve"> Production volumes of copper, gold, and silver decreased, with gold dropping nearly 50%.</w:t>
      </w:r>
      <w:r>
        <w:rPr>
          <w:i/>
        </w:rPr>
        <w:t xml:space="preserve"> Operational disruptions, including underground mine incidents and transition to underground mining, caused the decline.</w:t>
      </w:r>
      <w:r>
        <w:t xml:space="preserve"> Impacted downstream sectors, including smelting and refining, due to limited concentrate supply.</w:t>
      </w:r>
      <w:r>
        <w:rPr>
          <w:i/>
        </w:rPr>
        <w:t xml:space="preserve"> Freeport is implementing recovery efforts and expects future production increases with stabilisation of underground mining.</w:t>
      </w:r>
      <w:r>
        <w:t xml:space="preserve"> Development of underground mines and downstream facilities are key to future growth. 92. </w:t>
      </w:r>
      <w:hyperlink r:id="rId98">
        <w:r>
          <w:rPr>
            <w:color w:val="0000EE"/>
            <w:u w:val="single"/>
          </w:rPr>
          <w:t>https://www.americanbankingnews.com/2026/04/04/hecla-mining-conference-hl-sharpens-silver-focus-cuts-debt-eyes-keno-hill-ramp-up-and-nevada-restart.html</w:t>
        </w:r>
      </w:hyperlink>
      <w:r>
        <w:t xml:space="preserve"> - * Hecla Mining outlined its strategy to strengthen its identity as a silver-focused producer during a webcast. * The company highlighted its operation in North America, with plans to restart Nevada projects and expand Keno Hill. * Hecla noted its sale of Casa Berardi gold mine to Orezone and its focus on internal project development. * The company reported meeting its 2025 guidance and a significant reduction in debt. * Hecla is emphasising low costs and industrial demand drivers, especially in solar, EVs, and data centres. 93. </w:t>
      </w:r>
      <w:hyperlink r:id="rId99">
        <w:r>
          <w:rPr>
            <w:color w:val="0000EE"/>
            <w:u w:val="single"/>
          </w:rPr>
          <w:t>https://maseconomics.com/inflation-reports-explained-what-the-cpi-pce-and-ppi-really-mean/</w:t>
        </w:r>
      </w:hyperlink>
      <w:r>
        <w:t xml:space="preserve"> - * The US Bureau of Labor Statistics released the February 2026 Consumer Price Index, showing a 2.4% increase year-over-year. * Inflation remains above the US Federal Reserve's 2% target, with core PCE at 3.06%. * The article explains differences between CPI, PCE, and PPI, highlighting their measurement approaches and significance. * Major components driving inflation include shelter costs, food prices, and energy prices, which could spike due to geopolitical conflicts. * The upcoming inflation reports will influence US monetary policy, especially the Federal Reserve’s interest rate decisions. 94. </w:t>
      </w:r>
      <w:hyperlink r:id="rId100">
        <w:r>
          <w:rPr>
            <w:color w:val="0000EE"/>
            <w:u w:val="single"/>
          </w:rPr>
          <w:t>https://ceoworld.biz/2026/04/04/gold-and-silver-just-crashed-which-precious-metal-has-the-stronger-rebound-case-in-2026/</w:t>
        </w:r>
      </w:hyperlink>
      <w:r>
        <w:t xml:space="preserve"> - * Gold surged to over 5,500 dollars per ounce in January driven by geopolitical tensions, weaker dollar, and safe-haven flows.</w:t>
      </w:r>
      <w:r>
        <w:rPr>
          <w:i/>
        </w:rPr>
        <w:t xml:space="preserve"> Silver peaked above 120 dollars in the same period, then declined sharply below 75 dollars, erasing much of its gains.</w:t>
      </w:r>
      <w:r>
        <w:t xml:space="preserve"> ETF inflows amplified the move, with SLV up over 100% and GLD up around 45% over the past year.</w:t>
      </w:r>
      <w:r>
        <w:rPr>
          <w:i/>
        </w:rPr>
        <w:t xml:space="preserve"> The recent correction indicates a recalibration of market expectations for 2026, influenced by macroeconomic and geopolitical factors.</w:t>
      </w:r>
      <w:r>
        <w:t xml:space="preserve"> The gold‑silver ratio is in the low‑60s, suggesting gold's stronger position in crisis scenarios. 95. </w:t>
      </w:r>
      <w:hyperlink r:id="rId101">
        <w:r>
          <w:rPr>
            <w:color w:val="0000EE"/>
            <w:u w:val="single"/>
          </w:rPr>
          <w:t>https://www.ad-hoc-news.de/boerse/news/ueberblick/china-s-export-policy-emerges-as-a-key-support-for-silver-prices/69075240</w:t>
        </w:r>
      </w:hyperlink>
      <w:r>
        <w:t xml:space="preserve"> - * Chinese export restrictions create artificial scarcity in silver market, with only 44 Chinese firms authorised to export in 2026 and 2027. * Aims to tighten global supply coinciding with soaring industrial demand from AI and solar sectors. * Silver price has steadied around $73 after retreating from above $121 in January 2026. * Market faces a projected global supply shortfall of 67 million ounces in 2026, marking sixth consecutive annual deficit. * Primary mine production is unable to rapidly respond, as most silver is a by-product of base metal mining. * Market analysts predict ongoing volatility with prices sustained by structural deficits and industrial growth. 96. </w:t>
      </w:r>
      <w:hyperlink r:id="rId101">
        <w:r>
          <w:rPr>
            <w:color w:val="0000EE"/>
            <w:u w:val="single"/>
          </w:rPr>
          <w:t>https://www.ad-hoc-news.de/boerse/news/ueberblick/china-s-export-policy-emerges-as-a-key-support-for-silver-prices/69075240</w:t>
        </w:r>
      </w:hyperlink>
      <w:r>
        <w:t xml:space="preserve"> - * Chinese export restrictions create artificial scarcity in the silver market, with only 44 firms authorised to export in 2026 and 2027. * The global silver price has steadied around $73 after retreating from above $121 in January 2026. * Structural supply deficit driven by increased industrial demand from AI and solar sectors and limited primary mine response. * Over 60% of annual demand is for industrial use, notably in solar panels and AI infrastructure. * Analysts project a global supply shortfall of 67 million ounces in 2026, with prices likely to remain elevated due to industrial needs.* 97. </w:t>
      </w:r>
      <w:hyperlink r:id="rId102">
        <w:r>
          <w:rPr>
            <w:color w:val="0000EE"/>
            <w:u w:val="single"/>
          </w:rPr>
          <w:t>https://www.cnbc.com/2026/03/30/powell-sees-inflation-outlook-in-check-no-wider-crisis-yet-in-private-credit.html</w:t>
        </w:r>
      </w:hyperlink>
      <w:r>
        <w:t xml:space="preserve"> - * Federal Reserve Chair Jerome Powell described inflation expectations as grounded despite rising energy prices. * He indicated no immediate need to hike interest rates, citing focus on stable prices and low unemployment. * Powell mentioned current rate target of 3.5%-3.75% as appropriate, considering ongoing economic events such as Iran conflict and tariffs. * He avoided comments on long-term rate trajectory and successor's views, emphasising prudence amid energy market gyrations. * The speech was held at Harvard University, highlighting Fed policy stance amid current inflation pressures.</w:t>
      </w:r>
      <w:r/>
    </w:p>
    <w:p>
      <w:r/>
      <w:r>
        <w:t xml:space="preserve">98. </w:t>
      </w:r>
      <w:hyperlink r:id="rId103">
        <w:r>
          <w:rPr>
            <w:color w:val="0000EE"/>
            <w:u w:val="single"/>
          </w:rPr>
          <w:t>https://www.cnbc.com/2026/03/30/fed-governor-miran-still-backs-cuts-says-interest-rates-could-be-about-a-point-lower-this-year.html</w:t>
        </w:r>
      </w:hyperlink>
      <w:r>
        <w:t xml:space="preserve"> - - Federal Reserve Governor Stephen Miran reiterates support for lower interest rates on CNBC. - He states that policymakers should ignore the current energy price spike unless it impacts inflation expectations. - Miran indicates inflation expectations remain anchored despite rising oil prices and fuel costs. - He believes monetary policy rates won't affect inflation significantly in the short term. - The remarks imply continued monetary easing and concern about inflation outlook. 99. </w:t>
      </w:r>
      <w:hyperlink r:id="rId104">
        <w:r>
          <w:rPr>
            <w:color w:val="0000EE"/>
            <w:u w:val="single"/>
          </w:rPr>
          <w:t>https://www.analyticsinsight.net/news/us-jobs-beat-forecasts-treasury-yields-climb-as-crypto-prices-ease</w:t>
        </w:r>
      </w:hyperlink>
      <w:r>
        <w:t xml:space="preserve"> - * US Treasury bonds declined following a stronger-than-expected March jobs report. * The 10-year Treasury yield increased to 4.34%, and the two-year yield climbed to 3.84%. * Nonfarm payrolls rose by 178,000 in March, surpassing the forecast of 60,000. * The unemployment rate decreased to 4.3% from 4.4%. * Traders reduced expectations for near-term Federal Reserve rate cuts. * Market responses and labour data influenced bond yields and interest rate outlooks. 100. </w:t>
      </w:r>
      <w:hyperlink r:id="rId105">
        <w:r>
          <w:rPr>
            <w:color w:val="0000EE"/>
            <w:u w:val="single"/>
          </w:rPr>
          <w:t>https://bitcoinethereumnews.com/tech/kevin-warsh-fed-chair-nomination-hearing-set-for-april-16/?utm_source=rss&amp;utm_medium=rss&amp;utm_campaign=kevin-warsh-fed-chair-nomination-hearing-set-for-april-16</w:t>
        </w:r>
      </w:hyperlink>
      <w:r>
        <w:t xml:space="preserve"> - * Kevin Warsh will face a Senate Banking Committee hearing on April 16, despite resistance and ongoing investigations. * A federal probe involving Jerome Powell continues, with some legal challenges and political tensions. * Market expectations for Federal Reserve rate cuts are decreasing through 2026, influenced by inflation risks and geopolitical factors. * Traders' confidence in near-term easing has declined due to rising energy costs linked to Iran war. * Political pressure from President Trump persists, calling for lower interest rates, while central bank independence is reaffirmed. 101. </w:t>
      </w:r>
      <w:hyperlink r:id="rId106">
        <w:r>
          <w:rPr>
            <w:color w:val="0000EE"/>
            <w:u w:val="single"/>
          </w:rPr>
          <w:t>https://coingape.com/fed-rate-cut-bets-collapse-as-jobs-data-shocks-markets-10-year-treasury-yield-hits-critical-level/</w:t>
        </w:r>
      </w:hyperlink>
      <w:r>
        <w:t xml:space="preserve"> - * The U.S. jobs data for March showed 178,000 new jobs and a fall in the unemployment rate, reversing previous fears of slowdown.</w:t>
      </w:r>
      <w:r>
        <w:rPr>
          <w:i/>
        </w:rPr>
        <w:t xml:space="preserve"> Market expectations for Fed rate cuts in 2023 and 2027 were reduced as traders reassessed growth risks.</w:t>
      </w:r>
      <w:r>
        <w:t xml:space="preserve"> Treasury yields increased, and risk assets like Bitcoin declined, indicating a shift in risk sentiment.</w:t>
      </w:r>
      <w:r>
        <w:rPr>
          <w:i/>
        </w:rPr>
        <w:t xml:space="preserve"> Oil prices surged above $111 amid Middle East tensions, adding inflation uncertainty.</w:t>
      </w:r>
      <w:r>
        <w:t xml:space="preserve"> The data and geopolitical tensions influenced market expectations on monetary policy direction. 102. </w:t>
      </w:r>
      <w:hyperlink r:id="rId107">
        <w:r>
          <w:rPr>
            <w:color w:val="0000EE"/>
            <w:u w:val="single"/>
          </w:rPr>
          <w:t>https://metalsandminers.substack.com/p/michael-oliver-i-recently-bought</w:t>
        </w:r>
      </w:hyperlink>
      <w:r>
        <w:t xml:space="preserve"> - * Michael Oliver states his precious metals thesis remains intact despite Iran war and oil spike. * He reports buying more silver and miners during recent dips. * Emphasises central bank money printing as the main driver for gold and silver appreciation. * Predicts silver will undergo a 'tantrum' to $300–$500. * Expects miners to outperform gold in the upcoming months. * States geopolitical factors like war do not cause gold to rise, monetary degradation does. * Highlights historical correlation between oil bull markets and metals rallies. * Shows personal increased holdings in silver miners after recent lows. 103. </w:t>
      </w:r>
      <w:hyperlink r:id="rId108">
        <w:r>
          <w:rPr>
            <w:color w:val="0000EE"/>
            <w:u w:val="single"/>
          </w:rPr>
          <w:t>https://bitrss.com/chief-economist-says-the-fed-may-raise-interest-rates-due-to-a-serious-risk-of-stagflation-in-the-u-s-what-is-stagflation-198530</w:t>
        </w:r>
      </w:hyperlink>
      <w:r>
        <w:t xml:space="preserve"> - * Diane Swonk of KPMG states that rising geopolitical tensions and energy prices threaten to induce stagflation in the US economy. * Swonk highlights the disruption caused by the Iran war and Strait of Hormuz closure impacting oil and logistics costs. * Risks include high inflation, economic slowdown, and the potential for a deep recession if not addressed. * Swonk forecasts the Fed may raise interest rates in the second half of the year, with other central banks possibly tightening policies. * The article discusses the implications of stagflation and monetary policy measures to mitigate economic risks. 104. </w:t>
      </w:r>
      <w:hyperlink r:id="rId109">
        <w:r>
          <w:rPr>
            <w:color w:val="0000EE"/>
            <w:u w:val="single"/>
          </w:rPr>
          <w:t>https://economictimes.indiatimes.com/mf/analysis/silver-drags-commodity-etfs-down-up-to-15-in-march-what-next-for-investors/slideshow/130014822.cms</w:t>
        </w:r>
      </w:hyperlink>
      <w:r>
        <w:t xml:space="preserve"> - </w:t>
      </w:r>
      <w:r>
        <w:rPr>
          <w:i/>
        </w:rPr>
        <w:t>In mid-March, Fed Chair Jerome Powell indicated that energy-driven inflation required maintaining higher interest rates.</w:t>
      </w:r>
      <w:r>
        <w:t xml:space="preserve"> </w:t>
      </w:r>
      <w:r>
        <w:rPr>
          <w:i/>
        </w:rPr>
        <w:t>The dollar strengthened, creating headwinds for gold and silver.</w:t>
      </w:r>
      <w:r>
        <w:t xml:space="preserve"> </w:t>
      </w:r>
      <w:r>
        <w:rPr>
          <w:i/>
        </w:rPr>
        <w:t>Precious metals, including gold and silver, declined sharply in March; gold fell over 10%, silver over 15%.</w:t>
      </w:r>
      <w:r>
        <w:t xml:space="preserve"> </w:t>
      </w:r>
      <w:r>
        <w:rPr>
          <w:i/>
        </w:rPr>
        <w:t>Central banks slowed gold purchases after two years of accumulation, with gold-backed ETFs experiencing net outflows.</w:t>
      </w:r>
      <w:r>
        <w:t xml:space="preserve">105. </w:t>
      </w:r>
      <w:hyperlink r:id="rId110">
        <w:r>
          <w:rPr>
            <w:color w:val="0000EE"/>
            <w:u w:val="single"/>
          </w:rPr>
          <w:t>https://www.defenseworld.net/2026/04/04/arvest-investments-inc-sells-38822-shares-of-ishares-silver-trust-slv.html</w:t>
        </w:r>
      </w:hyperlink>
      <w:r>
        <w:t xml:space="preserve"> - </w:t>
      </w:r>
      <w:r>
        <w:rPr>
          <w:i/>
        </w:rPr>
        <w:t>Arvest Investments Inc. sold 38,822 shares of iShares Silver Trust in the 4th quarter, reducing its holdings by 63.9%.</w:t>
      </w:r>
      <w:r/>
      <w:r>
        <w:rPr>
          <w:i/>
        </w:rPr>
        <w:t>Other institutional investors increased their holdings in iShares Silver Trust during the third quarter.</w:t>
      </w:r>
      <w:r/>
      <w:r>
        <w:rPr>
          <w:i/>
        </w:rPr>
        <w:t>iShares Silver Trust stock opened at $65.79, with a 12-month low of $26.57 and a high of $109.83.</w:t>
      </w:r>
      <w:r/>
      <w:r>
        <w:rPr>
          <w:i/>
        </w:rPr>
        <w:t>The fund's market capitalisation is $36.22 billion; its price-to-earnings ratio is -8.51.</w:t>
      </w:r>
      <w:r/>
      <w:r>
        <w:rPr>
          <w:i/>
        </w:rPr>
        <w:t>The Trust owns silver transferred in exchange for shares and deals with silver in its activities.</w:t>
      </w:r>
      <w:r>
        <w:t xml:space="preserve">106. </w:t>
      </w:r>
      <w:hyperlink r:id="rId111">
        <w:r>
          <w:rPr>
            <w:color w:val="0000EE"/>
            <w:u w:val="single"/>
          </w:rPr>
          <w:t>https://dinarchronicles.com/2026/04/04/jon-dowling-how-fast-will-silver-rise-in-2026/</w:t>
        </w:r>
      </w:hyperlink>
      <w:r>
        <w:t xml:space="preserve"> - * The episode features Micah Haince analysing current trends in precious metals, with a focus on gold and silver. * Predictions include silver reaching $180-$200 per ounce between June and September 2026. * Market speculation on high future prices for gold and silver and the impact of geopolitical risks are discussed. * Insights into market manipulation, investor sentiment, and diversification in precious metals are provided. * The discussion highlights a potential breakout in silver prices and strategic investment advice. * The episode covers influence of political events, market speculation, and market mechanisms on precious metals. * Varies investor perceptions between US and international markets are noted. 107. </w:t>
      </w:r>
      <w:hyperlink r:id="rId112">
        <w:r>
          <w:rPr>
            <w:color w:val="0000EE"/>
            <w:u w:val="single"/>
          </w:rPr>
          <w:t>https://www.aol.com/articles/markets-starting-price-fed-rate-161939555.html</w:t>
        </w:r>
      </w:hyperlink>
      <w:r>
        <w:t xml:space="preserve"> - * Investors are increasingly pricing in a potential Fed rate hike. * Goldman Sachs disputes market expectations of rate hikes, stating they are overblown. * The firm cites four reasons: oil shocks are less significant, labour market is softening, current rates align with baseline levels, and the Fed seldom reacts to oil shocks. * Goldman expects two rate cuts in 2026, differing from market expectations. * The article discusses market perception, inflation, and monetary policy outlook. 108. </w:t>
      </w:r>
      <w:hyperlink r:id="rId113">
        <w:r>
          <w:rPr>
            <w:color w:val="0000EE"/>
            <w:u w:val="single"/>
          </w:rPr>
          <w:t>https://skillings.net/hycroft-mining-vortex-project-update-timeline-and-key-risks/</w:t>
        </w:r>
      </w:hyperlink>
      <w:r>
        <w:t xml:space="preserve"> - * Hycroft Mining announced drill results on April 3, 2026, at the Hycroft Mine, Nevada, highlighting high-grade silver and gold intercepts. * Notably, a 0.9-meter interval graded 2,890 g/t silver and 33.70 g/t gold, suggesting potential for high-grade underground or open-pit mining. * The results stem from the 2025-2026 exploration drill programme aiming to characterise the Vortex system's mineralisation. * Hycroft has $189 million in cash, zero debt, and plans to expand drilling with additional rigs and metallurgical testing in 2026. * The project exhibits a distinct silver-to-gold ratio (~3000:1) and faces exploration risks such as mineralisation continuity and structural complexity. 109. </w:t>
      </w:r>
      <w:hyperlink r:id="rId114">
        <w:r>
          <w:rPr>
            <w:color w:val="0000EE"/>
            <w:u w:val="single"/>
          </w:rPr>
          <w:t>https://www.thesouthafrican.com/business/sarb-keeps-interest-rates-on-hold-but-south-africans-may-face-hikes-in-late-2026/</w:t>
        </w:r>
      </w:hyperlink>
      <w:r>
        <w:t xml:space="preserve"> - * The South African Reserve Bank (SARB) maintained interest rates at 6.75% due to global financial uncertainty stemming from Middle East conflicts. * The decision was expected, but signals were given for potential rate hikes if geopolitical tensions worsen. * South African inflation was steady at 3.0%, aligning with the central bank's target. * Ongoing geopolitical tensions involving the US, Israel, and Iran threaten to raise fuel prices and disrupt markets. * SARB Governor Kganyago warned of inflation risks from supply shocks and outlined scenarios for possible future rate increases. 110. </w:t>
      </w:r>
      <w:hyperlink r:id="rId115">
        <w:r>
          <w:rPr>
            <w:color w:val="0000EE"/>
            <w:u w:val="single"/>
          </w:rPr>
          <w:t>https://bulliontradingllc.com/blog/the-wallstreetbets-silver-squeeze-of-2021-when-reddit-tried-to-break-the-silver-market/</w:t>
        </w:r>
      </w:hyperlink>
      <w:r>
        <w:t xml:space="preserve"> - * In January 2021, retail traders on Reddit's r/WallStreetBets forum prompted record inflows into the iShares Silver Trust ETF, leading to a short-term rise in silver prices. * The episode followed the GameStop short squeeze, where Reddit users drove GameStop's stock from under $20 to nearly $500. * The silver squeeze was driven by beliefs of market manipulation by banks and the potential for a similar short squeeze. * Physical silver demand surged, with delays and premiums rising as retail investors bought coins and bars. * The silver market's size and structure prevented a full squeeze, with prices peaking above $30 then falling back. * The episode highlighted structural market differences and past manipulation allegations, reflecting concerns over price suppression in precious metals. 111. </w:t>
      </w:r>
      <w:hyperlink r:id="rId116">
        <w:r>
          <w:rPr>
            <w:color w:val="0000EE"/>
            <w:u w:val="single"/>
          </w:rPr>
          <w:t>https://mpost.io/binance-research-btc-amid-stagflation-and-peak-easing-cryptos-next-market-challenge/</w:t>
        </w:r>
      </w:hyperlink>
      <w:r>
        <w:t xml:space="preserve"> - * Binance Research notes rising oil prices and weak economic data heighten fears of stagflation, impacting rate expectations. * The report discusses recent shifts in central bank policies, including the US Federal Reserve and European Central Bank. * Bitcoin experienced a sharp decline from late 2021 to 2022 but showed resilience, potentially influenced by macroeconomic trends. * Market expectations for monetary policy pivots, including potential rate easing, are analysed in relation to Bitcoin and broader markets. * Upcoming economic and policy events, such as US inflation data, are highlighted as influential for markets and Bitcoin. 112. </w:t>
      </w:r>
      <w:hyperlink r:id="rId117">
        <w:r>
          <w:rPr>
            <w:color w:val="0000EE"/>
            <w:u w:val="single"/>
          </w:rPr>
          <w:t>https://www.sondakika.com/guncel/haber-dev-banka-altinda-beklenen-patlama-icin-tarih-19713244/</w:t>
        </w:r>
      </w:hyperlink>
      <w:r>
        <w:t xml:space="preserve"> - * UBS forecasts gold to hit $5,600 a year-end, despite recent lows. * The bank cites geopolitical risks and ETF outflows in the US and Europe as influencing prices. * UBS considers a decline to $4,000 a buying opportunity amid market clearing and a market floor. * Contrastingly, strong Chinese demand supports gold inflows. * UBS expects silver to outperform gold, with increased volatility due to industrial demand and supply issues. 113. </w:t>
      </w:r>
      <w:hyperlink r:id="rId118">
        <w:r>
          <w:rPr>
            <w:color w:val="0000EE"/>
            <w:u w:val="single"/>
          </w:rPr>
          <w:t>https://cryptobriefing.com/gold-and-silver-futures-surge-on-binance-as-geopolitical-tensions-rise/</w:t>
        </w:r>
      </w:hyperlink>
      <w:r>
        <w:t xml:space="preserve"> - • Gold and silver futures are among the most actively traded non-crypto contracts on Binance. • Increased demand for safe-haven assets is linked to rising geopolitical tensions. • US trade tariffs, West Asian tensions, and Russia-Ukraine talks are driving traders towards precious metals. • Bitcoin’s likelihood of reaching $100,000 is under pressure, with no active speculation. • Market caution is evident as investors hedge against potential escalation impacting Bitcoin. 114. </w:t>
      </w:r>
      <w:hyperlink r:id="rId119">
        <w:r>
          <w:rPr>
            <w:color w:val="0000EE"/>
            <w:u w:val="single"/>
          </w:rPr>
          <w:t>https://www.energytrend.com/news/20260403-51186.html</w:t>
        </w:r>
      </w:hyperlink>
      <w:r>
        <w:t xml:space="preserve"> - * Companies such as Jinko Solar, Tongwei, Astronergy, and Golden Solar secured PV module orders in Italy, Japan, Algeria, and Germany. * Jinko Solar signed a 117.18MW supply agreement for an Italian PV project featuring high-efficiency Tiger Neo 3.0 modules. * Tongwei partnered with GBP Corporation in Japan to explore high-efficiency PV applications amid climate challenges. * Astronergy supplies modules for a 780MW PV project in Algeria, with operations expected to complete by October 2026. * Golden Solar connected a 132MW German PV project, using high-efficiency HJT bifacial modules with advanced technologies. 115. </w:t>
      </w:r>
      <w:hyperlink r:id="rId120">
        <w:r>
          <w:rPr>
            <w:color w:val="0000EE"/>
            <w:u w:val="single"/>
          </w:rPr>
          <w:t>https://www.energytrend.com/news/20260403-51190.html</w:t>
        </w:r>
      </w:hyperlink>
      <w:r>
        <w:t xml:space="preserve"> - * Golden Sun New Energy announced its 2025 annual results, with revenue decreasing by 38.8% to approximately RMB 155 million. * The company's focus shifted from module manufacturing to high-efficiency HBC cell technology, achieving over 27.5% cell efficiency. * HBC technology development included silver-copper paste and insulating ink, with samples delivered to partners. * The company partnered with LONGi, JA Solar, Tongwei Solar, and Fujian Golden Stone Energy in 2025 and 2026. * It expects to develop 20GW of production capacity for HBC technology in 2026 and plans to establish a subsidiary for supply and licensing services. 116. </w:t>
      </w:r>
      <w:hyperlink r:id="rId121">
        <w:r>
          <w:rPr>
            <w:color w:val="0000EE"/>
            <w:u w:val="single"/>
          </w:rPr>
          <w:t>https://www.energytrend.com/news/20260403-51188.html</w:t>
        </w:r>
      </w:hyperlink>
      <w:r>
        <w:t xml:space="preserve"> - * JinkoSolar announced the cancellation of the PV export tax rebate policy for 249 products, effective April 1, 2026, affecting silicon materials, wafers, and solar cells. * JinkoSolar maintained an optimistic outlook on global PV demand despite policy changes and expects long-term growth driven by economic viability and safety of solar-plus-storage solutions. * Hengdian DMEGC achieved 21.70% revenue growth in 2025, with PV business revenue reaching 14.3 billion yuan and 45% increase in module shipments. * The company shifted solar cell capacity from U.S. to non-U.S. markets due to trade policies and plans to expand high-power TOPCon modules by mid-2026. * Hengdian Group DMEGC is investing in data centres and 'New Energy + Computing Power' projects for diversification and growth. 117. </w:t>
      </w:r>
      <w:hyperlink r:id="rId122">
        <w:r>
          <w:rPr>
            <w:color w:val="0000EE"/>
            <w:u w:val="single"/>
          </w:rPr>
          <w:t>https://ekonomi.haber7.com/ekonomi/haber/3617017-ubsten-piyasalari-sarsan-rekor-tahmin-yatirimciya-alim-firsati-mesaji</w:t>
        </w:r>
      </w:hyperlink>
      <w:r>
        <w:t xml:space="preserve"> - * UBS forecasts new all-time high for gold and silver prices by the end of 2023. * The prediction follows a four-month low in gold prices amid global uncertainties. * UBS analyst highlights increased investor interest in long-term gold holdings. * The bank expects gold to reach $5,600 per ounce, driven by geopolitical and economic risks. * Silver is also expected to outperform gold, with potential new peaks despite industrial demand concerns. 118. </w:t>
      </w:r>
      <w:hyperlink r:id="rId123">
        <w:r>
          <w:rPr>
            <w:color w:val="0000EE"/>
            <w:u w:val="single"/>
          </w:rPr>
          <w:t>https://www.fxstreet.com/news/silver-price-forecast-xag-usd-falls-to-near-7300-on-central-banks-hawkish-policy-odds-202604030420</w:t>
        </w:r>
      </w:hyperlink>
      <w:r>
        <w:t xml:space="preserve"> - * Silver (XAG/USD) trades around $73.10 amid volatility during Asian hours on Friday. * The dollar strengthens due to safe-haven demand, pressuring silver. * Rising energy prices linked to Middle East tensions reinforce inflation worries. * US President Trump warns of military action over Strait of Hormuz, affecting geopolitical risk. * Federal Reserve officials express concerns over inflation and interest rate stability. * Market activity remains subdued due to the Good Friday holiday. 119. </w:t>
      </w:r>
      <w:hyperlink r:id="rId122">
        <w:r>
          <w:rPr>
            <w:color w:val="0000EE"/>
            <w:u w:val="single"/>
          </w:rPr>
          <w:t>https://ekonomi.haber7.com/ekonomi/haber/3617017-ubsten-piyasalari-sarsan-rekor-tahmin-yatirimciya-alim-firsati-mesaji</w:t>
        </w:r>
      </w:hyperlink>
      <w:r>
        <w:t xml:space="preserve"> - * UBS forecasts new record highs for gold and silver by the end of the year. * Gold reached all-time highs in January, then fell to a four-month low. * UBS analyst says the recent decline is temporary and opportunities for buying exist. * Geopolitical tensions and energy supply uncertainties influence precious metals markets. * UBS maintains bullish targets, with gold reaching $5,600 per ounce and silver outperforming gold. * Market declines linked to ETF outflows in the US and Europe, but strong Asian demand persists. 120. </w:t>
      </w:r>
      <w:hyperlink r:id="rId124">
        <w:r>
          <w:rPr>
            <w:color w:val="0000EE"/>
            <w:u w:val="single"/>
          </w:rPr>
          <w:t>https://pakobserver.net/gold-prices-in-pakistan-today-03-april-2026/</w:t>
        </w:r>
      </w:hyperlink>
      <w:r>
        <w:t xml:space="preserve"> - * Gold prices in Pakistan fell by Rs7,100 to Rs486,962 per tola amid global fluctuations on 03 April 2026. * International gold price decreased by $71 to $4,642 per ounce due to profit-taking after reaching all-time highs. * Geopolitical tensions between Iran and the US, including US pressure on Iran for negotiations, influence market outlook. * Gold is considered a safe haven, especially during economic uncertainty and geopolitical tensions. * Silver prices in Pakistan also decreased, with 10-gram silver at Rs6,844. * The article discusses factors affecting gold price movements globally and locally. 121. </w:t>
      </w:r>
      <w:hyperlink r:id="rId125">
        <w:r>
          <w:rPr>
            <w:color w:val="0000EE"/>
            <w:u w:val="single"/>
          </w:rPr>
          <w:t>https://skillings.net/wheatons-4-3b-power-play-bhp-silver-stream-secures-long-term-production-pivot/</w:t>
        </w:r>
      </w:hyperlink>
      <w:r>
        <w:t xml:space="preserve"> - * Wheaton Precious Metals finalised a $4.3 billion deal with BHP for a silver stream from the Antamina mine in Peru, announced on April 2, 2026. * The agreement grants Wheaton 33.75% of BHP’s silver production from Antamina, consolidating approximately 67.5% of the mine’s silver output. * Wheaton also entered the Australian market via a $275 million partnership with KGL Resources for the Jervois Copper-Silver Project. * The transaction was financed through cash, revolving credit, and a $2 billion loan, increasing net debt to ~$2.4 billion. * The deal supports Wheaton’s long-term growth amid rising industrial demand for silver, especially for photovoltaic and EV applications. 122. </w:t>
      </w:r>
      <w:hyperlink r:id="rId126">
        <w:r>
          <w:rPr>
            <w:color w:val="0000EE"/>
            <w:u w:val="single"/>
          </w:rPr>
          <w:t>https://goldco.com/gold-price-falling-inflation-rising/</w:t>
        </w:r>
      </w:hyperlink>
      <w:r>
        <w:t xml:space="preserve"> - * Gold prices have recently experienced significant drops, despite being considered an inflation hedge.</w:t>
      </w:r>
      <w:r>
        <w:rPr>
          <w:i/>
        </w:rPr>
        <w:t xml:space="preserve"> * The article discusses how gold's historical performance as an inflation hedge contrasts with short-term market movements.</w:t>
      </w:r>
      <w:r>
        <w:t xml:space="preserve"> * It explains the influence of US Federal Reserve monetary policy and inflation data on gold prices.</w:t>
      </w:r>
      <w:r>
        <w:rPr>
          <w:i/>
        </w:rPr>
        <w:t xml:space="preserve"> * The article suggests falling gold prices might be temporary and highlights gold’s liquidity and long-term growth potential.</w:t>
      </w:r>
      <w:r>
        <w:t xml:space="preserve"> * It recommends buying gold now, citing analyst predictions and current lower prices.</w:t>
      </w:r>
      <w:r>
        <w:rPr>
          <w:i/>
        </w:rPr>
        <w:t xml:space="preserve">123. </w:t>
      </w:r>
      <w:hyperlink r:id="rId127">
        <w:r>
          <w:rPr>
            <w:color w:val="0000EE"/>
            <w:u w:val="single"/>
          </w:rPr>
          <w:t>https://markets.financialcontent.com/stocks/article/marketminute-2026-4-2-higher-for-ever-market-expectations-pivot-to-zero-fed-rate-cuts-in-2026</w:t>
        </w:r>
      </w:hyperlink>
      <w:r>
        <w:rPr>
          <w:i/>
        </w:rPr>
        <w:t xml:space="preserve"> - * The Federal Reserve remains hawkish in early 2026, with no expected rate cuts for the year. * Interest rates are held steady at 3.50%–3.75%, with market expectations shifting to zero cuts. * Energy prices surged due to geopolitical instability, pushing inflation projections above the 2% target. * US GDP growth in Q1 2026 is around 2.0%, supported by fiscal stimulus and resilient consumer demand. * Energy sector stocks, like Exxon Mobil and Chevron, benefit from high oil prices, while technology stocks decline. * The Fed signals a focus on price stability, with potential rate hikes causing market volatility. * The broader context includes historical parallels to late 1970s inflation and global currency dynamics. 124. </w:t>
      </w:r>
      <w:hyperlink r:id="rId128">
        <w:r>
          <w:rPr>
            <w:color w:val="0000EE"/>
            <w:u w:val="single"/>
          </w:rPr>
          <w:t>https://investinglive.com/centralbank/feds-goolsbee-warns-oil-surge-risks-lifting-inflation-expectations-20260402/</w:t>
        </w:r>
      </w:hyperlink>
      <w:r>
        <w:rPr>
          <w:i/>
        </w:rPr>
        <w:t xml:space="preserve"> - * Chicago Fed President Austan Goolsbee warned that the recent oil price surge presents a significant complication for inflation outlook and economic trajectory. * He described the rise in oil prices as “pretty serious” and noted the impact depends on the duration of elevated energy costs. * Goolsbee highlighted that sharp gasoline price increases can influence household inflation expectations, potentially making inflation more persistent. * He commented that the timing of the shock was “unfortunate” as inflation was expected to ease. * Goolsbee noted the cautious labour market environment and the risk of prolonged oil shocks complicating Fed policy decisions. 125. </w:t>
      </w:r>
      <w:hyperlink r:id="rId129">
        <w:r>
          <w:rPr>
            <w:color w:val="0000EE"/>
            <w:u w:val="single"/>
          </w:rPr>
          <w:t>https://www.vtmarkets.com/live-updates/xag-usd-remains-bearish-with-silver-pressured-below-75-as-us-israel-conflict-with-iran-undermines-sentiment/</w:t>
        </w:r>
      </w:hyperlink>
      <w:r>
        <w:rPr>
          <w:i/>
        </w:rPr>
        <w:t xml:space="preserve"> - * Silver (XAG/USD) fell to near $72.82, down almost 3.0% on Thursday, and briefly dipped below $70 during the European session. * US–Israel conflict with Iran and a stronger US dollar have undermined sentiment and supported inflation fears. * Expectations of tighter monetary policy from the Federal Reserve have pressured silver, with resistance around $75.60 and support near $70–$68. * Persistent inflation and geopolitical tensions in the Middle East continue to support a strong US dollar, keeping silver prices suppressed. * Industrial demand, especially from solar panel manufacturing, has increased silver's fundamental support, potentially preventing larger declines. 126. </w:t>
      </w:r>
      <w:hyperlink r:id="rId130">
        <w:r>
          <w:rPr>
            <w:color w:val="0000EE"/>
            <w:u w:val="single"/>
          </w:rPr>
          <w:t>https://news.futunn.com/en/post/71064378/the-interest-rate-cut-dream-has-been-shattered-the-fed</w:t>
        </w:r>
      </w:hyperlink>
      <w:r>
        <w:rPr>
          <w:i/>
        </w:rPr>
        <w:t xml:space="preserve"> - * New York Fed President John Williams supports holding interest rates steady due to balanced risks from rising energy prices and inflation. * Williams states that private credit sector losses should not trigger systemic risks. * The Fed is assessing the impact of energy prices and the Iran conflict on inflation and economic growth. * Dallas Fed President Lorie Logan warns about increased inflation and labour market risks due to US-Iran war. * Williams believes the current monetary policy stance can balance employment and inflation objectives. 127. </w:t>
      </w:r>
      <w:hyperlink r:id="rId131">
        <w:r>
          <w:rPr>
            <w:color w:val="0000EE"/>
            <w:u w:val="single"/>
          </w:rPr>
          <w:t>https://www.corpmagazine.com/industry/business/powell-fed-can-wait-on-rates-to-see-impact-of-iran-war/</w:t>
        </w:r>
      </w:hyperlink>
      <w:r>
        <w:rPr>
          <w:i/>
        </w:rPr>
        <w:t xml:space="preserve"> - ['</w:t>
      </w:r>
      <w:r>
        <w:t>Federal Reserve Chair Jerome Powell stated the Fed can wait and see how the Iran conflict affects the economy and inflation before deciding on interest rate changes.', '</w:t>
      </w:r>
      <w:r>
        <w:rPr>
          <w:i/>
        </w:rPr>
        <w:t>Powell indicated the policy stance is in a good place for patience amid ongoing tensions in Iran, which has increased oil prices.', '</w:t>
      </w:r>
      <w:r>
        <w:t>The Iran war has entered its fifth week, with U.S. gasoline prices surpassing $4 a gallon for the first time in four years.', '</w:t>
      </w:r>
      <w:r>
        <w:rPr>
          <w:i/>
        </w:rPr>
        <w:t>Inflation has remained above the Fed’s 2% target for five years, influenced by demand-supply shocks and tariffs.', '</w:t>
      </w:r>
      <w:r>
        <w:t xml:space="preserve">The Fed left its interest rate steady in the 3.50%-3.75% range after its latest policy meeting.'] 128. </w:t>
      </w:r>
      <w:hyperlink r:id="rId132">
        <w:r>
          <w:rPr>
            <w:color w:val="0000EE"/>
            <w:u w:val="single"/>
          </w:rPr>
          <w:t>https://www.itmtrading.com/blog/foreign-central-banks-not-funding-us-treasuries/</w:t>
        </w:r>
      </w:hyperlink>
      <w:r>
        <w:t xml:space="preserve"> - * Foreign central banks are decreasing U.S. Treasury holdings as dollar dominance wanes. * The decline in dollar’s share of global reserves may lead to higher inflation and increased market volatility. * Central banks are diversifying reserves, notably increasing gold purchases. * Investors and savers are advised to consider gold and silver as hedges against currency devaluation. * The article discusses long-term risks for dollar-based assets and the importance of tangible assets during monetary stress. 129. </w:t>
      </w:r>
      <w:hyperlink r:id="rId133">
        <w:r>
          <w:rPr>
            <w:color w:val="0000EE"/>
            <w:u w:val="single"/>
          </w:rPr>
          <w:t>https://www.ad-hoc-news.de/boerse/news/ueberblick/regulatory-milestones-loom-for-minco-silver-s-chinese-projects/69060022</w:t>
        </w:r>
      </w:hyperlink>
      <w:r>
        <w:t xml:space="preserve"> - * Minco Silver depends on renewing the Fuwan exploration permit and obtaining final EIA approval in China. * The Fuwan permit expired in March; formal renewal is pending. * The Changkeng project’s exploration permit is valid until November 2027. * The EIA has cleared technical review and awaits final approval; the Mine Development Plan is under registration. * Final regulatory approvals are crucial for applying for a mining licence, amid a favourable silver market backdrop with high industrial demand. 130. </w:t>
      </w:r>
      <w:hyperlink r:id="rId134">
        <w:r>
          <w:rPr>
            <w:color w:val="0000EE"/>
            <w:u w:val="single"/>
          </w:rPr>
          <w:t>https://www.etftrends.com/etf-strategist-content-hub/big-number-43/</w:t>
        </w:r>
      </w:hyperlink>
      <w:r>
        <w:t xml:space="preserve"> - * The real yield on the 10-year Treasury note increased by 43 basis points since February, reflecting the market’s expectations of Fed policy. * This rise in real yield indicates inflation concerns but does not suggest economic growth risks. * The real yield reflects expected Fed policy, a term premium, and inflation expectations, and has remained stable despite bond yield shifts. * A fall in the real yield could signal investor concern about future economic growth. * The article discusses the implications of real yield movements for market outlooks and Fed policy expectations. 131. </w:t>
      </w:r>
      <w:hyperlink r:id="rId135">
        <w:r>
          <w:rPr>
            <w:color w:val="0000EE"/>
            <w:u w:val="single"/>
          </w:rPr>
          <w:t>https://www.independent.co.uk/news/iran-americans-washington-federal-reserve-wall-street-b2944876.html</w:t>
        </w:r>
      </w:hyperlink>
      <w:r>
        <w:t xml:space="preserve"> - * The Iran war has increased gas prices, impacting interest rate expectations in the US. * Longer-term interest rates, including the 10-year Treasury, have risen since February. * The prospect of Federal Reserve rate cuts this year is fading; investors see higher odds of rate hikes. * Wall Street futures price a nearly 25% chance of a rate hike by October. * Federal Reserve officials indicate uncertainty over the future rate path due to inflation and energy shocks. 132. </w:t>
      </w:r>
      <w:hyperlink r:id="rId136">
        <w:r>
          <w:rPr>
            <w:color w:val="0000EE"/>
            <w:u w:val="single"/>
          </w:rPr>
          <w:t>https://www.fxstreet.com/news/silver-price-forecast-bearish-bias-holds-as-xag-usd-struggles-below-75-202604021904</w:t>
        </w:r>
      </w:hyperlink>
      <w:r>
        <w:t xml:space="preserve"> - * Silver (XAG/USD) trades with a downside bias, falling nearly 3.0% to around $72.82. * The decline is driven by macro headwinds from the US–Israel war with Iran, supporting the US dollar. * Rising Oil prices fuel inflation concerns and reinforce expectations for the Federal Reserve to keep interest rates higher for longer. * Technical analysis shows bearish trends in the near term, with resistance at the 100-day SMA and support at the $70-$68 zone. * Broader uptrend remains intact despite recent weakness, with key levels around $75.63 (resistance) and $61.01 (support). 133. </w:t>
      </w:r>
      <w:hyperlink r:id="rId137">
        <w:r>
          <w:rPr>
            <w:color w:val="0000EE"/>
            <w:u w:val="single"/>
          </w:rPr>
          <w:t>https://theceoviews.com/silver-price-what-business-leaders-and-investors-need-to-know-in-2026/</w:t>
        </w:r>
      </w:hyperlink>
      <w:r>
        <w:t xml:space="preserve"> - * Silver's price increased from $30 in early 2025 to over $121 in late January 2026, marking a historic rally. * The market has experienced a supply deficit for five consecutive years, with 2025's shortfall at 63.4 million ounces. * Industrial demand, particularly from solar energy, AI infrastructure, and electric vehicle sectors, drives long-term consumption. * US Federal Reserve rate cuts in late 2025 support silver's price outlook, with forecasts averaging around $81 for 2026. * Business leaders are advised to manage procurement strategies due to changing supply and demand dynamics. 134. </w:t>
      </w:r>
      <w:hyperlink r:id="rId138">
        <w:r>
          <w:rPr>
            <w:color w:val="0000EE"/>
            <w:u w:val="single"/>
          </w:rPr>
          <w:t>https://www.northernminer.com/news/pdac-video-sierra-madre-eyes-quicker-del-toro-restart/1003889665/</w:t>
        </w:r>
      </w:hyperlink>
      <w:r>
        <w:t xml:space="preserve"> - * Sierra Madre Gold &amp; Silver plans to restart the Del Toro operation within about a year if silver prices remain firm. * The company is purchasing Del Toro from First Majestic Silver for up to $60 million. * Sierra Madre is expanding La Guitarra, with capacity increases planned at the site. * The Del Toro property is larger than La Guitarra and would serve as a second production base in Mexico. * The company is budgeting approximately $10 million for the Del Toro restart, including drilling activities. 135. </w:t>
      </w:r>
      <w:hyperlink r:id="rId139">
        <w:r>
          <w:rPr>
            <w:color w:val="0000EE"/>
            <w:u w:val="single"/>
          </w:rPr>
          <w:t>https://www.indiatoday.in/business/commodities/story/gold-slips-over-rs-5000-silver-plunges-rs-15000-whats-behind-the-sudden-fall-2890712-2026-04-02?utm_source=rss</w:t>
        </w:r>
      </w:hyperlink>
      <w:r>
        <w:t xml:space="preserve"> - * Gold and silver prices dropped sharply on April 2, with gold down Rs 5,168 and silver falling Rs 15,701 amid global tensions and market caution. * The fall was influenced by a stronger US dollar, driven by US President Donald Trump's remarks on the Iran conflict, affecting interest rate expectations. * Market data indicates an increase in short positions, signalling a bearish outlook. * Silver's larger decline is due to its dependence on industrial demand and sensitivity to global growth concerns. * Analysts suggest technical resistance and macroeconomic factors are driving short-term price biases. 136. </w:t>
      </w:r>
      <w:hyperlink r:id="rId140">
        <w:r>
          <w:rPr>
            <w:color w:val="0000EE"/>
            <w:u w:val="single"/>
          </w:rPr>
          <w:t>https://economictimes.indiatimes.com/news/international/us/why-is-gold-price-down-by-2-7-and-silver-price-by-4-9-and-will-precious-metals-continue-to-drop-or-rise-again-to-dream-levels-gold-and-silver-fall-analysts-insights-market-outlook-and-what-should-investors-do-now/articleshow/129976977.cms</w:t>
        </w:r>
      </w:hyperlink>
      <w:r>
        <w:t xml:space="preserve"> - * Gold dropped 2.7% to $4,622.59 per ounce and silver declined 4.9% to $71.44 after oil prices surged following US comments on Iran. * The rise in oil prices increased inflation fears and changed US interest rate expectations, leading to a stronger dollar and higher bond yields. * The decline was driven by short-term market reactions, though long-term demand drivers for gold remain intact. * Analysts note global uncertainty, inflation risks, and economic slowdown continue to influence prices, but structural demand persists. * Short-term volatility may continue, with some investors viewing recent drops as purchase opportunities for long-term holdings. 137. </w:t>
      </w:r>
      <w:hyperlink r:id="rId141">
        <w:r>
          <w:rPr>
            <w:color w:val="0000EE"/>
            <w:u w:val="single"/>
          </w:rPr>
          <w:t>https://investinglive.com/commodities/silver-dragged-back-down-as-trump-address-dims-market-optimism-20260402/</w:t>
        </w:r>
      </w:hyperlink>
      <w:r>
        <w:t xml:space="preserve"> - * Silver declined over 5% following market reaction to Trump's address. * The decline is linked to shifting interest rate expectations and central bank rhetoric. * Technical levels, including the 100-day moving average, currently support the sell-off. * Market sentiment turned negative with the return of profit-taking and liquidations by traders. * Despite declines, silver remains up over 93% since July last year and down less than 1% year-to-date. 138. </w:t>
      </w:r>
      <w:hyperlink r:id="rId142">
        <w:r>
          <w:rPr>
            <w:color w:val="0000EE"/>
            <w:u w:val="single"/>
          </w:rPr>
          <w:t>https://investinglive.com/centralbank/ecbs-simkus-too-early-to-say-what-well-need-to-do-in-april-20260402/</w:t>
        </w:r>
      </w:hyperlink>
      <w:r>
        <w:t xml:space="preserve"> - * ECB's Simkus emphasises cautious stance on interest rates and future policy decisions in April. * Remarks highlight the uncertainty caused by US-Iran war, inflation expectations, and energy prices. * The ECB recently held interest rates steady, with balanced odds of a cut or hike. * Market prices in a 61% chance of a rate hike in April, with 72 bps of tightening expected by year-end. * Simkus stresses a flexible, data-dependent approach amid complex inflation and growth risks. 139. </w:t>
      </w:r>
      <w:hyperlink r:id="rId143">
        <w:r>
          <w:rPr>
            <w:color w:val="0000EE"/>
            <w:u w:val="single"/>
          </w:rPr>
          <w:t>https://www.businesstoday.in/personal-finance/investment/story/gold-silver-crash-drags-etfs-down-heres-how-gold-silver-etf-prices-work-523815-2026-04-02?utm_source=rssfeed</w:t>
        </w:r>
      </w:hyperlink>
      <w:r>
        <w:t xml:space="preserve"> - * Gold and silver prices fell following geopolitical tensions involving the US and Iran, causing declines in related ETFs. * Silver ETFs dropped up to 4%, gold ETFs declined up to 3% during the session. * The decline was linked to movements in underlying bullion prices and investor sentiment. * ETF prices are primarily based on Net Asset Value (NAV), reflecting actual metal holdings and adjusted for minimal expenses. * Market deviations from NAV are limited due to arbitrage, with a shift towards domestic spot price benchmarking in 2026 enhancing transparency. * Experts advise focusing on ETF efficiency metrics like tracking error and liquidity beyond just price movements. * Recent corrections are seen as sentiment-driven, not fundamental, offering tactical buying opportunities for investors. 140. </w:t>
      </w:r>
      <w:hyperlink r:id="rId144">
        <w:r>
          <w:rPr>
            <w:color w:val="0000EE"/>
            <w:u w:val="single"/>
          </w:rPr>
          <w:t>https://www.pv-tech.org/t1-energy-produced-2-8gw-solar-modules-in-2025-forecasts-up-to-4-2gw-in-2026/</w:t>
        </w:r>
      </w:hyperlink>
      <w:r>
        <w:t xml:space="preserve"> - * T1 Energy produced 2.8GW of solar modules in 2025, with forecasts reaching 4.2GW in 2026. * The company reduced its net loss to US$190 million in Q4 2025 from US$367 million in Q4 2024. * Full-year net loss for 2025 was US$380.8 million, decreased from US$450.2 million in 2024. * Secured a US$160 million sale of Section 45X tax credits in late December 2025. * Constructing a Texas solar cell plant, G2_Austin, scheduled to start production in Q4 2026 with 2.1GW capacity. * The company targets 3.1GW to 4.2GW module production in 2026, with 3GW already contracted. 141. </w:t>
      </w:r>
      <w:hyperlink r:id="rId145">
        <w:r>
          <w:rPr>
            <w:color w:val="0000EE"/>
            <w:u w:val="single"/>
          </w:rPr>
          <w:t>https://news.robotfx.org/2026/04/latest-us-10-year-yield-advances-forex.html</w:t>
        </w:r>
      </w:hyperlink>
      <w:r>
        <w:t xml:space="preserve"> - * The yield on the US 10-year Treasury note increased to 4.37% on Thursday. * Fears of prolonged energy shocks and inflation heightened due to Middle East conflict developments. * President Trump addressed the possibility of ending the war but warned of continued military operations against Iran. * Strong US economic data, including retail sales and private payrolls, offset easing expectations. * Markets price in no interest rate cuts from the Federal Reserve for the rest of the year. * The article discusses macroeconomic signals and Federal Reserve policy outlooks. 142. </w:t>
      </w:r>
      <w:hyperlink r:id="rId146">
        <w:r>
          <w:rPr>
            <w:color w:val="0000EE"/>
            <w:u w:val="single"/>
          </w:rPr>
          <w:t>https://www.channelnewsasia.com/business/global-central-banks-mostly-hold-war-muddies-economic-outlook-6033031</w:t>
        </w:r>
      </w:hyperlink>
      <w:r>
        <w:t xml:space="preserve"> - * Major central banks in developed economies mostly kept interest rates steady in March due to geopolitical uncertainty and inflation concerns. * Australia raised rates by 25 basis points; other developed markets maintained status quo. * Emerging markets showed a cautious approach, with some rate cuts and one country (Colombia) tightening policy aggressively. * Central banks cited Middle East conflict and energy market risks as reasons for delaying or limiting rate adjustments. * The year so far indicates a net easing of 175 basis points across emerging markets, with varying policy moves reflecting differing inflation and growth conditions. 143. </w:t>
      </w:r>
      <w:hyperlink r:id="rId147">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144. </w:t>
      </w:r>
      <w:hyperlink r:id="rId148">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145. </w:t>
      </w:r>
      <w:hyperlink r:id="rId149">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146. </w:t>
      </w:r>
      <w:hyperlink r:id="rId150">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147. </w:t>
      </w:r>
      <w:hyperlink r:id="rId151">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148. </w:t>
      </w:r>
      <w:hyperlink r:id="rId152">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149. </w:t>
      </w:r>
      <w:hyperlink r:id="rId153">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150. </w:t>
      </w:r>
      <w:hyperlink r:id="rId154">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151. </w:t>
      </w:r>
      <w:hyperlink r:id="rId155">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152. </w:t>
      </w:r>
      <w:hyperlink r:id="rId156">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153. </w:t>
      </w:r>
      <w:hyperlink r:id="rId157">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154. </w:t>
      </w:r>
      <w:hyperlink r:id="rId158">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155. </w:t>
      </w:r>
      <w:hyperlink r:id="rId159">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156. </w:t>
      </w:r>
      <w:hyperlink r:id="rId160">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157. </w:t>
      </w:r>
      <w:hyperlink r:id="rId161">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158. </w:t>
      </w:r>
      <w:hyperlink r:id="rId162">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159. </w:t>
      </w:r>
      <w:hyperlink r:id="rId163">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160. </w:t>
      </w:r>
      <w:hyperlink r:id="rId164">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161. </w:t>
      </w:r>
      <w:hyperlink r:id="rId165">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162. </w:t>
      </w:r>
      <w:hyperlink r:id="rId166">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163. </w:t>
      </w:r>
      <w:hyperlink r:id="rId167">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164. </w:t>
      </w:r>
      <w:hyperlink r:id="rId168">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165. </w:t>
      </w:r>
      <w:hyperlink r:id="rId169">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166. </w:t>
      </w:r>
      <w:hyperlink r:id="rId170">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167. </w:t>
      </w:r>
      <w:hyperlink r:id="rId171">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168. </w:t>
      </w:r>
      <w:hyperlink r:id="rId172">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169. </w:t>
      </w:r>
      <w:hyperlink r:id="rId173">
        <w:r>
          <w:rPr>
            <w:color w:val="0000EE"/>
            <w:u w:val="single"/>
          </w:rPr>
          <w:t>https://www.elfinanciero.com.mx/opinion/alejandra-marcos/2026/03/20/la-leccion-que-banxico-no-deberia-ignorar/</w:t>
        </w:r>
      </w:hyperlink>
      <w:r>
        <w:t xml:space="preserve"> - * La Reserva Federal de Estados Unidos decide mantener la tasa de fondos federales en 3.50 a 3.75%. 170. </w:t>
      </w:r>
      <w:hyperlink r:id="rId174">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171. </w:t>
      </w:r>
      <w:hyperlink r:id="rId175">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172. </w:t>
      </w:r>
      <w:hyperlink r:id="rId176">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173. </w:t>
      </w:r>
      <w:hyperlink r:id="rId177">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174. </w:t>
      </w:r>
      <w:hyperlink r:id="rId178">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175. </w:t>
      </w:r>
      <w:hyperlink r:id="rId179">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176. </w:t>
      </w:r>
      <w:hyperlink r:id="rId180">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177. </w:t>
      </w:r>
      <w:hyperlink r:id="rId181">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178. </w:t>
      </w:r>
      <w:hyperlink r:id="rId182">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179. </w:t>
      </w:r>
      <w:hyperlink r:id="rId183">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180. </w:t>
      </w:r>
      <w:hyperlink r:id="rId184">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181. </w:t>
      </w:r>
      <w:hyperlink r:id="rId185">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182. </w:t>
      </w:r>
      <w:hyperlink r:id="rId186">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183. </w:t>
      </w:r>
      <w:hyperlink r:id="rId187">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184. </w:t>
      </w:r>
      <w:hyperlink r:id="rId188">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185. </w:t>
      </w:r>
      <w:hyperlink r:id="rId189">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186. </w:t>
      </w:r>
      <w:hyperlink r:id="rId190">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187. </w:t>
      </w:r>
      <w:hyperlink r:id="rId191">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188. </w:t>
      </w:r>
      <w:hyperlink r:id="rId191">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189. </w:t>
      </w:r>
      <w:hyperlink r:id="rId192">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190. </w:t>
      </w:r>
      <w:hyperlink r:id="rId193">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191. </w:t>
      </w:r>
      <w:hyperlink r:id="rId194">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192. </w:t>
      </w:r>
      <w:hyperlink r:id="rId195">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193. </w:t>
      </w:r>
      <w:hyperlink r:id="rId196">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194. </w:t>
      </w:r>
      <w:hyperlink r:id="rId197">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195. </w:t>
      </w:r>
      <w:hyperlink r:id="rId198">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5"/>
        </w:numPr>
        <w:spacing w:line="240" w:lineRule="auto"/>
        <w:ind w:left="720"/>
      </w:pPr>
      <w:r/>
      <w:hyperlink r:id="rId199">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200">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198. </w:t>
      </w:r>
      <w:hyperlink r:id="rId201">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199. </w:t>
      </w:r>
      <w:hyperlink r:id="rId202">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200. </w:t>
      </w:r>
      <w:hyperlink r:id="rId203">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201. </w:t>
      </w:r>
      <w:hyperlink r:id="rId204">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202. </w:t>
      </w:r>
      <w:hyperlink r:id="rId205">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203. </w:t>
      </w:r>
      <w:hyperlink r:id="rId206">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204. </w:t>
      </w:r>
      <w:hyperlink r:id="rId207">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205. </w:t>
      </w:r>
      <w:hyperlink r:id="rId208">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206. </w:t>
      </w:r>
      <w:hyperlink r:id="rId209">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207. </w:t>
      </w:r>
      <w:hyperlink r:id="rId210">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208. </w:t>
      </w:r>
      <w:hyperlink r:id="rId211">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209. </w:t>
      </w:r>
      <w:hyperlink r:id="rId212">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210. </w:t>
      </w:r>
      <w:hyperlink r:id="rId213">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211. </w:t>
      </w:r>
      <w:hyperlink r:id="rId214">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212. </w:t>
      </w:r>
      <w:hyperlink r:id="rId215">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213. </w:t>
      </w:r>
      <w:hyperlink r:id="rId216">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214. </w:t>
      </w:r>
      <w:hyperlink r:id="rId217">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215. </w:t>
      </w:r>
      <w:hyperlink r:id="rId218">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216. </w:t>
      </w:r>
      <w:hyperlink r:id="rId219">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217. </w:t>
      </w:r>
      <w:hyperlink r:id="rId220">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218. </w:t>
      </w:r>
      <w:hyperlink r:id="rId221">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219. </w:t>
      </w:r>
      <w:hyperlink r:id="rId222">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220. </w:t>
      </w:r>
      <w:hyperlink r:id="rId223">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221. </w:t>
      </w:r>
      <w:hyperlink r:id="rId224">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222. </w:t>
      </w:r>
      <w:hyperlink r:id="rId225">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223. </w:t>
      </w:r>
      <w:hyperlink r:id="rId226">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224. </w:t>
      </w:r>
      <w:hyperlink r:id="rId227">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225. </w:t>
      </w:r>
      <w:hyperlink r:id="rId228">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226. </w:t>
      </w:r>
      <w:hyperlink r:id="rId229">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227. </w:t>
      </w:r>
      <w:hyperlink r:id="rId230">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228. </w:t>
      </w:r>
      <w:hyperlink r:id="rId231">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229. </w:t>
      </w:r>
      <w:hyperlink r:id="rId232">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230. </w:t>
      </w:r>
      <w:hyperlink r:id="rId233">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231. </w:t>
      </w:r>
      <w:hyperlink r:id="rId234">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232. </w:t>
      </w:r>
      <w:hyperlink r:id="rId235">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233. </w:t>
      </w:r>
      <w:hyperlink r:id="rId236">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234. </w:t>
      </w:r>
      <w:hyperlink r:id="rId237">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235. </w:t>
      </w:r>
      <w:hyperlink r:id="rId238">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236. </w:t>
      </w:r>
      <w:hyperlink r:id="rId239">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237. </w:t>
      </w:r>
      <w:hyperlink r:id="rId240">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238. </w:t>
      </w:r>
      <w:hyperlink r:id="rId241">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239. </w:t>
      </w:r>
      <w:hyperlink r:id="rId242">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240. </w:t>
      </w:r>
      <w:hyperlink r:id="rId243">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241. </w:t>
      </w:r>
      <w:hyperlink r:id="rId244">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242. </w:t>
      </w:r>
      <w:hyperlink r:id="rId245">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243. </w:t>
      </w:r>
      <w:hyperlink r:id="rId246">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244. </w:t>
      </w:r>
      <w:hyperlink r:id="rId247">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245. </w:t>
      </w:r>
      <w:hyperlink r:id="rId248">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246. </w:t>
      </w:r>
      <w:hyperlink r:id="rId249">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247. </w:t>
      </w:r>
      <w:hyperlink r:id="rId250">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248. </w:t>
      </w:r>
      <w:hyperlink r:id="rId251">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249. </w:t>
      </w:r>
      <w:hyperlink r:id="rId252">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250. </w:t>
      </w:r>
      <w:hyperlink r:id="rId253">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251. </w:t>
      </w:r>
      <w:hyperlink r:id="rId254">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252. </w:t>
      </w:r>
      <w:hyperlink r:id="rId255">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253. </w:t>
      </w:r>
      <w:hyperlink r:id="rId256">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254. </w:t>
      </w:r>
      <w:hyperlink r:id="rId257">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255. </w:t>
      </w:r>
      <w:hyperlink r:id="rId258">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256. </w:t>
      </w:r>
      <w:hyperlink r:id="rId259">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257. </w:t>
      </w:r>
      <w:hyperlink r:id="rId260">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258. </w:t>
      </w:r>
      <w:hyperlink r:id="rId261">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259. </w:t>
      </w:r>
      <w:hyperlink r:id="rId262">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260. </w:t>
      </w:r>
      <w:hyperlink r:id="rId262">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261. </w:t>
      </w:r>
      <w:hyperlink r:id="rId263">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262. </w:t>
      </w:r>
      <w:hyperlink r:id="rId264">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263. </w:t>
      </w:r>
      <w:hyperlink r:id="rId265">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264. </w:t>
      </w:r>
      <w:hyperlink r:id="rId266">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265. </w:t>
      </w:r>
      <w:hyperlink r:id="rId267">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266. </w:t>
      </w:r>
      <w:hyperlink r:id="rId268">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267. </w:t>
      </w:r>
      <w:hyperlink r:id="rId269">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268. </w:t>
      </w:r>
      <w:hyperlink r:id="rId270">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269. </w:t>
      </w:r>
      <w:hyperlink r:id="rId271">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270. </w:t>
      </w:r>
      <w:hyperlink r:id="rId272">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271. </w:t>
      </w:r>
      <w:hyperlink r:id="rId273">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272. </w:t>
      </w:r>
      <w:hyperlink r:id="rId274">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273. </w:t>
      </w:r>
      <w:hyperlink r:id="rId275">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274. </w:t>
      </w:r>
      <w:hyperlink r:id="rId276">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275. </w:t>
      </w:r>
      <w:hyperlink r:id="rId277">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276. </w:t>
      </w:r>
      <w:hyperlink r:id="rId278">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277. </w:t>
      </w:r>
      <w:hyperlink r:id="rId279">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278. </w:t>
      </w:r>
      <w:hyperlink r:id="rId280">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279. </w:t>
      </w:r>
      <w:hyperlink r:id="rId281">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280. </w:t>
      </w:r>
      <w:hyperlink r:id="rId282">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281. </w:t>
      </w:r>
      <w:hyperlink r:id="rId283">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282. </w:t>
      </w:r>
      <w:hyperlink r:id="rId284">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283. </w:t>
      </w:r>
      <w:hyperlink r:id="rId285">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284. </w:t>
      </w:r>
      <w:hyperlink r:id="rId286">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285. </w:t>
      </w:r>
      <w:hyperlink r:id="rId287">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286. </w:t>
      </w:r>
      <w:hyperlink r:id="rId288">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287. </w:t>
      </w:r>
      <w:hyperlink r:id="rId289">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288. </w:t>
      </w:r>
      <w:hyperlink r:id="rId290">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289. </w:t>
      </w:r>
      <w:hyperlink r:id="rId291">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290. </w:t>
      </w:r>
      <w:hyperlink r:id="rId292">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291. </w:t>
      </w:r>
      <w:hyperlink r:id="rId293">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292. </w:t>
      </w:r>
      <w:hyperlink r:id="rId294">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293. </w:t>
      </w:r>
      <w:hyperlink r:id="rId295">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294. </w:t>
      </w:r>
      <w:hyperlink r:id="rId296">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295. </w:t>
      </w:r>
      <w:hyperlink r:id="rId295">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296. </w:t>
      </w:r>
      <w:hyperlink r:id="rId297">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297. </w:t>
      </w:r>
      <w:hyperlink r:id="rId298">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298. </w:t>
      </w:r>
      <w:hyperlink r:id="rId299">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299. </w:t>
      </w:r>
      <w:hyperlink r:id="rId300">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300. </w:t>
      </w:r>
      <w:hyperlink r:id="rId301">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301. </w:t>
      </w:r>
      <w:hyperlink r:id="rId302">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302. </w:t>
      </w:r>
      <w:hyperlink r:id="rId303">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303. </w:t>
      </w:r>
      <w:hyperlink r:id="rId304">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304. </w:t>
      </w:r>
      <w:hyperlink r:id="rId305">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305. </w:t>
      </w:r>
      <w:hyperlink r:id="rId306">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306. </w:t>
      </w:r>
      <w:hyperlink r:id="rId307">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307. </w:t>
      </w:r>
      <w:hyperlink r:id="rId308">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308. </w:t>
      </w:r>
      <w:hyperlink r:id="rId309">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309. </w:t>
      </w:r>
      <w:hyperlink r:id="rId310">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310. </w:t>
      </w:r>
      <w:hyperlink r:id="rId311">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311. </w:t>
      </w:r>
      <w:hyperlink r:id="rId312">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312. </w:t>
      </w:r>
      <w:hyperlink r:id="rId313">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313. </w:t>
      </w:r>
      <w:hyperlink r:id="rId314">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314. </w:t>
      </w:r>
      <w:hyperlink r:id="rId315">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315. </w:t>
      </w:r>
      <w:hyperlink r:id="rId316">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316. </w:t>
      </w:r>
      <w:hyperlink r:id="rId317">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317. </w:t>
      </w:r>
      <w:hyperlink r:id="rId318">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318. </w:t>
      </w:r>
      <w:hyperlink r:id="rId319">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319. </w:t>
      </w:r>
      <w:hyperlink r:id="rId320">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320. </w:t>
      </w:r>
      <w:hyperlink r:id="rId321">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321. </w:t>
      </w:r>
      <w:hyperlink r:id="rId322">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322. </w:t>
      </w:r>
      <w:hyperlink r:id="rId323">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323. </w:t>
      </w:r>
      <w:hyperlink r:id="rId324">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324. </w:t>
      </w:r>
      <w:hyperlink r:id="rId325">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325. </w:t>
      </w:r>
      <w:hyperlink r:id="rId326">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326. </w:t>
      </w:r>
      <w:hyperlink r:id="rId327">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327. </w:t>
      </w:r>
      <w:hyperlink r:id="rId328">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328. </w:t>
      </w:r>
      <w:hyperlink r:id="rId329">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329. </w:t>
      </w:r>
      <w:hyperlink r:id="rId330">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330. </w:t>
      </w:r>
      <w:hyperlink r:id="rId331">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331. </w:t>
      </w:r>
      <w:hyperlink r:id="rId332">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332. </w:t>
      </w:r>
      <w:hyperlink r:id="rId333">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333. </w:t>
      </w:r>
      <w:hyperlink r:id="rId334">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334. </w:t>
      </w:r>
      <w:hyperlink r:id="rId335">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335. </w:t>
      </w:r>
      <w:hyperlink r:id="rId336">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336. </w:t>
      </w:r>
      <w:hyperlink r:id="rId337">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337. </w:t>
      </w:r>
      <w:hyperlink r:id="rId338">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338. </w:t>
      </w:r>
      <w:hyperlink r:id="rId339">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339. </w:t>
      </w:r>
      <w:hyperlink r:id="rId340">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340. </w:t>
      </w:r>
      <w:hyperlink r:id="rId341">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341. </w:t>
      </w:r>
      <w:hyperlink r:id="rId342">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342. </w:t>
      </w:r>
      <w:hyperlink r:id="rId343">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343. </w:t>
      </w:r>
      <w:hyperlink r:id="rId344">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344. </w:t>
      </w:r>
      <w:hyperlink r:id="rId345">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345. </w:t>
      </w:r>
      <w:hyperlink r:id="rId346">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346. </w:t>
      </w:r>
      <w:hyperlink r:id="rId347">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347. </w:t>
      </w:r>
      <w:hyperlink r:id="rId348">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348. </w:t>
      </w:r>
      <w:hyperlink r:id="rId349">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349. </w:t>
      </w:r>
      <w:hyperlink r:id="rId350">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350. </w:t>
      </w:r>
      <w:hyperlink r:id="rId351">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351. </w:t>
      </w:r>
      <w:hyperlink r:id="rId352">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352. </w:t>
      </w:r>
      <w:hyperlink r:id="rId353">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353. </w:t>
      </w:r>
      <w:hyperlink r:id="rId354">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354. </w:t>
      </w:r>
      <w:hyperlink r:id="rId355">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355. </w:t>
      </w:r>
      <w:hyperlink r:id="rId356">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356. </w:t>
      </w:r>
      <w:hyperlink r:id="rId357">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357. </w:t>
      </w:r>
      <w:hyperlink r:id="rId358">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358. </w:t>
      </w:r>
      <w:hyperlink r:id="rId359">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359. </w:t>
      </w:r>
      <w:hyperlink r:id="rId360">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360. </w:t>
      </w:r>
      <w:hyperlink r:id="rId361">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361. </w:t>
      </w:r>
      <w:hyperlink r:id="rId362">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362. </w:t>
      </w:r>
      <w:hyperlink r:id="rId363">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363. </w:t>
      </w:r>
      <w:hyperlink r:id="rId364">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364. </w:t>
      </w:r>
      <w:hyperlink r:id="rId365">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365. </w:t>
      </w:r>
      <w:hyperlink r:id="rId366">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366. </w:t>
      </w:r>
      <w:hyperlink r:id="rId367">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367. </w:t>
      </w:r>
      <w:hyperlink r:id="rId368">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368. </w:t>
      </w:r>
      <w:hyperlink r:id="rId369">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369. </w:t>
      </w:r>
      <w:hyperlink r:id="rId370">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370. </w:t>
      </w:r>
      <w:hyperlink r:id="rId371">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371. </w:t>
      </w:r>
      <w:hyperlink r:id="rId372">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372. </w:t>
      </w:r>
      <w:hyperlink r:id="rId373">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373. </w:t>
      </w:r>
      <w:hyperlink r:id="rId374">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374. </w:t>
      </w:r>
      <w:hyperlink r:id="rId375">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375. </w:t>
      </w:r>
      <w:hyperlink r:id="rId376">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376. </w:t>
      </w:r>
      <w:hyperlink r:id="rId377">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377. </w:t>
      </w:r>
      <w:hyperlink r:id="rId378">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378. </w:t>
      </w:r>
      <w:hyperlink r:id="rId379">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379. </w:t>
      </w:r>
      <w:hyperlink r:id="rId380">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380. </w:t>
      </w:r>
      <w:hyperlink r:id="rId381">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381. </w:t>
      </w:r>
      <w:hyperlink r:id="rId382">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382. </w:t>
      </w:r>
      <w:hyperlink r:id="rId383">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383. </w:t>
      </w:r>
      <w:hyperlink r:id="rId384">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384. </w:t>
      </w:r>
      <w:hyperlink r:id="rId385">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385. </w:t>
      </w:r>
      <w:hyperlink r:id="rId386">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386. </w:t>
      </w:r>
      <w:hyperlink r:id="rId387">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387. </w:t>
      </w:r>
      <w:hyperlink r:id="rId388">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388. </w:t>
      </w:r>
      <w:hyperlink r:id="rId389">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389. </w:t>
      </w:r>
      <w:hyperlink r:id="rId390">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390. </w:t>
      </w:r>
      <w:hyperlink r:id="rId391">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391. </w:t>
      </w:r>
      <w:hyperlink r:id="rId392">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392. </w:t>
      </w:r>
      <w:hyperlink r:id="rId393">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393. </w:t>
      </w:r>
      <w:hyperlink r:id="rId394">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394. </w:t>
      </w:r>
      <w:hyperlink r:id="rId395">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395. </w:t>
      </w:r>
      <w:hyperlink r:id="rId396">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396. </w:t>
      </w:r>
      <w:hyperlink r:id="rId397">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397. </w:t>
      </w:r>
      <w:hyperlink r:id="rId398">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398. </w:t>
      </w:r>
      <w:hyperlink r:id="rId399">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399. </w:t>
      </w:r>
      <w:hyperlink r:id="rId400">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400. </w:t>
      </w:r>
      <w:hyperlink r:id="rId401">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401. </w:t>
      </w:r>
      <w:hyperlink r:id="rId402">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402. </w:t>
      </w:r>
      <w:hyperlink r:id="rId403">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403. </w:t>
      </w:r>
      <w:hyperlink r:id="rId404">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404. </w:t>
      </w:r>
      <w:hyperlink r:id="rId405">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405. </w:t>
      </w:r>
      <w:hyperlink r:id="rId406">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406. </w:t>
      </w:r>
      <w:hyperlink r:id="rId407">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407. </w:t>
      </w:r>
      <w:hyperlink r:id="rId408">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408. </w:t>
      </w:r>
      <w:hyperlink r:id="rId409">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409. </w:t>
      </w:r>
      <w:hyperlink r:id="rId410">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410. </w:t>
      </w:r>
      <w:hyperlink r:id="rId411">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411. </w:t>
      </w:r>
      <w:hyperlink r:id="rId412">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412. </w:t>
      </w:r>
      <w:hyperlink r:id="rId413">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413. </w:t>
      </w:r>
      <w:hyperlink r:id="rId414">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414. </w:t>
      </w:r>
      <w:hyperlink r:id="rId415">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415. </w:t>
      </w:r>
      <w:hyperlink r:id="rId416">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416. </w:t>
      </w:r>
      <w:hyperlink r:id="rId417">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417. </w:t>
      </w:r>
      <w:hyperlink r:id="rId418">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418. </w:t>
      </w:r>
      <w:hyperlink r:id="rId419">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419. </w:t>
      </w:r>
      <w:hyperlink r:id="rId420">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420. </w:t>
      </w:r>
      <w:hyperlink r:id="rId421">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421. </w:t>
      </w:r>
      <w:hyperlink r:id="rId422">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422. </w:t>
      </w:r>
      <w:hyperlink r:id="rId423">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423. </w:t>
      </w:r>
      <w:hyperlink r:id="rId424">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424. </w:t>
      </w:r>
      <w:hyperlink r:id="rId425">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425. </w:t>
      </w:r>
      <w:hyperlink r:id="rId426">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426. </w:t>
      </w:r>
      <w:hyperlink r:id="rId427">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427. </w:t>
      </w:r>
      <w:hyperlink r:id="rId428">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428. </w:t>
      </w:r>
      <w:hyperlink r:id="rId429">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429. </w:t>
      </w:r>
      <w:hyperlink r:id="rId430">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430. </w:t>
      </w:r>
      <w:hyperlink r:id="rId431">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431. </w:t>
      </w:r>
      <w:hyperlink r:id="rId432">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432. </w:t>
      </w:r>
      <w:hyperlink r:id="rId433">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433. </w:t>
      </w:r>
      <w:hyperlink r:id="rId434">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434. </w:t>
      </w:r>
      <w:hyperlink r:id="rId435">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435. </w:t>
      </w:r>
      <w:hyperlink r:id="rId436">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436. </w:t>
      </w:r>
      <w:hyperlink r:id="rId437">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437. </w:t>
      </w:r>
      <w:hyperlink r:id="rId438">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438. </w:t>
      </w:r>
      <w:hyperlink r:id="rId439">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439. </w:t>
      </w:r>
      <w:hyperlink r:id="rId440">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440. </w:t>
      </w:r>
      <w:hyperlink r:id="rId441">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441. </w:t>
      </w:r>
      <w:hyperlink r:id="rId442">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442. </w:t>
      </w:r>
      <w:hyperlink r:id="rId443">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443. </w:t>
      </w:r>
      <w:hyperlink r:id="rId444">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444. </w:t>
      </w:r>
      <w:hyperlink r:id="rId445">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445. </w:t>
      </w:r>
      <w:hyperlink r:id="rId446">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446. </w:t>
      </w:r>
      <w:hyperlink r:id="rId447">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447. </w:t>
      </w:r>
      <w:hyperlink r:id="rId448">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448. </w:t>
      </w:r>
      <w:hyperlink r:id="rId449">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449. </w:t>
      </w:r>
      <w:hyperlink r:id="rId450">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6"/>
        </w:numPr>
        <w:spacing w:line="240" w:lineRule="auto"/>
        <w:ind w:left="720"/>
      </w:pPr>
      <w:r/>
      <w:hyperlink r:id="rId451">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452">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453">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454">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455">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455. </w:t>
      </w:r>
      <w:hyperlink r:id="rId456">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456. </w:t>
      </w:r>
      <w:hyperlink r:id="rId457">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457. </w:t>
      </w:r>
      <w:hyperlink r:id="rId458">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458. </w:t>
      </w:r>
      <w:hyperlink r:id="rId459">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459. </w:t>
      </w:r>
      <w:hyperlink r:id="rId460">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460. </w:t>
      </w:r>
      <w:hyperlink r:id="rId461">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461. </w:t>
      </w:r>
      <w:hyperlink r:id="rId462">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462. </w:t>
      </w:r>
      <w:hyperlink r:id="rId463">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463. </w:t>
      </w:r>
      <w:hyperlink r:id="rId464">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464. </w:t>
      </w:r>
      <w:hyperlink r:id="rId465">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465. </w:t>
      </w:r>
      <w:hyperlink r:id="rId466">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466. </w:t>
      </w:r>
      <w:hyperlink r:id="rId467">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467. </w:t>
      </w:r>
      <w:hyperlink r:id="rId468">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468. </w:t>
      </w:r>
      <w:hyperlink r:id="rId469">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469. </w:t>
      </w:r>
      <w:hyperlink r:id="rId470">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470. </w:t>
      </w:r>
      <w:hyperlink r:id="rId471">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471. </w:t>
      </w:r>
      <w:hyperlink r:id="rId472">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472. </w:t>
      </w:r>
      <w:hyperlink r:id="rId473">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473. </w:t>
      </w:r>
      <w:hyperlink r:id="rId474">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474. </w:t>
      </w:r>
      <w:hyperlink r:id="rId475">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475. </w:t>
      </w:r>
      <w:hyperlink r:id="rId476">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476. </w:t>
      </w:r>
      <w:hyperlink r:id="rId477">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477. </w:t>
      </w:r>
      <w:hyperlink r:id="rId478">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478. </w:t>
      </w:r>
      <w:hyperlink r:id="rId479">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479. </w:t>
      </w:r>
      <w:hyperlink r:id="rId480">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480. </w:t>
      </w:r>
      <w:hyperlink r:id="rId481">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481. </w:t>
      </w:r>
      <w:hyperlink r:id="rId482">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482. </w:t>
      </w:r>
      <w:hyperlink r:id="rId483">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483. </w:t>
      </w:r>
      <w:hyperlink r:id="rId484">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484. </w:t>
      </w:r>
      <w:hyperlink r:id="rId485">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485. </w:t>
      </w:r>
      <w:hyperlink r:id="rId486">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486. </w:t>
      </w:r>
      <w:hyperlink r:id="rId487">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487. </w:t>
      </w:r>
      <w:hyperlink r:id="rId488">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488. </w:t>
      </w:r>
      <w:hyperlink r:id="rId489">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489. </w:t>
      </w:r>
      <w:hyperlink r:id="rId490">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490. </w:t>
      </w:r>
      <w:hyperlink r:id="rId491">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491. </w:t>
      </w:r>
      <w:hyperlink r:id="rId492">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492. </w:t>
      </w:r>
      <w:hyperlink r:id="rId493">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493. </w:t>
      </w:r>
      <w:hyperlink r:id="rId494">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494. </w:t>
      </w:r>
      <w:hyperlink r:id="rId495">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495. </w:t>
      </w:r>
      <w:hyperlink r:id="rId496">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496. </w:t>
      </w:r>
      <w:hyperlink r:id="rId497">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497. </w:t>
      </w:r>
      <w:hyperlink r:id="rId498">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498. </w:t>
      </w:r>
      <w:hyperlink r:id="rId499">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499. </w:t>
      </w:r>
      <w:hyperlink r:id="rId500">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500. </w:t>
      </w:r>
      <w:hyperlink r:id="rId501">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ldsilver.com/industry-news/article/silver-in-ai-infrastructure-the-hidden-metal-behind-every-ai-model/" TargetMode="External"/><Relationship Id="rId10" Type="http://schemas.openxmlformats.org/officeDocument/2006/relationships/hyperlink" Target="https://stockhead.com.au/resources/upcoming-precious-metal-drill-results-in-nsw-could-be-growth-catalysts-for-these-stocks/" TargetMode="External"/><Relationship Id="rId11" Type="http://schemas.openxmlformats.org/officeDocument/2006/relationships/hyperlink" Target="https://www.deccanchronicle.com/business/commodities-reverse-trends-on-ceasefire-movement-still-uncertain-interview-1949313" TargetMode="External"/><Relationship Id="rId12" Type="http://schemas.openxmlformats.org/officeDocument/2006/relationships/hyperlink" Target="https://www.goldstackers.com.au/blog/latest-news/silver-industrial-demand-why-silver-is-so-tied-to-industry-headlines/" TargetMode="External"/><Relationship Id="rId13" Type="http://schemas.openxmlformats.org/officeDocument/2006/relationships/hyperlink" Target="https://cryptonews.net/news/finance/32676800/" TargetMode="External"/><Relationship Id="rId14" Type="http://schemas.openxmlformats.org/officeDocument/2006/relationships/hyperlink" Target="https://www.foxbusiness.com/economy/fed-official-says-interest-rate-hike-possible-gas-prices-inflation-remain-elevated" TargetMode="External"/><Relationship Id="rId15" Type="http://schemas.openxmlformats.org/officeDocument/2006/relationships/hyperlink" Target="https://coingape.com/trending/fomc-meeting-april-2026-date-and-schedule/" TargetMode="External"/><Relationship Id="rId16" Type="http://schemas.openxmlformats.org/officeDocument/2006/relationships/hyperlink" Target="https://investinglive.com/centralbank/fomc-minutes-showed-a-growing-openness-to-rate-hikes-from-some-participants-20260408/" TargetMode="External"/><Relationship Id="rId17" Type="http://schemas.openxmlformats.org/officeDocument/2006/relationships/hyperlink" Target="https://www.pv-tech.org/pv-capex-spending-set-for-rebound-in-2026/" TargetMode="External"/><Relationship Id="rId18" Type="http://schemas.openxmlformats.org/officeDocument/2006/relationships/hyperlink" Target="https://www.pv-tech.org/fraunhofer-scientists-reduce-topcon-silver-consumption-by-factor-of-10/" TargetMode="External"/><Relationship Id="rId19" Type="http://schemas.openxmlformats.org/officeDocument/2006/relationships/hyperlink" Target="https://www.fxstreet.com/news/fed-minutes-to-offer-insights-into-march-hold-decision-amid-hawkish-outlook-202604081315" TargetMode="External"/><Relationship Id="rId20" Type="http://schemas.openxmlformats.org/officeDocument/2006/relationships/hyperlink" Target="https://ca.investing.com/news/economy-news/bets-rise-on-fed-rate-cut-by-yearend-after-iran-truce-deal-4554199" TargetMode="External"/><Relationship Id="rId21" Type="http://schemas.openxmlformats.org/officeDocument/2006/relationships/hyperlink" Target="https://economictimes.indiatimes.com/news/international/us/why-is-silver-price-up-by-5-7-and-gold-price-by-2-and-will-precious-metals-reach-dream-levels-or-fall-again-analysts-insights-market-outlook-and-what-should-investors-do-now/articleshow/130110711.cms" TargetMode="External"/><Relationship Id="rId22" Type="http://schemas.openxmlformats.org/officeDocument/2006/relationships/hyperlink" Target="https://www.defenseworld.net/2026/04/08/sg-americas-securities-llc-raises-stock-position-in-global-x-silver-miners-etf-sil.html" TargetMode="External"/><Relationship Id="rId23" Type="http://schemas.openxmlformats.org/officeDocument/2006/relationships/hyperlink" Target="https://londonlovesbusiness.com/the-future-of-silver-where-are-prices-heading/" TargetMode="External"/><Relationship Id="rId24" Type="http://schemas.openxmlformats.org/officeDocument/2006/relationships/hyperlink" Target="https://dinarchronicles.com/2026/04/08/freedom-fighter-currency-war-means-global-revaluation/" TargetMode="External"/><Relationship Id="rId25" Type="http://schemas.openxmlformats.org/officeDocument/2006/relationships/hyperlink" Target="https://www.investing.com/news/economy-news/fed-minutes-of-march-meeting-could-flesh-out-how-policymakers-view-war-risks-to-economy-4602472" TargetMode="External"/><Relationship Id="rId26" Type="http://schemas.openxmlformats.org/officeDocument/2006/relationships/hyperlink" Target="https://www.xtb.com/cy/market-analysis/news-and-research/ny-fed-survey-signals-inflation-spike-in-the-us-eurusd-at-1-157" TargetMode="External"/><Relationship Id="rId27" Type="http://schemas.openxmlformats.org/officeDocument/2006/relationships/hyperlink" Target="https://www.ndtv.com/world-news/gold-silver-rates-trumps-iran-ceasefire-everyones-relaxed-except-gold-what-does-it-know-11326635#publisher=newsstand" TargetMode="External"/><Relationship Id="rId28" Type="http://schemas.openxmlformats.org/officeDocument/2006/relationships/hyperlink" Target="https://renewablewatch.in/2026/04/08/aroma-solar-commences-operations-at-1-2-gw-solar-module-manufacturing-facility-in-haryana/" TargetMode="External"/><Relationship Id="rId29" Type="http://schemas.openxmlformats.org/officeDocument/2006/relationships/hyperlink" Target="https://www.energytrend.com/news/20260408-51198.html" TargetMode="External"/><Relationship Id="rId30" Type="http://schemas.openxmlformats.org/officeDocument/2006/relationships/hyperlink" Target="https://plo.vn/gia-vang-tang-manh-nho-ky-vong-ha-nhiet-xung-dot-trung-dong-post903132.html" TargetMode="External"/><Relationship Id="rId31" Type="http://schemas.openxmlformats.org/officeDocument/2006/relationships/hyperlink" Target="https://www.fxstreet.com/news/34-in-12-months-what-are-us-consumers-bracing-for-202604071532" TargetMode="External"/><Relationship Id="rId32" Type="http://schemas.openxmlformats.org/officeDocument/2006/relationships/hyperlink" Target="https://www.investing.com/news/stock-market-news/fomc-minutes-and-crude-oil-inventories-highlight-wednesdays-data-93CH-4601203" TargetMode="External"/><Relationship Id="rId33" Type="http://schemas.openxmlformats.org/officeDocument/2006/relationships/hyperlink" Target="https://news.robotfx.org/2026/04/update-silver-holds-losses-currency-news.html" TargetMode="External"/><Relationship Id="rId34" Type="http://schemas.openxmlformats.org/officeDocument/2006/relationships/hyperlink" Target="https://en.sedaily.com/international/2026/04/08/ny-feds-williams-core-inflation-largely-unchanged-by-iran" TargetMode="External"/><Relationship Id="rId35" Type="http://schemas.openxmlformats.org/officeDocument/2006/relationships/hyperlink" Target="https://mishtalk.com/economics/cleveland-fed-projects-highest-month-over-month-inflation-levels-since-june-2022/" TargetMode="External"/><Relationship Id="rId36" Type="http://schemas.openxmlformats.org/officeDocument/2006/relationships/hyperlink" Target="https://investinglive.com/centralbank/feds-jefferson-flags-inflation-risks-labour-market-vulnerability-amid-oil-shock-20260407/" TargetMode="External"/><Relationship Id="rId37" Type="http://schemas.openxmlformats.org/officeDocument/2006/relationships/hyperlink" Target="https://www.aa.com.tr/en/economy/fed-vice-chair-says-rates-well-positioned-despite-heightened-iran-war-uncertainty/3896843" TargetMode="External"/><Relationship Id="rId38" Type="http://schemas.openxmlformats.org/officeDocument/2006/relationships/hyperlink" Target="https://www.americanbanker.com/news/feds-jefferson-cautious-about-labor-market-gains" TargetMode="External"/><Relationship Id="rId39" Type="http://schemas.openxmlformats.org/officeDocument/2006/relationships/hyperlink" Target="https://stockhead.com.au/resources/west-coast-silver-eyes-high-grade-shoots-beneath-elizabeth-hill/" TargetMode="External"/><Relationship Id="rId40" Type="http://schemas.openxmlformats.org/officeDocument/2006/relationships/hyperlink" Target="https://mining.com.au/silver-enters-into-spotlight-q1-2026/" TargetMode="External"/><Relationship Id="rId41" Type="http://schemas.openxmlformats.org/officeDocument/2006/relationships/hyperlink" Target="https://johnlothiannews.com/goldman-citadel-clash-with-brokers-over-options-clearing/?utm_source=rss&amp;utm_medium=rss&amp;utm_campaign=goldman-citadel-clash-with-brokers-over-options-clearing" TargetMode="External"/><Relationship Id="rId42" Type="http://schemas.openxmlformats.org/officeDocument/2006/relationships/hyperlink" Target="https://bitcoinworld.co.in/oil-shock-federal-reserve-policy-mufg/" TargetMode="External"/><Relationship Id="rId43" Type="http://schemas.openxmlformats.org/officeDocument/2006/relationships/hyperlink" Target="https://www.xtb.com/en/market-analysis/fed-goolsbee-warns-on-the-stagflation-risk-in-the-us" TargetMode="External"/><Relationship Id="rId44" Type="http://schemas.openxmlformats.org/officeDocument/2006/relationships/hyperlink" Target="https://www.financialcontent.com/article/marketminute-2026-4-7-the-warsh-shock-fed-hawkishness-triggers-a-liquidity-rupture-in-gold-and-silver" TargetMode="External"/><Relationship Id="rId45" Type="http://schemas.openxmlformats.org/officeDocument/2006/relationships/hyperlink" Target="https://bitcoinethereumnews.com/finance/ecb-front-loaded-hikes-on-the-horizon/?utm_source=rss&amp;utm_medium=rss&amp;utm_campaign=ecb-front-loaded-hikes-on-the-horizon" TargetMode="External"/><Relationship Id="rId46" Type="http://schemas.openxmlformats.org/officeDocument/2006/relationships/hyperlink" Target="https://www.actionforex.com/live-comments/635956-feds-williams-sees-no-policy-shift-despite-oil-driven-inflation-risks/" TargetMode="External"/><Relationship Id="rId47" Type="http://schemas.openxmlformats.org/officeDocument/2006/relationships/hyperlink" Target="https://www.americanbankingnews.com/2026/04/07/sowell-financial-services-llc-sells-26038-shares-of-abrdn-physical-silver-shares-etf-sivr.html" TargetMode="External"/><Relationship Id="rId48" Type="http://schemas.openxmlformats.org/officeDocument/2006/relationships/hyperlink" Target="https://www.ad-hoc-news.de/boerse/news/ueberblick/silver-price-hits-multi-month-high-amid-industrial-demand-surge-and-dollar/69096945" TargetMode="External"/><Relationship Id="rId49" Type="http://schemas.openxmlformats.org/officeDocument/2006/relationships/hyperlink" Target="https://www.financialcontent.com/article/marketminute-2026-4-7-silvers-fragile-recovery-navigating-the-70-floor-amidst-the-ai-industrial-revolution" TargetMode="External"/><Relationship Id="rId50" Type="http://schemas.openxmlformats.org/officeDocument/2006/relationships/hyperlink" Target="https://www.pv-tech.org/waaree-energies-subsidiary-commissions-3gw-pv-module-plant-in-gujarat/" TargetMode="External"/><Relationship Id="rId51" Type="http://schemas.openxmlformats.org/officeDocument/2006/relationships/hyperlink" Target="https://www.ad-hoc-news.de/boerse/news/ueberblick/spot-silver-holds-above-70-amid-iran-war-volatility-and-technical-support/69097166" TargetMode="External"/><Relationship Id="rId52" Type="http://schemas.openxmlformats.org/officeDocument/2006/relationships/hyperlink" Target="https://ca.investing.com/news/economy-news/williams-expects-2026-inflation-at-275-cites-war-impact-93CH-4552148" TargetMode="External"/><Relationship Id="rId53" Type="http://schemas.openxmlformats.org/officeDocument/2006/relationships/hyperlink" Target="https://londonlovesbusiness.com/silver-consolidates-as-geopolitical-deadline-keeps-markets-on-edge/" TargetMode="External"/><Relationship Id="rId54" Type="http://schemas.openxmlformats.org/officeDocument/2006/relationships/hyperlink" Target="https://www.ad-hoc-news.de/boerse/news/ueberblick/oil-prices-hover-near-111-as-strait-of-hormuz-tensions-persist-amid/69096828" TargetMode="External"/><Relationship Id="rId55" Type="http://schemas.openxmlformats.org/officeDocument/2006/relationships/hyperlink" Target="https://www.finance-monthly.com/fed-interest-rates-rise-gas-prices-inflation/" TargetMode="External"/><Relationship Id="rId56" Type="http://schemas.openxmlformats.org/officeDocument/2006/relationships/hyperlink" Target="https://chemindigest.com/aroma-solar-commences-production-at-ai-driven-solar-module-facility-in-haryana/" TargetMode="External"/><Relationship Id="rId57" Type="http://schemas.openxmlformats.org/officeDocument/2006/relationships/hyperlink" Target="https://www.vtmarkets.com/live-updates/amid-middle-east-ceasefire-hopes-silver-rebounds-holding-gains-near-73-30-73-50-per-troy-ounce-during-european-hours/" TargetMode="External"/><Relationship Id="rId58" Type="http://schemas.openxmlformats.org/officeDocument/2006/relationships/hyperlink" Target="https://www.newswire.com/news/silver-storm-expands-senior-leadership-and-technical-team" TargetMode="External"/><Relationship Id="rId59" Type="http://schemas.openxmlformats.org/officeDocument/2006/relationships/hyperlink" Target="https://blockonomi.com/trumps-iran-ultimatum-sends-bitcoin-oil-and-stock-markets-into-uncertainty/" TargetMode="External"/><Relationship Id="rId60" Type="http://schemas.openxmlformats.org/officeDocument/2006/relationships/hyperlink" Target="https://www.arkansasonline.com/news/2026/apr/07/fed-official-predicts-hikes-to-interest-amid-iran/" TargetMode="External"/><Relationship Id="rId61" Type="http://schemas.openxmlformats.org/officeDocument/2006/relationships/hyperlink" Target="https://www.fxstreet.com/news/dxy-bracing-for-deadline-risk-ing-202604070813" TargetMode="External"/><Relationship Id="rId62" Type="http://schemas.openxmlformats.org/officeDocument/2006/relationships/hyperlink" Target="https://bitcoinethereumnews.com/finance/it-is-too-early-to-say-if-a-rate-hike-is-needed-for-april-meeting/?utm_source=rss&amp;utm_medium=rss&amp;utm_campaign=it-is-too-early-to-say-if-a-rate-hike-is-needed-for-april-meeting" TargetMode="External"/><Relationship Id="rId63" Type="http://schemas.openxmlformats.org/officeDocument/2006/relationships/hyperlink" Target="https://solarquarter.com/2026/04/07/aroma-solar-launch-fully-automated-12-gw-solar-module-facility-begins-production-in-karnal/" TargetMode="External"/><Relationship Id="rId64" Type="http://schemas.openxmlformats.org/officeDocument/2006/relationships/hyperlink" Target="https://www.canadianmortgagetrends.com/2026/04/u-s-inflation-seen-spiking-in-first-snapshot-since-iran-war/" TargetMode="External"/><Relationship Id="rId65" Type="http://schemas.openxmlformats.org/officeDocument/2006/relationships/hyperlink" Target="https://smallcaps.com.au/article/broken-hill-mines-reports-increased-silver-lead-zinc-production-during-ramp-up-of-rasp-mine" TargetMode="External"/><Relationship Id="rId66" Type="http://schemas.openxmlformats.org/officeDocument/2006/relationships/hyperlink" Target="https://cmi-gold-silver.com/gold-silver-prices-geopolitical-risk/" TargetMode="External"/><Relationship Id="rId67" Type="http://schemas.openxmlformats.org/officeDocument/2006/relationships/hyperlink" Target="https://www.latimes.com/business/story/2026-04-06/key-fed-official-sees-possible-rate-hike-amid-higher-gas-prices-inflation-concerns" TargetMode="External"/><Relationship Id="rId68" Type="http://schemas.openxmlformats.org/officeDocument/2006/relationships/hyperlink" Target="https://www.fox7austin.com/news/inflation-fears-could-push-fed-raise-interest-rates-key-official-says" TargetMode="External"/><Relationship Id="rId69" Type="http://schemas.openxmlformats.org/officeDocument/2006/relationships/hyperlink" Target="https://investinglive.com/centralbank/icymi-feds-goolsbee-hammack-warn-inflation-risks-rising-as-energy-shock-bites-20260406/" TargetMode="External"/><Relationship Id="rId70" Type="http://schemas.openxmlformats.org/officeDocument/2006/relationships/hyperlink" Target="https://finance.yahoo.com/economy/policy/articles/jpmorgan-stark-message-next-fed-180300978.html" TargetMode="External"/><Relationship Id="rId71" Type="http://schemas.openxmlformats.org/officeDocument/2006/relationships/hyperlink" Target="https://metalsandminers.substack.com/p/from-oil-shocks-to-solar-booms-the" TargetMode="External"/><Relationship Id="rId72" Type="http://schemas.openxmlformats.org/officeDocument/2006/relationships/hyperlink" Target="https://neworleanscitybusiness.com/blog/2026/04/06/wells-fargo-federal-reserve-rate-cuts-2026/" TargetMode="External"/><Relationship Id="rId73" Type="http://schemas.openxmlformats.org/officeDocument/2006/relationships/hyperlink" Target="https://www.altitudesmagazine.com/fed-pauses-rate-cuts-after-new-tariffs-push-consumer-prices-highest/" TargetMode="External"/><Relationship Id="rId74" Type="http://schemas.openxmlformats.org/officeDocument/2006/relationships/hyperlink" Target="https://www.zerohedge.com/markets/key-events-week-cpi-pce-durable-fomc-minutes-and-more" TargetMode="External"/><Relationship Id="rId75" Type="http://schemas.openxmlformats.org/officeDocument/2006/relationships/hyperlink" Target="https://news.ssbcrack.com/federal-reserve-considers-interest-rate-hike-as-inflation-concerns-rise/" TargetMode="External"/><Relationship Id="rId76" Type="http://schemas.openxmlformats.org/officeDocument/2006/relationships/hyperlink" Target="https://parameter.io/fed-chiefs-signal-no-interest-rate-relief-inflation-warnings-intensify-for-2026/" TargetMode="External"/><Relationship Id="rId77" Type="http://schemas.openxmlformats.org/officeDocument/2006/relationships/hyperlink" Target="https://cryptonaute.fr/kevin-warsh-senat-audition-bitcoin-crypto/" TargetMode="External"/><Relationship Id="rId78" Type="http://schemas.openxmlformats.org/officeDocument/2006/relationships/hyperlink" Target="https://www.ad-hoc-news.de/boerse/news/ueberblick/spot-silver-wobbles-near-72-50-as-trump-iran-ultimatum-fuels-geopolitical/69088891" TargetMode="External"/><Relationship Id="rId79" Type="http://schemas.openxmlformats.org/officeDocument/2006/relationships/hyperlink" Target="https://www.thehindubusinessline.com/markets/commodities/gold-rises-over-1-to-151-lakh10g-in-futures-trade/article70829976.ece" TargetMode="External"/><Relationship Id="rId80" Type="http://schemas.openxmlformats.org/officeDocument/2006/relationships/hyperlink" Target="http://www.kakiforex.com/2026/04/hot-us-data-week-inflation-consumer.html" TargetMode="External"/><Relationship Id="rId81" Type="http://schemas.openxmlformats.org/officeDocument/2006/relationships/hyperlink" Target="https://bitcoinethereumnews.com/crypto/the-feds-next-move-hangs-on-four-numbers-this-week-what-crypto-traders-must-watch/?utm_source=rss&amp;utm_medium=rss&amp;utm_campaign=the-feds-next-move-hangs-on-four-numbers-this-week-what-crypto-traders-must-watch" TargetMode="External"/><Relationship Id="rId82" Type="http://schemas.openxmlformats.org/officeDocument/2006/relationships/hyperlink" Target="https://realeconomy.rsmus.com/market-minute-dont-ignore-short-term-inflation-expectations/" TargetMode="External"/><Relationship Id="rId83" Type="http://schemas.openxmlformats.org/officeDocument/2006/relationships/hyperlink" Target="https://www.haber3.com/guncel/unlu-ekonomist-doc-dr-filiz-eryilmazdan-borsa-altin-ve-gumus-icin-kritik-uyari-haberi-6251990" TargetMode="External"/><Relationship Id="rId84" Type="http://schemas.openxmlformats.org/officeDocument/2006/relationships/hyperlink" Target="https://bitcoinworld.co.in/us-dollar-index-forecast-dxy-support/" TargetMode="External"/><Relationship Id="rId85" Type="http://schemas.openxmlformats.org/officeDocument/2006/relationships/hyperlink" Target="https://www.thehindubusinessline.com/markets/gold/gold-silver-may-remain-range-bound-on-west-asia-tensions-us-data-in-focus-analysts/article70828779.ece" TargetMode="External"/><Relationship Id="rId86" Type="http://schemas.openxmlformats.org/officeDocument/2006/relationships/hyperlink" Target="https://www.thehindubusinessline.com/markets/gold/gold-falls-as-iran-war-robust-us-jobs-data-dim-fed-rate-cut-hopes/article70829002.ece" TargetMode="External"/><Relationship Id="rId87" Type="http://schemas.openxmlformats.org/officeDocument/2006/relationships/hyperlink" Target="https://www.vtmarkets.com/live-updates/amid-hawkish-fed-expectations-silver-extends-a-three-day-slide-trading-near-72-20-per-troy-ounce/" TargetMode="External"/><Relationship Id="rId88" Type="http://schemas.openxmlformats.org/officeDocument/2006/relationships/hyperlink" Target="https://cryptobriefing.com/central-banks-to-raise-rates-amid-inflation-from-irans-oil-supply-cuts-ft/" TargetMode="External"/><Relationship Id="rId89" Type="http://schemas.openxmlformats.org/officeDocument/2006/relationships/hyperlink" Target="https://finance.yahoo.com/economy/policy/articles/us-inflation-seen-spiking-first-200000098.html" TargetMode="External"/><Relationship Id="rId90" Type="http://schemas.openxmlformats.org/officeDocument/2006/relationships/hyperlink" Target="https://cryptonews.net/news/finance/32656784/" TargetMode="External"/><Relationship Id="rId91" Type="http://schemas.openxmlformats.org/officeDocument/2006/relationships/hyperlink" Target="https://finance.yahoo.com/news/morning-brief-stocks-roar-back-plus-our-giant-action-packed-q1-roundup-100033568.html?.tsrc=rss" TargetMode="External"/><Relationship Id="rId92" Type="http://schemas.openxmlformats.org/officeDocument/2006/relationships/hyperlink" Target="https://skillings.net/silvers-volatility-trap-lessons-from-the-120-to-78-correction/" TargetMode="External"/><Relationship Id="rId93" Type="http://schemas.openxmlformats.org/officeDocument/2006/relationships/hyperlink" Target="https://www.thetechedvocate.org/navigating-market-waves-u-s-inflation-and-fomc-insights-on-april-5-2026/?utm_source=rss&amp;utm_medium=rss&amp;utm_campaign=navigating-market-waves-u-s-inflation-and-fomc-insights-on-april-5-2026" TargetMode="External"/><Relationship Id="rId94" Type="http://schemas.openxmlformats.org/officeDocument/2006/relationships/hyperlink" Target="https://news.bitcoin.com/federal-reserve-set-to-hold-rates-as-markets-fully-price-out-2026-cuts/" TargetMode="External"/><Relationship Id="rId95" Type="http://schemas.openxmlformats.org/officeDocument/2006/relationships/hyperlink" Target="https://www.ad-hoc-news.de/boerse/news/ueberblick/silver-s-dual-headwinds-a-challenging-environment-for-precious-metal/69077129" TargetMode="External"/><Relationship Id="rId96" Type="http://schemas.openxmlformats.org/officeDocument/2006/relationships/hyperlink" Target="https://www.ndtvprofit.com/economy/us-inflation-seen-spiking-in-first-snapshot-since-iran-war-11312798" TargetMode="External"/><Relationship Id="rId97" Type="http://schemas.openxmlformats.org/officeDocument/2006/relationships/hyperlink" Target="https://ekonomi.republika.co.id/berita/tcr163522/produksi-freeport-turun-hingga-50-persen-pada-2025" TargetMode="External"/><Relationship Id="rId98" Type="http://schemas.openxmlformats.org/officeDocument/2006/relationships/hyperlink" Target="https://www.americanbankingnews.com/2026/04/04/hecla-mining-conference-hl-sharpens-silver-focus-cuts-debt-eyes-keno-hill-ramp-up-and-nevada-restart.html" TargetMode="External"/><Relationship Id="rId99" Type="http://schemas.openxmlformats.org/officeDocument/2006/relationships/hyperlink" Target="https://maseconomics.com/inflation-reports-explained-what-the-cpi-pce-and-ppi-really-mean/" TargetMode="External"/><Relationship Id="rId100" Type="http://schemas.openxmlformats.org/officeDocument/2006/relationships/hyperlink" Target="https://ceoworld.biz/2026/04/04/gold-and-silver-just-crashed-which-precious-metal-has-the-stronger-rebound-case-in-2026/" TargetMode="External"/><Relationship Id="rId101" Type="http://schemas.openxmlformats.org/officeDocument/2006/relationships/hyperlink" Target="https://www.ad-hoc-news.de/boerse/news/ueberblick/china-s-export-policy-emerges-as-a-key-support-for-silver-prices/69075240" TargetMode="External"/><Relationship Id="rId102" Type="http://schemas.openxmlformats.org/officeDocument/2006/relationships/hyperlink" Target="https://www.cnbc.com/2026/03/30/powell-sees-inflation-outlook-in-check-no-wider-crisis-yet-in-private-credit.html" TargetMode="External"/><Relationship Id="rId103" Type="http://schemas.openxmlformats.org/officeDocument/2006/relationships/hyperlink" Target="https://www.cnbc.com/2026/03/30/fed-governor-miran-still-backs-cuts-says-interest-rates-could-be-about-a-point-lower-this-year.html" TargetMode="External"/><Relationship Id="rId104" Type="http://schemas.openxmlformats.org/officeDocument/2006/relationships/hyperlink" Target="https://www.analyticsinsight.net/news/us-jobs-beat-forecasts-treasury-yields-climb-as-crypto-prices-ease" TargetMode="External"/><Relationship Id="rId105" Type="http://schemas.openxmlformats.org/officeDocument/2006/relationships/hyperlink" Target="https://bitcoinethereumnews.com/tech/kevin-warsh-fed-chair-nomination-hearing-set-for-april-16/?utm_source=rss&amp;utm_medium=rss&amp;utm_campaign=kevin-warsh-fed-chair-nomination-hearing-set-for-april-16" TargetMode="External"/><Relationship Id="rId106" Type="http://schemas.openxmlformats.org/officeDocument/2006/relationships/hyperlink" Target="https://coingape.com/fed-rate-cut-bets-collapse-as-jobs-data-shocks-markets-10-year-treasury-yield-hits-critical-level/" TargetMode="External"/><Relationship Id="rId107" Type="http://schemas.openxmlformats.org/officeDocument/2006/relationships/hyperlink" Target="https://metalsandminers.substack.com/p/michael-oliver-i-recently-bought" TargetMode="External"/><Relationship Id="rId108" Type="http://schemas.openxmlformats.org/officeDocument/2006/relationships/hyperlink" Target="https://bitrss.com/chief-economist-says-the-fed-may-raise-interest-rates-due-to-a-serious-risk-of-stagflation-in-the-u-s-what-is-stagflation-198530" TargetMode="External"/><Relationship Id="rId109" Type="http://schemas.openxmlformats.org/officeDocument/2006/relationships/hyperlink" Target="https://economictimes.indiatimes.com/mf/analysis/silver-drags-commodity-etfs-down-up-to-15-in-march-what-next-for-investors/slideshow/130014822.cms" TargetMode="External"/><Relationship Id="rId110" Type="http://schemas.openxmlformats.org/officeDocument/2006/relationships/hyperlink" Target="https://www.defenseworld.net/2026/04/04/arvest-investments-inc-sells-38822-shares-of-ishares-silver-trust-slv.html" TargetMode="External"/><Relationship Id="rId111" Type="http://schemas.openxmlformats.org/officeDocument/2006/relationships/hyperlink" Target="https://dinarchronicles.com/2026/04/04/jon-dowling-how-fast-will-silver-rise-in-2026/" TargetMode="External"/><Relationship Id="rId112" Type="http://schemas.openxmlformats.org/officeDocument/2006/relationships/hyperlink" Target="https://www.aol.com/articles/markets-starting-price-fed-rate-161939555.html" TargetMode="External"/><Relationship Id="rId113" Type="http://schemas.openxmlformats.org/officeDocument/2006/relationships/hyperlink" Target="https://skillings.net/hycroft-mining-vortex-project-update-timeline-and-key-risks/" TargetMode="External"/><Relationship Id="rId114" Type="http://schemas.openxmlformats.org/officeDocument/2006/relationships/hyperlink" Target="https://www.thesouthafrican.com/business/sarb-keeps-interest-rates-on-hold-but-south-africans-may-face-hikes-in-late-2026/" TargetMode="External"/><Relationship Id="rId115" Type="http://schemas.openxmlformats.org/officeDocument/2006/relationships/hyperlink" Target="https://bulliontradingllc.com/blog/the-wallstreetbets-silver-squeeze-of-2021-when-reddit-tried-to-break-the-silver-market/" TargetMode="External"/><Relationship Id="rId116" Type="http://schemas.openxmlformats.org/officeDocument/2006/relationships/hyperlink" Target="https://mpost.io/binance-research-btc-amid-stagflation-and-peak-easing-cryptos-next-market-challenge/" TargetMode="External"/><Relationship Id="rId117" Type="http://schemas.openxmlformats.org/officeDocument/2006/relationships/hyperlink" Target="https://www.sondakika.com/guncel/haber-dev-banka-altinda-beklenen-patlama-icin-tarih-19713244/" TargetMode="External"/><Relationship Id="rId118" Type="http://schemas.openxmlformats.org/officeDocument/2006/relationships/hyperlink" Target="https://cryptobriefing.com/gold-and-silver-futures-surge-on-binance-as-geopolitical-tensions-rise/" TargetMode="External"/><Relationship Id="rId119" Type="http://schemas.openxmlformats.org/officeDocument/2006/relationships/hyperlink" Target="https://www.energytrend.com/news/20260403-51186.html" TargetMode="External"/><Relationship Id="rId120" Type="http://schemas.openxmlformats.org/officeDocument/2006/relationships/hyperlink" Target="https://www.energytrend.com/news/20260403-51190.html" TargetMode="External"/><Relationship Id="rId121" Type="http://schemas.openxmlformats.org/officeDocument/2006/relationships/hyperlink" Target="https://www.energytrend.com/news/20260403-51188.html" TargetMode="External"/><Relationship Id="rId122" Type="http://schemas.openxmlformats.org/officeDocument/2006/relationships/hyperlink" Target="https://ekonomi.haber7.com/ekonomi/haber/3617017-ubsten-piyasalari-sarsan-rekor-tahmin-yatirimciya-alim-firsati-mesaji" TargetMode="External"/><Relationship Id="rId123" Type="http://schemas.openxmlformats.org/officeDocument/2006/relationships/hyperlink" Target="https://www.fxstreet.com/news/silver-price-forecast-xag-usd-falls-to-near-7300-on-central-banks-hawkish-policy-odds-202604030420" TargetMode="External"/><Relationship Id="rId124" Type="http://schemas.openxmlformats.org/officeDocument/2006/relationships/hyperlink" Target="https://pakobserver.net/gold-prices-in-pakistan-today-03-april-2026/" TargetMode="External"/><Relationship Id="rId125" Type="http://schemas.openxmlformats.org/officeDocument/2006/relationships/hyperlink" Target="https://skillings.net/wheatons-4-3b-power-play-bhp-silver-stream-secures-long-term-production-pivot/" TargetMode="External"/><Relationship Id="rId126" Type="http://schemas.openxmlformats.org/officeDocument/2006/relationships/hyperlink" Target="https://goldco.com/gold-price-falling-inflation-rising/" TargetMode="External"/><Relationship Id="rId127" Type="http://schemas.openxmlformats.org/officeDocument/2006/relationships/hyperlink" Target="https://markets.financialcontent.com/stocks/article/marketminute-2026-4-2-higher-for-ever-market-expectations-pivot-to-zero-fed-rate-cuts-in-2026" TargetMode="External"/><Relationship Id="rId128" Type="http://schemas.openxmlformats.org/officeDocument/2006/relationships/hyperlink" Target="https://investinglive.com/centralbank/feds-goolsbee-warns-oil-surge-risks-lifting-inflation-expectations-20260402/" TargetMode="External"/><Relationship Id="rId129" Type="http://schemas.openxmlformats.org/officeDocument/2006/relationships/hyperlink" Target="https://www.vtmarkets.com/live-updates/xag-usd-remains-bearish-with-silver-pressured-below-75-as-us-israel-conflict-with-iran-undermines-sentiment/" TargetMode="External"/><Relationship Id="rId130" Type="http://schemas.openxmlformats.org/officeDocument/2006/relationships/hyperlink" Target="https://news.futunn.com/en/post/71064378/the-interest-rate-cut-dream-has-been-shattered-the-fed" TargetMode="External"/><Relationship Id="rId131" Type="http://schemas.openxmlformats.org/officeDocument/2006/relationships/hyperlink" Target="https://www.corpmagazine.com/industry/business/powell-fed-can-wait-on-rates-to-see-impact-of-iran-war/" TargetMode="External"/><Relationship Id="rId132" Type="http://schemas.openxmlformats.org/officeDocument/2006/relationships/hyperlink" Target="https://www.itmtrading.com/blog/foreign-central-banks-not-funding-us-treasuries/" TargetMode="External"/><Relationship Id="rId133" Type="http://schemas.openxmlformats.org/officeDocument/2006/relationships/hyperlink" Target="https://www.ad-hoc-news.de/boerse/news/ueberblick/regulatory-milestones-loom-for-minco-silver-s-chinese-projects/69060022" TargetMode="External"/><Relationship Id="rId134" Type="http://schemas.openxmlformats.org/officeDocument/2006/relationships/hyperlink" Target="https://www.etftrends.com/etf-strategist-content-hub/big-number-43/" TargetMode="External"/><Relationship Id="rId135" Type="http://schemas.openxmlformats.org/officeDocument/2006/relationships/hyperlink" Target="https://www.independent.co.uk/news/iran-americans-washington-federal-reserve-wall-street-b2944876.html" TargetMode="External"/><Relationship Id="rId136" Type="http://schemas.openxmlformats.org/officeDocument/2006/relationships/hyperlink" Target="https://www.fxstreet.com/news/silver-price-forecast-bearish-bias-holds-as-xag-usd-struggles-below-75-202604021904" TargetMode="External"/><Relationship Id="rId137" Type="http://schemas.openxmlformats.org/officeDocument/2006/relationships/hyperlink" Target="https://theceoviews.com/silver-price-what-business-leaders-and-investors-need-to-know-in-2026/" TargetMode="External"/><Relationship Id="rId138" Type="http://schemas.openxmlformats.org/officeDocument/2006/relationships/hyperlink" Target="https://www.northernminer.com/news/pdac-video-sierra-madre-eyes-quicker-del-toro-restart/1003889665/" TargetMode="External"/><Relationship Id="rId139" Type="http://schemas.openxmlformats.org/officeDocument/2006/relationships/hyperlink" Target="https://www.indiatoday.in/business/commodities/story/gold-slips-over-rs-5000-silver-plunges-rs-15000-whats-behind-the-sudden-fall-2890712-2026-04-02?utm_source=rss" TargetMode="External"/><Relationship Id="rId140" Type="http://schemas.openxmlformats.org/officeDocument/2006/relationships/hyperlink" Target="https://economictimes.indiatimes.com/news/international/us/why-is-gold-price-down-by-2-7-and-silver-price-by-4-9-and-will-precious-metals-continue-to-drop-or-rise-again-to-dream-levels-gold-and-silver-fall-analysts-insights-market-outlook-and-what-should-investors-do-now/articleshow/129976977.cms" TargetMode="External"/><Relationship Id="rId141" Type="http://schemas.openxmlformats.org/officeDocument/2006/relationships/hyperlink" Target="https://investinglive.com/commodities/silver-dragged-back-down-as-trump-address-dims-market-optimism-20260402/" TargetMode="External"/><Relationship Id="rId142" Type="http://schemas.openxmlformats.org/officeDocument/2006/relationships/hyperlink" Target="https://investinglive.com/centralbank/ecbs-simkus-too-early-to-say-what-well-need-to-do-in-april-20260402/" TargetMode="External"/><Relationship Id="rId143" Type="http://schemas.openxmlformats.org/officeDocument/2006/relationships/hyperlink" Target="https://www.businesstoday.in/personal-finance/investment/story/gold-silver-crash-drags-etfs-down-heres-how-gold-silver-etf-prices-work-523815-2026-04-02?utm_source=rssfeed" TargetMode="External"/><Relationship Id="rId144" Type="http://schemas.openxmlformats.org/officeDocument/2006/relationships/hyperlink" Target="https://www.pv-tech.org/t1-energy-produced-2-8gw-solar-modules-in-2025-forecasts-up-to-4-2gw-in-2026/" TargetMode="External"/><Relationship Id="rId145" Type="http://schemas.openxmlformats.org/officeDocument/2006/relationships/hyperlink" Target="https://news.robotfx.org/2026/04/latest-us-10-year-yield-advances-forex.html" TargetMode="External"/><Relationship Id="rId146" Type="http://schemas.openxmlformats.org/officeDocument/2006/relationships/hyperlink" Target="https://www.channelnewsasia.com/business/global-central-banks-mostly-hold-war-muddies-economic-outlook-6033031" TargetMode="External"/><Relationship Id="rId147" Type="http://schemas.openxmlformats.org/officeDocument/2006/relationships/hyperlink" Target="https://kalkinemedia.com/au/stocks/metal-and-mining/are-gold-stocks-gaining-amid-iran-us-tensions-as-simberi-moves-into-focus" TargetMode="External"/><Relationship Id="rId148" Type="http://schemas.openxmlformats.org/officeDocument/2006/relationships/hyperlink" Target="https://www.fxstreet.com/news/us-10-year-yield-steadies-as-strong-data-backs-steady-fed-rate-outlook-202604012037" TargetMode="External"/><Relationship Id="rId149" Type="http://schemas.openxmlformats.org/officeDocument/2006/relationships/hyperlink" Target="https://bitcoinworld.co.in/ecb-makhlouf-war-effects-data/" TargetMode="External"/><Relationship Id="rId150" Type="http://schemas.openxmlformats.org/officeDocument/2006/relationships/hyperlink" Target="https://www.whalesbook.com/news/English/commodities/Gold-Silver-Jump-as-Dollar-Falls-Inflation-Worries-Trump-Geopolitics/69cdd22469ec081354dbd0ad" TargetMode="External"/><Relationship Id="rId151" Type="http://schemas.openxmlformats.org/officeDocument/2006/relationships/hyperlink" Target="https://www.altitudesmagazine.com/federal-reserve-holds-benchmark-rate-steady-economy-faces-mixed/" TargetMode="External"/><Relationship Id="rId152" Type="http://schemas.openxmlformats.org/officeDocument/2006/relationships/hyperlink" Target="https://pakobserver.net/gold-prices-in-pakistan-today-02-april-2026/" TargetMode="External"/><Relationship Id="rId153" Type="http://schemas.openxmlformats.org/officeDocument/2006/relationships/hyperlink" Target="https://goldco.com/u-s-adds-silver-critical-minerals-list/" TargetMode="External"/><Relationship Id="rId154" Type="http://schemas.openxmlformats.org/officeDocument/2006/relationships/hyperlink" Target="https://goldsilver.com/industry-news/article/silver-demand-by-sector-industry-jewelry-investment/" TargetMode="External"/><Relationship Id="rId155" Type="http://schemas.openxmlformats.org/officeDocument/2006/relationships/hyperlink" Target="https://www.fool.com/investing/2026/04/01/is-gold-going-to-10000-heres-what-the-charts/" TargetMode="External"/><Relationship Id="rId156" Type="http://schemas.openxmlformats.org/officeDocument/2006/relationships/hyperlink" Target="https://www.solarpowerworldonline.com/2026/04/us-modules-opens-solar-panel-assembly-plant-in-east-central-texas/" TargetMode="External"/><Relationship Id="rId157"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158" Type="http://schemas.openxmlformats.org/officeDocument/2006/relationships/hyperlink" Target="https://www.fxstreet.com/news/silver-stabilizes-as-iran-de-escalation-hopes-temper-safe-haven-flows-202604011341" TargetMode="External"/><Relationship Id="rId159" Type="http://schemas.openxmlformats.org/officeDocument/2006/relationships/hyperlink" Target="https://www.fxstreet.com/news/ecb-pre-emptive-hikes-flagged-on-inflation-risks-abn-amro-202604011409" TargetMode="External"/><Relationship Id="rId160" Type="http://schemas.openxmlformats.org/officeDocument/2006/relationships/hyperlink" Target="https://ca.investing.com/news/economy-news/markets-are-too-aggressive-on-fed-hikes-goldman-says-4544868" TargetMode="External"/><Relationship Id="rId161" Type="http://schemas.openxmlformats.org/officeDocument/2006/relationships/hyperlink" Target="https://ca.investing.com/news/economy-news/feds-musalem-current-rates-will-remain-appropriate-for-some-time-4545317" TargetMode="External"/><Relationship Id="rId162" Type="http://schemas.openxmlformats.org/officeDocument/2006/relationships/hyperlink" Target="https://www.ft.com/content/9ed954dc-2ddc-4fc7-8639-458945a4a13b" TargetMode="External"/><Relationship Id="rId163" Type="http://schemas.openxmlformats.org/officeDocument/2006/relationships/hyperlink" Target="https://www.newsghana.com.gh/gold-slips-below-us4700-as-fed-rate-signal-and-oil-shock-weigh-on-metal/" TargetMode="External"/><Relationship Id="rId164" Type="http://schemas.openxmlformats.org/officeDocument/2006/relationships/hyperlink" Target="https://www.capitalstreetfx.com/forex-daily-market-analysis-1-april-2026/" TargetMode="External"/><Relationship Id="rId165" Type="http://schemas.openxmlformats.org/officeDocument/2006/relationships/hyperlink" Target="https://www.cnbc.com/2026/03/20/fed-gov-waller-urges-caution-for-now-cuts-possible-later-in-the-year.html" TargetMode="External"/><Relationship Id="rId166" Type="http://schemas.openxmlformats.org/officeDocument/2006/relationships/hyperlink" Target="https://investinglive.com/centralbank/feds-musalem-us-monetary-policy-well-positioned-and-should-hold-for-some-time-20260401/" TargetMode="External"/><Relationship Id="rId167" Type="http://schemas.openxmlformats.org/officeDocument/2006/relationships/hyperlink" Target="https://www.pv-tech.org/japans-toyo-hits-solar-cell-and-module-shipment-targets-posts-142-revenue-increase/" TargetMode="External"/><Relationship Id="rId168" Type="http://schemas.openxmlformats.org/officeDocument/2006/relationships/hyperlink" Target="https://finance.yahoo.com/news/morning-brief-stocks-roar-back-plus-our-giant-action-packed-q1-roundup-100033568.html" TargetMode="External"/><Relationship Id="rId169" Type="http://schemas.openxmlformats.org/officeDocument/2006/relationships/hyperlink" Target="https://www.actionforex.com/contributors/fundamental-analysis/635404-us-private-payrolls-to-signal-march-hiring-trends-ahead-of-fridays-nfp/" TargetMode="External"/><Relationship Id="rId170" Type="http://schemas.openxmlformats.org/officeDocument/2006/relationships/hyperlink" Target="https://www.fxstreet.com/news/eurozone-inflation-sparks-ecb-rate-repricing-dbs-202604010858" TargetMode="External"/><Relationship Id="rId171" Type="http://schemas.openxmlformats.org/officeDocument/2006/relationships/hyperlink" Target="https://www.cnbc.com/2026/03/27/markets-see-the-feds-next-move-as-a-potential-hike-as-oil-prices-inflation-fears-rise.html" TargetMode="External"/><Relationship Id="rId172" Type="http://schemas.openxmlformats.org/officeDocument/2006/relationships/hyperlink" Target="https://www.ad-hoc-news.de/boerse/news/ueberblick/silver-price-recovery-signals-after-20-percent-march-plunge-spot-hits/69046521" TargetMode="External"/><Relationship Id="rId173" Type="http://schemas.openxmlformats.org/officeDocument/2006/relationships/hyperlink" Target="https://www.elfinanciero.com.mx/opinion/alejandra-marcos/2026/03/20/la-leccion-que-banxico-no-deberia-ignorar/" TargetMode="External"/><Relationship Id="rId174" Type="http://schemas.openxmlformats.org/officeDocument/2006/relationships/hyperlink" Target="https://www.businesstoday.in/markets/story/gold-silver-behave-differently-amid-west-asia-conflict-arun-kejriwal-explains-why-523521-2026-04-01?utm_source=rssfeed" TargetMode="External"/><Relationship Id="rId175" Type="http://schemas.openxmlformats.org/officeDocument/2006/relationships/hyperlink" Target="https://mangish.net/%D8%A3%D8%B3%D8%B9%D8%A7%D8%B1-%D8%A7%D9%84%D8%B0%D9%87%D8%A8-%D8%AA%D8%B4%D9%87%D8%AF-%D8%AA%D8%B0%D8%A8%D8%B0%D8%A8%D9%8B%D8%A7-%D8%A7%D9%84%D9%8A%D9%88%D9%85-%D8%A7%D9%84%D8%A3%D8%B1%D8%A8%D8%B9/" TargetMode="External"/><Relationship Id="rId176" Type="http://schemas.openxmlformats.org/officeDocument/2006/relationships/hyperlink" Target="https://themarketonline.com.au/sun-silver-kicks-off-four-rig-maverick-campaign-2026-04-01/" TargetMode="External"/><Relationship Id="rId177" Type="http://schemas.openxmlformats.org/officeDocument/2006/relationships/hyperlink" Target="https://www.business-standard.com/markets/commodities/gold-price-climbs-10-to-1-49-520-silver-up-100-trades-at-2-50-100-126040100166_1.html" TargetMode="External"/><Relationship Id="rId178" Type="http://schemas.openxmlformats.org/officeDocument/2006/relationships/hyperlink" Target="https://www.business-standard.com/world-news/iran-conflict-threatens-to-wreck-trump-s-dream-of-lower-interest-rates-126040100260_1.html" TargetMode="External"/><Relationship Id="rId179" Type="http://schemas.openxmlformats.org/officeDocument/2006/relationships/hyperlink" Target="https://nypost.com/2026/03/19/business/gold-and-silver-plummet-heres-why-iran-war-is-hammering-prices/" TargetMode="External"/><Relationship Id="rId180" Type="http://schemas.openxmlformats.org/officeDocument/2006/relationships/hyperlink" Target="https://bitcoinworld.co.in/federal-reserve-balance-sheet-rate-cuts-2025/" TargetMode="External"/><Relationship Id="rId181" Type="http://schemas.openxmlformats.org/officeDocument/2006/relationships/hyperlink" Target="https://www.mk.co.kr/en/world/12004482" TargetMode="External"/><Relationship Id="rId182" Type="http://schemas.openxmlformats.org/officeDocument/2006/relationships/hyperlink" Target="https://americanbazaaronline.com/2026/03/31/powell-reassures-interest-rates-are-in-good-place-amid-the-oil-price-shock-477969/" TargetMode="External"/><Relationship Id="rId183" Type="http://schemas.openxmlformats.org/officeDocument/2006/relationships/hyperlink" Target="http://www.kakiforex.com/2026/04/european-inflation-surges-above-2-ecb.html" TargetMode="External"/><Relationship Id="rId184" Type="http://schemas.openxmlformats.org/officeDocument/2006/relationships/hyperlink" Target="https://schiffgoldprod.wpenginepowered.com/exploring-finance/money-supply-grows-at-fastest-pace-since-2021" TargetMode="External"/><Relationship Id="rId185" Type="http://schemas.openxmlformats.org/officeDocument/2006/relationships/hyperlink" Target="https://www.hawaiitribune-herald.com/2026/03/19/nation-world-news/fed-leaves-interest-rates-unchanged-expects-inflation-to-rise/" TargetMode="External"/><Relationship Id="rId186" Type="http://schemas.openxmlformats.org/officeDocument/2006/relationships/hyperlink" Target="https://www.chinadaily.com.cn/a/202604/01/WS69cc70d9a310d6866eb410c0.html" TargetMode="External"/><Relationship Id="rId187"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188" Type="http://schemas.openxmlformats.org/officeDocument/2006/relationships/hyperlink" Target="https://www.bloomberg.com/news/articles/2026-03-19/bnp-paribas-predicts-fed-next-month-will-flag-possible-rate-hike" TargetMode="External"/><Relationship Id="rId189" Type="http://schemas.openxmlformats.org/officeDocument/2006/relationships/hyperlink" Target="https://www.pv-magazine-australia.com/2026/04/01/tongwei-moves-into-hybrid-hjt-back-contact-solar-cell-technology/" TargetMode="External"/><Relationship Id="rId190" Type="http://schemas.openxmlformats.org/officeDocument/2006/relationships/hyperlink" Target="https://bitcoinethereumnews.com/tech/xag-usd-soars-past-100-day-sma-and-75-milestone/?utm_source=rss&amp;utm_medium=rss&amp;utm_campaign=xag-usd-soars-past-100-day-sma-and-75-milestone" TargetMode="External"/><Relationship Id="rId191" Type="http://schemas.openxmlformats.org/officeDocument/2006/relationships/hyperlink" Target="https://www.prnewswire.com/news-releases/america-just-classified-silver-as-a-critical-mineral-the-company-sitting-on-36-million-ounces-in-nevada-is-about-to-start-drilling-302730705.html" TargetMode="External"/><Relationship Id="rId192" Type="http://schemas.openxmlformats.org/officeDocument/2006/relationships/hyperlink" Target="https://www.etftrends.com/gold-silver-investing-content-hub/silver-structural-deficit-navigate-volatility-dual-asset-approach/" TargetMode="External"/><Relationship Id="rId193" Type="http://schemas.openxmlformats.org/officeDocument/2006/relationships/hyperlink" Target="https://gestion.pe/economia/empresas/volcan-mas-alla-de-romina-minera-impulsa-otro-proyecto-por-us-2419-millones-en-minas-polimetalicas-en-junin-noticia/" TargetMode="External"/><Relationship Id="rId194" Type="http://schemas.openxmlformats.org/officeDocument/2006/relationships/hyperlink" Target="https://www.fxstreet.com/news/gold-correlation-with-oil-turns-supportive-commerzbank-202603311317" TargetMode="External"/><Relationship Id="rId195" Type="http://schemas.openxmlformats.org/officeDocument/2006/relationships/hyperlink" Target="https://www.cnbc.com/2026/03/18/views-for-next-fed-rate-cut-pushed-back-after-hot-inflation-report.html" TargetMode="External"/><Relationship Id="rId196" Type="http://schemas.openxmlformats.org/officeDocument/2006/relationships/hyperlink" Target="https://www.washingtonpost.com/business/2026/03/18/fed-interest-rates-iran-inflation/" TargetMode="External"/><Relationship Id="rId197" Type="http://schemas.openxmlformats.org/officeDocument/2006/relationships/hyperlink" Target="https://www.eqmagpro.com/cosmic-pv-power-moves-ahead-with-%E2%82%B9640-crore-ipo-plans-%E2%82%B9540-crore-fresh-issue-eq/" TargetMode="External"/><Relationship Id="rId198" Type="http://schemas.openxmlformats.org/officeDocument/2006/relationships/hyperlink" Target="https://www.cnbc.com/2026/03/31/euro-zone-inflation-smashes-through-ecb-target-to-2point5percent-.html" TargetMode="External"/><Relationship Id="rId199" Type="http://schemas.openxmlformats.org/officeDocument/2006/relationships/hyperlink" Target="https://www.cnbc.com/2026/03/31/us10y-treasury-yields-iran-war-jolts-jobs-data-economy-fed-rate-cut.html" TargetMode="External"/><Relationship Id="rId200" Type="http://schemas.openxmlformats.org/officeDocument/2006/relationships/hyperlink" Target="https://www.independent.co.uk/news/labor-department-washington-iran-federal-reserve-commerce-department-b2940989.html" TargetMode="External"/><Relationship Id="rId201" Type="http://schemas.openxmlformats.org/officeDocument/2006/relationships/hyperlink" Target="https://thedailytearsheet.com/2026/03/31/morning-report-powell-comments-soothe-the-bond-market/" TargetMode="External"/><Relationship Id="rId202" Type="http://schemas.openxmlformats.org/officeDocument/2006/relationships/hyperlink" Target="https://www.okaz.com.sa/economy/na/2240627" TargetMode="External"/><Relationship Id="rId203" Type="http://schemas.openxmlformats.org/officeDocument/2006/relationships/hyperlink" Target="https://www.fxstreet.com/news/ecbs-muller-cant-rule-out-rate-hike-in-april-202603311052" TargetMode="External"/><Relationship Id="rId204" Type="http://schemas.openxmlformats.org/officeDocument/2006/relationships/hyperlink" Target="https://www.americanbankingnews.com/2026/03/31/spire-wealth-management-boosts-position-in-ishares-silver-trust-slv.html" TargetMode="External"/><Relationship Id="rId205" Type="http://schemas.openxmlformats.org/officeDocument/2006/relationships/hyperlink" Target="https://www.actionforex.com/live-comments/635306-silver-price-gains-oxygen-from-yield-pullback-break-above-74-52-to-confirm-momentum/" TargetMode="External"/><Relationship Id="rId206" Type="http://schemas.openxmlformats.org/officeDocument/2006/relationships/hyperlink" Target="https://www.investing.com/news/economic-indicators/eurozone-inflation-jumps-to-25-in-march-amid-iran-warlinked-energy-price-surge-4589561" TargetMode="External"/><Relationship Id="rId207" Type="http://schemas.openxmlformats.org/officeDocument/2006/relationships/hyperlink" Target="https://www.eldia.com/nota/2026-3-31-1-26-17-wall-street-cierra-mixto-con-el-petroleo-en-alza-el-mundo" TargetMode="External"/><Relationship Id="rId208" Type="http://schemas.openxmlformats.org/officeDocument/2006/relationships/hyperlink" Target="https://www.investing.com/news/commodities-news/morning-bid-fed-plot-unfolds-4567943" TargetMode="External"/><Relationship Id="rId209" Type="http://schemas.openxmlformats.org/officeDocument/2006/relationships/hyperlink" Target="https://mishtalk.com/economics/powell-warns-the-markets-and-trump-that-his-patience-with-inflation-has-limits/" TargetMode="External"/><Relationship Id="rId210" Type="http://schemas.openxmlformats.org/officeDocument/2006/relationships/hyperlink" Target="https://www.analyticsinsight.net/business/gold-price-today-mcx-gold-edges-higher-as-crude-pullback-supports-prices-key-levels-in-focus" TargetMode="External"/><Relationship Id="rId211" Type="http://schemas.openxmlformats.org/officeDocument/2006/relationships/hyperlink" Target="https://www.arkansasonline.com/news/2026/mar/31/powell-fed-eyeing-energy-prices/" TargetMode="External"/><Relationship Id="rId212" Type="http://schemas.openxmlformats.org/officeDocument/2006/relationships/hyperlink" Target="https://theboar.org/2026/03/hawk-or-dove-trumps-fed-chair-dilemma/" TargetMode="External"/><Relationship Id="rId213" Type="http://schemas.openxmlformats.org/officeDocument/2006/relationships/hyperlink" Target="https://bitcoinworld.co.in/ecb-lags-fed-inflation-response-commerzbank/" TargetMode="External"/><Relationship Id="rId214" Type="http://schemas.openxmlformats.org/officeDocument/2006/relationships/hyperlink" Target="https://kibrisgazetesi.com/altin-fed-ve-trumpin-aciklamalariyla-yukseliste/" TargetMode="External"/><Relationship Id="rId215" Type="http://schemas.openxmlformats.org/officeDocument/2006/relationships/hyperlink" Target="https://www.mercomindia.com/global-pv-equipment-market-to-reach-43-8-billion-by-2035-report" TargetMode="External"/><Relationship Id="rId216" Type="http://schemas.openxmlformats.org/officeDocument/2006/relationships/hyperlink" Target="https://www.gazetaprawna.pl/wiadomosci/kraj/artykuly/11215776,tania-fotowoltaika-odejdzie-w-zapomnienie-chinczycy-szykuja-wielki-pr.html" TargetMode="External"/><Relationship Id="rId217" Type="http://schemas.openxmlformats.org/officeDocument/2006/relationships/hyperlink" Target="https://dinarchronicles.com/2026/03/31/rla-radio-economic-forecast-2026-recession-inflation-and-markets/" TargetMode="External"/><Relationship Id="rId218" Type="http://schemas.openxmlformats.org/officeDocument/2006/relationships/hyperlink" Target="https://www.darnews.com/world/federal-reserve-could-signal-no-interest-rate-cuts-this-year-in-wake-of-iran-war-ad004ac4" TargetMode="External"/><Relationship Id="rId219"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220" Type="http://schemas.openxmlformats.org/officeDocument/2006/relationships/hyperlink" Target="https://www.bostonglobe.com/2026/03/18/business/federal-reserve-interest-rates/" TargetMode="External"/><Relationship Id="rId221" Type="http://schemas.openxmlformats.org/officeDocument/2006/relationships/hyperlink" Target="https://unn.ua/news/zoloto-stabilizuvalosia-pislia-zaiavy-frs-pro-kontrol-infliatsii-popry-napruzhennia-na-blyzkomu-skhodi" TargetMode="External"/><Relationship Id="rId222" Type="http://schemas.openxmlformats.org/officeDocument/2006/relationships/hyperlink" Target="https://www.ajunews.com/view/20260331113720868" TargetMode="External"/><Relationship Id="rId223" Type="http://schemas.openxmlformats.org/officeDocument/2006/relationships/hyperlink" Target="https://thanhnien.vn/gia-vang-hom-nay-3132026-duy-tri-da-tang-len-175-trieu-dong-luong-185260331084443496.htm" TargetMode="External"/><Relationship Id="rId224" Type="http://schemas.openxmlformats.org/officeDocument/2006/relationships/hyperlink" Target="https://www.babypips.com/analysis/headline-powell-says-look-through-oil-shock-what-it-means-markets-2026-03-31" TargetMode="External"/><Relationship Id="rId225" Type="http://schemas.openxmlformats.org/officeDocument/2006/relationships/hyperlink" Target="https://stockhead.com.au/resources/red-metal-to-reward-shareholders-with-direct-ownership-of-silver-developer-maronan/" TargetMode="External"/><Relationship Id="rId226" Type="http://schemas.openxmlformats.org/officeDocument/2006/relationships/hyperlink" Target="https://www.mpamag.com/us/mortgage-industry/industry-trends/feds-powell-suggests-rate-hikes-unlikely-in-the-short-term/570260" TargetMode="External"/><Relationship Id="rId227" Type="http://schemas.openxmlformats.org/officeDocument/2006/relationships/hyperlink" Target="https://www.vtmarkets.com/live-updates/miran-said-oil-price-rises-havent-shifted-inflation-expectations-he-expects-target-inflation-within-a-year-despite-labour-worries/" TargetMode="External"/><Relationship Id="rId228" Type="http://schemas.openxmlformats.org/officeDocument/2006/relationships/hyperlink" Target="https://coloradobiz.com/fed-monitors-rising-inflation-expectations-oil-price-surge/" TargetMode="External"/><Relationship Id="rId229" Type="http://schemas.openxmlformats.org/officeDocument/2006/relationships/hyperlink" Target="http://www.kakiforex.com/2026/03/fed-remains-on-wait-and-see-approach.html" TargetMode="External"/><Relationship Id="rId230" Type="http://schemas.openxmlformats.org/officeDocument/2006/relationships/hyperlink" Target="https://www.channelnewsasia.com/world/powell-says-fed-can-wait-and-see-how-war-affects-inflation-6026721" TargetMode="External"/><Relationship Id="rId231" Type="http://schemas.openxmlformats.org/officeDocument/2006/relationships/hyperlink" Target="https://www.vtmarkets.com/live-updates/new-york-fed-president-john-williams-told-reuters-policy-was-prepared-for-unusual-conditions-amid-mixed-job-market-signals/" TargetMode="External"/><Relationship Id="rId232" Type="http://schemas.openxmlformats.org/officeDocument/2006/relationships/hyperlink" Target="https://kalkinemedia.com/au/stocks/metal-and-mining/atlas-project-momentum-drives-image-resources-forward" TargetMode="External"/><Relationship Id="rId233" Type="http://schemas.openxmlformats.org/officeDocument/2006/relationships/hyperlink" Target="https://www.etftrends.com/etf-strategist-content-hub/big-number-3-73/" TargetMode="External"/><Relationship Id="rId234" Type="http://schemas.openxmlformats.org/officeDocument/2006/relationships/hyperlink" Target="https://nairametrics.com/2026/03/30/naira-faces-acid-test-as-us-dollar-index-hits-10-month-high/" TargetMode="External"/><Relationship Id="rId235" Type="http://schemas.openxmlformats.org/officeDocument/2006/relationships/hyperlink" Target="https://losangelesweeklytimes.com/powell-sees-inflation-outlook-in-check-no-need-to-hike-rates-because-of-oil-shock/" TargetMode="External"/><Relationship Id="rId236" Type="http://schemas.openxmlformats.org/officeDocument/2006/relationships/hyperlink" Target="https://bitcoinworld.co.in/powell-speech-fed-policy-wait/" TargetMode="External"/><Relationship Id="rId237" Type="http://schemas.openxmlformats.org/officeDocument/2006/relationships/hyperlink" Target="https://www.fool.com/investing/2026/03/30/federal-reserve-chair-jerome-powell-just-gave-inve/" TargetMode="External"/><Relationship Id="rId238" Type="http://schemas.openxmlformats.org/officeDocument/2006/relationships/hyperlink" Target="https://www.northernminer.com/news/americas-gold-silver-sees-30-output-rise-this-year/1003889496/" TargetMode="External"/><Relationship Id="rId239"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240" Type="http://schemas.openxmlformats.org/officeDocument/2006/relationships/hyperlink" Target="https://www.ekathimerini.com/economy/1299535/loan-tranches-are-set-to-grow/" TargetMode="External"/><Relationship Id="rId241" Type="http://schemas.openxmlformats.org/officeDocument/2006/relationships/hyperlink" Target="https://investinglive.com/centralbank/feds-powell-policy-is-in-a-good-place-to-wait-and-see-how-current-situation-plays-out-20260330/" TargetMode="External"/><Relationship Id="rId242" Type="http://schemas.openxmlformats.org/officeDocument/2006/relationships/hyperlink" Target="https://keyt.com/news/money-and-business/cnn-business-consumer/2026/03/30/americans-expectations-for-inflation-will-shape-feds-response-to-iran-war-powell-says/" TargetMode="External"/><Relationship Id="rId243" Type="http://schemas.openxmlformats.org/officeDocument/2006/relationships/hyperlink" Target="https://www.ndtvprofit.com/world/powell-says-fed-committed-to-2-inflation-target-flags-west-asia-risks-11287810" TargetMode="External"/><Relationship Id="rId244" Type="http://schemas.openxmlformats.org/officeDocument/2006/relationships/hyperlink" Target="https://coingape.com/jerome-powell-signals-fed-rate-cuts-still-possible-amid-labor-market-risks/" TargetMode="External"/><Relationship Id="rId245" Type="http://schemas.openxmlformats.org/officeDocument/2006/relationships/hyperlink" Target="https://coinpedia.org/news/jerome-powell-harvard-speech-today-what-it-means-for-fed-rate-cuts-and-bitcoin/" TargetMode="External"/><Relationship Id="rId246" Type="http://schemas.openxmlformats.org/officeDocument/2006/relationships/hyperlink" Target="https://boereport.com/2026/03/30/feds-faith-in-anchored-inflation-expectations-may-be-coming-under-stress/" TargetMode="External"/><Relationship Id="rId247" Type="http://schemas.openxmlformats.org/officeDocument/2006/relationships/hyperlink" Target="https://coingape.com/fed-chair-jerome-powell-speech-today-all-eyes-on-fed-rate-cut-hints/" TargetMode="External"/><Relationship Id="rId248" Type="http://schemas.openxmlformats.org/officeDocument/2006/relationships/hyperlink" Target="https://skillings.net/silver-deficit-2026-what-it-is-why-it-matters-2026-outlook/" TargetMode="External"/><Relationship Id="rId249" Type="http://schemas.openxmlformats.org/officeDocument/2006/relationships/hyperlink" Target="https://www.actionforex.com/contributors/technical-analysis/635142-eur-usd-middle-east-conflict-still-determines-sentiment/" TargetMode="External"/><Relationship Id="rId250" Type="http://schemas.openxmlformats.org/officeDocument/2006/relationships/hyperlink" Target="https://www.actionforex.com/contributors/fundamental-analysis/635147-three-forces-driving-the-dollar-upwards/" TargetMode="External"/><Relationship Id="rId251" Type="http://schemas.openxmlformats.org/officeDocument/2006/relationships/hyperlink" Target="https://www.vtmarkets.com/live-updates/bob-savage-says-rising-energy-costs-lift-eurozone-inflation-stoking-stagflation-fears-and-ecb-divisions/" TargetMode="External"/><Relationship Id="rId252" Type="http://schemas.openxmlformats.org/officeDocument/2006/relationships/hyperlink" Target="https://www.icmarkets.com/blog/general-market-analysis-30-03-26/" TargetMode="External"/><Relationship Id="rId253" Type="http://schemas.openxmlformats.org/officeDocument/2006/relationships/hyperlink" Target="https://www.fxstreet.com/news/eur-usd-resilient-as-ecb-activism-priced-commerzbank-202603300612" TargetMode="External"/><Relationship Id="rId254" Type="http://schemas.openxmlformats.org/officeDocument/2006/relationships/hyperlink" Target="https://investinglive.com/centralbank/heads-up-fed-chair-powell-to-speak-later-in-the-day-20260330/" TargetMode="External"/><Relationship Id="rId255" Type="http://schemas.openxmlformats.org/officeDocument/2006/relationships/hyperlink" Target="https://www.actionforex.com/contributors/fundamental-analysis/635086-escalation-continues/" TargetMode="External"/><Relationship Id="rId256" Type="http://schemas.openxmlformats.org/officeDocument/2006/relationships/hyperlink" Target="https://pakobserver.net/gold-prices-in-pakistan-today-30-march-2026/" TargetMode="External"/><Relationship Id="rId257" Type="http://schemas.openxmlformats.org/officeDocument/2006/relationships/hyperlink" Target="https://www.thailand-business-news.com/news/297761-global-markets-tumble-as-middle-east-conflict-escalates-oil-surges" TargetMode="External"/><Relationship Id="rId258" Type="http://schemas.openxmlformats.org/officeDocument/2006/relationships/hyperlink" Target="https://streamlinefeed.co.ke/news/fuel-tax-cuts-risk-triggering-central-bank-retaliation" TargetMode="External"/><Relationship Id="rId259" Type="http://schemas.openxmlformats.org/officeDocument/2006/relationships/hyperlink" Target="https://www.actionforex.com/live-comments/635066-boj-warns-of-behind-the-curve-risk-as-yen-depreciation-amplifies-inflation-pressure/" TargetMode="External"/><Relationship Id="rId260" Type="http://schemas.openxmlformats.org/officeDocument/2006/relationships/hyperlink" Target="https://losangelesweeklytimes.com/markets-see-feds-next-move-as-potential-hike-as-oil-prices-inflation-fears-rise/" TargetMode="External"/><Relationship Id="rId261" Type="http://schemas.openxmlformats.org/officeDocument/2006/relationships/hyperlink" Target="https://bitcoinworld.co.in/eur-usd-forecast-consolidation-vulnerability-1500/" TargetMode="External"/><Relationship Id="rId262" Type="http://schemas.openxmlformats.org/officeDocument/2006/relationships/hyperlink" Target="https://dollarcollapse.com/top-ten-videos-march-30-2026/" TargetMode="External"/><Relationship Id="rId263" Type="http://schemas.openxmlformats.org/officeDocument/2006/relationships/hyperlink" Target="https://www.cnbc.com/2026/03/17/the-fed-issues-its-latest-interest-rate-decision-wednesday-heres-what-to-expect.html" TargetMode="External"/><Relationship Id="rId264" Type="http://schemas.openxmlformats.org/officeDocument/2006/relationships/hyperlink" Target="https://thebitcoinstreetjournal.com/european-central-bank-prepared-to-move-but-timing-of-rate-increases-remains-uncertain-villeroy/" TargetMode="External"/><Relationship Id="rId265"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266" Type="http://schemas.openxmlformats.org/officeDocument/2006/relationships/hyperlink" Target="https://finance.yahoo.com/markets/stocks/articles/sprott-inc-sii-good-stock-232156084.html" TargetMode="External"/><Relationship Id="rId267" Type="http://schemas.openxmlformats.org/officeDocument/2006/relationships/hyperlink" Target="https://finance.yahoo.com/markets/commodities/articles/pan-american-silver-corp-paas-194722007.html" TargetMode="External"/><Relationship Id="rId268" Type="http://schemas.openxmlformats.org/officeDocument/2006/relationships/hyperlink" Target="https://thecurrencyanalytics.com/bitcoin/wall-street-fear-gauge-jumps-as-oil-supply-worries-mount-249843" TargetMode="External"/><Relationship Id="rId269" Type="http://schemas.openxmlformats.org/officeDocument/2006/relationships/hyperlink" Target="https://www.ad-hoc-news.de/boerse/news/ueberblick/wolfspeed-inc-stock-silicon-carbide-powerhouse-driving-ev-and-renewable/69023707" TargetMode="External"/><Relationship Id="rId270" Type="http://schemas.openxmlformats.org/officeDocument/2006/relationships/hyperlink" Target="https://www.thehindubusinessline.com/markets/gold/gold-silver-to-remain-range-bound-powell-speech-west-asia-in-focus-analysts/article70799718.ece" TargetMode="External"/><Relationship Id="rId271" Type="http://schemas.openxmlformats.org/officeDocument/2006/relationships/hyperlink" Target="https://www.fool.com/investing/2026/03/29/donald-trump-fed-feud-wait-till-iran-war-inflation/" TargetMode="External"/><Relationship Id="rId272" Type="http://schemas.openxmlformats.org/officeDocument/2006/relationships/hyperlink" Target="https://www.aol.com/articles/fed-chair-jerome-powell-just-103500457.html" TargetMode="External"/><Relationship Id="rId273" Type="http://schemas.openxmlformats.org/officeDocument/2006/relationships/hyperlink" Target="https://dollarcollapse.com/3-sunday-morning-thoughts-march-29-edition-2026/" TargetMode="External"/><Relationship Id="rId274" Type="http://schemas.openxmlformats.org/officeDocument/2006/relationships/hyperlink" Target="https://dinarchronicles.com/2026/03/28/and-we-know-gold-exports-halted-in-russia-strait-of-hormuz-shadow-banks-block-withdrawals/" TargetMode="External"/><Relationship Id="rId275" Type="http://schemas.openxmlformats.org/officeDocument/2006/relationships/hyperlink" Target="https://ambcrypto.com/altcoins-or-metals-heres-how-investors-are-rotating-amid-rising-risk/" TargetMode="External"/><Relationship Id="rId276" Type="http://schemas.openxmlformats.org/officeDocument/2006/relationships/hyperlink" Target="https://www.hokanews.com/2026/03/markets-price-52-chance-of-fed-rate.html" TargetMode="External"/><Relationship Id="rId277" Type="http://schemas.openxmlformats.org/officeDocument/2006/relationships/hyperlink" Target="https://techxplore.com/news/2026-03-molecular-anchors-key-weather-resistant.html" TargetMode="External"/><Relationship Id="rId278" Type="http://schemas.openxmlformats.org/officeDocument/2006/relationships/hyperlink" Target="https://www.defenseworld.net/2026/03/28/corecap-advisors-llc-invests-2-42-million-in-ishares-msci-global-silver-and-metals-miners-etf-slvp.html" TargetMode="External"/><Relationship Id="rId279" Type="http://schemas.openxmlformats.org/officeDocument/2006/relationships/hyperlink" Target="https://www.americanbankingnews.com/2026/03/28/enclave-advisors-llc-takes-position-in-sprott-physical-silver-trust-pslv.html" TargetMode="External"/><Relationship Id="rId280" Type="http://schemas.openxmlformats.org/officeDocument/2006/relationships/hyperlink" Target="https://www.investing.com/news/commodities-news/morning-bid-a-rumble-down-under-4565145" TargetMode="External"/><Relationship Id="rId281" Type="http://schemas.openxmlformats.org/officeDocument/2006/relationships/hyperlink" Target="https://www.dailymail.co.uk/money/isainvesting/article-15629617/Isa-bestsellers-Trump-distressed-stock.html?ns_mchannel=rss&amp;ns_campaign=1490&amp;ito=1490" TargetMode="External"/><Relationship Id="rId282" Type="http://schemas.openxmlformats.org/officeDocument/2006/relationships/hyperlink" Target="https://www.equiti.com/jo-en/news/market-news/us-stocks-retreat-sharply-while-gold-and-oil-gain-on-geopolitical-concerns/" TargetMode="External"/><Relationship Id="rId283" Type="http://schemas.openxmlformats.org/officeDocument/2006/relationships/hyperlink" Target="https://www.gurufocus.com/news/8749830/economists-lift-us-inflation-outlook-to-31-as-war-pressures-build" TargetMode="External"/><Relationship Id="rId284" Type="http://schemas.openxmlformats.org/officeDocument/2006/relationships/hyperlink" Target="https://www.fxstreet.com/news/ecb-oil-shock-complicates-path-ing-202603271502" TargetMode="External"/><Relationship Id="rId285" Type="http://schemas.openxmlformats.org/officeDocument/2006/relationships/hyperlink" Target="https://virginiabusiness.com/dollar-gains-safe-haven-middle-east-war-risks/" TargetMode="External"/><Relationship Id="rId286" Type="http://schemas.openxmlformats.org/officeDocument/2006/relationships/hyperlink" Target="https://www.ad-hoc-news.de/boerse/news/ueberblick/silver-price-holds-near-68-amid-fed-hawkishness-and-industrial-demand/69008013" TargetMode="External"/><Relationship Id="rId287" Type="http://schemas.openxmlformats.org/officeDocument/2006/relationships/hyperlink" Target="https://www.americanbanker.com/news/iran-war-fed-inflation-is-taking-rate-cuts-off-the-table" TargetMode="External"/><Relationship Id="rId288" Type="http://schemas.openxmlformats.org/officeDocument/2006/relationships/hyperlink" Target="https://goldsilver.com/industry-news/goldsilver-news/is-the-gold-price-correction-over-what-this-rebound-tells-us/" TargetMode="External"/><Relationship Id="rId289" Type="http://schemas.openxmlformats.org/officeDocument/2006/relationships/hyperlink" Target="https://www.streetwisereports.com/article/2026/03/26/one-of-americas-largest-undeveloped-silver-deposits-moves-forward-as-supply-tightens-globally.html" TargetMode="External"/><Relationship Id="rId290" Type="http://schemas.openxmlformats.org/officeDocument/2006/relationships/hyperlink" Target="https://www.investing.com/news/economy-news/ecb-should-not-be-in-a-rush-to-raise-rates-schnabel-says-4585663" TargetMode="External"/><Relationship Id="rId291" Type="http://schemas.openxmlformats.org/officeDocument/2006/relationships/hyperlink" Target="https://techxplore.com/news/2026-03-molecular-umbrella-solar-cells-blocking.html" TargetMode="External"/><Relationship Id="rId292" Type="http://schemas.openxmlformats.org/officeDocument/2006/relationships/hyperlink" Target="https://www.zerohedge.com/markets/trump-fails-jawbong-market-futures-bitcoin-tumble-oil-and-yields-soar" TargetMode="External"/><Relationship Id="rId293" Type="http://schemas.openxmlformats.org/officeDocument/2006/relationships/hyperlink" Target="https://payspacemagazine.com/news/global-inflation-fears-rise-as-goldman-sachs-predicts-ecb-rate-hikes-and-us-prices-may-top-4/" TargetMode="External"/><Relationship Id="rId294" Type="http://schemas.openxmlformats.org/officeDocument/2006/relationships/hyperlink" Target="https://investinglive.com/centralbank/feds-barkin-even-before-oil-shock-progress-on-inflation-was-stalling-20260327/" TargetMode="External"/><Relationship Id="rId295" Type="http://schemas.openxmlformats.org/officeDocument/2006/relationships/hyperlink" Target="https://bitcoinworld.co.in/silver-price-geopolitical-yields-analysis/" TargetMode="External"/><Relationship Id="rId296" Type="http://schemas.openxmlformats.org/officeDocument/2006/relationships/hyperlink" Target="https://energy.economictimes.indiatimes.com/news/renewable/saatvik-green-energy-arm-bags-638-26-cr-solar-cell-supply-order/129848888" TargetMode="External"/><Relationship Id="rId297" Type="http://schemas.openxmlformats.org/officeDocument/2006/relationships/hyperlink" Target="https://www.actionforex.com/contributors/fundamental-analysis/634946-week-ahead-us-jobs-report-eyed-as-iran-war-wipes-out-fed-rate-cut-bets/" TargetMode="External"/><Relationship Id="rId298" Type="http://schemas.openxmlformats.org/officeDocument/2006/relationships/hyperlink" Target="https://bitcoinworld.co.in/federal-reserve-rate-hike-iran-war-roubini/" TargetMode="External"/><Relationship Id="rId299"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300" Type="http://schemas.openxmlformats.org/officeDocument/2006/relationships/hyperlink" Target="https://telanganatoday.com/gold-silver-surge-on-safe-haven-demand-amid-west-asia-tensions" TargetMode="External"/><Relationship Id="rId301" Type="http://schemas.openxmlformats.org/officeDocument/2006/relationships/hyperlink" Target="https://www.mk.co.kr/en/economy/12000623" TargetMode="External"/><Relationship Id="rId302" Type="http://schemas.openxmlformats.org/officeDocument/2006/relationships/hyperlink" Target="https://www.investing.com/news/stock-market-news/deutsche-bank-cuts-boliden-to-hold-after-garpenberg-mine-rock-fall-4584286" TargetMode="External"/><Relationship Id="rId303" Type="http://schemas.openxmlformats.org/officeDocument/2006/relationships/hyperlink" Target="https://www.actionforex.com/contributors/fundamental-analysis/634873-we-revise-our-ecb-riksbank-and-norges-bank-calls-in-light-of-middle-east-risks/" TargetMode="External"/><Relationship Id="rId304" Type="http://schemas.openxmlformats.org/officeDocument/2006/relationships/hyperlink" Target="https://investinglive.com/news/investinglive-asia-pacific-fx-news-wrap-trump-pauses-iran-energy-strikes-for-10-days-20260327/" TargetMode="External"/><Relationship Id="rId305" Type="http://schemas.openxmlformats.org/officeDocument/2006/relationships/hyperlink" Target="https://www.pv-magazine.com/2026/03/27/china-solar-cell-prices-fall-for-third-consecutive-week-as-upstream-costs-ease/" TargetMode="External"/><Relationship Id="rId306" Type="http://schemas.openxmlformats.org/officeDocument/2006/relationships/hyperlink" Target="https://www.business-standard.com/markets/commodities/gold-price-dips-10-to-1-44-540-silver-down-100-trades-at-2-49-900-126032700116_1.html" TargetMode="External"/><Relationship Id="rId307" Type="http://schemas.openxmlformats.org/officeDocument/2006/relationships/hyperlink" Target="https://www.investing.com/news/economy-news/feds-barr-need-to-be-vigilant-against-rise-in-inflation-expectations-4583996" TargetMode="External"/><Relationship Id="rId308" Type="http://schemas.openxmlformats.org/officeDocument/2006/relationships/hyperlink" Target="https://www.fxstreet.com/news/us-dollar-index-stays-below-10000-as-trump-pause-hits-safe-haven-202603270337" TargetMode="External"/><Relationship Id="rId309" Type="http://schemas.openxmlformats.org/officeDocument/2006/relationships/hyperlink" Target="https://www.fxstreet.com/news/gold-tanks-as-us-dollar-surges-in-tandem-with-oil-prices-202603261819" TargetMode="External"/><Relationship Id="rId310" Type="http://schemas.openxmlformats.org/officeDocument/2006/relationships/hyperlink" Target="https://ca.investing.com/news/economy-news/ubs-now-expects-the-feds-next-rate-cut-to-take-place-in-september-4535343" TargetMode="External"/><Relationship Id="rId311"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312"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313" Type="http://schemas.openxmlformats.org/officeDocument/2006/relationships/hyperlink" Target="https://bitcoinethereumnews.com/tech/25-basis-points-to-6-75-signals-major-policy-shift/?utm_source=rss&amp;utm_medium=rss&amp;utm_campaign=25-basis-points-to-6-75-signals-major-policy-shift" TargetMode="External"/><Relationship Id="rId314" Type="http://schemas.openxmlformats.org/officeDocument/2006/relationships/hyperlink" Target="https://investinglive.com/centralbank/feds-cook-flags-rising-inflation-risks-as-iran-war-dents-rate-cut-outlook-20260326/" TargetMode="External"/><Relationship Id="rId315" Type="http://schemas.openxmlformats.org/officeDocument/2006/relationships/hyperlink" Target="https://investinglive.com/centralbank/morgan-stanley-delays-fed-rate-cuts-as-inflation-risks-dominate-outlook-20260326/" TargetMode="External"/><Relationship Id="rId316" Type="http://schemas.openxmlformats.org/officeDocument/2006/relationships/hyperlink" Target="https://ca.finance.yahoo.com/news/feds-miran-lays-path-shrink-223325601.html" TargetMode="External"/><Relationship Id="rId317" Type="http://schemas.openxmlformats.org/officeDocument/2006/relationships/hyperlink" Target="https://bitcoinworld.co.in/fed-miran-balance-sheet-reduction/" TargetMode="External"/><Relationship Id="rId318"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319" Type="http://schemas.openxmlformats.org/officeDocument/2006/relationships/hyperlink" Target="https://investinglive.com/centralbank/feds-barr-warns-energy-shock-may-lift-inflation-expectations-delay-cuts-20260326/" TargetMode="External"/><Relationship Id="rId320" Type="http://schemas.openxmlformats.org/officeDocument/2006/relationships/hyperlink" Target="https://www.actionforex.com/live-comments/634834-fed-shifts-focus-back-to-inflation-as-officials-see-labor-market-in-balance/" TargetMode="External"/><Relationship Id="rId321" Type="http://schemas.openxmlformats.org/officeDocument/2006/relationships/hyperlink" Target="https://bitcoinworld.co.in/eur-usd-losses-geopolitical-risks-dollar/" TargetMode="External"/><Relationship Id="rId322" Type="http://schemas.openxmlformats.org/officeDocument/2006/relationships/hyperlink" Target="https://kingworldnews.com/the-war-trade-is-back-on/" TargetMode="External"/><Relationship Id="rId323" Type="http://schemas.openxmlformats.org/officeDocument/2006/relationships/hyperlink" Target="https://www.miningnewsnorth.com/story/2026/03/27/northern-neighbors/b2gold-builds-back-river-beyond-goose/9602.html" TargetMode="External"/><Relationship Id="rId324" Type="http://schemas.openxmlformats.org/officeDocument/2006/relationships/hyperlink" Target="https://goldsilver.com/industry-news/article/why-the-world-needs-more-silver-than-it-can-mine/" TargetMode="External"/><Relationship Id="rId325" Type="http://schemas.openxmlformats.org/officeDocument/2006/relationships/hyperlink" Target="https://blockonomi.com/jpmorgan-bitcoin-holds-firm-while-metals-retreat/" TargetMode="External"/><Relationship Id="rId326" Type="http://schemas.openxmlformats.org/officeDocument/2006/relationships/hyperlink" Target="https://www.fxstreet.com/news/eur-ecb-signals-forceful-stance-on-energy-shock-mufg-202603261131" TargetMode="External"/><Relationship Id="rId327" Type="http://schemas.openxmlformats.org/officeDocument/2006/relationships/hyperlink" Target="https://www.emirates247.com/business/dollar-slips-to-99576-energy-spikes-and-geopolitical-tensions-erase-recent-gains/520" TargetMode="External"/><Relationship Id="rId328"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329" Type="http://schemas.openxmlformats.org/officeDocument/2006/relationships/hyperlink" Target="https://solarquarter.com/2026/03/26/huasun-and-aiko-secure-2-5-gw-solar-orders-across-asia-and-europe/" TargetMode="External"/><Relationship Id="rId330" Type="http://schemas.openxmlformats.org/officeDocument/2006/relationships/hyperlink" Target="https://www.defenseworld.net/2026/03/26/davenport-co-llc-raises-holdings-in-ishares-silver-trust-slv.html" TargetMode="External"/><Relationship Id="rId331" Type="http://schemas.openxmlformats.org/officeDocument/2006/relationships/hyperlink" Target="https://www.fxstreet.com/news/fed-expected-to-stay-on-hold-abn-amro-202603260833" TargetMode="External"/><Relationship Id="rId332" Type="http://schemas.openxmlformats.org/officeDocument/2006/relationships/hyperlink" Target="https://agadir24.info/%D8%A7%D9%84%D8%B0%D9%87%D8%A8-%D9%8A%D9%84%D8%AA%D9%82%D8%B7-%D8%A7%D9%84%D8%A3%D9%86%D9%81%D8%A7%D8%B3-%D8%A8%D8%B9%D8%AF-%D9%85%D9%83%D8%A7%D8%B3%D8%A8-%D9%8A%D9%88%D9%85%D9%8A%D9%86-%D9%88%D8%A7.html" TargetMode="External"/><Relationship Id="rId333" Type="http://schemas.openxmlformats.org/officeDocument/2006/relationships/hyperlink" Target="https://www.equiti.com/jo-en/news/market-insights/silver-caught-between-structural-demand-and-macro-pressure/" TargetMode="External"/><Relationship Id="rId334" Type="http://schemas.openxmlformats.org/officeDocument/2006/relationships/hyperlink" Target="https://www.businesstoday.com.my/2026/03/26/gold-retreats-further-dropping-2-to-us4420/?utm_source=rss&amp;utm_medium=rss&amp;utm_campaign=gold-retreats-further-dropping-2-to-us4420" TargetMode="External"/><Relationship Id="rId335" Type="http://schemas.openxmlformats.org/officeDocument/2006/relationships/hyperlink" Target="https://www.zawya.com/en/world/uk-and-europe/ecbs-nagel-says-april-rate-hike-an-option-i7h3wr0v" TargetMode="External"/><Relationship Id="rId336" Type="http://schemas.openxmlformats.org/officeDocument/2006/relationships/hyperlink" Target="https://bitcoinethereumnews.com/finance/weighs-conflict-driven-inflation-risks-rabobank/?utm_source=rss&amp;utm_medium=rss&amp;utm_campaign=weighs-conflict-driven-inflation-risks-rabobank" TargetMode="External"/><Relationship Id="rId337" Type="http://schemas.openxmlformats.org/officeDocument/2006/relationships/hyperlink" Target="https://solarquarter.com/2026/03/26/jinkosolars-saudi-odyssey-decades-of-innovation-and-the-road-to-vision-2030-robin-li-general-manager-meaca/" TargetMode="External"/><Relationship Id="rId338"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339" Type="http://schemas.openxmlformats.org/officeDocument/2006/relationships/hyperlink" Target="https://www.supplychainbrain.com/blogs/1-think-tank/post/43686-geopolitics-shockwaves-that-your-supply-chain-cant-ignore" TargetMode="External"/><Relationship Id="rId340" Type="http://schemas.openxmlformats.org/officeDocument/2006/relationships/hyperlink" Target="https://australianminingreview.com.au/news/wonawinta-silver-project-set-for-restart-under-macmahon-deal/" TargetMode="External"/><Relationship Id="rId341" Type="http://schemas.openxmlformats.org/officeDocument/2006/relationships/hyperlink" Target="https://bfsi.economictimes.indiatimes.com/articles/gold-silver-rally-on-weaker-dollar-fall-in-crude-prices/129814675" TargetMode="External"/><Relationship Id="rId342" Type="http://schemas.openxmlformats.org/officeDocument/2006/relationships/hyperlink" Target="https://skillings.net/ssr-minings-1-5b-exit-cutting-the-cord-on-the-copler-mine-headwinds/" TargetMode="External"/><Relationship Id="rId343" Type="http://schemas.openxmlformats.org/officeDocument/2006/relationships/hyperlink" Target="https://blogdocemagia.blogspot.com/2026/03/giving-peace-chance.html" TargetMode="External"/><Relationship Id="rId344" Type="http://schemas.openxmlformats.org/officeDocument/2006/relationships/hyperlink" Target="https://www.babypips.com/news/daily-forex-financial-market-news-recap-2026-03-25" TargetMode="External"/><Relationship Id="rId345" Type="http://schemas.openxmlformats.org/officeDocument/2006/relationships/hyperlink" Target="https://investinglive.com/centralbank/barclays-ecb-set-to-hike-as-energy-shock-hits-europe-fed-likely-to-stay-on-hold-20260325/" TargetMode="External"/><Relationship Id="rId346" Type="http://schemas.openxmlformats.org/officeDocument/2006/relationships/hyperlink" Target="https://thefrontierpost.com/central-banks-meet-as-mideast-war-fuels-inflation-fears/" TargetMode="External"/><Relationship Id="rId347" Type="http://schemas.openxmlformats.org/officeDocument/2006/relationships/hyperlink" Target="https://bravenewcoin.com/insights/why-are-gold-and-silver-prices-surging-on-talks-of-a-us-iran-ceasefire" TargetMode="External"/><Relationship Id="rId348" Type="http://schemas.openxmlformats.org/officeDocument/2006/relationships/hyperlink" Target="https://www.advantagegold.com/blog/geopolitical-tensions-and-gold-price-why-global-conflict-keeps-pushing-bullion-higher/" TargetMode="External"/><Relationship Id="rId349" Type="http://schemas.openxmlformats.org/officeDocument/2006/relationships/hyperlink" Target="https://www.goodreturns.in/news/gold-rate-india-rises-after-multi-day-slide-mcx-gold-price-up-will-rally-sustain-amid-us-iran-tal-1498453.html" TargetMode="External"/><Relationship Id="rId350" Type="http://schemas.openxmlformats.org/officeDocument/2006/relationships/hyperlink" Target="https://www.themorganreport.com/blog/not-the-end-of-gold-silver-bull-market/" TargetMode="External"/><Relationship Id="rId351" Type="http://schemas.openxmlformats.org/officeDocument/2006/relationships/hyperlink" Target="https://theconcepttrading.com/market-snapshot-march-26th-2026/" TargetMode="External"/><Relationship Id="rId352"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353" Type="http://schemas.openxmlformats.org/officeDocument/2006/relationships/hyperlink" Target="https://www.prnewswire.com/news-releases/consequences-of-abnormal-seismic-activity-at-the-garpenberg-mine-302725402.html" TargetMode="External"/><Relationship Id="rId354" Type="http://schemas.openxmlformats.org/officeDocument/2006/relationships/hyperlink" Target="https://skillings.net/silver-futures-outlook-2026-scarcity-premium-and-the-industrial-squeeze/" TargetMode="External"/><Relationship Id="rId355" Type="http://schemas.openxmlformats.org/officeDocument/2006/relationships/hyperlink" Target="https://resourceworld.com/silver-x-mining-acquires-pampas-gold-silver-project-peru/?utm_source=rss&amp;utm_medium=rss&amp;utm_campaign=silver-x-mining-acquires-pampas-gold-silver-project-peru" TargetMode="External"/><Relationship Id="rId356" Type="http://schemas.openxmlformats.org/officeDocument/2006/relationships/hyperlink" Target="https://www.investing.com/news/stock-market-news/oppenheimer-expects-fed-to-hold-rates-at-this-weeks-fomc-meeting-93CH-4562680" TargetMode="External"/><Relationship Id="rId357" Type="http://schemas.openxmlformats.org/officeDocument/2006/relationships/hyperlink" Target="https://fd.nl/financiele-markten/1590692/lagarde-staat-klaar-om-in-te-grijpen-als-inflatie-iets-boven-de-ecb-doelstelling-komt" TargetMode="External"/><Relationship Id="rId358" Type="http://schemas.openxmlformats.org/officeDocument/2006/relationships/hyperlink" Target="https://bitcoinethereumnews.com/finance/recovery-helped-by-softer-dollar-ing/?utm_source=rss&amp;utm_medium=rss&amp;utm_campaign=recovery-helped-by-softer-dollar-ing" TargetMode="External"/><Relationship Id="rId359" Type="http://schemas.openxmlformats.org/officeDocument/2006/relationships/hyperlink" Target="https://bitcoinworld.co.in/ecb-inflation-march-april-lane-warning/" TargetMode="External"/><Relationship Id="rId360" Type="http://schemas.openxmlformats.org/officeDocument/2006/relationships/hyperlink" Target="https://www.semafor.com/article/03/25/2026/investors-warn-of-rising-interest-rates-as-inflation-worries-mount" TargetMode="External"/><Relationship Id="rId361" Type="http://schemas.openxmlformats.org/officeDocument/2006/relationships/hyperlink" Target="https://www.equiti.com/jo-en/news/global-macro-analysis/fed-faces-a-new-test-as-war-and-oil-reshape-the-outlook/" TargetMode="External"/><Relationship Id="rId362" Type="http://schemas.openxmlformats.org/officeDocument/2006/relationships/hyperlink" Target="https://dinarchronicles.com/2026/03/25/greg-hunter-with-david-morgan-not-the-end-of-gold-and-silver-bull-market/" TargetMode="External"/><Relationship Id="rId363" Type="http://schemas.openxmlformats.org/officeDocument/2006/relationships/hyperlink" Target="https://www.openpr.com/news/4439147/xbc-battery-slurry-market-share-driven-by-rising-adoption" TargetMode="External"/><Relationship Id="rId364" Type="http://schemas.openxmlformats.org/officeDocument/2006/relationships/hyperlink" Target="https://www.fool.com.au/2026/03/25/why-are-these-asx-silver-stocks-racing-higher-today/" TargetMode="External"/><Relationship Id="rId365" Type="http://schemas.openxmlformats.org/officeDocument/2006/relationships/hyperlink" Target="https://www.energytrend.com/news/20260325-51139.html" TargetMode="External"/><Relationship Id="rId366" Type="http://schemas.openxmlformats.org/officeDocument/2006/relationships/hyperlink" Target="https://www.cbsnews.com/news/federal-reserve-interest-rate-decision-iran-war/" TargetMode="External"/><Relationship Id="rId367" Type="http://schemas.openxmlformats.org/officeDocument/2006/relationships/hyperlink" Target="https://www.insideindianabusiness.com/articles/chances-of-a-federal-reserve-rate-cut-fade-as-inflation-worsens" TargetMode="External"/><Relationship Id="rId368" Type="http://schemas.openxmlformats.org/officeDocument/2006/relationships/hyperlink" Target="https://www.fxstreet.com/news/feds-barr-rates-may-need-to-be-on-hold-for-some-time-given-above-target-inflation-202603242308" TargetMode="External"/><Relationship Id="rId369" Type="http://schemas.openxmlformats.org/officeDocument/2006/relationships/hyperlink" Target="https://bitcoinworld.co.in/federal-reserve-rates-inflation-hold/" TargetMode="External"/><Relationship Id="rId370" Type="http://schemas.openxmlformats.org/officeDocument/2006/relationships/hyperlink" Target="https://www.americanbanker.com/news/feds-barr-no-interest-rate-cuts-until-inflation-is-tamed" TargetMode="External"/><Relationship Id="rId371" Type="http://schemas.openxmlformats.org/officeDocument/2006/relationships/hyperlink" Target="https://investinglive.com/centralbank/feds-goolsbee-warns-energy-shocks-cloud-rate-outlook-echoing-barr-stance-20260324/" TargetMode="External"/><Relationship Id="rId372" Type="http://schemas.openxmlformats.org/officeDocument/2006/relationships/hyperlink" Target="https://investinglive.com/centralbank/feds-barr-says-rates-may-stay-on-hold-for-some-time-as-inflation-and-oil-risks-persist-20260324/" TargetMode="External"/><Relationship Id="rId373" Type="http://schemas.openxmlformats.org/officeDocument/2006/relationships/hyperlink" Target="https://www.actionforex.com/live-comments/634523-interest-rate-path-may-shift-as-feds-goolsbee-warns-of-new-inflation-shock/" TargetMode="External"/><Relationship Id="rId374" Type="http://schemas.openxmlformats.org/officeDocument/2006/relationships/hyperlink" Target="https://www.thehindubusinessline.com/markets/gold/5-reasons-why-gold-silver-may-lose-their-glitter-this-year/article70779495.ece" TargetMode="External"/><Relationship Id="rId375" Type="http://schemas.openxmlformats.org/officeDocument/2006/relationships/hyperlink" Target="https://www.goodreturns.in/news/gold-rates-silver-rates-today-live-spot-gold-mcx-gold-silver-prices-24k-22k-18k-gold-prices-march-25-1498293.html" TargetMode="External"/><Relationship Id="rId376" Type="http://schemas.openxmlformats.org/officeDocument/2006/relationships/hyperlink" Target="https://www.business-standard.com/markets/commodities/gold-silver-etfs-rise-up-to-6-on-early-signs-of-easing-west-asia-crisis-126032500239_1.html" TargetMode="External"/><Relationship Id="rId377" Type="http://schemas.openxmlformats.org/officeDocument/2006/relationships/hyperlink" Target="https://stockhead.com.au/resources/west-coast-silver-drilling-to-grow-elizabeth-hill-silver-footprint/" TargetMode="External"/><Relationship Id="rId378" Type="http://schemas.openxmlformats.org/officeDocument/2006/relationships/hyperlink" Target="https://www.gurufocus.com/news/8740647/pan-american-announces-revised-pea-for-the-la-colorada-skarn-project-positions-la-colorada-as-a-future-toptier-silver-mine" TargetMode="External"/><Relationship Id="rId379" Type="http://schemas.openxmlformats.org/officeDocument/2006/relationships/hyperlink" Target="https://www.pv-magazine.com/2026/03/24/tesla-moves-ahead-with-plan-for-100-gw-of-u-s-pv-manufacturing-capacity-by-2028/" TargetMode="External"/><Relationship Id="rId380" Type="http://schemas.openxmlformats.org/officeDocument/2006/relationships/hyperlink" Target="https://www.fool.com/investing/2026/03/24/federal-reserve-inflation-forecast-for-march-is-in/" TargetMode="External"/><Relationship Id="rId381" Type="http://schemas.openxmlformats.org/officeDocument/2006/relationships/hyperlink" Target="https://www.zerohedge.com/economics/us-pmis-signal-stagflation-fears-accelerating-war-started" TargetMode="External"/><Relationship Id="rId382" Type="http://schemas.openxmlformats.org/officeDocument/2006/relationships/hyperlink" Target="https://rapaport.com/news/gemfields-2025-auctions-disappoint-amid-challenging-market/" TargetMode="External"/><Relationship Id="rId383" Type="http://schemas.openxmlformats.org/officeDocument/2006/relationships/hyperlink" Target="https://www.masress.com/en/amwalalghaden/226133" TargetMode="External"/><Relationship Id="rId384" Type="http://schemas.openxmlformats.org/officeDocument/2006/relationships/hyperlink" Target="https://www.investing.com/news/economy-news/wolfes-roth-sees-almost-no-chance-of-a-fed-rate-hike-4577443" TargetMode="External"/><Relationship Id="rId385" Type="http://schemas.openxmlformats.org/officeDocument/2006/relationships/hyperlink" Target="https://www.zeebiz.com/markets/commodities/news-gold-and-silver-rates-yellow-metal-sinks-below-rs-140-lakh-silver-under-rs-226-lakh-motilal-oswal-explains-key-reasons-392539" TargetMode="External"/><Relationship Id="rId386" Type="http://schemas.openxmlformats.org/officeDocument/2006/relationships/hyperlink" Target="https://www.pv-magazine.com/2026/03/24/silver-prices-find-new-floor-around-70-an-ounce/" TargetMode="External"/><Relationship Id="rId387" Type="http://schemas.openxmlformats.org/officeDocument/2006/relationships/hyperlink" Target="https://www.mql5.com/en/blogs/post/768357" TargetMode="External"/><Relationship Id="rId388" Type="http://schemas.openxmlformats.org/officeDocument/2006/relationships/hyperlink" Target="https://coingape.com/goldman-sachs-defies-oil-surge-with-bold-2026-fed-rate-cut-forecast/" TargetMode="External"/><Relationship Id="rId389" Type="http://schemas.openxmlformats.org/officeDocument/2006/relationships/hyperlink" Target="https://www.energytrend.com/news/20260324-51131.html" TargetMode="External"/><Relationship Id="rId390" Type="http://schemas.openxmlformats.org/officeDocument/2006/relationships/hyperlink" Target="https://www.goodreturns.in/news/gold-rate-today-continues-slide-for-2nd-day-24k-falls-rs56200-100gm-silver-jumps-in-delhi-on-24march-1498033.html" TargetMode="External"/><Relationship Id="rId391" Type="http://schemas.openxmlformats.org/officeDocument/2006/relationships/hyperlink" Target="https://bitrss.com/fed-plans-massive-liquidity-push-as-polymarket-shows-28-hike-odds-195538" TargetMode="External"/><Relationship Id="rId392" Type="http://schemas.openxmlformats.org/officeDocument/2006/relationships/hyperlink" Target="http://www.kakiforex.com/2026/03/us-inflation-biggest-challenge-this.html" TargetMode="External"/><Relationship Id="rId393" Type="http://schemas.openxmlformats.org/officeDocument/2006/relationships/hyperlink" Target="http://www.kakiforex.com/2026/03/gold-falls-for-10th-day-in-row-losing.html" TargetMode="External"/><Relationship Id="rId394" Type="http://schemas.openxmlformats.org/officeDocument/2006/relationships/hyperlink" Target="https://www.marketbeat.com/instant-alerts/impact-silver-cveipt-shares-down-64-time-to-sell-2026-03-23/" TargetMode="External"/><Relationship Id="rId395" Type="http://schemas.openxmlformats.org/officeDocument/2006/relationships/hyperlink" Target="https://bitrss.com/two-fed-members-speak-simultaneously-will-there-be-an-interest-rate-hike-at-the-next-meeting-195388" TargetMode="External"/><Relationship Id="rId396" Type="http://schemas.openxmlformats.org/officeDocument/2006/relationships/hyperlink" Target="https://thedailyeconomy.org/article/the-fed-sees-higher-inflation-coming-and-may-cut-rates-anyway/" TargetMode="External"/><Relationship Id="rId397" Type="http://schemas.openxmlformats.org/officeDocument/2006/relationships/hyperlink" Target="https://www.fool.com/investing/2026/03/23/fed-chair-jerome-powell-defy-president-trump/" TargetMode="External"/><Relationship Id="rId398" Type="http://schemas.openxmlformats.org/officeDocument/2006/relationships/hyperlink" Target="https://www.aol.com/articles/gold-tumbles-lowest-price-2026-181245371.html" TargetMode="External"/><Relationship Id="rId399" Type="http://schemas.openxmlformats.org/officeDocument/2006/relationships/hyperlink" Target="https://www.koreatimes.co.kr/opinion/20260324/amid-mounting-risks-the-fed-wisely-puts-rates-on-hold?utm_source=rss" TargetMode="External"/><Relationship Id="rId400" Type="http://schemas.openxmlformats.org/officeDocument/2006/relationships/hyperlink" Target="https://goldco.com/feds-policy-trap/" TargetMode="External"/><Relationship Id="rId401" Type="http://schemas.openxmlformats.org/officeDocument/2006/relationships/hyperlink" Target="https://pragativadi.com/gold-and-silver-crash-over-20-in-march-2026-enter-bear-market-amid-rising-bond-yields/" TargetMode="External"/><Relationship Id="rId402" Type="http://schemas.openxmlformats.org/officeDocument/2006/relationships/hyperlink" Target="https://www.fxstreet.com/news/eur-usd-slips-below-11600-as-middle-east-tensions-escalate-202603240129" TargetMode="External"/><Relationship Id="rId403" Type="http://schemas.openxmlformats.org/officeDocument/2006/relationships/hyperlink" Target="https://al-sharq.com/article/24/03/2026/%D8%A7%D9%84%D9%85%D8%B9%D8%AF%D9%86-%D8%A7%D9%84%D8%A3%D8%B5%D9%81%D8%B1-%D9%8A%D8%AA%D8%B1%D8%A7%D8%AC%D8%B9-%D8%A8%D8%B4%D9%83%D9%84-%D8%AD%D8%A7%D8%AF" TargetMode="External"/><Relationship Id="rId404" Type="http://schemas.openxmlformats.org/officeDocument/2006/relationships/hyperlink" Target="https://ceoworld.biz/2026/03/23/ray-dalios-gold-playbook-why-he-now-sees-bullion-as-the-safest-money/" TargetMode="External"/><Relationship Id="rId405" Type="http://schemas.openxmlformats.org/officeDocument/2006/relationships/hyperlink" Target="https://www.business-standard.com/markets/news/motilal-oswal-sector-of-the-week-utilities-check-top-stock-picks-here-126032400098_1.html" TargetMode="External"/><Relationship Id="rId406" Type="http://schemas.openxmlformats.org/officeDocument/2006/relationships/hyperlink" Target="https://www.disruptionbanking.com/2026/03/23/790-tons-chinas-massive-silver-grab-sparks-shortage-fears/" TargetMode="External"/><Relationship Id="rId407" Type="http://schemas.openxmlformats.org/officeDocument/2006/relationships/hyperlink" Target="https://www.kbb.com/car-news/fed-keeps-rates-steady-no-help-for-car-shoppers/" TargetMode="External"/><Relationship Id="rId408" Type="http://schemas.openxmlformats.org/officeDocument/2006/relationships/hyperlink" Target="https://www.deccanchronicle.com/business/gold-prices-see-steepest-monthly-fall-in-march-1945748" TargetMode="External"/><Relationship Id="rId409" Type="http://schemas.openxmlformats.org/officeDocument/2006/relationships/hyperlink" Target="https://www.actualno.com/finance/lihvite-trygvat-nagore-prognoza-ot-goljama-banka-news_2572119.html" TargetMode="External"/><Relationship Id="rId410" Type="http://schemas.openxmlformats.org/officeDocument/2006/relationships/hyperlink" Target="https://www.investing.com/news/economy-news/feds-miran-still-believes-fed-should-cut-interest-rates--bloomberg-tv-4575505" TargetMode="External"/><Relationship Id="rId411" Type="http://schemas.openxmlformats.org/officeDocument/2006/relationships/hyperlink" Target="https://agadir24.info/%D8%B2%D9%84%D8%B2%D8%A7%D9%84-%D9%81%D9%8A-%D8%A3%D8%B3%D9%88%D8%A7%D9%82-%D8%A7%D9%84%D9%85%D8%B9%D8%A7%D8%AF%D9%86-%D8%A7%D9%84%D8%B0%D9%87%D8%A8-%D9%8A%D9%87%D9%88%D9%8A-%D9%84%D8%A3%D8%AF%D9%86.html" TargetMode="External"/><Relationship Id="rId412" Type="http://schemas.openxmlformats.org/officeDocument/2006/relationships/hyperlink" Target="https://www.fxstreet.com/news/feds-miran-policy-outook-remains-for-rate-cuts-202603231300" TargetMode="External"/><Relationship Id="rId413" Type="http://schemas.openxmlformats.org/officeDocument/2006/relationships/hyperlink" Target="https://www.actionforex.com/live-comments/634353-feds-miran-sticks-to-cut-call-despite-oil-shock-cites-labor-market-risks/" TargetMode="External"/><Relationship Id="rId414" Type="http://schemas.openxmlformats.org/officeDocument/2006/relationships/hyperlink" Target="https://www.diyinvestor.net/comment-gold-knocked-lower-by-dollar-surge-and-rate-reset/" TargetMode="External"/><Relationship Id="rId415" Type="http://schemas.openxmlformats.org/officeDocument/2006/relationships/hyperlink" Target="https://www.thehindubusinessline.com/markets/gold/energy-led-inflation-worries-drag-gold-silver-prices-lower/article70776036.ece" TargetMode="External"/><Relationship Id="rId416" Type="http://schemas.openxmlformats.org/officeDocument/2006/relationships/hyperlink" Target="https://www.energytrend.com/news/20260323-51127.html" TargetMode="External"/><Relationship Id="rId417" Type="http://schemas.openxmlformats.org/officeDocument/2006/relationships/hyperlink" Target="https://www.indiatoday.in/business/commodities/story/gold-silver-price-today-crash-what-should-investors-do-buy-sell-explained-2885859-2026-03-23?utm_source=rss" TargetMode="External"/><Relationship Id="rId418" Type="http://schemas.openxmlformats.org/officeDocument/2006/relationships/hyperlink" Target="https://jetsetmag.com/business/the-fed-is-pivoting/" TargetMode="External"/><Relationship Id="rId419" Type="http://schemas.openxmlformats.org/officeDocument/2006/relationships/hyperlink" Target="https://www.luxtimes.lu/businessandfinance/gold-and-silver-tumble-as-middle-east-war-deepens-inflation-fears/144063708.html" TargetMode="External"/><Relationship Id="rId420" Type="http://schemas.openxmlformats.org/officeDocument/2006/relationships/hyperlink" Target="https://www.khaama.com/gold-and-silver-prices-drop-despite-ongoing-iran-war/" TargetMode="External"/><Relationship Id="rId421" Type="http://schemas.openxmlformats.org/officeDocument/2006/relationships/hyperlink" Target="https://tradebrains.in/gold-and-silver-fall-up-to-10-amid-inflation-fears-and-rate-hike-worries-should-you-be-worried/" TargetMode="External"/><Relationship Id="rId422" Type="http://schemas.openxmlformats.org/officeDocument/2006/relationships/hyperlink" Target="https://www.haberler.com/ekonomi/altin-fiyatlari-dususte-gram-altin-6-bin-94-liraya-geriledi-19680313-haberi/" TargetMode="External"/><Relationship Id="rId423" Type="http://schemas.openxmlformats.org/officeDocument/2006/relationships/hyperlink" Target="https://investinglive.com/centralbank/goldman-sachs-now-sees-ecb-delivering-a-rate-hike-in-april-meeting-20260323/" TargetMode="External"/><Relationship Id="rId424" Type="http://schemas.openxmlformats.org/officeDocument/2006/relationships/hyperlink" Target="https://www.actionforex.com/contributors/technical-analysis/634304-gold-price-falls-to-2026-low/" TargetMode="External"/><Relationship Id="rId425" Type="http://schemas.openxmlformats.org/officeDocument/2006/relationships/hyperlink" Target="https://www.bta.bg/bg/news/economy/1089763--goldman-saks-ochakva-dve-povisheniya-na-lihvite-ot-etsb-prez-april-i-yuni-na-f" TargetMode="External"/><Relationship Id="rId426" Type="http://schemas.openxmlformats.org/officeDocument/2006/relationships/hyperlink" Target="https://www.businesstoday.in/markets/market-commentary/story/dollar-index-approaches-100-mark-as-west-asia-war-stokes-inflation-fears-521802-2026-03-23?utm_source=rssfeed" TargetMode="External"/><Relationship Id="rId427" Type="http://schemas.openxmlformats.org/officeDocument/2006/relationships/hyperlink" Target="https://blockchainmagazine.net/bitcoin-defies-traditional-market-logic-as-gold-crashes-for-ninth-straight-day/" TargetMode="External"/><Relationship Id="rId428" Type="http://schemas.openxmlformats.org/officeDocument/2006/relationships/hyperlink" Target="https://www.tradingkey.com/analysis/economic/central-banks/261708527-federalreserve-inflation-rates-oil-yields-market-expectations-monetarypolicy-dovish-hawkish-tradingkey" TargetMode="External"/><Relationship Id="rId429" Type="http://schemas.openxmlformats.org/officeDocument/2006/relationships/hyperlink" Target="https://www.thehindubusinessline.com/markets/commodities/mcx-gold-drops-below-9-week-ema-silver-extends-losing-streak/article70774828.ece" TargetMode="External"/><Relationship Id="rId430" Type="http://schemas.openxmlformats.org/officeDocument/2006/relationships/hyperlink" Target="https://mugglehead.com/gold-and-silver-hit-hard-by-iran-conflict/?utm_source=rss&amp;utm_medium=rss&amp;utm_campaign=gold-and-silver-hit-hard-by-iran-conflict" TargetMode="External"/><Relationship Id="rId431" Type="http://schemas.openxmlformats.org/officeDocument/2006/relationships/hyperlink" Target="https://www.zawya.com/en/world/uk-and-europe/ecb-must-act-in-case-of-second-round-inflation-impacts-vp-tells-el-mundo-tz81sbmn" TargetMode="External"/><Relationship Id="rId432" Type="http://schemas.openxmlformats.org/officeDocument/2006/relationships/hyperlink" Target="https://skillings.net/americore-resources-trinity-project-update-timeline-and-key-risks/" TargetMode="External"/><Relationship Id="rId433" Type="http://schemas.openxmlformats.org/officeDocument/2006/relationships/hyperlink" Target="https://www.investing.com/news/economy-news/analysisbojs-narrative-shift-signals-dogged-commitment-to-rate-hikes-4574197" TargetMode="External"/><Relationship Id="rId434" Type="http://schemas.openxmlformats.org/officeDocument/2006/relationships/hyperlink" Target="https://www.zawya.com/en/business/commodities/gold-slides-over-2-as-middle-east-tensions-stoke-inflation-fears-q57fcqfy" TargetMode="External"/><Relationship Id="rId435" Type="http://schemas.openxmlformats.org/officeDocument/2006/relationships/hyperlink" Target="https://www.zawya.com/en/news/insights/kevin-warshs-first-move-as-fed-chair-could-be-a-rate-hike-mcgeever-t0eaijeo" TargetMode="External"/><Relationship Id="rId436" Type="http://schemas.openxmlformats.org/officeDocument/2006/relationships/hyperlink" Target="https://ceoworld.biz/2026/03/22/hawkish-fed-costly-oil-falling-gold-whats-really-driving-the-precious-metals-rout/" TargetMode="External"/><Relationship Id="rId437" Type="http://schemas.openxmlformats.org/officeDocument/2006/relationships/hyperlink" Target="https://www.leadlagreport.com/p/the-fed-the-field-and-the-fracture" TargetMode="External"/><Relationship Id="rId438" Type="http://schemas.openxmlformats.org/officeDocument/2006/relationships/hyperlink" Target="https://finance.yahoo.com/economy/policy/articles/fidelity-delivers-sobering-interest-rate-150700958.html" TargetMode="External"/><Relationship Id="rId439" Type="http://schemas.openxmlformats.org/officeDocument/2006/relationships/hyperlink" Target="https://finance.yahoo.com/economy/policy/articles/federal-raising-red-flags-stock-150500761.html" TargetMode="External"/><Relationship Id="rId440" Type="http://schemas.openxmlformats.org/officeDocument/2006/relationships/hyperlink" Target="https://www.benzinga.com/news/politics/26/03/51396948/scaramucci-warns-iran-conflict-could-force-fed-into-rapid-rate-hikes-says-trump-cannot-believe-his-" TargetMode="External"/><Relationship Id="rId441" Type="http://schemas.openxmlformats.org/officeDocument/2006/relationships/hyperlink" Target="https://www.globaltimes.cn/page/202603/1357338.shtml" TargetMode="External"/><Relationship Id="rId442" Type="http://schemas.openxmlformats.org/officeDocument/2006/relationships/hyperlink" Target="https://blogtienao.com/thanh-vien-fed-christopher-waller-giai-thich-ly-do-doi-y-ve-viec-cat-giam-lai-suat/" TargetMode="External"/><Relationship Id="rId443" Type="http://schemas.openxmlformats.org/officeDocument/2006/relationships/hyperlink" Target="https://schiffgoldprod.wpenginepowered.com/interviews/schiff-on-fox-business-the-fed-just-admitted-its-powerless" TargetMode="External"/><Relationship Id="rId444" Type="http://schemas.openxmlformats.org/officeDocument/2006/relationships/hyperlink" Target="https://skillings.net/impact-silver-temporarily-suspends-underground-mining-at-plomosas-to-focus-on-cash-flow-and-sustainability/" TargetMode="External"/><Relationship Id="rId445" Type="http://schemas.openxmlformats.org/officeDocument/2006/relationships/hyperlink" Target="https://investmentnews.co.nz/investment-news/the-shift-from-private-back-to-public-credit/?utm_source=rss&amp;utm_medium=rss&amp;utm_campaign=the-shift-from-private-back-to-public-credit" TargetMode="External"/><Relationship Id="rId446" Type="http://schemas.openxmlformats.org/officeDocument/2006/relationships/hyperlink" Target="https://www.goodreturns.in/news/silver-rate-in-india-today-steady-after-rs-30-000-drop-in-10-days-check-prices-in-your-city-on-mar-1497491.html" TargetMode="External"/><Relationship Id="rId447" Type="http://schemas.openxmlformats.org/officeDocument/2006/relationships/hyperlink" Target="https://www.fxempire.com/forecasts/article/premium-silver-price-forecast-why-this-sharp-drop-could-lead-to-a-bigger-move-ahead-1586668" TargetMode="External"/><Relationship Id="rId448" Type="http://schemas.openxmlformats.org/officeDocument/2006/relationships/hyperlink" Target="https://www.freemalaysiatoday.com/category/business/2026/03/22/shockwave-of-war-ripples-through-the-global-economy" TargetMode="External"/><Relationship Id="rId449" Type="http://schemas.openxmlformats.org/officeDocument/2006/relationships/hyperlink" Target="https://www.etoday.co.kr/news/view/2567918" TargetMode="External"/><Relationship Id="rId450" Type="http://schemas.openxmlformats.org/officeDocument/2006/relationships/hyperlink" Target="https://dinarchronicles.com/2026/03/22/peter-schiff-fed-admits-theyre-totally-wrong-about-inflation/" TargetMode="External"/><Relationship Id="rId451" Type="http://schemas.openxmlformats.org/officeDocument/2006/relationships/hyperlink" Target="https://thomaslhutcheson.substack.com/p/one-way-dialogue-sumner" TargetMode="External"/><Relationship Id="rId452" Type="http://schemas.openxmlformats.org/officeDocument/2006/relationships/hyperlink" Target="https://www.lanacion.com.ar/economia/finanzas-el-mercado-se-pregunta-si-alcanza-con-las-emisiones-locales-nid22032026/" TargetMode="External"/><Relationship Id="rId453" Type="http://schemas.openxmlformats.org/officeDocument/2006/relationships/hyperlink" Target="https://skillings.net/brixton-metals-reports-record-3638-g-t-silver-intercept-at-langis-project-ontario/" TargetMode="External"/><Relationship Id="rId454" Type="http://schemas.openxmlformats.org/officeDocument/2006/relationships/hyperlink" Target="https://www.goodreturns.in/news/gold-rates-silver-rates-today-live-updates-gold-silver-prices-crash-24k-22k-18k-gold-prices-march-22-1497465.html" TargetMode="External"/><Relationship Id="rId455" Type="http://schemas.openxmlformats.org/officeDocument/2006/relationships/hyperlink" Target="https://nationaltoday.com/us/ga/atlanta/news/2026/03/21/fed-signals-potential-interest-rate-hikes-amid-shifting-economic-conditions/" TargetMode="External"/><Relationship Id="rId456" Type="http://schemas.openxmlformats.org/officeDocument/2006/relationships/hyperlink" Target="https://www.rawstory.com/trump-federal-reserve-2676515733/" TargetMode="External"/><Relationship Id="rId457"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458" Type="http://schemas.openxmlformats.org/officeDocument/2006/relationships/hyperlink" Target="https://www.crypto-insiders.nl/finance/waarom-dalen-goud-en-zilver-ineens-zo-hard/" TargetMode="External"/><Relationship Id="rId459" Type="http://schemas.openxmlformats.org/officeDocument/2006/relationships/hyperlink" Target="https://bitcoinethereumnews.com/tech/federal-funds-rate-held-at-3-50-3-75-into-2027-hsbc/?utm_source=rss&amp;utm_medium=rss&amp;utm_campaign=federal-funds-rate-held-at-3-50-3-75-into-2027-hsbc" TargetMode="External"/><Relationship Id="rId460" Type="http://schemas.openxmlformats.org/officeDocument/2006/relationships/hyperlink" Target="https://www.ad-hoc-news.de/boerse/news/ueberblick/spot-silver-tests-critical-fibonacci-support-at-67-95-amid-sharp-weekly/68951011" TargetMode="External"/><Relationship Id="rId461" Type="http://schemas.openxmlformats.org/officeDocument/2006/relationships/hyperlink" Target="https://www.upday.com/uk/world/iran-strikes-qatar-gas-plant-ecb-now-considers-reversing-rate-cut-plans/z26kcbh" TargetMode="External"/><Relationship Id="rId462" Type="http://schemas.openxmlformats.org/officeDocument/2006/relationships/hyperlink" Target="https://thecurrencyanalytics.com/altcoins/silver-crashes-30-after-fed-bombshell-248361" TargetMode="External"/><Relationship Id="rId463" Type="http://schemas.openxmlformats.org/officeDocument/2006/relationships/hyperlink" Target="https://www.usnn.news/wall-street-review-stocks-extend-downward-streak/" TargetMode="External"/><Relationship Id="rId464" Type="http://schemas.openxmlformats.org/officeDocument/2006/relationships/hyperlink" Target="https://dinarchronicles.com/2026/03/21/kinesis-money-the-new-world-economic-order-is-coming/" TargetMode="External"/><Relationship Id="rId465" Type="http://schemas.openxmlformats.org/officeDocument/2006/relationships/hyperlink" Target="https://dinarchronicles.com/2026/03/20/fri-pm-seeds-of-wisdom-news-updates-3-20-26/" TargetMode="External"/><Relationship Id="rId466" Type="http://schemas.openxmlformats.org/officeDocument/2006/relationships/hyperlink" Target="https://thecryptonewswire.com/gold-sees-biggest-weekly-fall-in-43-years-as-iran-war-rages-on/" TargetMode="External"/><Relationship Id="rId467" Type="http://schemas.openxmlformats.org/officeDocument/2006/relationships/hyperlink" Target="https://www.marketpulse.com/markets/silver-gold-rebound-after-huge-gigantic-fomc-drops/" TargetMode="External"/><Relationship Id="rId468" Type="http://schemas.openxmlformats.org/officeDocument/2006/relationships/hyperlink" Target="https://www.actionforex.com/contributors/fundamental-analysis/634121-the-weekly-bottom-line-the-fed-pauses-inflation-persists/" TargetMode="External"/><Relationship Id="rId469" Type="http://schemas.openxmlformats.org/officeDocument/2006/relationships/hyperlink" Target="https://www.cryptobreaking.com/bitcoin-tests-a-70k-level/" TargetMode="External"/><Relationship Id="rId470" Type="http://schemas.openxmlformats.org/officeDocument/2006/relationships/hyperlink" Target="https://canadiancoinnews.com/precious-metals-tumble-after-shocker-week/" TargetMode="External"/><Relationship Id="rId471"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472"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473" Type="http://schemas.openxmlformats.org/officeDocument/2006/relationships/hyperlink" Target="https://mishtalk.com/economics/the-odds-of-at-least-one-fed-rate-hike-by-october-surge-to-25-percent/" TargetMode="External"/><Relationship Id="rId474" Type="http://schemas.openxmlformats.org/officeDocument/2006/relationships/hyperlink" Target="https://www.investing.com/news/economy-news/markets-bet-on-fed-rate-hike-as-soon-as-july-4573483" TargetMode="External"/><Relationship Id="rId475" Type="http://schemas.openxmlformats.org/officeDocument/2006/relationships/hyperlink" Target="https://www.cannontrading.com/tools/support-resistance-levels/futures-ft/" TargetMode="External"/><Relationship Id="rId476" Type="http://schemas.openxmlformats.org/officeDocument/2006/relationships/hyperlink" Target="https://skillings.net/silver-x-nueva-recuperada-50m-financing-and-perus-2026-silver-outlook/" TargetMode="External"/><Relationship Id="rId477" Type="http://schemas.openxmlformats.org/officeDocument/2006/relationships/hyperlink" Target="https://www.investorideas.com/news/2026/mining/03201-mercado-minerals-merc-copalito-drill-program-mexico.asp" TargetMode="External"/><Relationship Id="rId478" Type="http://schemas.openxmlformats.org/officeDocument/2006/relationships/hyperlink" Target="https://www.investing.com/news/economy-news/feds-waller-says-was-planning-to-call-for-rate-cut-until-oil-shock-raised-inflation-risks--cnbc-4573018" TargetMode="External"/><Relationship Id="rId479" Type="http://schemas.openxmlformats.org/officeDocument/2006/relationships/hyperlink" Target="https://www.capitalstreetfx.com/index-market-analysis-march-20-2026/" TargetMode="External"/><Relationship Id="rId480" Type="http://schemas.openxmlformats.org/officeDocument/2006/relationships/hyperlink" Target="https://www.fxstreet.com/news/feds-waller-do-not-think-there-is-a-need-to-consider-rate-hikes-202603201342" TargetMode="External"/><Relationship Id="rId481" Type="http://schemas.openxmlformats.org/officeDocument/2006/relationships/hyperlink" Target="https://www.investing.com/news/economy-news/feds-bowman-says-penciled-in-three-rate-cuts-for-year--fox-business-network-4572987" TargetMode="External"/><Relationship Id="rId482" Type="http://schemas.openxmlformats.org/officeDocument/2006/relationships/hyperlink" Target="https://dillongage.com/blog/gold-ticks-up-while-headed-for-down-week/" TargetMode="External"/><Relationship Id="rId483" Type="http://schemas.openxmlformats.org/officeDocument/2006/relationships/hyperlink" Target="https://www.fxstreet.com/news/federal-reserve-higher-for-longer-stance-maintained-nordea-202603201411" TargetMode="External"/><Relationship Id="rId484" Type="http://schemas.openxmlformats.org/officeDocument/2006/relationships/hyperlink" Target="https://www.zerohedge.com/markets/bond-markets-are-beginning-panic-over-inflation" TargetMode="External"/><Relationship Id="rId485" Type="http://schemas.openxmlformats.org/officeDocument/2006/relationships/hyperlink" Target="https://www.perthnow.com.au/news/business/markets/wall-st-slips-as-middle-east-turmoil-clouds-fed-outlook-c-22012472" TargetMode="External"/><Relationship Id="rId486" Type="http://schemas.openxmlformats.org/officeDocument/2006/relationships/hyperlink" Target="https://www.jpnn.com/news/bitcoin-terkoreksi-pascapertemuan-fomc-indodax-sentimen-tertekan-suku-bunga-tinggi" TargetMode="External"/><Relationship Id="rId487" Type="http://schemas.openxmlformats.org/officeDocument/2006/relationships/hyperlink" Target="https://coingape.com/bank-of-america-warns-of-fed-rate-hike-risk-as-crypto-market-faces-pressure/" TargetMode="External"/><Relationship Id="rId488" Type="http://schemas.openxmlformats.org/officeDocument/2006/relationships/hyperlink" Target="https://coincentral.com/feds-waller-backs-holding-rates-as-inflation-risks-rise-despite-weak-jobs/" TargetMode="External"/><Relationship Id="rId489" Type="http://schemas.openxmlformats.org/officeDocument/2006/relationships/hyperlink" Target="https://www.investorideas.com/news/2026/mining/03202-silver-market-deficit-industrial-demand-outlook.asp" TargetMode="External"/><Relationship Id="rId490" Type="http://schemas.openxmlformats.org/officeDocument/2006/relationships/hyperlink" Target="https://meyka.com/blog/gold-price-today-march-21-worst-week-in-6-years-as-war-lifts-yields-2003/" TargetMode="External"/><Relationship Id="rId491" Type="http://schemas.openxmlformats.org/officeDocument/2006/relationships/hyperlink" Target="https://www.benzinga.com/markets/equities/26/03/51373609/stock-market-today-sp-500-dow-futures-down-ahead-of-triple-witching-as-iran-warns-of-zero-restra" TargetMode="External"/><Relationship Id="rId492" Type="http://schemas.openxmlformats.org/officeDocument/2006/relationships/hyperlink" Target="https://kingworldnews.com/this-is-bullish-for-gold/" TargetMode="External"/><Relationship Id="rId493" Type="http://schemas.openxmlformats.org/officeDocument/2006/relationships/hyperlink" Target="https://www.fxstreet.com/news/eurozone-ecb-caution-and-hawkish-risk-dbs-202603200851" TargetMode="External"/><Relationship Id="rId494" Type="http://schemas.openxmlformats.org/officeDocument/2006/relationships/hyperlink" Target="http://www.ecns.cn/news/economy/2026-03-20/detail-ihfaunkv7715607.shtml" TargetMode="External"/><Relationship Id="rId495" Type="http://schemas.openxmlformats.org/officeDocument/2006/relationships/hyperlink" Target="https://www.devdiscourse.com/article/business/3845391-global-bond-yields-surge-amid-inflation-concerns?amp" TargetMode="External"/><Relationship Id="rId496" Type="http://schemas.openxmlformats.org/officeDocument/2006/relationships/hyperlink" Target="https://www.cnbc.com/2026/03/20/us-treasury-yields-edge-higher-as-iran-war-drives-inflation-pressure.html" TargetMode="External"/><Relationship Id="rId497" Type="http://schemas.openxmlformats.org/officeDocument/2006/relationships/hyperlink" Target="https://www.investing.com/news/economy-news/ecb-governors-signal-vigilance-over-inflation-as-banks-bet-on-rate-hikes-4572458" TargetMode="External"/><Relationship Id="rId498" Type="http://schemas.openxmlformats.org/officeDocument/2006/relationships/hyperlink" Target="https://indianexpress.com/article/explained/explained-economics/graphs-data-perspectives-gdp-central-bank-stance-war-10592130/" TargetMode="External"/><Relationship Id="rId499" Type="http://schemas.openxmlformats.org/officeDocument/2006/relationships/hyperlink" Target="https://bitcoinworld.co.in/ecb-monetary-policy-eurozone-hawkish-risks/" TargetMode="External"/><Relationship Id="rId500" Type="http://schemas.openxmlformats.org/officeDocument/2006/relationships/hyperlink" Target="https://www.marctomarket.com/2026/03/usd-comes-back-bid-after-yesterdays.html" TargetMode="External"/><Relationship Id="rId501" Type="http://schemas.openxmlformats.org/officeDocument/2006/relationships/hyperlink" Target="https://www.businesstoday.in/markets/stocks/story/stock-to-buy-waaree-energies-gets-22-upside-target-from-nuvama-heres-why-521528-2026-03-20?utm_source=rssfe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