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2026-04-08 00:00 UTC [VQZH]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 regime_state: rangebound - beliefs_count: 0 - top_risk_flag: input_missing_workflow5b - generated_at: 2026-04-08T00:00:00Z - sentiment_word: Mixed - late_breaking_alerts_count: 0 - kill_switch_markets_count: 0</w:t>
      </w:r>
      <w:r/>
    </w:p>
    <w:p>
      <w:r/>
      <w:r>
        <w:t>Signal Table | market | belief_id | claim | prob | dir | vel | horizon | kill_switch | fragility | |---|---:|---|---:|---|---:|---|---:|---:| ( No admitted beliefs in payload )</w:t>
      </w:r>
      <w:r/>
    </w:p>
    <w:p>
      <w:r/>
      <w:r>
        <w:t>Data Dump (Machine Use)</w:t>
      </w:r>
      <w:r/>
    </w:p>
    <w:p>
      <w:r/>
      <w:r>
        <w:rPr>
          <w:rFonts w:ascii="Courier" w:hAnsi="Courier"/>
        </w:rPr>
        <w:t>{</w:t>
        <w:br/>
        <w:t xml:space="preserve"> "workflow_6B_CIS_output": {</w:t>
        <w:br/>
        <w:t xml:space="preserve"> "snapshot_id": "6B_natural_gas_2026-04-08T00:00:00Z",</w:t>
        <w:br/>
        <w:t xml:space="preserve"> "timestamp_utc": "2026-04-08T00:00:00Z",</w:t>
        <w:br/>
        <w:t xml:space="preserve"> "primary_asset_focus": {</w:t>
        <w:br/>
        <w:t xml:space="preserve"> "name": "Natural gas futures",</w:t>
        <w:br/>
        <w:t xml:space="preserve"> "market_code": "natural_gas"</w:t>
        <w:br/>
        <w:t xml:space="preserve"> },</w:t>
        <w:br/>
        <w:t xml:space="preserve"> "headline_sentiment_word": "Fragile",</w:t>
        <w:br/>
        <w:t xml:space="preserve"> "headline_conviction_score_0_100": 28,</w:t>
        <w:br/>
        <w:t xml:space="preserve"> "headline_fragility_score_0_100": 78,</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"rangebound",</w:t>
        <w:br/>
        <w:t xml:space="preserve"> "beliefs": [],</w:t>
        <w:br/>
        <w:t xml:space="preserve"> "market_state_table": [</w:t>
        <w:br/>
        <w:t xml:space="preserve"> {</w:t>
        <w:br/>
        <w:t xml:space="preserve"> "market": "natural_gas",</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28,</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78,</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"stale_24_72h": 0,</w:t>
        <w:br/>
        <w:t xml:space="preserve"> "stale_over_72h": 0</w:t>
        <w:br/>
        <w:t xml:space="preserve"> }</w:t>
        <w:br/>
        <w:t xml:space="preserve"> }</w:t>
        <w:br/>
        <w:t xml:space="preserve"> ],</w:t>
        <w:br/>
        <w:t xml:space="preserve"> "risk_flags": [</w:t>
        <w:br/>
        <w:t xml:space="preserve"> {</w:t>
        <w:br/>
        <w:t xml:space="preserve"> "flag_id": "input_missing_workflow5b",</w:t>
        <w:br/>
        <w:t xml:space="preserve"> "severity": "high",</w:t>
        <w:br/>
        <w:t xml:space="preserve"> "description": "workflow5B_output (trends/vip_outliers/risk_anomalies/aggregate_metrics) not provided to 6B; directional synthesis degraded."</w:t>
        <w:br/>
        <w:t xml:space="preserve"> },</w:t>
        <w:br/>
        <w:t xml:space="preserve"> {</w:t>
        <w:br/>
        <w:t xml:space="preserve"> "flag_id": "below_min_evidence_threshold",</w:t>
        <w:br/>
        <w:t xml:space="preserve"> "severity": "high",</w:t>
        <w:br/>
        <w:t xml:space="preserve"> "description": "Admitted evidence count is below user minimum threshold (min_evidence_threshold=3); suppressing directional call to neutral/mixed."</w:t>
        <w:br/>
        <w:t xml:space="preserve"> },</w:t>
        <w:br/>
        <w:t xml:space="preserve"> {</w:t>
        <w:br/>
        <w:t xml:space="preserve"> "flag_id": "data_sparsity",</w:t>
        <w:br/>
        <w:t xml:space="preserve"> "severity": "medium",</w:t>
        <w:br/>
        <w:t xml:space="preserve"> "description": "Signal corpus unavailable in this step; conviction reduced and fragility elevated."</w:t>
        <w:br/>
        <w:t xml:space="preserve"> }</w:t>
        <w:br/>
        <w:t xml:space="preserve"> ],</w:t>
        <w:br/>
        <w:t xml:space="preserve"> "candidate_actions": [</w:t>
        <w:br/>
        <w:t xml:space="preserve"> {</w:t>
        <w:br/>
        <w:t xml:space="preserve"> "market": "natural_gas",</w:t>
        <w:br/>
        <w:t xml:space="preserve"> "confidence": "high",</w:t>
        <w:br/>
        <w:t xml:space="preserve"> "trigger_condition": "Stay flat until 6B receives workflow5B evidence inputs and admitted fresh evidence count meets/exceeds 3."</w:t>
        <w:br/>
        <w:t xml:space="preserve"> },</w:t>
        <w:br/>
        <w:t xml:space="preserve"> {</w:t>
        <w:br/>
        <w:t xml:space="preserve"> "market": "natural_gas",</w:t>
        <w:br/>
        <w:t xml:space="preserve"> "confidence": "medium",</w:t>
        <w:br/>
        <w:t xml:space="preserve"> "trigger_condition": "Reversal watch if the next cycle introduces fresh opposing evidence (&lt;=24h) causing a contradiction spike from a previously directional state."</w:t>
        <w:br/>
        <w:t xml:space="preserve"> }</w:t>
        <w:br/>
        <w:t xml:space="preserve"> ],</w:t>
        <w:br/>
        <w:t xml:space="preserve"> "paper_trade_signal_pack": {</w:t>
        <w:br/>
        <w:t xml:space="preserve"> "bullish_markets": [],</w:t>
        <w:br/>
        <w:t xml:space="preserve"> "bearish_markets": [],</w:t>
        <w:br/>
        <w:t xml:space="preserve"> "neutral_mixed_markets": [</w:t>
        <w:br/>
        <w:t xml:space="preserve"> "natural_gas"</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from flight_plan.target_market_code=natural_gas.",</w:t>
        <w:br/>
        <w:t xml:space="preserve"> "No workflow5B signal objects were included in the provided payload; 6B cannot admit trends or compute recency-weighted physics.",</w:t>
        <w:br/>
        <w:t xml:space="preserve"> "Neutral/mixed state emitted to satisfy 'mixed_if_low_confidence' and 'suppress_direction_if_degraded' preferences."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2. </w:t>
      </w:r>
      <w:hyperlink r:id="rId10">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3. </w:t>
      </w:r>
      <w:hyperlink r:id="rId11">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4. </w:t>
      </w:r>
      <w:hyperlink r:id="rId12">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5. </w:t>
      </w:r>
      <w:hyperlink r:id="rId13">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6. </w:t>
      </w:r>
      <w:hyperlink r:id="rId14">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7. </w:t>
      </w:r>
      <w:hyperlink r:id="rId15">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8. </w:t>
      </w:r>
      <w:hyperlink r:id="rId16">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p>
    <w:p>
      <w:r/>
      <w:r>
        <w:t xml:space="preserve">9. </w:t>
      </w:r>
      <w:hyperlink r:id="rId17">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10. </w:t>
      </w:r>
      <w:hyperlink r:id="rId18">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11. </w:t>
      </w:r>
      <w:hyperlink r:id="rId19">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12. </w:t>
      </w:r>
      <w:hyperlink r:id="rId20">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13. </w:t>
      </w:r>
      <w:hyperlink r:id="rId21">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14. </w:t>
      </w:r>
      <w:hyperlink r:id="rId22">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15. </w:t>
      </w:r>
      <w:hyperlink r:id="rId23">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16. </w:t>
      </w:r>
      <w:hyperlink r:id="rId24">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17. </w:t>
      </w:r>
      <w:hyperlink r:id="rId25">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18. </w:t>
      </w:r>
      <w:hyperlink r:id="rId24">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19. </w:t>
      </w:r>
      <w:hyperlink r:id="rId26">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20. </w:t>
      </w:r>
      <w:hyperlink r:id="rId27">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21. </w:t>
      </w:r>
      <w:hyperlink r:id="rId28">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22. </w:t>
      </w:r>
      <w:hyperlink r:id="rId29">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23. </w:t>
      </w:r>
      <w:hyperlink r:id="rId30">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24. </w:t>
      </w:r>
      <w:hyperlink r:id="rId31">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25. </w:t>
      </w:r>
      <w:hyperlink r:id="rId32">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26. </w:t>
      </w:r>
      <w:hyperlink r:id="rId33">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27. </w:t>
      </w:r>
      <w:hyperlink r:id="rId34">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28. </w:t>
      </w:r>
      <w:hyperlink r:id="rId35">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29. </w:t>
      </w:r>
      <w:hyperlink r:id="rId36">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30. </w:t>
      </w:r>
      <w:hyperlink r:id="rId37">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31. </w:t>
      </w:r>
      <w:hyperlink r:id="rId38">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32. </w:t>
      </w:r>
      <w:hyperlink r:id="rId39">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33. </w:t>
      </w:r>
      <w:hyperlink r:id="rId40">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34. </w:t>
      </w:r>
      <w:hyperlink r:id="rId41">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35. </w:t>
      </w:r>
      <w:hyperlink r:id="rId37">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36. </w:t>
      </w:r>
      <w:hyperlink r:id="rId42">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37. </w:t>
      </w:r>
      <w:hyperlink r:id="rId43">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38. </w:t>
      </w:r>
      <w:hyperlink r:id="rId44">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39. </w:t>
      </w:r>
      <w:hyperlink r:id="rId45">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40. </w:t>
      </w:r>
      <w:hyperlink r:id="rId46">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41. </w:t>
      </w:r>
      <w:hyperlink r:id="rId47">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42. </w:t>
      </w:r>
      <w:hyperlink r:id="rId48">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43. </w:t>
      </w:r>
      <w:hyperlink r:id="rId49">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44. </w:t>
      </w:r>
      <w:hyperlink r:id="rId50">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45. </w:t>
      </w:r>
      <w:hyperlink r:id="rId51">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46. </w:t>
      </w:r>
      <w:hyperlink r:id="rId52">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4"/>
        </w:numPr>
        <w:spacing w:line="240" w:lineRule="auto"/>
        <w:ind w:left="720"/>
      </w:pPr>
      <w:r/>
      <w:hyperlink r:id="rId53">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54">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49. </w:t>
      </w:r>
      <w:hyperlink r:id="rId55">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50. </w:t>
      </w:r>
      <w:hyperlink r:id="rId56">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51. </w:t>
      </w:r>
      <w:hyperlink r:id="rId57">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52. </w:t>
      </w:r>
      <w:hyperlink r:id="rId58">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53. </w:t>
      </w:r>
      <w:hyperlink r:id="rId59">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54. </w:t>
      </w:r>
      <w:hyperlink r:id="rId60">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55. </w:t>
      </w:r>
      <w:hyperlink r:id="rId61">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56. </w:t>
      </w:r>
      <w:hyperlink r:id="rId62">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57. </w:t>
      </w:r>
      <w:hyperlink r:id="rId63">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58. </w:t>
      </w:r>
      <w:hyperlink r:id="rId64">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59. </w:t>
      </w:r>
      <w:hyperlink r:id="rId65">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60. </w:t>
      </w:r>
      <w:hyperlink r:id="rId66">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61. </w:t>
      </w:r>
      <w:hyperlink r:id="rId67">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62. </w:t>
      </w:r>
      <w:hyperlink r:id="rId68">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63. </w:t>
      </w:r>
      <w:hyperlink r:id="rId69">
        <w:r>
          <w:rPr>
            <w:color w:val="0000EE"/>
            <w:u w:val="single"/>
          </w:rPr>
          <w:t>https://www.edaily.co.kr/News/Read?newsId=02512486645413824&amp;mediaCodeNo=257&amp;OutLnkChk=Y</w:t>
        </w:r>
      </w:hyperlink>
      <w:r>
        <w:t xml:space="preserve"> - * 호르무즈 해협 봉쇄로 원유와 LNG 수송 차질 발생, 공급망 불안 가중 (2023년, 글로벌) 64. </w:t>
      </w:r>
      <w:hyperlink r:id="rId70">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65. </w:t>
      </w:r>
      <w:hyperlink r:id="rId71">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66. </w:t>
      </w:r>
      <w:hyperlink r:id="rId72">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67. </w:t>
      </w:r>
      <w:hyperlink r:id="rId73">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68. </w:t>
      </w:r>
      <w:hyperlink r:id="rId74">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69. </w:t>
      </w:r>
      <w:hyperlink r:id="rId75">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70. </w:t>
      </w:r>
      <w:hyperlink r:id="rId76">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71. </w:t>
      </w:r>
      <w:hyperlink r:id="rId77">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72. </w:t>
      </w:r>
      <w:hyperlink r:id="rId72">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73. </w:t>
      </w:r>
      <w:hyperlink r:id="rId78">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74. </w:t>
      </w:r>
      <w:hyperlink r:id="rId79">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75. </w:t>
      </w:r>
      <w:hyperlink r:id="rId80">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76. </w:t>
      </w:r>
      <w:hyperlink r:id="rId81">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77. </w:t>
      </w:r>
      <w:hyperlink r:id="rId82">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78. </w:t>
      </w:r>
      <w:hyperlink r:id="rId83">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79. </w:t>
      </w:r>
      <w:hyperlink r:id="rId84">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80. </w:t>
      </w:r>
      <w:hyperlink r:id="rId85">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81. </w:t>
      </w:r>
      <w:hyperlink r:id="rId86">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82. </w:t>
      </w:r>
      <w:hyperlink r:id="rId87">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83. </w:t>
      </w:r>
      <w:hyperlink r:id="rId88">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84. </w:t>
      </w:r>
      <w:hyperlink r:id="rId89">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85. </w:t>
      </w:r>
      <w:hyperlink r:id="rId89">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86. </w:t>
      </w:r>
      <w:hyperlink r:id="rId90">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87. </w:t>
      </w:r>
      <w:hyperlink r:id="rId91">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88. </w:t>
      </w:r>
      <w:hyperlink r:id="rId92">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89. </w:t>
      </w:r>
      <w:hyperlink r:id="rId93">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90. </w:t>
      </w:r>
      <w:hyperlink r:id="rId94">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91. </w:t>
      </w:r>
      <w:hyperlink r:id="rId95">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92. </w:t>
      </w:r>
      <w:hyperlink r:id="rId96">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93. </w:t>
      </w:r>
      <w:hyperlink r:id="rId97">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94. </w:t>
      </w:r>
      <w:hyperlink r:id="rId98">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95. </w:t>
      </w:r>
      <w:hyperlink r:id="rId99">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96. </w:t>
      </w:r>
      <w:hyperlink r:id="rId100">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97. </w:t>
      </w:r>
      <w:hyperlink r:id="rId101">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98. </w:t>
      </w:r>
      <w:hyperlink r:id="rId102">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99. </w:t>
      </w:r>
      <w:hyperlink r:id="rId103">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100. </w:t>
      </w:r>
      <w:hyperlink r:id="rId104">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101. </w:t>
      </w:r>
      <w:hyperlink r:id="rId105">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102. </w:t>
      </w:r>
      <w:hyperlink r:id="rId106">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103. </w:t>
      </w:r>
      <w:hyperlink r:id="rId107">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104. </w:t>
      </w:r>
      <w:hyperlink r:id="rId108">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105. </w:t>
      </w:r>
      <w:hyperlink r:id="rId109">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106. </w:t>
      </w:r>
      <w:hyperlink r:id="rId110">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107. </w:t>
      </w:r>
      <w:hyperlink r:id="rId111">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108. </w:t>
      </w:r>
      <w:hyperlink r:id="rId112">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109. </w:t>
      </w:r>
      <w:hyperlink r:id="rId113">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110. </w:t>
      </w:r>
      <w:hyperlink r:id="rId114">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111. </w:t>
      </w:r>
      <w:hyperlink r:id="rId115">
        <w:r>
          <w:rPr>
            <w:color w:val="0000EE"/>
            <w:u w:val="single"/>
          </w:rPr>
          <w:t>https://www.haberturk.com/iran-dan-trump-a-cevap-saldirirsaniz-diger-bogazi-da-kapatiriz-3874988</w:t>
        </w:r>
      </w:hyperlink>
      <w:r>
        <w:t xml:space="preserve"> - * Iran's government officials threaten to close the Babu'l Mendeb Strait if the US and Iran escalate conflict. 112. </w:t>
      </w:r>
      <w:hyperlink r:id="rId116">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113. </w:t>
      </w:r>
      <w:hyperlink r:id="rId117">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114. </w:t>
      </w:r>
      <w:hyperlink r:id="rId118">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115. </w:t>
      </w:r>
      <w:hyperlink r:id="rId114">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116. </w:t>
      </w:r>
      <w:hyperlink r:id="rId119">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117. </w:t>
      </w:r>
      <w:hyperlink r:id="rId120">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118. </w:t>
      </w:r>
      <w:hyperlink r:id="rId121">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119. </w:t>
      </w:r>
      <w:hyperlink r:id="rId122">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120. </w:t>
      </w:r>
      <w:hyperlink r:id="rId123">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121. </w:t>
      </w:r>
      <w:hyperlink r:id="rId124">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122. </w:t>
      </w:r>
      <w:hyperlink r:id="rId125">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123. </w:t>
      </w:r>
      <w:hyperlink r:id="rId126">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124. </w:t>
      </w:r>
      <w:hyperlink r:id="rId127">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125. </w:t>
      </w:r>
      <w:hyperlink r:id="rId128">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126. </w:t>
      </w:r>
      <w:hyperlink r:id="rId129">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127. </w:t>
      </w:r>
      <w:hyperlink r:id="rId130">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128. </w:t>
      </w:r>
      <w:hyperlink r:id="rId131">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129. </w:t>
      </w:r>
      <w:hyperlink r:id="rId132">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130. </w:t>
      </w:r>
      <w:hyperlink r:id="rId133">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131. </w:t>
      </w:r>
      <w:hyperlink r:id="rId134">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132. </w:t>
      </w:r>
      <w:hyperlink r:id="rId133">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133. </w:t>
      </w:r>
      <w:hyperlink r:id="rId135">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134. </w:t>
      </w:r>
      <w:hyperlink r:id="rId136">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135. </w:t>
      </w:r>
      <w:hyperlink r:id="rId137">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136. </w:t>
      </w:r>
      <w:hyperlink r:id="rId138">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137. </w:t>
      </w:r>
      <w:hyperlink r:id="rId139">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138. </w:t>
      </w:r>
      <w:hyperlink r:id="rId140">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139. </w:t>
      </w:r>
      <w:hyperlink r:id="rId141">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140. </w:t>
      </w:r>
      <w:hyperlink r:id="rId142">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141. </w:t>
      </w:r>
      <w:hyperlink r:id="rId143">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142. </w:t>
      </w:r>
      <w:hyperlink r:id="rId144">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143. </w:t>
      </w:r>
      <w:hyperlink r:id="rId145">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144. </w:t>
      </w:r>
      <w:hyperlink r:id="rId146">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145. </w:t>
      </w:r>
      <w:hyperlink r:id="rId147">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146. </w:t>
      </w:r>
      <w:hyperlink r:id="rId148">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147. </w:t>
      </w:r>
      <w:hyperlink r:id="rId149">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148. </w:t>
      </w:r>
      <w:hyperlink r:id="rId150">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149. </w:t>
      </w:r>
      <w:hyperlink r:id="rId151">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150. </w:t>
      </w:r>
      <w:hyperlink r:id="rId152">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151. </w:t>
      </w:r>
      <w:hyperlink r:id="rId153">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152. </w:t>
      </w:r>
      <w:hyperlink r:id="rId154">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153. </w:t>
      </w:r>
      <w:hyperlink r:id="rId155">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154. </w:t>
      </w:r>
      <w:hyperlink r:id="rId156">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155. </w:t>
      </w:r>
      <w:hyperlink r:id="rId157">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156. </w:t>
      </w:r>
      <w:hyperlink r:id="rId158">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157. </w:t>
      </w:r>
      <w:hyperlink r:id="rId159">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158. </w:t>
      </w:r>
      <w:hyperlink r:id="rId160">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159. </w:t>
      </w:r>
      <w:hyperlink r:id="rId161">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160. </w:t>
      </w:r>
      <w:hyperlink r:id="rId162">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161. </w:t>
      </w:r>
      <w:hyperlink r:id="rId163">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162. </w:t>
      </w:r>
      <w:hyperlink r:id="rId164">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163. </w:t>
      </w:r>
      <w:hyperlink r:id="rId165">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164. </w:t>
      </w:r>
      <w:hyperlink r:id="rId166">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165. </w:t>
      </w:r>
      <w:hyperlink r:id="rId167">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166. </w:t>
      </w:r>
      <w:hyperlink r:id="rId168">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167. </w:t>
      </w:r>
      <w:hyperlink r:id="rId169">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168. </w:t>
      </w:r>
      <w:hyperlink r:id="rId170">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169. </w:t>
      </w:r>
      <w:hyperlink r:id="rId171">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170. </w:t>
      </w:r>
      <w:hyperlink r:id="rId172">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171. </w:t>
      </w:r>
      <w:hyperlink r:id="rId173">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172. </w:t>
      </w:r>
      <w:hyperlink r:id="rId174">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173. </w:t>
      </w:r>
      <w:hyperlink r:id="rId175">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174. </w:t>
      </w:r>
      <w:hyperlink r:id="rId176">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175. </w:t>
      </w:r>
      <w:hyperlink r:id="rId177">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176. </w:t>
      </w:r>
      <w:hyperlink r:id="rId178">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177. </w:t>
      </w:r>
      <w:hyperlink r:id="rId179">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178. </w:t>
      </w:r>
      <w:hyperlink r:id="rId180">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179. </w:t>
      </w:r>
      <w:hyperlink r:id="rId181">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180. </w:t>
      </w:r>
      <w:hyperlink r:id="rId182">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181. </w:t>
      </w:r>
      <w:hyperlink r:id="rId183">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182. </w:t>
      </w:r>
      <w:hyperlink r:id="rId184">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183. </w:t>
      </w:r>
      <w:hyperlink r:id="rId185">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184. </w:t>
      </w:r>
      <w:hyperlink r:id="rId186">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185. </w:t>
      </w:r>
      <w:hyperlink r:id="rId187">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186. </w:t>
      </w:r>
      <w:hyperlink r:id="rId188">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187. </w:t>
      </w:r>
      <w:hyperlink r:id="rId189">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188. </w:t>
      </w:r>
      <w:hyperlink r:id="rId190">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189. </w:t>
      </w:r>
      <w:hyperlink r:id="rId191">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190. </w:t>
      </w:r>
      <w:hyperlink r:id="rId192">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191. </w:t>
      </w:r>
      <w:hyperlink r:id="rId193">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192. </w:t>
      </w:r>
      <w:hyperlink r:id="rId190">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193. </w:t>
      </w:r>
      <w:hyperlink r:id="rId194">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194. </w:t>
      </w:r>
      <w:hyperlink r:id="rId195">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195. </w:t>
      </w:r>
      <w:hyperlink r:id="rId196">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196. </w:t>
      </w:r>
      <w:hyperlink r:id="rId197">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197. </w:t>
      </w:r>
      <w:hyperlink r:id="rId194">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198. </w:t>
      </w:r>
      <w:hyperlink r:id="rId196">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199. </w:t>
      </w:r>
      <w:hyperlink r:id="rId198">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200. </w:t>
      </w:r>
      <w:hyperlink r:id="rId199">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201. </w:t>
      </w:r>
      <w:hyperlink r:id="rId200">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202. </w:t>
      </w:r>
      <w:hyperlink r:id="rId201">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203. </w:t>
      </w:r>
      <w:hyperlink r:id="rId202">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204. </w:t>
      </w:r>
      <w:hyperlink r:id="rId203">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205. </w:t>
      </w:r>
      <w:hyperlink r:id="rId204">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206. </w:t>
      </w:r>
      <w:hyperlink r:id="rId205">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207. </w:t>
      </w:r>
      <w:hyperlink r:id="rId206">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208. </w:t>
      </w:r>
      <w:hyperlink r:id="rId207">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209. </w:t>
      </w:r>
      <w:hyperlink r:id="rId208">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210. </w:t>
      </w:r>
      <w:hyperlink r:id="rId209">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211. </w:t>
      </w:r>
      <w:hyperlink r:id="rId210">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212. </w:t>
      </w:r>
      <w:hyperlink r:id="rId211">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213. </w:t>
      </w:r>
      <w:hyperlink r:id="rId212">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214. </w:t>
      </w:r>
      <w:hyperlink r:id="rId213">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215. </w:t>
      </w:r>
      <w:hyperlink r:id="rId214">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216. </w:t>
      </w:r>
      <w:hyperlink r:id="rId215">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217. </w:t>
      </w:r>
      <w:hyperlink r:id="rId216">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218. </w:t>
      </w:r>
      <w:hyperlink r:id="rId217">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219. </w:t>
      </w:r>
      <w:hyperlink r:id="rId218">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220. </w:t>
      </w:r>
      <w:hyperlink r:id="rId219">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221. </w:t>
      </w:r>
      <w:hyperlink r:id="rId220">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222. </w:t>
      </w:r>
      <w:hyperlink r:id="rId221">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223. </w:t>
      </w:r>
      <w:hyperlink r:id="rId222">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224. </w:t>
      </w:r>
      <w:hyperlink r:id="rId223">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225. </w:t>
      </w:r>
      <w:hyperlink r:id="rId224">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226. </w:t>
      </w:r>
      <w:hyperlink r:id="rId225">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227. </w:t>
      </w:r>
      <w:hyperlink r:id="rId226">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228. </w:t>
      </w:r>
      <w:hyperlink r:id="rId227">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229. </w:t>
      </w:r>
      <w:hyperlink r:id="rId228">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230. </w:t>
      </w:r>
      <w:hyperlink r:id="rId229">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231. </w:t>
      </w:r>
      <w:hyperlink r:id="rId230">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232. </w:t>
      </w:r>
      <w:hyperlink r:id="rId231">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233. </w:t>
      </w:r>
      <w:hyperlink r:id="rId232">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234. </w:t>
      </w:r>
      <w:hyperlink r:id="rId233">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235. </w:t>
      </w:r>
      <w:hyperlink r:id="rId234">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236. </w:t>
      </w:r>
      <w:hyperlink r:id="rId235">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237. </w:t>
      </w:r>
      <w:hyperlink r:id="rId236">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238. </w:t>
      </w:r>
      <w:hyperlink r:id="rId237">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239. </w:t>
      </w:r>
      <w:hyperlink r:id="rId238">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240. </w:t>
      </w:r>
      <w:hyperlink r:id="rId239">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241. </w:t>
      </w:r>
      <w:hyperlink r:id="rId240">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242. </w:t>
      </w:r>
      <w:hyperlink r:id="rId241">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243. </w:t>
      </w:r>
      <w:hyperlink r:id="rId242">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244. </w:t>
      </w:r>
      <w:hyperlink r:id="rId243">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245. </w:t>
      </w:r>
      <w:hyperlink r:id="rId244">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246. </w:t>
      </w:r>
      <w:hyperlink r:id="rId245">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247. </w:t>
      </w:r>
      <w:hyperlink r:id="rId246">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248. </w:t>
      </w:r>
      <w:hyperlink r:id="rId247">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249. </w:t>
      </w:r>
      <w:hyperlink r:id="rId248">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250. </w:t>
      </w:r>
      <w:hyperlink r:id="rId249">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251. </w:t>
      </w:r>
      <w:hyperlink r:id="rId248">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252. </w:t>
      </w:r>
      <w:hyperlink r:id="rId250">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253. </w:t>
      </w:r>
      <w:hyperlink r:id="rId251">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254. </w:t>
      </w:r>
      <w:hyperlink r:id="rId252">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255. </w:t>
      </w:r>
      <w:hyperlink r:id="rId253">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256. </w:t>
      </w:r>
      <w:hyperlink r:id="rId254">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257. </w:t>
      </w:r>
      <w:hyperlink r:id="rId255">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258. </w:t>
      </w:r>
      <w:hyperlink r:id="rId256">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259. </w:t>
      </w:r>
      <w:hyperlink r:id="rId257">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260. </w:t>
      </w:r>
      <w:hyperlink r:id="rId257">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261. </w:t>
      </w:r>
      <w:hyperlink r:id="rId258">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262. </w:t>
      </w:r>
      <w:hyperlink r:id="rId259">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263. </w:t>
      </w:r>
      <w:hyperlink r:id="rId259">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264. </w:t>
      </w:r>
      <w:hyperlink r:id="rId260">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5"/>
        </w:numPr>
        <w:spacing w:line="240" w:lineRule="auto"/>
        <w:ind w:left="720"/>
      </w:pPr>
      <w:r/>
      <w:hyperlink r:id="rId261">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262">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267. </w:t>
      </w:r>
      <w:hyperlink r:id="rId263">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268. </w:t>
      </w:r>
      <w:hyperlink r:id="rId264">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265">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266">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271. </w:t>
      </w:r>
      <w:hyperlink r:id="rId267">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272. </w:t>
      </w:r>
      <w:hyperlink r:id="rId268">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273. </w:t>
      </w:r>
      <w:hyperlink r:id="rId269">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274. </w:t>
      </w:r>
      <w:hyperlink r:id="rId270">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275. </w:t>
      </w:r>
      <w:hyperlink r:id="rId271">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276. </w:t>
      </w:r>
      <w:hyperlink r:id="rId272">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277. </w:t>
      </w:r>
      <w:hyperlink r:id="rId273">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278. </w:t>
      </w:r>
      <w:hyperlink r:id="rId274">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279. </w:t>
      </w:r>
      <w:hyperlink r:id="rId275">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280. </w:t>
      </w:r>
      <w:hyperlink r:id="rId276">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281. </w:t>
      </w:r>
      <w:hyperlink r:id="rId277">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282. </w:t>
      </w:r>
      <w:hyperlink r:id="rId278">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283. </w:t>
      </w:r>
      <w:hyperlink r:id="rId279">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284. </w:t>
      </w:r>
      <w:hyperlink r:id="rId280">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285. </w:t>
      </w:r>
      <w:hyperlink r:id="rId281">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286. </w:t>
      </w:r>
      <w:hyperlink r:id="rId282">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287. </w:t>
      </w:r>
      <w:hyperlink r:id="rId282">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288. </w:t>
      </w:r>
      <w:hyperlink r:id="rId283">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289. </w:t>
      </w:r>
      <w:hyperlink r:id="rId284">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290. </w:t>
      </w:r>
      <w:hyperlink r:id="rId285">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291. </w:t>
      </w:r>
      <w:hyperlink r:id="rId286">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292. </w:t>
      </w:r>
      <w:hyperlink r:id="rId287">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293. </w:t>
      </w:r>
      <w:hyperlink r:id="rId288">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294. </w:t>
      </w:r>
      <w:hyperlink r:id="rId289">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295. </w:t>
      </w:r>
      <w:hyperlink r:id="rId290">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296. </w:t>
      </w:r>
      <w:hyperlink r:id="rId291">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297. </w:t>
      </w:r>
      <w:hyperlink r:id="rId292">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298. </w:t>
      </w:r>
      <w:hyperlink r:id="rId293">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6"/>
        </w:numPr>
        <w:spacing w:line="240" w:lineRule="auto"/>
        <w:ind w:left="720"/>
      </w:pPr>
      <w:r/>
      <w:hyperlink r:id="rId294">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295">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301. </w:t>
      </w:r>
      <w:hyperlink r:id="rId296">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302. </w:t>
      </w:r>
      <w:hyperlink r:id="rId297">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303. </w:t>
      </w:r>
      <w:hyperlink r:id="rId298">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304. </w:t>
      </w:r>
      <w:hyperlink r:id="rId299">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300">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301">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302">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303">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304">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305">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306">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307">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313. </w:t>
      </w:r>
      <w:hyperlink r:id="rId308">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314. </w:t>
      </w:r>
      <w:hyperlink r:id="rId309">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315. </w:t>
      </w:r>
      <w:hyperlink r:id="rId310">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316. </w:t>
      </w:r>
      <w:hyperlink r:id="rId311">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317. </w:t>
      </w:r>
      <w:hyperlink r:id="rId312">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318. </w:t>
      </w:r>
      <w:hyperlink r:id="rId313">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319. </w:t>
      </w:r>
      <w:hyperlink r:id="rId311">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311">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314">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322. </w:t>
      </w:r>
      <w:hyperlink r:id="rId315">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323. </w:t>
      </w:r>
      <w:hyperlink r:id="rId316">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324. </w:t>
      </w:r>
      <w:hyperlink r:id="rId317">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325. </w:t>
      </w:r>
      <w:hyperlink r:id="rId318">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326. </w:t>
      </w:r>
      <w:hyperlink r:id="rId319">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327. </w:t>
      </w:r>
      <w:hyperlink r:id="rId320">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328. </w:t>
      </w:r>
      <w:hyperlink r:id="rId321">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329. </w:t>
      </w:r>
      <w:hyperlink r:id="rId322">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330. </w:t>
      </w:r>
      <w:hyperlink r:id="rId323">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331. </w:t>
      </w:r>
      <w:hyperlink r:id="rId324">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332. </w:t>
      </w:r>
      <w:hyperlink r:id="rId325">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333. </w:t>
      </w:r>
      <w:hyperlink r:id="rId326">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334. </w:t>
      </w:r>
      <w:hyperlink r:id="rId327">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335. </w:t>
      </w:r>
      <w:hyperlink r:id="rId328">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336. </w:t>
      </w:r>
      <w:hyperlink r:id="rId329">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337. </w:t>
      </w:r>
      <w:hyperlink r:id="rId330">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338. </w:t>
      </w:r>
      <w:hyperlink r:id="rId331">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339. </w:t>
      </w:r>
      <w:hyperlink r:id="rId332">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340. </w:t>
      </w:r>
      <w:hyperlink r:id="rId333">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341. </w:t>
      </w:r>
      <w:hyperlink r:id="rId334">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342. </w:t>
      </w:r>
      <w:hyperlink r:id="rId335">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343. </w:t>
      </w:r>
      <w:hyperlink r:id="rId336">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344. </w:t>
      </w:r>
      <w:hyperlink r:id="rId337">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345. </w:t>
      </w:r>
      <w:hyperlink r:id="rId337">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346. </w:t>
      </w:r>
      <w:hyperlink r:id="rId338">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347. </w:t>
      </w:r>
      <w:hyperlink r:id="rId339">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348. </w:t>
      </w:r>
      <w:hyperlink r:id="rId340">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349. </w:t>
      </w:r>
      <w:hyperlink r:id="rId338">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350. </w:t>
      </w:r>
      <w:hyperlink r:id="rId341">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351. </w:t>
      </w:r>
      <w:hyperlink r:id="rId342">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352. </w:t>
      </w:r>
      <w:hyperlink r:id="rId339">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353. </w:t>
      </w:r>
      <w:hyperlink r:id="rId343">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354. </w:t>
      </w:r>
      <w:hyperlink r:id="rId344">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355. </w:t>
      </w:r>
      <w:hyperlink r:id="rId345">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356. </w:t>
      </w:r>
      <w:hyperlink r:id="rId346">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357. </w:t>
      </w:r>
      <w:hyperlink r:id="rId347">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358. </w:t>
      </w:r>
      <w:hyperlink r:id="rId348">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359. </w:t>
      </w:r>
      <w:hyperlink r:id="rId349">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360. </w:t>
      </w:r>
      <w:hyperlink r:id="rId350">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361. </w:t>
      </w:r>
      <w:hyperlink r:id="rId350">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362. </w:t>
      </w:r>
      <w:hyperlink r:id="rId351">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363. </w:t>
      </w:r>
      <w:hyperlink r:id="rId352">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364. </w:t>
      </w:r>
      <w:hyperlink r:id="rId353">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365. </w:t>
      </w:r>
      <w:hyperlink r:id="rId354">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366. </w:t>
      </w:r>
      <w:hyperlink r:id="rId354">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367. </w:t>
      </w:r>
      <w:hyperlink r:id="rId355">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368. </w:t>
      </w:r>
      <w:hyperlink r:id="rId356">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369. </w:t>
      </w:r>
      <w:hyperlink r:id="rId357">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370. </w:t>
      </w:r>
      <w:hyperlink r:id="rId358">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371. </w:t>
      </w:r>
      <w:hyperlink r:id="rId359">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372. </w:t>
      </w:r>
      <w:hyperlink r:id="rId360">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373. </w:t>
      </w:r>
      <w:hyperlink r:id="rId361">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374. </w:t>
      </w:r>
      <w:hyperlink r:id="rId362">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375. </w:t>
      </w:r>
      <w:hyperlink r:id="rId363">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376. </w:t>
      </w:r>
      <w:hyperlink r:id="rId364">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377. </w:t>
      </w:r>
      <w:hyperlink r:id="rId365">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378. </w:t>
      </w:r>
      <w:hyperlink r:id="rId366">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379. </w:t>
      </w:r>
      <w:hyperlink r:id="rId367">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380. </w:t>
      </w:r>
      <w:hyperlink r:id="rId368">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381. </w:t>
      </w:r>
      <w:hyperlink r:id="rId369">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382. </w:t>
      </w:r>
      <w:hyperlink r:id="rId370">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383. </w:t>
      </w:r>
      <w:hyperlink r:id="rId371">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384. </w:t>
      </w:r>
      <w:hyperlink r:id="rId372">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385. </w:t>
      </w:r>
      <w:hyperlink r:id="rId373">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386. </w:t>
      </w:r>
      <w:hyperlink r:id="rId374">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387. </w:t>
      </w:r>
      <w:hyperlink r:id="rId375">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388. </w:t>
      </w:r>
      <w:hyperlink r:id="rId376">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389. </w:t>
      </w:r>
      <w:hyperlink r:id="rId377">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390. </w:t>
      </w:r>
      <w:hyperlink r:id="rId378">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 391. </w:t>
      </w:r>
      <w:hyperlink r:id="rId379">
        <w:r>
          <w:rPr>
            <w:color w:val="0000EE"/>
            <w:u w:val="single"/>
          </w:rPr>
          <w:t>https://nomadlawyer.org/trump-threatens-iran-oil-strait-hormuz-april-2026</w:t>
        </w:r>
      </w:hyperlink>
      <w:r>
        <w:t xml:space="preserve"> - * President Trump vows to strike Iran's oil infrastructure during a White House address. * Trump demands allied nations demonstrate resolve by reopening the Strait of Hormuz. * The Strait of Hormuz is a vital maritime chokepoint, transiting 21 million barrels daily. * Disruption risks significant impact on global energy markets and shipping logistics. * International response involves regional partners, European allies, and maritime organisations. * The escalation affects travel, shipping, and energy industries, with increased costs and delays. * Stockpiles, energy prices, and maritime security are directly influenced by tensions around the Strait. 392. </w:t>
      </w:r>
      <w:hyperlink r:id="rId380">
        <w:r>
          <w:rPr>
            <w:color w:val="0000EE"/>
            <w:u w:val="single"/>
          </w:rPr>
          <w:t>https://www.independent.co.uk/news/iran-fatih-birol-international-energy-agency-wellington-new-zealand-b2943562.html</w:t>
        </w:r>
      </w:hyperlink>
      <w:r>
        <w:t xml:space="preserve"> - * The head of the International Energy Agency (Fatih Birol) stated the global economy faces a significant threat because of the Iran war. * Birol said the crisis in the Middle East has had a worse impact than the 1970s oil shocks and the Russia-Ukraine war effects on gas markets. * He mentioned that 40 energy assets across nine countries have been severely damaged. * The IEA is considering releasing additional stockpiled oil depending on market conditions. * The conflict involves Iran, Israel, the U.S., and Gulf neighbours, with threats to maritime routes and energy infrastructure. 393. </w:t>
      </w:r>
      <w:hyperlink r:id="rId381">
        <w:r>
          <w:rPr>
            <w:color w:val="0000EE"/>
            <w:u w:val="single"/>
          </w:rPr>
          <w:t>https://www.bta.bg/bg/news/world/1097626-britanskata-vanshna-ministarka-ivet-kupar-shte-bade-domakin-na-pregovori-za-otva</w:t>
        </w:r>
      </w:hyperlink>
      <w:r>
        <w:t xml:space="preserve"> - * British foreign secretary Ivet Cooper to host diplomatic negotiations via videoconference regarding the reopening of the Strait of Hormuz. * Talks involve about 35 countries including France, Germany, and some Gulf Cooperation Council members. * The negotiations focus on restoring and guaranteeing maritime transportation through the strategic waterway. * US President Donald Trump made conflicting statements about ending or escalating the Iran war. * The virtual meeting will consider diplomatic and political measures to unblock the vital oil and gas shipping route closed by Iran. 394. </w:t>
      </w:r>
      <w:hyperlink r:id="rId382">
        <w:r>
          <w:rPr>
            <w:color w:val="0000EE"/>
            <w:u w:val="single"/>
          </w:rPr>
          <w:t>https://www.bristolpost.co.uk/news/uk-world-news/urgent-monday-meeting-over-soaring-10880408</w:t>
        </w:r>
      </w:hyperlink>
      <w:r>
        <w:t xml:space="preserve"> - * UK Prime Minister Keir Starmer to hold Cobra meeting on Monday to address economic impact of Iran war and energy security. * Concerns raised about global oil supplies down 20% due to conflict, with potential price increase. * UK government discusses energy resilience, supply chains, international response, and measures against price exploitation. * UK-Middle East tensions heighten as Iran’s actions threaten Strait of Hormuz, with US and UK involvement. * Political debate includes removal of green taxes and opening North Sea oil and gas fields. 395. </w:t>
      </w:r>
      <w:hyperlink r:id="rId383">
        <w:r>
          <w:rPr>
            <w:color w:val="0000EE"/>
            <w:u w:val="single"/>
          </w:rPr>
          <w:t>https://energynow.com/2026/04/us-lng-exports-break-record-high-as-middle-east-war-disrupts-global-supply/</w:t>
        </w:r>
      </w:hyperlink>
      <w:r>
        <w:t xml:space="preserve"> - * US LNG exports reached 11.7 million metric tons in March, surpassing previous records. 396. </w:t>
      </w:r>
      <w:hyperlink r:id="rId384">
        <w:r>
          <w:rPr>
            <w:color w:val="0000EE"/>
            <w:u w:val="single"/>
          </w:rPr>
          <w:t>https://www.marinelink.com/news/russian-seaborne-diesel-exports-fall-537591</w:t>
        </w:r>
      </w:hyperlink>
      <w:r>
        <w:t xml:space="preserve"> - * Russian seaborne diesel and gasoil exports fell 3% in March from February to around 3.06 million metric tons. * Ports at Primorsk and Ust-Luga in Russia were repeatedly attacked by Ukrainian drones, causing disruptions. * Loadings at Primorsk resumed on March 26 at reduced capacity after damage from drone attacks. * Diesel shipments from Novorossiysk decreased by about 16% amid storms and drone attacks. * Turkey and Brazil remained the largest buyers of Russian diesel in March. * Increased ship-to-ship transfers observed as sanctions tightened and tanker availability decreased. 397. </w:t>
      </w:r>
      <w:hyperlink r:id="rId385">
        <w:r>
          <w:rPr>
            <w:color w:val="0000EE"/>
            <w:u w:val="single"/>
          </w:rPr>
          <w:t>https://www.seanews.com.tr/article/iran-strike-on-tanker-escalates-gulf-conflict-mngj67bd</w:t>
        </w:r>
      </w:hyperlink>
      <w:r>
        <w:t xml:space="preserve"> - ['</w:t>
      </w:r>
      <w:r>
        <w:rPr>
          <w:i/>
        </w:rPr>
        <w:t>A Kuwait-flagged crude tanker carrying about two million barrels of oil was struck near Dubai.', '</w:t>
      </w:r>
      <w:r>
        <w:t>The attack marks a significant escalation in the Iran conflict, exposing Gulf energy infrastructure vulnerability.', "</w:t>
      </w:r>
      <w:r>
        <w:rPr>
          <w:i/>
        </w:rPr>
        <w:t>US President Donald Trump warned of potential targeting of Iran's energy facilities.", '</w:t>
      </w:r>
      <w:r>
        <w:t>The conflict has expanded geographically, involving missile and drone strikes from Iran and attacks from Houthis.', '</w:t>
      </w:r>
      <w:r>
        <w:rPr>
          <w:i/>
        </w:rPr>
        <w:t xml:space="preserve">Oil prices spiked after the attack, with potential global supply disruptions and inflation risks.'] 398. </w:t>
      </w:r>
      <w:hyperlink r:id="rId386">
        <w:r>
          <w:rPr>
            <w:color w:val="0000EE"/>
            <w:u w:val="single"/>
          </w:rPr>
          <w:t>https://www.bairdmaritime.com/shipping/ports/ukrainian-drones-bring-russian-baltic-oil-exports-to-a-grinding-halt</w:t>
        </w:r>
      </w:hyperlink>
      <w:r>
        <w:rPr>
          <w:i/>
        </w:rPr>
        <w:t xml:space="preserve"> - * Oil and LNG shipments from Russia's Baltic ports of Primorsk and Ust-Luga halted after Ukrainian drone attacks. * Attacks caused fires and led to suspension of fuel loadings last Wednesday. * Ust-Luga was hit for the fifth time in 10 days on Tuesday. * Very few tankers are departing from these ports, with an average of 40 to 50 tankers per week in recent years. * Finland's Border Guard monitors the regional marine traffic. 399. </w:t>
      </w:r>
      <w:hyperlink r:id="rId383">
        <w:r>
          <w:rPr>
            <w:color w:val="0000EE"/>
            <w:u w:val="single"/>
          </w:rPr>
          <w:t>https://energynow.com/2026/04/us-lng-exports-break-record-high-as-middle-east-war-disrupts-global-supply/</w:t>
        </w:r>
      </w:hyperlink>
      <w:r>
        <w:rPr>
          <w:i/>
        </w:rPr>
        <w:t xml:space="preserve"> - • US LNG exports in March hit an all-time high of 11.7 million tonnes, surpassing previous records. • Shipments to Asia more than doubled from February due to ongoing Middle East conflict. • QatarEnergy halted LNG production after Iranian strike; new capacities began operation. • Europe remained the largest buyer of US LNG, with 7.49 million tonnes in March. • US exports to Asia increased to 1.99 million tonnes, and some vessels are waiting at the Suez Canal for destinations. 400. </w:t>
      </w:r>
      <w:hyperlink r:id="rId387">
        <w:r>
          <w:rPr>
            <w:color w:val="0000EE"/>
            <w:u w:val="single"/>
          </w:rPr>
          <w:t>https://nypost.com/2026/03/20/business/armageddon-attack-on-qatari-plant-could-keep-energy-prices-high-around-the-world-analysts/</w:t>
        </w:r>
      </w:hyperlink>
      <w:r>
        <w:rPr>
          <w:i/>
        </w:rP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401. </w:t>
      </w:r>
      <w:hyperlink r:id="rId388">
        <w:r>
          <w:rPr>
            <w:color w:val="0000EE"/>
            <w:u w:val="single"/>
          </w:rPr>
          <w:t>https://www.fool.com/investing/2026/04/01/despite-delays-exxonmobil-timed-this-lng-project-p/</w:t>
        </w:r>
      </w:hyperlink>
      <w:r>
        <w:rPr>
          <w:i/>
        </w:rP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402. </w:t>
      </w:r>
      <w:hyperlink r:id="rId389">
        <w:r>
          <w:rPr>
            <w:color w:val="0000EE"/>
            <w:u w:val="single"/>
          </w:rPr>
          <w:t>https://www.enr.com/articles/62753-analysis-cost-of-mideast-energy-sites-war-rebuild-exceeds-25b</w:t>
        </w:r>
      </w:hyperlink>
      <w:r>
        <w:rPr>
          <w:i/>
        </w:rP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 403. </w:t>
      </w:r>
      <w:hyperlink r:id="rId389">
        <w:r>
          <w:rPr>
            <w:color w:val="0000EE"/>
            <w:u w:val="single"/>
          </w:rPr>
          <w:t>https://www.enr.com/articles/62753-analysis-cost-of-mideast-energy-sites-war-rebuild-exceeds-25b</w:t>
        </w:r>
      </w:hyperlink>
      <w:r>
        <w:rPr>
          <w:i/>
        </w:rPr>
        <w:t xml:space="preserve"> - * The damage caused by conflict in the Middle East has resulted in an estimated $25 billion cost for repair and rebuilding, with a significant impact on LNG facilities such as Qatar’s Ras Laffan complex, where two LNG trains were lost.</w:t>
      </w:r>
      <w:r>
        <w:t xml:space="preserve"> QatarEnergy declared force majeure and halted offshore activities.</w:t>
      </w:r>
      <w:r>
        <w:rPr>
          <w:i/>
        </w:rPr>
        <w:t xml:space="preserve"> Damage to multiple LNG facilities affects global supply, with repair times potentially up to five years.</w:t>
      </w:r>
      <w:r>
        <w:t xml:space="preserve"> QatarEnergy's Golden Pass LNG project in Texas, halted in 2024, has begun LNG production with additional trains scheduled to launch in 2024 and 2027.</w:t>
      </w:r>
      <w:r>
        <w:rPr>
          <w:i/>
        </w:rPr>
        <w:t xml:space="preserve"> Energy infrastructure damages have caused force majeure and production cuts in Bahrain, Iraq, and other Middle Eastern countries.</w:t>
      </w:r>
      <w:r>
        <w:t xml:space="preserve"> The conflict has prompted discussions on increasing reliance on non-fossil fuels for energy security. 404. </w:t>
      </w:r>
      <w:hyperlink r:id="rId390">
        <w:r>
          <w:rPr>
            <w:color w:val="0000EE"/>
            <w:u w:val="single"/>
          </w:rPr>
          <w:t>https://www.ft.com/content/f88c6a42-7a83-4fd1-8231-5bc7befa5fca</w:t>
        </w:r>
      </w:hyperlink>
      <w:r>
        <w:t xml:space="preserve"> - * The European Commission urged EU member states to lower gas storage targets and gradually fill reserves to reduce demand, due to supply tensions caused by Iran war. * EU energy commissioner Dan Jørgensen recommended lowering storage targets to 80% of capacity, later than previous deadlines, to prevent market pressure. * Gas prices in Europe surged 21.5% this week after attacks on Middle East energy infrastructure; the EU seeks a flexible approach to storage targets. * EU officials highlight the need for flexibility in legislation, citing concerns over energy shocks and current low storage levels in some countries. * The move aims to balance energy security with market stability, amid geopolitical tensions and rising gas prices. 405. </w:t>
      </w:r>
      <w:hyperlink r:id="rId391">
        <w:r>
          <w:rPr>
            <w:color w:val="0000EE"/>
            <w:u w:val="single"/>
          </w:rPr>
          <w:t>https://www.vg.no/nyheter/i/zOAaqO/financial-times-eu-kommisjonen-ber-medlemslandene-senke-maal-for-gasslagrene</w:t>
        </w:r>
      </w:hyperlink>
      <w:r>
        <w:t xml:space="preserve"> - * The EU Commission urges member states to reduce gas storage filling targets and gradually fill reserves to meet demand. 406. </w:t>
      </w:r>
      <w:hyperlink r:id="rId392">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the Strait of Hormuz causes a collapse in tanker traffic from 94 vessels per day to just over five in early March 2026. * Supply losses range from approximately 38 bcm to 87 bcm depending on disruption duration, affecting 2026 and beyond. * Global LNG imports decrease by 27 bcm in short scenarios, increasing to 74 bcm in prolonged disruptions. * European storage levels could fall 11 to 16 bcm below previous year's levels entering winter. * Average Dutch TTF prices could rise to $34 per MMBtu in severe disruption scenarios, surpassing 2022 price spikes. 407. </w:t>
      </w:r>
      <w:hyperlink r:id="rId392">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tanker traffic through the Strait of Hormuz from 94 to five vessels per day in early March 2026 causes LNG and oil flow declines. * Three disruption scenarios model supply losses of 38, 74, and 87 bcm of LNG in 2026, with prolonged shutdown effects into 2027. * Global LNG imports decrease by 27 to 74 bcm depending on the scenario, with Australia's spare capacity partially offsetting outages. * Europe initially absorbs shocks but faces demand destruction in South Asia and China under extended disruptions. * Prices rise sharply, with average Dutch TTF prices increasing from $11.50 to up to $34 per MMBtu, spot prices exceeding $40 during peaks. * European storage levels may fall 11-16 bcm below previous levels entering winter, increasing volatility risks. * Gas demand declines are mitigated by pipeline imports and domestic production adjustments, constrained by infrastructure and geopolitics. * Longer-term impacts include delayed Qatari capacity expansions, with 2027 capacity remaining about 54 bcm below projections. 408. </w:t>
      </w:r>
      <w:hyperlink r:id="rId393">
        <w:r>
          <w:rPr>
            <w:color w:val="0000EE"/>
            <w:u w:val="single"/>
          </w:rPr>
          <w:t>https://www.bnamericas.com/en/features/peru-gas-contingency-first-regulatory-fallout</w:t>
        </w:r>
      </w:hyperlink>
      <w:r>
        <w:t xml:space="preserve"> - * The disruption of Transportadora de Gas del Perú's (TGP) Camisea natural gas pipeline occurred in Peru. * The supply emergency led to criticism of reliance on a single transport system and calls for diversification. * Gas supply was restored on March 14. * Osinergmin, Peru's regulatory authority, investigating the causes and compliance. * TGP requests extension of its concession and proposes new pipeline projects.</w:t>
      </w:r>
      <w:r/>
    </w:p>
    <w:p>
      <w:r/>
      <w:r>
        <w:t xml:space="preserve">409. </w:t>
      </w:r>
      <w:hyperlink r:id="rId394">
        <w:r>
          <w:rPr>
            <w:color w:val="0000EE"/>
            <w:u w:val="single"/>
          </w:rPr>
          <w:t>https://www.onlynaturalenergy.com/wars-energy-and-lessons-not-learned/?utm_source=rss&amp;utm_medium=rss&amp;utm_campaign=wars-energy-and-lessons-not-learned</w:t>
        </w:r>
      </w:hyperlink>
      <w:r>
        <w:t xml:space="preserve"> - * Conflicts in the Middle East and Ukraine accelerate shifts in energy strategies. * The 1973 oil embargo exposed dependence on Middle Eastern oil, shaping European policies. * The 2026 US-Israel strikes on Iran caused Europe to reassess energy security amid geopolitical risks. * Germany’s framework extends coal plants’ operation until 2038, delaying EU’s coal phase-out. * The article discusses how geopolitical events influence fossil fuel use and renewables deployment in Europe. 410. </w:t>
      </w:r>
      <w:hyperlink r:id="rId395">
        <w:r>
          <w:rPr>
            <w:color w:val="0000EE"/>
            <w:u w:val="single"/>
          </w:rPr>
          <w:t>https://www.euronews.com/business/2026/04/01/germanys-first-omani-lng-shipments-arrive-despite-middle-east-disruptions</w:t>
        </w:r>
      </w:hyperlink>
      <w:r>
        <w:t xml:space="preserve"> - * Germany begins receiving LNG from Oman under a four-year contract signed in 2023. * Shipments started this month, unaffected by the ongoing Middle East conflict. * Germany's direct LNG imports from LNG terminals are about 10.3%, mostly from the US. * The Netherlands and Belgium, major LNG importers, supply significant gas volumes to Germany. * Reserves are at a low 22%, with market prices fluctuating amid geopolitical tensions. * German government considers extending coal power to reduce gas dependency, and new LNG contracts are being sought to mitigate Middle East supply risks. 411. </w:t>
      </w:r>
      <w:hyperlink r:id="rId396">
        <w:r>
          <w:rPr>
            <w:color w:val="0000EE"/>
            <w:u w:val="single"/>
          </w:rPr>
          <w:t>https://www.skynewsarabia.com/business/1861746-%D8%AA%D9%88%D8%A7%D8%AC%D9%87-%D8%A7%D9%84%D8%AF%D9%88%D9%84-%D8%A7%D9%84%D8%A2%D8%B3%D9%8A%D9%88%D9%8A%D8%A9-%D8%B5%D8%AF%D9%85%D8%A9-%D8%A7%D9%84%D8%B7%D8%A7%D9%82%D8%A9</w:t>
        </w:r>
      </w:hyperlink>
      <w:r>
        <w:t xml:space="preserve"> - * Asian countries are facing potential full disconnection of LNG supplies from the Middle East due to geopolitical conflicts and attacks, affecting energy generation and industrial output. * The crisis is caused by the blockade of the Strait of Hormuz and Iran's attacks on Qatar's LNG export facilities, leading to significant reductions in supply. * Countries such as China, Japan, India, and South Korea depend heavily on Middle Eastern LNG, and are preparing for a gap between supply and demand through measures like fuel rationing and increased coal and oil use. * Asian nations are shifting towards purchasing more spot LNG and seeking alternative sources from Australia, the US, and Africa, with African gas reserves viewed as a strategic future resource. * Governments are implementing emergency measures such as reducing energy consumption, reverting to coal, enhancing nuclear capacity, and regulatory restrictions like driving bans to cope with the crisis. 412. </w:t>
      </w:r>
      <w:hyperlink r:id="rId397">
        <w:r>
          <w:rPr>
            <w:color w:val="0000EE"/>
            <w:u w:val="single"/>
          </w:rPr>
          <w:t>https://businessday.ng/world/article/iran-strikes-wipe-out-17-of-qatar-gas-exports-for-up-to-five-years/</w:t>
        </w:r>
      </w:hyperlink>
      <w:r>
        <w:t xml:space="preserve"> - * Iran's attacks have knocked out about 17% of Qatar’s LNG export capacity, leading to an estimated $20 billion annual revenue loss. * Disruption affects two LNG trains and one gas-to-liquids facility, removing 12.8 million tonnes of LNG annually for three to five years. * QatarEnergy declared force majeure on long-term contracts, impacting shipments to Italy, Belgium, South Korea, and China. * The strikes follow Iran’s attacks on oil and gas infrastructure across the Gulf, escalating regional tensions. * Repairs to damaged facilities could take up to a year, with production dependent on ceasing hostilities. 413. </w:t>
      </w:r>
      <w:hyperlink r:id="rId398">
        <w:r>
          <w:rPr>
            <w:color w:val="0000EE"/>
            <w:u w:val="single"/>
          </w:rPr>
          <w:t>https://www.rivieramm.com/news-content-hub/missile-attacks-on-qatarenergy-lng-reduce-export-capacity-17-88215</w:t>
        </w:r>
      </w:hyperlink>
      <w:r>
        <w:t xml:space="preserve"> - * Missile attacks damaged two LNG trains at Ras Laffan, Qatar, causing a 17% reduction in LNG exports, estimated at US$20Bn damages. * Repairs are expected to take three to five years, with Qatar declaring 'long-term' force majeure. * Damage impacts exports to China, South Korea, Italy, and Belgium. * The strikes were attributed to Iran’s retaliation for attacks on Iran’s South Pars gas field, with threats from Iran, Saudi Arabia, UAE, and Israel involved. * Damage to Qatar’s Pearl Gas-to-Liquids facility is expected to keep it offline for at least one year. * Product losses include condensates, LPG, naphtha, sulphur, and helium, affecting Qatar’s export volumes. 414. </w:t>
      </w:r>
      <w:hyperlink r:id="rId399">
        <w:r>
          <w:rPr>
            <w:color w:val="0000EE"/>
            <w:u w:val="single"/>
          </w:rPr>
          <w:t>https://www.bairdmaritime.com/offshore/transport/russian-pipeline-gas-exports-to-europe-jump-as-strait-of-hormuz-remains-blocked</w:t>
        </w:r>
      </w:hyperlink>
      <w:r>
        <w:t xml:space="preserve"> - • Gazprom's daily natural gas supplies to Europe via TurkStream rose 22% in March. • Supplies increased due to Strait of Hormuz closure from Iran war. • Turkey is now the sole transit route for Russian gas to Europe after Ukraine declined to extend a deal. • Closure of Strait of Hormuz affects global energy markets. 415. </w:t>
      </w:r>
      <w:hyperlink r:id="rId398">
        <w:r>
          <w:rPr>
            <w:color w:val="0000EE"/>
            <w:u w:val="single"/>
          </w:rPr>
          <w:t>https://www.rivieramm.com/news-content-hub/missile-attacks-on-qatarenergy-lng-reduce-export-capacity-17-88215</w:t>
        </w:r>
      </w:hyperlink>
      <w:r>
        <w:t xml:space="preserve"> - * Missile strikes damaged two LNG trains at Ras Laffan, Qatar, causing a 17% reduction in exports and an estimated $20 billion in damage. * Damage is expected to take between three and five years to repair; QatarEnergy declared long-term force majeure. * The attacks impacted exports to China, South Korea, Italy, and Belgium. * Strikes originated from Iran in response to Iran's South Pars gas field attacks; Iran called some targets "legitimate and priority". * US, Israel, and Qatar officials commented on the attacks, with US President Trump denying knowledge of strikes on Iran’s South Pars. * Extensive damage at QatarEnergy's Pearl Gas-to-Liquids facility also reported, offline for at least one year. * Product losses include condensates, LPG, naphtha, sulphur, and helium, representing significant proportions of Qatar's exports. 416. </w:t>
      </w:r>
      <w:hyperlink r:id="rId400">
        <w:r>
          <w:rPr>
            <w:color w:val="0000EE"/>
            <w:u w:val="single"/>
          </w:rPr>
          <w:t>https://tass.com/economy/2110113</w:t>
        </w:r>
      </w:hyperlink>
      <w:r>
        <w:t xml:space="preserve"> - * Gas prices in Europe rose 1.5 times in March compared with February, reaching about $633 per 1,000 cubic metres. * Price rise attributed to conflict in the Middle East involving the US, Israel, Iran, and damage to LNG facilities. * European underground gas storage facilities are currently 28% full, with withdrawals exceeding injections since October 2025. * EU countries have withdrawn over 70 billion cubic metres of gas since October 2025, ahead of the upcoming injection season. * Gazprom forecasts that European storage reserves may not reach 70% by the next heating season. 417. </w:t>
      </w:r>
      <w:hyperlink r:id="rId401">
        <w:r>
          <w:rPr>
            <w:color w:val="0000EE"/>
            <w:u w:val="single"/>
          </w:rPr>
          <w:t>https://www.marinelink.com/news/iran-war-reshapes-global-lng-trade-537575</w:t>
        </w:r>
      </w:hyperlink>
      <w:r>
        <w:t xml:space="preserve"> - * The Iran conflict has changed the global LNG market, benefiting producers outside the Middle East, especially Australia. * Qatar's LNG exports are effectively shut off due to Iranian attacks and damage to Qatar’s LNG plants. * Spot LNG prices to North Asia doubled since late February, reaching nearly $19.30 per mmBtu. * Australian LNG profits are bolstered by higher prices; Australia is predicted to regain second place as an LNG exporter. * Industry optimism in Australia centres on leveraging the crisis to attract investment and develop new gas reserves. 418. </w:t>
      </w:r>
      <w:hyperlink r:id="rId402">
        <w:r>
          <w:rPr>
            <w:color w:val="0000EE"/>
            <w:u w:val="single"/>
          </w:rPr>
          <w:t>https://oilprice.com/Latest-Energy-News/World-News/Asian-LNG-Demand-Plunges-as-Qatar-Outages-and-Hormuz-Chaos-Bite.html</w:t>
        </w:r>
      </w:hyperlink>
      <w:r>
        <w:t xml:space="preserve"> - - Asian LNG imports in March fell by 8.6% year-on-year, with Pakistan experiencing a 70% decrease. - Disruptions at Qatar’s Ras Laffan LNG complex and Strait of Hormuz traffic impacted supply. - Asian energy importers sought alternative sources, including US LNG and increased coal usage. - US LNG cargoes diverted from Europe to Asia; coal power ramped up despite price increases. - Bloomberg Intelligence predicts a potential 50% surge in Asian LNG prices amid supply constraints. 419. </w:t>
      </w:r>
      <w:hyperlink r:id="rId402">
        <w:r>
          <w:rPr>
            <w:color w:val="0000EE"/>
            <w:u w:val="single"/>
          </w:rPr>
          <w:t>https://oilprice.com/Latest-Energy-News/World-News/Asian-LNG-Demand-Plunges-as-Qatar-Outages-and-Hormuz-Chaos-Bite.html</w:t>
        </w:r>
      </w:hyperlink>
      <w:r>
        <w:t xml:space="preserve"> - * Asian LNG imports fell by 8.6% in March 2025, the steepest decline since 2020. * Pakistan's LNG shipments dropped by 70%, with India and China also reducing imports. * Qatar's Ras Laffan LNG complex shutdown and Strait of Hormuz disruptions impacted Asian supply. * Asian countries diverted to U.S. LNG and coal, amid disruptions at Australian LNG sites. * Bloomberg predicts Asian LNG prices could surge by 50% due to supply constraints. 420. </w:t>
      </w:r>
      <w:hyperlink r:id="rId402">
        <w:r>
          <w:rPr>
            <w:color w:val="0000EE"/>
            <w:u w:val="single"/>
          </w:rPr>
          <w:t>https://oilprice.com/Latest-Energy-News/World-News/Asian-LNG-Demand-Plunges-as-Qatar-Outages-and-Hormuz-Chaos-Bite.html</w:t>
        </w:r>
      </w:hyperlink>
      <w:r>
        <w:t xml:space="preserve"> - * Asian LNG imports fell by 8.6% in April, the largest decline since 2020. * Pakistan's LNG imports plummeted by 70%, mainly from Qatar. * India and China reduced imports by about 20% each. * Qatar’s Ras Laffan LNG complex shutdown and Strait of Hormuz chaos impacted supply. * Asian countries sought alternative sources, including US LNG and coal, with US cargoes diverted from Europe. * Asia is increasing coal power generation, despite rising coal prices. * Bloomberg predicts Asian LNG prices could increase by 50% due to supply constraints. 421. </w:t>
      </w:r>
      <w:hyperlink r:id="rId402">
        <w:r>
          <w:rPr>
            <w:color w:val="0000EE"/>
            <w:u w:val="single"/>
          </w:rPr>
          <w:t>https://oilprice.com/Latest-Energy-News/World-News/Asian-LNG-Demand-Plunges-as-Qatar-Outages-and-Hormuz-Chaos-Bite.html</w:t>
        </w:r>
      </w:hyperlink>
      <w:r>
        <w:t xml:space="preserve"> - * Asian LNG imports fell by 8.6% in April 2025, the steepest decline since 2020. * Pakistan's LNG imports dropped by 70%, the largest since its main supply from Qatar. * India and China also reduced imports by about 20%, affecting Asian markets. * Qatar’s Ras Laffan LNG complex shutdown and Strait of Hormuz disruptions strained supply. * Asian countries diverted to alternative sources, including U.S. LNG and coal. * LNG prices in Asia could increase by 50% due to supply constraints, despite coal price rises. * Australia’s LNG production disruptions and regional geopolitical issues impacted supply routes. 422. </w:t>
      </w:r>
      <w:hyperlink r:id="rId403">
        <w:r>
          <w:rPr>
            <w:color w:val="0000EE"/>
            <w:u w:val="single"/>
          </w:rPr>
          <w:t>https://gcaptain.com/tanker-hit-off-qatar-in-renewed-wave-of-gulf-attacks-after-9-day-lull/</w:t>
        </w:r>
      </w:hyperlink>
      <w:r>
        <w:t xml:space="preserve"> - * A fuel oil tanker chartered by QatarEnergy was struck by a missile in waters off Qatar on April 1, with no injuries or pollution reported. * The incident involved two projectiles, one causing a fire, and was part of a broader missile attack with three missiles launched from Iran, two intercepted. * The attack damaged facilities at Qatar’s Ras Laffan LNG export hub, disrupting roughly 17% of export capacity. * This attack follows a series of recent maritime incidents, including a drone attack on a vessel off Dubai. * Shipping activity in the Strait of Hormuz has declined sharply, with ongoing attacks raising concerns over LNG export and regional energy shipping security. 423. </w:t>
      </w:r>
      <w:hyperlink r:id="rId403">
        <w:r>
          <w:rPr>
            <w:color w:val="0000EE"/>
            <w:u w:val="single"/>
          </w:rPr>
          <w:t>https://gcaptain.com/tanker-hit-off-qatar-in-renewed-wave-of-gulf-attacks-after-9-day-lull/</w:t>
        </w:r>
      </w:hyperlink>
      <w:r>
        <w:t xml:space="preserve"> - * A fuel oil tanker chartered by QatarEnergy was struck by a missile near Qatar on April 1. * The incident involved two projectiles, one causing a fire and the other unexploded; no casualties reported. * The attack was part of a broader missile barrage from Iran, with three missiles launched toward Qatar, two intercepted. * The incident follows damage to LNG export facilities at Ras Laffan, disrupting about 17% of Qatar’s LNG export capacity. * Escalation in maritime attacks across the Gulf region has led to historically low shipping volumes through the Strait of Hormuz. 424. </w:t>
      </w:r>
      <w:hyperlink r:id="rId404">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was shut down following drone strikes executed by Iranian drones. * The shutdown results from extensive destruction caused by the attacks, with repairs expected to take up to five years. * The incident is part of ongoing regional conflicts, affecting global gas supply and causing market volatility. * The event follows retaliatory strikes after an Israeli attack on South Pars fields. * Industry experts warn of long-term impacts on global gas markets and emerging economies. 425. </w:t>
      </w:r>
      <w:hyperlink r:id="rId404">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has been shut down following drone strikes executed by Iranian forces. 426. </w:t>
      </w:r>
      <w:hyperlink r:id="rId405">
        <w:r>
          <w:rPr>
            <w:color w:val="0000EE"/>
            <w:u w:val="single"/>
          </w:rPr>
          <w:t>https://www.aljazeera.com/news/2026/3/20/iran-war-what-is-happening-on-day-21-of-us-israel-attacks?traffic_source=rss</w:t>
        </w:r>
      </w:hyperlink>
      <w:r>
        <w:t xml:space="preserve"> - * Iran threatened to show « zero restraint » if its energy facilities are attacked again, following Israel’s strike on the South Pars gasfield and Tehran's attacks on targets in Israel and Qatar. * Iran’s Supreme Leader Ayatollah Khamenei stated that enemies are being defeated in the war against the US and Israel. * Iran hit Qatar’s LNG facility, cutting output by about 17%, causing expected disruptions to global LNG supply. * Regional attacks included missile interceptions in Bahrain, and missile and drone responses in UAE and Kuwait. * US and Israel escalate military actions, with US officials discussing goals and incidents including an F-35 emergency landing. * Israeli Prime Minister Netanyahu indicated a possible ground component, asserting victory and the weakening of Iran. * Lebanon and Iraq experience heavy fighting, casualties, and calls for ceasefire as Israeli attacks intensify. 427. </w:t>
      </w:r>
      <w:hyperlink r:id="rId406">
        <w:r>
          <w:rPr>
            <w:color w:val="0000EE"/>
            <w:u w:val="single"/>
          </w:rPr>
          <w:t>https://www.devdiscourse.com/article/headlines/3858232-global-tension-in-strait-of-hormuz-economic-threats-unveiled</w:t>
        </w:r>
      </w:hyperlink>
      <w:r>
        <w:t xml:space="preserve"> - * Sultan Al Jaber, CEO of Abu Dhabi's ADNOC, expresses concern over Iran's recent activities in the Strait of Hormuz. * Al Jaber describes these actions as global economic extortion and a threat to international stability. * Calls for a coordinated global response to ensure uninterrupted energy flow. * Emphasises the importance of UN Security Council Resolution 2817 for free navigation in the Strait of Hormuz. * Highlights the strait's significance as a vital global shipping lane. 428. </w:t>
      </w:r>
      <w:hyperlink r:id="rId407">
        <w:r>
          <w:rPr>
            <w:color w:val="0000EE"/>
            <w:u w:val="single"/>
          </w:rPr>
          <w:t>https://www.darnews.com/world/the-latest-iran-retaliates-against-gulf-energy-sites-as-stocks-sink-worldwide-4a1f0877</w:t>
        </w:r>
      </w:hyperlink>
      <w:r>
        <w:t xml:space="preserve"> - </w:t>
      </w:r>
      <w:r>
        <w:rPr>
          <w:i/>
        </w:rPr>
        <w:t>The US is deploying three warships and roughly 2,500 marines to the Middle East as tensions escalate between Iran and Israel.</w:t>
      </w:r>
      <w:r/>
      <w:r>
        <w:rPr>
          <w:i/>
        </w:rPr>
        <w:t>President Trump considers winding down military operations despite increased troop deployment.</w:t>
      </w:r>
      <w:r/>
      <w:r>
        <w:rPr>
          <w:i/>
        </w:rPr>
        <w:t>Iran fires on Israel and energy sites in Gulf Arab states; Israel targets Tehran and Beirut.</w:t>
      </w:r>
      <w:r/>
      <w:r>
        <w:rPr>
          <w:i/>
        </w:rPr>
        <w:t>Oil prices surge, with Brent crude reaching $119.50 per barrel, affecting global markets.</w:t>
      </w:r>
      <w:r/>
      <w:r>
        <w:rPr>
          <w:i/>
        </w:rPr>
        <w:t>International humanitarian concerns rise over displacement and economic disruptions caused by the conflict.</w:t>
      </w:r>
      <w:r>
        <w:t xml:space="preserve">429. </w:t>
      </w:r>
      <w:hyperlink r:id="rId408">
        <w:r>
          <w:rPr>
            <w:color w:val="0000EE"/>
            <w:u w:val="single"/>
          </w:rPr>
          <w:t>https://www.iltempo.it/esteri/2026/04/01/news/iran-il-no-alleati-fa-infuriare-usa-rivaluteremo-la-nato-47079900/</w:t>
        </w:r>
      </w:hyperlink>
      <w:r>
        <w:t xml:space="preserve"> - * Iran introduces a toll plan for ships passing through Hormuz, including restrictions on vessels linked to the US and Israel. * US Secretary of State Marco Rubio signals a potential reevaluation of NATO's use of US military bases in Europe. * US President Donald Trump indicates troop withdrawal if Iran's nuclear development is indefinitely delayed. * The legislation to restrict transit through Hormuz is pending approval in Iran's parliament, amid regional crisis escalation. * The article discusses geopolitical tensions involving Iran, the US, and NATO member positions, affecting regional security and strategic interests. 430. </w:t>
      </w:r>
      <w:hyperlink r:id="rId409">
        <w:r>
          <w:rPr>
            <w:color w:val="0000EE"/>
            <w:u w:val="single"/>
          </w:rPr>
          <w:t>https://europeanbusinessmagazine.com/business/germany-admits-it-has-no-alternative-to-gas-and-its-starting-to-reconsider-nuclear/?utm_source=rss&amp;utm_medium=rss&amp;utm_campaign=germany-admits-it-has-no-alternative-to-gas-and-its-starting-to-reconsider-nuclear</w:t>
        </w:r>
      </w:hyperlink>
      <w:r>
        <w:t xml:space="preserve"> - * Germany’s economy minister, Katherina Reiche, publicly signals openness to reconsider nuclear power as a response to energy security concerns. * Reiche’s remarks come during a period of high energy prices and geopolitical instability affecting European gas supplies. * Germany’s nuclear phaseout, accelerated after Fukushima in 2011, has contributed to increased reliance on gas and higher electricity prices. * France and some Nordic countries continue to rely on nuclear; Germany’s energy costs are significantly higher as a result. * Political resistance exists within Germany, but energy prices and dependency are driving debates on nuclear policy. 431. </w:t>
      </w:r>
      <w:hyperlink r:id="rId410">
        <w:r>
          <w:rPr>
            <w:color w:val="0000EE"/>
            <w:u w:val="single"/>
          </w:rPr>
          <w:t>https://www.businesstoday.in/bt-tv/whats-hot/video/india-turns-to-africa-for-gas-as-hormuz-crisis-disrupts-supplies-amid-iran-war-pressure-523476-2026-04-01?utm_source=rssfeed</w:t>
        </w:r>
      </w:hyperlink>
      <w:r>
        <w:t xml:space="preserve"> - * India is urgently looking for alternative gas sources due to disruptions caused by the Iran war. * The Strait of Hormuz disruption affects critical supplies. * India is turning to Africa, especially Angola, for new imports. * Talks between Indian Oil Corporation and Sonangol indicate a strategic shift. * The crisis may lead to a long-term realignment of supply routes and impact global trade flows. 432. </w:t>
      </w:r>
      <w:hyperlink r:id="rId411">
        <w:r>
          <w:rPr>
            <w:color w:val="0000EE"/>
            <w:u w:val="single"/>
          </w:rPr>
          <w:t>https://www.urdupoint.com/en/world/iran-conflict-may-end-in-two-or-three-weeks-e-2162619.html</w:t>
        </w:r>
      </w:hyperlink>
      <w:r>
        <w:t xml:space="preserve"> - * Donald Trump claimed the ongoing Iran conflict could end within two to three weeks. * No new agreement with Tehran would be required, according to Trump. * Kuwait confirmed an Iran strike caused a fire at its international airport. * US and Israeli airstrikes continue across Iranian regions, targeting facilities in Isfahan and Farkhshahr. * Iran’s Foreign Minister dismissed prospects of immediate diplomacy, expressing no confidence in negotiations. * Rising tensions in Lebanon include plans by Israel to demolish homes and restrict return of displaced civilians. * Analysts warn of a potential humanitarian crisis and threats to regional and global stability. 433. </w:t>
      </w:r>
      <w:hyperlink r:id="rId412">
        <w:r>
          <w:rPr>
            <w:color w:val="0000EE"/>
            <w:u w:val="single"/>
          </w:rPr>
          <w:t>https://www.scmp.com/opinion/world-opinion/article/3347056/iran-war-revives-pandemic-era-shocks-and-may-go-further?utm_source=rss_feed</w:t>
        </w:r>
      </w:hyperlink>
      <w:r>
        <w:t xml:space="preserve"> - • A conflict involving Iran has escalated, impacting global energy markets and maritime routes. • The Strait of Hormuz is being used as a strategic focus, with Iran seeking to influence international intervention. • Disruptions have caused increased shipping costs, detours, and delays, affecting fuel and insurance prices. • Iran has indicated that the Bab el‑Mandeb strait could also be involved if tensions escalate further. • The event draws parallels to pandemic shocks, affecting trade, travel, and economic stability. 434. </w:t>
      </w:r>
      <w:hyperlink r:id="rId413">
        <w:r>
          <w:rPr>
            <w:color w:val="0000EE"/>
            <w:u w:val="single"/>
          </w:rPr>
          <w:t>https://nasional.sindonews.com/read/1692185/18/perang-timur-tengah-dan-lonjakan-harga-komoditas-dunia-1775027091</w:t>
        </w:r>
      </w:hyperlink>
      <w:r>
        <w:t xml:space="preserve"> - * Konflik antara Amerika Serikat, Israel, dan Iran mempengaruhi pasar energi global. * Gangguan jalur pelayaran energi di Selat Hormuz menyebabkan lonjakan harga minyak. * Konflik militer di Timur Tengah berpotensi menjadi guncangan ekonomi global. * Sejarah krisis minyak tahun 1970-an menunjukkan pengaruh geopolitik terhadap pasar energi. * Lonjakan harga komoditas akibat konflik dikenal sebagai supply shock. 435. </w:t>
      </w:r>
      <w:hyperlink r:id="rId414">
        <w:r>
          <w:rPr>
            <w:color w:val="0000EE"/>
            <w:u w:val="single"/>
          </w:rPr>
          <w:t>https://www.washingtontimes.com/news/2026/mar/31/war-iran-poses-terrible-risks-global-economy/</w:t>
        </w:r>
      </w:hyperlink>
      <w:r>
        <w:t xml:space="preserve"> - * The war with Iran is expected to last longer than anticipated, impacting global energy security. 436. </w:t>
      </w:r>
      <w:hyperlink r:id="rId415">
        <w:r>
          <w:rPr>
            <w:color w:val="0000EE"/>
            <w:u w:val="single"/>
          </w:rPr>
          <w:t>https://jamaicainquirer.com/iran-attacks-cause-fire-in-kuwait-bahrain-kill-man-in-uae/</w:t>
        </w:r>
      </w:hyperlink>
      <w:r>
        <w:t xml:space="preserve"> - * Iran’s drones target fuel tanks at Kuwait’s international airport, causing a large fire, with no injuries reported. * Bahrain reports a fire at an undisclosed company facility due to Iranian aggression. * An oil tanker near Qatar was hit by an unknown projectile; crew evacuated and no injuries occurred. * Qatar’s ministry reported three Iranian-launched cruise missiles; one struck a tanker, with crew evacuated. * In the UAE, drone shrapnel caused a fatality among a Bangladeshi national. * Several drones intercepted and destroyed in Saudi Arabia. * Iran’s attacks are tied to ongoing US-Israeli air strikes; Gulf nations accuse Iran of targeting civilian infrastructure. * UNDP reports regional GDP decline of 3.7 to 6% due to the conflict. * US statements about ending the war are contradictory, with threats of increased operations and Iran’s rejection of US ceasefire demands. 437. </w:t>
      </w:r>
      <w:hyperlink r:id="rId416">
        <w:r>
          <w:rPr>
            <w:color w:val="0000EE"/>
            <w:u w:val="single"/>
          </w:rPr>
          <w:t>https://propakistani.pk/2026/04/01/pakistan-faces-lng-supply-disruption-for-power-generation-amid-gulf-tensions/</w:t>
        </w:r>
      </w:hyperlink>
      <w:r>
        <w:t xml:space="preserve"> - * Pakistan's LNG supplies for power generation are unavailable under force majeure conditions due to regional tensions. * Disruption due to Qatar's LNG production stoppages and Gulf conflict impact global supply. * LNG shipments, accounting for about 20% of global supply, are halted following force majeure declarations. * Alternative fuels like coal are used in place of LNG, with logistical challenges at some facilities. * Authorities aim to maintain stable electricity prices and support export competitiveness through tariff adjustments. * Power sector debt projections indicate improvement, remaining below Rs. 1.69 trillion.</w:t>
      </w:r>
      <w:r/>
    </w:p>
    <w:p>
      <w:r/>
      <w:r>
        <w:t xml:space="preserve">438. </w:t>
      </w:r>
      <w:hyperlink r:id="rId417">
        <w:r>
          <w:rPr>
            <w:color w:val="0000EE"/>
            <w:u w:val="single"/>
          </w:rPr>
          <w:t>https://www.independent.co.uk/news/uk/politics/starmer-news-iran-war-prices-uk-families-b2942250.html</w:t>
        </w:r>
      </w:hyperlink>
      <w:r>
        <w:t xml:space="preserve"> - * Sir Keir Starmer acknowledged the 'pressure rising costs puts on families' amidst the Middle East conflict. * The UK government plans to outline new measures under the 'Pride in Place' programme in South East England. * The Iran war has caused oil and gas prices to soar, impacting household budgets worldwide. * The UK government supports low‑income households with a £53 million aid package for heating oil. * Bank of England governor Andrew Bailey emphasizes the importance of reopening the Strait of Hormuz to stabilise energy markets. * The conflict is expected to increase household energy and food costs in the summer. 439. </w:t>
      </w:r>
      <w:hyperlink r:id="rId418">
        <w:r>
          <w:rPr>
            <w:color w:val="0000EE"/>
            <w:u w:val="single"/>
          </w:rPr>
          <w: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w:t>
        </w:r>
      </w:hyperlink>
      <w:r>
        <w:t xml:space="preserve"> - * Argentina designates 'Iran's Revolutionary Guard' as a terrorist organisation. * A Russian oil tanker, 'Anatoly Kulodkin', defies US sanctions, heading to Cuba. * The tanker is expected to arrive in Matanzas, Cuba, with 730,000 barrels of crude oil. * UK navy and NATO monitor the Russian vessel passing through the English Channel. * Cuba faces severe energy shortages and economic pressures, worsened by US sanctions. * US officials assert sanctions do not allow fuel shipments to Cuba, indicating heightened geopolitical tensions. 440. </w:t>
      </w:r>
      <w:hyperlink r:id="rId419">
        <w:r>
          <w:rPr>
            <w:color w:val="0000EE"/>
            <w:u w:val="single"/>
          </w:rPr>
          <w:t>https://www.bbc.com/news/articles/c2k3jgy9vq3o?at_medium=RSS&amp;at_campaign=rss</w:t>
        </w:r>
      </w:hyperlink>
      <w:r>
        <w:t xml:space="preserve"> - * Netanyahu states Israel's involvement in the attack on an Iranian gas field. * The attack impacts geopolitical relations in the Middle East. * Gas prices rose amid the conflict, with UK benchmark increasing by 11.3%, reaching almost 183p per therm. * European gas prices also surged by more than 10%. 441. </w:t>
      </w:r>
      <w:hyperlink r:id="rId416">
        <w:r>
          <w:rPr>
            <w:color w:val="0000EE"/>
            <w:u w:val="single"/>
          </w:rPr>
          <w:t>https://propakistani.pk/2026/04/01/pakistan-faces-lng-supply-disruption-for-power-generation-amid-gulf-tensions/</w:t>
        </w:r>
      </w:hyperlink>
      <w:r>
        <w:t xml:space="preserve"> - * Pakistan’s LNG supplies for power generation are unavailable due to force majeure amid regional tensions. * Disruption linked to conflicts involving the US, Israel, and Iran, affecting global energy markets. * Supply tightness due to Qatar’s LNG export suspension and shipping disruptions through the Strait of Hormuz. * Authorities confirm alternative fuel supplies, primarily coal, remain available, with logistical challenges at some plants. * Pakistan plans measures to stabilise electricity prices, including tariff adjustments and fixed tariffs for industrial consumers. * Power sector debt projected to decrease below Rs. 1.69 trillion, indicating sectoral improvements. 442. </w:t>
      </w:r>
      <w:hyperlink r:id="rId420">
        <w:r>
          <w:rPr>
            <w:color w:val="0000EE"/>
            <w:u w:val="single"/>
          </w:rPr>
          <w:t>https://www.chinanews.net/news/278957170/vessel-hit-by-projectiles-at-qatar-gas-hub</w:t>
        </w:r>
      </w:hyperlink>
      <w:r>
        <w:t xml:space="preserve"> - * An oil vessel near Ras Laffan, Qatar, was struck by two projectiles on April 1, causing hull damage. * The source of the projectiles has not been identified; crew members are safe. * The attack was reported by UKMTO, a shipping security monitoring group. * The incident occurs amidst regional tensions and recent attacks targeting energy infrastructure and vessels. 443. </w:t>
      </w:r>
      <w:hyperlink r:id="rId421">
        <w:r>
          <w:rPr>
            <w:color w:val="0000EE"/>
            <w:u w:val="single"/>
          </w:rPr>
          <w:t>https://www.skynewsarabia.com/business/1861674-%D8%A3%D8%B2%D9%85%D8%A9-%D8%A7%D9%84%D8%BA%D8%A7%D8%B2-%D9%87%D9%85-%D8%A3%D8%A8%D8%B1%D8%B2-%D8%A7%D9%84%D8%B1%D8%A7%D8%A8%D8%AD%D9%8A%D9%86-%D9%88%D8%A7%D9%84%D8%AE%D8%A7%D8%B3%D8%B1%D9%8A%D9%86</w:t>
        </w:r>
      </w:hyperlink>
      <w:r>
        <w:t xml:space="preserve"> - * The closure of the Gulf of Hormuz has disrupted approximately 20% of global liquefied natural gas (LNG) supplies, especially Qatari exports. * This disruption has caused a sharp rise in gas prices in Europe, leading to significant economic losses across the continent. * US LNG exports have become more prominent as a global supplier, compensating for shortages. * Producers outside the conflict zone, such as US and Russian companies, benefit from higher prices and demand. * Critical sectors like shipping, defence, oil refining, and European energy producers see gains, while aviation, tourism, chemicals, and energy-intensive industries face losses. 444. </w:t>
      </w:r>
      <w:hyperlink r:id="rId422">
        <w:r>
          <w:rPr>
            <w:color w:val="0000EE"/>
            <w:u w:val="single"/>
          </w:rPr>
          <w:t>https://www.cbsnews.com/video/iran-strikes-qatari-natural-gas-plant-after-israeli-attack-on-key-iranian-gas-field/</w:t>
        </w:r>
      </w:hyperlink>
      <w:r>
        <w:t xml:space="preserve"> - * Iran launched a strike on the world's largest liquified natural gas plant in Qatar and oil refineries in Saudi Arabia and Kuwait. * The attack was in retaliation for an Israeli attack on Iran's largest gas field. * The incident marks a significant escalation in regional tensions. * The event involves key gas-producing countries in the Middle East. 445. </w:t>
      </w:r>
      <w:hyperlink r:id="rId423">
        <w:r>
          <w:rPr>
            <w:color w:val="0000EE"/>
            <w:u w:val="single"/>
          </w:rPr>
          <w:t>https://www.bloomberg.com/news/articles/2026-03-19/after-qatar-lng-plant-outage-more-buyers-turn-to-us-suppliers</w:t>
        </w:r>
      </w:hyperlink>
      <w:r>
        <w:t xml:space="preserve"> - • An attack on Qatar’s LNG complex led to increased global supply strain. • Buyers turned to US suppliers for liquefied natural gas on Thursday. • US fuel sellers, including producers and offtakers with long-term contracts, saw rising demand. • The shift occurred as global supplies of LNG became more strained. 446. </w:t>
      </w:r>
      <w:hyperlink r:id="rId424">
        <w:r>
          <w:rPr>
            <w:color w:val="0000EE"/>
            <w:u w:val="single"/>
          </w:rPr>
          <w:t>https://agpgabon.ga/moyen-orient-conflit-plusieurs-sites-gaziers-frappes-inquietudes-pour-lapprovisionnement-mondial/</w:t>
        </w:r>
      </w:hyperlink>
      <w:r>
        <w:t xml:space="preserve"> - * Several gas and oil installations in the Middle East targeted amid Iran-Israel conflict. * Israeli strikes on offshore Iranian South Pars gas field, supplying 70% of Iran's natural gas. * Iran retaliates by attacking Ras Laffan in Qatar, a major liquefied natural gas (LNG) hub. * Multiple sites in UAE, Saudi Arabia, and Kuwait also damaged in attacks. * US warns Iran of potential destruction of South Pars; gas prices rise ~35% in Europe. * Authorities and companies report significant damage and operational disruptions. 447. </w:t>
      </w:r>
      <w:hyperlink r:id="rId425">
        <w:r>
          <w:rPr>
            <w:color w:val="0000EE"/>
            <w:u w:val="single"/>
          </w:rPr>
          <w:t>https://www.koreatimes.co.kr/opinion/editorial/20260401/ed-irans-self-defeating-hormuz-toll-gamble?utm_source=rss</w:t>
        </w:r>
      </w:hyperlink>
      <w:r>
        <w:t xml:space="preserve"> - * Iran's parliament approved a plan for tolls on vessels passing through the Strait of Hormuz. * The move aims to generate revenue and use control of the strait as leverage amid conflict with the US and Israel. * The measure includes provisions to block ships linked to the US and Israel and deny passage to sanctioned vessels. * The move contravenes international law, specifically the UN Convention on the Law of the Sea and UN Security Council Resolution 2817. * Several countries, including India and China, have expressed concern, and the move could provoke a broad international backlash. * The Strait of Hormuz handles approximately 20% of global crude oil shipments, affecting major importers like Korea, Japan, and China. * Iran demands up to $2 million per vessel for passage; the financial and strategic risks outweigh the benefits. 448. </w:t>
      </w:r>
      <w:hyperlink r:id="rId426">
        <w:r>
          <w:rPr>
            <w:color w:val="0000EE"/>
            <w:u w:val="single"/>
          </w:rPr>
          <w:t>https://www.orissapost.com/trump-says-its-on-other-nations-to-open-strait-of-hormuz/</w:t>
        </w:r>
      </w:hyperlink>
      <w:r>
        <w:t xml:space="preserve"> - * US President Donald Trump on Tuesday said the responsibility for keeping the Strait of Hormuz open should belong to reliant countries, not the US. * US gas prices surpassed USD 4 a gallon for the first time since 2022 amid ongoing Iran war. * Israel and the US launched strikes on Iran, impacting Tehran; Iran deploys drones and has claimed fewer missile attacks. * Iran-backed drone attacked Kuwait International Airport causing a fire; Iran supported militias potentially involved. * Israel struck a factory in Iran supplying fentanyl, accused of chemical weapons potential. * UAE airlines barred Iranians from entry amid the war; some exceptions apply. * An attack on a tanker off Qatar; over 20 ships attacked in Persian Gulf since war began. * Saudi Arabia intercepted two drones, injured over two dozen US service members in attacks. * Ongoing regional conflicts involve US, Israel, Iran, and Saudi Arabia, affecting supply routes and security. 449. </w:t>
      </w:r>
      <w:hyperlink r:id="rId423">
        <w:r>
          <w:rPr>
            <w:color w:val="0000EE"/>
            <w:u w:val="single"/>
          </w:rPr>
          <w:t>https://www.bloomberg.com/news/articles/2026-03-19/after-qatar-lng-plant-outage-more-buyers-turn-to-us-suppliers</w:t>
        </w:r>
      </w:hyperlink>
      <w:r>
        <w:t xml:space="preserve"> - * An attack on Qatar’s LNG complex caused disruptions to global supplies. 450. </w:t>
      </w:r>
      <w:hyperlink r:id="rId427">
        <w:r>
          <w:rPr>
            <w:color w:val="0000EE"/>
            <w:u w:val="single"/>
          </w:rPr>
          <w:t>https://www.mediafax.ro/externe/chiar-si-dupa-redeschiderea-stramtorii-ormuz-tulburarile-ar-mai-dura-cateva-luni-spune-un-expert-23713119</w:t>
        </w:r>
      </w:hyperlink>
      <w:r>
        <w:t xml:space="preserve"> - * Nils Haupt, senior communications director at Hapag-Lloyd, states that disruptions in maritime logistics will last several months post-reopening of the Strait of Hormuz. * Currently, approximately 2,000 ships are blocked in the region due to Iran's partial blockade, with around 400 in the Gulf of Oman. * Over 40 energy assets in the region are reported to be gravely or very gravely damaged, affecting production. * The closure has disrupted about 20% of global oil and LNG supplies, causing energy prices to rise. * Industry experts discuss the need for full security guarantees to restore trust and normalise shipping lanes. 451. </w:t>
      </w:r>
      <w:hyperlink r:id="rId428">
        <w:r>
          <w:rPr>
            <w:color w:val="0000EE"/>
            <w:u w:val="single"/>
          </w:rPr>
          <w:t>https://www.business-standard.com/world-news/west-asia-war-israel-iran-conflict-trump-israel-attacks-india-lpg-oil-price-126040100176_1.html</w:t>
        </w:r>
      </w:hyperlink>
      <w:r>
        <w:t xml:space="preserve"> - * The conflict in West Asia, involving the US, Israel, and Iran, has entered its fifth week, with ongoing military tensions. * US President Trump predicts the conflict could end in 2-3 weeks; US sending additional troops. * Iran warns against US and Israeli actions; Iranian IRGC targets US corporations, and Iran offers to end fighting with guarantees. * Israel conducts strikes, including on a factory claimed to supply chemical weapons, and strengthens regional alliances. * Gulf nations, Kuwait and the UAE, face attacks and restrict Iranian citizens. * Oil prices increase, with Brent crude reaching $104.63 per barrel. * The conflict originated from US and Israel airstrikes on Iran on February 28, leading to regional missile and drone attacks. 452. </w:t>
      </w:r>
      <w:hyperlink r:id="rId429">
        <w:r>
          <w:rPr>
            <w:color w:val="0000EE"/>
            <w:u w:val="single"/>
          </w:rPr>
          <w:t>https://www.fxstreet.com/news/uae-is-willing-to-join-us-for-force-hormuz-reopen-wsj-202604010406</w:t>
        </w:r>
      </w:hyperlink>
      <w:r>
        <w:t xml:space="preserve"> - * Wall Street Journal reports that UAE is willing to join the US and allies for a forceful reopening of the Strait of Hormuz. * The US and other allies are urged to form a coalition to open the strait by force. * UAE officials indicate Iran is willing to fight for its existence, risking economic disruption. * The comments follow US President Trump's announcement of military withdrawal from Iran. * The development pertains to geopolitical tensions impacting energy security and supply routes. 453. </w:t>
      </w:r>
      <w:hyperlink r:id="rId430">
        <w:r>
          <w:rPr>
            <w:color w:val="0000EE"/>
            <w:u w:val="single"/>
          </w:rPr>
          <w:t>https://globallnghub.com/natural-gas-prices-weekly-update-jkm-ttf-and-henry-hub-30-march-2026.html</w:t>
        </w:r>
      </w:hyperlink>
      <w:r>
        <w:t xml:space="preserve"> - * Natural gas prices moved unevenly last week, with JKM, TTF, and Henry Hub experiencing different trends. * JKM rose to USD 20.0/MBtu on 27 March due to Middle East tensions and Australian LNG outages caused by cyclone. * TTF declined to USD 18.3/MBtu on 27 March amid easing geopolitical risks and steady European supply. * Henry Hub remained stable at USD 3.1/MBtu, with prices showing little change during the week. * Market dynamics reflected shifts in geopolitical risks, weather, and supply fundamentals across major gas markets. 454. </w:t>
      </w:r>
      <w:hyperlink r:id="rId430">
        <w:r>
          <w:rPr>
            <w:color w:val="0000EE"/>
            <w:u w:val="single"/>
          </w:rPr>
          <w:t>https://globallnghub.com/natural-gas-prices-weekly-update-jkm-ttf-and-henry-hub-30-march-2026.html</w:t>
        </w:r>
      </w:hyperlink>
      <w:r>
        <w:t xml:space="preserve"> - * Natural gas prices for JKM, TTF, and Henry Hub moved unevenly last week, affected by geopolitical risks, outages, and supply fundamentals. 455. </w:t>
      </w:r>
      <w:hyperlink r:id="rId431">
        <w:r>
          <w:rPr>
            <w:color w:val="0000EE"/>
            <w:u w:val="single"/>
          </w:rPr>
          <w:t>https://www.washingtonpost.com/opinions/2026/03/19/trumps-iran-war-hormuz-gas-oil-facilities-hit/</w:t>
        </w:r>
      </w:hyperlink>
      <w:r>
        <w:t xml:space="preserve"> - * The conflict between Iran and the US, initiated on February 28, entered a new phase with Israeli strikes on Iran’s South Pars gas field and Iran’s retaliation at Qatar’s LNG facilities. * The US considers re-sanctioning Iranian oil to ease market shocks, with Qatar’s LNG supply a concern as spot prices nearly doubled. * President Trump indicated a possible de-escalation with Israel's promises to limit further attacks, but ending the conflict will require reopening the Strait of Hormuz and strategic decisions. * US allies, including Britain, France, Germany, Italy, Japan, and Canada, expressed support for ensuring safe passage through the Strait. * Political critique faces Trump’s management style, suggesting a chaotic approach contributed to the escalation. * A potential resolution involves weakening Iran’s regime to manageable levels, destroying missile and nuclear facilities, and negotiating terms such as reopening the Strait and verifying nuclear dismantlement. * If negotiations fail, military action such as reopening the Strait by force or bombing Iranian military targets might be necessary, risking further escalation. 456. </w:t>
      </w:r>
      <w:hyperlink r:id="rId432">
        <w:r>
          <w:rPr>
            <w:color w:val="0000EE"/>
            <w:u w:val="single"/>
          </w:rPr>
          <w:t>https://www.independent.co.uk/news/gulf-of-oman-iran-asia-strait-of-hormuz-frankfurt-b2942140.html</w:t>
        </w:r>
      </w:hyperlink>
      <w:r>
        <w:t xml:space="preserve"> - * Escalating attacks on Gulf oil, gas, and related infrastructure increase the risk of supply disruptions and higher prices. * Key facilities targeted include South Pars gas field, Ras Laffan LNG terminal, Kharg Island oil terminal, East-West pipeline, Fujairah oil terminal, Kuwait refineries, Port of Salalah, and Shah gas field. * Attacks are related to Iran's retaliation for Israeli strikes and involve drone and missile strikes, causing damage and shutdowns. * Disruptions affect global energy markets, especially in Asia and Europe, and threaten supply of raw materials like helium and sulfur. * Infrastructure damages may cause prolonged recovery times and impacts on energy exports from the Gulf region. 457. </w:t>
      </w:r>
      <w:hyperlink r:id="rId433">
        <w:r>
          <w:rPr>
            <w:color w:val="0000EE"/>
            <w:u w:val="single"/>
          </w:rPr>
          <w:t>https://www.theguardian.com/news/video/2026/mar/19/why-gasfield-attacks-are-a-major-escalation-in-iran-war-the-latest</w:t>
        </w:r>
      </w:hyperlink>
      <w:r>
        <w:t xml:space="preserve"> - * Donald Trump threatens to 'blow up' a major Iranian energy facility. * Attacks on gasfields across the Middle East have caused gas and oil prices to rise. * Israeli strikes on the South Pars gasfield prompted Iran to retaliate. * Iran's attacks include facilities in Qatar. * The escalation risks long-term disruption to energy supplies. 458. </w:t>
      </w:r>
      <w:hyperlink r:id="rId434">
        <w:r>
          <w:rPr>
            <w:color w:val="0000EE"/>
            <w:u w:val="single"/>
          </w:rPr>
          <w:t>https://www.semissourian.com/opinion/lowry-iran-is-challenging-a-bedrock-of-american-geopolitical-power-5683fe82</w:t>
        </w:r>
      </w:hyperlink>
      <w:r>
        <w:t xml:space="preserve"> - * The Strait of Hormuz is effectively closed, impacting global economy and US strategic interests. * The US Fifth Fleet is tasked with protecting sea lanes in the Middle East. * The closure threatens the safe passage of oil and other commodities, affecting multiple regions. * Iran's actions undermine American geopolitical strategy despite US naval presence. * The situation poses significant risks to global trade and energy security. 459. </w:t>
      </w:r>
      <w:hyperlink r:id="rId435">
        <w:r>
          <w:rPr>
            <w:color w:val="0000EE"/>
            <w:u w:val="single"/>
          </w:rPr>
          <w:t>https://www.okaz.com.sa/economy/na/2240796</w:t>
        </w:r>
      </w:hyperlink>
      <w:r>
        <w:t xml:space="preserve"> - * Iranian parliament considers a proposal to impose fees and taxes on 'safe passage' for ships through the Strait of Hormuz. * Move occurs amidst heightened regional tensions linked to ongoing conflicts and Iran's efforts to increase influence over the strategic waterway. * Recent attacks on natural gas facilities in the South Pars field in Iran have been reported. * Iranian officials indicate plans to develop a new management system for the Strait after the end of the war. * The Strait of Hormuz is crucial as about one-fifth of global oil consumption and one-third of liquefied natural gas trade pass through it. * Control over the Strait affects the global economy and energy markets. 460. </w:t>
      </w:r>
      <w:hyperlink r:id="rId436">
        <w:r>
          <w:rPr>
            <w:color w:val="0000EE"/>
            <w:u w:val="single"/>
          </w:rPr>
          <w:t>https://www.caclubindia.com/articles/irans-hormuz-gambit-how-a-21mile-strait-made-the-world-an-economic-hostage-54984.asp</w:t>
        </w:r>
      </w:hyperlink>
      <w:r>
        <w:t xml:space="preserve"> - * On 28 February 2026, US and Israel launched strikes on Iran, killing Supreme Leader Khamenei. * Iran responded by closing the Strait of Hormuz selectively, affecting over 20% of global oil and LNG transit. * Oil prices surged to $126 per barrel; LNG and fertiliser prices increased significantly. * India, heavily reliant on imports through Hormuz, cut petrol and diesel excise duties to mitigate fuel price increases. * The crisis threatens global supply chains, food security, and economic stability, especially for energy-dependent countries like India. * Geopolitical dynamics favour China and Russia, while European and Asian markets face severe disruptions. 461. </w:t>
      </w:r>
      <w:hyperlink r:id="rId437">
        <w:r>
          <w:rPr>
            <w:color w:val="0000EE"/>
            <w:u w:val="single"/>
          </w:rPr>
          <w:t>https://www.bloomberg.com/news/videos/2026-03-19/weeks-of-war-are-reshaping-global-gas-markets-video</w:t>
        </w:r>
      </w:hyperlink>
      <w:r>
        <w:t xml:space="preserve"> - • Strikes on energy infrastructure in the Middle East conflict have caused natural gas prices to soar. • The conflict has led to disruptions in gas supply routes. • The situation could impact gas markets for years to come. 462. </w:t>
      </w:r>
      <w:hyperlink r:id="rId438">
        <w:r>
          <w:rPr>
            <w:color w:val="0000EE"/>
            <w:u w:val="single"/>
          </w:rPr>
          <w:t>https://thefrontierpost.com/trump-says-he-urged-netanyahu-not-to-target-irans-oil-gas-fields/</w:t>
        </w:r>
      </w:hyperlink>
      <w:r>
        <w:t xml:space="preserve"> - * Donald Trump stated he urged Benjamin Netanyahu not to target Iran’s oil and gas infrastructure. * The conversation occurred following Israel’s strike on Iran’s South Pars natural gas field. * Iran warned it would show “zero restraint” if its infrastructure is hit again and attacked energy facilities in Qatar and Kuwait. * The escalation has caused energy market disruptions, with surging oil and natural gas prices. * The event took place amid heightened regional tensions impacting energy security. 463. </w:t>
      </w:r>
      <w:hyperlink r:id="rId439">
        <w:r>
          <w:rPr>
            <w:color w:val="0000EE"/>
            <w:u w:val="single"/>
          </w:rPr>
          <w:t>https://punchng.com/imf-raises-concern-over-global-inflation-output-over-iran-war/?utm_source=rss.punchng.com&amp;utm_medium=web</w:t>
        </w:r>
      </w:hyperlink>
      <w:r>
        <w:t xml:space="preserve"> - - The IMF states it is monitoring the effects of the Iran conflict on global inflation and output. - No countries have asked for emergency assistance. - War and disruptions have caused energy prices to rise, with Brent crude at around $110 a barrel. - Impact on vulnerable states highlighted, along with potential rises in food prices. - The conflict involves US and Israel strikes on Iran, affecting the Strait of Hormuz. - IMF warns of higher inflation and reduced output if energy prices stay elevated. 464. </w:t>
      </w:r>
      <w:hyperlink r:id="rId440">
        <w:r>
          <w:rPr>
            <w:color w:val="0000EE"/>
            <w:u w:val="single"/>
          </w:rPr>
          <w:t>https://www.cbsnews.com/video/oil-and-gas-prices-jump-amid-attacks-on-middle-east-energy-facilities/</w:t>
        </w:r>
      </w:hyperlink>
      <w:r>
        <w:t xml:space="preserve"> - * Oil and gas prices increase amid attacks on energy facilities in the Middle East. * The attacks and the resulting price changes are discussed by Robert Schroeder, Washington bureau chief for MarketWatch. * The event involves geopolitical developments affecting energy markets. * The article is set in the context of recent conflicts impacting energy supply routes. 465. </w:t>
      </w:r>
      <w:hyperlink r:id="rId441">
        <w:r>
          <w:rPr>
            <w:color w:val="0000EE"/>
            <w:u w:val="single"/>
          </w:rPr>
          <w:t>https://www.downtoearth.org.in/energy/attacks-that-will-outlast-the-west-asia-war</w:t>
        </w:r>
      </w:hyperlink>
      <w:r>
        <w:t xml:space="preserve"> - * Indian gas tankers required diplomatic and naval assistance to navigate Strait of Hormuz amid Iran-Israel conflict. * The strait experienced a 97% reduction in ship traffic following war escalation, impacting global oil and gas flows. * Israel attacked Iran’s South Pars gasfield; Iran retaliated with missile strikes on Qatar’s LNG facilities. * Oil and natural gas prices increased due to attacks on energy infrastructure. * The conflict has caused a significant disruption in global energy supplies and market prices. 466. </w:t>
      </w:r>
      <w:hyperlink r:id="rId442">
        <w:r>
          <w:rPr>
            <w:color w:val="0000EE"/>
            <w:u w:val="single"/>
          </w:rPr>
          <w:t>https://www.theguardian.com/commentisfree/2026/mar/19/the-guardian-view-on-the-iran-war-escalation-as-trump-breaks-things-who-will-pick-up-the-pieces</w:t>
        </w:r>
      </w:hyperlink>
      <w:r>
        <w:t xml:space="preserve"> - * After an Israeli attack on Iran's South Pars gasfield, Iran retaliated with strikes affecting liquified natural gas (LNG) supplies in the region. * The conflict has led to significantly increased gas prices in Europe and Asia, with supply disruptions expected to take years to resolve. * Regional powers like Qatar, Oman, and Gulf states express concern and criticism over the escalation, risking wider regional instability. * US officials deny knowledge of or coordination in the Israeli strike, but Israeli sources suggest US involvement. * The escalation is seen as a consequence of reckless US and Israeli actions, with regional stability at risk. 467. </w:t>
      </w:r>
      <w:hyperlink r:id="rId443">
        <w:r>
          <w:rPr>
            <w:color w:val="0000EE"/>
            <w:u w:val="single"/>
          </w:rPr>
          <w:t>https://www.aljazeera.com/video/newsfeed/2026/3/19/irans-strike-on-qatar-gas-facility-will-reduce-supply-for-3-to-5-years?traffic_source=rss</w:t>
        </w:r>
      </w:hyperlink>
      <w:r>
        <w:t xml:space="preserve"> - * Iran’s attack on Qatar’s Ras Laffan gas facility will cut approximately 17% of Qatar’s LNG export capacity. * The supply reduction is expected to last up to five years. * The incident is described as a major blow to the global energy market, with potential disruptions to supplies in Europe, Asia, and beyond. * The event involves Iran and Qatar, impacting the natural gas sector and global energy markets. 468. </w:t>
      </w:r>
      <w:hyperlink r:id="rId444">
        <w:r>
          <w:rPr>
            <w:color w:val="0000EE"/>
            <w:u w:val="single"/>
          </w:rPr>
          <w:t>https://www.ilfattoquotidiano.it/2026/03/19/qatar-fornitura-gnl-italia-stop-danni-impianti-guerra-iran-news/8329638/</w:t>
        </w:r>
      </w:hyperlink>
      <w:r>
        <w:t xml:space="preserve"> - * QatarEnergy's CEO Saad al-Kaabi announced potential long-term force majeure on LNG supplies following damages from Iranian missile strikes. * The attacks damaged two LNG trains and a gas liquefaction plant, impacting 12.8 million tonnes per year of gas production. * The disruptions could last between three and five years, affecting supplies to Italy and other countries. * Qatar is Italy's second-largest LNG supplier, supplying over 30% of the country's gas imports. * The damages threaten LNG exports, with a loss of 17% of Qatar's export capacity and an estimated loss of 20 billion dollars annually. 469. </w:t>
      </w:r>
      <w:hyperlink r:id="rId445">
        <w:r>
          <w:rPr>
            <w:color w:val="0000EE"/>
            <w:u w:val="single"/>
          </w:rPr>
          <w:t>https://www.moroccoworldnews.com/2026/03/283381/gas-prices-jump-25-after-middle-east-strikes-hit-qatar-lng-facility/</w:t>
        </w:r>
      </w:hyperlink>
      <w:r>
        <w:t xml:space="preserve"> - • Attacks targeted Middle East gas and oil infrastructure, including Qatar’s LNG facility. • Gas prices in the UK and Europe rose about 25% in early trading. • Iran’s strike on Ras Laffan, Qatar’s main LNG export hub, caused damage and raised supply concerns. • Prices of gas and oil surged amid regional tensions and supply disruptions. • US temporarily suspended the Jones Act to facilitate resource transport, but experts see limited impact on prices. 470. </w:t>
      </w:r>
      <w:hyperlink r:id="rId446">
        <w:r>
          <w:rPr>
            <w:color w:val="0000EE"/>
            <w:u w:val="single"/>
          </w:rPr>
          <w:t>https://www.businesstoday.in/world/story/iran-war-to-end-trump-says-well-be-leaving-very-soon-signals-us-exit-in-2-3-weeks-523420-2026-04-01?utm_source=rssfeed</w:t>
        </w:r>
      </w:hyperlink>
      <w:r>
        <w:t xml:space="preserve"> - * US President Donald Trump indicated Washington could wind down its military campaign against Iran within 2–3 weeks.</w:t>
      </w:r>
      <w:r>
        <w:rPr>
          <w:i/>
        </w:rPr>
        <w:t xml:space="preserve"> Trump stated no formal deal with Iran was necessary for ending the conflict.</w:t>
      </w:r>
      <w:r>
        <w:t xml:space="preserve"> The US aims to withdraw once Iran's capabilities are weakened to prevent nuclear weapon development.</w:t>
      </w:r>
      <w:r>
        <w:rPr>
          <w:i/>
        </w:rPr>
        <w:t xml:space="preserve"> Trump is scheduled to address the nation for an update on the situation.</w:t>
      </w:r>
      <w:r>
        <w:t xml:space="preserve"> Tensions remain high with threats from Iran’s Revolutionary Guards targeting US companies.</w:t>
      </w:r>
      <w:r>
        <w:rPr>
          <w:i/>
        </w:rPr>
        <w:t xml:space="preserve"> The conflict has disrupted regional energy supplies and increased geopolitical risks. 471. </w:t>
      </w:r>
      <w:hyperlink r:id="rId444">
        <w:r>
          <w:rPr>
            <w:color w:val="0000EE"/>
            <w:u w:val="single"/>
          </w:rPr>
          <w:t>https://www.ilfattoquotidiano.it/2026/03/19/qatar-fornitura-gnl-italia-stop-danni-impianti-guerra-iran-news/8329638/</w:t>
        </w:r>
      </w:hyperlink>
      <w:r>
        <w:rPr>
          <w:i/>
        </w:rPr>
        <w:t xml:space="preserve"> - * QatarEnergy CEO Saad al-Kaabi announces potential declaration of force majeure on LNG contracts with Italy, Belgium, South Korea, and China due to damage from Iranian missile strikes. * The damage affects two LNG trains and one gas liquefaction plant, with repairs expected to take between three and five years. * Qatar is Italy's second-largest LNG supplier, providing over 30% of its gas imports. * Iranian attacks have damaged 17% of Qatar's LNG export capacity, representing about 4% of global supply, causing an estimated annual revenue loss of 20 billion USD. * The damage impacts LNG supply to Europe and Asia, notably affecting supply to Italian utility Edison. 472. </w:t>
      </w:r>
      <w:hyperlink r:id="rId447">
        <w:r>
          <w:rPr>
            <w:color w:val="0000EE"/>
            <w:u w:val="single"/>
          </w:rPr>
          <w:t>https://dailycaller.com/2026/03/31/trump-address-nation-iran-wednesday-night/</w:t>
        </w:r>
      </w:hyperlink>
      <w:r>
        <w:rPr>
          <w:i/>
        </w:rPr>
        <w:t xml:space="preserve"> - * President Donald Trump will address the nation on Wednesday night regarding the conflict with Iran. * The US military launched targeted strikes against Iran on February 28 following escalations. * The conflict involves the US and Iran, impacting global oil markets and gas prices. * The Iranian Revolutionary Guard Corps (IRGC) closed the Strait of Hormuz, halting oil shipments. * Brent crude oil prices increased over $30; US gas prices rose by approximately 24 cents per gallon. * The IRGC threatened retaliation against US tech companies including Tesla, Palantir, and Microsoft. 473. </w:t>
      </w:r>
      <w:hyperlink r:id="rId448">
        <w:r>
          <w:rPr>
            <w:color w:val="0000EE"/>
            <w:u w:val="single"/>
          </w:rPr>
          <w:t>https://www.express.co.uk/news/world/2184250/haifa-refinery-israel-struck-iran</w:t>
        </w:r>
      </w:hyperlink>
      <w:r>
        <w:rPr>
          <w:i/>
        </w:rPr>
        <w:t xml:space="preserve"> - * A refinery in Haifa, Israel, was struck following an Iranian missile attack.</w:t>
      </w:r>
      <w:r>
        <w:t xml:space="preserve"> The Israeli military stated impacts were caused by falling fragments from intercepted missiles.</w:t>
      </w:r>
      <w:r>
        <w:rPr>
          <w:i/>
        </w:rPr>
        <w:t xml:space="preserve"> No significant damage or fatalities were reported at the refinery.</w:t>
      </w:r>
      <w:r>
        <w:t xml:space="preserve"> The attack is part of Iran's retaliation for US-Israeli strikes on military and nuclear sites.</w:t>
      </w:r>
      <w:r>
        <w:rPr>
          <w:i/>
        </w:rPr>
        <w:t xml:space="preserve"> The incident has influenced oil and gas markets amid ongoing regional conflicts.</w:t>
      </w:r>
      <w:r>
        <w:t xml:space="preserve"> The conflict has involved multiple Middle Eastern countries targeting energy infrastructure. 474. </w:t>
      </w:r>
      <w:hyperlink r:id="rId449">
        <w:r>
          <w:rPr>
            <w:color w:val="0000EE"/>
            <w:u w:val="single"/>
          </w:rPr>
          <w:t>https://www.columbian.com/news/2026/mar/19/eu-scrambles-to-contain-energy-costs-from-war-in-middle-east/</w:t>
        </w:r>
      </w:hyperlink>
      <w:r>
        <w:t xml:space="preserve"> - * EU leaders are meeting to tackle rising oil and gas prices caused by the war in the Middle East. * The discussion takes place in Brussels. * The war affects key energy producers and shipping lanes. * U.S. President Donald Trump has called for military support to secure the Strait of Hormuz, but EU leaders have declined. * The issue impacts energy security policy and market stability. 475. </w:t>
      </w:r>
      <w:hyperlink r:id="rId450">
        <w:r>
          <w:rPr>
            <w:color w:val="0000EE"/>
            <w:u w:val="single"/>
          </w:rPr>
          <w:t>https://www.pravda.com.ua/news/2026/04/01/8028109/</w:t>
        </w:r>
      </w:hyperlink>
      <w:r>
        <w:t xml:space="preserve"> - </w:t>
      </w:r>
      <w:r>
        <w:rPr>
          <w:i/>
        </w:rPr>
        <w:t>EU energy commissioner Daniel Jorgensen states that a month of conflict between the US, Israel, and Iran added €14 billion to EU fossil fuel import costs.</w:t>
      </w:r>
      <w:r/>
      <w:r>
        <w:rPr>
          <w:i/>
        </w:rPr>
        <w:t>Prices for gas increased by approximately 70% and oil by 60% since the conflict began.</w:t>
      </w:r>
      <w:r/>
      <w:r>
        <w:rPr>
          <w:i/>
        </w:rPr>
        <w:t>There is no immediate shortage of oil or gas in the EU, but pressure exists in diesel and aviation fuel markets.</w:t>
      </w:r>
      <w:r/>
      <w:r>
        <w:rPr>
          <w:i/>
        </w:rPr>
        <w:t>Rising global gas prices are increasing electricity costs, affecting industry and households.</w:t>
      </w:r>
      <w:r/>
      <w:r>
        <w:rPr>
          <w:i/>
        </w:rPr>
        <w:t>Jorgensen urges EU member states to act in coordination to avoid market destabilisation and promises upcoming measures to shield families and businesses.</w:t>
      </w:r>
      <w:r>
        <w:t xml:space="preserve">476. </w:t>
      </w:r>
      <w:hyperlink r:id="rId445">
        <w:r>
          <w:rPr>
            <w:color w:val="0000EE"/>
            <w:u w:val="single"/>
          </w:rPr>
          <w:t>https://www.moroccoworldnews.com/2026/03/283381/gas-prices-jump-25-after-middle-east-strikes-hit-qatar-lng-facility/</w:t>
        </w:r>
      </w:hyperlink>
      <w:r>
        <w:t xml:space="preserve"> - * Global gas prices increased by about 25% in the UK and Europe following attacks on Qatar's LNG facility and Iran's South Pars gas field. * The attack on Ras Laffan in Qatar, part of the North Dome gas field, caused extensive damage and heightened supply concerns. * Iran's retaliation targeted Ras Laffan after strikes on its own South Pars gas field, amid broader regional tensions. * Financial markets reacted with declines in Japan’s Nikkei and London’s FTSE 100. * US temporarily suspended the Jones Act to aid resource transport, but experts suggest limited market impact. * Iran suspended gas exports to Iraq to secure domestic supply, with 94% of Iran’s gas consumed domestically. 477. </w:t>
      </w:r>
      <w:hyperlink r:id="rId451">
        <w:r>
          <w:rPr>
            <w:color w:val="0000EE"/>
            <w:u w:val="single"/>
          </w:rPr>
          <w:t>https://www.fox7austin.com/news/gas-prices-continue-rise-following-iran-strikes</w:t>
        </w:r>
      </w:hyperlink>
      <w:r>
        <w:t xml:space="preserve"> - * The national gas price rose to over $4, the highest since 2022, due to tensions involving Iran and the Strait of Hormuz. * The Strait has been effectively closed by Iran since February 28, impacting global oil markets; crude oil prices exceeded $100 per barrel. * US military strikes on Iran and geopolitical uncertainty have driven oil and gas prices upward. * President Trump indicated that leaving Iran could cause gas prices to fall, and announced an upcoming national address about the Iran conflict. * Gas prices in Austin increased significantly, with some reaching nearly $3.89 per gallon, affecting consumers' driving costs. 478. </w:t>
      </w:r>
      <w:hyperlink r:id="rId452">
        <w:r>
          <w:rPr>
            <w:color w:val="0000EE"/>
            <w:u w:val="single"/>
          </w:rPr>
          <w:t>https://nypost.com/2026/03/19/world-news/us-deploys-a-10-warthogs-apache-helicopters-to-secure-strait-of-hormuz/</w:t>
        </w:r>
      </w:hyperlink>
      <w:r>
        <w:t xml:space="preserve"> - * The US deployed A-10 Warthogs, Apache helicopters, and 5,000-pound bombs to target Iranian vessels, drones, and underground facilities in the Strait of Hormuz. * US officials, including Gen. Dan Caine, announced efforts to destroy Iran’s military capabilities in the region, with operations involving targeted strikes on ships and underground storage. * The US also engaged Iran-aligned militia groups in Iraq, using Apache helicopters against suspected firing sites. * The deployment aims to prevent Iran from projecting power outside its borders, as tensions rise following attacks on Middle Eastern oil infrastructure. * Discussions continue in the US about possible ground forces deployment to secure crucial oil export routes, though no decision has been made, and Israel has expanded strikes against Iranian targets in the Caspian Sea. 479. </w:t>
      </w:r>
      <w:hyperlink r:id="rId453">
        <w:r>
          <w:rPr>
            <w:color w:val="0000EE"/>
            <w:u w:val="single"/>
          </w:rPr>
          <w:t>https://economictimes.indiatimes.com/news/india/india-should-look-for-geographical-diversification-for-gas-says-former-iocl-executive-director/articleshow/129940141.cms</w:t>
        </w:r>
      </w:hyperlink>
      <w:r>
        <w:t xml:space="preserve"> - * Sandeep Jain, former IOCL Executive Director (Gas), advocates for India's geographical diversification of gas to reduce geopolitical risks in the Middle East. * He highlights the impact of conflicts involving the US, Israel, and Iran on India’s LNG and LPG supplies, especially through the Strait of Hormuz. * India imports 60-70% of LPG and around 40% of crude oil via the Strait of Hormuz, with disruptions affecting households and industries. * Indian entities are contracting LPG from multiple countries, including Russia, the US, and Argentina, to ensure supply stability. * The LNG sector has faced severe constraints due to supply cuts from Qatar Energy and ADNOC following production facility damage. 480. </w:t>
      </w:r>
      <w:hyperlink r:id="rId454">
        <w:r>
          <w:rPr>
            <w:color w:val="0000EE"/>
            <w:u w:val="single"/>
          </w:rPr>
          <w:t>https://thefrontierpost.com/treasury-chief-says-us-may-unsanction-iran-oil-already-being-shipped/</w:t>
        </w:r>
      </w:hyperlink>
      <w:r>
        <w:t xml:space="preserve"> - * US Treasury Secretary Scott Bessent indicated the US might ‘unsanction’ Iranian oil already being shipped. * Comments made as energy prices rise following Iran's attack on LNG facilities in Qatar and threats to regional energy infrastructure. * The US government considered releasing more oil from strategic reserves to address soaring energy costs. * Oil prices surged with Brent reaching $112.76 per barrel after a 10% increase, then easing to 5%. * US temporarily waived maritime shipping laws to help lower energy prices amid conflict with Iran and Iran’s retaliation actions. 481. </w:t>
      </w:r>
      <w:hyperlink r:id="rId455">
        <w:r>
          <w:rPr>
            <w:color w:val="0000EE"/>
            <w:u w:val="single"/>
          </w:rPr>
          <w:t>https://www.mirror.co.uk/money/every-day-goes-raises-risk-36895287</w:t>
        </w:r>
      </w:hyperlink>
      <w:r>
        <w:t xml:space="preserve"> - * Iran's double strike on Qatar’s Ras Laffan LNG terminal poses significant geopolitical and energy security risks.</w:t>
      </w:r>
      <w:r>
        <w:rPr>
          <w:i/>
        </w:rPr>
        <w:t xml:space="preserve"> </w:t>
      </w:r>
      <w:r>
        <w:t>The attack escalates concerns over global LNG supply disruptions, especially affecting the UK.</w:t>
      </w:r>
      <w:r>
        <w:rPr>
          <w:i/>
        </w:rPr>
        <w:t xml:space="preserve"> </w:t>
      </w:r>
      <w:r>
        <w:t>The UK relies heavily on imported gas, notably from Norway and the US, with potential price surges impacting domestic energy bills.</w:t>
      </w:r>
      <w:r>
        <w:rPr>
          <w:i/>
        </w:rPr>
        <w:t xml:space="preserve"> </w:t>
      </w:r>
      <w:r>
        <w:t xml:space="preserve">The damage to Qatar's LNG infrastructure could take 3 to 5 years to repair, prolonging market instability.* * The ongoing conflict increases the risk of a global surge in wholesale gas prices, affecting households and economic stability. 482. </w:t>
      </w:r>
      <w:hyperlink r:id="rId456">
        <w:r>
          <w:rPr>
            <w:color w:val="0000EE"/>
            <w:u w:val="single"/>
          </w:rPr>
          <w:t>https://www.unita.it/2026/03/19/stretto-hormuz-piano-sei-paesi-italia-riaprire-rotta-commerciale-greggio/</w:t>
        </w:r>
      </w:hyperlink>
      <w:r>
        <w:t xml:space="preserve"> - * Sei paesi (Regno Unito, Francia, Germania, Olanda, Giappone, Italia) si sono impegnati a contribuire a un piano per garantire la navigazione nello stretto di Hormuz. * La decisione è stata annunciata dalla residenza del premier britannico, condannando gli attacchi iraniani contro navi e infrastrutture civili. * La situazione è stata aggravata dagli attacchi congiunti di Stati Uniti e Israele contro l’Iran, provocando un aumento del prezzo del greggio oltre i 110 dollari. * Iran ha accusato gli Stati Uniti e Israele di aver causato la crisi nello stretto e ha avvertito che la partecipazione di altri Paesi sarebbe considerata ‘complicità’ negli atti aggressivi. * Il segretario del Pentagono ha criticato l’Europa per il mancato supporto nel conflitto iraniano. 483. </w:t>
      </w:r>
      <w:hyperlink r:id="rId457">
        <w:r>
          <w:rPr>
            <w:color w:val="0000EE"/>
            <w:u w:val="single"/>
          </w:rPr>
          <w:t>https://peakoil.com/publicpolicy/trump-says-iran-war-could-wrap-up-in-2-3-weeks-as-conflict-pushes-gas-prices-over-4-a-gallon</w:t>
        </w:r>
      </w:hyperlink>
      <w:r>
        <w:t xml:space="preserve"> - * President Trump states Iran war could wrap up in 2-3 weeks, with ongoing negotiations and potential deal. * The conflict has led to a closure of the Strait of Hormuz, increasing global oil and gas prices. * Oil prices are affected, with Brent crude over $118 per barrel; stock indices rise amid optimism. * U.S. officials suggest the U.S. may not be involved in reopening the Strait. * European gas prices have surged over 70% since the conflict began. 484. </w:t>
      </w:r>
      <w:hyperlink r:id="rId458">
        <w:r>
          <w:rPr>
            <w:color w:val="0000EE"/>
            <w:u w:val="single"/>
          </w:rPr>
          <w:t>https://telquel.ma/instant-t/2026/03/19/infrastructures-energetiques-ciblees-une-escalade-qui-fait-craindre-pour-les-prix-et-lapprovisionnement_1979648/</w:t>
        </w:r>
      </w:hyperlink>
      <w:r>
        <w:t xml:space="preserve"> - * Après une attaque américano-israélienne contre des installations iraniennes, l’Iran menace des infrastructures énergétiques dans le Golfe. * Un site de production de GNL au Qatar a été ciblé, avec des dommages considérables, mais maîtrisés. * Deux raffineries koweïtiennes ont été touchées par des attaques de drone, provoquant des incendies. * Les experts craignent une augmentation de la pression sur les prix du gaz et du pétrole. * Les marchés du gaz européen et du pétrole ont réagi par des hausses significatives des prix. * L’Iran a menacé d’attaquer d’autres installations en Arabie saoudite, Emirats arabes unis, et Qatar, risquant de perturber l’approvisionnement mondial. 485. </w:t>
      </w:r>
      <w:hyperlink r:id="rId459">
        <w:r>
          <w:rPr>
            <w:color w:val="0000EE"/>
            <w:u w:val="single"/>
          </w:rPr>
          <w:t>https://www.dailymail.co.uk/money/article-15660597/Gas-prices-reach-highest-level-THREE-years-rising-does-mean-energy-bills.html?ns_mchannel=rss&amp;ns_campaign=1490&amp;ito=1490</w:t>
        </w:r>
      </w:hyperlink>
      <w:r>
        <w:t xml:space="preserve"> - * Gas prices in the UK have hit a three-year high following escalations in the Iran war and attacks on gas facilities in Qatar. * Prices surged over 25 per cent after retaliatory strikes in Qatar, with a peak of 174p per therm. * Disruptions include attacks on the South Pars gas field in Iran and the Ras Laffan LNG site in Qatar. * The UK’s vulnerability stems from reliance on imports from Norway and Qatar, limited storage, and declining domestic production. * Potential increases in energy bills are forecasted if prices remain high or rise further, with possible impacts on the energy price cap and fixed tariffs. 486. </w:t>
      </w:r>
      <w:hyperlink r:id="rId460">
        <w:r>
          <w:rPr>
            <w:color w:val="0000EE"/>
            <w:u w:val="single"/>
          </w:rPr>
          <w:t>https://carbon-pulse.com/494820/</w:t>
        </w:r>
      </w:hyperlink>
      <w:r>
        <w:t xml:space="preserve"> - • Missile attacks on Qatar’s largest gas field alter global LNG prospects. • Asia faces pressure to reduce demand. • Europe delays spring storage plans and prolongs coal-fired generation. • Developments impact regional and global gas market balance and prices. 487. </w:t>
      </w:r>
      <w:hyperlink r:id="rId460">
        <w:r>
          <w:rPr>
            <w:color w:val="0000EE"/>
            <w:u w:val="single"/>
          </w:rPr>
          <w:t>https://carbon-pulse.com/494820/</w:t>
        </w:r>
      </w:hyperlink>
      <w:r>
        <w:t xml:space="preserve"> - * Missile attacks on Qatar’s largest gas field significantly alter the global LNG supply outlook. * The incident impacts demand in Asia, which faces reduced pressure to increase LNG imports. * Europe is adjusting its spring storage plans and extending coal-fired power generation. * The event was reported on Thursday by analysts. * The article discusses effects on LNG supply and European coal use. 488. </w:t>
      </w:r>
      <w:hyperlink r:id="rId460">
        <w:r>
          <w:rPr>
            <w:color w:val="0000EE"/>
            <w:u w:val="single"/>
          </w:rPr>
          <w:t>https://carbon-pulse.com/494820/</w:t>
        </w:r>
      </w:hyperlink>
      <w:r>
        <w:t xml:space="preserve"> - * Missile attacks on Qatar’s largest gas field impact global LNG outlook. * Asia faces pressure to reduce LNG demand. * Europe cuts spring storage plans and extends coal-fired generation. * The development influences global energy markets, including LNG and coal. * Date of report: Thursday. 489. </w:t>
      </w:r>
      <w:hyperlink r:id="rId461">
        <w:r>
          <w:rPr>
            <w:color w:val="0000EE"/>
            <w:u w:val="single"/>
          </w:rPr>
          <w:t>https://www.independent.co.uk/tv/news/iran-war-south-pars-gas-video-b2941622.html</w:t>
        </w:r>
      </w:hyperlink>
      <w:r>
        <w:t xml:space="preserve"> - * A fire broke out at Iran's South Pars gas field following an Israeli airstrike in March. * The incident was filmed and verified by Reuters in Bushehr Province. * Iran’s Fars news agency reported gas tanks and refinery parts were hit. * Qatar’s Ras Laffan LNG field was also reportedly targeted by Iranian missile attacks. * The UK natural gas price surged by nearly a quarter due to disruptions. 490. </w:t>
      </w:r>
      <w:hyperlink r:id="rId462">
        <w:r>
          <w:rPr>
            <w:color w:val="0000EE"/>
            <w:u w:val="single"/>
          </w:rPr>
          <w:t>https://www.lapresse.tn/2026/03/19/gaz-en-europe-les-prix-explosent-apres-des-attaques-sur-des-installations-energetiques-dans-le-golfe/</w:t>
        </w:r>
      </w:hyperlink>
      <w:r>
        <w:t xml:space="preserve"> - * The prices of natural gas in Europe surged following attacks on energy facilities in the Gulf and resulting damage at QatarEnergy's Ras Laffan site, with damages described as 'considerable'. * European reference contracts increased by up to 35% on Thursday. * The Dutch 'TTF' gas contract reached 74 euros, then slightly declined. * The attacks caused large fires and significant damage. * The incident impacts regional gas supply and market prices. 491. </w:t>
      </w:r>
      <w:hyperlink r:id="rId463">
        <w:r>
          <w:rPr>
            <w:color w:val="0000EE"/>
            <w:u w:val="single"/>
          </w:rPr>
          <w:t>https://www.zerohedge.com/energy/asia-burns-more-coal-middle-east-war-sends-lng-prices-3-year-highs</w:t>
        </w:r>
      </w:hyperlink>
      <w:r>
        <w:t xml:space="preserve"> - * Coal usage in Asia’s power generation increases due to LNG shortages caused by Middle East conflict. * Countries such as Japan, South Korea, China, India, and Southeast Asia are raising coal-fired power production. * Spot LNG prices in Asia surge by 70%, reaching three-year highs while coal prices increase by 17%. * Asian nations prioritise energy security over emission reduction amid supply disruptions. * Alternative solutions like renewables and local gas production are secondary to immediate coal use adjustments. 492. </w:t>
      </w:r>
      <w:hyperlink r:id="rId464">
        <w:r>
          <w:rPr>
            <w:color w:val="0000EE"/>
            <w:u w:val="single"/>
          </w:rPr>
          <w:t>https://www.aljazeera.com/economy/2026/3/19/asias-stock-markets-dive-after-attacks-on-energy-facilities-in-qatar-iran?traffic_source=rss</w:t>
        </w:r>
      </w:hyperlink>
      <w:r>
        <w:t xml:space="preserve"> - * Asian stock markets, including Japan’s Nikkei 225 and South Korea’s KOSPI, fell nearly 3 percent following attacks on energy facilities in Qatar and Iran. * Brent crude oil prices increased by over 4 percent, surpassing $112 a barrel. * Attacks caused significant damage to Qatar’s LNG export facilities and prompted concerns over global energy supplies. * US stocks declined amid inflation fears, with the S&amp;P 500 down 1.4 percent. * Authorities in Qatar, UAE, Saudi Arabia, and Iran responded to missile and drone attacks on gas and oil facilities, impacting energy production and maritime traffic. 493. </w:t>
      </w:r>
      <w:hyperlink r:id="rId465">
        <w:r>
          <w:rPr>
            <w:color w:val="0000EE"/>
            <w:u w:val="single"/>
          </w:rPr>
          <w:t>https://www.dn.se/varlden/eu-ministrar-i-akut-mote-uppmanas-spara-diesel/</w:t>
        </w:r>
      </w:hyperlink>
      <w:r>
        <w:t xml:space="preserve"> - * Iran har blockerat Hormuzsundet som svar på attacker från Israel och USA, vilket har stoppat energileveranser till Asien. * Flera asiatiska länder har infört energisparande åtgärder som att minska luftkonditionering, göra dagar till helgdagar, införa bränsleransonering och jobba hemifrån. * André Månberger varnar för att minskad global energimängd kan leda till ökade priser och längre sikt till försämrat energitillgång. * Sverige har inte just nu brist på olja och drivmedel, men förväntningar finns på att detta kan ändras i april p.g.a. uteblivna leveranser från regionen. * EU-energiminister möts för att diskutera frivilliga åtgärder för att minska energiförbrukningen, särskilt inom transportsektorn, inklusive diesel och flygbränsle. 494. </w:t>
      </w:r>
      <w:hyperlink r:id="rId466">
        <w:r>
          <w:rPr>
            <w:color w:val="0000EE"/>
            <w:u w:val="single"/>
          </w:rPr>
          <w:t>https://www.aljazeera.com/video/newsfeed/2026/3/19/qatar-expels-iranian-attaches-after-lng-facility-strike?traffic_source=rss</w:t>
        </w:r>
      </w:hyperlink>
      <w:r>
        <w:t xml:space="preserve"> - * Qatar expels Iranian military and security attaches after the strike on Ras Laffan LNG facility. * Iranian missiles caused 'extensive damage' to the facility. * The incident involved Iran and Qatar. * The event impacts LNG infrastructure and regional security. 495. </w:t>
      </w:r>
      <w:hyperlink r:id="rId467">
        <w:r>
          <w:rPr>
            <w:color w:val="0000EE"/>
            <w:u w:val="single"/>
          </w:rPr>
          <w:t>https://easternherald.com/2026/03/31/uk-jet-fuel-crisis-last-middle-east-shipment-hormuz-blockade/</w:t>
        </w:r>
      </w:hyperlink>
      <w:r>
        <w:t xml:space="preserve"> - * The UK is facing a potential jet fuel shortage as the last shipment from the Middle East arrives, marking a supply chain rupture. * The tanker Maetiga, carrying fuel from Saudi Arabia, is the final shipment, with no further cargoes visible. * Disruption linked to escalation in West Asia and shutdown of the Strait of Hormuz, affecting global energy transit. * UK relied heavily on Middle Eastern jet fuel imports, now exposed by geopolitical tensions. * Industry warns that shortages could impact flight capacity and increase ticket prices if disruptions continue. 496. </w:t>
      </w:r>
      <w:hyperlink r:id="rId468">
        <w:r>
          <w:rPr>
            <w:color w:val="0000EE"/>
            <w:u w:val="single"/>
          </w:rPr>
          <w:t>https://www.aljazeera.com/news/2026/3/18/qatar-says-iran-missile-attack-sparks-fire-causes-damage-at-gas-facility?traffic_source=rss</w:t>
        </w:r>
      </w:hyperlink>
      <w:r>
        <w:t xml:space="preserve"> - * Qatar states Iranian missile attacks caused fires and significant damage at Ras Laffan industrial city, its main LNG facility, leading to a suspension of LNG production on March 2. * The attacks resulted in fires, no injuries reported, and extensive damage to multiple LNG facilities. * Iran threatened to attack oil and gas facilities across the Gulf region in retaliation for an Israeli attack on its South Pars gasfield. * Qatar declared Iranian embassy’s military and security attaches persona non grata, demanding their departure within 24 hours. * The attack and subsequent regional tensions impacted global LNG supply and prices, with authorities in Saudi Arabia and the UAE intercepting missiles and dealing with debris and targeted facilities. 497. </w:t>
      </w:r>
      <w:hyperlink r:id="rId469">
        <w:r>
          <w:rPr>
            <w:color w:val="0000EE"/>
            <w:u w:val="single"/>
          </w:rPr>
          <w:t>https://europeangashub.com/european-gas-market-absorbs-the-largest-share-of-lng-supply-cuts.html</w:t>
        </w:r>
      </w:hyperlink>
      <w:r>
        <w:t xml:space="preserve"> - * The European gas market has absorbed 70% of LNG supply reductions following the Strait of Hormuz closure. * European, Japanese, and South Korean imports declined, mitigating impact on prices temporarily. * Reduced Chinese LNG imports in February due to Lunar New Year holidays also contributed to market balancing. * Market behaviour suggests hesitancy in spot market buying, potentially limiting price surges. * Risks of price increases may grow if LNG transiting the Strait of Hormuz continues to decline long-term. 498. </w:t>
      </w:r>
      <w:hyperlink r:id="rId470">
        <w:r>
          <w:rPr>
            <w:color w:val="0000EE"/>
            <w:u w:val="single"/>
          </w:rPr>
          <w:t>https://windward.ai/blog/one-month-into-the-iran-war/</w:t>
        </w:r>
      </w:hyperlink>
      <w:r>
        <w:t xml:space="preserve"> - * The Strait of Hormuz transitioned from open transit to a controlled, permission-based corridor due to geopolitical tensions. * Commercial shipping activity sharply declined, with traffic remaining below baseline and concentrated among high-risk vessels. * Electronic interference, GPS jamming, and dark vessel activity increased, degrading navigation and visibility. * Global shipping routes diverted around Africa, with increased reliance on the Cape of Good Hope and alternative corridors such as Oman. * Iranian exports persisted under constraints, while Iraqi output collapsed, and Saudi flows rerouted through the Red Sea. * Energy flows experienced significant shifts, including reduced Iraqi exports and increased Red Sea shipments from Saudi Arabia. * Infrastructure strikes and naval mines raise threat levels, impacting vessels and critical facilities across the region. * Ports and logistics systems faced congestion, delays, and operational disruptions, with increased reliance on alternative ports like Salalah and Sohar. * Broader supply chains for refined products and bulk commodities faced operational stress, with disrupted trade in jet fuel, LPG, and fertilisers. * The disruption propagated into global markets, affecting Venezuelan and Cuban exports, and digital infrastructure was also impacted. * The threat of naval mines and ongoing attacks risk halting maritime traffic in the Strait of Hormuz.</w:t>
      </w:r>
      <w:r/>
    </w:p>
    <w:p>
      <w:r/>
      <w:r>
        <w:t xml:space="preserve">The system shows no signs of returning to normal; instead, it is adapting through constrained, selective, and increasingly risky operations. 499. </w:t>
      </w:r>
      <w:hyperlink r:id="rId471">
        <w:r>
          <w:rPr>
            <w:color w:val="0000EE"/>
            <w:u w:val="single"/>
          </w:rPr>
          <w:t>https://www.indiandefensenews.in/2026/03/vital-energy-pipeline-blown-up-by.html</w:t>
        </w:r>
      </w:hyperlink>
      <w:r>
        <w:t xml:space="preserve"> - * An 18-inch-diameter gas pipeline in Quetta, Balochistan, was targeted in an attack, causing supply disruption across multiple districts. * The explosion was confirmed by local officials and caused a fire that was extinguished by technical teams. * The incident is suspected sabotage, with no group claiming responsibility, but insurgent factions like the Balochistan Liberation Army are suspected. * The attack is part of a pattern of assaults on energy infrastructure in Balochistan, aimed at protesting resource exploitation. * Security forces are investigating; the attack impacts natural gas supply, crucial for the region's economy and residents' winter needs. 500. </w:t>
      </w:r>
      <w:hyperlink r:id="rId472">
        <w:r>
          <w:rPr>
            <w:color w:val="0000EE"/>
            <w:u w:val="single"/>
          </w:rPr>
          <w:t>https://www.24ur.com/novice/tujina/energetska-negotovost-v-evropi-prihajajo-omejitve-v-prometu.html</w:t>
        </w:r>
      </w:hyperlink>
      <w:r>
        <w:t xml:space="preserve"> - * European Commissioner for Energy Dan Jorgensen calls for voluntary demand reduction, focusing on transport, due to fears of energy supply crisis stemming from Middle Eastern conflict. * EU ministers convene for an extraordinary meeting to coordinate responses and potentially adjust legislation to mitigate high energy prices. * Measures discussed include reducing domestic fuel demand, increasing inter-state cooperation, and accelerating renewable energy investments. * The Asian oil market sees increased competition for Russian crude, with US easing sanctions to supply India and others amid ongoing conflict and disruptions. * Analysts highlight that Russia's export capacity may be near its limit, with current exports below historical peaks.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ilstockworld.com/2026/04/07/u-s-and-iran-reach-two-week-ceasefire-with-limited-hormuz-reopening/" TargetMode="External"/><Relationship Id="rId10" Type="http://schemas.openxmlformats.org/officeDocument/2006/relationships/hyperlink" Target="https://economynext.com/a-whole-civilization-will-die-tonight-trump-says-266604/" TargetMode="External"/><Relationship Id="rId11"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12" Type="http://schemas.openxmlformats.org/officeDocument/2006/relationships/hyperlink" Target="https://www.ansa.it/sito/notizie/economia/2026/04/07/mase-al-lavoro-su-piano-gas-e-misure-iea-contro-emergenza_64d5675b-1dad-4275-acf5-3b8cc516ecc6.html" TargetMode="External"/><Relationship Id="rId13" Type="http://schemas.openxmlformats.org/officeDocument/2006/relationships/hyperlink" Target="https://www.activistpost.com/global-energy-shock-iran-turns-hormuz-into-a-toll-gate-challenging-petrodollar/" TargetMode="External"/><Relationship Id="rId14" Type="http://schemas.openxmlformats.org/officeDocument/2006/relationships/hyperlink" Target="https://americanbazaaronline.com/2026/04/07/iran-refuses-trumps-ultimatum-risks-major-us-military-strike-478399/" TargetMode="External"/><Relationship Id="rId15" Type="http://schemas.openxmlformats.org/officeDocument/2006/relationships/hyperlink" Target="https://www.jungewelt.de/artikel/520529.handelsbeziehungen-eu-und-afrika-von-erdgas-und-europ%C3%A4ischen-werten.html" TargetMode="External"/><Relationship Id="rId16" Type="http://schemas.openxmlformats.org/officeDocument/2006/relationships/hyperlink" Target="https://oilprice.com/Energy/Energy-General/BP-Moves-to-Unlock-a-Potential-Gas-Bonanza-in-Eurasia.html" TargetMode="External"/><Relationship Id="rId17" Type="http://schemas.openxmlformats.org/officeDocument/2006/relationships/hyperlink" Target="https://aif.ru/politics/dubinskiy-ukraina-prichastna-k-popytke-podryva-gazoprovoda-tureckiy-potok" TargetMode="External"/><Relationship Id="rId18" Type="http://schemas.openxmlformats.org/officeDocument/2006/relationships/hyperlink" Target="https://www.atlanticcouncil.org/blogs/menasource/iraqs-oil-export-vulnerability-exposes-the-cost-of-unresolved-disputes/" TargetMode="External"/><Relationship Id="rId19" Type="http://schemas.openxmlformats.org/officeDocument/2006/relationships/hyperlink" Target="https://www.sotaliraq.com/2026/04/08/%D8%A5%D8%B3%D8%B1%D8%A7%D8%A6%D9%8A%D9%84-%D9%88%D8%A5%D9%8A%D8%B1%D8%A7%D9%86-%D9%88%D9%84%D8%B9%D8%A8%D8%A9-%D8%AC%D8%B1-%D8%A7%D9%84%D8%AD%D8%A8%D9%84-%D9%81%D9%8A-%D8%A7%D9%84%D8%B4%D8%B1%D9%82/" TargetMode="External"/><Relationship Id="rId20" Type="http://schemas.openxmlformats.org/officeDocument/2006/relationships/hyperlink" Target="https://www.tdsecurities.com/ca/en/europe-best-ideas-2026" TargetMode="External"/><Relationship Id="rId21"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22" Type="http://schemas.openxmlformats.org/officeDocument/2006/relationships/hyperlink" Target="https://www.oilandgas360.com/war-redraws-energy-trade-routes/#utm_source=rss&amp;utm_medium=rss&amp;utm_campaign=war-redraws-energy-trade-routes" TargetMode="External"/><Relationship Id="rId23" Type="http://schemas.openxmlformats.org/officeDocument/2006/relationships/hyperlink" Target="https://www.public.news/p/build-pipelines-diversify-oil-and" TargetMode="External"/><Relationship Id="rId24" Type="http://schemas.openxmlformats.org/officeDocument/2006/relationships/hyperlink" Target="https://windward.ai/blog/april-7-maritime-intelligence-daily/" TargetMode="External"/><Relationship Id="rId25" Type="http://schemas.openxmlformats.org/officeDocument/2006/relationships/hyperlink" Target="https://www.iranherald.com/news/278970186/will-take-action-against-infrastructure-of-us-its-allies-says-iran-as-trump-deadline-looms" TargetMode="External"/><Relationship Id="rId26" Type="http://schemas.openxmlformats.org/officeDocument/2006/relationships/hyperlink" Target="https://www.businessreport.com/article/venture-global-cashing-in-as-gas-markets-tighten" TargetMode="External"/><Relationship Id="rId27" Type="http://schemas.openxmlformats.org/officeDocument/2006/relationships/hyperlink" Target="https://www.lngindustry.com/liquid-natural-gas/07042026/pv-gas-signs-supply-agreements-with-evn/" TargetMode="External"/><Relationship Id="rId28" Type="http://schemas.openxmlformats.org/officeDocument/2006/relationships/hyperlink" Target="https://www.france24.com/en/europe/20260407-why-viktor-orban-wants-energy-prices-at-the-heart-of-hungary-s-elections" TargetMode="External"/><Relationship Id="rId29"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30" Type="http://schemas.openxmlformats.org/officeDocument/2006/relationships/hyperlink" Target="https://en.interfax.com.ua/news/economic/1157391.html" TargetMode="External"/><Relationship Id="rId31" Type="http://schemas.openxmlformats.org/officeDocument/2006/relationships/hyperlink" Target="https://www.allsides.com/news/2026-04-07-0700/energy-us-made-explosives-used-plot-targeting-gas-hungary-serbian-spy-chief" TargetMode="External"/><Relationship Id="rId32" Type="http://schemas.openxmlformats.org/officeDocument/2006/relationships/hyperlink" Target="https://www.faz.net/aktuell/politik/ukraine/ukraine-liveticker-mehrere-tote-bei-russischem-angriff-auf-bus-faz-110683325.html" TargetMode="External"/><Relationship Id="rId33" Type="http://schemas.openxmlformats.org/officeDocument/2006/relationships/hyperlink" Target="https://www.maritimegateway.com/qatar-lng-tankers-al-daayen-and-rasheeda-abort-hormuz-exit-attempt/" TargetMode="External"/><Relationship Id="rId34"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35" Type="http://schemas.openxmlformats.org/officeDocument/2006/relationships/hyperlink" Target="https://oilprice.com/Latest-Energy-News/World-News/European-Gas-Futures-Jump-3-as-Trumps-Iran-Strike-Deadline-Nears.html" TargetMode="External"/><Relationship Id="rId36" Type="http://schemas.openxmlformats.org/officeDocument/2006/relationships/hyperlink" Target="https://www.hungarianconservative.com/articles/current/hungary-turkstream-energy-security-warning/" TargetMode="External"/><Relationship Id="rId37" Type="http://schemas.openxmlformats.org/officeDocument/2006/relationships/hyperlink" Target="https://www.budapester.hu/ausland/diese-bestrebungen-der-ukraine-sind-fuer-uns-lebensbedrohlich/" TargetMode="External"/><Relationship Id="rId38" Type="http://schemas.openxmlformats.org/officeDocument/2006/relationships/hyperlink" Target="https://time.com/article/2026/04/07/strait-of-hormuz-countries-pass-deals-iran-us-war-trump/" TargetMode="External"/><Relationship Id="rId39" Type="http://schemas.openxmlformats.org/officeDocument/2006/relationships/hyperlink" Target="https://www.energyflux.news/easter-escalation-trump-gas-lng-qatar-iran-war/" TargetMode="External"/><Relationship Id="rId40" Type="http://schemas.openxmlformats.org/officeDocument/2006/relationships/hyperlink" Target="https://forum.waploaded.com/forum/890293/war-trump-names-countries-tha" TargetMode="External"/><Relationship Id="rId41" Type="http://schemas.openxmlformats.org/officeDocument/2006/relationships/hyperlink" Target="https://newtalk.tw/news/view/2026-04-07/1028439" TargetMode="External"/><Relationship Id="rId42" Type="http://schemas.openxmlformats.org/officeDocument/2006/relationships/hyperlink" Target="https://www.seanews.com.tr/article/houthis-prepare-for-new-attacks-in-the-red-sea-mno9ss49" TargetMode="External"/><Relationship Id="rId43" Type="http://schemas.openxmlformats.org/officeDocument/2006/relationships/hyperlink" Target="https://ekonomi.republika.co.id/berita/td4a6g370/dua-kapal-lng-qatar-gagal-tembus-selat-hormuz-putar-balik-di-teluk-persia" TargetMode="External"/><Relationship Id="rId44" Type="http://schemas.openxmlformats.org/officeDocument/2006/relationships/hyperlink" Target="https://www.marinelink.com/news/russias-yamal-lng-resumes-shipments-china-537734" TargetMode="External"/><Relationship Id="rId45" Type="http://schemas.openxmlformats.org/officeDocument/2006/relationships/hyperlink" Target="https://regtechtimes.com/iran-shares-10-point-plan-focusing-on-ceasefire/" TargetMode="External"/><Relationship Id="rId46" Type="http://schemas.openxmlformats.org/officeDocument/2006/relationships/hyperlink" Target="https://www.dailymail.co.uk/news/article-15711899/Israel-Iran-US-live-updates.html?ns_mchannel=rss&amp;ns_campaign=1490&amp;ito=1490" TargetMode="External"/><Relationship Id="rId47" Type="http://schemas.openxmlformats.org/officeDocument/2006/relationships/hyperlink" Target="https://lenta.ru/news/2026/04/07/v-ssha-zayavili-o-prevraschenii-irana-v-mirovuyu-derzhavu/" TargetMode="External"/><Relationship Id="rId48" Type="http://schemas.openxmlformats.org/officeDocument/2006/relationships/hyperlink" Target="https://www.eldia.com/nota/2026-4-7-1-50-53-vence-otro-ultimatum-trump-dijo-que-eliminara-a-iran-en-una-noche-el-mundo" TargetMode="External"/><Relationship Id="rId49" Type="http://schemas.openxmlformats.org/officeDocument/2006/relationships/hyperlink" Target="https://www.vietnamplus.vn/imf-tang-truong-toan-cau-cham-lai-va-lam-phat-tang-cao-do-xung-dot-trung-dong-post1103356.vnp" TargetMode="External"/><Relationship Id="rId50" Type="http://schemas.openxmlformats.org/officeDocument/2006/relationships/hyperlink" Target="https://www.namibian.com.na/trumps-hormuz-deadline-looms-but-asian-nations-have-already-struck-deals-with-iran/" TargetMode="External"/><Relationship Id="rId51" Type="http://schemas.openxmlformats.org/officeDocument/2006/relationships/hyperlink" Target="https://pakobserver.net/iran-rejects-trumps-threats-warns-of-strong-response-as-us-deadline-nears/" TargetMode="External"/><Relationship Id="rId52" Type="http://schemas.openxmlformats.org/officeDocument/2006/relationships/hyperlink" Target="https://www.ilfattoquotidiano.it/2026/04/07/israele-iran-south-pars-bombardamento-news/8347152/" TargetMode="External"/><Relationship Id="rId53" Type="http://schemas.openxmlformats.org/officeDocument/2006/relationships/hyperlink" Target="http://www.kakiforex.com/2026/04/trumps-trick-iran-rejects-45-day.html" TargetMode="External"/><Relationship Id="rId54" Type="http://schemas.openxmlformats.org/officeDocument/2006/relationships/hyperlink" Target="https://ria.ru/20260407/shok-2085511355.html" TargetMode="External"/><Relationship Id="rId55" Type="http://schemas.openxmlformats.org/officeDocument/2006/relationships/hyperlink" Target="https://www.thethinkingconservative.com/iran-rejects-latest-cease-fire-proposal-wants-permanent-end-to-war/" TargetMode="External"/><Relationship Id="rId56" Type="http://schemas.openxmlformats.org/officeDocument/2006/relationships/hyperlink" Target="https://mediaindonesia.com/internasional/876922/dubes-iran-selat-hormuz-harus-dikendalikan-negara-pesisir" TargetMode="External"/><Relationship Id="rId57" Type="http://schemas.openxmlformats.org/officeDocument/2006/relationships/hyperlink" Target="https://newsinamerica.com/en/breaking-news/2026/guterres-warns-of-wider-war-as-middle-east-conflict-enters-second-month/" TargetMode="External"/><Relationship Id="rId58" Type="http://schemas.openxmlformats.org/officeDocument/2006/relationships/hyperlink" Target="https://www.azernews.az/analysis/256695.html" TargetMode="External"/><Relationship Id="rId59" Type="http://schemas.openxmlformats.org/officeDocument/2006/relationships/hyperlink" Target="https://www.aol.com/strait-hormuz-happens-iran-shuts-041217020.html" TargetMode="External"/><Relationship Id="rId60" Type="http://schemas.openxmlformats.org/officeDocument/2006/relationships/hyperlink" Target="https://www.dostor.org/5494030" TargetMode="External"/><Relationship Id="rId61" Type="http://schemas.openxmlformats.org/officeDocument/2006/relationships/hyperlink" Target="https://dailynewshungary.com/polish-pm-tusk-orban-left-the-eu-long-ago/" TargetMode="External"/><Relationship Id="rId62" Type="http://schemas.openxmlformats.org/officeDocument/2006/relationships/hyperlink" Target="https://www.sofx.com/serbias-military-intelligence-chief-says-pipeline-bomb-plot-plans-were-known-since-february/" TargetMode="External"/><Relationship Id="rId63" Type="http://schemas.openxmlformats.org/officeDocument/2006/relationships/hyperlink" Target="https://www.telanganatribune.com/iran-stands-firm-as-trump-sets-deadline-for-opening-of-hormuz-strait/" TargetMode="External"/><Relationship Id="rId64" Type="http://schemas.openxmlformats.org/officeDocument/2006/relationships/hyperlink" Target="https://aif.ru/politics/world/karlson-predupredil-o-golode-i-velikoy-depressii-novosti-v-mire-7-aprelya" TargetMode="External"/><Relationship Id="rId65" Type="http://schemas.openxmlformats.org/officeDocument/2006/relationships/hyperlink" Target="https://www.business-standard.com/world-news/west-asia-war-israel-iran-us-trump-deadline-strait-of-hormuz-israel-oil-126040700182_1.html" TargetMode="External"/><Relationship Id="rId66" Type="http://schemas.openxmlformats.org/officeDocument/2006/relationships/hyperlink" Target="https://www.abc.net.au/news/2026-04-07/india-black-market-cooking-gas-amid-iran-war/106535026" TargetMode="External"/><Relationship Id="rId67" Type="http://schemas.openxmlformats.org/officeDocument/2006/relationships/hyperlink" Target="https://www.straitstimes.com/asia/se-asia/taiwan-pivots-to-coal-power-as-mid-east-war-disrupts-global-lng-market" TargetMode="External"/><Relationship Id="rId68" Type="http://schemas.openxmlformats.org/officeDocument/2006/relationships/hyperlink" Target="https://www.tehrantimes.com/news/525224/Global-economy-at-risk-The-price-of-a-US-Israeli-war-on-Iran" TargetMode="External"/><Relationship Id="rId69" Type="http://schemas.openxmlformats.org/officeDocument/2006/relationships/hyperlink" Target="https://www.edaily.co.kr/News/Read?newsId=02512486645413824&amp;mediaCodeNo=257&amp;OutLnkChk=Y" TargetMode="External"/><Relationship Id="rId70" Type="http://schemas.openxmlformats.org/officeDocument/2006/relationships/hyperlink" Target="https://www.gurufocus.com/news/8773594/saudi-aramco-raises-asia-oil-price-to-record-1950-premium" TargetMode="External"/><Relationship Id="rId71" Type="http://schemas.openxmlformats.org/officeDocument/2006/relationships/hyperlink" Target="https://www.ad-hoc-news.de/boerse/news/ueberblick/uniper-gas-essential-role-in-europe-s-energy-supply/69091525" TargetMode="External"/><Relationship Id="rId72" Type="http://schemas.openxmlformats.org/officeDocument/2006/relationships/hyperlink" Target="https://ria.ru/20260407/turtsija-2085566208.html" TargetMode="External"/><Relationship Id="rId73" Type="http://schemas.openxmlformats.org/officeDocument/2006/relationships/hyperlink" Target="https://unn.ua/en/news/cpd-russia-may-be-behind-the-provocation-with-explosives-near-the-gas-pipeline-in-serbia" TargetMode="External"/><Relationship Id="rId74" Type="http://schemas.openxmlformats.org/officeDocument/2006/relationships/hyperlink" Target="https://bitcoin-faq.net/bitcoin-ueber-70-000-us-dollar-makrotreiber-und-zinsen-im-fokus/" TargetMode="External"/><Relationship Id="rId75" Type="http://schemas.openxmlformats.org/officeDocument/2006/relationships/hyperlink" Target="https://lenta.ru/news/2026/04/07/analitik-rasskazal-o-ugroze-dlya-evropy/" TargetMode="External"/><Relationship Id="rId76" Type="http://schemas.openxmlformats.org/officeDocument/2006/relationships/hyperlink" Target="https://lenta.ru/news/2026/04/07/evrosoyuz-nachal-gotovitsya-k-krizisu-i-ekonomii/" TargetMode="External"/><Relationship Id="rId77" Type="http://schemas.openxmlformats.org/officeDocument/2006/relationships/hyperlink" Target="https://www.nation.com.pk/07-Apr-2026/hungary-alleges-plot-blow-gas-pipeline-ahead-election" TargetMode="External"/><Relationship Id="rId78" Type="http://schemas.openxmlformats.org/officeDocument/2006/relationships/hyperlink" Target="https://hotnews.ro/viktor-orban-recunoaste-ca-nu-cunoastre-cine-se-afla-la-originea-sabotajului-impotriva-gazoductului-sarbo-ungar-2212462" TargetMode="External"/><Relationship Id="rId79" Type="http://schemas.openxmlformats.org/officeDocument/2006/relationships/hyperlink" Target="https://americanpress.com/2026/04/06/u-s-lng-exports-up-again-in-march-on-global-panic-buying/" TargetMode="External"/><Relationship Id="rId80" Type="http://schemas.openxmlformats.org/officeDocument/2006/relationships/hyperlink" Target="https://tass.com/economy/2112381" TargetMode="External"/><Relationship Id="rId81" Type="http://schemas.openxmlformats.org/officeDocument/2006/relationships/hyperlink" Target="https://tass.com/world/2112555" TargetMode="External"/><Relationship Id="rId82" Type="http://schemas.openxmlformats.org/officeDocument/2006/relationships/hyperlink" Target="https://tass.com/economy/2112415" TargetMode="External"/><Relationship Id="rId83" Type="http://schemas.openxmlformats.org/officeDocument/2006/relationships/hyperlink" Target="https://www.ilfattoquotidiano.it/2026/04/05/turkstream-esplosivi-sabotaggio-ungheria-serbia-orban-ucraina-zelensky/8346917/" TargetMode="External"/><Relationship Id="rId84" Type="http://schemas.openxmlformats.org/officeDocument/2006/relationships/hyperlink" Target="https://aif.ru/politics/ad-incident-s-gazoprovodom-pokazal-chto-kiev-hochet-otrezat-es-ot-gaza-rf" TargetMode="External"/><Relationship Id="rId85" Type="http://schemas.openxmlformats.org/officeDocument/2006/relationships/hyperlink" Target="https://easternherald.com/2026/04/07/ukraine-targeting-europe-energy-pipeline-threat-crisis/" TargetMode="External"/><Relationship Id="rId86" Type="http://schemas.openxmlformats.org/officeDocument/2006/relationships/hyperlink" Target="https://www.zerohedge.com/energy/explosives-found-near-key-serbia-hungary-pipeline-transporting-russian-gas" TargetMode="External"/><Relationship Id="rId87" Type="http://schemas.openxmlformats.org/officeDocument/2006/relationships/hyperlink" Target="https://www.faz.net/video/vorwuerfe-nach-sprengstoff-fund-an-gaspipeline-in-serbien-200705525.html" TargetMode="External"/><Relationship Id="rId88" Type="http://schemas.openxmlformats.org/officeDocument/2006/relationships/hyperlink" Target="https://www.startitup.sk/slovensko-malo-zostat-bez-plynu-vybusniny-v-srbsku-boli-mierene-na-nas-tvrdi-sef-plynarni/" TargetMode="External"/><Relationship Id="rId89" Type="http://schemas.openxmlformats.org/officeDocument/2006/relationships/hyperlink" Target="https://www.business-standard.com/world-news/qatar-lng-tankers-turn-back-after-failed-attempt-to-pass-through-hormuz-126040600888_1.html" TargetMode="External"/><Relationship Id="rId90" Type="http://schemas.openxmlformats.org/officeDocument/2006/relationships/hyperlink" Target="https://www.gurufocus.com/news/8773634/qatar-lng-shutdown-leaves-over-four-dozen-tankers-idle-across-asia" TargetMode="External"/><Relationship Id="rId91" Type="http://schemas.openxmlformats.org/officeDocument/2006/relationships/hyperlink" Target="https://www.financialcontent.com/article/marketminute-2026-4-6-energy-markets-in-turmoil-world-bank-reports-historic-594-surge-in-european-gas-as-middle-east-tensions-choke-supply" TargetMode="External"/><Relationship Id="rId92" Type="http://schemas.openxmlformats.org/officeDocument/2006/relationships/hyperlink" Target="https://www.faz.net/aktuell/politik/ukraine/ukraine-liveticker-russland-beschuldigt-ukraine-wegen-angeblichen-sprengstoffs-an-pipline-faz-110683325.html" TargetMode="External"/><Relationship Id="rId93" Type="http://schemas.openxmlformats.org/officeDocument/2006/relationships/hyperlink" Target="https://expresso.pt/europa/hungria/2026-04-06-orban-avisa-que-hungria-vive-periodo-muito-critico-apos-tentativa-de-sabotagem-de-gasoduto-409ef5af" TargetMode="External"/><Relationship Id="rId94" Type="http://schemas.openxmlformats.org/officeDocument/2006/relationships/hyperlink" Target="https://oilprice.com/Latest-Energy-News/World-News/Two-More-Indian-LPG-Tankers-Clear-Strait-of-Hormuz.html" TargetMode="External"/><Relationship Id="rId95" Type="http://schemas.openxmlformats.org/officeDocument/2006/relationships/hyperlink" Target="https://en.interfax.com.ua/news/general/1157072.html" TargetMode="External"/><Relationship Id="rId96" Type="http://schemas.openxmlformats.org/officeDocument/2006/relationships/hyperlink" Target="https://www.delmagyar.hu/helyi-kozelet/2026/04/orban-viktor-kiskundorozsma-torok-aramlat-vezetek?utm_source=hirstart&amp;utm_medium=referral&amp;utm_campaign=hiraggregator" TargetMode="External"/><Relationship Id="rId97" Type="http://schemas.openxmlformats.org/officeDocument/2006/relationships/hyperlink" Target="https://www.zerohedge.com/geopolitical/hormuz-sees-15-ships-transit-24-hours-two-tankers-qatari-lng-make-sudden-u-turn" TargetMode="External"/><Relationship Id="rId98" Type="http://schemas.openxmlformats.org/officeDocument/2006/relationships/hyperlink" Target="https://www.gandul.ro/international/viktor-orban-despre-acuzatiile-de-sabotaj-energetic-situatia-este-critica-deoarece-europa-se-indreapta-spre-o-criza-energetica-grava-20852952" TargetMode="External"/><Relationship Id="rId99" Type="http://schemas.openxmlformats.org/officeDocument/2006/relationships/hyperlink" Target="https://hotnews.ro/pozitia-kremlinului-dupa-incidentul-de-la-balkan-stream-foarte-probabil-sunt-ucrainenii-2211837" TargetMode="External"/><Relationship Id="rId100"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101" Type="http://schemas.openxmlformats.org/officeDocument/2006/relationships/hyperlink" Target="https://www.haber7.com/dunya/haber/3617803-macaristandan-turkakim-hatti-karari-askeri-denetimi-artirilacak" TargetMode="External"/><Relationship Id="rId102" Type="http://schemas.openxmlformats.org/officeDocument/2006/relationships/hyperlink" Target="https://lenta.ru/news/2026/04/06/kreml-obratilsya-s-prizyvom-k-vengrii-i-serbii/" TargetMode="External"/><Relationship Id="rId103" Type="http://schemas.openxmlformats.org/officeDocument/2006/relationships/hyperlink" Target="https://oilprice.com/Latest-Energy-News/World-News/Nearly-50-Qatar-LNG-Tankers-Sit-Idle-Across-Asia.html" TargetMode="External"/><Relationship Id="rId104" Type="http://schemas.openxmlformats.org/officeDocument/2006/relationships/hyperlink" Target="https://www.ndtv.com/world-news/ships-with-qatar-lng-attempt-first-hormuz-exit-since-war-started-11316775#publisher=newsstand" TargetMode="External"/><Relationship Id="rId105" Type="http://schemas.openxmlformats.org/officeDocument/2006/relationships/hyperlink" Target="https://jungefreiheit.de/wirtschaft/2026/im-iran-krieg-raechen-sich-geringe-investitionen-in-energieinfrastruktur/" TargetMode="External"/><Relationship Id="rId106" Type="http://schemas.openxmlformats.org/officeDocument/2006/relationships/hyperlink" Target="https://caliber.az/en/post/hungarian-pm-visits-gas-pipeline-after-explosion-attempt" TargetMode="External"/><Relationship Id="rId107" Type="http://schemas.openxmlformats.org/officeDocument/2006/relationships/hyperlink" Target="https://abouthungary.hu/blog/pm-orban-hungarys-energy-security-cannot-be-a-campaign-issue" TargetMode="External"/><Relationship Id="rId108" Type="http://schemas.openxmlformats.org/officeDocument/2006/relationships/hyperlink" Target="https://focus.ua/opinions/749685-gazoprovodnaya-shizofreniya-kak-kreml-pytaetsya-possorit-ukrainu-s-turciey-i-vengriey" TargetMode="External"/><Relationship Id="rId109" Type="http://schemas.openxmlformats.org/officeDocument/2006/relationships/hyperlink" Target="https://libnanews.com/iran-golfe-lheure-du-basculement/" TargetMode="External"/><Relationship Id="rId110" Type="http://schemas.openxmlformats.org/officeDocument/2006/relationships/hyperlink" Target="https://www.japantimes.co.jp/news/2026/04/06/world/politics/uae-hormuz-us-iran-deal/" TargetMode="External"/><Relationship Id="rId111" Type="http://schemas.openxmlformats.org/officeDocument/2006/relationships/hyperlink" Target="https://pragativadi.com/iran-refuses-to-reopen-strait-of-hormuz-amid-ceasefire-talks-escalates-tensions-with-us/" TargetMode="External"/><Relationship Id="rId112" Type="http://schemas.openxmlformats.org/officeDocument/2006/relationships/hyperlink" Target="https://aif.ru/society/nrc-v-phg-niderlandov-nachali-zakachivat-gaz-na-fone-nizkih-zapasov" TargetMode="External"/><Relationship Id="rId113" Type="http://schemas.openxmlformats.org/officeDocument/2006/relationships/hyperlink" Target="https://www.nezavisne.com/novosti/ex-yu/Orban-krenuo-ka-madjarsko-srpskoj-granici-da-provjeri-stanje-gasovoda-VIDEO/959060" TargetMode="External"/><Relationship Id="rId114" Type="http://schemas.openxmlformats.org/officeDocument/2006/relationships/hyperlink" Target="https://www.newsghana.com.gh/first-western-container-ship-exits-strait-of-hormuz-since-iran-war-began/" TargetMode="External"/><Relationship Id="rId115" Type="http://schemas.openxmlformats.org/officeDocument/2006/relationships/hyperlink" Target="https://www.haberturk.com/iran-dan-trump-a-cevap-saldirirsaniz-diger-bogazi-da-kapatiriz-3874988" TargetMode="External"/><Relationship Id="rId116" Type="http://schemas.openxmlformats.org/officeDocument/2006/relationships/hyperlink" Target="https://www.haberturk.com/hurmuz-icin-zamanla-yaris-avrupa-cikis-yolu-ariyor-3874914" TargetMode="External"/><Relationship Id="rId117" Type="http://schemas.openxmlformats.org/officeDocument/2006/relationships/hyperlink" Target="https://www.sabah.com.tr/dunya/kilit-aktor-turkiye-7557667" TargetMode="External"/><Relationship Id="rId118" Type="http://schemas.openxmlformats.org/officeDocument/2006/relationships/hyperlink" Target="https://www.bolnews.com/world/tehran-rejects-trumps-hormuz-deadline-missile-strike-hits-haifa/" TargetMode="External"/><Relationship Id="rId119" Type="http://schemas.openxmlformats.org/officeDocument/2006/relationships/hyperlink" Target="https://crypto.news/trump-targets-iranian-power-plants-over-hormuz-blockade-invsion-odds-surge-on-polymarket/" TargetMode="External"/><Relationship Id="rId120" Type="http://schemas.openxmlformats.org/officeDocument/2006/relationships/hyperlink" Target="https://www.independent.ie/irish-news/he-has-gone-insane-world-on-edge-after-donald-trump-delivers-expletive-laden-ultimatum-to-iran/a389627239.html" TargetMode="External"/><Relationship Id="rId121" Type="http://schemas.openxmlformats.org/officeDocument/2006/relationships/hyperlink" Target="https://www.24newshd.tv/06-Apr-2026/japan-owned-tanker-crosses-strait-hormuz" TargetMode="External"/><Relationship Id="rId122" Type="http://schemas.openxmlformats.org/officeDocument/2006/relationships/hyperlink" Target="https://www.trend.az/business/4171470.html" TargetMode="External"/><Relationship Id="rId123" Type="http://schemas.openxmlformats.org/officeDocument/2006/relationships/hyperlink" Target="https://emeraldloaded.net/trump-drops-f-bomb-in-new-threat-to-iran-as-he-shares-wildest-social-media-post-yet/" TargetMode="External"/><Relationship Id="rId124" Type="http://schemas.openxmlformats.org/officeDocument/2006/relationships/hyperlink" Target="https://endtimeheadlines.org/2026/04/trump-claims-iranian-civilians-want-america-to-unleash-military-power-as-he-threatens-to-wipe-out-every-power-plant-and-leave-no-bridges-standing/" TargetMode="External"/><Relationship Id="rId125" Type="http://schemas.openxmlformats.org/officeDocument/2006/relationships/hyperlink" Target="https://newtalk.tw/news/view/2026-04-06/1028285" TargetMode="External"/><Relationship Id="rId126" Type="http://schemas.openxmlformats.org/officeDocument/2006/relationships/hyperlink" Target="https://caliber.az/en/post/iran-permits-15-vessels-to-cross-hormuz-under-tight-controls" TargetMode="External"/><Relationship Id="rId127" Type="http://schemas.openxmlformats.org/officeDocument/2006/relationships/hyperlink" Target="https://newtelegraphng.com/meast-crisis-nigeria-opec-jmmc-canvasses-safeguarding-international-maritime-routes-others/" TargetMode="External"/><Relationship Id="rId128" Type="http://schemas.openxmlformats.org/officeDocument/2006/relationships/hyperlink" Target="https://cyprus-mail.com/2026/04/06/uae-says-the-use-of-hormuz-must-be-guaranteed-in-any-us-iran-deal" TargetMode="External"/><Relationship Id="rId129" Type="http://schemas.openxmlformats.org/officeDocument/2006/relationships/hyperlink" Target="https://prada.substack.com/p/hormuz-dilemma" TargetMode="External"/><Relationship Id="rId130" Type="http://schemas.openxmlformats.org/officeDocument/2006/relationships/hyperlink" Target="https://southfloridareporter.com/the-global-chokepoint-gas-prices-surge-as-trump-asserts-america-as-the-new-maritime-sentinel/" TargetMode="External"/><Relationship Id="rId131" Type="http://schemas.openxmlformats.org/officeDocument/2006/relationships/hyperlink" Target="https://www.qcintel.com/article/ukraine-targets-norsi-refinery-export-hubs-in-latest-attacks-62181.html" TargetMode="External"/><Relationship Id="rId132" Type="http://schemas.openxmlformats.org/officeDocument/2006/relationships/hyperlink" Target="https://www.siasat.com/iran-says-strait-of-hormuz-will-never-return-to-former-state-for-us-israel-3447183/" TargetMode="External"/><Relationship Id="rId133" Type="http://schemas.openxmlformats.org/officeDocument/2006/relationships/hyperlink" Target="https://unn.ua/news/katarski-tankery-z-sph-zastriahly-v-azii-cherez-zupynku-eksportu-ta-blokuvannia-ormuzkoi-protoky" TargetMode="External"/><Relationship Id="rId134" Type="http://schemas.openxmlformats.org/officeDocument/2006/relationships/hyperlink" Target="https://www.mirror.co.uk/news/world-news/fuel-rationing-warning-all-possibilities-36964079" TargetMode="External"/><Relationship Id="rId135" Type="http://schemas.openxmlformats.org/officeDocument/2006/relationships/hyperlink" Target="https://aif.ru/politics/world/strany-zaliva-poteryali-veru-v-ssha-svodka-voyny-na-blizhnem-vostoke-3-aprelya" TargetMode="External"/><Relationship Id="rId136" Type="http://schemas.openxmlformats.org/officeDocument/2006/relationships/hyperlink" Target="https://punchng.com/iran-warns-un-security-council-against-provocative-action-on-hormuz/?utm_source=rss.punchng.com&amp;utm_medium=web" TargetMode="External"/><Relationship Id="rId137" Type="http://schemas.openxmlformats.org/officeDocument/2006/relationships/hyperlink" Target="https://www.nation.com.pk/06-Apr-2026/mediation-efforts-stall-iran-us-backchannel-talks" TargetMode="External"/><Relationship Id="rId138" Type="http://schemas.openxmlformats.org/officeDocument/2006/relationships/hyperlink" Target="https://www.ilfattoquotidiano.it/2026/04/03/crisi-energetica-razionamento-carburanti-ue-notizie/8344769/" TargetMode="External"/><Relationship Id="rId139" Type="http://schemas.openxmlformats.org/officeDocument/2006/relationships/hyperlink" Target="https://www.straitstimes.com/world/us-vows-to-target-more-iranian-infrastructure-as-nations-seek-to-open-hormuz" TargetMode="External"/><Relationship Id="rId140" Type="http://schemas.openxmlformats.org/officeDocument/2006/relationships/hyperlink" Target="https://theheraldghana.com/trump-threatens-wider-strikes-on-iran-as-pressure-mounts-to-reopen-hormuz/" TargetMode="External"/><Relationship Id="rId141"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142" Type="http://schemas.openxmlformats.org/officeDocument/2006/relationships/hyperlink" Target="https://www.bta.bg/bg/news/world/1100216-iran-ormuzkiyat-protok-nyama-da-bade-otvoren-bez-kompensatsiya" TargetMode="External"/><Relationship Id="rId143" Type="http://schemas.openxmlformats.org/officeDocument/2006/relationships/hyperlink" Target="https://knews.kg/2026/04/06/tramp-v-pashalnoe-voskresenie-obrugal-iran-iz-za-ormuzskogo-proliva-poobeshhal-ad-i-zakonchil-slovami-hvala-allahu/" TargetMode="External"/><Relationship Id="rId144" Type="http://schemas.openxmlformats.org/officeDocument/2006/relationships/hyperlink" Target="https://www.stern.de/politik/ausland/iran-krieg--fristen-und-drohungen--trump-und-die-strasse-von-hormus-37284580.html" TargetMode="External"/><Relationship Id="rId145" Type="http://schemas.openxmlformats.org/officeDocument/2006/relationships/hyperlink" Target="https://www.jpost.com/middle-east/iran-news/article-892180" TargetMode="External"/><Relationship Id="rId146" Type="http://schemas.openxmlformats.org/officeDocument/2006/relationships/hyperlink" Target="https://economictimes.indiatimes.com/news/international/world-news/irgc-warns-the-strait-of-hormuz-will-never-return-to-former-state-especially-for-us-and-israel/videoshow/130050041.cms" TargetMode="External"/><Relationship Id="rId147" Type="http://schemas.openxmlformats.org/officeDocument/2006/relationships/hyperlink" Target="https://timesofindia.indiatimes.com/world/middle-east/dragging-us-towards-living-hell-iran-slams-trumps-tuesday-threat-over-strait-of-hormuz-closure/articleshow/130048984.cms" TargetMode="External"/><Relationship Id="rId148" Type="http://schemas.openxmlformats.org/officeDocument/2006/relationships/hyperlink" Target="https://scroll.in/latest/1091896/top-updates-trump-appears-to-extend-iran-deadline-tehran-dismisses-washingtons-threat" TargetMode="External"/><Relationship Id="rId149" Type="http://schemas.openxmlformats.org/officeDocument/2006/relationships/hyperlink" Target="https://indianexpress.com/article/world/us-news/irgc-says-hormuz-will-never-return-to-former-state-for-us-and-israel-10621132/" TargetMode="External"/><Relationship Id="rId150" Type="http://schemas.openxmlformats.org/officeDocument/2006/relationships/hyperlink" Target="https://interaksyon.philstar.com/politics-issues/2026/04/06/311528/trump-on-easter-threatens-hell-on-irans-infrastructure-if-strait-remains-blocked/" TargetMode="External"/><Relationship Id="rId151" Type="http://schemas.openxmlformats.org/officeDocument/2006/relationships/hyperlink" Target="https://philnews.ph/2026/04/06/donald-trump-warns-iran-anew-open-strait-of-hormuz-youll-be-living-hell/" TargetMode="External"/><Relationship Id="rId152" Type="http://schemas.openxmlformats.org/officeDocument/2006/relationships/hyperlink" Target="https://diariolatino.net/fuerzas-especiales-de-ee-uu-rescataron-a-aviador-derribado-en-iran/" TargetMode="External"/><Relationship Id="rId153" Type="http://schemas.openxmlformats.org/officeDocument/2006/relationships/hyperlink" Target="https://www.livemint.com/news/world/iran-war-latest-news-failure-us-politicians-call-trump-unhinged-madman-threat-to-iran-strait-of-hormuz-crude-oil-11775437078246.html" TargetMode="External"/><Relationship Id="rId154" Type="http://schemas.openxmlformats.org/officeDocument/2006/relationships/hyperlink" Target="https://www.livemint.com/news/world/iran-to-respond-in-kind-as-trump-issues-expletive-laden-hormuz-threat-whole-region-is-going-to-burn-11775442117305.html" TargetMode="External"/><Relationship Id="rId155" Type="http://schemas.openxmlformats.org/officeDocument/2006/relationships/hyperlink" Target="https://www.livemint.com/news/world/us-israel-iran-war-live-updates-donald-trump-strait-of-hormuz-oil-prices-benjamin-netanyahu-middle-east-conflict-news-11775435995214.html" TargetMode="External"/><Relationship Id="rId156" Type="http://schemas.openxmlformats.org/officeDocument/2006/relationships/hyperlink" Target="https://tass.com/world/2112111" TargetMode="External"/><Relationship Id="rId157" Type="http://schemas.openxmlformats.org/officeDocument/2006/relationships/hyperlink" Target="https://tass.com/world/2112153" TargetMode="External"/><Relationship Id="rId158" Type="http://schemas.openxmlformats.org/officeDocument/2006/relationships/hyperlink" Target="https://tass.com/world/2112109" TargetMode="External"/><Relationship Id="rId159" Type="http://schemas.openxmlformats.org/officeDocument/2006/relationships/hyperlink" Target="https://tass.com/world/2112095" TargetMode="External"/><Relationship Id="rId160" Type="http://schemas.openxmlformats.org/officeDocument/2006/relationships/hyperlink" Target="https://www.gcca.org/news-announcements/middle-east-conflict-disruption-updates-situation-report-april-5-2026/" TargetMode="External"/><Relationship Id="rId161" Type="http://schemas.openxmlformats.org/officeDocument/2006/relationships/hyperlink" Target="https://www.informalnewz.com/new-lpg-rates-new-lpg-cylinder-rates-released-check-todays-prices-here/" TargetMode="External"/><Relationship Id="rId162" Type="http://schemas.openxmlformats.org/officeDocument/2006/relationships/hyperlink" Target="https://tass.com/world/2112093" TargetMode="External"/><Relationship Id="rId163" Type="http://schemas.openxmlformats.org/officeDocument/2006/relationships/hyperlink" Target="https://tass.com/world/2112105" TargetMode="External"/><Relationship Id="rId164" Type="http://schemas.openxmlformats.org/officeDocument/2006/relationships/hyperlink" Target="https://www.dailyfinland.fi/europe/48664/Hungary-strengthens-security-of-TurkStream-pipeline-over-sabotage-fears" TargetMode="External"/><Relationship Id="rId165" Type="http://schemas.openxmlformats.org/officeDocument/2006/relationships/hyperlink" Target="https://aif.ru/politics/ekonomist-frolov-ataki-na-tureckiy-potok-grozyat-evrope-gazovym-krizisom" TargetMode="External"/><Relationship Id="rId166" Type="http://schemas.openxmlformats.org/officeDocument/2006/relationships/hyperlink" Target="https://japantoday.com/category/world/explosives-found-near-pipeline-that-carries-russian-gas-to-hungary" TargetMode="External"/><Relationship Id="rId167" Type="http://schemas.openxmlformats.org/officeDocument/2006/relationships/hyperlink" Target="https://unn.ua/en/news/serbia-stated-that-it-had-long-had-data-on-the-possibility-of-sabotage-on-the-gas-pipeline-to-hungary" TargetMode="External"/><Relationship Id="rId168" Type="http://schemas.openxmlformats.org/officeDocument/2006/relationships/hyperlink" Target="https://www.cmjornal.pt/mundo/detalhe/hungria-reforca-protecao-de-gasoduto-apos-descoberta-de-explosivos-e-acusa-ucrania" TargetMode="External"/><Relationship Id="rId169" Type="http://schemas.openxmlformats.org/officeDocument/2006/relationships/hyperlink" Target="https://www.gandul.ro/international/alerta-de-securitate-langa-ungaria-politia-din-serbia-a-gasit-explozibili-langa-conducta-de-gaze-care-vine-din-rusia-20852283" TargetMode="External"/><Relationship Id="rId170" Type="http://schemas.openxmlformats.org/officeDocument/2006/relationships/hyperlink" Target="https://www.telesurenglish.net/hungary-convenes-defence-council-following-discovery-of-explosives-in-gas-pipeline/" TargetMode="External"/><Relationship Id="rId171" Type="http://schemas.openxmlformats.org/officeDocument/2006/relationships/hyperlink" Target="https://endtimeheadlines.org/2026/04/iran-strike-forces-shutdown-at-uaes-largest-gas-facility/" TargetMode="External"/><Relationship Id="rId172" Type="http://schemas.openxmlformats.org/officeDocument/2006/relationships/hyperlink" Target="https://www.t-online.de/nachrichten/ausland/id_101200340/sprengstoff-an-pipeline-ungarn-lenkt-verdacht-auf-ukraine.html" TargetMode="External"/><Relationship Id="rId173" Type="http://schemas.openxmlformats.org/officeDocument/2006/relationships/hyperlink" Target="https://spravy.pravda.sk/domace/clanok/796985-plynovod-turkstream-hranice-slovensko-madarsko-utok-hrozba-armada-ochrana/?utm_source=pravda&amp;utm_medium=rss&amp;utm_campaign=rss" TargetMode="External"/><Relationship Id="rId174" Type="http://schemas.openxmlformats.org/officeDocument/2006/relationships/hyperlink" Target="https://lenta.ru/news/2026/04/05/chetyre-strany-usilyat-zaschitu-turetskogo-potoka-posle-obnaruzheniya-vzryvchatki/" TargetMode="External"/><Relationship Id="rId175" Type="http://schemas.openxmlformats.org/officeDocument/2006/relationships/hyperlink" Target="https://keyt.com/news/national-world/cnn-world/2026/04/05/backpacks-full-of-explosives-found-near-serbia-hungary-gas-pipeline-leaders-say/" TargetMode="External"/><Relationship Id="rId176" Type="http://schemas.openxmlformats.org/officeDocument/2006/relationships/hyperlink" Target="https://eualive.net/explosives-discovered-near-serbia-hungary-gas-pipeline-spark-sabotage-fears-and-election-controversy/" TargetMode="External"/><Relationship Id="rId177" Type="http://schemas.openxmlformats.org/officeDocument/2006/relationships/hyperlink" Target="https://www.bbc.co.uk/news/articles/cj60x206dx1o" TargetMode="External"/><Relationship Id="rId178" Type="http://schemas.openxmlformats.org/officeDocument/2006/relationships/hyperlink" Target="https://index.hu/kulfold/2026/04/05/gaz-gazellatas-orban-viktor-magyarorszag-szerbia-torokorszag-oroszorszag-vucsics-bomba-robbanoanyag/" TargetMode="External"/><Relationship Id="rId179" Type="http://schemas.openxmlformats.org/officeDocument/2006/relationships/hyperlink" Target="https://www.vietnamplus.vn/phat-hien-thuoc-no-gan-duong-ong-khi-dot-serbia-hungary-post1103056.vnp" TargetMode="External"/><Relationship Id="rId180" Type="http://schemas.openxmlformats.org/officeDocument/2006/relationships/hyperlink" Target="https://www.sondakika.com/guncel/haber-sirbistan-da-gaz-hatti-yakininda-patlayici-bulundu-19718913/" TargetMode="External"/><Relationship Id="rId181" Type="http://schemas.openxmlformats.org/officeDocument/2006/relationships/hyperlink" Target="https://www.nachrichten.at/politik/aussenpolitik/fund-eines-sprengsatzes-nahe-der-ungarischen-grenze-orban-beruft-verteidigungsrat-ein;art391,4157125#ref=rss" TargetMode="External"/><Relationship Id="rId182" Type="http://schemas.openxmlformats.org/officeDocument/2006/relationships/hyperlink" Target="https://ria.ru/20260405/dodik-2085300685.html" TargetMode="External"/><Relationship Id="rId183" Type="http://schemas.openxmlformats.org/officeDocument/2006/relationships/hyperlink" Target="https://www.nzz.ch/international/anschlag-geplant-serbien-meldet-sprengstoff-fund-an-gaspipeline-nach-ungarn-ld.1932476" TargetMode="External"/><Relationship Id="rId184" Type="http://schemas.openxmlformats.org/officeDocument/2006/relationships/hyperlink" Target="https://hotnews.ro/pachete-mari-de-explozibili-si-detonatoare-balkan-stream-vizat-de-un-complot-2211022" TargetMode="External"/><Relationship Id="rId185" Type="http://schemas.openxmlformats.org/officeDocument/2006/relationships/hyperlink" Target="https://jurnalul.ro/stiri/externe/viktor-orban-explozibili-langa-conducta-ungaria-serbia-1029025.html" TargetMode="External"/><Relationship Id="rId186" Type="http://schemas.openxmlformats.org/officeDocument/2006/relationships/hyperlink" Target="https://united24media.com/latest-news/explosives-reportedly-found-near-gas-infrastructure-by-hungarian-border-serbia-says-17604" TargetMode="External"/><Relationship Id="rId187"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188" Type="http://schemas.openxmlformats.org/officeDocument/2006/relationships/hyperlink" Target="https://vm.ru/news/1316121-vzryvchatku-obnaruzhili-ryadom-s-gazoprovodom-iz-serbii-v-vengriyu" TargetMode="External"/><Relationship Id="rId189" Type="http://schemas.openxmlformats.org/officeDocument/2006/relationships/hyperlink" Target="https://www.dnevnik.bg/sviat/2026/04/05/4899995_vuchich_suobshti_za_eksplozivi_krai_turski_potok_v/?ref=rss" TargetMode="External"/><Relationship Id="rId190" Type="http://schemas.openxmlformats.org/officeDocument/2006/relationships/hyperlink" Target="https://lenta.ru/news/2026/04/05/vuchich-zayavil-ob-obnaruzhenii-vzryvchatki-dlya-podryva-infrastruktury-mezhdu-vengriey-i-serbiey/" TargetMode="External"/><Relationship Id="rId191" Type="http://schemas.openxmlformats.org/officeDocument/2006/relationships/hyperlink" Target="https://lenta.ru/news/2026/04/05/vuchich-poobeschal-bezzhalostnye-razborki-iz-za-vzryvchatki-u-truboprovoda-s-rossiyskim-gazom/" TargetMode="External"/><Relationship Id="rId192" Type="http://schemas.openxmlformats.org/officeDocument/2006/relationships/hyperlink" Target="https://www.actualno.com/europe/predotvraten-sabotaj-otkriha-moshtno-vzrivno-ustrojstvo-do-gazovata-infrastruktura-na-syrbija-i-ungarija-snimki-news_2577823.html" TargetMode="External"/><Relationship Id="rId193" Type="http://schemas.openxmlformats.org/officeDocument/2006/relationships/hyperlink" Target="https://www.zeit.de/politik/ausland/2026-04/serbien-ungarn-pipeline-sprengstoff-viktor-orban" TargetMode="External"/><Relationship Id="rId194" Type="http://schemas.openxmlformats.org/officeDocument/2006/relationships/hyperlink" Target="https://thefrontierpost.com/serbian-president-says-explosives-found-near-gas-pipeline-to-hungary/" TargetMode="External"/><Relationship Id="rId195" Type="http://schemas.openxmlformats.org/officeDocument/2006/relationships/hyperlink" Target="https://www.bta.bg/bg/news/balkans/1099954-srabskiyat-prezident-saobshti-che-sa-bili-otkriti-eksplozivi-s-razrushitelna-s" TargetMode="External"/><Relationship Id="rId196" Type="http://schemas.openxmlformats.org/officeDocument/2006/relationships/hyperlink" Target="https://ca.finance.yahoo.com/news/serbian-military-prevents-sabotage-critical-101811654.html" TargetMode="External"/><Relationship Id="rId197" Type="http://schemas.openxmlformats.org/officeDocument/2006/relationships/hyperlink" Target="https://www.rt.com/news/637355-serbia-thwarts-plot-bomb-hungary-pipeline/?utm_source=rss&amp;utm_medium=rss&amp;utm_campaign=RSS" TargetMode="External"/><Relationship Id="rId198" Type="http://schemas.openxmlformats.org/officeDocument/2006/relationships/hyperlink" Target="https://www.sbs.com.au/news/article/economic-fuel-price-shocks-will-be-felt-long-after-iran-war-ends-assistant-minister-warns/j0gdywqwh" TargetMode="External"/><Relationship Id="rId199" Type="http://schemas.openxmlformats.org/officeDocument/2006/relationships/hyperlink" Target="https://en.yenisafak.com/world/slovak-premier-demands-eu-allow-russian-oil-and-gas-deliveries-3716679" TargetMode="External"/><Relationship Id="rId200" Type="http://schemas.openxmlformats.org/officeDocument/2006/relationships/hyperlink" Target="https://www.washingtonpost.com/opinions/2026/03/31/strait-hormuz-closure-trump-iran-war-crisis/" TargetMode="External"/><Relationship Id="rId201" Type="http://schemas.openxmlformats.org/officeDocument/2006/relationships/hyperlink" Target="https://www.cbsnews.com/video/iran-strikes-kuwait-oil-tanker-off-dubai-state-media-says/" TargetMode="External"/><Relationship Id="rId202" Type="http://schemas.openxmlformats.org/officeDocument/2006/relationships/hyperlink" Target="https://www.khaama.com/iranian-drone-strikes-hit-kuwait-oil-and-power-facilities/" TargetMode="External"/><Relationship Id="rId203" Type="http://schemas.openxmlformats.org/officeDocument/2006/relationships/hyperlink" Target="https://www.gandul.ro/stiri/amenintarea-houthi-iranul-a-blocat-stramtoarea-ormuz-asul-din-maneca-teheranului-ar-putea-bloca-bab-el-mandeb-soc-fara-precedent-pentru-comertul-global-20850339" TargetMode="External"/><Relationship Id="rId204" Type="http://schemas.openxmlformats.org/officeDocument/2006/relationships/hyperlink" Target="https://www.iranherald.com/news/278964802/battle-tested-generals-refuse-to-be-yes-men-for-tv-host-iran-parliament-speaker-slams-trump-administration" TargetMode="External"/><Relationship Id="rId205" Type="http://schemas.openxmlformats.org/officeDocument/2006/relationships/hyperlink" Target="https://www.chinatechnews.com/2026/04/05/118947-kmt-leaders-china-visit-key-economic-outlooks-rbi-monetary-policy" TargetMode="External"/><Relationship Id="rId206" Type="http://schemas.openxmlformats.org/officeDocument/2006/relationships/hyperlink" Target="https://www.ilgiornale.it/news/politica-internazionale/prepararsi-interruzioni-energetiche-monito-dell-ue-crisi-2645734.html" TargetMode="External"/><Relationship Id="rId207" Type="http://schemas.openxmlformats.org/officeDocument/2006/relationships/hyperlink" Target="https://www.dailymail.co.uk/news/article-15695945/trump-allies-australia-iran-war-jet-fuel-warning.html?ns_mchannel=rss&amp;ns_campaign=1490&amp;ito=1490" TargetMode="External"/><Relationship Id="rId208" Type="http://schemas.openxmlformats.org/officeDocument/2006/relationships/hyperlink" Target="https://www.indiastrategic.in/8-indian-ships-pass-through-strait-of-hormuz-even-as-iran-tightens-maritime-controls/" TargetMode="External"/><Relationship Id="rId209" Type="http://schemas.openxmlformats.org/officeDocument/2006/relationships/hyperlink" Target="https://pajhwok.com/2026/04/05/india-imports-iranian-oil-for-first-time-since-2019/" TargetMode="External"/><Relationship Id="rId210" Type="http://schemas.openxmlformats.org/officeDocument/2006/relationships/hyperlink" Target="https://torontosun.com/news/world/iran-war-updates-march-31" TargetMode="External"/><Relationship Id="rId211" Type="http://schemas.openxmlformats.org/officeDocument/2006/relationships/hyperlink" Target="https://in-cyprus.philenews.com/international/us-rescues-airman-as-trump-israel-pressure-iran-ahead-of-deadline-live/" TargetMode="External"/><Relationship Id="rId212" Type="http://schemas.openxmlformats.org/officeDocument/2006/relationships/hyperlink" Target="https://nypost.com/2026/03/31/business/gold-has-its-worst-month-since-2008-recession-why-the-iran-war-is-hitting-metals/" TargetMode="External"/><Relationship Id="rId213" Type="http://schemas.openxmlformats.org/officeDocument/2006/relationships/hyperlink" Target="https://thenews-chronicle.com/food-time-bombs-and-predicted-starvation-the-prospects-of-a-hormuz-transit-deal/" TargetMode="External"/><Relationship Id="rId214" Type="http://schemas.openxmlformats.org/officeDocument/2006/relationships/hyperlink" Target="https://opais.co.mz/paises-do-golfo-unidos-a-pedir-fim-da-guerra-no-medio-oriente/" TargetMode="External"/><Relationship Id="rId215" Type="http://schemas.openxmlformats.org/officeDocument/2006/relationships/hyperlink" Target="https://meyka.com/blog/gspc-today-april-05-hormuz-deadline-looms-after-us-jet-downed-0504/" TargetMode="External"/><Relationship Id="rId216" Type="http://schemas.openxmlformats.org/officeDocument/2006/relationships/hyperlink" Target="https://www.rivieramm.com/news-content-hub/kuwaiti-tanker-hit-off-dubai-iran-plan-for-strait-of-hormuz-tolls-approved-88340" TargetMode="External"/><Relationship Id="rId217" Type="http://schemas.openxmlformats.org/officeDocument/2006/relationships/hyperlink" Target="https://www.nation.com.pk/05-Apr-2026/me-s-point-inflection-part-2" TargetMode="External"/><Relationship Id="rId218"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219" Type="http://schemas.openxmlformats.org/officeDocument/2006/relationships/hyperlink" Target="https://www.cbsnews.com/news/pete-hegseth-dan-caine-iran-war-news-briefing-pentagon/" TargetMode="External"/><Relationship Id="rId220"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221" Type="http://schemas.openxmlformats.org/officeDocument/2006/relationships/hyperlink" Target="https://ekonomi.republika.co.id/berita/tcrkkt423/rupiah-terpuruk-ke-rp-17041-konflik-timur-tengah-picu-kekhawatiran-energi" TargetMode="External"/><Relationship Id="rId222" Type="http://schemas.openxmlformats.org/officeDocument/2006/relationships/hyperlink" Target="https://www.orissapost.com/trump-gives-iran-48-hours-to-open-hormuz-as-search-on-for-missing-us-pilot/" TargetMode="External"/><Relationship Id="rId223" Type="http://schemas.openxmlformats.org/officeDocument/2006/relationships/hyperlink" Target="https://indianexpress.com/article/world/us-news/trump-iran-hormuz-48-hour-deadline-tehran-ultimatum-rejected-10619491/" TargetMode="External"/><Relationship Id="rId224" Type="http://schemas.openxmlformats.org/officeDocument/2006/relationships/hyperlink" Target="https://www.ilgiornale.it/news/europa/gas-lincubo-ora-quota-100-euro-allarme-agricolo-sui-2645384.html" TargetMode="External"/><Relationship Id="rId225" Type="http://schemas.openxmlformats.org/officeDocument/2006/relationships/hyperlink" Target="https://www.livemint.com/news/world/us-israel-iran-war-live-updates-donald-trump-mahshahr-petrochemical-plant-strait-of-hormuz-oil-prices-middle-east-news-11775351102707.html" TargetMode="External"/><Relationship Id="rId226" Type="http://schemas.openxmlformats.org/officeDocument/2006/relationships/hyperlink" Target="https://bhaskarlive.in/slovak-pm-calls-for-eu-dialogue-with-russia-lifting-gas-oil-sanctions/" TargetMode="External"/><Relationship Id="rId227" Type="http://schemas.openxmlformats.org/officeDocument/2006/relationships/hyperlink" Target="https://www.investing.com/news/stock-market-news/european-natural-gas-prices-fall-as-investors-assess-potential-us-iran-war-exit-4589701" TargetMode="External"/><Relationship Id="rId228" Type="http://schemas.openxmlformats.org/officeDocument/2006/relationships/hyperlink" Target="https://www.straitstimes.com/asia/asia-to-suffer-most-from-iran-war-energy-crisis-warns-analytics-firm" TargetMode="External"/><Relationship Id="rId229" Type="http://schemas.openxmlformats.org/officeDocument/2006/relationships/hyperlink" Target="http://www.ecns.cn/business/2026-04-05/detail-ihfcexut9140047.shtml" TargetMode="External"/><Relationship Id="rId230" Type="http://schemas.openxmlformats.org/officeDocument/2006/relationships/hyperlink" Target="https://witness.co.za/news/2026/03/31/strait-of-hormuz-shipping-blockade-update/" TargetMode="External"/><Relationship Id="rId231" Type="http://schemas.openxmlformats.org/officeDocument/2006/relationships/hyperlink" Target="https://www.iranherald.com/news/278964490/iran-rejects-trump-48-hour-ultimatum-as-helpless-and-unbalanced" TargetMode="External"/><Relationship Id="rId232" Type="http://schemas.openxmlformats.org/officeDocument/2006/relationships/hyperlink" Target="https://thefrontierpost.com/miscreants-blow-up-gas-pipeline-in-quetta/" TargetMode="External"/><Relationship Id="rId233" Type="http://schemas.openxmlformats.org/officeDocument/2006/relationships/hyperlink" Target="https://www.straitstimes.com/asia/gas-pipeline-blown-up-in-southern-pakistan-says-official" TargetMode="External"/><Relationship Id="rId234" Type="http://schemas.openxmlformats.org/officeDocument/2006/relationships/hyperlink" Target="https://eutoday.net/fico-urges-eu-to-reopen-russian-oil-and-gas-flows/" TargetMode="External"/><Relationship Id="rId235" Type="http://schemas.openxmlformats.org/officeDocument/2006/relationships/hyperlink" Target="https://polymarket.com/event/qatarenergy-announcesresumes-lng-production-in-qatar-by-april-30" TargetMode="External"/><Relationship Id="rId236" Type="http://schemas.openxmlformats.org/officeDocument/2006/relationships/hyperlink" Target="https://www.straitstimes.com/asia/australianz/australia-lng-disruptions-continue-after-narelle-thousands-without-power" TargetMode="External"/><Relationship Id="rId237" Type="http://schemas.openxmlformats.org/officeDocument/2006/relationships/hyperlink" Target="https://www.aljazeera.com/news/2026/3/28/pakistan-secures-iran-deal-to-send-20-ships-through-strait-of-hormuz?traffic_source=rss" TargetMode="External"/><Relationship Id="rId238" Type="http://schemas.openxmlformats.org/officeDocument/2006/relationships/hyperlink" Target="https://gcaptain.com/controlled-passage-first-ships-edge-through-hormuz-as-crisis-redefines-global-shipping/" TargetMode="External"/><Relationship Id="rId239" Type="http://schemas.openxmlformats.org/officeDocument/2006/relationships/hyperlink" Target="https://www.india.com/news/world/is-iran-planning-to-destroy-bab-el-mandeb-strait-after-hormuz-blockade-8368079/" TargetMode="External"/><Relationship Id="rId240" Type="http://schemas.openxmlformats.org/officeDocument/2006/relationships/hyperlink" Target="https://www.indiatoday.in/world/story/un-resolution-on-hormuz-likely-next-week-as-china-opposes-use-of-force-2891503-2026-04-04?utm_source=rss" TargetMode="External"/><Relationship Id="rId241" Type="http://schemas.openxmlformats.org/officeDocument/2006/relationships/hyperlink" Target="https://ekonomi.republika.co.id/berita/tcm0zd409/negara-teluk-persia-pertimbangkan-jalur-alternatif-selain-selat-hormuz-termasuk-jalur-pipa" TargetMode="External"/><Relationship Id="rId242" Type="http://schemas.openxmlformats.org/officeDocument/2006/relationships/hyperlink" Target="https://www.bloomberg.com/news/articles/2026-03-28/war-forces-global-elite-to-stare-into-abyss-of-perpetual-shocks" TargetMode="External"/><Relationship Id="rId243" Type="http://schemas.openxmlformats.org/officeDocument/2006/relationships/hyperlink" Target="https://www.ilgiornale.it/news/guerra/attacco-houthi-contro-israele-e-incubo-chiusura-su-bab-el-2644390.html" TargetMode="External"/><Relationship Id="rId244" Type="http://schemas.openxmlformats.org/officeDocument/2006/relationships/hyperlink" Target="https://www.tv9marathi.com/international/iran-gives-shocking-hint-about-bab-el-mandeb-sea-route-1640481.html" TargetMode="External"/><Relationship Id="rId245" Type="http://schemas.openxmlformats.org/officeDocument/2006/relationships/hyperlink" Target="https://www.rte.ie/news/analysis-and-comment/2026/0404/1566663-europe-war-mid-east/" TargetMode="External"/><Relationship Id="rId246" Type="http://schemas.openxmlformats.org/officeDocument/2006/relationships/hyperlink" Target="https://japantoday.com/category/politics/japanese-french-and-omani-vessels-cross-the-strait-of-hormuz" TargetMode="External"/><Relationship Id="rId247" Type="http://schemas.openxmlformats.org/officeDocument/2006/relationships/hyperlink" Target="https://www.orissapost.com/seventh-indian-lpg-vessel-clears-strait-of-hormuz-amid-conflict/" TargetMode="External"/><Relationship Id="rId248" Type="http://schemas.openxmlformats.org/officeDocument/2006/relationships/hyperlink" Target="https://ianslive.in/from-surplus-to-outage-how-war-in-west-asia-triggered-pakistans-lng-crisis--20260404125152" TargetMode="External"/><Relationship Id="rId249" Type="http://schemas.openxmlformats.org/officeDocument/2006/relationships/hyperlink" Target="https://www.haber7.com/yazarlar/h-akif-kucukal/3617226-israilin-dogu-akdeniz-hayalleri" TargetMode="External"/><Relationship Id="rId250" Type="http://schemas.openxmlformats.org/officeDocument/2006/relationships/hyperlink" Target="https://e24.no/norsk-oekonomi/i/m003qq/hoeye-pumpepriser-gir-politisk-eksplosjonsfare" TargetMode="External"/><Relationship Id="rId251" Type="http://schemas.openxmlformats.org/officeDocument/2006/relationships/hyperlink" Target="https://www.semissourian.com/world/israel-says-it-intercepted-first-incoming-missile-from-yemen-as-war-in-middle-east-intensifies-1fbe2792" TargetMode="External"/><Relationship Id="rId252" Type="http://schemas.openxmlformats.org/officeDocument/2006/relationships/hyperlink" Target="https://www.tribuneindia.com/news/exam-mentor/bab-el-mandab-strait-emerging-geopolitical-flashpoint/" TargetMode="External"/><Relationship Id="rId253" Type="http://schemas.openxmlformats.org/officeDocument/2006/relationships/hyperlink" Target="https://leadership.ng/us-expects-to-end-iran-operation-in-weeks-not-months-rubio/" TargetMode="External"/><Relationship Id="rId254" Type="http://schemas.openxmlformats.org/officeDocument/2006/relationships/hyperlink" Target="https://www.theguardian.com/world/2026/mar/28/gulf-countries-threat-iran-backed-militias-proxies-war-us-israel-middle-east" TargetMode="External"/><Relationship Id="rId255" Type="http://schemas.openxmlformats.org/officeDocument/2006/relationships/hyperlink" Target="https://thefrontierpost.com/iranian-missiles-slam-saudi-base-12-us-troops-wounded-several-jets-damaged/" TargetMode="External"/><Relationship Id="rId256" Type="http://schemas.openxmlformats.org/officeDocument/2006/relationships/hyperlink" Target="https://unn.ua/news/spiker-parlamentu-iranu-natiaknuv-na-zahrozu-shche-odnii-kliuchovii-prototsi-na-blyzkomu-skhodi" TargetMode="External"/><Relationship Id="rId257" Type="http://schemas.openxmlformats.org/officeDocument/2006/relationships/hyperlink" Target="https://www.straitstimes.com/asia/australianz/narelle-still-disrupting-australia-lng-as-it-weakens-from-tropical-cyclone" TargetMode="External"/><Relationship Id="rId258" Type="http://schemas.openxmlformats.org/officeDocument/2006/relationships/hyperlink" Target="https://www.vietnamplus.vn/tong-thong-donald-trump-tuyen-bo-my-se-som-kiem-soat-eo-bien-hormuz-post1102866.vnp" TargetMode="External"/><Relationship Id="rId259" Type="http://schemas.openxmlformats.org/officeDocument/2006/relationships/hyperlink" Target="https://monitor.al/nyja-kritike-e-nenvleresuar-e-ekonomise-globale/" TargetMode="External"/><Relationship Id="rId260" Type="http://schemas.openxmlformats.org/officeDocument/2006/relationships/hyperlink" Target="https://www.india.com/news/india/lpg-tankers-hormuz-crossing-7th-ship-17-in-queue-strait-of-hormuz-lpg-supply-india-energy-security-middle-east-tensions-oil-gas-shipping-route-crisis-8367844/" TargetMode="External"/><Relationship Id="rId261" Type="http://schemas.openxmlformats.org/officeDocument/2006/relationships/hyperlink" Target="https://www.dailymail.co.uk/news/article-15686565/Iran-war-weeks-not-months-says-Marco-Rubio.html?ns_mchannel=rss&amp;ns_campaign=1490&amp;ito=1490" TargetMode="External"/><Relationship Id="rId262" Type="http://schemas.openxmlformats.org/officeDocument/2006/relationships/hyperlink" Target="https://www.perfil.com/noticias/internacional/trump-podemos-abrir-facilmente-el-estrecho-de-ormuz.phtml" TargetMode="External"/><Relationship Id="rId263" Type="http://schemas.openxmlformats.org/officeDocument/2006/relationships/hyperlink" Target="https://www.malaymail.com/news/malaysia/2026/04/04/war-in-iran-economic-shockwaves-in-southeast-asia/215007" TargetMode="External"/><Relationship Id="rId264" Type="http://schemas.openxmlformats.org/officeDocument/2006/relationships/hyperlink" Target="https://news.abplive.com/news/world/bab-el-mandeb-strait-to-close-next-iran-parliament-speaker-signals-blockade-expansion-beyond-hormuz-1834501" TargetMode="External"/><Relationship Id="rId265" Type="http://schemas.openxmlformats.org/officeDocument/2006/relationships/hyperlink" Target="https://energy.economictimes.indiatimes.com/news/oil-and-gas/can-control-hormuz-with-more-time-potus/130011958" TargetMode="External"/><Relationship Id="rId266" Type="http://schemas.openxmlformats.org/officeDocument/2006/relationships/hyperlink" Target="https://wattsupwiththat.com/2026/04/03/europes-hormuz-armageddon/" TargetMode="External"/><Relationship Id="rId267" Type="http://schemas.openxmlformats.org/officeDocument/2006/relationships/hyperlink" Target="https://theheraldghana.com/africas-biggest-gas-producer-becomes-a-lifeline-for-italy-and-spain-amid-middle-east-war/" TargetMode="External"/><Relationship Id="rId268" Type="http://schemas.openxmlformats.org/officeDocument/2006/relationships/hyperlink" Target="https://tass.com/politics/2111619" TargetMode="External"/><Relationship Id="rId269" Type="http://schemas.openxmlformats.org/officeDocument/2006/relationships/hyperlink" Target="https://tass.com/world/2111731" TargetMode="External"/><Relationship Id="rId270" Type="http://schemas.openxmlformats.org/officeDocument/2006/relationships/hyperlink" Target="https://tass.com/economy/2111767" TargetMode="External"/><Relationship Id="rId271" Type="http://schemas.openxmlformats.org/officeDocument/2006/relationships/hyperlink" Target="https://www.paturkey.com/news/2026/turkiye-emerges-as-a-key-energy-and-trade-corridor-amid-global-route-shifts-29627/" TargetMode="External"/><Relationship Id="rId272"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273" Type="http://schemas.openxmlformats.org/officeDocument/2006/relationships/hyperlink" Target="https://www.leaders-mena.com/eu-considers-emergency-measures-as-mideast-conflict-fuels-energy-pressures/" TargetMode="External"/><Relationship Id="rId274" Type="http://schemas.openxmlformats.org/officeDocument/2006/relationships/hyperlink" Target="https://vm.ru/news/1315965-iran-razdelit-strany-na-tri-kategorii-dlya-prohoda-sudov-cherez-ormuzskij-proliv" TargetMode="External"/><Relationship Id="rId275" Type="http://schemas.openxmlformats.org/officeDocument/2006/relationships/hyperlink" Target="https://www.dailyfinland.fi/worldwide/48629/Iran-shoots-down-US-F-35-A-10-helicopters-US-Israeli-attacks-on-Tehran-on" TargetMode="External"/><Relationship Id="rId276" Type="http://schemas.openxmlformats.org/officeDocument/2006/relationships/hyperlink" Target="https://www.inkl.com/news/only-real-leverage-iran-unlikely-to-reopen-strait-of-hormuz-anytime-soon-claims-us-intelligence-report" TargetMode="External"/><Relationship Id="rId277" Type="http://schemas.openxmlformats.org/officeDocument/2006/relationships/hyperlink" Target="https://aif.ru/politics/ekspert-frolov-ssha-ne-smogut-ispolzovat-severnye-potoki-iz-za-es" TargetMode="External"/><Relationship Id="rId278" Type="http://schemas.openxmlformats.org/officeDocument/2006/relationships/hyperlink" Target="https://tass.com/economy/2111531" TargetMode="External"/><Relationship Id="rId279" Type="http://schemas.openxmlformats.org/officeDocument/2006/relationships/hyperlink" Target="https://www.aljazeera.com/news/2026/3/27/what-is-lng-and-what-is-it-used-for?traffic_source=rss" TargetMode="External"/><Relationship Id="rId280" Type="http://schemas.openxmlformats.org/officeDocument/2006/relationships/hyperlink" Target="https://www.straitstimes.com/world/russias-lavrov-says-us-wants-to-take-over-nord-stream-gas-pipelines" TargetMode="External"/><Relationship Id="rId281" Type="http://schemas.openxmlformats.org/officeDocument/2006/relationships/hyperlink" Target="https://www.americanbankingnews.com/2026/04/03/citigroup-issues-positive-forecast-for-cheniere-energy-nyselng-stock-price.html" TargetMode="External"/><Relationship Id="rId282" Type="http://schemas.openxmlformats.org/officeDocument/2006/relationships/hyperlink" Target="https://thefrontierpost.com/cyclone-triggers-outages-at-major-australian-lng-plants/" TargetMode="External"/><Relationship Id="rId283" Type="http://schemas.openxmlformats.org/officeDocument/2006/relationships/hyperlink" Target="https://www.freemalaysiatoday.com/category/world/2026/04/03/putin-erdogan-urge-immediate-middle-east-ceasefire" TargetMode="External"/><Relationship Id="rId284" Type="http://schemas.openxmlformats.org/officeDocument/2006/relationships/hyperlink" Target="https://economictimes.indiatimes.com/news/defence/tehran-hits-gas-plant-in-uae-kuwait-oil-refinery/articleshow/130008347.cms" TargetMode="External"/><Relationship Id="rId285" Type="http://schemas.openxmlformats.org/officeDocument/2006/relationships/hyperlink" Target="https://www.antikry.gr/2026/04/gazprom.html" TargetMode="External"/><Relationship Id="rId286" Type="http://schemas.openxmlformats.org/officeDocument/2006/relationships/hyperlink" Target="https://focus.ua/voennye-novosti/749566-peregovory-putina-i-erdogana-putin-ob-atakah-na-tureckiy-potok" TargetMode="External"/><Relationship Id="rId287" Type="http://schemas.openxmlformats.org/officeDocument/2006/relationships/hyperlink" Target="https://www.business-standard.com/world-news/first-lng-tanker-exits-strait-of-hormuz-along-omani-coast-since-war-126040300993_1.html" TargetMode="External"/><Relationship Id="rId288" Type="http://schemas.openxmlformats.org/officeDocument/2006/relationships/hyperlink" Target="https://vm.ru/news/1315910-putin-i-erdogan-pogovorili-o-vazhnosti-obespecheniya-bezopasnosti-v-chernom-more" TargetMode="External"/><Relationship Id="rId289" Type="http://schemas.openxmlformats.org/officeDocument/2006/relationships/hyperlink" Target="https://gcaptain.com/first-japanese-lng-carrier-passes-through-hormuz-since-iran-conflict-began/" TargetMode="External"/><Relationship Id="rId290" Type="http://schemas.openxmlformats.org/officeDocument/2006/relationships/hyperlink" Target="https://www.globalbankingandfinance.com/italys-meloni-visits-saudi-arabia-qatar-uae-amid-gulf/" TargetMode="External"/><Relationship Id="rId291" Type="http://schemas.openxmlformats.org/officeDocument/2006/relationships/hyperlink" Target="https://pelop.gr/ee-se-chamila-pentaetias-ta-epipeda-fysikou-aeriou-ti-provlimatizei/" TargetMode="External"/><Relationship Id="rId292" Type="http://schemas.openxmlformats.org/officeDocument/2006/relationships/hyperlink" Target="https://businessday.ng/energy/article/nigeria-sees-surge-in-lng-demand-as-middle-east-war-reshapes-global-energy-flows/" TargetMode="External"/><Relationship Id="rId293" Type="http://schemas.openxmlformats.org/officeDocument/2006/relationships/hyperlink" Target="https://www.haber7.com/dunya/haber/3617011-cinden-hurmuz-bogazi-cikisi" TargetMode="External"/><Relationship Id="rId294"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295" Type="http://schemas.openxmlformats.org/officeDocument/2006/relationships/hyperlink" Target="https://responsiblestatecraft.org/strait-of-hormuz-islands/" TargetMode="External"/><Relationship Id="rId296" Type="http://schemas.openxmlformats.org/officeDocument/2006/relationships/hyperlink" Target="https://www.azernews.az/oil_and_gas/256536.html" TargetMode="External"/><Relationship Id="rId297" Type="http://schemas.openxmlformats.org/officeDocument/2006/relationships/hyperlink" Target="https://www.actualno.com/asia/bydeshteto-na-ormuzkija-protok-scenariite-news_2576871.html" TargetMode="External"/><Relationship Id="rId298" Type="http://schemas.openxmlformats.org/officeDocument/2006/relationships/hyperlink" Target="https://www.thescottishsun.co.uk/news/16114013/marines-trump-iran-oil-islands-regime/" TargetMode="External"/><Relationship Id="rId299" Type="http://schemas.openxmlformats.org/officeDocument/2006/relationships/hyperlink" Target="https://www.thehindubusinessline.com/news/world/iran-launches-missiles-at-israel-gulf-states-as-explosions-heard-around-tehran/article70818898.ece" TargetMode="External"/><Relationship Id="rId300" Type="http://schemas.openxmlformats.org/officeDocument/2006/relationships/hyperlink" Target="https://www.deccanchronicle.com/west-asia/iran-war-live-updates-us-israel-kuwait-uae-1948200" TargetMode="External"/><Relationship Id="rId301" Type="http://schemas.openxmlformats.org/officeDocument/2006/relationships/hyperlink" Target="https://europeansting.com/2026/04/03/guterres-warns-of-wider-war-as-middle-east-conflict-enters-second-month/" TargetMode="External"/><Relationship Id="rId302" Type="http://schemas.openxmlformats.org/officeDocument/2006/relationships/hyperlink" Target="https://www.elzmannews.com/529345" TargetMode="External"/><Relationship Id="rId303" Type="http://schemas.openxmlformats.org/officeDocument/2006/relationships/hyperlink" Target="https://knews.kg/2026/04/03/tramp-ugrozhaet-nanesti-udary-po-iranskim-mostam-i-elektrostantsiyam-chto-eshhyo-proishodit/" TargetMode="External"/><Relationship Id="rId304" Type="http://schemas.openxmlformats.org/officeDocument/2006/relationships/hyperlink" Target="https://pragativadi.com/us-iran-conflict-escalates-donald-trump-issues-fresh-warning-after-deadly-bridge-strike-tehran-hits-back/" TargetMode="External"/><Relationship Id="rId305" Type="http://schemas.openxmlformats.org/officeDocument/2006/relationships/hyperlink" Target="https://www.19fortyfive.com/2026/04/everyone-thinks-iran-closed-the-strait-of-hormuz-what-it-actually-did-is-worse/" TargetMode="External"/><Relationship Id="rId306" Type="http://schemas.openxmlformats.org/officeDocument/2006/relationships/hyperlink" Target="https://www.sarahanews.net/1312443-%D8%AD%D9%82%D9%84-%D9%83%D8%A7%D8%B1%D9%8A%D8%B4-%D9%84%D9%84%D8%BA%D8%A7%D8%B2-%D9%85%D9%87%D8%AF%D8%AF-%D9%88%D8%A7%D9%84%D9%85%D9%86%D8%B7%D9%82%D8%A9-%D8%A8%D8%B1%D9%85%D8%AA%D9%87%D8%A7/" TargetMode="External"/><Relationship Id="rId307" Type="http://schemas.openxmlformats.org/officeDocument/2006/relationships/hyperlink" Target="https://oilprice.com/Latest-Energy-News/World-News/Japans-JERA-Cancels-Long-Term-LNG-Deal-With-Commonwealth.html" TargetMode="External"/><Relationship Id="rId308" Type="http://schemas.openxmlformats.org/officeDocument/2006/relationships/hyperlink" Target="https://www.devdiscourse.com/article/headlines/3861224-escalation-in-the-gulf-iran-strikes-back" TargetMode="External"/><Relationship Id="rId309" Type="http://schemas.openxmlformats.org/officeDocument/2006/relationships/hyperlink" Target="https://dariknews.bg/novini/biznes/111-dolara-za-barel-petrolyt-prodylzhava-da-poskypva-2450929" TargetMode="External"/><Relationship Id="rId310" Type="http://schemas.openxmlformats.org/officeDocument/2006/relationships/hyperlink" Target="https://www.jpost.com/middle-east/article-891962" TargetMode="External"/><Relationship Id="rId311" Type="http://schemas.openxmlformats.org/officeDocument/2006/relationships/hyperlink" Target="https://jamaicainquirer.com/how-war-on-iran-turned-pakistans-lng-surplus-into-a-looming-shortage/" TargetMode="External"/><Relationship Id="rId312" Type="http://schemas.openxmlformats.org/officeDocument/2006/relationships/hyperlink" Target="https://economictimes.indiatimes.com/news/defence/iran-war-day-35-donald-trump-strait-of-hormuz-us-israel-iran-war-latest-news/articleshow/129992864.cms" TargetMode="External"/><Relationship Id="rId313" Type="http://schemas.openxmlformats.org/officeDocument/2006/relationships/hyperlink" Target="https://economictimes.indiatimes.com/news/new-updates/indian-friends-in-safe-hands-no-worries-iran-assures-india-of-safe-passage-in-hormuz-amid-escalating-war-crisis/articleshow/129993402.cms" TargetMode="External"/><Relationship Id="rId314" Type="http://schemas.openxmlformats.org/officeDocument/2006/relationships/hyperlink" Target="https://www.geo.tv/latest/658313-us-crude-jumps-more-than-11-brent-nearly-8-after-trump-vows-more-attacks-on-iran" TargetMode="External"/><Relationship Id="rId315" Type="http://schemas.openxmlformats.org/officeDocument/2006/relationships/hyperlink" Target="https://www.abc.net.au/news/2026-04-03/hegseth-sacks-army-general-coalition-strait-of-hormuz/106529858" TargetMode="External"/><Relationship Id="rId316" Type="http://schemas.openxmlformats.org/officeDocument/2006/relationships/hyperlink" Target="https://www.maritimegateway.com/india-joins-uk-led-60-nation-hormuz-talks-as-foreign-secretary-champions-free-navigation-and-energy-security/" TargetMode="External"/><Relationship Id="rId317" Type="http://schemas.openxmlformats.org/officeDocument/2006/relationships/hyperlink" Target="https://amwaj.media/en/media-monitor/iran-war-sitrep-suspicion-towards-mediation-effort-as-military-coordination-incre" TargetMode="External"/><Relationship Id="rId318" Type="http://schemas.openxmlformats.org/officeDocument/2006/relationships/hyperlink" Target="https://www.nzz.ch/wirtschaft/iran-krieg-droht-deutschland-eine-neue-gaskrise-ld.1932267" TargetMode="External"/><Relationship Id="rId319" Type="http://schemas.openxmlformats.org/officeDocument/2006/relationships/hyperlink" Target="https://tass.com/world/2111217" TargetMode="External"/><Relationship Id="rId320" Type="http://schemas.openxmlformats.org/officeDocument/2006/relationships/hyperlink" Target="https://bhaskarlive.in/us-strikes-key-iran-bridge-trump-warns-much-more-to-follow/" TargetMode="External"/><Relationship Id="rId321" Type="http://schemas.openxmlformats.org/officeDocument/2006/relationships/hyperlink" Target="https://mynorthwest.com/world/iran-fires-on-targets-across-mideast-while-israel-and-us-hit-tehran-as-war-shows-no-signs-of-slowing/4224403" TargetMode="External"/><Relationship Id="rId322" Type="http://schemas.openxmlformats.org/officeDocument/2006/relationships/hyperlink" Target="https://www.whalesbook.com/news/English/commodities/India-Ramps-Up-Russian-Crude-as-Hormuz-Disruptions-Hit-Gas-Imports/69cf367469ec081354e2be31" TargetMode="External"/><Relationship Id="rId323" Type="http://schemas.openxmlformats.org/officeDocument/2006/relationships/hyperlink" Target="https://www.gazetaprawna.pl/biznes/energetyka/artykuly/11223541,ceny-gazu-w-europie-mocno-spadaja-reakcja-na-amerykanski-plan-pokojow.html" TargetMode="External"/><Relationship Id="rId324" Type="http://schemas.openxmlformats.org/officeDocument/2006/relationships/hyperlink" Target="https://aif.ru/politics/v-finlyandii-dopustili-bunt-protiv-vlastey-iz-za-sankciy-protiv-rossii" TargetMode="External"/><Relationship Id="rId325" Type="http://schemas.openxmlformats.org/officeDocument/2006/relationships/hyperlink" Target="https://www.kp.ru/daily/27768/5227219/?from=twall" TargetMode="External"/><Relationship Id="rId326" Type="http://schemas.openxmlformats.org/officeDocument/2006/relationships/hyperlink" Target="https://www.cnbc.com/2026/03/25/iran-war-oil-shell-totalenergies-energy-strait-of-hormuz.html" TargetMode="External"/><Relationship Id="rId327" Type="http://schemas.openxmlformats.org/officeDocument/2006/relationships/hyperlink" Target="https://lanouvelletribune.info/2026/03/gaz-meloni-en-algerie-pour-securiser-le-marche-europeen-en-pleine-guerre-au-moyen-orient/" TargetMode="External"/><Relationship Id="rId328" Type="http://schemas.openxmlformats.org/officeDocument/2006/relationships/hyperlink" Target="https://www.mirror.co.uk/news/world-news/breaking-iran-vows-hunting-down-36923240" TargetMode="External"/><Relationship Id="rId329" Type="http://schemas.openxmlformats.org/officeDocument/2006/relationships/hyperlink" Target="https://aif.ru/politics/world/zelenskiy-zaigralsya-v-druzhbu-ukraine-perekryli-podachu-gaza" TargetMode="External"/><Relationship Id="rId330" Type="http://schemas.openxmlformats.org/officeDocument/2006/relationships/hyperlink" Target="https://www.corpmagazine.com/industry/economy/gas-prices-surge-past-4-per-gallon-as-war-continues/" TargetMode="External"/><Relationship Id="rId331" Type="http://schemas.openxmlformats.org/officeDocument/2006/relationships/hyperlink" Target="https://www.mirror.co.uk/news/world-news/breaking-iran-threatens-uae-bahrain-36923397" TargetMode="External"/><Relationship Id="rId332" Type="http://schemas.openxmlformats.org/officeDocument/2006/relationships/hyperlink" Target="https://www.business-standard.com/world-news/us-allies-working-on-plan-b-for-strait-of-hormuz-if-trump-walks-away-126040300122_1.html" TargetMode="External"/><Relationship Id="rId333" Type="http://schemas.openxmlformats.org/officeDocument/2006/relationships/hyperlink" Target="https://www.ilgiornale.it/news/politica/qatar-blocca-gas-allitalia-meloni-vola-ad-algeri-2642951.html" TargetMode="External"/><Relationship Id="rId334" Type="http://schemas.openxmlformats.org/officeDocument/2006/relationships/hyperlink" Target="https://energynow.com/2026/04/first-lng-ship-to-attempt-hormuz-exit-isnt-carrying-a-cargo/" TargetMode="External"/><Relationship Id="rId335" Type="http://schemas.openxmlformats.org/officeDocument/2006/relationships/hyperlink" Target="https://www.novinite.com/view_news.php?id=237839" TargetMode="External"/><Relationship Id="rId336" Type="http://schemas.openxmlformats.org/officeDocument/2006/relationships/hyperlink" Target="https://www.zerohedge.com/energy/three-lng-tankers-are-first-cross-strait-hormuz-war-started" TargetMode="External"/><Relationship Id="rId337" Type="http://schemas.openxmlformats.org/officeDocument/2006/relationships/hyperlink" Target="https://www.lapresse.tn/2026/03/24/qatarenergy-declare-la-force-majeure-suite-a-des-attaques-contre-ses-installations/" TargetMode="External"/><Relationship Id="rId338" Type="http://schemas.openxmlformats.org/officeDocument/2006/relationships/hyperlink" Target="https://www.ilfattoquotidiano.it/2026/03/24/qatar-stop-forniture-gas-italia-notizie/8335063/" TargetMode="External"/><Relationship Id="rId339" Type="http://schemas.openxmlformats.org/officeDocument/2006/relationships/hyperlink" Target="https://www.aljazeera.com/news/2026/3/24/qatarenergy-declares-force-majeure-on-some-lng-contracts?traffic_source=rss" TargetMode="External"/><Relationship Id="rId340" Type="http://schemas.openxmlformats.org/officeDocument/2006/relationships/hyperlink" Target="https://www.thedailystar.net/news/world/russian-invasion-ukraine/news/russia-blocks-drone-strike-turkey-pipeline-4142071" TargetMode="External"/><Relationship Id="rId341" Type="http://schemas.openxmlformats.org/officeDocument/2006/relationships/hyperlink" Target="https://www.thehindubusinessline.com/economy/west-asia-conflict-erodes-qatars-share-in-indias-lng-imports-to-record-low-in-march/article70815902.ece" TargetMode="External"/><Relationship Id="rId342" Type="http://schemas.openxmlformats.org/officeDocument/2006/relationships/hyperlink" Target="https://www.oilandgas360.com/weekly-gas-storage-03-27/#utm_source=rss&amp;utm_medium=rss&amp;utm_campaign=weekly-gas-storage-03-27" TargetMode="External"/><Relationship Id="rId343" Type="http://schemas.openxmlformats.org/officeDocument/2006/relationships/hyperlink" Target="https://tass.com/emergencies/2111045" TargetMode="External"/><Relationship Id="rId344" Type="http://schemas.openxmlformats.org/officeDocument/2006/relationships/hyperlink" Target="https://constructionreviewonline.com/amigo-lng-project-off-mexico-secures-20-year-lng-supply-with-uaes-irh-first-export-expected-in-2028/" TargetMode="External"/><Relationship Id="rId345" Type="http://schemas.openxmlformats.org/officeDocument/2006/relationships/hyperlink" Target="https://www.sondakika.com/guncel/haber-gazprom-ukrayna-turkakim-a-saldirdi-19709033/" TargetMode="External"/><Relationship Id="rId346" Type="http://schemas.openxmlformats.org/officeDocument/2006/relationships/hyperlink" Target="https://www.ansa.it/sito/notizie/economia/2026/04/02/borse-asiatiche-in-calo-dopo-il-discorso-di-trump-su-i-prezzi-di-petrolio-e-gas_461c8ec5-f56e-410c-9f12-0f8c3d67e97d.html" TargetMode="External"/><Relationship Id="rId347" Type="http://schemas.openxmlformats.org/officeDocument/2006/relationships/hyperlink" Target="https://insiderpaper.com/russia-repels-drone-attack-on-gas-pipeline-to-turkey-gazprom/" TargetMode="External"/><Relationship Id="rId348" Type="http://schemas.openxmlformats.org/officeDocument/2006/relationships/hyperlink" Target="https://hvg.hu/gazdasag/20260402_ukrajna-gazszallitas-leallt-kereslet" TargetMode="External"/><Relationship Id="rId349" Type="http://schemas.openxmlformats.org/officeDocument/2006/relationships/hyperlink" Target="https://focus.ua/voennye-novosti/749345-vzryvy-v-rossii-gazprom-ob-atakah-na-infrastrukturu-tureckogo-potoka" TargetMode="External"/><Relationship Id="rId350" Type="http://schemas.openxmlformats.org/officeDocument/2006/relationships/hyperlink" Target="https://americanpress.com/2026/03/23/u-s-gulf-lng-poised-to-fill-gap-after-qatar-plant-damage/" TargetMode="External"/><Relationship Id="rId351" Type="http://schemas.openxmlformats.org/officeDocument/2006/relationships/hyperlink" Target="https://www.koreatimes.co.kr/opinion/editorial/20260402/ed-energy-supply-shortage-hits-home?utm_source=rss" TargetMode="External"/><Relationship Id="rId352" Type="http://schemas.openxmlformats.org/officeDocument/2006/relationships/hyperlink" Target="https://www.specialeurasia.com/2026/04/02/iranian-strategic-position/" TargetMode="External"/><Relationship Id="rId353" Type="http://schemas.openxmlformats.org/officeDocument/2006/relationships/hyperlink" Target="https://www.haberler.com/ekonomi/avrupa-da-gaz-fiyatlari-yukseliste-trump-in-aciklamalari-etkili-oldu-19708601-haberi/" TargetMode="External"/><Relationship Id="rId354"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355" Type="http://schemas.openxmlformats.org/officeDocument/2006/relationships/hyperlink" Target="https://www.japantimes.co.jp/business/2026/04/02/china-ships-iran-hormuz/" TargetMode="External"/><Relationship Id="rId356" Type="http://schemas.openxmlformats.org/officeDocument/2006/relationships/hyperlink" Target="https://tribune.com.pk/story/2600648/uae-calls-on-un-to-approve-measures-including-use-of-force-to-reopen-strait-of-hormuz-report" TargetMode="External"/><Relationship Id="rId357" Type="http://schemas.openxmlformats.org/officeDocument/2006/relationships/hyperlink" Target="http://www.kakiforex.com/2026/04/crypto-yuan-become-payment-conditions.html" TargetMode="External"/><Relationship Id="rId358" Type="http://schemas.openxmlformats.org/officeDocument/2006/relationships/hyperlink" Target="https://www.straitstimes.com/asia/south-asia/modi-seeks-to-calm-india-as-iran-war-causes-acute-gas-shortage" TargetMode="External"/><Relationship Id="rId359" Type="http://schemas.openxmlformats.org/officeDocument/2006/relationships/hyperlink" Target="https://timesofoman.com//article/170180-trump-urges-allies-to-reclaim-strait-of-hormuz-from-iran" TargetMode="External"/><Relationship Id="rId360" Type="http://schemas.openxmlformats.org/officeDocument/2006/relationships/hyperlink" Target="https://news.day.az/world/1825404.html" TargetMode="External"/><Relationship Id="rId361" Type="http://schemas.openxmlformats.org/officeDocument/2006/relationships/hyperlink" Target="https://www.derstandard.at/story/3000000315006/blockade-von-hormus-neun-weitere-meeresstrassen-die-die-welt-am-laufen-halten?ref=rss" TargetMode="External"/><Relationship Id="rId362" Type="http://schemas.openxmlformats.org/officeDocument/2006/relationships/hyperlink" Target="http://expansao.co.ao/economia/detalhe/petroleo-e-gas-iniciam-semana-em-alta-nos-mercados-internacionais-70617.html" TargetMode="External"/><Relationship Id="rId363" Type="http://schemas.openxmlformats.org/officeDocument/2006/relationships/hyperlink" Target="https://www.gazetaprawna.pl/wiadomosci/swiat/artykuly/11222416,iran-zaminuje-cala-zatoke-perska-zrobi-tak-jesli-usa-zdecyduja-sie-n.html" TargetMode="External"/><Relationship Id="rId364" Type="http://schemas.openxmlformats.org/officeDocument/2006/relationships/hyperlink" Target="https://www.unita.it/2026/03/23/guerra-iran-6-condizioni-fine-guerra-ultimatum-trump-attaccano-energetiche-usa/" TargetMode="External"/><Relationship Id="rId365" Type="http://schemas.openxmlformats.org/officeDocument/2006/relationships/hyperlink" Target="https://www.dailymail.co.uk/news/article-15670937/Starmer-Iran-Britain-missiles-Donald-Trump-war-oil-Middle-East.html?ns_mchannel=rss&amp;ns_campaign=1490&amp;ito=1490" TargetMode="External"/><Relationship Id="rId366" Type="http://schemas.openxmlformats.org/officeDocument/2006/relationships/hyperlink" Target="https://www.thehindubusinessline.com/news/world/trump-claims-iran-wants-ceasefire-remarks-false-and-baseless-tehran-rebuttals/article70814016.ece" TargetMode="External"/><Relationship Id="rId367" Type="http://schemas.openxmlformats.org/officeDocument/2006/relationships/hyperlink" Target="https://www.lanacion.com.ar/editoriales/medio-oriente-y-el-regreso-del-cisne-negro-nid02042026/" TargetMode="External"/><Relationship Id="rId368" Type="http://schemas.openxmlformats.org/officeDocument/2006/relationships/hyperlink" Target="https://www.dailymail.co.uk/news/article-15670549/iran-israel-war-trump-netanyahu-oil-live-updates.html?ns_mchannel=rss&amp;ns_campaign=1490&amp;ito=1490" TargetMode="External"/><Relationship Id="rId369" Type="http://schemas.openxmlformats.org/officeDocument/2006/relationships/hyperlink" Target="https://www.ad-hoc-news.de/boerse/news/ueberblick/shell-explores-major-venezuelan-gas-venture-to-boost-caribbean-operations/69053178" TargetMode="External"/><Relationship Id="rId370" Type="http://schemas.openxmlformats.org/officeDocument/2006/relationships/hyperlink" Target="https://nomadlawyer.org/iran-strait-hormuz-blockade-april-2026" TargetMode="External"/><Relationship Id="rId371" Type="http://schemas.openxmlformats.org/officeDocument/2006/relationships/hyperlink" Target="https://www.siasat.com/russian-deputy-pm-in-delhi-for-defence-energy-trade-talks-3444914/" TargetMode="External"/><Relationship Id="rId372"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373" Type="http://schemas.openxmlformats.org/officeDocument/2006/relationships/hyperlink" Target="https://www.washingtonpost.com/world/2026/03/23/iran-war-us-lng-exports-taiwan-trump-asia-natural-gas/" TargetMode="External"/><Relationship Id="rId374"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375" Type="http://schemas.openxmlformats.org/officeDocument/2006/relationships/hyperlink" Target="https://www.theguardian.com/us-news/2026/mar/23/trump-news-at-a-glance-president-gives-iran-an-ultimatum-iran-issues-middle-east-a-threat" TargetMode="External"/><Relationship Id="rId376" Type="http://schemas.openxmlformats.org/officeDocument/2006/relationships/hyperlink" Target="https://www.news18.com/india/hormuz-at-risk-markets-on-edge-as-trump-hints-at-longer-iran-war-india-builds-energy-buffers-ws-el-10010399.html" TargetMode="External"/><Relationship Id="rId377" Type="http://schemas.openxmlformats.org/officeDocument/2006/relationships/hyperlink" Target="https://e24.no/boers-og-finans/i/6q3rVe/oljeprisen-stiger-etter-trump-trussel" TargetMode="External"/><Relationship Id="rId378" Type="http://schemas.openxmlformats.org/officeDocument/2006/relationships/hyperlink" Target="https://asiatimes.com/2026/03/hormuz-blockade-may-herald-end-of-american-globalization/" TargetMode="External"/><Relationship Id="rId379" Type="http://schemas.openxmlformats.org/officeDocument/2006/relationships/hyperlink" Target="https://nomadlawyer.org/trump-threatens-iran-oil-strait-hormuz-april-2026" TargetMode="External"/><Relationship Id="rId380" Type="http://schemas.openxmlformats.org/officeDocument/2006/relationships/hyperlink" Target="https://www.independent.co.uk/news/iran-fatih-birol-international-energy-agency-wellington-new-zealand-b2943562.html" TargetMode="External"/><Relationship Id="rId381" Type="http://schemas.openxmlformats.org/officeDocument/2006/relationships/hyperlink" Target="https://www.bta.bg/bg/news/world/1097626-britanskata-vanshna-ministarka-ivet-kupar-shte-bade-domakin-na-pregovori-za-otva" TargetMode="External"/><Relationship Id="rId382" Type="http://schemas.openxmlformats.org/officeDocument/2006/relationships/hyperlink" Target="https://www.bristolpost.co.uk/news/uk-world-news/urgent-monday-meeting-over-soaring-10880408" TargetMode="External"/><Relationship Id="rId383" Type="http://schemas.openxmlformats.org/officeDocument/2006/relationships/hyperlink" Target="https://energynow.com/2026/04/us-lng-exports-break-record-high-as-middle-east-war-disrupts-global-supply/" TargetMode="External"/><Relationship Id="rId384" Type="http://schemas.openxmlformats.org/officeDocument/2006/relationships/hyperlink" Target="https://www.marinelink.com/news/russian-seaborne-diesel-exports-fall-537591" TargetMode="External"/><Relationship Id="rId385" Type="http://schemas.openxmlformats.org/officeDocument/2006/relationships/hyperlink" Target="https://www.seanews.com.tr/article/iran-strike-on-tanker-escalates-gulf-conflict-mngj67bd" TargetMode="External"/><Relationship Id="rId386" Type="http://schemas.openxmlformats.org/officeDocument/2006/relationships/hyperlink" Target="https://www.bairdmaritime.com/shipping/ports/ukrainian-drones-bring-russian-baltic-oil-exports-to-a-grinding-halt" TargetMode="External"/><Relationship Id="rId387" Type="http://schemas.openxmlformats.org/officeDocument/2006/relationships/hyperlink" Target="https://nypost.com/2026/03/20/business/armageddon-attack-on-qatari-plant-could-keep-energy-prices-high-around-the-world-analysts/" TargetMode="External"/><Relationship Id="rId388" Type="http://schemas.openxmlformats.org/officeDocument/2006/relationships/hyperlink" Target="https://www.fool.com/investing/2026/04/01/despite-delays-exxonmobil-timed-this-lng-project-p/" TargetMode="External"/><Relationship Id="rId389" Type="http://schemas.openxmlformats.org/officeDocument/2006/relationships/hyperlink" Target="https://www.enr.com/articles/62753-analysis-cost-of-mideast-energy-sites-war-rebuild-exceeds-25b" TargetMode="External"/><Relationship Id="rId390" Type="http://schemas.openxmlformats.org/officeDocument/2006/relationships/hyperlink" Target="https://www.ft.com/content/f88c6a42-7a83-4fd1-8231-5bc7befa5fca" TargetMode="External"/><Relationship Id="rId391" Type="http://schemas.openxmlformats.org/officeDocument/2006/relationships/hyperlink" Target="https://www.vg.no/nyheter/i/zOAaqO/financial-times-eu-kommisjonen-ber-medlemslandene-senke-maal-for-gasslagrene" TargetMode="External"/><Relationship Id="rId392"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393" Type="http://schemas.openxmlformats.org/officeDocument/2006/relationships/hyperlink" Target="https://www.bnamericas.com/en/features/peru-gas-contingency-first-regulatory-fallout" TargetMode="External"/><Relationship Id="rId394" Type="http://schemas.openxmlformats.org/officeDocument/2006/relationships/hyperlink" Target="https://www.onlynaturalenergy.com/wars-energy-and-lessons-not-learned/?utm_source=rss&amp;utm_medium=rss&amp;utm_campaign=wars-energy-and-lessons-not-learned" TargetMode="External"/><Relationship Id="rId395" Type="http://schemas.openxmlformats.org/officeDocument/2006/relationships/hyperlink" Target="https://www.euronews.com/business/2026/04/01/germanys-first-omani-lng-shipments-arrive-despite-middle-east-disruptions" TargetMode="External"/><Relationship Id="rId396" Type="http://schemas.openxmlformats.org/officeDocument/2006/relationships/hyperlink" Target="https://www.skynewsarabia.com/business/1861746-%D8%AA%D9%88%D8%A7%D8%AC%D9%87-%D8%A7%D9%84%D8%AF%D9%88%D9%84-%D8%A7%D9%84%D8%A2%D8%B3%D9%8A%D9%88%D9%8A%D8%A9-%D8%B5%D8%AF%D9%85%D8%A9-%D8%A7%D9%84%D8%B7%D8%A7%D9%82%D8%A9" TargetMode="External"/><Relationship Id="rId397" Type="http://schemas.openxmlformats.org/officeDocument/2006/relationships/hyperlink" Target="https://businessday.ng/world/article/iran-strikes-wipe-out-17-of-qatar-gas-exports-for-up-to-five-years/" TargetMode="External"/><Relationship Id="rId398" Type="http://schemas.openxmlformats.org/officeDocument/2006/relationships/hyperlink" Target="https://www.rivieramm.com/news-content-hub/missile-attacks-on-qatarenergy-lng-reduce-export-capacity-17-88215" TargetMode="External"/><Relationship Id="rId399" Type="http://schemas.openxmlformats.org/officeDocument/2006/relationships/hyperlink" Target="https://www.bairdmaritime.com/offshore/transport/russian-pipeline-gas-exports-to-europe-jump-as-strait-of-hormuz-remains-blocked" TargetMode="External"/><Relationship Id="rId400" Type="http://schemas.openxmlformats.org/officeDocument/2006/relationships/hyperlink" Target="https://tass.com/economy/2110113" TargetMode="External"/><Relationship Id="rId401" Type="http://schemas.openxmlformats.org/officeDocument/2006/relationships/hyperlink" Target="https://www.marinelink.com/news/iran-war-reshapes-global-lng-trade-537575" TargetMode="External"/><Relationship Id="rId402" Type="http://schemas.openxmlformats.org/officeDocument/2006/relationships/hyperlink" Target="https://oilprice.com/Latest-Energy-News/World-News/Asian-LNG-Demand-Plunges-as-Qatar-Outages-and-Hormuz-Chaos-Bite.html" TargetMode="External"/><Relationship Id="rId403" Type="http://schemas.openxmlformats.org/officeDocument/2006/relationships/hyperlink" Target="https://gcaptain.com/tanker-hit-off-qatar-in-renewed-wave-of-gulf-attacks-after-9-day-lull/" TargetMode="External"/><Relationship Id="rId404" Type="http://schemas.openxmlformats.org/officeDocument/2006/relationships/hyperlink" Target="https://taarifa.rw/2026/03/20/qatars-ras-laffan-lng-plant-shuts-down-after-drone-strikes/?utm_source=rss&amp;utm_medium=rss&amp;utm_campaign=qatars-ras-laffan-lng-plant-shuts-down-after-drone-strikes" TargetMode="External"/><Relationship Id="rId405" Type="http://schemas.openxmlformats.org/officeDocument/2006/relationships/hyperlink" Target="https://www.aljazeera.com/news/2026/3/20/iran-war-what-is-happening-on-day-21-of-us-israel-attacks?traffic_source=rss" TargetMode="External"/><Relationship Id="rId406" Type="http://schemas.openxmlformats.org/officeDocument/2006/relationships/hyperlink" Target="https://www.devdiscourse.com/article/headlines/3858232-global-tension-in-strait-of-hormuz-economic-threats-unveiled" TargetMode="External"/><Relationship Id="rId407" Type="http://schemas.openxmlformats.org/officeDocument/2006/relationships/hyperlink" Target="https://www.darnews.com/world/the-latest-iran-retaliates-against-gulf-energy-sites-as-stocks-sink-worldwide-4a1f0877" TargetMode="External"/><Relationship Id="rId408" Type="http://schemas.openxmlformats.org/officeDocument/2006/relationships/hyperlink" Target="https://www.iltempo.it/esteri/2026/04/01/news/iran-il-no-alleati-fa-infuriare-usa-rivaluteremo-la-nato-47079900/" TargetMode="External"/><Relationship Id="rId409" Type="http://schemas.openxmlformats.org/officeDocument/2006/relationships/hyperlink" Target="https://europeanbusinessmagazine.com/business/germany-admits-it-has-no-alternative-to-gas-and-its-starting-to-reconsider-nuclear/?utm_source=rss&amp;utm_medium=rss&amp;utm_campaign=germany-admits-it-has-no-alternative-to-gas-and-its-starting-to-reconsider-nuclear" TargetMode="External"/><Relationship Id="rId410" Type="http://schemas.openxmlformats.org/officeDocument/2006/relationships/hyperlink" Target="https://www.businesstoday.in/bt-tv/whats-hot/video/india-turns-to-africa-for-gas-as-hormuz-crisis-disrupts-supplies-amid-iran-war-pressure-523476-2026-04-01?utm_source=rssfeed" TargetMode="External"/><Relationship Id="rId411" Type="http://schemas.openxmlformats.org/officeDocument/2006/relationships/hyperlink" Target="https://www.urdupoint.com/en/world/iran-conflict-may-end-in-two-or-three-weeks-e-2162619.html" TargetMode="External"/><Relationship Id="rId412" Type="http://schemas.openxmlformats.org/officeDocument/2006/relationships/hyperlink" Target="https://www.scmp.com/opinion/world-opinion/article/3347056/iran-war-revives-pandemic-era-shocks-and-may-go-further?utm_source=rss_feed" TargetMode="External"/><Relationship Id="rId413" Type="http://schemas.openxmlformats.org/officeDocument/2006/relationships/hyperlink" Target="https://nasional.sindonews.com/read/1692185/18/perang-timur-tengah-dan-lonjakan-harga-komoditas-dunia-1775027091" TargetMode="External"/><Relationship Id="rId414" Type="http://schemas.openxmlformats.org/officeDocument/2006/relationships/hyperlink" Target="https://www.washingtontimes.com/news/2026/mar/31/war-iran-poses-terrible-risks-global-economy/" TargetMode="External"/><Relationship Id="rId415" Type="http://schemas.openxmlformats.org/officeDocument/2006/relationships/hyperlink" Target="https://jamaicainquirer.com/iran-attacks-cause-fire-in-kuwait-bahrain-kill-man-in-uae/" TargetMode="External"/><Relationship Id="rId416" Type="http://schemas.openxmlformats.org/officeDocument/2006/relationships/hyperlink" Target="https://propakistani.pk/2026/04/01/pakistan-faces-lng-supply-disruption-for-power-generation-amid-gulf-tensions/" TargetMode="External"/><Relationship Id="rId417" Type="http://schemas.openxmlformats.org/officeDocument/2006/relationships/hyperlink" Target="https://www.independent.co.uk/news/uk/politics/starmer-news-iran-war-prices-uk-families-b2942250.html" TargetMode="External"/><Relationship Id="rId418" Type="http://schemas.openxmlformats.org/officeDocument/2006/relationships/hyperlink" Targe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 TargetMode="External"/><Relationship Id="rId419" Type="http://schemas.openxmlformats.org/officeDocument/2006/relationships/hyperlink" Target="https://www.bbc.com/news/articles/c2k3jgy9vq3o?at_medium=RSS&amp;at_campaign=rss" TargetMode="External"/><Relationship Id="rId420" Type="http://schemas.openxmlformats.org/officeDocument/2006/relationships/hyperlink" Target="https://www.chinanews.net/news/278957170/vessel-hit-by-projectiles-at-qatar-gas-hub" TargetMode="External"/><Relationship Id="rId421" Type="http://schemas.openxmlformats.org/officeDocument/2006/relationships/hyperlink" Target="https://www.skynewsarabia.com/business/1861674-%D8%A3%D8%B2%D9%85%D8%A9-%D8%A7%D9%84%D8%BA%D8%A7%D8%B2-%D9%87%D9%85-%D8%A3%D8%A8%D8%B1%D8%B2-%D8%A7%D9%84%D8%B1%D8%A7%D8%A8%D8%AD%D9%8A%D9%86-%D9%88%D8%A7%D9%84%D8%AE%D8%A7%D8%B3%D8%B1%D9%8A%D9%86" TargetMode="External"/><Relationship Id="rId422" Type="http://schemas.openxmlformats.org/officeDocument/2006/relationships/hyperlink" Target="https://www.cbsnews.com/video/iran-strikes-qatari-natural-gas-plant-after-israeli-attack-on-key-iranian-gas-field/" TargetMode="External"/><Relationship Id="rId423" Type="http://schemas.openxmlformats.org/officeDocument/2006/relationships/hyperlink" Target="https://www.bloomberg.com/news/articles/2026-03-19/after-qatar-lng-plant-outage-more-buyers-turn-to-us-suppliers" TargetMode="External"/><Relationship Id="rId424" Type="http://schemas.openxmlformats.org/officeDocument/2006/relationships/hyperlink" Target="https://agpgabon.ga/moyen-orient-conflit-plusieurs-sites-gaziers-frappes-inquietudes-pour-lapprovisionnement-mondial/" TargetMode="External"/><Relationship Id="rId425" Type="http://schemas.openxmlformats.org/officeDocument/2006/relationships/hyperlink" Target="https://www.koreatimes.co.kr/opinion/editorial/20260401/ed-irans-self-defeating-hormuz-toll-gamble?utm_source=rss" TargetMode="External"/><Relationship Id="rId426" Type="http://schemas.openxmlformats.org/officeDocument/2006/relationships/hyperlink" Target="https://www.orissapost.com/trump-says-its-on-other-nations-to-open-strait-of-hormuz/" TargetMode="External"/><Relationship Id="rId427" Type="http://schemas.openxmlformats.org/officeDocument/2006/relationships/hyperlink" Target="https://www.mediafax.ro/externe/chiar-si-dupa-redeschiderea-stramtorii-ormuz-tulburarile-ar-mai-dura-cateva-luni-spune-un-expert-23713119" TargetMode="External"/><Relationship Id="rId428" Type="http://schemas.openxmlformats.org/officeDocument/2006/relationships/hyperlink" Target="https://www.business-standard.com/world-news/west-asia-war-israel-iran-conflict-trump-israel-attacks-india-lpg-oil-price-126040100176_1.html" TargetMode="External"/><Relationship Id="rId429" Type="http://schemas.openxmlformats.org/officeDocument/2006/relationships/hyperlink" Target="https://www.fxstreet.com/news/uae-is-willing-to-join-us-for-force-hormuz-reopen-wsj-202604010406" TargetMode="External"/><Relationship Id="rId430" Type="http://schemas.openxmlformats.org/officeDocument/2006/relationships/hyperlink" Target="https://globallnghub.com/natural-gas-prices-weekly-update-jkm-ttf-and-henry-hub-30-march-2026.html" TargetMode="External"/><Relationship Id="rId431" Type="http://schemas.openxmlformats.org/officeDocument/2006/relationships/hyperlink" Target="https://www.washingtonpost.com/opinions/2026/03/19/trumps-iran-war-hormuz-gas-oil-facilities-hit/" TargetMode="External"/><Relationship Id="rId432" Type="http://schemas.openxmlformats.org/officeDocument/2006/relationships/hyperlink" Target="https://www.independent.co.uk/news/gulf-of-oman-iran-asia-strait-of-hormuz-frankfurt-b2942140.html" TargetMode="External"/><Relationship Id="rId433" Type="http://schemas.openxmlformats.org/officeDocument/2006/relationships/hyperlink" Target="https://www.theguardian.com/news/video/2026/mar/19/why-gasfield-attacks-are-a-major-escalation-in-iran-war-the-latest" TargetMode="External"/><Relationship Id="rId434" Type="http://schemas.openxmlformats.org/officeDocument/2006/relationships/hyperlink" Target="https://www.semissourian.com/opinion/lowry-iran-is-challenging-a-bedrock-of-american-geopolitical-power-5683fe82" TargetMode="External"/><Relationship Id="rId435" Type="http://schemas.openxmlformats.org/officeDocument/2006/relationships/hyperlink" Target="https://www.okaz.com.sa/economy/na/2240796" TargetMode="External"/><Relationship Id="rId436" Type="http://schemas.openxmlformats.org/officeDocument/2006/relationships/hyperlink" Target="https://www.caclubindia.com/articles/irans-hormuz-gambit-how-a-21mile-strait-made-the-world-an-economic-hostage-54984.asp" TargetMode="External"/><Relationship Id="rId437" Type="http://schemas.openxmlformats.org/officeDocument/2006/relationships/hyperlink" Target="https://www.bloomberg.com/news/videos/2026-03-19/weeks-of-war-are-reshaping-global-gas-markets-video" TargetMode="External"/><Relationship Id="rId438" Type="http://schemas.openxmlformats.org/officeDocument/2006/relationships/hyperlink" Target="https://thefrontierpost.com/trump-says-he-urged-netanyahu-not-to-target-irans-oil-gas-fields/" TargetMode="External"/><Relationship Id="rId439" Type="http://schemas.openxmlformats.org/officeDocument/2006/relationships/hyperlink" Target="https://punchng.com/imf-raises-concern-over-global-inflation-output-over-iran-war/?utm_source=rss.punchng.com&amp;utm_medium=web" TargetMode="External"/><Relationship Id="rId440" Type="http://schemas.openxmlformats.org/officeDocument/2006/relationships/hyperlink" Target="https://www.cbsnews.com/video/oil-and-gas-prices-jump-amid-attacks-on-middle-east-energy-facilities/" TargetMode="External"/><Relationship Id="rId441" Type="http://schemas.openxmlformats.org/officeDocument/2006/relationships/hyperlink" Target="https://www.downtoearth.org.in/energy/attacks-that-will-outlast-the-west-asia-war" TargetMode="External"/><Relationship Id="rId442" Type="http://schemas.openxmlformats.org/officeDocument/2006/relationships/hyperlink" Target="https://www.theguardian.com/commentisfree/2026/mar/19/the-guardian-view-on-the-iran-war-escalation-as-trump-breaks-things-who-will-pick-up-the-pieces" TargetMode="External"/><Relationship Id="rId443" Type="http://schemas.openxmlformats.org/officeDocument/2006/relationships/hyperlink" Target="https://www.aljazeera.com/video/newsfeed/2026/3/19/irans-strike-on-qatar-gas-facility-will-reduce-supply-for-3-to-5-years?traffic_source=rss" TargetMode="External"/><Relationship Id="rId444" Type="http://schemas.openxmlformats.org/officeDocument/2006/relationships/hyperlink" Target="https://www.ilfattoquotidiano.it/2026/03/19/qatar-fornitura-gnl-italia-stop-danni-impianti-guerra-iran-news/8329638/" TargetMode="External"/><Relationship Id="rId445" Type="http://schemas.openxmlformats.org/officeDocument/2006/relationships/hyperlink" Target="https://www.moroccoworldnews.com/2026/03/283381/gas-prices-jump-25-after-middle-east-strikes-hit-qatar-lng-facility/" TargetMode="External"/><Relationship Id="rId446" Type="http://schemas.openxmlformats.org/officeDocument/2006/relationships/hyperlink" Target="https://www.businesstoday.in/world/story/iran-war-to-end-trump-says-well-be-leaving-very-soon-signals-us-exit-in-2-3-weeks-523420-2026-04-01?utm_source=rssfeed" TargetMode="External"/><Relationship Id="rId447" Type="http://schemas.openxmlformats.org/officeDocument/2006/relationships/hyperlink" Target="https://dailycaller.com/2026/03/31/trump-address-nation-iran-wednesday-night/" TargetMode="External"/><Relationship Id="rId448" Type="http://schemas.openxmlformats.org/officeDocument/2006/relationships/hyperlink" Target="https://www.express.co.uk/news/world/2184250/haifa-refinery-israel-struck-iran" TargetMode="External"/><Relationship Id="rId449" Type="http://schemas.openxmlformats.org/officeDocument/2006/relationships/hyperlink" Target="https://www.columbian.com/news/2026/mar/19/eu-scrambles-to-contain-energy-costs-from-war-in-middle-east/" TargetMode="External"/><Relationship Id="rId450" Type="http://schemas.openxmlformats.org/officeDocument/2006/relationships/hyperlink" Target="https://www.pravda.com.ua/news/2026/04/01/8028109/" TargetMode="External"/><Relationship Id="rId451" Type="http://schemas.openxmlformats.org/officeDocument/2006/relationships/hyperlink" Target="https://www.fox7austin.com/news/gas-prices-continue-rise-following-iran-strikes" TargetMode="External"/><Relationship Id="rId452" Type="http://schemas.openxmlformats.org/officeDocument/2006/relationships/hyperlink" Target="https://nypost.com/2026/03/19/world-news/us-deploys-a-10-warthogs-apache-helicopters-to-secure-strait-of-hormuz/" TargetMode="External"/><Relationship Id="rId453" Type="http://schemas.openxmlformats.org/officeDocument/2006/relationships/hyperlink" Target="https://economictimes.indiatimes.com/news/india/india-should-look-for-geographical-diversification-for-gas-says-former-iocl-executive-director/articleshow/129940141.cms" TargetMode="External"/><Relationship Id="rId454" Type="http://schemas.openxmlformats.org/officeDocument/2006/relationships/hyperlink" Target="https://thefrontierpost.com/treasury-chief-says-us-may-unsanction-iran-oil-already-being-shipped/" TargetMode="External"/><Relationship Id="rId455" Type="http://schemas.openxmlformats.org/officeDocument/2006/relationships/hyperlink" Target="https://www.mirror.co.uk/money/every-day-goes-raises-risk-36895287" TargetMode="External"/><Relationship Id="rId456" Type="http://schemas.openxmlformats.org/officeDocument/2006/relationships/hyperlink" Target="https://www.unita.it/2026/03/19/stretto-hormuz-piano-sei-paesi-italia-riaprire-rotta-commerciale-greggio/" TargetMode="External"/><Relationship Id="rId457" Type="http://schemas.openxmlformats.org/officeDocument/2006/relationships/hyperlink" Target="https://peakoil.com/publicpolicy/trump-says-iran-war-could-wrap-up-in-2-3-weeks-as-conflict-pushes-gas-prices-over-4-a-gallon" TargetMode="External"/><Relationship Id="rId458" Type="http://schemas.openxmlformats.org/officeDocument/2006/relationships/hyperlink" Target="https://telquel.ma/instant-t/2026/03/19/infrastructures-energetiques-ciblees-une-escalade-qui-fait-craindre-pour-les-prix-et-lapprovisionnement_1979648/" TargetMode="External"/><Relationship Id="rId459" Type="http://schemas.openxmlformats.org/officeDocument/2006/relationships/hyperlink" Target="https://www.dailymail.co.uk/money/article-15660597/Gas-prices-reach-highest-level-THREE-years-rising-does-mean-energy-bills.html?ns_mchannel=rss&amp;ns_campaign=1490&amp;ito=1490" TargetMode="External"/><Relationship Id="rId460" Type="http://schemas.openxmlformats.org/officeDocument/2006/relationships/hyperlink" Target="https://carbon-pulse.com/494820/" TargetMode="External"/><Relationship Id="rId461" Type="http://schemas.openxmlformats.org/officeDocument/2006/relationships/hyperlink" Target="https://www.independent.co.uk/tv/news/iran-war-south-pars-gas-video-b2941622.html" TargetMode="External"/><Relationship Id="rId462" Type="http://schemas.openxmlformats.org/officeDocument/2006/relationships/hyperlink" Target="https://www.lapresse.tn/2026/03/19/gaz-en-europe-les-prix-explosent-apres-des-attaques-sur-des-installations-energetiques-dans-le-golfe/" TargetMode="External"/><Relationship Id="rId463" Type="http://schemas.openxmlformats.org/officeDocument/2006/relationships/hyperlink" Target="https://www.zerohedge.com/energy/asia-burns-more-coal-middle-east-war-sends-lng-prices-3-year-highs" TargetMode="External"/><Relationship Id="rId464" Type="http://schemas.openxmlformats.org/officeDocument/2006/relationships/hyperlink" Target="https://www.aljazeera.com/economy/2026/3/19/asias-stock-markets-dive-after-attacks-on-energy-facilities-in-qatar-iran?traffic_source=rss" TargetMode="External"/><Relationship Id="rId465" Type="http://schemas.openxmlformats.org/officeDocument/2006/relationships/hyperlink" Target="https://www.dn.se/varlden/eu-ministrar-i-akut-mote-uppmanas-spara-diesel/" TargetMode="External"/><Relationship Id="rId466" Type="http://schemas.openxmlformats.org/officeDocument/2006/relationships/hyperlink" Target="https://www.aljazeera.com/video/newsfeed/2026/3/19/qatar-expels-iranian-attaches-after-lng-facility-strike?traffic_source=rss" TargetMode="External"/><Relationship Id="rId467" Type="http://schemas.openxmlformats.org/officeDocument/2006/relationships/hyperlink" Target="https://easternherald.com/2026/03/31/uk-jet-fuel-crisis-last-middle-east-shipment-hormuz-blockade/" TargetMode="External"/><Relationship Id="rId468" Type="http://schemas.openxmlformats.org/officeDocument/2006/relationships/hyperlink" Target="https://www.aljazeera.com/news/2026/3/18/qatar-says-iran-missile-attack-sparks-fire-causes-damage-at-gas-facility?traffic_source=rss" TargetMode="External"/><Relationship Id="rId469" Type="http://schemas.openxmlformats.org/officeDocument/2006/relationships/hyperlink" Target="https://europeangashub.com/european-gas-market-absorbs-the-largest-share-of-lng-supply-cuts.html" TargetMode="External"/><Relationship Id="rId470" Type="http://schemas.openxmlformats.org/officeDocument/2006/relationships/hyperlink" Target="https://windward.ai/blog/one-month-into-the-iran-war/" TargetMode="External"/><Relationship Id="rId471" Type="http://schemas.openxmlformats.org/officeDocument/2006/relationships/hyperlink" Target="https://www.indiandefensenews.in/2026/03/vital-energy-pipeline-blown-up-by.html" TargetMode="External"/><Relationship Id="rId472" Type="http://schemas.openxmlformats.org/officeDocument/2006/relationships/hyperlink" Target="https://www.24ur.com/novice/tujina/energetska-negotovost-v-evropi-prihajajo-omejitve-v-prometu.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