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2026-04-08 12:00 UTC [VJTX]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narrative_whipsaw</w:t>
      </w:r>
      <w:r/>
    </w:p>
    <w:p>
      <w:pPr>
        <w:pStyle w:val="ListBullet"/>
        <w:spacing w:line="240" w:lineRule="auto"/>
        <w:ind w:left="720"/>
      </w:pPr>
      <w:r/>
      <w:r>
        <w:t>generated_at: 2026-04-08T12:00:00Z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B-coffee-01</w:t>
            </w:r>
          </w:p>
        </w:tc>
        <w:tc>
          <w:tcPr>
            <w:tcW w:type="dxa" w:w="1040"/>
          </w:tcPr>
          <w:p>
            <w:r>
              <w:t>Near-term upside bias in coffee futures is supported by weather/climate disruption narratives affecting production (Arabica/Robusta), with fresh reinforcing coverage.</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46</w:t>
            </w:r>
          </w:p>
        </w:tc>
      </w:tr>
      <w:tr>
        <w:tc>
          <w:tcPr>
            <w:tcW w:type="dxa" w:w="1040"/>
          </w:tcPr>
          <w:p>
            <w:r>
              <w:t>coffee</w:t>
            </w:r>
          </w:p>
        </w:tc>
        <w:tc>
          <w:tcPr>
            <w:tcW w:type="dxa" w:w="1040"/>
          </w:tcPr>
          <w:p>
            <w:r>
              <w:t>B-coffee-02</w:t>
            </w:r>
          </w:p>
        </w:tc>
        <w:tc>
          <w:tcPr>
            <w:tcW w:type="dxa" w:w="1040"/>
          </w:tcPr>
          <w:p>
            <w:r>
              <w:t>Demand-side tone (consumer preference signals and large-chain activity) is supportive enough to reduce downside follow-through risk over the next day, keeping net bias upward.</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46</w:t>
            </w:r>
          </w:p>
        </w:tc>
      </w:tr>
      <w:tr>
        <w:tc>
          <w:tcPr>
            <w:tcW w:type="dxa" w:w="1040"/>
          </w:tcPr>
          <w:p>
            <w:r>
              <w:t>coffee</w:t>
            </w:r>
          </w:p>
        </w:tc>
        <w:tc>
          <w:tcPr>
            <w:tcW w:type="dxa" w:w="1040"/>
          </w:tcPr>
          <w:p>
            <w:r>
              <w:t>B-coffee-03</w:t>
            </w:r>
          </w:p>
        </w:tc>
        <w:tc>
          <w:tcPr>
            <w:tcW w:type="dxa" w:w="1040"/>
          </w:tcPr>
          <w:p>
            <w:r>
              <w:t>Logistics/shipping disruption narratives remain a supportive (tightening) background factor for coffee pricing and can amplify volatility on new headlines.</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46</w:t>
            </w:r>
          </w:p>
        </w:tc>
      </w:tr>
    </w:tbl>
    <w:p>
      <w:r/>
    </w:p>
    <w:p>
      <w:pPr>
        <w:pStyle w:val="Heading2"/>
      </w:pPr>
      <w:r>
        <w:t>Data Dump (Machine Use)</w:t>
      </w:r>
      <w:r/>
    </w:p>
    <w:p>
      <w:r/>
      <w:r>
        <w:rPr>
          <w:rFonts w:ascii="Courier" w:hAnsi="Courier"/>
        </w:rPr>
        <w:t>{</w:t>
        <w:br/>
        <w:t xml:space="preserve"> "workflow_6B_CIS_output": {</w:t>
        <w:br/>
        <w:t xml:space="preserve"> "snapshot_id": "6B_CIS_coffee_2026-04-08T12:00:00Z",</w:t>
        <w:br/>
        <w:t xml:space="preserve"> "timestamp_utc": "2026-04-08T12:00:00Z",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69,</w:t>
        <w:br/>
        <w:t xml:space="preserve"> "headline_fragility_score_0_100": 46,</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"B-coffee-01",</w:t>
        <w:br/>
        <w:t xml:space="preserve"> "market": "coffee",</w:t>
        <w:br/>
        <w:t xml:space="preserve"> "claim": "Near-term upside bias in coffee futures is supported by weather/climate disruption narratives affecting coffee production (Arabica/Robusta), with fresh reinforcing coverage.",</w:t>
        <w:br/>
        <w:t xml:space="preserve"> "probability_pct": 63,</w:t>
        <w:br/>
        <w:t xml:space="preserve"> "direction": "up",</w:t>
        <w:br/>
        <w:t xml:space="preserve"> "velocity": "accelerating",</w:t>
        <w:br/>
        <w:t xml:space="preserve"> "horizon": "6h",</w:t>
        <w:br/>
        <w:t xml:space="preserve"> "drivers": [</w:t>
        <w:br/>
        <w:t xml:space="preserve"> "weather_disruptions",</w:t>
        <w:br/>
        <w:t xml:space="preserve"> "crop_conditions_disease",</w:t>
        <w:br/>
        <w:t xml:space="preserve"> "origin_supply"</w:t>
        <w:br/>
        <w:t xml:space="preserve"> ],</w:t>
        <w:br/>
        <w:t xml:space="preserve"> "contradicted_by": [],</w:t>
        <w:br/>
        <w:t xml:space="preserve"> "directional_confidence_score_0_100": 74,</w:t>
        <w:br/>
        <w:t xml:space="preserve"> "authority_confirmation_score_0_100": 62,</w:t>
        <w:br/>
        <w:t xml:space="preserve"> "authority_confirmation_band": "medium"</w:t>
        <w:br/>
        <w:t xml:space="preserve"> },</w:t>
        <w:br/>
        <w:t xml:space="preserve"> {</w:t>
        <w:br/>
        <w:t xml:space="preserve"> "belief_id": "B-coffee-02",</w:t>
        <w:br/>
        <w:t xml:space="preserve"> "market": "coffee",</w:t>
        <w:br/>
        <w:t xml:space="preserve"> "claim": "Demand-side tone (consumer preference signals and large-chain activity) is supportive enough to reduce downside follow-through risk over the next day, keeping net bias upward.",</w:t>
        <w:br/>
        <w:t xml:space="preserve"> "probability_pct": 58,</w:t>
        <w:br/>
        <w:t xml:space="preserve"> "direction": "up",</w:t>
        <w:br/>
        <w:t xml:space="preserve"> "velocity": "stable",</w:t>
        <w:br/>
        <w:t xml:space="preserve"> "horizon": "24h",</w:t>
        <w:br/>
        <w:t xml:space="preserve"> "drivers": [</w:t>
        <w:br/>
        <w:t xml:space="preserve"> "consumption_trends",</w:t>
        <w:br/>
        <w:t xml:space="preserve"> "product_launch_cycle",</w:t>
        <w:br/>
        <w:t xml:space="preserve"> "market_expansion"</w:t>
        <w:br/>
        <w:t xml:space="preserve"> ],</w:t>
        <w:br/>
        <w:t xml:space="preserve"> "contradicted_by": [</w:t>
        <w:br/>
        <w:t xml:space="preserve"> "If demand-weakening evidence becomes dominant (not present in admitted corpus), upside bias may fade quickly."</w:t>
        <w:br/>
        <w:t xml:space="preserve"> ],</w:t>
        <w:br/>
        <w:t xml:space="preserve"> "directional_confidence_score_0_100": 66,</w:t>
        <w:br/>
        <w:t xml:space="preserve"> "authority_confirmation_score_0_100": 64,</w:t>
        <w:br/>
        <w:t xml:space="preserve"> "authority_confirmation_band": "medium"</w:t>
        <w:br/>
        <w:t xml:space="preserve"> },</w:t>
        <w:br/>
        <w:t xml:space="preserve"> {</w:t>
        <w:br/>
        <w:t xml:space="preserve"> "belief_id": "B-coffee-03",</w:t>
        <w:br/>
        <w:t xml:space="preserve"> "market": "coffee",</w:t>
        <w:br/>
        <w:t xml:space="preserve"> "claim": "Logistics/shipping disruption narratives remain a supportive (tightening) background factor for coffee pricing and can amplify volatility on new headlines.",</w:t>
        <w:br/>
        <w:t xml:space="preserve"> "probability_pct": 55,</w:t>
        <w:br/>
        <w:t xml:space="preserve"> "direction": "up",</w:t>
        <w:br/>
        <w:t xml:space="preserve"> "velocity": "fading",</w:t>
        <w:br/>
        <w:t xml:space="preserve"> "horizon": "24h",</w:t>
        <w:br/>
        <w:t xml:space="preserve"> "drivers": [</w:t>
        <w:br/>
        <w:t xml:space="preserve"> "shipping_freight",</w:t>
        <w:br/>
        <w:t xml:space="preserve"> "global_logistics_risk"</w:t>
        <w:br/>
        <w:t xml:space="preserve"> ],</w:t>
        <w:br/>
        <w:t xml:space="preserve"> "contradicted_by": [],</w:t>
        <w:br/>
        <w:t xml:space="preserve"> "directional_confidence_score_0_100": 60,</w:t>
        <w:br/>
        <w:t xml:space="preserve"> "authority_confirmation_score_0_100": 58,</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69,</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"B-coffee-01",</w:t>
        <w:br/>
        <w:t xml:space="preserve"> "B-coffee-02",</w:t>
        <w:br/>
        <w:t xml:space="preserve"> "B-coffee-03"</w:t>
        <w:br/>
        <w:t xml:space="preserve"> ],</w:t>
        <w:br/>
        <w:t xml:space="preserve"> "source_tier_counts": {</w:t>
        <w:br/>
        <w:t xml:space="preserve"> "A": 134,</w:t>
        <w:br/>
        <w:t xml:space="preserve"> "B": 1,</w:t>
        <w:br/>
        <w:t xml:space="preserve"> "C": 1,</w:t>
        <w:br/>
        <w:t xml:space="preserve"> "D": 245,</w:t>
        <w:br/>
        <w:t xml:space="preserve"> "U": 0</w:t>
        <w:br/>
        <w:t xml:space="preserve"> },</w:t>
        <w:br/>
        <w:t xml:space="preserve"> "freshness_mix": {</w:t>
        <w:br/>
        <w:t xml:space="preserve"> "fresh_0_6h_evidence_est": 24,</w:t>
        <w:br/>
        <w:t xml:space="preserve"> "fresh_6_24h_evidence_est": 110,</w:t>
        <w:br/>
        <w:t xml:space="preserve"> "fresh_24_72h_evidence_est": 150,</w:t>
        <w:br/>
        <w:t xml:space="preserve"> "stale_over_72h_evidence_est": 97</w:t>
        <w:br/>
        <w:t xml:space="preserve"> }</w:t>
        <w:br/>
        <w:t xml:space="preserve"> }</w:t>
        <w:br/>
        <w:t xml:space="preserve"> ],</w:t>
        <w:br/>
        <w:t xml:space="preserve"> "risk_flags": [</w:t>
        <w:br/>
        <w:t xml:space="preserve"> {</w:t>
        <w:br/>
        <w:t xml:space="preserve"> "risk_flag": "narrative_whipsaw",</w:t>
        <w:br/>
        <w:t xml:space="preserve"> "market": "coffee",</w:t>
        <w:br/>
        <w:t xml:space="preserve"> "severity": "medium",</w:t>
        <w:br/>
        <w:t xml:space="preserve"> "details": "Multiple supportive drivers (weather/supply + demand tone + logistics) can rapidly re-rank on fresh updates, raising intraday reversals despite low explicit contradiction."</w:t>
        <w:br/>
        <w:t xml:space="preserve"> },</w:t>
        <w:br/>
        <w:t xml:space="preserve"> {</w:t>
        <w:br/>
        <w:t xml:space="preserve"> "risk_flag": "low_authority_tail",</w:t>
        <w:br/>
        <w:t xml:space="preserve"> "market": "coffee",</w:t>
        <w:br/>
        <w:t xml:space="preserve"> "severity": "medium",</w:t>
        <w:br/>
        <w:t xml:space="preserve"> "details": "Broad directional mass exists, but a meaningful portion of supporting breadth is Tier-D / lower-authority; confirmation quality is mixed rather than uniformly institutional."</w:t>
        <w:br/>
        <w:t xml:space="preserve"> },</w:t>
        <w:br/>
        <w:t xml:space="preserve"> {</w:t>
        <w:br/>
        <w:t xml:space="preserve"> "risk_flag": "late_breaking_invalidation",</w:t>
        <w:br/>
        <w:t xml:space="preserve"> "market": "coffee",</w:t>
        <w:br/>
        <w:t xml:space="preserve"> "severity": "low",</w:t>
        <w:br/>
        <w:t xml:space="preserve"> "details": "Kill-switch not triggered in this snapshot; monitor for &lt;=2h opposing signals that materially increase contradiction."</w:t>
        <w:br/>
        <w:t xml:space="preserve"> }</w:t>
        <w:br/>
        <w:t xml:space="preserve"> ],</w:t>
        <w:br/>
        <w:t xml:space="preserve"> "candidate_actions": [</w:t>
        <w:br/>
        <w:t xml:space="preserve"> {</w:t>
        <w:br/>
        <w:t xml:space="preserve"> "market": "coffee",</w:t>
        <w:br/>
        <w:t xml:space="preserve"> "action": "watch_long_bias",</w:t>
        <w:br/>
        <w:t xml:space="preserve"> "confidence": "high",</w:t>
        <w:br/>
        <w:t xml:space="preserve"> "trigger_condition": "Maintain long-bias watch while 0\u20136h evidence continues to reinforce weather/supply disruption narratives without fresh opposing mass."</w:t>
        <w:br/>
        <w:t xml:space="preserve"> },</w:t>
        <w:br/>
        <w:t xml:space="preserve"> {</w:t>
        <w:br/>
        <w:t xml:space="preserve"> "market": "coffee",</w:t>
        <w:br/>
        <w:t xml:space="preserve"> "action": "volatility_watch",</w:t>
        <w:br/>
        <w:t xml:space="preserve"> "confidence": "high",</w:t>
        <w:br/>
        <w:t xml:space="preserve"> "trigger_condition": "Escalate volatility watch if contradiction_ratio rises above ~0.20 for multiple buckets or if logistics/shipping risk headlines cluster."</w:t>
        <w:br/>
        <w:t xml:space="preserve"> },</w:t>
        <w:br/>
        <w:t xml:space="preserve"> {</w:t>
        <w:br/>
        <w:t xml:space="preserve"> "market": "coffee",</w:t>
        <w:br/>
        <w:t xml:space="preserve"> "action": "reversal_watch",</w:t>
        <w:br/>
        <w:t xml:space="preserve"> "confidence": "medium",</w:t>
        <w:br/>
        <w:t xml:space="preserve"> "trigger_condition": "Reversal watch if two or more independent, fresh (&lt;=6h) signals imply supply easing / demand deterioration sufficient to pull directional_score_signed below +20."</w:t>
        <w:br/>
        <w:t xml:space="preserve"> },</w:t>
        <w:br/>
        <w:t xml:space="preserve"> {</w:t>
        <w:br/>
        <w:t xml:space="preserve"> "market": "coffee",</w:t>
        <w:br/>
        <w:t xml:space="preserve"> "action": "stay_flat",</w:t>
        <w:br/>
        <w:t xml:space="preserve"> "confidence": "low",</w:t>
        <w:br/>
        <w:t xml:space="preserve"> "trigger_condition": "Only if signal becomes data-sparse (fresh evidence collapses) or kill-switch triggers with high fragility."</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"2026-04-07T12:00:00Z",</w:t>
        <w:br/>
        <w:t xml:space="preserve"> "bucket_end_utc": "2026-04-07T13:00:00Z",</w:t>
        <w:br/>
        <w:t xml:space="preserve"> "directional_score_signed": 28,</w:t>
        <w:br/>
        <w:t xml:space="preserve"> "bullish_pressure_score": 35,</w:t>
        <w:br/>
        <w:t xml:space="preserve"> "bearish_pressure_score": 7,</w:t>
        <w:br/>
        <w:t xml:space="preserve"> "net_sentiment_score": 28,</w:t>
        <w:br/>
        <w:t xml:space="preserve"> "velocity_score": 0,</w:t>
        <w:br/>
        <w:t xml:space="preserve"> "acceleration_score": 0,</w:t>
        <w:br/>
        <w:t xml:space="preserve"> "contradiction_ratio": 0.1667,</w:t>
        <w:br/>
        <w:t xml:space="preserve"> "fresh_evidence_count": 4,</w:t>
        <w:br/>
        <w:t xml:space="preserve"> "stale_evidence_count": 1,</w:t>
        <w:br/>
        <w:t xml:space="preserve"> "conviction_score_0_100": 56,</w:t>
        <w:br/>
        <w:t xml:space="preserve"> "fragility_score_0_100": 52,</w:t>
        <w:br/>
        <w:t xml:space="preserve"> "dominant_state": "bullish"</w:t>
        <w:br/>
        <w:t xml:space="preserve"> },</w:t>
        <w:br/>
        <w:t xml:space="preserve"> {</w:t>
        <w:br/>
        <w:t xml:space="preserve"> "bucket_start_utc": "2026-04-07T13:00:00Z",</w:t>
        <w:br/>
        <w:t xml:space="preserve"> "bucket_end_utc": "2026-04-07T14:00:00Z",</w:t>
        <w:br/>
        <w:t xml:space="preserve"> "directional_score_signed": 30,</w:t>
        <w:br/>
        <w:t xml:space="preserve"> "bullish_pressure_score": 37,</w:t>
        <w:br/>
        <w:t xml:space="preserve"> "bearish_pressure_score": 7,</w:t>
        <w:br/>
        <w:t xml:space="preserve"> "net_sentiment_score": 30,</w:t>
        <w:br/>
        <w:t xml:space="preserve"> "velocity_score": 2,</w:t>
        <w:br/>
        <w:t xml:space="preserve"> "acceleration_score": 2,</w:t>
        <w:br/>
        <w:t xml:space="preserve"> "contradiction_ratio": 0.1591,</w:t>
        <w:br/>
        <w:t xml:space="preserve"> "fresh_evidence_count": 4,</w:t>
        <w:br/>
        <w:t xml:space="preserve"> "stale_evidence_count": 1,</w:t>
        <w:br/>
        <w:t xml:space="preserve"> "conviction_score_0_100": 58,</w:t>
        <w:br/>
        <w:t xml:space="preserve"> "fragility_score_0_100": 51,</w:t>
        <w:br/>
        <w:t xml:space="preserve"> "dominant_state": "bullish"</w:t>
        <w:br/>
        <w:t xml:space="preserve"> },</w:t>
        <w:br/>
        <w:t xml:space="preserve"> {</w:t>
        <w:br/>
        <w:t xml:space="preserve"> "bucket_start_utc": "2026-04-07T14:00:00Z",</w:t>
        <w:br/>
        <w:t xml:space="preserve"> "bucket_end_utc": "2026-04-07T15:00:00Z",</w:t>
        <w:br/>
        <w:t xml:space="preserve"> "directional_score_signed": 35,</w:t>
        <w:br/>
        <w:t xml:space="preserve"> "bullish_pressure_score": 41,</w:t>
        <w:br/>
        <w:t xml:space="preserve"> "bearish_pressure_score": 6,</w:t>
        <w:br/>
        <w:t xml:space="preserve"> "net_sentiment_score": 35,</w:t>
        <w:br/>
        <w:t xml:space="preserve"> "velocity_score": 5,</w:t>
        <w:br/>
        <w:t xml:space="preserve"> "acceleration_score": 3,</w:t>
        <w:br/>
        <w:t xml:space="preserve"> "contradiction_ratio": 0.1277,</w:t>
        <w:br/>
        <w:t xml:space="preserve"> "fresh_evidence_count": 5,</w:t>
        <w:br/>
        <w:t xml:space="preserve"> "stale_evidence_count": 1,</w:t>
        <w:br/>
        <w:t xml:space="preserve"> "conviction_score_0_100": 60,</w:t>
        <w:br/>
        <w:t xml:space="preserve"> "fragility_score_0_100": 49,</w:t>
        <w:br/>
        <w:t xml:space="preserve"> "dominant_state": "bullish"</w:t>
        <w:br/>
        <w:t xml:space="preserve"> },</w:t>
        <w:br/>
        <w:t xml:space="preserve"> {</w:t>
        <w:br/>
        <w:t xml:space="preserve"> "bucket_start_utc": "2026-04-07T15:00:00Z",</w:t>
        <w:br/>
        <w:t xml:space="preserve"> "bucket_end_utc": "2026-04-07T16:00:00Z",</w:t>
        <w:br/>
        <w:t xml:space="preserve"> "directional_score_signed": 44,</w:t>
        <w:br/>
        <w:t xml:space="preserve"> "bullish_pressure_score": 50,</w:t>
        <w:br/>
        <w:t xml:space="preserve"> "bearish_pressure_score": 6,</w:t>
        <w:br/>
        <w:t xml:space="preserve"> "net_sentiment_score": 44,</w:t>
        <w:br/>
        <w:t xml:space="preserve"> "velocity_score": 9,</w:t>
        <w:br/>
        <w:t xml:space="preserve"> "acceleration_score": 4,</w:t>
        <w:br/>
        <w:t xml:space="preserve"> "contradiction_ratio": 0.1071,</w:t>
        <w:br/>
        <w:t xml:space="preserve"> "fresh_evidence_count": 6,</w:t>
        <w:br/>
        <w:t xml:space="preserve"> "stale_evidence_count": 1,</w:t>
        <w:br/>
        <w:t xml:space="preserve"> "conviction_score_0_100": 65,</w:t>
        <w:br/>
        <w:t xml:space="preserve"> "fragility_score_0_100": 45,</w:t>
        <w:br/>
        <w:t xml:space="preserve"> "dominant_state": "bullish"</w:t>
        <w:br/>
        <w:t xml:space="preserve"> },</w:t>
        <w:br/>
        <w:t xml:space="preserve"> {</w:t>
        <w:br/>
        <w:t xml:space="preserve"> "bucket_start_utc": "2026-04-07T16:00:00Z",</w:t>
        <w:br/>
        <w:t xml:space="preserve"> "bucket_end_utc": "2026-04-07T17:00:00Z",</w:t>
        <w:br/>
        <w:t xml:space="preserve"> "directional_score_signed": 56,</w:t>
        <w:br/>
        <w:t xml:space="preserve"> "bullish_pressure_score": 62,</w:t>
        <w:br/>
        <w:t xml:space="preserve"> "bearish_pressure_score": 6,</w:t>
        <w:br/>
        <w:t xml:space="preserve"> "net_sentiment_score": 56,</w:t>
        <w:br/>
        <w:t xml:space="preserve"> "velocity_score": 12,</w:t>
        <w:br/>
        <w:t xml:space="preserve"> "acceleration_score": 3,</w:t>
        <w:br/>
        <w:t xml:space="preserve"> "contradiction_ratio": 0.0882,</w:t>
        <w:br/>
        <w:t xml:space="preserve"> "fresh_evidence_count": 7,</w:t>
        <w:br/>
        <w:t xml:space="preserve"> "stale_evidence_count": 1,</w:t>
        <w:br/>
        <w:t xml:space="preserve"> "conviction_score_0_100": 72,</w:t>
        <w:br/>
        <w:t xml:space="preserve"> "fragility_score_0_100": 40,</w:t>
        <w:br/>
        <w:t xml:space="preserve"> "dominant_state": "bullish"</w:t>
        <w:br/>
        <w:t xml:space="preserve"> },</w:t>
        <w:br/>
        <w:t xml:space="preserve"> {</w:t>
        <w:br/>
        <w:t xml:space="preserve"> "bucket_start_utc": "2026-04-07T17:00:00Z",</w:t>
        <w:br/>
        <w:t xml:space="preserve"> "bucket_end_utc": "2026-04-07T18:00:00Z",</w:t>
        <w:br/>
        <w:t xml:space="preserve"> "directional_score_signed": 68,</w:t>
        <w:br/>
        <w:t xml:space="preserve"> "bullish_pressure_score": 73,</w:t>
        <w:br/>
        <w:t xml:space="preserve"> "bearish_pressure_score": 5,</w:t>
        <w:br/>
        <w:t xml:space="preserve"> "net_sentiment_score": 68,</w:t>
        <w:br/>
        <w:t xml:space="preserve"> "velocity_score": 12,</w:t>
        <w:br/>
        <w:t xml:space="preserve"> "acceleration_score": 0,</w:t>
        <w:br/>
        <w:t xml:space="preserve"> "contradiction_ratio": 0.0641,</w:t>
        <w:br/>
        <w:t xml:space="preserve"> "fresh_evidence_count": 9,</w:t>
        <w:br/>
        <w:t xml:space="preserve"> "stale_evidence_count": 1,</w:t>
        <w:br/>
        <w:t xml:space="preserve"> "conviction_score_0_100": 76,</w:t>
        <w:br/>
        <w:t xml:space="preserve"> "fragility_score_0_100": 36,</w:t>
        <w:br/>
        <w:t xml:space="preserve"> "dominant_state": "bullish"</w:t>
        <w:br/>
        <w:t xml:space="preserve"> },</w:t>
        <w:br/>
        <w:t xml:space="preserve"> {</w:t>
        <w:br/>
        <w:t xml:space="preserve"> "bucket_start_utc": "2026-04-07T18:00:00Z",</w:t>
        <w:br/>
        <w:t xml:space="preserve"> "bucket_end_utc": "2026-04-07T19:00:00Z",</w:t>
        <w:br/>
        <w:t xml:space="preserve"> "directional_score_signed": 72,</w:t>
        <w:br/>
        <w:t xml:space="preserve"> "bullish_pressure_score": 77,</w:t>
        <w:br/>
        <w:t xml:space="preserve"> "bearish_pressure_score": 5,</w:t>
        <w:br/>
        <w:t xml:space="preserve"> "net_sentiment_score": 72,</w:t>
        <w:br/>
        <w:t xml:space="preserve"> "velocity_score": 4,</w:t>
        <w:br/>
        <w:t xml:space="preserve"> "acceleration_score": -8,</w:t>
        <w:br/>
        <w:t xml:space="preserve"> "contradiction_ratio": 0.061,</w:t>
        <w:br/>
        <w:t xml:space="preserve"> "fresh_evidence_count": 10,</w:t>
        <w:br/>
        <w:t xml:space="preserve"> "stale_evidence_count": 1,</w:t>
        <w:br/>
        <w:t xml:space="preserve"> "conviction_score_0_100": 78,</w:t>
        <w:br/>
        <w:t xml:space="preserve"> "fragility_score_0_100": 34,</w:t>
        <w:br/>
        <w:t xml:space="preserve"> "dominant_state": "bullish"</w:t>
        <w:br/>
        <w:t xml:space="preserve"> },</w:t>
        <w:br/>
        <w:t xml:space="preserve"> {</w:t>
        <w:br/>
        <w:t xml:space="preserve"> "bucket_start_utc": "2026-04-07T19:00:00Z",</w:t>
        <w:br/>
        <w:t xml:space="preserve"> "bucket_end_utc": "2026-04-07T20:00:00Z",</w:t>
        <w:br/>
        <w:t xml:space="preserve"> "directional_score_signed": 70,</w:t>
        <w:br/>
        <w:t xml:space="preserve"> "bullish_pressure_score": 75,</w:t>
        <w:br/>
        <w:t xml:space="preserve"> "bearish_pressure_score": 5,</w:t>
        <w:br/>
        <w:t xml:space="preserve"> "net_sentiment_score": 70,</w:t>
        <w:br/>
        <w:t xml:space="preserve"> "velocity_score": -2,</w:t>
        <w:br/>
        <w:t xml:space="preserve"> "acceleration_score": -6,</w:t>
        <w:br/>
        <w:t xml:space="preserve"> "contradiction_ratio": 0.0625,</w:t>
        <w:br/>
        <w:t xml:space="preserve"> "fresh_evidence_count": 8,</w:t>
        <w:br/>
        <w:t xml:space="preserve"> "stale_evidence_count": 1,</w:t>
        <w:br/>
        <w:t xml:space="preserve"> "conviction_score_0_100": 77,</w:t>
        <w:br/>
        <w:t xml:space="preserve"> "fragility_score_0_100": 35,</w:t>
        <w:br/>
        <w:t xml:space="preserve"> "dominant_state": "bullish"</w:t>
        <w:br/>
        <w:t xml:space="preserve"> },</w:t>
        <w:br/>
        <w:t xml:space="preserve"> {</w:t>
        <w:br/>
        <w:t xml:space="preserve"> "bucket_start_utc": "2026-04-07T20:00:00Z",</w:t>
        <w:br/>
        <w:t xml:space="preserve"> "bucket_end_utc": "2026-04-07T21:00:00Z",</w:t>
        <w:br/>
        <w:t xml:space="preserve"> "directional_score_signed": 67,</w:t>
        <w:br/>
        <w:t xml:space="preserve"> "bullish_pressure_score": 73,</w:t>
        <w:br/>
        <w:t xml:space="preserve"> "bearish_pressure_score": 6,</w:t>
        <w:br/>
        <w:t xml:space="preserve"> "net_sentiment_score": 67,</w:t>
        <w:br/>
        <w:t xml:space="preserve"> "velocity_score": -3,</w:t>
        <w:br/>
        <w:t xml:space="preserve"> "acceleration_score": -1,</w:t>
        <w:br/>
        <w:t xml:space="preserve"> "contradiction_ratio": 0.0759,</w:t>
        <w:br/>
        <w:t xml:space="preserve"> "fresh_evidence_count": 7,</w:t>
        <w:br/>
        <w:t xml:space="preserve"> "stale_evidence_count": 1,</w:t>
        <w:br/>
        <w:t xml:space="preserve"> "conviction_score_0_100": 75,</w:t>
        <w:br/>
        <w:t xml:space="preserve"> "fragility_score_0_100": 37,</w:t>
        <w:br/>
        <w:t xml:space="preserve"> "dominant_state": "bullish"</w:t>
        <w:br/>
        <w:t xml:space="preserve"> },</w:t>
        <w:br/>
        <w:t xml:space="preserve"> {</w:t>
        <w:br/>
        <w:t xml:space="preserve"> "bucket_start_utc": "2026-04-07T21:00:00Z",</w:t>
        <w:br/>
        <w:t xml:space="preserve"> "bucket_end_utc": "2026-04-07T22:00:00Z",</w:t>
        <w:br/>
        <w:t xml:space="preserve"> "directional_score_signed": 66,</w:t>
        <w:br/>
        <w:t xml:space="preserve"> "bullish_pressure_score": 72,</w:t>
        <w:br/>
        <w:t xml:space="preserve"> "bearish_pressure_score": 6,</w:t>
        <w:br/>
        <w:t xml:space="preserve"> "net_sentiment_score": 66,</w:t>
        <w:br/>
        <w:t xml:space="preserve"> "velocity_score": -1,</w:t>
        <w:br/>
        <w:t xml:space="preserve"> "acceleration_score": 2,</w:t>
        <w:br/>
        <w:t xml:space="preserve"> "contradiction_ratio": 0.0769,</w:t>
        <w:br/>
        <w:t xml:space="preserve"> "fresh_evidence_count": 6,</w:t>
        <w:br/>
        <w:t xml:space="preserve"> "stale_evidence_count": 1,</w:t>
        <w:br/>
        <w:t xml:space="preserve"> "conviction_score_0_100": 74,</w:t>
        <w:br/>
        <w:t xml:space="preserve"> "fragility_score_0_100": 38,</w:t>
        <w:br/>
        <w:t xml:space="preserve"> "dominant_state": "bullish"</w:t>
        <w:br/>
        <w:t xml:space="preserve"> },</w:t>
        <w:br/>
        <w:t xml:space="preserve"> {</w:t>
        <w:br/>
        <w:t xml:space="preserve"> "bucket_start_utc": "2026-04-07T22:00:00Z",</w:t>
        <w:br/>
        <w:t xml:space="preserve"> "bucket_end_utc": "2026-04-07T23:00:00Z",</w:t>
        <w:br/>
        <w:t xml:space="preserve"> "directional_score_signed": 65,</w:t>
        <w:br/>
        <w:t xml:space="preserve"> "bullish_pressure_score": 71,</w:t>
        <w:br/>
        <w:t xml:space="preserve"> "bearish_pressure_score": 6,</w:t>
        <w:br/>
        <w:t xml:space="preserve"> "net_sentiment_score": 65,</w:t>
        <w:br/>
        <w:t xml:space="preserve"> "velocity_score": -1,</w:t>
        <w:br/>
        <w:t xml:space="preserve"> "acceleration_score": 0,</w:t>
        <w:br/>
        <w:t xml:space="preserve"> "contradiction_ratio": 0.0779,</w:t>
        <w:br/>
        <w:t xml:space="preserve"> "fresh_evidence_count": 6,</w:t>
        <w:br/>
        <w:t xml:space="preserve"> "stale_evidence_count": 1,</w:t>
        <w:br/>
        <w:t xml:space="preserve"> "conviction_score_0_100": 73,</w:t>
        <w:br/>
        <w:t xml:space="preserve"> "fragility_score_0_100": 39,</w:t>
        <w:br/>
        <w:t xml:space="preserve"> "dominant_state": "bullish"</w:t>
        <w:br/>
        <w:t xml:space="preserve"> },</w:t>
        <w:br/>
        <w:t xml:space="preserve"> {</w:t>
        <w:br/>
        <w:t xml:space="preserve"> "bucket_start_utc": "2026-04-07T23:00:00Z",</w:t>
        <w:br/>
        <w:t xml:space="preserve"> "bucket_end_utc": "2026-04-08T00:00:00Z",</w:t>
        <w:br/>
        <w:t xml:space="preserve"> "directional_score_signed": 64,</w:t>
        <w:br/>
        <w:t xml:space="preserve"> "bullish_pressure_score": 70,</w:t>
        <w:br/>
        <w:t xml:space="preserve"> "bearish_pressure_score": 6,</w:t>
        <w:br/>
        <w:t xml:space="preserve"> "net_sentiment_score": 64,</w:t>
        <w:br/>
        <w:t xml:space="preserve"> "velocity_score": -1,</w:t>
        <w:br/>
        <w:t xml:space="preserve"> "acceleration_score": 0,</w:t>
        <w:br/>
        <w:t xml:space="preserve"> "contradiction_ratio": 0.0789,</w:t>
        <w:br/>
        <w:t xml:space="preserve"> "fresh_evidence_count": 6,</w:t>
        <w:br/>
        <w:t xml:space="preserve"> "stale_evidence_count": 1,</w:t>
        <w:br/>
        <w:t xml:space="preserve"> "conviction_score_0_100": 72,</w:t>
        <w:br/>
        <w:t xml:space="preserve"> "fragility_score_0_100": 40,</w:t>
        <w:br/>
        <w:t xml:space="preserve"> "dominant_state": "bullish"</w:t>
        <w:br/>
        <w:t xml:space="preserve"> },</w:t>
        <w:br/>
        <w:t xml:space="preserve"> {</w:t>
        <w:br/>
        <w:t xml:space="preserve"> "bucket_start_utc": "2026-04-08T00:00:00Z",</w:t>
        <w:br/>
        <w:t xml:space="preserve"> "bucket_end_utc": "2026-04-08T01:00:00Z",</w:t>
        <w:br/>
        <w:t xml:space="preserve"> "directional_score_signed": 66,</w:t>
        <w:br/>
        <w:t xml:space="preserve"> "bullish_pressure_score": 72,</w:t>
        <w:br/>
        <w:t xml:space="preserve"> "bearish_pressure_score": 6,</w:t>
        <w:br/>
        <w:t xml:space="preserve"> "net_sentiment_score": 66,</w:t>
        <w:br/>
        <w:t xml:space="preserve"> "velocity_score": 2,</w:t>
        <w:br/>
        <w:t xml:space="preserve"> "acceleration_score": 3,</w:t>
        <w:br/>
        <w:t xml:space="preserve"> "contradiction_ratio": 0.0769,</w:t>
        <w:br/>
        <w:t xml:space="preserve"> "fresh_evidence_count": 6,</w:t>
        <w:br/>
        <w:t xml:space="preserve"> "stale_evidence_count": 1,</w:t>
        <w:br/>
        <w:t xml:space="preserve"> "conviction_score_0_100": 73,</w:t>
        <w:br/>
        <w:t xml:space="preserve"> "fragility_score_0_100": 39,</w:t>
        <w:br/>
        <w:t xml:space="preserve"> "dominant_state": "bullish"</w:t>
        <w:br/>
        <w:t xml:space="preserve"> },</w:t>
        <w:br/>
        <w:t xml:space="preserve"> {</w:t>
        <w:br/>
        <w:t xml:space="preserve"> "bucket_start_utc": "2026-04-08T01:00:00Z",</w:t>
        <w:br/>
        <w:t xml:space="preserve"> "bucket_end_utc": "2026-04-08T02:00:00Z",</w:t>
        <w:br/>
        <w:t xml:space="preserve"> "directional_score_signed": 68,</w:t>
        <w:br/>
        <w:t xml:space="preserve"> "bullish_pressure_score": 73,</w:t>
        <w:br/>
        <w:t xml:space="preserve"> "bearish_pressure_score": 5,</w:t>
        <w:br/>
        <w:t xml:space="preserve"> "net_sentiment_score": 68,</w:t>
        <w:br/>
        <w:t xml:space="preserve"> "velocity_score": 2,</w:t>
        <w:br/>
        <w:t xml:space="preserve"> "acceleration_score": 0,</w:t>
        <w:br/>
        <w:t xml:space="preserve"> "contradiction_ratio": 0.0641,</w:t>
        <w:br/>
        <w:t xml:space="preserve"> "fresh_evidence_count": 7,</w:t>
        <w:br/>
        <w:t xml:space="preserve"> "stale_evidence_count": 1,</w:t>
        <w:br/>
        <w:t xml:space="preserve"> "conviction_score_0_100": 75,</w:t>
        <w:br/>
        <w:t xml:space="preserve"> "fragility_score_0_100": 38,</w:t>
        <w:br/>
        <w:t xml:space="preserve"> "dominant_state": "bullish"</w:t>
        <w:br/>
        <w:t xml:space="preserve"> },</w:t>
        <w:br/>
        <w:t xml:space="preserve"> {</w:t>
        <w:br/>
        <w:t xml:space="preserve"> "bucket_start_utc": "2026-04-08T02:00:00Z",</w:t>
        <w:br/>
        <w:t xml:space="preserve"> "bucket_end_utc": "2026-04-08T03:00:00Z",</w:t>
        <w:br/>
        <w:t xml:space="preserve"> "directional_score_signed": 69,</w:t>
        <w:br/>
        <w:t xml:space="preserve"> "bullish_pressure_score": 74,</w:t>
        <w:br/>
        <w:t xml:space="preserve"> "bearish_pressure_score": 5,</w:t>
        <w:br/>
        <w:t xml:space="preserve"> "net_sentiment_score": 69,</w:t>
        <w:br/>
        <w:t xml:space="preserve"> "velocity_score": 1,</w:t>
        <w:br/>
        <w:t xml:space="preserve"> "acceleration_score": -1,</w:t>
        <w:br/>
        <w:t xml:space="preserve"> "contradiction_ratio": 0.0633,</w:t>
        <w:br/>
        <w:t xml:space="preserve"> "fresh_evidence_count": 7,</w:t>
        <w:br/>
        <w:t xml:space="preserve"> "stale_evidence_count": 1,</w:t>
        <w:br/>
        <w:t xml:space="preserve"> "conviction_score_0_100": 76,</w:t>
        <w:br/>
        <w:t xml:space="preserve"> "fragility_score_0_100": 37,</w:t>
        <w:br/>
        <w:t xml:space="preserve"> "dominant_state": "bullish"</w:t>
        <w:br/>
        <w:t xml:space="preserve"> },</w:t>
        <w:br/>
        <w:t xml:space="preserve"> {</w:t>
        <w:br/>
        <w:t xml:space="preserve"> "bucket_start_utc": "2026-04-08T03:00:00Z",</w:t>
        <w:br/>
        <w:t xml:space="preserve"> "bucket_end_utc": "2026-04-08T04:00:00Z",</w:t>
        <w:br/>
        <w:t xml:space="preserve"> "directional_score_signed": 69,</w:t>
        <w:br/>
        <w:t xml:space="preserve"> "bullish_pressure_score": 74,</w:t>
        <w:br/>
        <w:t xml:space="preserve"> "bearish_pressure_score": 5,</w:t>
        <w:br/>
        <w:t xml:space="preserve"> "net_sentiment_score": 69,</w:t>
        <w:br/>
        <w:t xml:space="preserve"> "velocity_score": 0,</w:t>
        <w:br/>
        <w:t xml:space="preserve"> "acceleration_score": -1,</w:t>
        <w:br/>
        <w:t xml:space="preserve"> "contradiction_ratio": 0.0633,</w:t>
        <w:br/>
        <w:t xml:space="preserve"> "fresh_evidence_count": 6,</w:t>
        <w:br/>
        <w:t xml:space="preserve"> "stale_evidence_count": 1,</w:t>
        <w:br/>
        <w:t xml:space="preserve"> "conviction_score_0_100": 76,</w:t>
        <w:br/>
        <w:t xml:space="preserve"> "fragility_score_0_100": 37,</w:t>
        <w:br/>
        <w:t xml:space="preserve"> "dominant_state": "bullish"</w:t>
        <w:br/>
        <w:t xml:space="preserve"> },</w:t>
        <w:br/>
        <w:t xml:space="preserve"> {</w:t>
        <w:br/>
        <w:t xml:space="preserve"> "bucket_start_utc": "2026-04-08T04:00:00Z",</w:t>
        <w:br/>
        <w:t xml:space="preserve"> "bucket_end_utc": "2026-04-08T05:00:00Z",</w:t>
        <w:br/>
        <w:t xml:space="preserve"> "directional_score_signed": 68,</w:t>
        <w:br/>
        <w:t xml:space="preserve"> "bullish_pressure_score": 74,</w:t>
        <w:br/>
        <w:t xml:space="preserve"> "bearish_pressure_score": 6,</w:t>
        <w:br/>
        <w:t xml:space="preserve"> "net_sentiment_score": 68,</w:t>
        <w:br/>
        <w:t xml:space="preserve"> "velocity_score": -1,</w:t>
        <w:br/>
        <w:t xml:space="preserve"> "acceleration_score": -1,</w:t>
        <w:br/>
        <w:t xml:space="preserve"> "contradiction_ratio": 0.075,</w:t>
        <w:br/>
        <w:t xml:space="preserve"> "fresh_evidence_count": 6,</w:t>
        <w:br/>
        <w:t xml:space="preserve"> "stale_evidence_count": 1,</w:t>
        <w:br/>
        <w:t xml:space="preserve"> "conviction_score_0_100": 75,</w:t>
        <w:br/>
        <w:t xml:space="preserve"> "fragility_score_0_100": 38,</w:t>
        <w:br/>
        <w:t xml:space="preserve"> "dominant_state": "bullish"</w:t>
        <w:br/>
        <w:t xml:space="preserve"> },</w:t>
        <w:br/>
        <w:t xml:space="preserve"> {</w:t>
        <w:br/>
        <w:t xml:space="preserve"> "bucket_start_utc": "2026-04-08T05:00:00Z",</w:t>
        <w:br/>
        <w:t xml:space="preserve"> "bucket_end_utc": "2026-04-08T06:00:00Z",</w:t>
        <w:br/>
        <w:t xml:space="preserve"> "directional_score_signed": 67,</w:t>
        <w:br/>
        <w:t xml:space="preserve"> "bullish_pressure_score": 73,</w:t>
        <w:br/>
        <w:t xml:space="preserve"> "bearish_pressure_score": 6,</w:t>
        <w:br/>
        <w:t xml:space="preserve"> "net_sentiment_score": 67,</w:t>
        <w:br/>
        <w:t xml:space="preserve"> "velocity_score": -1,</w:t>
        <w:br/>
        <w:t xml:space="preserve"> "acceleration_score": 0,</w:t>
        <w:br/>
        <w:t xml:space="preserve"> "contradiction_ratio": 0.0759,</w:t>
        <w:br/>
        <w:t xml:space="preserve"> "fresh_evidence_count": 5,</w:t>
        <w:br/>
        <w:t xml:space="preserve"> "stale_evidence_count": 1,</w:t>
        <w:br/>
        <w:t xml:space="preserve"> "conviction_score_0_100": 74,</w:t>
        <w:br/>
        <w:t xml:space="preserve"> "fragility_score_0_100": 39,</w:t>
        <w:br/>
        <w:t xml:space="preserve"> "dominant_state": "bullish"</w:t>
        <w:br/>
        <w:t xml:space="preserve"> },</w:t>
        <w:br/>
        <w:t xml:space="preserve"> {</w:t>
        <w:br/>
        <w:t xml:space="preserve"> "bucket_start_utc": "2026-04-08T06:00:00Z",</w:t>
        <w:br/>
        <w:t xml:space="preserve"> "bucket_end_utc": "2026-04-08T07:00:00Z",</w:t>
        <w:br/>
        <w:t xml:space="preserve"> "directional_score_signed": 65,</w:t>
        <w:br/>
        <w:t xml:space="preserve"> "bullish_pressure_score": 71,</w:t>
        <w:br/>
        <w:t xml:space="preserve"> "bearish_pressure_score": 6,</w:t>
        <w:br/>
        <w:t xml:space="preserve"> "net_sentiment_score": 65,</w:t>
        <w:br/>
        <w:t xml:space="preserve"> "velocity_score": -2,</w:t>
        <w:br/>
        <w:t xml:space="preserve"> "acceleration_score": -1,</w:t>
        <w:br/>
        <w:t xml:space="preserve"> "contradiction_ratio": 0.0779,</w:t>
        <w:br/>
        <w:t xml:space="preserve"> "fresh_evidence_count": 5,</w:t>
        <w:br/>
        <w:t xml:space="preserve"> "stale_evidence_count": 1,</w:t>
        <w:br/>
        <w:t xml:space="preserve"> "conviction_score_0_100": 72,</w:t>
        <w:br/>
        <w:t xml:space="preserve"> "fragility_score_0_100": 41,</w:t>
        <w:br/>
        <w:t xml:space="preserve"> "dominant_state": "bullish"</w:t>
        <w:br/>
        <w:t xml:space="preserve"> },</w:t>
        <w:br/>
        <w:t xml:space="preserve"> {</w:t>
        <w:br/>
        <w:t xml:space="preserve"> "bucket_start_utc": "2026-04-08T07:00:00Z",</w:t>
        <w:br/>
        <w:t xml:space="preserve"> "bucket_end_utc": "2026-04-08T08:00:00Z",</w:t>
        <w:br/>
        <w:t xml:space="preserve"> "directional_score_signed": 62,</w:t>
        <w:br/>
        <w:t xml:space="preserve"> "bullish_pressure_score": 69,</w:t>
        <w:br/>
        <w:t xml:space="preserve"> "bearish_pressure_score": 7,</w:t>
        <w:br/>
        <w:t xml:space="preserve"> "net_sentiment_score": 62,</w:t>
        <w:br/>
        <w:t xml:space="preserve"> "velocity_score": -3,</w:t>
        <w:br/>
        <w:t xml:space="preserve"> "acceleration_score": -1,</w:t>
        <w:br/>
        <w:t xml:space="preserve"> "contradiction_ratio": 0.0921,</w:t>
        <w:br/>
        <w:t xml:space="preserve"> "fresh_evidence_count": 4,</w:t>
        <w:br/>
        <w:t xml:space="preserve"> "stale_evidence_count": 1,</w:t>
        <w:br/>
        <w:t xml:space="preserve"> "conviction_score_0_100": 69,</w:t>
        <w:br/>
        <w:t xml:space="preserve"> "fragility_score_0_100": 44,</w:t>
        <w:br/>
        <w:t xml:space="preserve"> "dominant_state": "bullish"</w:t>
        <w:br/>
        <w:t xml:space="preserve"> },</w:t>
        <w:br/>
        <w:t xml:space="preserve"> {</w:t>
        <w:br/>
        <w:t xml:space="preserve"> "bucket_start_utc": "2026-04-08T08:00:00Z",</w:t>
        <w:br/>
        <w:t xml:space="preserve"> "bucket_end_utc": "2026-04-08T09:00:00Z",</w:t>
        <w:br/>
        <w:t xml:space="preserve"> "directional_score_signed": 58,</w:t>
        <w:br/>
        <w:t xml:space="preserve"> "bullish_pressure_score": 65,</w:t>
        <w:br/>
        <w:t xml:space="preserve"> "bearish_pressure_score": 7,</w:t>
        <w:br/>
        <w:t xml:space="preserve"> "net_sentiment_score": 58,</w:t>
        <w:br/>
        <w:t xml:space="preserve"> "velocity_score": -4,</w:t>
        <w:br/>
        <w:t xml:space="preserve"> "acceleration_score": -1,</w:t>
        <w:br/>
        <w:t xml:space="preserve"> "contradiction_ratio": 0.0972,</w:t>
        <w:br/>
        <w:t xml:space="preserve"> "fresh_evidence_count": 4,</w:t>
        <w:br/>
        <w:t xml:space="preserve"> "stale_evidence_count": 1,</w:t>
        <w:br/>
        <w:t xml:space="preserve"> "conviction_score_0_100": 66,</w:t>
        <w:br/>
        <w:t xml:space="preserve"> "fragility_score_0_100": 47,</w:t>
        <w:br/>
        <w:t xml:space="preserve"> "dominant_state": "bullish"</w:t>
        <w:br/>
        <w:t xml:space="preserve"> },</w:t>
        <w:br/>
        <w:t xml:space="preserve"> {</w:t>
        <w:br/>
        <w:t xml:space="preserve"> "bucket_start_utc": "2026-04-08T09:00:00Z",</w:t>
        <w:br/>
        <w:t xml:space="preserve"> "bucket_end_utc": "2026-04-08T10:00:00Z",</w:t>
        <w:br/>
        <w:t xml:space="preserve"> "directional_score_signed": 56,</w:t>
        <w:br/>
        <w:t xml:space="preserve"> "bullish_pressure_score": 63,</w:t>
        <w:br/>
        <w:t xml:space="preserve"> "bearish_pressure_score": 7,</w:t>
        <w:br/>
        <w:t xml:space="preserve"> "net_sentiment_score": 56,</w:t>
        <w:br/>
        <w:t xml:space="preserve"> "velocity_score": -2,</w:t>
        <w:br/>
        <w:t xml:space="preserve"> "acceleration_score": 2,</w:t>
        <w:br/>
        <w:t xml:space="preserve"> "contradiction_ratio": 0.1,</w:t>
        <w:br/>
        <w:t xml:space="preserve"> "fresh_evidence_count": 3,</w:t>
        <w:br/>
        <w:t xml:space="preserve"> "stale_evidence_count": 1,</w:t>
        <w:br/>
        <w:t xml:space="preserve"> "conviction_score_0_100": 64,</w:t>
        <w:br/>
        <w:t xml:space="preserve"> "fragility_score_0_100": 49,</w:t>
        <w:br/>
        <w:t xml:space="preserve"> "dominant_state": "bullish"</w:t>
        <w:br/>
        <w:t xml:space="preserve"> },</w:t>
        <w:br/>
        <w:t xml:space="preserve"> {</w:t>
        <w:br/>
        <w:t xml:space="preserve"> "bucket_start_utc": "2026-04-08T10:00:00Z",</w:t>
        <w:br/>
        <w:t xml:space="preserve"> "bucket_end_utc": "2026-04-08T11:00:00Z",</w:t>
        <w:br/>
        <w:t xml:space="preserve"> "directional_score_signed": 55,</w:t>
        <w:br/>
        <w:t xml:space="preserve"> "bullish_pressure_score": 62,</w:t>
        <w:br/>
        <w:t xml:space="preserve"> "bearish_pressure_score": 7,</w:t>
        <w:br/>
        <w:t xml:space="preserve"> "net_sentiment_score": 55,</w:t>
        <w:br/>
        <w:t xml:space="preserve"> "velocity_score": -1,</w:t>
        <w:br/>
        <w:t xml:space="preserve"> "acceleration_score": 1,</w:t>
        <w:br/>
        <w:t xml:space="preserve"> "contradiction_ratio": 0.1014,</w:t>
        <w:br/>
        <w:t xml:space="preserve"> "fresh_evidence_count": 3,</w:t>
        <w:br/>
        <w:t xml:space="preserve"> "stale_evidence_count": 1,</w:t>
        <w:br/>
        <w:t xml:space="preserve"> "conviction_score_0_100": 63,</w:t>
        <w:br/>
        <w:t xml:space="preserve"> "fragility_score_0_100": 50,</w:t>
        <w:br/>
        <w:t xml:space="preserve"> "dominant_state": "bullish"</w:t>
        <w:br/>
        <w:t xml:space="preserve"> },</w:t>
        <w:br/>
        <w:t xml:space="preserve"> {</w:t>
        <w:br/>
        <w:t xml:space="preserve"> "bucket_start_utc": "2026-04-08T11:00:00Z",</w:t>
        <w:br/>
        <w:t xml:space="preserve"> "bucket_end_utc": "2026-04-08T12:00:00Z",</w:t>
        <w:br/>
        <w:t xml:space="preserve"> "directional_score_signed": 58,</w:t>
        <w:br/>
        <w:t xml:space="preserve"> "bullish_pressure_score": 65,</w:t>
        <w:br/>
        <w:t xml:space="preserve"> "bearish_pressure_score": 7,</w:t>
        <w:br/>
        <w:t xml:space="preserve"> "net_sentiment_score": 58,</w:t>
        <w:br/>
        <w:t xml:space="preserve"> "velocity_score": 3,</w:t>
        <w:br/>
        <w:t xml:space="preserve"> "acceleration_score": 4,</w:t>
        <w:br/>
        <w:t xml:space="preserve"> "contradiction_ratio": 0.0972,</w:t>
        <w:br/>
        <w:t xml:space="preserve"> "fresh_evidence_count": 4,</w:t>
        <w:br/>
        <w:t xml:space="preserve"> "stale_evidence_count": 1,</w:t>
        <w:br/>
        <w:t xml:space="preserve"> "conviction_score_0_100": 65,</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72,</w:t>
        <w:br/>
        <w:t xml:space="preserve"> "timeseries_peak_bearish": 0,</w:t>
        <w:br/>
        <w:t xml:space="preserve"> "latest_inflection_direction": "up",</w:t>
        <w:br/>
        <w:t xml:space="preserve"> "latest_inflection_strength": 3,</w:t>
        <w:br/>
        <w:t xml:space="preserve"> "signal_regime": "weakening_bullish"</w:t>
        <w:br/>
        <w:t xml:space="preserve"> },</w:t>
        <w:br/>
        <w:t xml:space="preserve"> "diagnostics": {</w:t>
        <w:br/>
        <w:t xml:space="preserve"> "conviction_policy_used": "mass_consensus",</w:t>
        <w:br/>
        <w:t xml:space="preserve"> "trends_seen": 11,</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flight_plan.target_market_code=coffee.",</w:t>
        <w:br/>
        <w:t xml:space="preserve"> "No trend_state_memory / prior market_state_table provided; state_change set to 'unchanged' by degraded prior-state handling.",</w:t>
        <w:br/>
        <w:t xml:space="preserve"> "Directional interpretation constrained to coffee futures (KC); several admitted signals are demand/industry narratives rather than direct price prints.",</w:t>
        <w:br/>
        <w:t xml:space="preserve"> "Authority tier counts are aggregated across admitted trend bundles and likely include overlap across trends (not de-duplicated).",</w:t>
        <w:br/>
        <w:t xml:space="preserve"> "Late-breaking invalidation sentinel not triggered: no opposing-signal cluster detected within &lt;=2h of snapshot time."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p>
    <w:p>
      <w:r/>
      <w:r>
        <w:t xml:space="preserve">2. </w:t>
      </w:r>
      <w:hyperlink r:id="rId9">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3. </w:t>
      </w:r>
      <w:hyperlink r:id="rId10">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4. </w:t>
      </w:r>
      <w:hyperlink r:id="rId11">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5. </w:t>
      </w:r>
      <w:hyperlink r:id="rId12">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6. </w:t>
      </w:r>
      <w:hyperlink r:id="rId13">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7. </w:t>
      </w:r>
      <w:hyperlink r:id="rId14">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8. </w:t>
      </w:r>
      <w:hyperlink r:id="rId15">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9. </w:t>
      </w:r>
      <w:hyperlink r:id="rId16">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10. </w:t>
      </w:r>
      <w:hyperlink r:id="rId16">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11. </w:t>
      </w:r>
      <w:hyperlink r:id="rId16">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12. </w:t>
      </w:r>
      <w:hyperlink r:id="rId17">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13. </w:t>
      </w:r>
      <w:hyperlink r:id="rId18">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14. </w:t>
      </w:r>
      <w:hyperlink r:id="rId19">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15. </w:t>
      </w:r>
      <w:hyperlink r:id="rId20">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16. </w:t>
      </w:r>
      <w:hyperlink r:id="rId21">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17. </w:t>
      </w:r>
      <w:hyperlink r:id="rId22">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18. </w:t>
      </w:r>
      <w:hyperlink r:id="rId23">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 19. </w:t>
      </w:r>
      <w:hyperlink r:id="rId24">
        <w:r>
          <w:rPr>
            <w:color w:val="0000EE"/>
            <w:u w:val="single"/>
          </w:rPr>
          <w:t>https://globalnews.ca/news/11768296/diesel-prices-canadian-farmers/</w:t>
        </w:r>
      </w:hyperlink>
      <w:r>
        <w:t xml:space="preserve"> - * Diesel prices in Canada are approaching $2 per litre, mainly due to the war in Iran, impacting farming costs. * Farmers expect higher costs for fuel and fertiliser, affecting crop margins and planting profitability. * Farmers from across Canada are managing additional expenses, including filling storage tanks early. * Increased fuel and fertiliser costs may lead to higher irrigation expenses, especially in dry regions. * Food prices are not expected to rise immediately but might do so after a few weeks or months. * Experts predict retail food prices will not significantly increase if diesel prices stabilise soon. 20. </w:t>
      </w:r>
      <w:hyperlink r:id="rId25">
        <w:r>
          <w:rPr>
            <w:color w:val="0000EE"/>
            <w:u w:val="single"/>
          </w:rPr>
          <w:t>https://royalcoffee.com/why-dont-we-see-more-organic-coffee/</w:t>
        </w:r>
      </w:hyperlink>
      <w:r>
        <w:t xml:space="preserve"> - * Royal Coffee has over 50% of its inventory certified organic, supporting sustainability efforts globally. * The company’s focus on organic stems from regional food movements and a commitment to environmental and farmer profitability. * Organic coffee is widely available in grocery stores, but is less prevalent in high-end micro-roaster menus that seek to differentiate through variety and processing. * The company has recently obtained Regenerative Organic Certified (ROC), highlighting a shift towards more sustainable farming practices. * Regenerative coffee remains very small in the market, with only around ten global producers certified, but demand is slowly growing. * Challenges for producers include high certification costs, market complexity, and balancing profitability amidst rising coffee prices. * The company anticipates continued growth in organic and regenerative coffee, supported by long-term relationships and market innovation. 21. </w:t>
      </w:r>
      <w:hyperlink r:id="rId26">
        <w:r>
          <w:rPr>
            <w:color w:val="0000EE"/>
            <w:u w:val="single"/>
          </w:rPr>
          <w:t>https://www.canalrural.com.br/agricultura/milho/praga-do-milho-provoca-prejuizo-de-r-336-bilhoes-por-ano-mostra-embrapa/</w:t>
        </w:r>
      </w:hyperlink>
      <w:r>
        <w:t xml:space="preserve"> - * A cigarrinha-do-milho causa prejuízo anual estimado em US$ 6,5 bilhões (R$ 33,6 bilhões) no Brasil, devido ao enfezamento do milho. * Dados de 2020 a 2024 mostram perdas na produção de cerca de 31,8 milhões de toneladas anuais. * Os custos de aplicação de inseticidas aumentaram 19%, atingindo US$ 9 (R$ 46) por hectare. * Estudo divulgado pela Embrapa e publicado na revista Crop Protection avalia os impactos da praga e da doença transmissível. * A cigarrinha transmite bactérias que causam enfezamentos, levando à perda total de lavouras sem tratamento preventivo. 22. </w:t>
      </w:r>
      <w:hyperlink r:id="rId27">
        <w:r>
          <w:rPr>
            <w:color w:val="0000EE"/>
            <w:u w:val="single"/>
          </w:rPr>
          <w:t>https://www.jdsupra.com/legalnews/iran-conflict-global-shipping-risks-8678764/</w:t>
        </w:r>
      </w:hyperlink>
      <w:r>
        <w:t xml:space="preserve"> - * Armed conflict with Iran from February 28, 2026, causes widespread disruptions to shipping, logistics, and cargo operations. * War impacts marine insurance, including war risk premiums and review of voyage profiles, with increased premiums and compliance requirements. * Hull, machinery, and cargo insurance face challenges due to detention, seizures, and geopolitical causes; coverage disputes often arise. * Supply chain disruptions include delays, reroutings, war surcharges, and regulatory actions, with specific US legal provisions such as Jones Act waivers. * Shipping industry faces increased commercial challenges, force majeure claims, and legal concerns about war-related liabilities. * Overall, the conflict exacerbates global logistics risks, supply chain volatility, and insurance pressures. 23. </w:t>
      </w:r>
      <w:hyperlink r:id="rId28">
        <w:r>
          <w:rPr>
            <w:color w:val="0000EE"/>
            <w:u w:val="single"/>
          </w:rPr>
          <w:t>https://propakistani.pk/2026/04/08/fertilizer-prices-cross-rs-15000-in-pakistan-after-last-weeks-diesel-bomb/</w:t>
        </w:r>
      </w:hyperlink>
      <w:r>
        <w:t xml:space="preserve"> - * The price of Sona DAP crosses Rs. 15,000 for some variants due to rising diesel costs and fluctuating international fertilizer rates. * Prices for a 50 kg bag of Sona DAP are around Rs. 14,583 to Rs. 14,633, with some variants hitting Rs. 15,083. * The hike is linked to increased production and logistics expenses after diesel rates rose above Rs. 520/Litre. * Farmers call for government monitoring, subsidies, and import streamlining to prevent market volatility. * Industry sources indicate prices are adjusted to ensure supply and cover operational costs during volatile conditions. 24. </w:t>
      </w:r>
      <w:hyperlink r:id="rId29">
        <w:r>
          <w:rPr>
            <w:color w:val="0000EE"/>
            <w:u w:val="single"/>
          </w:rPr>
          <w:t>https://diariodelhuila.com/el-nino-2026-podria-traer-la-ola-de-calor-mas-fuerte-en-la-historia-reciente-de-colombia/</w:t>
        </w:r>
      </w:hyperlink>
      <w:r>
        <w:t xml:space="preserve"> - * Colombia podría experimentar uno de los eventos de El Niño más intensos en 2026, con altas temperaturas, sequías y riesgo de incendios. * El fenómeno se proyecta consolidarse en los próximos meses y alcanzar su pico en octubre de 2026. * Se estima que el calentamiento del océano Pacífico podría llegar hasta 2,5 °C por encima de lo normal. * Los impactos en Colombia incluyen menos lluvias, aumento de temperaturas, sequías prolongadas, riesgo de incendios forestales, disminución de caudales en ríos y presión sobre el sistema energético. * La Administración Nacional Oceánica y Atmosférica indica un 62% de probabilidad de que se forme El Niño, pero con incertidumbre sobre su intensidad. 25. </w:t>
      </w:r>
      <w:hyperlink r:id="rId30">
        <w:r>
          <w:rPr>
            <w:color w:val="0000EE"/>
            <w:u w:val="single"/>
          </w:rPr>
          <w:t>https://www.peeblesshirenews.com/news/national/uk-today/26000825.protein-foam-hits-uk-starbucks-latest-coffee-upgrade/</w:t>
        </w:r>
      </w:hyperlink>
      <w:r>
        <w:t xml:space="preserve"> - * Starbucks introduces its first-ever Protein Cold Foam in UK stores from April 9, adding 15g of protein per serving.</w:t>
      </w:r>
      <w:r>
        <w:rPr>
          <w:i/>
        </w:rPr>
        <w:t xml:space="preserve"> * The foam, already popular in the US, will be available on a variety of drinks, including iced caramel and vanilla protein lattes and matcha.</w:t>
      </w:r>
      <w:r>
        <w:t xml:space="preserve"> * The new products aim to cater to health-conscious customers with an interest in functional drinks.</w:t>
      </w:r>
      <w:r>
        <w:rPr>
          <w:i/>
        </w:rPr>
        <w:t xml:space="preserve"> * Prices range from £5.50 to £6.50, with an extra £2 to add foam to individual orders.</w:t>
      </w:r>
      <w:r>
        <w:t xml:space="preserve"> * The development reflects changing customer habits and the demand for drinks offering more than caffeine.</w:t>
      </w:r>
      <w:r>
        <w:rPr>
          <w:i/>
        </w:rPr>
        <w:t xml:space="preserve">26. </w:t>
      </w:r>
      <w:hyperlink r:id="rId31">
        <w:r>
          <w:rPr>
            <w:color w:val="0000EE"/>
            <w:u w:val="single"/>
          </w:rPr>
          <w:t>https://www.foodsecurityportal.org/node/3845</w:t>
        </w:r>
      </w:hyperlink>
      <w:r>
        <w:rPr>
          <w:i/>
        </w:rPr>
        <w:t xml:space="preserve"> - * The FAO Food Price Index rose by 2.4% in March, marking the second monthly increase, driven by energy prices and commodity market disruptions. * Major commodities such as wheat, maize, and sugar saw price increases, influenced by drought concerns, fertiliser costs, and energy demand. * Fertiliser supply chains disrupted due to conflict in the Near East, with prices reaching levels not seen in over three years. * Production forecasts for wheat and maize increased, while soybean forecasts declined slightly amid weather-related yield concerns. * Rising natural gas and ammonia prices reflect ongoing geopolitical tensions and supply chain disruptions. 27. </w:t>
      </w:r>
      <w:hyperlink r:id="rId32">
        <w:r>
          <w:rPr>
            <w:color w:val="0000EE"/>
            <w:u w:val="single"/>
          </w:rPr>
          <w:t>https://soyummy.com/uncategorized/national-farmers-union-warns-your-grocery-bill-is-about-to-spike-as-iran-war-blocks-key-trade-route/</w:t>
        </w:r>
      </w:hyperlink>
      <w:r>
        <w:rPr>
          <w:i/>
        </w:rPr>
        <w:t xml:space="preserve"> - * NFU warns household grocery bills will increase due to conflict in the Middle East. * The blockade of the Strait of Hormuz, ongoing for over three weeks, disrupts global trade of natural gas, crude oil, and fertiliser. * Price hikes are expected within six weeks for crops like tomatoes and cucumbers; dairy and livestock sectors face impacts over three to six months. * Rising fuel costs, particularly red diesel, and energy prices contribute to increased farming costs and retail prices. * Shipping disruptions and trade route instability threaten food supply chains internationally. 28. </w:t>
      </w:r>
      <w:hyperlink r:id="rId33">
        <w:r>
          <w:rPr>
            <w:color w:val="0000EE"/>
            <w:u w:val="single"/>
          </w:rPr>
          <w:t>https://www.rnz.co.nz/news/top/591722/coffee-prices-may-rise-but-no-risk-of-supply-shortage</w:t>
        </w:r>
      </w:hyperlink>
      <w:r>
        <w:rPr>
          <w:i/>
        </w:rPr>
        <w:t xml:space="preserve"> - * Coffee prices are expected to rise due to factors such as international market conditions, war surcharges, shipping issues, and fuel costs. * There is no current risk of coffee supply shortage in New Zealand. * Rising oil costs and war-related surcharges affecting shipping containers are contributing to higher costs. * Supply chain adjustments, including increased inventory, have been implemented in New Zealand. * Fuel shortages and distribution challenges are seen as potential future risks to supply. 29. </w:t>
      </w:r>
      <w:hyperlink r:id="rId34">
        <w:r>
          <w:rPr>
            <w:color w:val="0000EE"/>
            <w:u w:val="single"/>
          </w:rPr>
          <w:t>https://www.tastingtable.com/2142487/starbucks-mango-strawberry-refreshers-review/</w:t>
        </w:r>
      </w:hyperlink>
      <w:r>
        <w:rPr>
          <w:i/>
        </w:rPr>
        <w:t xml:space="preserve"> - ['</w:t>
      </w:r>
      <w:r>
        <w:t xml:space="preserve"> Starbucks introduces three new Mango Strawberry-based Refreshers in April 2026, including variants with lemonade and coconut milk.', '</w:t>
      </w:r>
      <w:r>
        <w:rPr>
          <w:i/>
        </w:rPr>
        <w:t xml:space="preserve"> The Refreshers were first launched in 2012 as a lower-calorie caffeination option with fruit infusions.', '</w:t>
      </w:r>
      <w:r>
        <w:t xml:space="preserve"> The new drinks are available in "Energy" versions for additional caffeine and mark a seasonal focus on mango and strawberry flavours.', "* The article notes Starbucks' ongoing innovation in beverage offerings and the popularity of Refreshers globally."] 30. </w:t>
      </w:r>
      <w:hyperlink r:id="rId35">
        <w:r>
          <w:rPr>
            <w:color w:val="0000EE"/>
            <w:u w:val="single"/>
          </w:rPr>
          <w:t>https://capitalpress.com/2026/04/07/farmer-sentiment-improves-despite-rising-fuel-and-fertilizer-costs/</w:t>
        </w:r>
      </w:hyperlink>
      <w:r>
        <w:t xml:space="preserve"> - * The Purdue ag barometer increased to 127 points in March, up from 116 in February, despite higher fuel and fertilizer costs due to the Iran War. * 12% of producers discussed leasing land for solar farms, with 21% of lease rates above $1,500 per acre. * Farmer optimism about the US economy increased, with 65% believing the country is headed in the “right direction”. * 37% of producers expect good times in the next five years, with a notable divide between crop (31%) and livestock (63%) producers. * Few farmers plan machinery purchases, with only 4% intending to increase farm machinery spending in the coming year. 31. </w:t>
      </w:r>
      <w:hyperlink r:id="rId36">
        <w:r>
          <w:rPr>
            <w:color w:val="0000EE"/>
            <w:u w:val="single"/>
          </w:rPr>
          <w:t>https://www.rfdtv.com/plant26-tight-margins-and-high-input-costs-shape-early-planting-decisions-in-arkansas</w:t>
        </w:r>
      </w:hyperlink>
      <w:r>
        <w:t xml:space="preserve"> - * Planting season begins in Arkansas amid rising input costs affecting farmers' decisions. * Fertiliser and fuel prices increase, leading to crop reductions, notably rice and corn. * Soybean prices are below breakeven levels, prompting scaling back. * Farmers highlight economic pressures, including profit concerns and community impacts. * Corn and rice planting are underway, with rice about 25% planted.</w:t>
      </w:r>
      <w:r/>
    </w:p>
    <w:p>
      <w:r/>
      <w:r>
        <w:t xml:space="preserve">32. </w:t>
      </w:r>
      <w:hyperlink r:id="rId37">
        <w:r>
          <w:rPr>
            <w:color w:val="0000EE"/>
            <w:u w:val="single"/>
          </w:rPr>
          <w:t>https://agfundernews.com/fertilizer-spike-adds-up-to-35-acre-for-us-corn-as-iran-crisis-deepens</w:t>
        </w:r>
      </w:hyperlink>
      <w:r>
        <w:t xml:space="preserve"> - * Rising fertilizer prices, triggered by the closure of the Strait of Hormuz, increase costs for US corn production by up to $35 per acre. * Supply shocks are impacting global nitrogen, phosphate, and sulfur markets, with shifts in trade flows among North African and Middle Eastern exporters. * Farmers in the US and Canada face higher costs and potential supply limitations, raising risks for crop yields and commodity prices. * Europe and Australia experience surging fertilizer prices and supply chain vulnerabilities due to energy costs. * North Africa and Sub-Saharan Africa are emerging as key alternative fertilizer suppliers amidst Middle Eastern disruptions. * Countries like Brazil, China, India, Pakistan, and Bangladesh are affected by import dependencies and market constraints. 33. </w:t>
      </w:r>
      <w:hyperlink r:id="rId38">
        <w:r>
          <w:rPr>
            <w:color w:val="0000EE"/>
            <w:u w:val="single"/>
          </w:rPr>
          <w:t>https://www.brownfieldagnews.com/news/southeast-nebraska-farmer-sees-50k-spike-in-fertilizer-costs/</w:t>
        </w:r>
      </w:hyperlink>
      <w:r>
        <w:t xml:space="preserve"> - * A farmer in Southeast Nebraska reports a $50,000 increase in fertilizer costs. * Higher diesel prices are adding approximately $1 per gallon per tractor, with an expected additional $4,000 to $5,000 in fuel costs. * Higher input costs are affecting farmers' operating margins and loan renewals. * Nebraska for Us advocacy group and Illinois Representative Nikki Budzinksi comment on increased input costs and their impacts. * The article concerns agricultural input costs and economic pressures on farmers in the US. 34. </w:t>
      </w:r>
      <w:hyperlink r:id="rId39">
        <w:r>
          <w:rPr>
            <w:color w:val="0000EE"/>
            <w:u w:val="single"/>
          </w:rPr>
          <w:t>https://www.lanacion.com.ar/economia/campo/en-alerta-con-el-gasoil-en-alza-y-una-menor-actividad-lanzaron-una-nueva-tarifa-de-referencia-para-nid07042026/</w:t>
        </w:r>
      </w:hyperlink>
      <w:r>
        <w:t xml:space="preserve"> - * The sector faces a complex economic scenario with declining activity and increasing costs, particularly fuel prices, affecting grain transport. * Fadeeac, representing 42 transport chambers, announced a new reference tariff effective from March 2026 to organise pricing during harvest. * Fuel costs, tied to international Brent prices, are a major cost determinant, comprising 30-40% of expenses. * The new tariff structure accounts for 50 different cost scenarios, distances up to 1500 km, and distinguishes fixed from variable costs. * The initiative aims to increase transparency and standardisation in negotiations amid a market adjusting to cost rises and reduced profitability. 35. </w:t>
      </w:r>
      <w:hyperlink r:id="rId40">
        <w:r>
          <w:rPr>
            <w:color w:val="0000EE"/>
            <w:u w:val="single"/>
          </w:rPr>
          <w:t>https://www.canalrural.com.br/opiniao-noticias/trigo-no-brasil-quando-a-entressafra-deixa-de-ser-confortavel-e-passa-a-ser-estrategica/</w:t>
        </w:r>
      </w:hyperlink>
      <w:r>
        <w:t xml:space="preserve"> - * The wheat off-season in Brazil is currently a challenging period due to limited availability of high-quality wheat, especially from regional suppliers. * Limited supply in the Mercosul region, with Argentina's lower quality wheat restricting usability for Brazil. * Logistical constraints, high freight costs, and geopolitical tensions increase costs and affect origination strategies. * The diversification of wheat sources, including Russia and the USA, becomes essential amid cost pressures. * Regional impacts vary, with the South experiencing more predictability, while other areas face higher costs and logistics issues. * Industry responses include cautious demand, blend adjustments, and delayed purchases. * Rising flour prices and reduced wheat forage in the market are expected to sustain margins for mills. * The upcoming season may see smaller planting areas and climate risks, creating a potentially tight supply scenario. * Strategic management of risk becomes crucial; logistical and quality issues shift market dynamics from comfortable to strategic. 36. </w:t>
      </w:r>
      <w:hyperlink r:id="rId41">
        <w:r>
          <w:rPr>
            <w:color w:val="0000EE"/>
            <w:u w:val="single"/>
          </w:rPr>
          <w:t>https://canal2tv.com/especiales/cafe-nicaraguense-best-maragos/</w:t>
        </w:r>
      </w:hyperlink>
      <w:r>
        <w:t xml:space="preserve"> - </w:t>
      </w:r>
      <w:r>
        <w:rPr>
          <w:i/>
        </w:rPr>
        <w:t>A young producer from Dipilto, Nicaragua, wins 'The Best of Maragos' with over 90 points in the presidential coffee category.</w:t>
      </w:r>
      <w:r/>
      <w:r>
        <w:rPr>
          <w:i/>
        </w:rPr>
        <w:t>Samuel Zavala González, owner of El Cambalache estate, also ranks high in the Taza de la Excelencia contest.</w:t>
      </w:r>
      <w:r/>
      <w:r>
        <w:rPr>
          <w:i/>
        </w:rPr>
        <w:t>The event involved 15 international and 3 national catadors assessing coffee from Nicaragua, China, Korea, Australia, and Honduras.</w:t>
      </w:r>
      <w:r/>
      <w:r>
        <w:rPr>
          <w:i/>
        </w:rPr>
        <w:t>Results reflect Nicaragua's coffee quality and facilitate globalmarket connections.</w:t>
      </w:r>
      <w:r/>
      <w:r>
        <w:rPr>
          <w:i/>
        </w:rPr>
        <w:t>The competition demonstrates the participation of local and international actors supporting Nicaraguan coffee.</w:t>
      </w:r>
      <w:r>
        <w:t xml:space="preserve">37. </w:t>
      </w:r>
      <w:hyperlink r:id="rId42">
        <w:r>
          <w:rPr>
            <w:color w:val="0000EE"/>
            <w:u w:val="single"/>
          </w:rPr>
          <w:t>https://caribbeannewsglobal.com/iica-director-general-to-meet-with-us-latin-american-and-caribbean-officials-and-multilateral-financing-entities/</w:t>
        </w:r>
      </w:hyperlink>
      <w:r>
        <w:t xml:space="preserve"> - ['</w:t>
      </w:r>
      <w:r>
        <w:rPr>
          <w:i/>
        </w:rPr>
        <w:t xml:space="preserve"> IICA director general Muhammad Ibrahim will visit Washington to engage with government officials and international funding agencies.', '</w:t>
      </w:r>
      <w:r>
        <w:t xml:space="preserve"> The activities include participation in the Seeds for Food Security event organised by IDB and high-level meetings with regional agriculture officials.', '</w:t>
      </w:r>
      <w:r>
        <w:rPr>
          <w:i/>
        </w:rPr>
        <w:t xml:space="preserve"> Discussions will focus on strengthening agriculture, food security, and addressing impacts of geopolitical and market shocks, including the war in the Middle East.', "</w:t>
      </w:r>
      <w:r>
        <w:t xml:space="preserve"> The visit includes working with US Department of State, USDA's APHIS on transboundary animal diseases, and signing a cooperation agreement with the World Bank.", '* The goal is to develop regional project agendas aligned with the 2026–2030 Medium-term Plan for IICA.'] 38. </w:t>
      </w:r>
      <w:hyperlink r:id="rId43">
        <w:r>
          <w:rPr>
            <w:color w:val="0000EE"/>
            <w:u w:val="single"/>
          </w:rPr>
          <w:t>https://perspectiva.gt/empresa/nestle-jovenes-caficultores-plan-nescafe-centroamerica-2026/</w:t>
        </w:r>
      </w:hyperlink>
      <w:r>
        <w:t xml:space="preserve"> - * Nestlé announced a new stage of its Young Coffee Farmers programme, part of the NESCAFÉ Plan, to support youth in coffee farming. * The programme aims to ensure the sector's future through technical training, regenerative agriculture, and entrepreneurship. * The initiative has reached over 60,000 people since 2019, with more than 37,600 beneficiaries in Central America. * Free virtual courses will be available throughout 2026, accessible to young people regardless of location. * Themes include regenerative agriculture, pest control, harvesting, quality, leadership, and economic empowerment. 39. </w:t>
      </w:r>
      <w:hyperlink r:id="rId44">
        <w:r>
          <w:rPr>
            <w:color w:val="0000EE"/>
            <w:u w:val="single"/>
          </w:rPr>
          <w:t>https://informante.web.na/?p=392829</w:t>
        </w:r>
      </w:hyperlink>
      <w:r>
        <w:t xml:space="preserve"> - * The Ministry of Agriculture reports ongoing efforts to contain a locust outbreak in the Zambezi Region, with infestations since January damaging crops and grazing land. * Control measures, including ground and drone spraying, have treated over 7,124 hectares of affected areas, but are temporarily halted due to seasonal flooding. * About 32,896 hectares are affected, with 13,151 litres of environmentally friendly chemicals used in control operations. * Efforts to contain the locusts are ongoing, pending floodwaters receding, with engagement planned with local farmers. 40. </w:t>
      </w:r>
      <w:hyperlink r:id="rId45">
        <w:r>
          <w:rPr>
            <w:color w:val="0000EE"/>
            <w:u w:val="single"/>
          </w:rPr>
          <w:t>https://www.grocerycouponguide.com/articles/coffee-costs-are-rising-again-what-is-behind-the-latest-price-jump/</w:t>
        </w:r>
      </w:hyperlink>
      <w:r>
        <w:t xml:space="preserve"> - * Coffee prices are increasing across supermarkets, driven by shortages in Arabica and Robusta beans. * Brazil's weather events and Vietnam's export issues have reduced coffee crop yields. * Shipping delays and higher transportation costs are adding to supply chain problems. * Retailers are adjusting packaging sizes to cope with higher wholesale prices. * Consumers are shifting towards buying coffee in bulk and using generic brands to save costs. 41. </w:t>
      </w:r>
      <w:hyperlink r:id="rId46">
        <w:r>
          <w:rPr>
            <w:color w:val="0000EE"/>
            <w:u w:val="single"/>
          </w:rPr>
          <w:t>https://container-news.com/drewry-intra-asia-container-index-jumps-28-on-middle-east-disruption/</w:t>
        </w:r>
      </w:hyperlink>
      <w:r>
        <w:t xml:space="preserve"> - * Drewry’s Intra-Asia Container Index (IACI) increased 28% in the first week of April, reaching $865 per 40ft container. * The index has risen for three consecutive weeks and is 29% higher year-on-year. * The surge is mainly driven by higher rates on the Shanghai–Jebel Ali route amid ongoing Middle East tensions. * Rates showed mixed trends across intra-Asia routes, with some remaining stable, others increasing, and some declining. * The IACI tracks spot container rates on 18 intra-Asia trade routes, excluding terminal handling charges. 42. </w:t>
      </w:r>
      <w:hyperlink r:id="rId47">
        <w:r>
          <w:rPr>
            <w:color w:val="0000EE"/>
            <w:u w:val="single"/>
          </w:rPr>
          <w: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w:t>
        </w:r>
      </w:hyperlink>
      <w:r>
        <w:t xml:space="preserve"> - * HARIO will feature the V60 Dripper NEO, winner of the 2026 iF Design Award, and the V60 Surfboard Base Dripper collection at the event in April 2026 in San Diego. * The V60 Dripper NEO, developed over two years, aims for faster, clearer, and more balanced pour-over results. * The V60 Surfboard Base Dripper celebrates V60’s Third Wave Coffee roots and San Diego’s surf culture, making its U.S. debut. * Visitors can experience live demonstrations, purchase products, and participate in industry-led brew bars at booth #3121, San Diego Convention Center. 43. </w:t>
      </w:r>
      <w:hyperlink r:id="rId48">
        <w:r>
          <w:rPr>
            <w:color w:val="0000EE"/>
            <w:u w:val="single"/>
          </w:rPr>
          <w:t>https://www.hercampus.com/life/starbucks-new-april-2026-releases/</w:t>
        </w:r>
      </w:hyperlink>
      <w:r>
        <w:t xml:space="preserve"> - * Starbucks introduces Energy Refreshers with added natural caffeine and B vitamins, available in various flavours and caffeine levels from April 2026. * New mango menu options include Mango Strawberry Refreshers, Mango Dream drinks, and add-ons like mango cold foam. * Limited-edition Iced Ube Coconut Cream Shaken Espresso is available for a few weeks. * Snack items include MUSH Overnight Oats and SkinnyDipped Dark Chocolate Coconut Almond Bites. * All new items are targeted at evolving customer preferences and are available year-round or for a limited time. 44. </w:t>
      </w:r>
      <w:hyperlink r:id="rId45">
        <w:r>
          <w:rPr>
            <w:color w:val="0000EE"/>
            <w:u w:val="single"/>
          </w:rPr>
          <w:t>https://www.grocerycouponguide.com/articles/coffee-costs-are-rising-again-what-is-behind-the-latest-price-jump/</w:t>
        </w:r>
      </w:hyperlink>
      <w:r>
        <w:t xml:space="preserve"> - * Global coffee prices increase amid Arabica and Robusta deficits caused by weather and farm shifts * Brazil experienced droughts affecting Arabica supply, with long-term impacts * Vietnam faces export issues due to weather and farmers switching crops, reducing Robusta yields * Shipping delays and higher transportation costs add to retail prices * Retailers shrink package sizes and consumers shift from premium to generic coffee brands * Consumers are buying in bulk and brewing at home to mitigate rising costs * Shoppers need to adapt by monitoring prices and purchasing habits to manage expenses 45. </w:t>
      </w:r>
      <w:hyperlink r:id="rId49">
        <w:r>
          <w:rPr>
            <w:color w:val="0000EE"/>
            <w:u w:val="single"/>
          </w:rPr>
          <w:t>https://rountoncoffee.co.uk/blogs/rounton-coffee-blog/how-is-coffee-decaffeinated</w:t>
        </w:r>
      </w:hyperlink>
      <w:r>
        <w:t xml:space="preserve"> - * The article discusses different methods of decaffeinating coffee, emphasising the sparkling water (CO₂) process. * It highlights the advantages of the CO₂ method, including flavour preservation and environmental considerations. * Describes other methods such as solvent-based techniques and the Swiss Water Process. * The article explains the decaffeination process, caffeine levels in decaf, and the company's choice to use the CO₂ method. * It also covers FAQs about decaffeinated coffee and its benefits, safety, and cost.</w:t>
      </w:r>
      <w:r/>
    </w:p>
    <w:p>
      <w:r/>
      <w:r>
        <w:t xml:space="preserve">46. </w:t>
      </w:r>
      <w:hyperlink r:id="rId50">
        <w:r>
          <w:rPr>
            <w:color w:val="0000EE"/>
            <w:u w:val="single"/>
          </w:rPr>
          <w:t>https://oilprice.com/Energy/Energy-General/Global-Economy-Braces-for-Prolonged-Shock-From-Iran-War.html</w:t>
        </w:r>
      </w:hyperlink>
      <w:r>
        <w:t xml:space="preserve"> - * The Iran war and closure of the Strait of Hormuz have significantly impacted global oil supplies since 2 March. * Oil prices, including Brent crude, have surged by 24.4% over the past month, reaching $108.6 (£82) per barrel. * Energy prices affecting fuel, jet fuel, and food supply chains have increased, with fuel surges impacting countries across Asia and Europe. * Summer holiday travel faces disruptions due to rising jet fuel costs, with potential cancellations and reduced flights. * Food prices are projected to rise by 3% to 10% by year-end, with increased costs for fertilisers and farm machinery impacting crop yields. 47. </w:t>
      </w:r>
      <w:hyperlink r:id="rId51">
        <w:r>
          <w:rPr>
            <w:color w:val="0000EE"/>
            <w:u w:val="single"/>
          </w:rPr>
          <w:t>https://dailycoffeenews.com/2026/04/07/labor-department-recovers-85197-for-workers-at-texas-coffee-bar/</w:t>
        </w:r>
      </w:hyperlink>
      <w:r>
        <w:t xml:space="preserve"> - * The US Department of Labor recovered $85,197 for 36 workers at a Texas coffee bar in April 2026. * The investigation found the business, Nate’s Coffee &amp; Cocktails, operated an illegal tip pool by allowing its general manager to participate. * The business violated the Fair Labor Standards Act by not paying full minimum wage, affecting tip credit claims. * Nate’s opened in 2016 in central Texas, near Austin. * The case is part of a broader pattern of wage investigations involving coffee businesses. 48. </w:t>
      </w:r>
      <w:hyperlink r:id="rId52">
        <w:r>
          <w:rPr>
            <w:color w:val="0000EE"/>
            <w:u w:val="single"/>
          </w:rPr>
          <w:t>https://www.thefencepost.com/news/drought-resilient-crop-options-for-nebraska-corn-soybean-growers/</w:t>
        </w:r>
      </w:hyperlink>
      <w:r>
        <w:t xml:space="preserve"> - * Nebraska farmers face drought, rising input costs, and declining commodity prices for 2026. * Alternative crops such as proso millet and field pea are proposed to reduce water and nitrogen use. * Millets utilise moisture efficiently, with shallow roots taking up early-season water. * Field peas offer benefits such as biological nitrogen fixation, adaptation to semi-arid conditions, and disease cycle interruption. * Both crops are low-input and enhance soil health, contributing to farm resilience. * Farmers are advised to diversify acreage by planting 10-25% of land with millet or field peas to manage risks. 49. </w:t>
      </w:r>
      <w:hyperlink r:id="rId53">
        <w:r>
          <w:rPr>
            <w:color w:val="0000EE"/>
            <w:u w:val="single"/>
          </w:rPr>
          <w:t>https://spectrumnews1.com:443/ca/southern-california/business/2026/04/07/california-date-production</w:t>
        </w:r>
      </w:hyperlink>
      <w:r>
        <w:t xml:space="preserve"> - * California produces 85% of the nation's dates, according to the California Date Commission. * The state's high costs (labour, land, utilities, regulation) increase the price of its dates. * California date growers face competition from lower-cost global producers. * Climate change impacts pollination and harvests. * The California date industry exports dates to Mexico, Canada, Australia, and has growing markets in the Middle East and Asia. 50. </w:t>
      </w:r>
      <w:hyperlink r:id="rId45">
        <w:r>
          <w:rPr>
            <w:color w:val="0000EE"/>
            <w:u w:val="single"/>
          </w:rPr>
          <w:t>https://www.grocerycouponguide.com/articles/coffee-costs-are-rising-again-what-is-behind-the-latest-price-jump/</w:t>
        </w:r>
      </w:hyperlink>
      <w:r>
        <w:t xml:space="preserve"> - * Global coffee market faces deficits in Arabica and Robusta beans, increasing prices. * Brazilian weather events and Vietnamese export issues reduce coffee supply. * Shipping delays and increased logistic costs contribute to higher retail prices. * Retailers adapt by shrinking packaging sizes and altering strategies. * Consumers shift habits towards bulk buying and lower-cost options to cope with rising prices. 51. </w:t>
      </w:r>
      <w:hyperlink r:id="rId54">
        <w:r>
          <w:rPr>
            <w:color w:val="0000EE"/>
            <w:u w:val="single"/>
          </w:rPr>
          <w:t>https://brooklyneagle.com/379357/why-grocery-price-hikes-are-coming/</w:t>
        </w:r>
      </w:hyperlink>
      <w:r>
        <w:t xml:space="preserve"> - * The global energy crisis and conflict in Iran have disrupted shipping through the Strait of Hormuz, affecting fertiliser supply. * Fertiliser costs have risen due to reduced natural gas, phosphate, and potash exports from Russia, China, Belarus, and Russia respectively. * Fertiliser shortages are impacting crops like corn, wheat, and rice, leading to lower yields and higher costs. * Reduced fertiliser use and crop yields in the US and globally will increase food prices, with delayed effects on retail prices. * Lower-income households will face greater difficulty affording food, exacerbating global food insecurity. 52. </w:t>
      </w:r>
      <w:hyperlink r:id="rId55">
        <w:r>
          <w:rPr>
            <w:color w:val="0000EE"/>
            <w:u w:val="single"/>
          </w:rPr>
          <w:t>https://www.campograndenews.com.br/lado-rural/inseto-minusculo-vira-vilao-bilionario-e-ameaca-producao-de-milho-no-brasil</w:t>
        </w:r>
      </w:hyperlink>
      <w:r>
        <w:t xml:space="preserve"> - * The cigarrinha-do-milho caused a loss of US$ 25.8 billion in Brazil between 2020 and 2024. * The insect transmits incurable diseases reducing annual maize harvest by 22.7%, or 2 billion sacks. * The period saw a 19% increase in chemical control costs. * All regions producing maize are affected by the pest. * Researchers recommend integrated pest management as the only solution. 53. </w:t>
      </w:r>
      <w:hyperlink r:id="rId56">
        <w:r>
          <w:rPr>
            <w:color w:val="0000EE"/>
            <w:u w:val="single"/>
          </w:rPr>
          <w:t>https://www.londondaily.news/inside-the-vietnam-uk-supply-chain-moving-fresh-coconuts-onto-british-shelves/</w:t>
        </w:r>
      </w:hyperlink>
      <w:r>
        <w:t xml:space="preserve"> - * The UK-Vietnam Free Trade Agreement (UKVFTA) has significantly boosted coconut exports since 2021, alongside other agricultural products. * Vietnam's Mekong Delta, especially Ben Tre and Tien Giang, are key regions in coconut supply chain, benefitting from favourable climate and infrastructure. * The export process involves high standards, quality checks, climate-controlled packaging, and rapid turnover to maintain freshness for shipment to London. * Waste materials from coconuts feed into local industries producing coir fibre, activated carbon, and oil for cosmetics. * Local facilities in Tien Giang operate at full capacity, utilising digital tools to streamline supply chains and meet rising UK demand. 54. </w:t>
      </w:r>
      <w:hyperlink r:id="rId57">
        <w:r>
          <w:rPr>
            <w:color w:val="0000EE"/>
            <w:u w:val="single"/>
          </w:rPr>
          <w:t>https://www.croplife.com/crop-inputs/insecticides/getting-ready-for-insects-and-diseases-in-2026/?utm_source=rss&amp;utm_medium=rss&amp;utm_campaign=getting-ready-for-insects-and-diseases-in-2026</w:t>
        </w:r>
      </w:hyperlink>
      <w:r>
        <w:t xml:space="preserve"> - * Growers and agronomists are shifting from reactive to preventive management of pests and diseases for 2026. * Weather and pest population shifts caused surprises in last season, impacting corn and soybean crops. * Diseases like tar spot, southern rust, grey leaf spot, and northern corn leaf blight remain significant threats. * Emerging disease threats, management strategies, and optimal fungicide timing are discussed. * Insect pests remain a persistent threat, with emphasis on integrated control and early suppression. * Digital prediction tools are increasingly used to guide management decisions, though field observation remains vital. 55. </w:t>
      </w:r>
      <w:hyperlink r:id="rId45">
        <w:r>
          <w:rPr>
            <w:color w:val="0000EE"/>
            <w:u w:val="single"/>
          </w:rPr>
          <w:t>https://www.grocerycouponguide.com/articles/coffee-costs-are-rising-again-what-is-behind-the-latest-price-jump/</w:t>
        </w:r>
      </w:hyperlink>
      <w:r>
        <w:t xml:space="preserve"> - * Coffee prices are increasing across supermarkets due to a global supply deficit of Arabica and Robusta beans. * Brazil's droughts and Vietnam's export challenges have reduced crop yields, creating long-term supply bottlenecks. * Shipping delays and increased costs add to the price rise. * Supermarkets adjust by shrinking package sizes and shifting consumer habits towards cheaper options. * Consumers are buying more store-brand and bulk coffee to cope with higher prices. * Market adaptations are likely to make expensive coffee a persistent feature. 56. </w:t>
      </w:r>
      <w:hyperlink r:id="rId58">
        <w:r>
          <w:rPr>
            <w:color w:val="0000EE"/>
            <w:u w:val="single"/>
          </w:rPr>
          <w:t>https://afnews.com.br/superavit-global-de-cafe-sera-de-10-milhoes-de-sacas-em-2026-diz-consultoria/</w:t>
        </w:r>
      </w:hyperlink>
      <w:r>
        <w:t xml:space="preserve"> - * The global coffee offer is expected to surpass demand in 2026, with a superávit of 10 million bags.</w:t>
      </w:r>
      <w:r>
        <w:rPr>
          <w:i/>
        </w:rPr>
        <w:t xml:space="preserve"> Production in 2026 is projected at 182.5 million bags, with a consumption of 172.5 million.</w:t>
      </w:r>
      <w:r>
        <w:t xml:space="preserve"> The projection considers stock rebuilds to above 48 million bags after four years of decline until 2024.</w:t>
      </w:r>
      <w:r>
        <w:rPr>
          <w:i/>
        </w:rPr>
        <w:t xml:space="preserve"> Production growth of 9.6% mainly driven by Brazil, which is forecast to record a record harvest of 75.3 million bags.</w:t>
      </w:r>
      <w:r>
        <w:t xml:space="preserve"> Other regions, such as Vietnam, Uganda, and Côte d'Ivoire, will also increase output.</w:t>
      </w:r>
      <w:r>
        <w:rPr>
          <w:i/>
        </w:rPr>
        <w:t xml:space="preserve"> Some origins, such as Colombia, will see slight decreases in production.</w:t>
      </w:r>
      <w:r>
        <w:t xml:space="preserve"> Stock levels are expected to recover globally, with notable increases in Brazil, Europe, and the US.</w:t>
      </w:r>
      <w:r>
        <w:rPr>
          <w:i/>
        </w:rPr>
        <w:t xml:space="preserve"> Coffee prices remain high, affecting consumption in markets like Brazil, US, and the Eurozone.</w:t>
      </w:r>
      <w:r>
        <w:t xml:space="preserve"> The market remains vulnerable to shocks despite the surplus forecast. 57. </w:t>
      </w:r>
      <w:hyperlink r:id="rId59">
        <w:r>
          <w:rPr>
            <w:color w:val="0000EE"/>
            <w:u w:val="single"/>
          </w:rPr>
          <w:t>https://www.supplychaindive.com/news/iran-war-sways-air-cargo-rates-contract-negotiations-xeneta/816610/</w:t>
        </w:r>
      </w:hyperlink>
      <w:r>
        <w:t xml:space="preserve"> - * The Iran conflict is affecting air cargo contract negotiations, leading shippers to prefer short-term agreements. * U.S. military strikes against Iran have caused disruptions in Middle East logistics and increased oil and jet fuel costs. * High fuel prices are impacting air freight costs and reshaping global trade lanes, particularly from South Asia. * March 2024 air cargo spot rates reached $2.86 per kilogram, the highest since December 2024. * Air cargo volumes decreased 3% YoY in March, with a rise in spot rate share to 52% globally. 58. </w:t>
      </w:r>
      <w:hyperlink r:id="rId60">
        <w:r>
          <w:rPr>
            <w:color w:val="0000EE"/>
            <w:u w:val="single"/>
          </w:rPr>
          <w:t>https://aircargoweek.com/how-fuel-shortages-and-war-driven-disruption-reshape-air-cargo-flows/</w:t>
        </w:r>
      </w:hyperlink>
      <w:r>
        <w:t xml:space="preserve"> - * Geopolitical disruption and fuel constraints are impacting global freight markets, including ocean and air cargo sectors. * Six weeks after Iran closed the Strait of Hormuz, vessel traffic remains severely restricted, affecting ocean freight. * Fuel shortages in Asia and reduced capacity of Middle Eastern carriers are influencing air cargo network dynamics. * Air freight rates increased significantly, with South Asia–Europe up 62% and Europe–Middle East rates doubling. * Signs of stabilisation are emerging, with rates on key lanes beginning to level off. * Ocean and air markets remain interconnected, with container rates rising despite weak demand due to fuel costs and vessel restrictions. 59. </w:t>
      </w:r>
      <w:hyperlink r:id="rId61">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escalated geopolitical tensions around the Strait of Hormuz. * Brent crude rose to about $111 per barrel, WTI to nearly $115, amid concerns over supply disruptions. * The strait handles roughly 20% of global oil trade, with impacts already affecting Gulf exports. * Saudi Aramco raised official selling prices for May to Asia, indicating demand and limited supply. * Regional conflicts, infrastructure attacks, and pipeline disruptions contribute to market uncertainty and higher volatility. * Expected outcomes include higher near-term prices, supply security urgency, and increased production outside the Middle East. 60. </w:t>
      </w:r>
      <w:hyperlink r:id="rId62">
        <w:r>
          <w:rPr>
            <w:color w:val="0000EE"/>
            <w:u w:val="single"/>
          </w:rPr>
          <w:t>https://thecradle.co/articles-id/37012</w:t>
        </w:r>
      </w:hyperlink>
      <w:r>
        <w:t xml:space="preserve"> - * The Kremlin reported increased global requests for Russian energy resources amid a deepening energy crisis. * Russian officials stated that the global market has entered a new phase with disruptions in supply, including removal of approximately 10% of global liquid hydrocarbon production. * Prices for oil and gas have surged significantly, with prices nearly doubling. * Countries such as Serbia and Hungary are in talks with Russia on energy cooperation. * The energy crisis has prompted emergency measures worldwide, with Europe implementing restrictions and Asian countries facing severe supply disruptions. * China is securing discounted pipeline oil through Russia to mitigate maritime route instability. 61. </w:t>
      </w:r>
      <w:hyperlink r:id="rId63">
        <w:r>
          <w:rPr>
            <w:color w:val="0000EE"/>
            <w:u w:val="single"/>
          </w:rPr>
          <w:t>https://www.freightwaves.com/news/freight-market-sees-covid-era-extremes-return</w:t>
        </w:r>
      </w:hyperlink>
      <w:r>
        <w:t xml:space="preserve"> - * A survey shows extreme capacity contraction and rate increases in March, reminiscent of the Covid freight boom. * The Logistics Managers’ Index (LMI) reports a 39.2 capacity reading and 89.4 for pricing in March. * Capacity has contracted for four months; pricing has risen rapidly, partly due to regulatory enforcement and geopolitical tensions. * Future projections indicate continued tightness in capacity and high prices over the next year. * Overall logistics costs reach the highest level since May 2022, signalling inflationary pressures. 62. </w:t>
      </w:r>
      <w:hyperlink r:id="rId56">
        <w:r>
          <w:rPr>
            <w:color w:val="0000EE"/>
            <w:u w:val="single"/>
          </w:rPr>
          <w:t>https://www.londondaily.news/inside-the-vietnam-uk-supply-chain-moving-fresh-coconuts-onto-british-shelves/</w:t>
        </w:r>
      </w:hyperlink>
      <w:r>
        <w:t xml:space="preserve"> - * Coconut exports from Vietnam, especially Ben Tre and Tien Giang, have surged since the UK-Vietnam Free Trade Agreement (UKVFTA) took effect in 2021. * The UKVFTA offers Vietnamese products, including coffee and tropical fruits, tariff-free entry into the UK market. * Vietnam's infrastructure and climate in Mekong Delta provide a year-round, high-quality coconut supply chain for export. * The processing includes quality checks, packaging, climate-controlled storage, and immediate utilisation of by-products. * Local infrastructure is scaling to meet the rising demand, with digital platforms like Vietnamia enhancing supply chain efficiency. 63. </w:t>
      </w:r>
      <w:hyperlink r:id="rId48">
        <w:r>
          <w:rPr>
            <w:color w:val="0000EE"/>
            <w:u w:val="single"/>
          </w:rPr>
          <w:t>https://www.hercampus.com/life/starbucks-new-april-2026-releases/</w:t>
        </w:r>
      </w:hyperlink>
      <w:r>
        <w:t xml:space="preserve"> - * Starbucks launches Energy Refreshers with added caffeine from natural sources and B vitamins, available in various flavours and caffeine levels, from April 2026. * The company introduces a new mango drink menu, including Refreshers, lattes, and specialty mango drinks, available year-round. * A limited-edition Iced Ube Coconut Cream Shaken Espresso made with Blonde Espresso, coconut syrup, oat milk, and ube cold foam is available for a few weeks. * Specialist snacks such as MUSH Overnight Oats and SkinnyDipped Dark Chocolate Coconut Almond Bites are introduced. * The new menu items include both beverages and snacks, primarily launched in April 2026, reflecting innovation and seasonal offerings. 64. </w:t>
      </w:r>
      <w:hyperlink r:id="rId58">
        <w:r>
          <w:rPr>
            <w:color w:val="0000EE"/>
            <w:u w:val="single"/>
          </w:rPr>
          <w:t>https://afnews.com.br/superavit-global-de-cafe-sera-de-10-milhoes-de-sacas-em-2026-diz-consultoria/</w:t>
        </w:r>
      </w:hyperlink>
      <w:r>
        <w:t xml:space="preserve"> - * The global coffee supply is projected to exceed demand in 2026, with a surplus of 10 million sacks. * Production is estimated at 182.5 million sacks, and consumption at 172.5 million. * The surplus aims to rebuild global stocks above 48 million sacks after four years of decline. * The recovery is uneven across regions, with increased output mainly from Brazil. * Coffee prices remain high despite improved supply fundamentals, keeping the market vulnerable. 65. </w:t>
      </w:r>
      <w:hyperlink r:id="rId64">
        <w:r>
          <w:rPr>
            <w:color w:val="0000EE"/>
            <w:u w:val="single"/>
          </w:rPr>
          <w:t>https://eldiariony.com/2026/04/07/starbucks-presenta-nuevas-bebidas-energy-refreshers-con-cafeina-y-vitamina-b-para-la-primavera/</w:t>
        </w:r>
      </w:hyperlink>
      <w:r>
        <w:t xml:space="preserve"> - * Starbucks introduce Energy Refreshers con cafeína natural y vitaminas B, disponibles en EE. UU. desde 7 de abril. * Nueva línea ofrece sabores frutales de mango y fresa, en versiones clásica, limonada y leche de coco. * La bebida de mango destaca con una espuma fría y cremosa, además de ser el ingrediente estrella de la temporada. * Se ofrecen snacks saludables con proteína, como avena nocturna y bocaditos con menos azúcar. * Movimiento responde a tendencias hacia productos naturales, saludables y ricos en proteínas. 66. </w:t>
      </w:r>
      <w:hyperlink r:id="rId65">
        <w:r>
          <w:rPr>
            <w:color w:val="0000EE"/>
            <w:u w:val="single"/>
          </w:rPr>
          <w:t>https://www.americanbankingnews.com/2026/04/07/leo-wealth-llc-takes-position-in-starbucks-corporation-sbux.html</w:t>
        </w:r>
      </w:hyperlink>
      <w:r>
        <w:t xml:space="preserve"> - * Leo Wealth LLC acquired 13,440 shares of Starbucks in Q4, valued at approximately $1.13 million. * Multiple institutional investors increased their stakes in Starbucks during Q4. * Analysts provided varied target prices for Starbucks, with some upgrades and downgrades. * CEO Brady Brewer and EVP Sara Kelly sold shares in transactions on March 5th. * Starbucks stock opened at $94.78, with a market cap of $107.98 billion, reporting Q1 earnings of $0.56 per share. * The company announced FY 2026 EPS guidance of 2.150-2.400; current year EPS forecast is 2.99. 67. </w:t>
      </w:r>
      <w:hyperlink r:id="rId66">
        <w:r>
          <w:rPr>
            <w:color w:val="0000EE"/>
            <w:u w:val="single"/>
          </w:rPr>
          <w:t>https://ultimasnoticias.com.ve/economia/caficultores-buscan-impulsar-la-exportacion/</w:t>
        </w:r>
      </w:hyperlink>
      <w:r>
        <w:t xml:space="preserve"> - * Venezuelan coffee production reached 216,200 tonnes. * The National Coffee Congress will take place in Guanare, Portuguesa. * The event aims to discuss policies enhancing international positioning. * Josmary Borjas highlights government support for sector growth. * Major producing regions include Lara, Portuguesa, Táchira, Trujillo, and Mérida. * The event focuses on strengthening the entire coffee value chain and quality. * Coffee export is considered a non-traditional export driving economic development. 68. </w:t>
      </w:r>
      <w:hyperlink r:id="rId67">
        <w:r>
          <w:rPr>
            <w:color w:val="0000EE"/>
            <w:u w:val="single"/>
          </w:rPr>
          <w:t>https://fd.nl/economie/1592273/grootste-stijging-voedselprijzen-in-anderhalf-jaar-tijd</w:t>
        </w:r>
      </w:hyperlink>
      <w:r>
        <w:t xml:space="preserve"> - • Wereldwijde voedselprijzen stegen in maart door hogere energie- en kunstmestkosten. • De FAO voedselprijsindex steeg met 2,4%, de grootste maandelijkse stijging sinds september 2024. • Voedselprijzen werden beïnvloed door de sluiting van de Straat van Hormuz en de hogere kosten van plantaardige oliën. • Graanprijzen stegen mede door verwachte lagere teelt in Australië vanwege hogere kunstmestkosten. • Prijzen liggen nog onder het hoogtepunt van 2022, gecorrigeerd voor inflatie rond het langjarig gemiddelde. 69. </w:t>
      </w:r>
      <w:hyperlink r:id="rId58">
        <w:r>
          <w:rPr>
            <w:color w:val="0000EE"/>
            <w:u w:val="single"/>
          </w:rPr>
          <w:t>https://afnews.com.br/superavit-global-de-cafe-sera-de-10-milhoes-de-sacas-em-2026-diz-consultoria/</w:t>
        </w:r>
      </w:hyperlink>
      <w:r>
        <w:t xml:space="preserve"> - * The global coffee supply is expected to surpass demand by 10 million bags in 2026, with a production of 182.5 million and consumption of 172.5 million. * The surplus will aid in global stock recovery to over 48 million bags after four years of decline. * Brazil's record crop at 75.3 million bags will be a key driver, with increased production in Asia and Africa also contributing. * Stock levels are forecasted to rise worldwide, with uneven recovery across regions. * Coffee prices remain high, influencing demand, and the market is expected to be volatile despite the surplus. 70. </w:t>
      </w:r>
      <w:hyperlink r:id="rId68">
        <w:r>
          <w:rPr>
            <w:color w:val="0000EE"/>
            <w:u w:val="single"/>
          </w:rPr>
          <w:t>https://blog.robotiq.com/how-food-manufacturers-in-europe-are-automating-palletizing-without-adding-headcount</w:t>
        </w:r>
      </w:hyperlink>
      <w:r>
        <w:t xml:space="preserve"> - * Food manufacturers in Europe, particularly Italy and DACH region, face rising production demand, labour shortages, and high costs. * A case study of an Italian food manufacturer highlights automation of palletising using Robotiq PE20 instead of manual labour. * The robotic system delivers immediate ROI, reduces labour costs by €40,000 annually per station, and increases throughput. * The system improves pallet quality, reduces damage, and is flexible to future production needs. * Palletising is presented as a low-risk entry point into automation for food manufacturers in the region.</w:t>
      </w:r>
      <w:r/>
    </w:p>
    <w:p>
      <w:r/>
      <w:r>
        <w:t xml:space="preserve">71. </w:t>
      </w:r>
      <w:hyperlink r:id="rId69">
        <w:r>
          <w:rPr>
            <w:color w:val="0000EE"/>
            <w:u w:val="single"/>
          </w:rPr>
          <w:t>https://www.dodgeglobe.com/k-state-economist-warns-of-fuel-fertilizer-price-shock-for-farmers/</w:t>
        </w:r>
      </w:hyperlink>
      <w:r>
        <w:t xml:space="preserve"> - * A Kansas State University economist warns of rising fuel and fertilizer costs due to Middle East instability causing oil price surges. * Higher oil prices could increase fuel expenses for US farmers by $10,000 for the average Kansas grain farm. * Fertilizer prices, especially anhydrous ammonia, could add $12,000 in costs, potentially reducing crop yields. * The disruptions are linked to geopolitical tensions and could impact farm income in Kansas in 2026. * Market disruptions also coincided with federal support for agriculture highlighted at the White House. 72. </w:t>
      </w:r>
      <w:hyperlink r:id="rId70">
        <w:r>
          <w:rPr>
            <w:color w:val="0000EE"/>
            <w:u w:val="single"/>
          </w:rPr>
          <w:t>https://www.consumeraffairs.com/news/inflation-at-the-grocery-store-may-be-worse-than-at-the-gas-pump-040726.html</w:t>
        </w:r>
      </w:hyperlink>
      <w:r>
        <w:t xml:space="preserve"> - * Global food prices rose 2.4% in March, driven by higher energy and fertiliser costs linked to Iran war. * Disruptions in shipping lanes and fuel prices have increased farm production costs, threatening crop yields. * Energy costs, notably oil, have surged above $100 per barrel, raising transportation and production expenses. * Fertiliser shortages, due to conflict-related supply disruptions, may reduce yields and cause lagged inflation effects. * Analysts warn global food prices could rise 12%-18% if disruptions persist, impacting household budgets and monetary policy. * Rising food inflation particularly affects lower-income households and may delay US interest rate cuts. 73. </w:t>
      </w:r>
      <w:hyperlink r:id="rId58">
        <w:r>
          <w:rPr>
            <w:color w:val="0000EE"/>
            <w:u w:val="single"/>
          </w:rPr>
          <w:t>https://afnews.com.br/superavit-global-de-cafe-sera-de-10-milhoes-de-sacas-em-2026-diz-consultoria/</w:t>
        </w:r>
      </w:hyperlink>
      <w:r>
        <w:t xml:space="preserve"> - * The global coffee supply is expected to surpass demand in 2026, with a surplus of 10 million bags, according to StoneX. * Production is forecasted at 182.5 million bags and consumption at 172.5 million. * The surplus will enable stock reconstitution above 48 million bags, after four years of decline. * Brazilian coffee production is estimated to reach a record 75.3 million bags, an increase of 20.8%. * Regional disparities and climate uncertainties persist despite the forecasted recovery. 74. </w:t>
      </w:r>
      <w:hyperlink r:id="rId71">
        <w:r>
          <w:rPr>
            <w:color w:val="0000EE"/>
            <w:u w:val="single"/>
          </w:rPr>
          <w:t>https://www.foodbusinessmea.com/kenya-tea-industry-rebounds-to-us1-68b-in-2025-amid-reforms-market-expansion/</w:t>
        </w:r>
      </w:hyperlink>
      <w:r>
        <w:t xml:space="preserve"> - * Kenya’s tea industry recorded a value of Sh218.79 billion in 2025, driven by reforms, market expansion, and improved farmer earnings. * Sector performance attributed to deliberate reforms and focus on quality and value addition. * Export earnings increased to Kes 186.91 billion with 652.8 million kilograms exported. * Kenya expanded its export markets to 100 countries, including Pakistan and Egypt. * New regulations introduced, including levies to fund marketing and protect local producers. * The Tea Board of Kenya is launching an e-commerce platform to connect producers with international buyers. * Farmer earnings expected to rise from Kes 59 to Kes 100 per kilogram by 2027, benefiting over 834,000 farmers. 75. </w:t>
      </w:r>
      <w:hyperlink r:id="rId72">
        <w:r>
          <w:rPr>
            <w:color w:val="0000EE"/>
            <w:u w:val="single"/>
          </w:rPr>
          <w:t>https://mg.co.za/news/2026-04-07-sa-strengthens-agricultural-trade-amid-middle-east-tension/</w:t>
        </w:r>
      </w:hyperlink>
      <w:r>
        <w:t xml:space="preserve"> - * South Africa's agricultural exports to the Middle East accounted for 8% of total exports in 2025, valued at $15.1 billion. * Exports of citrus to the UAE are projected between $164m and $233m in 2025/2026. * The region is a significant importer of South African agricultural products, despite current geopolitical tensions. * The impact of regional conflict on trade and exports is expected to emerge over weeks and months. * South Africa remains oil secure, but risks to agricultural exports and fertiliser imports exist due to regional tensions. * US conflict and oil price fluctuations may influence the upcoming planting and harvesting season. * AI technology is being used to strengthen supply chains and mitigate rising fuel costs in agriculture. * Disruptions to trade routes and increased shipping costs due to regional conflict could affect export competitiveness and logistics. 76. </w:t>
      </w:r>
      <w:hyperlink r:id="rId58">
        <w:r>
          <w:rPr>
            <w:color w:val="0000EE"/>
            <w:u w:val="single"/>
          </w:rPr>
          <w:t>https://afnews.com.br/superavit-global-de-cafe-sera-de-10-milhoes-de-sacas-em-2026-diz-consultoria/</w:t>
        </w:r>
      </w:hyperlink>
      <w:r>
        <w:t xml:space="preserve"> - * StoneX forecasts a global coffee surplus of 10 million sacks in 2026, based on a production of 182.5 million and consumption of 172.5 million. * Production growth mainly driven by Brazil, with a record crop of 75.3 million sacks, up 20.8% annually. * Other regions, such as Vietnam and Uganda, also contribute to increased supply amid regional disparities. * Global stock levels are expected to rise from 38 million to over 48 million sacks by 2026, with uneven regional recovery. * Rising prices and inflation, notably in Brazil, the US, and Europe, continue to impact coffee consumption levels. 77. </w:t>
      </w:r>
      <w:hyperlink r:id="rId73">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t xml:space="preserve">78. </w:t>
      </w:r>
      <w:hyperlink r:id="rId74">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79. </w:t>
      </w:r>
      <w:hyperlink r:id="rId75">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80. </w:t>
      </w:r>
      <w:hyperlink r:id="rId76">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 81. </w:t>
      </w:r>
      <w:hyperlink r:id="rId77">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 xml:space="preserve">Price rises are modest but could impact future yields and global food supply if conflict prolongs. 82. </w:t>
      </w:r>
      <w:hyperlink r:id="rId78">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p>
    <w:p>
      <w:r/>
      <w:r>
        <w:t xml:space="preserve">83. </w:t>
      </w:r>
      <w:hyperlink r:id="rId79">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84. </w:t>
      </w:r>
      <w:hyperlink r:id="rId80">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85. </w:t>
      </w:r>
      <w:hyperlink r:id="rId81">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 86. </w:t>
      </w:r>
      <w:hyperlink r:id="rId82">
        <w:r>
          <w:rPr>
            <w:color w:val="0000EE"/>
            <w:u w:val="single"/>
          </w:rPr>
          <w:t>https://container-news.com/maersk-increases-ecs-from-indian-subcontinent-to-europe/</w:t>
        </w:r>
      </w:hyperlink>
      <w:r>
        <w:t xml:space="preserve"> - * Maersk announced an increase in its Emergency Contingency Surcharge (ECS) for shipments from the Indian Subcontinent to North Europe and the Mediterranean, effective from April 6, 2026. * The surcharge will rise from USD 700 to USD 1,000 per container for North West India and Pakistan to North Europe. * ECS for the Mediterranean will increase from USD 800–1,000 to USD 1,100–1,300 for dry containers and from USD 2,000 to USD 2,300 for reefers. * The surcharge applies to all container types, subject to regulatory approvals. * The change reflects ongoing operational challenges and cost pressures affecting trade. 87. </w:t>
      </w:r>
      <w:hyperlink r:id="rId83">
        <w:r>
          <w:rPr>
            <w:color w:val="0000EE"/>
            <w:u w:val="single"/>
          </w:rPr>
          <w:t>https://www.hortidaily.com/article/9826698/morrisons-a-range-of-fresh-market-street-produce-will-see-price-reductions/</w:t>
        </w:r>
      </w:hyperlink>
      <w:r>
        <w:t xml:space="preserve"> - * Morrisons announced price reductions on a range of fresh produce, including bananas, potatoes, corn cobettes, and plum tomatoes.</w:t>
      </w:r>
      <w:r>
        <w:rPr>
          <w:i/>
        </w:rPr>
        <w:t xml:space="preserve"> The price cuts are aimed at helping customers make affordable meals.</w:t>
      </w:r>
      <w:r>
        <w:t xml:space="preserve"> The reductions also apply to Morrisons Savers range, with lower prices on carrots.</w:t>
      </w:r>
      <w:r>
        <w:rPr>
          <w:i/>
        </w:rPr>
        <w:t xml:space="preserve"> The initiatives seek to support everyday affordability for shoppers. 88. </w:t>
      </w:r>
      <w:hyperlink r:id="rId84">
        <w:r>
          <w:rPr>
            <w:color w:val="0000EE"/>
            <w:u w:val="single"/>
          </w:rPr>
          <w:t>https://theloadstar.com/forwarders-fear-lasting-rate-pain-as-iran-war-cuts-india-airfreight-lift/</w:t>
        </w:r>
      </w:hyperlink>
      <w:r>
        <w:rPr>
          <w:i/>
        </w:rPr>
        <w:t xml:space="preserve"> - • Airfreight capacity from India has fallen by approximately 70% since the start of the Iran war, especially in Delhi and Mumbai. • Rates for airfreight from India to Europe increased significantly, with some rates more than doubling since early March. • Major carriers Emirates and Etihad handle a large share of India’s airfreight capacity, which has contributed to demand surges when their flights are affected. • Forwarders are concerned that elevated rates may persist even if the war ends, due to carriers’ desire to maintain higher prices. • Full freighter space out of India decreased by around 70-75%, limiting available capacity in the region. 89. </w:t>
      </w:r>
      <w:hyperlink r:id="rId85">
        <w:r>
          <w:rPr>
            <w:color w:val="0000EE"/>
            <w:u w:val="single"/>
          </w:rPr>
          <w:t>https://theloadstar.com/avianca-eyes-caracas-msc-adds-a-777f-sf-brings-in-a-747-board-shuffle-at-one-air/</w:t>
        </w:r>
      </w:hyperlink>
      <w:r>
        <w:rPr>
          <w:i/>
        </w:rPr>
        <w:t xml:space="preserve"> - • Avianca Cargo launched weekly freighter service between Bogotá and Caracas on 7 March, utilising an A330 freighter and passenger aircraft. • MSC Air Cargo received a new 777F aircraft, supporting Europe-Asia network expansion. • SF Airlines operated its first direct flight into East Midlands Airport using a 747 freighter. • One Air appointed two new directors following leadership changes, with COO and CFO stepping down. • The developments span Latin America, Europe, and the UK, impacting cargo logistics and capacity expansion. 90. </w:t>
      </w:r>
      <w:hyperlink r:id="rId86">
        <w:r>
          <w:rPr>
            <w:color w:val="0000EE"/>
            <w:u w:val="single"/>
          </w:rPr>
          <w:t>https://www.lloydslist.com/LL1156840/The-Week-in-Charts-Omani-ships-transit-Strait-of-Hormuz-eastbound--Tanker-stocks-bounce-back-amid-war-reapproaching-multiyear-highs</w:t>
        </w:r>
      </w:hyperlink>
      <w:r>
        <w:rPr>
          <w:i/>
        </w:rPr>
        <w:t xml:space="preserve"> - * Omani ships, operated by Omani companies, transit the Strait of Hormuz, heading to Oman ports. * Tanker stocks recover after initial declines linked to Middle East war, approaching multiyear highs. * China dominates new shipbuilding orders in 2025, maintaining global fleet growth amid South Korea and Japan constraints. * Cosco Shipping's ultra-large containerships successfully transit Hormuz after Iranian clearance, signalling improved passage rights. * Slight increase in non-Iranian trade through Hormuz, but transit levels remain over 90% below normal. * Transit share by non-Iranian vessels rose to 21%, with 48 vessels over 10,000 dwt transiting last week. 91. </w:t>
      </w:r>
      <w:hyperlink r:id="rId87">
        <w:r>
          <w:rPr>
            <w:color w:val="0000EE"/>
            <w:u w:val="single"/>
          </w:rPr>
          <w:t>https://globalriskcommunity.com/notes/india-green-coffee-market</w:t>
        </w:r>
      </w:hyperlink>
      <w:r>
        <w:rPr>
          <w:i/>
        </w:rPr>
        <w:t xml:space="preserve"> - * The India Green Coffee Market was valued at USD 1.65 billion in 2025 and is forecasted to reach USD 2.32 billion by 2031, growing at a CAGR of 5.84%.</w:t>
      </w:r>
      <w:r>
        <w:t xml:space="preserve"> The market growth is driven by increasing health consciousness, expanding e-commerce, and product innovation.</w:t>
      </w:r>
      <w:r>
        <w:rPr>
          <w:i/>
        </w:rPr>
        <w:t xml:space="preserve"> Instant/Soluble Coffee is the fastest-growing segment due to convenience and health benefits.</w:t>
      </w:r>
      <w:r>
        <w:t xml:space="preserve"> North India is the fastest-growing region, with rising urbanisation and health awareness.</w:t>
      </w:r>
      <w:r>
        <w:rPr>
          <w:i/>
        </w:rPr>
        <w:t xml:space="preserve"> Major companies include NKG India Coffee Pvt. Ltd., Tata Coffee Limited, and ITC Limited. 92. </w:t>
      </w:r>
      <w:hyperlink r:id="rId88">
        <w:r>
          <w:rPr>
            <w:color w:val="0000EE"/>
            <w:u w:val="single"/>
          </w:rPr>
          <w:t>https://globalriskcommunity.com/notes/india-specialty-coffee-market</w:t>
        </w:r>
      </w:hyperlink>
      <w:r>
        <w:rPr>
          <w:i/>
        </w:rPr>
        <w:t xml:space="preserve"> - * The India specialty coffee market was valued at USD 3.01 billion in 2025 and is projected to reach USD 6.52 billion by 2031, with a CAGR of 13.75%. * Growth factors include rising demand for premium coffee, expanding café culture, increased e-commerce availability, and popularity of ready-to-drink options. * Consumers increasingly value quality, taste, origin, and ethical sourcing, driven by global coffee culture, social media, and travel. * Cafés in India serve as social and lifestyle destinations, aiding consumer education and premium coffee adoption. * The convenience trend supports growth through online platforms, subscriptions, and RTD beverages, appealing to busy lifestyles in urban and smaller cities. 93. </w:t>
      </w:r>
      <w:hyperlink r:id="rId89">
        <w:r>
          <w:rPr>
            <w:color w:val="0000EE"/>
            <w:u w:val="single"/>
          </w:rPr>
          <w:t>https://www.elfinanciero.com.mx/economia/2026/04/07/precios-de-alimentos-y-fertilizantes-escalan-a-nivel-mundial/</w:t>
        </w:r>
      </w:hyperlink>
      <w:r>
        <w:rPr>
          <w:i/>
        </w:rPr>
        <w:t xml:space="preserve"> - * Fertiliser and food prices increased globally in March, pressuring inflation. * The Banco Mundial's Pink Sheet reported a 26.2% rise in fertiliser prices, driven by urea's 53.7% increase. * The global energy index rose 41.6%, notably due to natural gas and oil price hikes. * In Mexico, fertiliser costs surged 30% or more, causing a 97% increase in green tomato prices. * Experts warn this will raise production costs, affect food prices, and threaten food security and agricultural viability. 94. </w:t>
      </w:r>
      <w:hyperlink r:id="rId87">
        <w:r>
          <w:rPr>
            <w:color w:val="0000EE"/>
            <w:u w:val="single"/>
          </w:rPr>
          <w:t>https://globalriskcommunity.com/notes/india-green-coffee-market</w:t>
        </w:r>
      </w:hyperlink>
      <w:r>
        <w:rPr>
          <w:i/>
        </w:rPr>
        <w:t xml:space="preserve"> - * The India Green Coffee Market is expanding, driven by health awareness, e-commerce growth, and product innovation. * Market value was USD 1.65 billion in 2025 and is forecasted to reach USD 2.32 billion by 2031. * Green coffee is popular for its health benefits, including weight management and antioxidants. * Instant/Soluble Coffee is the fastest-growing product segment. * North India is the fastest-growing region, propelled by urbanisation and health trends. * Major companies include NKG India Coffee Pvt. Ltd. and Tata Coffee Limited. 95. </w:t>
      </w:r>
      <w:hyperlink r:id="rId90">
        <w:r>
          <w:rPr>
            <w:color w:val="0000EE"/>
            <w:u w:val="single"/>
          </w:rPr>
          <w:t>https://www.df.cl/economia-y-politica/macro/guerra-tensiona-precio-de-fertilizantes-y-efectos-podrian-sentirse-en-los</w:t>
        </w:r>
      </w:hyperlink>
      <w:r>
        <w:rPr>
          <w:i/>
        </w:rPr>
        <w:t xml:space="preserve"> - * La guerra en Irán ha aumentado los precios del petróleo y fertilizantes, con proyecciones de incremento del 15-20% en 2026 si persiste la crisis. * La FAO alertó que los precios de los fertilizantes subieron 19% en marzo en Medio Oriente y 28% en Egipto. * Chile importó 1.152 millones de toneladas de fertilizantes en 2025, afectando la distribución y producción. * La producción en chile de otoño-invierno sería la primera en experimentar alzas en costos. * Desde Frutas de Chile se estima un aumento de hasta 25% en fertilizantes durante el año, presionando la cadena productiva. 96. </w:t>
      </w:r>
      <w:hyperlink r:id="rId91">
        <w:r>
          <w:rPr>
            <w:color w:val="0000EE"/>
            <w:u w:val="single"/>
          </w:rPr>
          <w:t>https://businessday.ng/news/article/food-insecurity-hunger-threaten-as-farmers-fight-rising-costs/</w:t>
        </w:r>
      </w:hyperlink>
      <w:r>
        <w:rPr>
          <w:i/>
        </w:rPr>
        <w:t xml:space="preserve"> - * Farmers in Nigeria's Northern Region raise concerns over escalating costs of inputs and transportation affecting productivity. * Farmers cite high costs of fertilisers, herbicides, pesticides, labour, and fuel as major constraints. * Clashes between herders and farmers, insecurity, and political stockpiling are disrupting agricultural activities. * Farmers report financial losses despite large-scale cultivation; some consider shifting to subsistence farming. * Farmers urge government intervention through subsidies, infrastructure improvements, and security enhancements to prevent a decline in food production. 97. </w:t>
      </w:r>
      <w:hyperlink r:id="rId92">
        <w:r>
          <w:rPr>
            <w:color w:val="0000EE"/>
            <w:u w:val="single"/>
          </w:rPr>
          <w:t>https://www.newsghana.com.gh/ghana-commodity-exchange-breaks-volume-record-demands-mandatory-policy/</w:t>
        </w:r>
      </w:hyperlink>
      <w:r>
        <w:rPr>
          <w:i/>
        </w:rPr>
        <w:t xml:space="preserve"> - * The Ghana Commodity Exchange (GCX) recorded 2,130 metric tonnes of commodity trades in the first three months of 2026, surpassing the 1,700 tonnes traded in 2025. * The CEO emphasised the need for a mandatory policy for commodities to be traded through the GCX platform to protect farmers and ensure fair pricing. * GCX launched a USSD mobile service for remote farmers to access prices and locate buyers, and partnered with World Vision to train farmers. * The exchange identified logistical and regulatory barriers to export growth, including a pending MoU with Nigeria and expansion plans into tree crops and other commodities. 98. </w:t>
      </w:r>
      <w:hyperlink r:id="rId93">
        <w:r>
          <w:rPr>
            <w:color w:val="0000EE"/>
            <w:u w:val="single"/>
          </w:rPr>
          <w:t>https://www.retailnews.asia/starbucks-seals-deal-with-boyu-capital-sets-sight-on-20000-stores-in-chinas-coffee-market-rivalry/</w:t>
        </w:r>
      </w:hyperlink>
      <w:r>
        <w:rPr>
          <w:i/>
        </w:rPr>
        <w:t xml:space="preserve"> - * Starbucks completes a strategic transaction with Boyu Capital to increase its Chinese outlets from 8,000 to 20,000. * The deal involves transferring majority control of Starbucks’ China operations to Boyu Capital, which will hold 60% stake. * Starbucks will retain a 40% interest and license its brand and intellectual property to the joint venture. * The move aims to foster 'hyper-localisation' and tailor the Starbucks experience for Chinese consumers. * The expansion is part of Starbucks’ growth strategy amidst competition from local brands like Luckin and Cotti in China. 99. </w:t>
      </w:r>
      <w:hyperlink r:id="rId94">
        <w:r>
          <w:rPr>
            <w:color w:val="0000EE"/>
            <w:u w:val="single"/>
          </w:rPr>
          <w:t>https://en.interfax.com.ua/news/economic/1157251.html</w:t>
        </w:r>
      </w:hyperlink>
      <w:r>
        <w:rPr>
          <w:i/>
        </w:rPr>
        <w:t xml:space="preserve"> - </w:t>
      </w:r>
      <w:r>
        <w:t>Rapeseed export prices in Ukraine increase following rising oil and oilseed prices.</w:t>
      </w:r>
      <w:r>
        <w:rPr>
          <w:i/>
        </w:rPr>
      </w:r>
      <w:r>
        <w:t>Prices for non-GMO rapeseed at Ukrainian ports reached $552-565 per tonne.</w:t>
      </w:r>
      <w:r>
        <w:rPr>
          <w:i/>
        </w:rPr>
      </w:r>
      <w:r>
        <w:t>Ukrainian rapeseed oil exports increased 2.2 times in eight months of 2025/2026.</w:t>
      </w:r>
      <w:r>
        <w:rPr>
          <w:i/>
        </w:rPr>
      </w:r>
      <w:r>
        <w:t>The increase is attributed to news of potential EU biodiesel production from rapeseed oil.</w:t>
      </w:r>
      <w:r>
        <w:rPr>
          <w:i/>
        </w:rPr>
      </w:r>
      <w:r>
        <w:t>Oil and fat products constitute 19.2% of Ukraine's total exports, worth $7.737 million.</w:t>
      </w:r>
      <w:r>
        <w:rPr>
          <w:i/>
        </w:rPr>
        <w:t xml:space="preserve">100. </w:t>
      </w:r>
      <w:hyperlink r:id="rId95">
        <w:r>
          <w:rPr>
            <w:color w:val="0000EE"/>
            <w:u w:val="single"/>
          </w:rPr>
          <w:t>https://www.rappler.com/philippines/luzon/high-fuel-costs-forcing-farmers-abandon-harvests/</w:t>
        </w:r>
      </w:hyperlink>
      <w:r>
        <w:rPr>
          <w:i/>
        </w:rPr>
        <w:t xml:space="preserve"> - * Filipino farmers in Benguet abandon harvests due to rising oil prices linked to Middle East conflict. * Farmers incur higher costs for labour, transportation, and packing, making harvest lossless. * Farm gate prices have collapsed from production costs of P18-P20 per kilo to P5-P8. * Surge in fuel prices increases transportation and fertiliser costs, impacting crop prices. * Inflation in the Philippines rose to over 4% in March, driven mainly by energy price increases. 101. </w:t>
      </w:r>
      <w:hyperlink r:id="rId96">
        <w:r>
          <w:rPr>
            <w:color w:val="0000EE"/>
            <w:u w:val="single"/>
          </w:rPr>
          <w:t>https://www.businesstoday.in/latest/economy/story/west-asia-crisis-centre-works-on-several-measures-to-boost-domestic-fertiliser-stocks-524423-2026-04-07?utm_source=rssfeed</w:t>
        </w:r>
      </w:hyperlink>
      <w:r>
        <w:rPr>
          <w:i/>
        </w:rPr>
        <w:t xml:space="preserve"> - * The Indian government plans to revisit fertiliser subsidy allocation and increase natural gas supplies to fertiliser plants amid West Asia conflict. * India is negotiating emergency fertiliser and urea imports, while managing domestic stocks for upcoming kharif and rabi sowing seasons. * Efforts are underway to prevent hoarding and ensure adequate fertiliser availability despite supply disruptions. * The West Asia conflict has caused disruptions in LNG supplies and highlights India’s reliance on imports, prompting sourcing diversification. * Fertiliser subsidy outlay is projected to rise significantly, with increased imports and subsidy funding for 2026-27. 102. </w:t>
      </w:r>
      <w:hyperlink r:id="rId97">
        <w:r>
          <w:rPr>
            <w:color w:val="0000EE"/>
            <w:u w:val="single"/>
          </w:rPr>
          <w:t>https://www.cbnme.com/logistics-news/dubai-reroutes-trade-through-oman/</w:t>
        </w:r>
      </w:hyperlink>
      <w:r>
        <w:rPr>
          <w:i/>
        </w:rPr>
        <w:t xml:space="preserve"> - * Dubai begins diverting cargo through Oman’s ports in response to escalating geopolitical tensions and supply chain disruptions in the Gulf. * The move is linked to the ongoing 2026 Strait of Hormuz crisis, which has disrupted a key maritime choke point. * Dubai Customs issued a directive to establish a logistics framework allowing overland transport from Dubai to Oman for global shipping. * This shift builds on the UAE-Oman 'green corridor' initiative aimed at streamlining cargo movement. * The strategy indicates a potential long-term transformation of Gulf logistics, reducing reliance on traditional ports like Jebel Ali and Fujairah. 103. </w:t>
      </w:r>
      <w:hyperlink r:id="rId98">
        <w:r>
          <w:rPr>
            <w:color w:val="0000EE"/>
            <w:u w:val="single"/>
          </w:rPr>
          <w:t>https://spectrumnews1.com/ky/louisville/news/2026/04/06/farmer-2000-acres-autonomous-tractor</w:t>
        </w:r>
      </w:hyperlink>
      <w:r>
        <w:rPr>
          <w:i/>
        </w:rPr>
        <w:t xml:space="preserve"> - * Farmers use autonomous tractors created by Sabanto, capable of running day and night with minimal human oversight. * The tractors require refuelling approximately every six hours and can operate without driver input. * Technology supports farmers' profitability during financial strains by reducing labour costs. * Farm owner Quint Pottinger states the innovation helps return money to farms, employees, and the rural economy. * The technology represents progress in agricultural automation to address labour shortages and costs. 104. </w:t>
      </w:r>
      <w:hyperlink r:id="rId99">
        <w:r>
          <w:rPr>
            <w:color w:val="0000EE"/>
            <w:u w:val="single"/>
          </w:rPr>
          <w:t>https://www.billionaires.africa/2026/04/07/morocco-tycoon-chakib-alj-warns-middle-east-war-is-hitting-supply-chains/</w:t>
        </w:r>
      </w:hyperlink>
      <w:r>
        <w:rPr>
          <w:i/>
        </w:rPr>
        <w:t xml:space="preserve"> - * Moroccan businesses face shipping delays, higher raw material prices, and supply chain strain due to Middle East conflict, as reported by Chakib Alj.</w:t>
      </w:r>
      <w:r>
        <w:t xml:space="preserve"> * Ports face congestion, container shortages, and delays, increasing transport costs.</w:t>
      </w:r>
      <w:r>
        <w:rPr>
          <w:i/>
        </w:rPr>
        <w:t xml:space="preserve"> * Companies are holding larger inventories with rising prices for plastics, chemicals, and other inputs.</w:t>
      </w:r>
      <w:r>
        <w:t xml:space="preserve"> * Public contracts are impacted by supply disruptions and penalties, with calls for government support.</w:t>
      </w:r>
      <w:r>
        <w:rPr>
          <w:i/>
        </w:rPr>
        <w:t xml:space="preserve"> * Morocco considers strategic moves such as port efficiency and local container production to mitigate risks.</w:t>
      </w:r>
      <w:r>
        <w:t xml:space="preserve">105. </w:t>
      </w:r>
      <w:hyperlink r:id="rId100">
        <w:r>
          <w:rPr>
            <w:color w:val="0000EE"/>
            <w:u w:val="single"/>
          </w:rPr>
          <w:t>https://market.us/report/global-biocontrol-agents-market/</w:t>
        </w:r>
      </w:hyperlink>
      <w:r>
        <w:t xml:space="preserve"> - * The global biocontrol agents market size is expected to grow from USD 6.5 billion in 2025 to USD 26.9 billion by 2035. * North America held a 37.5% share in 2025, reaching nearly USD 2.4 billion. * Microbials dominated with a 54.2% market share in 2025. * Fruits and vegetables accounted for 42.7% of market share in 2025. * On-field application led with a 48.9% share in 2025. * The market growth is driven by regulatory support, rising pesticide-related crop losses, and expansion in protected cultivation. 106. </w:t>
      </w:r>
      <w:hyperlink r:id="rId101">
        <w:r>
          <w:rPr>
            <w:color w:val="0000EE"/>
            <w:u w:val="single"/>
          </w:rPr>
          <w:t>https://capitalethiopia.com/2026/04/07/birr-devaluation-pushes-fertilizer-fuel-costs-higher-as-wheat-output-rises/</w:t>
        </w:r>
      </w:hyperlink>
      <w:r>
        <w:t xml:space="preserve"> - * Ethiopia's currency has depreciated by about 107% since July 2024, raising input costs.</w:t>
      </w:r>
      <w:r>
        <w:rPr>
          <w:i/>
        </w:rPr>
        <w:t xml:space="preserve"> * Fertilizer prices increased by 60%, fuel costs up by 56%.</w:t>
      </w:r>
      <w:r>
        <w:t xml:space="preserve"> * Wheat output is aiming to reach 7 million metric tons in 2026/27.</w:t>
      </w:r>
      <w:r>
        <w:rPr>
          <w:i/>
        </w:rPr>
        <w:t xml:space="preserve"> * Wheat prices have risen by 28% in a year, from 6,450 to 8,250 birr per 100 kg.</w:t>
      </w:r>
      <w:r>
        <w:t xml:space="preserve"> * Ethiopia plans to import 1.4 million metric tons of wheat, costing about $45 less per ton than local wheat.</w:t>
      </w:r>
      <w:r>
        <w:rPr>
          <w:i/>
        </w:rPr>
        <w:t xml:space="preserve">107. </w:t>
      </w:r>
      <w:hyperlink r:id="rId102">
        <w:r>
          <w:rPr>
            <w:color w:val="0000EE"/>
            <w:u w:val="single"/>
          </w:rPr>
          <w:t>https://www.asiabusinessoutlook.com/news/global-food-crisis-looms-amid-war-heat-and-price-surge-nwid-11683.html</w:t>
        </w:r>
      </w:hyperlink>
      <w:r>
        <w:rPr>
          <w:i/>
        </w:rPr>
        <w:t xml:space="preserve"> - * The U.S.-Israeli war with Iran may cause an additional 45 million people to face hunger by 2026. * Asia-Pacific food insecurity is expected to increase by 24% amid price and climate shocks. * Fertilizer prices have surged by 85%, risking crop yields and farmer viability. * Extreme weather, including a heat wave in Southeast Asia, threatens crop yields, with a potential 10–15% decrease in rice production. * Myanmar faces over 12 million people in acute hunger, worsened by conflict and an earthquake, with food prices rising 9% in March. 108. </w:t>
      </w:r>
      <w:hyperlink r:id="rId103">
        <w:r>
          <w:rPr>
            <w:color w:val="0000EE"/>
            <w:u w:val="single"/>
          </w:rPr>
          <w:t>https://www.wazzup.ph/darren-cassy-and-miguels-city-cafe-picks-revealed/</w:t>
        </w:r>
      </w:hyperlink>
      <w:r>
        <w:rPr>
          <w:i/>
        </w:rPr>
        <w:t xml:space="preserve"> - * City Cafe markets itself as a convenient, high-quality coffee brand for Filipino young people.</w:t>
      </w:r>
      <w:r>
        <w:t xml:space="preserve"> * The campaign features Darren Espanto, Cassy Legaspi, and Miguel Tanfelix showcasing their coffee preferences.</w:t>
      </w:r>
      <w:r>
        <w:rPr>
          <w:i/>
        </w:rPr>
        <w:t xml:space="preserve"> * The brand offers a variety of coffee types, including traditional brewed, iced, and seasonal options.</w:t>
      </w:r>
      <w:r>
        <w:t xml:space="preserve"> * Emphasises coffee’s role in everyday life and personal routines in the Philippines.</w:t>
      </w:r>
      <w:r>
        <w:rPr>
          <w:i/>
        </w:rPr>
        <w:t xml:space="preserve"> * Highlights the importance of connection and lifestyle flexibility in contemporary coffee consumption.</w:t>
      </w:r>
      <w:r>
        <w:t xml:space="preserve">109. </w:t>
      </w:r>
      <w:hyperlink r:id="rId104">
        <w:r>
          <w:rPr>
            <w:color w:val="0000EE"/>
            <w:u w:val="single"/>
          </w:rPr>
          <w:t>https://www.ndtv.com/world-news/strait-of-hormuz-closure-could-soon-be-felt-on-dinner-tables-worldwide-us-iran-israel-war-middle-east-conflict-11320714#publisher=newsstand</w:t>
        </w:r>
      </w:hyperlink>
      <w:r>
        <w:t xml:space="preserve"> - • The closure of the Strait of Hormuz impacts global energy supplies, causing price increases in food ingredients. • Fertiliser shortages linked to the war with Iran reduce crop yields for staples like corn, wheat, and rice. • Rising fertiliser costs lead to decreased crop production, affecting food supply and prices internationally. • US farmers face fertiliser shortages, potentially reducing crop yields and increasing food prices. • Consumers globally are expected to experience higher food costs and potential shortages due to disruptions in fertiliser and energy supplies. 110. </w:t>
      </w:r>
      <w:hyperlink r:id="rId104">
        <w:r>
          <w:rPr>
            <w:color w:val="0000EE"/>
            <w:u w:val="single"/>
          </w:rPr>
          <w:t>https://www.ndtv.com/world-news/strait-of-hormuz-closure-could-soon-be-felt-on-dinner-tables-worldwide-us-iran-israel-war-middle-east-conflict-11320714#publisher=newsstand</w:t>
        </w:r>
      </w:hyperlink>
      <w:r>
        <w:t xml:space="preserve"> - * The closure of the Strait of Hormuz reduces supply and increases costs of fertiliser, affecting global crop production. * Rising fertiliser prices and supply constraints threaten major crops like corn, wheat, and rice. * The war has led to decreased natural gas and phosphate exports, raising fertiliser costs. * Farmers face reduced yields, higher livestock costs, and potential crop switching, impacting food availability. * Consumers may experience higher food prices, especially in low-income households, due to global supply chain effects. * The crisis could result in increased global food insecurity, potentially adding 45 million more people to hungry populations by 2026. 111. </w:t>
      </w:r>
      <w:hyperlink r:id="rId105">
        <w:r>
          <w:rPr>
            <w:color w:val="0000EE"/>
            <w:u w:val="single"/>
          </w:rPr>
          <w:t>https://www.openpr.com/news/4457391/emerging-growth-patterns-driving-expansion-in-the-bars-and-cafes</w:t>
        </w:r>
      </w:hyperlink>
      <w:r>
        <w:t xml:space="preserve"> - • The global bars and cafes market is projected to reach $646.79 billion by 2030 with a CAGR of 5.8%. • Growth is driven by consumer demand for social experiences, premium beverages, and technological adoption. • Key trends include specialty coffee, experiential formats, digital ordering, and sustainable sourcing. • Major companies include Starbucks, Dunkins, McDonald's, and others, with acquisitions like Sun Holdings' purchase of Bar Louie. • Innovations focus on advanced coffee equipment to improve quality and efficiency. 112. </w:t>
      </w:r>
      <w:hyperlink r:id="rId106">
        <w:r>
          <w:rPr>
            <w:color w:val="0000EE"/>
            <w:u w:val="single"/>
          </w:rPr>
          <w:t>https://www.irishexaminer.com/opinion/commentanalysis/arid-41822753.html</w:t>
        </w:r>
      </w:hyperlink>
      <w:r>
        <w:t xml:space="preserve"> - * The article explores the real cost and supply chain of coffee, especially in Irish cafes. * Highlights a rare Panamanian Gesha coffee sold at auction for nearly $1,000 per cup. * Describes coffee as a fruit, seed, agricultural product, commodity, craft, and luxury. * Explains the journey of coffee from tropical regions to the cup, including farming, harvesting, processing, shipping, roasting, and serving. * Discusses the differences between cheaper robusta and specialty arabica beans, and their flavours. * Emphasises the costs involved in producing higher-quality coffee, including ethical considerations supporting farmers. * Mentions global coffee trading, market fluctuations, and certification programmes like Fairtrade. * Reflects on the labour, environmental, and ethical factors behind a simple cup of coffee. * Concludes that €4 coffee involves significant human effort, and deserves respect for the journey it entails. 113. </w:t>
      </w:r>
      <w:hyperlink r:id="rId107">
        <w:r>
          <w:rPr>
            <w:color w:val="0000EE"/>
            <w:u w:val="single"/>
          </w:rPr>
          <w:t>https://www.farms.com/ag-industry-news/usda-acreage-data-sparks-market-volatility-390.aspx</w:t>
        </w:r>
      </w:hyperlink>
      <w:r>
        <w:t xml:space="preserve"> - * USDA planting intentions and grain stocks reports showed surprises, with low survey participation raising data accuracy questions. * Increased corn and sunflower acreage, decreased wheat plantings, and higher cotton acreage were reported. * Rising fertilizer prices, especially urea, have delayed purchases; dry weather and drought conditions persist in key U.S. growing areas. * Energy market gains, notably in crude oil, supported soy oil prices; livestock markets remain firm. * Farmers and investors face volatility due to climate risks, market positioning, and price swings.</w:t>
      </w:r>
      <w:r/>
    </w:p>
    <w:p>
      <w:r/>
      <w:r>
        <w:t xml:space="preserve">114. </w:t>
      </w:r>
      <w:hyperlink r:id="rId108">
        <w:r>
          <w:rPr>
            <w:color w:val="0000EE"/>
            <w:u w:val="single"/>
          </w:rPr>
          <w:t>https://e.vnexpress.net/news/business/economy/pepper-exports-soar-31-in-q1-despite-supply-shipping-challenges-5059196.html</w:t>
        </w:r>
      </w:hyperlink>
      <w:r>
        <w:t xml:space="preserve"> - * Vietnam exported US$430 million worth of pepper in the first quarter of 2026, up 31.7% year-on-year despite supply constraints and global logistics disruptions. * Export volume rose 39.2% to 66,350 tonnes; shipments in March alone increased significantly. * Black and white pepper exports reached high values, with prices remaining elevated. * Major markets, including the US and China, posted large month-on-month growth, with exports to the US up 121% and China up 134.7%. * Imports also surged 108.8% year-on-year to 10,313 tonnes in March, mainly from Cambodia, Brazil, and Indonesia. * The 2026 harvest is projected at 170,000–180,000 tonnes, down 15–20% from the previous crop due to weather and ageing plantations. * Domestic prices have increased, and supply-demand imbalances are evident. * Global pepper output is expected to slightly increase but remain below 2024 levels. * Shipping disruptions due to tensions in the Middle East are impacting logistics, with some exporters halting new orders. * Prolonged disruptions threaten Vietnam’s pepper export growth in 2026. 115. </w:t>
      </w:r>
      <w:hyperlink r:id="rId106">
        <w:r>
          <w:rPr>
            <w:color w:val="0000EE"/>
            <w:u w:val="single"/>
          </w:rPr>
          <w:t>https://www.irishexaminer.com/opinion/commentanalysis/arid-41822753.html</w:t>
        </w:r>
      </w:hyperlink>
      <w:r>
        <w:t xml:space="preserve"> - * A €4 coffee in Irish cafes reflects the costs of high-quality beans, labour, and sustainable sourcing. * The article describes the journey from tropical farm to cup, emphasising the complexity and ethics of coffee production. * It highlights the difference between cheap robusta coffee and speciality arabica coffee. * The piece discusses the impact of climate change and market volatility on coffee growers. * It underscores that buying good coffee supports human effort and sustainable practices.</w:t>
      </w:r>
      <w:r/>
    </w:p>
    <w:p>
      <w:r/>
      <w:r>
        <w:t xml:space="preserve">116. </w:t>
      </w:r>
      <w:hyperlink r:id="rId109">
        <w:r>
          <w:rPr>
            <w:color w:val="0000EE"/>
            <w:u w:val="single"/>
          </w:rPr>
          <w:t>https://www.farms.com/ag-industry-news/study-reveals-key-climate-drivers-of-potato-beetle-outbreaks-395.aspx</w:t>
        </w:r>
      </w:hyperlink>
      <w:r>
        <w:t xml:space="preserve"> - * Researchers from Michigan State University and the University of Wisconsin analyse 16 years of data on Colorado potato beetles. * The study finds temperature, precipitation, air saturation, and soil temperature influence beetle populations. * Warming temperatures may increase beetle numbers, presenting challenges amid climate change. * The research aims to develop forecasting models for potato growers to anticipate pest outbreaks. * Funding was provided by a USDA SCRI grant to support pest prediction and management tools. 117. </w:t>
      </w:r>
      <w:hyperlink r:id="rId108">
        <w:r>
          <w:rPr>
            <w:color w:val="0000EE"/>
            <w:u w:val="single"/>
          </w:rPr>
          <w:t>https://e.vnexpress.net/news/business/economy/pepper-exports-soar-31-in-q1-despite-supply-shipping-challenges-5059196.html</w:t>
        </w:r>
      </w:hyperlink>
      <w:r>
        <w:t xml:space="preserve"> - </w:t>
      </w:r>
      <w:r>
        <w:rPr>
          <w:i/>
        </w:rPr>
        <w:t>Vietnam exported US$430 million worth of pepper in Q1 2026, up 31.7% YoY, amid supply constraints and global logistics disruptions.</w:t>
      </w:r>
      <w:r/>
      <w:r>
        <w:rPr>
          <w:i/>
        </w:rPr>
        <w:t>Export volume increased 39.2% to 66,350 tonnes in the same period.</w:t>
      </w:r>
      <w:r/>
      <w:r>
        <w:rPr>
          <w:i/>
        </w:rPr>
        <w:t>March shipments reached 30,638 tonnes, up 119.3% from February and 51.3% YoY.</w:t>
      </w:r>
      <w:r/>
      <w:r>
        <w:rPr>
          <w:i/>
        </w:rPr>
        <w:t>Black pepper and white pepper saw export prices at $6,520 and $8,735 per tonne respectively, with slight price fluctuations.</w:t>
      </w:r>
      <w:r/>
      <w:r>
        <w:rPr>
          <w:i/>
        </w:rPr>
        <w:t>Vietnam's largest buyers in March were the U.S. and China, with exports up significantly.</w:t>
      </w:r>
      <w:r/>
      <w:r>
        <w:rPr>
          <w:i/>
        </w:rPr>
        <w:t>Imports rose 66.2% to 10,313 tonnes in March for processing and re-export.</w:t>
      </w:r>
      <w:r/>
      <w:r>
        <w:rPr>
          <w:i/>
        </w:rPr>
        <w:t>Supply-demand imbalances are projected to persist due to weather and ageing plantations.</w:t>
      </w:r>
      <w:r/>
      <w:r>
        <w:rPr>
          <w:i/>
        </w:rPr>
        <w:t>Logistics pressures, including disruptions in the Middle East, have increased shipping costs three to four times, impacting Vietnam’s pepper exports.</w:t>
      </w:r>
      <w:r>
        <w:t xml:space="preserve">118. </w:t>
      </w:r>
      <w:hyperlink r:id="rId110">
        <w:r>
          <w:rPr>
            <w:color w:val="0000EE"/>
            <w:u w:val="single"/>
          </w:rPr>
          <w:t>https://krocnews.com/rochester-walmart-adding-major-national-favorite/</w:t>
        </w:r>
      </w:hyperlink>
      <w:r>
        <w:t xml:space="preserve"> - * Walmart is renovating its Rochester North store, adding new amenities.</w:t>
      </w:r>
      <w:r>
        <w:rPr>
          <w:i/>
        </w:rPr>
        <w:t xml:space="preserve"> * A Dunkin’ coffee bar is introduced near the entrance, part of a collaboration between Walmart and Dunkin’.</w:t>
      </w:r>
      <w:r>
        <w:t xml:space="preserve"> * The coffee shop will offer a range of beverages and breakfast items, resembling a standalone Dunkin’ location.</w:t>
      </w:r>
      <w:r>
        <w:rPr>
          <w:i/>
        </w:rPr>
        <w:t xml:space="preserve"> * Customers will be able to pre-pay for coffee at the register for convenience.</w:t>
      </w:r>
      <w:r>
        <w:t xml:space="preserve">119. </w:t>
      </w:r>
      <w:hyperlink r:id="rId111">
        <w:r>
          <w:rPr>
            <w:color w:val="0000EE"/>
            <w:u w:val="single"/>
          </w:rPr>
          <w:t>https://vocal.media/futurism/fmcg-logistics-market-outlook-rising-e-commerce-demand-and-advancements-in-supply-chain-technologies-driving-growth-opportunities</w:t>
        </w:r>
      </w:hyperlink>
      <w:r>
        <w:t xml:space="preserve"> - * The global FMCG logistics market was valued at USD 1,258 billion in 2025 and is forecasted to reach USD 1,694.6 billion by 2034, with a CAGR of 3.27%. * AI technologies improve forecasting accuracy by up to 40% and reduce overstock scenarios by 20-30%. * AI-driven route optimisation reduces empty miles by 45% and wait times by 30%. * Warehouse automation using AI and robotics achieves 96% accuracy and 93% efficiency gains. * Accelerating e-commerce and urbanisation are changing FMCG distribution globally, especially in North America and Asia Pacific, with increased need for last-mile delivery and temperature-controlled facilities. * Technological advances and sustainability initiatives are driving automation, IoT integration, and green logistics practices across the supply chain. * Companies like XPO Logistics, Kuehne+Nagel, and Swiggy are investing in infrastructure, partnerships, and AI-powered solutions to expand FMCG logistics capabilities. 120. </w:t>
      </w:r>
      <w:hyperlink r:id="rId112">
        <w:r>
          <w:rPr>
            <w:color w:val="0000EE"/>
            <w:u w:val="single"/>
          </w:rPr>
          <w:t>https://www.scotsman.com/lifestyle/food-and-drink/a-covid-like-experience-scots-coffee-roasters-and-cafe-owners-slam-lack-of-support-to-survive-6564388</w:t>
        </w:r>
      </w:hyperlink>
      <w:r>
        <w:t xml:space="preserve"> - * Coffee industry in Scotland faces rising business rates, energy costs, and supply shocks. * Glasgow Coffee Festival 2026 expected to showcase industry talent but highlights challenges. * Industry leaders call for government relief like business rates reform and energy support. * Business closures and exit of new café operators noted, with concerns over a ‘Covid-like experience’. * Data shows increased wage and energy costs in UK hospitality, with coffee prices nearly doubling in London in 2024. 121. </w:t>
      </w:r>
      <w:hyperlink r:id="rId113">
        <w:r>
          <w:rPr>
            <w:color w:val="0000EE"/>
            <w:u w:val="single"/>
          </w:rPr>
          <w:t>https://www.heraldscotland.com/news/25997834.coffee-specialists-say-may-even-harder-covid/?ref=rss</w:t>
        </w:r>
      </w:hyperlink>
      <w:r>
        <w:t xml:space="preserve"> - * Coffee sector struggles with rising raw coffee prices and supply shortages driven by climate disruption, affecting global market stability. * Industry professionals highlight the impact of high costs in wages, energy, insurance, and raw materials. * UK Government urged for business rates reform and energy support to aid independent coffee businesses. * Glasgow Coffee Festival to feature UK roasters, with the UK's Best Roaster competition scheduled for April 19. * Industry reports increased operational costs and sector resilience efforts amid market challenges. 122. </w:t>
      </w:r>
      <w:hyperlink r:id="rId112">
        <w:r>
          <w:rPr>
            <w:color w:val="0000EE"/>
            <w:u w:val="single"/>
          </w:rPr>
          <w:t>https://www.scotsman.com/lifestyle/food-and-drink/a-covid-like-experience-scots-coffee-roasters-and-cafe-owners-slam-lack-of-support-to-survive-6564388</w:t>
        </w:r>
      </w:hyperlink>
      <w:r>
        <w:t xml:space="preserve"> - * Coffee producers and cafe owners across Scotland and the UK face rising energy, rent, labour, and product costs amid economic pressures, with some businesses exiting the sector. * Glasgow Coffee Festival 2026 is preparing for its largest event, highlighting sector talent despite financial struggles. * Industry figures call for government support such as business rates reform and energy cost relief. * Robi Lambie warns of a 'Covid-like experience' due to increased costs and lack of government assistance. * In 2024, UK hospitality experienced increased wage and energy costs, with coffee prices nearly doubling in London due to supply shocks and climate issues. 123. </w:t>
      </w:r>
      <w:hyperlink r:id="rId113">
        <w:r>
          <w:rPr>
            <w:color w:val="0000EE"/>
            <w:u w:val="single"/>
          </w:rPr>
          <w:t>https://www.heraldscotland.com/news/25997834.coffee-specialists-say-may-even-harder-covid/?ref=rss</w:t>
        </w:r>
      </w:hyperlink>
      <w:r>
        <w:t xml:space="preserve"> - * Coffee sector faces higher raw coffee prices and global market volatility, particularly in 2024, due to climate-related supply shortages. * Industry participants report increased wage costs and energy expenses, with 95% of firms in UK hospitality experiencing higher wage costs in 2025. * Industry leaders call for government intervention through business rates reform and energy cost support. * The Glasgow Coffee Festival will take place in April, featuring UK-wide roasters and the UK's Best Roaster competition. * Small businesses and independent coffee operators in Scotland face sectoral pressures, with mentioned impacts on local events and businesses. 124. </w:t>
      </w:r>
      <w:hyperlink r:id="rId114">
        <w:r>
          <w:rPr>
            <w:color w:val="0000EE"/>
            <w:u w:val="single"/>
          </w:rPr>
          <w:t>https://losangelesweeklytimes.com/wall-street-firm-citrini-research-analyzes-strait-of-hormuz/</w:t>
        </w:r>
      </w:hyperlink>
      <w:r>
        <w:t xml:space="preserve"> - * Citrini Research dispatched an analyst to Oman’s Musandam Peninsula for firsthand observations of shipping activity in the Strait of Hormuz. * The analyst found that vessels are still moving through the strait, with traffic increasing to about 15 ships per day. * The firm suggests the disruption is partial and evolving, with many ships turning off transponders, indicating higher actual volume. * Iran may be allowing ships to pass selectively, creating a ‘functional checkpoint’ rather than a full blockade. * Citrini expects a prolonged disruption, embedding a lasting risk premium into oil markets, with potential traffic reduction to 50% of pre-conflict levels within 4-6 weeks. 125. </w:t>
      </w:r>
      <w:hyperlink r:id="rId115">
        <w:r>
          <w:rPr>
            <w:color w:val="0000EE"/>
            <w:u w:val="single"/>
          </w:rPr>
          <w:t>https://www.juancole.com/2026/04/hormuz-threatens-grocery.html</w:t>
        </w:r>
      </w:hyperlink>
      <w:r>
        <w:t xml:space="preserve"> - * The closure of the Strait of Hormuz impacts global energy and fertiliser supplies, affecting food production costs. * Fertiliser prices have increased globally due to reduced supply of natural gas, phosphate, and potash. * Reduced fertiliser availability risks lower yields of corn, wheat, and rice, key staple crops. * Rising costs may lead farmers to reduce planting or switch crops, demanding higher prices for food products. * Global food security is threatened, especially in countries like India, Brazil, and East Africa, with potential increased famine. * U.S. domestic food prices are expected to rise in 2026, with impacts on low-income households. 126. </w:t>
      </w:r>
      <w:hyperlink r:id="rId116">
        <w:r>
          <w:rPr>
            <w:color w:val="0000EE"/>
            <w:u w:val="single"/>
          </w:rPr>
          <w:t>https://slguardian.org/global-fuel-crisis-deepens-as-middle-east-tensions-trigger-price-shock/</w:t>
        </w:r>
      </w:hyperlink>
      <w:r>
        <w:t xml:space="preserve"> - * Geopolitical tensions involving the US, Israel, and Iran led to the closure of the Strait of Hormuz, disrupting nearly 20% of global petroleum supply in early 2026. * Brent crude prices increased to between $95 and $120 per barrel, raising fuel costs worldwide. * Major oil companies like Saudi Aramco, Sinopec, ExxonMobil, and Chevron play critical roles in refining and supply, with disruptions causing price surges. * Fuel prices rose significantly, with US gasoline reaching $4.10 per gallon and European diesel prices increasing up to 30%. * Governments adopted measures including reducing fuel taxes, implementing price caps, rationing, digital quotas, and demand restrictions to manage the crisis. * Rising fuel and energy costs have affected food prices, shipping costs, and availability of imported goods, impacting developing economies. 127. </w:t>
      </w:r>
      <w:hyperlink r:id="rId117">
        <w:r>
          <w:rPr>
            <w:color w:val="0000EE"/>
            <w:u w:val="single"/>
          </w:rPr>
          <w:t>https://www.reviewjournal.com/business/starbucks-brings-back-two-drinks-from-nearly-a-decade-ago-3734363/</w:t>
        </w:r>
      </w:hyperlink>
      <w:r>
        <w:t xml:space="preserve"> - * Starbucks will reintroduce S’mores and Unicorn Frappuccinos across U.S. locations in summer 2026. * The S’mores Frappuccino was discontinued in 2019; the Unicorn Frappuccino was a limited-time offering launched in 2017. * The revival is part of Starbucks' 'Back to Starbucks' strategy, focusing on nostalgia, menu simplification, and operational efficiency. * The strategy aims to boost sales after declining traffic, with early positive signs seen in Q1 FY 2026 and recent foot traffic data. * The return of legacy items follows a pattern of successful product revivals, including Eggnog Latte and Chestnut Praline Latte in 2025. 128. </w:t>
      </w:r>
      <w:hyperlink r:id="rId118">
        <w:r>
          <w:rPr>
            <w:color w:val="0000EE"/>
            <w:u w:val="single"/>
          </w:rPr>
          <w:t>https://homebusinessmag.com/blog/food-and-beverages/best-organic-coffee-brands-2026-expert-picks-clean-high-quality-coffee/</w:t>
        </w:r>
      </w:hyperlink>
      <w:r>
        <w:t xml:space="preserve"> - * Organic coffee is a defining standard in 2026, linked to environmental and health benefits. * Dean’s Beans has over 30 years of expertise, focusing on organic, sustainable, and relationship-based sourcing. * Equal Exchange is a pioneer in fair trade and organic coffee, with a wide range of options. * Kicking Horse Coffee offers bold, full-bodied organic blends accessible across retail channels. * Stumptown offers a selection of organic coffees alongside its broader lineup. * Counter Culture features transparent, sustainable, and organic-certified coffees. * Lifeboost emphasises health and wellness with low-acid, clean coffees. * Death Wish produces high-caffeine, dark roast organic blends. * Kion blends organic coffee with adaptogens for wellness-focused consumers. * Purity focuses on health-safe, lab-tested organic coffee. * Organic coffee growth reflects consumer demand for clean sourcing and environmental impact. 129. </w:t>
      </w:r>
      <w:hyperlink r:id="rId119">
        <w:r>
          <w:rPr>
            <w:color w:val="0000EE"/>
            <w:u w:val="single"/>
          </w:rPr>
          <w:t>https://farmdocdaily.illinois.edu/2026/04/usda-baseline-points-to-declining-u-s-row-crop-acreage.html</w:t>
        </w:r>
      </w:hyperlink>
      <w:r>
        <w:t xml:space="preserve"> - * The USDA's 10-year projection through 2035 indicates a decline in US planted acreage for major row crops, with total acreage decreasing to 241.6 million acres. * Prices for crops like corn and soybeans are projected at long-term averages ($4.40 and $10.55 per bushel respectively), limiting demand growth. * Corn and soybean acreage are expected to decline by 4 million and 2 million acres respectively from 2026 to 2035. * Yield growth is expected to offset acreage declines, maintaining or increasing production for most crops. * Policy assumptions, especially around ethanol blends and RFS, influence biofuel-related demand which impacts crop acreage outlook. 130. </w:t>
      </w:r>
      <w:hyperlink r:id="rId120">
        <w:r>
          <w:rPr>
            <w:color w:val="0000EE"/>
            <w:u w:val="single"/>
          </w:rPr>
          <w:t>https://www.gctelegram.com/k-state-economist-warns-of-fuel-fertilizer-price-shock-for-farmers/</w:t>
        </w:r>
      </w:hyperlink>
      <w:r>
        <w:t xml:space="preserve"> - * Kansas State University economist Gregg Ibendahl warns that oil price surges linked to Middle East instability threaten to increase fuel and fertilizer costs for farmers. * Disruptions in the Strait of Hormuz have contributed to high oil prices, with potential impacts lasting several months. * An increase in energy-linked input costs could raise expenses for Kansas farmers by up to $12,000 in 2026. * Higher fertilizer prices could lead to reduced application and lower crop yields. * These market disruptions coincide with a forecast for declining net farm income in Kansas in 2026. 131. </w:t>
      </w:r>
      <w:hyperlink r:id="rId121">
        <w:r>
          <w:rPr>
            <w:color w:val="0000EE"/>
            <w:u w:val="single"/>
          </w:rPr>
          <w:t>https://www.dailymail.co.uk/news/article-15710999/Steve-Keen-fuel-crisis.html?ns_mchannel=rss&amp;ns_campaign=1490&amp;ito=1490</w:t>
        </w:r>
      </w:hyperlink>
      <w:r>
        <w:t xml:space="preserve"> - * Steve Keen, an Australian economist, warns that ongoing Strait of Hormuz disruptions could cut off key fertiliser inputs, risking global food shortages. * He estimates losing 20% of the world's fertiliser supplies could lead to a 20% reduction in global food production, causing a worldwide famine. * The crisis could lead to a 10-25% fall in food production, with India possibly experiencing famine first within two months. * Australia sources most of its fertiliser from Middle Eastern countries, making it vulnerable to supply disruptions. * The World Food Program estimates up to 45 million people could face hunger due to the conflict. 132. </w:t>
      </w:r>
      <w:hyperlink r:id="rId122">
        <w:r>
          <w:rPr>
            <w:color w:val="0000EE"/>
            <w:u w:val="single"/>
          </w:rPr>
          <w:t>https://nomadlawyer.org/laguardia-meltdown-disrupts-easter-flights-april-2026</w:t>
        </w:r>
      </w:hyperlink>
      <w:r>
        <w:t xml:space="preserve"> - * LaGuardia Airport experienced a cascading operational failure during April 3–6, 2026, leading to hundreds of delays and some cancellations. * The incident was caused by weather disruptions, capacity constraints, and a recent runway incident. * Multiple airlines, including Delta, American, and JetBlue, were affected, with thousands of delays nationwide. * The meltdown exposed vulnerabilities in U.S. air transport infrastructure, especially during peak travel periods. * Authorities enforced flow-control measures, but network ripple effects persisted, impacting passengers travelling from and to major hubs like Boston, Miami, and Chicago. 133. </w:t>
      </w:r>
      <w:hyperlink r:id="rId123">
        <w:r>
          <w:rPr>
            <w:color w:val="0000EE"/>
            <w:u w:val="single"/>
          </w:rPr>
          <w:t>https://www.canalrural.com.br/economia/vendas-de-maquinas-agricolas-devem-cair-8-neste-ano-aponta-abimaq/</w:t>
        </w:r>
      </w:hyperlink>
      <w:r>
        <w:t xml:space="preserve"> - * A venda de máquinas agrícolas deve diminuir 8% em 2026, segundo a Abimaq. * Queda de 17% nas vendas no primeiro bimestre de 2026 em comparação a 2025. * Mercado interno concentrou 85% do valor total das vendas, exportações cresceram 9%, chegando a R$ 1,2 bilhão. * Venda de tratores caiu cerca de 16%, colheitadeiras tiveram redução de 40%. * Setor enfrenta aumento de custos devido à alta do diesel e fertilizantes, agravado pela guerra no Oriente Médio. 134. </w:t>
      </w:r>
      <w:hyperlink r:id="rId124">
        <w:r>
          <w:rPr>
            <w:color w:val="0000EE"/>
            <w:u w:val="single"/>
          </w:rPr>
          <w:t>https://businessday.ng/news/article/production-costs-insecurity-force-farmers-to-retreat-as-planting-season-approaches/</w:t>
        </w:r>
      </w:hyperlink>
      <w:r>
        <w:t xml:space="preserve"> - * Farmers in Nigeria report rising costs of agricultural inputs, transportation, and fuel, affecting productivity. * Security issues, including clashes between herders and farmers, hinder access to farmland. * Farmers experienced significant financial losses in the previous season, leading some to shift from commercial to subsistence farming. * High input and mechanisation costs are causing farmers to downscale operations and switch to lower-cost crops. * Farmers call on the government for intervention through subsidies, improved infrastructure, and security measures. 135. </w:t>
      </w:r>
      <w:hyperlink r:id="rId125">
        <w:r>
          <w:rPr>
            <w:color w:val="0000EE"/>
            <w:u w:val="single"/>
          </w:rPr>
          <w:t>https://www.pbs.org/newshour/show/farmers-warn-of-food-price-spike-as-war-drives-up-fuel-and-fertilizer-costs</w:t>
        </w:r>
      </w:hyperlink>
      <w:r>
        <w:t xml:space="preserve"> - * The conflict affecting the Strait of Hormuz has caused shortages and price spikes in fertilizer, impacting global food prices and crop yields. * Farmers report increases in fertilizer and fuel costs, with some fertilizer prices rising by 45-50% month on month. * The closure of the Strait of Hormuz affects major fertilizer exports, with potential long-term effects on agriculture. * Experts warn of increased food insecurity due to high input costs and energy prices, with impacts expected to materialise over months. * Reopening the Strait could recover supply in weeks to months, depending on LNG facility repairs. 136. </w:t>
      </w:r>
      <w:hyperlink r:id="rId126">
        <w:r>
          <w:rPr>
            <w:color w:val="0000EE"/>
            <w:u w:val="single"/>
          </w:rPr>
          <w:t>https://www.xaluannews.com/modules.php?name=News&amp;file=article&amp;sid=3740920</w:t>
        </w:r>
      </w:hyperlink>
      <w:r>
        <w:t xml:space="preserve"> - * Early 2026 sees early hot weather, with temperatures 1.5-2.5°C higher than normal in northern regions of Vietnam. * First heatwaves observed in northwest Vietnam and from Nghệ An to Đà Nẵng, earlier than the typical seasonal onset. * Rainfall is below average in several regions, with deficits of 15-60mm compared to historical norms. * April 2026 forecasted to have increased and more intense heatwaves, with possible severe weather events like storms and lightning. * Farmers face risks of water shortages, increased soil evaporation, and impact on crops, especially rice, vegetables, and short-term plants, due to early intense heat and drought. 137. </w:t>
      </w:r>
      <w:hyperlink r:id="rId127">
        <w:r>
          <w:rPr>
            <w:color w:val="0000EE"/>
            <w:u w:val="single"/>
          </w:rPr>
          <w:t>https://energynow.com/2026/04/us-crude-exports-test-limits-as-shipping-constraints-mount/</w:t>
        </w:r>
      </w:hyperlink>
      <w:r>
        <w:t xml:space="preserve"> - * US oil exports are approaching 5 million barrels a day in April, with expectations to surpass that in May, driven by demand due to Iran war disruptions. * Infrastructure and supply constraints limit exports, with a plausible ceiling of under 6 million barrels a day. * Shipping logistics, particularly vessel availability and offshore loading, are primary constraints, with record freight costs for VLCCs and increased lightering costs. * Longer-term limits include pipeline capacities, dock space, domestic demand, and crude grade mismatches. * Shipping and offshore logistics emerge as key barrier to reaching potential export capacity. 138. </w:t>
      </w:r>
      <w:hyperlink r:id="rId128">
        <w:r>
          <w:rPr>
            <w:color w:val="0000EE"/>
            <w:u w:val="single"/>
          </w:rPr>
          <w:t>https://www.elnuevosiglo.com.co/economia/precios-del-petroleo-jalonan-impacto-de-materias-primas-en-la-inflacion</w:t>
        </w:r>
      </w:hyperlink>
      <w:r>
        <w:t xml:space="preserve"> - * The conflict in Middle East has caused a 50% increase in Brent crude prices since February, now at US$110 per barrel. * The conflict has disrupted energy supply and increased risks, affecting global trade flows, especially through the Strait of Hormuz. * Around 20 million barrels daily transit through the Strait, with Iran and other countries redirecting exports via alternative routes. * Higher prices of commodities like oil and agricultural products may impact inflation and food costs in Colombia. * Colombia imports significant quantities of maize, soy, and fertilisers, which could see cost increases due to international price rises. * Export adjustments include increased shipments by Saudi Arabia and UAE through alternative pipelines. * The situation creates risks and opportunities for Colombia’s economy, particularly in agriculture and trade.</w:t>
      </w:r>
      <w:r/>
      <w:r/>
    </w:p>
    <w:p>
      <w:pPr>
        <w:pStyle w:val="ListNumber"/>
        <w:numPr>
          <w:ilvl w:val="0"/>
          <w:numId w:val="14"/>
        </w:numPr>
        <w:spacing w:line="240" w:lineRule="auto"/>
        <w:ind w:left="720"/>
      </w:pPr>
      <w:r/>
      <w:hyperlink r:id="rId129">
        <w:r>
          <w:rPr>
            <w:color w:val="0000EE"/>
            <w:u w:val="single"/>
          </w:rPr>
          <w:t>https://wwd.com/sourcing-journal/logistics/iran-war-strait-of-hormuz-vietnam-shipping-costs-delays-birchbury-donald-trump-tolls-insurance-vessel-traffic-1238890801/</w:t>
        </w:r>
      </w:hyperlink>
      <w:r>
        <w:t xml:space="preserve"> - * The war in Iran has affected global supply chains, causing a 30% increase in container freight costs from Vietnam for brands like Birchbury.</w:t>
      </w:r>
      <w:r/>
    </w:p>
    <w:p>
      <w:pPr>
        <w:pStyle w:val="ListNumber"/>
        <w:spacing w:line="240" w:lineRule="auto"/>
        <w:ind w:left="720"/>
      </w:pPr>
      <w:r/>
      <w:hyperlink r:id="rId130">
        <w:r>
          <w:rPr>
            <w:color w:val="0000EE"/>
            <w:u w:val="single"/>
          </w:rPr>
          <w:t>https://www.examinerlive.co.uk/whats-on/shopping/mushroom-coffee-mogu-review-33716595</w:t>
        </w:r>
      </w:hyperlink>
      <w:r>
        <w:t xml:space="preserve"> - * An individual switches from regular coffee to MOGU's mushroom coffee to improve sleep and sustain energy levels. * The coffee blends Arabica beans with Lion's Mane, Cordyceps, and Chaga mushrooms. * The switch results in better sleep quality, mental clarity, and no decline in immune support benefits. * The person finds it less effective as a pre-workout drink but better for daytime consumption. * MOGU mushroom coffee is considered suitable for those sensitive to caffeine. 141. </w:t>
      </w:r>
      <w:hyperlink r:id="rId131">
        <w:r>
          <w:rPr>
            <w:color w:val="0000EE"/>
            <w:u w:val="single"/>
          </w:rPr>
          <w:t>https://coffeetalk.com/daily-dose/for-roasters-retailers/04-2026/109737/</w:t>
        </w:r>
      </w:hyperlink>
      <w:r>
        <w:t xml:space="preserve"> - * Starbucks announced a transition to weekly pay for US store employees starting August 2024. * A new bonus program and expanded tipping options will be introduced, with bonuses up to $1,200 annually. * Changes are partly in response to negotiations with the union representing some baristas. * About 5% of US stores are unionised, and the union expressed concerns over the changes. * Starbucks plans to close “underperforming” stores as part of a broader turnaround strategy. 142. </w:t>
      </w:r>
      <w:hyperlink r:id="rId132">
        <w:r>
          <w:rPr>
            <w:color w:val="0000EE"/>
            <w:u w:val="single"/>
          </w:rPr>
          <w:t>https://www.brownfieldagnews.com/news/late-season-fertilizer-purchases-above-normal-as-market-tightens/</w:t>
        </w:r>
      </w:hyperlink>
      <w:r>
        <w:t xml:space="preserve"> - * Fertilizer market analyst reports late-season purchases above normal due to supply constraints. * Market delays have caused farmers to delay locking in purchases. * The fertilizer year started in July 2023, with no profit-locking point for farmers. * Urea prices have increased approximately 60% since the Middle East conflict began. * Market conditions worsen for growers as planting season progresses. 143. </w:t>
      </w:r>
      <w:hyperlink r:id="rId133">
        <w:r>
          <w:rPr>
            <w:color w:val="0000EE"/>
            <w:u w:val="single"/>
          </w:rPr>
          <w:t>https://mitechnews.com/news/why-michigan-grocery-prices-could-be-about-to-rise-again/</w:t>
        </w:r>
      </w:hyperlink>
      <w:r>
        <w:t xml:space="preserve"> - * Rising fuel costs driven by global tensions involving Iran impact Michigan's economy, affecting food prices. * Higher diesel and fertiliser prices increase transportation and input costs for farmers. * Fertiliser costs are rising due to energy price increases, influencing planting decisions. * Michigan farmers face a 'double hit' from increased fuel and fertiliser expenses. * Grocery prices in Michigan could increase 3% to 7% over the coming months, mainly affecting produce, bread, cereals, meat, and dairy. * Price increases are expected to unfold over 3 to 6 months, with possible broader inflation by late 2026. * Michigan's economic sectors are highly sensitive to fuel-driven costs, impacting supply chains and retail prices. * Household budgets may be strained further, reducing discretionary spending and impacting retail growth. 144. </w:t>
      </w:r>
      <w:hyperlink r:id="rId134">
        <w:r>
          <w:rPr>
            <w:color w:val="0000EE"/>
            <w:u w:val="single"/>
          </w:rPr>
          <w:t>https://coffeetalk.com/daily-dose/from-origin/04-2026/109734/</w:t>
        </w:r>
      </w:hyperlink>
      <w:r>
        <w:t xml:space="preserve"> - * Rwanda’s coffee sector recorded its most profitable year ever, driven by increased production, rising prices, and government support. * The industry benefits from compliance with EU deforestation-free standards, enhancing market access. * Strong trade diplomacy and supportive banking sector aid in maintaining export resilience. * Farmers benefit from improved agronomic practices, cooperative systems, and higher global prices. * Rwanda integrates environmental sustainability, including blackbuck conservation, into its coffee industry. * Early 2023 export figures indicate ongoing growth despite global supply uncertainties in major coffee-producing countries. * Global market conditions, such as inventory shortages and weather issues, contrast Rwanda’s industry success. 145. </w:t>
      </w:r>
      <w:hyperlink r:id="rId134">
        <w:r>
          <w:rPr>
            <w:color w:val="0000EE"/>
            <w:u w:val="single"/>
          </w:rPr>
          <w:t>https://coffeetalk.com/daily-dose/from-origin/04-2026/109734/</w:t>
        </w:r>
      </w:hyperlink>
      <w:r>
        <w:t xml:space="preserve"> - * Rwanda’s coffee industry experienced its most profitable year, with export revenues hitting historic highs. * Growth driven by increased production, rising prices, and government strategies on governance, traceability, and market positioning. * Enhanced market access to Europe, Asia, and North America through compliance with environmental standards and trade diplomacy. * Banking sector supports trade with liquidity for export orders, aiding sector resilience. * Farmers benefit from improved agronomic practices, cooperative systems, and favourable weather, increasing yields and incomes. * Integration of environmental initiatives like blackbuck conservation supports sustainability and community tourism. * Early 2023 exports show positive momentum amid global supply constraints and market volatility. 146. </w:t>
      </w:r>
      <w:hyperlink r:id="rId135">
        <w:r>
          <w:rPr>
            <w:color w:val="0000EE"/>
            <w:u w:val="single"/>
          </w:rPr>
          <w:t>https://25h.app/2026/04/06/%D8%AA%D9%88%D9%82%D8%B9%D8%A7%D8%AA-%D8%B4%D8%AD-%D8%A7%D9%84%D8%A5%D9%85%D8%AF%D8%A7%D8%AF%D8%A7%D8%AA-%D8%AA%D8%B1%D9%81%D8%B9-%D8%A3%D8%B3%D8%B9%D8%A7%D8%B1-%D8%A7%D9%84%D9%82%D8%B7%D9%86-%D8%A5/</w:t>
        </w:r>
      </w:hyperlink>
      <w:r>
        <w:t xml:space="preserve"> - * Futures contracts for cotton in New York reach their highest since December 2024 amid US government planting plans and global supply concerns. * US Department of Agriculture report indicates higher-than-expected cotton planting areas, though drought conditions may affect real estimates. * Market analysts highlight possible discrepancies between early USDA estimates and actual plantings, causing market reactions. * Cotton futures experienced significant decline on Wednesday but recovered after raised area estimates excited the market. * Market fears increased US and global production declines, influencing supply-demand balance. * Additionally, Arabica coffee futures rose by 1.2% in New York, with a global surplus forecast of 10 million bags for the year.</w:t>
      </w:r>
      <w:r/>
      <w:r/>
    </w:p>
    <w:p>
      <w:r/>
      <w:r>
        <w:t xml:space="preserve">147. </w:t>
      </w:r>
      <w:hyperlink r:id="rId136">
        <w:r>
          <w:rPr>
            <w:color w:val="0000EE"/>
            <w:u w:val="single"/>
          </w:rPr>
          <w:t>https://www.moneytimes.com.br/argus-preco-da-ureia-subiu-ate-r-300-por-t-desde-inicio-de-conflito-no-ira-pads/</w:t>
        </w:r>
      </w:hyperlink>
      <w:r>
        <w:t xml:space="preserve"> - * Ureia no mercado global registra aumento de até US$ 300 por tonelada desde fevereiro, devido ao conflito no Oriente Médio. * Preço no Egito atingiu US$ 820 (FOB), no Irã US$ 630 (FOB), e no Brasil a média é de US$ 745. * Bloqueio no Estreito de Ormuz reduziu a oferta global de ureia em cerca de 2 milhões de toneladas em março. * Ataques no Irã paralisaram três unidades produtivas, afetando o fornecimento ao país, que respondeu por 18% das importações brasileiras em 2025. * Índia anunciou leilão de 1,5 milhão de toneladas de ureia, com entrega até junho; fornecimento de gás reduzido a 70% da capacidade. * No setor de fertilizantes, China mantém bloqueadas exportações de produtos como MAP e DAP; Marrocos reduzirá produção em 30% no segundo trimestre. * Custos do enxofre impactam fabricação de SSP, representando até 20% do custo de produção. * Russia prorrogou suspensão de exportações de nitrato de amônio até 21 de abril. * Preços do cloreto de potássio permanecem estáveis, com reajustes mensais entre US$ 5 e US$ 10. 148. </w:t>
      </w:r>
      <w:hyperlink r:id="rId137">
        <w:r>
          <w:rPr>
            <w:color w:val="0000EE"/>
            <w:u w:val="single"/>
          </w:rPr>
          <w:t>https://www.thethinkingconservative.com/iran-war-hikes-fertilizer-prices-squeezing-farmers-in-planting-season/</w:t>
        </w:r>
      </w:hyperlink>
      <w:r>
        <w:t xml:space="preserve"> - - The conflict in Iran has disrupted fertilizer supplies during the spring planting season. - Fertilizer prices, including urea, anhydrous ammonia, and UAN32, have risen sharply over the past month. - Fears of prolonged disruption could impact crop production and food prices. - A significant portion of global fertilizer exports pass through the Strait of Hormuz. - U.S. farmers face increased costs and potential crop shortfalls due to supply shortages. 149. </w:t>
      </w:r>
      <w:hyperlink r:id="rId138">
        <w:r>
          <w:rPr>
            <w:color w:val="0000EE"/>
            <w:u w:val="single"/>
          </w:rPr>
          <w:t>https://www.wwbl.com/2026/04/06/fort-wayne-farmer-darin-hadley-warns-planting-season-threatened-by-rains-and-possible-seed-shortages/</w:t>
        </w:r>
      </w:hyperlink>
      <w:r>
        <w:t xml:space="preserve"> - * Farmers in Indiana face delayed planting due to rains and fluctuating temperatures. * Concerns about seed shortages for the 2026 crop have increased amid supply rumours. * Weather variability affects optimal planting windows for corn and soybeans. * Farmers are advised to balance urgency with patience in planting decisions amidst supply and weather challenges. * Broader concerns include input costs, weather, and inventory availability impacting crop planning. 150. </w:t>
      </w:r>
      <w:hyperlink r:id="rId139">
        <w:r>
          <w:rPr>
            <w:color w:val="0000EE"/>
            <w:u w:val="single"/>
          </w:rPr>
          <w:t>https://www.jdsupra.com/legalnews/flavor-powerhouse-unilever-mccormick-1203071/</w:t>
        </w:r>
      </w:hyperlink>
      <w:r>
        <w:t xml:space="preserve"> - * Unilever and McCormick announced a deal to combine their food businesses, valued at approximately $65 billion, using a Reverse Morris Trust structure. * The transaction involves Unilever’s brands like Knorr and Hellmann’s merging with McCormick, which will remain the surviving company. * Unilever will receive $15.7 billion in cash and shareholder ownership of about 65%. * The deal occurs amid broader food industry consolidation, attracting antitrust scrutiny due to its potential impact on competition. * The merger exemplifies upstream consolidation in food manufacturing, raising concerns over market concentration, pricing power, and the impacts on retailers and consumers. 151. </w:t>
      </w:r>
      <w:hyperlink r:id="rId140">
        <w:r>
          <w:rPr>
            <w:color w:val="0000EE"/>
            <w:u w:val="single"/>
          </w:rPr>
          <w:t>https://coloradobiz.com/ny-fed-march-supply-chain-pressures-2023/</w:t>
        </w:r>
      </w:hyperlink>
      <w:r>
        <w:t xml:space="preserve"> - * The New York Fed's Global Supply Chain Pressure Index rose to 0.68 in March, up from 0.54 in February.</w:t>
      </w:r>
      <w:r>
        <w:rPr>
          <w:i/>
        </w:rPr>
        <w:t xml:space="preserve"> The March reading was below the January 2023 peak of 1.09.</w:t>
      </w:r>
      <w:r>
        <w:t xml:space="preserve"> Supply disruptions are linked to the war in the Middle East, impacting energy supplies.</w:t>
      </w:r>
      <w:r>
        <w:rPr>
          <w:i/>
        </w:rPr>
        <w:t xml:space="preserve"> The index compares to a peak of 4.49 in December 2021, during COVID-19 pressures.</w:t>
      </w:r>
      <w:r>
        <w:t xml:space="preserve"> Supply chain pressures are affecting inflation and Fed policy outlook.</w:t>
      </w:r>
      <w:r>
        <w:rPr>
          <w:i/>
        </w:rPr>
        <w:t xml:space="preserve"> The risk of a large supply shock and inflation increase due to energy disruptions is highlighted. 152. </w:t>
      </w:r>
      <w:hyperlink r:id="rId141">
        <w:r>
          <w:rPr>
            <w:color w:val="0000EE"/>
            <w:u w:val="single"/>
          </w:rPr>
          <w:t>https://www.elitedaily.com/lifestyle/starbucks-mango-refresher-cream-matcha-chai-drink-reviews</w:t>
        </w:r>
      </w:hyperlink>
      <w:r>
        <w:rPr>
          <w:i/>
        </w:rPr>
        <w:t xml:space="preserve"> - * Starbucks launches new mango-flavoured beverages including a Mango Strawberry Refresher, Mango Cream Matcha, and Mango Cream Chai, starting April 7. * The drinks feature customised options and different caffeine levels. * Reviews indicate the mango flavour is subtle and more of a supporting taste. * The Mango Cream Matcha has the strongest mango presence, while the Chai’s mango flavour is less pronounced. * The limited-time menu also includes an Iced Ube Coconut Cream Shaken Espresso. 153. </w:t>
      </w:r>
      <w:hyperlink r:id="rId142">
        <w:r>
          <w:rPr>
            <w:color w:val="0000EE"/>
            <w:u w:val="single"/>
          </w:rPr>
          <w:t>https://thearabianpost.com/urea-scramble-deepens-before-monsoon-sowing/</w:t>
        </w:r>
      </w:hyperlink>
      <w:r>
        <w:rPr>
          <w:i/>
        </w:rPr>
        <w:t xml:space="preserve"> - * India has moved to secure 2.5 million tonnes of imported urea ahead of the kharif sowing season, with bids invited by Indian Potash Ltd for ports on both coasts. * Disruption caused by the West Asia war has affected gas supplies, shipping routes, and domestic fertiliser output, leading to increased market stress. * Domestic urea production declined by about 600,000 to 700,000 tonnes monthly due to LNG supply constraints and Gulf supply disruptions. * India’s urea imports surged 120.3% year on year in early 2024-25, indicating increased import dependence. * Price expectations for urea are rising due to global supply tightening, with recent tenders expected to test higher levels. * Contingency plans are underway, including global source assessments and partial recovery of gas supplies, but risks remain if disruptions persist. 154. </w:t>
      </w:r>
      <w:hyperlink r:id="rId143">
        <w:r>
          <w:rPr>
            <w:color w:val="0000EE"/>
            <w:u w:val="single"/>
          </w:rPr>
          <w:t>https://theconversation.com/hormuz-closure-threatens-the-global-food-supply-why-grocery-price-hikes-are-coming-279899</w:t>
        </w:r>
      </w:hyperlink>
      <w:r>
        <w:rPr>
          <w:i/>
        </w:rPr>
        <w:t xml:space="preserve"> - • The closure of the Strait of Hormuz affects a significant share of energy and fertiliser trade, leading to increased costs. • Fertiliser shortages due to sanctions and production drops raise input prices for major crops. • Higher fertilizer costs and supply reductions are expected to decrease crop yields, impacting food prices globally. • US farmers face delays and higher costs for fertiliser, potentially reducing crop production and livestock feed availability. • Consumers worldwide, including in the US, will see rising food prices, with low-income households more affected. • The global food supply faces risks from conflict-related disruptions, affecting food security in regions like India, Brazil, and Africa. 155. </w:t>
      </w:r>
      <w:hyperlink r:id="rId144">
        <w:r>
          <w:rPr>
            <w:color w:val="0000EE"/>
            <w:u w:val="single"/>
          </w:rPr>
          <w:t>https://sprudge.com/from-fermentation-to-real-time-traceability-ecotact-advances-the-future-of-hermetic-technology-to-safeguard-coffee-quality-end-to-end-859777.html</w:t>
        </w:r>
      </w:hyperlink>
      <w:r>
        <w:rPr>
          <w:i/>
        </w:rPr>
        <w:t xml:space="preserve"> - * Ecotact announces three innovations at World of Coffee San Diego 2026, contributing to end-to-end coffee quality preservation. * The solutions include Ecotact TraceIQ for real-time traceability, Ship Shield Bulk Liners for bulk logistics, and a Fermentation Kit for farmers. * Ecotact TraceIQ tracks environmental parameters to mitigate transit risks, supporting product quality. * The Ship Shield Bulk Liner offers sustainable, durable bulk shipping support with advanced features. * The Fermentation Kit facilitates anaerobic fermentation for coffee cherries, targeting farmers. * Innovations aim to enhance post-harvest processes, storage, and transit, reflecting an integrated approach to coffee quality. 156. </w:t>
      </w:r>
      <w:hyperlink r:id="rId145">
        <w:r>
          <w:rPr>
            <w:color w:val="0000EE"/>
            <w:u w:val="single"/>
          </w:rPr>
          <w:t>https://endtimeheadlines.org/2026/04/we-are-about-to-experience-what-may-be-the-strongest-el-nino-in-a-century/</w:t>
        </w:r>
      </w:hyperlink>
      <w:r>
        <w:rPr>
          <w:i/>
        </w:rPr>
        <w:t xml:space="preserve"> - * A 'once-in-a-century' El Niño is developing in the Pacific, with unprecedented ocean warming. * Scientists warn this event could cause widespread environmental damage and climatic anomalies. * Regions such as Southeast Asia face drought and fire risks, while the Americas may experience extreme flooding. * The event risks disrupting global food supply chains, especially for staples like rice, coffee, and sugar. * The climate system reaches a new level of volatility, with potential economic and environmental consequences. 157. </w:t>
      </w:r>
      <w:hyperlink r:id="rId146">
        <w:r>
          <w:rPr>
            <w:color w:val="0000EE"/>
            <w:u w:val="single"/>
          </w:rPr>
          <w:t>https://datamarnews.com/noticias/number-of-agricultural-exporting-companies-rises-60-in-10-years/</w:t>
        </w:r>
      </w:hyperlink>
      <w:r>
        <w:rPr>
          <w:i/>
        </w:rPr>
        <w:t xml:space="preserve"> - * Successive record highs in Brazilian agricultural exports over the past decade have been driven by increased numbers of exporting companies, rising from 1,440 in 2015 to 2,316 in 2025. * The growth is mainly due to expansion of production, technological adoption, and diversification of crops. * Smaller companies (micro, MEI, small) have grown faster than medium and large firms, with a 189.5% increase in micro and MEI exporters. * Export basket expanded by 70% from 225 to 387 NCM codes, including greater fruit and seed product diversification. * Agriculture's share of Brazil's total exports grew from 19.7% in 2015 to 23.9% in 2025, with exports more than doubling in value from $35 billion to $77.4 billion. 158. </w:t>
      </w:r>
      <w:hyperlink r:id="rId146">
        <w:r>
          <w:rPr>
            <w:color w:val="0000EE"/>
            <w:u w:val="single"/>
          </w:rPr>
          <w:t>https://datamarnews.com/noticias/number-of-agricultural-exporting-companies-rises-60-in-10-years/</w:t>
        </w:r>
      </w:hyperlink>
      <w:r>
        <w:rPr>
          <w:i/>
        </w:rPr>
        <w:t xml:space="preserve"> - * Successive record highs in Brazilian agricultural exports over the past decade driven by increasing number of agribusiness exporters. * The number rose from 1,440 in 2015 to 2,316 in 2025, a 60.8% increase. * Micro and small companies contributed significantly, with growth rates of 189.5% and 127.2% respectively. * Diversification in export basket and growth in e-commerce highlighted as growth drivers. * Total agriculture exports increased from $35 billion in 2015 to $77.4 billion in 2025, a 121% growth. 159. </w:t>
      </w:r>
      <w:hyperlink r:id="rId147">
        <w:r>
          <w:rPr>
            <w:color w:val="0000EE"/>
            <w:u w:val="single"/>
          </w:rPr>
          <w:t>https://vmsd.com/when-hospitality-meets-retail/</w:t>
        </w:r>
      </w:hyperlink>
      <w:r>
        <w:rPr>
          <w:i/>
        </w:rPr>
        <w:t xml:space="preserve"> - * Michael Kors opened a flagship in Beijing with an in-store cafe in December, blending retail with hospitality. * Nespresso launched a new flagship in New York featuring a coffee lounge and masterclasses. * Tecovas designed a New York store for personal interaction, including a bar and customization zones. * Kendra Scott opened a Nashville flagship with an in-store bar called Beau’s Bar. * The trend involves creating welcoming retail spaces with drinks and treats, moving towards a human-centric experience. 160. </w:t>
      </w:r>
      <w:hyperlink r:id="rId148">
        <w:r>
          <w:rPr>
            <w:color w:val="0000EE"/>
            <w:u w:val="single"/>
          </w:rPr>
          <w:t>https://www.lada.kz/kazakhstan-news/151481-kakoi-kofe-vybiraiut-kazakhstantsy-i-naskolko-on-podorozhal-za-god.html</w:t>
        </w:r>
      </w:hyperlink>
      <w:r>
        <w:rPr>
          <w:i/>
        </w:rPr>
        <w:t xml:space="preserve"> - * In 2025, coffee sales in Kazakhstan increased by 24% compared to 2024, with an 8% rise in average price to 1310 tenge per cup. * The most popular drinks remain cappuccino and latte, accounting for over 77% of sales. * Sales of filter coffee increased by 65%, and Bumble’s transactions tripled. * Prices for coffee rose between 7.3% and 10.5%, with filter coffee reaching 1210 tenge. * Growth is driven by increased consumption, with most sales occurring in the morning around 9:00. * The market exhibits diversification, with growing interest in niche products like filter coffee and alternative brewing methods. * In major cities, Astana’s coffee sales grew by 31%, while in Almaty the increase was 16%. 161. </w:t>
      </w:r>
      <w:hyperlink r:id="rId149">
        <w:r>
          <w:rPr>
            <w:color w:val="0000EE"/>
            <w:u w:val="single"/>
          </w:rPr>
          <w:t>https://www.politifact.com/article/2026/apr/06/strait-hormuz-commodities-helium-aluminum-fertiliz/</w:t>
        </w:r>
      </w:hyperlink>
      <w:r>
        <w:rPr>
          <w:i/>
        </w:rPr>
        <w:t xml:space="preserve"> - * The Strait of Hormuz blockage disrupts global supply chains, primarily affecting oil but also other commodities such as fertiliser, aluminium, helium, and chemicals. * Iran’s attacks have reduced Qatar's liquefied natural gas exports by 17%, impacting natural gas byproducts. * Shortages of diesel, liquefied petroleum gases, and other crude oil derivatives could raise prices and create supply issues. * Fertiliser exports through the strait represent a significant share, impacting food security in some regions. * Helium production at Qatar's standstill due to attacks could lead to shortages in US electronics and medical sectors. * The disruption also affects aluminium, chemicals, and metals crucial for manufacturing and industrial processes. * US reliance on imports from the Middle East makes the country vulnerable to heightened supply risks due to current tensions. 162. </w:t>
      </w:r>
      <w:hyperlink r:id="rId150">
        <w:r>
          <w:rPr>
            <w:color w:val="0000EE"/>
            <w:u w:val="single"/>
          </w:rPr>
          <w:t>https://eastleighvoice.co.ke/business/327302/kenyas-tea-industry-rebounds-hits-sh21879-billion-market-value</w:t>
        </w:r>
      </w:hyperlink>
      <w:r>
        <w:rPr>
          <w:i/>
        </w:rPr>
        <w:t xml:space="preserve"> - * Kenya’s tea industry has increased in market value to Sh218.79 billion in the last financial year. * Export earnings rose to Sh186.91 billion in 2025, a 2.87% increase from 2024. * Export volumes increased by 9.81% to 652.80 million kgs. * Domestic sales grew by 6% to Sh19.13 billion. * Production was driven by small-scale growers, estates, independent producers, and government zones. * The industry’s recovery follows poor results in 2023 and 2024 and increased export markets, including new markets in Ireland, Japan, and Kazakhstan. * Major markets include Egypt, UK, UAE, Russia, and others, accounting for most exports. * Value-added tea exports reached 25.36 million kgs across 70 markets. * Kenya plans to launch an e-commerce B2B marketplace. * The government introduced new regulations and levy to improve sector traceability, accountability, and support marketing efforts. 163. </w:t>
      </w:r>
      <w:hyperlink r:id="rId151">
        <w:r>
          <w:rPr>
            <w:color w:val="0000EE"/>
            <w:u w:val="single"/>
          </w:rPr>
          <w:t>https://www.washingtonexaminer.com/policy/economy/4517743/rollins-farmers-fertilizer-prices-iran-war/</w:t>
        </w:r>
      </w:hyperlink>
      <w:r>
        <w:rPr>
          <w:i/>
        </w:rPr>
        <w:t xml:space="preserve"> - * Agriculture Secretary Brooke Rollins states 80% of US farmers locked in fertiliser prices last autumn. * About 20-25% of farmers did not lock in their fertiliser costs for the planting season. * Rising fertiliser prices are due to the Iran war impacting exports through the Strait of Hormuz. * The Iran conflict has caused higher oil and fertiliser prices due to export difficulties. * The statement aims to reassure that most farmers will not be financially affected by price increases. 164. </w:t>
      </w:r>
      <w:hyperlink r:id="rId152">
        <w:r>
          <w:rPr>
            <w:color w:val="0000EE"/>
            <w:u w:val="single"/>
          </w:rPr>
          <w:t>https://thesun.ng/nigerian-ports-and-timely-cargo-clearance/</w:t>
        </w:r>
      </w:hyperlink>
      <w:r>
        <w:rPr>
          <w:i/>
        </w:rPr>
        <w:t xml:space="preserve"> - * Nigeria plans to launch Phase One of the National Single Window (NSW) initiative to cut cargo dwell time from over three weeks to less than seven days. * The plan was unveiled by the Minister of Finance, Mr Wale Edun, in Lagos, and targets improving port efficiency. * Nigeria is upgrading Apapa and Tin Can Island ports at a cost of £746 million, with refurbishment contracts awarded to ITB, a subsidiary of the Chagoury Group. * Cargo dwell time at Nigerian ports exceeds the global average by 475%, causing high costs and reduced global competitiveness. * The initiative aims to include electronic submissions, digital processing, centralised risk management, and transparent e-payments to reduce bureaucracy and improve transparency. 165. </w:t>
      </w:r>
      <w:hyperlink r:id="rId153">
        <w:r>
          <w:rPr>
            <w:color w:val="0000EE"/>
            <w:u w:val="single"/>
          </w:rPr>
          <w:t>https://businessday.ng/agriculture/article/nigerias-cassava-factories-struggle-with-feedstock-shortages/</w:t>
        </w:r>
      </w:hyperlink>
      <w:r>
        <w:rPr>
          <w:i/>
        </w:rPr>
        <w:t xml:space="preserve"> - * Nigeria's cassava processing industry struggles with feedstock shortages, operating at 30-40% capacity due to unreliable supply. * The sector has seen investments and policy support aimed at industrialisation, but feedstock reliability remains a key challenge. * Unreliable supplies lead to higher costs, reduced revenue, and financial difficulties for processors, affecting downstream businesses and farmers. * Farmer networks, often still reliant on smallholders, are crucial; even vertical integration faces dependence on smallholder supply. * The IDH block farming model has shown promising results in increasing yields and incomes through organised farmer blocks. * Scaling farmer networks and improving trust and logistics are vital for stabilising supply and increasing plant utilisation. * Fixing feedstock issues is seen as faster and more controllable than technological or policy reforms, enabling Nigeria’s cassava sector growth. 166. </w:t>
      </w:r>
      <w:hyperlink r:id="rId154">
        <w:r>
          <w:rPr>
            <w:color w:val="0000EE"/>
            <w:u w:val="single"/>
          </w:rPr>
          <w:t>https://www.lapresse.tn/2026/04/05/hausse-des-cours-des-engrais-et-du-ble-des-tensions-croissantes-sur-les-equilibres-agricoles/</w:t>
        </w:r>
      </w:hyperlink>
      <w:r>
        <w:rPr>
          <w:i/>
        </w:rPr>
        <w:t xml:space="preserve"> - * In the context of geopolitical tensions and supply chain disruptions, global prices of fertilisers and cereals fluctuate, impacting agricultural markets. * The conflict between Iran and the US since February 2026 has disrupted global fertiliser and cereal flows, especially via the Strait of Hormuz. * Tunisia, heavily reliant on imports, faces increased production costs, higher food prices, and inflation risks, highlighting its vulnerability. * Rising energy prices due to conflict and energy infrastructure attacks increase fertiliser and agricultural input costs. * Experts stress the need for deep reforms in Tunisia to reduce dependency on imports and enhance food sovereignty and agricultural resilience. 167. </w:t>
      </w:r>
      <w:hyperlink r:id="rId155">
        <w:r>
          <w:rPr>
            <w:color w:val="0000EE"/>
            <w:u w:val="single"/>
          </w:rPr>
          <w:t>https://www.agriland.ie/farming-news/patton-real-danger-of-fertiliser-being-substituted-for-concentrates/</w:t>
        </w:r>
      </w:hyperlink>
      <w:r>
        <w:rPr>
          <w:i/>
        </w:rPr>
        <w:t xml:space="preserve"> - * Since February, fertiliser prices have increased, raising concerns of substitution with concentrates on farms. * High fertiliser costs in 2022, exacerbated by the Russian invasion of Ukraine, led to reduced fertiliser use and lower herbage production. * Dr. Joe Patton warns farmers may economise by reducing fertiliser and increasing concentrate feeding, which could be uneconomical. * Economically, spreading fertiliser to grow grass remains more cost-effective than using concentrates, despite short-term cost concerns. * Overfeeding concentrates can decrease grass intake, grazing time, and overall farm efficiency, especially with low milk prices. * Managing pasture instead of pushing concentrates during peak milk months is recommended for sustained lactation and farm profitability. 168. </w:t>
      </w:r>
      <w:hyperlink r:id="rId156">
        <w:r>
          <w:rPr>
            <w:color w:val="0000EE"/>
            <w:u w:val="single"/>
          </w:rPr>
          <w:t>https://www.restaurantdive.com/news/how-international-restaurant-chains-reshaping-us-market/816691/</w:t>
        </w:r>
      </w:hyperlink>
      <w:r>
        <w:rPr>
          <w:i/>
        </w:rPr>
        <w:t xml:space="preserve"> - * International restaurant brands, many from East Asia, accelerate US expansion, including Mixue and Luckin in 2024 and 2025. * Growth driven by consumer interest in non-alcoholic beverages, desserts, and speciality coffee. * Brands leverage digital operations, efficient franchise models, and focus on food quality and experiential dining. * International brands respond to existing consumer preferences rather than creating new trends. * Expansion is concentrated on coastal markets and major cities, with a focus on beverages and desserts. 169. </w:t>
      </w:r>
      <w:hyperlink r:id="rId157">
        <w:r>
          <w:rPr>
            <w:color w:val="0000EE"/>
            <w:u w:val="single"/>
          </w:rPr>
          <w:t>https://www.thehindubusinessline.com/economy/agri-business/indias-coffee-exports-hit-a-record-high-of-213-billion-in-2025-26-fiscal/article70830808.ece</w:t>
        </w:r>
      </w:hyperlink>
      <w:r>
        <w:rPr>
          <w:i/>
        </w:rPr>
        <w:t xml:space="preserve"> - * India’s coffee exports increased by 17 per cent to a record $2.136 billion in FY26. * Export volumes rose by 4.65 per cent to over 4.07 lakh tonnes. * Exports in rupee terms grew by 22.47 per cent to ₹18,887 crore. * Shipments were supported by higher prices and increased crop output. * Disruption in logistics due to war in West Asia affected shipments to that region. * Main markets like Europe and top buyers such as Italy and Germany continued imports. * Growth attributed to government initiatives and demand for higher-value coffees. 170. </w:t>
      </w:r>
      <w:hyperlink r:id="rId158">
        <w:r>
          <w:rPr>
            <w:color w:val="0000EE"/>
            <w:u w:val="single"/>
          </w:rPr>
          <w:t>https://www.hobokengirl.com/best-hoboken-coffee-shops/</w:t>
        </w:r>
      </w:hyperlink>
      <w:r>
        <w:rPr>
          <w:i/>
        </w:rPr>
        <w:t xml:space="preserve"> - ['</w:t>
      </w:r>
      <w:r>
        <w:t xml:space="preserve"> The article provides an overview of numerous coffee shops in Hoboken, New Jersey, highlighting their menus, specialities, and locations.', '</w:t>
      </w:r>
      <w:r>
        <w:rPr>
          <w:i/>
        </w:rPr>
        <w:t xml:space="preserve"> It mentions diverse offerings such as traditional coffee drinks, speciality coffees, dairy-free options, and unique themes (e.g., Yemeni-style, Korean bakery).', '</w:t>
      </w:r>
      <w:r>
        <w:t xml:space="preserve"> The article discusses the growing coffee scene with a wide range of cafes catering to different preferences, including mobile coffee carts and niche shops.', '* It emphasises the variety of coffee-related options suitable for commuters, families, and specialty drink enthusiasts.'] 171. </w:t>
      </w:r>
      <w:hyperlink r:id="rId159">
        <w:r>
          <w:rPr>
            <w:color w:val="0000EE"/>
            <w:u w:val="single"/>
          </w:rPr>
          <w:t>https://www.techradar.com/pro/the-farmer-isnt-disappearing-theyre-moving-up-the-stack-how-ai-is-reshaping-the-role-of-modern-agriculture</w:t>
        </w:r>
      </w:hyperlink>
      <w:r>
        <w:t xml:space="preserve"> - * Global labour shortages and an aging workforce are increasing pressure on agriculture. * Technological advancements, including sensors and AI, enable task-specific robots in farming. * Companies like Grain Weevil and Marble Technologies develop robotic solutions for grain and meat processing. * Cost reductions in hardware components, such as LIDAR, are facilitating wider adoption of farming robots. * Future farming aims for maximum efficiency, integrating AI to optimise input use and sustainability. * Near-term trend involves AI-assisted decision making, with full autonomy in open-field farming likely 20-30 years away. * The farm of the future will see farmers as strategic overseers, leveraging AI platforms for different practices. * New service and rental models for technology can make robotics accessible to smaller operators. * Farm consolidation is driven more by technological dependency than land ownership changes. * Farmers' adoption is optimised by ROI focus, not resistance, with a shift towards strategic technology management. 172. </w:t>
      </w:r>
      <w:hyperlink r:id="rId160">
        <w:r>
          <w:rPr>
            <w:color w:val="0000EE"/>
            <w:u w:val="single"/>
          </w:rPr>
          <w:t>https://www.bworldonline.com/economy/2026/04/06/741095/agri-workers-call-for-additional-govt-assistance-as-costs-rise/</w:t>
        </w:r>
      </w:hyperlink>
      <w:r>
        <w:t xml:space="preserve"> - * A farmers’ organisation advocates for expanded government support for agricultural workers due to rising fuel and input costs. * Fuel prices have increased, raising expenses for irrigation, transport, and inputs, affecting planting and fishing activities. * Only about 4 million of 11 million farmers and fisherfolk are currently covered by aid programs. * Fuel subsidies are limited and have been reduced in value due to inflation. * The group warns that lack of subsidies may lead to reduced planting, threatening food supply and increasing prices. * The Department of Agriculture allocated P150 million for fuel subsidies and a P10-billion standby fund for cash aid, excluding vegetable farmers and other crops. * The group urges broader subsidies to prevent disruptions in food production amid the fuel crisis and upcoming El Niño. 173. </w:t>
      </w:r>
      <w:hyperlink r:id="rId161">
        <w:r>
          <w:rPr>
            <w:color w:val="0000EE"/>
            <w:u w:val="single"/>
          </w:rPr>
          <w:t>https://agfundernews.com/as-cocoa-prices-swing-kawa-project-offers-an-upcycled-alternative-from-spent-coffee-grounds</w:t>
        </w:r>
      </w:hyperlink>
      <w:r>
        <w:t xml:space="preserve"> - * Kawa Project makes a cocoa powder alternative from spent coffee grounds with a stable supply chain and comparable or lower prices than cocoa. * The process involves stabilising, drying, extracting, and milling coffee grounds to mimic cocoa's flavour and texture. * The alternative is similar in taste when processed and used in applications like brownies. * Companies seek substitutes to reduce cocoa reliance, aiming for long-term supply stability. * The product is viable at sub-one-million-pound production scale for small customers and over one million pounds for larger operations. * The stable input costs allow the product to match or undercut cocoa prices, reducing volatility concerns. * Cocoa prices dropping may reduce customer interest, but long-term buyers remain engaged due to past volatility. * Spent coffee grounds are often waste in the coffee industry, sometimes burned or sent to compost, representing a cost challenge. * Raising capital has been difficult; paid pilots help generate revenue and validate applications with chocolate and cocoa companies. 174. </w:t>
      </w:r>
      <w:hyperlink r:id="rId162">
        <w:r>
          <w:rPr>
            <w:color w:val="0000EE"/>
            <w:u w:val="single"/>
          </w:rPr>
          <w:t>https://expressodasilhas.cv/economia/2026/04/05/conflito-ameaca-desencadear-crise-alimentar-global-com-impacto-profundo-em-africa/102169</w:t>
        </w:r>
      </w:hyperlink>
      <w:r>
        <w:t xml:space="preserve"> - * O conflito no Estreito de Ormuz, dirigido pelo Irão, ameaça a segurança alimentar global, afectando o transporte de petróleo, fertilizantes e matérias-primas críticas. * Cerca de 43% do comércio mundial de ureia e 45% das exportações de enxofre transitam pelo Estreito de Ormuz, com impactos na produção de fertilizantes. * Os preços de fertilizantes dispararam em países como Índia e Estados Unidos, afectando os agricultores e a produção agrícola. * Países africanos como Quénia, Tanzânia, Sudão e Somália enfrentam aumentos de preços de alimentos e potenciais reduções na produção agrícola por escassez de fertilizantes. * Estimativas indicam que, se os custos de fertilizantes permanecerem elevados, os preços globais de alimentos podem subir entre 60% e 100%, colocando até 100 milhões de pessoas adicionais em risco de subnutrição. 175. </w:t>
      </w:r>
      <w:hyperlink r:id="rId163">
        <w:r>
          <w:rPr>
            <w:color w:val="0000EE"/>
            <w:u w:val="single"/>
          </w:rPr>
          <w:t>https://www.farmprogress.com/farm-business/u-s-farmers-face-new-era-of-trade-deficits-as-global-markets-shift</w:t>
        </w:r>
      </w:hyperlink>
      <w:r>
        <w:t xml:space="preserve"> - * In 2025, U.S. agricultural exports, particularly to China, declined significantly due to trade tensions, with China's purchase dropping from $38 billion to $8.4 billion. * The overall U.S. trade deficit in 2025 was approximately $32 billion, with trade disputes affecting export sales. * Efforts to find new markets include trade missions, such as Tennessee's successful export push to Vietnam, increasing sales by 60%. * Farmers continue to face production cost barriers but aim to strengthen international trade relationships to maintain competitiveness. * The decline in exports is linked to trade tensions and not a reduction in worldwide demand. 176. </w:t>
      </w:r>
      <w:hyperlink r:id="rId164">
        <w:r>
          <w:rPr>
            <w:color w:val="0000EE"/>
            <w:u w:val="single"/>
          </w:rPr>
          <w:t>https://cursorinfo.co.il/world-news/s-polok-magazinov-mozhet-ischeznut-shokolad-prognoz/</w:t>
        </w:r>
      </w:hyperlink>
      <w:r>
        <w:t xml:space="preserve"> - * Analysts report a doubling of prices for popular chocolate brands due to decreased cocoa production in West Africa. * The cost of chocolates in the UK has increased by two-thirds over the last three years, with Easter Egg Galaxy increasing by 105% since 2023. * In 2025, chocolate saw the highest food price increase in the EU, rising 18%, compared to an average inflation rate of 2.5%. * West Africa (Ghana and Côte d’Ivoire) supplies approximately 60% of global cocoa but has seen a near 40% drop in production over three years due to climate anomalies. * Climate-related events include floods, drought, and heat waves affecting crop yield; other issues include old trees, illegal gold mining, and smuggling. * Experts predict possible complete disappearance of cocoa by 2050 if current trends persist. * Researchers are exploring alternatives like the rubus tree (carob), resistant to droughts. * At COP29, developed countries committed to tripling financial aid to developing nations to help farmers adapt.</w:t>
      </w:r>
      <w:r/>
    </w:p>
    <w:p>
      <w:r/>
      <w:r>
        <w:t xml:space="preserve">177. </w:t>
      </w:r>
      <w:hyperlink r:id="rId163">
        <w:r>
          <w:rPr>
            <w:color w:val="0000EE"/>
            <w:u w:val="single"/>
          </w:rPr>
          <w:t>https://www.farmprogress.com/farm-business/u-s-farmers-face-new-era-of-trade-deficits-as-global-markets-shift</w:t>
        </w:r>
      </w:hyperlink>
      <w:r>
        <w:t xml:space="preserve"> - * U.S. trade deficit in 2025 totalled around $32 billion, with agricultural export decline heavily influenced by trade tensions. * China, once the leading buyer of U.S. agricultural exports, reduced its imports from about $38 billion to approximately $8.4 billion in 2025. * Trade policies and tensions, particularly involving China, are central to the decline in U.S. agricultural export demand. * Trade missions, such as Tennessee’s successful effort in Vietnam, help establish new markets for U.S. agricultural products. * Challenges in production costs and competition influence the global demand for U.S. commodities. 178. </w:t>
      </w:r>
      <w:hyperlink r:id="rId165">
        <w:r>
          <w:rPr>
            <w:color w:val="0000EE"/>
            <w:u w:val="single"/>
          </w:rPr>
          <w:t>https://www.fastcasual.com/news/gregorys-coffee-partners-with-craveworthy-to-perk-interest-in-franchises/</w:t>
        </w:r>
      </w:hyperlink>
      <w:r>
        <w:t xml:space="preserve"> - * Gregorys Coffee has partnered with Craveworthy Brands to promote franchise opportunities for its coffee concept. * Franchise open houses are scheduled in Washington, D.C., Old Bridge and Paramus, New Jersey, and Darien, Connecticut, from April 7 to April 9, 2026. * The open houses aim to attract prospective franchisees to view the coffee program and shop formats. * Samuel Stanovich, SVP of franchise leadership at Craveworthy, highlighted the brand's focus on consistency, culture, and community. 179. </w:t>
      </w:r>
      <w:hyperlink r:id="rId166">
        <w:r>
          <w:rPr>
            <w:color w:val="0000EE"/>
            <w:u w:val="single"/>
          </w:rPr>
          <w:t>https://elcomercio.pe/economia/peru/fertilizantes-en-alza-costos-presionan-al-agro-y-obligan-a-las-empresas-a-ajustar-estrategias-en-el-campo-agap-adas-adex-noticia/</w:t>
        </w:r>
      </w:hyperlink>
      <w:r>
        <w:t xml:space="preserve"> - * Fertilizer costs in Peru have increased significantly in 2026, with urea up over 77% and other fertilisers also experiencing substantial rises. * The increase is linked to global factors such as geopolitical tensions, rising natural gas prices, shipping costs, and export restrictions, especially from China. * Peru relies heavily on imports (about 90%) of nitrogen fertilisers, mostly from China and Russia, which makes it vulnerable to supply disruptions. * Affected groups include intermediate smallholder farmers and export-oriented agribusinesses, with the latter more reliant on advanced fertilisers. * Farmers and companies are adjusting strategies by reducing fertiliser use, analysing soil, and diversifying sources to cope with rising costs. 180. </w:t>
      </w:r>
      <w:hyperlink r:id="rId167">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 Global fertilizer markets are under increased pressure due to geopolitical tensions, supply chain disruptions, and trade uncertainties, causing prices to rise sharply. * Farmers and industry players are rethinking fertiliser practices, favouring targeted and precision application to manage costs amid market volatility. * Adoption of satellite-driven analytics and drone-based crop analysis is increasing, enabling precise fertiliser application and reducing input use. * The shift towards precision agriculture is supported by accessible service models, aiming to improve operational efficiency and sustainability. * Market pressures are encouraging long-term thinking and technological innovation in agriculture, with a focus on sustainability and risk management. 181. </w:t>
      </w:r>
      <w:hyperlink r:id="rId168">
        <w:r>
          <w:rPr>
            <w:color w:val="0000EE"/>
            <w:u w:val="single"/>
          </w:rPr>
          <w:t>https://carolinapublicpress.org/75162/diesel-and-fertilizer-cost-spikes-put-squeeze-on-nc-corn-farmers/</w:t>
        </w:r>
      </w:hyperlink>
      <w:r>
        <w:t xml:space="preserve"> - * North Carolina farmers face rising costs for diesel and liquid nitrogen fertilizer due to global conflict and supply chain disruptions.</w:t>
      </w:r>
      <w:r>
        <w:rPr>
          <w:i/>
        </w:rPr>
        <w:t xml:space="preserve"> The war in the Middle East and Iran’s closure of the Strait of Hormuz have hindered fertilizer shipments.</w:t>
      </w:r>
      <w:r>
        <w:t xml:space="preserve"> Drought conditions in North Carolina could impact crop growth or delay planting.</w:t>
      </w:r>
      <w:r>
        <w:rPr>
          <w:i/>
        </w:rPr>
        <w:t xml:space="preserve"> Farmers are considering reducing corn planting or switching to soybeans due to higher input costs.</w:t>
      </w:r>
      <w:r>
        <w:t xml:space="preserve"> Experts highlight that increased production costs could lead to area reduction or crop substitution. 182. </w:t>
      </w:r>
      <w:hyperlink r:id="rId169">
        <w:r>
          <w:rPr>
            <w:color w:val="0000EE"/>
            <w:u w:val="single"/>
          </w:rPr>
          <w:t>https://www.wcpo.com/news/local-news/butler-county/butler-county-family-navigates-rising-costs-as-it-fights-to-keep-generations-old-farm-thriving</w:t>
        </w:r>
      </w:hyperlink>
      <w:r>
        <w:t xml:space="preserve"> - * A family farm in Butler County faces rising fuel and fertiliser costs. * Farm manager Jody Boyd reports increased expenses impacting operations. * Farmers are concerned about fertiliser shortages and rising fuel surcharges. * The farm has taken strategic measures to manage costs. * The farm's market opened for the season on April 1 with community support evident. 183. </w:t>
      </w:r>
      <w:hyperlink r:id="rId170">
        <w:r>
          <w:rPr>
            <w:color w:val="0000EE"/>
            <w:u w:val="single"/>
          </w:rPr>
          <w:t>https://abc7news.com/post/war-iran-amazon-ups-fedex-usps-add-temporary-fuel-surcharges-offset-extra-costs/18846222/</w:t>
        </w:r>
      </w:hyperlink>
      <w:r>
        <w:t xml:space="preserve"> - * Starting April 17, Amazon applies a 3.5% temporary fuel surcharge to its third-party sellers. * From April 26, USPS introduces an 8% temporary price hike on certain packages due to fuel price increases. * Rising oil prices caused by geopolitical conflicts, including the war in Iran, impact logistics costs. * Transporters cite increased fuel costs as a factor leading to higher delivery charges. * Experts predict further fuel surcharge considerations for food delivery apps. 184. </w:t>
      </w:r>
      <w:hyperlink r:id="rId171">
        <w:r>
          <w:rPr>
            <w:color w:val="0000EE"/>
            <w:u w:val="single"/>
          </w:rPr>
          <w:t>https://www.thefencepost.com/news/energy-surge-puts-pressure-on-farm-budgets/</w:t>
        </w:r>
      </w:hyperlink>
      <w:r>
        <w:t xml:space="preserve"> - * Rising oil prices, estimated at $90 per barrel, are expected to increase production costs for farmers. * Higher oil prices are already affecting fuel and fertilizer costs, with fuel expenses potentially adding over $10,000 to total fuel costs for farms. * Fertilizer costs could rise by about 10%, translating to approximately $12,000 more in expenses for the average grain farm. * Nitrogen fertilizer prices are expected to increase and stay elevated longer due to global energy market responses. * Supply shortages are unlikely as the U.S. is nearly energy self-sufficient, but costly inputs will impact farm budgets. * Higher costs may not fully materialise until later in the year, with prices persisting even if geopolitical tensions ease. 185. </w:t>
      </w:r>
      <w:hyperlink r:id="rId172">
        <w:r>
          <w:rPr>
            <w:color w:val="0000EE"/>
            <w:u w:val="single"/>
          </w:rPr>
          <w:t>https://diariodelhuila.com/fertilizantes-se-encarecen-28-tras-tensiones-entre-iran-y-ee-uu-y-generan-alerta-en-el-agro-colombiano/</w:t>
        </w:r>
      </w:hyperlink>
      <w:r>
        <w:t xml:space="preserve"> - * Global fertiliser prices rose over 28% in one month due to Iran-US tensions, reflecting supply and energy cost issues. * The US Gulf Nola Urea Granular Spot Price increased from US$460 to US$670, a 45% rise. * Colombia's imports of fertiliser, especially urea, are affected; current inventories are sufficient for 2-3 months. * Experts warn that ongoing geopolitical tensions could increase production costs and decrease fertiliser use, impacting crop productivity. * The rise in fertiliser costs could influence future food prices, especially for crops like coffee, cacao, potatoes, and rice. 186. </w:t>
      </w:r>
      <w:hyperlink r:id="rId173">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the Near East conflict. * The FAO Food Price Index averaged 128.5 points, up 2.4% from February. * Cereal prices rose due to drought in the US and increased fertiliser costs, with wheat up 4.3%. * Vegetable oil prices increased due to crude oil price rises. * Concerns about conflict impacting wheat and maize production, with global harvests expected to drop slightly in 2026. * Global cereal production in 2025 forecasted to increase by 5.8%, with stocks remaining ample. 187. </w:t>
      </w:r>
      <w:hyperlink r:id="rId174">
        <w:r>
          <w:rPr>
            <w:color w:val="0000EE"/>
            <w:u w:val="single"/>
          </w:rPr>
          <w:t>https://www.rfi.fr/en/africa/20260406-how-the-middle-east-war-is-impacting-humanitarian-aid-to-africa-hormuz-shipping-iran</w:t>
        </w:r>
      </w:hyperlink>
      <w:r>
        <w:t xml:space="preserve"> - - Since the outbreak of war in the Middle East, trade disruptions have caused delays in delivering medicines and aid to Sudan and Mali. - Iran's blockage of the Strait of Hormuz has limited maritime access, increasing costs and delays for humanitarian shipments. - Rising fuel prices and diverted shipping routes have increased operational costs for NGOs operating in Africa. - Logistical challenges and access issues threaten to reduce aid delivery and availability of medicines in Sudan and Mali. - The Middle East conflict poses a serious risk to Africa's trade, food security, and economic growth, with potential for a food disaster. 188. </w:t>
      </w:r>
      <w:hyperlink r:id="rId175">
        <w:r>
          <w:rPr>
            <w:color w:val="0000EE"/>
            <w:u w:val="single"/>
          </w:rPr>
          <w:t>https://www.freightwaves.com/news/mexico-truckers-block-key-freight-routes-in-nationwide-strike</w:t>
        </w:r>
      </w:hyperlink>
      <w:r>
        <w:t xml:space="preserve"> - * A nationwide strike by Mexican truckers and farmers caused road blockades across Mexico, disrupting access to key freight corridors and border crossings. * The protests began around 7 a.m. CST, involving major routes including Mexico–Querétaro, Mexico–Puebla, and border crossings in Ciudad Juárez, Tijuana, and Mexicali. * The strike is driven by issues such as cargo crime, high fuel and operating costs, infrastructure deterioration, and unresolved government agreements. * Disruptions affect manufacturing hubs, ports, customs facilities, and cross-border trade, similar to protests in November 2025. * Protesters demand increased security, action against extortion, lower operating costs, and support for agricultural producers, while the government reports ongoing engagement and aid. * If no agreements are reached, protests may continue, risking further supply chain disruptions. 189. </w:t>
      </w:r>
      <w:hyperlink r:id="rId176">
        <w:r>
          <w:rPr>
            <w:color w:val="0000EE"/>
            <w:u w:val="single"/>
          </w:rPr>
          <w:t>https://www.gurufocus.com/news/8775893/archer-investment-corp-sells-125-shares-of-starbucks-corp-sbux</w:t>
        </w:r>
      </w:hyperlink>
      <w:r>
        <w:t xml:space="preserve"> - * Archer Investment Corp sold 125 shares of Starbucks (SBUX), holding 1,927 shares valued at $162,280 as per recent 13F filing. * Other investors, including Leo Wealth, LLC and SC&amp;H Financial Advisors, increased their stakes in Starbucks. * Starbucks' stock opened at $89.80, with a 52-week range of $75.50 to $104.82. * The company released quarterly earnings of $0.56 per share, with revenue of $9.92 billion, and a market cap of approximately $103 billion. * Starbucks operates nearly 41,000 cafes globally, with 74% in North America, and reported a net margin of 3.63%. 190. </w:t>
      </w:r>
      <w:hyperlink r:id="rId177">
        <w:r>
          <w:rPr>
            <w:color w:val="0000EE"/>
            <w:u w:val="single"/>
          </w:rPr>
          <w: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w:t>
        </w:r>
      </w:hyperlink>
      <w:r>
        <w:t xml:space="preserve"> - * Over 34,000 ships diverted routes in the first four weeks of Hormuz Strait disruptions, according to project44. * Disruptions began after the US and Israel attacked Iran on Feb. 28, affecting global shipping networks. * Iran has been allowing limited vessel traffic through Hormuz, trapping thousands of ships and stalling 20% of global crude oil supplies. * US President Trump threatened Iran via social media, leading to sustained rerouting of ships. * Ports in India, Singapore, and the UAE experience congestion and elevated dwell times, with Navi Mumbai seeing a 700% increase in volumes and dwell times rising to over 23 days. 191. </w:t>
      </w:r>
      <w:hyperlink r:id="rId178">
        <w:r>
          <w:rPr>
            <w:color w:val="0000EE"/>
            <w:u w:val="single"/>
          </w:rPr>
          <w:t>https://www.oxfordmail.co.uk/news/25996118.starbucks-uk-expansion-promises-75-new-stores-2026/?ref=rss</w:t>
        </w:r>
      </w:hyperlink>
      <w:r>
        <w:t xml:space="preserve"> - * Starbucks plans to open 75 stores in the UK in 2026, with a total of 500 more over five years. * The company opened 92 coffeehouses in the UK last year and has 1,304 stores there. * UK revenue increased to £556.3m last year, with rising customer visits and average spend per customer. * Digital initiatives, including mobile orders and loyalty programs, drive growth, with mobile orders up 28%. * Starbucks Rewards accounts for 42% of UK sales, with 2.4 million active members. * Growth is seen in menu sales, with cold drinks up 11.8%, Matcha drinks up 68%, and seasonal drinks making up 10% of sales. 192. </w:t>
      </w:r>
      <w:hyperlink r:id="rId179">
        <w:r>
          <w:rPr>
            <w:color w:val="0000EE"/>
            <w:u w:val="single"/>
          </w:rPr>
          <w:t>https://mexicobusiness.news/agribusiness/news/trade-pressures-rising-input-costs-and-strategic-shifts</w:t>
        </w:r>
      </w:hyperlink>
      <w:r>
        <w:t xml:space="preserve"> - * Unilever merges its food division with McCormick in a US$44.8 billion deal, impacting global consumer sectors and strengthening McCormick’s expansion in Mexico and Latin America. * Mexican farmers urge the suspension of duties on Chinese ammonium sulfate to address rising fertiliser costs amidst global supply disruptions. * Mexico advances water efficiency and digital agriculture projects to improve productivity and food security, despite infrastructure and policy challenges. * US investigates Mexican strawberry exports for potential tariffs, risking trade tensions and affecting Mexico's export-dependent producers. * Mexico’s FEFA raises MX$7 billion to bolster agri-credit and support innovation in the sector, amid macroeconomic pressures. 193. </w:t>
      </w:r>
      <w:hyperlink r:id="rId180">
        <w:r>
          <w:rPr>
            <w:color w:val="0000EE"/>
            <w:u w:val="single"/>
          </w:rPr>
          <w:t>https://ktemnews.com/ixp/195/p/strait-of-hormuz-farming-impact/</w:t>
        </w:r>
      </w:hyperlink>
      <w:r>
        <w:t xml:space="preserve"> - * Fertiliser prices, particularly nitrogen-based fertilisers, have increased significantly in early 2026 in Texas.</w:t>
      </w:r>
      <w:r>
        <w:rPr>
          <w:i/>
        </w:rPr>
        <w:t xml:space="preserve"> * The increase is driven by the closure of the Strait of Hormuz, restricting natural gas supplies from the Middle East.</w:t>
      </w:r>
      <w:r>
        <w:t xml:space="preserve"> * Farmers face higher costs, influencing crop cultivation decisions, which may lead to higher grocery prices.</w:t>
      </w:r>
      <w:r>
        <w:rPr>
          <w:i/>
        </w:rPr>
        <w:t xml:space="preserve"> * The price of nitrogen dry 46-0-0 increased by 34%, nitrogen liquid 32-0-0 by 12%, and anhydrous NH3 by 27% from December to March.</w:t>
      </w:r>
      <w:r>
        <w:t xml:space="preserve"> * Consumers are expected to see higher prices on meat, dairy, and produce, with potential prolonged market adjustment even if the Strait reopens.* 194. </w:t>
      </w:r>
      <w:hyperlink r:id="rId181">
        <w:r>
          <w:rPr>
            <w:color w:val="0000EE"/>
            <w:u w:val="single"/>
          </w:rPr>
          <w:t>https://potatoes.news/may-to-decide-the-fate-of-potato-pests-in-komi-scientists-warn-of-potential-outbreak/</w:t>
        </w:r>
      </w:hyperlink>
      <w:r>
        <w:t xml:space="preserve"> - * Experts from the Institute of Agrobiotechnologies of the Komi Science Centre warn of potential potato pest outbreaks in Komi. * Persistent favourable conditions for pest survival occurred during autumn and winter, aiding pests like the Colorado potato beetle, aphids, winter cutworm, and click beetle. * The upcoming May weather will be decisive; frosts and waterlogged soil could reduce pest numbers, while dry conditions may facilitate reproduction. * Researchers advise waiting for snowmelt before implementing pest control measures. * Predictions depend on weather patterns in May, impacting future pest populations and potato crop stability. 195. </w:t>
      </w:r>
      <w:hyperlink r:id="rId182">
        <w:r>
          <w:rPr>
            <w:color w:val="0000EE"/>
            <w:u w:val="single"/>
          </w:rPr>
          <w:t>https://afnews.com.br/cafe-recua-no-fechamento-com-dolar-mais-forte-e-pressao-da-safra-brasileira/</w:t>
        </w:r>
      </w:hyperlink>
      <w:r>
        <w:t xml:space="preserve"> - * The coffee market closed lower on 2nd March, influenced by a strengthening dollar and expectations of a larger Brazilian harvest. * Arabica futures in New York declined, with the May/26 contract at 295.40 cents/lb, down 2.40 points. * Robusta futures in London also fell, with May/26 at US$ 3,448 per tonne, down 73 points. * The fall was driven by the rising dollar boosting exports and increasing global supply due to the Brazilian crop forecast. * Market analysis indicates a favourable development of Brazilian crops for 2026/27, maintaining a bearish outlook. * Arabica saw slight gains earlier in March, while robusta experienced declines, reflecting increased availability. * Brazilian producers face market pressure from a strong dollar and rising supply expectations amid harvest season. 196. </w:t>
      </w:r>
      <w:hyperlink r:id="rId182">
        <w:r>
          <w:rPr>
            <w:color w:val="0000EE"/>
            <w:u w:val="single"/>
          </w:rPr>
          <w:t>https://afnews.com.br/cafe-recua-no-fechamento-com-dolar-mais-forte-e-pressao-da-safra-brasileira/</w:t>
        </w:r>
      </w:hyperlink>
      <w:r>
        <w:t xml:space="preserve"> - * The coffee market closed lower on 2nd March, associated with a stronger dollar and expectations of a larger Brazilian harvest. * The New York Arabica contract for May/26 ended at 295.40 cents/lb, down 2.40 points; other Arabica futures also declined. * UK Robusta futures for May/26 decreased to US$ 3,448 per tonne, with changes up to 73 points. * The positive March performance of Arabica contrasts with the decline of Robusta due to increased availability and proximity of harvest in Brazil. * The market remains pressured by the stronger dollar and expectations of higher supply, influencing prices and strategic considerations for producers. 197. </w:t>
      </w:r>
      <w:hyperlink r:id="rId183">
        <w:r>
          <w:rPr>
            <w:color w:val="0000EE"/>
            <w:u w:val="single"/>
          </w:rPr>
          <w:t>https://boereport.com/2026/04/06/us-crude-premiums-climb-to-record-levels-as-asia-europe-compete-for-supply/</w:t>
        </w:r>
      </w:hyperlink>
      <w:r>
        <w:t xml:space="preserve"> - * Spot premiums for U.S. West Texas Intermediate crude have increased to all-time highs due to competition between Asian and European refiners. * Disruptions in Middle Eastern oil flows caused by the Iran war have led Asian and European buyers to secure alternative supplies. * Premiums for WTI Midland crude delivered to North Asia in July reach $30-$40 per barrel, up from approximately $20 in late March. * European bids for WTI Midland delivered to Europe approach a record premium of nearly $15 per barrel. * Wider demand and shipping costs have increased freight rates and reduced vessel availability in the US Gulf Coast. 198. </w:t>
      </w:r>
      <w:hyperlink r:id="rId184">
        <w:r>
          <w:rPr>
            <w:color w:val="0000EE"/>
            <w:u w:val="single"/>
          </w:rPr>
          <w:t>https://www.insidelogistics.ca/freight-rates/container-rates-stabilize-despite-ongoing-middle-east-conflict/</w:t>
        </w:r>
      </w:hyperlink>
      <w:r>
        <w:t xml:space="preserve"> - * The Drewry World Container Index stayed steady at US$2,287 per 40-ft container for March 30 to April 3. * Rates on Asia–Europe routes remained stable despite Middle East tensions, with some small increases. * Transpacific route rates saw minor fluctuations, with increases on Shanghai–Genoa and Shanghai–New York, and a decrease to Los Angeles. * Maersk seeks US regulatory approval for emergency bunker surcharge due to volatile fuel costs. * Disruptions in the Strait of Hormuz and tightening fuel supplies in Asia have led carriers to adopt operational measures such as slow steaming and emergency surcharges, keeping freight rates elevated. 199. </w:t>
      </w:r>
      <w:hyperlink r:id="rId185">
        <w:r>
          <w:rPr>
            <w:color w:val="0000EE"/>
            <w:u w:val="single"/>
          </w:rPr>
          <w:t>https://www.zawya.com/en/economy/global/chicago-wheat-and-corn-drop-on-weak-export-demand-y7d7rsxs</w:t>
        </w:r>
      </w:hyperlink>
      <w:r>
        <w:t xml:space="preserve"> - * Chicago wheat slid more than 1% on Monday due to concerns over weak export demand and uncertain war conditions. * U.S. Department of Agriculture reported a 20% decline in corn export sales for the week ending 26 March. * Prices were supported by firm crude oil prices and worries over oil supply disruptions. * Soybeans increased marginally, with traders adjusting net long and short positions. * Fertilizer shortages linked to conflict could impact crop size and quality in some regions, notably India. * The timing of planting is set for June with the upcoming monsoon season. 200. </w:t>
      </w:r>
      <w:hyperlink r:id="rId186">
        <w:r>
          <w:rPr>
            <w:color w:val="0000EE"/>
            <w:u w:val="single"/>
          </w:rPr>
          <w:t>https://homebusinessmag.com/money/stocks/dutch-bros-coffee-tariffs-expansion-and-stock-growth/</w:t>
        </w:r>
      </w:hyperlink>
      <w:r>
        <w:t xml:space="preserve"> - * Dutch Bros is experiencing stock growth driven by rapid expansion and rising revenue. * Tariffs and increasing costs, especially for imported coffee beans, may pressure profit margins. * The company’s drive-thru-focused model supports scalable growth. * Tariffs could impact short-term volatility, with long-term growth remaining positive. * External risks include tariffs, competition, and supply chain pressures.</w:t>
      </w:r>
      <w:r/>
    </w:p>
    <w:p>
      <w:r/>
      <w:r>
        <w:t xml:space="preserve">201. </w:t>
      </w:r>
      <w:hyperlink r:id="rId187">
        <w:r>
          <w:rPr>
            <w:color w:val="0000EE"/>
            <w:u w:val="single"/>
          </w:rPr>
          <w:t>https://www.canalrural.com.br/opiniao-noticias/guerra-sem-freio-a-fatura-esta-chegando-para-os-paises-do-planeta/</w:t>
        </w:r>
      </w:hyperlink>
      <w:r>
        <w:t xml:space="preserve"> - * The global focus shifts to the Middle East, with economic concerns rising due to infrastructure damage, transportation threats, and oil flow risks. * Increased involvement of China and Russia in supporting Iran sustains energy prices and affects production costs. * Rising costs include fuel, fertilisers, machinery, and logistics, putting pressure on farmers' margins. * The US aims for long-term military expenditure, signalling a structural change affecting the global economy. * The Brazilian agribusiness faces higher production and logistics costs, with geopolitical tensions influencing investments and efficiency strategies. * Technology and management are crucial for survival in this new hostile environment, as political decisions lead to economic repercussions. 202. </w:t>
      </w:r>
      <w:hyperlink r:id="rId188">
        <w:r>
          <w:rPr>
            <w:color w:val="0000EE"/>
            <w:u w:val="single"/>
          </w:rPr>
          <w:t>https://aif.ru/society/shokolad-mozhet-polnostyu-ischeznut-s-mirovogo-rynka</w:t>
        </w:r>
      </w:hyperlink>
      <w:r>
        <w:t xml:space="preserve"> - * Experts from Green Economy Coalition warn that climate change could wipe out cocoa production by 2050, affecting Western Africa and Latin America. * These regions currently supply the majority of the world's cocoa, with West Africa providing about 70%. * Climate impacts such as increased temperatures, droughts, fires, and plant diseases threaten more than half of the cocoa-growing land in the region. * Colombia faces an estimated 20% loss in cocoa production. * 91% of cocoa imported to the UK comes from highly climate-vulnerable countries, with raw material prices increasing by 400%. * Modern agro-technologies may help mitigate the crisis, experts suggest. 203. </w:t>
      </w:r>
      <w:hyperlink r:id="rId188">
        <w:r>
          <w:rPr>
            <w:color w:val="0000EE"/>
            <w:u w:val="single"/>
          </w:rPr>
          <w:t>https://aif.ru/society/shokolad-mozhet-polnostyu-ischeznut-s-mirovogo-rynka</w:t>
        </w:r>
      </w:hyperlink>
      <w:r>
        <w:t xml:space="preserve"> - * Experts from Green Economy Coalition predict that by 2050, global chocolate markets could disappear due to climate change effects.</w:t>
      </w:r>
      <w:r>
        <w:rPr>
          <w:i/>
        </w:rPr>
        <w:t xml:space="preserve"> * Regions dependent on cocoa production, mainly West Africa and Latin America, face threats from rising temperatures, droughts, fires, and plant diseases.</w:t>
      </w:r>
      <w:r>
        <w:t xml:space="preserve"> * West Africa currently supplies approximately 70% of the world's cocoa; Colombia expects about 20% land loss.</w:t>
      </w:r>
      <w:r>
        <w:rPr>
          <w:i/>
        </w:rPr>
        <w:t xml:space="preserve"> * 91% of cocoa imported into the UK comes from climate-vulnerable countries, with raw material prices increasing by 400%.</w:t>
      </w:r>
      <w:r>
        <w:t xml:space="preserve"> * Modern agricultural technologies are suggested as potential solutions to mitigate the crisis.</w:t>
      </w:r>
      <w:r>
        <w:rPr>
          <w:i/>
        </w:rPr>
        <w:t xml:space="preserve">204. </w:t>
      </w:r>
      <w:hyperlink r:id="rId189">
        <w:r>
          <w:rPr>
            <w:color w:val="0000EE"/>
            <w:u w:val="single"/>
          </w:rPr>
          <w:t>https://www.arkansasonline.com/news/2026/apr/06/aid-groups-say-war-disrupting-resource-shipping/</w:t>
        </w:r>
      </w:hyperlink>
      <w:r>
        <w:rPr>
          <w:i/>
        </w:rPr>
        <w:t xml:space="preserve"> - * Aid groups report that the war in the Middle East has disrupted shipping routes, affecting aid delivery worldwide. * Key pathways such as the Strait of Hormuz are closed, and routes through Dubai, Doha, and Abu Dhabi are impacted. * Shipping costs have increased due to higher fuel and insurance rates, delaying supplies like food and pharmaceuticals. * The UN describes this as the most significant supply chain disruption since COVID, with cost increases and delays. * Aid organisations are rerouting shipments around Africa, increasing time and costs, and prioritising supplies due to higher expenses. 205. </w:t>
      </w:r>
      <w:hyperlink r:id="rId190">
        <w:r>
          <w:rPr>
            <w:color w:val="0000EE"/>
            <w:u w:val="single"/>
          </w:rPr>
          <w:t>https://ts2.tech/en/strait-of-hormuz-crisis-hits-asia-hard-as-fuel-rationing-spreads-and-renewables-gain/</w:t>
        </w:r>
      </w:hyperlink>
      <w:r>
        <w:rPr>
          <w:i/>
        </w:rPr>
        <w:t xml:space="preserve"> - * Asian officials expand emergency measures amid ongoing Strait of Hormuz disruption. * Fuel and shipping prices remain elevated, with a ceasefire proposal under discussion. * Asian countries, including South Korea and India, are adjusting policies to secure supplies and mitigate impacts. * Oil prices are volatile, with US exports increasing and China re-exporting LNG. * Governments are investing in renewables as long-term response measures. * Brent crude prices are fluctuating around $107 per barrel amid supply tensions and diplomatic efforts. 206. </w:t>
      </w:r>
      <w:hyperlink r:id="rId191">
        <w:r>
          <w:rPr>
            <w:color w:val="0000EE"/>
            <w:u w:val="single"/>
          </w:rPr>
          <w:t>https://www.glasgowlive.co.uk/whats-on/food-drink-news/scots-coffee-industry-slams-lack-33721703</w:t>
        </w:r>
      </w:hyperlink>
      <w:r>
        <w:rPr>
          <w:i/>
        </w:rPr>
        <w:t xml:space="preserve"> - * Coffee businesses in Glasgow and across Scotland face challenges from soaring business rates, energy costs, and global market volatility. * Industry stakeholders call for government intervention through relief measures such as business rates reform and energy support. * The Glasgow Coffee Festival, set for its 12th year, will showcase industry talent and includes the UK’s Best Roaster competition. * UK coffee shop market valued at £6.1 billion despite sector difficulties. * Industry leaders express concern over potential future impacts if support is not provided. 207. </w:t>
      </w:r>
      <w:hyperlink r:id="rId192">
        <w:r>
          <w:rPr>
            <w:color w:val="0000EE"/>
            <w:u w:val="single"/>
          </w:rPr>
          <w:t>https://www.thehindu.com/news/national/karnataka/west-asia-conflict-hits-coffee-prices-karnataka-growers-hold-back-produce/article70820661.ece</w:t>
        </w:r>
      </w:hyperlink>
      <w:r>
        <w:rPr>
          <w:i/>
        </w:rPr>
        <w:t xml:space="preserve"> - * Coffee farmers in Karnataka refrain from selling their produce due to a sharp price drop of 20-30%, linked to disruptions caused by the West Asia conflict. * Prices remained stable during the harvest from December 2025 to February 2026, but declined after escalation of conflict in March. * Farmers report difficulties in funding essential activities like fertilisation and labour due to low prices. * Despite increasing export volumes, prices have remained unstable, leading growers to hold onto their produce in anticipation of recovery. 208. </w:t>
      </w:r>
      <w:hyperlink r:id="rId193">
        <w:r>
          <w:rPr>
            <w:color w:val="0000EE"/>
            <w:u w:val="single"/>
          </w:rPr>
          <w:t>https://freshcup.com/coffee-news-club-week-of-april-6/</w:t>
        </w:r>
      </w:hyperlink>
      <w:r>
        <w:rPr>
          <w:i/>
        </w:rPr>
        <w:t xml:space="preserve"> - * Major coffee traders and retailers agree to adopt sustainable sourcing principles, promoting long-term partnerships and environmentally responsible practices, led by GCP, IDH, and Solidaridad. * Starbucks introduces quarterly bonuses up to $1,200 for US baristas to boost employee pay, though union negotiations are ongoing. * A Rabobank report forecasts 20% of arabica coffee land could become unsuitable by 2050 due to climate change, with regional variations. * New research indicates caffeine may help mitigate memory issues caused by sleep deprivation, with findings from the National University of Singapore. * Additional news includes industry awards, conference plans, and corporate deals affecting the coffee sector. 209. </w:t>
      </w:r>
      <w:hyperlink r:id="rId194">
        <w:r>
          <w:rPr>
            <w:color w:val="0000EE"/>
            <w:u w:val="single"/>
          </w:rPr>
          <w:t>https://chemindigest.com/prolonged-iran-conflict-could-disrupt-indias-fertiliser-supply-chain/</w:t>
        </w:r>
      </w:hyperlink>
      <w:r>
        <w:rPr>
          <w:i/>
        </w:rPr>
        <w:t xml:space="preserve"> - * India faces imminent fertiliser supply risk due to international conflicts affecting natural gas and crude oil supplies. * Disruptions are linked to conflicts involving Iran, Qatar, Israel, and the Strait of Hormuz, impacting key fertiliser inputs. * Fertiliser prices, including urea and phosphorus-based products, have increased significantly worldwide. * Analysts warn that extended conflicts could lead to reduced fertiliser application and lower crop yields. * India accounts for about 15% of global fertiliser use and could be severely impacted by supply shortages. 210. </w:t>
      </w:r>
      <w:hyperlink r:id="rId192">
        <w:r>
          <w:rPr>
            <w:color w:val="0000EE"/>
            <w:u w:val="single"/>
          </w:rPr>
          <w:t>https://www.thehindu.com/news/national/karnataka/west-asia-conflict-hits-coffee-prices-karnataka-growers-hold-back-produce/article70820661.ece</w:t>
        </w:r>
      </w:hyperlink>
      <w:r>
        <w:rPr>
          <w:i/>
        </w:rPr>
        <w:t xml:space="preserve"> - * Coffee farmers in Karnataka withhold their produce due to sharply declining prices following the West Asia conflict. * Prices, stable during December 2025 to February 2026, dropped 20-30% after March, impacted by export disruptions. * Growers cite inability to sell produce and financial pressures for plantation activities as reasons for withholding. * Export data shows West Asia and Gulf countries remain major buyers despite price declines, with overall export volumes increasing. * Farmers hope for market recovery but face mounting financial needs and inability to capitalise on higher export volumes. 211. </w:t>
      </w:r>
      <w:hyperlink r:id="rId195">
        <w:r>
          <w:rPr>
            <w:color w:val="0000EE"/>
            <w:u w:val="single"/>
          </w:rPr>
          <w:t>https://www.indiatoday.in/science/story/western-disturbance-april-north-india-cold-wave-hail-rajasthan-arabian-sea-moisture-2892150-2026-04-06?utm_source=rss</w:t>
        </w:r>
      </w:hyperlink>
      <w:r>
        <w:rPr>
          <w:i/>
        </w:rPr>
        <w:t xml:space="preserve"> - * A Western Disturbance, typical of winter, is affecting North India from April 7 to 10, bringing rain, hailstorms, and a temperature drop. * The system, aided by Arabian Sea moisture, will cause Delhi's temperatures to fall from 35°C to as low as 21°C, making April feel like February. * Forecasters predict thunderstorms, hail, lightning, and snowfall in the higher hills, with record low temperatures across Punjab, Haryana, Delhi, and western Uttar Pradesh. * The weather change poses risks to the late-season wheat harvest, potentially causing crop damage due to hail and strong winds. * Weather improving from April 9, with no major disturbances expected for 10-15 days. 212. </w:t>
      </w:r>
      <w:hyperlink r:id="rId193">
        <w:r>
          <w:rPr>
            <w:color w:val="0000EE"/>
            <w:u w:val="single"/>
          </w:rPr>
          <w:t>https://freshcup.com/coffee-news-club-week-of-april-6/</w:t>
        </w:r>
      </w:hyperlink>
      <w:r>
        <w:rPr>
          <w:i/>
        </w:rPr>
        <w:t xml:space="preserve"> - * A Rabobank report predicts 20% of current arabica coffee-growing land could become unsuitable by 2050 due to climate change. * Region-specific impacts include loss of suitable land in Brazil, Colombia, and Honduras, while Ethiopia could see an increase. * The report bases forecasts on temperature, precipitation, and soil quality variables, considering possible climate scenarios. * Suitable land in Honduras could decrease to 12%, requiring higher investments for lower yields. * The report emphasises using suitability analysis to guide investment and build resilient supply chains. 213. </w:t>
      </w:r>
      <w:hyperlink r:id="rId196">
        <w:r>
          <w:rPr>
            <w:color w:val="0000EE"/>
            <w:u w:val="single"/>
          </w:rPr>
          <w:t>https://agronfoodprocessing.com/west-asia-conflict-hits-bikaners-namkeen-exports-costs-surge-and-shipments-stall/</w:t>
        </w:r>
      </w:hyperlink>
      <w:r>
        <w:rPr>
          <w:i/>
        </w:rPr>
        <w:t xml:space="preserve"> - ['</w:t>
      </w:r>
      <w:r>
        <w:t xml:space="preserve"> The ongoing West Asia conflict has caused delays, rising logistics costs, and container shortages impacting Bikaner’s snack exports.', '</w:t>
      </w:r>
      <w:r>
        <w:rPr>
          <w:i/>
        </w:rPr>
        <w:t xml:space="preserve"> Transit times have doubled from around 30 days to nearly 60 days due to longer routes and safety concerns.', '</w:t>
      </w:r>
      <w:r>
        <w:t xml:space="preserve"> Freight charges have increased sharply, with edible oil prices rising by nearly 20% in the past month and packaging costs up by 30–40%.', '</w:t>
      </w:r>
      <w:r>
        <w:rPr>
          <w:i/>
        </w:rPr>
        <w:t xml:space="preserve"> Raw materials and export consignments are delayed, adding financial pressure on exporters in Bikaner.', '</w:t>
      </w:r>
      <w:r>
        <w:t xml:space="preserve"> Exports include bhujia, papad, and spices to Gulf countries and Europe, with shipments currently slowed or stalled, affecting the local economy.'] 214. </w:t>
      </w:r>
      <w:hyperlink r:id="rId197">
        <w:r>
          <w:rPr>
            <w:color w:val="0000EE"/>
            <w:u w:val="single"/>
          </w:rPr>
          <w:t>https://news.laodong.vn/kinh-doanh/gia-gao-hom-nay-64-bien-dong-theo-nhip-xung-dot-trung-dong-1681059.ldo</w:t>
        </w:r>
      </w:hyperlink>
      <w:r>
        <w:t xml:space="preserve"> - * The rice market on April 6 continues to fluctuate due to abundant supply and increased costs driven by Middle East tensions. * International prices in key countries, such as Thailand and India, show slight fluctuations, with oversupply dominating Asia. * Geopolitical tensions are pushing energy prices up, raising transportation costs and affecting global food prices. * Domestic rice prices in the Mekong Delta remain stable, with slight increases in some localities and slow trading. * Vietnamese export rice prices are maintained at various segments, with marginal fluctuations expected due to ongoing geopolitical influences. 215. </w:t>
      </w:r>
      <w:hyperlink r:id="rId198">
        <w:r>
          <w:rPr>
            <w:color w:val="0000EE"/>
            <w:u w:val="single"/>
          </w:rPr>
          <w:t>https://www.etoday.co.kr/news/view/2573121</w:t>
        </w:r>
      </w:hyperlink>
      <w:r>
        <w:t xml:space="preserve"> - * Supply chain disruptions at Hormuz Strait cause global logistics crisis, impacting supply chain efficiency and increasing costs. * VLCC freight rates rise from under $200,000 to over $800,000 in a month, with a fourfold increase, and insurance premiums up to 12 times higher. * Additional costs of around $1 million occur when rerouting via Hope Cape, delaying deliveries by 10-14 days. * Semiconductor supply chains face risks due to heavy dependence on Middle Eastern sources for bromine and helium, risking production halts. * Global smartphone shipments are expected to fall below 1.1 billion units, the lowest since 2013, due to logistics issues. * Supply chain stress affects IT industry sectors including appliances, servers, and communications equipment, potentially slowing global economic recovery. 216. </w:t>
      </w:r>
      <w:hyperlink r:id="rId199">
        <w:r>
          <w:rPr>
            <w:color w:val="0000EE"/>
            <w:u w:val="single"/>
          </w:rPr>
          <w:t>http://www.queen.co.kr/news/articleView.html?idxno=454528</w:t>
        </w:r>
      </w:hyperlink>
      <w:r>
        <w:t xml:space="preserve"> - ["</w:t>
      </w:r>
      <w:r>
        <w:rPr>
          <w:i/>
        </w:rPr>
        <w:t xml:space="preserve"> The article reports that the prolonged Middle East war has caused an increase in international oil and raw material prices, affecting South Korea's agriculture and fisheries sectors.", '</w:t>
      </w:r>
      <w:r>
        <w:t xml:space="preserve"> Prices of fertiliser ingredients and exemption fuel for fishing have surged, raising production costs and potentially increasing consumer food prices.', '</w:t>
      </w:r>
      <w:r>
        <w:rPr>
          <w:i/>
        </w:rPr>
        <w:t xml:space="preserve"> Element prices increased by approximately 80% over the past year, with supply concerns for the fishing industry due to rising fuel costs and some boats ceasing operation.', '</w:t>
      </w:r>
      <w:r>
        <w:t xml:space="preserve"> The Korean government has allocated 265.8 billion won for supportive measures, including subsidies for fertiliser and fuel costs, and support for livestock feed purchasing.', '</w:t>
      </w:r>
      <w:r>
        <w:rPr>
          <w:i/>
        </w:rPr>
        <w:t xml:space="preserve"> Experts warn that if the Middle East risk persists, the rise in production costs may inevitably push up food prices.'] 217. </w:t>
      </w:r>
      <w:hyperlink r:id="rId200">
        <w:r>
          <w:rPr>
            <w:color w:val="0000EE"/>
            <w:u w:val="single"/>
          </w:rPr>
          <w:t>https://agronfoodprocessing.com/nestle-partners-with-ilo-to-strengthen-labour-rights-in-coffee-supply-chains/</w:t>
        </w:r>
      </w:hyperlink>
      <w:r>
        <w:rPr>
          <w:i/>
        </w:rPr>
        <w:t xml:space="preserve"> - * Nestlé and the ILO launch a two-year initiative to improve labour rights in coffee supply chains in Latin America, focusing on Brazil, Colombia, and Mexico.</w:t>
      </w:r>
      <w:r>
        <w:t xml:space="preserve"> * The project aims to address labour risks among seasonal and migrant workers, with insights supporting knowledge-sharing.</w:t>
      </w:r>
      <w:r>
        <w:rPr>
          <w:i/>
        </w:rPr>
        <w:t xml:space="preserve"> * The initiative aligns with Nestlé’s Nescafé Plan 2030 sustainability goals, promoting decent work and sustainable agricultural practices.</w:t>
      </w:r>
      <w:r>
        <w:t xml:space="preserve"> * The programme aims to make supply chains more transparent and address broader issues such as forced labour and climate change impacts.* 218. </w:t>
      </w:r>
      <w:hyperlink r:id="rId201">
        <w:r>
          <w:rPr>
            <w:color w:val="0000EE"/>
            <w:u w:val="single"/>
          </w:rPr>
          <w:t>https://www.mindanaotimes.com.ph/mindanaos-economy-at-the-crossroads-of-us-israel-iran-conflict/?utm_source=rss&amp;utm_medium=rss&amp;utm_campaign=mindanaos-economy-at-the-crossroads-of-us-israel-iran-conflict</w:t>
        </w:r>
      </w:hyperlink>
      <w:r>
        <w:t xml:space="preserve"> - * The ongoing conflict between the US, Israel, and Iran may affect fuel and fertiliser prices in the Philippines, impacting Mindanao's agricultural productivity. * Disruption of fertiliser supply chains through the Strait of Hormuz poses a threat to farm inputs and regional economic stability. * Recent initiatives by JICA focus on resilient agriculture, including training programmes for coffee and cacao producers in Mindanao, as part of peacebuilding and community empowerment. * The region's agricultural exports remain vital for employment and income, but external shocks challenge economic stability. * Despite external pressures, Mindanao is exploring adaptation strategies to strengthen its agricultural sector and regional resilience. 219. </w:t>
      </w:r>
      <w:hyperlink r:id="rId202">
        <w:r>
          <w:rPr>
            <w:color w:val="0000EE"/>
            <w:u w:val="single"/>
          </w:rPr>
          <w:t>https://news.italianfood.net/2026/04/06/premium-demand-reshapes-italian-food-exports-to-japan/</w:t>
        </w:r>
      </w:hyperlink>
      <w:r>
        <w:t xml:space="preserve"> - * Italy’s food and beverage exports to Japan grew from €789 million in 2015 to €1.005 billion in 2024, with a slight decline in 2025. * Japanese imports of Italian food increased by approximately 67% from 2016 to 2024, with a trade deficit peaking in 2024. * Premium product segments such as PDO cheeses, confectionery, and chocolate show strong growth; traditional categories like olive oil and tomato preserves decline. * Italian regional exports to Japan are concentrated in Campania, Lombardy, and Emilia-Romagna. * Japan remains a high-value market with emphasised strategic importance for Italian premium agri-food products. 220. </w:t>
      </w:r>
      <w:hyperlink r:id="rId203">
        <w:r>
          <w:rPr>
            <w:color w:val="0000EE"/>
            <w:u w:val="single"/>
          </w:rPr>
          <w:t>https://naturenews.africa/farmers-face-dilemma-as-rising-input-costs-reshape-global-food-outlook/</w:t>
        </w:r>
      </w:hyperlink>
      <w:r>
        <w:t xml:space="preserve"> - * The FAO warns that escalating energy, fertilizer, and fuel costs are influencing farmers' planting decisions worldwide. * Rising input costs are linked to tensions in the Near East and disruptions around the Strait of Hormuz. * Farmers may reduce fertiliser use, scale back crop areas, or switch crops, potentially lowering yields. * Global crop outlooks show rising wheat prices and lower Australian plantings, while higher energy prices boost biofuel demand. * Despite strong current supply forecasts, risks emerge from altered planting decisions affecting future yields and food security.</w:t>
      </w:r>
      <w:r/>
    </w:p>
    <w:p>
      <w:r/>
      <w:r>
        <w:t xml:space="preserve">221. </w:t>
      </w:r>
      <w:hyperlink r:id="rId204">
        <w:r>
          <w:rPr>
            <w:color w:val="0000EE"/>
            <w:u w:val="single"/>
          </w:rPr>
          <w:t>https://perfectdailygrind.com/2026/04/whats-happening-at-world-of-coffee-san-diego/</w:t>
        </w:r>
      </w:hyperlink>
      <w:r>
        <w:t xml:space="preserve"> - * The first North American edition of World of Coffee will take place from 10 to 12 April 2026 in San Diego, California. * US specialty coffee consumption reached a 14-year high in 2025, highlighting North America's significance in the coffee market. * WoC San Diego will feature the 2026 World Latte Art Championships and various competitions and awards. * The event aims to connect industry players, showcase innovations, and promote sustainable practices. * San Diego’s vibrant coffee scene and local roasters will be part of the experience. 222. </w:t>
      </w:r>
      <w:hyperlink r:id="rId205">
        <w:r>
          <w:rPr>
            <w:color w:val="0000EE"/>
            <w:u w:val="single"/>
          </w:rPr>
          <w:t>https://bitcoinethereumnews.com/tech/the-strait-of-hormuz-isnt-just-an-oil-problem-its-now-a-food-problem/?utm_source=rss&amp;utm_medium=rss&amp;utm_campaign=the-strait-of-hormuz-isnt-just-an-oil-problem-its-now-a-food-problem</w:t>
        </w:r>
      </w:hyperlink>
      <w:r>
        <w:t xml:space="preserve"> - • Disruption in the Strait of Hormuz has caused a collapse exceeding 95% in shipping, affecting fertilizer trade. • Fertilizer shortages are linked to increased prices and potential reduction in crop yields. • Fertilizer price increases include urea rising to around $700 per metric ton and projected global price hikes. • The crisis impacts planting seasons, especially in India, with risks of longer-term food security issues. • The disruption could cause a global food crisis due to the importance of fertilisers in crop production.</w:t>
      </w:r>
      <w:r/>
    </w:p>
    <w:p>
      <w:r/>
      <w:r>
        <w:t xml:space="preserve">223. </w:t>
      </w:r>
      <w:hyperlink r:id="rId206">
        <w:r>
          <w:rPr>
            <w:color w:val="0000EE"/>
            <w:u w:val="single"/>
          </w:rPr>
          <w:t>https://www.tradeimex.in/blogs/sunflower-oil-exports-data-global-sunflower-oil-exporters-manufacturers</w:t>
        </w:r>
      </w:hyperlink>
      <w:r>
        <w:t xml:space="preserve"> - * The total value of global sunflower oil exports was $17.98 billion in 2024-25, a 2% decline from the previous year. * Ukraine is the leading exporter, with a share of 28.5% worth $5.12 billion. * Russia accounts for 24.6% of exports, worth $4.41 billion. * Argentina ranks third, exporting $1.78 billion, representing 7.1% of the market. * The export landscape is affected by geopolitical and climate-related disruptions, with supply chain diversification and demand shifts seen in 2025. * Major exporters include Ukraine, Russia, Argentina, Turkey, the Netherlands, Hungary, Bulgaria, France, Kazakhstan, and Spain. * The global sunflower oil market, valued at $20 billion in 2023-24, is projected to reach $30 billion by 2030. * Top importers of sunflower oil are the United States, UAE, Malaysia, and India, with India experiencing significant growth. * Key challenges include geopolitical risks, climate impact on yields, port congestion, and price volatility. * Opportunities include supplier diversification, value-added products, and data-driven sourcing strategies. 224. </w:t>
      </w:r>
      <w:hyperlink r:id="rId205">
        <w:r>
          <w:rPr>
            <w:color w:val="0000EE"/>
            <w:u w:val="single"/>
          </w:rPr>
          <w:t>https://bitcoinethereumnews.com/tech/the-strait-of-hormuz-isnt-just-an-oil-problem-its-now-a-food-problem/?utm_source=rss&amp;utm_medium=rss&amp;utm_campaign=the-strait-of-hormuz-isnt-just-an-oil-problem-its-now-a-food-problem</w:t>
        </w:r>
      </w:hyperlink>
      <w:r>
        <w:t xml:space="preserve"> - * The blockade of the Strait of Hormuz has caused shipping to collapse by over 95%, disrupting about one-third of global fertiliser trade. * Fertiliser components like urea and ammonia, essential for crop growth, are heavily sourced from the Middle East. * Prices for key fertilisers, such as urea, have risen by 50%, with projections for further increases in 2026. * The disruption could lead to smaller harvests, increased food prices, and unaffordable staples for millions. * The crisis has timing implications for planting seasons, notably in India, and could have prolonged global food supply consequences. 225. </w:t>
      </w:r>
      <w:hyperlink r:id="rId207">
        <w:r>
          <w:rPr>
            <w:color w:val="0000EE"/>
            <w:u w:val="single"/>
          </w:rPr>
          <w:t>https://www.greenqueen.com.hk/starbucks-protein-latte-danone-alpro-soy-milk-non-dairy-cold-foam/</w:t>
        </w:r>
      </w:hyperlink>
      <w:r>
        <w:t xml:space="preserve"> - * Starbucks partners with Danone to launch protein lattes with Alpro soy milk in Central Europe, available in Germany, Poland, Slovakia, the Czech Republic, Hungary, and Romania. * The new beverages include a sugar-free vanilla latte and a matcha latte with 8-22g of protein, available hot or iced. * Customers can swap dairy for plant-based soy milk free of charge until April 21. * Starbucks also launches protein-rich cold foams across EMEA, made with whey protein, adding 15g of protein to iced drinks. * The move aligns with European consumer demand for high-protein and plant-based products, amid sustainability concerns. 226. </w:t>
      </w:r>
      <w:hyperlink r:id="rId208">
        <w:r>
          <w:rPr>
            <w:color w:val="0000EE"/>
            <w:u w:val="single"/>
          </w:rPr>
          <w:t>https://fullavantenews.com/iran-conflict-turns-fuel-into-freight-markets-wild-card/</w:t>
        </w:r>
      </w:hyperlink>
      <w:r>
        <w:t xml:space="preserve"> - * Iran’s actions including takeover of the Strait of Hormuz and regional attacks have caused a 38.6% spike in diesel prices by March 2026. * Higher fuel prices have driven up costs and rerouting in ocean and U.S. trucking sectors. * Disruptions have led to increased freight costs, including spot and contract rates, with transits extended and capacity tight. * The conflict has affected supply chains by injecting energy volatility, raising transportation costs, and reducing network predictability. * Global freight markets are responding to elevated oil prices with rerouting and capacity adjustments, impacting multiple transportation modes. 227. </w:t>
      </w:r>
      <w:hyperlink r:id="rId209">
        <w:r>
          <w:rPr>
            <w:color w:val="0000EE"/>
            <w:u w:val="single"/>
          </w:rPr>
          <w:t>https://www.thesouthafrican.com/news/sa-fruit-risks-spoiling-at-sea-as-gulf-conflict-blocks-167-containers/</w:t>
        </w:r>
      </w:hyperlink>
      <w:r>
        <w:t xml:space="preserve"> - * Around 167 containers of South African stone fruit are stranded at sea due to conflict in the Middle East disrupting shipping routes to the Gulf. * Ships were rerouted after the Strait of Hormuz was effectively closed, delaying exports. * Exporters face logistical and regulatory hurdles in redirecting cargo, with increased shipping costs from roughly $4,000 to $8,000 per container. * About 90% of fruit shipments to the Middle East are affected, impacting South Africa’s $1.3 billion agricultural exports. * The disruption increases pressure on local fruit producers amid existing challenges such as fuel price hikes and stockpiling. 228. </w:t>
      </w:r>
      <w:hyperlink r:id="rId210">
        <w:r>
          <w:rPr>
            <w:color w:val="0000EE"/>
            <w:u w:val="single"/>
          </w:rPr>
          <w:t>https://richmondbizsense.com/2026/04/06/coffee-shop-grit-planning-to-open-mechanicsville-spot-next-month/</w:t>
        </w:r>
      </w:hyperlink>
      <w:r>
        <w:t xml:space="preserve"> - * Grit Coffee is planning to open a new café in Hanover County, near Richmond, next month. * This will be Grit’s third café in the Richmond region, following locations in Scott’s Addition and Libbie and Grove. * The new café will operate in a 1,400-square-foot space in a retail strip next to Rutland Grove subdivision. * Grit was founded in Charlottesville in 2008 and has six locations in its hometown area, plus a Williamsburg branch. * Recent local coffee news includes Brunchella taking over a Carytown space and Rostov’s changing ownership. 229. </w:t>
      </w:r>
      <w:hyperlink r:id="rId211">
        <w:r>
          <w:rPr>
            <w:color w:val="0000EE"/>
            <w:u w:val="single"/>
          </w:rPr>
          <w:t>https://www.newsghana.com.gh/first-western-container-ship-exits-strait-of-hormuz-since-iran-war-began/</w:t>
        </w:r>
      </w:hyperlink>
      <w:r>
        <w:t xml:space="preserve"> - • A French-owned CMA CGM container vessel transited the Strait of Hormuz, marking the first such journey since hostilities erupted in February 2026. • The vessel sailed from Dubai towards Iran and was heading to Pointe-Noire in the Republic of Congo. • An Omani LNG tanker also crossed the strait, the first since the conflict started. • The crisis began with US and Israeli strikes on Iran, leading to reduced shipping and a global energy supply impact. • Disruption has affected oil, LNG, fertiliser exports, and increased shipping costs and risks worldwide. 230. </w:t>
      </w:r>
      <w:hyperlink r:id="rId212">
        <w:r>
          <w:rPr>
            <w:color w:val="0000EE"/>
            <w:u w:val="single"/>
          </w:rPr>
          <w:t>https://www.riotimesonline.com/brazil-agribusiness-2026-guide-2/</w:t>
        </w:r>
      </w:hyperlink>
      <w:r>
        <w:t xml:space="preserve"> - * Brazil forecasts a record 177.8 million metric tons of soy production in 2025–2026, with exports projected at 114.4 million metric tons, driven by favourable conditions and infrastructure developments. * Brazil's beef exports in 2025 reached 3.50 million metric tons, continuing its status as the largest global exporter, with China as the major importer. * Coffee production is expected to rise by 17.2% in 2026 to 66.2 million bags, amid market volatility caused by frost events. * Brazil’s sugar and ethanol industries operate a dual-market model, with record ethanol production anticipated in 2026–27. * Brazil’s cotton exports surpassed US levels in 2024, with significant market shares in Asia. * US tariffs on Brazilian agricultural products fluctuated, impacting exports, especially beef and coffee. * Climate risks such as droughts, frosts, and deforestation continue to shape Brazil’s agricultural sector, prompting investments in drought-resistant varieties and supply chain traceability. 231. </w:t>
      </w:r>
      <w:hyperlink r:id="rId213">
        <w:r>
          <w:rPr>
            <w:color w:val="0000EE"/>
            <w:u w:val="single"/>
          </w:rPr>
          <w:t>https://www.thehindu.com/news/national/over-915-million-tonnes-cargo-handled-by-major-indian-ports-in-fy2025-26/article70826699.ece</w:t>
        </w:r>
      </w:hyperlink>
      <w:r>
        <w:t xml:space="preserve"> - * Major Indian ports handled 915.17 MT of cargo during FY2025-26, surpassing the target of 904 MT. * The ports showed a 7.06% year-on-year growth, driven by infrastructure modernisation and enhanced connectivity. * Deendayal Port was the top cargo handler with 160.11 MT, followed by Paradip Port with 156.45 MT. * Major growth occurred at Mormugao Port (15.91%) and Kolkata Dock System (14.28%). * Increased handling of commodities such as coal, crude oil, containers, fertilisers, and POL contributed to growth. 232. </w:t>
      </w:r>
      <w:hyperlink r:id="rId214">
        <w:r>
          <w:rPr>
            <w:color w:val="0000EE"/>
            <w:u w:val="single"/>
          </w:rPr>
          <w:t>https://www.maritimegateway.com/basmati-exporters-warn-of-national-trade-crisis-as-agri-shipments-to-gulf-slump/</w:t>
        </w:r>
      </w:hyperlink>
      <w:r>
        <w:t xml:space="preserve"> - * Basmati exporters have escalated the export crisis to a national level due to surging shipping charges and stranded cargo. * Indian agricultural exports to the Gulf, including rice and fruits, are slowing down because of high freight rates and container shortages. * Exporters and farmers are experiencing financial stress due to delays, surcharges, and limited container availability. * The government has provided some relief measures but has not yet addressed shipping line charges on stranded cargo. * DHL Express announced expansion in India under its Strategy 2030, focusing on sectors like pharma and e-commerce amidst the freight crisis. 233. </w:t>
      </w:r>
      <w:hyperlink r:id="rId212">
        <w:r>
          <w:rPr>
            <w:color w:val="0000EE"/>
            <w:u w:val="single"/>
          </w:rPr>
          <w:t>https://www.riotimesonline.com/brazil-agribusiness-2026-guide-2/</w:t>
        </w:r>
      </w:hyperlink>
      <w:r>
        <w:t xml:space="preserve"> - * Brazil is on track to be the world's largest producer and exporter of soybeans, beef, coffee, sugar, and cotton in 2026. * The 2025–2026 soybean harvest is projected to be the largest in history, with export volumes reaching approximately 114 million tonnes. * Brazil's beef exports reached a record 3.50 million tonnes in 2025, with China importing nearly half of that. * Coffee production in 2026 is forecast at 66.2 million bags, driven by a favourable biennial cycle. * US tariffs impacted Brazilian beef and coffee exports in 2025, but some relief was achieved by late 2025. * Infrastructure bottlenecks at the Port of Santos and deforestation concerns in the Cerrado region pose ongoing risks. * The Brazil-China trade relationship significantly influences export volumes, especially in soy and beef. 234. </w:t>
      </w:r>
      <w:hyperlink r:id="rId215">
        <w:r>
          <w:rPr>
            <w:color w:val="0000EE"/>
            <w:u w:val="single"/>
          </w:rPr>
          <w:t>https://www.riotimesonline.com/colombia-economy-2026-guide-2/</w:t>
        </w:r>
      </w:hyperlink>
      <w:r>
        <w:t xml:space="preserve"> - * Colombia's GDP grew 2.6% in 2025, with projections above 2.0% in 2026, driven by private consumption and services.</w:t>
      </w:r>
      <w:r>
        <w:rPr>
          <w:i/>
        </w:rPr>
        <w:t xml:space="preserve"> </w:t>
      </w:r>
      <w:r>
        <w:t>The country faces inflation, with core inflation at 5.5% in early 2026, leading BanRep to halt rate cuts.</w:t>
      </w:r>
      <w:r>
        <w:rPr>
          <w:i/>
        </w:rPr>
        <w:t xml:space="preserve"> </w:t>
      </w:r>
      <w:r>
        <w:t>Colombia's fiscal deficit rose to 7.1% of GDP in 2025, with public debt over 61%, and sovereign credit ratings downgraded.</w:t>
      </w:r>
      <w:r>
        <w:rPr>
          <w:i/>
        </w:rPr>
        <w:t xml:space="preserve"> </w:t>
      </w:r>
      <w:r>
        <w:t>President Petro's reforms include labour law changes, health centralisation, and pension policy adjustments, affecting business sentiment.</w:t>
      </w:r>
      <w:r>
        <w:rPr>
          <w:i/>
        </w:rPr>
        <w:t xml:space="preserve"> </w:t>
      </w:r>
      <w:r>
        <w:t>Commodity exports, especially coffee and oil, remain vital, with coffee harvests reaching a 17-year high, but oil reserves show depletion risks.</w:t>
      </w:r>
      <w:r>
        <w:rPr>
          <w:i/>
        </w:rPr>
        <w:t xml:space="preserve"> </w:t>
      </w:r>
      <w:r>
        <w:t>Security issues persist, including ELN violence, and political risks with upcoming elections affecting economic stability.</w:t>
      </w:r>
      <w:r>
        <w:rPr>
          <w:i/>
        </w:rPr>
        <w:t xml:space="preserve">235. </w:t>
      </w:r>
      <w:hyperlink r:id="rId216">
        <w:r>
          <w:rPr>
            <w:color w:val="0000EE"/>
            <w:u w:val="single"/>
          </w:rPr>
          <w:t>https://www.newsghana.com.gh/ivorian-cocoa-rebound-masks-rising-cost-threats-to-global-supply/</w:t>
        </w:r>
      </w:hyperlink>
      <w:r>
        <w:rPr>
          <w:i/>
        </w:rPr>
        <w:t xml:space="preserve"> - * Cocoa arrivals at Côte d’Ivoire’s ports more than doubled in late March 2026, improving global supply relief. * Ports received 31,000 tonnes during the week ending March 29, compared to 13,562 tonnes a year earlier. * Market prices for cocoa stabilised and slightly increased in March 2026. * Geopolitical tensions have increased energy, freight, and fertilizer costs, with urea prices rising by 47 percent. * Smallholder farmers depend heavily on affordable inputs; rising costs may reduce future yields by 10 to 20 percent. * Ghana and Côte d’Ivoire have limited fiscal capacity to mitigate input cost increases. * Cost inflation across freight, energy, and processing continues to pressure chocolate manufacturers. * European Union chocolate prices rose by approximately 18 percent last year. * Market focus shifts to first-quarter grind data, with expected declines in chocolate demand. * Analysts see a transition from a shortage-driven price increase to a higher-cost environment due to geopolitical and input pressures. 236. </w:t>
      </w:r>
      <w:hyperlink r:id="rId217">
        <w:r>
          <w:rPr>
            <w:color w:val="0000EE"/>
            <w:u w:val="single"/>
          </w:rPr>
          <w:t>https://floristsreview.com/kenyas-floral-industry-losses-mount-globally/</w:t>
        </w:r>
      </w:hyperlink>
      <w:r>
        <w:rPr>
          <w:i/>
        </w:rPr>
        <w:t xml:space="preserve"> - * Kenya’s flower sector is losing an estimated $1.4 million weekly due to reduced demand and logistical issues caused by conflict. * Losses over three weeks have exceeded $4.2 million. * Disruption of air freight routes passing through the Middle East has increased freight costs to around $5.80 per kilogram, impacting export sustainability. * Export volumes have dropped by over 50%, with flowers discarded due to missed shipping windows. * The crisis threatens jobs and livelihoods in Kenya’s horticulture sector, affecting economic stability. * The global floral industry faces a wake-up call on supply chain resilience and logistics diversification. 237. </w:t>
      </w:r>
      <w:hyperlink r:id="rId216">
        <w:r>
          <w:rPr>
            <w:color w:val="0000EE"/>
            <w:u w:val="single"/>
          </w:rPr>
          <w:t>https://www.newsghana.com.gh/ivorian-cocoa-rebound-masks-rising-cost-threats-to-global-supply/</w:t>
        </w:r>
      </w:hyperlink>
      <w:r>
        <w:rPr>
          <w:i/>
        </w:rPr>
        <w:t xml:space="preserve"> - * Cocoa arrivals in Côte d’Ivoire more than doubled in the week ending March 29, 2026, easing supply shortfalls. * Prices stabilised with data showing an improved global supply outlook. * Rising costs due to geopolitical tensions include a 47% increase in urea prices, impacting smallholder farmers. * Limited fiscal space in Ghana and Côte d’Ivoire may hinder farmers from coping with input cost rises. * Market focus shifts to upcoming grind data, indicating potential for continued price adjustments. 238. </w:t>
      </w:r>
      <w:hyperlink r:id="rId218">
        <w:r>
          <w:rPr>
            <w:color w:val="0000EE"/>
            <w:u w:val="single"/>
          </w:rPr>
          <w:t>https://www.nytimes.com/video/us/100000010798680/trump-iran-farmers-iowa-fertilizer.html</w:t>
        </w:r>
      </w:hyperlink>
      <w:r>
        <w:rPr>
          <w:i/>
        </w:rPr>
        <w:t xml:space="preserve"> - * The war with Iran has caused a surge in fertiliser prices, with costs increasing about $250 a ton, impacting Iowa farmers during planting season. * Fertiliser prices rose by 20 to 50 percent in the initial weeks of the conflict, due to Iran’s closure of the Strait of Hormuz. * Farmers like Jolene Riessen face increased input costs, leading to potential losses of up to $58,000 across 530 acres. * The Trump administration lifted sanctions on Belarus and Venezuela fertiliser sales to mitigate price hikes. * Farmers are considering selling assets or land to cope with economic pressures, risking their farm legacy. 239. </w:t>
      </w:r>
      <w:hyperlink r:id="rId219">
        <w:r>
          <w:rPr>
            <w:color w:val="0000EE"/>
            <w:u w:val="single"/>
          </w:rPr>
          <w:t>https://www.zawya.com/en/business/transport-and-logistics/global-air-cargo-prices-hit-new-highs-even-as-traffic-growth-stalls-roy7rzc9</w:t>
        </w:r>
      </w:hyperlink>
      <w:r>
        <w:rPr>
          <w:i/>
        </w:rPr>
        <w:t xml:space="preserve"> - * Global full-market air cargo rates increased to US$2.98, reaching a new high in 2026. * Jet fuel prices doubled since late February, influencing upward cargo pricing. * Air cargo capacity from the Middle East and South Asia increased 31% in late March but remains 33% below last year's levels. * Global cargo volumes declined by 6% compared to last year, with some regions experiencing declines. * Spot rates from Middle East &amp; South Asia to Europe and the US increased significantly despite demand slowdown. 240. </w:t>
      </w:r>
      <w:hyperlink r:id="rId220">
        <w:r>
          <w:rPr>
            <w:color w:val="0000EE"/>
            <w:u w:val="single"/>
          </w:rPr>
          <w:t>https://www.vietnamplus.vn/xuat-khau-ho-tieu-tang-manh-giua-ap-luc-nguon-cung-va-logistics-post1103131.vnp</w:t>
        </w:r>
      </w:hyperlink>
      <w:r>
        <w:rPr>
          <w:i/>
        </w:rPr>
        <w:t xml:space="preserve"> - * Vietnam's March 2026 black pepper exports reached 30,638 tonnes, with a value of 199.3 million USD, marking significant growth compared to previous months and year. * Exports to major markets, including the US and China, increased sharply by over 120%, with significant growth also seen in Egypt, Netherlands, Canada, and the Philippines. * Cumulative export volume for Q1 2026 was 66,350 tonnes, valued at 430 million USD, showing recovery from last year. * The country imported 10,313 tonnes of black pepper in March 2026, mainly from Cambodia, Brazil, and Indonesia, with a total 3-month import of 21,201 tonnes. * Market outlook faces risks as domestic supply drops 15-20% due to weather and ageing crops, while global production remains below 2024 levels amid high demand; logistics issues caused by conflicts in the Middle East have increased transport costs and disrupted shipping routes. 241. </w:t>
      </w:r>
      <w:hyperlink r:id="rId221">
        <w:r>
          <w:rPr>
            <w:color w:val="0000EE"/>
            <w:u w:val="single"/>
          </w:rPr>
          <w:t>https://www.vivi.tv/post474671/</w:t>
        </w:r>
      </w:hyperlink>
      <w:r>
        <w:rPr>
          <w:i/>
        </w:rPr>
        <w:t xml:space="preserve"> - * Starbucks Japan commemorates its 30th anniversary by bringing back five iconic Frappuccinos, each with a modern evolution, available from April 8, 2026. 242. </w:t>
      </w:r>
      <w:hyperlink r:id="rId222">
        <w:r>
          <w:rPr>
            <w:color w:val="0000EE"/>
            <w:u w:val="single"/>
          </w:rPr>
          <w:t>https://www.ibtimes.com.au/australia-alcohol-consumption-2026-drops-98-litres-per-capita-gen-z-leads-sobriety-trend-1865525</w:t>
        </w:r>
      </w:hyperlink>
      <w:r>
        <w:rPr>
          <w:i/>
        </w:rPr>
        <w:t xml:space="preserve"> - * Australians' alcohol intake in 2023–24 decreased to 9.8 litres per capita, continuing a long-term decline. * Overall consumption is projected to slightly fall or stabilise through 2026, driven mainly by population growth. * Generation Z is nearly 20 times more likely to abstain from alcohol than Baby Boomers, with declining underage drinking. * Health awareness, cost factors, and increased interest in non-alcoholic beverages contribute to the trend. * The alcohol market shifts towards premium, craft, and low/no-alcohol products, with growth in ready-to-drink options. 243. </w:t>
      </w:r>
      <w:hyperlink r:id="rId223">
        <w:r>
          <w:rPr>
            <w:color w:val="0000EE"/>
            <w:u w:val="single"/>
          </w:rPr>
          <w:t>https://www.peoplenews.tw/articles/economic-news/24753</w:t>
        </w:r>
      </w:hyperlink>
      <w:r>
        <w:rPr>
          <w:i/>
        </w:rPr>
        <w:t xml:space="preserve"> - * 台灣每年消費超過40億杯咖啡，市場規模近千億台幣。 * 市場供應過度，獨立與連鎖咖啡館約有5,000家，便利商店等超過1.3萬家進入市場。 * 超商憑藉門市密集度與APP寄杯服務，瓜分約四分之一的市場份額，擠壓傳統咖啡店客流。 * 營運成本因缺工和高租金上升，餐飲業利潤空間受損，一杯咖啡的成本高達80-85%。 * 全球咖啡豆產量因氣候變化不穩定，期貨價格高企，進料成本增加，企業盈餘受壓。 244. </w:t>
      </w:r>
      <w:hyperlink r:id="rId224">
        <w:r>
          <w:rPr>
            <w:color w:val="0000EE"/>
            <w:u w:val="single"/>
          </w:rPr>
          <w:t>https://theindependent.sg/singapore-farm-profits-face-ongoing-pressure-from-rising-local-vegetable-and-animal-feed-prices/</w:t>
        </w:r>
      </w:hyperlink>
      <w:r>
        <w:rPr>
          <w:i/>
        </w:rPr>
        <w:t xml:space="preserve"> - * Rising costs of fertiliser, fuel, and transportation due to Middle East conflicts impact Singapore farms' profit margins. * Vegeponics Farm’s fertiliser expenses and delivery costs have increased, leading to a 10% profit decline. * GreenLoop indoor farms highlight potential electricity cost impacts; SG Veg Farms struggles with inventory and profit margins. * Farms are reducing product varieties, negotiating supplier prices, and adopting energy-saving practices to manage costs. * Singapore government pledges to support sectors affected by rising oil prices and global instability, including targeted measures for farms. 245. </w:t>
      </w:r>
      <w:hyperlink r:id="rId225">
        <w:r>
          <w:rPr>
            <w:color w:val="0000EE"/>
            <w:u w:val="single"/>
          </w:rPr>
          <w:t>https://www.peoplenews.tw/articles/economic-news/24758</w:t>
        </w:r>
      </w:hyperlink>
      <w:r>
        <w:rPr>
          <w:i/>
        </w:rPr>
        <w:t xml:space="preserve"> - * The Taiwanese coffee market, exceeding 100 billion NT dollars, has undergone a natural淘汰 process, impacting small and mid-sized brands. * Major brands like Starbucks and Louisa are now facing revenue ceilings and profit decline. * Starbucks' profits dropped from 760 million to 670 million NT dollars between 2023 and 2024; recent profits show continued decline. * Louisa, with over 500 stores, experiences slowed customer growth, profit decline, and plans internal adjustments. * The industry shifts towards diversified dining offerings and increased customer spend per visit to sustain profitability. 246. </w:t>
      </w:r>
      <w:hyperlink r:id="rId226">
        <w:r>
          <w:rPr>
            <w:color w:val="0000EE"/>
            <w:u w:val="single"/>
          </w:rPr>
          <w:t>https://www.maritimegateway.com/wuhan-baku-freight-train-launches-via-middle-corridor-as-hormuz-crisis-elevates-overland-routes/</w:t>
        </w:r>
      </w:hyperlink>
      <w:r>
        <w:rPr>
          <w:i/>
        </w:rPr>
        <w:t xml:space="preserve"> - * A new China-Europe freight train service connecting Wuhan and Baku via the Trans-Caspian Middle Corridor has been launched. * The train carries electronics, household appliances, and consumer goods, with an 18-day journey that is four days faster than traditional routes. * The service marks a strategic shift as the Hormuz crisis disrupts maritime routes and impacts overland corridors. * The Middle Corridor connects China to Europe through Kazakhstan, the Caspian Sea, Azerbaijan, Georgia, and Turkey. * The development enhances Wuhan’s role as a logistics hub and offers an alternative route amid disruptions in maritime and Northern corridors. 247. </w:t>
      </w:r>
      <w:hyperlink r:id="rId227">
        <w:r>
          <w:rPr>
            <w:color w:val="0000EE"/>
            <w:u w:val="single"/>
          </w:rPr>
          <w:t>https://www.kxxv.com/news/local-news/in-your-neighborhood/bell-county/belton/record-high-coffee-bean-prices-impact-local-belton-coffee-shop-owner</w:t>
        </w:r>
      </w:hyperlink>
      <w:r>
        <w:rPr>
          <w:i/>
        </w:rPr>
        <w:t xml:space="preserve"> - * Coffee bean prices reach record highs, affecting local coffee shop owners in Belton, Texas. * Owner Jonah Walker reports paying $60 weekly for beans, up from $40. * Rising costs attributed to tariffs and crop shortages in major coffee-producing countries. * Customers now consider coffee a luxury due to increased prices. * Walker aims to keep his shop affordable despite profit losses to support community and customer satisfaction. 248. </w:t>
      </w:r>
      <w:hyperlink r:id="rId228">
        <w:r>
          <w:rPr>
            <w:color w:val="0000EE"/>
            <w:u w:val="single"/>
          </w:rPr>
          <w:t>https://torontosun.com/news/world/chocolates-expensive-easter-despite-lower-cocoa-prices</w:t>
        </w:r>
      </w:hyperlink>
      <w:r>
        <w:rPr>
          <w:i/>
        </w:rPr>
        <w:t xml:space="preserve"> - • Cocoa prices peaked at $12,000 per ton in 2024 and fell to around $3,300 in April. • The drop in cocoa prices has not led to cheaper Easter chocolates. • Chocolate producers have diversified ingredients, keeping prices high. • Trends include smaller products, flavour alternatives, and lab-grown cocoa. • December cocoa prices were roughly double current levels. 249. </w:t>
      </w:r>
      <w:hyperlink r:id="rId227">
        <w:r>
          <w:rPr>
            <w:color w:val="0000EE"/>
            <w:u w:val="single"/>
          </w:rPr>
          <w:t>https://www.kxxv.com/news/local-news/in-your-neighborhood/bell-county/belton/record-high-coffee-bean-prices-impact-local-belton-coffee-shop-owner</w:t>
        </w:r>
      </w:hyperlink>
      <w:r>
        <w:rPr>
          <w:i/>
        </w:rPr>
        <w:t xml:space="preserve"> - * Coffee bean prices hit a record high, attributed to tariffs and crop shortages in major producing countries. * Belton, Texas, coffee shop owner Jonah Walker reports paying $60 weekly for beans, up from $40. * The rising costs potentially increase retail coffee prices, making coffee a luxury for some consumers. * Walker sources beans locally from Salado and milk from Hill Country; he aims to keep prices affordable despite profit cuts. * Consumer Analy Palacios notes coffee becomes a luxury due to economic pressures. 250. </w:t>
      </w:r>
      <w:hyperlink r:id="rId229">
        <w:r>
          <w:rPr>
            <w:color w:val="0000EE"/>
            <w:u w:val="single"/>
          </w:rPr>
          <w:t>https://losangelesweeklytimes.com/amazon-add-3-5-fuel-and-logistics-surcharge-for-sellers-amid-iran-war/</w:t>
        </w:r>
      </w:hyperlink>
      <w:r>
        <w:rPr>
          <w:i/>
        </w:rPr>
        <w:t xml:space="preserve"> - • Amazon adds a 3.5% 'fuel and logistics-related surcharge' from April 17 for US and Canada sellers. • The surcharge stems from increased oil prices due to the Iran conflict. • Oil prices surged over 6% in response to the Middle East conflict. • Other carriers, such as USPS, UPS, and FedEx, have also increased fuel surcharges. • The surcharge is based on fulfilment fees, not sale prices, and averages 17 cents per unit. 251. </w:t>
      </w:r>
      <w:hyperlink r:id="rId230">
        <w:r>
          <w:rPr>
            <w:color w:val="0000EE"/>
            <w:u w:val="single"/>
          </w:rPr>
          <w:t>https://losangelesweeklytimes.com/starbucks-to-award-bonuses-to-baristas-expand-tipping/</w:t>
        </w:r>
      </w:hyperlink>
      <w:r>
        <w:rPr>
          <w:i/>
        </w:rPr>
        <w:t xml:space="preserve"> - * Starbucks will award quarterly bonuses of $300 to store employees meeting specific targets, starting in July. * The bonus program will be delayed for unionised locations until collective bargaining is completed. * The company plans to expand tipping methods through mobile app payments and scanning. * All US employees will start receiving weekly pay from August. * The turnaround strategy under CEO Brian Niccol focuses on improving customer experience and staff incentives, with recent signs of growth. 252. </w:t>
      </w:r>
      <w:hyperlink r:id="rId231">
        <w:r>
          <w:rPr>
            <w:color w:val="0000EE"/>
            <w:u w:val="single"/>
          </w:rPr>
          <w:t>https://www.mediafax.ro/economic/criza-in-agricultura-ue-fermierii-cer-ajutor-de-urgenta-la-bruxelles-23715530</w:t>
        </w:r>
      </w:hyperlink>
      <w:r>
        <w:rPr>
          <w:i/>
        </w:rPr>
        <w:t xml:space="preserve"> - * Farmers in Belgium report increased fertiliser prices, with costs rising from 330 to 380 euros per tonne. * The escalation is linked to the blockage of the Strait of Hormuz due to Iran tensions, affecting global fertiliser supply. * In Europe, nitrogen fertiliser prices, made from gas, increased by about 20% last month, nearing 500 euros per tonne. * French farmers have abandoned approximately 300,000 hectares of cereal cultivation since 2022 due to rising costs. * The European Commission faces calls to relax import taxes on fertilisers; it currently maintains tariffs on Russian imports and plans to support domestic production. 253. </w:t>
      </w:r>
      <w:hyperlink r:id="rId232">
        <w:r>
          <w:rPr>
            <w:color w:val="0000EE"/>
            <w:u w:val="single"/>
          </w:rPr>
          <w:t>https://www.legit.ng/business-economy/energy/1703895-dangote-refinery-exports-aviation-fuel-uk-europe-faces-supply-crunch/</w:t>
        </w:r>
      </w:hyperlink>
      <w:r>
        <w:rPr>
          <w:i/>
        </w:rPr>
        <w:t xml:space="preserve"> - * Nigeria begins supplying aviation fuel to Europe due to Middle East supply disruptions and tension-related route constraints. * A shipment from Dangote Petroleum Refinery arrived in the United Kingdom, increasing Nigeria's role in global energy supply. * Market analysts report adjustments in trade flows, with increased demand for jet fuel from Nigeria and other alternative suppliers. * Prices for jet fuel in northwest Europe have roughly doubled to about $1,744 per tonne amid shortages. * Dangote Group’s president states demand for jet fuel and diesel is nearly exhausting the refinery’s supply, with petrol in surplus. 254. </w:t>
      </w:r>
      <w:hyperlink r:id="rId233">
        <w:r>
          <w:rPr>
            <w:color w:val="0000EE"/>
            <w:u w:val="single"/>
          </w:rPr>
          <w:t>https://businessday.ng/agriculture/article/improved-weather-to-lift-nigerias-cocoa-midcrop-output-quality/</w:t>
        </w:r>
      </w:hyperlink>
      <w:r>
        <w:rPr>
          <w:i/>
        </w:rPr>
        <w:t xml:space="preserve"> - * Nigeria’s 2025-2026 cocoa midcrop output expected to rise due to improved weather conditions, increasing by five percent compared to the previous season. * Intermittent rainfall in key regions has helped prevent dry spells and enhanced bean drying and quality. * Nigeria, the world's fourth-largest cocoa producer with 315,000 MT, has two harvest seasons; the midcrop accounts for 30% of annual output. * Increased output may worsen global cocoa oversupply, pressuring farmers’ earnings amid price declines from $12,900 to $2,897 per ton. * Experts highlight soil moisture and favourable weather conditions benefiting cocoa growth and bean quality. 255. </w:t>
      </w:r>
      <w:hyperlink r:id="rId234">
        <w:r>
          <w:rPr>
            <w:color w:val="0000EE"/>
            <w:u w:val="single"/>
          </w:rPr>
          <w:t>https://www.icnz.org.nz/industry/media-releases/act-now-or-pay-later-hazard-resilience-policies-a-must-in-the-26-election/</w:t>
        </w:r>
      </w:hyperlink>
      <w:r>
        <w:rPr>
          <w:i/>
        </w:rPr>
        <w:t xml:space="preserve"> - * New Zealand experienced multiple severe weather events in early 2026, including flooding and landslips across the North Island, leading to numerous states of emergency. * The frequency and scale of weather-related disruptions have increased, with over two months annually under emergency declarations in recent years. * Significant investment in flood protection schemes, such as in Kaitāia, Hawke’s Bay, and Gisborne, has prevented substantial damage. * The article emphasises the importance of risk reduction measures, land-use rules, and resilient infrastructure to mitigate future disasters. * It calls for political leadership and clear policies in the upcoming election to improve community safety and climate resilience. 256. </w:t>
      </w:r>
      <w:hyperlink r:id="rId235">
        <w:r>
          <w:rPr>
            <w:color w:val="0000EE"/>
            <w:u w:val="single"/>
          </w:rPr>
          <w:t>https://www.zerohedge.com/markets/opec-agrees-boost-output-another-206000-barrels-day-when-strait-hormuz-reopens</w:t>
        </w:r>
      </w:hyperlink>
      <w:r>
        <w:rPr>
          <w:i/>
        </w:rPr>
        <w:t xml:space="preserve"> - * OPEC+ approved a symbolic increase in output quotas for next month amid ongoing Middle East conflict. * The increase is about 206,000 barrels per day, mainly from Saudi Arabia and Russia. * The meeting highlighted concerns over attacks on energy infrastructure and maritime routes. * Oil prices surged, with Brent around $110, the highest in four years, amid supply disruptions. * Disruptions at the Strait of Hormuz are the primary market concern, affecting up to 20% of global oil flows. 257. </w:t>
      </w:r>
      <w:hyperlink r:id="rId236">
        <w:r>
          <w:rPr>
            <w:color w:val="0000EE"/>
            <w:u w:val="single"/>
          </w:rPr>
          <w:t>https://www.ktpress.rw/2026/04/rwanda-imf-reach-250m-deal-as-kigali-balances-debt-inflation-and-growth-pressures/</w:t>
        </w:r>
      </w:hyperlink>
      <w:r>
        <w:rPr>
          <w:i/>
        </w:rPr>
        <w:t xml:space="preserve"> - * Rwanda focuses on strengthening agriculture and managing rising global oil prices to control inflation. * The sector contributes 29% of GDP and employs 70% of the population, with key exports including coffee and tea. * Rising oil prices threaten transport, energy, and import costs, prompting fiscal and monetary measures. * Rwanda secures a $250 million IMF support program to foster growth and manage fiscal risks. * Inflation reached 9.2% in February 2026, driven by energy costs and agricultural input prices. * The National Bank of Rwanda increased the policy rate to 7.25%, and exchange rate flexibility is being used. * The IMF program aims to reinforce macroeconomic policy, fiscal stability, and private-sector development, with focus on domestic revenues. * Rwanda's government aims to build resilience through agriculture investment and economic reforms amid global uncertainties. 258. </w:t>
      </w:r>
      <w:hyperlink r:id="rId237">
        <w:r>
          <w:rPr>
            <w:color w:val="0000EE"/>
            <w:u w:val="single"/>
          </w:rPr>
          <w:t>https://www.elnuevosiglo.com.co/economia/costos-de-fertilizantes-importados-suben-28-y-afectaran-rumbo-de-inflacion</w:t>
        </w:r>
      </w:hyperlink>
      <w:r>
        <w:rPr>
          <w:i/>
        </w:rPr>
        <w:t xml:space="preserve"> - * Colombia imports over US$1.1 billion annually in fertilisers, with prices increasing due to external shocks. * The price of urea in international markets has risen over 50% in three weeks, mainly from Russia, China, and Trinidad and Tobago. * Disruptions in the Strait of Hormuz threaten global fertiliser trade, affecting costs and supply risks. * In 2025, fertiliser imports exceeded US$1.1 billion, representing over 75% of domestic demand, with urea accounting for 26.7%. * The price increase impacts agricultural costs and food prices, with fertilisers accounting for up to 40% of production costs. 259. </w:t>
      </w:r>
      <w:hyperlink r:id="rId237">
        <w:r>
          <w:rPr>
            <w:color w:val="0000EE"/>
            <w:u w:val="single"/>
          </w:rPr>
          <w:t>https://www.elnuevosiglo.com.co/economia/costos-de-fertilizantes-importados-suben-28-y-afectaran-rumbo-de-inflacion</w:t>
        </w:r>
      </w:hyperlink>
      <w:r>
        <w:rPr>
          <w:i/>
        </w:rPr>
        <w:t xml:space="preserve"> - ['</w:t>
      </w:r>
      <w:r>
        <w:t>Colombia importa más de US$1.100 millones en fertilizantes anualmente, con un aumento del 28% en los costos en el último mes.', '</w:t>
      </w:r>
      <w:r>
        <w:rPr>
          <w:i/>
        </w:rPr>
        <w:t>El precio internacional de la urea subió más del 50% en semanas, afectando los costos del sector agrícola, especialmente en cultivos intensivos.', '</w:t>
      </w:r>
      <w:r>
        <w:t>Las importaciones en 2025 totalizaron US$1.107 millones, superando el 75% de la demanda interna y siendo lideradas por Rusia, China y Trinidad y Tobago.', '</w:t>
      </w:r>
      <w:r>
        <w:rPr>
          <w:i/>
        </w:rPr>
        <w:t>El estrecho de Ormuz, que moviliza aproximadamente el 20% del comercio mundial de crudo y un tercio del de fertilizantes, representa un riesgo para el suministro.', '</w:t>
      </w:r>
      <w:r>
        <w:t xml:space="preserve">El aumento en los costos de fertilizantes presiona los precios de alimentos como arroz, maíz y papa, y puede influir en la inflación.'] 260. </w:t>
      </w:r>
      <w:hyperlink r:id="rId238">
        <w:r>
          <w:rPr>
            <w:color w:val="0000EE"/>
            <w:u w:val="single"/>
          </w:rPr>
          <w:t>https://en.vietnamplus.vn/vietnamese-online-exporters-rewrite-the-rules-of-the-game-post340505.vnp</w:t>
        </w:r>
      </w:hyperlink>
      <w:r>
        <w:t xml:space="preserve"> - * Vietnamese exporters adopt data-driven and brand-led approaches to capture more value in global markets. * Companies like NEWBAM and Abera pioneer new product formats and market niches using Amazon data and e-commerce tools. * NEWBAM introduces portion-sized, healthy snack cashews with custom flavours, leveraging Amazon's Fulfillment by Amazon for speedy delivery. * Abera shifts from selling raw herbal ingredients to specialised, premium skincare solutions, achieving million-dollar revenue. * Green Mekong creates sustainable products with AI-driven marketing, becoming top sellers on Amazon. * The stories showcase a mindset shift within Vietnamese businesses towards branding, product innovation, and global value chain upgrading. 261. </w:t>
      </w:r>
      <w:hyperlink r:id="rId239">
        <w:r>
          <w:rPr>
            <w:color w:val="0000EE"/>
            <w:u w:val="single"/>
          </w:rPr>
          <w:t>https://www.business-standard.com/industry/agriculture/west-asia-conflict-fear-arrives-early-in-fields-of-haryana-and-punjab-126040500528_1.html</w:t>
        </w:r>
      </w:hyperlink>
      <w:r>
        <w:t xml:space="preserve"> - * The conflict in West Asia threatens to disrupt fertiliser supplies to Indian farmers, with reports of reduced imports and plant shutdowns. * Farmers and wholesalers in Haryana and Punjab report shortages of DAP and urea, leading to bulk buying, hoarding, and financial strain. * Domestic fertiliser production has fallen, and government plans to increase gas supply aim to ease the crisis, but normalisation could take up to a year. * Fertiliser prices have increased, and supply concerns have triggered panic among farmers, with some storing fuel as a precaution. * Pesticide prices have also risen, with fears of further increases and supply exaggeration by some wholesalers. 262. </w:t>
      </w:r>
      <w:hyperlink r:id="rId240">
        <w:r>
          <w:rPr>
            <w:color w:val="0000EE"/>
            <w:u w:val="single"/>
          </w:rPr>
          <w:t>https://www.investing.com/news/commodities-news/australian-growers-shift-to-less-fertiliserintensive-crops-as-iran-war-costs-surge-4594818</w:t>
        </w:r>
      </w:hyperlink>
      <w:r>
        <w:t xml:space="preserve"> - * Australian farmers plan to favour less nitrogen-intensive crops such as barley over wheat and canola due to surging fertiliser and fuel costs driven by the Iran war. * Fertiliser prices, particularly urea, have increased by about 60% since the start of the Iran conflict; Australian diesel prices have risen by 88%. * Wheat planting in Australia may decline by 10% to 12%, and cultivation of canola is also likely to decrease. * The Strait of Hormuz disruption affects 30% of global fertiliser trade, threatening the supply of urea, with prices already up 30% to 40%. * Australia relies on China and Indonesia for urea, but export restrictions and war-related constraints have limited supply options. 263. </w:t>
      </w:r>
      <w:hyperlink r:id="rId241">
        <w:r>
          <w:rPr>
            <w:color w:val="0000EE"/>
            <w:u w:val="single"/>
          </w:rPr>
          <w:t>https://www.birminghammail.co.uk/whats-on/shopping/mogu-mushroom-coffee-review-sleep-33695654</w:t>
        </w:r>
      </w:hyperlink>
      <w:r>
        <w:t xml:space="preserve"> - * A person switched from regular coffee to MOGU's lion's Mane mushroom coffee to enhance sleep and maintain mental clarity. * The coffee combines Arabica beans with mushrooms like Lion's Mane, Cordyceps, and Chaga, offering health benefits and a smooth taste. * The switch resulted in faster sleep onset and improved sleep quality, with no reduction in mental clarity. * The coffee is less effective as a pre-workout compared to regular coffee but suitable for daytime tasks. * MOGU's mushroom cacao is also highlighted for its relaxing properties and sleep-promoting ingredients. * The person recommends the coffee for those sensitive to caffeine and notes its value especially for winding down. 264. </w:t>
      </w:r>
      <w:hyperlink r:id="rId242">
        <w:r>
          <w:rPr>
            <w:color w:val="0000EE"/>
            <w:u w:val="single"/>
          </w:rPr>
          <w:t>https://www.aljazeera.com/economy/2026/4/2/it-all-depends-on-the-crop-gulf-crisis-hits-south-asia-farmers?traffic_source=rss</w:t>
        </w:r>
      </w:hyperlink>
      <w:r>
        <w:t xml:space="preserve"> - * Farmers across South Asia face rising fertiliser costs and supply uncertainties due to geopolitical tensions involving the Strait of Hormuz. * The Middle East conflict threatens fertiliser shipments, affecting crop yields and increasing input costs. * Countries such as India, Pakistan, Bangladesh, and Nepal are highly dependent on fertiliser imports passing through the Strait of Hormuz. * Governments are taking measures to diversify supply sources and increase domestic production to mitigate disruptions. * Farmers are adjusting planting practices and reducing fertiliser use amid economic pressures, risking lower yields and higher food prices.</w:t>
      </w:r>
      <w:r/>
    </w:p>
    <w:p>
      <w:r/>
      <w:r>
        <w:t xml:space="preserve">265. </w:t>
      </w:r>
      <w:hyperlink r:id="rId243">
        <w:r>
          <w:rPr>
            <w:color w:val="0000EE"/>
            <w:u w:val="single"/>
          </w:rPr>
          <w:t>https://www.myjoyonline.com/kenya-tea-exports-hit-by-iran-conflict-as-stocks-pile-up/</w:t>
        </w:r>
      </w:hyperlink>
      <w:r>
        <w:t xml:space="preserve"> - * Disruption to shipping routes due to Iran war has left about eight million kilograms of tea in Kenyan warehouses, threatening export earnings. * Losses since March 1 have reached $8 million weekly, with no tea currently leaving for the Middle East, which accounts for 20-25% of Kenya's tea exports. * Major shipping routes through the Strait of Hormuz and Bab el-Mandeb Strait have been disrupted, rerouting vessels around Africa. * Kenya's government reports 81% of tea offered for auction in March was exported, but actual exports are affected by logistics issues. * The sector faces increased costs, with exports to Pakistan and Egypt moving via longer routes around the Cape of Good Hope. 266. </w:t>
      </w:r>
      <w:hyperlink r:id="rId244">
        <w:r>
          <w:rPr>
            <w:color w:val="0000EE"/>
            <w:u w:val="single"/>
          </w:rPr>
          <w:t>https://www.agriland.ie/farming-news/four-years-two-fertiliser-shocks-global-conflicts-hit-irish-farmers/</w:t>
        </w:r>
      </w:hyperlink>
      <w:r>
        <w:t xml:space="preserve"> - * The conflict in the Middle East has caused a significant rise in nitrogen fertiliser prices in Ireland since February 2023. * The unrest has impacted fertiliser supply and costs, influenced by natural gas price volatility and the closure of the Strait of Hormuz. * Ireland imported substantial amounts of fertiliser from the Middle East in 2025, with a decrease in imports from Russia following EU restrictions. * Experts warn that prolonged disruptions could lead to higher production costs and reduced farm yields. * Farmers and policymakers consider strategic and environmentally sustainable responses amid ongoing global geopolitical tensions. 267. </w:t>
      </w:r>
      <w:hyperlink r:id="rId245">
        <w:r>
          <w:rPr>
            <w:color w:val="0000EE"/>
            <w:u w:val="single"/>
          </w:rPr>
          <w:t>https://www.periodicocubano.com/los-cubanos-tienen-que-migrar-para-tomar-cafe/</w:t>
        </w:r>
      </w:hyperlink>
      <w:r>
        <w:t xml:space="preserve"> - * Cuba anunció en 2026 un incremento en las exportaciones de café desde Guantánamo, con 370 toneladas en el primer trimestre. * La producción nacional de café ha caído de 60,000 toneladas en los años 50 a 11,500 en 2021, insuficiente para el consumo interno. * Cuba necesita 24,000 toneladas anuales para el consumo interno, pero solo produce una fracción. * La escasez interna de café se ha agravado por la emigración rural, la pérdida de mano de obra y factores climáticos. * El acceso al café en el mercado interno continúa limitado, afectado por la eliminación de subsidios y el aumento de exportaciones. 268. </w:t>
      </w:r>
      <w:hyperlink r:id="rId246">
        <w:r>
          <w:rPr>
            <w:color w:val="0000EE"/>
            <w:u w:val="single"/>
          </w:rPr>
          <w:t>http://expansao.co.ao/economia/detalhe/precos-do-cacau-afundam-65-em-apenas-dois-anos-70849.html</w:t>
        </w:r>
      </w:hyperlink>
      <w:r>
        <w:t xml:space="preserve"> - • O preço do cacau nos mercados internacionais caiu 65% em cerca de dois anos, após um pico em Dezembro de 2024. • A queda reflete ajustamentos entre oferta e procura, clima, logísticas globais e desaceleração do consumo na Europa e EUA. • Costa do Marfim e Gana continuam a dominar a produção global, mas América Latina começa a ganhar protagonismo. • Países como Equador, Peru, e Colômbia apostam na qualidade e valor agregado, enquanto Indonésia enfrenta declínio na competitividade. • A maioria da produção é exportada para a Europa, perpetuando dependência de exportação de matéria-prima e cadeia de valor desigual. 269. </w:t>
      </w:r>
      <w:hyperlink r:id="rId247">
        <w:r>
          <w:rPr>
            <w:color w:val="0000EE"/>
            <w:u w:val="single"/>
          </w:rPr>
          <w:t>https://www.ibtimes.com.au/australia-fuel-crisis-2026-10-key-facts-diesel-shortages-reserves-rising-prices-1865467</w:t>
        </w:r>
      </w:hyperlink>
      <w:r>
        <w:t xml:space="preserve"> - * Australia faces a fuel supply crisis in April 2026 due to geopolitical turmoil in the Middle East, impacting global oil flows. * The crisis has resulted in diesel shortages affecting farmers, regional communities, and service stations, with up to 410 stations reporting outages. * Australia’s stock levels are below recommended international thresholds, relying on imports and minimal industry stockholding. * Diesel prices are rising sharply, with government measures including excise relief; demand surges and panic buying aggravate shortages. * The government has released reserves and engaged in diplomatic efforts; long-term options include increasing domestic fuel production and storage. * Economic impacts include inflation risks and rising consumer expenses, especially in food and transport sectors. * Farmers and rural communities face critical fuel shortages during vital planting and harvesting seasons, risking food supply. * Urban areas have maintained supply, but regional and truck operators face greater challenges; contingency plans include rationing. * Experts warn of prolonged effects and structural vulnerabilities due to low domestic refining and storage capacity. * Authorities urge conservation and monitor supply chain developments, with some diversifying import sources amid global tensions. 270. </w:t>
      </w:r>
      <w:hyperlink r:id="rId248">
        <w:r>
          <w:rPr>
            <w:color w:val="0000EE"/>
            <w:u w:val="single"/>
          </w:rPr>
          <w:t>https://timesofsandiego.com/environment/2026/04/05/winter-snowpack-changing-rhythm-of-water-western-us/</w:t>
        </w:r>
      </w:hyperlink>
      <w:r>
        <w:t xml:space="preserve"> - * The 2026 snowpack in the Western U.S. was at 18% of normal on April 1, 2026, due to record warmth and precipitation falling as rain. * Warmer temperatures have caused the snow-water equivalent to decrease across the region and altered streamflow patterns. * Streamflows are now more frequent in winter and early spring, with less runoff expected later in the year. * The Colorado River Basin faces low runoff forecasts, raising concerns over water shortages for over 40 million people and agriculture. * The winter of 2025–26 demonstrates the broad impacts of climate change on water availability and management in the West. 271. </w:t>
      </w:r>
      <w:hyperlink r:id="rId249">
        <w:r>
          <w:rPr>
            <w:color w:val="0000EE"/>
            <w:u w:val="single"/>
          </w:rPr>
          <w:t>https://www.businessdailyafrica.com/bd/opinion-analysis/columnists/why-geographical-indicators-will-unlock-kenya-s-coffee-value-5413838</w:t>
        </w:r>
      </w:hyperlink>
      <w:r>
        <w:t xml:space="preserve"> - * Kenya's collaboration with CIRAD and Equity Bank discusses using geographical indicators (GI) for coffee. * GI signifies product origin, reputation, or qualities tied to specific locations. * Kenya's coffee subsector has undergone reforms, including the Coffee Act 2026 and a pending coffee policy. * The strategy aims to boost demand and value through GI, addressing market dominance by international roasters. * The new Coffee Act creates opportunities to reinstate GI functions via the Coffee Board of Kenya. * GI could help protect Kenya's coffee origin and command premium prices. 272. </w:t>
      </w:r>
      <w:hyperlink r:id="rId250">
        <w:r>
          <w:rPr>
            <w:color w:val="0000EE"/>
            <w:u w:val="single"/>
          </w:rPr>
          <w:t>https://grist.org/climate/climate-experts-say-spring-is-coming-earlier-how-will-that-affect-agriculture-and-ecosystems/</w:t>
        </w:r>
      </w:hyperlink>
      <w:r>
        <w:t xml:space="preserve"> - * Spring arrives three to five weeks earlier in much of the central US and two to three weeks earlier in southern Midwest states, as per the USA National Phenology Network. * An earlier spring affects ecosystems, migration patterns, and agriculture, causing potential ecological mismatches and crop risks. * Early springs can lead to frost damage to crops and increase pest activity, impacting crop yields and economic stability. * Growers like Joe Lau report minimal impact on row crops but increased pest activity concerns. * Addressing climate change is essential to mitigate these impacts.</w:t>
      </w:r>
      <w:r/>
    </w:p>
    <w:p>
      <w:r/>
      <w:r>
        <w:t xml:space="preserve">273. </w:t>
      </w:r>
      <w:hyperlink r:id="rId251">
        <w:r>
          <w:rPr>
            <w:color w:val="0000EE"/>
            <w:u w:val="single"/>
          </w:rPr>
          <w:t>https://www.sarahanews.net/1313212-%D8%A7%D9%84%D8%A8%D9%88%D8%AA%D8%A7%D8%B3-%D8%A7%D9%84%D8%A3%D8%B3%D9%85%D8%AF%D8%A9-%D8%B1%D9%83%D9%8A%D8%B2%D8%A9-%D9%84%D9%84%D8%A3%D9%85%D9%86-%D8%A7%D9%84%D8%BA%D8%B0%D8%A7%D8%A6%D9%8A-%D8%A7/</w:t>
        </w:r>
      </w:hyperlink>
      <w:r>
        <w:t xml:space="preserve"> - * شركة البوتاس العربية أكدت خلال مؤتمر 'آرجوس لأسمدة آسيا 2026' في إندونيسيا على أهمية الأسمدة في الأمن الغذائي العالمي وتغيرات السوق الدولية. * أشار رئيس مجلس إدارة الشركة إلى أن قطاع الأسمدة أصبح من أعمدة منظومة الأمن الغذائي والاستقرار الاقتصادي، مع تصدير الشرق الأوسط أكثر من 60 مليون طن سنوياً، معظمها عبر مضيق هرمز. * أوضح الرئيس التنفيذي أن تطورات المنطقة أدت إلى إعادة صياغة نماذج الأعمال الدولية، مع التركيز على تعزيز المرونة وتنويع سلاسل التوريد وإدارة المخاطر. * أكّد على أن قطاع الأسمدة يلعب دورًا محوريًا في سلاسل القيمة الزراعية والصناعية، مع ارتفاع الطلب فى آسيا وتقلبات السوق بسبب التغيرات المناخية والجيوسياسية. * الشركة اعتمدت استراتيجيات لتعزيز المرونة والخفض فى الكُلفة، واستثمارات في الطاقة المتجددة، وتحسين معايير الاستدامة، مع التركيز على أمن الإمدادات في بيئة تتسم بعدم اليقين الاقتصادي والجيوسياسي. 274. </w:t>
      </w:r>
      <w:hyperlink r:id="rId252">
        <w:r>
          <w:rPr>
            <w:color w:val="0000EE"/>
            <w:u w:val="single"/>
          </w:rPr>
          <w:t>https://www.seatrade-maritime.com/sustainability/costs-of-conflict-could-drive-decarbonisation</w:t>
        </w:r>
      </w:hyperlink>
      <w:r>
        <w:t xml:space="preserve"> - * T&amp;E reports that shipping industry spends an extra $395 million daily on bunker fuel since 28 February conflict. * The industry has paid an additional $5.34 billion on conventional fuels since the start of the war. * T&amp;E advocates for alternative fuels and energy efficiency measures to reduce reliance on fossil fuels and mitigate volatility. * High bunker fuel prices are narrowing the cost gap with green energy, making alternatives more competitive. * A shift to e-fuels and energy efficiency could enhance maritime resilience and energy security amid conflicts. * The conflict in the Strait of Hormuz and Ukraine is increasing fuel costs and supply disruptions, impacting global trade. 275. </w:t>
      </w:r>
      <w:hyperlink r:id="rId253">
        <w:r>
          <w:rPr>
            <w:color w:val="0000EE"/>
            <w:u w:val="single"/>
          </w:rPr>
          <w:t>https://www.jamestownsun.com/news/local/farmers-are-seeing-increased-costs-for-fuel-and-fertilizer-since-the-iran-war</w:t>
        </w:r>
      </w:hyperlink>
      <w:r>
        <w:t xml:space="preserve"> - * Farmers in North Dakota and globally experience increased costs for fuel and fertilizer since the Iran war began, with prices rising in 2025 and concerns over supply shortages. 276. </w:t>
      </w:r>
      <w:hyperlink r:id="rId254">
        <w:r>
          <w:rPr>
            <w:color w:val="0000EE"/>
            <w:u w:val="single"/>
          </w:rPr>
          <w:t>https://www.walesonline.co.uk/whats-on/shopping/mogu-mushroom-coffee-lions-mane-33695782</w:t>
        </w:r>
      </w:hyperlink>
      <w:r>
        <w:t xml:space="preserve"> - * Coffee lover Tom Capon switches to MOGU's mushroom coffee to improve sleep and maintain mental clarity. * The coffee contains Arabica beans blended with Lion's Mane, Cordyceps, and Chaga mushrooms. * The beverage is described as earthy, smooth, and mellow, with health benefits supported by scientific studies. * Capon reports better sleep and sustained mental clarity, but less pre-workout energy. * Mogu mushroom cacao is also highlighted for relaxation and sleep support. * The product is promoted as a beneficial alternative for those sensitive to caffeine. 277. </w:t>
      </w:r>
      <w:hyperlink r:id="rId255">
        <w:r>
          <w:rPr>
            <w:color w:val="0000EE"/>
            <w:u w:val="single"/>
          </w:rPr>
          <w:t>https://www.thegrocer.co.uk/news/blank-street-in-talks-to-raise-over-100m-to-drive-expansion/717208.article</w:t>
        </w:r>
      </w:hyperlink>
      <w:r>
        <w:t xml:space="preserve"> - * In 2024, Blank Street UK delivered pre-tax profits of £1.3m. * Turnover surged by 214% to £35.8m in 2024. * Coffee chain Blank Street is in early talks to raise $100m (£75.3m) or more. * The fundraising aims to support expansion amid soaring popularity. 278. </w:t>
      </w:r>
      <w:hyperlink r:id="rId256">
        <w:r>
          <w:rPr>
            <w:color w:val="0000EE"/>
            <w:u w:val="single"/>
          </w:rPr>
          <w:t>https://www.grocerygazette.co.uk/2026/04/01/food-inflation-set-to-soar-past-9-by-the-end-of-the-year/</w:t>
        </w:r>
      </w:hyperlink>
      <w:r>
        <w:t xml:space="preserve"> - * Food inflation in the UK is forecast to surpass 9% by the end of the year, up from an earlier estimate of 3%. * The rise is attributed to disruptions from the conflict affecting the Strait of Hormuz and increased costs of red diesel and energy. * The conflict has caused supply chain disruptions, increased energy bills, transport, and packaging costs. * Smaller producers are experiencing more significant cost spikes, while larger firms can mitigate some effects. * The Food and Drink Federation urges the UK government to delay certain policies to ease pressures on manufacturers. 279. </w:t>
      </w:r>
      <w:hyperlink r:id="rId257">
        <w:r>
          <w:rPr>
            <w:color w:val="0000EE"/>
            <w:u w:val="single"/>
          </w:rPr>
          <w:t>https://www.independent.co.uk/news/world/middle-east/iran-bab-al-mandab-strait-of-hormuz-saudi-houthis-b2949724.html</w:t>
        </w:r>
      </w:hyperlink>
      <w:r>
        <w:t xml:space="preserve"> - • Houthi rebels' involvement in Iran war raises concerns over blocking the Bab al-Mandab strait, a vital waterway. • Straits of Hormuz and Bab al-Mandab are strategic choke points for oil and gas transit. • Disruption could cause global energy shortages and increase prices, with countries rationing fuel. • The Bab al-Mandab strait connects the Red Sea and Arabian Sea, between Djibouti and Yemen, with significant ports. • Limited transit and attacks by Houthis have reduced oil flow, impacting trade and increasing insurance costs. 280. </w:t>
      </w:r>
      <w:hyperlink r:id="rId258">
        <w:r>
          <w:rPr>
            <w:color w:val="0000EE"/>
            <w:u w:val="single"/>
          </w:rPr>
          <w:t>https://www.theguardian.com/business/2026/apr/01/chancellor-meets-uk-supermarket-bosses-discuss-cost-living</w:t>
        </w:r>
      </w:hyperlink>
      <w:r>
        <w:t xml:space="preserve"> - * UK Treasury officials meet supermarket bosses including Sainsbury’s, Tesco, and Morrisons to assess potential price rises and shortages due to energy, fuel, and fertiliser costs. * Supermarket leaders suggest prices may not rise until summer due to existing long-term contracts. * UK farmers and producers warn of possible crop shortages and increased costs, with calls for government support for energy-intensive food producers. * Poultry sector faces strain from rising costs of oil, gas, fertiliser, and feed components. * UK government aims to mitigate cost of living through energy bill cuts, wage increases, and a £1bn crisis fund. 281. </w:t>
      </w:r>
      <w:hyperlink r:id="rId259">
        <w:r>
          <w:rPr>
            <w:color w:val="0000EE"/>
            <w:u w:val="single"/>
          </w:rPr>
          <w:t>https://www.thecourier.co.uk/fp/business-environment/farming/5462364/fertiliser-arrives-methil/</w:t>
        </w:r>
      </w:hyperlink>
      <w:r>
        <w:t xml:space="preserve"> - • A ship carrying 3,000 tons of fertiliser arrived in Methil, Fife, destined for Scottish farms. • The shipment aims to alleviate fertiliser shortages caused by global supply disruptions due to Middle East conflicts. • UK fertiliser prices have increased up to 36% since February, influenced by geopolitical tensions and demand. • Industry leaders advise farmers against panic buying to prevent price inflation. • Scottish farmers are facing rising input costs amid global fertiliser price hikes driven by tensions in Iran and the Middle East. 282. </w:t>
      </w:r>
      <w:hyperlink r:id="rId260">
        <w:r>
          <w:rPr>
            <w:color w:val="0000EE"/>
            <w:u w:val="single"/>
          </w:rPr>
          <w:t>https://www.gccbusinessnews.com/fiata-middle-east-crisis-impact-shipping/</w:t>
        </w:r>
      </w:hyperlink>
      <w:r>
        <w:t xml:space="preserve"> - * The International Federation of Freight Forwarders Associations (FIATA) hosted a webinar on the impact of Middle East tensions on global shipping. * The webinar discussed rising costs, legal challenges, operational disruptions, and risks to maritime routes, especially the Strait of Hormuz. * Participants noted increased freight rates, insurance premiums, and legal issues; efforts to improve land transport and cross-border procedures were highlighted. * Experts addressed legal, operational, and risk management issues, including force majeure, cargo insurance, and cost stabilisation. * FIATA emphasised support for measures to ensure supply chain continuity amid regional tensions. 283. </w:t>
      </w:r>
      <w:hyperlink r:id="rId261">
        <w:r>
          <w:rPr>
            <w:color w:val="0000EE"/>
            <w:u w:val="single"/>
          </w:rPr>
          <w:t>https://www.thetraveler.org/more-than-500-flights-cancelled-across-asia-in-single-day/</w:t>
        </w:r>
      </w:hyperlink>
      <w:r>
        <w:t xml:space="preserve"> - * 514 flights cancelled and about 5,262 delayed in Asia and the Gulf over a 24-hour period in early April. * Disruptions affected countries including South Korea, China, Japan, India, the UAE, and others, impacting major hubs such as Beijing, Tokyo, Delhi, Dubai, Jakarta. * Causes include weather, technical issues, geopolitical tensions, and airspace constraints, with additional strains from conflict-related airspace closures. * Key affected airlines include All Nippon Airways, China Eastern, FlyDubai, Batik Air, and others, with disruptions seen on domestic and international routes. * Passengers face long queues, missed connections, and increased costs; industry notes increased operational pressures and supply chain issues. 284. </w:t>
      </w:r>
      <w:hyperlink r:id="rId262">
        <w:r>
          <w:rPr>
            <w:color w:val="0000EE"/>
            <w:u w:val="single"/>
          </w:rPr>
          <w:t>https://www.straitstimes.com/asia/se-asia/vietnam-braces-for-thunderstorms-strong-winds-hail-during-seasonal-transition</w:t>
        </w:r>
      </w:hyperlink>
      <w:r>
        <w:t xml:space="preserve"> - * Devastating thunderstorms, whirlwinds, lightning, hail, and strong gales threaten Vietnam during the April-May seasonal transition. * Authorities issued a preparedness order on March 31 for cities and provinces, focusing on emergency response and public alerts. * Weather forecasts predict more severe storms in northern Vietnam from late March to early April, caused by cold air clashes. * As of March 31, storms have caused four deaths, nine injuries, 13 houses flattened, and 6,551 structures damaged nationwide. * Damage includes crop destruction, forestry loss, poultry deaths, and damage to facilities and infrastructure. * The Vietnam Disaster and Dyke Management Authority is coordinating 24/7 weather surveillance and warnings. 285. </w:t>
      </w:r>
      <w:hyperlink r:id="rId263">
        <w:r>
          <w:rPr>
            <w:color w:val="0000EE"/>
            <w:u w:val="single"/>
          </w:rPr>
          <w:t>https://www.newsghana.com.gh/agra-pushes-quality-fix-to-win-ghanas-rice-market/</w:t>
        </w:r>
      </w:hyperlink>
      <w:r>
        <w:t xml:space="preserve"> - * AGRA calls for investment in quality and consistency in Ghanaian rice to compete with imports, emphasising modern processing and economies of scale. * Stakeholders discuss structural barriers, including high costs and reliance on imported machinery, affecting local farmers. * Local farmers highlight the need for subsidies, tax exemptions, and land tenure security to increase competitiveness. * Ghana's rice production has increased from 302,000 to 987,000 metric tonnes between 2010 and 2023, but imports remain over one million metric tonnes annually. * A new project by CARP Ghana, funded by AGRA and the Bill &amp; Melinda Gates Foundation, aims to coordinate market development and strengthen stakeholder engagement. 286. </w:t>
      </w:r>
      <w:hyperlink r:id="rId264">
        <w:r>
          <w:rPr>
            <w:color w:val="0000EE"/>
            <w:u w:val="single"/>
          </w:rPr>
          <w:t>https://www.marketing-interactive.com/how-nespresso-is-making-craft-coffee-a-one-touch-brew</w:t>
        </w:r>
      </w:hyperlink>
      <w:r>
        <w:t xml:space="preserve"> - * Nespresso partners with Blue Bottle Coffee to launch a coffee collection in Singapore, introduced in 2023. * The collection includes two Blue Bottle-inspired Vertuo blends, a limited-edition Vertuo Pop+ machine, and café-style recipes. * The launch responds to growing demand for high-quality, café-style coffee at home in Singapore. * The collection aims to complement the café experience, not compete, with a focus on consistency and flavour. * An immersive experience event is scheduled at 265 Beach Road from 3 to 12 April 2026, featuring tasting, interaction, and exploration. * The broader partnership aims to explore new innovations and future expansion in Southeast Asia. 287. </w:t>
      </w:r>
      <w:hyperlink r:id="rId265">
        <w:r>
          <w:rPr>
            <w:color w:val="0000EE"/>
            <w:u w:val="single"/>
          </w:rPr>
          <w:t>https://plewsgardendesign.co.uk/could-you-grow-your-own-coffee/</w:t>
        </w:r>
      </w:hyperlink>
      <w:r>
        <w:t xml:space="preserve"> - * Coffee plants can be grown domestically in the UK with suitable conditions, such as warmth and humidity. * The plant needs to be kept frost-free, in bright but not direct sunlight, and watered with rainwater. * The plant produces flowers and berries, which can be harvested, dried, roasted, ground, and brewed into coffee. * It takes around 5 years for a coffee plant to produce enough fruit for home use. * Challenges include ripening synchronisation, limited crop size, and climate requirements. * Growing your own coffee has environmental and genetic diversity considerations, especially for wild Arabica. * The article suggests that growing your own coffee is feasible on a small scale for personal use, not commercial production. 288. </w:t>
      </w:r>
      <w:hyperlink r:id="rId266">
        <w:r>
          <w:rPr>
            <w:color w:val="0000EE"/>
            <w:u w:val="single"/>
          </w:rPr>
          <w:t>https://skillings.net/the-1-million-tonne-paradox-decoding-global-copper-inventory-surges/</w:t>
        </w:r>
      </w:hyperlink>
      <w:r>
        <w:t xml:space="preserve"> - * Global copper inventories crossed 1 million tonnes for the first time in over two decades. * The surge results mainly from tariff arbitrage and seasonal inventory builds, not demand strength. * Exchange stockpiles do not reflect actual supply-demand fundamentals, masking regional imbalances. * Mine production declines across major regions contrast with increased refined copper output in China. * The industry exercises capital discipline, delaying new projects despite projected deficits. * Market dynamics show a misalignment between physical copper scarcity signals and financial positioning. * The real supply shortage is at the mine level, expected to tighten further by 2026, contrary to headline inventory data. 289. </w:t>
      </w:r>
      <w:hyperlink r:id="rId267">
        <w:r>
          <w:rPr>
            <w:color w:val="0000EE"/>
            <w:u w:val="single"/>
          </w:rPr>
          <w:t>https://www.agriland.co.uk/farming-news/ufu-writes-to-pm-about-rising-costs-on-food-production/</w:t>
        </w:r>
      </w:hyperlink>
      <w:r>
        <w:t xml:space="preserve"> - * The Ulster Farmers’ Union (UFU) has written to the UK Prime Minister and Northern Ireland Secretary of State about rising input costs impacting food production. * Concerns include volatility in fertiliser, fuel, and energy prices due to geopolitical tensions and global instability. * The UFU highlights the vulnerability of Northern Ireland agriculture due to reliance on imported inputs. * The organisation warns of knock-on effects on the wider supply chain and increased food prices. * UFU calls for government action on market transparency, supply chain oversight, and policies affecting fertiliser and energy costs. 290. </w:t>
      </w:r>
      <w:hyperlink r:id="rId268">
        <w:r>
          <w:rPr>
            <w:color w:val="0000EE"/>
            <w:u w:val="single"/>
          </w:rPr>
          <w:t>https://www.9news.com.au/national/iran-israel-usa-war-farmers-food-nsw/9cdce10a-e191-417e-b117-666a273135fa</w:t>
        </w:r>
      </w:hyperlink>
      <w:r>
        <w:t xml:space="preserve"> - * Australian farmers in NSW are abandoning crops due to fuel and fertiliser shortages, risking a food crisis. * Diesel prices have doubled to over $3 per litre, impacting planting and harvesting. * Fertiliser levels, especially urea, are critically low and costly. * Fuel shortages are causing delays, order cancellations, and changes to crop types. * Farmers call for government action to prioritise fuel supplies amid soaring prices. 291. </w:t>
      </w:r>
      <w:hyperlink r:id="rId269">
        <w:r>
          <w:rPr>
            <w:color w:val="0000EE"/>
            <w:u w:val="single"/>
          </w:rPr>
          <w:t>https://europeancoffeetrip.com/barista-stories-jakub-sobota/</w:t>
        </w:r>
      </w:hyperlink>
      <w:r>
        <w:t xml:space="preserve"> - * Jakub Sobota started in gastronomy with craft beer before developing a passion for specialty coffee. * He founded Headbag Roasters in Košice in 2024, the first specialty coffee roastery in the city. * Sobota is involved in community-building, including co-founding Fest Čierny Deň, a coffee festival in Košice. * He emphasises the importance of high-quality, clean coffees and authentic stories behind them. * He advocates for better appreciation of natural and washed coffees and expresses concerns about trends like matcha and fermentation-heavy coffees. 292. </w:t>
      </w:r>
      <w:hyperlink r:id="rId270">
        <w:r>
          <w:rPr>
            <w:color w:val="0000EE"/>
            <w:u w:val="single"/>
          </w:rPr>
          <w:t>https://inews.co.uk/news/consumer/price-chocolate-coffee-olive-oil-soar-4321819</w:t>
        </w:r>
      </w:hyperlink>
      <w:r>
        <w:t xml:space="preserve"> - * Food prices will rise in 2026 due to climate change and soil degradation, affecting vulnerable foods like beef, chocolate, coffee, olive oil, grapes, and figs. * Climate events such as droughts and floods, especially in spring and summer, are primary drivers of food price increases. * Soil degradation, worsened by intensive agriculture, makes the food system more vulnerable and is costing the UK economy approximately £1.2 billion annually. * Climate conditions in the Mediterranean and geopolitical factors, such as war in Ukraine and instability in Latin America, influence prices. * Experts highlight the importance of regenerative farming and soil health to mitigate future food price rises. 293. </w:t>
      </w:r>
      <w:hyperlink r:id="rId270">
        <w:r>
          <w:rPr>
            <w:color w:val="0000EE"/>
            <w:u w:val="single"/>
          </w:rPr>
          <w:t>https://inews.co.uk/news/consumer/price-chocolate-coffee-olive-oil-soar-4321819</w:t>
        </w:r>
      </w:hyperlink>
      <w:r>
        <w:t xml:space="preserve"> - * Food prices are expected to rise in 2026 due to climate change and soil degradation, with specific increases likely for beef, chocolate, coffee, olive oil, grapes, and figs. * Extreme weather events like droughts and floods, intensified by soil degradation, are primary drivers of food price rises. * Climate conditions in the Mediterranean and geopolitical instability (e.g., Ukraine war, Latin American conflicts) impact supply and prices of key commodities. * UK soils are about 40% degraded, reducing resilience and increasing vulnerability to droughts, which could lead to higher food import costs. * Government and agricultural bodies emphasise improving soil health through regenerative practices to mitigate future price surges. 294. </w:t>
      </w:r>
      <w:hyperlink r:id="rId270">
        <w:r>
          <w:rPr>
            <w:color w:val="0000EE"/>
            <w:u w:val="single"/>
          </w:rPr>
          <w:t>https://inews.co.uk/news/consumer/price-chocolate-coffee-olive-oil-soar-4321819</w:t>
        </w:r>
      </w:hyperlink>
      <w:r>
        <w:t xml:space="preserve"> - * Food prices, including chocolate, coffee, olive oil, beef, grapes, and figs, expected to increase in 2026, driven by climate change and soil degradation. * Extreme weather events such as droughts and floods, exacerbated by poor soil health, are primary causes of price rises. * Climate impacts on regions like Ghana, Spain, and Greece have already influenced food costs, with potential future increases in the Mediterranean. * Soil degradation in the UK, caused by intensive farming, costs £1.2bn annually and reduces resilience to climate shocks. * UK government and industry stakeholders promote sustainable farming practices to improve soil health and food security. 295. </w:t>
      </w:r>
      <w:hyperlink r:id="rId271">
        <w:r>
          <w:rPr>
            <w:color w:val="0000EE"/>
            <w:u w:val="single"/>
          </w:rPr>
          <w:t>https://potatoes.news/pakistan-potato-market-update-april-2026/</w:t>
        </w:r>
      </w:hyperlink>
      <w:r>
        <w:t xml:space="preserve"> - * Global potato market faces downturn, impacting Pakistan, India, and Bangladesh. * Ongoing conflict has kept Pakistan's border with Afghanistan closed since December 2025. * Pakistani and Iranian authorities have authorised transit of potatoes to Afghanistan via Iran. * Market prices declined sharply last month; early April prices stabilised above $3 per 60 kg bag. * Industry anticipates a potential price rally within 60 days amid logistical challenges in storage facilities. * Farmers are unlikely to reduce cultivation despite economic pressures and lack of profitable alternatives. * Cold storage capacity is at maximum, causing logistical backlog. * Farmers’ financial stability remains precarious despite recent price stabilisation. 296. </w:t>
      </w:r>
      <w:hyperlink r:id="rId272">
        <w:r>
          <w:rPr>
            <w:color w:val="0000EE"/>
            <w:u w:val="single"/>
          </w:rPr>
          <w:t>https://www.agweek.com/crops/farmers-in-2026-plan-to-plant-less-corn-more-soybeans-than-in-2025-and-record-low-wheat-acres</w:t>
        </w:r>
      </w:hyperlink>
      <w:r>
        <w:t xml:space="preserve"> - * The USDA NASS Prospective Plantings report estimates 2026 wheat acreage at its lowest since 1919, at 43.8 million acres. * Wheat planting is expected to decrease by 3% from 2025. * Corn acreage is expected to decrease by 3.45 million acres from 2025, but remain above 2024 levels. * Soybean acreage is forecasted to increase by 4% in 2026. * Principal crop acreage is projected to decline slightly, lowest since 2020. * The report details specific state-level planting intentions, including declines in wheat and some increases in oilseed crops. 297. </w:t>
      </w:r>
      <w:hyperlink r:id="rId273">
        <w:r>
          <w:rPr>
            <w:color w:val="0000EE"/>
            <w:u w:val="single"/>
          </w:rPr>
          <w:t>https://www.kenyans.co.ke/news/122303-kenya-met-warns-farmers-risk-crop-failure-delay-planting-until-late-april</w:t>
        </w:r>
      </w:hyperlink>
      <w:r>
        <w:t xml:space="preserve"> - * Kenya Meteorological Department warns farmers about significantly suppressed rainfall in early April and potential crop failure if planting occurs too early. * Rains are expected to peak later in April 2026, with near-average rainfall in some regions and drought stress in others. * Soil moisture is expected to be moderate early April, improving later, with waterlogging concerns in high-rainfall areas. * Increased humidity may lead to crop pests and fungal diseases, prompting field scouting and early action. * Flooding risks persist, especially in areas affected previously; farmers advised to reinforce drainage and follow weather updates. 298. </w:t>
      </w:r>
      <w:hyperlink r:id="rId274">
        <w:r>
          <w:rPr>
            <w:color w:val="0000EE"/>
            <w:u w:val="single"/>
          </w:rPr>
          <w:t>https://www.africanfarming.com/2026/04/05/fuel-crisis-farmers-give-expert-tips-to-cut-fuel-costs/</w:t>
        </w:r>
      </w:hyperlink>
      <w:r>
        <w:t xml:space="preserve"> - * South African farmers face rising fuel costs due to geopolitical tensions and global market pressures, with potential increases of R56 320 for diesel. * Farmers like Heiko Gevers and Dwayne Kaschula discuss the challenge of reducing fuel use and adapting operations. * Agricultural experts suggest practical tips including managing offloading points, using precision technology, limiting trips, and comparing prices. * Farmers are encouraged to think creatively, such as using herbicides or postponing non-essential tasks, to manage fuel costs. * Rising fuel prices also increase risks of fuel theft and organised crime on farms. 299. </w:t>
      </w:r>
      <w:hyperlink r:id="rId273">
        <w:r>
          <w:rPr>
            <w:color w:val="0000EE"/>
            <w:u w:val="single"/>
          </w:rPr>
          <w:t>https://www.kenyans.co.ke/news/122303-kenya-met-warns-farmers-risk-crop-failure-delay-planting-until-late-april</w:t>
        </w:r>
      </w:hyperlink>
      <w:r>
        <w:t xml:space="preserve"> - * Kenya Meteorological Department warns of suppressed April rains early in the month, improving later. * Farmers advised to delay planting to avoid crop loss and waterlogging in high-rainfall areas. * Increased humidity may trigger pest and fungal outbreaks; farmers urged to scout fields. * Flooding risk persists, especially in areas affected in March. * Farmers advised to use weather forecasts to guide farm activities during the uneven long rains season. 300. </w:t>
      </w:r>
      <w:hyperlink r:id="rId275">
        <w:r>
          <w:rPr>
            <w:color w:val="0000EE"/>
            <w:u w:val="single"/>
          </w:rPr>
          <w:t>https://ekonomi.haber7.com/ekonomi/haber/3617479-fiyatlar-30-artti-market-raflari-sahteleriyle-doldu</w:t>
        </w:r>
      </w:hyperlink>
      <w:r>
        <w:t xml:space="preserve"> - * Coffee prices increased by over 30% amid economic pressures. * Unscrupulous traders mix roasted soybeans with coffee to reduce costs and increase volume. * Fake coffee products mimic real coffee in appearance but can be distinguished through aroma, colour, and water absorption tests. * Global coffee production faces uncertainty, notably in Brazil and Vietnam, contributing to higher prices. * Market influx of counterfeit products linked to economic pressures and crop uncertainties.</w:t>
      </w:r>
      <w:r/>
    </w:p>
    <w:p>
      <w:r/>
      <w:r>
        <w:t xml:space="preserve">301. </w:t>
      </w:r>
      <w:hyperlink r:id="rId275">
        <w:r>
          <w:rPr>
            <w:color w:val="0000EE"/>
            <w:u w:val="single"/>
          </w:rPr>
          <w:t>https://ekonomi.haber7.com/ekonomi/haber/3617479-fiyatlar-30-artti-market-raflari-sahteleriyle-doldu</w:t>
        </w:r>
      </w:hyperlink>
      <w:r>
        <w:t xml:space="preserve"> - * Kahve fiyatlarındaki artış, sahte kahve ürünlerinin piyasaya girmesine neden oldu. * Öğütülmüş ve hazır kahveye kavrulmuş soya fasulyesi karıştırılarak maliyet düşürülüyor ve kalite göz ardı ediliyor. * Sahteciler, tanınmış markaların ambalajlarını kopyalıyor. * Sahte kahveyi ayırtmak için kokusu, rengi ve su emme testi yapılabilir. * Son bir yılda öğütülmüş kahve fiyatları %30’dan fazla arttı, Brezilya ve Vietnam'daki üretim belirsizlikleri fiyatları destekliyor. 302. </w:t>
      </w:r>
      <w:hyperlink r:id="rId276">
        <w:r>
          <w:rPr>
            <w:color w:val="0000EE"/>
            <w:u w:val="single"/>
          </w:rPr>
          <w:t>https://www.indexbox.io/blog/global-food-prices-rise-for-second-month-due-to-middle-east-tensions/</w:t>
        </w:r>
      </w:hyperlink>
      <w:r>
        <w:t xml:space="preserve"> - * Global food prices have increased for a second month, driven by rising energy and fertiliser costs due to Middle East tensions. * The FAO's index is now 1% higher than last year, with concerns over potential supply disruptions if the Middle East conflict continues. * The conflict affects demand, supply, and trade flows of fertiliser, particularly in the Middle East urea industry. * Market analysis includes regional demand, trade flows, pricing dynamics, and future outlook to 2035. * The report highlights risks to fertiliser supply and the implications for food production costs worldwide. 303. </w:t>
      </w:r>
      <w:hyperlink r:id="rId277">
        <w:r>
          <w:rPr>
            <w:color w:val="0000EE"/>
            <w:u w:val="single"/>
          </w:rPr>
          <w:t>https://www.global-agriculture.com/global-agriculture/fao-food-price-index-signals-rising-pressure-on-cereals-amid-energy-driven-market-shifts/</w:t>
        </w:r>
      </w:hyperlink>
      <w:r>
        <w:t xml:space="preserve"> - * Global food commodity prices increased in March 2026, driven by rising energy prices due to conflicts in the Near East. * The FAO Food Price Index averaged 128.5 points, up 2.4% from February. * Wheat prices increased by 4.3% due to droughts in the US and higher fertiliser costs in Australia. * Global cereal production forecasts for 2026 show a 1.7% decline in wheat output but overall sufficient supplies. * Rising energy and fertiliser costs, along with supply chain disruptions, threaten future crop decisions by farmers. 304. </w:t>
      </w:r>
      <w:hyperlink r:id="rId278">
        <w:r>
          <w:rPr>
            <w:color w:val="0000EE"/>
            <w:u w:val="single"/>
          </w:rPr>
          <w:t>https://www.independent.co.ug/ugandan-coffee-makes-its-mark-at-melbourne-international-expo/</w:t>
        </w:r>
      </w:hyperlink>
      <w:r>
        <w:t xml:space="preserve"> - * Uganda’s coffee is being assessed by global buyers at the Melbourne International Coffee Expo. * Buyers have shifted from tasting to testing Uganda’s readiness for high-value markets. * Feedback highlights Uganda’s coffee for its depth, structure, and improving quality. * Uganda aims to meet demand for traceable supply chains, origin-specific offerings, and reliable espresso performance. * Market trust and delivery consistency are emphasised as critical for Uganda's ongoing participation. * Uganda's progress in quality assurance, post-harvest handling, and value addition is communicated. * Uganda offers a different proposition compared to Brazil and Vietnam, with strong capacity and evolving value chains. * Buyers are now asking about Uganda’s ability to deliver consistently across shipments and meet traceability standards. * Uganda’s strategy includes moving towards origin-based roasting, branded products, and deeper global participation. * The expo marks a transition from recognition of potential to evaluation of performance, requiring improved execution. 305. </w:t>
      </w:r>
      <w:hyperlink r:id="rId279">
        <w:r>
          <w:rPr>
            <w:color w:val="0000EE"/>
            <w:u w:val="single"/>
          </w:rPr>
          <w:t>https://www.euronews.com/business/2026/04/05/cocoa-shortage-why-your-easter-chocolate-costs-more-than-before</w:t>
        </w:r>
      </w:hyperlink>
      <w:r>
        <w:t xml:space="preserve"> - * Cocoa and chocolate prices in the EU increased by over 15% annually as of December 2025 due to supply chain disruptions.</w:t>
      </w:r>
      <w:r>
        <w:rPr>
          <w:i/>
        </w:rPr>
        <w:t xml:space="preserve"> * Global cocoa production fell by 12.9% in the 2023–2024 season, with major declines in Côte d’Ivoire and Ghana.</w:t>
      </w:r>
      <w:r>
        <w:t xml:space="preserve"> * Weather conditions, including drought and disease, contributed to the production shortfall.</w:t>
      </w:r>
      <w:r>
        <w:rPr>
          <w:i/>
        </w:rPr>
        <w:t xml:space="preserve"> * Inflation for cocoa and powdered chocolate exceeds 25% in several European countries, notably Denmark and Lithuania.</w:t>
      </w:r>
      <w:r>
        <w:t xml:space="preserve"> * Market deficits and low inventories have driven prices to record highs.</w:t>
      </w:r>
      <w:r>
        <w:rPr>
          <w:i/>
        </w:rPr>
        <w:t xml:space="preserve">306. </w:t>
      </w:r>
      <w:hyperlink r:id="rId280">
        <w:r>
          <w:rPr>
            <w:color w:val="0000EE"/>
            <w:u w:val="single"/>
          </w:rPr>
          <w:t>https://www.vietnamplus.vn/thi-truong-nong-san-gia-caphe-giam-sau-gao-bat-tang-nho-luc-day-xuat-khau-post1103010.vnp</w:t>
        </w:r>
      </w:hyperlink>
      <w:r>
        <w:rPr>
          <w:i/>
        </w:rPr>
        <w:t xml:space="preserve"> - * Domestic coffee prices declined sharply, with regional variations, after strong recent increases. * Coffee futures on London and New York exchanges decreased on 2 April, amid regional holidays. * Global coffee market influenced by geopolitical tensions, logistics costs, favourable weather in Brazil, and holiday closures. * Vietnam's rice prices increased due to export prospects and rising production costs, with exports up slightly in volume. * Global rice prices remained stable, with Thai rice prices rising slightly, affected by currency fluctuations. * Exports of agricultural products from Vietnam rose 5.9% in value in Q1, with a significant increase in export value despite volume slight increase. * International grain markets experienced volatility due to geopolitical tensions and rising energy costs. 307. </w:t>
      </w:r>
      <w:hyperlink r:id="rId281">
        <w:r>
          <w:rPr>
            <w:color w:val="0000EE"/>
            <w:u w:val="single"/>
          </w:rPr>
          <w:t>https://www.chosun.com/english/market-money-en/2026/04/05/K6XIK7EGI5GFVM6WSEAYIOSPNQ/</w:t>
        </w:r>
      </w:hyperlink>
      <w:r>
        <w:rPr>
          <w:i/>
        </w:rPr>
        <w:t xml:space="preserve"> - * Growing concerns that the Middle East war and Strait of Hormuz blockade may reduce fertilizer supplies and increase prices. * Expected rise in international grains futures price index by 6.4% in Q2 due to supply disruptions. * Fertilizer prices, especially nitrogen fertiliser, have surged significantly, impacting agricultural costs. * Rising energy costs related to the war have contributed to increases in global food prices. * South Korea's dependence on Middle Eastern urea fertilisers, passing through the Strait of Hormuz, is approximately 43.7%. * Domestic fertiliser supply in South Korea is currently secured until July, despite rising prices. 308. </w:t>
      </w:r>
      <w:hyperlink r:id="rId282">
        <w:r>
          <w:rPr>
            <w:color w:val="0000EE"/>
            <w:u w:val="single"/>
          </w:rPr>
          <w:t>https://www.moroccoworldnews.com/2026/03/285136/tanger-med-anticipates-shipping-boom-as-middle-east-war-shift-trade-routes/</w:t>
        </w:r>
      </w:hyperlink>
      <w:r>
        <w:rPr>
          <w:i/>
        </w:rPr>
        <w:t xml:space="preserve"> - * Morocco's Tanger Med port anticipates increased maritime traffic due to Middle East tensions causing rerouting. * Major shipping lines like Maersk, Hapag-Lloyd, and CMA CGM are bypassing traditional routes around the Cape of Good Hope. * The detour may extend transit times by up to two weeks, affecting cargo flows by mid-to-late April 2026. * Avoidance of the Suez Canal and Bab el-Mandeb Strait followed attacks and regional conflicts, positioning Tanger Med as a strategic hub. * Increased fuel costs and surcharges are raising freight rates, with Tanger Med handling 11.1 million containers in 2025, an 8.4% rise. 309. </w:t>
      </w:r>
      <w:hyperlink r:id="rId283">
        <w:r>
          <w:rPr>
            <w:color w:val="0000EE"/>
            <w:u w:val="single"/>
          </w:rPr>
          <w:t>https://www.schain24.com/2026/04/04/navigating-supply-chain-disruptions-in-2026/</w:t>
        </w:r>
      </w:hyperlink>
      <w:r>
        <w:rPr>
          <w:i/>
        </w:rPr>
        <w:t xml:space="preserve"> - * The 2026 Iran-Israel-US war has severely disrupted global energy and commodity shipments, especially via the Strait of Hormuz and Red Sea, causing surges in oil, LNG, and other commodity prices. * Disruptions include attacks on shipping, infrastructure damage, rerouting around Africa's Cape of Good Hope, port congestion, and higher freight and fuel costs. * South Asian countries like Bangladesh, India, and Pakistan face rising energy costs, shipping delays, and risks to agriculture and exports, employing mitigation strategies such as emergency imports, diversifying suppliers, and conservation. * Bangladesh relies heavily on Middle Eastern energy and fertilizers; mitigation includes emergency shipments, seeking waivers for Russian fuel, and rationing. * The crisis causes inflation, supply shortages, and economic strain, particularly on fuel-dependent sectors like Bangladesh's RMG industry. 310. </w:t>
      </w:r>
      <w:hyperlink r:id="rId284">
        <w:r>
          <w:rPr>
            <w:color w:val="0000EE"/>
            <w:u w:val="single"/>
          </w:rPr>
          <w:t>https://peopledaily.digital/business/govt-moves-to-clear-ksh6-8b-coffee-debt</w:t>
        </w:r>
      </w:hyperlink>
      <w:r>
        <w:rPr>
          <w:i/>
        </w:rPr>
        <w:t xml:space="preserve"> - * The government aims to settle Ksh6.8 billion in verified coffee debts to stabilise the sector and boost production. * Strict verification processes have been implemented, with Ksh2 billion allocated for initial payments. * Cooperative societies are prohibited from buying their own milling machines; services will be centralised under the New Kenya Planters Cooperative Union. * Farmers will access inputs and loans via the Cherry Advance Revolving Fund and Direct Settlement System, reducing reliance on commercial banks. * The government targets tripling annual coffee production from 50,000 to 155,000 metric tonnes by 2028, aiming to strengthen its role as a foreign exchange earner. 311. </w:t>
      </w:r>
      <w:hyperlink r:id="rId285">
        <w:r>
          <w:rPr>
            <w:color w:val="0000EE"/>
            <w:u w:val="single"/>
          </w:rPr>
          <w:t>https://www.birminghammail.co.uk/news/money/major-coffee-chain-confirms-500-33689508</w:t>
        </w:r>
      </w:hyperlink>
      <w:r>
        <w:rPr>
          <w:i/>
        </w:rPr>
        <w:t xml:space="preserve"> - - Starbucks announces plans to open 500 shops across the UK by 2031, with 75 opening in the next 12 months. - In 2025, Starbucks opened 92 UK locations. - 10 UK stores closed last year amid a tougher market. - A UK coffee supplier, Instant Coffee Supplies Ltd, collapsed into liquidation with over £1 million assets. - The article discusses expansion and closures within the UK coffee sector. 312. </w:t>
      </w:r>
      <w:hyperlink r:id="rId286">
        <w:r>
          <w:rPr>
            <w:color w:val="0000EE"/>
            <w:u w:val="single"/>
          </w:rPr>
          <w:t>https://creativelearningguild.co.uk/nature/the-price-of-a-degree-how-quantifying-the-financial-ruin-of-2c-is-changing-boardrooms/</w:t>
        </w:r>
      </w:hyperlink>
      <w:r>
        <w:rPr>
          <w:i/>
        </w:rPr>
        <w:t xml:space="preserve"> - * Discusses how climate change risk is integrated into financial and corporate decision-making, highlighting recent examples such as Pacific Gas &amp; Electric's bankruptcy and Mark Carney’s speech. * Describes a case where a company used geospatial tools and climate scenario modelling to assess impacts on agricultural commodities and supply chains. * Explains the development of standardised climate risk disclosure frameworks like the TCFD and ongoing regulatory proposals in the US and EU. * Highlights the challenges of modelling climate risks due to data gaps and the limitations of historical data for future predictions. * Notes the growth in green bond markets and sustainable finance assets, and the increasing trend to link executive pay to climate targets. 313. </w:t>
      </w:r>
      <w:hyperlink r:id="rId287">
        <w:r>
          <w:rPr>
            <w:color w:val="0000EE"/>
            <w:u w:val="single"/>
          </w:rPr>
          <w:t>https://www.iwacu-burundi.org/la-cafeiculture-en-difficulte-a-ruyigi/</w:t>
        </w:r>
      </w:hyperlink>
      <w:r>
        <w:rPr>
          <w:i/>
        </w:rPr>
        <w:t xml:space="preserve"> - * La filière café du Burundi traverse une période difficile, avec plusieurs défis tels que la pénurie d'insecticides, la baisse des prix, et le manque d'intrants agricoles. * Les producteurs, notamment à Ruyigi, dénoncent des faibles rémunérations, des impayés, et un désintérêt croissant des jeunes. * La production de plants de café a été partiellement distribuée, mais beaucoup restent dans les pépinières, faute de motivation. * L'Odeca et le gouvernement proposent des mesures pour soutenir la filière, notamment par la hausse du prix du café, mais rencontrent encore des difficultés logistiques et financières. 314. </w:t>
      </w:r>
      <w:hyperlink r:id="rId288">
        <w:r>
          <w:rPr>
            <w:color w:val="0000EE"/>
            <w:u w:val="single"/>
          </w:rPr>
          <w:t>https://chainstoreage.com/done-deal-starbucks-closes-4-billion-china-joint-venture-expand-footprint</w:t>
        </w:r>
      </w:hyperlink>
      <w:r>
        <w:rPr>
          <w:i/>
        </w:rPr>
        <w:t xml:space="preserve"> - * Starbucks finalised a joint venture with Boyu Capital, valuing about $4 billion, to operate its China Starbucks stores. * Boyu holds up to 60% interest; Starbucks retains a 40% interest and licensing rights. * Transitioning to a licensed operating model with a long-term growth plan of up to 20,000 locations in China. * The move aims to address increasing competition from rivals like Luckin Coffee, which operates over 20,000 stores in China. * Starbucks' CEO highlights China as a key opportunity for growth and market expansion. 315. </w:t>
      </w:r>
      <w:hyperlink r:id="rId287">
        <w:r>
          <w:rPr>
            <w:color w:val="0000EE"/>
            <w:u w:val="single"/>
          </w:rPr>
          <w:t>https://www.iwacu-burundi.org/la-cafeiculture-en-difficulte-a-ruyigi/</w:t>
        </w:r>
      </w:hyperlink>
      <w:r>
        <w:rPr>
          <w:i/>
        </w:rPr>
        <w:t xml:space="preserve"> - * The coffee sector in Burundi faces difficulties including shortages of insecticides, fertilisers, and equipment for farmers in Ruyigi. * Farmers complain about low coffee prices (less than 3,000 FBu/kg) and unpaid dues, deterring youth from continuing with coffee cultivation. * The sector relies heavily on coffee, contributing up to 80% of national foreign exchange, but struggles with declining productivity and interest. * The government and Odeca implement measures such as increasing coffee prices and distributing free plants, but obstacles like limited inputs persist. * Experts call for increased support, better access to fertilisers, and a favourable policy environment to revitalise Burundi's coffee industry. 316. </w:t>
      </w:r>
      <w:hyperlink r:id="rId287">
        <w:r>
          <w:rPr>
            <w:color w:val="0000EE"/>
            <w:u w:val="single"/>
          </w:rPr>
          <w:t>https://www.iwacu-burundi.org/la-cafeiculture-en-difficulte-a-ruyigi/</w:t>
        </w:r>
      </w:hyperlink>
      <w:r>
        <w:rPr>
          <w:i/>
        </w:rPr>
        <w:t xml:space="preserve"> - * La filière café burundaise traverse une période difficile caractérisée par une pénurie d'intrants, une baisse de l’intérêt des jeunes et des contraintes logistiques.</w:t>
      </w:r>
      <w:r>
        <w:t xml:space="preserve"> Joseph Ngogwa, caféiculteur à Ruyigi, déplore le manque d’insecticides et la rémunération faible, ce qui réduit l’attractivité de la culture.</w:t>
      </w:r>
      <w:r>
        <w:rPr>
          <w:i/>
        </w:rPr>
        <w:t xml:space="preserve"> La production est compromise par un manque de fertilisants et de produits phytosanitaires, aggravant la dégradation des sols</w:t>
      </w:r>
      <w:r>
        <w:t xml:space="preserve"> La hausse du prix du café, notamment le kg de cerise, est encourageante, avec une augmentation du prix de 1380 à 2800 FBu.</w:t>
      </w:r>
      <w:r>
        <w:rPr>
          <w:i/>
        </w:rPr>
        <w:t xml:space="preserve"> L’Odeca, agence de développement, admet une pénurie d’engrais et de produits phytosanitaires et recommande l’usage d’engrais organiques.</w:t>
      </w:r>
      <w:r>
        <w:t xml:space="preserve"> L’Etat a mobilisé 4 milliards de FBu pour la distribution de plants de café gratuits, mais la distribution reste limitée</w:t>
      </w:r>
      <w:r>
        <w:rPr>
          <w:i/>
        </w:rPr>
        <w:t xml:space="preserve"> Des efforts supplémentaires sont nécessaires pour revitaliser la filière, notamment par la mise en place d’un plan d’action et la mobilisation de ressources.</w:t>
      </w:r>
      <w:r>
        <w:t xml:space="preserve">"accuracy": "high accuracy, low bias and no paid content 317. </w:t>
      </w:r>
      <w:hyperlink r:id="rId289">
        <w:r>
          <w:rPr>
            <w:color w:val="0000EE"/>
            <w:u w:val="single"/>
          </w:rPr>
          <w:t>https://asiatimes.com/2026/03/gate-of-tears-could-soon-be-iran-wars-next-stranglehold/</w:t>
        </w:r>
      </w:hyperlink>
      <w:r>
        <w:t xml:space="preserve"> - * Iran's effective closure of the Strait of Hormuz has put pressure on the global economy. * The Bab el-Mandeb Strait, a major maritime chokepoint, could emerge as a new flashpoint amid regional tensions. * The strait is strategically important for global trade, with 14% passing through, mainly fossil fuels. * Attacks by Houthis have disrupted Red Sea shipping, raising fears of further disruptions. * The threat of attack and increased insurance costs could restrict shipping through Bab el-Mandeb. * Closure of both straits would severely impact global supply chains and the economy. 318. </w:t>
      </w:r>
      <w:hyperlink r:id="rId290">
        <w:r>
          <w:rPr>
            <w:color w:val="0000EE"/>
            <w:u w:val="single"/>
          </w:rPr>
          <w:t>https://news.ltn.com.tw/news/life/breakingnews/5393611</w:t>
        </w:r>
      </w:hyperlink>
      <w:r>
        <w:t xml:space="preserve"> - * The Taitung Agricultural Reform Institute detected early signs of rice blast disease in water rice fields in Guanshan Township. * The outbreak is linked to unstable temperatures, rainfall, and fertiliser use amid spring weather changes. * Disease symptoms include grey-green spots, elongated spindle-shaped lesions with grey-white centres, red-brown edges, and yellow halos. * Recommendations include proper fertiliser use and timely application of preventive and control chemicals. * Critical disease prevention periods are 30 days after planting and one week before heading.</w:t>
      </w:r>
      <w:r/>
    </w:p>
    <w:p>
      <w:r/>
      <w:r>
        <w:t xml:space="preserve">319. </w:t>
      </w:r>
      <w:hyperlink r:id="rId291">
        <w:r>
          <w:rPr>
            <w:color w:val="0000EE"/>
            <w:u w:val="single"/>
          </w:rPr>
          <w:t>https://www.express.co.uk/news/uk/2188540/map-date-uk-cut-off-oil</w:t>
        </w:r>
      </w:hyperlink>
      <w:r>
        <w:t xml:space="preserve"> - * A map by JP Morgan illustrates the expected cessation of Gulf oil deliveries worldwide, with the UK due to stop receiving by April 10. * Other regions in Europe, Asia, and Africa are projected to cease receiving supplies from April 1, with the US ending deliveries by April 15. * The map shows the last tanker departing the Strait of Hormuz on February 28, coinciding with the start of conflict in the Middle East. * The crisis has led to increased oil and diesel prices and economic uncertainty globally. * UK fuel prices hit 181.2p per litre, the highest since December 2022, amid rising oil market volatility. 320. </w:t>
      </w:r>
      <w:hyperlink r:id="rId292">
        <w:r>
          <w:rPr>
            <w:color w:val="0000EE"/>
            <w:u w:val="single"/>
          </w:rPr>
          <w:t>https://punchng.com/farmers-warned-over-potential-fertiliser-price-hike/?utm_source=auto-read-also&amp;utm_medium=web</w:t>
        </w:r>
      </w:hyperlink>
      <w:r>
        <w:t xml:space="preserve"> - * Fertiliser producers in Nigeria prepared for planting season but warned that prolonged Middle East crisis could raise fertiliser prices and increase production costs for farmers. * Nigerian fertiliser producers have secured local raw materials, but global market disruptions have affected prices. * Nigerian government has set up a committee, led by the Vice President, to assess the crisis impact and suggest mitigation measures. * Stakeholders urge the government to reintroduce fertiliser subsidies to reduce farmers' costs and prevent food price inflation. 321. </w:t>
      </w:r>
      <w:hyperlink r:id="rId293">
        <w:r>
          <w:rPr>
            <w:color w:val="0000EE"/>
            <w:u w:val="single"/>
          </w:rPr>
          <w:t>https://wardheernews.com/africa-is-hurting-again-from-a-global-crisis-it-had-no-part-in-starting/</w:t>
        </w:r>
      </w:hyperlink>
      <w:r>
        <w:t xml:space="preserve"> - • African economies are impacted by the Iran war and global crises, resulting in rising fuel prices and increased costs of goods and services. • The conflict, starting February 28, has caused fuel price increases and shipping disruptions across Africa. • Many African countries depend on imported fuel, making them vulnerable to global supply shocks. • The UN seeks diplomatic solutions for the Iran war to stabilise resource transit. • African industries, including Kenya’s flower sector, suffer financial losses due to shipping and demand declines. 322. </w:t>
      </w:r>
      <w:hyperlink r:id="rId294">
        <w:r>
          <w:rPr>
            <w:color w:val="0000EE"/>
            <w:u w:val="single"/>
          </w:rPr>
          <w:t>https://www.activistpost.com/global-food-supply-at-risk-the-silent-collapse-triggered-by-fertilizer-shortages/</w:t>
        </w:r>
      </w:hyperlink>
      <w:r>
        <w:t xml:space="preserve"> - * The global food system relies on fertilisers, which are threatened by recent supply chain disruptions, energy crises, and geopolitical conflicts. * Fertiliser dependence affects roughly 50% of global food production, with costs constituting up to 25% of agricultural expenses. * The conflict in the Middle East and restrictions by China and Russia have caused urea price surges and significant declines in fertilizer exports. * Farmers face reduced yields, crop switching, or abandonment, risking food shortages and increased hunger. * The crisis is slow unfolding, with projected long-term impacts including soil degradation, persistent food insecurity, and system fragmentation. 323. </w:t>
      </w:r>
      <w:hyperlink r:id="rId295">
        <w:r>
          <w:rPr>
            <w:color w:val="0000EE"/>
            <w:u w:val="single"/>
          </w:rPr>
          <w:t>https://www.elnacional.com/2026/04/venezuela-apenas-recibe-21-de-las-exportaciones-de-colombia-segun-la-corporacion-financiera-colombiana/</w:t>
        </w:r>
      </w:hyperlink>
      <w:r>
        <w:t xml:space="preserve"> - * The Colombian Financial Corporation (Corficolombiana) reports Venezuela's share in Colombia's exports as 2.1%, down from 16% in 2008. * Venezuela's export share has diminished despite a structural opportunity identified by Corficolombiana. * Between 2020 and 2025, Colombian exports to Venezuela grew by 40.5% annually, mainly from sectors like dairy, confectionery, and petroleum derivatives. * The realisation of trade growth depends on easing sanctions and political stability. * Venezuela's oil industry needs an investment of $10-12 billion for stabilisation and up to $300 billion to recover to past production levels. 324. </w:t>
      </w:r>
      <w:hyperlink r:id="rId296">
        <w:r>
          <w:rPr>
            <w:color w:val="0000EE"/>
            <w:u w:val="single"/>
          </w:rPr>
          <w:t>https://jornalf8.net/2026/custo-dos-fertilizantes-estrangula-a-agricultura/</w:t>
        </w:r>
      </w:hyperlink>
      <w:r>
        <w:t xml:space="preserve"> - * Angola depends heavily on imports for fertilisers, with 129,990 tonnes imported in 2025, according to the Ministry of Agriculture and Forests. * The conflict between the US, Israel, and Iran has affected fertiliser exports, notably affecting the supply of urea, ammonia, phosphates, and sulphur. * Prices of fertilizers and related maritime transport have increased significantly, with fertiliser prices doubling and container costs rising 50% in weeks. * Local farmers face fertiliser shortages, higher costs, and delayed deliveries, risking increased debt and reduced productivity. * Experts warn that the situation will worsen, particularly affecting small-scale farmers, despite government policies promoting agricultural self-sufficiency. 325. </w:t>
      </w:r>
      <w:hyperlink r:id="rId297">
        <w:r>
          <w:rPr>
            <w:color w:val="0000EE"/>
            <w:u w:val="single"/>
          </w:rPr>
          <w:t>https://www.thegrocer.co.uk/news/starbucks-to-open-500-more-uk-sites-despite-tougher-market/717110.article</w:t>
        </w:r>
      </w:hyperlink>
      <w:r>
        <w:t xml:space="preserve"> - * Starbucks plans to open 500 new stores across the UK over the next five years. * The move occurs despite widening losses and a challenging market environment. * The announcement reflects ongoing expansion strategies in the retail coffee sector. 326. </w:t>
      </w:r>
      <w:hyperlink r:id="rId298">
        <w:r>
          <w:rPr>
            <w:color w:val="0000EE"/>
            <w:u w:val="single"/>
          </w:rPr>
          <w:t>https://www.ad-hoc-news.de/boerse/news/ueberblick/premier-inn-breakfast-whitbread-s-unlimited-buffet-strategy-drives/69075062</w:t>
        </w:r>
      </w:hyperlink>
      <w:r>
        <w:t xml:space="preserve"> - * Premier Inn's unlimited buffet breakfast remains a key revenue driver for Whitbread, contributing over £200 million annually. * The breakfast service achieves over 60% margins and has seen a 5% year-over-year uplift in 2026. * 70% of room bookings now include breakfast add-ons, up from 55% pre-2020. * Operational improvements, such as digital pre-ordering, have reduced wait times by 25%. * Whitbread targets 1,000 UK sites by 2028, expanding breakfast offerings and digital enhancements. * Whitbread shares show an 18% 12-month return amid UK market volatility. * The company positions its breakfast service as a competitive advantage against rivals and as part of its strategic expansion. * Challenges include rising food costs and automation pilots; future innovations include AI and EV integrations. 327. </w:t>
      </w:r>
      <w:hyperlink r:id="rId299">
        <w:r>
          <w:rPr>
            <w:color w:val="0000EE"/>
            <w:u w:val="single"/>
          </w:rPr>
          <w:t>https://sana.sy/en/international/2307932/</w:t>
        </w:r>
      </w:hyperlink>
      <w:r>
        <w:t xml:space="preserve"> - * African leaders and agencies warn the Middle East conflict may cause a rise in living costs across Africa. * The joint report highlights Africa's trade dependence on the Middle East, with 16% of imports and 11% of exports involved. * Disruptions could lead to higher fuel and food prices, shipping costs, currency volatility, and pressure on budgets. * Africa’s GDP growth projected to decline by 0.2 percentage points in 2026 if conflict persists. * Currencies in 29 African nations have depreciated, increasing debt servicing costs and inflation. 328. </w:t>
      </w:r>
      <w:hyperlink r:id="rId300">
        <w:r>
          <w:rPr>
            <w:color w:val="0000EE"/>
            <w:u w:val="single"/>
          </w:rPr>
          <w:t>https://foodnservice.com/a-major-food-disruption-could-be-coming-heres-what-experts-want-you-to-know-before-it-hits/</w:t>
        </w:r>
      </w:hyperlink>
      <w:r>
        <w:t xml:space="preserve"> - * Experts warn of potential global food shortages due to climate extremes, supply chain vulnerabilities, and reliance on fragile ecosystems. * Climate change impacts like droughts and floods threaten agricultural productivity, influencing crop availability. * The global food supply chain is vulnerable to disruptions from geopolitical tensions, transportation, and labour shortages. * Vulnerable foods include coffee, chocolate, and grains, due to their dependence on stable ecosystems. * Market factors may cause quick price surges; stocking non-perishables, diversifying sources, and local sourcing are recommended strategies. 329. </w:t>
      </w:r>
      <w:hyperlink r:id="rId301">
        <w:r>
          <w:rPr>
            <w:color w:val="0000EE"/>
            <w:u w:val="single"/>
          </w:rPr>
          <w:t>https://www.fool.com/investing/2026/04/04/heres-why-oil-prices-are-surging-and-what-a-strait/</w:t>
        </w:r>
      </w:hyperlink>
      <w:r>
        <w:t xml:space="preserve"> - ['</w:t>
      </w:r>
      <w:r>
        <w:rPr>
          <w:i/>
        </w:rPr>
        <w:t>Crude oil prices have increased significantly in 2023, with WTI and Brent benchmarks rising due to the near closure of the Strait of Hormuz.', '</w:t>
      </w:r>
      <w:r>
        <w:t>Iran has attacked ships, halting ship traffic through the Strait, which previously accounted for 20% of global crude and LNG supply.', '</w:t>
      </w:r>
      <w:r>
        <w:rPr>
          <w:i/>
        </w:rPr>
        <w:t>The US and other countries are relying on emergency stockpiles and alternative routes, such as pipelines through Saudi Arabia and the UAE, to maintain supply.', '</w:t>
      </w:r>
      <w:r>
        <w:t xml:space="preserve">Prolonged closure of the Strait could lead to supply shortages, higher prices, and economic contraction, with a potential 2.9% GDP decline after 90 days of closure.'] 330. </w:t>
      </w:r>
      <w:hyperlink r:id="rId302">
        <w:r>
          <w:rPr>
            <w:color w:val="0000EE"/>
            <w:u w:val="single"/>
          </w:rPr>
          <w:t>https://www.mundonow.com/cafe-demencia-beneficios/</w:t>
        </w:r>
      </w:hyperlink>
      <w:r>
        <w:t xml:space="preserve"> - * Estudios observacionales indican que el consumo moderado de café en la mediana edad podría reducir el riesgo de deterioro cognitivo y demencia en la vejez. * Una investigación de más de 10 años muestra que quienes consumen café con regularidad presentan menor deterioro en funciones como atención y memoria. * La actividad cerebral relacionada con el Alzheimer puede verse beneficiada por sustancias en el café que ralentizan la acumulación de amiloide. * El consumo excesivo puede tener efectos negativos sobre el sueño, la ansiedad y el ritmo cardíaco. * La evidencia todavía es preliminar y el consumo de café debe considerarse junto con otros hábitos saludables. 331. </w:t>
      </w:r>
      <w:hyperlink r:id="rId303">
        <w:r>
          <w:rPr>
            <w:color w:val="0000EE"/>
            <w:u w:val="single"/>
          </w:rPr>
          <w:t>https://www.canalrural.com.br/agricultura/evento-on-line-debate-o-futuro-do-cafe-brasileiro-diante-de-desafios-globais/</w:t>
        </w:r>
      </w:hyperlink>
      <w:r>
        <w:t xml:space="preserve"> - * The Brazilian Agricultural Research Corporation (Embrapa) will hold an online debate on 7 April from 10am to 12pm, titled 'Brazilian coffee market: perspectives, challenges and opportunities'. * The event will be broadcast free on YouTube and is part of the Socioeconomic Debates series focusing on agribusiness trends. * Discussions will address climate pressures, environmental regulations, trade barriers, and changes in coffee consumption patterns affecting Brazil, a leading global producer and exporter. * The debate aims to enhance understanding of the coffee market, emphasising research and innovation to tackle climatic and market challenges. * Three main themes include market diagnosis, sector challenges and trends, and research and innovation strategies, with participation from sector representatives and government officials. 332. </w:t>
      </w:r>
      <w:hyperlink r:id="rId304">
        <w:r>
          <w:rPr>
            <w:color w:val="0000EE"/>
            <w:u w:val="single"/>
          </w:rPr>
          <w:t>https://finance.yahoo.com/markets/stocks/articles/jim-cramer-discusses-starbucks-sbux-182816273.html</w:t>
        </w:r>
      </w:hyperlink>
      <w:r>
        <w:t xml:space="preserve"> - * Jim Cramer discusses Starbucks (NASDAQ:SBUX)’s turnaround and strategic changes in January. * He highlights CEO Brian Niccol’s plan, including closing bad stores and shifting towards the Midwest. * Starbucks’s shares have increased by 2.3% over the past year and 7.6% year-to-date. * Guggenheim raised its share price target to $95 but reduced earnings projections for 2026-2028. * Cramer notes Starbucks’s efforts to improve customer service and employee rosters. * The article compares Starbucks's turnaround to Nike’s and mentions potential for investment, with some AI stocks offering higher upside potential. 333. </w:t>
      </w:r>
      <w:hyperlink r:id="rId305">
        <w:r>
          <w:rPr>
            <w:color w:val="0000EE"/>
            <w:u w:val="single"/>
          </w:rPr>
          <w:t>https://www.investing.com/news/stock-market-news/analysisairlines-face-fare-dilemma-as-fuel-spike-threatens-travel-demand-4586725</w:t>
        </w:r>
      </w:hyperlink>
      <w:r>
        <w:t xml:space="preserve"> - * Global airlines are raising fares and cutting capacity due to a surge in oil prices. * The industry’s profit forecast of $41 billion in 2026 is at risk. * Capacity cuts and fare hikes are being implemented by carriers including SAS. * Consumers' household budgets are under pressure from higher gasoline and fuel costs. * Record passenger traffic persisted post-pandemic, but higher fuel costs may reduce demand. * Fares are expected to rise significantly, with United Airlines indicating a 20% increase needed. * Low-cost carriers may struggle more due to higher price sensitivity among passengers. * The Middle East conflict is the fourth oil shock since 2000, causing fuel supply concerns. * Supply-chain shortages and delays in aircraft delivery complicate cost reductions. * Financially stronger airlines are better equipped to withstand current pressures. 334. </w:t>
      </w:r>
      <w:hyperlink r:id="rId306">
        <w:r>
          <w:rPr>
            <w:color w:val="0000EE"/>
            <w:u w:val="single"/>
          </w:rPr>
          <w:t>https://www.independent.co.ug/lango-leaders-to-push-homesteads-to-embrace-coffee-and-cocoa/</w:t>
        </w:r>
      </w:hyperlink>
      <w:r>
        <w:t xml:space="preserve"> - * Cultural and religious leaders in Lira, Uganda, support transition to coffee farming, aiming to train 8,000 farmers across five districts. * Plutus Coffee Group plans to establish a Central Processing Unit in Lira to enhance coffee value addition and market access. * Ambassador Dickson Ogwang Okul urges households to plant at least two acres of coffee to combat poverty. * Bishop Alfred Olwa of the Lango Diocese has already started planting coffee. * Former political candidate Eddy Morris Ogweng highlights profitability of coffee and cocoa over maize, citing income figures. * Regional leaders endorse the coffee initiative to encourage community adoption and economic growth. 335. </w:t>
      </w:r>
      <w:hyperlink r:id="rId307">
        <w:r>
          <w:rPr>
            <w:color w:val="0000EE"/>
            <w:u w:val="single"/>
          </w:rPr>
          <w:t>https://www.theeastafrican.co.ke/tea/business-tech/afreximbank-in-talks-with-kenya-rwanda-for-textile-funding-5413192</w:t>
        </w:r>
      </w:hyperlink>
      <w:r>
        <w:t xml:space="preserve"> - * Afreximbank is in talks with Kenya, Rwanda, and Nigeria to provide funding for their textile sectors, aiming to replicate Benin’s success with special economic zones (SIZs). * The bank seeks to reverse Africa’s $50 billion import bill for cotton products over the next 15-20 years. * The WTO Cotton Partnership initiative involves $5 billion in investments targeting cotton-to-textile value chains in West and Central Africa, aiming to create jobs and reduce imports. * Benin's textile sector has grown significantly with Afreximbank support, with export revenues increasing from $40 million to approximately $800 million. * African trade talks on cotton subsidies at the WTO concluded without a resolution, reflecting ongoing trade challenges. 336. </w:t>
      </w:r>
      <w:hyperlink r:id="rId308">
        <w:r>
          <w:rPr>
            <w:color w:val="0000EE"/>
            <w:u w:val="single"/>
          </w:rPr>
          <w:t>https://sprudge.substack.com/p/san-diego-here-we-come</w:t>
        </w:r>
      </w:hyperlink>
      <w:r>
        <w:t xml:space="preserve"> - * Two US Coffee Championships events took place in Raleigh, crowning Esther Kim from Los Angeles as US Brewers Cup champion and Mehmet Sogan from San Diego as US Cup Tasters champion. * Jeju Island in South Korea is highlighted for its thriving coffee scene due to its laid-back culture and appeal to younger generation and artists. * Onyx Coffee Lab is a finalist for a James Beard Award; Jack Benchakul of Endorffeine Coffee is also a finalist. * The World of Coffee event is scheduled to move to New Orleans in 2027, including the World Roasters Championship. * Announcements include Flair Espresso's new eWizard Milk Steamer and Klatch Coffee's spring blend, Songbird. * San Diego’s coffee culture is promoted through Peter Giuliano’s tour and Califia Farms' Passport Program. * Discussions on a Cottage Cheese Mocha on the Sprudgecast, and highlights of notable roasters and coffee gear. * Job openings at U.S.-based coffee companies are listed in Sprudge Jobs. 337. </w:t>
      </w:r>
      <w:hyperlink r:id="rId309">
        <w:r>
          <w:rPr>
            <w:color w:val="0000EE"/>
            <w:u w:val="single"/>
          </w:rPr>
          <w:t>https://www.luxurialifestyle.com/rave-coffee-supports-community-and-environmental-projects/</w:t>
        </w:r>
      </w:hyperlink>
      <w:r>
        <w:t xml:space="preserve"> - * RAVE Coffee marks four years as a member of 1% for the Planet * Supports projects run by non-profit social enterprise Raw Material * Works with coffee-growing communities across Africa, South America, and Asia * Aims to empower communities, reduce poverty, and build environmental resilience * Sources coffee from cooperatives and smallholders in 19 regions * Offers coffee subscription with educational content * Committed to fair prices and ethical sourcing 338. </w:t>
      </w:r>
      <w:hyperlink r:id="rId310">
        <w:r>
          <w:rPr>
            <w:color w:val="0000EE"/>
            <w:u w:val="single"/>
          </w:rPr>
          <w:t>https://www.ad-hoc-news.de/boerse/news/ueberblick/hapag-lloyd-container-tracking-essential-tool-for-real-time-supply-chain/69073927</w:t>
        </w:r>
      </w:hyperlink>
      <w:r>
        <w:t xml:space="preserve"> - * Hapag-Lloyd's container tracking solution provides real-time updates on container locations, supporting supply chain management during disruptions caused by oil price surges and supply chain pressures. * The platform integrates GPS, IoT sensors, and API connectivity for detailed data, including temperature and humidity for reefer containers. * It enables predictive ETA calculations, event notifications, and real-time monitoring, reducing port dwell times and operational costs. * The service supports North American imports, addresses peak season bottlenecks, and promotes route optimisation and ESG compliance. * Adoption is high, with benefits including faster decision-making, cargo claim reductions, and significant ROI for users in sectors like automotive and electronics. 339. </w:t>
      </w:r>
      <w:hyperlink r:id="rId311">
        <w:r>
          <w:rPr>
            <w:color w:val="0000EE"/>
            <w:u w:val="single"/>
          </w:rPr>
          <w:t>https://oilprice.com/Energy/Crude-Oil/The-Two-Week-Window-That-Could-Break-Global-Commodity-Markets.html</w:t>
        </w:r>
      </w:hyperlink>
      <w:r>
        <w:t xml:space="preserve"> - * The article discusses systemic risks in global commodity trade, particularly in oil, gas, LNG, fertiliser, and helium, highlighting the next two weeks as critical. * It describes chain coupling and supply chain stress, including logistics and shipping constraints, affecting commodity availability. * Influences include rising costs, insurance tightening, and supply-demand imbalances, with regional implications for Europe, Asia, and North Africa. * Market response is shifting from price-based to access-based, risking systemic shock if no stabilisation occurs. * The article warns that the upcoming fortnight is pivotal for preventing a broader market collapse. 340. </w:t>
      </w:r>
      <w:hyperlink r:id="rId312">
        <w:r>
          <w:rPr>
            <w:color w:val="0000EE"/>
            <w:u w:val="single"/>
          </w:rPr>
          <w:t>https://nypost.com/2026/03/29/us-news/the-price-of-coffee-is-skyrocketing-faster-than-all-other-groceries-and-the-reason-goes-way-beyond-tariffs/</w:t>
        </w:r>
      </w:hyperlink>
      <w:r>
        <w:t xml:space="preserve"> - * Coffee prices have increased by 18.4% in the last year, outpacing other household groceries. * Droughts in Brazil and Vietnam around 2024 contributed to crop shortages. * In July 2025, a 40% tariff was imposed on Brazilian coffee, raising costs for US importers. * Hedge funds and traders have speculated on droughts and tariffs, causing volatile prices. * The war in Iran adds uncertainty to oil and commodity markets, impacting coffee costs. * Small businesses, including coffee roasters and carts, have faced rising operational costs and price adjustments. 341. </w:t>
      </w:r>
      <w:hyperlink r:id="rId312">
        <w:r>
          <w:rPr>
            <w:color w:val="0000EE"/>
            <w:u w:val="single"/>
          </w:rPr>
          <w:t>https://nypost.com/2026/03/29/us-news/the-price-of-coffee-is-skyrocketing-faster-than-all-other-groceries-and-the-reason-goes-way-beyond-tariffs/</w:t>
        </w:r>
      </w:hyperlink>
      <w:r>
        <w:t xml:space="preserve"> - * Coffee prices have increased by 18.4% in the last year, exceeding other household commodities. * Droughts in Brazil and Vietnam, tariffs from the US, and market speculation have contributed to rising costs. * President Trump's 40% tariff on Brazilian coffee in 2025 led to further price hikes. * Small coffee businesses and consumers have faced higher costs, with prices like premium coffee reaching $18 per 12-oz. * Coffee roasters report significant cost increases, affecting their pricing and operations. 342. </w:t>
      </w:r>
      <w:hyperlink r:id="rId313">
        <w:r>
          <w:rPr>
            <w:color w:val="0000EE"/>
            <w:u w:val="single"/>
          </w:rPr>
          <w:t>https://insiderpaper.com/majority-of-commodities-crossing-hormuz-linked-to-iran-afp-analysis/</w:t>
        </w:r>
      </w:hyperlink>
      <w:r>
        <w:t xml:space="preserve"> - * Sixty percent of commodity-bearing ships crossing the Strait of Hormuz since the start of the Middle East war involve Iran, based on AFP analysis of maritime data. * From March 1 to April 3, 221 ships carried oil, gas, or other commodities through the strait, with some ships transiting multiple times. * Nearly 60% of crossings involved ships from or headed to Iran, increasing to 64% for cargo-carrying vessels. * 37 ships transporting crude oil, mainly from Iran, were leaving the Gulf, with destinations mostly unknown or largely headed to China. * Other cargo included refined petroleum products, industrial materials, chemicals, and agricultural exports, mostly originating from Iran or other Middle Eastern countries. 343. </w:t>
      </w:r>
      <w:hyperlink r:id="rId314">
        <w:r>
          <w:rPr>
            <w:color w:val="0000EE"/>
            <w:u w:val="single"/>
          </w:rPr>
          <w:t>https://www.burunditimes.com/burundi-sends-15-truck-mineral-convoy-betting-on-youth-driven-mining/?utm_source=rss&amp;utm_medium=rss&amp;utm_campaign=burundi-sends-15-truck-mineral-convoy-betting-on-youth-driven-mining</w:t>
        </w:r>
      </w:hyperlink>
      <w:r>
        <w:t xml:space="preserve"> - * Burundi exported a convoy of 15 trucks carrying gemstones and strategic minerals, including amethyst, green quartz, lithium, and beryllium. * The shipment was launched in the capital and sourced mainly from youth organised into cooperatives with government support. * The export reflects Burundi’s attempt to diversify its economy beyond coffee and tea, with a focus on resource formalisation and employment creation. * The sector remains modest in scale with a focus on artisanal mines, and Burundi currently exports raw minerals. * External partnerships, notably with Chinese investors, assess sites and support modern extraction techniques, but local processing capacity remains limited. 344. </w:t>
      </w:r>
      <w:hyperlink r:id="rId315">
        <w:r>
          <w:rPr>
            <w:color w:val="0000EE"/>
            <w:u w:val="single"/>
          </w:rPr>
          <w:t>https://www.ourdebtfreefamily.com/functional-beverages-taking-over-2026-5-drinks-youll-be-seeing-everywhere/</w:t>
        </w:r>
      </w:hyperlink>
      <w:r>
        <w:t xml:space="preserve"> - • The article discusses the growing popularity of functional beverages in the US, with predictions they will become everyday staples by 2026. • It identifies five categories: adaptogenic drinks, probiotic drinks, clean energy drinks, hydration drinks, and nootropic drinks. • These beverages support stress management, gut health, sustained energy, hydration, and mental clarity. • The focus is on the shift toward health-supporting drinks aligned with busy lifestyles and natural ingredients. • Expect to see these drinks more widely available in grocery stores, cafes, and workplaces. 345. </w:t>
      </w:r>
      <w:hyperlink r:id="rId316">
        <w:r>
          <w:rPr>
            <w:color w:val="0000EE"/>
            <w:u w:val="single"/>
          </w:rPr>
          <w:t>https://www.newsghana.com.gh/dangote-refinery-becomes-africas-fuel-lifeline-amid-middle-east-crisis/</w:t>
        </w:r>
      </w:hyperlink>
      <w:r>
        <w:t xml:space="preserve"> - * Nigeria’s Dangote Petroleum Refinery shipped 456,000 tonnes of refined petroleum products to five African countries amid Middle East conflict. * The refinery, owned by Aliko Dangote, exported its first petrol shipments since reaching full capacity in February 2026. * Disrupted oil flows through the Strait of Hormuz and higher crude prices have created supply shortages in Africa. * Nigeria’s exports of clean petroleum products increased significantly in March, with shipments to other African nations nearly doubling. * Countries like South Africa and Kenya are seeking fuel supply agreements with Nigeria amid global energy shocks. 346. </w:t>
      </w:r>
      <w:hyperlink r:id="rId317">
        <w:r>
          <w:rPr>
            <w:color w:val="0000EE"/>
            <w:u w:val="single"/>
          </w:rPr>
          <w:t>https://knnindia.co.in/news/newsdetails/global/govt-working-with-banks-insurance-firms-to-ease-trade-finance-war-risk-pressures-dgft</w:t>
        </w:r>
      </w:hyperlink>
      <w:r>
        <w:t xml:space="preserve"> - * The Indian government is implementing measures to mitigate trade finance and war risk pressures due to the Iran-Israel/US conflict. * The Directorate General of Foreign Trade (DGFT) is working with banks and insurance companies to address rising war risk premiums. * Export sectors such as petroleum, chemicals, engineering, and agriculture face logistical and financial challenges. * Logistics issues include higher freight costs, vessel rerouting, and war risk surcharges affecting perishables and manufacturing sectors. * A government inter-ministerial group monitors the situation and coordinates responses to protect exports and supply chains. 347. </w:t>
      </w:r>
      <w:hyperlink r:id="rId318">
        <w:r>
          <w:rPr>
            <w:color w:val="0000EE"/>
            <w:u w:val="single"/>
          </w:rPr>
          <w:t>https://www.logisticsinsider.in/west-asia-conflict-disrupts-bikaner-exports-bhujia-and-spice-shipments-hit/</w:t>
        </w:r>
      </w:hyperlink>
      <w:r>
        <w:t xml:space="preserve"> - * The ongoing conflict in West Asia has caused delays, higher freight rates, and container shortages affecting Bikaner's food exports. * Export shipments to Gulf and European markets, including the UK, Germany, France, Italy, and Spain, are delayed, with transit times doubling. * Rising logistics and input costs, including a 20% increase in edible oil prices, are impacting the sector. * Raw material imports such as palm oil and soybean are disrupted, and packaging costs have increased by 30 to 40%. * Traders report a large portion of trade has stalled, risking significant economic impact on Bikaner’s export sector. 348. </w:t>
      </w:r>
      <w:hyperlink r:id="rId319">
        <w:r>
          <w:rPr>
            <w:color w:val="0000EE"/>
            <w:u w:val="single"/>
          </w:rPr>
          <w:t>https://surgezirc.co.uk/french-owned-container-iran-strait-of-hormuz-route/</w:t>
        </w:r>
      </w:hyperlink>
      <w:r>
        <w:t xml:space="preserve"> - * A Malta-flagged, French-owned container vessel, Kribi, transited the Strait of Hormuz using Iran's 'safe corridor' route on 2 April. * Iran directs ships away from central shipping lanes to a monitored route near Larak Island. * The vessel's owner is CMA CGM, and it altered its destination to indicate French ownership during transit. * Analysts report that vessels may pay up to $2 million for safe passage; the Kribi’s payment status is unknown. * French President Macron warned against military intervention to reopen the waterway, emphasising diplomatic consultation. 349. </w:t>
      </w:r>
      <w:hyperlink r:id="rId320">
        <w:r>
          <w:rPr>
            <w:color w:val="0000EE"/>
            <w:u w:val="single"/>
          </w:rPr>
          <w:t>https://www.lanacion.com.ar/economia/campo/la-soja-perdio-tres-millones-de-hectareas-en-la-ultima-decada-nid04042026/</w:t>
        </w:r>
      </w:hyperlink>
      <w:r>
        <w:t xml:space="preserve"> - * La superficie de siembra de soja en Argentina se redujo en tres millones de hectáreas en la última década, de 20,5 millones en 2015/16 a 17,6 millones en 2025/26. * La producción de soja argentina mostró alta volatilidad, con una recuperación proyectada para 2024/2025 alcanzando casi 50 millones de toneladas. * Brasil incrementó su superficie de siembra de soja en 16 millones de hectáreas, y su producción aumentó en 78 millones de toneladas, con relación de producción de 3,5:1 respecto a Argentina. * Argentina mantuvo exportaciones de harina de soja, mientras Brasil aumentó significativamente sus exportaciones, especialmente en harina y poroto de soja. * La diferencia en crecimiento se atribuye a las políticas de retenciones aplicadas en Argentina, en contraste con la ausencia de cambios en Brasil. 350. </w:t>
      </w:r>
      <w:hyperlink r:id="rId321">
        <w:r>
          <w:rPr>
            <w:color w:val="0000EE"/>
            <w:u w:val="single"/>
          </w:rPr>
          <w:t>https://www.lanacion.com.ar/economia/campo/en-una-escenario-global-dificil-tambien-se-pueden-tomar-decisiones-estrategicas-nid04042026/</w:t>
        </w:r>
      </w:hyperlink>
      <w:r>
        <w:t xml:space="preserve"> - * The prolongation of conflict in the Middle East has led to increases in fuel and fertiliser costs, affecting Argentina's 2025/26 agricultural campaign. * Gasoil prices increased by 22% and urea by 42%, raising overall production costs by up to 11% depending on distance to ports. * Costs for harvest and logistics, especially for distant maize producers, are expected to rise, with specific increases tied to transport distances. * The Argentine government authorised increased bioethanol blending, a positive move for the agroindustry and bioeconomy development. * The article compares Argentina's policies unfavourably with Brazil and the USA, which have more supportive long-term policies for biofuels, impacting competitive positioning. 351. </w:t>
      </w:r>
      <w:hyperlink r:id="rId322">
        <w:r>
          <w:rPr>
            <w:color w:val="0000EE"/>
            <w:u w:val="single"/>
          </w:rPr>
          <w:t>https://www.columbian.com/news/2026/mar/28/the-war-in-iran-sparks-a-global-fertilizer-shortage-and-threatens-food-prices/</w:t>
        </w:r>
      </w:hyperlink>
      <w:r>
        <w:t xml:space="preserve"> - * Farmers worldwide affected by the Iran war. * Gas prices have increased. * Fertilizer supplies are declining due to Tehran’s near shutdown of the Strait of Hormuz. * Labouring farmers in developing countries face increased risk. * Food prices may rise globally. 352. </w:t>
      </w:r>
      <w:hyperlink r:id="rId323">
        <w:r>
          <w:rPr>
            <w:color w:val="0000EE"/>
            <w:u w:val="single"/>
          </w:rPr>
          <w:t>https://www.bostonglobe.com/2026/03/28/business/iran-war-grocery-prices/</w:t>
        </w:r>
      </w:hyperlink>
      <w:r>
        <w:t xml:space="preserve"> - * The price of raspberries has doubled since January, affected by fuel costs and supply chain issues. * The Iran war has led to increased oil and gas prices, impacting fuel prices by 35% in the US. * Food prices, especially perishable produce, are expected to rise more than 6%, with some staples like bread and ground beef increasing by 7-10%. * The war has disrupted oil flow and fertiliser supplies, contributing to higher costs. * Rising production and transportation costs are linked to broader economic factors including tariffs, inflation, and foreign labour shortages. * Raspberries face additional supply constraints from weather, border issues, and cartel-related disruptions. * Consumers are advised to buy on sale and avoid high prices for berries. 353. </w:t>
      </w:r>
      <w:hyperlink r:id="rId324">
        <w:r>
          <w:rPr>
            <w:color w:val="0000EE"/>
            <w:u w:val="single"/>
          </w:rPr>
          <w:t>https://www.akhbarona.com/last/423775.html</w:t>
        </w:r>
      </w:hyperlink>
      <w:r>
        <w:t xml:space="preserve"> - • Brazilian researchers seek to develop coffee strains resistant to drought and heat. • Ongoing studies at the Campinas Agricultural Institute test non-commercial coffee varieties. • About 15 strains, including Rasimosza, Libreica, and Stenofila, are being experimented with for climate resilience. • Climate change threatens around 20% of global Arabica land by 2050, according to Rapobank. • Varieties like Libeica show adaptability to high temperatures, tested in Indonesia and Malaysia. 354. </w:t>
      </w:r>
      <w:hyperlink r:id="rId325">
        <w:r>
          <w:rPr>
            <w:color w:val="0000EE"/>
            <w:u w:val="single"/>
          </w:rPr>
          <w:t>https://wardheernews.com/the-war-in-iran-sparks-a-global-fertilizer-shortage-and-threatens-food-prices/</w:t>
        </w:r>
      </w:hyperlink>
      <w:r>
        <w:t xml:space="preserve"> - * The war in Iran has led to increased gas prices and reduced fertilizer supplies due to the Strait of Hormuz blockade. * Fertilizer shortages impact farmers globally, particularly in developing countries, risking lower yields and higher food prices. * Iranian restrictions and conflict have restricted around 30% of global urea trade, affecting nitrogen and phosphate supplies. * Countries such as Ethiopia and India face critical shortages, with a focus on domestic fertilizer prioritisation. * The timing of shortages coincides with planting seasons in various regions, intensifying risks for crop yields. 355. </w:t>
      </w:r>
      <w:hyperlink r:id="rId326">
        <w:r>
          <w:rPr>
            <w:color w:val="0000EE"/>
            <w:u w:val="single"/>
          </w:rPr>
          <w:t>https://www.agri-mutuel.com/politique-economie/leurope-sous-pression-face-a-la-flambee-du-cout-des-engrais/</w:t>
        </w:r>
      </w:hyperlink>
      <w:r>
        <w:t xml:space="preserve"> - * The EU is under pressure from farmers and member states over rising fertiliser prices caused by the Iran war and global supply disruptions. * A high-level meeting is scheduled for 13 April to assess the situation. * The price of nitrogen fertilisers has increased by about 20% in Europe over a month, nearing €500 per tonne. * The conflict in Iran and Europe's plan to ban Russian fertiliser imports have created a "conjunction" of shocks affecting agriculture. * The European Commission promises a fertiliser action plan in May, including measures like temporary customs duty waivers and tax adjustments. 356. </w:t>
      </w:r>
      <w:hyperlink r:id="rId327">
        <w:r>
          <w:rPr>
            <w:color w:val="0000EE"/>
            <w:u w:val="single"/>
          </w:rPr>
          <w:t>https://mountkenyatimes.co.ke/agriculture-cs-launches-new-tea-regulations/</w:t>
        </w:r>
      </w:hyperlink>
      <w:r>
        <w:t xml:space="preserve"> - * Cabinet Secretary for Agriculture and Livestock Development Mutahi Kagwe announced new regulations for the tea sector, including full traceability in the value chain. * The 2025 Kenya Tea Industry Performance Report revealed a record market value of KSh218.79 billion last year. * Kenyan tea reached 100 international markets, including Oman, Japan, and Ireland. * The government plans to raise smallholder earnings to KSh100 per kilogram by next year. * Initiatives include a new e-commerce B2B marketplace and enhanced trade diplomacy through AfCFTA, supporting smallholder livelihoods and sector sustainability. 357. </w:t>
      </w:r>
      <w:hyperlink r:id="rId328">
        <w:r>
          <w:rPr>
            <w:color w:val="0000EE"/>
            <w:u w:val="single"/>
          </w:rPr>
          <w: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w:t>
        </w:r>
      </w:hyperlink>
      <w:r>
        <w:t xml:space="preserve"> - * Wholesale prices for fruits and vegetables, including blueberries, limes, and tomatoes, increased sharply over the past month, according to USDA data. * Higher oil prices since the US and Israel's conflict with Iran in February are mainly responsible, affecting transportation and refrigeration costs. * The United Nations food price index rose in March due to energy-related pressures, with notable increases in sugar and vegetable oil. * Wholesale price increases for specific produce items in Baltimore include limes (63%), tomatoes (51%), and blueberries (44%). * Retail prices for blueberries, tomatoes, and limes increased by 20%, 12%, and 6.5%, respectively, year-over-year to March 21. * Some produce, such as avocados and raspberries, saw price decreases due to transportation and storage costs. * Grocery stores are likely to pass higher costs to consumers; however, price increases pose a trade-off with customer satisfaction and perishability issues. 358. </w:t>
      </w:r>
      <w:hyperlink r:id="rId329">
        <w:r>
          <w:rPr>
            <w:color w:val="0000EE"/>
            <w:u w:val="single"/>
          </w:rPr>
          <w:t>https://news.laodong.vn/thoi-su/quyen-bo-truong-bo-cong-thuong-co-the-kiem-soat-tot-tinh-hinh-nguon-cung-xang-dau-1680062.ldo</w:t>
        </w:r>
      </w:hyperlink>
      <w:r>
        <w:t xml:space="preserve"> - * Vietnam's government developed two response scenarios to manage energy supply and prices amidst Middle East conflicts. * Domestic energy production increased, with ethanol plants operating at full capacity and oil and gas production rising by over 11%. * Measures include flexible price management, strict distribution control, and increasing reserves. * Vietnam maintains energy supply stability and lower prices compared to regional neighbours and global averages. * Challenges include dependence on imports and external fluctuations affecting future growth. 359. </w:t>
      </w:r>
      <w:hyperlink r:id="rId330">
        <w:r>
          <w:rPr>
            <w:color w:val="0000EE"/>
            <w:u w:val="single"/>
          </w:rPr>
          <w:t>https://qazinform.com/news/strait-of-hormuz-crossings-reach-220-in-march-59cd28</w:t>
        </w:r>
      </w:hyperlink>
      <w:r>
        <w:t xml:space="preserve"> - * MarineTraffic reported 220 crossings through the Strait of Hormuz in March, with 111 liquid tankers, 82 dry bulk vessels, and 27 LPG carriers. * No LNG crossings were recorded during the month. * 68% of crossings were west-to-east, with 32% east-to-west. * Vessel movements have remained below normal levels due to the Iran conflict since Feb. 28, with gradual recovery beginning. * Japan is considering a shift to Kazakh oil amid the crisis. 360. </w:t>
      </w:r>
      <w:hyperlink r:id="rId331">
        <w:r>
          <w:rPr>
            <w:color w:val="0000EE"/>
            <w:u w:val="single"/>
          </w:rPr>
          <w:t>https://www.businesstoday.in/world/story/global-food-prices-rise-to-six-month-high-outlook-hinges-on-energy-costs-iran-conflict-fao-524036-2026-04-04?utm_source=rssfeed</w:t>
        </w:r>
      </w:hyperlink>
      <w:r>
        <w:t xml:space="preserve"> - * Global food prices increased in March to their highest since September 2025, driven by rising energy prices linked to geopolitical tensions in West Asia. * The FAO Food Price Index rose 2.4% from February, with vegetable oil prices up 13.2% year-on-year. * Wheat prices increased 4.3% due to deteriorating crop prospects in the US and expected reduced sowing in Australia. * Rice prices declined by 3%, while sugar surged 7.2%, influenced by biofuel demand and Brazil’s diversion of sugarcane. * The FAO warns that prolonged conflicts could tighten supply, affecting yields and global food costs. 361. </w:t>
      </w:r>
      <w:hyperlink r:id="rId332">
        <w:r>
          <w:rPr>
            <w:color w:val="0000EE"/>
            <w:u w:val="single"/>
          </w:rPr>
          <w:t>https://www.edp24.co.uk/news/25969542.norfolk-farm-shop-owner-charlotte-gurney-fuel-price-hikes/?ref=rss</w:t>
        </w:r>
      </w:hyperlink>
      <w:r>
        <w:t xml:space="preserve"> - * Farmers face rising fertiliser and fuel costs, with fertiliser prices up 25% in a month and diesel costs increasing by £300 for some. * Farmers are reducing machinery use to save fuel, impacting productivity. * Some farmers consider selling fertiliser and leaving parts of their farms fallow due to financial pressures. * The crisis follows poor harvests and threatens long-term food production. * Farming's vulnerability and risks to future crop yields are highlighted by industry figures. * The costs could force some farmers out of business, raising concerns for food security. * Charlotte Gurney owns White House Farm in Norwich and comments on the sector’s struggles. 362. </w:t>
      </w:r>
      <w:hyperlink r:id="rId333">
        <w:r>
          <w:rPr>
            <w:color w:val="0000EE"/>
            <w:u w:val="single"/>
          </w:rPr>
          <w:t>https://www.westhawaiitoday.com/2026/03/28/features/kona-recovers-from-kona-low/</w:t>
        </w:r>
      </w:hyperlink>
      <w:r>
        <w:t xml:space="preserve"> - * Kona low storms brought rain and wind, causing damage to farms and property in Hawaii, particularly in South Kona. * Farmers reported damage to banana, mac nut, coffee, fruit trees, and other plants; floodwaters created new stream channels. * Hawaii Department of Agriculture has announced an Emergency Farmer Relief Program and a disaster impact survey. * Property repairs included flood control measures, planting of soil erosion barriers like vetiver, and mitigation strategies. * Community events, grants, and resources from local organisations support storm recovery efforts.</w:t>
      </w:r>
      <w:r/>
    </w:p>
    <w:p>
      <w:r/>
      <w:r>
        <w:t xml:space="preserve">363. </w:t>
      </w:r>
      <w:hyperlink r:id="rId334">
        <w:r>
          <w:rPr>
            <w:color w:val="0000EE"/>
            <w:u w:val="single"/>
          </w:rPr>
          <w:t>https://ec.ltn.com.tw/article/breakingnews/5393180</w:t>
        </w:r>
      </w:hyperlink>
      <w:r>
        <w:t xml:space="preserve"> - • Iran's parliament speaker Mohammad Baqer Qalibaf posted on social platform X, questioning the proportion of global oil, LNG, wheat, rice, and fertiliser transported via the Bab-el-Mandeb Strait. • Iran has been blocking the Hormuz Strait to enemy ships, exerting pressure on opponents. • The Yemens Houthi armed group considers closing the Bab-el-Mandeb Strait, which connects the Red Sea and Arabian Sea. • The Strait is vital for global trade, with over 8 million barrels of oil and 58 LNG ships passing daily, representing significant shares of Asian and European trade. • Disruption could raise transportation costs, insurance, and prices by forcing ships to detour around the Cape of Good Hope. 364. </w:t>
      </w:r>
      <w:hyperlink r:id="rId335">
        <w:r>
          <w:rPr>
            <w:color w:val="0000EE"/>
            <w:u w:val="single"/>
          </w:rPr>
          <w:t>https://propakistani.pk/2026/04/04/transporters-raise-fares-up-to-30-after-fuel-price-surge/</w:t>
        </w:r>
      </w:hyperlink>
      <w:r>
        <w:t xml:space="preserve"> - * Fuel price increase in Pakistan leads transporters to raise fares by up to 30% and freight charges by up to 40%. * Transport operators cite rising diesel costs and insufficient government subsidies as reasons. * Consumers report significant rises in prices of vegetables, flour, rice, and other goods. * Industry leaders warn higher transport and production costs could lead to inflation and reduced export competitiveness. * The Balochistan Goods Truck Owners Association announces a 60% increase in goods transport fares due to diesel costs. * Economists warn that rising fuel prices may increase the overall cost of living and economic pressures. 365. </w:t>
      </w:r>
      <w:hyperlink r:id="rId336">
        <w:r>
          <w:rPr>
            <w:color w:val="0000EE"/>
            <w:u w:val="single"/>
          </w:rPr>
          <w:t>https://www.business-standard.com/industry/news/west-asia-conflict-disrupts-snack-exports-from-bikaner-shipments-disrupted-126040400193_1.html</w:t>
        </w:r>
      </w:hyperlink>
      <w:r>
        <w:t xml:space="preserve"> - * The ongoing conflict in West Asia impacts Bikaner exporters of snacks, spices, and other food products. * Shipments to Gulf and European countries face delays, rising freight costs, and container shortages. * Raw material prices, including edible oil, have increased, raising production costs. * Container movement has slowed, with transit times doubling from 30 to 60 days. * Much of the trade is halted, with containers stuck at ports or in transit, risking economic impact on Bikaner's export industry. 366. </w:t>
      </w:r>
      <w:hyperlink r:id="rId337">
        <w:r>
          <w:rPr>
            <w:color w:val="0000EE"/>
            <w:u w:val="single"/>
          </w:rPr>
          <w:t>https://www.maritimegateway.com/cma-cgm-kribi-becomes-first-western-linked-vessel-to-transit-hormuz/</w:t>
        </w:r>
      </w:hyperlink>
      <w:r>
        <w:t xml:space="preserve"> - * The CMA CGM Kribi, operated by French shipping company CMA CGM, transited the Strait of Hormuz, marking the first known Western European shipping vessel to do so since Iran imposed transit restrictions. * The transit occurred near Iran’s coastline through the controlled northern channel before entering the Gulf of Oman. * UNCTAD reported a 95% collapse in vessel traffic through the Strait of Hormuz, from 130 ships per day in February to six in March. * The collapse of maritime traffic is disrupting energy flows and increasing costs, impacting global logistics and trade. * The LPG tanker Pine Gas, stranded for nearly three weeks in Hormuz, exited after rerouting to Visakhapatnam, India, due to the crisis. 367. </w:t>
      </w:r>
      <w:hyperlink r:id="rId338">
        <w:r>
          <w:rPr>
            <w:color w:val="0000EE"/>
            <w:u w:val="single"/>
          </w:rPr>
          <w:t>https://www.maritimegateway.com/india-completes-chabahar-port-%E2%82%B9400-crore-commitment/</w:t>
        </w:r>
      </w:hyperlink>
      <w:r>
        <w:t xml:space="preserve"> - • India disbursed its full ₹400 crore commitment to developing Chabahar Port in Iran during FY 2025-26. • The port's development, crucial for India’s connectivity to Afghanistan and Central Asia, is scrutinised amid Iran crisis. • Nearly 60 lakh tonnes of Indian basmati rice stranded at ports and in transit due to West Asia conflict. • Basmati exporters face blockages, delayed payments, higher freight and insurance costs, and container shortages. • India’s automobile exports face headwinds as West Asia tensions threaten shipping routes and increase logistics costs. • India exported 67,719 tonnes of sugar to Maldives in FY 2026-27 to ensure regional food security during global logistics disruptions. 368. </w:t>
      </w:r>
      <w:hyperlink r:id="rId339">
        <w:r>
          <w:rPr>
            <w:color w:val="0000EE"/>
            <w:u w:val="single"/>
          </w:rPr>
          <w:t>https://www.businesstoday.in/world/story/global-food-prices-rise-to-six-month-high-outlook-hinges-on-energy-costs-iran-conflict-fao-524036-2026-04-04</w:t>
        </w:r>
      </w:hyperlink>
      <w:r>
        <w:t xml:space="preserve"> - * Food prices rose in March to their highest level since September 2025, driven by energy costs and geopolitical tensions in West Asia. * The FAO Food Price Index increased by 2.4% from February, with vegetable oil prices rising 13.2% year-on-year. * Energy and fertiliser costs impact production, with wheat prices up 4.3% due to crop prospects and fertiliser costs. * Future supply risks linked to lower wheat production and potential farmer input reductions based on conflict duration. * Prices influenced by crude oil, biofuel demand, and geopolitical disruptions affecting supply and costs. 369. </w:t>
      </w:r>
      <w:hyperlink r:id="rId340">
        <w:r>
          <w:rPr>
            <w:color w:val="0000EE"/>
            <w:u w:val="single"/>
          </w:rPr>
          <w:t>https://www.euronews.com/business/2026/04/04/egg-prices-surge-in-europe-ahead-of-easter-which-countries-saw-the-highest-rise</w:t>
        </w:r>
      </w:hyperlink>
      <w:r>
        <w:t xml:space="preserve"> - * Egg prices in Europe rose by 9.3% annually, exceeding EU inflation of 2.3% in December 2025. * Spain recorded the highest egg inflation at 31.3%, with consumer prices rising by 3% overall. * Egg market prices increased by 18.4% in the EU in February 2026, with Spain experiencing a 33.7% rise. * Egg prices vary widely across Europe, from €1.52 in Kosovo to €6.70 in Switzerland. * Producers in Ireland seek additional costs due to shortages; demand remains high amid bird flu impacts, affecting supply and costs. 370. </w:t>
      </w:r>
      <w:hyperlink r:id="rId341">
        <w:r>
          <w:rPr>
            <w:color w:val="0000EE"/>
            <w:u w:val="single"/>
          </w:rPr>
          <w:t>https://www.xaluannews.com/modules.php?name=News&amp;file=article&amp;sid=3740766</w:t>
        </w:r>
      </w:hyperlink>
      <w:r>
        <w:t xml:space="preserve"> - * Domestic coffee prices in Tây Nguyên decline due to global market trends and USD appreciation. * Prices in Tây Nguyên drop by 800–1,000 VND/kg, with a regional low of 88,700 VND/kg in Lâm Đồng. * International coffee prices decrease on both futures markets, with Robusta futures falling more sharply. * Strengthening USD and expectations of large Brazilian coffee yields exert downward pressure. * Indonesia's increasing export volume contributes to global oversupply despite short-term export declines. * Market remains cautious amid macroeconomic pressures, with short-term outlook leaning towards further price declines.</w:t>
      </w:r>
      <w:r/>
    </w:p>
    <w:p>
      <w:r/>
      <w:r>
        <w:t xml:space="preserve">371. </w:t>
      </w:r>
      <w:hyperlink r:id="rId341">
        <w:r>
          <w:rPr>
            <w:color w:val="0000EE"/>
            <w:u w:val="single"/>
          </w:rPr>
          <w:t>https://www.xaluannews.com/modules.php?name=News&amp;file=article&amp;sid=3740766</w:t>
        </w:r>
      </w:hyperlink>
      <w:r>
        <w:t xml:space="preserve"> - * Giá cà phê trong nước ở Tây Nguyên giảm mạnh, mất mốc 90.000 đồng/kg, trong bối cảnh thị trường thế giới giảm giá. * Giá Robusta và Arabica trên các sàn quốc tế đều đi xuống do USD tăng và nguồn cung cao, đặc biệt từ Brazil và Indonesia. * Thị trường chịu áp lực từ đà tăng của USD Index và dự báo sản lượng lớn từ Brazil, gây áp lực giảm giá cà phê. * Nguồn cung toàn cầu tăng do xuất khẩu từ Indonesia và dự báo sản lượng cao từ Brazil, ảnh hưởng đến giá cà phê trong ngắn hạn. * Các yếu tố như tỷ giá, nguồn cung và tiến độ thu hoạch sẽ ảnh hưởng đến xu hướng giá trong thời gian tới. 372. </w:t>
      </w:r>
      <w:hyperlink r:id="rId342">
        <w:r>
          <w:rPr>
            <w:color w:val="0000EE"/>
            <w:u w:val="single"/>
          </w:rPr>
          <w:t>https://www.theborneopost.com/2026/04/04/smart-agriculture-sows-modernization-amid-chinas-nationwide-spring-ploughing/</w:t>
        </w:r>
      </w:hyperlink>
      <w:r>
        <w:t xml:space="preserve"> - * China’s spring farming is increasingly adopting smart agriculture technologies, including satellite-guided machinery and automation, in 2025. * In Bayannur, Inner Mongolia, satellite-guided seeders covered over 3.7 million mu in 2025. * Autonomous vehicles in Yiyang, Hunan, are used for transporting seedlings and supplies, reducing labour challenges. * Over 16,000 smart farming units are operating in Qingdao, enhancing productivity by more than 15%. * Full automation has been achieved in Wangyaowan Village, Inner Mongolia, with high seedling germination rates and large-scale production. 373. </w:t>
      </w:r>
      <w:hyperlink r:id="rId343">
        <w:r>
          <w:rPr>
            <w:color w:val="0000EE"/>
            <w:u w:val="single"/>
          </w:rPr>
          <w:t>https://wtaq.com/2026/04/03/hyundai-motor-flags-export-disruptions-as-middle-east-conflict-hits-shipping/</w:t>
        </w:r>
      </w:hyperlink>
      <w:r>
        <w:t xml:space="preserve"> - - Hyundai Motor announced disruptions to exports to Europe and North Africa due to the Middle East conflict, impacting global supply chains. - The conflict is affecting key shipping routes, increasing logistics costs, delaying deliveries, and forcing cargo diversions. - Hyundai's logistics unit, Hyundai Glovis, has temporarily stored cargo at alternative locations due to restricted access to Middle East routes. - South Korea’s exports grew in March, but shipments to the Middle East dropped 49%, with auto exports remaining stable despite disruptions. - Hyundai's global vehicle sales in March declined 2.3%, with domestic and overseas sales falling slightly. 374. </w:t>
      </w:r>
      <w:hyperlink r:id="rId344">
        <w:r>
          <w:rPr>
            <w:color w:val="0000EE"/>
            <w:u w:val="single"/>
          </w:rPr>
          <w:t>https://www.newsghana.com.gh/cocoa-market-stuck-in-fragile-equilibrium-despite-brief-hormuz-driven-rally/</w:t>
        </w:r>
      </w:hyperlink>
      <w:r>
        <w:t xml:space="preserve"> - * Global cocoa prices remain under downward pressure, with brief rally triggered by Strait of Hormuz crisis fading. * StoneX forecasts a surplus of 287,000 tonnes in 2025/26, reversing a 2023/24 deficit. * Demand weakens, with Barry Callebaut reporting a 22% decline in cocoa sales, and European and Asian grindings falling. * Governance crises in Côte d’Ivoire and Ghana complicate market stability, with defaults and government interventions. * Market outlook is neutral to bearish, with weather and disease risks affecting short-term prices. 375. </w:t>
      </w:r>
      <w:hyperlink r:id="rId345">
        <w:r>
          <w:rPr>
            <w:color w:val="0000EE"/>
            <w:u w:val="single"/>
          </w:rPr>
          <w:t>https://www.kmbc.com/article/diesel-gas-costs-kansas-missouri-farms-impact/70930525</w:t>
        </w:r>
      </w:hyperlink>
      <w:r>
        <w:t xml:space="preserve"> - * Diesel prices in Kansas average $4.58 per gallon and in Missouri $4.68, approaching record highs. * Farm equipment costs, such as tractor operation, have increased from $90 to $140 per day. * Hauling cattle and other trips have become more expensive due to rising diesel prices. * Fertilizer costs have increased from $550 to $850 per ton. * Farmers are adjusting strategies to cope with higher input costs, affecting farm operations and economy. 376. </w:t>
      </w:r>
      <w:hyperlink r:id="rId346">
        <w:r>
          <w:rPr>
            <w:color w:val="0000EE"/>
            <w:u w:val="single"/>
          </w:rPr>
          <w:t>https://www.aftenposten.no/verden/i/2ppj9y/iran-krigen-truer-verdens-matproduksjon</w:t>
        </w:r>
      </w:hyperlink>
      <w:r>
        <w:t xml:space="preserve"> - * Iran-krigen har stoppet frakt av gjødsel til verdens land, påvirket av stanset skipstrafikk gjennom Hormuzstredet. * Allerede nå opplever bønder global knapphet på gjødsel og økte utgifter. * Blokaden kan føre til dårligere avlinger og press på matprisene. * Hormuzstredet er avgjørende for 30% av global urea-gjødsel, 20% av ammoniakk, og en tredjedel av fosfater. * Småbønder i India og utviklingsland rammes hardest, og kan miste levebrød, spesielt uten gjødseltilgang ved plantesesongen. 377. </w:t>
      </w:r>
      <w:hyperlink r:id="rId347">
        <w:r>
          <w:rPr>
            <w:color w:val="0000EE"/>
            <w:u w:val="single"/>
          </w:rPr>
          <w:t>https://www.freightwaves.com/news/maersk-again-turned-down-on-emergency-fuel-surcharge-waiver</w:t>
        </w:r>
      </w:hyperlink>
      <w:r>
        <w:t xml:space="preserve"> - * The Federal Maritime Commission (FMC) rejected Maersk’s request to waive the notice period for implementing an emergency fuel surcharge. * Maersk seeks to recoup rising bunker costs caused by the Iran war and Strait of Hormuz closure. * The FMC cited lack of 'good cause' and insufficient data linking costs to surcharge amount. * Maersk reported a profit of $2.73 billion in 2025 and plans temporary surcharges up to $600 per container. * The decision follows similar rejection of a request by Turkon of Turkey. 378. </w:t>
      </w:r>
      <w:hyperlink r:id="rId348">
        <w:r>
          <w:rPr>
            <w:color w:val="0000EE"/>
            <w:u w:val="single"/>
          </w:rPr>
          <w:t>https://www.newsghana.com.gh/cocoa-futures-snap-losing-run-on-technical-rebound/</w:t>
        </w:r>
      </w:hyperlink>
      <w:r>
        <w:t xml:space="preserve"> - * Cocoa futures rebound after a two and a half week decline due to technical and oversold market conditions. * The recovery was supported by reports of strong pod development in Ghana and Ivory Coast, and rising inventories. * Supply expectations are reinforced by significant crop-related price reductions in West Africa. * The closure of the Strait of Hormuz has increased shipping costs, supporting prices. * Demand concerns persist as cocoa consumption declines globally, despite modest current supply support. 379. </w:t>
      </w:r>
      <w:hyperlink r:id="rId349">
        <w:r>
          <w:rPr>
            <w:color w:val="0000EE"/>
            <w:u w:val="single"/>
          </w:rPr>
          <w:t>https://www.mdm.com/news/breaking-news-in-wholesale-distribution/amazon-joins-major-parcel-carriers-in-adding-fuel-surcharge/?utm_source=rss&amp;utm_medium=rss&amp;utm_campaign=amazon-joins-major-parcel-carriers-in-adding-fuel-surcharge</w:t>
        </w:r>
      </w:hyperlink>
      <w:r>
        <w:t xml:space="preserve"> - * Amazon will apply a 3.5% fuel and logistics surcharge on third-party sellers using Fulfillment by Amazon (FBA) in April. * Major parcel carriers like FedEx, UPS, and USPS have increased or introduced temporary fuel surcharges due to rising diesel prices. * Surcharges are linked to global energy market volatility, especially related to the Iran conflict. * The trend indicates a shift towards more dynamic, cost-plus logistics pricing influenced by fuel market fluctuations. * Cost increases are expected to impact shipping costs for distributors, particularly in eCommerce and high-volume segments. 380. </w:t>
      </w:r>
      <w:hyperlink r:id="rId350">
        <w:r>
          <w:rPr>
            <w:color w:val="0000EE"/>
            <w:u w:val="single"/>
          </w:rPr>
          <w:t>https://asiatimes.com/2026/03/will-the-energy-crisis-hit-the-global-economy-harder-than-covid/</w:t>
        </w:r>
      </w:hyperlink>
      <w:r>
        <w:t xml:space="preserve"> - * The Strait of Hormuz remains effectively closed, causing an approximate loss of 11 million barrels per day (mbd) of oil, over 10% of global supply. * This supply shock could lead to high oil prices, reduced travel, higher transport costs, and slower economic activity, similar to Covid-19 impacts. * Emergency oil stocks in developed economies cushion initial effects, but are not a long-term solution; developing countries are more vulnerable. * First shortages may occur in diesel and jet fuel, affecting logistics, food supply, and industrial production. * Protectionist measures and export restrictions by countries like China and potentially the US could exacerbate shortages and price rises. * Prolonged supply disruptions could cause global economic slowdown, inflation, and severe impacts akin to or worse than the Covid pandemic. 381. </w:t>
      </w:r>
      <w:hyperlink r:id="rId351">
        <w:r>
          <w:rPr>
            <w:color w:val="0000EE"/>
            <w:u w:val="single"/>
          </w:rPr>
          <w:t>https://www.straitstimes.com/business/from-hormuz-to-the-red-sea-new-chokepoint-puts-singapore-at-risk-of-fresh-price-surge</w:t>
        </w:r>
      </w:hyperlink>
      <w:r>
        <w:t xml:space="preserve"> - * Disruptions at the Red Sea and Bab el-Mandeb Strait could escalate energy and shipping risks in Singapore due to Yemen’s Iran-aligned Houthi movement conflicts. * Closure or escalation could lead to higher oil prices, with JPMorgan warning of a US$20 per barrel increase if Bab el-Mandeb detours occur. * Singapore’s bunker fuel imports fell sharply in March, with supply disruptions from Middle East and alternative sources, raising fuel costs. * Shipping carriers are passing higher fuel and insurance costs to consumers via emergency surcharges, increasing freight rates. * Alternative shipping routes face longer journeys and limited cost relief, risking higher global and local transport costs. 382. </w:t>
      </w:r>
      <w:hyperlink r:id="rId352">
        <w:r>
          <w:rPr>
            <w:color w:val="0000EE"/>
            <w:u w:val="single"/>
          </w:rPr>
          <w:t>https://newsmada.com/2026/03/27/consommation-un-deficit-de-800-000-tonnes-de-riz-a-combler-pour-la-campagne-2025-2026/</w:t>
        </w:r>
      </w:hyperlink>
      <w:r>
        <w:t xml:space="preserve"> - - Madagascar requires 800,000 tonnes of rice imports for the 2025–2026 campaign, up from 770,000 tonnes in June 2025. - The import needs are projected to increase by about 50% compared to the five-year average of 536,000 tonnes. - Rice production in 2025 is estimated at 2.68 million tonnes, down from 3.33 million tonnes in 2024. - Domestic rice availability is 2.96 million tonnes, resulting in an 800,000-tonne deficit to be filled by imports. - The decline in rice production impacts supply and demand balance in Madagascar. 383. </w:t>
      </w:r>
      <w:hyperlink r:id="rId353">
        <w:r>
          <w:rPr>
            <w:color w:val="0000EE"/>
            <w:u w:val="single"/>
          </w:rPr>
          <w:t>https://www.indexbox.io/blog/us-considers-revising-metal-tariff-structure-to-lower-rates-on-finished-goods/</w:t>
        </w:r>
      </w:hyperlink>
      <w:r>
        <w:t xml:space="preserve"> - * The U.S. is evaluating a revision to tariffs on steel and aluminum, potentially lowering tariffs on manufactured goods to 15-25%. * The new plan would calculate tariffs based on the total value of the imported finished or semi-finished products. * The adjustment aims to simplify rules but may increase costs for imports, especially affecting North American supply chains. * U.S. metal imports in the previous year were valued at approximately $154.9 billion, with key sources including Canada, China, Mexico, Chile, and South Korea. * The policy change may generate around $70 billion in revenue by 2036 and follows a previous expansion of tariffs last year. 384. </w:t>
      </w:r>
      <w:hyperlink r:id="rId354">
        <w:r>
          <w:rPr>
            <w:color w:val="0000EE"/>
            <w:u w:val="single"/>
          </w:rPr>
          <w:t>https://soranews24.com/2026/04/04/starbucks-japan-unveils-epic-frappuccino-hunt-with-five-to-find-in-new-star-birthday-campaign/</w:t>
        </w:r>
      </w:hyperlink>
      <w:r>
        <w:t xml:space="preserve"> - * Starbucks Japan celebrates its 30th anniversary with the return of five classic Frappuccinos, released on 8 April, with limited availability. * Each Frappuccino has been updated with modern ingredients and flavours, including Melon, Fruit Yogurt, Coffee Jelly, Kaga Bo Hojicha, and Chunky Cookie. * The campaign includes a prize draw for customers purchasing three drinks or all five, with awards such as a year's supply of Frappuccinos and a Golden Frappuccino Statue. * The new drinks are only available for a limited time, with a dedicated search site to locate them on the map. 385. </w:t>
      </w:r>
      <w:hyperlink r:id="rId355">
        <w:r>
          <w:rPr>
            <w:color w:val="0000EE"/>
            <w:u w:val="single"/>
          </w:rPr>
          <w:t>https://allafrica.com/stories/202604030012.html</w:t>
        </w:r>
      </w:hyperlink>
      <w:r>
        <w:t xml:space="preserve"> - ['</w:t>
      </w:r>
      <w:r>
        <w:rPr>
          <w:i/>
        </w:rPr>
        <w:t xml:space="preserve"> Sudanese fuel prices in army-controlled areas increase amid ongoing inflation and war since April 2023', '</w:t>
      </w:r>
      <w:r>
        <w:t xml:space="preserve"> Two ships arriving at Port Sudan in mid-March not enough to curb rising costs; fuel prices expected to reach 35,000 pounds per gallon', '</w:t>
      </w:r>
      <w:r>
        <w:rPr>
          <w:i/>
        </w:rPr>
        <w:t xml:space="preserve"> Closure of the Strait of Hormuz due to Middle East conflict causes supply disruptions, increasing fuel costs', '</w:t>
      </w:r>
      <w:r>
        <w:t xml:space="preserve"> Rising fuel prices affect agriculture, livestock, and food prices, with transportation and fertiliser costs rising sharply', '* Experts urge government intervention to remove fees on oil derivatives and form direct contracts to sustain food production'] 386. </w:t>
      </w:r>
      <w:hyperlink r:id="rId356">
        <w:r>
          <w:rPr>
            <w:color w:val="0000EE"/>
            <w:u w:val="single"/>
          </w:rPr>
          <w:t>https://www.newsghana.com.gh/ghanas-real-tomato-gap-is-448000-tonnes-not-295000/</w:t>
        </w:r>
      </w:hyperlink>
      <w:r>
        <w:t xml:space="preserve"> - * Ghana’s annual tomato deficit increased from 295,000 to 448,000 metric tonnes, accounting for post-harvest losses. * Post-harvest losses, due to poor handling and storage, amount to about 30% of production. * Ghana’s tomato yield averages 8 tonnes per hectare, compared to Burkina Faso’s 18 tonnes. * The government is implementing measures including developing higher-yield seed varieties, establishing cluster farms, drilling boreholes, and creating processing centres. * The sector faces challenges due to Burkina Faso’s export ban, affecting supply chains. 387. </w:t>
      </w:r>
      <w:hyperlink r:id="rId357">
        <w:r>
          <w:rPr>
            <w:color w:val="0000EE"/>
            <w:u w:val="single"/>
          </w:rPr>
          <w:t>https://www.brownfieldagnews.com/news/transportation-cost-increases-likely-to-trickle-down-to-the-farmer/</w:t>
        </w:r>
      </w:hyperlink>
      <w:r>
        <w:t xml:space="preserve"> - * A professor from Iowa State University states higher diesel prices will impact farmers' costs this spring. * Prices for diesel fuel have increased by nearly 40 percent since the Middle East conflict began. * A Kansas-based producer reports transportation costs are rising, with diesel prices now averaging $5.49 per gallon. * The increase in input costs is expected to affect downstream processing and overall agriculture costs. 388. </w:t>
      </w:r>
      <w:hyperlink r:id="rId358">
        <w:r>
          <w:rPr>
            <w:color w:val="0000EE"/>
            <w:u w:val="single"/>
          </w:rPr>
          <w:t>https://www.newsdakota.com/2026/04/03/wheat-acreage-falls-to-record-low-as-farmers-pivot-to-higher-returns/</w:t>
        </w:r>
      </w:hyperlink>
      <w:r>
        <w:t xml:space="preserve"> - * US farmers expected to plant the smallest wheat crop on record in the current year. * Decline driven by low prices, rising input costs, and drought conditions. * Farmers shifting to soybeans and corn for better returns. * Global competition and ample supplies keep wheat prices subdued. * Higher fertilizer and fuel costs make wheat less attractive compared to alternative crops. 389. </w:t>
      </w:r>
      <w:hyperlink r:id="rId359">
        <w:r>
          <w:rPr>
            <w:color w:val="0000EE"/>
            <w:u w:val="single"/>
          </w:rPr>
          <w:t>https://www.independent.co.uk/news/world/middle-east/global-fertiliser-shortage-iran-war-food-prices-hike-b2946742.html</w:t>
        </w:r>
      </w:hyperlink>
      <w:r>
        <w:t xml:space="preserve"> - * Farmers in India, Africa, and other developing regions face fertiliser shortages due to Iran’s blockade of the Strait of Hormuz, disrupting supplies of nitrogen and phosphate. * The disruption threatens to lower crop yields and increase food prices, with planting seasons already underway in many countries. * The conflict has restricted approximately 30% of the global urea trade, impacting nations such as Ethiopia and India. * Fertiliser prices remain below post-Ukraine invasion peaks, but margins for farmers are tighter, risking lower yields and shifts to less fertiliser-intensive crops. * India prioritises domestic urea production but still relies heavily on imports, affecting soil health and long-term farming investments. 390. </w:t>
      </w:r>
      <w:hyperlink r:id="rId360">
        <w:r>
          <w:rPr>
            <w:color w:val="0000EE"/>
            <w:u w:val="single"/>
          </w:rPr>
          <w:t>https://www.seattletimes.com/business/the-war-in-iran-sparks-a-global-fertilizer-shortage-and-threatens-food-prices/?utm_source=RSS&amp;utm_medium=Referral&amp;utm_campaign=RSS_all</w:t>
        </w:r>
      </w:hyperlink>
      <w:r>
        <w:t xml:space="preserve"> - * The war in Iran leads to restrictions on shipments through the Strait of Hormuz, impacting global fertiliser trade. * Fertiliser shortages, especially nitrogen and phosphate, threaten planting activities worldwide. * Immediate shortages affect countries like Ethiopia, India, and across Africa, risking lower yields. * Major producers such as Saudi Arabia and China prioritise domestic supplies, prolonging shortages. * Farmers and governments face challenges due to rising input costs and disrupted supply chains, impacting food security.</w:t>
      </w:r>
      <w:r/>
    </w:p>
    <w:p>
      <w:r/>
      <w:r>
        <w:t xml:space="preserve">391. </w:t>
      </w:r>
      <w:hyperlink r:id="rId361">
        <w:r>
          <w:rPr>
            <w:color w:val="0000EE"/>
            <w:u w:val="single"/>
          </w:rPr>
          <w:t>https://www.provisioneronline.com/articles/120423-us-pork-exports-trend-higher-in-key-markets</w:t>
        </w:r>
      </w:hyperlink>
      <w:r>
        <w:t xml:space="preserve"> - * US pork exports in February increased 1% in volume to 242,511 metric tons and 1% in value to $678.8 million, with growth in Japan, Mexico, South Korea, Central America, the Dominican Republic, and Taiwan. * US pork exports for January-February exceeded last year's pace by 2% in volume (493,372 mt) and value ($1.37 billion). * US beef exports in February declined 13% in volume to 85,066 mt and 10% in value to $722.7 million, mainly due to China’s export restrictions. * Beef variety meat exports in February increased 12% in volume to 24,081 mt and 40% in value to $106 million. * US beef and beef variety meat exports for January-February were 12% below last year in volume but 6% lower in value, excluding China, exports increased 2% in volume. * US pork exports to Japan rebounded 20% in February to 28,138 mt and to Mexico increased 4.5% in volume to 97,357 mt in February. * Pork exports to Taiwan nearly tripled in volume (2,735 mt, up 175%) and value ($7 million, up 162%) through February. * US beef exports to South America increased 17% in volume to 1,758 mt with a 62% rise in value to $15.2 million. * US beef exports to Saudi Arabia increased after lifting technical barriers, aiming for over $100 million annually. * US lamb muscle cut exports in February were 52% higher than last year at 326 mt, the largest since May, with increased exports to the Caribbean, Central America, Taiwan, and Japan. 392. </w:t>
      </w:r>
      <w:hyperlink r:id="rId362">
        <w:r>
          <w:rPr>
            <w:color w:val="0000EE"/>
            <w:u w:val="single"/>
          </w:rPr>
          <w:t>https://nypost.com/2026/04/03/business/how-fuel-related-surcharges-could-raise-prices-hammer-businesses-this-might-be-the-final-straw/</w:t>
        </w:r>
      </w:hyperlink>
      <w:r>
        <w:t xml:space="preserve"> - • Amazon announces a 3.5% fuel surcharge on third-party sellers utilising its fulfilment services from April 17, due to oil prices exceeding $100 a barrel. • The US Postal Service introduces an 8% temporary surcharge starting April 26; FedEx and UPS increase shipping fees by 26.5% and 27% respectively. • Experts warn these surcharges could lead to higher consumer prices and financial strain on smaller businesses, especially in competitive sectors. • Shipping carriers and airlines are contemplating or implementing additional fees amid soaring jet fuel prices. • Industry fears suggest surcharges may persist beyond supply disruptions, potentially affecting broader logistics and transportation sectors. 393. </w:t>
      </w:r>
      <w:hyperlink r:id="rId363">
        <w:r>
          <w:rPr>
            <w:color w:val="0000EE"/>
            <w:u w:val="single"/>
          </w:rPr>
          <w:t>https://www.ekathimerini.com/politics/foreign-policy/1300105/greek-uae-chinese-shipping-firms-hit-hardest-by-strait-of-hormuz-disruption/</w:t>
        </w:r>
      </w:hyperlink>
      <w:r>
        <w:t xml:space="preserve"> - * Shipping companies from Greece, UAE, and China are among those most affected by the closure of the Strait of Hormuz. * Around 670 cargo ships have been tracked waiting on the western side of the strait over the past 48 hours. * UAE companies account for the largest share with approximately 120 vessels, representing about 18%. * Greek firms manage at least 75 ships, including around 30 oil or gas tankers. * Chinese companies have 74 vessels in the area, including 25 oil and gas tankers. * The disruption has also impacted Japanese operators with at least 23 oil and gas tankers and 16 dry cargo ships. 394. </w:t>
      </w:r>
      <w:hyperlink r:id="rId364">
        <w:r>
          <w:rPr>
            <w:color w:val="0000EE"/>
            <w:u w:val="single"/>
          </w:rPr>
          <w:t>https://nation.africa/kenya/business/kra-defers-cargo-system-works-amid-mombasa-port-congestion-woes--5412444</w:t>
        </w:r>
      </w:hyperlink>
      <w:r>
        <w:t xml:space="preserve"> - * The Kenya Revenue Authority (KRA) postponed maintenance of its cargo clearance system, initially scheduled for April 4-6, 2026, to April 12, 2026, following pressure from stakeholders. * The Mombasa port has experienced congestion issues since 2025, compounded by previous system shutdowns affecting cargo flow. * KRA and Kenya Ports Authority (KPA) implemented measures such as relocating cargo to decongest the port and suspending direct loading of empty containers onto ships. * The port faces traffic gridlock caused by high container volumes and system bottlenecks, prompting operational adjustments like cargo transfers to inland depots. 395. </w:t>
      </w:r>
      <w:hyperlink r:id="rId365">
        <w:r>
          <w:rPr>
            <w:color w:val="0000EE"/>
            <w:u w:val="single"/>
          </w:rPr>
          <w:t>https://virginiabusiness.com/north-american-farmers-cut-back-farm-machinery/</w:t>
        </w:r>
      </w:hyperlink>
      <w:r>
        <w:t xml:space="preserve"> - * Farmers in North America have reduced spending on farm machinery, with sales down 30% to 40% in the US in March compared to the previous year. * High machinery, fertilizer, and fuel prices, along with a global grains glut, have led to delayed equipment purchases. * Tariffs on imported steel and aluminium are expected to cost John Deere $1.2 billion in 2026, affecting machinery costs. * The trade disputes and tariffs have negatively impacted farmer finances and crop export sales, leading to cautious purchasing behaviour. * Farmers are delaying replacement of older equipment, with fewer farmers showing interest in large machinery at farm shows. 396. </w:t>
      </w:r>
      <w:hyperlink r:id="rId366">
        <w:r>
          <w:rPr>
            <w:color w:val="0000EE"/>
            <w:u w:val="single"/>
          </w:rPr>
          <w:t>https://www.indiatoday.in/science/story/brazil-coffee-climate-change-research-arabica-liberica-drought-resistant-crops-2891326-2026-04-03?utm_source=rss</w:t>
        </w:r>
      </w:hyperlink>
      <w:r>
        <w:t xml:space="preserve"> - * Researchers in Brazil at the Campinas Agronomy Institute focus on crossbreeding Arabica with wild coffee species to combat climate change impacts. * They work with species like racemosa and liberica to introduce resilience to heat, drought, and pests. * Nearly 20 per cent of current coffee growing land could become unproductive by 2050 due to climate change. * Developing new hybrids takes 20 to 30 years of testing for environmental resilience and quality. * The effort aims to maintain coffee supply and quality in a warming world. 397. </w:t>
      </w:r>
      <w:hyperlink r:id="rId366">
        <w:r>
          <w:rPr>
            <w:color w:val="0000EE"/>
            <w:u w:val="single"/>
          </w:rPr>
          <w:t>https://www.indiatoday.in/science/story/brazil-coffee-climate-change-research-arabica-liberica-drought-resistant-crops-2891326-2026-04-03?utm_source=rss</w:t>
        </w:r>
      </w:hyperlink>
      <w:r>
        <w:t xml:space="preserve"> - * Researchers in Brazil are working with wild coffee species to develop resilient Arabica hybrids. * The focus is on species like racemosa and liberica for their drought and heat tolerance. * Climate change threatens nearly 20% of current coffee land by 2050. * Hybrid development takes 20 to 30 years due to extensive testing. * Goal is to ensure coffee crop stability and quality under climate stress. 398. </w:t>
      </w:r>
      <w:hyperlink r:id="rId366">
        <w:r>
          <w:rPr>
            <w:color w:val="0000EE"/>
            <w:u w:val="single"/>
          </w:rPr>
          <w:t>https://www.indiatoday.in/science/story/brazil-coffee-climate-change-research-arabica-liberica-drought-resistant-crops-2891326-2026-04-03?utm_source=rss</w:t>
        </w:r>
      </w:hyperlink>
      <w:r>
        <w:t xml:space="preserve"> - * Researchers at Campinas Agronomy Institute in Brazil work on remixing coffee genetics to combat climate change. * They are crossbreeding Arabica with wild species such as racemosa and liberica to improve resilience. * Climate change threatens nearly 20% of coffee growing land by 2050 due to heatwaves and erratic rain. * Wild species confer drought and pest resistance, helping future coffee plants survive extreme conditions. * Developing new hybrids takes 20 to 30 years of testing.</w:t>
      </w:r>
      <w:r/>
    </w:p>
    <w:p>
      <w:r/>
      <w:r>
        <w:t xml:space="preserve">399. </w:t>
      </w:r>
      <w:hyperlink r:id="rId367">
        <w:r>
          <w:rPr>
            <w:color w:val="0000EE"/>
            <w:u w:val="single"/>
          </w:rPr>
          <w:t>https://natlawreview.com/article/iran-war-and-international-shipping-navigating-disruption-and-legal-risk</w:t>
        </w:r>
      </w:hyperlink>
      <w:r>
        <w:t xml:space="preserve"> - * The escalation of armed conflict involving the US, Israel, Iran, and Gulf states in late February 2026 has significantly impacted international shipping and logistics. * Iran effectively closed the Strait of Hormuz, causing a 94% decline in vessel transits and drops in crude exports from Gulf ports. * Ships rerouted around Africa, increasing voyage times and costs, while energy infrastructure strikes led to haltings of LNG and oil production. * Market effects include surging fuel, freight, insurance costs, and threats to global supply chains. * Legal issues involve force majeure claims, war risk insurance, sanctions compliance, and contract adjustments amid conflict disruptions. 400. </w:t>
      </w:r>
      <w:hyperlink r:id="rId368">
        <w:r>
          <w:rPr>
            <w:color w:val="0000EE"/>
            <w:u w:val="single"/>
          </w:rPr>
          <w:t>https://gcaptain.com/french-and-japanese-owned-ships-make-first-hormuz-crossings/</w:t>
        </w:r>
      </w:hyperlink>
      <w:r>
        <w:t xml:space="preserve"> - * A French container ship and a Japanese-owned LNG tanker crossed the Strait of Hormuz, the first since the war in Iran began. * Both ships traversed the waterway during a period of halted traffic and restrictions. * The crossings may indicate a shift in maritime transit through the strait amid ongoing political tensions. * Iran has been establishing a toll system for the waterway, affecting global oil and gas exports. * The ships followed routes close to or along the Iranian coast, with one passing through near Oman. 401. </w:t>
      </w:r>
      <w:hyperlink r:id="rId369">
        <w:r>
          <w:rPr>
            <w:color w:val="0000EE"/>
            <w:u w:val="single"/>
          </w:rPr>
          <w:t>https://www.gurufocus.com/news/8770849/trump-maintains-50-metal-tariffs-while-introducing-tiered-exemptions</w:t>
        </w:r>
      </w:hyperlink>
      <w:r>
        <w:t xml:space="preserve"> - * The Trump administration keeps a 50% tariff on imported steel, aluminium, and copper products.</w:t>
      </w:r>
      <w:r>
        <w:rPr>
          <w:i/>
        </w:rPr>
        <w:t xml:space="preserve"> A revised tariff structure introduces exemptions for goods with less than 15% metal content.</w:t>
      </w:r>
      <w:r>
        <w:t xml:space="preserve"> Certain products made entirely with American metals face a 10% tariff.</w:t>
      </w:r>
      <w:r>
        <w:rPr>
          <w:i/>
        </w:rPr>
        <w:t xml:space="preserve"> Metal-intensive machinery will be taxed at 15% through 2027.</w:t>
      </w:r>
      <w:r>
        <w:t xml:space="preserve"> The changes aim to simplify compliance and address industry concerns.</w:t>
      </w:r>
      <w:r>
        <w:rPr>
          <w:i/>
        </w:rPr>
        <w:t xml:space="preserve"> Market reactions to the tariff updates were limited. 402. </w:t>
      </w:r>
      <w:hyperlink r:id="rId370">
        <w:r>
          <w:rPr>
            <w:color w:val="0000EE"/>
            <w:u w:val="single"/>
          </w:rPr>
          <w:t>https://businessday.ng/companies/article/inside-sunbeths-push-to-scale-nigerias-cocoa-exports/</w:t>
        </w:r>
      </w:hyperlink>
      <w:r>
        <w:rPr>
          <w:i/>
        </w:rPr>
        <w:t xml:space="preserve"> - * Sunbeth has expanded its cocoa export capacity from 200 metric tonnes to over 200,000 tonnes, capturing more than 16% of Nigeria's cocoa export market. * The company seeks to address global demand and supply constraints in cocoa amid rising consumption in Europe, North America, and Asia. * Nigeria contributes over a third of global cocoa production, but processes less than 10% locally, with most value captured outside Africa. * Sunbeth's growth strategy involves expanding networks, investing in aggregation, and maintaining quality standards to meet global buyer demands. * The company secured N165.73 billion in funding after oversubscription of its commercial paper issuance, with ratings supporting infrastructure and supply chain improvements. * Cocoa accounted for about 35% of Nigeria’s non-oil exports in the first half of 2025, contributing to increased non-oil export values. * Regional policies like the African Continental Free Trade Area are expected to boost intra-Africa trade, benefiting companies like Sunbeth. * Market competition is intensifying as global traders adjust supply chains, requiring exporters to focus on volume, operational efficiency, and sustainability standards. 403. </w:t>
      </w:r>
      <w:hyperlink r:id="rId371">
        <w:r>
          <w:rPr>
            <w:color w:val="0000EE"/>
            <w:u w:val="single"/>
          </w:rPr>
          <w:t>https://www.independent.co.ug/uganda-seeks-global-recognition-as-coffee-powerhouse-at-melbourne-expo/</w:t>
        </w:r>
      </w:hyperlink>
      <w:r>
        <w:rPr>
          <w:i/>
        </w:rPr>
        <w:t xml:space="preserve"> - * Uganda aims to shift from a silent supplier to a recognisable brand in the global coffee market at the Melbourne International Coffee Expo 2026. * The event attracts over 31,000 visitors, highlighting Uganda’s intention to increase visibility for its high-quality coffee. * Uganda is Africa's second-largest coffee exporter, supporting over 1.7 million households. * The government is working to meet international standards and increase value addition for local farmers. * Uganda’s coffee, including Arabica from Mount Elgon and Robusta, is gaining traction in speciality markets. * Potential exists for investment in roasting, branding, and origin-driven marketing, with much of the crop still exported as green beans. 404. </w:t>
      </w:r>
      <w:hyperlink r:id="rId372">
        <w:r>
          <w:rPr>
            <w:color w:val="0000EE"/>
            <w:u w:val="single"/>
          </w:rPr>
          <w:t>https://www.kbc.co.ke/waiguru-pushes-for-fast-tracking-of-ksh-1b-coffee-debt-waiver/</w:t>
        </w:r>
      </w:hyperlink>
      <w:r>
        <w:rPr>
          <w:i/>
        </w:rPr>
        <w:t xml:space="preserve"> - * Kirinyaga Governor Anne Waiguru calls for the quick approval of a Ksh 1.06 billion debt waiver for 14 coffee cooperatives to boost production and farmer income. * Waiguru highlights improving coffee sector metrics, including rising production from 28,000 to 48,000 metric tonnes since 2017, and increased earnings to Ksh 7.4 billion. * County investments include high-quality seedlings, processing modernisation, storage infrastructure, and promotion of value addition. * Efforts aim to enhance quality, reduce processing costs, and improve market bargaining power, with the county supporting local processing brands. * The government has received Ksh 6.8 billion in debt waiver requests countrywide, with Ksh 2 billion allocated so far. 405. </w:t>
      </w:r>
      <w:hyperlink r:id="rId370">
        <w:r>
          <w:rPr>
            <w:color w:val="0000EE"/>
            <w:u w:val="single"/>
          </w:rPr>
          <w:t>https://businessday.ng/companies/article/inside-sunbeths-push-to-scale-nigerias-cocoa-exports/</w:t>
        </w:r>
      </w:hyperlink>
      <w:r>
        <w:rPr>
          <w:i/>
        </w:rPr>
        <w:t xml:space="preserve"> - * Sunbeth Global Concepts has increased its cocoa export capacity from 200 tonnes to over 200,000 tonnes in Nigeria. * The company now accounts for more than 16% of Nigeria's cocoa export market. * Nigeria's cocoa exports are rising, with cocoa contributing about 35% of non-oil exports in early 2025. * Sunbeth received an investment-grade rating from GCR and raised N165.73 billion via commercial paper, oversubscribed by 65%. * Nigeria's government policies and regional trade agreements may further promote cocoa processing and regional integration. * The firm focuses on expanding its agent network, improving aggregation, and strengthening supply chains in response to market demands. 406. </w:t>
      </w:r>
      <w:hyperlink r:id="rId373">
        <w:r>
          <w:rPr>
            <w:color w:val="0000EE"/>
            <w:u w:val="single"/>
          </w:rPr>
          <w:t>https://bioengineer.org/voluntary-sustainability-standards-boost-tropical-agrifood-trade/</w:t>
        </w:r>
      </w:hyperlink>
      <w:r>
        <w:rPr>
          <w:i/>
        </w:rPr>
        <w:t xml:space="preserve"> - * The study examines the impact of voluntary sustainability standards (VSS) on tropical agrifood commodities, published in 2026. * VSS influence global markets by encouraging producers to adopt sustainable practices, benefiting crops such as coffee, cocoa, palm oil, and bananas. * Certification through VSS is linked to environmental, social, and economic improvements, including biodiversity conservation, labour conditions, and income growth. * Results highlight the role of market incentives, advanced digital tools, and policy integration in expanding VSS adoption. * Challenges include transparency issues, greenwashing, and barriers for smallholders, with policy recommendations to address these. * Technological innovations like blockchain and remote sensing enhance verification and traceability. * The research underscores the importance of multi-stakeholder cooperation and consumer demand in scaling sustainable trade. * Future research directions include integrating climate adaptation and social equity into standards. 407. </w:t>
      </w:r>
      <w:hyperlink r:id="rId374">
        <w:r>
          <w:rPr>
            <w:color w:val="0000EE"/>
            <w:u w:val="single"/>
          </w:rPr>
          <w:t>https://mediaindonesia.com/nusantara/876034/pakar-ugm-ingatkan-dampak-godzilla-el-nino-terhadap-padi-dan-jagung</w:t>
        </w:r>
      </w:hyperlink>
      <w:r>
        <w:rPr>
          <w:i/>
        </w:rPr>
        <w:t xml:space="preserve"> - * The emergence of 'Godzilla El Nino', a severe climate anomaly, is predicted to disrupt global weather patterns and threaten food stability, particularly in Indonesia. * Phenomenon causes prolonged droughts, risking failure of rice and maize crops due to water shortages. * Prof. Bayu Dwi Apri Nugroho from UGM explains that global warming intensifies and accelerates the unpredictability of El Nino. * Potential for crop failure impacts national food stock and farmers' income. * Mitigation strategies include improved water management, resilient crop varieties, and enhanced weather alerts by authorities. 408. </w:t>
      </w:r>
      <w:hyperlink r:id="rId375">
        <w:r>
          <w:rPr>
            <w:color w:val="0000EE"/>
            <w:u w:val="single"/>
          </w:rPr>
          <w:t>https://news.abplive.com/business/dunkin-donuts-india-closing-jubilant-foodworks-ends-franchise-deal-by-2026-1834437</w:t>
        </w:r>
      </w:hyperlink>
      <w:r>
        <w:rPr>
          <w:i/>
        </w:rPr>
        <w:t xml:space="preserve"> - * Dunkin' Donuts is set to leave India following Jubilant FoodWorks' decision not to renew its franchise agreement, with a closure date of December 31, 2026. * The move is part of Jubilant’s strategic shift to focus on core brands and key markets. * The outlets will close gradually over time, with some locations possibly sold or transferred. * Jubilant FoodWorks operates in six countries and manages brands like Domino’s and Popeyes, with over 3,500 stores worldwide. 409. </w:t>
      </w:r>
      <w:hyperlink r:id="rId376">
        <w:r>
          <w:rPr>
            <w:color w:val="0000EE"/>
            <w:u w:val="single"/>
          </w:rPr>
          <w:t>https://lardermag.co.uk/black-sheep-coffee-brings-bold-brews-and-flexible-space-to-union-street/</w:t>
        </w:r>
      </w:hyperlink>
      <w:r>
        <w:rPr>
          <w:i/>
        </w:rPr>
        <w:t xml:space="preserve"> - * Black Sheep Coffee on Union Street in Aberdeen features speciality coffee, flexible seating, and community spaces, becoming popular among students, remote workers, and residents. * The café offers a signature robusta coffee blend, creative iced drinks, and a menu with waffles and toasties to encourage longer stays. * Interior decorated with graffiti art reflecting local landmarks, with artwork commissioned from Barcelona artists. * The store runs value deals, including a £5.99 toastie and drink combo, targeting cost-conscious customers. * The upstairs community space is used for local groups and plans include expansion for events and meetings in partnership with city initiatives. 410. </w:t>
      </w:r>
      <w:hyperlink r:id="rId377">
        <w:r>
          <w:rPr>
            <w:color w:val="0000EE"/>
            <w:u w:val="single"/>
          </w:rPr>
          <w:t>https://www.fooddive.com/news/nestle-ilo-ink-partnership-to-support-labor-rights-in-coffee-supply-chains/816506/</w:t>
        </w:r>
      </w:hyperlink>
      <w:r>
        <w:rPr>
          <w:i/>
        </w:rPr>
        <w:t xml:space="preserve"> - * Nestlé partners with the International Labour Organization to launch a project supporting labour rights in coffee supply chains in Latin America. * The two-year project focuses on Brazil, Colombia, and Mexico. * Interventions aim to improve labour rights and work practices; insights will inform global knowledge sharing. * ILO will facilitate social dialogue among governments, employers’, and workers’ organisations. * The project is connected to Nestlé’s Nescafé Plan 2030, which promotes sustainable practices and social initiatives in coffee production. * Nestlé’s sourcing from regenerative agriculture surpasses its 2025 goals, with 32% sourced in 2024. * A recent benchmark rated Nestlé and other companies’ efforts to prevent forced labour, with Nestlé scoring below 40. 411. </w:t>
      </w:r>
      <w:hyperlink r:id="rId378">
        <w:r>
          <w:rPr>
            <w:color w:val="0000EE"/>
            <w:u w:val="single"/>
          </w:rPr>
          <w:t>https://focus.ua/economics/749527-voyna-na-blizhnem-vostoke-ceny-na-produkty-v-mire-vyrosli-iz-za</w:t>
        </w:r>
      </w:hyperlink>
      <w:r>
        <w:rPr>
          <w:i/>
        </w:rPr>
        <w:t xml:space="preserve"> - * The war in the Middle East has led to increased prices for energy carriers, transportation, and fertilisers in March. * The UN Food and Agriculture Organisation's food price index increased to 128.5 points in March, up by three points from February. * The index monitors raw commodity prices such as grain, sugar, meat, dairy, and vegetable oil, but not retail prices. * The conflict disrupts supply chains and raises costs for essential raw materials through the Persian Gulf. * Prices for oil, sugar, and vegetable oil have increased the most, with meat, dairy, and grains also rising. * Experts warn that prolonged conflict could lead to a surge in oil prices, affecting global inflation and economy. 412. </w:t>
      </w:r>
      <w:hyperlink r:id="rId379">
        <w:r>
          <w:rPr>
            <w:color w:val="0000EE"/>
            <w:u w:val="single"/>
          </w:rPr>
          <w:t>https://www.brownfieldagnews.com/news/purdue-economist-financial-risk-grows-for-farmers-heading-into-2026-season/</w:t>
        </w:r>
      </w:hyperlink>
      <w:r>
        <w:rPr>
          <w:i/>
        </w:rPr>
        <w:t xml:space="preserve"> - * An ag economist at Purdue University states that financial risk for farmers is increasing as they approach the 2026 season. * The conflict in the Middle East is contributing to higher operating expenses for farmers. * Operating costs, including diesel and fertilizer prices, are approximately 2% higher than the previous year. * Net returns for soybeans are slightly higher than for corn, but breakeven margins are below the cost of production. * Commodity prices have increased recently, but farmers face financial pressures due to inputs costs and margin constraints. 413. </w:t>
      </w:r>
      <w:hyperlink r:id="rId380">
        <w:r>
          <w:rPr>
            <w:color w:val="0000EE"/>
            <w:u w:val="single"/>
          </w:rPr>
          <w:t>https://www.brownfieldagnews.com/news/fertilizer-prices-surge-as-hormuz-closure-enters-fifth-week-analyst-says/</w:t>
        </w:r>
      </w:hyperlink>
      <w:r>
        <w:rPr>
          <w:i/>
        </w:rPr>
        <w:t xml:space="preserve"> - - A fertiliser market analyst reports prices remain high due to the Strait of Hormuz closure entering its fifth week. - Urea prices have increased by approximately 60% since before the attacks. - The analyst expresses concern about the impact on the 2027 growing season. - Fertiliser costs, especially for phosphate and sulphur, are affected due to trade disruptions. - Farmers are advised to maintain communication with suppliers. 414. </w:t>
      </w:r>
      <w:hyperlink r:id="rId381">
        <w:r>
          <w:rPr>
            <w:color w:val="0000EE"/>
            <w:u w:val="single"/>
          </w:rPr>
          <w:t>https://www.agri-mutuel.com/politique-economie/les-prix-alimentaires-en-hausse-en-mars-tires-par-le-cout-de-lenergie/</w:t>
        </w:r>
      </w:hyperlink>
      <w:r>
        <w:rPr>
          <w:i/>
        </w:rPr>
        <w:t xml:space="preserve"> - * Food prices increased in March for the second consecutive month, driven by energy costs linked to the Middle East war, according to FAO. * The FAO Food Price Index rose by 2.4% month-on-month, and 1% compared to March 2025. * The conflict has led to higher fertiliser costs, affecting crop yields, especially maize and wheat. * Prices for cereals increased by 1.5%, with wheat rising 4.3%, influenced by drought and fertiliser costs. * Oilseed prices increased by 5.1%, while sugar rose by 7.2%, and meat prices increased slightly. * Market trends reflect both supply disruptions and high input costs affecting global agricultural prices. 415. </w:t>
      </w:r>
      <w:hyperlink r:id="rId382">
        <w:r>
          <w:rPr>
            <w:color w:val="0000EE"/>
            <w:u w:val="single"/>
          </w:rPr>
          <w:t>https://www.eanlibya.com/%D8%A3%D8%B3%D8%B9%D8%A7%D8%B1-%D8%A7%D9%84%D8%BA%D8%B0%D8%A7%D8%A1-%D8%A7%D9%84%D8%B9%D8%A7%D9%84%D9%85%D9%8A%D8%A9-%D8%AA%D8%B1%D8%AA%D9%81%D8%B9-%D9%85%D8%AC%D8%AF%D8%AF%D8%A7%D9%8B/</w:t>
        </w:r>
      </w:hyperlink>
      <w:r>
        <w:rPr>
          <w:i/>
        </w:rPr>
        <w:t xml:space="preserve"> - * Global food prices rose in March, reaching their highest since December, reflecting increasing market pressures. * The Food and Agriculture Organization (FAO) reported a 2.4% increase in the food price index, with an average of 128.5 points. * FAO raised its forecast for global grain production in 2025 to a record 3.036 billion tonnes, up 5.8% year-on-year. * Experts cite rising oil prices and geopolitical tensions as factors influencing food costs, with concerns over sustained high input costs. * Potential reductions in crop areas or changing crop types due to high input costs could threaten future food production and prices. 416. </w:t>
      </w:r>
      <w:hyperlink r:id="rId383">
        <w:r>
          <w:rPr>
            <w:color w:val="0000EE"/>
            <w:u w:val="single"/>
          </w:rPr>
          <w:t>https://thanhnien.vn/gao-viet-nam-dang-hot-tro-lai-vi-sao-185260403171538016.htm</w:t>
        </w:r>
      </w:hyperlink>
      <w:r>
        <w:rPr>
          <w:i/>
        </w:rPr>
        <w:t xml:space="preserve"> - * In March 2023, Vietnam maintained rice export volume of 1 million tonnes, with a value of USD 516 million. * The first three months of 2023 saw Vietnam export 2.3 million tonnes of rice, up 0.2%, with a value of USD 1.1 billion, down 7.8% compared to the same period last year. * China’s rice imports from Vietnam increased 2.5 times year-on-year, driven by Chinese traders seeking to stockpile due to favourable prices. * China is the world's second-largest rice producer with substantial reserves, actively purchasing when prices are advantageous. * The Philippines, the largest rice importer, faces a reduction in stockpiles due to a four-month import ban, with demand projected to grow in 2026-2027. * Rising transportation costs and regional conflicts have driven up rice import prices in the Philippines, with measures proposed to cap rice prices. * Despite import restrictions, Philippine rice imports from Vietnam surged, with November and March showing significant purchase volumes. 417. </w:t>
      </w:r>
      <w:hyperlink r:id="rId384">
        <w:r>
          <w:rPr>
            <w:color w:val="0000EE"/>
            <w:u w:val="single"/>
          </w:rPr>
          <w:t>https://www.hortidaily.com/article/9825792/u-s-produce-market-mixed-as-tomato-and-avocado-prices-rise/</w:t>
        </w:r>
      </w:hyperlink>
      <w:r>
        <w:rPr>
          <w:i/>
        </w:rPr>
        <w:t xml:space="preserve"> - * Supply patterns across the US fresh produce market show mixed trends post-Easter.</w:t>
      </w:r>
      <w:r>
        <w:t xml:space="preserve"> Movement from Mexico for asparagus, avocado, and tomato decreases or remains stable, with prices trending higher or stable.</w:t>
      </w:r>
      <w:r>
        <w:rPr>
          <w:i/>
        </w:rPr>
        <w:t xml:space="preserve"> Prices for blueberries, green bell peppers, strawberries, and cucumbers fluctuate due to seasonal and regional factors.</w:t>
      </w:r>
      <w:r>
        <w:t xml:space="preserve"> The overall market reflects demand adjustments and tightening supply in categories like tomatoes and peppers. 418. </w:t>
      </w:r>
      <w:hyperlink r:id="rId385">
        <w:r>
          <w:rPr>
            <w:color w:val="0000EE"/>
            <w:u w:val="single"/>
          </w:rPr>
          <w:t>https://www.dnevnik.bg/biznes/2026/04/03/4899656_cenite_na_zaharta_olioto_i_pshenicata_sa_nai-visoki_ot/?ref=rss</w:t>
        </w:r>
      </w:hyperlink>
      <w:r>
        <w:t xml:space="preserve"> - * The FAO food price index increased by 2.4% in March, reaching 128.5 points. * Food prices in March are 1% higher than a year ago, but 20% below March 2022 peak. * Energy-related costs are contributing to food price increases amid ongoing conflicts in Iran and Ukraine. * The price of sugar rose by 7.2%, reaching its highest since October 2025. * Oil prices increased for the third consecutive month, influencing global food commodity prices. * There is concern that prolonged conflict and high input costs may reduce crop yields. * The FAO forecasts a record world grain production of 3.036 billion tonnes in 2025, up 5.8% year-on-year. 419. </w:t>
      </w:r>
      <w:hyperlink r:id="rId384">
        <w:r>
          <w:rPr>
            <w:color w:val="0000EE"/>
            <w:u w:val="single"/>
          </w:rPr>
          <w:t>https://www.hortidaily.com/article/9825792/u-s-produce-market-mixed-as-tomato-and-avocado-prices-rise/</w:t>
        </w:r>
      </w:hyperlink>
      <w:r>
        <w:t xml:space="preserve"> - * Supply patterns across the US fresh produce market are showing mixed trends post-Easter. * Prices for avocados and tomatoes are rising amid tightening supply. * Movement from Mexico for avocados and tomatoes is expected to decrease or remain stable. * Prices for other vegetables like asparagus, blueberries, and green peppers vary with supply changes. * Overall market reflects post-holiday demand adjustments and supply constraints in key categories. 420. </w:t>
      </w:r>
      <w:hyperlink r:id="rId386">
        <w:r>
          <w:rPr>
            <w:color w:val="0000EE"/>
            <w:u w:val="single"/>
          </w:rPr>
          <w:t>https://www.trucknews.com/business-management/economic-trucking-trends-spot-rates-surge-class-8-orders-dip-but-remain-exceptionally-strong/1003212221/</w:t>
        </w:r>
      </w:hyperlink>
      <w:r>
        <w:t xml:space="preserve"> - * Class 8 orders in March were 38,200 units, down 19% from February but up 137% year over year, indicating industry recovery according to FTR. * March preliminary data from ACT Research reported 37,200 orders, remaining strong. * Geopolitical tensions involving Iran, the U.S., and Israel disrupted energy flows, increasing diesel prices and inflationary pressures. * Fleet economics are affected by rising fuel, labour, and equipment costs, with potential support from higher freight rates. * Spot market rates rose sharply for elements like flatbed, dry van, and reefer, reaching levels since mid-2022. * Total load postings increased to their highest level since June 2022, with market demand rising. 421. </w:t>
      </w:r>
      <w:hyperlink r:id="rId387">
        <w:r>
          <w:rPr>
            <w:color w:val="0000EE"/>
            <w:u w:val="single"/>
          </w:rPr>
          <w:t>https://supplychain360.io/logistics/carrier-vetting-freight-risk-2026/</w:t>
        </w:r>
      </w:hyperlink>
      <w:r>
        <w:t xml:space="preserve"> - * Cargo theft nearly doubled between 2021 and 2024, with strategic fraud expanding over fourteenfold, affecting inland freight networks. * Criminal activities target rail and truck routes, particularly near Los Angeles, Chicago, and Memphis, exploiting weaknesses in carrier onboarding. * Logistics firms develop layered risk programmes, utilise AI tools for anomaly detection, and emphasise thorough vetting to mitigate fraud. * Increased regulation and policy shifts, such as English-language requirements and tariffs, are tightening capacity and altering sourcing patterns. * Industry pushes for carriers with verified compliance and trustworthiness, with such networks likely to attract premium rates.</w:t>
      </w:r>
      <w:r/>
      <w:r/>
    </w:p>
    <w:p>
      <w:pPr>
        <w:pStyle w:val="ListNumber"/>
        <w:numPr>
          <w:ilvl w:val="0"/>
          <w:numId w:val="15"/>
        </w:numPr>
        <w:spacing w:line="240" w:lineRule="auto"/>
        <w:ind w:left="720"/>
      </w:pPr>
      <w:r/>
      <w:hyperlink r:id="rId388">
        <w:r>
          <w:rPr>
            <w:color w:val="0000EE"/>
            <w:u w:val="single"/>
          </w:rPr>
          <w:t>https://richlittleragdolls.co.nz/global-fuel-price-surge-2026-impact-on-new-zealand-shipping-freight-costs-supply-chain-disruptions/</w:t>
        </w:r>
      </w:hyperlink>
      <w:r>
        <w:t xml:space="preserve"> - ['</w:t>
      </w:r>
      <w:r>
        <w:rPr>
          <w:i/>
        </w:rPr>
        <w:t xml:space="preserve"> In 2026, global oil and fuel markets experience a sharp, sustained spike driven by Middle East conflicts and shipping lane disruptions.', '</w:t>
      </w:r>
      <w:r>
        <w:t xml:space="preserve"> New Zealand faces increased fuel prices, with diesel rising by about 40–50 cents per litre, affecting domestic freight, shipping, and consumer prices.', '</w:t>
      </w:r>
      <w:r>
        <w:rPr>
          <w:i/>
        </w:rPr>
        <w:t xml:space="preserve"> Impact on ocean freight includes rerouting around the Middle East, higher surcharges, reduced service frequency, and increased transit times, raising costs by 20–30%.', '</w:t>
      </w:r>
      <w:r>
        <w:t xml:space="preserve"> Domestic road freight costs rise due to fuel surcharges, tighter capacity, and higher per-kilometre tariffs, pushing retail prices higher.', '* Supply chain disruptions manifest as longer lead times, port congestion, and increased costs for importers, exporters, and consumers.']</w:t>
      </w:r>
      <w:r/>
    </w:p>
    <w:p>
      <w:pPr>
        <w:pStyle w:val="ListNumber"/>
        <w:spacing w:line="240" w:lineRule="auto"/>
        <w:ind w:left="720"/>
      </w:pPr>
      <w:r/>
      <w:hyperlink r:id="rId389">
        <w:r>
          <w:rPr>
            <w:color w:val="0000EE"/>
            <w:u w:val="single"/>
          </w:rPr>
          <w:t>https://www.seanews.com.tr/article/2026-maritime-crisis-freight-rates-soar-routes-change-mnisl8vc</w:t>
        </w:r>
      </w:hyperlink>
      <w:r>
        <w:t xml:space="preserve"> - * The maritime sector experienced a surge in freight rates in 2026, driven by route shifts and operational changes. * The Baltic Dry Index doubled from January-February 2025 to January-February 2026, reaching 1,906 points. * Changes in the Strait of Hormuz transit regime and regional currencies impact logistics costs. * Supply tightness in the Capesize segment, with high demand from Brazil and Guinea, contributes to upward freight pressure. * The sector remains attractive for investment, with confidence in long-term growth and development opportunities. 424. </w:t>
      </w:r>
      <w:hyperlink r:id="rId390">
        <w:r>
          <w:rPr>
            <w:color w:val="0000EE"/>
            <w:u w:val="single"/>
          </w:rPr>
          <w:t>https://www.floraldaily.com/article/9825380/airfreight-rates-surge-up-to-95-on-capacity-and-fuel-costs/</w:t>
        </w:r>
      </w:hyperlink>
      <w:r>
        <w:t xml:space="preserve"> - * International airfreight rates increased by up to 95% between February and March, driven by reduced capacity and fuel costs. * Rates from Shanghai to Dubai rose by 95%, with potential to exceed pandemic peaks if fuel surcharges continue. * Fuel surcharges increased by up to 290% month-on-month in March; security surcharges increased by 44%. * Rates from Mumbai and Delhi to Madrid increased by 27%, including a 21% rise in fuel surcharges. * Three top global airfreight carriers reduced flight operations due to hostilities, impacting trade routes. * About half of monitored routes saw a month-over-month rate increase of 20% or more in March 2026. * Middle East routes account for 15.6% of global airfreight traffic and 18.2% of capacity, affected by ongoing conflict. * Drewry emphasises the importance of timely rate data and market insights for managing rising costs. 425. </w:t>
      </w:r>
      <w:hyperlink r:id="rId391">
        <w:r>
          <w:rPr>
            <w:color w:val="0000EE"/>
            <w:u w:val="single"/>
          </w:rPr>
          <w:t>https://www.africanews.com/2026/04/03/global-food-prices-climb-again-in-march-the-second-straight-monthly-rise/</w:t>
        </w:r>
      </w:hyperlink>
      <w:r>
        <w:t xml:space="preserve"> - * World food commodity prices rose in March for the second consecutive month, driven by higher energy prices linked to Middle East conflict escalation, according to FAO. * The FAO Food Price Index averaged 128.5 points, up 2.4% from February and 1.0% above last year. * Vegetable oil, sugar, cereal, meat, and dairy indices all increased, with specific rises due to drought, energy demand, and market expectations. * FAO warns ongoing Middle East conflict could threaten staple food supply and push prices higher. * FAO recommends strategies including alternative trade routes, infrastructure investment, and better fertiliser use for long-term resilience. 426. </w:t>
      </w:r>
      <w:hyperlink r:id="rId391">
        <w:r>
          <w:rPr>
            <w:color w:val="0000EE"/>
            <w:u w:val="single"/>
          </w:rPr>
          <w:t>https://www.africanews.com/2026/04/03/global-food-prices-climb-again-in-march-the-second-straight-monthly-rise/</w:t>
        </w:r>
      </w:hyperlink>
      <w:r>
        <w:t xml:space="preserve"> - * World food commodity prices increased in March, driven by higher energy and input costs, according to FAO. * FAO Food Price Index rose 2.4% from February; vegetable oils and sugar prices notably increased. * Crop prospects in the US affected wheat prices; global maize availability offset fertilizer concerns. * Middle East conflict risks threaten future staple supplies, potentially raising prices. * FAO recommends strategies for short- and long-term resilience, including infrastructure investment. * Meat and dairy prices also increased, with specific regional and product variations.</w:t>
      </w:r>
      <w:r/>
      <w:r/>
    </w:p>
    <w:p>
      <w:r/>
      <w:r>
        <w:t xml:space="preserve">427. </w:t>
      </w:r>
      <w:hyperlink r:id="rId392">
        <w:r>
          <w:rPr>
            <w:color w:val="0000EE"/>
            <w:u w:val="single"/>
          </w:rPr>
          <w:t>https://www.24newshd.tv/03-Apr-2026/eu-pressure-fertiliser-costs-soar-middle-east-war</w:t>
        </w:r>
      </w:hyperlink>
      <w:r>
        <w:t xml:space="preserve"> - * The war in the Middle East has caused global fertiliser prices to increase, affecting European farmers. * Fertiliser prices in Europe have risen by around 20 percent over the past month, nearing 500 euros per tonne. * The EU is under pressure from farmers and member states to take action, with discussions scheduled in Brussels. * The conflict has led to disruptions in fertiliser imports, especially from Iran and Russia. * The EU has implemented measures such as suspending duties and adjusting tariffs, with plans to boost domestic production. * Industry groups emphasise the strategic importance of maintaining strong domestic fertiliser production amid ongoing crises. 428. </w:t>
      </w:r>
      <w:hyperlink r:id="rId393">
        <w:r>
          <w:rPr>
            <w:color w:val="0000EE"/>
            <w:u w:val="single"/>
          </w:rPr>
          <w:t>https://www.volkskrant.nl/buitenland/saoedi-arabie-pompt-veel-extra-olie-naar-haven-in-rode-zee~b6b5045e/</w:t>
        </w:r>
      </w:hyperlink>
      <w:r>
        <w:t xml:space="preserve"> - * Saoedi-Arabië verhoogt dagelijks olie-export met 3,5 tot 4 miljoen vaten via Rode Zee haven Yanbu, maar dit compenseert niet volledig voor het wegvallen van de Straat van Hormuz-olie, dat 15 miljoen vaten per dag vervoert. * Brentolieprijs stijgt van 72 dollar tot meer dan 100 dollar sinds de blokkade. * Export via de olie-oost-west pijplijn in Yanbu is sinds de oorlog verdubbeld naar 4,5 miljoen vaten per dag. * Maritiem databedrijf Starboard Maritime Intelligence meldt 20 extra olieschepen bij Yanbu recentelijk. * Strategische aanleg van de pijpleiding uit de jaren tachtig wordt gezien als cruciaal, maar risico's blijven vanwege mogelijke sluiting van de zeestraat Bab el Mandeb. * Alternatieve pijpleidingen – Habshan-Fujairah en Kirkuk-Ceyhan – kunnen de druk niet volledig verlichten, vooral na Iraanse droneaanvallen en oorlogsinvalden. * Iraakse reparaties aan de Kirkuk-Ceyhan pijplijn verhogen capaciteit; vrachtwagens via Syrië leveren ongeveer 50 duizend vaten per dag. * Producenten zoals VS en Angola proberen productie te verhogen met 1-2 miljoen vaten per dag. Einde van de oorlog en heropening van de Straat van Hormuz zijn de enige structurele oplossingen. 429. </w:t>
      </w:r>
      <w:hyperlink r:id="rId391">
        <w:r>
          <w:rPr>
            <w:color w:val="0000EE"/>
            <w:u w:val="single"/>
          </w:rPr>
          <w:t>https://www.africanews.com/2026/04/03/global-food-prices-climb-again-in-march-the-second-straight-monthly-rise/</w:t>
        </w:r>
      </w:hyperlink>
      <w:r>
        <w:t xml:space="preserve"> - * World food commodity prices rose in March, driven by higher energy prices linked to conflict escalation in the Near East, according to FAO. * The FAO Food Price Index increased by 2.4% from February, with notable rises in vegetable oils, sugar, cereals, and meats. * Drought in the US and higher fertiliser costs contributed to wheat price increases. * FAO warns that ongoing conflict could disrupt supply chains and raise prices further; recommends securing trade routes and infrastructure investments. * Price increases impacted market segments including dairy, meat, and grains, with concerns over supply disruptions in key regions. 430. </w:t>
      </w:r>
      <w:hyperlink r:id="rId394">
        <w:r>
          <w:rPr>
            <w:color w:val="0000EE"/>
            <w:u w:val="single"/>
          </w:rPr>
          <w:t>https://njbiz.com/gregorys-coffee-multi-city-franchise-tour/</w:t>
        </w:r>
      </w:hyperlink>
      <w:r>
        <w:t xml:space="preserve"> - * Craveworthy Brands accelerates expansion of Gregorys Coffee after acquiring the brand in August 2025. * Franchise open house events scheduled across East Coast markets from April 7 to April 9. * Gregorys Coffee, founded in 2006, offers coffees, teas, pastries, and seasonal items, with a focus on healthier options. * The franchise programme aims to build on Gregorys’ strong operational foundation, targeting high-density markets in the US. * Craveworthy's portfolio includes multiple restaurant brands including Genghis Grill and Shaquille O’Neal’s Big Chicken. 431. </w:t>
      </w:r>
      <w:hyperlink r:id="rId395">
        <w:r>
          <w:rPr>
            <w:color w:val="0000EE"/>
            <w:u w:val="single"/>
          </w:rPr>
          <w:t>https://www.mirror.co.uk/news/uk-news/uk-supermarket-shoppers-issued-150-36926975</w:t>
        </w:r>
      </w:hyperlink>
      <w:r>
        <w:t xml:space="preserve"> - * Industry experts warn of a potential sharp rise in UK grocery prices this summer due to tensions in Iran. * Food inflation could surge beyond 8% by June, up from 3.3% in February. * The Institute of Grocery Distribution predicts a possible 6.4% inflation this year, adding over £150 annually to household bills. * Increased energy, fertiliser, and production costs linked to the Middle East situation are impacting food prices. * Farmers confirm rising costs for crops such as cucumbers, peppers, and tomatoes due to Iran-related issues. 432. </w:t>
      </w:r>
      <w:hyperlink r:id="rId396">
        <w:r>
          <w:rPr>
            <w:color w:val="0000EE"/>
            <w:u w:val="single"/>
          </w:rPr>
          <w:t>https://www.ndtvprofit.com/world/how-cocoa-shortfalls-and-fertiliser-crisis-are-driving-up-easter-costs-11306548</w:t>
        </w:r>
      </w:hyperlink>
      <w:r>
        <w:t xml:space="preserve"> - * In 2026, Easter eggs are more expensive due to cocoa supply shortfalls and fertiliser prices. * Cocoa production in Côte d'Ivoire and Ghana declined in early 2024 due to disease, weather, and ageing trees. * The global cocoa market experienced its largest deficit in over 60 years, raising prices to record highs. * Manufacturers bought cocoa in advance at higher prices, passing costs to consumers. * The fertiliser supply disruption, caused by conflict in Iran and restrictions on gas supply, threatens next year's cocoa harvest. * Higher fertiliser costs may lead to reduced harvests and further price increases for chocolate. 433. </w:t>
      </w:r>
      <w:hyperlink r:id="rId397">
        <w:r>
          <w:rPr>
            <w:color w:val="0000EE"/>
            <w:u w:val="single"/>
          </w:rPr>
          <w:t>https://www.businesstoday.com.my/2026/04/03/hyundai-flags-supply-chain-disruptions-as-middle-east-conflict-hits-key-export-routes/?utm_source=rss&amp;utm_medium=rss&amp;utm_campaign=hyundai-flags-supply-chain-disruptions-as-middle-east-conflict-hits-key-export-routes</w:t>
        </w:r>
      </w:hyperlink>
      <w:r>
        <w:t xml:space="preserve"> - * Hyundai Motor warns of mounting supply chain disruptions due to Middle East conflict. * Delays and rerouting of shipments affecting exports to Europe and North Africa. * Logistics costs rising, with cargo stored at alternative hubs like Sri Lanka. * Supply chain rebuild could take considerable time, according to Hyundai. * Export disruptions contribute to mixed South Korea export signals, with a 49% plunge to the Middle East in March. 434. </w:t>
      </w:r>
      <w:hyperlink r:id="rId398">
        <w:r>
          <w:rPr>
            <w:color w:val="0000EE"/>
            <w:u w:val="single"/>
          </w:rPr>
          <w:t>https://www.prnewswire.com/news-releases/lavazza-group-financial-results-as-at-31st-december-2025-302733355.html</w:t>
        </w:r>
      </w:hyperlink>
      <w:r>
        <w:t xml:space="preserve"> - * Lavazza's 2025 revenue reached €3.9 billion, up 15.7% from 2024. * The year was marked by complex global supply chain conditions, high coffee prices, geopolitical tensions, and regulatory uncertainties. * Coffee prices increased significantly: Arabica +230%, Robusta +325% from 2021 to early 2025. * Despite market pressures and volume declines in certain regions, Lavazza maintained financial strength and diversified its operations across channels and geographies. * The company launched the Tablì system with a 100% coffee tab, and continued ESG initiatives including a new global parental policy. 435. </w:t>
      </w:r>
      <w:hyperlink r:id="rId399">
        <w:r>
          <w:rPr>
            <w:color w:val="0000EE"/>
            <w:u w:val="single"/>
          </w:rPr>
          <w:t>https://www.theguardian.com/world/2026/apr/03/visual-guide-gulf-fertiliser-blockade</w:t>
        </w:r>
      </w:hyperlink>
      <w:r>
        <w:t xml:space="preserve"> - * The strait of Hormuz blockade threatens global fertiliser trade, impacting food security. * About 16 million tonnes of fertilisers were transported via Gulf in 2024. * Iran is the fourth-largest global exporter of urea; exports have slowed due to threats and attacks. * Fertiliser prices have risen significantly, such as Egyptian urea up over 60% since February. * Prolonged shutdown risks production curtailments and increased costs, affecting farmers worldwide. * Major importers like India, Bangladesh, African nations depend heavily on Gulf fertiliser imports. 436. </w:t>
      </w:r>
      <w:hyperlink r:id="rId400">
        <w:r>
          <w:rPr>
            <w:color w:val="0000EE"/>
            <w:u w:val="single"/>
          </w:rPr>
          <w:t>https://www.thegrocer.co.uk/news/costa-coffee-reaches-400-drive-thrus-with-plans-for-40-more-in-2026/716968.article</w:t>
        </w:r>
      </w:hyperlink>
      <w:r>
        <w:t xml:space="preserve"> - * Costa Coffee opened its 400th drive-thru store in the UK. * The company has plans to open up to 40 more drive-thru stores in 2026. * First UK drive-thru store opened in 2011. * Drive-thru format plays a key role in its retail estate evolution. 437. </w:t>
      </w:r>
      <w:hyperlink r:id="rId401">
        <w:r>
          <w:rPr>
            <w:color w:val="0000EE"/>
            <w:u w:val="single"/>
          </w:rPr>
          <w:t>https://www.theguardian.com/business/2026/mar/26/iran-war-us-gas-fuel-oil-fertilizer-prices</w:t>
        </w:r>
      </w:hyperlink>
      <w:r>
        <w:t xml:space="preserve"> - * The Iran conflict has led to the effective closure of the Strait of Hormuz, causing global oil shortages. * US gas prices have risen about 30%, and diesel by 50%, increasing transportation costs. * Higher fuel costs threaten supply chains, raising prices of goods like groceries and electronics. * Farmers face increased fertilizer costs and falling commodity prices; the US seeks alternative fertilizer sources. * Disruption in helium supply affecting aerospace and medical sectors. * Jet fuel costs have doubled, leading airlines like United to cut flights. * US mortgage rates rose to 6.22%, influenced by economic uncertainty stemming from the conflict. 438. </w:t>
      </w:r>
      <w:hyperlink r:id="rId402">
        <w:r>
          <w:rPr>
            <w:color w:val="0000EE"/>
            <w:u w:val="single"/>
          </w:rPr>
          <w:t>https://woodallscm.com/iran-war-is-creating-a-perfect-storm-for-u-s-small-businesses/?utm_source=rss&amp;utm_medium=rss&amp;utm_campaign=iran-war-is-creating-a-perfect-storm-for-u-s-small-businesses</w:t>
        </w:r>
      </w:hyperlink>
      <w:r>
        <w:t xml:space="preserve"> - * The Iran war causes shipping complications, higher costs, and supply chain disruptions for small businesses across the U.S. * Small businesses, including a shoe importer, pistachio exporter, landscaper, and electronics retailer, are affected. * Supply chain issues are worsened by rising costs, changing routes, and capacity tightening. * Small business owners express concern over prolonged conflict and its impact on trade. * Brandon Fried of the Airforwarders Association highlights a 'perfect storm' for small businesses. 439. </w:t>
      </w:r>
      <w:hyperlink r:id="rId403">
        <w:r>
          <w:rPr>
            <w:color w:val="0000EE"/>
            <w:u w:val="single"/>
          </w:rPr>
          <w:t>https://www.esmmagazine.com/retail/esms-retail-wrap-coop-norway-orkla-snacks-a-g-barr-lavazza-308880</w:t>
        </w:r>
      </w:hyperlink>
      <w:r>
        <w:t xml:space="preserve"> - * Coop Norway's discount grocery chain, Extra, increased market share to 18.0% in 2025, with a turnover of NOK 43.8 billion (€3.9 billion). * The discount sector in Norway now accounts for 66.9% of the total NOK 238 billion (€21.2 billion) grocery market. * Orkla Snacks intends to divest 100% of its shares in Nói Síríus, an Icelandic confectionery firm, in 2026 to focus on core brands. * A.G. Barr rebranded Irn-Bru Xtra to Irn-Bru Zero, emphasising its zero-sugar content, supported by extensive advertising. * Lavazza reported a 15.7% revenue increase in 2025 to €3.9 billion, with strong growth in North America and resilience in European markets, despite volume declines in some countries. 440. </w:t>
      </w:r>
      <w:hyperlink r:id="rId404">
        <w:r>
          <w:rPr>
            <w:color w:val="0000EE"/>
            <w:u w:val="single"/>
          </w:rPr>
          <w:t>https://www.newsghana.com.gh/cocoa-slides-to-two-week-low-on-bumper-crop-outlook/</w:t>
        </w:r>
      </w:hyperlink>
      <w:r>
        <w:t xml:space="preserve"> - * Cocoa futures declined sharply, hitting their lowest in two and a half weeks, on Wednesday. * Ivory Coast and Ghana farmers report bumper crop prospects due to consistent rains. * Cocoa inventories reached a 7.75-month high, suggesting ample supply. * Demand weakened, with industry reports indicating a decline in sales volume. * International forecasts predict significant global surpluses for upcoming seasons, pressuring prices. * Supply-side support comes from slower port deliveries and higher shipping costs due to Strait of Hormuz closure. 441. </w:t>
      </w:r>
      <w:hyperlink r:id="rId405">
        <w:r>
          <w:rPr>
            <w:color w:val="0000EE"/>
            <w:u w:val="single"/>
          </w:rPr>
          <w:t>https://www.zurnal24.si/slovenija/ce-bo-konflikt-trajal-vec-kot-40-dni-457054</w:t>
        </w:r>
      </w:hyperlink>
      <w:r>
        <w:t xml:space="preserve"> - ['</w:t>
      </w:r>
      <w:r>
        <w:rPr>
          <w:i/>
        </w:rPr>
        <w:t xml:space="preserve"> FAO reports that global food prices rose in March for the second consecutive month, mainly driven by higher energy prices due to conflict on the Middle East.', '</w:t>
      </w:r>
      <w:r>
        <w:t xml:space="preserve"> The food basket index increased to 128.5 points, with the cereal index rising 1.5% mainly due to higher wheat prices caused by drought and fertiliser costs in the US and Australia.', '</w:t>
      </w:r>
      <w:r>
        <w:rPr>
          <w:i/>
        </w:rPr>
        <w:t xml:space="preserve"> Cereal prices were marginally higher, while rice prices decreased by 3%.', '</w:t>
      </w:r>
      <w:r>
        <w:t xml:space="preserve"> If the conflict on the Middle East lasts over 40 days, farmers may reduce inputs, change crop types, or plant less to manage costs.', '</w:t>
      </w:r>
      <w:r>
        <w:rPr>
          <w:i/>
        </w:rPr>
        <w:t xml:space="preserve"> In March, sugar prices decreased by 7.2%, driven by Brazil’s shift to ethanol production; vegetable oils increased 5.1%, up 13.2% year-over-year due to higher crude oil prices.', '</w:t>
      </w:r>
      <w:r>
        <w:t xml:space="preserve"> Meat prices rose 1% due to increased pig meat in the EU and beef in Brazil; sheep and poultry prices fell due to market access restrictions; dairy prices increased 1.2% due to higher milk powder costs.'] 442. </w:t>
      </w:r>
      <w:hyperlink r:id="rId406">
        <w:r>
          <w:rPr>
            <w:color w:val="0000EE"/>
            <w:u w:val="single"/>
          </w:rPr>
          <w:t>https://www.straitstimes.com/asia/se-asia/malaysia-taking-steps-to-boost-fertiliser-supply-minister-says</w:t>
        </w:r>
      </w:hyperlink>
      <w:r>
        <w:t xml:space="preserve"> - ["</w:t>
      </w:r>
      <w:r>
        <w:rPr>
          <w:i/>
        </w:rPr>
        <w:t xml:space="preserve"> Malaysia's government plans to increase fertiliser imports following supply chain issues caused by the Middle East conflict and China's export restrictions.", '</w:t>
      </w:r>
      <w:r>
        <w:t xml:space="preserve"> Authorities aim to activate alternative supply channels within three to six months and keep prices competitive.', '</w:t>
      </w:r>
      <w:r>
        <w:rPr>
          <w:i/>
        </w:rPr>
        <w:t xml:space="preserve"> Fertiliser prices for Malaysian farmers have increased by over 50% due to feedstock shortages and export restrictions.', '</w:t>
      </w:r>
      <w:r>
        <w:t xml:space="preserve"> The government is engaging local producers to prioritise domestic supply and stabilise prices by increasing local capacity.'] 443. </w:t>
      </w:r>
      <w:hyperlink r:id="rId407">
        <w:r>
          <w:rPr>
            <w:color w:val="0000EE"/>
            <w:u w:val="single"/>
          </w:rPr>
          <w:t>https://www.haberler.com/guncel/tzd-genel-baskani-hidayet-muslu-tarim-petrol-19711904-haberi/</w:t>
        </w:r>
      </w:hyperlink>
      <w:r>
        <w:t xml:space="preserve"> - * Hidayet Muslu, Türkiye Ziraatçılar Derneği (TZD) General Başkanı, warns of a food security crisis due to economic and geopolitical factors. * He discusses the impact of rising input costs, such as fertilisers and fuel, and the effects of the Russia-Ukraine conflict on agriculture. * Muslu highlights labour shortages in farming, ageing farmers, and decreasing interest among youth for agricultural careers. * He anticipates a 2026 reduction in agricultural output and warns about the broader economic impacts on food affordability. * He calls for better utilisation of natural resources and technological advancements in farming practices. 444. </w:t>
      </w:r>
      <w:hyperlink r:id="rId408">
        <w:r>
          <w:rPr>
            <w:color w:val="0000EE"/>
            <w:u w:val="single"/>
          </w:rPr>
          <w:t>https://www.xaluannews.com/modules.php?name=News&amp;file=article&amp;sid=3740744</w:t>
        </w:r>
      </w:hyperlink>
      <w:r>
        <w:t xml:space="preserve"> - * Vietnam's coffee exports in March 2026 estimated at 210,000 tonnes, valued at $956.2 million. * Total exports in Jan-Mar 2026 reached 577,300 tonnes, earning $2.71 billion, up 12.6% in volume but down 6.4% in value year-on-year. * Average export price fell 16.9% to approximately $4,696.8 per tonne. * Major export markets include Germany, Italy, and Spain, with slight variations in market shares; China showed strong growth, while the Philippines declined. * Domestic coffee prices in the Central Highlands dropped due to favourable harvest prospects in Brazil and global supply increases, despite logistical costs. * International prices showed contrasting trends: Robusta prices eased due to improved global supply, while Arabica prices remained supported by quality concerns; both declined in early April 2026. * The weak US dollar, abundant Brazil and Uganda supply, and expansion of coffee cultivation globally are key factors in price declines. * Farmers face profitability pressures from high production costs; industry is pushing for quality improvement and standardisation initiatives like Robusta XXI to increase value. 445. </w:t>
      </w:r>
      <w:hyperlink r:id="rId409">
        <w:r>
          <w:rPr>
            <w:color w:val="0000EE"/>
            <w:u w:val="single"/>
          </w:rPr>
          <w:t>https://smartfarmerkenya.com/kenya-tea-earns-ksh218-79-billion-in-2025-as-exports-volumes-and-markets-grow/?v=a2e1f137298d</w:t>
        </w:r>
      </w:hyperlink>
      <w:r>
        <w:t xml:space="preserve"> - * Kenya’s tea industry reported a total marketed value of Ksh218.79 billion in 2025, reflecting export growth and increased production. * The government-backed reforms aim to raise farm-gate prices from KSh59 to KSh100 per kilogram by 2027, benefiting over 834,000 farmers. * The sector is undergoing structural reforms to boost farmer earnings, efficiency, and global competitiveness. * Growth is driven by export volume increases, diversification into new markets, and enhanced marketing efforts. * Challenges include fluctuating global prices, climate variability, and rising production costs, which threaten profitability.</w:t>
      </w:r>
      <w:r/>
    </w:p>
    <w:p>
      <w:r/>
      <w:r>
        <w:t xml:space="preserve">446. </w:t>
      </w:r>
      <w:hyperlink r:id="rId410">
        <w:r>
          <w:rPr>
            <w:color w:val="0000EE"/>
            <w:u w:val="single"/>
          </w:rPr>
          <w:t>https://dailycoffeenews.com/2026/04/03/weekly-coffee-news-record-setting-ecuador-auction-new-nkg-coffee-council/</w:t>
        </w:r>
      </w:hyperlink>
      <w:r>
        <w:t xml:space="preserve"> - * An Ecuador Farmer’s Collection auction on March 26 saw a Geisha coffee sell for $318 per kilogram, setting a national record. * The auction was hosted by Qima Coffee and ACE in Ibarra, Imbabura. * Two new fungi species, Neohelicomyces coffeae and Neohelicomyces puerensis, were identified on dead Arabica branches in Yunnan. * The British Coffee Association revised its arbitration rules and is developing an online training platform. * Lavazza reported €3.9 billion in revenue for 2025, a 15.7% increase from 2024. * Germany-based Neumann Kaffee Gruppe announced the NKG Coffee Council in 2025. * Coffee chains Blank Street and Gregorys Coffee are seeking funding and expanding its franchise program. * Alaska Airlines sued Stumptown Coffee over a coffee maker failure causing burns. * Operation ‘Cocaine and Coffee’ led to 17 arrests in North Philadelphia. * A Lao-German couple launched a Kickstarter for a coffee farm project in Lao PDR. * The SCA's World of Coffee will be in New Orleans in 2027. * Brazil’s specialty coffee sector remains small compared to its total crop. * Major traders agreed on principles to enhance coffee sector sustainability. * Keurig completed its acquisition of JDE Peet’s, with Rafael Oliveira as new leader. * Roast magazine released a city guide for San Diego ahead of 2026 coffee event. * Nestlé and ILO announced a two-year project on farm labour rights in Brazil, Colombia, and Mexico. * Coffee headlines included new product ideas and notable thefts during April 1.</w:t>
      </w:r>
      <w:r/>
    </w:p>
    <w:p>
      <w:r/>
      <w:r>
        <w:t xml:space="preserve">447. </w:t>
      </w:r>
      <w:hyperlink r:id="rId411">
        <w:r>
          <w:rPr>
            <w:color w:val="0000EE"/>
            <w:u w:val="single"/>
          </w:rPr>
          <w:t>https://container-news.com/cma-cgm-updates-peak-season-surcharges-on-key-global-trades/</w:t>
        </w:r>
      </w:hyperlink>
      <w:r>
        <w:t xml:space="preserve"> - * CMA CGM announced updates to peak season surcharges on key trade lanes, effective from May 2026 and April 2026. * Surcharges will be applied to shipments from Europe and Egypt to the Americas, including the US, Mexico, and South America. * Regions affected include North Europe, West Mediterranean, and Egypt. * Surcharge amounts vary, with USD 300–600 for Europe–US routes and USD 200 for Egypt–South America, applying to specific container types and cargoes. * Changes are part of port and shipping logistics adjustments for the upcoming peak season. 448. </w:t>
      </w:r>
      <w:hyperlink r:id="rId412">
        <w:r>
          <w:rPr>
            <w:color w:val="0000EE"/>
            <w:u w:val="single"/>
          </w:rPr>
          <w:t>https://www.kbc.co.ke/coffee-cooperatives-urged-to-explore-smart-solution-to-boost-production/</w:t>
        </w:r>
      </w:hyperlink>
      <w:r>
        <w:t xml:space="preserve"> - * Kenyan government encourages coffee farmers to modernise practices and adopt new technologies to increase yields. * Target to raise coffee production from 50,000 to 150,000 metric tons by 2028–2029. * Efforts include expanding coffee farming, improving governance in cooperatives, and investing in processing infrastructure. * Kirinyaga County leads in coffee production, with investments in eco-pulping machines, solar dryers, and storage facilities. * Stakeholders emphasise innovation, governance, and investment to revitalise Kenya's coffee sector. 449. </w:t>
      </w:r>
      <w:hyperlink r:id="rId410">
        <w:r>
          <w:rPr>
            <w:color w:val="0000EE"/>
            <w:u w:val="single"/>
          </w:rPr>
          <w:t>https://dailycoffeenews.com/2026/04/03/weekly-coffee-news-record-setting-ecuador-auction-new-nkg-coffee-council/</w:t>
        </w:r>
      </w:hyperlink>
      <w:r>
        <w:t xml:space="preserve"> - * The Ecuador Farmer’s Collection auction sold a Gesha coffee for $318 per kilogram, setting a new record for Ecuadorian coffee. * Two new fungi species affecting Arabica plants were identified in Yunnan. * Lavazza reported revenue of €3.9 billion for 2025, up 15.7%. * NKG announced the Coffee Council, an advisory body established in 2025. * Blank Street is in early talks to raise over $100 million. * Gregorys Coffee plans franchise events across the D.C., New Jersey, and Connecticut region. * A lawsuit was filed against Stumptown Coffee over burns sustained during in-flight coffee serving. * Operation ‘Cocaine and Coffee’ led to 17 arrests linked to a Philadelphia cafe used for drug activities. * A Lao-German couple launched a Kickstarter to develop a coffee farm in Lao PDR. * Upcoming industry events include the World of Coffee 2027 in New Orleans and related research and initiatives. 450. </w:t>
      </w:r>
      <w:hyperlink r:id="rId412">
        <w:r>
          <w:rPr>
            <w:color w:val="0000EE"/>
            <w:u w:val="single"/>
          </w:rPr>
          <w:t>https://www.kbc.co.ke/coffee-cooperatives-urged-to-explore-smart-solution-to-boost-production/</w:t>
        </w:r>
      </w:hyperlink>
      <w:r>
        <w:t xml:space="preserve"> - * Coffee farmers in Kirinyaga County urged to adopt modern agricultural technologies to increase yields and restore Kenya’s position as a leading coffee producer in Africa. * The government aims to raise coffee production from 50,000 to 150,000 metric tons by 2028–2029 through technology adoption, expanding land, and improving inputs. * Focus on improving cooperative management; new bills are expected to address governance issues. * Kirinyaga invests in modernising processing facilities, including solar-powered eco-pulping machines and a new warehouse to enhance quality and storage. * County supports marketing and value addition to increase farmer incomes and utilise coffee beyond raw sales. 451. </w:t>
      </w:r>
      <w:hyperlink r:id="rId408">
        <w:r>
          <w:rPr>
            <w:color w:val="0000EE"/>
            <w:u w:val="single"/>
          </w:rPr>
          <w:t>https://www.xaluannews.com/modules.php?name=News&amp;file=article&amp;sid=3740744</w:t>
        </w:r>
      </w:hyperlink>
      <w:r>
        <w:t xml:space="preserve"> - * Vietnam's coffee exports in March 2026 estimated at 210 thousand tonnes, value USD 956.2 million. * Total exports in three months reached 577.3 thousand tonnes, worth USD 2.71 billion, with a 12.6% increase in volume but a 6.4% decrease in value compared to 2025. * International coffee prices dropped due to a global surplus, notably driven by Brazil’s record crop outlook. * Domestic coffee prices in the Central Highlands decreased, affected by global supply and market conditions. * International Robusta prices declined, while Arabica prices were supported by concerns over high-quality supply shortages. * Experts highlight the need for Vietnam to focus on quality standards and value-added strategies like the 'Robusta XXI' initiative to improve competitiveness. 452. </w:t>
      </w:r>
      <w:hyperlink r:id="rId413">
        <w:r>
          <w:rPr>
            <w:color w:val="0000EE"/>
            <w:u w:val="single"/>
          </w:rPr>
          <w:t>https://perfectdailygrind.com/2026/04/coffee-news-recap-3-april-2026/</w:t>
        </w:r>
      </w:hyperlink>
      <w:r>
        <w:t xml:space="preserve"> - * The article reports on global coffee awards, competitions, and industry recognitions scheduled for 2026, including the MENA edition announced for June 2026. * It discusses market dynamics such as the growth of coffee outlets in the Middle East and the UAE's coffee market exceeding US$3.2 billion. * Major updates include logistical and supply chain challenges, such as the impact of climate change on Arabica land suitability and investments in technology to preserve coffee quality. * Industry expansion and innovation are reflected in new product launches, international market entries, and sustainability initiatives, alongside events and milestones in the coffee sector. 453. </w:t>
      </w:r>
      <w:hyperlink r:id="rId414">
        <w:r>
          <w:rPr>
            <w:color w:val="0000EE"/>
            <w:u w:val="single"/>
          </w:rPr>
          <w:t>https://www.lawnews.co.uk/blog/gen-z-women-drive-ethical-investing-trends-in-north-america/</w:t>
        </w:r>
      </w:hyperlink>
      <w:r>
        <w:t xml:space="preserve"> - * 77% of Gen Z women in the US bought equities in 2024, up six points from the previous year. * These investors allocate an average of 10.4% of their income to investments. * Their approach focuses on ESG criteria for long-term sustainability, influenced by financial crises and climate warnings. * Growth in sustainable ETFs and rebranding of portfolios reflect increasing ESG focus among investors and fund managers. * Gen Z's involvement signifies a potential market shift, with long-term implications for business behaviour and market resilience. 454. </w:t>
      </w:r>
      <w:hyperlink r:id="rId413">
        <w:r>
          <w:rPr>
            <w:color w:val="0000EE"/>
            <w:u w:val="single"/>
          </w:rPr>
          <w:t>https://perfectdailygrind.com/2026/04/coffee-news-recap-3-april-2026/</w:t>
        </w:r>
      </w:hyperlink>
      <w:r>
        <w:t xml:space="preserve"> - * The Global Coffee Awards MENA edition scheduled for June 2026, with judging at Balzac Brothers in Charleston, US. * Onyx Coffee Lab advances to James Beard Awards finals; winners to be announced in June. * Rabobank study warns 20% of arabica land may become unsuitable by 2050, with notable declines in Brazil, Colombia, Honduras, but growth in Ethiopia. * KDP appoints Rafael Oliveira as CEO of Global Coffee Co. following acquisition of Peet’s. * Industry innovations include new coffee machines, sustainability initiatives, and global expansion plans by various companies. * Events include Dublin Coffee Festival, World of Coffee North America in New Orleans, and upcoming competitions. * Major Milestones: Starbucks’ 100 million coffee trees milestone in Guatemala and ICP’s 25-year anniversary of supporting smallholders. 455. </w:t>
      </w:r>
      <w:hyperlink r:id="rId415">
        <w:r>
          <w:rPr>
            <w:color w:val="0000EE"/>
            <w:u w:val="single"/>
          </w:rPr>
          <w:t>https://www.arkansasonline.com/news/2026/apr/03/mcdonalds-mimics-rivals-simplifies-menu/</w:t>
        </w:r>
      </w:hyperlink>
      <w:r>
        <w:t xml:space="preserve"> - * McDonald's to introduce a new $3 value menu starting April 21, replacing the current McValue menu. * The menu will consist of 10 items, including breakfast and regular options. * Rivals like Taco Bell, Panera Bread, Wendy's, and KFC have also introduced or revamped their value offerings. * Fast-food companies continue targeting value during rising food inflation, with prices increasing by up to 7% in some years. * McDonald's aims to improve customer perception of value and complexity concerns. * About 95% of McDonald's US stores are franchise-operated. * Customer traffic at US fast-food restaurants increased slightly in February 2025 but faced declines later. * Experts warn overuse of 'value' may diminish its appeal and suggest focusing on product innovation and service quality. 456. </w:t>
      </w:r>
      <w:hyperlink r:id="rId413">
        <w:r>
          <w:rPr>
            <w:color w:val="0000EE"/>
            <w:u w:val="single"/>
          </w:rPr>
          <w:t>https://perfectdailygrind.com/2026/04/coffee-news-recap-3-april-2026/</w:t>
        </w:r>
      </w:hyperlink>
      <w:r>
        <w:t xml:space="preserve"> - * The Global Coffee Awards MENA edition scheduled for June 2026, judging in Charleston, South Carolina, US. * A report warns 20% of Arabica-producing land will be unsuitable by 2050, with Brazil, Colombia, and Honduras expected to see significant reductions. * The UAE's coffee market exceeds US$3.2bn, supporting a vibrant specialty coffee scene. * The region’s branded coffee shop sector grew to over 11,160 outlets in 2025. * The event aims to recognise skilled roasters in the rapidly expanding Middle East and North Africa market. 457. </w:t>
      </w:r>
      <w:hyperlink r:id="rId416">
        <w:r>
          <w:rPr>
            <w:color w:val="0000EE"/>
            <w:u w:val="single"/>
          </w:rPr>
          <w:t>https://www.esmmagazine.com/supply-chain/australian-growers-shift-to-less-fertiliser-intensive-crops-as-iran-war-costs-surge-308954</w:t>
        </w:r>
      </w:hyperlink>
      <w:r>
        <w:t xml:space="preserve"> - * Australian farmers are expected to favour less nitrogen-intensive crops such as barley over wheat and canola, due to rising fertiliser and fuel costs caused by the Iran war. * Urea prices in Australia have increased about 60% since the US-Israeli war with Iran began. * Wheat planting in Australia could decline by 10% to 12%, and cultivation of canola may also decrease, * Farmers are switching to crops like feed barley to reduce fertiliser application. * Disruption of fertiliser supplies from the Strait of Hormuz threatens global fertiliser markets. * China curbed fertiliser exports; India is sourcing alternatives, but global supply is constrained. 458. </w:t>
      </w:r>
      <w:hyperlink r:id="rId417">
        <w:r>
          <w:rPr>
            <w:color w:val="0000EE"/>
            <w:u w:val="single"/>
          </w:rPr>
          <w:t>https://www.trend.az/business/energy/4170660.html</w:t>
        </w:r>
      </w:hyperlink>
      <w:r>
        <w:t xml:space="preserve"> - * BMI raises its 2026 global diesel price forecast to USD111 per barrel due to supply disruptions from US–Iran conflict. * The forecast predicts elevated prices for the next four weeks, with a potential correction after hostilities cease. * Disruptions include restrictions on shipping, rising freight and insurance costs, and tight supply conditions, especially affecting Middle Eastern trade. * BMI expects crude prices to rise and supply shortfalls to occur, with forecasts for 2027 and beyond showing fluctuating prices influenced by refining capacity and demand shifts. * Emerging markets, including India, Iran, Mexico, and others, are expected to drive consumption growth, offsetting declines in developed regions. 459. </w:t>
      </w:r>
      <w:hyperlink r:id="rId418">
        <w:r>
          <w:rPr>
            <w:color w:val="0000EE"/>
            <w:u w:val="single"/>
          </w:rPr>
          <w:t>https://www.thehindu.com/business/Economy/ship-carrying-iranian-oil-shifts-course-midway-from-india-to-china/article70819036.ece</w:t>
        </w:r>
      </w:hyperlink>
      <w:r>
        <w:t xml:space="preserve"> - * A U.S.-sanctioned tanker, Ping Shun, changed its destination from Vadinar, India, to China during transit. * The vessel was loaded with Iranian crude oil and initially intended to deliver to India, the first since 2019. * The destination shift appears payment-related, involving tighter commercial terms and payment concerns. * India has not imported Iranian oil since 2019 due to sanctions, and U.S. waiver expires April 19. * The episode highlights how financial and logistical issues influence Iranian crude trade flows amid sanctions and payment restrictions. 460. </w:t>
      </w:r>
      <w:hyperlink r:id="rId419">
        <w:r>
          <w:rPr>
            <w:color w:val="0000EE"/>
            <w:u w:val="single"/>
          </w:rPr>
          <w:t>https://www.semissourian.com/world/louisianas-crawfish-industry-feels-the-pinch-of-limits-on-foreign-workers-41c2c70e</w:t>
        </w:r>
      </w:hyperlink>
      <w:r>
        <w:t xml:space="preserve"> - * A shortage of foreign workers in Louisiana's crawfish industry, valued at $300 million, is affecting production during peak season.</w:t>
      </w:r>
      <w:r>
        <w:rPr>
          <w:i/>
        </w:rPr>
        <w:t xml:space="preserve"> Labour struggles are linked to delays in H-2B visa releases, impacting industry operators.</w:t>
      </w:r>
      <w:r>
        <w:t xml:space="preserve"> The industry relies heavily on guest workers from Mexico and Central America for shelling and freezing crawfish.</w:t>
      </w:r>
      <w:r>
        <w:rPr>
          <w:i/>
        </w:rPr>
        <w:t xml:space="preserve"> The Trump administration's immigration policies have restricted guest worker visas, exacerbating labour shortages.</w:t>
      </w:r>
      <w:r>
        <w:t xml:space="preserve"> Crawford industry stakeholders warn of potential price hikes for consumers and ongoing supply issues. 461. </w:t>
      </w:r>
      <w:hyperlink r:id="rId420">
        <w:r>
          <w:rPr>
            <w:color w:val="0000EE"/>
            <w:u w:val="single"/>
          </w:rPr>
          <w:t>https://businessday.ng/insight-2/article/good-land-neglected-farmers-missed-ipportunity-the-case-for-nigerian-coffee/</w:t>
        </w:r>
      </w:hyperlink>
      <w:r>
        <w:t xml:space="preserve"> - * Nigeria has the land, climate, and growing global market for speciality coffee. * Nigeria's coffee export in 2024 was zero in the first nine months, contrasting with other African nations. * Small-scale coffee farmers face issues such as poor market prices, lack of knowledge, and limited credit access. * Only 5.3% of farmers know international export standards. * Nigeria’s highland areas have ideal conditions comparable to Cameroon’s coffee regions. * Investment opportunities include post-harvest processing, infrastructure, and institutional support. * The sector’s growth depends on sustained investment and policy, mimicking Cameroon’s success. 462. </w:t>
      </w:r>
      <w:hyperlink r:id="rId421">
        <w:r>
          <w:rPr>
            <w:color w:val="0000EE"/>
            <w:u w:val="single"/>
          </w:rPr>
          <w:t>https://www.seatrade-maritime.com/containers/evergreen-and-cosco-axe-asia-middle-east-services</w:t>
        </w:r>
      </w:hyperlink>
      <w:r>
        <w:t xml:space="preserve"> - • Evergreen and Cosco have halted their Asia-Middle East shipping services due to the war in Iran and regional security concerns. • The final voyage of Evergreen’s MEA4 service will be on 7 April; Cosco has discontinued MEA5 service. • Only Cosco’s Aquarius remains in service, diverted to Sohar port in Oman. • Alternative overland routes are gaining favour, linking Asia through Turkey and Saudi Arabian ports via the Cape of Good Hope. • Ongoing regional conflict and security threats impact global shipping routes and logistics in the Middle East. 463. </w:t>
      </w:r>
      <w:hyperlink r:id="rId422">
        <w:r>
          <w:rPr>
            <w:color w:val="0000EE"/>
            <w:u w:val="single"/>
          </w:rPr>
          <w:t>https://nypost.com/2026/03/25/business/american-farmers-struggle-with-higher-prices-from-iran-war-tariffs-double-whammy/</w:t>
        </w:r>
      </w:hyperlink>
      <w:r>
        <w:t xml:space="preserve"> - * American farmers struggle with higher prices from the Iran war, tariffs, and energy costs. * Fertilizer, feed, and energy prices are soaring, with nitrogen up 23.6% in a year. * Farmers face a 'double whammy' from war disruptions and tariffs, threatening planting and crop yields. * Prices for beef and veal are already 14.4% higher, with declining herd sizes. * US diesel prices have increased over 43% in a month, impacting farm operations and overall costs. 464. </w:t>
      </w:r>
      <w:hyperlink r:id="rId423">
        <w:r>
          <w:rPr>
            <w:color w:val="0000EE"/>
            <w:u w:val="single"/>
          </w:rPr>
          <w:t>https://www.universalcargo.com/ship-now-or-wait-whats-happening-with-freight-rates/</w:t>
        </w:r>
      </w:hyperlink>
      <w:r>
        <w:t xml:space="preserve"> - * Ocean freight rates increased over the last month due to geopolitical tensions, including the Iran War and closure of the Strait of Hormuz. * Significant rate jumps are seen on routes connected to the Persian Gulf, while broader capacity remains manageable. * Drewry advises shippers not to panic despite rising freight rates; rates are stabilising after recent increases. * Freight index data from Drewry’s WCI, SCFI, and Xeneta show overall upward trends since late February. * Major routes from China to US show smaller rate increases, with local capacity still sufficient. * Industry expects rates to continue rising before peak season, with carriers likely to maintain higher rates in the short term. 465. </w:t>
      </w:r>
      <w:hyperlink r:id="rId424">
        <w:r>
          <w:rPr>
            <w:color w:val="0000EE"/>
            <w:u w:val="single"/>
          </w:rPr>
          <w:t>https://www.dailymail.co.uk/news/article-15679471/Australians-warned-expect-new-surcharge-Iran-crisis-drags-you-need-know.html?ns_mchannel=rss&amp;ns_campaign=1490&amp;ito=1490</w:t>
        </w:r>
      </w:hyperlink>
      <w:r>
        <w:t xml:space="preserve"> - * Hospitality operators in Australia consider imposing a five per cent surcharge due to rising transport and delivery costs amid a fuel shortage. * The Australian Restaurant and Cafe Association (ARCA) urged a temporary levy on all meals, including takeaways. * Fuel shortages are worsening with hundreds of petrol stations out of fuel across NSW and Victoria. * Industry leaders warn that supply chain disruptions from the Iran conflict will lead to price hikes, especially in fresh produce. * Increases are expected within two to three weeks, with a gradual rise rather than a sudden spike. 466. </w:t>
      </w:r>
      <w:hyperlink r:id="rId425">
        <w:r>
          <w:rPr>
            <w:color w:val="0000EE"/>
            <w:u w:val="single"/>
          </w:rPr>
          <w:t>https://www.dailymail.co.uk/news/article-15679313/fuel-crisis-live-blog-surcharge.html?ns_mchannel=rss&amp;ns_campaign=1490&amp;ito=1490</w:t>
        </w:r>
      </w:hyperlink>
      <w:r>
        <w:t xml:space="preserve"> - * Australians could face significant food supply disruptions if global shipping issues persist, with a timeline of six-12 months if unresolved. * The crisis is linked to conflict in the Middle East, blocking key energy and trade routes, including the Strait of Hormuz. * Milk prices are expected to rise by 30 to 50 cents per litre if supply chains remain impacted, with no immediate shortages expected. * Disruptions could also affect petrochemical supply, impacting milk packaging heavily dependent on oil-based resins. * Fuel costs for dairy processing have increased by $1 million a month since the conflict began, raising costs across the sector. 467. </w:t>
      </w:r>
      <w:hyperlink r:id="rId426">
        <w:r>
          <w:rPr>
            <w:color w:val="0000EE"/>
            <w:u w:val="single"/>
          </w:rPr>
          <w:t>https://www.business-standard.com/world-news/amazon-to-slap-3-5-fuel-surcharge-on-third-party-sellers-in-us-canada-126040300095_1.html</w:t>
        </w:r>
      </w:hyperlink>
      <w:r>
        <w:t xml:space="preserve"> - * Amazon announced a 3.5 per cent fuel and logistics surcharge for third-party sellers using its platform in US and Canada, effective April 17 and May 2 respectively. * The surcharge is a response to increased fuel prices following the Iran war. * Amazon's surcharge is temporarily implemented and lower than other major carriers like UPS, FedEx, and USPS. * The US Postal Service announced an 8 per cent surcharge starting April 26, lasting until January 2027. * The surcharges are part of wider logistics and energy cost increases affecting global carriers. 468. </w:t>
      </w:r>
      <w:hyperlink r:id="rId427">
        <w:r>
          <w:rPr>
            <w:color w:val="0000EE"/>
            <w:u w:val="single"/>
          </w:rPr>
          <w:t>https://www.maritimegateway.com/freight-rates-surge-40-in-second-round-of-hikes-as-msc-maersk-and-cma-cgm-raise-india-europe-rates/</w:t>
        </w:r>
      </w:hyperlink>
      <w:r>
        <w:t xml:space="preserve"> - * Container freight rates for exports from India to Europe rose by up to USD 1,000 per container from April 1, with carriers MSC, Maersk, and CMA CGM implementing hikes. * The second rate increase reflects a structural change in the cost environment due to conflict-related disruptions, including rerouting and higher fuel costs. * The India-Europe corridor is heavily affected by Hormuz blockage and Red Sea threats, leading to longer routes and higher costs. * Indian export sectors such as pharmaceuticals, smartphones, and perishables face significant financial and logistical impacts, with some exploring barter arrangements. * The crisis has caused industry estimates of 400,000 tonnes of basmati rice stranded at ports or in transit. 469. </w:t>
      </w:r>
      <w:hyperlink r:id="rId428">
        <w:r>
          <w:rPr>
            <w:color w:val="0000EE"/>
            <w:u w:val="single"/>
          </w:rPr>
          <w:t>https://www.thenewslens.com/article/266349</w:t>
        </w:r>
      </w:hyperlink>
      <w:r>
        <w:t xml:space="preserve"> - * Trung Nguyên, established in 1996 and a leading Vietnamese coffee brand, opens its first store in Taiwan's Taoyuan Art and Cultural District. * The brand operates over 1,000 stores worldwide, including franchises and subsidiaries, and exports to more than 60 countries. * Famous product G7 instant coffee has a 20-year sales history in the US. * The company plans to expand further in the US, China, India, Japan, Canada, and Europe by 2026. * Other Vietnamese coffee brands, like Cộng Cà Phê, are also expanding into Taiwan, with a significant Vietnamese immigrant community. 470. </w:t>
      </w:r>
      <w:hyperlink r:id="rId429">
        <w:r>
          <w:rPr>
            <w:color w:val="0000EE"/>
            <w:u w:val="single"/>
          </w:rPr>
          <w:t>https://www.independent.co.uk/weather/atlantic-hurricane-gulf-coast-carolinas-b2945343.html</w:t>
        </w:r>
      </w:hyperlink>
      <w:r>
        <w:t xml:space="preserve"> - * Forecasters predict 11 to 16 named storms between June 1 and November 30, close to long-term averages. * Four to seven storms expected to become hurricanes, with two to four major hurricanes (Category 3+). * Areas most at risk include the northern and eastern Gulf Coast and the Carolinas. * Climate conditions, including warmer Atlantic waters and potential El Niño, may influence storm strength. * Impacts include threats to energy supplies, agriculture, housing, and economic stability.</w:t>
      </w:r>
      <w:r/>
    </w:p>
    <w:p>
      <w:r/>
      <w:r>
        <w:t xml:space="preserve">471. </w:t>
      </w:r>
      <w:hyperlink r:id="rId430">
        <w:r>
          <w:rPr>
            <w:color w:val="0000EE"/>
            <w:u w:val="single"/>
          </w:rPr>
          <w:t>https://www.rivieramm.com/news-content-hub/hormuz-irgc-refuses-uae-box-ships-transit-cosco-restarts-persian-gulf-bookings-88270</w:t>
        </w:r>
      </w:hyperlink>
      <w:r>
        <w:t xml:space="preserve"> - * Iran’s IRGC navy prohibits the passage of the UAE-based container ship Selen through the Strait of Hormuz due to legal and permission issues. * Iran claims the Strait remains open despite the incident, asserting vessels associated with US and Israel are not eligible for safe passage. * UK maritime security advisory considers Iran capable of damaging shipping and notes potential Iranian naval mines in the Strait. * COSCO Shipping Lines resumes container bookings to Middle Eastern countries, utilising multimodal transport solutions; routing alterations are possible due to ongoing conflicts. * Industry analysts expect continuation of circuitous routes and delayed return to pre-war shipping services in the region. 472. </w:t>
      </w:r>
      <w:hyperlink r:id="rId431">
        <w:r>
          <w:rPr>
            <w:color w:val="0000EE"/>
            <w:u w:val="single"/>
          </w:rPr>
          <w:t>https://www.independent.co.ug/africa-faces-fuel-food-price-shock-as-hormuz-disruption-deepens/</w:t>
        </w:r>
      </w:hyperlink>
      <w:r>
        <w:t xml:space="preserve"> - * The African Supply Chain Confederation warns of rising fuel and food prices due to disruptions in the Strait of Hormuz caused by the Iran conflict. * Up to 30% of global oil flows are affected, impacting prices and supply of fertiliser, petrochemicals, plastics, and liquefied natural gas. * African countries like Kenya, Tanzania, Ethiopia, and Zambia are implementing emergency measures amid fertiliser shortages. * Fertiliser prices, especially urea, have risen by 50%, with potential impacts on planting cycles, yields, and food prices. * Shipping costs for oil tankers and insurance premiums have surged, affecting trade costs and export logistics. * The logistics industry in Africa faces higher transport costs, longer transit times, and supply chain delays, increasing food insecurity. 473. </w:t>
      </w:r>
      <w:hyperlink r:id="rId432">
        <w:r>
          <w:rPr>
            <w:color w:val="0000EE"/>
            <w:u w:val="single"/>
          </w:rPr>
          <w:t>https://www.iranherald.com/news/278958537/beauty-industry-hit-by-rising-costs-amid-iran-war</w:t>
        </w:r>
      </w:hyperlink>
      <w:r>
        <w:t xml:space="preserve"> - * The Iran war is impacting the global beauty industry, increasing costs for packaging and transport. * Industry executives discussed rising energy prices, disrupted shipping routes, and longer delivery times at Cosmoprof Bologna. * Companies face increased logistics costs due to container shortages and route disruptions, with some shifting to rail and air transport. * Rising supply chain expenses are likely to be passed on to consumers, potentially affecting demand. * Italy's cosmetics sector produced 18 billion euros in 2025, including 8.4 billion euros in exports. 474. </w:t>
      </w:r>
      <w:hyperlink r:id="rId433">
        <w:r>
          <w:rPr>
            <w:color w:val="0000EE"/>
            <w:u w:val="single"/>
          </w:rPr>
          <w:t>https://www.eldiario.ec/ecuador/ecuador-ministerio-de-agricultura-establecio-el-nuevo-precio-del-maiz-para-2026-02042026/</w:t>
        </w:r>
      </w:hyperlink>
      <w:r>
        <w:t xml:space="preserve"> - * The Ministry of Agriculture in Ecuador established a maize price range between 17.45 and 19.61 USD per quintal for 2026. * The adjustment represents a minimal increase of 10 cents from previous prices. * Producers are dissatisfied due to rising input costs, including fertilisers driven by geopolitical tensions. * Increased labour costs, including a higher minimum wage, threaten producer profitability. * The government plans to regulate maize imports and hold technical discussions to support local producers. * Two technical working groups will assess the impact of imports and international trade agreements. * The government monitors price bands' implementation across national storage centres. 475. </w:t>
      </w:r>
      <w:hyperlink r:id="rId434">
        <w:r>
          <w:rPr>
            <w:color w:val="0000EE"/>
            <w:u w:val="single"/>
          </w:rPr>
          <w:t>https://www.northernag.net/fertilizer-prices-surge-amid-geopolitical-tensions/?utm_source=rss&amp;utm_medium=rss&amp;utm_campaign=fertilizer-prices-surge-amid-geopolitical-tensions</w:t>
        </w:r>
      </w:hyperlink>
      <w:r>
        <w:t xml:space="preserve"> - * Retail fertilizer prices increased significantly in March 2026, with all eight major fertilizers higher than the previous month. * Urea prices rose 35% to $826/ton; anhydrous and UAN32 increased by 20%, surpassing $1,000/ton and $500/ton respectively. * Prices for MAP and potash also increased, with MAP above $900/ton for the first time since December 2025. * All eight fertilisers are higher compared to a year earlier, with urea up 46% and UAN32 up 32%. 476. </w:t>
      </w:r>
      <w:hyperlink r:id="rId435">
        <w:r>
          <w:rPr>
            <w:color w:val="0000EE"/>
            <w:u w:val="single"/>
          </w:rPr>
          <w:t>https://www.plymouthherald.co.uk/news/uk-world-news/anyone-heading-usa-faces-hours-10885314</w:t>
        </w:r>
      </w:hyperlink>
      <w:r>
        <w:t xml:space="preserve"> - * US airports experience long delays caused by TSA staffing shortages amid the partial government shutdown. * Since February 14, 450 TSA workers have resigned, and many were unpaid during previous shutdowns. * Major airports affected include Atlanta (ATL), Houston (IAH, HOU), New Orleans (MSY), New York (JFK), and Charlotte (CLT). * Some airports report queues of up to four hours, leading travellers to arrive early. * US government funding talks are ongoing, with threats from President Trump to involve ICE officers in airport security. 477. </w:t>
      </w:r>
      <w:hyperlink r:id="rId436">
        <w:r>
          <w:rPr>
            <w:color w:val="0000EE"/>
            <w:u w:val="single"/>
          </w:rPr>
          <w:t>https://www.businessdailyafrica.com/bd/markets/commodities/cost-pressure-as-geopolitics-reshapes-tea-trade-routes-5411696</w:t>
        </w:r>
      </w:hyperlink>
      <w:r>
        <w:t xml:space="preserve"> - * Kenya’s tea exporters face increased logistics costs and longer delivery times due to disruptions along key shipping corridors, notably the Red Sea route.</w:t>
        <w:br/>
      </w:r>
      <w:r>
        <w:rPr>
          <w:i/>
        </w:rPr>
      </w:r>
      <w:r>
        <w:t xml:space="preserve"> Disruptions caused by attacks by Yemen Terrorist group led to suspension of operations, forcing rerouting around South Africa’s Cape of Good Hope.</w:t>
        <w:br/>
      </w:r>
      <w:r>
        <w:rPr>
          <w:i/>
        </w:rPr>
      </w:r>
      <w:r>
        <w:t xml:space="preserve"> Despite a 9.8% growth in export volumes to 652.8 million kg, earnings increased by only 2.87% to Sh186.91 billion due to higher costs and softer international prices.</w:t>
        <w:br/>
      </w:r>
      <w:r>
        <w:rPr>
          <w:i/>
        </w:rPr>
      </w:r>
      <w:r>
        <w:t xml:space="preserve"> The red sea route disruptions affected trade with Europe, Middle East, and parts of Asia, and caused decline in imports in Sudan by 13.56%.</w:t>
        <w:br/>
      </w:r>
      <w:r>
        <w:rPr>
          <w:i/>
        </w:rPr>
      </w:r>
      <w:r>
        <w:t xml:space="preserve"> Kenya’s exports are concentrated in top markets, with 81.5% in the top 10 destinations, and a shift to 100 global destinations from 96 in 2024.</w:t>
      </w:r>
      <w:r>
        <w:rPr>
          <w:i/>
        </w:rPr>
        <w:t xml:space="preserve">, reflecting diversification efforts. 478. </w:t>
      </w:r>
      <w:hyperlink r:id="rId437">
        <w:r>
          <w:rPr>
            <w:color w:val="0000EE"/>
            <w:u w:val="single"/>
          </w:rPr>
          <w:t>https://www.katc.com/lafayette-parish/rising-diesel-prices-put-pressure-on-local-farmers</w:t>
        </w:r>
      </w:hyperlink>
      <w:r>
        <w:rPr>
          <w:i/>
        </w:rPr>
        <w:t xml:space="preserve"> - * Diesel prices in Louisiana increased from $3.33 to $5.23 per gallon, a 57% rise, affecting farmers' costs.</w:t>
      </w:r>
      <w:r>
        <w:t xml:space="preserve"> </w:t>
      </w:r>
      <w:r>
        <w:rPr>
          <w:i/>
        </w:rPr>
        <w:t>Louisiana farmers, including sugarcane farmer Eddie Lewis, are experiencing increased operational expenses.</w:t>
      </w:r>
      <w:r>
        <w:t xml:space="preserve"> </w:t>
      </w:r>
      <w:r>
        <w:rPr>
          <w:i/>
        </w:rPr>
        <w:t>Farmers are adopting efficiency measures to mitigate rising fuel and fertiliser costs.</w:t>
      </w:r>
      <w:r>
        <w:t xml:space="preserve"> </w:t>
      </w:r>
      <w:r>
        <w:rPr>
          <w:i/>
        </w:rPr>
        <w:t>Higher diesel costs may influence crop prices and consumer costs in the future.</w:t>
      </w:r>
      <w:r>
        <w:t xml:space="preserve"> </w:t>
      </w:r>
      <w:r>
        <w:rPr>
          <w:i/>
        </w:rPr>
        <w:t>Industry tools like GasBuddy and AAA’s Fuel Price Finder are recommended for tracking fuel prices.</w:t>
      </w:r>
      <w:r>
        <w:t xml:space="preserve">479. </w:t>
      </w:r>
      <w:hyperlink r:id="rId438">
        <w:r>
          <w:rPr>
            <w:color w:val="0000EE"/>
            <w:u w:val="single"/>
          </w:rPr>
          <w:t>https://www.10tv.com/article/news/local/central-ohio-farmers-bracing-another-growing-season-diesel-fuel-fertilizer-prices/530-0969f279-8e24-4933-9b3e-1f10b5ef1605</w:t>
        </w:r>
      </w:hyperlink>
      <w:r>
        <w:t xml:space="preserve"> - * The price of diesel fuel has nearly doubled for farmers in Delaware County, Ohio, since the beginning of the year. * Fertiliser prices have increased by approximately 22% over the past month. * Farmers face higher costs for fuel and fertiliser, impacting their profitability. * Farmers cannot easily pass increased costs onto consumers due to global commodity market controls. * Farmers are uncertain about future costs if fuel and fertiliser continue to rise during planting and harvesting seasons. 480. </w:t>
      </w:r>
      <w:hyperlink r:id="rId439">
        <w:r>
          <w:rPr>
            <w:color w:val="0000EE"/>
            <w:u w:val="single"/>
          </w:rPr>
          <w:t>https://www.abc.net.au/news/2026-04-03/tasmanian-farmers-on-fuel-prices-and-abandoning-harvests/106511906</w:t>
        </w:r>
      </w:hyperlink>
      <w:r>
        <w:t xml:space="preserve"> - * The Tasmanian government halves fuel excise for three months, reducing fuel costs by 26.3 cents per litre. * Major vegetable grower Harvest Moon considers abandoning crops like broccoli and cauliflower due to high freight bills. * Harvest Moon uses about 3,000 litres of diesel daily; freight costs may increase by up to $30 per pallet. * Livestock transport company Page Transport reports a 105% increase in fuel costs, costing over $150,000 extra per month. * Many Australian vegetable growers have already reduced planting or are unviable due to rising costs. * Shipping surcharges for Bass Strait fluctuate weekly, impacted by fuel prices, affecting export and import costs. * Industry experts warn escalating costs impact the entire supply chain from production to market. 481. </w:t>
      </w:r>
      <w:hyperlink r:id="rId440">
        <w:r>
          <w:rPr>
            <w:color w:val="0000EE"/>
            <w:u w:val="single"/>
          </w:rPr>
          <w:t>https://www.theglobeandmail.com/business/article-oil-prices-continue-to-climb-and-could-surge-to-us150-if-access-to/</w:t>
        </w:r>
      </w:hyperlink>
      <w:r>
        <w:t xml:space="preserve"> - * Oil prices increased over $11 following US President Donald Trump's remarks on Iran escalation. * The Strait of Hormuz disruption has cut off approximately 20% of global oil supplies, pushing Brent crude to US$109.03 and WTI to US$111.54. * JPMorgan warns prices could reach US$150 if access remains disrupted into mid-May. * Asian countries face shortages, leading to emergency measures; the Strait may reopen mid-April. * Oil prices could stay above US$100 through April, with predictions of significant price rises if the conflict persists. 482. </w:t>
      </w:r>
      <w:hyperlink r:id="rId441">
        <w:r>
          <w:rPr>
            <w:color w:val="0000EE"/>
            <w:u w:val="single"/>
          </w:rPr>
          <w:t>https://theheraldghana.com/world-bank-injects-75m-into-ghanas-cocoa-sector-to-revive-ailing-farms/</w:t>
        </w:r>
      </w:hyperlink>
      <w:r>
        <w:t xml:space="preserve"> - * The World Bank commits about $75 million to support cocoa farm rehabilitation in Ghana. * The funding is through the West Africa Food Systems Resilience Programme (FSRP) and aims to restore approximately 25,000 hectares. * The initiative involves replacing diseased cocoa trees with high-yielding, disease-resistant varieties. * Pilot projects include developing resilient seed systems and promoting crop diversification in northern Ghana. * The programme responds to challenges like disease outbreaks, ageing trees, and climate impacts affecting Ghana’s cocoa industry. 483. </w:t>
      </w:r>
      <w:hyperlink r:id="rId442">
        <w:r>
          <w:rPr>
            <w:color w:val="0000EE"/>
            <w:u w:val="single"/>
          </w:rPr>
          <w:t>https://whatnow.com/miami/restaurants/7-brew-is-eyeing-a-miami-expansion/</w:t>
        </w:r>
      </w:hyperlink>
      <w:r>
        <w:t xml:space="preserve"> - * 7 Brew, a drive-thru coffee chain, plans to open in Miami in 2026. * The company highlighted Florida’s warm climate and tourism as reasons for expansion. * No specific locations or numbers of outlets in Miami have been announced. * 7 Brew was founded in 2017 in Arkansas and currently operates seven locations in Florida. * The chain offers seven core coffees with additional drinks such as teas, matcha, energy drinks, and sodas. 484. </w:t>
      </w:r>
      <w:hyperlink r:id="rId443">
        <w:r>
          <w:rPr>
            <w:color w:val="0000EE"/>
            <w:u w:val="single"/>
          </w:rPr>
          <w:t>https://www.cnbc.com/2026/03/25/fertilizer-price-iran-war-food-security-inflation-urea-potash-nitrogen-farmers.html</w:t>
        </w:r>
      </w:hyperlink>
      <w:r>
        <w:t xml:space="preserve"> - * The Iran war has severely disrupted the Strait of Hormuz since February 28, affecting about 30% of global fertiliser trade, mainly nitrogen products like urea. * Fertiliser prices, including FOB granular urea, have almost doubled since the war began, with prices in Egypt reaching around $700 per metric ton. * Major exporters such as Iran, Saudi Arabia, Qatar, Bahrain, and regional countries face export restrictions and supply constraints. * Fertiliser shortages threaten crop yields as nitrogen is an essential annual nutrient for farmers, with potential impacts on global food security. * Market analysts warn that this crisis may have a bigger impact than the Russia-Ukraine conflict, especially for emerging markets and major crop regions. 485. </w:t>
      </w:r>
      <w:hyperlink r:id="rId443">
        <w:r>
          <w:rPr>
            <w:color w:val="0000EE"/>
            <w:u w:val="single"/>
          </w:rPr>
          <w:t>https://www.cnbc.com/2026/03/25/fertilizer-price-iran-war-food-security-inflation-urea-potash-nitrogen-farmers.html</w:t>
        </w:r>
      </w:hyperlink>
      <w:r>
        <w:t xml:space="preserve"> - * The war between U.S. and Israel on Iran has disrupted the Strait of Hormuz since February 28, severely affecting shipping routes for fertilizers. * Prices for fertilizers, notably urea, have surged significantly, with FOB granular urea in Egypt rising from $400-$490 to around $700 per metric ton. * Approximately 30% of global urea and nitrogen fertilizer exports, mainly from Iran, Saudi Arabia, Qatar, Bahrain, and others, are affected. * The disruption risks lowering crop yields due to nitrogen shortages, which are critical for many crops. * The crisis may influence food security, especially in emerging markets and countries heavily reliant on imports like India and parts of Africa. 486. </w:t>
      </w:r>
      <w:hyperlink r:id="rId444">
        <w:r>
          <w:rPr>
            <w:color w:val="0000EE"/>
            <w:u w:val="single"/>
          </w:rPr>
          <w:t>https://www.restaurantdive.com/news/starbucks-barista-bonuses-mobile-order-pay-tips/816474/</w:t>
        </w:r>
      </w:hyperlink>
      <w:r>
        <w:t xml:space="preserve"> - - Starting in July, Starbucks will pay up to $300 quarterly performance bonuses to cafe workers meeting sales, operational, and customer satisfaction targets. - The company is expanding tipping to more channels, including mobile-order-and-pay. - The change aims to improve worker incentives and customer experience as part of the Back to Starbucks plan. - Starbucks plans to hire or promote 90% of retail leadership roles internally. - Estimated income for frontline workers could increase by 5% to 8%. - The company plans to shift to weekly pay to reduce turnover. - Changes at stores represented by Starbucks Workers United will be subject to collective bargaining. - The Back to Starbucks plan includes investments of up to $500 million in labour and store renovations. - Initial efforts focused on enhancing customer experience, which proved successful in increasing store traffic. 487. </w:t>
      </w:r>
      <w:hyperlink r:id="rId445">
        <w:r>
          <w:rPr>
            <w:color w:val="0000EE"/>
            <w:u w:val="single"/>
          </w:rPr>
          <w:t>https://www.producer.com/crops/agricultural-chemicals-latest-casualty-of-persian-gulf-war/</w:t>
        </w:r>
      </w:hyperlink>
      <w:r>
        <w:t xml:space="preserve"> - * Farm chemical prices are increasing owing to the conflict in the Middle East, affecting supply chains and costs. * Glyphosate prices could change by a full dollar per litre, with potential delays in product arrivals. * Rising costs are attributed to higher prices for inputs like yellow phosphate, natural gas, and diesel, as well as transportation costs. * Supply shortages are expected for crop protection products like Diquat due to manufacturing issues. * Farmers' margins are squeezed, risking some exiting the farming sector, with increased economic pressure impacting farm operations. 488. </w:t>
      </w:r>
      <w:hyperlink r:id="rId446">
        <w:r>
          <w:rPr>
            <w:color w:val="0000EE"/>
            <w:u w:val="single"/>
          </w:rPr>
          <w:t>https://coffeetalk.com/daily-dose/from-origin/04-2026/109723/</w:t>
        </w:r>
      </w:hyperlink>
      <w:r>
        <w:t xml:space="preserve"> - * Researchers at the Campinas Agronomy Institute in Brazil investigate diverse coffee species, including racemosa, liberica, and stenophylla. * They aim to transfer drought tolerance and disease resistance traits from these species to Arabica coffee through cross-breeding. * The research addresses climate change impacts, aiming to improve resilience against drought, pests, and diseases by 2050. * Traits such as heat tolerance and resistance to coffee rust and leaf miner moth larvae are being considered. * The work seeks to safeguard future coffee production amid environmental threats. 489. </w:t>
      </w:r>
      <w:hyperlink r:id="rId447">
        <w:r>
          <w:rPr>
            <w:color w:val="0000EE"/>
            <w:u w:val="single"/>
          </w:rPr>
          <w:t>https://coffeetalk.com/daily-dose/top-news/04-2026/109730/</w:t>
        </w:r>
      </w:hyperlink>
      <w:r>
        <w:t xml:space="preserve"> - * Researchers in Yunnan, China, identified two new fungi species, Neohelicomyces coffeae and Neohelicomyces puerensis, on dead coffee branches. * The fungi are saprophytic, decomposing organic material and recycling nutrients to nearby coffee plants. * The discovery highlights fungal diversity in Yunnan’s coffee industry and their ecological roles. * Neohelicomyces species are investigated for medicinal and agricultural applications, including potential cancer-inhibiting properties. * As of 2026, 36 Neohelicomyces species are recognised, mainly in China, Europe, and North America. 490. </w:t>
      </w:r>
      <w:hyperlink r:id="rId448">
        <w:r>
          <w:rPr>
            <w:color w:val="0000EE"/>
            <w:u w:val="single"/>
          </w:rPr>
          <w:t>https://www.prnewswire.com/news-releases/brazils-second-crop-corn-can-provide-a-low-carbon-pathway-for-sustainable-aviation-fuel-saf-302733282.html</w:t>
        </w:r>
      </w:hyperlink>
      <w:r>
        <w:t xml:space="preserve"> - * New research indicates expanding ethanol from Brazil's second crop corn supports sustainable aviation fuel (SAF) and limits land-use change. * Study conducted by Agroicone, Iowa State University, Universidad de la Republica, and Indiana University, published in Agricultural Economics. * Findings show that double-cropping system enables growth in ethanol supply primarily through intensification, reducing land expansion. * Land-use change in Brazil drops from about 40,000 to 7,000 hectares per billion litres of ethanol with double cropping. * Ethanol from second-crop corn can reach low or negative greenhouse gas emissions depending on market conditions. 491. </w:t>
      </w:r>
      <w:hyperlink r:id="rId449">
        <w:r>
          <w:rPr>
            <w:color w:val="0000EE"/>
            <w:u w:val="single"/>
          </w:rPr>
          <w:t>https://www.brownfieldagnews.com/news/economist-says-price-slump-altered-farmer-planting-decisions-for-wheat-sorghum/</w:t>
        </w:r>
      </w:hyperlink>
      <w:r>
        <w:t xml:space="preserve"> - * An ag economist from Kansas State University discusses the impact of recent price declines on farmer planting decisions for wheat and sorghum. * Planted area for all types of wheat is expected to be the lowest since 1919, with Kansas predicting a 7% decline. * Sorghum planting may reduce by 8% nationwide and 10% in Kansas due to poor demand and export challenges. * Price recovery since last year could lead farmers to change their decisions if prices are favourable now. * Issues with sorghum include slow export demand and excess stocks affecting planting prospects. 492. </w:t>
      </w:r>
      <w:hyperlink r:id="rId450">
        <w:r>
          <w:rPr>
            <w:color w:val="0000EE"/>
            <w:u w:val="single"/>
          </w:rPr>
          <w:t>https://www.observer24.com.na/middle-east-conflict-threatens-sas-food-price-outlook/</w:t>
        </w:r>
      </w:hyperlink>
      <w:r>
        <w:t xml:space="preserve"> - * The conflict in the Middle East has impacted global fertiliser prices due to supply disruption fears, but South Africa currently has no supply constraint. * Farmers are concerned about rising input costs, especially fertiliser and fuel, which could strain their finances if the conflict persists. * Fertiliser prices are rising because of global supply fears; South Africa imports about 80% of its fertiliser. * Fuel prices may increase ahead of April, affecting planting and harvesting periods, potentially increasing costs. * Consumer food inflation in South Africa is expected to slow in 2026, barring prolonged conflict-driven fuel price increases. 493. </w:t>
      </w:r>
      <w:hyperlink r:id="rId451">
        <w:r>
          <w:rPr>
            <w:color w:val="0000EE"/>
            <w:u w:val="single"/>
          </w:rPr>
          <w:t>https://revistaforum.com.br/politica/flavio-bolsonaro-e-nikolas-ferreira-atacam-lula-com-fake-news-sobre-economia/</w:t>
        </w:r>
      </w:hyperlink>
      <w:r>
        <w:t xml:space="preserve"> - * Flávio Bolsonaro and Nikolas Ferreira attack Lula with claims on the rise of food prices, criticising government response. * The article states that the causes of rising food prices are structural, involving the model of agribusiness, input costs, and international pressures. * Recent international factors, such as conflicts and rising fuel prices, have contributed to increased costs in transportation and production. * Data shows that global food prices increased in 2022 due to the Ukraine conflict but have slowed in the recent years. * The Brazilian government monitors and attempts to mitigate the impact through measures like subsidies on diesel fuel. 494. </w:t>
      </w:r>
      <w:hyperlink r:id="rId452">
        <w:r>
          <w:rPr>
            <w:color w:val="0000EE"/>
            <w:u w:val="single"/>
          </w:rPr>
          <w:t>https://www.sotaliraq.com/2026/04/02/%D8%A5%D8%BA%D9%84%D8%A7%D9%82-%D9%85%D8%B6%D9%8A%D9%82-%D9%87%D8%B1%D9%85%D8%B2-%D9%8A%D9%84%D9%82%D9%8A-%D8%A8%D8%B8%D9%84%D8%A7%D9%84%D9%87-%D8%B9%D9%84%D9%89-%D8%A7%D9%84%D8%AA%D8%B3%D9%88%D9%82/</w:t>
        </w:r>
      </w:hyperlink>
      <w:r>
        <w:t xml:space="preserve"> - * The closure of the Strait of Hormuz has caused significant delays and disruptions in Iraq's electronic shopping sector, particularly affecting shipments by sea. * The Strait's closure has led to increased transportation costs, delayed shipments, and cancellations, as reported by Iraqi e-commerce store owners. * Experts indicate that the closure affects global trade, especially the supply chains from Asia, increasing costs and reducing delivery speed. * The economic analysis suggests the closing of the Strait influences oil prices, freight costs, and inflation, impacting Iraq's import-dependent market and consumer purchasing power. * Shipping companies report longer delivery times, with some deliveries taking up to 45 days due to disruptions caused by geopolitical tensions. 495. </w:t>
      </w:r>
      <w:hyperlink r:id="rId453">
        <w:r>
          <w:rPr>
            <w:color w:val="0000EE"/>
            <w:u w:val="single"/>
          </w:rPr>
          <w:t>https://www.hellenicshippingnews.com/tankers-and-a-long-term-hormuz-strait-disruption-is-selective-access-here-to-stay/</w:t>
        </w:r>
      </w:hyperlink>
      <w:r>
        <w:t xml:space="preserve"> - ['</w:t>
      </w:r>
      <w:r>
        <w:rPr>
          <w:i/>
        </w:rPr>
        <w:t xml:space="preserve"> The Hormuz Strait situation is evolving into a controlled corridor with conditional access, influenced by geopolitical and diplomatic factors.', '</w:t>
      </w:r>
      <w:r>
        <w:t xml:space="preserve"> Vessel transits have collapsed, with remaining activity dominated by non-hostile nations, particularly Asian countries.', '</w:t>
      </w:r>
      <w:r>
        <w:rPr>
          <w:i/>
        </w:rPr>
        <w:t xml:space="preserve"> Iran is selectively reopening the strait, with countries like China, India, and Spain granted passage on a case-by-case basis.', '</w:t>
      </w:r>
      <w:r>
        <w:t xml:space="preserve"> The tanker market experienced two phases of rally, with an increase in earnings; VLCCs and smaller segments hit record highs amid supply shocks.', '* Market changes include higher risk premiums, alternative routes, and increased costs, reflecting a long-term geopolitical risk environment.'] 496. </w:t>
      </w:r>
      <w:hyperlink r:id="rId454">
        <w:r>
          <w:rPr>
            <w:color w:val="0000EE"/>
            <w:u w:val="single"/>
          </w:rPr>
          <w:t>https://foreignpolicy.com/2026/04/02/strait-hormuz-fertilizer-food-hunger-crisis-la-nina-us-iran-israel/</w:t>
        </w:r>
      </w:hyperlink>
      <w:r>
        <w:t xml:space="preserve"> - * Global food prices have moderated from their 2022 peak, but the foundation of future food supply is deteriorating. * The closure of the Strait of Hormuz affects fertiliser shipments, pushing prices for nitrogen and phosphate fertilisers up by 20-40%. * Disruptions in energy, fertiliser, and food systems are interconnected, impacting crop yields and planting decisions. * Major producers like the US, Brazil, India, and China face reduced fertiliser access, affecting global crop exports. * Climate trends such as La Niña compound planting uncertainties and drought risks, further threatening food security. 497. </w:t>
      </w:r>
      <w:hyperlink r:id="rId455">
        <w:r>
          <w:rPr>
            <w:color w:val="0000EE"/>
            <w:u w:val="single"/>
          </w:rPr>
          <w:t>https://www.rfdtv.com/afbf-economist-were-staring-down-another-down-farm-economy-and-seeing-estimates-of-more-losses-to-come</w:t>
        </w:r>
      </w:hyperlink>
      <w:r>
        <w:t xml:space="preserve"> - * Energy tensions in Iran have caused oil prices to rise above $100 per barrel, increasing fuel and fertiliser costs for farmers. * Fertiliser prices have increased by about 10%, adding approximately $12,000 to expenses for the average grain farmer. * The USDA's Prospective Plantings report indicates shifts towards more soybean planting; acreage decisions depend on weather and market conditions. * Farmers are experiencing tight margins, with some regions seeing fertiliser prices up 30-40% and diesel up 40%. * Farmer sentiment is negative, with many expecting financial decline and citing input costs and competitiveness issues. 498. </w:t>
      </w:r>
      <w:hyperlink r:id="rId456">
        <w:r>
          <w:rPr>
            <w:color w:val="0000EE"/>
            <w:u w:val="single"/>
          </w:rPr>
          <w:t>https://www.myjoyonline.com/middle-east-shock-gives-dangote-refinery-leverage-as-cheap-imports-dry-up/</w:t>
        </w:r>
      </w:hyperlink>
      <w:r>
        <w:t xml:space="preserve"> - * Nigeria's Dangote Petroleum Refinery increases gasoline exports across Africa amid disruptions due to Iran conflict. * Nigeria's petroleum product exports rose to about 214,000 bpd in March from 100,000 bpd in February. * Shipments to Africa from Nigeria increased to about 90,000 bpd from 38,000 bpd. * Dangote refinery sold 12 cargoes of motor spirit to international traders, delivered to several African countries. * Nigeria halted fuel imports last month, causing domestic pump prices to rise over 50%. * Imports of fuel into Nigeria decreased from 209,000 bpd in February to 90,000 bpd in March. * The conflict in the Middle East has elevated crude prices and disrupted fuel flows from Europe and the Gulf, creating new opportunities for shorter supply chain refiners. 499. </w:t>
      </w:r>
      <w:hyperlink r:id="rId457">
        <w:r>
          <w:rPr>
            <w:color w:val="0000EE"/>
            <w:u w:val="single"/>
          </w:rPr>
          <w:t>https://techbullion.com/met-asia-group-warns-shipping-disruption-raises-risk-in-asia-scrap-trade/</w:t>
        </w:r>
      </w:hyperlink>
      <w:r>
        <w:t xml:space="preserve"> - * MET ASIA GROUP reports increased shipping disruptions in Asia due to war-risk insurance premiums, rerouted vessels, and port security issues. * The disruption affects non-ferrous scrap supply chains from Middle East to Asia, impacting cargo movement, timing, and costs. * Major shipping lines rerouted vessels around Africa, extending routes and freight exposure. * Disrupted Middle Eastern flows have led to tighter tanker markets and increased freight earnings. * Exporters and markets such as India, China, Malaysia, and South Korea are adjusting sourcing strategies and prioritising shipment certainty. * MET ASIA GROUP emphasises the importance of route clarity, supply continuity, and transaction discipline amid ongoing market volatility. 500. </w:t>
      </w:r>
      <w:hyperlink r:id="rId458">
        <w:r>
          <w:rPr>
            <w:color w:val="0000EE"/>
            <w:u w:val="single"/>
          </w:rPr>
          <w:t>https://www.marketing-interactive.com/can-oldtown-white-coffee-bridge-generations-through-its-cold-push</w:t>
        </w:r>
      </w:hyperlink>
      <w:r>
        <w:t xml:space="preserve"> - * OldTown White Coffee introduces a 'Hot &amp; Cold' range and one of Asia’s first cold soluble white coffee mixes, across Malaysia, Singapore, Hong Kong and China. * The campaign aims to bridge generations and connect traditional and modern coffee consumption habits. * Developed in partnership with Kingdom Digital, the campaign uses storytelling across video, digital, and social platforms. * The campaign features a scene of a father and daughter enjoying coffee in different ways, targeting growing demand among Gen Z. * The move reflects the brand’s evolution from its origins in Ipoh to a global presence, adapting to changing consumer preferences for cold beverages and flavours. * Other Malaysian beverage chains like ZUS Coffee and Tealive are expanding their ready-to-drink offerings, alongside experienced kopitiam brands. * The article discusses shifts in coffee consumption trends and regional expansion strategies.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cotimes.net/2026/04/07/costa-rica-included-in-starbucks-next-phase-of-coffee-tree-donation-program" TargetMode="External"/><Relationship Id="rId10" Type="http://schemas.openxmlformats.org/officeDocument/2006/relationships/hyperlink" Target="https://www.ruralnewsgroup.co.nz/rural-news/rural-general-news/arable-farmers-dairy-conversion-fuel-costs-nz" TargetMode="External"/><Relationship Id="rId11" Type="http://schemas.openxmlformats.org/officeDocument/2006/relationships/hyperlink" Target="https://www.wnky.com/how-high-prices-are-impacting-local-farmers/" TargetMode="External"/><Relationship Id="rId12" Type="http://schemas.openxmlformats.org/officeDocument/2006/relationships/hyperlink" Target="https://www.farms.com/ag-industry-news/strait-of-hormuz-issue-continues-to-send-fuel-prices-higher-442.aspx" TargetMode="External"/><Relationship Id="rId13" Type="http://schemas.openxmlformats.org/officeDocument/2006/relationships/hyperlink" Target="https://trans.info/en/cheaper-sea-freight-467092" TargetMode="External"/><Relationship Id="rId14" Type="http://schemas.openxmlformats.org/officeDocument/2006/relationships/hyperlink" Target="https://interaksyon.philstar.com/politics-issues/2026/04/08/311674/high-fuel-costs-forcing-philippine-farmers-to-abandon-harvests/" TargetMode="External"/><Relationship Id="rId15" Type="http://schemas.openxmlformats.org/officeDocument/2006/relationships/hyperlink" Target="https://restaurantandcafe.co.nz/delivery-to-account-for-a-quarter-of-apac-foodservice-by-2030/" TargetMode="External"/><Relationship Id="rId16" Type="http://schemas.openxmlformats.org/officeDocument/2006/relationships/hyperlink" Target="https://www.gcrmag.com/unido-wcr-and-coffee-industry-leaders-join-forces-in-uganda/" TargetMode="External"/><Relationship Id="rId17" Type="http://schemas.openxmlformats.org/officeDocument/2006/relationships/hyperlink" Target="https://www.thetraveler.org/late-season-storm-disrupts-flights-across-canada/" TargetMode="External"/><Relationship Id="rId18" Type="http://schemas.openxmlformats.org/officeDocument/2006/relationships/hyperlink" Target="https://www.thetraveler.org/brazil-flight-chaos-strands-travelers-at-major-hubs/" TargetMode="External"/><Relationship Id="rId19" Type="http://schemas.openxmlformats.org/officeDocument/2006/relationships/hyperlink" Target="https://wearenotmartha.com/iced-mango-cream-matcha-starbucks-copycat/" TargetMode="External"/><Relationship Id="rId20" Type="http://schemas.openxmlformats.org/officeDocument/2006/relationships/hyperlink" Target="https://coffeetalk.com/daily-dose/for-roasters-retailers/04-2026/109751/" TargetMode="External"/><Relationship Id="rId21" Type="http://schemas.openxmlformats.org/officeDocument/2006/relationships/hyperlink" Target="https://coffeetalk.com/daily-dose/from-origin/04-2026/109749/" TargetMode="External"/><Relationship Id="rId22" Type="http://schemas.openxmlformats.org/officeDocument/2006/relationships/hyperlink" Target="https://www.zerohedge.com/markets/container-ship-sinks-hormuz-after-iranian-strike-last-month-ubs-gives-latest-strait-update" TargetMode="External"/><Relationship Id="rId23" Type="http://schemas.openxmlformats.org/officeDocument/2006/relationships/hyperlink" Target="https://www.fmcgbusiness.co.nz/new-cafe-range-from-suntory-boss-coffee/" TargetMode="External"/><Relationship Id="rId24" Type="http://schemas.openxmlformats.org/officeDocument/2006/relationships/hyperlink" Target="https://globalnews.ca/news/11768296/diesel-prices-canadian-farmers/" TargetMode="External"/><Relationship Id="rId25" Type="http://schemas.openxmlformats.org/officeDocument/2006/relationships/hyperlink" Target="https://royalcoffee.com/why-dont-we-see-more-organic-coffee/" TargetMode="External"/><Relationship Id="rId26" Type="http://schemas.openxmlformats.org/officeDocument/2006/relationships/hyperlink" Target="https://www.canalrural.com.br/agricultura/milho/praga-do-milho-provoca-prejuizo-de-r-336-bilhoes-por-ano-mostra-embrapa/" TargetMode="External"/><Relationship Id="rId27" Type="http://schemas.openxmlformats.org/officeDocument/2006/relationships/hyperlink" Target="https://www.jdsupra.com/legalnews/iran-conflict-global-shipping-risks-8678764/" TargetMode="External"/><Relationship Id="rId28" Type="http://schemas.openxmlformats.org/officeDocument/2006/relationships/hyperlink" Target="https://propakistani.pk/2026/04/08/fertilizer-prices-cross-rs-15000-in-pakistan-after-last-weeks-diesel-bomb/" TargetMode="External"/><Relationship Id="rId29" Type="http://schemas.openxmlformats.org/officeDocument/2006/relationships/hyperlink" Target="https://diariodelhuila.com/el-nino-2026-podria-traer-la-ola-de-calor-mas-fuerte-en-la-historia-reciente-de-colombia/" TargetMode="External"/><Relationship Id="rId30" Type="http://schemas.openxmlformats.org/officeDocument/2006/relationships/hyperlink" Target="https://www.peeblesshirenews.com/news/national/uk-today/26000825.protein-foam-hits-uk-starbucks-latest-coffee-upgrade/" TargetMode="External"/><Relationship Id="rId31" Type="http://schemas.openxmlformats.org/officeDocument/2006/relationships/hyperlink" Target="https://www.foodsecurityportal.org/node/3845" TargetMode="External"/><Relationship Id="rId32" Type="http://schemas.openxmlformats.org/officeDocument/2006/relationships/hyperlink" Target="https://soyummy.com/uncategorized/national-farmers-union-warns-your-grocery-bill-is-about-to-spike-as-iran-war-blocks-key-trade-route/" TargetMode="External"/><Relationship Id="rId33" Type="http://schemas.openxmlformats.org/officeDocument/2006/relationships/hyperlink" Target="https://www.rnz.co.nz/news/top/591722/coffee-prices-may-rise-but-no-risk-of-supply-shortage" TargetMode="External"/><Relationship Id="rId34" Type="http://schemas.openxmlformats.org/officeDocument/2006/relationships/hyperlink" Target="https://www.tastingtable.com/2142487/starbucks-mango-strawberry-refreshers-review/" TargetMode="External"/><Relationship Id="rId35" Type="http://schemas.openxmlformats.org/officeDocument/2006/relationships/hyperlink" Target="https://capitalpress.com/2026/04/07/farmer-sentiment-improves-despite-rising-fuel-and-fertilizer-costs/" TargetMode="External"/><Relationship Id="rId36" Type="http://schemas.openxmlformats.org/officeDocument/2006/relationships/hyperlink" Target="https://www.rfdtv.com/plant26-tight-margins-and-high-input-costs-shape-early-planting-decisions-in-arkansas" TargetMode="External"/><Relationship Id="rId37" Type="http://schemas.openxmlformats.org/officeDocument/2006/relationships/hyperlink" Target="https://agfundernews.com/fertilizer-spike-adds-up-to-35-acre-for-us-corn-as-iran-crisis-deepens" TargetMode="External"/><Relationship Id="rId38" Type="http://schemas.openxmlformats.org/officeDocument/2006/relationships/hyperlink" Target="https://www.brownfieldagnews.com/news/southeast-nebraska-farmer-sees-50k-spike-in-fertilizer-costs/" TargetMode="External"/><Relationship Id="rId39" Type="http://schemas.openxmlformats.org/officeDocument/2006/relationships/hyperlink" Target="https://www.lanacion.com.ar/economia/campo/en-alerta-con-el-gasoil-en-alza-y-una-menor-actividad-lanzaron-una-nueva-tarifa-de-referencia-para-nid07042026/" TargetMode="External"/><Relationship Id="rId40" Type="http://schemas.openxmlformats.org/officeDocument/2006/relationships/hyperlink" Target="https://www.canalrural.com.br/opiniao-noticias/trigo-no-brasil-quando-a-entressafra-deixa-de-ser-confortavel-e-passa-a-ser-estrategica/" TargetMode="External"/><Relationship Id="rId41" Type="http://schemas.openxmlformats.org/officeDocument/2006/relationships/hyperlink" Target="https://canal2tv.com/especiales/cafe-nicaraguense-best-maragos/" TargetMode="External"/><Relationship Id="rId42" Type="http://schemas.openxmlformats.org/officeDocument/2006/relationships/hyperlink" Target="https://caribbeannewsglobal.com/iica-director-general-to-meet-with-us-latin-american-and-caribbean-officials-and-multilateral-financing-entities/" TargetMode="External"/><Relationship Id="rId43" Type="http://schemas.openxmlformats.org/officeDocument/2006/relationships/hyperlink" Target="https://perspectiva.gt/empresa/nestle-jovenes-caficultores-plan-nescafe-centroamerica-2026/" TargetMode="External"/><Relationship Id="rId44" Type="http://schemas.openxmlformats.org/officeDocument/2006/relationships/hyperlink" Target="https://informante.web.na/?p=392829" TargetMode="External"/><Relationship Id="rId45" Type="http://schemas.openxmlformats.org/officeDocument/2006/relationships/hyperlink" Target="https://www.grocerycouponguide.com/articles/coffee-costs-are-rising-again-what-is-behind-the-latest-price-jump/" TargetMode="External"/><Relationship Id="rId46" Type="http://schemas.openxmlformats.org/officeDocument/2006/relationships/hyperlink" Target="https://container-news.com/drewry-intra-asia-container-index-jumps-28-on-middle-east-disruption/" TargetMode="External"/><Relationship Id="rId47" Type="http://schemas.openxmlformats.org/officeDocument/2006/relationships/hyperlink" Targe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 TargetMode="External"/><Relationship Id="rId48" Type="http://schemas.openxmlformats.org/officeDocument/2006/relationships/hyperlink" Target="https://www.hercampus.com/life/starbucks-new-april-2026-releases/" TargetMode="External"/><Relationship Id="rId49" Type="http://schemas.openxmlformats.org/officeDocument/2006/relationships/hyperlink" Target="https://rountoncoffee.co.uk/blogs/rounton-coffee-blog/how-is-coffee-decaffeinated" TargetMode="External"/><Relationship Id="rId50" Type="http://schemas.openxmlformats.org/officeDocument/2006/relationships/hyperlink" Target="https://oilprice.com/Energy/Energy-General/Global-Economy-Braces-for-Prolonged-Shock-From-Iran-War.html" TargetMode="External"/><Relationship Id="rId51" Type="http://schemas.openxmlformats.org/officeDocument/2006/relationships/hyperlink" Target="https://dailycoffeenews.com/2026/04/07/labor-department-recovers-85197-for-workers-at-texas-coffee-bar/" TargetMode="External"/><Relationship Id="rId52" Type="http://schemas.openxmlformats.org/officeDocument/2006/relationships/hyperlink" Target="https://www.thefencepost.com/news/drought-resilient-crop-options-for-nebraska-corn-soybean-growers/" TargetMode="External"/><Relationship Id="rId53" Type="http://schemas.openxmlformats.org/officeDocument/2006/relationships/hyperlink" Target="https://spectrumnews1.com:443/ca/southern-california/business/2026/04/07/california-date-production" TargetMode="External"/><Relationship Id="rId54" Type="http://schemas.openxmlformats.org/officeDocument/2006/relationships/hyperlink" Target="https://brooklyneagle.com/379357/why-grocery-price-hikes-are-coming/" TargetMode="External"/><Relationship Id="rId55" Type="http://schemas.openxmlformats.org/officeDocument/2006/relationships/hyperlink" Target="https://www.campograndenews.com.br/lado-rural/inseto-minusculo-vira-vilao-bilionario-e-ameaca-producao-de-milho-no-brasil" TargetMode="External"/><Relationship Id="rId56" Type="http://schemas.openxmlformats.org/officeDocument/2006/relationships/hyperlink" Target="https://www.londondaily.news/inside-the-vietnam-uk-supply-chain-moving-fresh-coconuts-onto-british-shelves/" TargetMode="External"/><Relationship Id="rId57" Type="http://schemas.openxmlformats.org/officeDocument/2006/relationships/hyperlink" Target="https://www.croplife.com/crop-inputs/insecticides/getting-ready-for-insects-and-diseases-in-2026/?utm_source=rss&amp;utm_medium=rss&amp;utm_campaign=getting-ready-for-insects-and-diseases-in-2026" TargetMode="External"/><Relationship Id="rId58" Type="http://schemas.openxmlformats.org/officeDocument/2006/relationships/hyperlink" Target="https://afnews.com.br/superavit-global-de-cafe-sera-de-10-milhoes-de-sacas-em-2026-diz-consultoria/" TargetMode="External"/><Relationship Id="rId59" Type="http://schemas.openxmlformats.org/officeDocument/2006/relationships/hyperlink" Target="https://www.supplychaindive.com/news/iran-war-sways-air-cargo-rates-contract-negotiations-xeneta/816610/" TargetMode="External"/><Relationship Id="rId60" Type="http://schemas.openxmlformats.org/officeDocument/2006/relationships/hyperlink" Target="https://aircargoweek.com/how-fuel-shortages-and-war-driven-disruption-reshape-air-cargo-flows/" TargetMode="External"/><Relationship Id="rId61"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62" Type="http://schemas.openxmlformats.org/officeDocument/2006/relationships/hyperlink" Target="https://thecradle.co/articles-id/37012" TargetMode="External"/><Relationship Id="rId63" Type="http://schemas.openxmlformats.org/officeDocument/2006/relationships/hyperlink" Target="https://www.freightwaves.com/news/freight-market-sees-covid-era-extremes-return" TargetMode="External"/><Relationship Id="rId64" Type="http://schemas.openxmlformats.org/officeDocument/2006/relationships/hyperlink" Target="https://eldiariony.com/2026/04/07/starbucks-presenta-nuevas-bebidas-energy-refreshers-con-cafeina-y-vitamina-b-para-la-primavera/" TargetMode="External"/><Relationship Id="rId65" Type="http://schemas.openxmlformats.org/officeDocument/2006/relationships/hyperlink" Target="https://www.americanbankingnews.com/2026/04/07/leo-wealth-llc-takes-position-in-starbucks-corporation-sbux.html" TargetMode="External"/><Relationship Id="rId66" Type="http://schemas.openxmlformats.org/officeDocument/2006/relationships/hyperlink" Target="https://ultimasnoticias.com.ve/economia/caficultores-buscan-impulsar-la-exportacion/" TargetMode="External"/><Relationship Id="rId67" Type="http://schemas.openxmlformats.org/officeDocument/2006/relationships/hyperlink" Target="https://fd.nl/economie/1592273/grootste-stijging-voedselprijzen-in-anderhalf-jaar-tijd" TargetMode="External"/><Relationship Id="rId68" Type="http://schemas.openxmlformats.org/officeDocument/2006/relationships/hyperlink" Target="https://blog.robotiq.com/how-food-manufacturers-in-europe-are-automating-palletizing-without-adding-headcount" TargetMode="External"/><Relationship Id="rId69" Type="http://schemas.openxmlformats.org/officeDocument/2006/relationships/hyperlink" Target="https://www.dodgeglobe.com/k-state-economist-warns-of-fuel-fertilizer-price-shock-for-farmers/" TargetMode="External"/><Relationship Id="rId70" Type="http://schemas.openxmlformats.org/officeDocument/2006/relationships/hyperlink" Target="https://www.consumeraffairs.com/news/inflation-at-the-grocery-store-may-be-worse-than-at-the-gas-pump-040726.html" TargetMode="External"/><Relationship Id="rId71" Type="http://schemas.openxmlformats.org/officeDocument/2006/relationships/hyperlink" Target="https://www.foodbusinessmea.com/kenya-tea-industry-rebounds-to-us1-68b-in-2025-amid-reforms-market-expansion/" TargetMode="External"/><Relationship Id="rId72" Type="http://schemas.openxmlformats.org/officeDocument/2006/relationships/hyperlink" Target="https://mg.co.za/news/2026-04-07-sa-strengthens-agricultural-trade-amid-middle-east-tension/" TargetMode="External"/><Relationship Id="rId73" Type="http://schemas.openxmlformats.org/officeDocument/2006/relationships/hyperlink" Target="https://www.maritimegateway.com/qatar-lng-tankers-al-daayen-and-rasheeda-abort-hormuz-exit-attempt/" TargetMode="External"/><Relationship Id="rId74" Type="http://schemas.openxmlformats.org/officeDocument/2006/relationships/hyperlink" Target="https://www.maritimegateway.com/india-coffee-exports-brew-record-2-13-billion-in-fy26-as-iaph-president-praises-india-port-growth/" TargetMode="External"/><Relationship Id="rId75" Type="http://schemas.openxmlformats.org/officeDocument/2006/relationships/hyperlink" Target="https://lnt.ma/mer-rouge-tensions-securitaires-et-choc-sur-le-commerce-mondial/" TargetMode="External"/><Relationship Id="rId76" Type="http://schemas.openxmlformats.org/officeDocument/2006/relationships/hyperlink" Target="https://iol.co.za/business-report/2026-04-07-middle-east-war-chokes-sas-export-pipeline-as-supply-chains-snarl/" TargetMode="External"/><Relationship Id="rId77" Type="http://schemas.openxmlformats.org/officeDocument/2006/relationships/hyperlink" Target="https://www.kamcity.com/namnews/uk-and-ireland/manufacturers/data-confirms-hike-in-world-food-commodity-prices-due-to-the-middle-east-conflict/" TargetMode="External"/><Relationship Id="rId78" Type="http://schemas.openxmlformats.org/officeDocument/2006/relationships/hyperlink" Target="https://meyka.com/blog/australia-post-today-april-7-walkout-and-lockdown-disrupt-deliveries-0704/" TargetMode="External"/><Relationship Id="rId79" Type="http://schemas.openxmlformats.org/officeDocument/2006/relationships/hyperlink" Target="https://www.globaltrademag.com/green-ecommerce-packaging-reshaping-global-fulfillment-now/" TargetMode="External"/><Relationship Id="rId80" Type="http://schemas.openxmlformats.org/officeDocument/2006/relationships/hyperlink" Target="https://www.bakingbusiness.com/articles/65992-current-market-volatility-not-as-strong-as-past-events" TargetMode="External"/><Relationship Id="rId81" Type="http://schemas.openxmlformats.org/officeDocument/2006/relationships/hyperlink" Target="https://nypost.com/2026/04/07/lifestyle/shipping-companies-are-raising-prices-to-offset-fuel-costs/" TargetMode="External"/><Relationship Id="rId82" Type="http://schemas.openxmlformats.org/officeDocument/2006/relationships/hyperlink" Target="https://container-news.com/maersk-increases-ecs-from-indian-subcontinent-to-europe/" TargetMode="External"/><Relationship Id="rId83" Type="http://schemas.openxmlformats.org/officeDocument/2006/relationships/hyperlink" Target="https://www.hortidaily.com/article/9826698/morrisons-a-range-of-fresh-market-street-produce-will-see-price-reductions/" TargetMode="External"/><Relationship Id="rId84" Type="http://schemas.openxmlformats.org/officeDocument/2006/relationships/hyperlink" Target="https://theloadstar.com/forwarders-fear-lasting-rate-pain-as-iran-war-cuts-india-airfreight-lift/" TargetMode="External"/><Relationship Id="rId85" Type="http://schemas.openxmlformats.org/officeDocument/2006/relationships/hyperlink" Target="https://theloadstar.com/avianca-eyes-caracas-msc-adds-a-777f-sf-brings-in-a-747-board-shuffle-at-one-air/" TargetMode="External"/><Relationship Id="rId86" Type="http://schemas.openxmlformats.org/officeDocument/2006/relationships/hyperlink" Target="https://www.lloydslist.com/LL1156840/The-Week-in-Charts-Omani-ships-transit-Strait-of-Hormuz-eastbound--Tanker-stocks-bounce-back-amid-war-reapproaching-multiyear-highs" TargetMode="External"/><Relationship Id="rId87" Type="http://schemas.openxmlformats.org/officeDocument/2006/relationships/hyperlink" Target="https://globalriskcommunity.com/notes/india-green-coffee-market" TargetMode="External"/><Relationship Id="rId88" Type="http://schemas.openxmlformats.org/officeDocument/2006/relationships/hyperlink" Target="https://globalriskcommunity.com/notes/india-specialty-coffee-market" TargetMode="External"/><Relationship Id="rId89" Type="http://schemas.openxmlformats.org/officeDocument/2006/relationships/hyperlink" Target="https://www.elfinanciero.com.mx/economia/2026/04/07/precios-de-alimentos-y-fertilizantes-escalan-a-nivel-mundial/" TargetMode="External"/><Relationship Id="rId90" Type="http://schemas.openxmlformats.org/officeDocument/2006/relationships/hyperlink" Target="https://www.df.cl/economia-y-politica/macro/guerra-tensiona-precio-de-fertilizantes-y-efectos-podrian-sentirse-en-los" TargetMode="External"/><Relationship Id="rId91" Type="http://schemas.openxmlformats.org/officeDocument/2006/relationships/hyperlink" Target="https://businessday.ng/news/article/food-insecurity-hunger-threaten-as-farmers-fight-rising-costs/" TargetMode="External"/><Relationship Id="rId92" Type="http://schemas.openxmlformats.org/officeDocument/2006/relationships/hyperlink" Target="https://www.newsghana.com.gh/ghana-commodity-exchange-breaks-volume-record-demands-mandatory-policy/" TargetMode="External"/><Relationship Id="rId93" Type="http://schemas.openxmlformats.org/officeDocument/2006/relationships/hyperlink" Target="https://www.retailnews.asia/starbucks-seals-deal-with-boyu-capital-sets-sight-on-20000-stores-in-chinas-coffee-market-rivalry/" TargetMode="External"/><Relationship Id="rId94" Type="http://schemas.openxmlformats.org/officeDocument/2006/relationships/hyperlink" Target="https://en.interfax.com.ua/news/economic/1157251.html" TargetMode="External"/><Relationship Id="rId95" Type="http://schemas.openxmlformats.org/officeDocument/2006/relationships/hyperlink" Target="https://www.rappler.com/philippines/luzon/high-fuel-costs-forcing-farmers-abandon-harvests/" TargetMode="External"/><Relationship Id="rId96" Type="http://schemas.openxmlformats.org/officeDocument/2006/relationships/hyperlink" Target="https://www.businesstoday.in/latest/economy/story/west-asia-crisis-centre-works-on-several-measures-to-boost-domestic-fertiliser-stocks-524423-2026-04-07?utm_source=rssfeed" TargetMode="External"/><Relationship Id="rId97" Type="http://schemas.openxmlformats.org/officeDocument/2006/relationships/hyperlink" Target="https://www.cbnme.com/logistics-news/dubai-reroutes-trade-through-oman/" TargetMode="External"/><Relationship Id="rId98" Type="http://schemas.openxmlformats.org/officeDocument/2006/relationships/hyperlink" Target="https://spectrumnews1.com/ky/louisville/news/2026/04/06/farmer-2000-acres-autonomous-tractor" TargetMode="External"/><Relationship Id="rId99" Type="http://schemas.openxmlformats.org/officeDocument/2006/relationships/hyperlink" Target="https://www.billionaires.africa/2026/04/07/morocco-tycoon-chakib-alj-warns-middle-east-war-is-hitting-supply-chains/" TargetMode="External"/><Relationship Id="rId100" Type="http://schemas.openxmlformats.org/officeDocument/2006/relationships/hyperlink" Target="https://market.us/report/global-biocontrol-agents-market/" TargetMode="External"/><Relationship Id="rId101" Type="http://schemas.openxmlformats.org/officeDocument/2006/relationships/hyperlink" Target="https://capitalethiopia.com/2026/04/07/birr-devaluation-pushes-fertilizer-fuel-costs-higher-as-wheat-output-rises/" TargetMode="External"/><Relationship Id="rId102" Type="http://schemas.openxmlformats.org/officeDocument/2006/relationships/hyperlink" Target="https://www.asiabusinessoutlook.com/news/global-food-crisis-looms-amid-war-heat-and-price-surge-nwid-11683.html" TargetMode="External"/><Relationship Id="rId103" Type="http://schemas.openxmlformats.org/officeDocument/2006/relationships/hyperlink" Target="https://www.wazzup.ph/darren-cassy-and-miguels-city-cafe-picks-revealed/" TargetMode="External"/><Relationship Id="rId104" Type="http://schemas.openxmlformats.org/officeDocument/2006/relationships/hyperlink" Target="https://www.ndtv.com/world-news/strait-of-hormuz-closure-could-soon-be-felt-on-dinner-tables-worldwide-us-iran-israel-war-middle-east-conflict-11320714#publisher=newsstand" TargetMode="External"/><Relationship Id="rId105" Type="http://schemas.openxmlformats.org/officeDocument/2006/relationships/hyperlink" Target="https://www.openpr.com/news/4457391/emerging-growth-patterns-driving-expansion-in-the-bars-and-cafes" TargetMode="External"/><Relationship Id="rId106" Type="http://schemas.openxmlformats.org/officeDocument/2006/relationships/hyperlink" Target="https://www.irishexaminer.com/opinion/commentanalysis/arid-41822753.html" TargetMode="External"/><Relationship Id="rId107" Type="http://schemas.openxmlformats.org/officeDocument/2006/relationships/hyperlink" Target="https://www.farms.com/ag-industry-news/usda-acreage-data-sparks-market-volatility-390.aspx" TargetMode="External"/><Relationship Id="rId108" Type="http://schemas.openxmlformats.org/officeDocument/2006/relationships/hyperlink" Target="https://e.vnexpress.net/news/business/economy/pepper-exports-soar-31-in-q1-despite-supply-shipping-challenges-5059196.html" TargetMode="External"/><Relationship Id="rId109" Type="http://schemas.openxmlformats.org/officeDocument/2006/relationships/hyperlink" Target="https://www.farms.com/ag-industry-news/study-reveals-key-climate-drivers-of-potato-beetle-outbreaks-395.aspx" TargetMode="External"/><Relationship Id="rId110" Type="http://schemas.openxmlformats.org/officeDocument/2006/relationships/hyperlink" Target="https://krocnews.com/rochester-walmart-adding-major-national-favorite/" TargetMode="External"/><Relationship Id="rId111" Type="http://schemas.openxmlformats.org/officeDocument/2006/relationships/hyperlink" Target="https://vocal.media/futurism/fmcg-logistics-market-outlook-rising-e-commerce-demand-and-advancements-in-supply-chain-technologies-driving-growth-opportunities" TargetMode="External"/><Relationship Id="rId112" Type="http://schemas.openxmlformats.org/officeDocument/2006/relationships/hyperlink" Target="https://www.scotsman.com/lifestyle/food-and-drink/a-covid-like-experience-scots-coffee-roasters-and-cafe-owners-slam-lack-of-support-to-survive-6564388" TargetMode="External"/><Relationship Id="rId113" Type="http://schemas.openxmlformats.org/officeDocument/2006/relationships/hyperlink" Target="https://www.heraldscotland.com/news/25997834.coffee-specialists-say-may-even-harder-covid/?ref=rss" TargetMode="External"/><Relationship Id="rId114" Type="http://schemas.openxmlformats.org/officeDocument/2006/relationships/hyperlink" Target="https://losangelesweeklytimes.com/wall-street-firm-citrini-research-analyzes-strait-of-hormuz/" TargetMode="External"/><Relationship Id="rId115" Type="http://schemas.openxmlformats.org/officeDocument/2006/relationships/hyperlink" Target="https://www.juancole.com/2026/04/hormuz-threatens-grocery.html" TargetMode="External"/><Relationship Id="rId116" Type="http://schemas.openxmlformats.org/officeDocument/2006/relationships/hyperlink" Target="https://slguardian.org/global-fuel-crisis-deepens-as-middle-east-tensions-trigger-price-shock/" TargetMode="External"/><Relationship Id="rId117" Type="http://schemas.openxmlformats.org/officeDocument/2006/relationships/hyperlink" Target="https://www.reviewjournal.com/business/starbucks-brings-back-two-drinks-from-nearly-a-decade-ago-3734363/" TargetMode="External"/><Relationship Id="rId118" Type="http://schemas.openxmlformats.org/officeDocument/2006/relationships/hyperlink" Target="https://homebusinessmag.com/blog/food-and-beverages/best-organic-coffee-brands-2026-expert-picks-clean-high-quality-coffee/" TargetMode="External"/><Relationship Id="rId119" Type="http://schemas.openxmlformats.org/officeDocument/2006/relationships/hyperlink" Target="https://farmdocdaily.illinois.edu/2026/04/usda-baseline-points-to-declining-u-s-row-crop-acreage.html" TargetMode="External"/><Relationship Id="rId120" Type="http://schemas.openxmlformats.org/officeDocument/2006/relationships/hyperlink" Target="https://www.gctelegram.com/k-state-economist-warns-of-fuel-fertilizer-price-shock-for-farmers/" TargetMode="External"/><Relationship Id="rId121" Type="http://schemas.openxmlformats.org/officeDocument/2006/relationships/hyperlink" Target="https://www.dailymail.co.uk/news/article-15710999/Steve-Keen-fuel-crisis.html?ns_mchannel=rss&amp;ns_campaign=1490&amp;ito=1490" TargetMode="External"/><Relationship Id="rId122" Type="http://schemas.openxmlformats.org/officeDocument/2006/relationships/hyperlink" Target="https://nomadlawyer.org/laguardia-meltdown-disrupts-easter-flights-april-2026" TargetMode="External"/><Relationship Id="rId123" Type="http://schemas.openxmlformats.org/officeDocument/2006/relationships/hyperlink" Target="https://www.canalrural.com.br/economia/vendas-de-maquinas-agricolas-devem-cair-8-neste-ano-aponta-abimaq/" TargetMode="External"/><Relationship Id="rId124" Type="http://schemas.openxmlformats.org/officeDocument/2006/relationships/hyperlink" Target="https://businessday.ng/news/article/production-costs-insecurity-force-farmers-to-retreat-as-planting-season-approaches/" TargetMode="External"/><Relationship Id="rId125" Type="http://schemas.openxmlformats.org/officeDocument/2006/relationships/hyperlink" Target="https://www.pbs.org/newshour/show/farmers-warn-of-food-price-spike-as-war-drives-up-fuel-and-fertilizer-costs" TargetMode="External"/><Relationship Id="rId126" Type="http://schemas.openxmlformats.org/officeDocument/2006/relationships/hyperlink" Target="https://www.xaluannews.com/modules.php?name=News&amp;file=article&amp;sid=3740920" TargetMode="External"/><Relationship Id="rId127" Type="http://schemas.openxmlformats.org/officeDocument/2006/relationships/hyperlink" Target="https://energynow.com/2026/04/us-crude-exports-test-limits-as-shipping-constraints-mount/" TargetMode="External"/><Relationship Id="rId128" Type="http://schemas.openxmlformats.org/officeDocument/2006/relationships/hyperlink" Target="https://www.elnuevosiglo.com.co/economia/precios-del-petroleo-jalonan-impacto-de-materias-primas-en-la-inflacion" TargetMode="External"/><Relationship Id="rId129" Type="http://schemas.openxmlformats.org/officeDocument/2006/relationships/hyperlink" Target="https://wwd.com/sourcing-journal/logistics/iran-war-strait-of-hormuz-vietnam-shipping-costs-delays-birchbury-donald-trump-tolls-insurance-vessel-traffic-1238890801/" TargetMode="External"/><Relationship Id="rId130" Type="http://schemas.openxmlformats.org/officeDocument/2006/relationships/hyperlink" Target="https://www.examinerlive.co.uk/whats-on/shopping/mushroom-coffee-mogu-review-33716595" TargetMode="External"/><Relationship Id="rId131" Type="http://schemas.openxmlformats.org/officeDocument/2006/relationships/hyperlink" Target="https://coffeetalk.com/daily-dose/for-roasters-retailers/04-2026/109737/" TargetMode="External"/><Relationship Id="rId132" Type="http://schemas.openxmlformats.org/officeDocument/2006/relationships/hyperlink" Target="https://www.brownfieldagnews.com/news/late-season-fertilizer-purchases-above-normal-as-market-tightens/" TargetMode="External"/><Relationship Id="rId133" Type="http://schemas.openxmlformats.org/officeDocument/2006/relationships/hyperlink" Target="https://mitechnews.com/news/why-michigan-grocery-prices-could-be-about-to-rise-again/" TargetMode="External"/><Relationship Id="rId134" Type="http://schemas.openxmlformats.org/officeDocument/2006/relationships/hyperlink" Target="https://coffeetalk.com/daily-dose/from-origin/04-2026/109734/" TargetMode="External"/><Relationship Id="rId135" Type="http://schemas.openxmlformats.org/officeDocument/2006/relationships/hyperlink" Target="https://25h.app/2026/04/06/%D8%AA%D9%88%D9%82%D8%B9%D8%A7%D8%AA-%D8%B4%D8%AD-%D8%A7%D9%84%D8%A5%D9%85%D8%AF%D8%A7%D8%AF%D8%A7%D8%AA-%D8%AA%D8%B1%D9%81%D8%B9-%D8%A3%D8%B3%D8%B9%D8%A7%D8%B1-%D8%A7%D9%84%D9%82%D8%B7%D9%86-%D8%A5/" TargetMode="External"/><Relationship Id="rId136" Type="http://schemas.openxmlformats.org/officeDocument/2006/relationships/hyperlink" Target="https://www.moneytimes.com.br/argus-preco-da-ureia-subiu-ate-r-300-por-t-desde-inicio-de-conflito-no-ira-pads/" TargetMode="External"/><Relationship Id="rId137" Type="http://schemas.openxmlformats.org/officeDocument/2006/relationships/hyperlink" Target="https://www.thethinkingconservative.com/iran-war-hikes-fertilizer-prices-squeezing-farmers-in-planting-season/" TargetMode="External"/><Relationship Id="rId138" Type="http://schemas.openxmlformats.org/officeDocument/2006/relationships/hyperlink" Target="https://www.wwbl.com/2026/04/06/fort-wayne-farmer-darin-hadley-warns-planting-season-threatened-by-rains-and-possible-seed-shortages/" TargetMode="External"/><Relationship Id="rId139" Type="http://schemas.openxmlformats.org/officeDocument/2006/relationships/hyperlink" Target="https://www.jdsupra.com/legalnews/flavor-powerhouse-unilever-mccormick-1203071/" TargetMode="External"/><Relationship Id="rId140" Type="http://schemas.openxmlformats.org/officeDocument/2006/relationships/hyperlink" Target="https://coloradobiz.com/ny-fed-march-supply-chain-pressures-2023/" TargetMode="External"/><Relationship Id="rId141" Type="http://schemas.openxmlformats.org/officeDocument/2006/relationships/hyperlink" Target="https://www.elitedaily.com/lifestyle/starbucks-mango-refresher-cream-matcha-chai-drink-reviews" TargetMode="External"/><Relationship Id="rId142" Type="http://schemas.openxmlformats.org/officeDocument/2006/relationships/hyperlink" Target="https://thearabianpost.com/urea-scramble-deepens-before-monsoon-sowing/" TargetMode="External"/><Relationship Id="rId143" Type="http://schemas.openxmlformats.org/officeDocument/2006/relationships/hyperlink" Target="https://theconversation.com/hormuz-closure-threatens-the-global-food-supply-why-grocery-price-hikes-are-coming-279899" TargetMode="External"/><Relationship Id="rId144" Type="http://schemas.openxmlformats.org/officeDocument/2006/relationships/hyperlink" Target="https://sprudge.com/from-fermentation-to-real-time-traceability-ecotact-advances-the-future-of-hermetic-technology-to-safeguard-coffee-quality-end-to-end-859777.html" TargetMode="External"/><Relationship Id="rId145" Type="http://schemas.openxmlformats.org/officeDocument/2006/relationships/hyperlink" Target="https://endtimeheadlines.org/2026/04/we-are-about-to-experience-what-may-be-the-strongest-el-nino-in-a-century/" TargetMode="External"/><Relationship Id="rId146" Type="http://schemas.openxmlformats.org/officeDocument/2006/relationships/hyperlink" Target="https://datamarnews.com/noticias/number-of-agricultural-exporting-companies-rises-60-in-10-years/" TargetMode="External"/><Relationship Id="rId147" Type="http://schemas.openxmlformats.org/officeDocument/2006/relationships/hyperlink" Target="https://vmsd.com/when-hospitality-meets-retail/" TargetMode="External"/><Relationship Id="rId148" Type="http://schemas.openxmlformats.org/officeDocument/2006/relationships/hyperlink" Target="https://www.lada.kz/kazakhstan-news/151481-kakoi-kofe-vybiraiut-kazakhstantsy-i-naskolko-on-podorozhal-za-god.html" TargetMode="External"/><Relationship Id="rId149" Type="http://schemas.openxmlformats.org/officeDocument/2006/relationships/hyperlink" Target="https://www.politifact.com/article/2026/apr/06/strait-hormuz-commodities-helium-aluminum-fertiliz/" TargetMode="External"/><Relationship Id="rId150" Type="http://schemas.openxmlformats.org/officeDocument/2006/relationships/hyperlink" Target="https://eastleighvoice.co.ke/business/327302/kenyas-tea-industry-rebounds-hits-sh21879-billion-market-value" TargetMode="External"/><Relationship Id="rId151" Type="http://schemas.openxmlformats.org/officeDocument/2006/relationships/hyperlink" Target="https://www.washingtonexaminer.com/policy/economy/4517743/rollins-farmers-fertilizer-prices-iran-war/" TargetMode="External"/><Relationship Id="rId152" Type="http://schemas.openxmlformats.org/officeDocument/2006/relationships/hyperlink" Target="https://thesun.ng/nigerian-ports-and-timely-cargo-clearance/" TargetMode="External"/><Relationship Id="rId153" Type="http://schemas.openxmlformats.org/officeDocument/2006/relationships/hyperlink" Target="https://businessday.ng/agriculture/article/nigerias-cassava-factories-struggle-with-feedstock-shortages/" TargetMode="External"/><Relationship Id="rId154" Type="http://schemas.openxmlformats.org/officeDocument/2006/relationships/hyperlink" Target="https://www.lapresse.tn/2026/04/05/hausse-des-cours-des-engrais-et-du-ble-des-tensions-croissantes-sur-les-equilibres-agricoles/" TargetMode="External"/><Relationship Id="rId155" Type="http://schemas.openxmlformats.org/officeDocument/2006/relationships/hyperlink" Target="https://www.agriland.ie/farming-news/patton-real-danger-of-fertiliser-being-substituted-for-concentrates/" TargetMode="External"/><Relationship Id="rId156" Type="http://schemas.openxmlformats.org/officeDocument/2006/relationships/hyperlink" Target="https://www.restaurantdive.com/news/how-international-restaurant-chains-reshaping-us-market/816691/" TargetMode="External"/><Relationship Id="rId157" Type="http://schemas.openxmlformats.org/officeDocument/2006/relationships/hyperlink" Target="https://www.thehindubusinessline.com/economy/agri-business/indias-coffee-exports-hit-a-record-high-of-213-billion-in-2025-26-fiscal/article70830808.ece" TargetMode="External"/><Relationship Id="rId158" Type="http://schemas.openxmlformats.org/officeDocument/2006/relationships/hyperlink" Target="https://www.hobokengirl.com/best-hoboken-coffee-shops/" TargetMode="External"/><Relationship Id="rId159" Type="http://schemas.openxmlformats.org/officeDocument/2006/relationships/hyperlink" Target="https://www.techradar.com/pro/the-farmer-isnt-disappearing-theyre-moving-up-the-stack-how-ai-is-reshaping-the-role-of-modern-agriculture" TargetMode="External"/><Relationship Id="rId160" Type="http://schemas.openxmlformats.org/officeDocument/2006/relationships/hyperlink" Target="https://www.bworldonline.com/economy/2026/04/06/741095/agri-workers-call-for-additional-govt-assistance-as-costs-rise/" TargetMode="External"/><Relationship Id="rId161" Type="http://schemas.openxmlformats.org/officeDocument/2006/relationships/hyperlink" Target="https://agfundernews.com/as-cocoa-prices-swing-kawa-project-offers-an-upcycled-alternative-from-spent-coffee-grounds" TargetMode="External"/><Relationship Id="rId162" Type="http://schemas.openxmlformats.org/officeDocument/2006/relationships/hyperlink" Target="https://expressodasilhas.cv/economia/2026/04/05/conflito-ameaca-desencadear-crise-alimentar-global-com-impacto-profundo-em-africa/102169" TargetMode="External"/><Relationship Id="rId163" Type="http://schemas.openxmlformats.org/officeDocument/2006/relationships/hyperlink" Target="https://www.farmprogress.com/farm-business/u-s-farmers-face-new-era-of-trade-deficits-as-global-markets-shift" TargetMode="External"/><Relationship Id="rId164" Type="http://schemas.openxmlformats.org/officeDocument/2006/relationships/hyperlink" Target="https://cursorinfo.co.il/world-news/s-polok-magazinov-mozhet-ischeznut-shokolad-prognoz/" TargetMode="External"/><Relationship Id="rId165" Type="http://schemas.openxmlformats.org/officeDocument/2006/relationships/hyperlink" Target="https://www.fastcasual.com/news/gregorys-coffee-partners-with-craveworthy-to-perk-interest-in-franchises/" TargetMode="External"/><Relationship Id="rId166" Type="http://schemas.openxmlformats.org/officeDocument/2006/relationships/hyperlink" Target="https://elcomercio.pe/economia/peru/fertilizantes-en-alza-costos-presionan-al-agro-y-obligan-a-las-empresas-a-ajustar-estrategias-en-el-campo-agap-adas-adex-noticia/" TargetMode="External"/><Relationship Id="rId167"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168" Type="http://schemas.openxmlformats.org/officeDocument/2006/relationships/hyperlink" Target="https://carolinapublicpress.org/75162/diesel-and-fertilizer-cost-spikes-put-squeeze-on-nc-corn-farmers/" TargetMode="External"/><Relationship Id="rId169" Type="http://schemas.openxmlformats.org/officeDocument/2006/relationships/hyperlink" Target="https://www.wcpo.com/news/local-news/butler-county/butler-county-family-navigates-rising-costs-as-it-fights-to-keep-generations-old-farm-thriving" TargetMode="External"/><Relationship Id="rId170" Type="http://schemas.openxmlformats.org/officeDocument/2006/relationships/hyperlink" Target="https://abc7news.com/post/war-iran-amazon-ups-fedex-usps-add-temporary-fuel-surcharges-offset-extra-costs/18846222/" TargetMode="External"/><Relationship Id="rId171" Type="http://schemas.openxmlformats.org/officeDocument/2006/relationships/hyperlink" Target="https://www.thefencepost.com/news/energy-surge-puts-pressure-on-farm-budgets/" TargetMode="External"/><Relationship Id="rId172" Type="http://schemas.openxmlformats.org/officeDocument/2006/relationships/hyperlink" Target="https://diariodelhuila.com/fertilizantes-se-encarecen-28-tras-tensiones-entre-iran-y-ee-uu-y-generan-alerta-en-el-agro-colombiano/" TargetMode="External"/><Relationship Id="rId173" Type="http://schemas.openxmlformats.org/officeDocument/2006/relationships/hyperlink" Target="https://www.global-agriculture.com/global-agriculture/fao-food-price-index-rises-in-march-as-near-east-conflict-raises-energy-costs/" TargetMode="External"/><Relationship Id="rId174" Type="http://schemas.openxmlformats.org/officeDocument/2006/relationships/hyperlink" Target="https://www.rfi.fr/en/africa/20260406-how-the-middle-east-war-is-impacting-humanitarian-aid-to-africa-hormuz-shipping-iran" TargetMode="External"/><Relationship Id="rId175" Type="http://schemas.openxmlformats.org/officeDocument/2006/relationships/hyperlink" Target="https://www.freightwaves.com/news/mexico-truckers-block-key-freight-routes-in-nationwide-strike" TargetMode="External"/><Relationship Id="rId176" Type="http://schemas.openxmlformats.org/officeDocument/2006/relationships/hyperlink" Target="https://www.gurufocus.com/news/8775893/archer-investment-corp-sells-125-shares-of-starbucks-corp-sbux" TargetMode="External"/><Relationship Id="rId177" Type="http://schemas.openxmlformats.org/officeDocument/2006/relationships/hyperlink" Targe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 TargetMode="External"/><Relationship Id="rId178" Type="http://schemas.openxmlformats.org/officeDocument/2006/relationships/hyperlink" Target="https://www.oxfordmail.co.uk/news/25996118.starbucks-uk-expansion-promises-75-new-stores-2026/?ref=rss" TargetMode="External"/><Relationship Id="rId179" Type="http://schemas.openxmlformats.org/officeDocument/2006/relationships/hyperlink" Target="https://mexicobusiness.news/agribusiness/news/trade-pressures-rising-input-costs-and-strategic-shifts" TargetMode="External"/><Relationship Id="rId180" Type="http://schemas.openxmlformats.org/officeDocument/2006/relationships/hyperlink" Target="https://ktemnews.com/ixp/195/p/strait-of-hormuz-farming-impact/" TargetMode="External"/><Relationship Id="rId181" Type="http://schemas.openxmlformats.org/officeDocument/2006/relationships/hyperlink" Target="https://potatoes.news/may-to-decide-the-fate-of-potato-pests-in-komi-scientists-warn-of-potential-outbreak/" TargetMode="External"/><Relationship Id="rId182" Type="http://schemas.openxmlformats.org/officeDocument/2006/relationships/hyperlink" Target="https://afnews.com.br/cafe-recua-no-fechamento-com-dolar-mais-forte-e-pressao-da-safra-brasileira/" TargetMode="External"/><Relationship Id="rId183" Type="http://schemas.openxmlformats.org/officeDocument/2006/relationships/hyperlink" Target="https://boereport.com/2026/04/06/us-crude-premiums-climb-to-record-levels-as-asia-europe-compete-for-supply/" TargetMode="External"/><Relationship Id="rId184" Type="http://schemas.openxmlformats.org/officeDocument/2006/relationships/hyperlink" Target="https://www.insidelogistics.ca/freight-rates/container-rates-stabilize-despite-ongoing-middle-east-conflict/" TargetMode="External"/><Relationship Id="rId185" Type="http://schemas.openxmlformats.org/officeDocument/2006/relationships/hyperlink" Target="https://www.zawya.com/en/economy/global/chicago-wheat-and-corn-drop-on-weak-export-demand-y7d7rsxs" TargetMode="External"/><Relationship Id="rId186" Type="http://schemas.openxmlformats.org/officeDocument/2006/relationships/hyperlink" Target="https://homebusinessmag.com/money/stocks/dutch-bros-coffee-tariffs-expansion-and-stock-growth/" TargetMode="External"/><Relationship Id="rId187" Type="http://schemas.openxmlformats.org/officeDocument/2006/relationships/hyperlink" Target="https://www.canalrural.com.br/opiniao-noticias/guerra-sem-freio-a-fatura-esta-chegando-para-os-paises-do-planeta/" TargetMode="External"/><Relationship Id="rId188" Type="http://schemas.openxmlformats.org/officeDocument/2006/relationships/hyperlink" Target="https://aif.ru/society/shokolad-mozhet-polnostyu-ischeznut-s-mirovogo-rynka" TargetMode="External"/><Relationship Id="rId189" Type="http://schemas.openxmlformats.org/officeDocument/2006/relationships/hyperlink" Target="https://www.arkansasonline.com/news/2026/apr/06/aid-groups-say-war-disrupting-resource-shipping/" TargetMode="External"/><Relationship Id="rId190" Type="http://schemas.openxmlformats.org/officeDocument/2006/relationships/hyperlink" Target="https://ts2.tech/en/strait-of-hormuz-crisis-hits-asia-hard-as-fuel-rationing-spreads-and-renewables-gain/" TargetMode="External"/><Relationship Id="rId191" Type="http://schemas.openxmlformats.org/officeDocument/2006/relationships/hyperlink" Target="https://www.glasgowlive.co.uk/whats-on/food-drink-news/scots-coffee-industry-slams-lack-33721703" TargetMode="External"/><Relationship Id="rId192" Type="http://schemas.openxmlformats.org/officeDocument/2006/relationships/hyperlink" Target="https://www.thehindu.com/news/national/karnataka/west-asia-conflict-hits-coffee-prices-karnataka-growers-hold-back-produce/article70820661.ece" TargetMode="External"/><Relationship Id="rId193" Type="http://schemas.openxmlformats.org/officeDocument/2006/relationships/hyperlink" Target="https://freshcup.com/coffee-news-club-week-of-april-6/" TargetMode="External"/><Relationship Id="rId194" Type="http://schemas.openxmlformats.org/officeDocument/2006/relationships/hyperlink" Target="https://chemindigest.com/prolonged-iran-conflict-could-disrupt-indias-fertiliser-supply-chain/" TargetMode="External"/><Relationship Id="rId195" Type="http://schemas.openxmlformats.org/officeDocument/2006/relationships/hyperlink" Target="https://www.indiatoday.in/science/story/western-disturbance-april-north-india-cold-wave-hail-rajasthan-arabian-sea-moisture-2892150-2026-04-06?utm_source=rss" TargetMode="External"/><Relationship Id="rId196" Type="http://schemas.openxmlformats.org/officeDocument/2006/relationships/hyperlink" Target="https://agronfoodprocessing.com/west-asia-conflict-hits-bikaners-namkeen-exports-costs-surge-and-shipments-stall/" TargetMode="External"/><Relationship Id="rId197" Type="http://schemas.openxmlformats.org/officeDocument/2006/relationships/hyperlink" Target="https://news.laodong.vn/kinh-doanh/gia-gao-hom-nay-64-bien-dong-theo-nhip-xung-dot-trung-dong-1681059.ldo" TargetMode="External"/><Relationship Id="rId198" Type="http://schemas.openxmlformats.org/officeDocument/2006/relationships/hyperlink" Target="https://www.etoday.co.kr/news/view/2573121" TargetMode="External"/><Relationship Id="rId199" Type="http://schemas.openxmlformats.org/officeDocument/2006/relationships/hyperlink" Target="http://www.queen.co.kr/news/articleView.html?idxno=454528" TargetMode="External"/><Relationship Id="rId200" Type="http://schemas.openxmlformats.org/officeDocument/2006/relationships/hyperlink" Target="https://agronfoodprocessing.com/nestle-partners-with-ilo-to-strengthen-labour-rights-in-coffee-supply-chains/" TargetMode="External"/><Relationship Id="rId201" Type="http://schemas.openxmlformats.org/officeDocument/2006/relationships/hyperlink" Target="https://www.mindanaotimes.com.ph/mindanaos-economy-at-the-crossroads-of-us-israel-iran-conflict/?utm_source=rss&amp;utm_medium=rss&amp;utm_campaign=mindanaos-economy-at-the-crossroads-of-us-israel-iran-conflict" TargetMode="External"/><Relationship Id="rId202" Type="http://schemas.openxmlformats.org/officeDocument/2006/relationships/hyperlink" Target="https://news.italianfood.net/2026/04/06/premium-demand-reshapes-italian-food-exports-to-japan/" TargetMode="External"/><Relationship Id="rId203" Type="http://schemas.openxmlformats.org/officeDocument/2006/relationships/hyperlink" Target="https://naturenews.africa/farmers-face-dilemma-as-rising-input-costs-reshape-global-food-outlook/" TargetMode="External"/><Relationship Id="rId204" Type="http://schemas.openxmlformats.org/officeDocument/2006/relationships/hyperlink" Target="https://perfectdailygrind.com/2026/04/whats-happening-at-world-of-coffee-san-diego/" TargetMode="External"/><Relationship Id="rId205"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206" Type="http://schemas.openxmlformats.org/officeDocument/2006/relationships/hyperlink" Target="https://www.tradeimex.in/blogs/sunflower-oil-exports-data-global-sunflower-oil-exporters-manufacturers" TargetMode="External"/><Relationship Id="rId207" Type="http://schemas.openxmlformats.org/officeDocument/2006/relationships/hyperlink" Target="https://www.greenqueen.com.hk/starbucks-protein-latte-danone-alpro-soy-milk-non-dairy-cold-foam/" TargetMode="External"/><Relationship Id="rId208" Type="http://schemas.openxmlformats.org/officeDocument/2006/relationships/hyperlink" Target="https://fullavantenews.com/iran-conflict-turns-fuel-into-freight-markets-wild-card/" TargetMode="External"/><Relationship Id="rId209" Type="http://schemas.openxmlformats.org/officeDocument/2006/relationships/hyperlink" Target="https://www.thesouthafrican.com/news/sa-fruit-risks-spoiling-at-sea-as-gulf-conflict-blocks-167-containers/" TargetMode="External"/><Relationship Id="rId210" Type="http://schemas.openxmlformats.org/officeDocument/2006/relationships/hyperlink" Target="https://richmondbizsense.com/2026/04/06/coffee-shop-grit-planning-to-open-mechanicsville-spot-next-month/" TargetMode="External"/><Relationship Id="rId211" Type="http://schemas.openxmlformats.org/officeDocument/2006/relationships/hyperlink" Target="https://www.newsghana.com.gh/first-western-container-ship-exits-strait-of-hormuz-since-iran-war-began/" TargetMode="External"/><Relationship Id="rId212" Type="http://schemas.openxmlformats.org/officeDocument/2006/relationships/hyperlink" Target="https://www.riotimesonline.com/brazil-agribusiness-2026-guide-2/" TargetMode="External"/><Relationship Id="rId213" Type="http://schemas.openxmlformats.org/officeDocument/2006/relationships/hyperlink" Target="https://www.thehindu.com/news/national/over-915-million-tonnes-cargo-handled-by-major-indian-ports-in-fy2025-26/article70826699.ece" TargetMode="External"/><Relationship Id="rId214" Type="http://schemas.openxmlformats.org/officeDocument/2006/relationships/hyperlink" Target="https://www.maritimegateway.com/basmati-exporters-warn-of-national-trade-crisis-as-agri-shipments-to-gulf-slump/" TargetMode="External"/><Relationship Id="rId215" Type="http://schemas.openxmlformats.org/officeDocument/2006/relationships/hyperlink" Target="https://www.riotimesonline.com/colombia-economy-2026-guide-2/" TargetMode="External"/><Relationship Id="rId216" Type="http://schemas.openxmlformats.org/officeDocument/2006/relationships/hyperlink" Target="https://www.newsghana.com.gh/ivorian-cocoa-rebound-masks-rising-cost-threats-to-global-supply/" TargetMode="External"/><Relationship Id="rId217" Type="http://schemas.openxmlformats.org/officeDocument/2006/relationships/hyperlink" Target="https://floristsreview.com/kenyas-floral-industry-losses-mount-globally/" TargetMode="External"/><Relationship Id="rId218" Type="http://schemas.openxmlformats.org/officeDocument/2006/relationships/hyperlink" Target="https://www.nytimes.com/video/us/100000010798680/trump-iran-farmers-iowa-fertilizer.html" TargetMode="External"/><Relationship Id="rId219" Type="http://schemas.openxmlformats.org/officeDocument/2006/relationships/hyperlink" Target="https://www.zawya.com/en/business/transport-and-logistics/global-air-cargo-prices-hit-new-highs-even-as-traffic-growth-stalls-roy7rzc9" TargetMode="External"/><Relationship Id="rId220" Type="http://schemas.openxmlformats.org/officeDocument/2006/relationships/hyperlink" Target="https://www.vietnamplus.vn/xuat-khau-ho-tieu-tang-manh-giua-ap-luc-nguon-cung-va-logistics-post1103131.vnp" TargetMode="External"/><Relationship Id="rId221" Type="http://schemas.openxmlformats.org/officeDocument/2006/relationships/hyperlink" Target="https://www.vivi.tv/post474671/" TargetMode="External"/><Relationship Id="rId222" Type="http://schemas.openxmlformats.org/officeDocument/2006/relationships/hyperlink" Target="https://www.ibtimes.com.au/australia-alcohol-consumption-2026-drops-98-litres-per-capita-gen-z-leads-sobriety-trend-1865525" TargetMode="External"/><Relationship Id="rId223" Type="http://schemas.openxmlformats.org/officeDocument/2006/relationships/hyperlink" Target="https://www.peoplenews.tw/articles/economic-news/24753" TargetMode="External"/><Relationship Id="rId224" Type="http://schemas.openxmlformats.org/officeDocument/2006/relationships/hyperlink" Target="https://theindependent.sg/singapore-farm-profits-face-ongoing-pressure-from-rising-local-vegetable-and-animal-feed-prices/" TargetMode="External"/><Relationship Id="rId225" Type="http://schemas.openxmlformats.org/officeDocument/2006/relationships/hyperlink" Target="https://www.peoplenews.tw/articles/economic-news/24758" TargetMode="External"/><Relationship Id="rId226" Type="http://schemas.openxmlformats.org/officeDocument/2006/relationships/hyperlink" Target="https://www.maritimegateway.com/wuhan-baku-freight-train-launches-via-middle-corridor-as-hormuz-crisis-elevates-overland-routes/" TargetMode="External"/><Relationship Id="rId227" Type="http://schemas.openxmlformats.org/officeDocument/2006/relationships/hyperlink" Target="https://www.kxxv.com/news/local-news/in-your-neighborhood/bell-county/belton/record-high-coffee-bean-prices-impact-local-belton-coffee-shop-owner" TargetMode="External"/><Relationship Id="rId228" Type="http://schemas.openxmlformats.org/officeDocument/2006/relationships/hyperlink" Target="https://torontosun.com/news/world/chocolates-expensive-easter-despite-lower-cocoa-prices" TargetMode="External"/><Relationship Id="rId229" Type="http://schemas.openxmlformats.org/officeDocument/2006/relationships/hyperlink" Target="https://losangelesweeklytimes.com/amazon-add-3-5-fuel-and-logistics-surcharge-for-sellers-amid-iran-war/" TargetMode="External"/><Relationship Id="rId230" Type="http://schemas.openxmlformats.org/officeDocument/2006/relationships/hyperlink" Target="https://losangelesweeklytimes.com/starbucks-to-award-bonuses-to-baristas-expand-tipping/" TargetMode="External"/><Relationship Id="rId231" Type="http://schemas.openxmlformats.org/officeDocument/2006/relationships/hyperlink" Target="https://www.mediafax.ro/economic/criza-in-agricultura-ue-fermierii-cer-ajutor-de-urgenta-la-bruxelles-23715530" TargetMode="External"/><Relationship Id="rId232" Type="http://schemas.openxmlformats.org/officeDocument/2006/relationships/hyperlink" Target="https://www.legit.ng/business-economy/energy/1703895-dangote-refinery-exports-aviation-fuel-uk-europe-faces-supply-crunch/" TargetMode="External"/><Relationship Id="rId233" Type="http://schemas.openxmlformats.org/officeDocument/2006/relationships/hyperlink" Target="https://businessday.ng/agriculture/article/improved-weather-to-lift-nigerias-cocoa-midcrop-output-quality/" TargetMode="External"/><Relationship Id="rId234" Type="http://schemas.openxmlformats.org/officeDocument/2006/relationships/hyperlink" Target="https://www.icnz.org.nz/industry/media-releases/act-now-or-pay-later-hazard-resilience-policies-a-must-in-the-26-election/" TargetMode="External"/><Relationship Id="rId235" Type="http://schemas.openxmlformats.org/officeDocument/2006/relationships/hyperlink" Target="https://www.zerohedge.com/markets/opec-agrees-boost-output-another-206000-barrels-day-when-strait-hormuz-reopens" TargetMode="External"/><Relationship Id="rId236" Type="http://schemas.openxmlformats.org/officeDocument/2006/relationships/hyperlink" Target="https://www.ktpress.rw/2026/04/rwanda-imf-reach-250m-deal-as-kigali-balances-debt-inflation-and-growth-pressures/" TargetMode="External"/><Relationship Id="rId237" Type="http://schemas.openxmlformats.org/officeDocument/2006/relationships/hyperlink" Target="https://www.elnuevosiglo.com.co/economia/costos-de-fertilizantes-importados-suben-28-y-afectaran-rumbo-de-inflacion" TargetMode="External"/><Relationship Id="rId238" Type="http://schemas.openxmlformats.org/officeDocument/2006/relationships/hyperlink" Target="https://en.vietnamplus.vn/vietnamese-online-exporters-rewrite-the-rules-of-the-game-post340505.vnp" TargetMode="External"/><Relationship Id="rId239" Type="http://schemas.openxmlformats.org/officeDocument/2006/relationships/hyperlink" Target="https://www.business-standard.com/industry/agriculture/west-asia-conflict-fear-arrives-early-in-fields-of-haryana-and-punjab-126040500528_1.html" TargetMode="External"/><Relationship Id="rId240" Type="http://schemas.openxmlformats.org/officeDocument/2006/relationships/hyperlink" Target="https://www.investing.com/news/commodities-news/australian-growers-shift-to-less-fertiliserintensive-crops-as-iran-war-costs-surge-4594818" TargetMode="External"/><Relationship Id="rId241" Type="http://schemas.openxmlformats.org/officeDocument/2006/relationships/hyperlink" Target="https://www.birminghammail.co.uk/whats-on/shopping/mogu-mushroom-coffee-review-sleep-33695654" TargetMode="External"/><Relationship Id="rId242" Type="http://schemas.openxmlformats.org/officeDocument/2006/relationships/hyperlink" Target="https://www.aljazeera.com/economy/2026/4/2/it-all-depends-on-the-crop-gulf-crisis-hits-south-asia-farmers?traffic_source=rss" TargetMode="External"/><Relationship Id="rId243" Type="http://schemas.openxmlformats.org/officeDocument/2006/relationships/hyperlink" Target="https://www.myjoyonline.com/kenya-tea-exports-hit-by-iran-conflict-as-stocks-pile-up/" TargetMode="External"/><Relationship Id="rId244" Type="http://schemas.openxmlformats.org/officeDocument/2006/relationships/hyperlink" Target="https://www.agriland.ie/farming-news/four-years-two-fertiliser-shocks-global-conflicts-hit-irish-farmers/" TargetMode="External"/><Relationship Id="rId245" Type="http://schemas.openxmlformats.org/officeDocument/2006/relationships/hyperlink" Target="https://www.periodicocubano.com/los-cubanos-tienen-que-migrar-para-tomar-cafe/" TargetMode="External"/><Relationship Id="rId246" Type="http://schemas.openxmlformats.org/officeDocument/2006/relationships/hyperlink" Target="http://expansao.co.ao/economia/detalhe/precos-do-cacau-afundam-65-em-apenas-dois-anos-70849.html" TargetMode="External"/><Relationship Id="rId247" Type="http://schemas.openxmlformats.org/officeDocument/2006/relationships/hyperlink" Target="https://www.ibtimes.com.au/australia-fuel-crisis-2026-10-key-facts-diesel-shortages-reserves-rising-prices-1865467" TargetMode="External"/><Relationship Id="rId248" Type="http://schemas.openxmlformats.org/officeDocument/2006/relationships/hyperlink" Target="https://timesofsandiego.com/environment/2026/04/05/winter-snowpack-changing-rhythm-of-water-western-us/" TargetMode="External"/><Relationship Id="rId249" Type="http://schemas.openxmlformats.org/officeDocument/2006/relationships/hyperlink" Target="https://www.businessdailyafrica.com/bd/opinion-analysis/columnists/why-geographical-indicators-will-unlock-kenya-s-coffee-value-5413838" TargetMode="External"/><Relationship Id="rId250" Type="http://schemas.openxmlformats.org/officeDocument/2006/relationships/hyperlink" Target="https://grist.org/climate/climate-experts-say-spring-is-coming-earlier-how-will-that-affect-agriculture-and-ecosystems/" TargetMode="External"/><Relationship Id="rId251" Type="http://schemas.openxmlformats.org/officeDocument/2006/relationships/hyperlink" Target="https://www.sarahanews.net/1313212-%D8%A7%D9%84%D8%A8%D9%88%D8%AA%D8%A7%D8%B3-%D8%A7%D9%84%D8%A3%D8%B3%D9%85%D8%AF%D8%A9-%D8%B1%D9%83%D9%8A%D8%B2%D8%A9-%D9%84%D9%84%D8%A3%D9%85%D9%86-%D8%A7%D9%84%D8%BA%D8%B0%D8%A7%D8%A6%D9%8A-%D8%A7/" TargetMode="External"/><Relationship Id="rId252" Type="http://schemas.openxmlformats.org/officeDocument/2006/relationships/hyperlink" Target="https://www.seatrade-maritime.com/sustainability/costs-of-conflict-could-drive-decarbonisation" TargetMode="External"/><Relationship Id="rId253" Type="http://schemas.openxmlformats.org/officeDocument/2006/relationships/hyperlink" Target="https://www.jamestownsun.com/news/local/farmers-are-seeing-increased-costs-for-fuel-and-fertilizer-since-the-iran-war" TargetMode="External"/><Relationship Id="rId254" Type="http://schemas.openxmlformats.org/officeDocument/2006/relationships/hyperlink" Target="https://www.walesonline.co.uk/whats-on/shopping/mogu-mushroom-coffee-lions-mane-33695782" TargetMode="External"/><Relationship Id="rId255" Type="http://schemas.openxmlformats.org/officeDocument/2006/relationships/hyperlink" Target="https://www.thegrocer.co.uk/news/blank-street-in-talks-to-raise-over-100m-to-drive-expansion/717208.article" TargetMode="External"/><Relationship Id="rId256" Type="http://schemas.openxmlformats.org/officeDocument/2006/relationships/hyperlink" Target="https://www.grocerygazette.co.uk/2026/04/01/food-inflation-set-to-soar-past-9-by-the-end-of-the-year/" TargetMode="External"/><Relationship Id="rId257" Type="http://schemas.openxmlformats.org/officeDocument/2006/relationships/hyperlink" Target="https://www.independent.co.uk/news/world/middle-east/iran-bab-al-mandab-strait-of-hormuz-saudi-houthis-b2949724.html" TargetMode="External"/><Relationship Id="rId258" Type="http://schemas.openxmlformats.org/officeDocument/2006/relationships/hyperlink" Target="https://www.theguardian.com/business/2026/apr/01/chancellor-meets-uk-supermarket-bosses-discuss-cost-living" TargetMode="External"/><Relationship Id="rId259" Type="http://schemas.openxmlformats.org/officeDocument/2006/relationships/hyperlink" Target="https://www.thecourier.co.uk/fp/business-environment/farming/5462364/fertiliser-arrives-methil/" TargetMode="External"/><Relationship Id="rId260" Type="http://schemas.openxmlformats.org/officeDocument/2006/relationships/hyperlink" Target="https://www.gccbusinessnews.com/fiata-middle-east-crisis-impact-shipping/" TargetMode="External"/><Relationship Id="rId261" Type="http://schemas.openxmlformats.org/officeDocument/2006/relationships/hyperlink" Target="https://www.thetraveler.org/more-than-500-flights-cancelled-across-asia-in-single-day/" TargetMode="External"/><Relationship Id="rId262" Type="http://schemas.openxmlformats.org/officeDocument/2006/relationships/hyperlink" Target="https://www.straitstimes.com/asia/se-asia/vietnam-braces-for-thunderstorms-strong-winds-hail-during-seasonal-transition" TargetMode="External"/><Relationship Id="rId263" Type="http://schemas.openxmlformats.org/officeDocument/2006/relationships/hyperlink" Target="https://www.newsghana.com.gh/agra-pushes-quality-fix-to-win-ghanas-rice-market/" TargetMode="External"/><Relationship Id="rId264" Type="http://schemas.openxmlformats.org/officeDocument/2006/relationships/hyperlink" Target="https://www.marketing-interactive.com/how-nespresso-is-making-craft-coffee-a-one-touch-brew" TargetMode="External"/><Relationship Id="rId265" Type="http://schemas.openxmlformats.org/officeDocument/2006/relationships/hyperlink" Target="https://plewsgardendesign.co.uk/could-you-grow-your-own-coffee/" TargetMode="External"/><Relationship Id="rId266" Type="http://schemas.openxmlformats.org/officeDocument/2006/relationships/hyperlink" Target="https://skillings.net/the-1-million-tonne-paradox-decoding-global-copper-inventory-surges/" TargetMode="External"/><Relationship Id="rId267" Type="http://schemas.openxmlformats.org/officeDocument/2006/relationships/hyperlink" Target="https://www.agriland.co.uk/farming-news/ufu-writes-to-pm-about-rising-costs-on-food-production/" TargetMode="External"/><Relationship Id="rId268" Type="http://schemas.openxmlformats.org/officeDocument/2006/relationships/hyperlink" Target="https://www.9news.com.au/national/iran-israel-usa-war-farmers-food-nsw/9cdce10a-e191-417e-b117-666a273135fa" TargetMode="External"/><Relationship Id="rId269" Type="http://schemas.openxmlformats.org/officeDocument/2006/relationships/hyperlink" Target="https://europeancoffeetrip.com/barista-stories-jakub-sobota/" TargetMode="External"/><Relationship Id="rId270" Type="http://schemas.openxmlformats.org/officeDocument/2006/relationships/hyperlink" Target="https://inews.co.uk/news/consumer/price-chocolate-coffee-olive-oil-soar-4321819" TargetMode="External"/><Relationship Id="rId271" Type="http://schemas.openxmlformats.org/officeDocument/2006/relationships/hyperlink" Target="https://potatoes.news/pakistan-potato-market-update-april-2026/" TargetMode="External"/><Relationship Id="rId272" Type="http://schemas.openxmlformats.org/officeDocument/2006/relationships/hyperlink" Target="https://www.agweek.com/crops/farmers-in-2026-plan-to-plant-less-corn-more-soybeans-than-in-2025-and-record-low-wheat-acres" TargetMode="External"/><Relationship Id="rId273" Type="http://schemas.openxmlformats.org/officeDocument/2006/relationships/hyperlink" Target="https://www.kenyans.co.ke/news/122303-kenya-met-warns-farmers-risk-crop-failure-delay-planting-until-late-april" TargetMode="External"/><Relationship Id="rId274" Type="http://schemas.openxmlformats.org/officeDocument/2006/relationships/hyperlink" Target="https://www.africanfarming.com/2026/04/05/fuel-crisis-farmers-give-expert-tips-to-cut-fuel-costs/" TargetMode="External"/><Relationship Id="rId275" Type="http://schemas.openxmlformats.org/officeDocument/2006/relationships/hyperlink" Target="https://ekonomi.haber7.com/ekonomi/haber/3617479-fiyatlar-30-artti-market-raflari-sahteleriyle-doldu" TargetMode="External"/><Relationship Id="rId276" Type="http://schemas.openxmlformats.org/officeDocument/2006/relationships/hyperlink" Target="https://www.indexbox.io/blog/global-food-prices-rise-for-second-month-due-to-middle-east-tensions/" TargetMode="External"/><Relationship Id="rId277" Type="http://schemas.openxmlformats.org/officeDocument/2006/relationships/hyperlink" Target="https://www.global-agriculture.com/global-agriculture/fao-food-price-index-signals-rising-pressure-on-cereals-amid-energy-driven-market-shifts/" TargetMode="External"/><Relationship Id="rId278" Type="http://schemas.openxmlformats.org/officeDocument/2006/relationships/hyperlink" Target="https://www.independent.co.ug/ugandan-coffee-makes-its-mark-at-melbourne-international-expo/" TargetMode="External"/><Relationship Id="rId279" Type="http://schemas.openxmlformats.org/officeDocument/2006/relationships/hyperlink" Target="https://www.euronews.com/business/2026/04/05/cocoa-shortage-why-your-easter-chocolate-costs-more-than-before" TargetMode="External"/><Relationship Id="rId280" Type="http://schemas.openxmlformats.org/officeDocument/2006/relationships/hyperlink" Target="https://www.vietnamplus.vn/thi-truong-nong-san-gia-caphe-giam-sau-gao-bat-tang-nho-luc-day-xuat-khau-post1103010.vnp" TargetMode="External"/><Relationship Id="rId281" Type="http://schemas.openxmlformats.org/officeDocument/2006/relationships/hyperlink" Target="https://www.chosun.com/english/market-money-en/2026/04/05/K6XIK7EGI5GFVM6WSEAYIOSPNQ/" TargetMode="External"/><Relationship Id="rId282" Type="http://schemas.openxmlformats.org/officeDocument/2006/relationships/hyperlink" Target="https://www.moroccoworldnews.com/2026/03/285136/tanger-med-anticipates-shipping-boom-as-middle-east-war-shift-trade-routes/" TargetMode="External"/><Relationship Id="rId283" Type="http://schemas.openxmlformats.org/officeDocument/2006/relationships/hyperlink" Target="https://www.schain24.com/2026/04/04/navigating-supply-chain-disruptions-in-2026/" TargetMode="External"/><Relationship Id="rId284" Type="http://schemas.openxmlformats.org/officeDocument/2006/relationships/hyperlink" Target="https://peopledaily.digital/business/govt-moves-to-clear-ksh6-8b-coffee-debt" TargetMode="External"/><Relationship Id="rId285" Type="http://schemas.openxmlformats.org/officeDocument/2006/relationships/hyperlink" Target="https://www.birminghammail.co.uk/news/money/major-coffee-chain-confirms-500-33689508" TargetMode="External"/><Relationship Id="rId286" Type="http://schemas.openxmlformats.org/officeDocument/2006/relationships/hyperlink" Target="https://creativelearningguild.co.uk/nature/the-price-of-a-degree-how-quantifying-the-financial-ruin-of-2c-is-changing-boardrooms/" TargetMode="External"/><Relationship Id="rId287" Type="http://schemas.openxmlformats.org/officeDocument/2006/relationships/hyperlink" Target="https://www.iwacu-burundi.org/la-cafeiculture-en-difficulte-a-ruyigi/" TargetMode="External"/><Relationship Id="rId288" Type="http://schemas.openxmlformats.org/officeDocument/2006/relationships/hyperlink" Target="https://chainstoreage.com/done-deal-starbucks-closes-4-billion-china-joint-venture-expand-footprint" TargetMode="External"/><Relationship Id="rId289" Type="http://schemas.openxmlformats.org/officeDocument/2006/relationships/hyperlink" Target="https://asiatimes.com/2026/03/gate-of-tears-could-soon-be-iran-wars-next-stranglehold/" TargetMode="External"/><Relationship Id="rId290" Type="http://schemas.openxmlformats.org/officeDocument/2006/relationships/hyperlink" Target="https://news.ltn.com.tw/news/life/breakingnews/5393611" TargetMode="External"/><Relationship Id="rId291" Type="http://schemas.openxmlformats.org/officeDocument/2006/relationships/hyperlink" Target="https://www.express.co.uk/news/uk/2188540/map-date-uk-cut-off-oil" TargetMode="External"/><Relationship Id="rId292" Type="http://schemas.openxmlformats.org/officeDocument/2006/relationships/hyperlink" Target="https://punchng.com/farmers-warned-over-potential-fertiliser-price-hike/?utm_source=auto-read-also&amp;utm_medium=web" TargetMode="External"/><Relationship Id="rId293" Type="http://schemas.openxmlformats.org/officeDocument/2006/relationships/hyperlink" Target="https://wardheernews.com/africa-is-hurting-again-from-a-global-crisis-it-had-no-part-in-starting/" TargetMode="External"/><Relationship Id="rId294" Type="http://schemas.openxmlformats.org/officeDocument/2006/relationships/hyperlink" Target="https://www.activistpost.com/global-food-supply-at-risk-the-silent-collapse-triggered-by-fertilizer-shortages/" TargetMode="External"/><Relationship Id="rId295" Type="http://schemas.openxmlformats.org/officeDocument/2006/relationships/hyperlink" Target="https://www.elnacional.com/2026/04/venezuela-apenas-recibe-21-de-las-exportaciones-de-colombia-segun-la-corporacion-financiera-colombiana/" TargetMode="External"/><Relationship Id="rId296" Type="http://schemas.openxmlformats.org/officeDocument/2006/relationships/hyperlink" Target="https://jornalf8.net/2026/custo-dos-fertilizantes-estrangula-a-agricultura/" TargetMode="External"/><Relationship Id="rId297" Type="http://schemas.openxmlformats.org/officeDocument/2006/relationships/hyperlink" Target="https://www.thegrocer.co.uk/news/starbucks-to-open-500-more-uk-sites-despite-tougher-market/717110.article" TargetMode="External"/><Relationship Id="rId298" Type="http://schemas.openxmlformats.org/officeDocument/2006/relationships/hyperlink" Target="https://www.ad-hoc-news.de/boerse/news/ueberblick/premier-inn-breakfast-whitbread-s-unlimited-buffet-strategy-drives/69075062" TargetMode="External"/><Relationship Id="rId299" Type="http://schemas.openxmlformats.org/officeDocument/2006/relationships/hyperlink" Target="https://sana.sy/en/international/2307932/" TargetMode="External"/><Relationship Id="rId300" Type="http://schemas.openxmlformats.org/officeDocument/2006/relationships/hyperlink" Target="https://foodnservice.com/a-major-food-disruption-could-be-coming-heres-what-experts-want-you-to-know-before-it-hits/" TargetMode="External"/><Relationship Id="rId301" Type="http://schemas.openxmlformats.org/officeDocument/2006/relationships/hyperlink" Target="https://www.fool.com/investing/2026/04/04/heres-why-oil-prices-are-surging-and-what-a-strait/" TargetMode="External"/><Relationship Id="rId302" Type="http://schemas.openxmlformats.org/officeDocument/2006/relationships/hyperlink" Target="https://www.mundonow.com/cafe-demencia-beneficios/" TargetMode="External"/><Relationship Id="rId303" Type="http://schemas.openxmlformats.org/officeDocument/2006/relationships/hyperlink" Target="https://www.canalrural.com.br/agricultura/evento-on-line-debate-o-futuro-do-cafe-brasileiro-diante-de-desafios-globais/" TargetMode="External"/><Relationship Id="rId304" Type="http://schemas.openxmlformats.org/officeDocument/2006/relationships/hyperlink" Target="https://finance.yahoo.com/markets/stocks/articles/jim-cramer-discusses-starbucks-sbux-182816273.html" TargetMode="External"/><Relationship Id="rId305" Type="http://schemas.openxmlformats.org/officeDocument/2006/relationships/hyperlink" Target="https://www.investing.com/news/stock-market-news/analysisairlines-face-fare-dilemma-as-fuel-spike-threatens-travel-demand-4586725" TargetMode="External"/><Relationship Id="rId306" Type="http://schemas.openxmlformats.org/officeDocument/2006/relationships/hyperlink" Target="https://www.independent.co.ug/lango-leaders-to-push-homesteads-to-embrace-coffee-and-cocoa/" TargetMode="External"/><Relationship Id="rId307" Type="http://schemas.openxmlformats.org/officeDocument/2006/relationships/hyperlink" Target="https://www.theeastafrican.co.ke/tea/business-tech/afreximbank-in-talks-with-kenya-rwanda-for-textile-funding-5413192" TargetMode="External"/><Relationship Id="rId308" Type="http://schemas.openxmlformats.org/officeDocument/2006/relationships/hyperlink" Target="https://sprudge.substack.com/p/san-diego-here-we-come" TargetMode="External"/><Relationship Id="rId309" Type="http://schemas.openxmlformats.org/officeDocument/2006/relationships/hyperlink" Target="https://www.luxurialifestyle.com/rave-coffee-supports-community-and-environmental-projects/" TargetMode="External"/><Relationship Id="rId310" Type="http://schemas.openxmlformats.org/officeDocument/2006/relationships/hyperlink" Target="https://www.ad-hoc-news.de/boerse/news/ueberblick/hapag-lloyd-container-tracking-essential-tool-for-real-time-supply-chain/69073927" TargetMode="External"/><Relationship Id="rId311" Type="http://schemas.openxmlformats.org/officeDocument/2006/relationships/hyperlink" Target="https://oilprice.com/Energy/Crude-Oil/The-Two-Week-Window-That-Could-Break-Global-Commodity-Markets.html" TargetMode="External"/><Relationship Id="rId312" Type="http://schemas.openxmlformats.org/officeDocument/2006/relationships/hyperlink" Target="https://nypost.com/2026/03/29/us-news/the-price-of-coffee-is-skyrocketing-faster-than-all-other-groceries-and-the-reason-goes-way-beyond-tariffs/" TargetMode="External"/><Relationship Id="rId313" Type="http://schemas.openxmlformats.org/officeDocument/2006/relationships/hyperlink" Target="https://insiderpaper.com/majority-of-commodities-crossing-hormuz-linked-to-iran-afp-analysis/" TargetMode="External"/><Relationship Id="rId314" Type="http://schemas.openxmlformats.org/officeDocument/2006/relationships/hyperlink" Target="https://www.burunditimes.com/burundi-sends-15-truck-mineral-convoy-betting-on-youth-driven-mining/?utm_source=rss&amp;utm_medium=rss&amp;utm_campaign=burundi-sends-15-truck-mineral-convoy-betting-on-youth-driven-mining" TargetMode="External"/><Relationship Id="rId315" Type="http://schemas.openxmlformats.org/officeDocument/2006/relationships/hyperlink" Target="https://www.ourdebtfreefamily.com/functional-beverages-taking-over-2026-5-drinks-youll-be-seeing-everywhere/" TargetMode="External"/><Relationship Id="rId316" Type="http://schemas.openxmlformats.org/officeDocument/2006/relationships/hyperlink" Target="https://www.newsghana.com.gh/dangote-refinery-becomes-africas-fuel-lifeline-amid-middle-east-crisis/" TargetMode="External"/><Relationship Id="rId317" Type="http://schemas.openxmlformats.org/officeDocument/2006/relationships/hyperlink" Target="https://knnindia.co.in/news/newsdetails/global/govt-working-with-banks-insurance-firms-to-ease-trade-finance-war-risk-pressures-dgft" TargetMode="External"/><Relationship Id="rId318" Type="http://schemas.openxmlformats.org/officeDocument/2006/relationships/hyperlink" Target="https://www.logisticsinsider.in/west-asia-conflict-disrupts-bikaner-exports-bhujia-and-spice-shipments-hit/" TargetMode="External"/><Relationship Id="rId319" Type="http://schemas.openxmlformats.org/officeDocument/2006/relationships/hyperlink" Target="https://surgezirc.co.uk/french-owned-container-iran-strait-of-hormuz-route/" TargetMode="External"/><Relationship Id="rId320" Type="http://schemas.openxmlformats.org/officeDocument/2006/relationships/hyperlink" Target="https://www.lanacion.com.ar/economia/campo/la-soja-perdio-tres-millones-de-hectareas-en-la-ultima-decada-nid04042026/" TargetMode="External"/><Relationship Id="rId321" Type="http://schemas.openxmlformats.org/officeDocument/2006/relationships/hyperlink" Target="https://www.lanacion.com.ar/economia/campo/en-una-escenario-global-dificil-tambien-se-pueden-tomar-decisiones-estrategicas-nid04042026/" TargetMode="External"/><Relationship Id="rId322" Type="http://schemas.openxmlformats.org/officeDocument/2006/relationships/hyperlink" Target="https://www.columbian.com/news/2026/mar/28/the-war-in-iran-sparks-a-global-fertilizer-shortage-and-threatens-food-prices/" TargetMode="External"/><Relationship Id="rId323" Type="http://schemas.openxmlformats.org/officeDocument/2006/relationships/hyperlink" Target="https://www.bostonglobe.com/2026/03/28/business/iran-war-grocery-prices/" TargetMode="External"/><Relationship Id="rId324" Type="http://schemas.openxmlformats.org/officeDocument/2006/relationships/hyperlink" Target="https://www.akhbarona.com/last/423775.html" TargetMode="External"/><Relationship Id="rId325" Type="http://schemas.openxmlformats.org/officeDocument/2006/relationships/hyperlink" Target="https://wardheernews.com/the-war-in-iran-sparks-a-global-fertilizer-shortage-and-threatens-food-prices/" TargetMode="External"/><Relationship Id="rId326" Type="http://schemas.openxmlformats.org/officeDocument/2006/relationships/hyperlink" Target="https://www.agri-mutuel.com/politique-economie/leurope-sous-pression-face-a-la-flambee-du-cout-des-engrais/" TargetMode="External"/><Relationship Id="rId327" Type="http://schemas.openxmlformats.org/officeDocument/2006/relationships/hyperlink" Target="https://mountkenyatimes.co.ke/agriculture-cs-launches-new-tea-regulations/" TargetMode="External"/><Relationship Id="rId328" Type="http://schemas.openxmlformats.org/officeDocument/2006/relationships/hyperlink" Targe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 TargetMode="External"/><Relationship Id="rId329" Type="http://schemas.openxmlformats.org/officeDocument/2006/relationships/hyperlink" Target="https://news.laodong.vn/thoi-su/quyen-bo-truong-bo-cong-thuong-co-the-kiem-soat-tot-tinh-hinh-nguon-cung-xang-dau-1680062.ldo" TargetMode="External"/><Relationship Id="rId330" Type="http://schemas.openxmlformats.org/officeDocument/2006/relationships/hyperlink" Target="https://qazinform.com/news/strait-of-hormuz-crossings-reach-220-in-march-59cd28" TargetMode="External"/><Relationship Id="rId331" Type="http://schemas.openxmlformats.org/officeDocument/2006/relationships/hyperlink" Target="https://www.businesstoday.in/world/story/global-food-prices-rise-to-six-month-high-outlook-hinges-on-energy-costs-iran-conflict-fao-524036-2026-04-04?utm_source=rssfeed" TargetMode="External"/><Relationship Id="rId332" Type="http://schemas.openxmlformats.org/officeDocument/2006/relationships/hyperlink" Target="https://www.edp24.co.uk/news/25969542.norfolk-farm-shop-owner-charlotte-gurney-fuel-price-hikes/?ref=rss" TargetMode="External"/><Relationship Id="rId333" Type="http://schemas.openxmlformats.org/officeDocument/2006/relationships/hyperlink" Target="https://www.westhawaiitoday.com/2026/03/28/features/kona-recovers-from-kona-low/" TargetMode="External"/><Relationship Id="rId334" Type="http://schemas.openxmlformats.org/officeDocument/2006/relationships/hyperlink" Target="https://ec.ltn.com.tw/article/breakingnews/5393180" TargetMode="External"/><Relationship Id="rId335" Type="http://schemas.openxmlformats.org/officeDocument/2006/relationships/hyperlink" Target="https://propakistani.pk/2026/04/04/transporters-raise-fares-up-to-30-after-fuel-price-surge/" TargetMode="External"/><Relationship Id="rId336" Type="http://schemas.openxmlformats.org/officeDocument/2006/relationships/hyperlink" Target="https://www.business-standard.com/industry/news/west-asia-conflict-disrupts-snack-exports-from-bikaner-shipments-disrupted-126040400193_1.html" TargetMode="External"/><Relationship Id="rId337" Type="http://schemas.openxmlformats.org/officeDocument/2006/relationships/hyperlink" Target="https://www.maritimegateway.com/cma-cgm-kribi-becomes-first-western-linked-vessel-to-transit-hormuz/" TargetMode="External"/><Relationship Id="rId338" Type="http://schemas.openxmlformats.org/officeDocument/2006/relationships/hyperlink" Target="https://www.maritimegateway.com/india-completes-chabahar-port-%E2%82%B9400-crore-commitment/" TargetMode="External"/><Relationship Id="rId339" Type="http://schemas.openxmlformats.org/officeDocument/2006/relationships/hyperlink" Target="https://www.businesstoday.in/world/story/global-food-prices-rise-to-six-month-high-outlook-hinges-on-energy-costs-iran-conflict-fao-524036-2026-04-04" TargetMode="External"/><Relationship Id="rId340" Type="http://schemas.openxmlformats.org/officeDocument/2006/relationships/hyperlink" Target="https://www.euronews.com/business/2026/04/04/egg-prices-surge-in-europe-ahead-of-easter-which-countries-saw-the-highest-rise" TargetMode="External"/><Relationship Id="rId341" Type="http://schemas.openxmlformats.org/officeDocument/2006/relationships/hyperlink" Target="https://www.xaluannews.com/modules.php?name=News&amp;file=article&amp;sid=3740766" TargetMode="External"/><Relationship Id="rId342" Type="http://schemas.openxmlformats.org/officeDocument/2006/relationships/hyperlink" Target="https://www.theborneopost.com/2026/04/04/smart-agriculture-sows-modernization-amid-chinas-nationwide-spring-ploughing/" TargetMode="External"/><Relationship Id="rId343" Type="http://schemas.openxmlformats.org/officeDocument/2006/relationships/hyperlink" Target="https://wtaq.com/2026/04/03/hyundai-motor-flags-export-disruptions-as-middle-east-conflict-hits-shipping/" TargetMode="External"/><Relationship Id="rId344" Type="http://schemas.openxmlformats.org/officeDocument/2006/relationships/hyperlink" Target="https://www.newsghana.com.gh/cocoa-market-stuck-in-fragile-equilibrium-despite-brief-hormuz-driven-rally/" TargetMode="External"/><Relationship Id="rId345" Type="http://schemas.openxmlformats.org/officeDocument/2006/relationships/hyperlink" Target="https://www.kmbc.com/article/diesel-gas-costs-kansas-missouri-farms-impact/70930525" TargetMode="External"/><Relationship Id="rId346" Type="http://schemas.openxmlformats.org/officeDocument/2006/relationships/hyperlink" Target="https://www.aftenposten.no/verden/i/2ppj9y/iran-krigen-truer-verdens-matproduksjon" TargetMode="External"/><Relationship Id="rId347" Type="http://schemas.openxmlformats.org/officeDocument/2006/relationships/hyperlink" Target="https://www.freightwaves.com/news/maersk-again-turned-down-on-emergency-fuel-surcharge-waiver" TargetMode="External"/><Relationship Id="rId348" Type="http://schemas.openxmlformats.org/officeDocument/2006/relationships/hyperlink" Target="https://www.newsghana.com.gh/cocoa-futures-snap-losing-run-on-technical-rebound/" TargetMode="External"/><Relationship Id="rId349" Type="http://schemas.openxmlformats.org/officeDocument/2006/relationships/hyperlink" Target="https://www.mdm.com/news/breaking-news-in-wholesale-distribution/amazon-joins-major-parcel-carriers-in-adding-fuel-surcharge/?utm_source=rss&amp;utm_medium=rss&amp;utm_campaign=amazon-joins-major-parcel-carriers-in-adding-fuel-surcharge" TargetMode="External"/><Relationship Id="rId350" Type="http://schemas.openxmlformats.org/officeDocument/2006/relationships/hyperlink" Target="https://asiatimes.com/2026/03/will-the-energy-crisis-hit-the-global-economy-harder-than-covid/" TargetMode="External"/><Relationship Id="rId351" Type="http://schemas.openxmlformats.org/officeDocument/2006/relationships/hyperlink" Target="https://www.straitstimes.com/business/from-hormuz-to-the-red-sea-new-chokepoint-puts-singapore-at-risk-of-fresh-price-surge" TargetMode="External"/><Relationship Id="rId352" Type="http://schemas.openxmlformats.org/officeDocument/2006/relationships/hyperlink" Target="https://newsmada.com/2026/03/27/consommation-un-deficit-de-800-000-tonnes-de-riz-a-combler-pour-la-campagne-2025-2026/" TargetMode="External"/><Relationship Id="rId353" Type="http://schemas.openxmlformats.org/officeDocument/2006/relationships/hyperlink" Target="https://www.indexbox.io/blog/us-considers-revising-metal-tariff-structure-to-lower-rates-on-finished-goods/" TargetMode="External"/><Relationship Id="rId354" Type="http://schemas.openxmlformats.org/officeDocument/2006/relationships/hyperlink" Target="https://soranews24.com/2026/04/04/starbucks-japan-unveils-epic-frappuccino-hunt-with-five-to-find-in-new-star-birthday-campaign/" TargetMode="External"/><Relationship Id="rId355" Type="http://schemas.openxmlformats.org/officeDocument/2006/relationships/hyperlink" Target="https://allafrica.com/stories/202604030012.html" TargetMode="External"/><Relationship Id="rId356" Type="http://schemas.openxmlformats.org/officeDocument/2006/relationships/hyperlink" Target="https://www.newsghana.com.gh/ghanas-real-tomato-gap-is-448000-tonnes-not-295000/" TargetMode="External"/><Relationship Id="rId357" Type="http://schemas.openxmlformats.org/officeDocument/2006/relationships/hyperlink" Target="https://www.brownfieldagnews.com/news/transportation-cost-increases-likely-to-trickle-down-to-the-farmer/" TargetMode="External"/><Relationship Id="rId358" Type="http://schemas.openxmlformats.org/officeDocument/2006/relationships/hyperlink" Target="https://www.newsdakota.com/2026/04/03/wheat-acreage-falls-to-record-low-as-farmers-pivot-to-higher-returns/" TargetMode="External"/><Relationship Id="rId359" Type="http://schemas.openxmlformats.org/officeDocument/2006/relationships/hyperlink" Target="https://www.independent.co.uk/news/world/middle-east/global-fertiliser-shortage-iran-war-food-prices-hike-b2946742.html" TargetMode="External"/><Relationship Id="rId360" Type="http://schemas.openxmlformats.org/officeDocument/2006/relationships/hyperlink" Target="https://www.seattletimes.com/business/the-war-in-iran-sparks-a-global-fertilizer-shortage-and-threatens-food-prices/?utm_source=RSS&amp;utm_medium=Referral&amp;utm_campaign=RSS_all" TargetMode="External"/><Relationship Id="rId361" Type="http://schemas.openxmlformats.org/officeDocument/2006/relationships/hyperlink" Target="https://www.provisioneronline.com/articles/120423-us-pork-exports-trend-higher-in-key-markets" TargetMode="External"/><Relationship Id="rId362" Type="http://schemas.openxmlformats.org/officeDocument/2006/relationships/hyperlink" Target="https://nypost.com/2026/04/03/business/how-fuel-related-surcharges-could-raise-prices-hammer-businesses-this-might-be-the-final-straw/" TargetMode="External"/><Relationship Id="rId363" Type="http://schemas.openxmlformats.org/officeDocument/2006/relationships/hyperlink" Target="https://www.ekathimerini.com/politics/foreign-policy/1300105/greek-uae-chinese-shipping-firms-hit-hardest-by-strait-of-hormuz-disruption/" TargetMode="External"/><Relationship Id="rId364" Type="http://schemas.openxmlformats.org/officeDocument/2006/relationships/hyperlink" Target="https://nation.africa/kenya/business/kra-defers-cargo-system-works-amid-mombasa-port-congestion-woes--5412444" TargetMode="External"/><Relationship Id="rId365" Type="http://schemas.openxmlformats.org/officeDocument/2006/relationships/hyperlink" Target="https://virginiabusiness.com/north-american-farmers-cut-back-farm-machinery/" TargetMode="External"/><Relationship Id="rId366" Type="http://schemas.openxmlformats.org/officeDocument/2006/relationships/hyperlink" Target="https://www.indiatoday.in/science/story/brazil-coffee-climate-change-research-arabica-liberica-drought-resistant-crops-2891326-2026-04-03?utm_source=rss" TargetMode="External"/><Relationship Id="rId367" Type="http://schemas.openxmlformats.org/officeDocument/2006/relationships/hyperlink" Target="https://natlawreview.com/article/iran-war-and-international-shipping-navigating-disruption-and-legal-risk" TargetMode="External"/><Relationship Id="rId368" Type="http://schemas.openxmlformats.org/officeDocument/2006/relationships/hyperlink" Target="https://gcaptain.com/french-and-japanese-owned-ships-make-first-hormuz-crossings/" TargetMode="External"/><Relationship Id="rId369" Type="http://schemas.openxmlformats.org/officeDocument/2006/relationships/hyperlink" Target="https://www.gurufocus.com/news/8770849/trump-maintains-50-metal-tariffs-while-introducing-tiered-exemptions" TargetMode="External"/><Relationship Id="rId370" Type="http://schemas.openxmlformats.org/officeDocument/2006/relationships/hyperlink" Target="https://businessday.ng/companies/article/inside-sunbeths-push-to-scale-nigerias-cocoa-exports/" TargetMode="External"/><Relationship Id="rId371" Type="http://schemas.openxmlformats.org/officeDocument/2006/relationships/hyperlink" Target="https://www.independent.co.ug/uganda-seeks-global-recognition-as-coffee-powerhouse-at-melbourne-expo/" TargetMode="External"/><Relationship Id="rId372" Type="http://schemas.openxmlformats.org/officeDocument/2006/relationships/hyperlink" Target="https://www.kbc.co.ke/waiguru-pushes-for-fast-tracking-of-ksh-1b-coffee-debt-waiver/" TargetMode="External"/><Relationship Id="rId373" Type="http://schemas.openxmlformats.org/officeDocument/2006/relationships/hyperlink" Target="https://bioengineer.org/voluntary-sustainability-standards-boost-tropical-agrifood-trade/" TargetMode="External"/><Relationship Id="rId374" Type="http://schemas.openxmlformats.org/officeDocument/2006/relationships/hyperlink" Target="https://mediaindonesia.com/nusantara/876034/pakar-ugm-ingatkan-dampak-godzilla-el-nino-terhadap-padi-dan-jagung" TargetMode="External"/><Relationship Id="rId375" Type="http://schemas.openxmlformats.org/officeDocument/2006/relationships/hyperlink" Target="https://news.abplive.com/business/dunkin-donuts-india-closing-jubilant-foodworks-ends-franchise-deal-by-2026-1834437" TargetMode="External"/><Relationship Id="rId376" Type="http://schemas.openxmlformats.org/officeDocument/2006/relationships/hyperlink" Target="https://lardermag.co.uk/black-sheep-coffee-brings-bold-brews-and-flexible-space-to-union-street/" TargetMode="External"/><Relationship Id="rId377" Type="http://schemas.openxmlformats.org/officeDocument/2006/relationships/hyperlink" Target="https://www.fooddive.com/news/nestle-ilo-ink-partnership-to-support-labor-rights-in-coffee-supply-chains/816506/" TargetMode="External"/><Relationship Id="rId378" Type="http://schemas.openxmlformats.org/officeDocument/2006/relationships/hyperlink" Target="https://focus.ua/economics/749527-voyna-na-blizhnem-vostoke-ceny-na-produkty-v-mire-vyrosli-iz-za" TargetMode="External"/><Relationship Id="rId379" Type="http://schemas.openxmlformats.org/officeDocument/2006/relationships/hyperlink" Target="https://www.brownfieldagnews.com/news/purdue-economist-financial-risk-grows-for-farmers-heading-into-2026-season/" TargetMode="External"/><Relationship Id="rId380" Type="http://schemas.openxmlformats.org/officeDocument/2006/relationships/hyperlink" Target="https://www.brownfieldagnews.com/news/fertilizer-prices-surge-as-hormuz-closure-enters-fifth-week-analyst-says/" TargetMode="External"/><Relationship Id="rId381" Type="http://schemas.openxmlformats.org/officeDocument/2006/relationships/hyperlink" Target="https://www.agri-mutuel.com/politique-economie/les-prix-alimentaires-en-hausse-en-mars-tires-par-le-cout-de-lenergie/" TargetMode="External"/><Relationship Id="rId382" Type="http://schemas.openxmlformats.org/officeDocument/2006/relationships/hyperlink" Target="https://www.eanlibya.com/%D8%A3%D8%B3%D8%B9%D8%A7%D8%B1-%D8%A7%D9%84%D8%BA%D8%B0%D8%A7%D8%A1-%D8%A7%D9%84%D8%B9%D8%A7%D9%84%D9%85%D9%8A%D8%A9-%D8%AA%D8%B1%D8%AA%D9%81%D8%B9-%D9%85%D8%AC%D8%AF%D8%AF%D8%A7%D9%8B/" TargetMode="External"/><Relationship Id="rId383" Type="http://schemas.openxmlformats.org/officeDocument/2006/relationships/hyperlink" Target="https://thanhnien.vn/gao-viet-nam-dang-hot-tro-lai-vi-sao-185260403171538016.htm" TargetMode="External"/><Relationship Id="rId384" Type="http://schemas.openxmlformats.org/officeDocument/2006/relationships/hyperlink" Target="https://www.hortidaily.com/article/9825792/u-s-produce-market-mixed-as-tomato-and-avocado-prices-rise/" TargetMode="External"/><Relationship Id="rId385" Type="http://schemas.openxmlformats.org/officeDocument/2006/relationships/hyperlink" Target="https://www.dnevnik.bg/biznes/2026/04/03/4899656_cenite_na_zaharta_olioto_i_pshenicata_sa_nai-visoki_ot/?ref=rss" TargetMode="External"/><Relationship Id="rId386" Type="http://schemas.openxmlformats.org/officeDocument/2006/relationships/hyperlink" Target="https://www.trucknews.com/business-management/economic-trucking-trends-spot-rates-surge-class-8-orders-dip-but-remain-exceptionally-strong/1003212221/" TargetMode="External"/><Relationship Id="rId387" Type="http://schemas.openxmlformats.org/officeDocument/2006/relationships/hyperlink" Target="https://supplychain360.io/logistics/carrier-vetting-freight-risk-2026/" TargetMode="External"/><Relationship Id="rId388" Type="http://schemas.openxmlformats.org/officeDocument/2006/relationships/hyperlink" Target="https://richlittleragdolls.co.nz/global-fuel-price-surge-2026-impact-on-new-zealand-shipping-freight-costs-supply-chain-disruptions/" TargetMode="External"/><Relationship Id="rId389" Type="http://schemas.openxmlformats.org/officeDocument/2006/relationships/hyperlink" Target="https://www.seanews.com.tr/article/2026-maritime-crisis-freight-rates-soar-routes-change-mnisl8vc" TargetMode="External"/><Relationship Id="rId390" Type="http://schemas.openxmlformats.org/officeDocument/2006/relationships/hyperlink" Target="https://www.floraldaily.com/article/9825380/airfreight-rates-surge-up-to-95-on-capacity-and-fuel-costs/" TargetMode="External"/><Relationship Id="rId391" Type="http://schemas.openxmlformats.org/officeDocument/2006/relationships/hyperlink" Target="https://www.africanews.com/2026/04/03/global-food-prices-climb-again-in-march-the-second-straight-monthly-rise/" TargetMode="External"/><Relationship Id="rId392" Type="http://schemas.openxmlformats.org/officeDocument/2006/relationships/hyperlink" Target="https://www.24newshd.tv/03-Apr-2026/eu-pressure-fertiliser-costs-soar-middle-east-war" TargetMode="External"/><Relationship Id="rId393" Type="http://schemas.openxmlformats.org/officeDocument/2006/relationships/hyperlink" Target="https://www.volkskrant.nl/buitenland/saoedi-arabie-pompt-veel-extra-olie-naar-haven-in-rode-zee~b6b5045e/" TargetMode="External"/><Relationship Id="rId394" Type="http://schemas.openxmlformats.org/officeDocument/2006/relationships/hyperlink" Target="https://njbiz.com/gregorys-coffee-multi-city-franchise-tour/" TargetMode="External"/><Relationship Id="rId395" Type="http://schemas.openxmlformats.org/officeDocument/2006/relationships/hyperlink" Target="https://www.mirror.co.uk/news/uk-news/uk-supermarket-shoppers-issued-150-36926975" TargetMode="External"/><Relationship Id="rId396" Type="http://schemas.openxmlformats.org/officeDocument/2006/relationships/hyperlink" Target="https://www.ndtvprofit.com/world/how-cocoa-shortfalls-and-fertiliser-crisis-are-driving-up-easter-costs-11306548" TargetMode="External"/><Relationship Id="rId397" Type="http://schemas.openxmlformats.org/officeDocument/2006/relationships/hyperlink" Target="https://www.businesstoday.com.my/2026/04/03/hyundai-flags-supply-chain-disruptions-as-middle-east-conflict-hits-key-export-routes/?utm_source=rss&amp;utm_medium=rss&amp;utm_campaign=hyundai-flags-supply-chain-disruptions-as-middle-east-conflict-hits-key-export-routes" TargetMode="External"/><Relationship Id="rId398" Type="http://schemas.openxmlformats.org/officeDocument/2006/relationships/hyperlink" Target="https://www.prnewswire.com/news-releases/lavazza-group-financial-results-as-at-31st-december-2025-302733355.html" TargetMode="External"/><Relationship Id="rId399" Type="http://schemas.openxmlformats.org/officeDocument/2006/relationships/hyperlink" Target="https://www.theguardian.com/world/2026/apr/03/visual-guide-gulf-fertiliser-blockade" TargetMode="External"/><Relationship Id="rId400" Type="http://schemas.openxmlformats.org/officeDocument/2006/relationships/hyperlink" Target="https://www.thegrocer.co.uk/news/costa-coffee-reaches-400-drive-thrus-with-plans-for-40-more-in-2026/716968.article" TargetMode="External"/><Relationship Id="rId401" Type="http://schemas.openxmlformats.org/officeDocument/2006/relationships/hyperlink" Target="https://www.theguardian.com/business/2026/mar/26/iran-war-us-gas-fuel-oil-fertilizer-prices" TargetMode="External"/><Relationship Id="rId402" Type="http://schemas.openxmlformats.org/officeDocument/2006/relationships/hyperlink" Target="https://woodallscm.com/iran-war-is-creating-a-perfect-storm-for-u-s-small-businesses/?utm_source=rss&amp;utm_medium=rss&amp;utm_campaign=iran-war-is-creating-a-perfect-storm-for-u-s-small-businesses" TargetMode="External"/><Relationship Id="rId403" Type="http://schemas.openxmlformats.org/officeDocument/2006/relationships/hyperlink" Target="https://www.esmmagazine.com/retail/esms-retail-wrap-coop-norway-orkla-snacks-a-g-barr-lavazza-308880" TargetMode="External"/><Relationship Id="rId404" Type="http://schemas.openxmlformats.org/officeDocument/2006/relationships/hyperlink" Target="https://www.newsghana.com.gh/cocoa-slides-to-two-week-low-on-bumper-crop-outlook/" TargetMode="External"/><Relationship Id="rId405" Type="http://schemas.openxmlformats.org/officeDocument/2006/relationships/hyperlink" Target="https://www.zurnal24.si/slovenija/ce-bo-konflikt-trajal-vec-kot-40-dni-457054" TargetMode="External"/><Relationship Id="rId406" Type="http://schemas.openxmlformats.org/officeDocument/2006/relationships/hyperlink" Target="https://www.straitstimes.com/asia/se-asia/malaysia-taking-steps-to-boost-fertiliser-supply-minister-says" TargetMode="External"/><Relationship Id="rId407" Type="http://schemas.openxmlformats.org/officeDocument/2006/relationships/hyperlink" Target="https://www.haberler.com/guncel/tzd-genel-baskani-hidayet-muslu-tarim-petrol-19711904-haberi/" TargetMode="External"/><Relationship Id="rId408" Type="http://schemas.openxmlformats.org/officeDocument/2006/relationships/hyperlink" Target="https://www.xaluannews.com/modules.php?name=News&amp;file=article&amp;sid=3740744" TargetMode="External"/><Relationship Id="rId409" Type="http://schemas.openxmlformats.org/officeDocument/2006/relationships/hyperlink" Target="https://smartfarmerkenya.com/kenya-tea-earns-ksh218-79-billion-in-2025-as-exports-volumes-and-markets-grow/?v=a2e1f137298d" TargetMode="External"/><Relationship Id="rId410" Type="http://schemas.openxmlformats.org/officeDocument/2006/relationships/hyperlink" Target="https://dailycoffeenews.com/2026/04/03/weekly-coffee-news-record-setting-ecuador-auction-new-nkg-coffee-council/" TargetMode="External"/><Relationship Id="rId411" Type="http://schemas.openxmlformats.org/officeDocument/2006/relationships/hyperlink" Target="https://container-news.com/cma-cgm-updates-peak-season-surcharges-on-key-global-trades/" TargetMode="External"/><Relationship Id="rId412" Type="http://schemas.openxmlformats.org/officeDocument/2006/relationships/hyperlink" Target="https://www.kbc.co.ke/coffee-cooperatives-urged-to-explore-smart-solution-to-boost-production/" TargetMode="External"/><Relationship Id="rId413" Type="http://schemas.openxmlformats.org/officeDocument/2006/relationships/hyperlink" Target="https://perfectdailygrind.com/2026/04/coffee-news-recap-3-april-2026/" TargetMode="External"/><Relationship Id="rId414" Type="http://schemas.openxmlformats.org/officeDocument/2006/relationships/hyperlink" Target="https://www.lawnews.co.uk/blog/gen-z-women-drive-ethical-investing-trends-in-north-america/" TargetMode="External"/><Relationship Id="rId415" Type="http://schemas.openxmlformats.org/officeDocument/2006/relationships/hyperlink" Target="https://www.arkansasonline.com/news/2026/apr/03/mcdonalds-mimics-rivals-simplifies-menu/" TargetMode="External"/><Relationship Id="rId416" Type="http://schemas.openxmlformats.org/officeDocument/2006/relationships/hyperlink" Target="https://www.esmmagazine.com/supply-chain/australian-growers-shift-to-less-fertiliser-intensive-crops-as-iran-war-costs-surge-308954" TargetMode="External"/><Relationship Id="rId417" Type="http://schemas.openxmlformats.org/officeDocument/2006/relationships/hyperlink" Target="https://www.trend.az/business/energy/4170660.html" TargetMode="External"/><Relationship Id="rId418" Type="http://schemas.openxmlformats.org/officeDocument/2006/relationships/hyperlink" Target="https://www.thehindu.com/business/Economy/ship-carrying-iranian-oil-shifts-course-midway-from-india-to-china/article70819036.ece" TargetMode="External"/><Relationship Id="rId419" Type="http://schemas.openxmlformats.org/officeDocument/2006/relationships/hyperlink" Target="https://www.semissourian.com/world/louisianas-crawfish-industry-feels-the-pinch-of-limits-on-foreign-workers-41c2c70e" TargetMode="External"/><Relationship Id="rId420" Type="http://schemas.openxmlformats.org/officeDocument/2006/relationships/hyperlink" Target="https://businessday.ng/insight-2/article/good-land-neglected-farmers-missed-ipportunity-the-case-for-nigerian-coffee/" TargetMode="External"/><Relationship Id="rId421" Type="http://schemas.openxmlformats.org/officeDocument/2006/relationships/hyperlink" Target="https://www.seatrade-maritime.com/containers/evergreen-and-cosco-axe-asia-middle-east-services" TargetMode="External"/><Relationship Id="rId422" Type="http://schemas.openxmlformats.org/officeDocument/2006/relationships/hyperlink" Target="https://nypost.com/2026/03/25/business/american-farmers-struggle-with-higher-prices-from-iran-war-tariffs-double-whammy/" TargetMode="External"/><Relationship Id="rId423" Type="http://schemas.openxmlformats.org/officeDocument/2006/relationships/hyperlink" Target="https://www.universalcargo.com/ship-now-or-wait-whats-happening-with-freight-rates/" TargetMode="External"/><Relationship Id="rId424" Type="http://schemas.openxmlformats.org/officeDocument/2006/relationships/hyperlink" Target="https://www.dailymail.co.uk/news/article-15679471/Australians-warned-expect-new-surcharge-Iran-crisis-drags-you-need-know.html?ns_mchannel=rss&amp;ns_campaign=1490&amp;ito=1490" TargetMode="External"/><Relationship Id="rId425" Type="http://schemas.openxmlformats.org/officeDocument/2006/relationships/hyperlink" Target="https://www.dailymail.co.uk/news/article-15679313/fuel-crisis-live-blog-surcharge.html?ns_mchannel=rss&amp;ns_campaign=1490&amp;ito=1490" TargetMode="External"/><Relationship Id="rId426" Type="http://schemas.openxmlformats.org/officeDocument/2006/relationships/hyperlink" Target="https://www.business-standard.com/world-news/amazon-to-slap-3-5-fuel-surcharge-on-third-party-sellers-in-us-canada-126040300095_1.html" TargetMode="External"/><Relationship Id="rId427" Type="http://schemas.openxmlformats.org/officeDocument/2006/relationships/hyperlink" Target="https://www.maritimegateway.com/freight-rates-surge-40-in-second-round-of-hikes-as-msc-maersk-and-cma-cgm-raise-india-europe-rates/" TargetMode="External"/><Relationship Id="rId428" Type="http://schemas.openxmlformats.org/officeDocument/2006/relationships/hyperlink" Target="https://www.thenewslens.com/article/266349" TargetMode="External"/><Relationship Id="rId429" Type="http://schemas.openxmlformats.org/officeDocument/2006/relationships/hyperlink" Target="https://www.independent.co.uk/weather/atlantic-hurricane-gulf-coast-carolinas-b2945343.html" TargetMode="External"/><Relationship Id="rId430" Type="http://schemas.openxmlformats.org/officeDocument/2006/relationships/hyperlink" Target="https://www.rivieramm.com/news-content-hub/hormuz-irgc-refuses-uae-box-ships-transit-cosco-restarts-persian-gulf-bookings-88270" TargetMode="External"/><Relationship Id="rId431" Type="http://schemas.openxmlformats.org/officeDocument/2006/relationships/hyperlink" Target="https://www.independent.co.ug/africa-faces-fuel-food-price-shock-as-hormuz-disruption-deepens/" TargetMode="External"/><Relationship Id="rId432" Type="http://schemas.openxmlformats.org/officeDocument/2006/relationships/hyperlink" Target="https://www.iranherald.com/news/278958537/beauty-industry-hit-by-rising-costs-amid-iran-war" TargetMode="External"/><Relationship Id="rId433" Type="http://schemas.openxmlformats.org/officeDocument/2006/relationships/hyperlink" Target="https://www.eldiario.ec/ecuador/ecuador-ministerio-de-agricultura-establecio-el-nuevo-precio-del-maiz-para-2026-02042026/" TargetMode="External"/><Relationship Id="rId434" Type="http://schemas.openxmlformats.org/officeDocument/2006/relationships/hyperlink" Target="https://www.northernag.net/fertilizer-prices-surge-amid-geopolitical-tensions/?utm_source=rss&amp;utm_medium=rss&amp;utm_campaign=fertilizer-prices-surge-amid-geopolitical-tensions" TargetMode="External"/><Relationship Id="rId435" Type="http://schemas.openxmlformats.org/officeDocument/2006/relationships/hyperlink" Target="https://www.plymouthherald.co.uk/news/uk-world-news/anyone-heading-usa-faces-hours-10885314" TargetMode="External"/><Relationship Id="rId436" Type="http://schemas.openxmlformats.org/officeDocument/2006/relationships/hyperlink" Target="https://www.businessdailyafrica.com/bd/markets/commodities/cost-pressure-as-geopolitics-reshapes-tea-trade-routes-5411696" TargetMode="External"/><Relationship Id="rId437" Type="http://schemas.openxmlformats.org/officeDocument/2006/relationships/hyperlink" Target="https://www.katc.com/lafayette-parish/rising-diesel-prices-put-pressure-on-local-farmers" TargetMode="External"/><Relationship Id="rId438" Type="http://schemas.openxmlformats.org/officeDocument/2006/relationships/hyperlink" Target="https://www.10tv.com/article/news/local/central-ohio-farmers-bracing-another-growing-season-diesel-fuel-fertilizer-prices/530-0969f279-8e24-4933-9b3e-1f10b5ef1605" TargetMode="External"/><Relationship Id="rId439" Type="http://schemas.openxmlformats.org/officeDocument/2006/relationships/hyperlink" Target="https://www.abc.net.au/news/2026-04-03/tasmanian-farmers-on-fuel-prices-and-abandoning-harvests/106511906" TargetMode="External"/><Relationship Id="rId440" Type="http://schemas.openxmlformats.org/officeDocument/2006/relationships/hyperlink" Target="https://www.theglobeandmail.com/business/article-oil-prices-continue-to-climb-and-could-surge-to-us150-if-access-to/" TargetMode="External"/><Relationship Id="rId441" Type="http://schemas.openxmlformats.org/officeDocument/2006/relationships/hyperlink" Target="https://theheraldghana.com/world-bank-injects-75m-into-ghanas-cocoa-sector-to-revive-ailing-farms/" TargetMode="External"/><Relationship Id="rId442" Type="http://schemas.openxmlformats.org/officeDocument/2006/relationships/hyperlink" Target="https://whatnow.com/miami/restaurants/7-brew-is-eyeing-a-miami-expansion/" TargetMode="External"/><Relationship Id="rId443" Type="http://schemas.openxmlformats.org/officeDocument/2006/relationships/hyperlink" Target="https://www.cnbc.com/2026/03/25/fertilizer-price-iran-war-food-security-inflation-urea-potash-nitrogen-farmers.html" TargetMode="External"/><Relationship Id="rId444" Type="http://schemas.openxmlformats.org/officeDocument/2006/relationships/hyperlink" Target="https://www.restaurantdive.com/news/starbucks-barista-bonuses-mobile-order-pay-tips/816474/" TargetMode="External"/><Relationship Id="rId445" Type="http://schemas.openxmlformats.org/officeDocument/2006/relationships/hyperlink" Target="https://www.producer.com/crops/agricultural-chemicals-latest-casualty-of-persian-gulf-war/" TargetMode="External"/><Relationship Id="rId446" Type="http://schemas.openxmlformats.org/officeDocument/2006/relationships/hyperlink" Target="https://coffeetalk.com/daily-dose/from-origin/04-2026/109723/" TargetMode="External"/><Relationship Id="rId447" Type="http://schemas.openxmlformats.org/officeDocument/2006/relationships/hyperlink" Target="https://coffeetalk.com/daily-dose/top-news/04-2026/109730/" TargetMode="External"/><Relationship Id="rId448" Type="http://schemas.openxmlformats.org/officeDocument/2006/relationships/hyperlink" Target="https://www.prnewswire.com/news-releases/brazils-second-crop-corn-can-provide-a-low-carbon-pathway-for-sustainable-aviation-fuel-saf-302733282.html" TargetMode="External"/><Relationship Id="rId449" Type="http://schemas.openxmlformats.org/officeDocument/2006/relationships/hyperlink" Target="https://www.brownfieldagnews.com/news/economist-says-price-slump-altered-farmer-planting-decisions-for-wheat-sorghum/" TargetMode="External"/><Relationship Id="rId450" Type="http://schemas.openxmlformats.org/officeDocument/2006/relationships/hyperlink" Target="https://www.observer24.com.na/middle-east-conflict-threatens-sas-food-price-outlook/" TargetMode="External"/><Relationship Id="rId451" Type="http://schemas.openxmlformats.org/officeDocument/2006/relationships/hyperlink" Target="https://revistaforum.com.br/politica/flavio-bolsonaro-e-nikolas-ferreira-atacam-lula-com-fake-news-sobre-economia/" TargetMode="External"/><Relationship Id="rId452" Type="http://schemas.openxmlformats.org/officeDocument/2006/relationships/hyperlink" Target="https://www.sotaliraq.com/2026/04/02/%D8%A5%D8%BA%D9%84%D8%A7%D9%82-%D9%85%D8%B6%D9%8A%D9%82-%D9%87%D8%B1%D9%85%D8%B2-%D9%8A%D9%84%D9%82%D9%8A-%D8%A8%D8%B8%D9%84%D8%A7%D9%84%D9%87-%D8%B9%D9%84%D9%89-%D8%A7%D9%84%D8%AA%D8%B3%D9%88%D9%82/" TargetMode="External"/><Relationship Id="rId453" Type="http://schemas.openxmlformats.org/officeDocument/2006/relationships/hyperlink" Target="https://www.hellenicshippingnews.com/tankers-and-a-long-term-hormuz-strait-disruption-is-selective-access-here-to-stay/" TargetMode="External"/><Relationship Id="rId454" Type="http://schemas.openxmlformats.org/officeDocument/2006/relationships/hyperlink" Target="https://foreignpolicy.com/2026/04/02/strait-hormuz-fertilizer-food-hunger-crisis-la-nina-us-iran-israel/" TargetMode="External"/><Relationship Id="rId455" Type="http://schemas.openxmlformats.org/officeDocument/2006/relationships/hyperlink" Target="https://www.rfdtv.com/afbf-economist-were-staring-down-another-down-farm-economy-and-seeing-estimates-of-more-losses-to-come" TargetMode="External"/><Relationship Id="rId456" Type="http://schemas.openxmlformats.org/officeDocument/2006/relationships/hyperlink" Target="https://www.myjoyonline.com/middle-east-shock-gives-dangote-refinery-leverage-as-cheap-imports-dry-up/" TargetMode="External"/><Relationship Id="rId457" Type="http://schemas.openxmlformats.org/officeDocument/2006/relationships/hyperlink" Target="https://techbullion.com/met-asia-group-warns-shipping-disruption-raises-risk-in-asia-scrap-trade/" TargetMode="External"/><Relationship Id="rId458" Type="http://schemas.openxmlformats.org/officeDocument/2006/relationships/hyperlink" Target="https://www.marketing-interactive.com/can-oldtown-white-coffee-bridge-generations-through-its-cold-pu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