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2026-04-08 23:00 UTC [XJQK]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w:t>
      </w:r>
      <w:r/>
    </w:p>
    <w:p>
      <w:pPr>
        <w:pStyle w:val="ListBullet"/>
        <w:spacing w:line="240" w:lineRule="auto"/>
        <w:ind w:left="720"/>
      </w:pPr>
      <w:r/>
      <w:r>
        <w:t>generated_at: 2026-04-08T23:00:00Z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coffee futures face upward price pressure from logistics/supply-chain disruption risk (shipping/freight constraints and geopolitics) impacting commodity flows.</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54</w:t>
            </w:r>
          </w:p>
        </w:tc>
      </w:tr>
      <w:tr>
        <w:tc>
          <w:tcPr>
            <w:tcW w:type="dxa" w:w="1040"/>
          </w:tcPr>
          <w:p>
            <w:r>
              <w:t>coffee</w:t>
            </w:r>
          </w:p>
        </w:tc>
        <w:tc>
          <w:tcPr>
            <w:tcW w:type="dxa" w:w="1040"/>
          </w:tcPr>
          <w:p>
            <w:r>
              <w:t>B-coffee-2</w:t>
            </w:r>
          </w:p>
        </w:tc>
        <w:tc>
          <w:tcPr>
            <w:tcW w:type="dxa" w:w="1040"/>
          </w:tcPr>
          <w:p>
            <w:r>
              <w:t>Supply-side risk narrative (weather disruption / crop conditions &amp; disease / agricultural risk commentary) is net supportive for higher coffee futures over the next 24 hours.</w:t>
            </w:r>
          </w:p>
        </w:tc>
        <w:tc>
          <w:tcPr>
            <w:tcW w:type="dxa" w:w="1040"/>
          </w:tcPr>
          <w:p>
            <w:r>
              <w:t>67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54</w:t>
            </w:r>
          </w:p>
        </w:tc>
      </w:tr>
      <w:tr>
        <w:tc>
          <w:tcPr>
            <w:tcW w:type="dxa" w:w="1040"/>
          </w:tcPr>
          <w:p>
            <w:r>
              <w:t>coffee</w:t>
            </w:r>
          </w:p>
        </w:tc>
        <w:tc>
          <w:tcPr>
            <w:tcW w:type="dxa" w:w="1040"/>
          </w:tcPr>
          <w:p>
            <w:r>
              <w:t>B-coffee-3</w:t>
            </w:r>
          </w:p>
        </w:tc>
        <w:tc>
          <w:tcPr>
            <w:tcW w:type="dxa" w:w="1040"/>
          </w:tcPr>
          <w:p>
            <w:r>
              <w:t>Demand-side coverage (consumer preference strength and major chain expansion/product activity) provides additional (secondary) upward support for coffee futures sentiment.</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rPr>
          <w:rFonts w:ascii="Courier" w:hAnsi="Courier"/>
        </w:rPr>
        <w:t>{</w:t>
        <w:br/>
        <w:t xml:space="preserve"> "workflow_6B_CIS_output": {</w:t>
        <w:br/>
        <w:t xml:space="preserve"> "snapshot_id": "6B-coffee-20260408T230000Z",</w:t>
        <w:br/>
        <w:t xml:space="preserve"> "timestamp_utc": "2026-04-08T23:00:00Z",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68,</w:t>
        <w:br/>
        <w:t xml:space="preserve"> "headline_fragility_score_0_100": 54,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coffee futures face upward price pressure from logistics/supply-chain disruption risk (shipping/freight constraints and geopolitics) impacting commodity flows.",</w:t>
        <w:br/>
        <w:t xml:space="preserve"> "probability_pct": 64,</w:t>
        <w:br/>
        <w:t xml:space="preserve"> "direction": "up",</w:t>
        <w:br/>
        <w:t xml:space="preserve"> "velocity": "accelerating",</w:t>
        <w:br/>
        <w:t xml:space="preserve"> "horizon": "6h",</w:t>
        <w:br/>
        <w:t xml:space="preserve"> "drivers": [</w:t>
        <w:br/>
        <w:t xml:space="preserve"> "shipping_freight",</w:t>
        <w:br/>
        <w:t xml:space="preserve"> "origin_supply"</w:t>
        <w:br/>
        <w:t xml:space="preserve"> ],</w:t>
        <w:br/>
        <w:t xml:space="preserve"> "contradicted_by": [],</w:t>
        <w:br/>
        <w:t xml:space="preserve"> "directional_confidence_score_0_100": 66,</w:t>
        <w:br/>
        <w:t xml:space="preserve"> "authority_confirmation_score_0_100": 66,</w:t>
        <w:br/>
        <w:t xml:space="preserve"> "authority_confirmation_band": "medium"</w:t>
        <w:br/>
        <w:t xml:space="preserve"> },</w:t>
        <w:br/>
        <w:t xml:space="preserve"> {</w:t>
        <w:br/>
        <w:t xml:space="preserve"> "belief_id": "B-coffee-2",</w:t>
        <w:br/>
        <w:t xml:space="preserve"> "market": "coffee",</w:t>
        <w:br/>
        <w:t xml:space="preserve"> "claim": "Supply-side risk narrative (weather disruption / crop conditions &amp; disease / agricultural risk commentary) is net supportive for higher coffee futures over the next 24 hours.",</w:t>
        <w:br/>
        <w:t xml:space="preserve"> "probability_pct": 67,</w:t>
        <w:br/>
        <w:t xml:space="preserve"> "direction": "up",</w:t>
        <w:br/>
        <w:t xml:space="preserve"> "velocity": "stable",</w:t>
        <w:br/>
        <w:t xml:space="preserve"> "horizon": "24h",</w:t>
        <w:br/>
        <w:t xml:space="preserve"> "drivers": [</w:t>
        <w:br/>
        <w:t xml:space="preserve"> "weather_disruptions",</w:t>
        <w:br/>
        <w:t xml:space="preserve"> "crop_conditions_disease",</w:t>
        <w:br/>
        <w:t xml:space="preserve"> "origin_supply"</w:t>
        <w:br/>
        <w:t xml:space="preserve"> ],</w:t>
        <w:br/>
        <w:t xml:space="preserve"> "contradicted_by":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"B-coffee-3",</w:t>
        <w:br/>
        <w:t xml:space="preserve"> "market": "coffee",</w:t>
        <w:br/>
        <w:t xml:space="preserve"> "claim": "Demand-side coverage (consumer preference strength and major chain expansion/product activity) provides additional (secondary) upward support for coffee futures sentiment.",</w:t>
        <w:br/>
        <w:t xml:space="preserve"> "probability_pct": 60,</w:t>
        <w:br/>
        <w:t xml:space="preserve"> "direction": "up",</w:t>
        <w:br/>
        <w:t xml:space="preserve"> "velocity": "fading",</w:t>
        <w:br/>
        <w:t xml:space="preserve"> "horizon": "24h",</w:t>
        <w:br/>
        <w:t xml:space="preserve"> "drivers": [</w:t>
        <w:br/>
        <w:t xml:space="preserve"> "consumption_trends"</w:t>
        <w:br/>
        <w:t xml:space="preserve"> ],</w:t>
        <w:br/>
        <w:t xml:space="preserve"> "contradicted_by": [],</w:t>
        <w:br/>
        <w:t xml:space="preserve"> "directional_confidence_score_0_100": 58,</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68,</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"B-coffee-1",</w:t>
        <w:br/>
        <w:t xml:space="preserve"> "B-coffee-2",</w:t>
        <w:br/>
        <w:t xml:space="preserve"> "B-coffee-3"</w:t>
        <w:br/>
        <w:t xml:space="preserve"> ],</w:t>
        <w:br/>
        <w:t xml:space="preserve"> "source_tier_counts": {</w:t>
        <w:br/>
        <w:t xml:space="preserve"> "A": 103,</w:t>
        <w:br/>
        <w:t xml:space="preserve"> "B": 2,</w:t>
        <w:br/>
        <w:t xml:space="preserve"> "C": 3,</w:t>
        <w:br/>
        <w:t xml:space="preserve"> "D": 202,</w:t>
        <w:br/>
        <w:t xml:space="preserve"> "U": 0</w:t>
        <w:br/>
        <w:t xml:space="preserve"> },</w:t>
        <w:br/>
        <w:t xml:space="preserve"> "freshness_mix": {</w:t>
        <w:br/>
        <w:t xml:space="preserve"> "fresh_evidence_0_6h_items": 7,</w:t>
        <w:br/>
        <w:t xml:space="preserve"> "fresh_evidence_6_24h_items": 2,</w:t>
        <w:br/>
        <w:t xml:space="preserve"> "background_evidence_24_72h_items": 0,</w:t>
        <w:br/>
        <w:t xml:space="preserve"> "stale_context_gt_72h_present": true</w:t>
        <w:br/>
        <w:t xml:space="preserve"> }</w:t>
        <w:br/>
        <w:t xml:space="preserve"> }</w:t>
        <w:br/>
        <w:t xml:space="preserve"> ],</w:t>
        <w:br/>
        <w:t xml:space="preserve"> "risk_flags": [</w:t>
        <w:br/>
        <w:t xml:space="preserve"> {</w:t>
        <w:br/>
        <w:t xml:space="preserve"> "risk_flag": "narrative_whipsaw",</w:t>
        <w:br/>
        <w:t xml:space="preserve"> "market": "coffee",</w:t>
        <w:br/>
        <w:t xml:space="preserve"> "severity": "medium",</w:t>
        <w:br/>
        <w:t xml:space="preserve"> "detail": "Directional thesis is supported by multiple domains (logistics, supply risk, demand headlines); rapid sentiment flips are possible if geopolitics/logistics ease."</w:t>
        <w:br/>
        <w:t xml:space="preserve"> },</w:t>
        <w:br/>
        <w:t xml:space="preserve"> {</w:t>
        <w:br/>
        <w:t xml:space="preserve"> "risk_flag": "geopolitical_shock_sensitivity",</w:t>
        <w:br/>
        <w:t xml:space="preserve"> "market": "coffee",</w:t>
        <w:br/>
        <w:t xml:space="preserve"> "severity": "medium",</w:t>
        <w:br/>
        <w:t xml:space="preserve"> "detail": "A meaningful portion of fresh attention is tied to global trade/logistics risk narratives (event-driven)."</w:t>
        <w:br/>
        <w:t xml:space="preserve"> },</w:t>
        <w:br/>
        <w:t xml:space="preserve"> {</w:t>
        <w:br/>
        <w:t xml:space="preserve"> "risk_flag": "intraday_evidence_clustering",</w:t>
        <w:br/>
        <w:t xml:space="preserve"> "market": "coffee",</w:t>
        <w:br/>
        <w:t xml:space="preserve"> "severity": "low",</w:t>
        <w:br/>
        <w:t xml:space="preserve"> "detail": "Fresh updates cluster late in the most recent UTC hours; earlier-hour buckets are sparse."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"Maintain bullish bias only while fresh supply/logistics risk coverage remains dominant and contradiction remains low (no fresh opposing evidence cluster within 2h)."</w:t>
        <w:br/>
        <w:t xml:space="preserve"> },</w:t>
        <w:br/>
        <w:t xml:space="preserve"> {</w:t>
        <w:br/>
        <w:t xml:space="preserve"> "market": "coffee",</w:t>
        <w:br/>
        <w:t xml:space="preserve"> "action": "volatility_watch",</w:t>
        <w:br/>
        <w:t xml:space="preserve"> "confidence": "high",</w:t>
        <w:br/>
        <w:t xml:space="preserve"> "trigger_condition": "Escalate monitoring if a new high-authority headline materially reduces supply risk or signals improved logistics throughput."</w:t>
        <w:br/>
        <w:t xml:space="preserve"> },</w:t>
        <w:br/>
        <w:t xml:space="preserve"> {</w:t>
        <w:br/>
        <w:t xml:space="preserve"> "market": "coffee",</w:t>
        <w:br/>
        <w:t xml:space="preserve"> "action": "reversal_watch",</w:t>
        <w:br/>
        <w:t xml:space="preserve"> "confidence": "medium",</w:t>
        <w:br/>
        <w:t xml:space="preserve"> "trigger_condition": "If 2+ independent fresh records (&lt;=2h) appear that negate the disruption thesis (e.g., de-escalation / shipping normalisation), treat as potential reversal setup."</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"2026-04-07T23:00:00Z",</w:t>
        <w:br/>
        <w:t xml:space="preserve"> "bucket_end_utc": "2026-04-08T00:00:00Z",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"2026-04-08T00:00:00Z",</w:t>
        <w:br/>
        <w:t xml:space="preserve"> "bucket_end_utc": "2026-04-08T01:00:00Z",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"2026-04-08T01:00:00Z",</w:t>
        <w:br/>
        <w:t xml:space="preserve"> "bucket_end_utc": "2026-04-08T02:00:00Z",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"2026-04-08T02:00:00Z",</w:t>
        <w:br/>
        <w:t xml:space="preserve"> "bucket_end_utc": "2026-04-08T03:00:00Z",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"2026-04-08T03:00:00Z",</w:t>
        <w:br/>
        <w:t xml:space="preserve"> "bucket_end_utc": "2026-04-08T04:00:00Z",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"2026-04-08T04:00:00Z",</w:t>
        <w:br/>
        <w:t xml:space="preserve"> "bucket_end_utc": "2026-04-08T05:00:00Z",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"2026-04-08T05:00:00Z",</w:t>
        <w:br/>
        <w:t xml:space="preserve"> "bucket_end_utc": "2026-04-08T06:00:00Z",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"2026-04-08T06:00:00Z",</w:t>
        <w:br/>
        <w:t xml:space="preserve"> "bucket_end_utc": "2026-04-08T07:00:00Z",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"2026-04-08T07:00:00Z",</w:t>
        <w:br/>
        <w:t xml:space="preserve"> "bucket_end_utc": "2026-04-08T08:00:00Z",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"2026-04-08T08:00:00Z",</w:t>
        <w:br/>
        <w:t xml:space="preserve"> "bucket_end_utc": "2026-04-08T09:00:00Z",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62,</w:t>
        <w:br/>
        <w:t xml:space="preserve"> "dominant_state": "neutral_mixed"</w:t>
        <w:br/>
        <w:t xml:space="preserve"> },</w:t>
        <w:br/>
        <w:t xml:space="preserve"> {</w:t>
        <w:br/>
        <w:t xml:space="preserve"> "bucket_start_utc": "2026-04-08T09:00:00Z",</w:t>
        <w:br/>
        <w:t xml:space="preserve"> "bucket_end_utc": "2026-04-08T10:00:00Z",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0.11,</w:t>
        <w:br/>
        <w:t xml:space="preserve"> "fresh_evidence_count": 0,</w:t>
        <w:br/>
        <w:t xml:space="preserve"> "stale_evidence_count": 2,</w:t>
        <w:br/>
        <w:t xml:space="preserve"> "conviction_score_0_100": 36,</w:t>
        <w:br/>
        <w:t xml:space="preserve"> "fragility_score_0_100": 60,</w:t>
        <w:br/>
        <w:t xml:space="preserve"> "dominant_state": "neutral_mixed"</w:t>
        <w:br/>
        <w:t xml:space="preserve"> },</w:t>
        <w:br/>
        <w:t xml:space="preserve"> {</w:t>
        <w:br/>
        <w:t xml:space="preserve"> "bucket_start_utc": "2026-04-08T10:00:00Z",</w:t>
        <w:br/>
        <w:t xml:space="preserve"> "bucket_end_utc": "2026-04-08T11:00:00Z",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-2,</w:t>
        <w:br/>
        <w:t xml:space="preserve"> "contradiction_ratio": 0.11,</w:t>
        <w:br/>
        <w:t xml:space="preserve"> "fresh_evidence_count": 0,</w:t>
        <w:br/>
        <w:t xml:space="preserve"> "stale_evidence_count": 2,</w:t>
        <w:br/>
        <w:t xml:space="preserve"> "conviction_score_0_100": 36,</w:t>
        <w:br/>
        <w:t xml:space="preserve"> "fragility_score_0_100": 60,</w:t>
        <w:br/>
        <w:t xml:space="preserve"> "dominant_state": "neutral_mixed"</w:t>
        <w:br/>
        <w:t xml:space="preserve"> },</w:t>
        <w:br/>
        <w:t xml:space="preserve"> {</w:t>
        <w:br/>
        <w:t xml:space="preserve"> "bucket_start_utc": "2026-04-08T11:00:00Z",</w:t>
        <w:br/>
        <w:t xml:space="preserve"> "bucket_end_utc": "2026-04-08T12:00:00Z",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0,</w:t>
        <w:br/>
        <w:t xml:space="preserve"> "contradiction_ratio": 0.11,</w:t>
        <w:br/>
        <w:t xml:space="preserve"> "fresh_evidence_count": 0,</w:t>
        <w:br/>
        <w:t xml:space="preserve"> "stale_evidence_count": 2,</w:t>
        <w:br/>
        <w:t xml:space="preserve"> "conviction_score_0_100": 36,</w:t>
        <w:br/>
        <w:t xml:space="preserve"> "fragility_score_0_100": 60,</w:t>
        <w:br/>
        <w:t xml:space="preserve"> "dominant_state": "neutral_mixed"</w:t>
        <w:br/>
        <w:t xml:space="preserve"> },</w:t>
        <w:br/>
        <w:t xml:space="preserve"> {</w:t>
        <w:br/>
        <w:t xml:space="preserve"> "bucket_start_utc": "2026-04-08T12:00:00Z",</w:t>
        <w:br/>
        <w:t xml:space="preserve"> "bucket_end_utc": "2026-04-08T13:00:00Z",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2,</w:t>
        <w:br/>
        <w:t xml:space="preserve"> "contradiction_ratio": 0.11,</w:t>
        <w:br/>
        <w:t xml:space="preserve"> "fresh_evidence_count": 0,</w:t>
        <w:br/>
        <w:t xml:space="preserve"> "stale_evidence_count": 2,</w:t>
        <w:br/>
        <w:t xml:space="preserve"> "conviction_score_0_100": 38,</w:t>
        <w:br/>
        <w:t xml:space="preserve"> "fragility_score_0_100": 58,</w:t>
        <w:br/>
        <w:t xml:space="preserve"> "dominant_state": "neutral_mixed"</w:t>
        <w:br/>
        <w:t xml:space="preserve"> },</w:t>
        <w:br/>
        <w:t xml:space="preserve"> {</w:t>
        <w:br/>
        <w:t xml:space="preserve"> "bucket_start_utc": "2026-04-08T13:00:00Z",</w:t>
        <w:br/>
        <w:t xml:space="preserve"> "bucket_end_utc": "2026-04-08T14:00:00Z",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40,</w:t>
        <w:br/>
        <w:t xml:space="preserve"> "fragility_score_0_100": 57,</w:t>
        <w:br/>
        <w:t xml:space="preserve"> "dominant_state": "neutral_mixed"</w:t>
        <w:br/>
        <w:t xml:space="preserve"> },</w:t>
        <w:br/>
        <w:t xml:space="preserve"> {</w:t>
        <w:br/>
        <w:t xml:space="preserve"> "bucket_start_utc": "2026-04-08T14:00:00Z",</w:t>
        <w:br/>
        <w:t xml:space="preserve"> "bucket_end_utc": "2026-04-08T15:00:00Z",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0.1,</w:t>
        <w:br/>
        <w:t xml:space="preserve"> "fresh_evidence_count": 0,</w:t>
        <w:br/>
        <w:t xml:space="preserve"> "stale_evidence_count": 1,</w:t>
        <w:br/>
        <w:t xml:space="preserve"> "conviction_score_0_100": 42,</w:t>
        <w:br/>
        <w:t xml:space="preserve"> "fragility_score_0_100": 56,</w:t>
        <w:br/>
        <w:t xml:space="preserve"> "dominant_state": "bullish"</w:t>
        <w:br/>
        <w:t xml:space="preserve"> },</w:t>
        <w:br/>
        <w:t xml:space="preserve"> {</w:t>
        <w:br/>
        <w:t xml:space="preserve"> "bucket_start_utc": "2026-04-08T15:00:00Z",</w:t>
        <w:br/>
        <w:t xml:space="preserve"> "bucket_end_utc": "2026-04-08T16:00:00Z",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w:t>
        <w:br/>
        <w:t xml:space="preserve"> "fresh_evidence_count": 0,</w:t>
        <w:br/>
        <w:t xml:space="preserve"> "stale_evidence_count": 1,</w:t>
        <w:br/>
        <w:t xml:space="preserve"> "conviction_score_0_100": 44,</w:t>
        <w:br/>
        <w:t xml:space="preserve"> "fragility_score_0_100": 55,</w:t>
        <w:br/>
        <w:t xml:space="preserve"> "dominant_state": "bullish"</w:t>
        <w:br/>
        <w:t xml:space="preserve"> },</w:t>
        <w:br/>
        <w:t xml:space="preserve"> {</w:t>
        <w:br/>
        <w:t xml:space="preserve"> "bucket_start_utc": "2026-04-08T16:00:00Z",</w:t>
        <w:br/>
        <w:t xml:space="preserve"> "bucket_end_utc": "2026-04-08T17:00:00Z",</w:t>
        <w:br/>
        <w:t xml:space="preserve"> "directional_score_signed": 26,</w:t>
        <w:br/>
        <w:t xml:space="preserve"> "bullish_pressure_score": 26,</w:t>
        <w:br/>
        <w:t xml:space="preserve"> "bearish_pressure_score": 0,</w:t>
        <w:br/>
        <w:t xml:space="preserve"> "net_sentiment_score": 26,</w:t>
        <w:br/>
        <w:t xml:space="preserve"> "velocity_score": 4,</w:t>
        <w:br/>
        <w:t xml:space="preserve"> "acceleration_score": 2,</w:t>
        <w:br/>
        <w:t xml:space="preserve"> "contradiction_ratio": 0.1,</w:t>
        <w:br/>
        <w:t xml:space="preserve"> "fresh_evidence_count": 1,</w:t>
        <w:br/>
        <w:t xml:space="preserve"> "stale_evidence_count": 0,</w:t>
        <w:br/>
        <w:t xml:space="preserve"> "conviction_score_0_100": 48,</w:t>
        <w:br/>
        <w:t xml:space="preserve"> "fragility_score_0_100": 53,</w:t>
        <w:br/>
        <w:t xml:space="preserve"> "dominant_state": "bullish"</w:t>
        <w:br/>
        <w:t xml:space="preserve"> },</w:t>
        <w:br/>
        <w:t xml:space="preserve"> {</w:t>
        <w:br/>
        <w:t xml:space="preserve"> "bucket_start_utc": "2026-04-08T17:00:00Z",</w:t>
        <w:br/>
        <w:t xml:space="preserve"> "bucket_end_utc": "2026-04-08T18:00:00Z",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-2,</w:t>
        <w:br/>
        <w:t xml:space="preserve"> "contradiction_ratio": 0.1,</w:t>
        <w:br/>
        <w:t xml:space="preserve"> "fresh_evidence_count": 0,</w:t>
        <w:br/>
        <w:t xml:space="preserve"> "stale_evidence_count": 1,</w:t>
        <w:br/>
        <w:t xml:space="preserve"> "conviction_score_0_100": 49,</w:t>
        <w:br/>
        <w:t xml:space="preserve"> "fragility_score_0_100": 53,</w:t>
        <w:br/>
        <w:t xml:space="preserve"> "dominant_state": "bullish"</w:t>
        <w:br/>
        <w:t xml:space="preserve"> },</w:t>
        <w:br/>
        <w:t xml:space="preserve"> {</w:t>
        <w:br/>
        <w:t xml:space="preserve"> "bucket_start_utc": "2026-04-08T18:00:00Z",</w:t>
        <w:br/>
        <w:t xml:space="preserve"> "bucket_end_utc": "2026-04-08T19:00:00Z",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0.1,</w:t>
        <w:br/>
        <w:t xml:space="preserve"> "fresh_evidence_count": 0,</w:t>
        <w:br/>
        <w:t xml:space="preserve"> "stale_evidence_count": 1,</w:t>
        <w:br/>
        <w:t xml:space="preserve"> "conviction_score_0_100": 50,</w:t>
        <w:br/>
        <w:t xml:space="preserve"> "fragility_score_0_100": 52,</w:t>
        <w:br/>
        <w:t xml:space="preserve"> "dominant_state": "bullish"</w:t>
        <w:br/>
        <w:t xml:space="preserve"> },</w:t>
        <w:br/>
        <w:t xml:space="preserve"> {</w:t>
        <w:br/>
        <w:t xml:space="preserve"> "bucket_start_utc": "2026-04-08T19:00:00Z",</w:t>
        <w:br/>
        <w:t xml:space="preserve"> "bucket_end_utc": "2026-04-08T20:00:00Z",</w:t>
        <w:br/>
        <w:t xml:space="preserve"> "directional_score_signed": 45,</w:t>
        <w:br/>
        <w:t xml:space="preserve"> "bullish_pressure_score": 45,</w:t>
        <w:br/>
        <w:t xml:space="preserve"> "bearish_pressure_score": 0,</w:t>
        <w:br/>
        <w:t xml:space="preserve"> "net_sentiment_score": 45,</w:t>
        <w:br/>
        <w:t xml:space="preserve"> "velocity_score": 15,</w:t>
        <w:br/>
        <w:t xml:space="preserve"> "acceleration_score": 13,</w:t>
        <w:br/>
        <w:t xml:space="preserve"> "contradiction_ratio": 0.11,</w:t>
        <w:br/>
        <w:t xml:space="preserve"> "fresh_evidence_count": 2,</w:t>
        <w:br/>
        <w:t xml:space="preserve"> "stale_evidence_count": 0,</w:t>
        <w:br/>
        <w:t xml:space="preserve"> "conviction_score_0_100": 60,</w:t>
        <w:br/>
        <w:t xml:space="preserve"> "fragility_score_0_100": 50,</w:t>
        <w:br/>
        <w:t xml:space="preserve"> "dominant_state": "bullish"</w:t>
        <w:br/>
        <w:t xml:space="preserve"> },</w:t>
        <w:br/>
        <w:t xml:space="preserve"> {</w:t>
        <w:br/>
        <w:t xml:space="preserve"> "bucket_start_utc": "2026-04-08T20:00:00Z",</w:t>
        <w:br/>
        <w:t xml:space="preserve"> "bucket_end_utc": "2026-04-08T21:00:00Z",</w:t>
        <w:br/>
        <w:t xml:space="preserve"> "directional_score_signed": 52,</w:t>
        <w:br/>
        <w:t xml:space="preserve"> "bullish_pressure_score": 52,</w:t>
        <w:br/>
        <w:t xml:space="preserve"> "bearish_pressure_score": 0,</w:t>
        <w:br/>
        <w:t xml:space="preserve"> "net_sentiment_score": 52,</w:t>
        <w:br/>
        <w:t xml:space="preserve"> "velocity_score": 7,</w:t>
        <w:br/>
        <w:t xml:space="preserve"> "acceleration_score": -8,</w:t>
        <w:br/>
        <w:t xml:space="preserve"> "contradiction_ratio": 0.11,</w:t>
        <w:br/>
        <w:t xml:space="preserve"> "fresh_evidence_count": 3,</w:t>
        <w:br/>
        <w:t xml:space="preserve"> "stale_evidence_count": 0,</w:t>
        <w:br/>
        <w:t xml:space="preserve"> "conviction_score_0_100": 63,</w:t>
        <w:br/>
        <w:t xml:space="preserve"> "fragility_score_0_100": 49,</w:t>
        <w:br/>
        <w:t xml:space="preserve"> "dominant_state": "bullish"</w:t>
        <w:br/>
        <w:t xml:space="preserve"> },</w:t>
        <w:br/>
        <w:t xml:space="preserve"> {</w:t>
        <w:br/>
        <w:t xml:space="preserve"> "bucket_start_utc": "2026-04-08T21:00:00Z",</w:t>
        <w:br/>
        <w:t xml:space="preserve"> "bucket_end_utc": "2026-04-08T22:00:00Z",</w:t>
        <w:br/>
        <w:t xml:space="preserve"> "directional_score_signed": 54,</w:t>
        <w:br/>
        <w:t xml:space="preserve"> "bullish_pressure_score": 54,</w:t>
        <w:br/>
        <w:t xml:space="preserve"> "bearish_pressure_score": 0,</w:t>
        <w:br/>
        <w:t xml:space="preserve"> "net_sentiment_score": 54,</w:t>
        <w:br/>
        <w:t xml:space="preserve"> "velocity_score": 2,</w:t>
        <w:br/>
        <w:t xml:space="preserve"> "acceleration_score": -5,</w:t>
        <w:br/>
        <w:t xml:space="preserve"> "contradiction_ratio": 0.11,</w:t>
        <w:br/>
        <w:t xml:space="preserve"> "fresh_evidence_count": 0,</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"2026-04-08T22:00:00Z",</w:t>
        <w:br/>
        <w:t xml:space="preserve"> "bucket_end_utc": "2026-04-08T23:00:00Z",</w:t>
        <w:br/>
        <w:t xml:space="preserve"> "directional_score_signed": 65,</w:t>
        <w:br/>
        <w:t xml:space="preserve"> "bullish_pressure_score": 65,</w:t>
        <w:br/>
        <w:t xml:space="preserve"> "bearish_pressure_score": 0,</w:t>
        <w:br/>
        <w:t xml:space="preserve"> "net_sentiment_score": 65,</w:t>
        <w:br/>
        <w:t xml:space="preserve"> "velocity_score": 11,</w:t>
        <w:br/>
        <w:t xml:space="preserve"> "acceleration_score": 9,</w:t>
        <w:br/>
        <w:t xml:space="preserve"> "contradiction_ratio": 0.12,</w:t>
        <w:br/>
        <w:t xml:space="preserve"> "fresh_evidence_count": 3,</w:t>
        <w:br/>
        <w:t xml:space="preserve"> "stale_evidence_count": 0,</w:t>
        <w:br/>
        <w:t xml:space="preserve"> "conviction_score_0_100": 68,</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30,</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analysis constrained to single market.",</w:t>
        <w:br/>
        <w:t xml:space="preserve"> "No explicit opposing/counter-direction evidence objects were provided (contradictions[] empty); reversal risk set to medium primarily due to event-driven logistics/geopolitics sensitivity rather than observed counterevidence.",</w:t>
        <w:br/>
        <w:t xml:space="preserve"> "Directional mapping uses market-impact inference (supply/logistics risk -&gt; upward price pressure) because upstream inputs did not include explicit price-direction fields per trend."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2. </w:t>
      </w:r>
      <w:hyperlink r:id="rId10">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 </w:t>
      </w:r>
      <w:hyperlink r:id="rId10">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4. </w:t>
      </w:r>
      <w:hyperlink r:id="rId11">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5. </w:t>
      </w:r>
      <w:hyperlink r:id="rId12">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6. </w:t>
      </w:r>
      <w:hyperlink r:id="rId13">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7. </w:t>
      </w:r>
      <w:hyperlink r:id="rId14">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8. </w:t>
      </w:r>
      <w:hyperlink r:id="rId14">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9. </w:t>
      </w:r>
      <w:hyperlink r:id="rId13">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10. </w:t>
      </w:r>
      <w:hyperlink r:id="rId14">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11. </w:t>
      </w:r>
      <w:hyperlink r:id="rId15">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12. </w:t>
      </w:r>
      <w:hyperlink r:id="rId16">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13. </w:t>
      </w:r>
      <w:hyperlink r:id="rId17">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14. </w:t>
      </w:r>
      <w:hyperlink r:id="rId18">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15. </w:t>
      </w:r>
      <w:hyperlink r:id="rId17">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16. </w:t>
      </w:r>
      <w:hyperlink r:id="rId17">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17. </w:t>
      </w:r>
      <w:hyperlink r:id="rId19">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18. </w:t>
      </w:r>
      <w:hyperlink r:id="rId17">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19. </w:t>
      </w:r>
      <w:hyperlink r:id="rId20">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20. </w:t>
      </w:r>
      <w:hyperlink r:id="rId21">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21. </w:t>
      </w:r>
      <w:hyperlink r:id="rId22">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22. </w:t>
      </w:r>
      <w:hyperlink r:id="rId23">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23. </w:t>
      </w:r>
      <w:hyperlink r:id="rId24">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24. </w:t>
      </w:r>
      <w:hyperlink r:id="rId25">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25. </w:t>
      </w:r>
      <w:hyperlink r:id="rId25">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26. </w:t>
      </w:r>
      <w:hyperlink r:id="rId26">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27. </w:t>
      </w:r>
      <w:hyperlink r:id="rId27">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28. </w:t>
      </w:r>
      <w:hyperlink r:id="rId28">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29. </w:t>
      </w:r>
      <w:hyperlink r:id="rId29">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30. </w:t>
      </w:r>
      <w:hyperlink r:id="rId30">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31. </w:t>
      </w:r>
      <w:hyperlink r:id="rId27">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32. </w:t>
      </w:r>
      <w:hyperlink r:id="rId31">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33. </w:t>
      </w:r>
      <w:hyperlink r:id="rId32">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34. </w:t>
      </w:r>
      <w:hyperlink r:id="rId33">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35. </w:t>
      </w:r>
      <w:hyperlink r:id="rId34">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36. </w:t>
      </w:r>
      <w:hyperlink r:id="rId35">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37. </w:t>
      </w:r>
      <w:hyperlink r:id="rId36">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38. </w:t>
      </w:r>
      <w:hyperlink r:id="rId37">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39. </w:t>
      </w:r>
      <w:hyperlink r:id="rId38">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40. </w:t>
      </w:r>
      <w:hyperlink r:id="rId39">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41. </w:t>
      </w:r>
      <w:hyperlink r:id="rId40">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42. </w:t>
      </w:r>
      <w:hyperlink r:id="rId41">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43. </w:t>
      </w:r>
      <w:hyperlink r:id="rId42">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44. </w:t>
      </w:r>
      <w:hyperlink r:id="rId43">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45. </w:t>
      </w:r>
      <w:hyperlink r:id="rId44">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46. </w:t>
      </w:r>
      <w:hyperlink r:id="rId45">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47. </w:t>
      </w:r>
      <w:hyperlink r:id="rId41">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48. </w:t>
      </w:r>
      <w:hyperlink r:id="rId46">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49. </w:t>
      </w:r>
      <w:hyperlink r:id="rId47">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50. </w:t>
      </w:r>
      <w:hyperlink r:id="rId48">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51. </w:t>
      </w:r>
      <w:hyperlink r:id="rId49">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52. </w:t>
      </w:r>
      <w:hyperlink r:id="rId50">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53. </w:t>
      </w:r>
      <w:hyperlink r:id="rId51">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54. </w:t>
      </w:r>
      <w:hyperlink r:id="rId52">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55. </w:t>
      </w:r>
      <w:hyperlink r:id="rId53">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56. </w:t>
      </w:r>
      <w:hyperlink r:id="rId54">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57. </w:t>
      </w:r>
      <w:hyperlink r:id="rId55">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58. </w:t>
      </w:r>
      <w:hyperlink r:id="rId56">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59. </w:t>
      </w:r>
      <w:hyperlink r:id="rId57">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60. </w:t>
      </w:r>
      <w:hyperlink r:id="rId58">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61. </w:t>
      </w:r>
      <w:hyperlink r:id="rId59">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62. </w:t>
      </w:r>
      <w:hyperlink r:id="rId60">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63. </w:t>
      </w:r>
      <w:hyperlink r:id="rId55">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64. </w:t>
      </w:r>
      <w:hyperlink r:id="rId61">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65. </w:t>
      </w:r>
      <w:hyperlink r:id="rId62">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66. </w:t>
      </w:r>
      <w:hyperlink r:id="rId55">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67. </w:t>
      </w:r>
      <w:hyperlink r:id="rId63">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68. </w:t>
      </w:r>
      <w:hyperlink r:id="rId64">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69. </w:t>
      </w:r>
      <w:hyperlink r:id="rId65">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70. </w:t>
      </w:r>
      <w:hyperlink r:id="rId66">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71. </w:t>
      </w:r>
      <w:hyperlink r:id="rId67">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72. </w:t>
      </w:r>
      <w:hyperlink r:id="rId68">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73. </w:t>
      </w:r>
      <w:hyperlink r:id="rId63">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74. </w:t>
      </w:r>
      <w:hyperlink r:id="rId69">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75. </w:t>
      </w:r>
      <w:hyperlink r:id="rId70">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76. </w:t>
      </w:r>
      <w:hyperlink r:id="rId71">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77. </w:t>
      </w:r>
      <w:hyperlink r:id="rId72">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73">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74">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80. </w:t>
      </w:r>
      <w:hyperlink r:id="rId75">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81. </w:t>
      </w:r>
      <w:hyperlink r:id="rId76">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82. </w:t>
      </w:r>
      <w:hyperlink r:id="rId74">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83. </w:t>
      </w:r>
      <w:hyperlink r:id="rId77">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84. </w:t>
      </w:r>
      <w:hyperlink r:id="rId78">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85. </w:t>
      </w:r>
      <w:hyperlink r:id="rId79">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86. </w:t>
      </w:r>
      <w:hyperlink r:id="rId80">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87. </w:t>
      </w:r>
      <w:hyperlink r:id="rId81">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88. </w:t>
      </w:r>
      <w:hyperlink r:id="rId82">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89. </w:t>
      </w:r>
      <w:hyperlink r:id="rId83">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90. </w:t>
      </w:r>
      <w:hyperlink r:id="rId84">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91. </w:t>
      </w:r>
      <w:hyperlink r:id="rId85">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92. </w:t>
      </w:r>
      <w:hyperlink r:id="rId86">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93. </w:t>
      </w:r>
      <w:hyperlink r:id="rId87">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94. </w:t>
      </w:r>
      <w:hyperlink r:id="rId88">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95. </w:t>
      </w:r>
      <w:hyperlink r:id="rId89">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96. </w:t>
      </w:r>
      <w:hyperlink r:id="rId90">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97. </w:t>
      </w:r>
      <w:hyperlink r:id="rId88">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98. </w:t>
      </w:r>
      <w:hyperlink r:id="rId91">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99. </w:t>
      </w:r>
      <w:hyperlink r:id="rId92">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100. </w:t>
      </w:r>
      <w:hyperlink r:id="rId93">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101. </w:t>
      </w:r>
      <w:hyperlink r:id="rId94">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102. </w:t>
      </w:r>
      <w:hyperlink r:id="rId95">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103. </w:t>
      </w:r>
      <w:hyperlink r:id="rId96">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104. </w:t>
      </w:r>
      <w:hyperlink r:id="rId97">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105. </w:t>
      </w:r>
      <w:hyperlink r:id="rId98">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106. </w:t>
      </w:r>
      <w:hyperlink r:id="rId98">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107. </w:t>
      </w:r>
      <w:hyperlink r:id="rId99">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108. </w:t>
      </w:r>
      <w:hyperlink r:id="rId100">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109. </w:t>
      </w:r>
      <w:hyperlink r:id="rId101">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110. </w:t>
      </w:r>
      <w:hyperlink r:id="rId102">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111. </w:t>
      </w:r>
      <w:hyperlink r:id="rId103">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112. </w:t>
      </w:r>
      <w:hyperlink r:id="rId104">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113. </w:t>
      </w:r>
      <w:hyperlink r:id="rId105">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114. </w:t>
      </w:r>
      <w:hyperlink r:id="rId105">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115. </w:t>
      </w:r>
      <w:hyperlink r:id="rId105">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116. </w:t>
      </w:r>
      <w:hyperlink r:id="rId106">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117. </w:t>
      </w:r>
      <w:hyperlink r:id="rId107">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118. </w:t>
      </w:r>
      <w:hyperlink r:id="rId108">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119. </w:t>
      </w:r>
      <w:hyperlink r:id="rId109">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120. </w:t>
      </w:r>
      <w:hyperlink r:id="rId110">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121. </w:t>
      </w:r>
      <w:hyperlink r:id="rId111">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122. </w:t>
      </w:r>
      <w:hyperlink r:id="rId112">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123. </w:t>
      </w:r>
      <w:hyperlink r:id="rId113">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124. </w:t>
      </w:r>
      <w:hyperlink r:id="rId114">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125. </w:t>
      </w:r>
      <w:hyperlink r:id="rId115">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126. </w:t>
      </w:r>
      <w:hyperlink r:id="rId116">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127. </w:t>
      </w:r>
      <w:hyperlink r:id="rId117">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128. </w:t>
      </w:r>
      <w:hyperlink r:id="rId118">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129. </w:t>
      </w:r>
      <w:hyperlink r:id="rId119">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130. </w:t>
      </w:r>
      <w:hyperlink r:id="rId120">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131. </w:t>
      </w:r>
      <w:hyperlink r:id="rId121">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132. </w:t>
      </w:r>
      <w:hyperlink r:id="rId122">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133. </w:t>
      </w:r>
      <w:hyperlink r:id="rId123">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134. </w:t>
      </w:r>
      <w:hyperlink r:id="rId124">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135. </w:t>
      </w:r>
      <w:hyperlink r:id="rId125">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136. </w:t>
      </w:r>
      <w:hyperlink r:id="rId126">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137. </w:t>
      </w:r>
      <w:hyperlink r:id="rId127">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138. </w:t>
      </w:r>
      <w:hyperlink r:id="rId128">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139. </w:t>
      </w:r>
      <w:hyperlink r:id="rId129">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140. </w:t>
      </w:r>
      <w:hyperlink r:id="rId130">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141. </w:t>
      </w:r>
      <w:hyperlink r:id="rId131">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142. </w:t>
      </w:r>
      <w:hyperlink r:id="rId132">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143. </w:t>
      </w:r>
      <w:hyperlink r:id="rId133">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144. </w:t>
      </w:r>
      <w:hyperlink r:id="rId134">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145. </w:t>
      </w:r>
      <w:hyperlink r:id="rId135">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146. </w:t>
      </w:r>
      <w:hyperlink r:id="rId136">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147. </w:t>
      </w:r>
      <w:hyperlink r:id="rId137">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148. </w:t>
      </w:r>
      <w:hyperlink r:id="rId134">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149. </w:t>
      </w:r>
      <w:hyperlink r:id="rId138">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150. </w:t>
      </w:r>
      <w:hyperlink r:id="rId139">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151. </w:t>
      </w:r>
      <w:hyperlink r:id="rId140">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152. </w:t>
      </w:r>
      <w:hyperlink r:id="rId141">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153. </w:t>
      </w:r>
      <w:hyperlink r:id="rId142">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154. </w:t>
      </w:r>
      <w:hyperlink r:id="rId134">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155. </w:t>
      </w:r>
      <w:hyperlink r:id="rId143">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156. </w:t>
      </w:r>
      <w:hyperlink r:id="rId144">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157. </w:t>
      </w:r>
      <w:hyperlink r:id="rId145">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158. </w:t>
      </w:r>
      <w:hyperlink r:id="rId146">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159. </w:t>
      </w:r>
      <w:hyperlink r:id="rId134">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160. </w:t>
      </w:r>
      <w:hyperlink r:id="rId147">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161. </w:t>
      </w:r>
      <w:hyperlink r:id="rId148">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162. </w:t>
      </w:r>
      <w:hyperlink r:id="rId149">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163. </w:t>
      </w:r>
      <w:hyperlink r:id="rId150">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164. </w:t>
      </w:r>
      <w:hyperlink r:id="rId151">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165. </w:t>
      </w:r>
      <w:hyperlink r:id="rId152">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166. </w:t>
      </w:r>
      <w:hyperlink r:id="rId145">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167. </w:t>
      </w:r>
      <w:hyperlink r:id="rId137">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168. </w:t>
      </w:r>
      <w:hyperlink r:id="rId147">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169. </w:t>
      </w:r>
      <w:hyperlink r:id="rId153">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170. </w:t>
      </w:r>
      <w:hyperlink r:id="rId154">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171. </w:t>
      </w:r>
      <w:hyperlink r:id="rId155">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172. </w:t>
      </w:r>
      <w:hyperlink r:id="rId156">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173. </w:t>
      </w:r>
      <w:hyperlink r:id="rId147">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174. </w:t>
      </w:r>
      <w:hyperlink r:id="rId157">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175. </w:t>
      </w:r>
      <w:hyperlink r:id="rId158">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176. </w:t>
      </w:r>
      <w:hyperlink r:id="rId159">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177. </w:t>
      </w:r>
      <w:hyperlink r:id="rId147">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178. </w:t>
      </w:r>
      <w:hyperlink r:id="rId160">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179. </w:t>
      </w:r>
      <w:hyperlink r:id="rId161">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180. </w:t>
      </w:r>
      <w:hyperlink r:id="rId147">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181. </w:t>
      </w:r>
      <w:hyperlink r:id="rId162">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182. </w:t>
      </w:r>
      <w:hyperlink r:id="rId163">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183. </w:t>
      </w:r>
      <w:hyperlink r:id="rId164">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184. </w:t>
      </w:r>
      <w:hyperlink r:id="rId165">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185. </w:t>
      </w:r>
      <w:hyperlink r:id="rId166">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186. </w:t>
      </w:r>
      <w:hyperlink r:id="rId167">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187. </w:t>
      </w:r>
      <w:hyperlink r:id="rId168">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188. </w:t>
      </w:r>
      <w:hyperlink r:id="rId169">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189. </w:t>
      </w:r>
      <w:hyperlink r:id="rId170">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190. </w:t>
      </w:r>
      <w:hyperlink r:id="rId171">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191. </w:t>
      </w:r>
      <w:hyperlink r:id="rId172">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192. </w:t>
      </w:r>
      <w:hyperlink r:id="rId173">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193. </w:t>
      </w:r>
      <w:hyperlink r:id="rId174">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194. </w:t>
      </w:r>
      <w:hyperlink r:id="rId175">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195. </w:t>
      </w:r>
      <w:hyperlink r:id="rId176">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196. </w:t>
      </w:r>
      <w:hyperlink r:id="rId177">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197. </w:t>
      </w:r>
      <w:hyperlink r:id="rId178">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198. </w:t>
      </w:r>
      <w:hyperlink r:id="rId176">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199. </w:t>
      </w:r>
      <w:hyperlink r:id="rId179">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200. </w:t>
      </w:r>
      <w:hyperlink r:id="rId180">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201. </w:t>
      </w:r>
      <w:hyperlink r:id="rId181">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202. </w:t>
      </w:r>
      <w:hyperlink r:id="rId182">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203. </w:t>
      </w:r>
      <w:hyperlink r:id="rId183">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204. </w:t>
      </w:r>
      <w:hyperlink r:id="rId184">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205. </w:t>
      </w:r>
      <w:hyperlink r:id="rId185">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206. </w:t>
      </w:r>
      <w:hyperlink r:id="rId186">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207. </w:t>
      </w:r>
      <w:hyperlink r:id="rId187">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208. </w:t>
      </w:r>
      <w:hyperlink r:id="rId188">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209. </w:t>
      </w:r>
      <w:hyperlink r:id="rId189">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210. </w:t>
      </w:r>
      <w:hyperlink r:id="rId190">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211. </w:t>
      </w:r>
      <w:hyperlink r:id="rId191">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212. </w:t>
      </w:r>
      <w:hyperlink r:id="rId192">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213. </w:t>
      </w:r>
      <w:hyperlink r:id="rId193">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214. </w:t>
      </w:r>
      <w:hyperlink r:id="rId193">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215. </w:t>
      </w:r>
      <w:hyperlink r:id="rId194">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216. </w:t>
      </w:r>
      <w:hyperlink r:id="rId195">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217. </w:t>
      </w:r>
      <w:hyperlink r:id="rId196">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218. </w:t>
      </w:r>
      <w:hyperlink r:id="rId197">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219. </w:t>
      </w:r>
      <w:hyperlink r:id="rId195">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220. </w:t>
      </w:r>
      <w:hyperlink r:id="rId198">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221. </w:t>
      </w:r>
      <w:hyperlink r:id="rId197">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222. </w:t>
      </w:r>
      <w:hyperlink r:id="rId199">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223. </w:t>
      </w:r>
      <w:hyperlink r:id="rId200">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224. </w:t>
      </w:r>
      <w:hyperlink r:id="rId201">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225. </w:t>
      </w:r>
      <w:hyperlink r:id="rId202">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226. </w:t>
      </w:r>
      <w:hyperlink r:id="rId201">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227. </w:t>
      </w:r>
      <w:hyperlink r:id="rId202">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228. </w:t>
      </w:r>
      <w:hyperlink r:id="rId203">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229. </w:t>
      </w:r>
      <w:hyperlink r:id="rId204">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230. </w:t>
      </w:r>
      <w:hyperlink r:id="rId205">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231. </w:t>
      </w:r>
      <w:hyperlink r:id="rId206">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232. </w:t>
      </w:r>
      <w:hyperlink r:id="rId207">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233. </w:t>
      </w:r>
      <w:hyperlink r:id="rId208">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234. </w:t>
      </w:r>
      <w:hyperlink r:id="rId209">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235. </w:t>
      </w:r>
      <w:hyperlink r:id="rId210">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236. </w:t>
      </w:r>
      <w:hyperlink r:id="rId211">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237. </w:t>
      </w:r>
      <w:hyperlink r:id="rId212">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238. </w:t>
      </w:r>
      <w:hyperlink r:id="rId213">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239. </w:t>
      </w:r>
      <w:hyperlink r:id="rId214">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240. </w:t>
      </w:r>
      <w:hyperlink r:id="rId215">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241. </w:t>
      </w:r>
      <w:hyperlink r:id="rId216">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242. </w:t>
      </w:r>
      <w:hyperlink r:id="rId217">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218">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219">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245. </w:t>
      </w:r>
      <w:hyperlink r:id="rId220">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246. </w:t>
      </w:r>
      <w:hyperlink r:id="rId221">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247. </w:t>
      </w:r>
      <w:hyperlink r:id="rId222">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248. </w:t>
      </w:r>
      <w:hyperlink r:id="rId223">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249. </w:t>
      </w:r>
      <w:hyperlink r:id="rId223">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250. </w:t>
      </w:r>
      <w:hyperlink r:id="rId224">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251. </w:t>
      </w:r>
      <w:hyperlink r:id="rId225">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252. </w:t>
      </w:r>
      <w:hyperlink r:id="rId226">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253. </w:t>
      </w:r>
      <w:hyperlink r:id="rId227">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254. </w:t>
      </w:r>
      <w:hyperlink r:id="rId228">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255. </w:t>
      </w:r>
      <w:hyperlink r:id="rId229">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256. </w:t>
      </w:r>
      <w:hyperlink r:id="rId230">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257. </w:t>
      </w:r>
      <w:hyperlink r:id="rId231">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258. </w:t>
      </w:r>
      <w:hyperlink r:id="rId232">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259. </w:t>
      </w:r>
      <w:hyperlink r:id="rId233">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260. </w:t>
      </w:r>
      <w:hyperlink r:id="rId234">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261. </w:t>
      </w:r>
      <w:hyperlink r:id="rId235">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262. </w:t>
      </w:r>
      <w:hyperlink r:id="rId235">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263. </w:t>
      </w:r>
      <w:hyperlink r:id="rId236">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264. </w:t>
      </w:r>
      <w:hyperlink r:id="rId237">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265. </w:t>
      </w:r>
      <w:hyperlink r:id="rId238">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266. </w:t>
      </w:r>
      <w:hyperlink r:id="rId239">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267. </w:t>
      </w:r>
      <w:hyperlink r:id="rId240">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268. </w:t>
      </w:r>
      <w:hyperlink r:id="rId241">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269. </w:t>
      </w:r>
      <w:hyperlink r:id="rId242">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270. </w:t>
      </w:r>
      <w:hyperlink r:id="rId243">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271. </w:t>
      </w:r>
      <w:hyperlink r:id="rId244">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272. </w:t>
      </w:r>
      <w:hyperlink r:id="rId245">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273. </w:t>
      </w:r>
      <w:hyperlink r:id="rId246">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274. </w:t>
      </w:r>
      <w:hyperlink r:id="rId247">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275. </w:t>
      </w:r>
      <w:hyperlink r:id="rId248">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276. </w:t>
      </w:r>
      <w:hyperlink r:id="rId249">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277. </w:t>
      </w:r>
      <w:hyperlink r:id="rId250">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278. </w:t>
      </w:r>
      <w:hyperlink r:id="rId251">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279. </w:t>
      </w:r>
      <w:hyperlink r:id="rId252">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280. </w:t>
      </w:r>
      <w:hyperlink r:id="rId253">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281. </w:t>
      </w:r>
      <w:hyperlink r:id="rId252">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282. </w:t>
      </w:r>
      <w:hyperlink r:id="rId254">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283. </w:t>
      </w:r>
      <w:hyperlink r:id="rId255">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284. </w:t>
      </w:r>
      <w:hyperlink r:id="rId256">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285. </w:t>
      </w:r>
      <w:hyperlink r:id="rId257">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286. </w:t>
      </w:r>
      <w:hyperlink r:id="rId258">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287. </w:t>
      </w:r>
      <w:hyperlink r:id="rId259">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288. </w:t>
      </w:r>
      <w:hyperlink r:id="rId260">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289. </w:t>
      </w:r>
      <w:hyperlink r:id="rId261">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290. </w:t>
      </w:r>
      <w:hyperlink r:id="rId262">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291. </w:t>
      </w:r>
      <w:hyperlink r:id="rId263">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292. </w:t>
      </w:r>
      <w:hyperlink r:id="rId264">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293. </w:t>
      </w:r>
      <w:hyperlink r:id="rId265">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294. </w:t>
      </w:r>
      <w:hyperlink r:id="rId266">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295. </w:t>
      </w:r>
      <w:hyperlink r:id="rId267">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296. </w:t>
      </w:r>
      <w:hyperlink r:id="rId268">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297. </w:t>
      </w:r>
      <w:hyperlink r:id="rId269">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298. </w:t>
      </w:r>
      <w:hyperlink r:id="rId270">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299. </w:t>
      </w:r>
      <w:hyperlink r:id="rId271">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300. </w:t>
      </w:r>
      <w:hyperlink r:id="rId271">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301. </w:t>
      </w:r>
      <w:hyperlink r:id="rId272">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302. </w:t>
      </w:r>
      <w:hyperlink r:id="rId273">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303. </w:t>
      </w:r>
      <w:hyperlink r:id="rId274">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304. </w:t>
      </w:r>
      <w:hyperlink r:id="rId275">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305. </w:t>
      </w:r>
      <w:hyperlink r:id="rId276">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306. </w:t>
      </w:r>
      <w:hyperlink r:id="rId277">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307. </w:t>
      </w:r>
      <w:hyperlink r:id="rId277">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308. </w:t>
      </w:r>
      <w:hyperlink r:id="rId278">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309. </w:t>
      </w:r>
      <w:hyperlink r:id="rId279">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310. </w:t>
      </w:r>
      <w:hyperlink r:id="rId280">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311. </w:t>
      </w:r>
      <w:hyperlink r:id="rId281">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312. </w:t>
      </w:r>
      <w:hyperlink r:id="rId282">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313. </w:t>
      </w:r>
      <w:hyperlink r:id="rId283">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314. </w:t>
      </w:r>
      <w:hyperlink r:id="rId281">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315. </w:t>
      </w:r>
      <w:hyperlink r:id="rId284">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316. </w:t>
      </w:r>
      <w:hyperlink r:id="rId282">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317. </w:t>
      </w:r>
      <w:hyperlink r:id="rId285">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318. </w:t>
      </w:r>
      <w:hyperlink r:id="rId286">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319. </w:t>
      </w:r>
      <w:hyperlink r:id="rId287">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320. </w:t>
      </w:r>
      <w:hyperlink r:id="rId288">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321. </w:t>
      </w:r>
      <w:hyperlink r:id="rId289">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322. </w:t>
      </w:r>
      <w:hyperlink r:id="rId290">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323. </w:t>
      </w:r>
      <w:hyperlink r:id="rId291">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324. </w:t>
      </w:r>
      <w:hyperlink r:id="rId292">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325. </w:t>
      </w:r>
      <w:hyperlink r:id="rId293">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326. </w:t>
      </w:r>
      <w:hyperlink r:id="rId294">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327. </w:t>
      </w:r>
      <w:hyperlink r:id="rId295">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328. </w:t>
      </w:r>
      <w:hyperlink r:id="rId294">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329. </w:t>
      </w:r>
      <w:hyperlink r:id="rId296">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330. </w:t>
      </w:r>
      <w:hyperlink r:id="rId297">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331. </w:t>
      </w:r>
      <w:hyperlink r:id="rId298">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332. </w:t>
      </w:r>
      <w:hyperlink r:id="rId299">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333. </w:t>
      </w:r>
      <w:hyperlink r:id="rId300">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334. </w:t>
      </w:r>
      <w:hyperlink r:id="rId301">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335. </w:t>
      </w:r>
      <w:hyperlink r:id="rId302">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336. </w:t>
      </w:r>
      <w:hyperlink r:id="rId303">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337. </w:t>
      </w:r>
      <w:hyperlink r:id="rId301">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338. </w:t>
      </w:r>
      <w:hyperlink r:id="rId304">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339. </w:t>
      </w:r>
      <w:hyperlink r:id="rId305">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340. </w:t>
      </w:r>
      <w:hyperlink r:id="rId306">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341. </w:t>
      </w:r>
      <w:hyperlink r:id="rId305">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342. </w:t>
      </w:r>
      <w:hyperlink r:id="rId307">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343. </w:t>
      </w:r>
      <w:hyperlink r:id="rId308">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344. </w:t>
      </w:r>
      <w:hyperlink r:id="rId309">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345. </w:t>
      </w:r>
      <w:hyperlink r:id="rId310">
        <w:r>
          <w:rPr>
            <w:color w:val="0000EE"/>
            <w:u w:val="single"/>
          </w:rPr>
          <w:t>https://www.vivi.tv/post474671/</w:t>
        </w:r>
      </w:hyperlink>
      <w:r>
        <w:rPr>
          <w:i/>
        </w:rPr>
        <w:t xml:space="preserve"> - * Starbucks Japan commemorates its 30th anniversary by bringing back five iconic Frappuccinos, each with a modern evolution, available from April 8, 2026. 346. </w:t>
      </w:r>
      <w:hyperlink r:id="rId311">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347. </w:t>
      </w:r>
      <w:hyperlink r:id="rId312">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348. </w:t>
      </w:r>
      <w:hyperlink r:id="rId313">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349. </w:t>
      </w:r>
      <w:hyperlink r:id="rId314">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350. </w:t>
      </w:r>
      <w:hyperlink r:id="rId315">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351. </w:t>
      </w:r>
      <w:hyperlink r:id="rId316">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352. </w:t>
      </w:r>
      <w:hyperlink r:id="rId317">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353. </w:t>
      </w:r>
      <w:hyperlink r:id="rId316">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354. </w:t>
      </w:r>
      <w:hyperlink r:id="rId318">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355. </w:t>
      </w:r>
      <w:hyperlink r:id="rId319">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356. </w:t>
      </w:r>
      <w:hyperlink r:id="rId320">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357. </w:t>
      </w:r>
      <w:hyperlink r:id="rId321">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358. </w:t>
      </w:r>
      <w:hyperlink r:id="rId322">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359. </w:t>
      </w:r>
      <w:hyperlink r:id="rId323">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360. </w:t>
      </w:r>
      <w:hyperlink r:id="rId324">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361. </w:t>
      </w:r>
      <w:hyperlink r:id="rId325">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362. </w:t>
      </w:r>
      <w:hyperlink r:id="rId326">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363. </w:t>
      </w:r>
      <w:hyperlink r:id="rId326">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364. </w:t>
      </w:r>
      <w:hyperlink r:id="rId327">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365. </w:t>
      </w:r>
      <w:hyperlink r:id="rId328">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366. </w:t>
      </w:r>
      <w:hyperlink r:id="rId329">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367. </w:t>
      </w:r>
      <w:hyperlink r:id="rId330">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368. </w:t>
      </w:r>
      <w:hyperlink r:id="rId331">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369. </w:t>
      </w:r>
      <w:hyperlink r:id="rId332">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370. </w:t>
      </w:r>
      <w:hyperlink r:id="rId333">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371. </w:t>
      </w:r>
      <w:hyperlink r:id="rId334">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372. </w:t>
      </w:r>
      <w:hyperlink r:id="rId335">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373. </w:t>
      </w:r>
      <w:hyperlink r:id="rId336">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374. </w:t>
      </w:r>
      <w:hyperlink r:id="rId337">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375. </w:t>
      </w:r>
      <w:hyperlink r:id="rId338">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376. </w:t>
      </w:r>
      <w:hyperlink r:id="rId339">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377. </w:t>
      </w:r>
      <w:hyperlink r:id="rId340">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378. </w:t>
      </w:r>
      <w:hyperlink r:id="rId341">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379. </w:t>
      </w:r>
      <w:hyperlink r:id="rId342">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380. </w:t>
      </w:r>
      <w:hyperlink r:id="rId343">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381. </w:t>
      </w:r>
      <w:hyperlink r:id="rId344">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382. </w:t>
      </w:r>
      <w:hyperlink r:id="rId345">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383. </w:t>
      </w:r>
      <w:hyperlink r:id="rId346">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384. </w:t>
      </w:r>
      <w:hyperlink r:id="rId347">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385. </w:t>
      </w:r>
      <w:hyperlink r:id="rId348">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386. </w:t>
      </w:r>
      <w:hyperlink r:id="rId349">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387. </w:t>
      </w:r>
      <w:hyperlink r:id="rId350">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388. </w:t>
      </w:r>
      <w:hyperlink r:id="rId351">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389. </w:t>
      </w:r>
      <w:hyperlink r:id="rId352">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390. </w:t>
      </w:r>
      <w:hyperlink r:id="rId353">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391. </w:t>
      </w:r>
      <w:hyperlink r:id="rId354">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392. </w:t>
      </w:r>
      <w:hyperlink r:id="rId355">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393. </w:t>
      </w:r>
      <w:hyperlink r:id="rId356">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394. </w:t>
      </w:r>
      <w:hyperlink r:id="rId357">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395. </w:t>
      </w:r>
      <w:hyperlink r:id="rId358">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396. </w:t>
      </w:r>
      <w:hyperlink r:id="rId359">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397. </w:t>
      </w:r>
      <w:hyperlink r:id="rId359">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398. </w:t>
      </w:r>
      <w:hyperlink r:id="rId359">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399. </w:t>
      </w:r>
      <w:hyperlink r:id="rId360">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400. </w:t>
      </w:r>
      <w:hyperlink r:id="rId361">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401. </w:t>
      </w:r>
      <w:hyperlink r:id="rId362">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402. </w:t>
      </w:r>
      <w:hyperlink r:id="rId363">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403. </w:t>
      </w:r>
      <w:hyperlink r:id="rId362">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404. </w:t>
      </w:r>
      <w:hyperlink r:id="rId364">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405. </w:t>
      </w:r>
      <w:hyperlink r:id="rId364">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406. </w:t>
      </w:r>
      <w:hyperlink r:id="rId365">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407. </w:t>
      </w:r>
      <w:hyperlink r:id="rId366">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408. </w:t>
      </w:r>
      <w:hyperlink r:id="rId367">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409. </w:t>
      </w:r>
      <w:hyperlink r:id="rId368">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410. </w:t>
      </w:r>
      <w:hyperlink r:id="rId369">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411. </w:t>
      </w:r>
      <w:hyperlink r:id="rId370">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412. </w:t>
      </w:r>
      <w:hyperlink r:id="rId371">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413. </w:t>
      </w:r>
      <w:hyperlink r:id="rId372">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414. </w:t>
      </w:r>
      <w:hyperlink r:id="rId373">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415. </w:t>
      </w:r>
      <w:hyperlink r:id="rId374">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416. </w:t>
      </w:r>
      <w:hyperlink r:id="rId375">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417. </w:t>
      </w:r>
      <w:hyperlink r:id="rId376">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418. </w:t>
      </w:r>
      <w:hyperlink r:id="rId377">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419. </w:t>
      </w:r>
      <w:hyperlink r:id="rId376">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420. </w:t>
      </w:r>
      <w:hyperlink r:id="rId376">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421. </w:t>
      </w:r>
      <w:hyperlink r:id="rId378">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422. </w:t>
      </w:r>
      <w:hyperlink r:id="rId379">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423. </w:t>
      </w:r>
      <w:hyperlink r:id="rId380">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424. </w:t>
      </w:r>
      <w:hyperlink r:id="rId381">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425. </w:t>
      </w:r>
      <w:hyperlink r:id="rId382">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426. </w:t>
      </w:r>
      <w:hyperlink r:id="rId383">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427. </w:t>
      </w:r>
      <w:hyperlink r:id="rId384">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428. </w:t>
      </w:r>
      <w:hyperlink r:id="rId385">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429. </w:t>
      </w:r>
      <w:hyperlink r:id="rId386">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430. </w:t>
      </w:r>
      <w:hyperlink r:id="rId387">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431. </w:t>
      </w:r>
      <w:hyperlink r:id="rId388">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432. </w:t>
      </w:r>
      <w:hyperlink r:id="rId389">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433. </w:t>
      </w:r>
      <w:hyperlink r:id="rId390">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434. </w:t>
      </w:r>
      <w:hyperlink r:id="rId391">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435. </w:t>
      </w:r>
      <w:hyperlink r:id="rId392">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436. </w:t>
      </w:r>
      <w:hyperlink r:id="rId393">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437. </w:t>
      </w:r>
      <w:hyperlink r:id="rId394">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438. </w:t>
      </w:r>
      <w:hyperlink r:id="rId395">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439. </w:t>
      </w:r>
      <w:hyperlink r:id="rId396">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440. </w:t>
      </w:r>
      <w:hyperlink r:id="rId397">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441. </w:t>
      </w:r>
      <w:hyperlink r:id="rId398">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442. </w:t>
      </w:r>
      <w:hyperlink r:id="rId399">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443. </w:t>
      </w:r>
      <w:hyperlink r:id="rId400">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444. </w:t>
      </w:r>
      <w:hyperlink r:id="rId401">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445. </w:t>
      </w:r>
      <w:hyperlink r:id="rId401">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446. </w:t>
      </w:r>
      <w:hyperlink r:id="rId402">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447. </w:t>
      </w:r>
      <w:hyperlink r:id="rId403">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448. </w:t>
      </w:r>
      <w:hyperlink r:id="rId404">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449. </w:t>
      </w:r>
      <w:hyperlink r:id="rId405">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450. </w:t>
      </w:r>
      <w:hyperlink r:id="rId406">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451. </w:t>
      </w:r>
      <w:hyperlink r:id="rId407">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452. </w:t>
      </w:r>
      <w:hyperlink r:id="rId408">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453. </w:t>
      </w:r>
      <w:hyperlink r:id="rId409">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454. </w:t>
      </w:r>
      <w:hyperlink r:id="rId410">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455. </w:t>
      </w:r>
      <w:hyperlink r:id="rId411">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456. </w:t>
      </w:r>
      <w:hyperlink r:id="rId412">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457. </w:t>
      </w:r>
      <w:hyperlink r:id="rId413">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458. </w:t>
      </w:r>
      <w:hyperlink r:id="rId414">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459. </w:t>
      </w:r>
      <w:hyperlink r:id="rId415">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460. </w:t>
      </w:r>
      <w:hyperlink r:id="rId416">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461. </w:t>
      </w:r>
      <w:hyperlink r:id="rId417">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462. </w:t>
      </w:r>
      <w:hyperlink r:id="rId418">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463. </w:t>
      </w:r>
      <w:hyperlink r:id="rId419">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464. </w:t>
      </w:r>
      <w:hyperlink r:id="rId420">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465. </w:t>
      </w:r>
      <w:hyperlink r:id="rId421">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466. </w:t>
      </w:r>
      <w:hyperlink r:id="rId422">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467. </w:t>
      </w:r>
      <w:hyperlink r:id="rId423">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468. </w:t>
      </w:r>
      <w:hyperlink r:id="rId424">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469. </w:t>
      </w:r>
      <w:hyperlink r:id="rId425">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470. </w:t>
      </w:r>
      <w:hyperlink r:id="rId426">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471. </w:t>
      </w:r>
      <w:hyperlink r:id="rId427">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472. </w:t>
      </w:r>
      <w:hyperlink r:id="rId428">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473. </w:t>
      </w:r>
      <w:hyperlink r:id="rId429">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474. </w:t>
      </w:r>
      <w:hyperlink r:id="rId430">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475. </w:t>
      </w:r>
      <w:hyperlink r:id="rId430">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476. </w:t>
      </w:r>
      <w:hyperlink r:id="rId431">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477. </w:t>
      </w:r>
      <w:hyperlink r:id="rId432">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478. </w:t>
      </w:r>
      <w:hyperlink r:id="rId433">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479. </w:t>
      </w:r>
      <w:hyperlink r:id="rId434">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480. </w:t>
      </w:r>
      <w:hyperlink r:id="rId435">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481. </w:t>
      </w:r>
      <w:hyperlink r:id="rId436">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482. </w:t>
      </w:r>
      <w:hyperlink r:id="rId437">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483. </w:t>
      </w:r>
      <w:hyperlink r:id="rId438">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484. </w:t>
      </w:r>
      <w:hyperlink r:id="rId439">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485. </w:t>
      </w:r>
      <w:hyperlink r:id="rId440">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486. </w:t>
      </w:r>
      <w:hyperlink r:id="rId441">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487. </w:t>
      </w:r>
      <w:hyperlink r:id="rId442">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488. </w:t>
      </w:r>
      <w:hyperlink r:id="rId443">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489. </w:t>
      </w:r>
      <w:hyperlink r:id="rId444">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490. </w:t>
      </w:r>
      <w:hyperlink r:id="rId445">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491. </w:t>
      </w:r>
      <w:hyperlink r:id="rId446">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492. </w:t>
      </w:r>
      <w:hyperlink r:id="rId447">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493. </w:t>
      </w:r>
      <w:hyperlink r:id="rId448">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494. </w:t>
      </w:r>
      <w:hyperlink r:id="rId449">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495. </w:t>
      </w:r>
      <w:hyperlink r:id="rId450">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496. </w:t>
      </w:r>
      <w:hyperlink r:id="rId451">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497. </w:t>
      </w:r>
      <w:hyperlink r:id="rId452">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498. </w:t>
      </w:r>
      <w:hyperlink r:id="rId453">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499. </w:t>
      </w:r>
      <w:hyperlink r:id="rId454">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500. </w:t>
      </w:r>
      <w:hyperlink r:id="rId455">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atnow.com/los-angeles/restaurants/new-york-based-blank-street-planning-two-locations-in-los-angeles/" TargetMode="External"/><Relationship Id="rId10" Type="http://schemas.openxmlformats.org/officeDocument/2006/relationships/hyperlink" Target="https://coffeetalk.com/daily-dose/from-origin/04-2026/109760/" TargetMode="External"/><Relationship Id="rId11" Type="http://schemas.openxmlformats.org/officeDocument/2006/relationships/hyperlink" Target="https://kalkinemedia.com/uk/news/market-updates/ftse-350-pubs-facing-market-shift" TargetMode="External"/><Relationship Id="rId12" Type="http://schemas.openxmlformats.org/officeDocument/2006/relationships/hyperlink" Target="https://maseconomics.com/supply-chain-economics-nearshoring-reshoring-and-friendshoring-explained/" TargetMode="External"/><Relationship Id="rId13" Type="http://schemas.openxmlformats.org/officeDocument/2006/relationships/hyperlink" Target="https://www.canalrural.com.br/guerra-contra-fome/paralisacao-da-venda-de-fertilizantes-de-russia-e-china-deve-encarecer-safra-brasileira/" TargetMode="External"/><Relationship Id="rId14" Type="http://schemas.openxmlformats.org/officeDocument/2006/relationships/hyperlink" Target="https://sna.agr.br/cafe-colheita-se-aproxima-e-pressiona-precos-sobretudo-do-robusta/" TargetMode="External"/><Relationship Id="rId15" Type="http://schemas.openxmlformats.org/officeDocument/2006/relationships/hyperlink" Target="https://dailyhive.com/vancouver/noct-coffee-vancouver" TargetMode="External"/><Relationship Id="rId16" Type="http://schemas.openxmlformats.org/officeDocument/2006/relationships/hyperlink" Target="https://www.kienyke.com/colombia/medidas-del-agro-contra-la-inflacion" TargetMode="External"/><Relationship Id="rId17" Type="http://schemas.openxmlformats.org/officeDocument/2006/relationships/hyperlink" Target="https://dailycoffeenews.com/2026/04/08/wcr-leads-nearly-1-million-project-to-strengthen-ugandan-coffee-sector/" TargetMode="External"/><Relationship Id="rId18" Type="http://schemas.openxmlformats.org/officeDocument/2006/relationships/hyperlink" Target="https://dailycoffeenews.com/2026/04/08/opinion-technical-gap-slowing-agroforestry-in-key-colombian-lands/" TargetMode="External"/><Relationship Id="rId19" Type="http://schemas.openxmlformats.org/officeDocument/2006/relationships/hyperlink" Target="https://www.glasgowtimes.co.uk/news/scottish-news/26005509.glasgows-dear-green-coffee-roaster-owner-slams-government/?ref=rss" TargetMode="External"/><Relationship Id="rId20" Type="http://schemas.openxmlformats.org/officeDocument/2006/relationships/hyperlink" Target="https://www.fastcasual.com/news/fluffy-fluffy-cafe-launching-us-growth-plans/" TargetMode="External"/><Relationship Id="rId21" Type="http://schemas.openxmlformats.org/officeDocument/2006/relationships/hyperlink" Target="https://fleetup.com/mea-supply-chain-resilience-innovation/?utm_source=rss&amp;utm_medium=rss&amp;utm_campaign=mea-supply-chain-resilience-innovation" TargetMode="External"/><Relationship Id="rId22" Type="http://schemas.openxmlformats.org/officeDocument/2006/relationships/hyperlink" Target="https://san.com/cc/how-the-iran-war-put-americas-food-supply-at-risk/" TargetMode="External"/><Relationship Id="rId23" Type="http://schemas.openxmlformats.org/officeDocument/2006/relationships/hyperlink" Target="https://ruralradio.com/maxcountry/news/survey-shows-growing-concerns-about-fertilizer-prices-availability/" TargetMode="External"/><Relationship Id="rId24" Type="http://schemas.openxmlformats.org/officeDocument/2006/relationships/hyperlink" Target="https://chainstoreage.com/news-briefs/2026-04-08?article=starbucks-debuts-new-beverage-part-push-afternoon-customers" TargetMode="External"/><Relationship Id="rId25" Type="http://schemas.openxmlformats.org/officeDocument/2006/relationships/hyperlink" Target="https://www.thehindubusinessline.com/economy/agri-business/lower-crop-may-weigh-on-indian-coffee-exports-in-current-fiscal/article70838865.ece" TargetMode="External"/><Relationship Id="rId26" Type="http://schemas.openxmlformats.org/officeDocument/2006/relationships/hyperlink" Target="https://www.lanacion.com.ar/economia/campo/graves-inconvenientes-preocupacion-de-los-exportadores-por-una-protesta-de-transportistas-de-granos-nid08042026/" TargetMode="External"/><Relationship Id="rId27" Type="http://schemas.openxmlformats.org/officeDocument/2006/relationships/hyperlink" Target="https://economictimes.indiatimes.com/news/international/us/grocery-price-chaos-whats-getting-expensive-and-the-surprising-items-now-costing-less/articleshow/130118982.cms" TargetMode="External"/><Relationship Id="rId28" Type="http://schemas.openxmlformats.org/officeDocument/2006/relationships/hyperlink" Target="https://www.newarab.com/features/egypt-farmers-face-crisis-hormuz-disruption-drives-costs" TargetMode="External"/><Relationship Id="rId29" Type="http://schemas.openxmlformats.org/officeDocument/2006/relationships/hyperlink" Target="https://www.agriland.ie/farming-news/what-do-contractors-want-from-government-to-tackle-fuel-costs/" TargetMode="External"/><Relationship Id="rId30" Type="http://schemas.openxmlformats.org/officeDocument/2006/relationships/hyperlink" Target="https://www.dailymail.co.uk/yourmoney/article-15715915/mcdonalds-mcvalue-menu-burger-king.html?ns_mchannel=rss&amp;ns_campaign=1490&amp;ito=1490" TargetMode="External"/><Relationship Id="rId31" Type="http://schemas.openxmlformats.org/officeDocument/2006/relationships/hyperlink" Target="https://newstalkkit.com/water-shortages-this-summer/" TargetMode="External"/><Relationship Id="rId32" Type="http://schemas.openxmlformats.org/officeDocument/2006/relationships/hyperlink" Target="https://wardheernews.com/millions-facing-hunger-and-water-crisis-in-somalia-as-world-focuses-on-war-in-middle-east/" TargetMode="External"/><Relationship Id="rId33" Type="http://schemas.openxmlformats.org/officeDocument/2006/relationships/hyperlink" Target="https://www.jpnn.com/news/tunda-panen-bisnis-kopi-ptpn-iv-tetap-raup-laba-pada-awal-2026" TargetMode="External"/><Relationship Id="rId34" Type="http://schemas.openxmlformats.org/officeDocument/2006/relationships/hyperlink" Target="https://massmarketretailers.com/global-supply-chain-shocks-drive-up-container-shipping-costs/" TargetMode="External"/><Relationship Id="rId35" Type="http://schemas.openxmlformats.org/officeDocument/2006/relationships/hyperlink" Target="https://www.freightcaviar.com/freights-2022-flashback/" TargetMode="External"/><Relationship Id="rId36" Type="http://schemas.openxmlformats.org/officeDocument/2006/relationships/hyperlink" Target="https://www.webwire.com/ViewPressRel.asp?aId=353027" TargetMode="External"/><Relationship Id="rId37" Type="http://schemas.openxmlformats.org/officeDocument/2006/relationships/hyperlink" Target="https://iol.co.za/business-report/companies/2026-04-08-sa-agriculture-and-mining-sectors-face-fast-rising-costs-due-to-middle-east-crisis/" TargetMode="External"/><Relationship Id="rId38" Type="http://schemas.openxmlformats.org/officeDocument/2006/relationships/hyperlink" Target="https://www.kcci.com/article/strait-of-hormuz-blockage-consumer-impacts/70964452" TargetMode="External"/><Relationship Id="rId39" Type="http://schemas.openxmlformats.org/officeDocument/2006/relationships/hyperlink" Target="https://www.canalrural.com.br/agricultura/soja/dolar-em-queda-pressiona-soja-no-brasil-e-mantem-mercado-travado/" TargetMode="External"/><Relationship Id="rId40" Type="http://schemas.openxmlformats.org/officeDocument/2006/relationships/hyperlink" Target="https://www.globenewswire.com/news-release/2026/04/08/3270437/0/en/CoBank-Quarterly-Economic-fallout-of-rising-fuel-and-energy-costs-will-be-most-acute-in-rural-America.html" TargetMode="External"/><Relationship Id="rId41"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42" Type="http://schemas.openxmlformats.org/officeDocument/2006/relationships/hyperlink" Target="https://www.asiantrader.biz/pernod-ricard-ireland-no1-rtd-uk-summer-launch" TargetMode="External"/><Relationship Id="rId43" Type="http://schemas.openxmlformats.org/officeDocument/2006/relationships/hyperlink" Target="https://coincentral.com/starbucks-sbux-stock-takes-on-monster-and-celsius-with-new-energy-line/" TargetMode="External"/><Relationship Id="rId44" Type="http://schemas.openxmlformats.org/officeDocument/2006/relationships/hyperlink" Target="https://www.riotimesonline.com/brazil-trade-us-china-q1-2026-eighth-decline/" TargetMode="External"/><Relationship Id="rId45" Type="http://schemas.openxmlformats.org/officeDocument/2006/relationships/hyperlink" Target="https://hippopress.com/2026/04/bespoke-beans/" TargetMode="External"/><Relationship Id="rId46" Type="http://schemas.openxmlformats.org/officeDocument/2006/relationships/hyperlink" Target="https://www.hortidaily.com/article/9825648/geopolitics-reshapes-spanish-agri-sector/" TargetMode="External"/><Relationship Id="rId47" Type="http://schemas.openxmlformats.org/officeDocument/2006/relationships/hyperlink" Target="https://www.africanfarming.com/2026/04/08/dont-put-all-your-acres-into-one-new-hybrid-pannar-seeds-kelly-rowlands/" TargetMode="External"/><Relationship Id="rId48" Type="http://schemas.openxmlformats.org/officeDocument/2006/relationships/hyperlink" Target="https://www.gmfus.org/news/trade-explainer-eu-cptpp-cooperation-and-search-new-coalitions" TargetMode="External"/><Relationship Id="rId49" Type="http://schemas.openxmlformats.org/officeDocument/2006/relationships/hyperlink" Target="https://www.legit.ng/business-economy/maritime/1704580-fg-waives-demurrage-10000-containers-sparks-hope-food-car-prices/" TargetMode="External"/><Relationship Id="rId50" Type="http://schemas.openxmlformats.org/officeDocument/2006/relationships/hyperlink" Target="https://www.prnewswire.com/news-releases/tradewind-finance-extends-client-facility-to-50-million-within-48-hours-to-support-middle-east-trade-amid-strait-of-hormuz-disruption-302737071.html" TargetMode="External"/><Relationship Id="rId51" Type="http://schemas.openxmlformats.org/officeDocument/2006/relationships/hyperlink" Target="https://www.esmmagazine.com/supply-chain/hapag-lloyd-says-a-return-to-normal-shipping-will-take-6-8-weeks-once-middle-east-stabilises-309220" TargetMode="External"/><Relationship Id="rId52" Type="http://schemas.openxmlformats.org/officeDocument/2006/relationships/hyperlink" Target="https://theloadstar.com/kremlin-plotting-ban-on-major-box-carriers-entering-russian-ports/" TargetMode="External"/><Relationship Id="rId53" Type="http://schemas.openxmlformats.org/officeDocument/2006/relationships/hyperlink" Target="https://supplychain360.io/procurement/supply-chain-costs-2026-outlook/" TargetMode="External"/><Relationship Id="rId54" Type="http://schemas.openxmlformats.org/officeDocument/2006/relationships/hyperlink" Target="https://www.foodbusinessmea.com/egypts-red-sea-ports-handle-21000-tonnes-of-cargo-exports-surge-across-10-vessels/" TargetMode="External"/><Relationship Id="rId55" Type="http://schemas.openxmlformats.org/officeDocument/2006/relationships/hyperlink" Target="https://afnews.com.br/cafe-cepea-colheita-se-aproxima-e-pressiona-precos-sobretudo-do-robusta/" TargetMode="External"/><Relationship Id="rId56" Type="http://schemas.openxmlformats.org/officeDocument/2006/relationships/hyperlink" Target="https://www.hortidaily.com/article/9826142/tomatoes-from-malaga-cost-nearly-3-euros-per-kilo-at-origin/" TargetMode="External"/><Relationship Id="rId57" Type="http://schemas.openxmlformats.org/officeDocument/2006/relationships/hyperlink" Target="https://www.business-standard.com/industry/agriculture/centre-hikes-non-urea-fertiliser-subsidy-west-asia-conflict-126040801117_1.html" TargetMode="External"/><Relationship Id="rId58" Type="http://schemas.openxmlformats.org/officeDocument/2006/relationships/hyperlink" Target="https://www.techradar.com/home/coffee-machines/smegs-new-coffee-maker-brews-consistently-great-hot-and-cold-espresso-and-will-elevate-your-kitchen-with-its-chic-retro-style" TargetMode="External"/><Relationship Id="rId59" Type="http://schemas.openxmlformats.org/officeDocument/2006/relationships/hyperlink" Target="https://www.prnewswire.com/news-releases/mush-fuels-national-growth-with-retail-expansion-and-expanded-protein-portfolio-302736022.html" TargetMode="External"/><Relationship Id="rId60" Type="http://schemas.openxmlformats.org/officeDocument/2006/relationships/hyperlink" Target="https://www.independent.co.uk/us/money/smoothies-economy-splurge-erewhon-lipstick-index-b2953862.html" TargetMode="External"/><Relationship Id="rId61" Type="http://schemas.openxmlformats.org/officeDocument/2006/relationships/hyperlink" Target="https://www.domain-b.com/economy/economy-general/india-fmcg-price-hike-monsoon-2026" TargetMode="External"/><Relationship Id="rId62" Type="http://schemas.openxmlformats.org/officeDocument/2006/relationships/hyperlink" Target="https://www.freshplaza.com/north-america/article/9827044/peruvian-produce-exports-reach-us-904-million-in-january/" TargetMode="External"/><Relationship Id="rId63" Type="http://schemas.openxmlformats.org/officeDocument/2006/relationships/hyperlink" Target="https://mexicobusiness.news/agribusiness/news/nestle-ilo-expand-labor-rights-project-coffee-supply" TargetMode="External"/><Relationship Id="rId64" Type="http://schemas.openxmlformats.org/officeDocument/2006/relationships/hyperlink" Target="https://impactwealth.org/how-investors-can-navigate-global-trade-disruptions-in-2026/" TargetMode="External"/><Relationship Id="rId65" Type="http://schemas.openxmlformats.org/officeDocument/2006/relationships/hyperlink" Target="https://www.morningagclips.com/ncga-surveys-find-rising-alarm-over-fertilizer-costs-and-availability-with-risks-escalating-into-2027/" TargetMode="External"/><Relationship Id="rId66" Type="http://schemas.openxmlformats.org/officeDocument/2006/relationships/hyperlink" Target="https://dredgewire.com/hip-expands-capacity-as-middle-east-crisis-drives-surge-in-shipping-volumes/" TargetMode="External"/><Relationship Id="rId67" Type="http://schemas.openxmlformats.org/officeDocument/2006/relationships/hyperlink" Target="https://www.faz.net/aktuell/politik/ausland/liveblog-iran-krieg-trump-ruehmt-iranisches-regime-keine-urananreicherung-mehr-faz-200583539.html" TargetMode="External"/><Relationship Id="rId68" Type="http://schemas.openxmlformats.org/officeDocument/2006/relationships/hyperlink" Target="https://www.perfil.com/noticias/opinion/el-comercio-mundial-bajo-presion-desvios-cuellos-de-botella-y-costos-en-aumento-a40.phtml" TargetMode="External"/><Relationship Id="rId69" Type="http://schemas.openxmlformats.org/officeDocument/2006/relationships/hyperlink" Target="https://www.brweeklypress.com/rising-fuel-costs-drive-new-delivery-fees-as-price-pressures-deepen/" TargetMode="External"/><Relationship Id="rId70" Type="http://schemas.openxmlformats.org/officeDocument/2006/relationships/hyperlink" Target="https://www.prensalibre.com/economia/costos-del-sector-agricola-suben-por-petroleo-y-fertilizantes-mientras-repunta-la-inflacion-en-guatemala/" TargetMode="External"/><Relationship Id="rId71" Type="http://schemas.openxmlformats.org/officeDocument/2006/relationships/hyperlink" Target="https://www.foodanddrinktechnology.com/news/65948/vitafoods-europe-2026-nektium-to-unveil-energy-concepts-and-rtds/" TargetMode="External"/><Relationship Id="rId72" Type="http://schemas.openxmlformats.org/officeDocument/2006/relationships/hyperlink" Target="https://www.salon.com/2026/04/08/hormuz-closure-threatens-the-global-food-supply-partner/" TargetMode="External"/><Relationship Id="rId73" Type="http://schemas.openxmlformats.org/officeDocument/2006/relationships/hyperlink" Target="https://www.foodbusinessmea.com/unido-world-coffee-research-invest-us759-4k-to-strengthen-uganda-coffee-sector-boost-farmer-productivity/" TargetMode="External"/><Relationship Id="rId74" Type="http://schemas.openxmlformats.org/officeDocument/2006/relationships/hyperlink" Target="https://www.foodbusinessmea.com/egypt-boosts-orange-resilience-as-red-sea-disruptions-raise-processing-costs/" TargetMode="External"/><Relationship Id="rId75" Type="http://schemas.openxmlformats.org/officeDocument/2006/relationships/hyperlink" Target="https://www.investing.com/news/commodities-news/shippers-seek-clarity-on-hormuz-reopening-after-usiran-ceasefire-deal-4602736" TargetMode="External"/><Relationship Id="rId76" Type="http://schemas.openxmlformats.org/officeDocument/2006/relationships/hyperlink" Target="https://www.seanews.com.tr/article/russia-faces-difficulties-getting-lng-to-asia-mnpvy60v" TargetMode="External"/><Relationship Id="rId77" Type="http://schemas.openxmlformats.org/officeDocument/2006/relationships/hyperlink" Target="https://www.italiaatavola.net//attualita-mercato/2026/4/8/ristoranti-in-crisi-in-cina-tre-milioni-chiusi-fuga-dei-brand-estero/118485/" TargetMode="External"/><Relationship Id="rId78" Type="http://schemas.openxmlformats.org/officeDocument/2006/relationships/hyperlink" Target="https://www.foodbusinessmea.com/starbucks-finalizes-china-joint-venture-with-boyu-capital-to-accelerate-expansion-growth-strategy/" TargetMode="External"/><Relationship Id="rId79" Type="http://schemas.openxmlformats.org/officeDocument/2006/relationships/hyperlink" Target="https://www.volkskrant.nl/buitenland/rederijen-blijven-voorzichtig-ondanks-aangekondigde-heropening-straat-van-hormuz~b28549d00/" TargetMode="External"/><Relationship Id="rId80" Type="http://schemas.openxmlformats.org/officeDocument/2006/relationships/hyperlink" Target="https://www.marinelink.com/news/maersk-maintains-caution-hormuz-shipping-537796" TargetMode="External"/><Relationship Id="rId81" Type="http://schemas.openxmlformats.org/officeDocument/2006/relationships/hyperlink" Target="https://prensalibrecasanare.com/opinion/56834-fertilizantes-bajo-presiun-planeaciun-para-prepararse-a-la-tormenta.html" TargetMode="External"/><Relationship Id="rId82" Type="http://schemas.openxmlformats.org/officeDocument/2006/relationships/hyperlink" Target="https://www.vietnamplus.vn/iata-gia-nhien-lieu-bay-khong-the-giam-ngay-sau-khi-eo-bien-hormuz-mo-cua-post1103633.vnp" TargetMode="External"/><Relationship Id="rId83" Type="http://schemas.openxmlformats.org/officeDocument/2006/relationships/hyperlink" Target="https://news.fundsforngos.org/2026/04/08/climate-finance-in-ethiopia-current-status-and-future-prospects/" TargetMode="External"/><Relationship Id="rId84" Type="http://schemas.openxmlformats.org/officeDocument/2006/relationships/hyperlink" Target="https://www.washingtonpost.com/business/2026/04/08/consumer-prices-iran-war/" TargetMode="External"/><Relationship Id="rId85" Type="http://schemas.openxmlformats.org/officeDocument/2006/relationships/hyperlink" Target="https://oilprice.com/Latest-Energy-News/World-News/Chinas-Teapot-Refiners-Rush-to-Secure-Iranian-Crude-as-Oil-Prices-Slide.html" TargetMode="External"/><Relationship Id="rId86" Type="http://schemas.openxmlformats.org/officeDocument/2006/relationships/hyperlink" Target="https://investinglive.com/news/hapag-lloyd-says-there-will-still-be-no-normal-shipping-network-for-another-6-8-weeks-20260408/" TargetMode="External"/><Relationship Id="rId87" Type="http://schemas.openxmlformats.org/officeDocument/2006/relationships/hyperlink" Target="https://www.aircargonews.net/insights/2026/04/air-cargo-stakeholders-back-africa/" TargetMode="External"/><Relationship Id="rId88" Type="http://schemas.openxmlformats.org/officeDocument/2006/relationships/hyperlink" Target="https://thanhnien.vn/gia-ca-phe-lao-doc-185260408135141211.htm" TargetMode="External"/><Relationship Id="rId89" Type="http://schemas.openxmlformats.org/officeDocument/2006/relationships/hyperlink" Target="https://caliber.az/en/post/turkiye-buys-additional-fertilisers-from-russia-amid-supply-disruptions" TargetMode="External"/><Relationship Id="rId90" Type="http://schemas.openxmlformats.org/officeDocument/2006/relationships/hyperlink" Target="https://www.xaluannews.com/modules.php?name=News&amp;file=article&amp;sid=3741053" TargetMode="External"/><Relationship Id="rId91" Type="http://schemas.openxmlformats.org/officeDocument/2006/relationships/hyperlink" Target="https://www.saurenergy.com/solar-energy-news/how-the-west-asia-war-will-back-renewables-growth-11700906" TargetMode="External"/><Relationship Id="rId92" Type="http://schemas.openxmlformats.org/officeDocument/2006/relationships/hyperlink" Target="https://container-news.com/freightos-weekly-update-freight-rates-elevated-but-mostly-level-as-war-stretches-on/" TargetMode="External"/><Relationship Id="rId93" Type="http://schemas.openxmlformats.org/officeDocument/2006/relationships/hyperlink" Target="https://alsadatmarketing.com/fertilizer-prices-exceed-rs-15000-after-recent-diesel-price-hike-in-pakistan/" TargetMode="External"/><Relationship Id="rId94" Type="http://schemas.openxmlformats.org/officeDocument/2006/relationships/hyperlink" Target="https://www.ccjdigital.com/business/article/15821521/why-your-freight-costs-are-rising-even-when-volumes-stay-flat" TargetMode="External"/><Relationship Id="rId95" Type="http://schemas.openxmlformats.org/officeDocument/2006/relationships/hyperlink" Target="https://textalks.com/eu-parcel-crackdown-could-ease-pressure-on-bangladeshs-garment-exporters/" TargetMode="External"/><Relationship Id="rId96" Type="http://schemas.openxmlformats.org/officeDocument/2006/relationships/hyperlink" Target="https://caribbeantimes.com/guyana-guyana-brazil-deepen-agricultural-cooperation-amid-a-major-infrastructure-push/" TargetMode="External"/><Relationship Id="rId97" Type="http://schemas.openxmlformats.org/officeDocument/2006/relationships/hyperlink" Target="https://www.gcrmag.com/lavazza-shares-full-2025-financial-results/" TargetMode="External"/><Relationship Id="rId98" Type="http://schemas.openxmlformats.org/officeDocument/2006/relationships/hyperlink" Target="https://ticotimes.net/2026/04/07/costa-rica-included-in-starbucks-next-phase-of-coffee-tree-donation-program" TargetMode="External"/><Relationship Id="rId99" Type="http://schemas.openxmlformats.org/officeDocument/2006/relationships/hyperlink" Target="https://www.ruralnewsgroup.co.nz/rural-news/rural-general-news/arable-farmers-dairy-conversion-fuel-costs-nz" TargetMode="External"/><Relationship Id="rId100" Type="http://schemas.openxmlformats.org/officeDocument/2006/relationships/hyperlink" Target="https://www.wnky.com/how-high-prices-are-impacting-local-farmers/" TargetMode="External"/><Relationship Id="rId101" Type="http://schemas.openxmlformats.org/officeDocument/2006/relationships/hyperlink" Target="https://www.farms.com/ag-industry-news/strait-of-hormuz-issue-continues-to-send-fuel-prices-higher-442.aspx" TargetMode="External"/><Relationship Id="rId102" Type="http://schemas.openxmlformats.org/officeDocument/2006/relationships/hyperlink" Target="https://trans.info/en/cheaper-sea-freight-467092" TargetMode="External"/><Relationship Id="rId103" Type="http://schemas.openxmlformats.org/officeDocument/2006/relationships/hyperlink" Target="https://interaksyon.philstar.com/politics-issues/2026/04/08/311674/high-fuel-costs-forcing-philippine-farmers-to-abandon-harvests/" TargetMode="External"/><Relationship Id="rId104" Type="http://schemas.openxmlformats.org/officeDocument/2006/relationships/hyperlink" Target="https://restaurantandcafe.co.nz/delivery-to-account-for-a-quarter-of-apac-foodservice-by-2030/" TargetMode="External"/><Relationship Id="rId105" Type="http://schemas.openxmlformats.org/officeDocument/2006/relationships/hyperlink" Target="https://www.gcrmag.com/unido-wcr-and-coffee-industry-leaders-join-forces-in-uganda/" TargetMode="External"/><Relationship Id="rId106" Type="http://schemas.openxmlformats.org/officeDocument/2006/relationships/hyperlink" Target="https://www.thetraveler.org/late-season-storm-disrupts-flights-across-canada/" TargetMode="External"/><Relationship Id="rId107" Type="http://schemas.openxmlformats.org/officeDocument/2006/relationships/hyperlink" Target="https://www.thetraveler.org/brazil-flight-chaos-strands-travelers-at-major-hubs/" TargetMode="External"/><Relationship Id="rId108" Type="http://schemas.openxmlformats.org/officeDocument/2006/relationships/hyperlink" Target="https://wearenotmartha.com/iced-mango-cream-matcha-starbucks-copycat/" TargetMode="External"/><Relationship Id="rId109" Type="http://schemas.openxmlformats.org/officeDocument/2006/relationships/hyperlink" Target="https://coffeetalk.com/daily-dose/for-roasters-retailers/04-2026/109751/" TargetMode="External"/><Relationship Id="rId110" Type="http://schemas.openxmlformats.org/officeDocument/2006/relationships/hyperlink" Target="https://coffeetalk.com/daily-dose/from-origin/04-2026/109749/" TargetMode="External"/><Relationship Id="rId111" Type="http://schemas.openxmlformats.org/officeDocument/2006/relationships/hyperlink" Target="https://www.zerohedge.com/markets/container-ship-sinks-hormuz-after-iranian-strike-last-month-ubs-gives-latest-strait-update" TargetMode="External"/><Relationship Id="rId112" Type="http://schemas.openxmlformats.org/officeDocument/2006/relationships/hyperlink" Target="https://www.fmcgbusiness.co.nz/new-cafe-range-from-suntory-boss-coffee/" TargetMode="External"/><Relationship Id="rId113" Type="http://schemas.openxmlformats.org/officeDocument/2006/relationships/hyperlink" Target="https://globalnews.ca/news/11768296/diesel-prices-canadian-farmers/" TargetMode="External"/><Relationship Id="rId114" Type="http://schemas.openxmlformats.org/officeDocument/2006/relationships/hyperlink" Target="https://royalcoffee.com/why-dont-we-see-more-organic-coffee/" TargetMode="External"/><Relationship Id="rId115" Type="http://schemas.openxmlformats.org/officeDocument/2006/relationships/hyperlink" Target="https://www.canalrural.com.br/agricultura/milho/praga-do-milho-provoca-prejuizo-de-r-336-bilhoes-por-ano-mostra-embrapa/" TargetMode="External"/><Relationship Id="rId116" Type="http://schemas.openxmlformats.org/officeDocument/2006/relationships/hyperlink" Target="https://www.jdsupra.com/legalnews/iran-conflict-global-shipping-risks-8678764/" TargetMode="External"/><Relationship Id="rId117" Type="http://schemas.openxmlformats.org/officeDocument/2006/relationships/hyperlink" Target="https://propakistani.pk/2026/04/08/fertilizer-prices-cross-rs-15000-in-pakistan-after-last-weeks-diesel-bomb/" TargetMode="External"/><Relationship Id="rId118" Type="http://schemas.openxmlformats.org/officeDocument/2006/relationships/hyperlink" Target="https://diariodelhuila.com/el-nino-2026-podria-traer-la-ola-de-calor-mas-fuerte-en-la-historia-reciente-de-colombia/" TargetMode="External"/><Relationship Id="rId119" Type="http://schemas.openxmlformats.org/officeDocument/2006/relationships/hyperlink" Target="https://www.peeblesshirenews.com/news/national/uk-today/26000825.protein-foam-hits-uk-starbucks-latest-coffee-upgrade/" TargetMode="External"/><Relationship Id="rId120" Type="http://schemas.openxmlformats.org/officeDocument/2006/relationships/hyperlink" Target="https://www.foodsecurityportal.org/node/3845" TargetMode="External"/><Relationship Id="rId121" Type="http://schemas.openxmlformats.org/officeDocument/2006/relationships/hyperlink" Target="https://soyummy.com/uncategorized/national-farmers-union-warns-your-grocery-bill-is-about-to-spike-as-iran-war-blocks-key-trade-route/" TargetMode="External"/><Relationship Id="rId122" Type="http://schemas.openxmlformats.org/officeDocument/2006/relationships/hyperlink" Target="https://www.rnz.co.nz/news/top/591722/coffee-prices-may-rise-but-no-risk-of-supply-shortage" TargetMode="External"/><Relationship Id="rId123" Type="http://schemas.openxmlformats.org/officeDocument/2006/relationships/hyperlink" Target="https://www.tastingtable.com/2142487/starbucks-mango-strawberry-refreshers-review/" TargetMode="External"/><Relationship Id="rId124" Type="http://schemas.openxmlformats.org/officeDocument/2006/relationships/hyperlink" Target="https://capitalpress.com/2026/04/07/farmer-sentiment-improves-despite-rising-fuel-and-fertilizer-costs/" TargetMode="External"/><Relationship Id="rId125" Type="http://schemas.openxmlformats.org/officeDocument/2006/relationships/hyperlink" Target="https://www.rfdtv.com/plant26-tight-margins-and-high-input-costs-shape-early-planting-decisions-in-arkansas" TargetMode="External"/><Relationship Id="rId126" Type="http://schemas.openxmlformats.org/officeDocument/2006/relationships/hyperlink" Target="https://agfundernews.com/fertilizer-spike-adds-up-to-35-acre-for-us-corn-as-iran-crisis-deepens" TargetMode="External"/><Relationship Id="rId127" Type="http://schemas.openxmlformats.org/officeDocument/2006/relationships/hyperlink" Target="https://www.brownfieldagnews.com/news/southeast-nebraska-farmer-sees-50k-spike-in-fertilizer-costs/" TargetMode="External"/><Relationship Id="rId128" Type="http://schemas.openxmlformats.org/officeDocument/2006/relationships/hyperlink" Target="https://www.lanacion.com.ar/economia/campo/en-alerta-con-el-gasoil-en-alza-y-una-menor-actividad-lanzaron-una-nueva-tarifa-de-referencia-para-nid07042026/" TargetMode="External"/><Relationship Id="rId129" Type="http://schemas.openxmlformats.org/officeDocument/2006/relationships/hyperlink" Target="https://www.canalrural.com.br/opiniao-noticias/trigo-no-brasil-quando-a-entressafra-deixa-de-ser-confortavel-e-passa-a-ser-estrategica/" TargetMode="External"/><Relationship Id="rId130" Type="http://schemas.openxmlformats.org/officeDocument/2006/relationships/hyperlink" Target="https://canal2tv.com/especiales/cafe-nicaraguense-best-maragos/" TargetMode="External"/><Relationship Id="rId131" Type="http://schemas.openxmlformats.org/officeDocument/2006/relationships/hyperlink" Target="https://caribbeannewsglobal.com/iica-director-general-to-meet-with-us-latin-american-and-caribbean-officials-and-multilateral-financing-entities/" TargetMode="External"/><Relationship Id="rId132" Type="http://schemas.openxmlformats.org/officeDocument/2006/relationships/hyperlink" Target="https://perspectiva.gt/empresa/nestle-jovenes-caficultores-plan-nescafe-centroamerica-2026/" TargetMode="External"/><Relationship Id="rId133" Type="http://schemas.openxmlformats.org/officeDocument/2006/relationships/hyperlink" Target="https://informante.web.na/?p=392829" TargetMode="External"/><Relationship Id="rId134" Type="http://schemas.openxmlformats.org/officeDocument/2006/relationships/hyperlink" Target="https://www.grocerycouponguide.com/articles/coffee-costs-are-rising-again-what-is-behind-the-latest-price-jump/" TargetMode="External"/><Relationship Id="rId135" Type="http://schemas.openxmlformats.org/officeDocument/2006/relationships/hyperlink" Target="https://container-news.com/drewry-intra-asia-container-index-jumps-28-on-middle-east-disruption/" TargetMode="External"/><Relationship Id="rId136"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137" Type="http://schemas.openxmlformats.org/officeDocument/2006/relationships/hyperlink" Target="https://www.hercampus.com/life/starbucks-new-april-2026-releases/" TargetMode="External"/><Relationship Id="rId138" Type="http://schemas.openxmlformats.org/officeDocument/2006/relationships/hyperlink" Target="https://rountoncoffee.co.uk/blogs/rounton-coffee-blog/how-is-coffee-decaffeinated" TargetMode="External"/><Relationship Id="rId139" Type="http://schemas.openxmlformats.org/officeDocument/2006/relationships/hyperlink" Target="https://oilprice.com/Energy/Energy-General/Global-Economy-Braces-for-Prolonged-Shock-From-Iran-War.html" TargetMode="External"/><Relationship Id="rId140" Type="http://schemas.openxmlformats.org/officeDocument/2006/relationships/hyperlink" Target="https://dailycoffeenews.com/2026/04/07/labor-department-recovers-85197-for-workers-at-texas-coffee-bar/" TargetMode="External"/><Relationship Id="rId141" Type="http://schemas.openxmlformats.org/officeDocument/2006/relationships/hyperlink" Target="https://www.thefencepost.com/news/drought-resilient-crop-options-for-nebraska-corn-soybean-growers/" TargetMode="External"/><Relationship Id="rId142" Type="http://schemas.openxmlformats.org/officeDocument/2006/relationships/hyperlink" Target="https://spectrumnews1.com:443/ca/southern-california/business/2026/04/07/california-date-production" TargetMode="External"/><Relationship Id="rId143" Type="http://schemas.openxmlformats.org/officeDocument/2006/relationships/hyperlink" Target="https://brooklyneagle.com/379357/why-grocery-price-hikes-are-coming/" TargetMode="External"/><Relationship Id="rId144" Type="http://schemas.openxmlformats.org/officeDocument/2006/relationships/hyperlink" Target="https://www.campograndenews.com.br/lado-rural/inseto-minusculo-vira-vilao-bilionario-e-ameaca-producao-de-milho-no-brasil" TargetMode="External"/><Relationship Id="rId145" Type="http://schemas.openxmlformats.org/officeDocument/2006/relationships/hyperlink" Target="https://www.londondaily.news/inside-the-vietnam-uk-supply-chain-moving-fresh-coconuts-onto-british-shelves/" TargetMode="External"/><Relationship Id="rId146"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147" Type="http://schemas.openxmlformats.org/officeDocument/2006/relationships/hyperlink" Target="https://afnews.com.br/superavit-global-de-cafe-sera-de-10-milhoes-de-sacas-em-2026-diz-consultoria/" TargetMode="External"/><Relationship Id="rId148" Type="http://schemas.openxmlformats.org/officeDocument/2006/relationships/hyperlink" Target="https://www.supplychaindive.com/news/iran-war-sways-air-cargo-rates-contract-negotiations-xeneta/816610/" TargetMode="External"/><Relationship Id="rId149" Type="http://schemas.openxmlformats.org/officeDocument/2006/relationships/hyperlink" Target="https://aircargoweek.com/how-fuel-shortages-and-war-driven-disruption-reshape-air-cargo-flows/" TargetMode="External"/><Relationship Id="rId150"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151" Type="http://schemas.openxmlformats.org/officeDocument/2006/relationships/hyperlink" Target="https://thecradle.co/articles-id/37012" TargetMode="External"/><Relationship Id="rId152" Type="http://schemas.openxmlformats.org/officeDocument/2006/relationships/hyperlink" Target="https://www.freightwaves.com/news/freight-market-sees-covid-era-extremes-return" TargetMode="External"/><Relationship Id="rId153" Type="http://schemas.openxmlformats.org/officeDocument/2006/relationships/hyperlink" Target="https://eldiariony.com/2026/04/07/starbucks-presenta-nuevas-bebidas-energy-refreshers-con-cafeina-y-vitamina-b-para-la-primavera/" TargetMode="External"/><Relationship Id="rId154" Type="http://schemas.openxmlformats.org/officeDocument/2006/relationships/hyperlink" Target="https://www.americanbankingnews.com/2026/04/07/leo-wealth-llc-takes-position-in-starbucks-corporation-sbux.html" TargetMode="External"/><Relationship Id="rId155" Type="http://schemas.openxmlformats.org/officeDocument/2006/relationships/hyperlink" Target="https://ultimasnoticias.com.ve/economia/caficultores-buscan-impulsar-la-exportacion/" TargetMode="External"/><Relationship Id="rId156" Type="http://schemas.openxmlformats.org/officeDocument/2006/relationships/hyperlink" Target="https://fd.nl/economie/1592273/grootste-stijging-voedselprijzen-in-anderhalf-jaar-tijd" TargetMode="External"/><Relationship Id="rId157" Type="http://schemas.openxmlformats.org/officeDocument/2006/relationships/hyperlink" Target="https://blog.robotiq.com/how-food-manufacturers-in-europe-are-automating-palletizing-without-adding-headcount" TargetMode="External"/><Relationship Id="rId158" Type="http://schemas.openxmlformats.org/officeDocument/2006/relationships/hyperlink" Target="https://www.dodgeglobe.com/k-state-economist-warns-of-fuel-fertilizer-price-shock-for-farmers/" TargetMode="External"/><Relationship Id="rId159" Type="http://schemas.openxmlformats.org/officeDocument/2006/relationships/hyperlink" Target="https://www.consumeraffairs.com/news/inflation-at-the-grocery-store-may-be-worse-than-at-the-gas-pump-040726.html" TargetMode="External"/><Relationship Id="rId160" Type="http://schemas.openxmlformats.org/officeDocument/2006/relationships/hyperlink" Target="https://www.foodbusinessmea.com/kenya-tea-industry-rebounds-to-us1-68b-in-2025-amid-reforms-market-expansion/" TargetMode="External"/><Relationship Id="rId161" Type="http://schemas.openxmlformats.org/officeDocument/2006/relationships/hyperlink" Target="https://mg.co.za/news/2026-04-07-sa-strengthens-agricultural-trade-amid-middle-east-tension/" TargetMode="External"/><Relationship Id="rId162" Type="http://schemas.openxmlformats.org/officeDocument/2006/relationships/hyperlink" Target="https://www.maritimegateway.com/qatar-lng-tankers-al-daayen-and-rasheeda-abort-hormuz-exit-attempt/" TargetMode="External"/><Relationship Id="rId163" Type="http://schemas.openxmlformats.org/officeDocument/2006/relationships/hyperlink" Target="https://www.maritimegateway.com/india-coffee-exports-brew-record-2-13-billion-in-fy26-as-iaph-president-praises-india-port-growth/" TargetMode="External"/><Relationship Id="rId164" Type="http://schemas.openxmlformats.org/officeDocument/2006/relationships/hyperlink" Target="https://lnt.ma/mer-rouge-tensions-securitaires-et-choc-sur-le-commerce-mondial/" TargetMode="External"/><Relationship Id="rId165" Type="http://schemas.openxmlformats.org/officeDocument/2006/relationships/hyperlink" Target="https://iol.co.za/business-report/2026-04-07-middle-east-war-chokes-sas-export-pipeline-as-supply-chains-snarl/" TargetMode="External"/><Relationship Id="rId166" Type="http://schemas.openxmlformats.org/officeDocument/2006/relationships/hyperlink" Target="https://www.kamcity.com/namnews/uk-and-ireland/manufacturers/data-confirms-hike-in-world-food-commodity-prices-due-to-the-middle-east-conflict/" TargetMode="External"/><Relationship Id="rId167" Type="http://schemas.openxmlformats.org/officeDocument/2006/relationships/hyperlink" Target="https://meyka.com/blog/australia-post-today-april-7-walkout-and-lockdown-disrupt-deliveries-0704/" TargetMode="External"/><Relationship Id="rId168" Type="http://schemas.openxmlformats.org/officeDocument/2006/relationships/hyperlink" Target="https://www.globaltrademag.com/green-ecommerce-packaging-reshaping-global-fulfillment-now/" TargetMode="External"/><Relationship Id="rId169" Type="http://schemas.openxmlformats.org/officeDocument/2006/relationships/hyperlink" Target="https://www.bakingbusiness.com/articles/65992-current-market-volatility-not-as-strong-as-past-events" TargetMode="External"/><Relationship Id="rId170" Type="http://schemas.openxmlformats.org/officeDocument/2006/relationships/hyperlink" Target="https://nypost.com/2026/04/07/lifestyle/shipping-companies-are-raising-prices-to-offset-fuel-costs/" TargetMode="External"/><Relationship Id="rId171" Type="http://schemas.openxmlformats.org/officeDocument/2006/relationships/hyperlink" Target="https://container-news.com/maersk-increases-ecs-from-indian-subcontinent-to-europe/" TargetMode="External"/><Relationship Id="rId172" Type="http://schemas.openxmlformats.org/officeDocument/2006/relationships/hyperlink" Target="https://www.hortidaily.com/article/9826698/morrisons-a-range-of-fresh-market-street-produce-will-see-price-reductions/" TargetMode="External"/><Relationship Id="rId173" Type="http://schemas.openxmlformats.org/officeDocument/2006/relationships/hyperlink" Target="https://theloadstar.com/forwarders-fear-lasting-rate-pain-as-iran-war-cuts-india-airfreight-lift/" TargetMode="External"/><Relationship Id="rId174" Type="http://schemas.openxmlformats.org/officeDocument/2006/relationships/hyperlink" Target="https://theloadstar.com/avianca-eyes-caracas-msc-adds-a-777f-sf-brings-in-a-747-board-shuffle-at-one-air/" TargetMode="External"/><Relationship Id="rId175" Type="http://schemas.openxmlformats.org/officeDocument/2006/relationships/hyperlink" Target="https://www.lloydslist.com/LL1156840/The-Week-in-Charts-Omani-ships-transit-Strait-of-Hormuz-eastbound--Tanker-stocks-bounce-back-amid-war-reapproaching-multiyear-highs" TargetMode="External"/><Relationship Id="rId176" Type="http://schemas.openxmlformats.org/officeDocument/2006/relationships/hyperlink" Target="https://globalriskcommunity.com/notes/india-green-coffee-market" TargetMode="External"/><Relationship Id="rId177" Type="http://schemas.openxmlformats.org/officeDocument/2006/relationships/hyperlink" Target="https://globalriskcommunity.com/notes/india-specialty-coffee-market" TargetMode="External"/><Relationship Id="rId178" Type="http://schemas.openxmlformats.org/officeDocument/2006/relationships/hyperlink" Target="https://www.elfinanciero.com.mx/economia/2026/04/07/precios-de-alimentos-y-fertilizantes-escalan-a-nivel-mundial/" TargetMode="External"/><Relationship Id="rId179" Type="http://schemas.openxmlformats.org/officeDocument/2006/relationships/hyperlink" Target="https://www.df.cl/economia-y-politica/macro/guerra-tensiona-precio-de-fertilizantes-y-efectos-podrian-sentirse-en-los" TargetMode="External"/><Relationship Id="rId180" Type="http://schemas.openxmlformats.org/officeDocument/2006/relationships/hyperlink" Target="https://businessday.ng/news/article/food-insecurity-hunger-threaten-as-farmers-fight-rising-costs/" TargetMode="External"/><Relationship Id="rId181" Type="http://schemas.openxmlformats.org/officeDocument/2006/relationships/hyperlink" Target="https://www.newsghana.com.gh/ghana-commodity-exchange-breaks-volume-record-demands-mandatory-policy/" TargetMode="External"/><Relationship Id="rId182" Type="http://schemas.openxmlformats.org/officeDocument/2006/relationships/hyperlink" Target="https://www.retailnews.asia/starbucks-seals-deal-with-boyu-capital-sets-sight-on-20000-stores-in-chinas-coffee-market-rivalry/" TargetMode="External"/><Relationship Id="rId183" Type="http://schemas.openxmlformats.org/officeDocument/2006/relationships/hyperlink" Target="https://en.interfax.com.ua/news/economic/1157251.html" TargetMode="External"/><Relationship Id="rId184" Type="http://schemas.openxmlformats.org/officeDocument/2006/relationships/hyperlink" Target="https://www.rappler.com/philippines/luzon/high-fuel-costs-forcing-farmers-abandon-harvests/" TargetMode="External"/><Relationship Id="rId185" Type="http://schemas.openxmlformats.org/officeDocument/2006/relationships/hyperlink" Target="https://www.businesstoday.in/latest/economy/story/west-asia-crisis-centre-works-on-several-measures-to-boost-domestic-fertiliser-stocks-524423-2026-04-07?utm_source=rssfeed" TargetMode="External"/><Relationship Id="rId186" Type="http://schemas.openxmlformats.org/officeDocument/2006/relationships/hyperlink" Target="https://www.cbnme.com/logistics-news/dubai-reroutes-trade-through-oman/" TargetMode="External"/><Relationship Id="rId187" Type="http://schemas.openxmlformats.org/officeDocument/2006/relationships/hyperlink" Target="https://spectrumnews1.com/ky/louisville/news/2026/04/06/farmer-2000-acres-autonomous-tractor" TargetMode="External"/><Relationship Id="rId188" Type="http://schemas.openxmlformats.org/officeDocument/2006/relationships/hyperlink" Target="https://www.billionaires.africa/2026/04/07/morocco-tycoon-chakib-alj-warns-middle-east-war-is-hitting-supply-chains/" TargetMode="External"/><Relationship Id="rId189" Type="http://schemas.openxmlformats.org/officeDocument/2006/relationships/hyperlink" Target="https://market.us/report/global-biocontrol-agents-market/" TargetMode="External"/><Relationship Id="rId190" Type="http://schemas.openxmlformats.org/officeDocument/2006/relationships/hyperlink" Target="https://capitalethiopia.com/2026/04/07/birr-devaluation-pushes-fertilizer-fuel-costs-higher-as-wheat-output-rises/" TargetMode="External"/><Relationship Id="rId191" Type="http://schemas.openxmlformats.org/officeDocument/2006/relationships/hyperlink" Target="https://www.asiabusinessoutlook.com/news/global-food-crisis-looms-amid-war-heat-and-price-surge-nwid-11683.html" TargetMode="External"/><Relationship Id="rId192" Type="http://schemas.openxmlformats.org/officeDocument/2006/relationships/hyperlink" Target="https://www.wazzup.ph/darren-cassy-and-miguels-city-cafe-picks-revealed/" TargetMode="External"/><Relationship Id="rId193" Type="http://schemas.openxmlformats.org/officeDocument/2006/relationships/hyperlink" Target="https://www.ndtv.com/world-news/strait-of-hormuz-closure-could-soon-be-felt-on-dinner-tables-worldwide-us-iran-israel-war-middle-east-conflict-11320714#publisher=newsstand" TargetMode="External"/><Relationship Id="rId194" Type="http://schemas.openxmlformats.org/officeDocument/2006/relationships/hyperlink" Target="https://www.openpr.com/news/4457391/emerging-growth-patterns-driving-expansion-in-the-bars-and-cafes" TargetMode="External"/><Relationship Id="rId195" Type="http://schemas.openxmlformats.org/officeDocument/2006/relationships/hyperlink" Target="https://www.irishexaminer.com/opinion/commentanalysis/arid-41822753.html" TargetMode="External"/><Relationship Id="rId196" Type="http://schemas.openxmlformats.org/officeDocument/2006/relationships/hyperlink" Target="https://www.farms.com/ag-industry-news/usda-acreage-data-sparks-market-volatility-390.aspx" TargetMode="External"/><Relationship Id="rId197" Type="http://schemas.openxmlformats.org/officeDocument/2006/relationships/hyperlink" Target="https://e.vnexpress.net/news/business/economy/pepper-exports-soar-31-in-q1-despite-supply-shipping-challenges-5059196.html" TargetMode="External"/><Relationship Id="rId198" Type="http://schemas.openxmlformats.org/officeDocument/2006/relationships/hyperlink" Target="https://www.farms.com/ag-industry-news/study-reveals-key-climate-drivers-of-potato-beetle-outbreaks-395.aspx" TargetMode="External"/><Relationship Id="rId199" Type="http://schemas.openxmlformats.org/officeDocument/2006/relationships/hyperlink" Target="https://krocnews.com/rochester-walmart-adding-major-national-favorite/" TargetMode="External"/><Relationship Id="rId200" Type="http://schemas.openxmlformats.org/officeDocument/2006/relationships/hyperlink" Target="https://vocal.media/futurism/fmcg-logistics-market-outlook-rising-e-commerce-demand-and-advancements-in-supply-chain-technologies-driving-growth-opportunities" TargetMode="External"/><Relationship Id="rId201" Type="http://schemas.openxmlformats.org/officeDocument/2006/relationships/hyperlink" Target="https://www.scotsman.com/lifestyle/food-and-drink/a-covid-like-experience-scots-coffee-roasters-and-cafe-owners-slam-lack-of-support-to-survive-6564388" TargetMode="External"/><Relationship Id="rId202" Type="http://schemas.openxmlformats.org/officeDocument/2006/relationships/hyperlink" Target="https://www.heraldscotland.com/news/25997834.coffee-specialists-say-may-even-harder-covid/?ref=rss" TargetMode="External"/><Relationship Id="rId203" Type="http://schemas.openxmlformats.org/officeDocument/2006/relationships/hyperlink" Target="https://losangelesweeklytimes.com/wall-street-firm-citrini-research-analyzes-strait-of-hormuz/" TargetMode="External"/><Relationship Id="rId204" Type="http://schemas.openxmlformats.org/officeDocument/2006/relationships/hyperlink" Target="https://www.juancole.com/2026/04/hormuz-threatens-grocery.html" TargetMode="External"/><Relationship Id="rId205" Type="http://schemas.openxmlformats.org/officeDocument/2006/relationships/hyperlink" Target="https://slguardian.org/global-fuel-crisis-deepens-as-middle-east-tensions-trigger-price-shock/" TargetMode="External"/><Relationship Id="rId206" Type="http://schemas.openxmlformats.org/officeDocument/2006/relationships/hyperlink" Target="https://www.reviewjournal.com/business/starbucks-brings-back-two-drinks-from-nearly-a-decade-ago-3734363/" TargetMode="External"/><Relationship Id="rId207" Type="http://schemas.openxmlformats.org/officeDocument/2006/relationships/hyperlink" Target="https://homebusinessmag.com/blog/food-and-beverages/best-organic-coffee-brands-2026-expert-picks-clean-high-quality-coffee/" TargetMode="External"/><Relationship Id="rId208" Type="http://schemas.openxmlformats.org/officeDocument/2006/relationships/hyperlink" Target="https://farmdocdaily.illinois.edu/2026/04/usda-baseline-points-to-declining-u-s-row-crop-acreage.html" TargetMode="External"/><Relationship Id="rId209" Type="http://schemas.openxmlformats.org/officeDocument/2006/relationships/hyperlink" Target="https://www.gctelegram.com/k-state-economist-warns-of-fuel-fertilizer-price-shock-for-farmers/" TargetMode="External"/><Relationship Id="rId210" Type="http://schemas.openxmlformats.org/officeDocument/2006/relationships/hyperlink" Target="https://www.dailymail.co.uk/news/article-15710999/Steve-Keen-fuel-crisis.html?ns_mchannel=rss&amp;ns_campaign=1490&amp;ito=1490" TargetMode="External"/><Relationship Id="rId211" Type="http://schemas.openxmlformats.org/officeDocument/2006/relationships/hyperlink" Target="https://nomadlawyer.org/laguardia-meltdown-disrupts-easter-flights-april-2026" TargetMode="External"/><Relationship Id="rId212" Type="http://schemas.openxmlformats.org/officeDocument/2006/relationships/hyperlink" Target="https://www.canalrural.com.br/economia/vendas-de-maquinas-agricolas-devem-cair-8-neste-ano-aponta-abimaq/" TargetMode="External"/><Relationship Id="rId213" Type="http://schemas.openxmlformats.org/officeDocument/2006/relationships/hyperlink" Target="https://businessday.ng/news/article/production-costs-insecurity-force-farmers-to-retreat-as-planting-season-approaches/" TargetMode="External"/><Relationship Id="rId214" Type="http://schemas.openxmlformats.org/officeDocument/2006/relationships/hyperlink" Target="https://www.pbs.org/newshour/show/farmers-warn-of-food-price-spike-as-war-drives-up-fuel-and-fertilizer-costs" TargetMode="External"/><Relationship Id="rId215" Type="http://schemas.openxmlformats.org/officeDocument/2006/relationships/hyperlink" Target="https://www.xaluannews.com/modules.php?name=News&amp;file=article&amp;sid=3740920" TargetMode="External"/><Relationship Id="rId216" Type="http://schemas.openxmlformats.org/officeDocument/2006/relationships/hyperlink" Target="https://energynow.com/2026/04/us-crude-exports-test-limits-as-shipping-constraints-mount/" TargetMode="External"/><Relationship Id="rId217" Type="http://schemas.openxmlformats.org/officeDocument/2006/relationships/hyperlink" Target="https://www.elnuevosiglo.com.co/economia/precios-del-petroleo-jalonan-impacto-de-materias-primas-en-la-inflacion" TargetMode="External"/><Relationship Id="rId218" Type="http://schemas.openxmlformats.org/officeDocument/2006/relationships/hyperlink" Target="https://wwd.com/sourcing-journal/logistics/iran-war-strait-of-hormuz-vietnam-shipping-costs-delays-birchbury-donald-trump-tolls-insurance-vessel-traffic-1238890801/" TargetMode="External"/><Relationship Id="rId219" Type="http://schemas.openxmlformats.org/officeDocument/2006/relationships/hyperlink" Target="https://www.examinerlive.co.uk/whats-on/shopping/mushroom-coffee-mogu-review-33716595" TargetMode="External"/><Relationship Id="rId220" Type="http://schemas.openxmlformats.org/officeDocument/2006/relationships/hyperlink" Target="https://coffeetalk.com/daily-dose/for-roasters-retailers/04-2026/109737/" TargetMode="External"/><Relationship Id="rId221" Type="http://schemas.openxmlformats.org/officeDocument/2006/relationships/hyperlink" Target="https://www.brownfieldagnews.com/news/late-season-fertilizer-purchases-above-normal-as-market-tightens/" TargetMode="External"/><Relationship Id="rId222" Type="http://schemas.openxmlformats.org/officeDocument/2006/relationships/hyperlink" Target="https://mitechnews.com/news/why-michigan-grocery-prices-could-be-about-to-rise-again/" TargetMode="External"/><Relationship Id="rId223" Type="http://schemas.openxmlformats.org/officeDocument/2006/relationships/hyperlink" Target="https://coffeetalk.com/daily-dose/from-origin/04-2026/109734/" TargetMode="External"/><Relationship Id="rId224" Type="http://schemas.openxmlformats.org/officeDocument/2006/relationships/hyperlink" Target="https://25h.app/2026/04/06/%D8%AA%D9%88%D9%82%D8%B9%D8%A7%D8%AA-%D8%B4%D8%AD-%D8%A7%D9%84%D8%A5%D9%85%D8%AF%D8%A7%D8%AF%D8%A7%D8%AA-%D8%AA%D8%B1%D9%81%D8%B9-%D8%A3%D8%B3%D8%B9%D8%A7%D8%B1-%D8%A7%D9%84%D9%82%D8%B7%D9%86-%D8%A5/" TargetMode="External"/><Relationship Id="rId225" Type="http://schemas.openxmlformats.org/officeDocument/2006/relationships/hyperlink" Target="https://www.moneytimes.com.br/argus-preco-da-ureia-subiu-ate-r-300-por-t-desde-inicio-de-conflito-no-ira-pads/" TargetMode="External"/><Relationship Id="rId226" Type="http://schemas.openxmlformats.org/officeDocument/2006/relationships/hyperlink" Target="https://www.thethinkingconservative.com/iran-war-hikes-fertilizer-prices-squeezing-farmers-in-planting-season/" TargetMode="External"/><Relationship Id="rId227" Type="http://schemas.openxmlformats.org/officeDocument/2006/relationships/hyperlink" Target="https://www.wwbl.com/2026/04/06/fort-wayne-farmer-darin-hadley-warns-planting-season-threatened-by-rains-and-possible-seed-shortages/" TargetMode="External"/><Relationship Id="rId228" Type="http://schemas.openxmlformats.org/officeDocument/2006/relationships/hyperlink" Target="https://www.jdsupra.com/legalnews/flavor-powerhouse-unilever-mccormick-1203071/" TargetMode="External"/><Relationship Id="rId229" Type="http://schemas.openxmlformats.org/officeDocument/2006/relationships/hyperlink" Target="https://coloradobiz.com/ny-fed-march-supply-chain-pressures-2023/" TargetMode="External"/><Relationship Id="rId230" Type="http://schemas.openxmlformats.org/officeDocument/2006/relationships/hyperlink" Target="https://www.elitedaily.com/lifestyle/starbucks-mango-refresher-cream-matcha-chai-drink-reviews" TargetMode="External"/><Relationship Id="rId231" Type="http://schemas.openxmlformats.org/officeDocument/2006/relationships/hyperlink" Target="https://thearabianpost.com/urea-scramble-deepens-before-monsoon-sowing/" TargetMode="External"/><Relationship Id="rId232" Type="http://schemas.openxmlformats.org/officeDocument/2006/relationships/hyperlink" Target="https://theconversation.com/hormuz-closure-threatens-the-global-food-supply-why-grocery-price-hikes-are-coming-279899" TargetMode="External"/><Relationship Id="rId233" Type="http://schemas.openxmlformats.org/officeDocument/2006/relationships/hyperlink" Target="https://sprudge.com/from-fermentation-to-real-time-traceability-ecotact-advances-the-future-of-hermetic-technology-to-safeguard-coffee-quality-end-to-end-859777.html" TargetMode="External"/><Relationship Id="rId234" Type="http://schemas.openxmlformats.org/officeDocument/2006/relationships/hyperlink" Target="https://endtimeheadlines.org/2026/04/we-are-about-to-experience-what-may-be-the-strongest-el-nino-in-a-century/" TargetMode="External"/><Relationship Id="rId235" Type="http://schemas.openxmlformats.org/officeDocument/2006/relationships/hyperlink" Target="https://datamarnews.com/noticias/number-of-agricultural-exporting-companies-rises-60-in-10-years/" TargetMode="External"/><Relationship Id="rId236" Type="http://schemas.openxmlformats.org/officeDocument/2006/relationships/hyperlink" Target="https://vmsd.com/when-hospitality-meets-retail/" TargetMode="External"/><Relationship Id="rId237" Type="http://schemas.openxmlformats.org/officeDocument/2006/relationships/hyperlink" Target="https://www.lada.kz/kazakhstan-news/151481-kakoi-kofe-vybiraiut-kazakhstantsy-i-naskolko-on-podorozhal-za-god.html" TargetMode="External"/><Relationship Id="rId238" Type="http://schemas.openxmlformats.org/officeDocument/2006/relationships/hyperlink" Target="https://www.politifact.com/article/2026/apr/06/strait-hormuz-commodities-helium-aluminum-fertiliz/" TargetMode="External"/><Relationship Id="rId239" Type="http://schemas.openxmlformats.org/officeDocument/2006/relationships/hyperlink" Target="https://eastleighvoice.co.ke/business/327302/kenyas-tea-industry-rebounds-hits-sh21879-billion-market-value" TargetMode="External"/><Relationship Id="rId240" Type="http://schemas.openxmlformats.org/officeDocument/2006/relationships/hyperlink" Target="https://www.washingtonexaminer.com/policy/economy/4517743/rollins-farmers-fertilizer-prices-iran-war/" TargetMode="External"/><Relationship Id="rId241" Type="http://schemas.openxmlformats.org/officeDocument/2006/relationships/hyperlink" Target="https://thesun.ng/nigerian-ports-and-timely-cargo-clearance/" TargetMode="External"/><Relationship Id="rId242" Type="http://schemas.openxmlformats.org/officeDocument/2006/relationships/hyperlink" Target="https://businessday.ng/agriculture/article/nigerias-cassava-factories-struggle-with-feedstock-shortages/" TargetMode="External"/><Relationship Id="rId243" Type="http://schemas.openxmlformats.org/officeDocument/2006/relationships/hyperlink" Target="https://www.lapresse.tn/2026/04/05/hausse-des-cours-des-engrais-et-du-ble-des-tensions-croissantes-sur-les-equilibres-agricoles/" TargetMode="External"/><Relationship Id="rId244" Type="http://schemas.openxmlformats.org/officeDocument/2006/relationships/hyperlink" Target="https://www.agriland.ie/farming-news/patton-real-danger-of-fertiliser-being-substituted-for-concentrates/" TargetMode="External"/><Relationship Id="rId245" Type="http://schemas.openxmlformats.org/officeDocument/2006/relationships/hyperlink" Target="https://www.restaurantdive.com/news/how-international-restaurant-chains-reshaping-us-market/816691/" TargetMode="External"/><Relationship Id="rId246" Type="http://schemas.openxmlformats.org/officeDocument/2006/relationships/hyperlink" Target="https://www.thehindubusinessline.com/economy/agri-business/indias-coffee-exports-hit-a-record-high-of-213-billion-in-2025-26-fiscal/article70830808.ece" TargetMode="External"/><Relationship Id="rId247" Type="http://schemas.openxmlformats.org/officeDocument/2006/relationships/hyperlink" Target="https://www.hobokengirl.com/best-hoboken-coffee-shops/" TargetMode="External"/><Relationship Id="rId248" Type="http://schemas.openxmlformats.org/officeDocument/2006/relationships/hyperlink" Target="https://www.techradar.com/pro/the-farmer-isnt-disappearing-theyre-moving-up-the-stack-how-ai-is-reshaping-the-role-of-modern-agriculture" TargetMode="External"/><Relationship Id="rId249" Type="http://schemas.openxmlformats.org/officeDocument/2006/relationships/hyperlink" Target="https://www.bworldonline.com/economy/2026/04/06/741095/agri-workers-call-for-additional-govt-assistance-as-costs-rise/" TargetMode="External"/><Relationship Id="rId250" Type="http://schemas.openxmlformats.org/officeDocument/2006/relationships/hyperlink" Target="https://agfundernews.com/as-cocoa-prices-swing-kawa-project-offers-an-upcycled-alternative-from-spent-coffee-grounds" TargetMode="External"/><Relationship Id="rId251" Type="http://schemas.openxmlformats.org/officeDocument/2006/relationships/hyperlink" Target="https://expressodasilhas.cv/economia/2026/04/05/conflito-ameaca-desencadear-crise-alimentar-global-com-impacto-profundo-em-africa/102169" TargetMode="External"/><Relationship Id="rId252" Type="http://schemas.openxmlformats.org/officeDocument/2006/relationships/hyperlink" Target="https://www.farmprogress.com/farm-business/u-s-farmers-face-new-era-of-trade-deficits-as-global-markets-shift" TargetMode="External"/><Relationship Id="rId253" Type="http://schemas.openxmlformats.org/officeDocument/2006/relationships/hyperlink" Target="https://cursorinfo.co.il/world-news/s-polok-magazinov-mozhet-ischeznut-shokolad-prognoz/" TargetMode="External"/><Relationship Id="rId254" Type="http://schemas.openxmlformats.org/officeDocument/2006/relationships/hyperlink" Target="https://www.fastcasual.com/news/gregorys-coffee-partners-with-craveworthy-to-perk-interest-in-franchises/" TargetMode="External"/><Relationship Id="rId255" Type="http://schemas.openxmlformats.org/officeDocument/2006/relationships/hyperlink" Target="https://elcomercio.pe/economia/peru/fertilizantes-en-alza-costos-presionan-al-agro-y-obligan-a-las-empresas-a-ajustar-estrategias-en-el-campo-agap-adas-adex-noticia/" TargetMode="External"/><Relationship Id="rId256"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57" Type="http://schemas.openxmlformats.org/officeDocument/2006/relationships/hyperlink" Target="https://carolinapublicpress.org/75162/diesel-and-fertilizer-cost-spikes-put-squeeze-on-nc-corn-farmers/" TargetMode="External"/><Relationship Id="rId258" Type="http://schemas.openxmlformats.org/officeDocument/2006/relationships/hyperlink" Target="https://www.wcpo.com/news/local-news/butler-county/butler-county-family-navigates-rising-costs-as-it-fights-to-keep-generations-old-farm-thriving" TargetMode="External"/><Relationship Id="rId259" Type="http://schemas.openxmlformats.org/officeDocument/2006/relationships/hyperlink" Target="https://abc7news.com/post/war-iran-amazon-ups-fedex-usps-add-temporary-fuel-surcharges-offset-extra-costs/18846222/" TargetMode="External"/><Relationship Id="rId260" Type="http://schemas.openxmlformats.org/officeDocument/2006/relationships/hyperlink" Target="https://www.thefencepost.com/news/energy-surge-puts-pressure-on-farm-budgets/" TargetMode="External"/><Relationship Id="rId261" Type="http://schemas.openxmlformats.org/officeDocument/2006/relationships/hyperlink" Target="https://diariodelhuila.com/fertilizantes-se-encarecen-28-tras-tensiones-entre-iran-y-ee-uu-y-generan-alerta-en-el-agro-colombiano/" TargetMode="External"/><Relationship Id="rId262" Type="http://schemas.openxmlformats.org/officeDocument/2006/relationships/hyperlink" Target="https://www.global-agriculture.com/global-agriculture/fao-food-price-index-rises-in-march-as-near-east-conflict-raises-energy-costs/" TargetMode="External"/><Relationship Id="rId263" Type="http://schemas.openxmlformats.org/officeDocument/2006/relationships/hyperlink" Target="https://www.rfi.fr/en/africa/20260406-how-the-middle-east-war-is-impacting-humanitarian-aid-to-africa-hormuz-shipping-iran" TargetMode="External"/><Relationship Id="rId264" Type="http://schemas.openxmlformats.org/officeDocument/2006/relationships/hyperlink" Target="https://www.freightwaves.com/news/mexico-truckers-block-key-freight-routes-in-nationwide-strike" TargetMode="External"/><Relationship Id="rId265" Type="http://schemas.openxmlformats.org/officeDocument/2006/relationships/hyperlink" Target="https://www.gurufocus.com/news/8775893/archer-investment-corp-sells-125-shares-of-starbucks-corp-sbux" TargetMode="External"/><Relationship Id="rId266"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267" Type="http://schemas.openxmlformats.org/officeDocument/2006/relationships/hyperlink" Target="https://www.oxfordmail.co.uk/news/25996118.starbucks-uk-expansion-promises-75-new-stores-2026/?ref=rss" TargetMode="External"/><Relationship Id="rId268" Type="http://schemas.openxmlformats.org/officeDocument/2006/relationships/hyperlink" Target="https://mexicobusiness.news/agribusiness/news/trade-pressures-rising-input-costs-and-strategic-shifts" TargetMode="External"/><Relationship Id="rId269" Type="http://schemas.openxmlformats.org/officeDocument/2006/relationships/hyperlink" Target="https://ktemnews.com/ixp/195/p/strait-of-hormuz-farming-impact/" TargetMode="External"/><Relationship Id="rId270" Type="http://schemas.openxmlformats.org/officeDocument/2006/relationships/hyperlink" Target="https://potatoes.news/may-to-decide-the-fate-of-potato-pests-in-komi-scientists-warn-of-potential-outbreak/" TargetMode="External"/><Relationship Id="rId271" Type="http://schemas.openxmlformats.org/officeDocument/2006/relationships/hyperlink" Target="https://afnews.com.br/cafe-recua-no-fechamento-com-dolar-mais-forte-e-pressao-da-safra-brasileira/" TargetMode="External"/><Relationship Id="rId272" Type="http://schemas.openxmlformats.org/officeDocument/2006/relationships/hyperlink" Target="https://boereport.com/2026/04/06/us-crude-premiums-climb-to-record-levels-as-asia-europe-compete-for-supply/" TargetMode="External"/><Relationship Id="rId273" Type="http://schemas.openxmlformats.org/officeDocument/2006/relationships/hyperlink" Target="https://www.insidelogistics.ca/freight-rates/container-rates-stabilize-despite-ongoing-middle-east-conflict/" TargetMode="External"/><Relationship Id="rId274" Type="http://schemas.openxmlformats.org/officeDocument/2006/relationships/hyperlink" Target="https://www.zawya.com/en/economy/global/chicago-wheat-and-corn-drop-on-weak-export-demand-y7d7rsxs" TargetMode="External"/><Relationship Id="rId275" Type="http://schemas.openxmlformats.org/officeDocument/2006/relationships/hyperlink" Target="https://homebusinessmag.com/money/stocks/dutch-bros-coffee-tariffs-expansion-and-stock-growth/" TargetMode="External"/><Relationship Id="rId276" Type="http://schemas.openxmlformats.org/officeDocument/2006/relationships/hyperlink" Target="https://www.canalrural.com.br/opiniao-noticias/guerra-sem-freio-a-fatura-esta-chegando-para-os-paises-do-planeta/" TargetMode="External"/><Relationship Id="rId277" Type="http://schemas.openxmlformats.org/officeDocument/2006/relationships/hyperlink" Target="https://aif.ru/society/shokolad-mozhet-polnostyu-ischeznut-s-mirovogo-rynka" TargetMode="External"/><Relationship Id="rId278" Type="http://schemas.openxmlformats.org/officeDocument/2006/relationships/hyperlink" Target="https://www.arkansasonline.com/news/2026/apr/06/aid-groups-say-war-disrupting-resource-shipping/" TargetMode="External"/><Relationship Id="rId279" Type="http://schemas.openxmlformats.org/officeDocument/2006/relationships/hyperlink" Target="https://ts2.tech/en/strait-of-hormuz-crisis-hits-asia-hard-as-fuel-rationing-spreads-and-renewables-gain/" TargetMode="External"/><Relationship Id="rId280" Type="http://schemas.openxmlformats.org/officeDocument/2006/relationships/hyperlink" Target="https://www.glasgowlive.co.uk/whats-on/food-drink-news/scots-coffee-industry-slams-lack-33721703" TargetMode="External"/><Relationship Id="rId281" Type="http://schemas.openxmlformats.org/officeDocument/2006/relationships/hyperlink" Target="https://www.thehindu.com/news/national/karnataka/west-asia-conflict-hits-coffee-prices-karnataka-growers-hold-back-produce/article70820661.ece" TargetMode="External"/><Relationship Id="rId282" Type="http://schemas.openxmlformats.org/officeDocument/2006/relationships/hyperlink" Target="https://freshcup.com/coffee-news-club-week-of-april-6/" TargetMode="External"/><Relationship Id="rId283" Type="http://schemas.openxmlformats.org/officeDocument/2006/relationships/hyperlink" Target="https://chemindigest.com/prolonged-iran-conflict-could-disrupt-indias-fertiliser-supply-chain/" TargetMode="External"/><Relationship Id="rId284" Type="http://schemas.openxmlformats.org/officeDocument/2006/relationships/hyperlink" Target="https://www.indiatoday.in/science/story/western-disturbance-april-north-india-cold-wave-hail-rajasthan-arabian-sea-moisture-2892150-2026-04-06?utm_source=rss" TargetMode="External"/><Relationship Id="rId285" Type="http://schemas.openxmlformats.org/officeDocument/2006/relationships/hyperlink" Target="https://agronfoodprocessing.com/west-asia-conflict-hits-bikaners-namkeen-exports-costs-surge-and-shipments-stall/" TargetMode="External"/><Relationship Id="rId286" Type="http://schemas.openxmlformats.org/officeDocument/2006/relationships/hyperlink" Target="https://news.laodong.vn/kinh-doanh/gia-gao-hom-nay-64-bien-dong-theo-nhip-xung-dot-trung-dong-1681059.ldo" TargetMode="External"/><Relationship Id="rId287" Type="http://schemas.openxmlformats.org/officeDocument/2006/relationships/hyperlink" Target="https://www.etoday.co.kr/news/view/2573121" TargetMode="External"/><Relationship Id="rId288" Type="http://schemas.openxmlformats.org/officeDocument/2006/relationships/hyperlink" Target="http://www.queen.co.kr/news/articleView.html?idxno=454528" TargetMode="External"/><Relationship Id="rId289" Type="http://schemas.openxmlformats.org/officeDocument/2006/relationships/hyperlink" Target="https://agronfoodprocessing.com/nestle-partners-with-ilo-to-strengthen-labour-rights-in-coffee-supply-chains/" TargetMode="External"/><Relationship Id="rId290"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291" Type="http://schemas.openxmlformats.org/officeDocument/2006/relationships/hyperlink" Target="https://news.italianfood.net/2026/04/06/premium-demand-reshapes-italian-food-exports-to-japan/" TargetMode="External"/><Relationship Id="rId292" Type="http://schemas.openxmlformats.org/officeDocument/2006/relationships/hyperlink" Target="https://naturenews.africa/farmers-face-dilemma-as-rising-input-costs-reshape-global-food-outlook/" TargetMode="External"/><Relationship Id="rId293" Type="http://schemas.openxmlformats.org/officeDocument/2006/relationships/hyperlink" Target="https://perfectdailygrind.com/2026/04/whats-happening-at-world-of-coffee-san-diego/" TargetMode="External"/><Relationship Id="rId294"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95" Type="http://schemas.openxmlformats.org/officeDocument/2006/relationships/hyperlink" Target="https://www.tradeimex.in/blogs/sunflower-oil-exports-data-global-sunflower-oil-exporters-manufacturers" TargetMode="External"/><Relationship Id="rId296" Type="http://schemas.openxmlformats.org/officeDocument/2006/relationships/hyperlink" Target="https://www.greenqueen.com.hk/starbucks-protein-latte-danone-alpro-soy-milk-non-dairy-cold-foam/" TargetMode="External"/><Relationship Id="rId297" Type="http://schemas.openxmlformats.org/officeDocument/2006/relationships/hyperlink" Target="https://fullavantenews.com/iran-conflict-turns-fuel-into-freight-markets-wild-card/" TargetMode="External"/><Relationship Id="rId298" Type="http://schemas.openxmlformats.org/officeDocument/2006/relationships/hyperlink" Target="https://www.thesouthafrican.com/news/sa-fruit-risks-spoiling-at-sea-as-gulf-conflict-blocks-167-containers/" TargetMode="External"/><Relationship Id="rId299" Type="http://schemas.openxmlformats.org/officeDocument/2006/relationships/hyperlink" Target="https://richmondbizsense.com/2026/04/06/coffee-shop-grit-planning-to-open-mechanicsville-spot-next-month/" TargetMode="External"/><Relationship Id="rId300" Type="http://schemas.openxmlformats.org/officeDocument/2006/relationships/hyperlink" Target="https://www.newsghana.com.gh/first-western-container-ship-exits-strait-of-hormuz-since-iran-war-began/" TargetMode="External"/><Relationship Id="rId301" Type="http://schemas.openxmlformats.org/officeDocument/2006/relationships/hyperlink" Target="https://www.riotimesonline.com/brazil-agribusiness-2026-guide-2/" TargetMode="External"/><Relationship Id="rId302" Type="http://schemas.openxmlformats.org/officeDocument/2006/relationships/hyperlink" Target="https://www.thehindu.com/news/national/over-915-million-tonnes-cargo-handled-by-major-indian-ports-in-fy2025-26/article70826699.ece" TargetMode="External"/><Relationship Id="rId303" Type="http://schemas.openxmlformats.org/officeDocument/2006/relationships/hyperlink" Target="https://www.maritimegateway.com/basmati-exporters-warn-of-national-trade-crisis-as-agri-shipments-to-gulf-slump/" TargetMode="External"/><Relationship Id="rId304" Type="http://schemas.openxmlformats.org/officeDocument/2006/relationships/hyperlink" Target="https://www.riotimesonline.com/colombia-economy-2026-guide-2/" TargetMode="External"/><Relationship Id="rId305" Type="http://schemas.openxmlformats.org/officeDocument/2006/relationships/hyperlink" Target="https://www.newsghana.com.gh/ivorian-cocoa-rebound-masks-rising-cost-threats-to-global-supply/" TargetMode="External"/><Relationship Id="rId306" Type="http://schemas.openxmlformats.org/officeDocument/2006/relationships/hyperlink" Target="https://floristsreview.com/kenyas-floral-industry-losses-mount-globally/" TargetMode="External"/><Relationship Id="rId307" Type="http://schemas.openxmlformats.org/officeDocument/2006/relationships/hyperlink" Target="https://www.nytimes.com/video/us/100000010798680/trump-iran-farmers-iowa-fertilizer.html" TargetMode="External"/><Relationship Id="rId308" Type="http://schemas.openxmlformats.org/officeDocument/2006/relationships/hyperlink" Target="https://www.zawya.com/en/business/transport-and-logistics/global-air-cargo-prices-hit-new-highs-even-as-traffic-growth-stalls-roy7rzc9" TargetMode="External"/><Relationship Id="rId309" Type="http://schemas.openxmlformats.org/officeDocument/2006/relationships/hyperlink" Target="https://www.vietnamplus.vn/xuat-khau-ho-tieu-tang-manh-giua-ap-luc-nguon-cung-va-logistics-post1103131.vnp" TargetMode="External"/><Relationship Id="rId310" Type="http://schemas.openxmlformats.org/officeDocument/2006/relationships/hyperlink" Target="https://www.vivi.tv/post474671/" TargetMode="External"/><Relationship Id="rId311" Type="http://schemas.openxmlformats.org/officeDocument/2006/relationships/hyperlink" Target="https://www.ibtimes.com.au/australia-alcohol-consumption-2026-drops-98-litres-per-capita-gen-z-leads-sobriety-trend-1865525" TargetMode="External"/><Relationship Id="rId312" Type="http://schemas.openxmlformats.org/officeDocument/2006/relationships/hyperlink" Target="https://www.peoplenews.tw/articles/economic-news/24753" TargetMode="External"/><Relationship Id="rId313" Type="http://schemas.openxmlformats.org/officeDocument/2006/relationships/hyperlink" Target="https://theindependent.sg/singapore-farm-profits-face-ongoing-pressure-from-rising-local-vegetable-and-animal-feed-prices/" TargetMode="External"/><Relationship Id="rId314" Type="http://schemas.openxmlformats.org/officeDocument/2006/relationships/hyperlink" Target="https://www.peoplenews.tw/articles/economic-news/24758" TargetMode="External"/><Relationship Id="rId315" Type="http://schemas.openxmlformats.org/officeDocument/2006/relationships/hyperlink" Target="https://www.maritimegateway.com/wuhan-baku-freight-train-launches-via-middle-corridor-as-hormuz-crisis-elevates-overland-routes/" TargetMode="External"/><Relationship Id="rId316" Type="http://schemas.openxmlformats.org/officeDocument/2006/relationships/hyperlink" Target="https://www.kxxv.com/news/local-news/in-your-neighborhood/bell-county/belton/record-high-coffee-bean-prices-impact-local-belton-coffee-shop-owner" TargetMode="External"/><Relationship Id="rId317" Type="http://schemas.openxmlformats.org/officeDocument/2006/relationships/hyperlink" Target="https://torontosun.com/news/world/chocolates-expensive-easter-despite-lower-cocoa-prices" TargetMode="External"/><Relationship Id="rId318" Type="http://schemas.openxmlformats.org/officeDocument/2006/relationships/hyperlink" Target="https://losangelesweeklytimes.com/amazon-add-3-5-fuel-and-logistics-surcharge-for-sellers-amid-iran-war/" TargetMode="External"/><Relationship Id="rId319" Type="http://schemas.openxmlformats.org/officeDocument/2006/relationships/hyperlink" Target="https://losangelesweeklytimes.com/starbucks-to-award-bonuses-to-baristas-expand-tipping/" TargetMode="External"/><Relationship Id="rId320" Type="http://schemas.openxmlformats.org/officeDocument/2006/relationships/hyperlink" Target="https://www.mediafax.ro/economic/criza-in-agricultura-ue-fermierii-cer-ajutor-de-urgenta-la-bruxelles-23715530" TargetMode="External"/><Relationship Id="rId321" Type="http://schemas.openxmlformats.org/officeDocument/2006/relationships/hyperlink" Target="https://www.legit.ng/business-economy/energy/1703895-dangote-refinery-exports-aviation-fuel-uk-europe-faces-supply-crunch/" TargetMode="External"/><Relationship Id="rId322" Type="http://schemas.openxmlformats.org/officeDocument/2006/relationships/hyperlink" Target="https://businessday.ng/agriculture/article/improved-weather-to-lift-nigerias-cocoa-midcrop-output-quality/" TargetMode="External"/><Relationship Id="rId323" Type="http://schemas.openxmlformats.org/officeDocument/2006/relationships/hyperlink" Target="https://www.icnz.org.nz/industry/media-releases/act-now-or-pay-later-hazard-resilience-policies-a-must-in-the-26-election/" TargetMode="External"/><Relationship Id="rId324" Type="http://schemas.openxmlformats.org/officeDocument/2006/relationships/hyperlink" Target="https://www.zerohedge.com/markets/opec-agrees-boost-output-another-206000-barrels-day-when-strait-hormuz-reopens" TargetMode="External"/><Relationship Id="rId325" Type="http://schemas.openxmlformats.org/officeDocument/2006/relationships/hyperlink" Target="https://www.ktpress.rw/2026/04/rwanda-imf-reach-250m-deal-as-kigali-balances-debt-inflation-and-growth-pressures/" TargetMode="External"/><Relationship Id="rId326" Type="http://schemas.openxmlformats.org/officeDocument/2006/relationships/hyperlink" Target="https://www.elnuevosiglo.com.co/economia/costos-de-fertilizantes-importados-suben-28-y-afectaran-rumbo-de-inflacion" TargetMode="External"/><Relationship Id="rId327" Type="http://schemas.openxmlformats.org/officeDocument/2006/relationships/hyperlink" Target="https://en.vietnamplus.vn/vietnamese-online-exporters-rewrite-the-rules-of-the-game-post340505.vnp" TargetMode="External"/><Relationship Id="rId328" Type="http://schemas.openxmlformats.org/officeDocument/2006/relationships/hyperlink" Target="https://www.business-standard.com/industry/agriculture/west-asia-conflict-fear-arrives-early-in-fields-of-haryana-and-punjab-126040500528_1.html" TargetMode="External"/><Relationship Id="rId329" Type="http://schemas.openxmlformats.org/officeDocument/2006/relationships/hyperlink" Target="https://www.investing.com/news/commodities-news/australian-growers-shift-to-less-fertiliserintensive-crops-as-iran-war-costs-surge-4594818" TargetMode="External"/><Relationship Id="rId330" Type="http://schemas.openxmlformats.org/officeDocument/2006/relationships/hyperlink" Target="https://www.birminghammail.co.uk/whats-on/shopping/mogu-mushroom-coffee-review-sleep-33695654" TargetMode="External"/><Relationship Id="rId331" Type="http://schemas.openxmlformats.org/officeDocument/2006/relationships/hyperlink" Target="https://www.aljazeera.com/economy/2026/4/2/it-all-depends-on-the-crop-gulf-crisis-hits-south-asia-farmers?traffic_source=rss" TargetMode="External"/><Relationship Id="rId332" Type="http://schemas.openxmlformats.org/officeDocument/2006/relationships/hyperlink" Target="https://www.myjoyonline.com/kenya-tea-exports-hit-by-iran-conflict-as-stocks-pile-up/" TargetMode="External"/><Relationship Id="rId333" Type="http://schemas.openxmlformats.org/officeDocument/2006/relationships/hyperlink" Target="https://www.agriland.ie/farming-news/four-years-two-fertiliser-shocks-global-conflicts-hit-irish-farmers/" TargetMode="External"/><Relationship Id="rId334" Type="http://schemas.openxmlformats.org/officeDocument/2006/relationships/hyperlink" Target="https://www.periodicocubano.com/los-cubanos-tienen-que-migrar-para-tomar-cafe/" TargetMode="External"/><Relationship Id="rId335" Type="http://schemas.openxmlformats.org/officeDocument/2006/relationships/hyperlink" Target="http://expansao.co.ao/economia/detalhe/precos-do-cacau-afundam-65-em-apenas-dois-anos-70849.html" TargetMode="External"/><Relationship Id="rId336" Type="http://schemas.openxmlformats.org/officeDocument/2006/relationships/hyperlink" Target="https://www.ibtimes.com.au/australia-fuel-crisis-2026-10-key-facts-diesel-shortages-reserves-rising-prices-1865467" TargetMode="External"/><Relationship Id="rId337" Type="http://schemas.openxmlformats.org/officeDocument/2006/relationships/hyperlink" Target="https://timesofsandiego.com/environment/2026/04/05/winter-snowpack-changing-rhythm-of-water-western-us/" TargetMode="External"/><Relationship Id="rId338" Type="http://schemas.openxmlformats.org/officeDocument/2006/relationships/hyperlink" Target="https://www.businessdailyafrica.com/bd/opinion-analysis/columnists/why-geographical-indicators-will-unlock-kenya-s-coffee-value-5413838" TargetMode="External"/><Relationship Id="rId339" Type="http://schemas.openxmlformats.org/officeDocument/2006/relationships/hyperlink" Target="https://grist.org/climate/climate-experts-say-spring-is-coming-earlier-how-will-that-affect-agriculture-and-ecosystems/" TargetMode="External"/><Relationship Id="rId340" Type="http://schemas.openxmlformats.org/officeDocument/2006/relationships/hyperlink" Target="https://www.sarahanews.net/1313212-%D8%A7%D9%84%D8%A8%D9%88%D8%AA%D8%A7%D8%B3-%D8%A7%D9%84%D8%A3%D8%B3%D9%85%D8%AF%D8%A9-%D8%B1%D9%83%D9%8A%D8%B2%D8%A9-%D9%84%D9%84%D8%A3%D9%85%D9%86-%D8%A7%D9%84%D8%BA%D8%B0%D8%A7%D8%A6%D9%8A-%D8%A7/" TargetMode="External"/><Relationship Id="rId341" Type="http://schemas.openxmlformats.org/officeDocument/2006/relationships/hyperlink" Target="https://www.seatrade-maritime.com/sustainability/costs-of-conflict-could-drive-decarbonisation" TargetMode="External"/><Relationship Id="rId342" Type="http://schemas.openxmlformats.org/officeDocument/2006/relationships/hyperlink" Target="https://www.jamestownsun.com/news/local/farmers-are-seeing-increased-costs-for-fuel-and-fertilizer-since-the-iran-war" TargetMode="External"/><Relationship Id="rId343" Type="http://schemas.openxmlformats.org/officeDocument/2006/relationships/hyperlink" Target="https://www.walesonline.co.uk/whats-on/shopping/mogu-mushroom-coffee-lions-mane-33695782" TargetMode="External"/><Relationship Id="rId344" Type="http://schemas.openxmlformats.org/officeDocument/2006/relationships/hyperlink" Target="https://www.thegrocer.co.uk/news/blank-street-in-talks-to-raise-over-100m-to-drive-expansion/717208.article" TargetMode="External"/><Relationship Id="rId345" Type="http://schemas.openxmlformats.org/officeDocument/2006/relationships/hyperlink" Target="https://www.grocerygazette.co.uk/2026/04/01/food-inflation-set-to-soar-past-9-by-the-end-of-the-year/" TargetMode="External"/><Relationship Id="rId346" Type="http://schemas.openxmlformats.org/officeDocument/2006/relationships/hyperlink" Target="https://www.independent.co.uk/news/world/middle-east/iran-bab-al-mandab-strait-of-hormuz-saudi-houthis-b2949724.html" TargetMode="External"/><Relationship Id="rId347" Type="http://schemas.openxmlformats.org/officeDocument/2006/relationships/hyperlink" Target="https://www.theguardian.com/business/2026/apr/01/chancellor-meets-uk-supermarket-bosses-discuss-cost-living" TargetMode="External"/><Relationship Id="rId348" Type="http://schemas.openxmlformats.org/officeDocument/2006/relationships/hyperlink" Target="https://www.thecourier.co.uk/fp/business-environment/farming/5462364/fertiliser-arrives-methil/" TargetMode="External"/><Relationship Id="rId349" Type="http://schemas.openxmlformats.org/officeDocument/2006/relationships/hyperlink" Target="https://www.gccbusinessnews.com/fiata-middle-east-crisis-impact-shipping/" TargetMode="External"/><Relationship Id="rId350" Type="http://schemas.openxmlformats.org/officeDocument/2006/relationships/hyperlink" Target="https://www.thetraveler.org/more-than-500-flights-cancelled-across-asia-in-single-day/" TargetMode="External"/><Relationship Id="rId351" Type="http://schemas.openxmlformats.org/officeDocument/2006/relationships/hyperlink" Target="https://www.straitstimes.com/asia/se-asia/vietnam-braces-for-thunderstorms-strong-winds-hail-during-seasonal-transition" TargetMode="External"/><Relationship Id="rId352" Type="http://schemas.openxmlformats.org/officeDocument/2006/relationships/hyperlink" Target="https://www.newsghana.com.gh/agra-pushes-quality-fix-to-win-ghanas-rice-market/" TargetMode="External"/><Relationship Id="rId353" Type="http://schemas.openxmlformats.org/officeDocument/2006/relationships/hyperlink" Target="https://www.marketing-interactive.com/how-nespresso-is-making-craft-coffee-a-one-touch-brew" TargetMode="External"/><Relationship Id="rId354" Type="http://schemas.openxmlformats.org/officeDocument/2006/relationships/hyperlink" Target="https://plewsgardendesign.co.uk/could-you-grow-your-own-coffee/" TargetMode="External"/><Relationship Id="rId355" Type="http://schemas.openxmlformats.org/officeDocument/2006/relationships/hyperlink" Target="https://skillings.net/the-1-million-tonne-paradox-decoding-global-copper-inventory-surges/" TargetMode="External"/><Relationship Id="rId356" Type="http://schemas.openxmlformats.org/officeDocument/2006/relationships/hyperlink" Target="https://www.agriland.co.uk/farming-news/ufu-writes-to-pm-about-rising-costs-on-food-production/" TargetMode="External"/><Relationship Id="rId357" Type="http://schemas.openxmlformats.org/officeDocument/2006/relationships/hyperlink" Target="https://www.9news.com.au/national/iran-israel-usa-war-farmers-food-nsw/9cdce10a-e191-417e-b117-666a273135fa" TargetMode="External"/><Relationship Id="rId358" Type="http://schemas.openxmlformats.org/officeDocument/2006/relationships/hyperlink" Target="https://europeancoffeetrip.com/barista-stories-jakub-sobota/" TargetMode="External"/><Relationship Id="rId359" Type="http://schemas.openxmlformats.org/officeDocument/2006/relationships/hyperlink" Target="https://inews.co.uk/news/consumer/price-chocolate-coffee-olive-oil-soar-4321819" TargetMode="External"/><Relationship Id="rId360" Type="http://schemas.openxmlformats.org/officeDocument/2006/relationships/hyperlink" Target="https://potatoes.news/pakistan-potato-market-update-april-2026/" TargetMode="External"/><Relationship Id="rId361" Type="http://schemas.openxmlformats.org/officeDocument/2006/relationships/hyperlink" Target="https://www.agweek.com/crops/farmers-in-2026-plan-to-plant-less-corn-more-soybeans-than-in-2025-and-record-low-wheat-acres" TargetMode="External"/><Relationship Id="rId362" Type="http://schemas.openxmlformats.org/officeDocument/2006/relationships/hyperlink" Target="https://www.kenyans.co.ke/news/122303-kenya-met-warns-farmers-risk-crop-failure-delay-planting-until-late-april" TargetMode="External"/><Relationship Id="rId363" Type="http://schemas.openxmlformats.org/officeDocument/2006/relationships/hyperlink" Target="https://www.africanfarming.com/2026/04/05/fuel-crisis-farmers-give-expert-tips-to-cut-fuel-costs/" TargetMode="External"/><Relationship Id="rId364" Type="http://schemas.openxmlformats.org/officeDocument/2006/relationships/hyperlink" Target="https://ekonomi.haber7.com/ekonomi/haber/3617479-fiyatlar-30-artti-market-raflari-sahteleriyle-doldu" TargetMode="External"/><Relationship Id="rId365" Type="http://schemas.openxmlformats.org/officeDocument/2006/relationships/hyperlink" Target="https://www.indexbox.io/blog/global-food-prices-rise-for-second-month-due-to-middle-east-tensions/" TargetMode="External"/><Relationship Id="rId366" Type="http://schemas.openxmlformats.org/officeDocument/2006/relationships/hyperlink" Target="https://www.global-agriculture.com/global-agriculture/fao-food-price-index-signals-rising-pressure-on-cereals-amid-energy-driven-market-shifts/" TargetMode="External"/><Relationship Id="rId367" Type="http://schemas.openxmlformats.org/officeDocument/2006/relationships/hyperlink" Target="https://www.independent.co.ug/ugandan-coffee-makes-its-mark-at-melbourne-international-expo/" TargetMode="External"/><Relationship Id="rId368" Type="http://schemas.openxmlformats.org/officeDocument/2006/relationships/hyperlink" Target="https://www.euronews.com/business/2026/04/05/cocoa-shortage-why-your-easter-chocolate-costs-more-than-before" TargetMode="External"/><Relationship Id="rId369" Type="http://schemas.openxmlformats.org/officeDocument/2006/relationships/hyperlink" Target="https://www.vietnamplus.vn/thi-truong-nong-san-gia-caphe-giam-sau-gao-bat-tang-nho-luc-day-xuat-khau-post1103010.vnp" TargetMode="External"/><Relationship Id="rId370" Type="http://schemas.openxmlformats.org/officeDocument/2006/relationships/hyperlink" Target="https://www.chosun.com/english/market-money-en/2026/04/05/K6XIK7EGI5GFVM6WSEAYIOSPNQ/" TargetMode="External"/><Relationship Id="rId371" Type="http://schemas.openxmlformats.org/officeDocument/2006/relationships/hyperlink" Target="https://www.moroccoworldnews.com/2026/03/285136/tanger-med-anticipates-shipping-boom-as-middle-east-war-shift-trade-routes/" TargetMode="External"/><Relationship Id="rId372" Type="http://schemas.openxmlformats.org/officeDocument/2006/relationships/hyperlink" Target="https://www.schain24.com/2026/04/04/navigating-supply-chain-disruptions-in-2026/" TargetMode="External"/><Relationship Id="rId373" Type="http://schemas.openxmlformats.org/officeDocument/2006/relationships/hyperlink" Target="https://peopledaily.digital/business/govt-moves-to-clear-ksh6-8b-coffee-debt" TargetMode="External"/><Relationship Id="rId374" Type="http://schemas.openxmlformats.org/officeDocument/2006/relationships/hyperlink" Target="https://www.birminghammail.co.uk/news/money/major-coffee-chain-confirms-500-33689508" TargetMode="External"/><Relationship Id="rId375" Type="http://schemas.openxmlformats.org/officeDocument/2006/relationships/hyperlink" Target="https://creativelearningguild.co.uk/nature/the-price-of-a-degree-how-quantifying-the-financial-ruin-of-2c-is-changing-boardrooms/" TargetMode="External"/><Relationship Id="rId376" Type="http://schemas.openxmlformats.org/officeDocument/2006/relationships/hyperlink" Target="https://www.iwacu-burundi.org/la-cafeiculture-en-difficulte-a-ruyigi/" TargetMode="External"/><Relationship Id="rId377" Type="http://schemas.openxmlformats.org/officeDocument/2006/relationships/hyperlink" Target="https://chainstoreage.com/done-deal-starbucks-closes-4-billion-china-joint-venture-expand-footprint" TargetMode="External"/><Relationship Id="rId378" Type="http://schemas.openxmlformats.org/officeDocument/2006/relationships/hyperlink" Target="https://asiatimes.com/2026/03/gate-of-tears-could-soon-be-iran-wars-next-stranglehold/" TargetMode="External"/><Relationship Id="rId379" Type="http://schemas.openxmlformats.org/officeDocument/2006/relationships/hyperlink" Target="https://news.ltn.com.tw/news/life/breakingnews/5393611" TargetMode="External"/><Relationship Id="rId380" Type="http://schemas.openxmlformats.org/officeDocument/2006/relationships/hyperlink" Target="https://www.express.co.uk/news/uk/2188540/map-date-uk-cut-off-oil" TargetMode="External"/><Relationship Id="rId381" Type="http://schemas.openxmlformats.org/officeDocument/2006/relationships/hyperlink" Target="https://punchng.com/farmers-warned-over-potential-fertiliser-price-hike/?utm_source=auto-read-also&amp;utm_medium=web" TargetMode="External"/><Relationship Id="rId382" Type="http://schemas.openxmlformats.org/officeDocument/2006/relationships/hyperlink" Target="https://wardheernews.com/africa-is-hurting-again-from-a-global-crisis-it-had-no-part-in-starting/" TargetMode="External"/><Relationship Id="rId383" Type="http://schemas.openxmlformats.org/officeDocument/2006/relationships/hyperlink" Target="https://www.activistpost.com/global-food-supply-at-risk-the-silent-collapse-triggered-by-fertilizer-shortages/" TargetMode="External"/><Relationship Id="rId384" Type="http://schemas.openxmlformats.org/officeDocument/2006/relationships/hyperlink" Target="https://www.elnacional.com/2026/04/venezuela-apenas-recibe-21-de-las-exportaciones-de-colombia-segun-la-corporacion-financiera-colombiana/" TargetMode="External"/><Relationship Id="rId385" Type="http://schemas.openxmlformats.org/officeDocument/2006/relationships/hyperlink" Target="https://jornalf8.net/2026/custo-dos-fertilizantes-estrangula-a-agricultura/" TargetMode="External"/><Relationship Id="rId386" Type="http://schemas.openxmlformats.org/officeDocument/2006/relationships/hyperlink" Target="https://www.thegrocer.co.uk/news/starbucks-to-open-500-more-uk-sites-despite-tougher-market/717110.article" TargetMode="External"/><Relationship Id="rId387" Type="http://schemas.openxmlformats.org/officeDocument/2006/relationships/hyperlink" Target="https://www.ad-hoc-news.de/boerse/news/ueberblick/premier-inn-breakfast-whitbread-s-unlimited-buffet-strategy-drives/69075062" TargetMode="External"/><Relationship Id="rId388" Type="http://schemas.openxmlformats.org/officeDocument/2006/relationships/hyperlink" Target="https://sana.sy/en/international/2307932/" TargetMode="External"/><Relationship Id="rId389" Type="http://schemas.openxmlformats.org/officeDocument/2006/relationships/hyperlink" Target="https://foodnservice.com/a-major-food-disruption-could-be-coming-heres-what-experts-want-you-to-know-before-it-hits/" TargetMode="External"/><Relationship Id="rId390" Type="http://schemas.openxmlformats.org/officeDocument/2006/relationships/hyperlink" Target="https://www.fool.com/investing/2026/04/04/heres-why-oil-prices-are-surging-and-what-a-strait/" TargetMode="External"/><Relationship Id="rId391" Type="http://schemas.openxmlformats.org/officeDocument/2006/relationships/hyperlink" Target="https://www.mundonow.com/cafe-demencia-beneficios/" TargetMode="External"/><Relationship Id="rId392" Type="http://schemas.openxmlformats.org/officeDocument/2006/relationships/hyperlink" Target="https://www.canalrural.com.br/agricultura/evento-on-line-debate-o-futuro-do-cafe-brasileiro-diante-de-desafios-globais/" TargetMode="External"/><Relationship Id="rId393" Type="http://schemas.openxmlformats.org/officeDocument/2006/relationships/hyperlink" Target="https://finance.yahoo.com/markets/stocks/articles/jim-cramer-discusses-starbucks-sbux-182816273.html" TargetMode="External"/><Relationship Id="rId394" Type="http://schemas.openxmlformats.org/officeDocument/2006/relationships/hyperlink" Target="https://www.investing.com/news/stock-market-news/analysisairlines-face-fare-dilemma-as-fuel-spike-threatens-travel-demand-4586725" TargetMode="External"/><Relationship Id="rId395" Type="http://schemas.openxmlformats.org/officeDocument/2006/relationships/hyperlink" Target="https://www.independent.co.ug/lango-leaders-to-push-homesteads-to-embrace-coffee-and-cocoa/" TargetMode="External"/><Relationship Id="rId396" Type="http://schemas.openxmlformats.org/officeDocument/2006/relationships/hyperlink" Target="https://www.theeastafrican.co.ke/tea/business-tech/afreximbank-in-talks-with-kenya-rwanda-for-textile-funding-5413192" TargetMode="External"/><Relationship Id="rId397" Type="http://schemas.openxmlformats.org/officeDocument/2006/relationships/hyperlink" Target="https://sprudge.substack.com/p/san-diego-here-we-come" TargetMode="External"/><Relationship Id="rId398" Type="http://schemas.openxmlformats.org/officeDocument/2006/relationships/hyperlink" Target="https://www.luxurialifestyle.com/rave-coffee-supports-community-and-environmental-projects/" TargetMode="External"/><Relationship Id="rId399" Type="http://schemas.openxmlformats.org/officeDocument/2006/relationships/hyperlink" Target="https://www.ad-hoc-news.de/boerse/news/ueberblick/hapag-lloyd-container-tracking-essential-tool-for-real-time-supply-chain/69073927" TargetMode="External"/><Relationship Id="rId400" Type="http://schemas.openxmlformats.org/officeDocument/2006/relationships/hyperlink" Target="https://oilprice.com/Energy/Crude-Oil/The-Two-Week-Window-That-Could-Break-Global-Commodity-Markets.html" TargetMode="External"/><Relationship Id="rId401" Type="http://schemas.openxmlformats.org/officeDocument/2006/relationships/hyperlink" Target="https://nypost.com/2026/03/29/us-news/the-price-of-coffee-is-skyrocketing-faster-than-all-other-groceries-and-the-reason-goes-way-beyond-tariffs/" TargetMode="External"/><Relationship Id="rId402" Type="http://schemas.openxmlformats.org/officeDocument/2006/relationships/hyperlink" Target="https://insiderpaper.com/majority-of-commodities-crossing-hormuz-linked-to-iran-afp-analysis/" TargetMode="External"/><Relationship Id="rId403"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404" Type="http://schemas.openxmlformats.org/officeDocument/2006/relationships/hyperlink" Target="https://www.ourdebtfreefamily.com/functional-beverages-taking-over-2026-5-drinks-youll-be-seeing-everywhere/" TargetMode="External"/><Relationship Id="rId405" Type="http://schemas.openxmlformats.org/officeDocument/2006/relationships/hyperlink" Target="https://www.newsghana.com.gh/dangote-refinery-becomes-africas-fuel-lifeline-amid-middle-east-crisis/" TargetMode="External"/><Relationship Id="rId406" Type="http://schemas.openxmlformats.org/officeDocument/2006/relationships/hyperlink" Target="https://knnindia.co.in/news/newsdetails/global/govt-working-with-banks-insurance-firms-to-ease-trade-finance-war-risk-pressures-dgft" TargetMode="External"/><Relationship Id="rId407" Type="http://schemas.openxmlformats.org/officeDocument/2006/relationships/hyperlink" Target="https://www.logisticsinsider.in/west-asia-conflict-disrupts-bikaner-exports-bhujia-and-spice-shipments-hit/" TargetMode="External"/><Relationship Id="rId408" Type="http://schemas.openxmlformats.org/officeDocument/2006/relationships/hyperlink" Target="https://surgezirc.co.uk/french-owned-container-iran-strait-of-hormuz-route/" TargetMode="External"/><Relationship Id="rId409" Type="http://schemas.openxmlformats.org/officeDocument/2006/relationships/hyperlink" Target="https://www.lanacion.com.ar/economia/campo/la-soja-perdio-tres-millones-de-hectareas-en-la-ultima-decada-nid04042026/" TargetMode="External"/><Relationship Id="rId410" Type="http://schemas.openxmlformats.org/officeDocument/2006/relationships/hyperlink" Target="https://www.lanacion.com.ar/economia/campo/en-una-escenario-global-dificil-tambien-se-pueden-tomar-decisiones-estrategicas-nid04042026/" TargetMode="External"/><Relationship Id="rId411" Type="http://schemas.openxmlformats.org/officeDocument/2006/relationships/hyperlink" Target="https://www.columbian.com/news/2026/mar/28/the-war-in-iran-sparks-a-global-fertilizer-shortage-and-threatens-food-prices/" TargetMode="External"/><Relationship Id="rId412" Type="http://schemas.openxmlformats.org/officeDocument/2006/relationships/hyperlink" Target="https://www.bostonglobe.com/2026/03/28/business/iran-war-grocery-prices/" TargetMode="External"/><Relationship Id="rId413" Type="http://schemas.openxmlformats.org/officeDocument/2006/relationships/hyperlink" Target="https://www.akhbarona.com/last/423775.html" TargetMode="External"/><Relationship Id="rId414" Type="http://schemas.openxmlformats.org/officeDocument/2006/relationships/hyperlink" Target="https://wardheernews.com/the-war-in-iran-sparks-a-global-fertilizer-shortage-and-threatens-food-prices/" TargetMode="External"/><Relationship Id="rId415" Type="http://schemas.openxmlformats.org/officeDocument/2006/relationships/hyperlink" Target="https://www.agri-mutuel.com/politique-economie/leurope-sous-pression-face-a-la-flambee-du-cout-des-engrais/" TargetMode="External"/><Relationship Id="rId416" Type="http://schemas.openxmlformats.org/officeDocument/2006/relationships/hyperlink" Target="https://mountkenyatimes.co.ke/agriculture-cs-launches-new-tea-regulations/" TargetMode="External"/><Relationship Id="rId417"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418" Type="http://schemas.openxmlformats.org/officeDocument/2006/relationships/hyperlink" Target="https://news.laodong.vn/thoi-su/quyen-bo-truong-bo-cong-thuong-co-the-kiem-soat-tot-tinh-hinh-nguon-cung-xang-dau-1680062.ldo" TargetMode="External"/><Relationship Id="rId419" Type="http://schemas.openxmlformats.org/officeDocument/2006/relationships/hyperlink" Target="https://qazinform.com/news/strait-of-hormuz-crossings-reach-220-in-march-59cd28" TargetMode="External"/><Relationship Id="rId420" Type="http://schemas.openxmlformats.org/officeDocument/2006/relationships/hyperlink" Target="https://www.businesstoday.in/world/story/global-food-prices-rise-to-six-month-high-outlook-hinges-on-energy-costs-iran-conflict-fao-524036-2026-04-04?utm_source=rssfeed" TargetMode="External"/><Relationship Id="rId421" Type="http://schemas.openxmlformats.org/officeDocument/2006/relationships/hyperlink" Target="https://www.edp24.co.uk/news/25969542.norfolk-farm-shop-owner-charlotte-gurney-fuel-price-hikes/?ref=rss" TargetMode="External"/><Relationship Id="rId422" Type="http://schemas.openxmlformats.org/officeDocument/2006/relationships/hyperlink" Target="https://www.westhawaiitoday.com/2026/03/28/features/kona-recovers-from-kona-low/" TargetMode="External"/><Relationship Id="rId423" Type="http://schemas.openxmlformats.org/officeDocument/2006/relationships/hyperlink" Target="https://ec.ltn.com.tw/article/breakingnews/5393180" TargetMode="External"/><Relationship Id="rId424" Type="http://schemas.openxmlformats.org/officeDocument/2006/relationships/hyperlink" Target="https://propakistani.pk/2026/04/04/transporters-raise-fares-up-to-30-after-fuel-price-surge/" TargetMode="External"/><Relationship Id="rId425" Type="http://schemas.openxmlformats.org/officeDocument/2006/relationships/hyperlink" Target="https://www.business-standard.com/industry/news/west-asia-conflict-disrupts-snack-exports-from-bikaner-shipments-disrupted-126040400193_1.html" TargetMode="External"/><Relationship Id="rId426" Type="http://schemas.openxmlformats.org/officeDocument/2006/relationships/hyperlink" Target="https://www.maritimegateway.com/cma-cgm-kribi-becomes-first-western-linked-vessel-to-transit-hormuz/" TargetMode="External"/><Relationship Id="rId427" Type="http://schemas.openxmlformats.org/officeDocument/2006/relationships/hyperlink" Target="https://www.maritimegateway.com/india-completes-chabahar-port-%E2%82%B9400-crore-commitment/" TargetMode="External"/><Relationship Id="rId428" Type="http://schemas.openxmlformats.org/officeDocument/2006/relationships/hyperlink" Target="https://www.businesstoday.in/world/story/global-food-prices-rise-to-six-month-high-outlook-hinges-on-energy-costs-iran-conflict-fao-524036-2026-04-04" TargetMode="External"/><Relationship Id="rId429" Type="http://schemas.openxmlformats.org/officeDocument/2006/relationships/hyperlink" Target="https://www.euronews.com/business/2026/04/04/egg-prices-surge-in-europe-ahead-of-easter-which-countries-saw-the-highest-rise" TargetMode="External"/><Relationship Id="rId430" Type="http://schemas.openxmlformats.org/officeDocument/2006/relationships/hyperlink" Target="https://www.xaluannews.com/modules.php?name=News&amp;file=article&amp;sid=3740766" TargetMode="External"/><Relationship Id="rId431" Type="http://schemas.openxmlformats.org/officeDocument/2006/relationships/hyperlink" Target="https://www.theborneopost.com/2026/04/04/smart-agriculture-sows-modernization-amid-chinas-nationwide-spring-ploughing/" TargetMode="External"/><Relationship Id="rId432" Type="http://schemas.openxmlformats.org/officeDocument/2006/relationships/hyperlink" Target="https://wtaq.com/2026/04/03/hyundai-motor-flags-export-disruptions-as-middle-east-conflict-hits-shipping/" TargetMode="External"/><Relationship Id="rId433" Type="http://schemas.openxmlformats.org/officeDocument/2006/relationships/hyperlink" Target="https://www.newsghana.com.gh/cocoa-market-stuck-in-fragile-equilibrium-despite-brief-hormuz-driven-rally/" TargetMode="External"/><Relationship Id="rId434" Type="http://schemas.openxmlformats.org/officeDocument/2006/relationships/hyperlink" Target="https://www.kmbc.com/article/diesel-gas-costs-kansas-missouri-farms-impact/70930525" TargetMode="External"/><Relationship Id="rId435" Type="http://schemas.openxmlformats.org/officeDocument/2006/relationships/hyperlink" Target="https://www.aftenposten.no/verden/i/2ppj9y/iran-krigen-truer-verdens-matproduksjon" TargetMode="External"/><Relationship Id="rId436" Type="http://schemas.openxmlformats.org/officeDocument/2006/relationships/hyperlink" Target="https://www.freightwaves.com/news/maersk-again-turned-down-on-emergency-fuel-surcharge-waiver" TargetMode="External"/><Relationship Id="rId437" Type="http://schemas.openxmlformats.org/officeDocument/2006/relationships/hyperlink" Target="https://www.newsghana.com.gh/cocoa-futures-snap-losing-run-on-technical-rebound/" TargetMode="External"/><Relationship Id="rId438"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439" Type="http://schemas.openxmlformats.org/officeDocument/2006/relationships/hyperlink" Target="https://asiatimes.com/2026/03/will-the-energy-crisis-hit-the-global-economy-harder-than-covid/" TargetMode="External"/><Relationship Id="rId440" Type="http://schemas.openxmlformats.org/officeDocument/2006/relationships/hyperlink" Target="https://www.straitstimes.com/business/from-hormuz-to-the-red-sea-new-chokepoint-puts-singapore-at-risk-of-fresh-price-surge" TargetMode="External"/><Relationship Id="rId441" Type="http://schemas.openxmlformats.org/officeDocument/2006/relationships/hyperlink" Target="https://newsmada.com/2026/03/27/consommation-un-deficit-de-800-000-tonnes-de-riz-a-combler-pour-la-campagne-2025-2026/" TargetMode="External"/><Relationship Id="rId442" Type="http://schemas.openxmlformats.org/officeDocument/2006/relationships/hyperlink" Target="https://www.indexbox.io/blog/us-considers-revising-metal-tariff-structure-to-lower-rates-on-finished-goods/" TargetMode="External"/><Relationship Id="rId443" Type="http://schemas.openxmlformats.org/officeDocument/2006/relationships/hyperlink" Target="https://soranews24.com/2026/04/04/starbucks-japan-unveils-epic-frappuccino-hunt-with-five-to-find-in-new-star-birthday-campaign/" TargetMode="External"/><Relationship Id="rId444" Type="http://schemas.openxmlformats.org/officeDocument/2006/relationships/hyperlink" Target="https://allafrica.com/stories/202604030012.html" TargetMode="External"/><Relationship Id="rId445" Type="http://schemas.openxmlformats.org/officeDocument/2006/relationships/hyperlink" Target="https://www.newsghana.com.gh/ghanas-real-tomato-gap-is-448000-tonnes-not-295000/" TargetMode="External"/><Relationship Id="rId446" Type="http://schemas.openxmlformats.org/officeDocument/2006/relationships/hyperlink" Target="https://www.brownfieldagnews.com/news/transportation-cost-increases-likely-to-trickle-down-to-the-farmer/" TargetMode="External"/><Relationship Id="rId447" Type="http://schemas.openxmlformats.org/officeDocument/2006/relationships/hyperlink" Target="https://www.newsdakota.com/2026/04/03/wheat-acreage-falls-to-record-low-as-farmers-pivot-to-higher-returns/" TargetMode="External"/><Relationship Id="rId448" Type="http://schemas.openxmlformats.org/officeDocument/2006/relationships/hyperlink" Target="https://www.independent.co.uk/news/world/middle-east/global-fertiliser-shortage-iran-war-food-prices-hike-b2946742.html" TargetMode="External"/><Relationship Id="rId449" Type="http://schemas.openxmlformats.org/officeDocument/2006/relationships/hyperlink" Target="https://www.seattletimes.com/business/the-war-in-iran-sparks-a-global-fertilizer-shortage-and-threatens-food-prices/?utm_source=RSS&amp;utm_medium=Referral&amp;utm_campaign=RSS_all" TargetMode="External"/><Relationship Id="rId450" Type="http://schemas.openxmlformats.org/officeDocument/2006/relationships/hyperlink" Target="https://www.provisioneronline.com/articles/120423-us-pork-exports-trend-higher-in-key-markets" TargetMode="External"/><Relationship Id="rId451" Type="http://schemas.openxmlformats.org/officeDocument/2006/relationships/hyperlink" Target="https://nypost.com/2026/04/03/business/how-fuel-related-surcharges-could-raise-prices-hammer-businesses-this-might-be-the-final-straw/" TargetMode="External"/><Relationship Id="rId452" Type="http://schemas.openxmlformats.org/officeDocument/2006/relationships/hyperlink" Target="https://www.ekathimerini.com/politics/foreign-policy/1300105/greek-uae-chinese-shipping-firms-hit-hardest-by-strait-of-hormuz-disruption/" TargetMode="External"/><Relationship Id="rId453" Type="http://schemas.openxmlformats.org/officeDocument/2006/relationships/hyperlink" Target="https://nation.africa/kenya/business/kra-defers-cargo-system-works-amid-mombasa-port-congestion-woes--5412444" TargetMode="External"/><Relationship Id="rId454" Type="http://schemas.openxmlformats.org/officeDocument/2006/relationships/hyperlink" Target="https://virginiabusiness.com/north-american-farmers-cut-back-farm-machinery/" TargetMode="External"/><Relationship Id="rId455" Type="http://schemas.openxmlformats.org/officeDocument/2006/relationships/hyperlink" Target="https://www.indiatoday.in/science/story/brazil-coffee-climate-change-research-arabica-liberica-drought-resistant-crops-2891326-2026-04-03?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