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2026-04-08 22:40 UTC [KJQZ] | Fragile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null - regime_state: unstable - beliefs_count: 0 - top_risk_flag: input_gate_degraded - generated_at: 2026-04-08 22:40 UTC - sentiment_word: Fragile - late_breaking_alerts_count: 0 - kill_switch_markets_count: 0</w:t>
      </w:r>
      <w:r/>
    </w:p>
    <w:p>
      <w:r/>
      <w:r>
        <w:t>Signal Table | market | belief_id | claim | prob | dir | vel | horizon | kill_switch | fragility | |---|---:|---|---:|---|---|---|---:|---:| (No admitted beliefs present in input)</w:t>
      </w:r>
      <w:r/>
    </w:p>
    <w:p>
      <w:r/>
      <w:r>
        <w:t>Data Dump (Machine Use) { "workflow_6B_CIS_output": { "snapshot_id": "6B_CIS_crude_oil_2026-04-08T22:40:00Z", "timestamp_utc": "2026-04-08T22:40:00Z", "primary_asset_focus": { "name": "Brent crude oil futures", "market_code": "crude_oil" }, "headline_sentiment_word": "Fragile", "headline_conviction_score_0_100": 25, "headline_fragility_score_0_100": 82, "headline_authority_confirmation_score_0_100": 5, "commodity_registry": [ "crude_oil", "gold", "natural_gas", "copper", "silver", "wheat", "corn", "uranium", "lithium", "coffee" ], "target_market_code": "crude_oil", "target_resolution_source": "explicit", "scope_mode": "single_market", "analyzed_markets": [ "crude_oil" ], "regime_state": "unstable", "beliefs": [], "market_state_table": [ { "market": "crude_oil", "directional_state": "neutral_mixed", "momentum_state": "stable", "reversal_risk": "medium", "state_change": "unchanged", "directional_mass_score_0_100": 15, "conviction_score_0_100": 25, "authority_confirmation_score_0_100": 5, "authority_confirmation_band": "low", "freshness_confidence": "low", "catalyst_type": "unclear", "stale_suppression_applied": false, "thesis_kill_switch": false, "late_breaking_alert": false, "fragility_score_0_100": 82, "supporting_belief_ids": [], "source_tier_counts": { "tier_a": 0, "tier_b": 0, "tier_c": 0, "unknown": 0 }, "freshness_mix": { "fresh_0_24h": 0, "mid_24_72h": 0, "stale_72h_plus": 0 } } ], "risk_flags": [ { "flag": "input_gate_degraded", "severity": "high", "details": "workflow5b_output (trends/vip_outliers/risk_anomalies/aggregate_metrics) not provided; directional synthesis cannot be grounded in admitted evidence." }, { "flag": "data_sparsity", "severity": "high", "details": "No admitted trend objects available for crude_oil; conviction capped and state held at neutral_mixed." }, { "flag": "evidence_below_threshold", "severity": "high", "details": "min_evidence_threshold=3 requested, but admitted evidence count=0." } ], "candidate_actions": [ { "market": "crude_oil", "action": "stay_flat", "confidence": "high", "trigger_condition": "Until &gt;=3 fresh admitted evidence items exist and directional_mass_score_0_100 rises above the neutral band with low contradiction." }, { "market": "crude_oil", "action": "volatility_watch", "confidence": "medium", "trigger_condition": "If fresh contradictory signals appear within a 2h window (late-breaking invalidation sentinel conditions), re-check reversal_risk and fragility." } ], "paper_trade_signal_pack": { "bullish_markets": [], "bearish_markets": [], "neutral_mixed_markets": [ "crude_oil"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"No workflow5b_output supplied; cannot admit/mapping-tag trends, vip_outliers, or risk_anomalies.", "Per user request: suppress directional forcing when conviction is insufficient; emitted neutral_mixed with low freshness confidence." ] }, "completion_state": "ready_for_workflow_8B" } }</w:t>
      </w:r>
      <w:r/>
    </w:p>
    <w:p>
      <w:pPr>
        <w:pStyle w:val="Heading2"/>
      </w:pPr>
      <w:r>
        <w:t>Bibliography</w:t>
      </w:r>
      <w:r/>
    </w:p>
    <w:p>
      <w:r/>
      <w:r>
        <w:t xml:space="preserve">1. </w:t>
      </w:r>
      <w:hyperlink r:id="rId9">
        <w:r>
          <w:rPr>
            <w:color w:val="0000EE"/>
            <w:u w:val="single"/>
          </w:rPr>
          <w:t>https://www.sondakika.com/ekonomi/haber-fed-tutanaklari-enflasyon-ve-istihdam-riskleri-art-19730662/</w:t>
        </w:r>
      </w:hyperlink>
      <w:r>
        <w:t xml:space="preserve"> - * Fed's latest minutes show officials see rising inflation and declining employment risks linked to Middle East conflicts. * The Federal Open Market Committee (FOMC) meeting took place on 17-18 March. * The policy interest rate remained between 3.5-3.75%, with potential for both cut and hike scenarios. * Officials noted that elevated oil prices could delay inflation decline and impact core inflation. * Long-term conflict in the Middle East could lead to persistent energy price rises, affecting inflation and economic activity. * Risks include reduced consumer purchasing power, tighter financial conditions, and slower global growth, potentially necessitating more rate cuts or hikes. 2. </w:t>
      </w:r>
      <w:hyperlink r:id="rId10">
        <w:r>
          <w:rPr>
            <w:color w:val="0000EE"/>
            <w:u w:val="single"/>
          </w:rPr>
          <w:t>https://www.cairo24.com/2402815</w:t>
        </w:r>
      </w:hyperlink>
      <w:r>
        <w:t xml:space="preserve"> - * US crude oil stocks rose by 3.1 million barrels to 464.7 million barrels in the week ending 3 April, reaching a 3-year high. * Fuel inventories declined due to increased global demand. * Strategic reserves decreased by 1.7 million barrels, to 413.3 million barrels. * US announced plans to release 172 million barrels from reserves over 120 days amid geopolitical tensions. * Crude oil stocks increased in Cushing, Oklahoma, and Gulf Coast, reflecting higher supplies. * Oil prices stabilised despite rising inventories, with Brent at $94.90 and WTI at $95.45 per barrel. 3. </w:t>
      </w:r>
      <w:hyperlink r:id="rId11">
        <w:r>
          <w:rPr>
            <w:color w:val="0000EE"/>
            <w:u w:val="single"/>
          </w:rPr>
          <w:t>https://caretas.pe/politica/glp-en-el-peru-una-crisis-que-deja-lecciones-urgentes-para-la-seguridad-energetica/</w:t>
        </w:r>
      </w:hyperlink>
      <w:r>
        <w:t xml:space="preserve"> - * The Peruvian LPG market faces a temporary scarcity, with long queues and rising prices.</w:t>
      </w:r>
      <w:r>
        <w:rPr>
          <w:i/>
        </w:rPr>
        <w:t xml:space="preserve"> The crisis was triggered by the two-week shutdown of the main supply source, Camisea.</w:t>
      </w:r>
      <w:r>
        <w:t xml:space="preserve"> The situation involves logistic issues and reduced inventories, affecting regional distribution.</w:t>
      </w:r>
      <w:r>
        <w:rPr>
          <w:i/>
        </w:rPr>
        <w:t xml:space="preserve"> International geopolitical tensions are influencing LPG prices and supply risks.</w:t>
      </w:r>
      <w:r>
        <w:t xml:space="preserve"> The crisis exposes Peru’s dependence on a single source (Camisea) and limited storage capacity.</w:t>
      </w:r>
      <w:r>
        <w:rPr>
          <w:i/>
        </w:rPr>
        <w:t xml:space="preserve"> Recommendations include strengthening regional storage, diversifying supplies, and modernising logistics. 4. </w:t>
      </w:r>
      <w:hyperlink r:id="rId12">
        <w:r>
          <w:rPr>
            <w:color w:val="0000EE"/>
            <w:u w:val="single"/>
          </w:rPr>
          <w:t>https://investinglive.com/commodities/oil-price-plunge-nah-oil-buyers-pay-150-as-physical-crude-tightness-defies-ceasefire-20260408/</w:t>
        </w:r>
      </w:hyperlink>
      <w:r>
        <w:rPr>
          <w:i/>
        </w:rPr>
        <w:t xml:space="preserve"> - * US crude cargoes into Europe are priced $18–$20 above Dated Brent, implying prices around $152–$154/bbl. * Signals extreme tightness in physical crude market, despite ceasefire easing benchmark sentiment. * Ongoing disruptions in Middle East crude flows, particularly around the Strait of Hormuz, constrain supply. * European refiners bid aggressively for available barrels due to regional dependency on Middle Eastern crude. * Divergence between futures prices and physical supply indicates persistent market stress. * Elevated premiums may increase global inflation risks, affecting energy costs and inflation trajectories. 5. </w:t>
      </w:r>
      <w:hyperlink r:id="rId13">
        <w:r>
          <w:rPr>
            <w:color w:val="0000EE"/>
            <w:u w:val="single"/>
          </w:rPr>
          <w:t>https://www.bairdmaritime.com/offshore/refining-processing/only-31-per-cent-of-venezuelas-refinery-capacity-remains-in-use</w:t>
        </w:r>
      </w:hyperlink>
      <w:r>
        <w:rPr>
          <w:i/>
        </w:rPr>
        <w:t xml:space="preserve"> - * Venezuela's refinery network processes approximately 399,000 barrels per day, representing 31% of its total capacity. * The capacity utilisation has decreased from 35% in February. * Struggles with keeping units in service have affected operations. * Restarts of fuel-making units at several refineries are underway, but some units remain unable to operate continuously. * The country has increased oil output and exports since January but faces infrastructure and maintenance challenges. 6. </w:t>
      </w:r>
      <w:hyperlink r:id="rId14">
        <w:r>
          <w:rPr>
            <w:color w:val="0000EE"/>
            <w:u w:val="single"/>
          </w:rPr>
          <w:t>https://www.descifrado.com/2026/04/08/reuters-refinerias-de-venezuela-operan-apenas-al-31-de-su-capacidad/</w:t>
        </w:r>
      </w:hyperlink>
      <w:r>
        <w:rPr>
          <w:i/>
        </w:rPr>
        <w:t xml:space="preserve"> - * Venezuela's refinery system processes only 31% of its installed capacity, down from 35% in February.</w:t>
      </w:r>
      <w:r>
        <w:t xml:space="preserve"> The country's refining capacity is 1.29 million bpd, but actual processing is around 399,000 bpd.</w:t>
      </w:r>
      <w:r>
        <w:rPr>
          <w:i/>
        </w:rPr>
        <w:t xml:space="preserve"> The Paraguaná Refinery processes 237,000 bpd out of 955,000 bpd capacity, with only one unit operational.</w:t>
      </w:r>
      <w:r>
        <w:t xml:space="preserve"> Puerto La Cruz processes about 82,000 bpd.</w:t>
      </w:r>
      <w:r>
        <w:rPr>
          <w:i/>
        </w:rPr>
        <w:t xml:space="preserve"> El Palito handles approximately 80,000 bpd with a single active crude unit.</w:t>
      </w:r>
      <w:r>
        <w:t xml:space="preserve"> Factors causing the slowdown include electrical failures, lack of preventive maintenance, and instability in catalytic cracking.</w:t>
      </w:r>
      <w:r>
        <w:rPr>
          <w:i/>
        </w:rPr>
        <w:t xml:space="preserve"> Venezuela imports naphtha under US authorisations to produce gasoline.</w:t>
      </w:r>
      <w:r>
        <w:t xml:space="preserve"> The current processing volume is insufficient to meet national demand, risking fuel shortages and long queues at gas stations. 7. </w:t>
      </w:r>
      <w:hyperlink r:id="rId15">
        <w:r>
          <w:rPr>
            <w:color w:val="0000EE"/>
            <w:u w:val="single"/>
          </w:rPr>
          <w:t>https://www.naftemporiki.gr/finance/markets/2096231/petrelaio-2-agores-2-pragmatikotites-boytia-sta-futures-fotia-stis-times-ton-fysikon-fortion/?utm_source=rss&amp;utm_medium=rss&amp;utm_campaign=petrelaio-2-agores-2-pragmatikotites-boytia-sta-futures-fotia-stis-times-ton-fysikon-fortion</w:t>
        </w:r>
      </w:hyperlink>
      <w:r>
        <w:t xml:space="preserve"> - * Η εκεχειρία ΗΠΑ–Ιράν προσωρινά μείωσε τα futures πετρελαίου, αλλά η φυσική αγορά παραμένει πιεσμένη. * Traders πληρώνουν premiums άνω των 20 δολαρίων για φορτία στη Βόρεια Θάλασσα, δείχνοντας περιορισμένη προσφορά. * Οι αγορές spot αποκαλύπτουν την αλήθεια, με τις τιμές στα φορτία αμερικανικού αργού να πωλούνται με υψηλά premiums. * Τα Στενά του Ορμούζ παραμένουν σε μεγάλο βαθμό μπλοκαρισμένα, προκαλώντας διατήρηση της έλλειψης. * Η διαφορά τιμών μεταξύ Dated Brent και futures δείχνει ανισορροπία στην αγορά και αυξημένη ζήτηση για άμεση προμήθεια. 8. </w:t>
      </w:r>
      <w:hyperlink r:id="rId16">
        <w:r>
          <w:rPr>
            <w:color w:val="0000EE"/>
            <w:u w:val="single"/>
          </w:rPr>
          <w:t>https://www.trend.az/business/energy/4172384.html</w:t>
        </w:r>
      </w:hyperlink>
      <w:r>
        <w:t xml:space="preserve"> - * The U.S. EIA expects OPEC+ oil production to increase from 41.73 million barrels/day in 2026 to 45 million in 2027. * Production levels in 2026 are projected to be uneven, fluctuating throughout the year. * Prolonged Middle East conflicts and the closure of the Strait of Hormuz are affecting global inventories and price outlooks. * Disruptions are expected to persist through late 2026, impacting global supply and prices. * Ongoing attacks and logistical challenges contribute to market instability and risk premiums. 9. </w:t>
      </w:r>
      <w:hyperlink r:id="rId17">
        <w:r>
          <w:rPr>
            <w:color w:val="0000EE"/>
            <w:u w:val="single"/>
          </w:rPr>
          <w:t>https://www.theguardian.com/world/2026/apr/08/relief-financial-markets-iran-ceasefire-far-from-absolute</w:t>
        </w:r>
      </w:hyperlink>
      <w:r>
        <w:t xml:space="preserve"> - * A two-week ceasefire in the Iran war led to a rally in financial markets and a sharp fall in oil prices. * The conflict caused the effective closure of the Strait of Hormuz, impacting global energy supplies. * Oil prices remain above pre-war levels, with Brent crude above $90 per barrel despite a 10% drop. * Economists forecast oil prices will stay above prewar levels through 2026, with potential recession risks. * The IMF warns that ongoing political and economic uncertainty could cause long-term economic scars. 10. </w:t>
      </w:r>
      <w:hyperlink r:id="rId18">
        <w:r>
          <w:rPr>
            <w:color w:val="0000EE"/>
            <w:u w:val="single"/>
          </w:rPr>
          <w:t>https://www.oilandgas360.com/crude-inventories-04-3/#utm_source=rss&amp;utm_medium=rss&amp;utm_campaign=crude-inventories-04-3</w:t>
        </w:r>
      </w:hyperlink>
      <w:r>
        <w:t xml:space="preserve"> - * U.S. weekly commercial crude oil inventories increased by 3.1 million barrels as of April 3, 2026. * Inventories are 2% above the five-year average. * Refinery inputs averaged 16.3 million barrels per day, operating at 92% capacity. * Crude oil imports averaged 6.3 million barrels per day, 9.1% higher than last year. * Gasoline inventories decreased by 1.6 million barrels; distillate fuel inventories decreased by 3.1 million barrels. * Propane/propylene inventories increased by 0.6 million barrels, 71% above the five-year average. * Total commercial petroleum inventories increased by 1.3 million barrels. 11. </w:t>
      </w:r>
      <w:hyperlink r:id="rId19">
        <w:r>
          <w:rPr>
            <w:color w:val="0000EE"/>
            <w:u w:val="single"/>
          </w:rPr>
          <w:t>https://www.zawya.com/en/economy/africa/sub-saharan-africa-faces-slower-growth-as-us-iran-war-raises-costs-ponqo5c4</w:t>
        </w:r>
      </w:hyperlink>
      <w:r>
        <w:t xml:space="preserve"> - * The World Bank reduced its growth forecast for Sub-Saharan Africa to 4.1% in 2026, down from 4.4% previously forecasted, citing fallout from the Iran war. * The downgrade reflects higher fuel and fertiliser costs, and concerns over investment flows and debt burdens. * The war has increased energy prices, affecting economic recovery and investment, especially in oil-importing economies. * African countries face limited fiscal space to respond to the crisis, with debt servicing costs rising significantly. * Countries like Kenya and Ethiopia are highlighted as particularly vulnerable, with potential inflation shocks and employment impacts.</w:t>
      </w:r>
      <w:r/>
    </w:p>
    <w:p>
      <w:r/>
      <w:r>
        <w:t xml:space="preserve">12. </w:t>
      </w:r>
      <w:hyperlink r:id="rId20">
        <w:r>
          <w:rPr>
            <w:color w:val="0000EE"/>
            <w:u w:val="single"/>
          </w:rPr>
          <w:t>https://packagingreporter.com/materials/polyolefins-consolidation-creates-new-global-supplier-with-expanded-packaging-footprint/</w:t>
        </w:r>
      </w:hyperlink>
      <w:r>
        <w:t xml:space="preserve"> - * Borouge and Borealis combine operations into Borouge International, incorporating NOVA Chemicals, to expand global polyolefins market presence. * The transaction includes assets across Europe, the Middle East, and North America, bolstering production capacity and geographic reach. * The move aims to enhance competitiveness through scale, technology, and product portfolio expansion, especially in packaging applications. * The consolidation responds to increased regulatory and commercial pressure in Europe on recyclability and sustainability standards. * The new entity is positioned to support circular packaging systems and address shifting demand and feedstock cost volatility. 13. </w:t>
      </w:r>
      <w:hyperlink r:id="rId21">
        <w:r>
          <w:rPr>
            <w:color w:val="0000EE"/>
            <w:u w:val="single"/>
          </w:rPr>
          <w:t>https://mediaindonesia.com/ekonomi/877566/harga-bahan-baku-plastik-naik-pemerintah-siapkan-langkah-darurat</w:t>
        </w:r>
      </w:hyperlink>
      <w:r>
        <w:t xml:space="preserve"> - * Pemerintah memantau lonjakan harga bahan baku plastik dan komoditas global akibat konflik Timur Tengah. * Pemerintah memperketat pengawasan dan koordinasi lintas kementerian untuk merespons kenaikan harga. * Industri plastik paling rentan karena bergantung pada impor bahan baku. * Pemerintah menyiapkan langkah menjaga kestabilan pasokan energi dan bahan baku, termasuk opsi sumber pasokan baru. * Solusi tidak dapat dilakukan secara instan karena bergantung pada rantai pasok global dan hubungan dagang. 14. </w:t>
      </w:r>
      <w:hyperlink r:id="rId22">
        <w:r>
          <w:rPr>
            <w:color w:val="0000EE"/>
            <w:u w:val="single"/>
          </w:rPr>
          <w:t>https://www.business-standard.com/industry/news/govt-hikes-lpg-allocation-70-percent-industrial-sectors-126040801355_1.html</w:t>
        </w:r>
      </w:hyperlink>
      <w:r>
        <w:t xml:space="preserve"> - * The government increased LPG allocation to 70% for pharmaceutical, food, polymer, agriculture, and other sectors, capped at 200 tonnes per day per sector.</w:t>
      </w:r>
      <w:r>
        <w:rPr>
          <w:i/>
        </w:rPr>
        <w:t xml:space="preserve"> Industry registration with oil-marketing companies is required for eligibility.</w:t>
      </w:r>
      <w:r>
        <w:t xml:space="preserve"> Natural gas allocation has been increased by 5% for fertiliser plants.</w:t>
      </w:r>
      <w:r>
        <w:rPr>
          <w:i/>
        </w:rPr>
        <w:t xml:space="preserve"> The petrochemical sector is allowed to divert 800 million tonnes of propane and butane per day for production.</w:t>
      </w:r>
      <w:r>
        <w:t xml:space="preserve"> Coal prices have been reduced and supply increased through e-auctions to improve affordability. 15. </w:t>
      </w:r>
      <w:hyperlink r:id="rId23">
        <w:r>
          <w:rPr>
            <w:color w:val="0000EE"/>
            <w:u w:val="single"/>
          </w:rPr>
          <w:t>https://oilprice.com/Energy/Crude-Oil/US-Oil-Inventories-Continue-To-Climb.html</w:t>
        </w:r>
      </w:hyperlink>
      <w:r>
        <w:t xml:space="preserve"> - * US crude oil inventories increased by 3.1 million barrels, reaching 464.7 million barrels. * Inventory data from the US Energy Information Administration (EIA) and American Petroleum Institute (API) reported build-ups. * Crude prices declined following a US-Iran ceasefire announcement, with Brent and WTI dropping sharply. * Motor gasoline inventories decreased by 1.6 million barrels, with demand increasing. * Total products supplied, a proxy for US oil demand, rose by 6.3% year over year over the last four weeks. 16. </w:t>
      </w:r>
      <w:hyperlink r:id="rId24">
        <w:r>
          <w:rPr>
            <w:color w:val="0000EE"/>
            <w:u w:val="single"/>
          </w:rPr>
          <w:t>https://www.checkout.ie/supply-chain/shippers-seek-clarity-on-hormuz-reopening-after-us-iran-ceasefire-deal-225286</w:t>
        </w:r>
      </w:hyperlink>
      <w:r>
        <w:t xml:space="preserve"> - * Oil and gas tankers stranded inside the Gulf following US-Iran ceasefire seek logistical clarity, with industry awaiting technical details. * US president Donald Trump announced a two-week ceasefire, leading to a market decline in oil prices. * Iran’s foreign minister Abdel Abbas Araqchi indicated that safe passage could be provided if attacks cease, subject to technical considerations. * Around 187 laden tankers with 172 million barrels of crude and refined products are afloat inside the strait. * Industry experts note the backlog could take over two weeks to clear and urge caution until full details are available. 17. </w:t>
      </w:r>
      <w:hyperlink r:id="rId25">
        <w:r>
          <w:rPr>
            <w:color w:val="0000EE"/>
            <w:u w:val="single"/>
          </w:rPr>
          <w:t>https://londonlovesbusiness.com/middle-east-oil-and-gas-recovery-faces-months-long-process-despite-ceasefire/</w:t>
        </w:r>
      </w:hyperlink>
      <w:r>
        <w:t xml:space="preserve"> - * Upstream oil production shut-in across the Middle East is approximately 11 million barrels per day, subject to logistics returning to normal. * Logistics challenges include transit security, insurance, vessel transit through the Strait of Hormuz, and storage capacity. * Recovery of oil exports depends on resumption of shipping logistics, with storage levels varying by country. * Oil production recovery in countries like Iraq could take 6 to 9 months; others may take longer due to infrastructure repairs. * Gas supply, including LNG, faces disruptions, with potential resumption dependent on restart of facilities like Ras Laffan in Qatar and LNG ships leaving the Strait. 18. </w:t>
      </w:r>
      <w:hyperlink r:id="rId26">
        <w:r>
          <w:rPr>
            <w:color w:val="0000EE"/>
            <w:u w:val="single"/>
          </w:rPr>
          <w:t>https://www.kenyans.co.ke/news/122414-kenya-pipeline-assures-public-adequate-fuel-supply-amid-reported-shortages</w:t>
        </w:r>
      </w:hyperlink>
      <w:r>
        <w:t xml:space="preserve"> - * Kenya Pipeline Company (KPC) asserts that fuel stocks are sufficient across all terminals and depots as of April 8, 2026. * Official stock figures show high inventory levels at major depots including Kipevu Oil Storage and Kenya Petroleum Refineries. * Despite stock levels, at least 13 counties experience fuel shortages, with some stations shut or facing queues. * KPC operates a 1,342 km pipeline network supporting fuel distribution from Mombasa to inland depots. * KPC states that the country has enough fuel to meet current and future demand, despite regional shortages. 19. </w:t>
      </w:r>
      <w:hyperlink r:id="rId27">
        <w:r>
          <w:rPr>
            <w:color w:val="0000EE"/>
            <w:u w:val="single"/>
          </w:rPr>
          <w:t>https://energynow.com/2026/04/iran-war-ceasefire-pushes-energy-markets-into-twilight-zone-bousso/</w:t>
        </w:r>
      </w:hyperlink>
      <w:r>
        <w:t xml:space="preserve"> - * A two-week ceasefire in the Iran war was announced, conditional on Iran halting its blockade of the Strait of Hormuz. * The ceasefire led to a 13% fall in Brent crude prices and a jump in Japan’s Nikkei by 5%. * Approximately 130 million barrels of crude and 46 million barrels of refined fuels are trapped due to the conflict. * Disruption has severely affected Asia, which relies heavily on Middle Eastern oil and gas imports. * Oil exports via Hormuz collapsed by around 13 million bpd in March, with regional output reduced by about 7.5 million bpd. * Restarting oilfields and restoring exports could take weeks to years, considering infrastructural damage and logistical constraints. * The war may cause a lasting tightening of 3 to 5 million bpd in global oil supply over the coming years. 20. </w:t>
      </w:r>
      <w:hyperlink r:id="rId25">
        <w:r>
          <w:rPr>
            <w:color w:val="0000EE"/>
            <w:u w:val="single"/>
          </w:rPr>
          <w:t>https://londonlovesbusiness.com/middle-east-oil-and-gas-recovery-faces-months-long-process-despite-ceasefire/</w:t>
        </w:r>
      </w:hyperlink>
      <w:r>
        <w:t xml:space="preserve"> - * Oil production in the Middle East is shut-in due to logistical issues, with an estimated 11 million barrels per day affected.</w:t>
      </w:r>
      <w:r>
        <w:rPr>
          <w:i/>
        </w:rPr>
        <w:t xml:space="preserve"> Recovery of upstream oil production depends on logistics and export capacity, with some countries needing 6 to 9 months to restore previous levels.</w:t>
      </w:r>
      <w:r>
        <w:t xml:space="preserve"> Shipping constraints, insurance, and the Strait of Hormuz are key factors in recovery timelines.</w:t>
      </w:r>
      <w:r>
        <w:rPr>
          <w:i/>
        </w:rPr>
        <w:t xml:space="preserve"> LNG supply in the region is also disrupted, with Qatar’s Ras Laffan site and UAE's LNG facilities affected.</w:t>
      </w:r>
      <w:r>
        <w:t xml:space="preserve"> Full restart of LNG trains could take several months, with some damage expected to last years.</w:t>
      </w:r>
      <w:r>
        <w:rPr>
          <w:i/>
        </w:rPr>
        <w:t xml:space="preserve"> Domestic gas infrastructure in the UAE faces longer repair times, impacting local supply.</w:t>
      </w:r>
      <w:r>
        <w:t xml:space="preserve">21. </w:t>
      </w:r>
      <w:hyperlink r:id="rId28">
        <w:r>
          <w:rPr>
            <w:color w:val="0000EE"/>
            <w:u w:val="single"/>
          </w:rPr>
          <w:t>https://businesspost.ng/economy/dangote-refinery-sells-petrol-at-n1200-l-as-global-oil-prices-slump/</w:t>
        </w:r>
      </w:hyperlink>
      <w:r>
        <w:t xml:space="preserve"> - * The Dangote Refinery reduced petrol price to N1,200 per litre following a recent increase. * The price drop occurred within 24 hours of a 5% hike due to volatile global oil markets. * International crude prices, Brent and WTI, declined by 13-14%, influenced by geopolitical developments. * The US announced a ceasefire with Iran, easing supply disruption fears in the oil market. * Oil prices remain above $100 despite recent declines, with geopolitical risks persisting. 22. </w:t>
      </w:r>
      <w:hyperlink r:id="rId29">
        <w:r>
          <w:rPr>
            <w:color w:val="0000EE"/>
            <w:u w:val="single"/>
          </w:rPr>
          <w:t>https://realeconomy.rsmus.com/rsm-lowers-gdp-forecast-for-2026-to-1-7/</w:t>
        </w:r>
      </w:hyperlink>
      <w:r>
        <w:t xml:space="preserve"> - * RSM revises down US GDP forecast for 2026 from 2.4% to 1.7% due to energy shock from war. * US economy expected to experience slower growth, rising inflation, and higher unemployment. * The probability of a recession over the next 12 months increases to 30%. * Oil prices surged by over 38%, impacting household spending, especially among lower-income groups. * The two-week ceasefire in Iran leads to expectations of declining oil and gasoline prices. * Federal Reserve may cut interest rates if economic conditions weaken further. 23. </w:t>
      </w:r>
      <w:hyperlink r:id="rId30">
        <w:r>
          <w:rPr>
            <w:color w:val="0000EE"/>
            <w:u w:val="single"/>
          </w:rPr>
          <w:t>https://www.viva.co.id/bisnis/1890660-harga-plastik-naik-purbaya-ungkap-biang-keroknya</w:t>
        </w:r>
      </w:hyperlink>
      <w:r>
        <w:t xml:space="preserve"> - - Menteri Keuangan Purbaya Yudhi Sadewa menyoroti kenaikan harga plastik akibat naiknya harga bahan baku global seperti nafta dan petroleum. - Kenaikan biaya bahan baku menyebabkan peningkatan biaya produksi dan harga produk turunan di Indonesia. - Menkeu menyatakan harga bahan baku yang naik akan langsung mempengaruhi harga produk akhir secara otomatis. - Belum ada langkah kebijakan terkait permintaan pelaku usaha mengenai pembebasan bea masuk industri plastik, dan pemerintah masih mengkaji struktur biaya serta rantai pasok. - Purbaya menyebut tekanan serupa juga terjadi di sektor lain seperti nikel, yang terdampak kenaikan harga bahan baku global seperti sulfur. 24. </w:t>
      </w:r>
      <w:hyperlink r:id="rId31">
        <w:r>
          <w:rPr>
            <w:color w:val="0000EE"/>
            <w:u w:val="single"/>
          </w:rPr>
          <w:t>https://iol.co.za/business-report/companies/2026-04-08-sa-agriculture-and-mining-sectors-face-fast-rising-costs-due-to-middle-east-crisis/</w:t>
        </w:r>
      </w:hyperlink>
      <w:r>
        <w:t xml:space="preserve"> - * Omnia warned fertiliser costs will increase due to the Middle East crisis affecting oil, gas, and chemicals production and transport. * The crisis has led to up to 70% price increases in fertiliser in some countries. * Omnia is diversifying sources of ammonia to mitigate supply disruptions. * The Middle East conflict constrains oil and gas supply chains and damages production facilities. * Companies including AECI and Sasol are adjusting stock levels, diversifying supply routes, and managing risks. * Sasol's Qatar plant was shut down, but South Africa's fuel supplies remain sufficient. 25. </w:t>
      </w:r>
      <w:hyperlink r:id="rId32">
        <w:r>
          <w:rPr>
            <w:color w:val="0000EE"/>
            <w:u w:val="single"/>
          </w:rPr>
          <w:t>https://dynamicbusiness.com/topics/news/government-passes-laws-to-stockpile-fuel-as-global-supply-chain-risks-mount.html</w:t>
        </w:r>
      </w:hyperlink>
      <w:r>
        <w:t xml:space="preserve"> - * The Australian government passed legislation on 31 March 2026 to establish a strategic fuel reserve and enable purchasing from international markets. * The legislation aims to mitigate supply chain disruptions affecting fuel, fertiliser, and critical minerals. * The laws target supporting small fuel suppliers, agribusiness, and critical mineral sectors, and include establishing a reserve for antimony, gallium, and rare earths. * The measures respond to global supply tightness due to overseas conflicts and shipping disruptions. * The legislation seeks to strengthen domestic supply chains and international trade relations in critical minerals. 26. </w:t>
      </w:r>
      <w:hyperlink r:id="rId33">
        <w:r>
          <w:rPr>
            <w:color w:val="0000EE"/>
            <w:u w:val="single"/>
          </w:rPr>
          <w:t>https://www.ibtimes.com.au/strait-hormuz-open-now-strait-hormuz-partially-reopens-under-fragile-us-iran-ceasefire-1865790</w:t>
        </w:r>
      </w:hyperlink>
      <w:r>
        <w:t xml:space="preserve"> - * The Strait of Hormuz is no longer fully closed but remains heavily restricted due to a ceasefire agreement between the US and Iran. * Approximately 8% of normal ship traffic transited the strait in the past 24 hours, with around 11 vessels. * The ceasefire allows selective safe passage; Iran controls the arrangement with technical limitations. * The crisis began in late February 2026, with Iran effectively blockading the strait following US-Israeli strikes. * Global oil production and energy prices have risen due to disruptions, causing economic ripple effects worldwide. 27. </w:t>
      </w:r>
      <w:hyperlink r:id="rId33">
        <w:r>
          <w:rPr>
            <w:color w:val="0000EE"/>
            <w:u w:val="single"/>
          </w:rPr>
          <w:t>https://www.ibtimes.com.au/strait-hormuz-open-now-strait-hormuz-partially-reopens-under-fragile-us-iran-ceasefire-1865790</w:t>
        </w:r>
      </w:hyperlink>
      <w:r>
        <w:t xml:space="preserve"> - * The Strait of Hormuz remains heavily restricted after a two-week ceasefire between the US and Iran took effect. * Around 11 vessels transited the strait in the past 24 hours, about 8% of normal traffic. * The ceasefire allows selective safe passage, with Iran acting as a gatekeeper using permission-based controls. * Global energy markets are affected, with oil prices surging and supply disruptions impacting gasoline, fertiliser, and jet fuel. * The situation remains fragile with ongoing risks of escalation, and international diplomatic efforts continue. 28. </w:t>
      </w:r>
      <w:hyperlink r:id="rId34">
        <w:r>
          <w:rPr>
            <w:color w:val="0000EE"/>
            <w:u w:val="single"/>
          </w:rPr>
          <w:t>https://www.vietnamplus.vn/nhat-ban-tang-toc-nhap-khau-dau-tho-tu-my-qua-kenh-dao-panama-post1103747.vnp</w:t>
        </w:r>
      </w:hyperlink>
      <w:r>
        <w:t xml:space="preserve"> - * Japanese refineries seek to speed up imported crude oil deliveries from the US due to disruption caused by the Ukraine war. * They are hiring smaller vessels capable of passing through the Panama Canal, reducing transit time from approximately 50 days to 30 days. * Larger VLCC ships cannot pass through the canal and must go around the Cape of Good Hope, with at least four VLCCs currently en route from the US to Japan. * Two medium-sized tankers are expected to deliver oil to Japan between April and May 2026, with one passing through Panama. * Since the outbreak of conflict in Iran in late February 2026, Japanese oil refineries have purchased large quantities of US crude, anticipating supply disruptions. * Japan increases direct ship-to-ship oil transfer in areas away from conflict zones to ensure safety. * The trend of using smaller ships may be short-term, dependent on the resolution of Middle Eastern conflicts, with potential reopening of the Strait of Hormuz. 29. </w:t>
      </w:r>
      <w:hyperlink r:id="rId35">
        <w:r>
          <w:rPr>
            <w:color w:val="0000EE"/>
            <w:u w:val="single"/>
          </w:rPr>
          <w:t>https://www.thehindubusinessline.com/blexplainer/what-is-the-us-iran-peace-deal-what-it-means-for-india/article70838386.ece</w:t>
        </w:r>
      </w:hyperlink>
      <w:r>
        <w:t xml:space="preserve"> - * The US and Iran have agreed to a two-week ceasefire in West Asia, including a temporary pause in attacks and missile strikes. * Iran has provisionally agreed to allow freight transit through the Strait of Hormuz with military supervision and a fee. * Ships are preparing to resume operations through the Strait, helping to alleviate shipping backlog. * The ceasefire significantly benefits India, which imports a large portion of its LPG, crude oil, and natural gas via the Strait. * India’s domestic supply issues are expected to ease as oil, LPG, and natural gas supplies resume, though complete normalisation may take months. 30. </w:t>
      </w:r>
      <w:hyperlink r:id="rId36">
        <w:r>
          <w:rPr>
            <w:color w:val="0000EE"/>
            <w:u w:val="single"/>
          </w:rPr>
          <w:t>https://bitrss.com/exxon-xom-chevron-cvx-and-conocophillips-cop-stocks-plunge-on-iran-ceasefire-news-199427</w:t>
        </w:r>
      </w:hyperlink>
      <w:r>
        <w:t xml:space="preserve"> - * Oil producers Exxon, Chevron and ConocoPhillips experienced significant premarket declines following a US-Iran ceasefire announcement. * Brent crude dropped over 10% to $96.73, WTI fell nearly 14% to $95.45 amid the news. * The ceasefire involves the opening of the Strait of Hormuz, a critical maritime chokepoint transporting around 20% of global crude oil. * Oil stocks that had risen earlier this year faced reversals; Exxon declined 6.3%, Chevron 4.8%, and ConocoPhillips 8.5%. * Impact on the energy sector includes declines in major oil companies and opportunities for refining companies benefiting from lower crude prices. 31. </w:t>
      </w:r>
      <w:hyperlink r:id="rId37">
        <w:r>
          <w:rPr>
            <w:color w:val="0000EE"/>
            <w:u w:val="single"/>
          </w:rPr>
          <w:t>https://www.middleeastmonitor.com/20260408-iran-warns-bab-al-mandab-could-be-closed-if-talks-fail/</w:t>
        </w:r>
      </w:hyperlink>
      <w:r>
        <w:t xml:space="preserve"> - * Iran has warned that key maritime routes could face disruption if diplomatic efforts with the US fail. * Tehran states no negotiations are ongoing and accuses Washington of seeking surrender through pressure. * Iran's regional allies may close Bab al-Mandab Strait, a critical chokepoint linking the Red Sea to the Gulf of Aden. * The warning highlights tensions over strategic waterways vital for global trade and energy supplies. * The remarks increase fears of disruption to international shipping and economic stability. 32. </w:t>
      </w:r>
      <w:hyperlink r:id="rId38">
        <w:r>
          <w:rPr>
            <w:color w:val="0000EE"/>
            <w:u w:val="single"/>
          </w:rPr>
          <w:t>https://www.vietnamplus.vn/tau-thuyen-tro-lai-eo-bien-hormuz-sau-thoa-thuan-ngung-ban-myiran-post1103727.vnp</w:t>
        </w:r>
      </w:hyperlink>
      <w:r>
        <w:t xml:space="preserve"> - * Hai tàu đã lưu thông qua eo biển Hormuz sau khi Iran chấp thuận mở lại tuyến hàng hải này theo thỏa thuận ngừng bắn kéo dài 2 tuần bắt đầu từ ngày 7/4. * Tàu NJ Earth của Hy Lạp và tàu Daytona Beach của Liberia vượt qua eo biển trong ngày 8/4. * Iran cho biết việc đi lại qua eo biển sẽ được thực hiện phối hợp với các lực lượng vũ trang Iran. * Cơ quan Hàng hải Quốc tế (IMO) đang phối hợp để thiết lập cơ chế bảo đảm an toàn cho tàu thuyền qua eo biển. * Eo biển Hormuz trung chuyển khoảng 20% nguồn cung dầu mỏ toàn cầu và bị tê liệt gần như kể từ ngày 28/2 do xung đột. * Nhật Bản và Iran thảo luận về duy trì an ninh hàng hải và ổn định khu vực. 33. </w:t>
      </w:r>
      <w:hyperlink r:id="rId34">
        <w:r>
          <w:rPr>
            <w:color w:val="0000EE"/>
            <w:u w:val="single"/>
          </w:rPr>
          <w:t>https://www.vietnamplus.vn/nhat-ban-tang-toc-nhap-khau-dau-tho-tu-my-qua-kenh-dao-panama-post1103747.vnp</w:t>
        </w:r>
      </w:hyperlink>
      <w:r>
        <w:t xml:space="preserve"> - - Japanese oil refineries seek to speed up US crude oil imports to counter disruptions caused by the Iran conflict. - They rent smaller ships capable of passing through the Panama Canal, reducing shipping time from around 50 days to 30 days. - Larger VLCC ships cannot pass through Panama, instead circumnavigating Africa, with at least four VLCCs currently en route from the US to Japan. - Upcoming shipments from medium-sized vessels are expected between late April and May 2026, with some passing through Panama. - Since late February 2026, Japanese refineries have increased US crude purchases amid market instability and regional conflicts. - Japan enhances direct oil transfers between ships in safe offshore areas to protect their fleets. - The short-term shift to smaller ships may end if Middle Eastern conflict resolves, especially if the Strait of Hormuz reopens. 34. </w:t>
      </w:r>
      <w:hyperlink r:id="rId39">
        <w:r>
          <w:rPr>
            <w:color w:val="0000EE"/>
            <w:u w:val="single"/>
          </w:rPr>
          <w:t>https://pmnewsnigeria.com/2026/04/08/nigerian-oil-slides-below-95-after-us-iran-ceasefire-deal/</w:t>
        </w:r>
      </w:hyperlink>
      <w:r>
        <w:t xml:space="preserve"> - * Nigerian crude oil prices dropped below $95 per barrel after Iran agreed to reopen the Strait of Hormuz temporary ceasefire with the US. * The ceasefire involved a two-week pause in attacks, easing fears of prolonged disruption to oil shipments. * The Strait of Hormuz is a key route passing about 20% of the world's oil, impacting global energy security. * Prices of Brent crude and WTI declined more than 15%, reflecting market reaction. * The event follows discussions between US and Iran, mediated by Pakistan, with a planned dialogue in Islamabad on April 10. 35. </w:t>
      </w:r>
      <w:hyperlink r:id="rId40">
        <w:r>
          <w:rPr>
            <w:color w:val="0000EE"/>
            <w:u w:val="single"/>
          </w:rPr>
          <w:t>https://esgnews.com/indonesia-sets-b50-biofuel-mandate-by-2028-to-cut-imports-strengthen-energy-security/?utm_source=rss&amp;utm_medium=rss&amp;utm_campaign=indonesia-sets-b50-biofuel-mandate-by-2028-to-cut-imports-strengthen-energy-security</w:t>
        </w:r>
      </w:hyperlink>
      <w:r>
        <w:t xml:space="preserve"> - * Indonesia will require all diesel users to adopt a 50% palm oil biodiesel blend (B50) by 2028, beginning with implementation in July 2023. * The policy aims to reduce fuel imports, stabilise energy supply, and expand domestic biofuel capacity. * The mandate includes phased implementation and supports ethanol blending and sustainable aviation fuel (SAF) starting in 2026-2027. * The policy addresses energy independence, rural economic development, and emissions reduction. * The move positions Indonesia as a regional leader in biofuel deployment, impacting global markets and trade flows. 36. </w:t>
      </w:r>
      <w:hyperlink r:id="rId41">
        <w:r>
          <w:rPr>
            <w:color w:val="0000EE"/>
            <w:u w:val="single"/>
          </w:rPr>
          <w:t>https://fxpro.news/market-overview/oil-prices-are-falling-but-not-giving-up-20260408/</w:t>
        </w:r>
      </w:hyperlink>
      <w:r>
        <w:t xml:space="preserve"> - * Oil prices declined after US-Iran talks, with Brent dropping 10% following news of the ceasefire. * Infrastructure rebuilding in the Middle East will take months, supporting higher oil prices. * OPEC reduced output by 7.56 million bpd in March, the largest in four decades. * The EIA estimates supply shortfall at 7.5 million bpd in March, rising to 9.1 million in April. * Brent forecast raised from $79 to $96 per barrel for 2023, with prices affected by geopolitical tensions. * Oil prices peaked at record levels of $146 and $150 per barrel for North Sea Forties and Arab Light, respectively. * Oil prices fell sharply after the ceasefire news, but infrastructure rebuilding could support prices over the long term. 37. </w:t>
      </w:r>
      <w:hyperlink r:id="rId42">
        <w:r>
          <w:rPr>
            <w:color w:val="0000EE"/>
            <w:u w:val="single"/>
          </w:rPr>
          <w:t>https://tribune.net.ph/2026/04/08/oil-hoarding</w:t>
        </w:r>
      </w:hyperlink>
      <w:r>
        <w:t xml:space="preserve"> - * An oil tank with 12,000 litres of diesel was lifted in Barangay Sacred Heart, Quezon City, on 8 April 2026. * A businessman and a homeowner face possible economic sabotage charges over alleged hoarding of fuel. * The incident occurs amid an ongoing crisis, raising concerns over fuel supply management. * The article implies potential issues with fuel inventory or supply chain management in the region. 38. </w:t>
      </w:r>
      <w:hyperlink r:id="rId43">
        <w:r>
          <w:rPr>
            <w:color w:val="0000EE"/>
            <w:u w:val="single"/>
          </w:rPr>
          <w:t>https://al-sharq.com/article/08/04/2026/%D8%AD%D8%B1%D9%83%D8%A9-%D9%85%D8%AD%D8%AF%D9%88%D8%AF%D8%A9-%D9%81%D9%8A-%D9%85%D8%B6%D9%8A%D9%82-%D9%87%D8%B1%D9%85%D8%B2-%D8%A8%D8%B9%D8%AF-%D9%85%D8%B1%D9%88%D8%B1-%D8%B3%D8%A7%D8%B9%D8%A7%D8%AA-%D8%B9%D9%84%D9%89-%D8%A5%D8%B9%D9%84%D8%A7%D9%86-%D9%88%D9%82%D9%81-%D8%A5%D8%B7%D9%84%D8%A7%D9%82-%D8%A7%D9%84%D9%86%D8%A7%D8%B1-1</w:t>
        </w:r>
      </w:hyperlink>
      <w:r>
        <w:t xml:space="preserve"> - * Data shows limited shipping activity in the Strait of Hormuz following over 6 hours since the US and Iran announced a ceasefire. * Analysts warn that shipping and insurance companies will need more positive indicators before resuming navigation. * Experts indicate that a ceasefire is necessary but not sufficient for normalised commercial shipping. * Ships are awaiting official maritime security guidance before re-entering the strait. * The real indicator will be the first ships testing the route; safe crossings could restore confidence and traffic. 39. </w:t>
      </w:r>
      <w:hyperlink r:id="rId44">
        <w:r>
          <w:rPr>
            <w:color w:val="0000EE"/>
            <w:u w:val="single"/>
          </w:rPr>
          <w:t>https://www.naijanews.com/2026/04/08/dangote-refinery-reverses-hike-reduces-petrol-price/</w:t>
        </w:r>
      </w:hyperlink>
      <w:r>
        <w:t xml:space="preserve"> - * Dangote Petroleum Refinery in Nigeria reduces Premium Motor Spirit (PMS) price to ₦1,200 per litre, down ₦75 from previous ₦1,275. * Price cut follows a recent drop in global crude oil prices, with Brent crude falling to $95.05 and WTI to $97.18 per barrel. * The decline in international oil prices is attributed to a US-Iran ceasefire announcement. * Industry analysts suggest diesel prices may also decrease soon. * The move provides relief amid volatility in Nigeria’s downstream petroleum sector. 40. </w:t>
      </w:r>
      <w:hyperlink r:id="rId45">
        <w:r>
          <w:rPr>
            <w:color w:val="0000EE"/>
            <w:u w:val="single"/>
          </w:rPr>
          <w:t>https://thearabianpost.com/cash-barrels-outrun-futures-in-oil-shock/</w:t>
        </w:r>
      </w:hyperlink>
      <w:r>
        <w:t xml:space="preserve"> - * Physical crude prices for immediate delivery have surged to near $150 a barrel, driven by supply disruption through Hormuz. * Disruption involves approximately 12 million barrels per day, about 12% of global supply, due to escalation involving Iran, US, and Israel. * Saudi Aramco increased May prices for Arab Light to a record premium, signalling physical tightness. * Product markets like jet fuel and diesel have also seen price hikes due to crude scarcity. * Asia, heavily reliant on Middle Eastern crude, faces currency, fiscal, and industrial risks amid the crisis. * Physical market remains tight despite a brief ceasefire announcement and Brent futures retreating below $100. 41. </w:t>
      </w:r>
      <w:hyperlink r:id="rId46">
        <w:r>
          <w:rPr>
            <w:color w:val="0000EE"/>
            <w:u w:val="single"/>
          </w:rPr>
          <w:t>https://euromaidanpress.com/2026/04/08/us-iran-ceasefire-oil-price-hormuz-russia-ukraine/</w:t>
        </w:r>
      </w:hyperlink>
      <w:r>
        <w:t xml:space="preserve"> - * Brent crude fell 15% after Iran-US ceasefire and partial reopening of Strait of Hormuz. * The decline marked the biggest one-day crash since 1991 Gulf War. * Iran's toll system for Strait transit charged vessels around $2 million, deemed illegal under UNCLOS. * Strait’s legal status disputed; Iran's fees challenged by international law experts. * Oil markets reacted, with increased prices for Russian Urals crude during the disruption. * Oil and shipping flows severely reduced, impacting global oil trade and regional security. * US-Iran talks scheduled in Islamabad to address unresolved issues including nuclear and regional proxies. 42. </w:t>
      </w:r>
      <w:hyperlink r:id="rId47">
        <w:r>
          <w:rPr>
            <w:color w:val="0000EE"/>
            <w:u w:val="single"/>
          </w:rPr>
          <w:t>https://bitcoinworld.co.in/iran-navy-strait-hormuz-permission/</w:t>
        </w:r>
      </w:hyperlink>
      <w:r>
        <w:t xml:space="preserve"> - * Iran’s naval forces issued a demand for mandatory transit permission for vessels passing through the Strait of Hormuz. * Iran’s announcement contradicts a recent US-brokered agreement to reopen the waterway. * The Iranian Navy broadcast a warning that vessels attempting passage without permission face destruction. * Military presence and traffic disruptions continue in the Persian Gulf, with increased Iranian naval activity. * Global oil markets and shipping routes are affected by the escalation, with potential increases in oil prices and transit costs. 43. </w:t>
      </w:r>
      <w:hyperlink r:id="rId48">
        <w:r>
          <w:rPr>
            <w:color w:val="0000EE"/>
            <w:u w:val="single"/>
          </w:rPr>
          <w:t>https://aviationa2z.com/index.php/2026/04/08/trump-announces-2-week-iran-ceasefire-impact-on-airlines/?utm_source=rss&amp;utm_medium=rss&amp;utm_campaign=trump-announces-2-week-iran-ceasefire-impact-on-airlines</w:t>
        </w:r>
      </w:hyperlink>
      <w:r>
        <w:t xml:space="preserve"> - * US President Donald Trump agreed to a two-week ceasefire with Iran, subject to the reopening of the Strait of Hormuz, starting April 7, 2026. * The deal involves Iran’s acceptance of safe passage through the strait and negotiations in Islamabad on April 10, 2026. * The ceasefire aimed to de-escalate tensions, with impacts on global oil prices and jet fuel supply, and reactions from Israel, Lebanon, Gulf nations. * Market reactions included falling oil prices and surging airline stocks, amid concerns over disrupted refining capacity and fuel costs. * Aviation sector faces prolonged recovery challenges with jet fuel prices remaining high, and airlines adjusting operations and fares accordingly. 44. </w:t>
      </w:r>
      <w:hyperlink r:id="rId49">
        <w:r>
          <w:rPr>
            <w:color w:val="0000EE"/>
            <w:u w:val="single"/>
          </w:rPr>
          <w:t>https://www.chroniclelive.co.uk/news/cost-of-living/oil-price-plunges-after-iran-33731896</w:t>
        </w:r>
      </w:hyperlink>
      <w:r>
        <w:t xml:space="preserve"> - * The US and Iran announced a ceasefire agreement, reopening the Strait of Hormuz for two weeks. * Oil prices plunged and global stock markets recovered sharply following the deal. * UK fuel prices reached new highs, with diesel at 190.6p per litre and petrol at 154.7p per litre. * The ceasefire has eased some pressure on fuel costs, but prices remain significantly higher than before the conflict. * The Strait of Hormuz's reopening impacts global oil supply, which passes through this strategic waterway. 45. </w:t>
      </w:r>
      <w:hyperlink r:id="rId50">
        <w:r>
          <w:rPr>
            <w:color w:val="0000EE"/>
            <w:u w:val="single"/>
          </w:rPr>
          <w:t>https://knnindia.co.in/news/newsdetails/global/middle-east-crisis-poses-demand-slowdown-delay-risks-to-gems-electronics-other-sectors-report</w:t>
        </w:r>
      </w:hyperlink>
      <w:r>
        <w:t xml:space="preserve"> - * The ongoing crisis in West Asia impacts India's economy through disruptions in energy markets, trade flows, and logistics. * The conflict affects global supply chains, shipping routes, and financial conditions. * India’s trade with the Gulf–Levant region accounts for nearly 15% of exports and 21% of imports, including mineral fuels, precious metals, and electronics. * Discretionary sectors such as gems and jewellery, electronics, apparel, and automobiles face slowing demand and order delays. * Key manufacturing hubs may face export pressure, and supply-side challenges arise from regional disruptions. * Critical shipping route Strait of Hormuz poses risks of prolonged disruption, affecting global energy supplies. * Volatility in crude oil prices increases costs for energy-intensive sectors, raising inflationary pressures. * Longer-term impacts could include sustained inflation, tighter financial conditions, and slower economic growth. 46. </w:t>
      </w:r>
      <w:hyperlink r:id="rId51">
        <w:r>
          <w:rPr>
            <w:color w:val="0000EE"/>
            <w:u w:val="single"/>
          </w:rPr>
          <w:t>https://www.seanews.com.tr/article/geopolitical-shocks-reshape-energy-shipping-mnpvwrh7</w:t>
        </w:r>
      </w:hyperlink>
      <w:r>
        <w:t xml:space="preserve"> - </w:t>
      </w:r>
      <w:r>
        <w:rPr>
          <w:i/>
        </w:rPr>
        <w:t>Conflict in the Middle East has reduced tanker traffic through the Strait of Hormuz by about 90%, affecting around 400 vessels in the Gulf.</w:t>
      </w:r>
      <w:r/>
      <w:r>
        <w:rPr>
          <w:i/>
        </w:rPr>
        <w:t>Major shipping companies including Maersk, MSC, Hapag-Lloyd, and CMA CGM have suspended transits.</w:t>
      </w:r>
      <w:r/>
      <w:r>
        <w:rPr>
          <w:i/>
        </w:rPr>
        <w:t>Insurers withdrew war risk cover; freight rates fluctuated.</w:t>
      </w:r>
      <w:r/>
      <w:r>
        <w:rPr>
          <w:i/>
        </w:rPr>
        <w:t>The Strait's cargo normally accounts for one-fifth of global oil supply, but volumes have collapsed.</w:t>
      </w:r>
      <w:r/>
      <w:r>
        <w:rPr>
          <w:i/>
        </w:rPr>
        <w:t>African ports face infrastructure constraints; new deep-water terminals are being developed in Morocco, Senegal, and Nigeria.</w:t>
      </w:r>
      <w:r/>
      <w:r>
        <w:rPr>
          <w:i/>
        </w:rPr>
        <w:t>Flexibility in shipping fleets, such as diversification and utilisation of mid-sized vessels, mitigates some impacts.</w:t>
      </w:r>
      <w:r/>
      <w:r>
        <w:rPr>
          <w:i/>
        </w:rPr>
        <w:t>Hybrid shipping models, including large deep-water vessels, mid-sized ships, and electrified coastal vessels, are emerging as key strategies during the crisis.</w:t>
      </w:r>
      <w:r>
        <w:t xml:space="preserve">47. </w:t>
      </w:r>
      <w:hyperlink r:id="rId52">
        <w:r>
          <w:rPr>
            <w:color w:val="0000EE"/>
            <w:u w:val="single"/>
          </w:rPr>
          <w:t>https://www.seanews.com.tr/article/damaged-russian-tanker-tow-stalls-in-bad-weather-mnpvx665</w:t>
        </w:r>
      </w:hyperlink>
      <w:r>
        <w:t xml:space="preserve"> - * A Libyan-led operation to tow the damaged Russian LNG carrier Arctic Metagaz was stalled due to severe weather, including strong winds and high seas. * Attempts to tow the vessel broke down on March 2 and April 2, amid weather conditions with wave heights of five metres and winds of 40 knots. * The Arctic Metagaz was attacked in the Mediterranean on March 3 by unmanned boats and drones, causing loss of propulsion, a fire, and gas explosion. * All 30 crew members evacuated safely; two received medical treatment for burns. * The vessel remains adrift with 100,000 cubic metres of LNG onboard, raising concerns over its future. 48. </w:t>
      </w:r>
      <w:hyperlink r:id="rId53">
        <w:r>
          <w:rPr>
            <w:color w:val="0000EE"/>
            <w:u w:val="single"/>
          </w:rPr>
          <w:t>https://www.seanews.com.tr/article/petronas-chartered-tanker-clears-hormuz-mnpvxv6d</w:t>
        </w:r>
      </w:hyperlink>
      <w:r>
        <w:t xml:space="preserve"> - * An oil tanker carrying Iraqi crude passed through the Strait of Hormuz after Iran exempted Iraqi vessels from restrictions. * The tanker Ocean Thunder loaded about one million barrels of Basrah Heavy crude on March 2. * The vessel was chartered by Petco, a unit of Petronas, and is expected to discharge in Malaysia's Pengerang in mid-April. * Seven Malaysia-linked ships were cleared by Iran to transit the strait following negotiations. * Iran initially closed the strait in response to US and Israeli airstrikes but later permitted passage for vessels without US or Israeli ties. 49. </w:t>
      </w:r>
      <w:hyperlink r:id="rId54">
        <w:r>
          <w:rPr>
            <w:color w:val="0000EE"/>
            <w:u w:val="single"/>
          </w:rPr>
          <w:t>https://www.seanews.com.tr/article/human-remains-found-on-thai-ship-hit-in-hormuz-mnpvxkfb</w:t>
        </w:r>
      </w:hyperlink>
      <w:r>
        <w:t xml:space="preserve"> - • A Thai-flagged cargo vessel, Mayuree Naree, was attacked in the Strait of Hormuz last month.</w:t>
        <w:br/>
      </w:r>
      <w:r/>
      <w:r>
        <w:rPr>
          <w:i/>
        </w:rPr>
        <w:t xml:space="preserve"> The attack damaged the engine room, caused a fire, and led to crew abandonment.</w:t>
        <w:br/>
      </w:r>
      <w:r>
        <w:rPr>
          <w:i/>
        </w:rPr>
      </w:r>
      <w:r>
        <w:t xml:space="preserve"> 20 crew members were rescued; 3 remain missing, presumed trapped.</w:t>
        <w:br/>
      </w:r>
      <w:r/>
      <w:r>
        <w:rPr>
          <w:i/>
        </w:rPr>
        <w:t xml:space="preserve"> Human remains were discovered on the vessel, with identities unverified.</w:t>
        <w:br/>
      </w:r>
      <w:r>
        <w:rPr>
          <w:i/>
        </w:rPr>
      </w:r>
      <w:r>
        <w:t xml:space="preserve"> The incident follows another attack on a ship, prompting calls for an international investigation. 50. </w:t>
      </w:r>
      <w:hyperlink r:id="rId55">
        <w:r>
          <w:rPr>
            <w:color w:val="0000EE"/>
            <w:u w:val="single"/>
          </w:rPr>
          <w:t>https://www.seanews.com.tr/article/korea-exempts-surcharges-from-tariffs-mnpvx0bl</w:t>
        </w:r>
      </w:hyperlink>
      <w:r>
        <w:t xml:space="preserve"> - * Korea will temporarily exempt shipping surcharges from tariffs on imports rerouted due to Strait of Hormuz disruptions. * Measures include fast-tracking customs clearance and excluding detour-related surcharges from import duty calculations. * The changes will be in effect after a revision to the Customs Act next week and retroactively applied. * Freight costs for Middle East-China tanker rates increased significantly, with the Worldscale index up 608% year-on-year. * The government will ease certain regulatory rules to address supply chain issues for raw materials and food products. 51. </w:t>
      </w:r>
      <w:hyperlink r:id="rId56">
        <w:r>
          <w:rPr>
            <w:color w:val="0000EE"/>
            <w:u w:val="single"/>
          </w:rPr>
          <w:t>https://www.haitinews.net/news/278971014/african-nation-declares-energy-emergency</w:t>
        </w:r>
      </w:hyperlink>
      <w:r>
        <w:t xml:space="preserve"> - * Madagascar declares a 15-day energy emergency due to fuel supply crisis caused by bad weather and Middle East conflict. * The conflict affects shipping through the Strait of Hormuz, a key chokepoint, impacting energy supplies across Africa. * Madagascar's government says measures are being taken to restore energy supply. * Other African countries, including South Africa, Senegal, and Kenya, implement emergency policies to respond to rising fuel prices. * Nigeria's Dangote refinery increases fuel and fertiliser exports to African markets to address supply disruptions. * US President Donald Trump announces a ceasefire in the Gulf to aid shipping stability. 52. </w:t>
      </w:r>
      <w:hyperlink r:id="rId57">
        <w:r>
          <w:rPr>
            <w:color w:val="0000EE"/>
            <w:u w:val="single"/>
          </w:rPr>
          <w:t>https://tfipost.com/2026/04/iran-slaps-2-million-toll-on-strait-of-hormuz-puts-global-oil-market-under-tehrans-control/</w:t>
        </w:r>
      </w:hyperlink>
      <w:r>
        <w:t xml:space="preserve"> - * Iran announced a $2 million fee for foreign vessels crossing the Strait of Hormuz, citing security, infrastructure, and environmental costs. * The move aims to assert control over the strategic chokepoint through which 21 million barrels of oil per day pass. * The announcement could impact global energy markets, increase shipping insurance costs, and influence regional geopolitics. * Historically, Iran has used the strait as leverage in negotiations, and this move formalises its control. * The development may lead to strategic recalibrations by energy-importing nations and regional rivals. 53. </w:t>
      </w:r>
      <w:hyperlink r:id="rId58">
        <w:r>
          <w:rPr>
            <w:color w:val="0000EE"/>
            <w:u w:val="single"/>
          </w:rPr>
          <w:t>https://fd.nl/bedrijfsleven/1592313/ruim-duizend-schepen-wachten-op-doorvaart-door-de-straat-van-hormuz</w:t>
        </w:r>
      </w:hyperlink>
      <w:r>
        <w:t xml:space="preserve"> - * Vaarbeweging door de Straat van Hormuz heropend, schepen kunnen weer de Perzische Golf passeren. * Al bijna zes weken wachten minstens achthonderd schepen, voornamelijk energieproducten. * Honderden schepen verzamelen zich om naar binnen te varen na sluiting van de energiecorridor. * 479 tankers met energieproducten vast in de Perzische Golf, waaronder ruwe olie, chemicaliën en LNG. * Door de sluiting was de doorvaart in februari en maart sterk verminderd; in februari circa 130 schepen per dag. * Vorig jaar passeerden 15 miljoen vaten ruwe olie per dag de Straat van Hormuz, een derde van wereldwijde handel. 54. </w:t>
      </w:r>
      <w:hyperlink r:id="rId59">
        <w:r>
          <w:rPr>
            <w:color w:val="0000EE"/>
            <w:u w:val="single"/>
          </w:rPr>
          <w:t>https://www.cryptobreaking.com/global-markets-shift-as-oil/</w:t>
        </w:r>
      </w:hyperlink>
      <w:r>
        <w:t xml:space="preserve"> - * Oil prices exceeded $110 per barrel due to supply disruptions, with Brent near $110 and WTI above $112, the highest since 2022. * The Strait of Hormuz experienced partial disruption, affecting about one-fifth of global oil shipments, increasing tanker delays and insurance costs. * Higher energy prices contributed to inflation concerns and economic uncertainty worldwide. * Bitcoin held around $68,400, maintaining stability despite market volatility, supported by institutional demand and strong support levels. * Equity markets fluctuated amid geopolitical risks, with mixed outcomes and signs of potential diplomatic engagement. * Markets remained uncertain as geopolitical tensions and economic data influenced investor sentiment. 55. </w:t>
      </w:r>
      <w:hyperlink r:id="rId60">
        <w:r>
          <w:rPr>
            <w:color w:val="0000EE"/>
            <w:u w:val="single"/>
          </w:rPr>
          <w:t>https://www.getaway.co.za/travel-news/jet-fuel-supply-disruption-iata/</w:t>
        </w:r>
      </w:hyperlink>
      <w:r>
        <w:t xml:space="preserve"> - * Jet fuel supply could take months to stabilise following the Middle East conflict. * The Strait of Hormuz, a key oil choke point, has been largely paralysed. * IATA's Willie Walsh warns full recovery of supply and prices may take months. * Airlines in South Africa have increased ticket prices due to higher fuel costs. * Passengers may face more expensive tickets and fewer route options. 56. </w:t>
      </w:r>
      <w:hyperlink r:id="rId59">
        <w:r>
          <w:rPr>
            <w:color w:val="0000EE"/>
            <w:u w:val="single"/>
          </w:rPr>
          <w:t>https://www.cryptobreaking.com/global-markets-shift-as-oil/</w:t>
        </w:r>
      </w:hyperlink>
      <w:r>
        <w:t xml:space="preserve"> - * Oil prices rose above $110 per barrel due to supply disruptions, with the Strait of Hormuz partially disrupted, affecting nearly one-fifth of global oil shipments. * Shipping insurance costs increased sharply as tanker delays and risks grew in the region. * Bitcoin maintained stability around $68,400 despite market volatility, supported by institutional demand and long-term holder activity. * Equity markets showed mixed results amid geopolitical pressures, with fluctuations before stabilising near closing levels. * Energy costs influenced inflation concerns and economic stability in major economies, impacting supply chains and demand.</w:t>
      </w:r>
      <w:r/>
    </w:p>
    <w:p>
      <w:r/>
      <w:r>
        <w:t xml:space="preserve">57. </w:t>
      </w:r>
      <w:hyperlink r:id="rId61">
        <w:r>
          <w:rPr>
            <w:color w:val="0000EE"/>
            <w:u w:val="single"/>
          </w:rPr>
          <w:t>https://www.dawn.com/news/1989864/first-ships-pass-through-strait-of-hormuz-since-ceasefire-monitor</w:t>
        </w:r>
      </w:hyperlink>
      <w:r>
        <w:t xml:space="preserve"> - * Two ships have passed through the Strait of Hormuz following Iran's agreement to reopen the waterway as part of a ceasefire deal. * The Greek-owned bulk carrier NJ Earth crossed at 08:44 UTC, and the Liberia-flagged Daytona Beach at 06:59 UTC. * US and Iran agreed to a two-week ceasefire, permitting passage through the Strait via coordination with Iran's armed forces. * MarineTraffic analyst noted the transit could indicate movement but remains uncertain if it signals a broader reopening. * About 800 ships are currently stuck in the Gulf due to previously severe restrictions since February 28. 58. </w:t>
      </w:r>
      <w:hyperlink r:id="rId62">
        <w:r>
          <w:rPr>
            <w:color w:val="0000EE"/>
            <w:u w:val="single"/>
          </w:rPr>
          <w:t>https://nypost.com/2026/04/08/world-news/iran-threatens-to-destroy-ships-that-pass-through-strait-of-hormuz-despite-cease-fire-pact/</w:t>
        </w:r>
      </w:hyperlink>
      <w:r>
        <w:t xml:space="preserve"> - * Iran’s navy warns foreign ships they will be destroyed if they transit the Strait of Hormuz without permission. * The threat follows US President Trump’s announcement of a cease-fire agreement allowing passage. * The cease-fire lasts for two weeks while negotiations for a longer-term resolution continue. * The Strait of Hormuz is a critical global oil transit route, with over a fifth of seaborne oil passing through annually. * The threat occurs amidst previous Iranian missile and drone attacks on the strait in retaliation for US-Israeli strikes. 59. </w:t>
      </w:r>
      <w:hyperlink r:id="rId63">
        <w:r>
          <w:rPr>
            <w:color w:val="0000EE"/>
            <w:u w:val="single"/>
          </w:rPr>
          <w:t>https://www.bairdmaritime.com/shipping/trump-pledges-us-help-to-get-ships-moving-again-in-strait-of-hormuz</w:t>
        </w:r>
      </w:hyperlink>
      <w:r>
        <w:t xml:space="preserve"> - * US President Donald Trump announced the US will assist with increasing shipping traffic in the Strait of Hormuz. * The statement was made on Wednesday, following a two-week ceasefire agreement with Iran. * The ceasefire depends on Iran halting its blockade of oil and gas shipments through the strait. * The Strait of Hormuz handles approximately one-fifth of global oil shipments. * The development concerns the reopening of the strait and stabilisation of maritime traffic. 60. </w:t>
      </w:r>
      <w:hyperlink r:id="rId64">
        <w:r>
          <w:rPr>
            <w:color w:val="0000EE"/>
            <w:u w:val="single"/>
          </w:rPr>
          <w:t>https://londonjournal.co.uk/2026/04/08/iran-us-ceasefire-breaking-news-war-stopped-global-oil-lifeline-resumed-but-what-is-irans-next-bet-on-hormuz/</w:t>
        </w:r>
      </w:hyperlink>
      <w:r>
        <w:t xml:space="preserve"> - * Iran and US agreed to a two-week ceasefire in the Strait of Hormuz, allowing safe passage of oil and gas. * The ceasefire was announced by US President Donald Trump, conditional on Iran opening the strait. * Iran's foreign minister indicated possible technical coordination, but toll collection remains uncertain. * Despite the ceasefire, tensions continue with reports of missile attacks from Iran and ongoing sanctions and uranium program issues. * The reopening of Hormuz is expected to ease global oil supply and reduce prices temporarily, but security threats remain. * The two-week period is crucial for both sides to assess strategic and political outcomes. 61. </w:t>
      </w:r>
      <w:hyperlink r:id="rId65">
        <w:r>
          <w:rPr>
            <w:color w:val="0000EE"/>
            <w:u w:val="single"/>
          </w:rPr>
          <w:t>https://www.edie.net/ecb-leader-eu-cant-afford-not-to-accelerate-energy-transition-amid-iran-war/</w:t>
        </w:r>
      </w:hyperlink>
      <w:r>
        <w:t xml:space="preserve"> - - Frank Elderson emphasised the importance of accelerating the EU's energy transition due to increased energy costs caused by the Iran war. - The EU aims to increase renewable energy share to at least 42.5% by 2030, revising policies accordingly. - The IEA, IMF, and World Bank formed a group to coordinate the global response to energy and economic impacts of the Iran war. - Elderson highlighted the structural benefits of domestically produced renewable energy for macroeconomic stability and strategic autonomy. - EU policy measures, including REPowerEU, focus on reducing fossil fuel imports, especially from Russia. 62. </w:t>
      </w:r>
      <w:hyperlink r:id="rId66">
        <w:r>
          <w:rPr>
            <w:color w:val="0000EE"/>
            <w:u w:val="single"/>
          </w:rPr>
          <w:t>https://tradebrains.in/why-did-shaily-engineering-shares-crash-14/</w:t>
        </w:r>
      </w:hyperlink>
      <w:r>
        <w:t xml:space="preserve"> - * Shares of Shaily Engineering Plastics Ltd declined 14% following a surge in raw material costs by 50–70% due to the West Asia crisis. * The plastic industry faces supply disruptions, higher logistics, and fuel costs, impacting margins and liquidity. * The company is planning a new medical devices facility in Abu Dhabi with an investment of AED 130–150 million, operational by Q4 FY28. * Sector impacts include increased raw material costs, supply chain disruptions, and industry-wide margin pressures. * Industry stakeholders call for policy support and risk mitigation to ensure sector resilience.</w:t>
      </w:r>
      <w:r/>
    </w:p>
    <w:p>
      <w:r/>
      <w:r>
        <w:t xml:space="preserve">63. </w:t>
      </w:r>
      <w:hyperlink r:id="rId45">
        <w:r>
          <w:rPr>
            <w:color w:val="0000EE"/>
            <w:u w:val="single"/>
          </w:rPr>
          <w:t>https://thearabianpost.com/cash-barrels-outrun-futures-in-oil-shock/</w:t>
        </w:r>
      </w:hyperlink>
      <w:r>
        <w:t xml:space="preserve"> - * Physical crude prices near $150 a barrel have surged due to supply disruptions in Hormuz. * North Sea Forties crude reached $146.09 a barrel, above 2008 peaks, while Brent futures lagged. * Disruption from Iran-U.S.-Israel conflict affects roughly 12 million barrels a day of supply. * Saudi Aramco raised May Arab Light prices to a record premium of $19.50 over benchmarks. * Product markets, including jet fuel and diesel, show signs of tightness amid crude shortages. * Asia, heavily dependent on Middle Eastern crude, faces currency, fiscal, and industrial risks. * Brent temporarily fell below $100 after ceasefire, but immediate supplies remain tight. 64. </w:t>
      </w:r>
      <w:hyperlink r:id="rId67">
        <w:r>
          <w:rPr>
            <w:color w:val="0000EE"/>
            <w:u w:val="single"/>
          </w:rPr>
          <w:t>https://www.thesun.co.uk/money/38754569/oil-fuel-prices-down-petrol-uk/</w:t>
        </w:r>
      </w:hyperlink>
      <w:r>
        <w:t xml:space="preserve"> - * Oil prices fell by nearly 14% on April 7, 2026, after US President Donald Trump announced a ceasefire with Iran. * The ceasefire was linked to Iran agreeing to reopen the Strait of Hormuz, which had caused significant supply disruptions. * Brent crude prices dropped from around £89 per barrel in April to about £70, with a forecast of gradual price reduction through 2026 and 2027. * UK petrol prices as of April 8 stand at 157.02p per litre for unleaded and 189.42p per litre for diesel. * Retailers may delay passing wholesale price decreases to consumers, and the ceasefire remains temporary, with ongoing tensions.</w:t>
      </w:r>
      <w:r/>
    </w:p>
    <w:p>
      <w:r/>
      <w:r>
        <w:t xml:space="preserve">65. </w:t>
      </w:r>
      <w:hyperlink r:id="rId68">
        <w:r>
          <w:rPr>
            <w:color w:val="0000EE"/>
            <w:u w:val="single"/>
          </w:rPr>
          <w:t>https://www.aftenbladet.no/utenriks/i/43OdBG/de-foerste-skipene-har-kommet-seg-gjennom-hormuzstredet-viser-marinetraffic</w:t>
        </w:r>
      </w:hyperlink>
      <w:r>
        <w:t xml:space="preserve"> - * The first ships have passed through Hormuz Strait after a two-week ceasefire in the Iran conflict, as shown by MarineTraffic. * Greek-flagged bulk carrier NJ Earth crossed at 8.44 UTC, and Liberian-flagged Daytona Beach at 6.49 UTC. * The opening of Hormuz Strait was a condition for the US and Israel to cease attacks on Iran. * Iran threatened to attack ships passing through after the war began on 28 February. * Many merchant ships have been stranded in the Persian Gulf, carrying oil, gas, and fertiliser. * 20% of global gas and oil supplies go through the Strait, and the Iranian blockade caused a sharp increase in oil and gas prices. 66. </w:t>
      </w:r>
      <w:hyperlink r:id="rId69">
        <w:r>
          <w:rPr>
            <w:color w:val="0000EE"/>
            <w:u w:val="single"/>
          </w:rPr>
          <w:t>https://investorsking.com/2026/04/08/crude-oil-nears-150-before-pullback-as-hormuz-crisis-rattles-global-markets/</w:t>
        </w:r>
      </w:hyperlink>
      <w:r>
        <w:t xml:space="preserve"> - * Crude oil prices surged toward $150 per barrel before retreating due to tensions around the Strait of Hormuz. * Disruption of global supply flows caused extreme volatility in energy markets. * Price swings reflected geopolitical tensions involving the US, Israel, and Iran. * Major energy companies, including Shell, indicated potential operational impacts. * Market remains highly sensitive to geopolitical developments and regional stability.</w:t>
      </w:r>
      <w:r/>
    </w:p>
    <w:p>
      <w:r/>
      <w:r>
        <w:t xml:space="preserve">67. </w:t>
      </w:r>
      <w:hyperlink r:id="rId70">
        <w:r>
          <w:rPr>
            <w:color w:val="0000EE"/>
            <w:u w:val="single"/>
          </w:rPr>
          <w:t>https://globallnghub.com/lng-carriers-the-shipbuilding-boom-meets-a-geopolitical-storm.html</w:t>
        </w:r>
      </w:hyperlink>
      <w:r>
        <w:t xml:space="preserve"> - * LNG carriers face a short-term freight surge and medium-term oversupply risk due to disruptions in Qatari export volumes. * Strikes in Iran and the Strait of Hormuz near zero traffic have caused spot rates to surge from approximately $42k to $300k per day. * Most of the new LNG vessel orders are linked to QatarEnergy's North Field expansion, which may face volumes shortfalls. * The medium-term market shows elevated spot rates with softening forward markets due to displaced Qatar cargo. * South Korea and China are affected by Hormuz dependency, complicating shipbuilding costs amid energy security concerns. 68. </w:t>
      </w:r>
      <w:hyperlink r:id="rId71">
        <w:r>
          <w:rPr>
            <w:color w:val="0000EE"/>
            <w:u w:val="single"/>
          </w:rPr>
          <w:t>https://www.naftemporiki.gr/maritime/2095900/i-krymmeni-yperaxia-toy-nisioy-chargk/?utm_source=rss&amp;utm_medium=rss&amp;utm_campaign=i-krymmeni-yperaxia-toy-nisioy-chargk</w:t>
        </w:r>
      </w:hyperlink>
      <w:r>
        <w:t xml:space="preserve"> - * The island of Kharg is a key hub for Chinese and Indian oil supplies, handling most Iranian oil exports. * US sanctions since 2019 have reduced Iranian exports to China and India from around 20 million barrels daily to about 1.7 million barrels. * Iran’s oil export capacity from Kharg is now limited to 1–2 tankers daily, mainly to China and India. * Incidents in the Persian Gulf, including attacks on ships near Kharg and Strait of Hormuz, have heightened security concerns. * Maritime activity through the Strait of Hormuz remains limited, with only six vessel transits recorded recently, indicating ongoing disruptions. 69. </w:t>
      </w:r>
      <w:hyperlink r:id="rId72">
        <w:r>
          <w:rPr>
            <w:color w:val="0000EE"/>
            <w:u w:val="single"/>
          </w:rPr>
          <w:t>https://curierulnational.ro/intrebarea-la-care-inca-nu-avem-raspunsul-i-se-va-permite-iranului-sa-perceapa-taxa-de-pana-la-2-mil-usd-per-vapor-care-pleaca-din-golful-persic/</w:t>
        </w:r>
      </w:hyperlink>
      <w:r>
        <w:t xml:space="preserve"> - * Iran and Oman plan to charge transit fees for ships crossing the Strait of Hormuz during a two-week ceasefire. * Iran has requested a fee of up to 2 million USD per vessel, with revenue to be shared between Iran and Oman. * The traffic through the strait remains largely halted, with only about 5% of pre-war flow passing through. * Some ships from Pakistan and India have negotiated guaranteed passage with Iran. * The actual implementation of the tax and its acceptance by maritime operators remain unclear. 70. </w:t>
      </w:r>
      <w:hyperlink r:id="rId73">
        <w:r>
          <w:rPr>
            <w:color w:val="0000EE"/>
            <w:u w:val="single"/>
          </w:rPr>
          <w:t>https://www.alsumaria.tv/news/international/561043/quot%D8%A8%D9%84%D9%88%D9%85%D8%A8%D8%B1%D8%BAquot-800-%D8%B3%D9%81%D9%8A%D9%86%D8%A9-%D8%B9%D8%A7%D9%84%D9%82%D8%A9-%D9%81%D9%8A-%D9%87%D8%B1%D9%85%D8%B2?src=rss&amp;utm_source=thewall360&amp;utm_medium=rss-articles&amp;utm_campaign=rss&amp;utm_term=Rss</w:t>
        </w:r>
      </w:hyperlink>
      <w:r>
        <w:t xml:space="preserve"> - * Over 800 ships are stranded in the waters of the Strait of Hormuz, seeking to be removed. * The region has been closed since US and Israeli strikes in late February, leading to a severe energy supply crisis. * The blockade has halted thousands of sailors and shipments, causing major slowdown in navigation. * An agreement was reached to cease fire for safe passage, with unclear details on fees and full reopening. * The normal flow, previously 135 ships daily, has sharply decreased; many ships carry oil, gas, or dry cargo. * About 20,000 civilian sailors are stranded, facing shortages, fatigue, and psychological pressure. 71. </w:t>
      </w:r>
      <w:hyperlink r:id="rId74">
        <w:r>
          <w:rPr>
            <w:color w:val="0000EE"/>
            <w:u w:val="single"/>
          </w:rPr>
          <w:t>https://moderndiplomacy.eu/2026/04/08/ukraine-strikes-russian-energy-targets-again-heres-whats-been-hit/</w:t>
        </w:r>
      </w:hyperlink>
      <w:r>
        <w:t xml:space="preserve"> - * Ukraine has intensified attacks on Russian energy facilities, impacting several key refineries and processing plants from late March to April. * NORSI refinery halted operations on April 5 after a drone attack. * Kirishi refinery may restart partial operations within a month after damage from drone attacks in late March. * Novatek’s Ust-Luga processing plant suspended gas condensate processing and exports due to drone-fired fires. * Ukraine’s military reported hitting multiple Russian refineries, including Bashneft-Novoil and Saratov. * Attacks also caused fires at Ilsky, Volgograd, Ukhta, and Afipsky refineries, affecting their capacities. * Additional damage occurred at Novaorossiysk transhipment complex, Sheskharis terminal, and Primorsk pipeline, but oil exports remained stable. 72. </w:t>
      </w:r>
      <w:hyperlink r:id="rId75">
        <w:r>
          <w:rPr>
            <w:color w:val="0000EE"/>
            <w:u w:val="single"/>
          </w:rPr>
          <w:t>https://ca.investing.com/news/economy-news/futures-spike-oil-slumps-after-iran-ceasefire-agreement--whats-moving-markets-4553731</w:t>
        </w:r>
      </w:hyperlink>
      <w:r>
        <w:t xml:space="preserve"> - * U.S. stock futures surged following a ceasefire agreement between the U.S. and Iran, mediated by Pakistan, resulting in market rallies and a decline in oil prices. * Iran agreed to allow safe passage of tanker traffic through the Strait of Hormuz, easing concerns over energy supply shortages. * Brent crude futures dropped below $100 per barrel, falling more than 13%, amid expectations of resumed tanker traffic. * Gold prices increased, while the dollar weakened after the ceasefire, reflecting reassessment of risks. * Shell announced a reduction in its gas production outlook and cited increased uncertainty due to the Middle East conflict. 73. </w:t>
      </w:r>
      <w:hyperlink r:id="rId76">
        <w:r>
          <w:rPr>
            <w:color w:val="0000EE"/>
            <w:u w:val="single"/>
          </w:rPr>
          <w:t>https://www.24newshd.tv/08-Apr-2026/2-000-vessels-remain-stranded-despite-hormuz-reopening-truce</w:t>
        </w:r>
      </w:hyperlink>
      <w:r>
        <w:t xml:space="preserve"> - * Over 2,000 vessels remain stranded in the Strait of Hormuz despite its reopening after a ceasefire. * Industry estimates indicate a backlog could take months to clear, affecting global supply chains. * Experts warn of prolonged disruptions to cargo handling and deliveries worldwide. * The White House described the ceasefire as a major victory for the US, with strategic significance for global shipping. * Iranian authorities stated safe passage through the Strait requires coordination with their armed forces. 74. </w:t>
      </w:r>
      <w:hyperlink r:id="rId77">
        <w:r>
          <w:rPr>
            <w:color w:val="0000EE"/>
            <w:u w:val="single"/>
          </w:rPr>
          <w:t>https://www.eleftherostypos.gr/diethni/ekecheiria-sto-iran-800-ploia-paramenoun-egklovismena-ston-persiko-kolpo-anamenontas-to-anoigma-tou-ormouz</w:t>
        </w:r>
      </w:hyperlink>
      <w:r>
        <w:t xml:space="preserve"> - * Ceasefire for Strait of Hormuz agreed, with Iran and US providing conflicting details. * No immediate change in navigation observed on 8 April, but ships in readiness. * Over 1,000 ships waiting on either side of the Strait, with some attempting to exit. * About 20% of global LNG shipping passed through the Strait last year; no LNG ships have yet crossed. * Approximately 20,000 sailors trapped on vessels, facing shortages and psychological stress. 75. </w:t>
      </w:r>
      <w:hyperlink r:id="rId78">
        <w:r>
          <w:rPr>
            <w:color w:val="0000EE"/>
            <w:u w:val="single"/>
          </w:rPr>
          <w:t>https://guardian.ng/news/nnpcl-exports-new-cawthorne-crude-as-oil-hits-115/</w:t>
        </w:r>
      </w:hyperlink>
      <w:r>
        <w:t xml:space="preserve"> - * Nigerian National Petroleum Company Limited (NNPCL) announces the export of its new Cawthorne crude grade to enhance Nigeria’s production and global market share. * Cawthorne Blend has an API gravity of 36.4, categorised as light, sweet crude, and was loaded on 5 April 2026 for export via the Cawthorne Floating Storage and Offloading (FSO) vessel. * The export aligns with Nigeria’s strategy to boost crude oil production to 3 million barrels per day by 2030. * Meanwhile, WTI crude surged to $115.8 per barrel—the highest since April 2008—amid geopolitical tensions and strikes on Iran’s Kharg Island, affecting Iran’s export capacity. * Strikes and geopolitical risks have driven Brent crude to $111, with concerns over potential supply disruptions from Iran. 76. </w:t>
      </w:r>
      <w:hyperlink r:id="rId79">
        <w:r>
          <w:rPr>
            <w:color w:val="0000EE"/>
            <w:u w:val="single"/>
          </w:rPr>
          <w:t>https://www.investing.com/news/economy-news/analysiswhy-the-bond-market-wont-bounce-back-to-prewar-levels-4602525</w:t>
        </w:r>
      </w:hyperlink>
      <w:r>
        <w:t xml:space="preserve"> - * Global bond markets may rebound but are unlikely to fully recover from the war-driven selloff due to persistent inflation and energy prices, despite a ceasefire. * Oil prices fell and stocks and bonds rallied following the ceasefire, but yields remain high, and interest rate expectations have changed. * Central banks, including the Federal Reserve and others, are unlikely to cut rates soon, with some countries leaning towards hikes. * The ceasefire reduces recession risks but policymakers remain cautious, with inflation and energy security concerns lingering. * Markets are adjusting to the realisation that inflation has been high for years, with technical ties to global economic policy expectations. 77. </w:t>
      </w:r>
      <w:hyperlink r:id="rId80">
        <w:r>
          <w:rPr>
            <w:color w:val="0000EE"/>
            <w:u w:val="single"/>
          </w:rPr>
          <w:t>https://www.investing.com/news/economy-news/fed-minutes-of-march-meeting-could-flesh-out-how-policymakers-view-war-risks-to-economy-4602472</w:t>
        </w:r>
      </w:hyperlink>
      <w:r>
        <w:t xml:space="preserve"> - * US Federal Reserve officials discussed risks from the US-Iran war and its impact on inflation during the March meeting. * Oil prices rose from $70 to $100 a barrel during this period, influencing inflation projections. * The Fed maintained the policy rate at 3.5% to 3.75%, with expectations of an extended pause. * Inflation outlook for 2026 was raised to 2.7%, with potential further increases if oil prices rise. * Policymakers considered alternative scenarios involving prolonged shipping disruptions and oil price spikes. 78. </w:t>
      </w:r>
      <w:hyperlink r:id="rId81">
        <w:r>
          <w:rPr>
            <w:color w:val="0000EE"/>
            <w:u w:val="single"/>
          </w:rPr>
          <w:t>https://www.cnbc.com/2026/04/08/delta-air-lines-q1-2026-earnings.html</w:t>
        </w:r>
      </w:hyperlink>
      <w:r>
        <w:t xml:space="preserve"> - * Delta Air Lines plans to "meaningfully reduce" capacity growth due to soaring fuel costs, with a flat capacity outlook for the year. * The airline expects a $1 billion pre-tax profit in Q2, aided by a $300 million benefit from its refinery. * Fuel costs are projected to be $2 billion higher this quarter, with all-in fuel costs forecasted at $4.30 per gallon. * Delta owns a refinery near Philadelphia, acquired in 2012, which helps manage fuel prices amid geopolitical tensions. * Share prices increased over 11% in premarket trading following the announcement. 79. </w:t>
      </w:r>
      <w:hyperlink r:id="rId82">
        <w:r>
          <w:rPr>
            <w:color w:val="0000EE"/>
            <w:u w:val="single"/>
          </w:rPr>
          <w:t>https://www.techjuice.pk/oil-prices-fall-as-strait-of-hormuz-reopens/</w:t>
        </w:r>
      </w:hyperlink>
      <w:r>
        <w:t xml:space="preserve"> - * Global oil prices declined following the reopening of the Strait of Hormuz after a ceasefire agreement. * Brent crude dropped 13%, US oil declined over 15%. * Supply disruptions due to threats against vessels and damage to infrastructure had previously increased costs. * Several ships safely crossed the strait during recent weeks. * Middle East energy production remains limited, with damage to facilities causing long-term supply issues. 80. </w:t>
      </w:r>
      <w:hyperlink r:id="rId83">
        <w:r>
          <w:rPr>
            <w:color w:val="0000EE"/>
            <w:u w:val="single"/>
          </w:rPr>
          <w:t>https://gcaptain.com/worlds-shipowners-are-eyeing-the-exit-but-theyre-not-rushing-for-it-just-yet/</w:t>
        </w:r>
      </w:hyperlink>
      <w:r>
        <w:t xml:space="preserve"> - • Following a US-Iran ceasefire and partial Strait of Hormuz reopening, shipping vessels are hesitant to leave until clearer guidance is provided. • BIMCO reports ships are in a holding pattern, awaiting safe transit conditions. • Risks include navigational hazards, potential miscommunication, and Iran's control over transits. • Military protection is unlikely in the near term due to fragile ceasefire and environment risks. • Oil export disruptions are expected to continue, affecting maritime traffic and logistics. 81. </w:t>
      </w:r>
      <w:hyperlink r:id="rId84">
        <w:r>
          <w:rPr>
            <w:color w:val="0000EE"/>
            <w:u w:val="single"/>
          </w:rPr>
          <w:t>https://e24.no/boers-og-finans/i/L43041/de-foerste-skipene-seiler-gjennom-hormuzstredet-viser-trafikkdata</w:t>
        </w:r>
      </w:hyperlink>
      <w:r>
        <w:t xml:space="preserve"> - * Marine Traffic reports the first recorded passage of a Greek and a Liberia-flagged ship through the Strait of Hormuz. * Hundreds of ships, including tankers, LPG, and LNG vessels, are in the Persian Gulf. * A two-week ceasefire in the Middle East war was announced during the night, easing tensions. * The strait has been largely closed to shipping since the war began, which affects around 20% of global oil and gas transit. * The Norwegian Shipowners' Association expresses concerns over security and conditions for safe transit through the strait. 82. </w:t>
      </w:r>
      <w:hyperlink r:id="rId85">
        <w:r>
          <w:rPr>
            <w:color w:val="0000EE"/>
            <w:u w:val="single"/>
          </w:rPr>
          <w:t>https://www.azernews.az/region/256752.html</w:t>
        </w:r>
      </w:hyperlink>
      <w:r>
        <w:t xml:space="preserve"> - * US President Donald Trump announced that the United States will assist with increasing shipping traffic in the Strait of Hormuz. * The statement was made on 8 April 2026, during remarks on Truth Social. * The aim is to support reconstruction efforts in Iran and enhance regional cooperation. * The Strait of Hormuz is a critical energy chokepoint, with a quarter of global maritime oil trade passing through it. * Current tensions and crisis have complicated oil transportation, with limited capacity for alternative routes. 83. </w:t>
      </w:r>
      <w:hyperlink r:id="rId86">
        <w:r>
          <w:rPr>
            <w:color w:val="0000EE"/>
            <w:u w:val="single"/>
          </w:rPr>
          <w:t>https://www.azernews.az/analysis/256759.html</w:t>
        </w:r>
      </w:hyperlink>
      <w:r>
        <w:t xml:space="preserve"> - • The announcement of a fourteen-day ceasefire between major regional powers and Western interests caused a temporary market reaction, including a drop in crude oil prices. • The underlying issues, like damaged oil infrastructure and disruption of shipping through the Strait of Hormuz, remain unresolved. • The damage to oil facilities in the Persian Gulf, especially at Kharg Island and Abadan, will take months or years to repair. • The ceasefire does not guarantee reduced risks in maritime navigation, with ongoing threats such as mines and wreckage affecting shipping lanes. • For Azerbaijan, the ceasefire offers regional stability that could enhance transit projects but risks a fiscal challenge if oil prices drop significantly. 84. </w:t>
      </w:r>
      <w:hyperlink r:id="rId87">
        <w:r>
          <w:rPr>
            <w:color w:val="0000EE"/>
            <w:u w:val="single"/>
          </w:rPr>
          <w:t>https://www.telanganatribune.com/trump-8-pm-est-deadline-for-iran-to-reopen-strait-of-hormuz-today-what-could-happen/</w:t>
        </w:r>
      </w:hyperlink>
      <w:r>
        <w:t xml:space="preserve"> - * President Trump sets a deadline of 8:00 PM ET on April 7, 2026, for Iran to reopen the Strait of Hormuz. * The U.S. has threatened imminent strikes on Iranian infrastructure if Iran fails to comply. * Iran has rejected ceasefire proposals and demanded a permanent end to the war and sanctions relief. * Iranian citizens are forming human shields around infrastructure sites as defiance. * The closure of the Strait has already impacted global oil markets, with potential for further price spikes. * Possible Iranian retaliation includes attacks on U.S. or Israeli interests and disruption of shipping in strategic waterways. 85. </w:t>
      </w:r>
      <w:hyperlink r:id="rId88">
        <w:r>
          <w:rPr>
            <w:color w:val="0000EE"/>
            <w:u w:val="single"/>
          </w:rPr>
          <w:t>https://www.businessinsider.com/march-cpi-inflation-report-iran-war-impact-consumer-prices-2026-4</w:t>
        </w:r>
      </w:hyperlink>
      <w:r>
        <w:t xml:space="preserve"> - * The upcoming inflation report is expected to show a 3.4% CPI increase, up from 2.4% last quarter. * Commodities such as jet fuel, steel, aluminium, natural gas, fertiliser, and plastics are forecasted to see higher prices. * Rising costs are affecting industries including automobile manufacturing and airlines. * Food prices and fertiliser costs are also expected to increase. * Economists warn of prolonged effects on oil prices and US budget deficit, with risks of bond-yield spikes. * The Federal Reserve's response will depend on March CPI data, influencing potential rate hikes. 86. </w:t>
      </w:r>
      <w:hyperlink r:id="rId89">
        <w:r>
          <w:rPr>
            <w:color w:val="0000EE"/>
            <w:u w:val="single"/>
          </w:rPr>
          <w:t>https://lenta.ru/news/2026/04/08/nazvano-kolichestvo-zablokirovannyh-v-ormuzskom-prolive-sudov/</w:t>
        </w:r>
      </w:hyperlink>
      <w:r>
        <w:t xml:space="preserve"> - * В Ормузском проливе заблокировано более 800 судов, сообщает Bloomberg. * Большинство заблокированных судов транспортируют энергоносители, включая 426 танкеров с нефтью и топливом. * Еще 34 судна перевозят сжиженный углеводородный газ, 19 — сжиженный природный газ. * Перевозчики пытаются разобраться в условиях прекращения огня между Ираном и США для эвакуации танкеров. * Ситуация влияет на мировой и японский экономические показатели, в районе застряли 42 японских корабля. 87. </w:t>
      </w:r>
      <w:hyperlink r:id="rId90">
        <w:r>
          <w:rPr>
            <w:color w:val="0000EE"/>
            <w:u w:val="single"/>
          </w:rPr>
          <w:t>https://www.investing.com/news/forex-news/bofa-favors-audjpy-on-oil-prices-and-yen-weakness-outlook-93CH-4602309</w:t>
        </w:r>
      </w:hyperlink>
      <w:r>
        <w:t xml:space="preserve"> - * Bank of America maintains a positive outlook on cross-yen currency pairs, citing elevated oil prices and central bank policy divergence. * The firm projects the average Brent crude price in 2026 at $92 per barrel, assuming Iran conflict ends in April. * Higher oil prices are expected to influence foreign exchange supply-demand dynamics, affecting yen valuation. * The impact of oil prices and forex intervention strategies are discussed in the context of the yen's future performance. * The outlook considers the Bank of Japan’s rate-hike stance amid global monetary policy shifts. 88. </w:t>
      </w:r>
      <w:hyperlink r:id="rId91">
        <w:r>
          <w:rPr>
            <w:color w:val="0000EE"/>
            <w:u w:val="single"/>
          </w:rPr>
          <w:t>https://www.straitstimes.com/asia/se-asia/thailand-confirms-three-deaths-from-vessel-attacked-in-strait-of-hormuz</w:t>
        </w:r>
      </w:hyperlink>
      <w:r>
        <w:t xml:space="preserve"> - - Thai‑flagged cargo ship Mayuree Naree was hit by Iranian missiles in the Strait of Hormuz on 11 March 2026. - Three crew members died, and 20 were rescued by the Omani navy. - The attack caused an explosion and a fire on the vessel. - Thailand plans to seek assistance from Oman and Iran for safe passage of nine stranded Thai ships. - A Thai oil tanker passed through the Strait safely in late March. 89. </w:t>
      </w:r>
      <w:hyperlink r:id="rId92">
        <w:r>
          <w:rPr>
            <w:color w:val="0000EE"/>
            <w:u w:val="single"/>
          </w:rPr>
          <w:t>https://www.businesstoday.com.my/2026/04/08/petronas-vessel-carrying-iraqi-crude-heads-to-pengerang-refinery-via-hormuz/?utm_source=rss&amp;utm_medium=rss&amp;utm_campaign=petronas-vessel-carrying-iraqi-crude-heads-to-pengerang-refinery-via-hormuz</w:t>
        </w:r>
      </w:hyperlink>
      <w:r>
        <w:t xml:space="preserve"> - - A vessel chartered by Petronas is en route to its Pengerang refinery in Johor from the Gulf of Oman, carrying Iraqi crude. - The vessel is among seven Malaysian vessels cleared to pass through the Strait of Hormuz, which is a key global oil chokepoint. - The vessel will not be subject to tolls imposed by Iran. - The shipment aims to support operations at Malaysia’s Pengerang refining complex. - The transit occurs after a US-Iran ceasefire and reopening of the Strait of Hormuz, following weeks of disruption to energy flows. 90. </w:t>
      </w:r>
      <w:hyperlink r:id="rId93">
        <w:r>
          <w:rPr>
            <w:color w:val="0000EE"/>
            <w:u w:val="single"/>
          </w:rPr>
          <w:t>https://en.yna.co.kr/view/AEN20260408004051320</w:t>
        </w:r>
      </w:hyperlink>
      <w:r>
        <w:t xml:space="preserve"> - * South Korean government commits to facilitating the safe transit of Korean vessels through the Strait of Hormuz. * Seven oil tankers, including four flag carriers, are currently in the region carrying 14 million barrels of crude. * Additional vessels include petroleum products carriers, bulk carriers, liquefied gas carriers, a container ship, and a vehicle carrier. * The efforts follow a US-Iran ceasefire agreement involving a two-week suspension of strikes and a potential reopening of the strait. * The government is checking conditions for transit amid the effective closure due to US-led tensions. 91. </w:t>
      </w:r>
      <w:hyperlink r:id="rId92">
        <w:r>
          <w:rPr>
            <w:color w:val="0000EE"/>
            <w:u w:val="single"/>
          </w:rPr>
          <w:t>https://www.businesstoday.com.my/2026/04/08/petronas-vessel-carrying-iraqi-crude-heads-to-pengerang-refinery-via-hormuz/?utm_source=rss&amp;utm_medium=rss&amp;utm_campaign=petronas-vessel-carrying-iraqi-crude-heads-to-pengerang-refinery-via-hormuz</w:t>
        </w:r>
      </w:hyperlink>
      <w:r>
        <w:t xml:space="preserve"> - * A vessel chartered by Petronas is en route to its Pengerang refinery in Johor, Malaysia. * The vessel, loaded with Iraqi crude, is currently in the Gulf of Oman. * It is among seven Malaysian vessels cleared to pass through the Strait of Hormuz. * The shipment supports feedstock supply and aims to sustain operations at the Pengerang complex. * The Strait of Hormuz reopening follows a US-Iran ceasefire, alleviating recent disruptions to energy flows. 92. </w:t>
      </w:r>
      <w:hyperlink r:id="rId91">
        <w:r>
          <w:rPr>
            <w:color w:val="0000EE"/>
            <w:u w:val="single"/>
          </w:rPr>
          <w:t>https://www.straitstimes.com/asia/se-asia/thailand-confirms-three-deaths-from-vessel-attacked-in-strait-of-hormuz</w:t>
        </w:r>
      </w:hyperlink>
      <w:r>
        <w:t xml:space="preserve"> - * The Thai‑flagged cargo ship Mayuree Naree was hit by Iranian missiles in the Strait of Hormuz on March 11, 2026. * Three crewmen on the vessel died, and 20 crew members were rescued by the Omani navy. * The attack caused an explosion in the stern and a fire in the engine room. * Thailand plans to seek assistance from Oman and Iran to secure safe passage for nine Thai ships stranded in the Strait. * A Thai oil tanker passed safely through the waterway in late March without paying to escape the blockade. 93. </w:t>
      </w:r>
      <w:hyperlink r:id="rId94">
        <w:r>
          <w:rPr>
            <w:color w:val="0000EE"/>
            <w:u w:val="single"/>
          </w:rPr>
          <w:t>https://united24media.com/latest-news/ukrainian-drones-strike-key-fuel-terminal-in-occupied-crimea-fire-reported-in-feodosia-17720</w:t>
        </w:r>
      </w:hyperlink>
      <w:r>
        <w:t xml:space="preserve"> - * A fire was reported at an oil product terminal in Feodosia following a Ukrainian drone strike on April 8. * The strike targeted the JSC “Marine Oil Terminal”, a major fuel transshipment facility in occupied Crimea. * Satellite data confirmed thermal anomalies at the site, indicating a large fire. * The terminal serves as a key logistical hub for supplying fuel to Russian forces. * Ukrainian operations include targeting oil infrastructure across Russia and occupied territories to disrupt fuel supplies. 94. </w:t>
      </w:r>
      <w:hyperlink r:id="rId95">
        <w:r>
          <w:rPr>
            <w:color w:val="0000EE"/>
            <w:u w:val="single"/>
          </w:rPr>
          <w:t>https://www.middleeasteye.net/live-blog/live-blog-update/shipping-remains-halted-hormuz-despite-iran-us-ceasefire</w:t>
        </w:r>
      </w:hyperlink>
      <w:r>
        <w:t xml:space="preserve"> - * Shipping through the Strait of Hormuz remains disrupted despite the ceasefire between the United States and Iran. * Companies are holding back operations amid ongoing security concerns. * The Norwegian Shipowners’ Association reports the situation remains uncertain and unresolved. * Major firms, including Maersk, have delayed normal operations. * The situation in the Gulf continues to impact shipping safety and transit. 95. </w:t>
      </w:r>
      <w:hyperlink r:id="rId96">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Both sides declared victory; Iran claims control of the strait, while the US asserts victory with military objectives met. * The ceasefire allows oil and fertiliser shipments to pass through the strait, affecting global food and commodity markets. * Fertiliser dependence on the Middle East is high, with potential implications for food prices and crop yields globally. * Negotiations are set to begin in Pakistan, but uncertainties remain about future control and Iran's demands. 96. </w:t>
      </w:r>
      <w:hyperlink r:id="rId97">
        <w:r>
          <w:rPr>
            <w:color w:val="0000EE"/>
            <w:u w:val="single"/>
          </w:rPr>
          <w:t>https://asiatimes.com/2026/04/deal-or-no-deal-iran-war-has-birthed-a-new-world-order/</w:t>
        </w:r>
      </w:hyperlink>
      <w:r>
        <w:t xml:space="preserve"> - * Iran's military infrastructure suffered significant damage; thousands killed or injured. * The US lost aircraft, and countries in the Middle East experienced damage to water and oil assets. * Iran's relations with Middle Eastern countries deteriorated; regime's stability questioned. * Russia and China supported Iran, damaging their regional influence. * The Iran war has shifted geopolitical alliances, with increased US-Israel cooperation and changing Middle Eastern dynamics. 97. </w:t>
      </w:r>
      <w:hyperlink r:id="rId98">
        <w:r>
          <w:rPr>
            <w:color w:val="0000EE"/>
            <w:u w:val="single"/>
          </w:rPr>
          <w:t>https://index.hu/kulfold/2026/04/08/oroszorszag-ukrajna-orosz-ukran-konfliktus-moszkva-kijev-vlagyimir-putyin-volodimir-zelenszkij-europai-unio-nato-beketargyalasok/drontamadas-utan-leallt-oroszorszag-egyik-kulcsfontossagu-olajfinomitoja/</w:t>
        </w:r>
      </w:hyperlink>
      <w:r>
        <w:t xml:space="preserve"> - * Ukrainian drone attack damages and halts operations at Russia's fourth largest oil refinery, NORSI, confirmed by industry sources and Reuters. * The refinery, which processes approximately 16 million tonnes of oil annually, was shut down on April 5 after multiple strikes caused fires and damages. * The attack affects both the refinery's capacity and Russia's petrol output, being Russia's second largest petrol producer. * Lukoil, the operating company, has not offered fuel for sale from the refinery post-attack; responses to inquiries are pending. * Industry experts warn short-term difficulties in compensating for lost output, with disruptions potentially lasting until the end of the month. 98. </w:t>
      </w:r>
      <w:hyperlink r:id="rId99">
        <w:r>
          <w:rPr>
            <w:color w:val="0000EE"/>
            <w:u w:val="single"/>
          </w:rPr>
          <w:t>https://www.thehindubusinessline.com/money-and-banking/rbi-ups-crude-oil-exchange-rate-baseline-assumptions-for-fy27/article70837385.ece</w:t>
        </w:r>
      </w:hyperlink>
      <w:r>
        <w:t xml:space="preserve"> - * The Reserve Bank of India (RBI) projected crude oil prices to average USD 85 per barrel and the rupee to be at 94 against the dollar in FY27 in its bi-annual Monetary Policy report. * The crude oil price assumption has increased from USD 70 to USD 85 per barrel, with exchange rate projections rising from 88 to 94 against the US dollar. * The report notes that global oil prices declined to USD 63 during late 2025 but surged past USD 100 in March 2026 due to geopolitical tensions. * The Indian rupee experienced significant depreciation in FY26, falling by 9.88%, its biggest decline in 14 years, driven by external factors. * These projections and trends reflect the RBI's outlook on global and domestic macroeconomic conditions affecting currency and commodity markets. 99. </w:t>
      </w:r>
      <w:hyperlink r:id="rId100">
        <w:r>
          <w:rPr>
            <w:color w:val="0000EE"/>
            <w:u w:val="single"/>
          </w:rPr>
          <w:t>https://www.thehindubusinessline.com/economy/us-iran-ceasefire-hormuz-reopening-to-ease-shipping-disruptions-fieo/article70837275.ece</w:t>
        </w:r>
      </w:hyperlink>
      <w:r>
        <w:t xml:space="preserve"> - * The US announced a two-week ceasefire with Iran; Iran agreed to allow safe navigation through the Strait of Hormuz. * The ceasefire is expected to immediately reduce shipping disruptions, freight rates, and insurance costs. * The move aims to stabilise logistics in the short term; further stability is needed for ongoing trade confidence. * The conflict had disrupted ship movement, caused higher air freight rates, and increased insurance premiums. * The region, including key Gulf countries, is vital for Indian exports worth USD 178 billion in 2024-25. * The conflict impacted sectors such as petroleum, chemicals, engineering, pharma, and gems and jewellery. 100. </w:t>
      </w:r>
      <w:hyperlink r:id="rId95">
        <w:r>
          <w:rPr>
            <w:color w:val="0000EE"/>
            <w:u w:val="single"/>
          </w:rPr>
          <w:t>https://www.middleeasteye.net/live-blog/live-blog-update/shipping-remains-halted-hormuz-despite-iran-us-ceasefire</w:t>
        </w:r>
      </w:hyperlink>
      <w:r>
        <w:t xml:space="preserve"> - * Shipping through the Strait of Hormuz remains disrupted despite the ceasefire between the United States and Iran. * Companies are holding back operations amid ongoing security concerns. * The Norwegian Shipowners’ Association reports the situation remains uncertain and unpredictable. * Major firms, including Maersk, have delayed resuming normal operations. * The situation in the Gulf continues to impact maritime transit security. 101. </w:t>
      </w:r>
      <w:hyperlink r:id="rId101">
        <w:r>
          <w:rPr>
            <w:color w:val="0000EE"/>
            <w:u w:val="single"/>
          </w:rPr>
          <w:t>https://oilprice.com/Latest-Energy-News/World-News/Jet-Fuel-Shortages-May-Persist-for-Months-After-Hormuz-Reopens.html</w:t>
        </w:r>
      </w:hyperlink>
      <w:r>
        <w:t xml:space="preserve"> - * The International Air Transport Association (IATA) warns jet fuel shortages could last months even if Iran reopens the Strait of Hormuz. * Disruptions in Middle East refining capacity due to recent war have impacted global supply. * Jet fuel prices have increased by 132.1% over the past year, with regional variation. * Rising fuel prices have affected airline profitability, leading to fare increases and flight grounding. * Higher crack spreads suggest refineries may boost jet fuel production once crude flows resume. 102. </w:t>
      </w:r>
      <w:hyperlink r:id="rId102">
        <w:r>
          <w:rPr>
            <w:color w:val="0000EE"/>
            <w:u w:val="single"/>
          </w:rPr>
          <w:t>https://www.dailystar.co.uk/news/latest-news/breaking-israel-break-ceasefire-already-36982764</w:t>
        </w:r>
      </w:hyperlink>
      <w:r>
        <w:t xml:space="preserve"> - * At least four US/Israeli airstrikes targeted the Lavan Oil Refinery on Lavan Island in Iran. * The strikes caused fires in two refinery tanks and led to the evacuation of staff. * The strikes occurred several hours after the beginning of a ceasefire between US, Israel, and Iran. * Additional strikes also targeted an oil pier on the company's continental shelf. * The source of the blast remains unknown. 103. </w:t>
      </w:r>
      <w:hyperlink r:id="rId103">
        <w:r>
          <w:rPr>
            <w:color w:val="0000EE"/>
            <w:u w:val="single"/>
          </w:rPr>
          <w:t>https://www.indiandefensenews.in/2026/04/us-and-israel-launch-large-scale.html</w:t>
        </w:r>
      </w:hyperlink>
      <w:r>
        <w:t xml:space="preserve"> - * The US military launched precision strikes on Kharg Island, Iran, targeting military sites, with over fifty targets hit. * The operation was carried out before a deadline set by President Trump, who demanded Iran agree to a ceasefire. * US officials clarified that strikes focused on military targets and did not damage Iran's oil infrastructure. * The Israeli military also conducted widespread strikes against Iranian-affiliated sites across Iran. * The escalation is linked to Iran’s decision to close the Strait of Hormuz, affecting global oil prices and prompting US threats of further attacks. 104. </w:t>
      </w:r>
      <w:hyperlink r:id="rId104">
        <w:r>
          <w:rPr>
            <w:color w:val="0000EE"/>
            <w:u w:val="single"/>
          </w:rPr>
          <w:t>https://investinglive.com/forex/the-us-dollar-sinks-on-the-us-iran-ceasefire-agreement-usdjpy-approaches-a-key-support-20260408/</w:t>
        </w:r>
      </w:hyperlink>
      <w:r>
        <w:t xml:space="preserve"> - * The US dollar sold off after US-Iran ceasefire announcement; risk sentiment improves. * Traders expect rate cuts by the Fed, with 14 basis points of easing priced in by year-end. * The US and Iran's negotiations could initially last two weeks in Islamabad. * The USDJPY currency pair approaches 157.65 support, with technical levels indicating potential for rally or further decline. * Upcoming US economic data includes FOMC meeting minutes, US PCE, jobless claims, CPI, and consumer sentiment reports. 105. </w:t>
      </w:r>
      <w:hyperlink r:id="rId105">
        <w:r>
          <w:rPr>
            <w:color w:val="0000EE"/>
            <w:u w:val="single"/>
          </w:rPr>
          <w:t>https://blog.kraken.com/economic-brief/fomc-minutes-and-cpi-the-macro-week</w:t>
        </w:r>
      </w:hyperlink>
      <w:r>
        <w:t xml:space="preserve"> - * The Federal Reserve releases minutes from its March meeting on April 8, 2026, providing insights into inflation outlook amidst Middle East conflict impact and leadership transition. * US CPI for March is scheduled for April 10, 2026, assessing inflation post oil-price spike; markets will interpret whether energy-driven increases are transient or broader. * Major US bank earnings from Goldman Sachs (April 13) and JPMorgan Chase (April 14) will influence risk sentiment alongside macroeconomic data. * CME’s Bitcoin and Ether options expiry on April 24 may adjust derivatives positioning ahead of FOMC decision and TOKEN2049 Dubai. * Senate Banking Committee's markup of the CLARITY Act, targeting late April, may produce short-term asset reactions based on legislative progress. * The week features overlapping macro and crypto catalysts, requiring structured approaches over reactive trading. 106. </w:t>
      </w:r>
      <w:hyperlink r:id="rId106">
        <w:r>
          <w:rPr>
            <w:color w:val="0000EE"/>
            <w:u w:val="single"/>
          </w:rPr>
          <w:t>https://mice.net.au/temporary-ceasefire-reached-in-middle-east-conflict/</w:t>
        </w:r>
      </w:hyperlink>
      <w:r>
        <w:t xml:space="preserve"> - * The ceasefire allows the Strait of Hormuz to reopen, permitting oil tankers to pass. * The closure of the strait caused global oil prices to rise and fuel shortages in Australia. * Fuel shortages have affected business events, raising costs and logistics issues. * Disruptions in Middle Eastern hubs impact international flights between Australasia and Europe. * Travel insurance claims may be affected due to conflict-related delays. * The ceasefire's duration and success in resolving the conflict remain uncertain. 107. </w:t>
      </w:r>
      <w:hyperlink r:id="rId107">
        <w:r>
          <w:rPr>
            <w:color w:val="0000EE"/>
            <w:u w:val="single"/>
          </w:rPr>
          <w:t>https://www.straitstimes.com/asia/south-korea-to-push-for-the-release-of-ships-in-the-strait-of-hormuz</w:t>
        </w:r>
      </w:hyperlink>
      <w:r>
        <w:t xml:space="preserve"> - - South Korea's government intends to ensure its ships can pass through the Strait of Hormuz following a two-week ceasefire between the US and Iran. - Authorities will consult with shipping companies and coordinate with related countries. - 26 South Korean-flagged vessels are stranded in the region, and support will be provided to facilitate their movement. - The region remains advisory for navigation due to lingering risks, but efforts are underway to move the vessels during the ceasefire period. 108. </w:t>
      </w:r>
      <w:hyperlink r:id="rId108">
        <w:r>
          <w:rPr>
            <w:color w:val="0000EE"/>
            <w:u w:val="single"/>
          </w:rPr>
          <w:t>https://investinglive.com/news/hapag-lloyd-says-there-will-still-be-no-normal-shipping-network-for-another-6-8-weeks-20260408/</w:t>
        </w:r>
      </w:hyperlink>
      <w:r>
        <w:t xml:space="preserve"> - * Hapag-Lloyd states no normal shipping network for 6-8 weeks due to Middle East disruptions. * Around 1,000 ships, including six from Hapag-Lloyd, are stuck in the region. * No ships have passed through the Strait of Hormuz; costs of $50-60 million weekly due to crisis. * Plans to open bookings into the Upper Gulf area soon; slow reactivation expected. * Current ceasefire offers temporary relief, but ongoing risks and partial closure of the Strait persist. 109. </w:t>
      </w:r>
      <w:hyperlink r:id="rId109">
        <w:r>
          <w:rPr>
            <w:color w:val="0000EE"/>
            <w:u w:val="single"/>
          </w:rPr>
          <w:t>https://www.indiatoday.in/india/story/india-receives-iranian-oil-cargo-after-us-eases-sanctions-middle-east-war-israel-us-ceasefire-hormuz-2893149-2026-04-08?utm_source=rss</w:t>
        </w:r>
      </w:hyperlink>
      <w:r>
        <w:t xml:space="preserve"> - * India will receive a shipment of Iranian crude oil after a tanker was rerouted from China to India, ending a seven-year hiatus. * The shipment involves the vessel Jaya and potentially another tanker, Jordan, with India as the discharge point. * The oils' procurement follows the US temporarily lifting sanctions on Iranian oil amid global supply concerns. * The development takes place in the context of ongoing West Asia supply disruptions and strategic policy adjustments. * The shipment is set to arrive shortly after US-Iran ceasefire agreement and indicates renewed trade flows. 110. </w:t>
      </w:r>
      <w:hyperlink r:id="rId110">
        <w:r>
          <w:rPr>
            <w:color w:val="0000EE"/>
            <w:u w:val="single"/>
          </w:rPr>
          <w:t>https://www.devdiscourse.com/article/business/3866315-uncertainty-persists-despite-ceasefire-in-the-strait-of-hormuz</w:t>
        </w:r>
      </w:hyperlink>
      <w:r>
        <w:t xml:space="preserve"> - * The Norwegian Shipowners' Association (NSA) reports ongoing uncertainty in the Strait of Hormuz following a two-week ceasefire between the US and Iran. * The NSA CEO states the security situation remains unclear, affecting Norwegian vessels. * Shipping companies have paused operations and are seeking alternative routes. * International efforts, including from France, to secure safe navigation are not yet sufficient for companies like Maersk to resume regular activity. 111. </w:t>
      </w:r>
      <w:hyperlink r:id="rId103">
        <w:r>
          <w:rPr>
            <w:color w:val="0000EE"/>
            <w:u w:val="single"/>
          </w:rPr>
          <w:t>https://www.indiandefensenews.in/2026/04/us-and-israel-launch-large-scale.html</w:t>
        </w:r>
      </w:hyperlink>
      <w:r>
        <w:t xml:space="preserve"> - * The US military carried out precision strikes on Kharg Island, Iran, targeting military sites ahead of Trump's deadline. * The operation involved over fifty targets, taking place on Tuesday, and aimed at military targets without disrupting Iran's oil infrastructure. * The Israeli military launched a wave of strikes against Iranian-affiliated sites across Iran. * The escalation follows Iran's decision to close the Strait of Hormuz, impacting global energy markets. * President Trump threatened a major bombing campaign against Iranian energy and military sites if demands were not met. 112. </w:t>
      </w:r>
      <w:hyperlink r:id="rId111">
        <w:r>
          <w:rPr>
            <w:color w:val="0000EE"/>
            <w:u w:val="single"/>
          </w:rPr>
          <w:t>https://www.perthnow.com.au/news/conflict/over-15-countries-plan-to-aid-strait-access-macron-c-22113192</w:t>
        </w:r>
      </w:hyperlink>
      <w:r>
        <w:t xml:space="preserve"> - * More than 15 countries are planning to facilitate traffic through the Strait of Hormuz, according to Macron. * France is leading a 'strictly defensive mission' to enable traffic resumption in coordination with Iran. * The initiative follows a ceasefire between the US and Iran. * The Strait of Hormuz is a key route for global oil supply, which has been effectively closed since February. * Macron calls for Lebanon's inclusion in the ceasefire agreement due to ongoing conflict. 113. </w:t>
      </w:r>
      <w:hyperlink r:id="rId112">
        <w:r>
          <w:rPr>
            <w:color w:val="0000EE"/>
            <w:u w:val="single"/>
          </w:rPr>
          <w:t>https://cleantechnica.com/2026/04/07/crude-oil-petroleum-product-prices-increased-sharply-in-the-first-quarter-of-2026/</w:t>
        </w:r>
      </w:hyperlink>
      <w:r>
        <w:t xml:space="preserve"> - * Crude oil and petroleum product prices increased sharply in 1Q26, especially after military action in the Middle East on February 28 and the closure of the Strait of Hormuz. * Brent crude oil rose from $61/b at the start of the year to $118/b by the end of March, with the largest inflation-adjusted increase since 1988. * Prices surged due to risks of conflict, disruptions to shipping, and regional production shut-ins in Iraq, Saudi Arabia, and the UAE. * Brent-WTI spread widened to a peak of $25/b on March 31, reflecting increased shipping costs and limited oil flows. * Petroleum product prices, including gasoline, distillate, and jet fuel, increased in response to supply disruptions from the Middle East. * The US retail gasoline price hit $3.99/gal, and diesel reached $5.40/gal in late March, the highest in over two years. * Higher distillate demand and supply disruptions caused significant price increases for jet fuel and distillate. * US refinery inputs exceeded the five-year range, with refinery margins for distillate reaching their highest since 2022. 114. </w:t>
      </w:r>
      <w:hyperlink r:id="rId113">
        <w:r>
          <w:rPr>
            <w:color w:val="0000EE"/>
            <w:u w:val="single"/>
          </w:rPr>
          <w:t>https://economictimes.indiatimes.com/markets/stocks/news/asian-paints-mrf-other-paint-and-tyre-stocks-rally-up-to-9-as-oil-prices-crash-below-95/articleshow/130104312.cms</w:t>
        </w:r>
      </w:hyperlink>
      <w:r>
        <w:t xml:space="preserve"> - * Paint and tyre stocks such as Asian Paints, MRF, Apollo Tyres, Berger Paints, and CEAT rallied up to 9% following a drop in oil prices. * Oil prices fell over 13% to $94.98 (Brent) and over 15% to $95.95 (WTI) after Iran and US agreed to a two-week ceasefire and easing tensions in the Strait of Hormuz. * The ceasefire, brokered by Pakistan, allows safe passage through the Strait, reducing geopolitical oil premium. * The decline in oil prices boosts investor sentiment and benefits oil-sensitive sectors in India, such as paints, logistics, and aviation. * Market outlook remains cautious, as the ceasefire is temporary, and negotiations continue. 115. </w:t>
      </w:r>
      <w:hyperlink r:id="rId114">
        <w:r>
          <w:rPr>
            <w:color w:val="0000EE"/>
            <w:u w:val="single"/>
          </w:rPr>
          <w:t>https://news.az/news/what-exactly-happened-to-the-qatar-lng-tankers</w:t>
        </w:r>
      </w:hyperlink>
      <w:r>
        <w:t xml:space="preserve"> - ['</w:t>
      </w:r>
      <w:r>
        <w:rPr>
          <w:i/>
        </w:rPr>
        <w:t xml:space="preserve"> Two Qatar LNG tankers reversed course near the Strait of Hormuz, representing a major disruption in LNG shipping.', "</w:t>
      </w:r>
      <w:r>
        <w:t xml:space="preserve"> The vessels' decision to turn back was influenced by operational risks, security concerns, and geopolitical tensions.", '</w:t>
      </w:r>
      <w:r>
        <w:rPr>
          <w:i/>
        </w:rPr>
        <w:t xml:space="preserve"> The incident highlights the strategic vulnerability of the Strait of Hormuz for global energy exports.', '</w:t>
      </w:r>
      <w:r>
        <w:t xml:space="preserve"> This disruption affects global LNG markets, leading to increased volatility and price fluctuations.', '* Shipping operators are delaying transit, rerouting, and increasing insurance premiums in response to the risks.'] 116. </w:t>
      </w:r>
      <w:hyperlink r:id="rId115">
        <w:r>
          <w:rPr>
            <w:color w:val="0000EE"/>
            <w:u w:val="single"/>
          </w:rPr>
          <w:t>https://www.dagens.com/war/ukraine-wipes-out-1bn-of-russias-oil-profit-in-days</w:t>
        </w:r>
      </w:hyperlink>
      <w:r>
        <w:t xml:space="preserve"> - * Ukrainian drone strikes hit Russian oil ports Ust-Luga and Primorsk along the Baltic Sea, disrupting exports. * The attacks in late March caused about $970 million in lost revenue for Russian exporters. * Primorsk alone experienced approximately $200 million worth of oil destroyed. * Fuel exports from Ust-Luga dropped by around 70% in the final week of March. * Despite advanced defenses, Russia struggled to prevent recent Ukrainian drone attacks. 117. </w:t>
      </w:r>
      <w:hyperlink r:id="rId116">
        <w:r>
          <w:rPr>
            <w:color w:val="0000EE"/>
            <w:u w:val="single"/>
          </w:rPr>
          <w:t>https://decode39.com/14229/italy-and-greece-drill-in-the-red-sea-as-houthi-threat-looms/</w:t>
        </w:r>
      </w:hyperlink>
      <w:r>
        <w:t xml:space="preserve"> - • Italian frigate Luigi Rizzo and Greek frigate HS Hydra participated in a joint naval drill in the Red Sea. • The exercise occurs amid rising concerns over potential Houthi attacks on shipping linked to regional escalation. • The Houthis have signalled readiness to resume attacks on shipping, with regional implications. • The EU’s EUNAVFOR Aspides aims to protect civilian shipping and regional stability. • Risks include disruption at Bab el-Mandeb, affecting over 5 million barrels of Saudi crude transit daily. • U.S. and European naval capabilities face leadership and coordination challenges amid regional tensions. 118. </w:t>
      </w:r>
      <w:hyperlink r:id="rId117">
        <w:r>
          <w:rPr>
            <w:color w:val="0000EE"/>
            <w:u w:val="single"/>
          </w:rPr>
          <w:t>https://www.icmarkets.com/blog/general-market-analysis-8-04-26/</w:t>
        </w:r>
      </w:hyperlink>
      <w:r>
        <w:t xml:space="preserve"> - * Markets recovered from earlier losses following Gulf ceasefire confirmation, with US equity markets marginally higher, US Treasury yields lower, and the US dollar softer. * Oil prices declined sharply, with Brent crude down 16% and WTI dropping 1.25%; gold increased by 1.22%. * Geopolitical tensions eased as Pakistan requested extension on US deadline and Iran agreed to reopen the Strait of Hormuz. * Market sentiment improved, leading to relief rallies; future movement depends on Gulf developments and potential escalation or resolution. * Upcoming macroeconomic events include Reserve Bank of New Zealand policy decision and US crude inventory data, with Federal Reserve minutes influencing markets. 119. </w:t>
      </w:r>
      <w:hyperlink r:id="rId118">
        <w:r>
          <w:rPr>
            <w:color w:val="0000EE"/>
            <w:u w:val="single"/>
          </w:rPr>
          <w:t>https://www.freemalaysiatoday.com/category/world/2026/04/08/blasts-heard-in-bahrain-despite-us-iran-ceasefire</w:t>
        </w:r>
      </w:hyperlink>
      <w:r>
        <w:t xml:space="preserve"> - * Explosions occurred in Bahrain’s capital Manama following a US and Iran ceasefire announcement. * Bahrain's interior ministry reported fire control at an Iranian-targeted facility, no injuries. * Smoke was seen near Bahrain’s energy facilities on Sitra island. * The ceasefire was announced hours before a deadline set by then-President Donald Trump. * Qatar reported dealing with a missile threat and injuries from falling debris. * Gulf countries faced drone and missile barrages from Iran in recent weeks in response to US and Israeli strikes, targeting energy infrastructure and the Strait of Hormuz. 120. </w:t>
      </w:r>
      <w:hyperlink r:id="rId119">
        <w:r>
          <w:rPr>
            <w:color w:val="0000EE"/>
            <w:u w:val="single"/>
          </w:rPr>
          <w:t>https://www.wyff4.com/article/iran-strait-of-hormuz-threat-oil-prices/70957732</w:t>
        </w:r>
      </w:hyperlink>
      <w:r>
        <w:t xml:space="preserve"> - * Iran’s threats to close the Strait of Hormuz, a key waterway for global oil and gas trade, have heightened international concern. * The situation follows a post by former US President Donald Trump and reports of US plans against Iran. * Experts warn that threats to wipe out an entire civilisation could involve nuclear weapons. * The Strait is about 20 miles wide, making it easily defendable and historically used as a threat. * Disruptions have already affected global gas and oil prices; further developments are monitored. 121. </w:t>
      </w:r>
      <w:hyperlink r:id="rId120">
        <w:r>
          <w:rPr>
            <w:color w:val="0000EE"/>
            <w:u w:val="single"/>
          </w:rPr>
          <w:t>https://ekonomi.republika.co.id/berita/td5ziq490/gencatan-senjata-iran-harga-minyak-langsung-anjlok</w:t>
        </w:r>
      </w:hyperlink>
      <w:r>
        <w:t xml:space="preserve"> - * Harga minyak dunia turun di bawah 100 dolar AS per barel setelah pengumuman gencatan senjata bersyarat selama dua pekan antara AS dan Iran. * Harga minyak WTI turun 13,96% ke 97,18 dolar dan Brent Crude turun 13,01% ke 95,05 dolar. * Trump menghentikan operasi militer terhadap Iran, syaratkan jalur pelayaran di Selat Hormuz dipulihkan. * Iran menyatakan akan hentikan serangan jika tidak ada agresi lagi dan jalur transit di Selat Hormuz dikoordinasikan. * Risiko ketegangan geopolitik di kawasan tetap tinggi meski ada kesepakatan. * Trump menyebut proposal Iran sebagai dasar perdamaian dan untuk negosiasi jangka panjang. * Perdana Menteri Pakistan mengundang pertemuan di Islamabad untuk menyelesaikan sengketa. * Pasar minyak merespons positif, meski volatilitas tetap tinggi karena kondisi kawasan. 122. </w:t>
      </w:r>
      <w:hyperlink r:id="rId121">
        <w:r>
          <w:rPr>
            <w:color w:val="0000EE"/>
            <w:u w:val="single"/>
          </w:rPr>
          <w:t>https://www.businesstoday.in/india/story/expeditiously-exit-iran-use-only-recommended-routes-indian-embassy-in-tehran-issues-latest-advisory-524589-2026-04-08?utm_source=rssfeed</w:t>
        </w:r>
      </w:hyperlink>
      <w:r>
        <w:t xml:space="preserve"> - * Indian Embassy in Tehran urges Indian nationals to leave Iran quickly and coordinate routes. * Advisory issued on 8 April 2026, following tensions and warnings from US President Trump. * The embassy recommends travel from Bandar Abbas to the Armenian border, about 1500 km. * Around 7500 Indians remain in Iran amid escalating regional conflict. * Previous advisory on 7 April urged staying indoors and avoiding sensitive sites due to rising tensions. 123. </w:t>
      </w:r>
      <w:hyperlink r:id="rId114">
        <w:r>
          <w:rPr>
            <w:color w:val="0000EE"/>
            <w:u w:val="single"/>
          </w:rPr>
          <w:t>https://news.az/news/what-exactly-happened-to-the-qatar-lng-tankers</w:t>
        </w:r>
      </w:hyperlink>
      <w:r>
        <w:t xml:space="preserve"> - * Tankers halted and reversed course near the Strait of Hormuz due to security concerns and operational risks. * The incident reflects increased geopolitical tensions involving Iran, the US, and Israel. * Qatar’s LNG exports are heavily reliant on transit through the strait, with disruptions affecting global markets. * Energy markets reacted with volatility, and shipping companies are adjusting operations and insurance policies. * The incident highlights vulnerabilities in critical energy supply routes and the influence of regional geopolitics.</w:t>
      </w:r>
      <w:r/>
    </w:p>
    <w:p>
      <w:r/>
      <w:r>
        <w:t xml:space="preserve">124. </w:t>
      </w:r>
      <w:hyperlink r:id="rId122">
        <w:r>
          <w:rPr>
            <w:color w:val="0000EE"/>
            <w:u w:val="single"/>
          </w:rPr>
          <w:t>https://www.whalesbook.com/news/English/energy/India-Resumes-Iranian-Oil-Imports-After-7-Years-Amid-Mideast-Tensions/69d6026b31d4f2ab48158910</w:t>
        </w:r>
      </w:hyperlink>
      <w:r>
        <w:t xml:space="preserve"> - * India has received its first Iranian oil cargo in seven years, reflecting a strategic energy shift. * The purchase is part of India’s diversification strategy due to Middle East conflict and Strait of Hormuz concerns. * Oil prices remain volatile, with Brent crude trading around $93.80 per barrel on April 8, 2026. * India’s energy imports are expanding from Venezuela and Russia, reducing dependency on the Middle East. * Risks include US sanctions, geopolitical instability, and supply disruptions affecting global markets. 125. </w:t>
      </w:r>
      <w:hyperlink r:id="rId123">
        <w:r>
          <w:rPr>
            <w:color w:val="0000EE"/>
            <w:u w:val="single"/>
          </w:rPr>
          <w:t>https://www.qcintel.com/article/north-asia-turns-to-us-crude-as-hormuz-disruption-persists-62328.html</w:t>
        </w:r>
      </w:hyperlink>
      <w:r>
        <w:t xml:space="preserve"> - * North Asian economies are increasing imports of US and other non-Middle Eastern crude oil. * The increase is due to disruptions to flows through the Strait of Hormuz. * The article discusses market responses and trade shifts. * Disruption persists, impacting oil supply routes in the region. * Information provided by Quantum Commodity Intelligence, targeting oil market professionals. 126. </w:t>
      </w:r>
      <w:hyperlink r:id="rId124">
        <w:r>
          <w:rPr>
            <w:color w:val="0000EE"/>
            <w:u w:val="single"/>
          </w:rPr>
          <w:t>https://container-news.com/freightos-weekly-update-freight-rates-elevated-but-mostly-level-as-war-stretches-on/</w:t>
        </w:r>
      </w:hyperlink>
      <w:r>
        <w:t xml:space="preserve"> - * Iran's closure of the Strait of Hormuz has led to limited vessel transits and increased coordination with Iran, including payments. * Ocean freight rates to the West Coast and Europe have risen significantly since the start of the Iran war, surpassing last year's levels. * Despite weak demand typical for this season, transpacific container rates and Asia-Europe rates have increased by up to 22% year on year. * Fuel costs and bunker availability issues are influencing shipping operations, with Singapore facing a fuel stock shortage. * Air cargo in Asia faces fuel restrictions, with airlines in Vietnam, South Korea, and the Philippines adjusting operations. * Gulf carriers like Emirates and Qatar are recovering capacity, but supply deficits and rising fuel costs keep freight rates high. * Air freight rates between Asia and Europe, and other routes, are elevated but showing signs of stabilising or easing. 127. </w:t>
      </w:r>
      <w:hyperlink r:id="rId125">
        <w:r>
          <w:rPr>
            <w:color w:val="0000EE"/>
            <w:u w:val="single"/>
          </w:rPr>
          <w:t>https://rubberjournalasia.com/glove-association-seeks-relief-for-shortage-of-materials/</w:t>
        </w:r>
      </w:hyperlink>
      <w:r>
        <w:t xml:space="preserve"> - * Malaysian Rubber Glove Manufacturers Association (Margma) calls for government support due to NBR shortage. * Shortage linked to Middle East conflict and Strait of Hormuz blockade affecting global shipping routes. * Brent crude oil prices exceed US$100 per barrel, impacting NBR costs. * Margma proposes temporary relief measures including suspension of obligations and gas supply adjustments. * Malaysia supplies 45% of global rubber glove demand, with export value of RM14 billion in 2025. * Industry supports 100% local manufacturing for exports and seeks prioritised domestic supply during crisis. 128. </w:t>
      </w:r>
      <w:hyperlink r:id="rId114">
        <w:r>
          <w:rPr>
            <w:color w:val="0000EE"/>
            <w:u w:val="single"/>
          </w:rPr>
          <w:t>https://news.az/news/what-exactly-happened-to-the-qatar-lng-tankers</w:t>
        </w:r>
      </w:hyperlink>
      <w:r>
        <w:t xml:space="preserve"> - * Two LNG tankers reversed course near the Strait of Hormuz due to security and operational risks. * The incident marks a significant disruption to LNG shipping, highlighting vulnerabilities in global energy transportation. * Regional tensions involving Iran, the US, and Israel have increased military and security concerns in the area. * Qatar's reliance on the strait for LNG exports makes it particularly susceptible to transit disruptions. * Energy markets responded with increased volatility and price fluctuations. * Shipping companies are delaying or rerouting vessels, with insurance premiums rising. * The event underscores the geopolitical influence on maritime transit and energy security. 129. </w:t>
      </w:r>
      <w:hyperlink r:id="rId123">
        <w:r>
          <w:rPr>
            <w:color w:val="0000EE"/>
            <w:u w:val="single"/>
          </w:rPr>
          <w:t>https://www.qcintel.com/article/north-asia-turns-to-us-crude-as-hormuz-disruption-persists-62328.html</w:t>
        </w:r>
      </w:hyperlink>
      <w:r>
        <w:t xml:space="preserve"> - * North Asian economies are increasing imports of US and other non-Middle Eastern crude. * Disruptions to flows through the Strait of Hormuz are causing changes in crude supply sources. * The article references ongoing disruptions affecting crude transportation routes. * The content discusses shifts in maritime supply routes and crude oil sourcing. 130. </w:t>
      </w:r>
      <w:hyperlink r:id="rId126">
        <w:r>
          <w:rPr>
            <w:color w:val="0000EE"/>
            <w:u w:val="single"/>
          </w:rPr>
          <w:t>https://news.abplive.com/news/world/iran-strait-of-hormuz-plan-to-charge-ships-with-500-billion-toll-booth-plan-explained-1835304</w:t>
        </w:r>
      </w:hyperlink>
      <w:r>
        <w:t xml:space="preserve"> - * Iran is reportedly working on a plan to introduce charges for vessels crossing the Strait of Hormuz, overseen by the IRGC. * The route handles nearly one-fifth of the world's daily oil shipments, making this significant for global trade. * The proposed fee aims to cover security costs and could generate hundreds of billions of dollars. * Concerns include increased freight and insurance costs, with oil prices also rising amid fears of disruption. * The development raises geopolitical tensions and challenges the principle of free navigation in international waters. 131. </w:t>
      </w:r>
      <w:hyperlink r:id="rId116">
        <w:r>
          <w:rPr>
            <w:color w:val="0000EE"/>
            <w:u w:val="single"/>
          </w:rPr>
          <w:t>https://decode39.com/14229/italy-and-greece-drill-in-the-red-sea-as-houthi-threat-looms/</w:t>
        </w:r>
      </w:hyperlink>
      <w:r>
        <w:t xml:space="preserve"> - * Italian frigate Luigi Rizzo and Greek frigate HS Hydra participated in a joint naval exercise in the Red Sea, including complex maneuvers and flight operations. * The drill occurs amidst rising concerns over renewed Houthi attacks on shipping and regional escalation linked to Iran. * The Houthi movement, supported by Iran, has signalled threats to maritime routes, particularly targeting the Bab el-Mandeb chokepoint. * Disruption of over 5 million barrels per day of Saudi crude transit through Bab el-Mandeb could impact global energy security. * A fragile maritime balance exists, with EU forces deployed, but uncertainties remain regarding U.S. leadership and regional escalation potential. 132. </w:t>
      </w:r>
      <w:hyperlink r:id="rId127">
        <w:r>
          <w:rPr>
            <w:color w:val="0000EE"/>
            <w:u w:val="single"/>
          </w:rPr>
          <w:t>https://www.aol.com/articles/gas-pain-won-t-pump-033857810.html</w:t>
        </w:r>
      </w:hyperlink>
      <w:r>
        <w:t xml:space="preserve"> - * California gas prices hover near $6 a gallon, significantly above the national average of $4.14, due to supply disruptions and refinery issues.</w:t>
      </w:r>
      <w:r>
        <w:rPr>
          <w:i/>
        </w:rPr>
        <w:t xml:space="preserve"> </w:t>
      </w:r>
      <w:r>
        <w:t>Oil prices plummeted following a U.S.-Iran ceasefire, but experts warn high prices will persist for months.</w:t>
      </w:r>
      <w:r>
        <w:rPr>
          <w:i/>
        </w:rPr>
        <w:t xml:space="preserve"> </w:t>
      </w:r>
      <w:r>
        <w:t>Tanker routes through the Strait of Hormuz are disrupted, affecting global supply; 20% of the world's oil passes through this strait.</w:t>
      </w:r>
      <w:r>
        <w:rPr>
          <w:i/>
        </w:rPr>
        <w:t xml:space="preserve"> </w:t>
      </w:r>
      <w:r>
        <w:t>California's reliance on foreign oil, tighter fuel standards, and high taxes exacerbate local price spikes.</w:t>
      </w:r>
      <w:r>
        <w:rPr>
          <w:i/>
        </w:rPr>
        <w:t xml:space="preserve"> </w:t>
      </w:r>
      <w:r>
        <w:t>Diesel prices are also high, impacting shipping and logistics costs.</w:t>
      </w:r>
      <w:r>
        <w:rPr>
          <w:i/>
        </w:rPr>
        <w:t xml:space="preserve">133. </w:t>
      </w:r>
      <w:hyperlink r:id="rId115">
        <w:r>
          <w:rPr>
            <w:color w:val="0000EE"/>
            <w:u w:val="single"/>
          </w:rPr>
          <w:t>https://www.dagens.com/war/ukraine-wipes-out-1bn-of-russias-oil-profit-in-days</w:t>
        </w:r>
      </w:hyperlink>
      <w:r>
        <w:rPr>
          <w:i/>
        </w:rPr>
        <w:t xml:space="preserve"> - * Ukrainian drone strikes hit major Russian oil terminals Ust-Luga and Primorsk along the Baltic Sea, significantly disrupting exports.</w:t>
      </w:r>
      <w:r>
        <w:t xml:space="preserve"> The attacks in late March are estimated to have caused around $970 million in lost revenue for Russian exporters.</w:t>
      </w:r>
      <w:r>
        <w:rPr>
          <w:i/>
        </w:rPr>
        <w:t xml:space="preserve"> Primorsk alone reportedly saw about $200 million worth of oil destroyed during the strikes.</w:t>
      </w:r>
      <w:r>
        <w:t xml:space="preserve"> The disruption occurred while global oil prices, with Brent crude above $100 per barrel, were benefiting Russia.</w:t>
      </w:r>
      <w:r>
        <w:rPr>
          <w:i/>
        </w:rPr>
        <w:t xml:space="preserve"> Fuel exports dropped by approximately 70% at Ust-Luga, a major hub supplying about 8% of global naphtha.</w:t>
      </w:r>
      <w:r>
        <w:t xml:space="preserve"> Russia's defence systems struggled to prevent the drone attacks, prompting companies to install their own protective measures. 134. </w:t>
      </w:r>
      <w:hyperlink r:id="rId128">
        <w:r>
          <w:rPr>
            <w:color w:val="0000EE"/>
            <w:u w:val="single"/>
          </w:rPr>
          <w:t>https://www.24ur.com/novice/tujina/v-hormuski-ozini-malo-prometa.html</w:t>
        </w:r>
      </w:hyperlink>
      <w:r>
        <w:t xml:space="preserve"> - * Iran namerava zaračunavati pristojbino za prehod skozi Hormuško ožino, skupaj z Omanom, med premirjem.</w:t>
      </w:r>
      <w:r>
        <w:rPr>
          <w:i/>
        </w:rPr>
        <w:t xml:space="preserve"> </w:t>
      </w:r>
      <w:r>
        <w:t>blokada ožine je trajala skoraj šest tednov, prizadela oskrbo s surovo nafto in vplivala na svetovne trge.</w:t>
      </w:r>
      <w:r>
        <w:rPr>
          <w:i/>
        </w:rPr>
        <w:t xml:space="preserve"> </w:t>
      </w:r>
      <w:r>
        <w:t>iranski zunanji minister je napovedal, da bo varen prehod mogoč s sodelovanjem oboroženih sil.</w:t>
      </w:r>
      <w:r>
        <w:rPr>
          <w:i/>
        </w:rPr>
        <w:t xml:space="preserve"> </w:t>
      </w:r>
      <w:r>
        <w:t>Iran naj bi zbiral sredstva za povojno obnovo iz pristojbin prehodnih plovil.</w:t>
      </w:r>
      <w:r>
        <w:rPr>
          <w:i/>
        </w:rPr>
        <w:t xml:space="preserve"> </w:t>
      </w:r>
      <w:r>
        <w:t>Oman še ni komentiral navedb.</w:t>
      </w:r>
      <w:r>
        <w:rPr>
          <w:i/>
        </w:rPr>
        <w:t xml:space="preserve">135. </w:t>
      </w:r>
      <w:hyperlink r:id="rId126">
        <w:r>
          <w:rPr>
            <w:color w:val="0000EE"/>
            <w:u w:val="single"/>
          </w:rPr>
          <w:t>https://news.abplive.com/news/world/iran-strait-of-hormuz-plan-to-charge-ships-with-500-billion-toll-booth-plan-explained-1835304</w:t>
        </w:r>
      </w:hyperlink>
      <w:r>
        <w:rPr>
          <w:i/>
        </w:rPr>
        <w:t xml:space="preserve"> - * Iran is reportedly working on a plan to impose charges on vessels crossing the Strait of Hormuz, overseen by the Islamic Revolutionary Guard Corps (IRGC). * The proposal describes the fee as a 'security-related' charge to fund regional safety. * The route handles nearly one-fifth of global oil shipments, making the move impactful for international trade. * The initiative could generate hundreds of billions of dollars, bypassing international sanctions. * The development raises concerns about increased freight, insurance costs, and global market instability. 136. </w:t>
      </w:r>
      <w:hyperlink r:id="rId116">
        <w:r>
          <w:rPr>
            <w:color w:val="0000EE"/>
            <w:u w:val="single"/>
          </w:rPr>
          <w:t>https://decode39.com/14229/italy-and-greece-drill-in-the-red-sea-as-houthi-threat-looms/</w:t>
        </w:r>
      </w:hyperlink>
      <w:r>
        <w:rPr>
          <w:i/>
        </w:rPr>
        <w:t xml:space="preserve"> - * Italy and Greece carried out a joint naval exercise in the Red Sea, involving complex maneuvers and flight operations. * Occurred at a time of rising concern over potential Houthi attacks on shipping and regional escalation involving Iran. * The exercise aims to enhance maritime security and regional stability, with EU forces deployed from Djibouti. * The risk of disruption at Bab el-Mandeb is highlighted as critical for global energy flows, especially Saudi crude transit. * Tensions could escalate into broader regional conflict if Houthi attacks or Saudi involvement increase. 137. </w:t>
      </w:r>
      <w:hyperlink r:id="rId129">
        <w:r>
          <w:rPr>
            <w:color w:val="0000EE"/>
            <w:u w:val="single"/>
          </w:rPr>
          <w:t>https://www.channelstv.com/2026/04/08/nnpc-increases-dangote-refinery-crude-supply-to-10-cargoes/</w:t>
        </w:r>
      </w:hyperlink>
      <w:r>
        <w:rPr>
          <w:i/>
        </w:rPr>
        <w:t xml:space="preserve"> - * Crude oil deliveries from Nigeria's NNPC to Dangote Petroleum Refinery increased to 10 cargoes in March, from previous lower levels. * The supply in March included six cargoes in naira and four in dollars. * The refinery requires 19 cargoes for optimal operation; it still imports from the US and other African producers. * Dangote raised concerns about international oil companies' reluctance to sell crude domestically, affecting costs. * The company expanded exports of fertiliser and petroleum products to African markets amid regional supply challenges. 138. </w:t>
      </w:r>
      <w:hyperlink r:id="rId130">
        <w:r>
          <w:rPr>
            <w:color w:val="0000EE"/>
            <w:u w:val="single"/>
          </w:rPr>
          <w:t>https://www.trouw.nl/buitenland/live-oorlog-midden-oosten-wat-staat-er-nu-precies-in-de-deal-tussen-de-vs-en-iran~b4cda6da/</w:t>
        </w:r>
      </w:hyperlink>
      <w:r>
        <w:rPr>
          <w:i/>
        </w:rPr>
        <w:t xml:space="preserve"> - * Explosies in Bahrein gemeld, Iran wordt beschuldigd van drone-aanvallen. * Incidenten vinden plaats rond het eiland Sitra, met gewonden en beschadigde woningen. * Het Bahreinse ministerie meldt meerdere luchtalarms en beschrijft een doelwit van Iraanse agressie. * Na de aankondiging van een staakt-het-vuren tussen Iran en de VS, melden Koeweit, Saudi-Arabië en de Verenigde Arabische Emiraten aanvallen door Iran. * Israël voert aanvallen uit op lanceringinstallaties in Iran volgens Israëlische media. 139. </w:t>
      </w:r>
      <w:hyperlink r:id="rId131">
        <w:r>
          <w:rPr>
            <w:color w:val="0000EE"/>
            <w:u w:val="single"/>
          </w:rPr>
          <w:t>https://www.wired.it/article/guerra-medio-oriente-attacchi-infrastrutture-civili/</w:t>
        </w:r>
      </w:hyperlink>
      <w:r>
        <w:rPr>
          <w:i/>
        </w:rPr>
        <w:t xml:space="preserve"> - - Iran has claimed its attacks are proportional retaliation, targeting airports, data centres, and energy systems. - Gulf states and regional allies condemned the attacks as indiscriminate and dangerous. - Iranian drones have targeted tech infrastructure, including Amazon data centres in the Gulf, affecting banking and delivery services. - Iranian Revolutionary Guard disclosed targeting a Bahrain data centre used by US forces, home to military AI and intelligence systems. - List of 18 Gulf tech firms, including G42 and Spire Solutions, identified as potential targets. - The attacks demonstrate the increasing use of data, communications, and AI systems as extensions of military capability, with impacts on civil and military communications in the region. 140. </w:t>
      </w:r>
      <w:hyperlink r:id="rId132">
        <w:r>
          <w:rPr>
            <w:color w:val="0000EE"/>
            <w:u w:val="single"/>
          </w:rPr>
          <w:t>https://www.theguardian.com/business/2026/apr/08/shell-oil-trading-profits-soar-amid-iran-war-but-qatar-strikes-hit-gas-output</w:t>
        </w:r>
      </w:hyperlink>
      <w:r>
        <w:rPr>
          <w:i/>
        </w:rPr>
        <w:t xml:space="preserve"> - * Shell reports expected 'significantly higher' profits from commodity trading in Q1 due to market volatility induced by Iran crisis. * Trading results at Shell’s chemicals and products unit and renewable energy division are forecasted to rise, with earnings between $200m and $700m. * Shell’s gas production in Qatar is expected to decrease by about 5% due to attacks on assets, notably the Ras Laffan LNG complex. * Oil prices fell below $100 a barrel after the US-Iran ceasefire, but prices remain over 50% higher than last year. * Shell’s CEO warns of potential energy shortages in Europe by April if the Strait of Hormuz remains closed. 141. </w:t>
      </w:r>
      <w:hyperlink r:id="rId133">
        <w:r>
          <w:rPr>
            <w:color w:val="0000EE"/>
            <w:u w:val="single"/>
          </w:rPr>
          <w:t>https://www.irishnews.com/news/uk/shell-cuts-gas-production-outlook-blaming-middle-east-conflict-52CEQMDOCBNXROCZKGYFFEJBV4/</w:t>
        </w:r>
      </w:hyperlink>
      <w:r>
        <w:rPr>
          <w:i/>
        </w:rPr>
        <w:t xml:space="preserve"> - * Shell reduced its gas production outlook for Q1 2026 after being impacted by attacks during the Middle East conflict. * Production volumes from Qatar were particularly affected, with Shell’s PearlGTL site stopped following attacks. * Shell’s gas production forecast was lowered from 920,000–980,000 BOED to 880,000–920,000 BOED. * Shell expects higher trading from its chemical and products division due to rising energy prices. * Regional attacks and disruptions, including in the Strait of Hormuz, led to increased oil and gas prices. 142. </w:t>
      </w:r>
      <w:hyperlink r:id="rId134">
        <w:r>
          <w:rPr>
            <w:color w:val="0000EE"/>
            <w:u w:val="single"/>
          </w:rPr>
          <w:t>https://propakistani.pk/2026/04/08/iran-reopens-strait-of-hormuz-to-shipping-for-2-weeks-amid-ceasefire/</w:t>
        </w:r>
      </w:hyperlink>
      <w:r>
        <w:rPr>
          <w:i/>
        </w:rPr>
        <w:t xml:space="preserve"> - * Iran announces reopening of the Strait of Hormuz for all vessels for two weeks after ceasefire by US President Donald Trump. * The decision follows negotiations involving Iran, the US, Pakistan, and other regional actors. * The temporary reopening impacts global oil and LNG trade routes, affecting oil prices and shipping costs. * The closure had previously disrupted approximately 20% of the world's oil trade, with significant economic effects. 143. </w:t>
      </w:r>
      <w:hyperlink r:id="rId135">
        <w:r>
          <w:rPr>
            <w:color w:val="0000EE"/>
            <w:u w:val="single"/>
          </w:rPr>
          <w:t>https://jurnalul.ro/editorial/criza-economie-mondiala-tensiuni-preturi-1029272.html</w:t>
        </w:r>
      </w:hyperlink>
      <w:r>
        <w:rPr>
          <w:i/>
        </w:rPr>
        <w:t xml:space="preserve"> - * Prelungirea războiului perturbează lanţurile de aprovizionare cu petrol şi afectează nivelurile de consum accesibile. * Conflictul militar din Golful Persian, blocarea Strâmtorii Ormuz, a dus la creşteri ale preţurilor petrolului peste 100$/baril, cu dinamica de creştere în ultimele zile. * România are în curs un program de ajustare a cheltuielilor publice pentru reducerea deficitului bugetar, transferând povara asupra populaţiei. * Statele Unite importă o treime din consumul de țiței, iar creşterile de preţ afectează economia americană şi cresc riscul de recesiune. * Criza energetică globală are rădăcini în conflicte istorice, controlul zăcămintelor fiind un motiv principal al tensiunilor militare și economice. 144. </w:t>
      </w:r>
      <w:hyperlink r:id="rId136">
        <w:r>
          <w:rPr>
            <w:color w:val="0000EE"/>
            <w:u w:val="single"/>
          </w:rPr>
          <w:t>https://hathalyoum.net/articles/4131240</w:t>
        </w:r>
      </w:hyperlink>
      <w:r>
        <w:rPr>
          <w:i/>
        </w:rPr>
        <w:t xml:space="preserve"> - * The US Energy Information Administration estimates that around 7.5 million barrels of oil per day were stopped in March in the Middle East. * The shutdown includes major producers such as Iraq, Saudi Arabia, Kuwait, the UAE, Qatar, and Bahrain. * Tensions impacting supply are cited as the cause. * The disruptions are expected to lead to a global drawdown of 5.1 million barrels daily in Q2 2026, if the Strait of Hormuz is closed. * The Strait of Hormuz, a vital artery for around 20% of global oil and gas shipments, has seen production halt, raising concerns over supply security and price volatility. 145. </w:t>
      </w:r>
      <w:hyperlink r:id="rId137">
        <w:r>
          <w:rPr>
            <w:color w:val="0000EE"/>
            <w:u w:val="single"/>
          </w:rPr>
          <w:t>https://jurnalul.ro/stiri/externe/taxe-stramtoare-ormuz-soc-petrol-iran-oman-1029309.html</w:t>
        </w:r>
      </w:hyperlink>
      <w:r>
        <w:rPr>
          <w:i/>
        </w:rPr>
        <w:t xml:space="preserve"> - * Iran will use collected transit fees for reconstruction, details unclear for Oman. * The Strait of Hormuz is located in the territorial waters of Oman and Iran. * Historically, the strait was considered an international waterway with no tolls. * Iran aims to assert control over the crucial oil transportation route. * Iran proposes a 'toll booth' system requiring ships to enter Iranian waters for checks. 146. </w:t>
      </w:r>
      <w:hyperlink r:id="rId138">
        <w:r>
          <w:rPr>
            <w:color w:val="0000EE"/>
            <w:u w:val="single"/>
          </w:rPr>
          <w:t>https://bajatraveler.com/the-price-of-going-anywhere/</w:t>
        </w:r>
      </w:hyperlink>
      <w:r>
        <w:rPr>
          <w:i/>
        </w:rPr>
        <w:t xml:space="preserve"> - * Jet fuel prices in the US nearly doubled from $2.50 to $4.88 per gallon between February and April 2026, following US and Israeli strikes on Iran. * Average global airfares increased 24% year-on-year for the week beginning March 9, 2026, reaching $465. * Summer 2026 fares are projected to be 18% higher than summer 2025, with fares remaining elevated throughout 2026 and into 2027. * Disruption of the Strait of Hormuz affected 20% of global oil supply and cut off 470,000 barrels of refined jet fuel daily from Middle Eastern refineries. * Airlines responded with route cuts and increased fuel surcharges; United cut 5% of planned routes, and carriers raised baggage fees. * Gasoline prices in the US rose by 35%, and airline stocks declined about 25%, indicating economic impacts. * Transcontinental US flight prices from New York to Los Angeles increased by 148%, from $167 to $414. 147. </w:t>
      </w:r>
      <w:hyperlink r:id="rId139">
        <w:r>
          <w:rPr>
            <w:color w:val="0000EE"/>
            <w:u w:val="single"/>
          </w:rPr>
          <w:t>https://indianexpress.com/article/explained/explained-economics/brent-crude-oil-price-fall-iran-us-ceasefire-hormuz-risks-10625200/</w:t>
        </w:r>
      </w:hyperlink>
      <w:r>
        <w:rPr>
          <w:i/>
        </w:rPr>
        <w:t xml:space="preserve"> - * The US and Iran announced a two-week ceasefire, leading to a 16% fall in Brent crude prices to about $93 per barrel. * The ceasefire reduces concerns over vessel movement through the Strait of Hormuz, a vital maritime chokepoint. * Despite the relief, oil and gas prices remain over 30% higher than pre-war levels due to ongoing geopolitical risks. * Industry experts warn full normalisation of supplies could take months or years, with risks of new disruptions. * India’s energy imports from West Asia are heavily affected; Russia supplies have increased amid sanctions and supply shifts. 148. </w:t>
      </w:r>
      <w:hyperlink r:id="rId140">
        <w:r>
          <w:rPr>
            <w:color w:val="0000EE"/>
            <w:u w:val="single"/>
          </w:rPr>
          <w:t>https://www.skynewsarabia.com/business/1863104-%D8%A7%D9%84%D9%88%D9%82%D8%AA-%D9%8A%D8%B3%D8%AA%D8%BA%D8%B1%D9%82%D9%87-%D8%A7%D9%84%D8%A7%D9%82%D8%AA%D8%B5%D8%A7%D8%AF-%D8%A7%D9%84%D8%B9%D8%A7%D9%84%D9%85%D9%8A-%D9%84%D9%84%D8%AA%D8%B9%D8%A7%D9%81%D9%8A</w:t>
        </w:r>
      </w:hyperlink>
      <w:r>
        <w:rPr>
          <w:i/>
        </w:rPr>
        <w:t xml:space="preserve"> - * The article discusses the potential long-term impact of war on the global economy, including inflation and growth slowdowns. * Kristalina Georgieva of the IMF highlights disruptions to energy supplies and increased inflation risks. * The war has reduced global oil supplies by 13%, affecting shipments and prices. * Economic recovery from war is described as a phased process, with short-term disruptions and longer-term adjustments. * Experts compare the current situation to the 1970s, underlining significant disruptions to oil supplies and potential for stagflation. 149. </w:t>
      </w:r>
      <w:hyperlink r:id="rId138">
        <w:r>
          <w:rPr>
            <w:color w:val="0000EE"/>
            <w:u w:val="single"/>
          </w:rPr>
          <w:t>https://bajatraveler.com/the-price-of-going-anywhere/</w:t>
        </w:r>
      </w:hyperlink>
      <w:r>
        <w:rPr>
          <w:i/>
        </w:rPr>
        <w:t xml:space="preserve"> - * Jet fuel price in the US increased from $2.50 to $4.88 per gallon between February and April 2026.</w:t>
      </w:r>
      <w:r>
        <w:t xml:space="preserve"> * Average global airfares reached $465 in early March 2026, a 24% rise year-on-year.</w:t>
      </w:r>
      <w:r>
        <w:rPr>
          <w:i/>
        </w:rPr>
        <w:t xml:space="preserve"> * Summer 2026 fares are 18% above summer 2025 forecasts.</w:t>
      </w:r>
      <w:r>
        <w:t xml:space="preserve"> * Disruption of the Strait of Hormuz cut off 20% of global oil supply, affecting jet fuel availability.</w:t>
      </w:r>
      <w:r>
        <w:rPr>
          <w:i/>
        </w:rPr>
        <w:t xml:space="preserve"> * Airlines responded with route cuts, surcharges, and fare increases.</w:t>
      </w:r>
      <w:r>
        <w:t xml:space="preserve"> * US gasoline prices rose by 35% in one month, and airline stocks fell around 25%.* 150. </w:t>
      </w:r>
      <w:hyperlink r:id="rId141">
        <w:r>
          <w:rPr>
            <w:color w:val="0000EE"/>
            <w:u w:val="single"/>
          </w:rPr>
          <w:t>https://organiser.org/2026/04/08/347730/world/us-tells-israel-it-will-demand-end-to-irans-nuclear-programme-in-high-stakes-negotiations/</w:t>
        </w:r>
      </w:hyperlink>
      <w:r>
        <w:t xml:space="preserve"> - * The US intends to push for strict restrictions on Iran’s nuclear and missile capabilities during upcoming talks. * The US demands include Iran removing nuclear material and halting uranium enrichment. * The negotiations follow a US-Iran ceasefire and involve close US-Israel coordination. * Iran’s position may have shifted due to military pressure and strikes during ongoing conflict. * The talks are critical for regional stability and global energy markets due to the importance of the Strait of Hormuz. 151. </w:t>
      </w:r>
      <w:hyperlink r:id="rId142">
        <w:r>
          <w:rPr>
            <w:color w:val="0000EE"/>
            <w:u w:val="single"/>
          </w:rPr>
          <w:t>https://www.japantimes.co.jp/commentary/2026/04/08/world/iran-and-future-of-us-alliances/</w:t>
        </w:r>
      </w:hyperlink>
      <w:r>
        <w:t xml:space="preserve"> - * The article discusses the potential impact of disrupting Iran’s energy-export terminal on Kharg Island. * It explores the strategic considerations and trade-offs involved in US decisions regarding Kharg Island. * The article highlights the possible consequences for global energy markets and shipping routes, particularly the Strait of Hormuz. * Disruption could lead to increased oil prices, supply risks, and supply chain vulnerabilities. * Both attacking or seizing Kharg Island involve significant costs and allied participation.</w:t>
      </w:r>
      <w:r/>
    </w:p>
    <w:p>
      <w:r/>
      <w:r>
        <w:t xml:space="preserve">152. </w:t>
      </w:r>
      <w:hyperlink r:id="rId129">
        <w:r>
          <w:rPr>
            <w:color w:val="0000EE"/>
            <w:u w:val="single"/>
          </w:rPr>
          <w:t>https://www.channelstv.com/2026/04/08/nnpc-increases-dangote-refinery-crude-supply-to-10-cargoes/</w:t>
        </w:r>
      </w:hyperlink>
      <w:r>
        <w:t xml:space="preserve"> - * Crude oil deliveries from Nigeria’s NNPC to Dangote Petroleum Refinery doubled in March, reaching 10 cargoes. * Dangote noted that the supply remains below the 19 cargoes needed for optimal operation. * The refinery seeks increased access to domestically priced crude in local currency. * Dangote Industries increased exports of fertiliser and petroleum products to African markets affected by supply disruptions. * The refinery, with a capacity of 650,000 barrels per day, shipped about 17 cargoes of petrol to Africa to support regional supply. 153. </w:t>
      </w:r>
      <w:hyperlink r:id="rId143">
        <w:r>
          <w:rPr>
            <w:color w:val="0000EE"/>
            <w:u w:val="single"/>
          </w:rPr>
          <w:t>https://tvpworld.com/92516038/china-russia-veto-un-resolution-on-protecting-hormuz-shipping</w:t>
        </w:r>
      </w:hyperlink>
      <w:r>
        <w:t xml:space="preserve"> - * The UN Security Council voted on a resolution to protect shipping through the Strait of Hormuz, with two vetoes from China and Russia. * US and Israel had recently conducted strikes on Iran, leading to a conflict and the closure of the strait. * The US and France condemned the vetoes, emphasising the importance of safeguarding the strait for global trade. * Russia and China argued the resolution was biased against Iran and proposed an alternative focusing on de-escalation. * Iran praised the Chinese and Russian actions, and a UN envoy was heading to Tehran to facilitate negotiations. 154. </w:t>
      </w:r>
      <w:hyperlink r:id="rId136">
        <w:r>
          <w:rPr>
            <w:color w:val="0000EE"/>
            <w:u w:val="single"/>
          </w:rPr>
          <w:t>https://hathalyoum.net/articles/4131240</w:t>
        </w:r>
      </w:hyperlink>
      <w:r>
        <w:t xml:space="preserve"> - * The US Energy Information Administration reports a short-term estimate of 7.5 million barrels per day of oil production stopped in the Middle East during March. * Major producers affected include Iraq, Saudi Arabia, Kuwait, UAE, Qatar, and Bahrain. * The disruptions are linked to rising tensions impacting supply. * The stoppage may lead to a global drawdown from inventories of about 5.1 million barrels daily in Q2 2026 if the Strait of Hormuz is closed. * The Strait is a vital route for 20% of global oil and LNG flows, increasing supply concerns and price volatility. 155. </w:t>
      </w:r>
      <w:hyperlink r:id="rId144">
        <w:r>
          <w:rPr>
            <w:color w:val="0000EE"/>
            <w:u w:val="single"/>
          </w:rPr>
          <w:t>https://romanialibera.ro/la-zi/iran-si-oman-vor-percepe-taxe-pentru-trecerea-prin-stramtoarea-ormuz/</w:t>
        </w:r>
      </w:hyperlink>
      <w:r>
        <w:t xml:space="preserve"> - * Iran și Oman analizează introducerea unor tarife pentru navele tranzitând Strâmtoarea Ormuz, în perioada armistițiului temporar. * Tarifele pot ajunge până la câteva milioane de dolari pentru o singură trecere. * Traficul maritim în strâmtoare este la un nivel extrem de redus, estimat la o fracțiune din volumul obișnuit. * Anunțul a avut loc în contextul armistițiului între Statele Unite și Iran. * Piețele energetice au reacționat, cotațiile petrolului au scăzut, iar bursele internaționale au înregistrat reveniri, deși prețurile energiei rămân peste nivelurile anterioare escaladării conflictului. 156. </w:t>
      </w:r>
      <w:hyperlink r:id="rId139">
        <w:r>
          <w:rPr>
            <w:color w:val="0000EE"/>
            <w:u w:val="single"/>
          </w:rPr>
          <w:t>https://indianexpress.com/article/explained/explained-economics/brent-crude-oil-price-fall-iran-us-ceasefire-hormuz-risks-10625200/</w:t>
        </w:r>
      </w:hyperlink>
      <w:r>
        <w:t xml:space="preserve"> - * US and Iran announced a two-week ceasefire in West Asia, leading to a 16% fall in Brent crude prices to about $93 per barrel. * The ceasefire provides short-term relief, but risks to global oil supply persist due to fragile peace and ongoing tensions. * India relies heavily on imports through the Strait of Hormuz, with over 88% of its crude oil needs met via imports, predominantly through this chokepoint. * Oil prices are still over 30% higher than pre-war levels; full normalisation of supplies could take months or years. * Experts predict higher for longer prices for oil and LNG due to ongoing geopolitical risks and war impacts. 157. </w:t>
      </w:r>
      <w:hyperlink r:id="rId119">
        <w:r>
          <w:rPr>
            <w:color w:val="0000EE"/>
            <w:u w:val="single"/>
          </w:rPr>
          <w:t>https://www.wyff4.com/article/iran-strait-of-hormuz-threat-oil-prices/70957732</w:t>
        </w:r>
      </w:hyperlink>
      <w:r>
        <w:t xml:space="preserve"> - * Iran’s threats to close the Strait of Hormuz, a key oil and gas trade route, have caused international concern. * The situation follows a post by former US President Donald Trump, who threatened Iran. * US officials reportedly planned to destroy Iranian infrastructure and did not rule out nuclear weapons use. * Brent Nelsen, Furman University professor, described the threats as unprecedented and potentially nuclear. * The Strait is only about 20 miles wide and has been used as a threat by Iran for 60 years. * Disruptions have already impacted global gas and oil prices. * Experts advise monitoring developments over the next two weeks. 158. </w:t>
      </w:r>
      <w:hyperlink r:id="rId145">
        <w:r>
          <w:rPr>
            <w:color w:val="0000EE"/>
            <w:u w:val="single"/>
          </w:rPr>
          <w:t>https://www.livemint.com/news/world/will-iran-levy-strait-of-hormuz-2-million-toll-on-tankers-heres-what-we-know-11775624791948.html</w:t>
        </w:r>
      </w:hyperlink>
      <w:r>
        <w:t xml:space="preserve"> - * Iran and Oman to impose a fee of roughly $2 million per vessel passing through the Strait of Hormuz, to be split between them. * The ceasefire allows Iran to lift its blockade of the strait, enabling oil and natural gas flow. * Iran’s portion aims to fund reconstruction efforts, not direct US or allied payments. * The agreement was brokered by Pakistan, with negotiations beginning in April. * Iran secured guarantees of non-attack, end of Israeli strikes against Hezbollah, and missile sanctions relief. 159. </w:t>
      </w:r>
      <w:hyperlink r:id="rId146">
        <w:r>
          <w:rPr>
            <w:color w:val="0000EE"/>
            <w:u w:val="single"/>
          </w:rPr>
          <w:t>https://www.greaterkashmir.com/latest-news/arab-economies-set-to-lose-200-billion-dollars-due-to-iran-war/</w:t>
        </w:r>
      </w:hyperlink>
      <w:r>
        <w:t xml:space="preserve"> - * The US and Israeli war against Iran could wipe out nearly $200 billion in economic growth across the Middle East, according to a UN study. * The conflict may cause a 3.7 to 6 percent GDP decline in the region, with a loss of 194 billion dollars. * Around 3.6 million jobs could be lost, and four million people pushed into poverty. * Arab airlines and tourism industries face daily losses of $600 million, with hubs like Dubai, Riyadh, and Doha impacted. * Gulf Cooperation Council countries like Qatar, Kuwait, Saudi Arabia, and UAE could each lose more than 5.2% of their GDP, with Qatar and Kuwait facing contractions of 14%. * The conflict significantly disrupted oil exports via the Strait of Hormuz, affecting regional economies. * Iran's GDP could contract by up to 10.4%, pushing over 3.5 million people into poverty, due to airstrikes damaging infrastructure. 160. </w:t>
      </w:r>
      <w:hyperlink r:id="rId147">
        <w:r>
          <w:rPr>
            <w:color w:val="0000EE"/>
            <w:u w:val="single"/>
          </w:rPr>
          <w:t>https://businessday.ng/world/article/world-in-brief-trump-pauses-iran-war-uk-bars-kanye-west-madagascar-declares-energy-emergency-and-other-stories/?amp</w:t>
        </w:r>
      </w:hyperlink>
      <w:r>
        <w:t xml:space="preserve"> - * Donald Trump announced a two-week suspension of planned military strikes on Iran following Iran's decision to reopen the Strait of Hormuz. * The pause is conditional on Iran reopening the shipping route critical to global energy supplies. * The conflict and blockade have disrupted global energy markets and increased economic pressures. * Russia and China vetoed a UN resolution to protect shipping in the Strait of Hormuz. * The US and international criticism have heightened tensions around military rhetoric involving Iran. 161. </w:t>
      </w:r>
      <w:hyperlink r:id="rId148">
        <w:r>
          <w:rPr>
            <w:color w:val="0000EE"/>
            <w:u w:val="single"/>
          </w:rPr>
          <w:t>https://hvg.hu/360/20260408_modosult-a-klimarendelet-kozvetve-de-eroteljesen-erinti-a-vallalatok-mukodeset</w:t>
        </w:r>
      </w:hyperlink>
      <w:r>
        <w:t xml:space="preserve"> - * The EU has amended Regulation (EU) 2021/1119 to reinforce long-term climate goals, requiring an at least 90% reduction in net greenhouse gas emissions by 2050 compared to 1990 levels. * Companies must adopt new operational models through investments, technology change, and energy-efficient solutions in response. * The regulation specifies mechanisms including review of climate policies, reform of the EU Emissions Trading System (EU ETS), and expansion of carbon sinks. * Sector-specific adjustments and technological innovations are necessary for achieving the target. * Hungary's energy-intensive industries face increased pressure to modernise, with rapid adaptation needed in energy systems. 162. </w:t>
      </w:r>
      <w:hyperlink r:id="rId149">
        <w:r>
          <w:rPr>
            <w:color w:val="0000EE"/>
            <w:u w:val="single"/>
          </w:rPr>
          <w:t>https://www.tehrantimes.com/news/525290/Global-economic-bodies-unite-to-assess-US-Israeli-war-with-Iran</w:t>
        </w:r>
      </w:hyperlink>
      <w:r>
        <w:t xml:space="preserve"> - * Iran's effective closure of the Strait of Hormuz following US and Israeli attacks on February 28 has caused a sharp rise in crude oil and LNG prices. * The war has led to the worst disruption in global energy supply, shrinking oil output by 13% and impacting related supply chains. * IMF forecasts indicate increased inflation and slower global growth, with vulnerable countries most affected. * International organisations are planning a joint assessment on energy and food security impacts, including potential emergency measures. * The IMF is engaging with UN agencies on food security concerns, citing risks of acute hunger if fertiliser supplies are impaired. 163. </w:t>
      </w:r>
      <w:hyperlink r:id="rId133">
        <w:r>
          <w:rPr>
            <w:color w:val="0000EE"/>
            <w:u w:val="single"/>
          </w:rPr>
          <w:t>https://www.irishnews.com/news/uk/shell-cuts-gas-production-outlook-blaming-middle-east-conflict-52CEQMDOCBNXROCZKGYFFEJBV4/</w:t>
        </w:r>
      </w:hyperlink>
      <w:r>
        <w:t xml:space="preserve"> - * Shell has reduced its gas production outlook for Q1 2026 due to the conflict in the Middle East. * Attacks in Qatar impacted Shell’s PearlGTL site and LNG facilities, causing production disruptions. * Shell’s predicted gas production volume has been lowered from previous estimates. * Trading from Shell’s chemical and products business is expected to be significantly higher than in the previous quarter. * Crude oil and gas prices surged following attacks and regional disruptions. 164. </w:t>
      </w:r>
      <w:hyperlink r:id="rId150">
        <w:r>
          <w:rPr>
            <w:color w:val="0000EE"/>
            <w:u w:val="single"/>
          </w:rPr>
          <w:t>https://filipinotimes.net/latest-news/2026/04/08/ph-flagged-ships-begin-passing-through-strait-of-hormuz-says-doe/</w:t>
        </w:r>
      </w:hyperlink>
      <w:r>
        <w:t xml:space="preserve"> - * Some Philippine-flagged vessels have entered the Strait of Hormuz after an agreement between the Philippines and Iran. * The agreement allows safe passage for ships carrying petrochemicals and cargoes destined for the Philippines. * The passage includes Filipino crew members and ships, covering both Philippine and foreign vessels. * The Strait of Hormuz is a key route, with around one-fifth of global oil and liquefied natural gas passing through. * Iran had previously closed the strait following attacks by the US and Israel, leading to Filipino seafarer stranded in the region. 165. </w:t>
      </w:r>
      <w:hyperlink r:id="rId151">
        <w:r>
          <w:rPr>
            <w:color w:val="0000EE"/>
            <w:u w:val="single"/>
          </w:rPr>
          <w:t>https://correiokianda.info/brent-cai-mais-de-15-apos-tregua-temporaria-entre-eua-e-irao/</w:t>
        </w:r>
      </w:hyperlink>
      <w:r>
        <w:t xml:space="preserve"> - * The Brent crude oil price declined by more than 15.03% on Wednesday, reaching $92.85. * The decline was influenced by eased tensions in the Middle East following signals of de-escalation between the US and Iran. * US President Donald Trump announced a temporary suspension of military operations against Iran for two weeks. * The agreement included a condition to reopen the Strait of Ormuz, a key global oil transit route. * Iran expressed willingness to comply and began negotiations with the US in Islamabad, lasting around two weeks. 166. </w:t>
      </w:r>
      <w:hyperlink r:id="rId152">
        <w:r>
          <w:rPr>
            <w:color w:val="0000EE"/>
            <w:u w:val="single"/>
          </w:rPr>
          <w:t>https://www.dailymail.co.uk/money/markets/article-15714817/Oil-slides-93-stocks-jump-two-week-ceasefire-agreed-MARKETS-LIVE.html?ns_mchannel=rss&amp;ns_campaign=1490&amp;ito=1490</w:t>
        </w:r>
      </w:hyperlink>
      <w:r>
        <w:t xml:space="preserve"> - * Oil prices fell by approximately 15% to around $93 a barrel following Iran and US agreement on a two-week ceasefire and safe passage through the Strait of Hormuz. * The ceasefire allows Iran to reopen the Strait of Hormuz, through which a fifth of the world's oil passes. * Talks led by Pakistan will commence on Friday to discuss control of the strait and sanctions removal. * Asian stock markets, including South Korea's Kospi and Japan's Nikkei 225, surged following the announcement. * Futures indicate a strong opening for UK and Asian markets.</w:t>
      </w:r>
      <w:r/>
    </w:p>
    <w:p>
      <w:r/>
      <w:r>
        <w:t xml:space="preserve">167. </w:t>
      </w:r>
      <w:hyperlink r:id="rId153">
        <w:r>
          <w:rPr>
            <w:color w:val="0000EE"/>
            <w:u w:val="single"/>
          </w:rPr>
          <w:t>https://thearabianpost.com/sharjah-strike-tests-uae-defences/</w:t>
        </w:r>
      </w:hyperlink>
      <w:r>
        <w:t xml:space="preserve"> - * A ballistic missile fired from Iran hit a Thuraya Telecommunications administrative building in Sharjah, UAE, causing injuries to two Pakistani nationals. * UAE intercepted 520 ballistic missiles, 26 cruise missiles, and 2,221 drones since February, indicating increasing regional threats. * Thuraya’s satellite services continued normally post-attack, maintaining operational status. * Multiple incidents targeting telecommunications infrastructure suggest rising vulnerability of civilian and commercial sites. * UAE authorities called for controlled dissemination of information and highlighted regional diplomatic responses.</w:t>
      </w:r>
      <w:r/>
    </w:p>
    <w:p>
      <w:r/>
      <w:r>
        <w:t xml:space="preserve">168. </w:t>
      </w:r>
      <w:hyperlink r:id="rId152">
        <w:r>
          <w:rPr>
            <w:color w:val="0000EE"/>
            <w:u w:val="single"/>
          </w:rPr>
          <w:t>https://www.dailymail.co.uk/money/markets/article-15714817/Oil-slides-93-stocks-jump-two-week-ceasefire-agreed-MARKETS-LIVE.html?ns_mchannel=rss&amp;ns_campaign=1490&amp;ito=1490</w:t>
        </w:r>
      </w:hyperlink>
      <w:r>
        <w:t xml:space="preserve"> - * Oil prices plunged below $100 a barrel, with Brent crude trading at around $93, after Iran and the US agreed to a two-week ceasefire. * The ceasefire involves Iran reopening the Strait of Hormuz, a key shipping route, for safe passage. * The talks, led by Pakistan, will start on Friday to discuss a 10-point plan including control of the strait and lifting sanctions. * Asian stock markets responded positively, with South Korea's Kospi rising 6.5% and Japan's Nikkei 225 up 5.4%. 169. </w:t>
      </w:r>
      <w:hyperlink r:id="rId154">
        <w:r>
          <w:rPr>
            <w:color w:val="0000EE"/>
            <w:u w:val="single"/>
          </w:rPr>
          <w:t>https://www.orissapost.com/crude-oil-prices-tank-up-to-20-over-iran-ceasefire-announcement/</w:t>
        </w:r>
      </w:hyperlink>
      <w:r>
        <w:t xml:space="preserve"> - * Global crude oil prices declined sharply, up to 20%, following US President Trump's ceasefire announcement with Iran. * The ceasefire includes a pledge to restore navigation through the Strait of Hormuz. * The Strait of Hormuz handles about a fifth of global oil flow and has been a focal point of conflict. * Oil prices surged in recent weeks amid fears of strait closure or restrictions. * Indian stock markets reacted positively, with major indices rising after the developments. 170. </w:t>
      </w:r>
      <w:hyperlink r:id="rId155">
        <w:r>
          <w:rPr>
            <w:color w:val="0000EE"/>
            <w:u w:val="single"/>
          </w:rPr>
          <w:t>https://en.yna.co.kr/view/AEN20260408006100320</w:t>
        </w:r>
      </w:hyperlink>
      <w:r>
        <w:t xml:space="preserve"> - * HD Hyundai Co. will provide raw materials and financial support to its small and mid-sized partners in response to supply disruptions caused by Middle East tensions. 171. </w:t>
      </w:r>
      <w:hyperlink r:id="rId156">
        <w:r>
          <w:rPr>
            <w:color w:val="0000EE"/>
            <w:u w:val="single"/>
          </w:rPr>
          <w:t>https://www.etoday.co.kr/news/view/2573932</w:t>
        </w:r>
      </w:hyperlink>
      <w:r>
        <w:t xml:space="preserve"> - * US and Iran agree on a de facto ceasefire, causing a sharp decline in international oil prices. * May WTI and June Brent crude prices drop by up to 19% and 13%, respectively. * Energy information agency (EIA) states that full normalisation of oil flow could take several months. * The ongoing Middle East conflict impacts global economic indicators, with PMI data signalling economic contraction. * IMF is expected to revise down its global economic growth forecast due to war-related shocks. 172. </w:t>
      </w:r>
      <w:hyperlink r:id="rId157">
        <w:r>
          <w:rPr>
            <w:color w:val="0000EE"/>
            <w:u w:val="single"/>
          </w:rPr>
          <w:t>https://www.seanews.com.tr/article/russia-and-china-veto-un-decision-on-hormuz-mnpn38we</w:t>
        </w:r>
      </w:hyperlink>
      <w:r>
        <w:t xml:space="preserve"> - * Russia and China vetoed a UN Security Council draft resolution supporting defence against Iran's attacks in the Strait of Hormuz. * The draft was softened and revised but still rejected by Russia and China, who are close to Iran. * The UAE expressed regret and pledged to continue efforts to reopen the Strait of Hormuz. * The resolution aimed to establish a coalition of naval forces to address Iran's control of the strait. * The draft included calls for measures such as escorting ships and deterring threats, but was deemed unacceptable by vetoing countries. 173. </w:t>
      </w:r>
      <w:hyperlink r:id="rId158">
        <w:r>
          <w:rPr>
            <w:color w:val="0000EE"/>
            <w:u w:val="single"/>
          </w:rPr>
          <w:t>https://www.investing.com/news/stock-market-news/shell-flags-q1-hit-from-middle-east-conflict-as-refining-margins-rise-4601958</w:t>
        </w:r>
      </w:hyperlink>
      <w:r>
        <w:t xml:space="preserve"> - * Shell announced Q1 2026 indicative refining margins increased to $17 per barrel, up from $14 in Q4 2025. * The company cited "unprecedented volatility in commodity prices" and expects significant working capital outflow. * Production in the Middle East, specifically Qatari volumes, is impacted by the ongoing conflict, reducing integrated gas and LNG volumes. * Other segments, including Chemicals and Renewables, showed varied performance, with expected higher earnings in some areas. * Shell noted the outlook is "subject to increased uncertainty" due to the Middle East situation. 174. </w:t>
      </w:r>
      <w:hyperlink r:id="rId149">
        <w:r>
          <w:rPr>
            <w:color w:val="0000EE"/>
            <w:u w:val="single"/>
          </w:rPr>
          <w:t>https://www.tehrantimes.com/news/525290/Global-economic-bodies-unite-to-assess-US-Israeli-war-with-Iran</w:t>
        </w:r>
      </w:hyperlink>
      <w:r>
        <w:t xml:space="preserve"> - * After the US and Israel attacked Iran on February 28, Iran closed the Strait of Hormuz, increasing global energy prices.</w:t>
      </w:r>
      <w:r>
        <w:rPr>
          <w:i/>
        </w:rPr>
        <w:t xml:space="preserve"> The IMF forecasts slower global growth and higher inflation due to energy disruptions.</w:t>
      </w:r>
      <w:r>
        <w:t xml:space="preserve"> The war has caused the worst-ever disruption in global energy supply, shrinking oil supply by 13%.</w:t>
      </w:r>
      <w:r>
        <w:rPr>
          <w:i/>
        </w:rPr>
        <w:t xml:space="preserve"> Vulnerable countries with limited energy reserves are hardest hit, risking social unrest.</w:t>
      </w:r>
      <w:r>
        <w:t xml:space="preserve"> The IMF, IEA, and World Bank are preparing a joint assessment on energy and food security impacts. 175. </w:t>
      </w:r>
      <w:hyperlink r:id="rId159">
        <w:r>
          <w:rPr>
            <w:color w:val="0000EE"/>
            <w:u w:val="single"/>
          </w:rPr>
          <w:t>https://www.mopo.de/news/politik-wirtschaft/energieagentur-chef-schlaegt-alarm-im-april-droht-nie-dagewesene-krise/</w:t>
        </w:r>
      </w:hyperlink>
      <w:r>
        <w:t xml:space="preserve"> - * The International Energy Agency (IEA) forecasts a significant disruption in oil and gas supplies in April due to the ongoing blockade in the Strait of Hormuz. * Fatih Birol, IEA head, states that a complete blockade could result in double the losses of oil and refinery products compared to March. * The crisis is considered more severe than previous energy crises in 1973, 1979, and 2022. * The blockade affects global energy supplies, including oil, gas, fertilisers, petrochemicals, and helium. * Germany faces more difficulties concerning gas and reliable electricity sources like nuclear energy, impacting prices and industry. 176. </w:t>
      </w:r>
      <w:hyperlink r:id="rId158">
        <w:r>
          <w:rPr>
            <w:color w:val="0000EE"/>
            <w:u w:val="single"/>
          </w:rPr>
          <w:t>https://www.investing.com/news/stock-market-news/shell-flags-q1-hit-from-middle-east-conflict-as-refining-margins-rise-4601958</w:t>
        </w:r>
      </w:hyperlink>
      <w:r>
        <w:t xml:space="preserve"> - * Shell reported first-quarter 2026 indicative refining margins increased to $17 per barrel. * The company warned of 'unprecedented volatility in commodity prices' impacting working capital. * Qatari oil volumes in integrated gas production are down due to the Middle East conflict. * Refining margins and chemicals margins increased, while upstream and marketing sales volumes decreased. * Outlook remains uncertain due to ongoing Middle East conflict.</w:t>
      </w:r>
      <w:r/>
    </w:p>
    <w:p>
      <w:r/>
      <w:r>
        <w:t xml:space="preserve">177. </w:t>
      </w:r>
      <w:hyperlink r:id="rId160">
        <w:r>
          <w:rPr>
            <w:color w:val="0000EE"/>
            <w:u w:val="single"/>
          </w:rPr>
          <w:t>https://www.koreatimes.co.kr/business/20260408/korean-manufacturers-grow-wary-as-global-tensions-cloud-export-outlook?utm_source=rss</w:t>
        </w:r>
      </w:hyperlink>
      <w:r>
        <w:t xml:space="preserve"> - * Korean manufacturing sector's business survey index declined to 76 in Q2, indicating reduced optimism. * Semiconductors remained strong at 118, driven by global AI infrastructure investment. * Oil refining and petrochemicals posted the lowest index at 56, amid supply disruption concerns linked to Middle East tensions. * Rising raw material and energy costs cited as the main risk by companies, with 70.2% mentioning cost increases. * 61.1% of firms plan to proceed with investment as scheduled, despite 35.1% delaying or reducing investments due to market conditions and costs. 178. </w:t>
      </w:r>
      <w:hyperlink r:id="rId161">
        <w:r>
          <w:rPr>
            <w:color w:val="0000EE"/>
            <w:u w:val="single"/>
          </w:rPr>
          <w:t>https://www.armstrongeconomics.com/world-news/world-trade/the-oil-that-is-already-on-the-water-is-the-only-thing-buying-time/</w:t>
        </w:r>
      </w:hyperlink>
      <w:r>
        <w:t xml:space="preserve"> - ['</w:t>
      </w:r>
      <w:r>
        <w:rPr>
          <w:i/>
        </w:rPr>
        <w:t xml:space="preserve"> The article discusses the impact of the disruption at the Strait of Hormuz on global oil supply, highlighting a significant supply disruption, including reduced flows and exported volumes.', '</w:t>
      </w:r>
      <w:r>
        <w:t xml:space="preserve"> It explains that the current market cushioning results from oil already loaded onto ships before the shutdown, acting as a temporary buffer.', '</w:t>
      </w:r>
      <w:r>
        <w:rPr>
          <w:i/>
        </w:rPr>
        <w:t xml:space="preserve"> Shipping delays from the Persian Gulf to various destinations range from 19 to 35 days, creating lag that masks the immediate effects of supply disruptions.', '</w:t>
      </w:r>
      <w:r>
        <w:t xml:space="preserve"> Physical crude prices, especially for immediate delivery, have surged to nearly $150 per barrel, indicating shortages felt by refiners.', '* The article stresses that energy underpins the entire economy, and ongoing logistical delays and stock depletion will intensify shortages, moving the crisis from headlines to economic reality.'] 179. </w:t>
      </w:r>
      <w:hyperlink r:id="rId162">
        <w:r>
          <w:rPr>
            <w:color w:val="0000EE"/>
            <w:u w:val="single"/>
          </w:rPr>
          <w:t>https://www.darnews.com/world/us-israel-and-iran-agree-to-a-2-week-ceasefire-as-trump-pulls-back-on-his-threats-e338b6b0</w:t>
        </w:r>
      </w:hyperlink>
      <w:r>
        <w:t xml:space="preserve"> - * Iran, the United States, and Israel reached a tentative, two-week ceasefire in the Middle East involving Iran and Gulf states. * The ceasefire includes negotiations over the Strait of Hormuz, with Iran proposing to control and charge ships, and Iran and Oman collecting transit fees. * The agreement followed a war that disrupted global energy markets and involved attacks on oil infrastructure. * Israel backed the ceasefire but indicated ongoing fight against Hezbollah; Pakistan noted fighting in Lebanon was included. * Questions remain about Iran’s nuclear programme, missile capabilities, regional proxies, and the ceasefire's durability. 180. </w:t>
      </w:r>
      <w:hyperlink r:id="rId163">
        <w:r>
          <w:rPr>
            <w:color w:val="0000EE"/>
            <w:u w:val="single"/>
          </w:rPr>
          <w:t>https://stratnewsglobal.com/world-news/russian-satellite-activity-linked-to-iranian-strikes-ukrainian-assessment-says/</w:t>
        </w:r>
      </w:hyperlink>
      <w:r>
        <w:t xml:space="preserve"> - * Ukrainian intelligence alleges Russian satellite and cyber support helped Iran in targeting sites across the Middle East. * Russian satellites conducted at least 24 surveys in 11 Middle Eastern countries between March 21 and 31. * The surveys targeted military bases, U.S. military sites, airports, oil fields, and the Strait of Hormuz. * Iran launched missile and drone attacks shortly after some of the surveyed sites were targeted. * Russia and Iran are accused of collaborating in satellite imagery sharing and cyber operations. * The assessment indicates increased Russian monitoring of the Gulf region and enhanced military and cyber ties between Russia and Iran. 181. </w:t>
      </w:r>
      <w:hyperlink r:id="rId164">
        <w:r>
          <w:rPr>
            <w:color w:val="0000EE"/>
            <w:u w:val="single"/>
          </w:rPr>
          <w:t>https://foxtonnews.com/world-news/u-s-intels-sobering-evaluation-of-irans-conflict-resilience-the-cipher-transient/</w:t>
        </w:r>
      </w:hyperlink>
      <w:r>
        <w:t xml:space="preserve"> - * Iran's regime remains resilient despite mounting conflict costs and oil disruptions. * More than 16 billion USD spent, 13 US troops killed, and significant oil export declines. * Mojtaba Khamenei named as new supreme leader, considered more hardline. * Iran consolidates power of the IRGC, sidelining civilian authorities. * Iran's oil supply disruption is the biggest in history, affecting global markets. 182. </w:t>
      </w:r>
      <w:hyperlink r:id="rId165">
        <w:r>
          <w:rPr>
            <w:color w:val="0000EE"/>
            <w:u w:val="single"/>
          </w:rPr>
          <w:t>https://www.fxstreet.com/news/us-dollar-index-dxy-price-forecast-struggles-below-9900-one-month-low-amid-risk-on-202604080545</w:t>
        </w:r>
      </w:hyperlink>
      <w:r>
        <w:t xml:space="preserve"> - • US Dollar Index (DXY) declines to a nearly one-month low around 98.80, down 0.80% for the day, amid US-Iran ceasefire news.</w:t>
        <w:br/>
      </w:r>
      <w:r>
        <w:t>• The US President announced a suspension of planned military strikes against Iran for two weeks, prompting a risk-on rally in financial markets and supporting the US dollar.</w:t>
        <w:br/>
      </w:r>
      <w:r>
        <w:t>• Reopening of the Strait of Hormuz led to a &gt;10% slump in crude oil prices, easing inflation fears and reducing bets for US interest rate hikes.</w:t>
        <w:br/>
      </w:r>
      <w:r>
        <w:t>• Technical signals such as a breakdown below Fibonacci levels, a falling 200-period EMA, and a negative MACD indicate downside momentum.</w:t>
        <w:br/>
      </w:r>
      <w:r>
        <w:t xml:space="preserve">• Support levels are around 98.72 and 98.13; resistance levels are near 99.46 and 99.30, with potential for the dollar to weaken further if key supports are broken. 183. </w:t>
      </w:r>
      <w:hyperlink r:id="rId166">
        <w:r>
          <w:rPr>
            <w:color w:val="0000EE"/>
            <w:u w:val="single"/>
          </w:rPr>
          <w:t>https://oilprice.com/Latest-Energy-News/World-News/Malaysian-Tanker-With-Iraqi-Crude-Passes-Through-Hormuz.html</w:t>
        </w:r>
      </w:hyperlink>
      <w:r>
        <w:t xml:space="preserve"> - * A Malaysian-operated tanker, Ocean Thunder, carrying Iraqi crude, passed through the Strait of Hormuz, operated by Petronas. * Iran has allowed seven tankers, including vessels from Oman, France, Japan, China, Russia, Turkey, and Pakistan, to pass through the strait. * Iran is making individual passage deals with foreign governments, allowing various vessels to traverse the chokepoint. * There are two main corridors for vessel movement, with recent activity along the Iranian-controlled northern corridor and the southern Oman coast. * US President Donald Trump announced a two-week ceasefire with Iran, contingent on Iran's agreement to cease blocking tanker traffic. * Iran's foreign minister assured safe passage through the strait, markets will monitor tanker flows for potential increases. 184. </w:t>
      </w:r>
      <w:hyperlink r:id="rId167">
        <w:r>
          <w:rPr>
            <w:color w:val="0000EE"/>
            <w:u w:val="single"/>
          </w:rPr>
          <w:t>https://www.trend.az/world/4172316.html</w:t>
        </w:r>
      </w:hyperlink>
      <w:r>
        <w:t xml:space="preserve"> - * Pakistani Prime Minister Shehbaz Sharif announced a ceasefire agreement between Iran and the United States. * The ceasefire covers all regions including Lebanon. * The announcement follows US and Israel military strikes against Iran on February 28. * The conflicts have impacted the region’s energy infrastructure and maritime shipping. * Global oil prices have risen due to security tensions in the Strait of Hormuz. 185. </w:t>
      </w:r>
      <w:hyperlink r:id="rId168">
        <w:r>
          <w:rPr>
            <w:color w:val="0000EE"/>
            <w:u w:val="single"/>
          </w:rPr>
          <w:t>https://regtechtimes.com/shipping-backlog-in-strait-of-hormuz-to-be-manage/</w:t>
        </w:r>
      </w:hyperlink>
      <w:r>
        <w:t xml:space="preserve"> - * A blockade by Iran in the Strait of Hormuz caused a shipping disruption, with around 200 ships waiting and holding nearly 176 million barrels of oil and fuel. * A ceasefire deal was reached, allowing ships to pass again, aiming to clear congestion and restore oil shipments. * The US announced plans to support managing shipping traffic and maintain regional stability during the two-week ceasefire. * The situation impacts global energy supply chains and involves over 40 countries in sanctions talks. 186. </w:t>
      </w:r>
      <w:hyperlink r:id="rId166">
        <w:r>
          <w:rPr>
            <w:color w:val="0000EE"/>
            <w:u w:val="single"/>
          </w:rPr>
          <w:t>https://oilprice.com/Latest-Energy-News/World-News/Malaysian-Tanker-With-Iraqi-Crude-Passes-Through-Hormuz.html</w:t>
        </w:r>
      </w:hyperlink>
      <w:r>
        <w:t xml:space="preserve"> - * A Malaysian-operated tanker carrying Iraqi crude has passed through the Strait of Hormuz, signalling a modest resurgence in oil flows via the chokepoint. * The vessel, Ocean Thunder, is heading to a refinery in Pengerang, Malaysia. * Iran has allowed a total of seven tankers, including LPG for India and vessels from Oman, France, Japan, China, Russia, Turkey, and Pakistan, to transit the strait following negotiations. * A total of 11 vessels traversed Hormuz on April 5 along two corridors, one controlled by Iran and another along Oman, with some using proximity to Iranian territorial waters. * US President Donald Trump announced a two-week ceasefire with Iran, contingent on Iran allowing tanker traffic through Hormuz, with Iran’s foreign minister confirming safe passage.</w:t>
      </w:r>
      <w:r/>
    </w:p>
    <w:p>
      <w:r/>
      <w:r>
        <w:t xml:space="preserve">187. </w:t>
      </w:r>
      <w:hyperlink r:id="rId169">
        <w:r>
          <w:rPr>
            <w:color w:val="0000EE"/>
            <w:u w:val="single"/>
          </w:rPr>
          <w:t>https://www.business-standard.com/world-news/shipowners-eye-hormuz-ceasefire-window-to-move-over-800-trapped-vessels-126040800144_1.html</w:t>
        </w:r>
      </w:hyperlink>
      <w:r>
        <w:t xml:space="preserve"> - * Shipowners are awaiting details of a US-Iran ceasefire to open the Strait of Hormuz, potentially allowing over 800 vessels to move. * The ceasefire, announced after US and Israeli strikes, aims for a two-week safe passage through the strait. * Details of the agreement remain unclear, with some vessels already unable to transit since the conflict began. * Current data shows 426 tankers and other vessels are stuck in the Persian Gulf, carrying crude oil, fuels, and liquefied gases. * Around 20% of global LNG traffic transited Hormuz last year; 20,000 seafarers are stranded onboard these ships. 188. </w:t>
      </w:r>
      <w:hyperlink r:id="rId170">
        <w:r>
          <w:rPr>
            <w:color w:val="0000EE"/>
            <w:u w:val="single"/>
          </w:rPr>
          <w:t>https://www.inforum.com/news/north-dakota/surging-fuel-and-supply-costs-ripple-through-agriculture-and-grocery-prices</w:t>
        </w:r>
      </w:hyperlink>
      <w:r>
        <w:t xml:space="preserve"> - * War in Iran disrupts global oil supply, affecting US fuel costs, especially in North Dakota and Minnesota. * Gas and diesel prices have increased, impacting consumers and agriculture. * Rising fertilizer prices are driven by global supply disruptions and higher energy costs. * Increased transportation costs are influencing the broader economy, including online purchases. * Price relief may take months even if the conflict ends soon, with costs expected to persist into summer. 189. </w:t>
      </w:r>
      <w:hyperlink r:id="rId168">
        <w:r>
          <w:rPr>
            <w:color w:val="0000EE"/>
            <w:u w:val="single"/>
          </w:rPr>
          <w:t>https://regtechtimes.com/shipping-backlog-in-strait-of-hormuz-to-be-manage/</w:t>
        </w:r>
      </w:hyperlink>
      <w:r>
        <w:t xml:space="preserve"> - * A disruption occurred in the Strait of Hormuz due to Iran blocking oil and fuel shipments, causing delays for around 200 tankers carrying nearly 176 million barrels of oil and fuel. * A temporary ceasefire was reached just before a deadline, allowing ships to pass again for two weeks, with Iran expected to stop its blockade. * The US announced it will assist in managing the traffic buildup, supporting safe navigation and preventing further disruptions. * The situation affects global energy supply chains and involves over 40 countries in sanctions talks. * The ceasefire aims to restore normal shipping flows and reduce the backlog in the region. 190. </w:t>
      </w:r>
      <w:hyperlink r:id="rId171">
        <w:r>
          <w:rPr>
            <w:color w:val="0000EE"/>
            <w:u w:val="single"/>
          </w:rPr>
          <w:t>https://www.straitstimes.com/asia/uks-starmer-heads-to-the-gulf-to-discuss-reopening-the-strait-of-hormuz</w:t>
        </w:r>
      </w:hyperlink>
      <w:r>
        <w:t xml:space="preserve"> - * British Prime Minister Keir Starmer will travel to the Gulf to discuss maintaining the Strait of Hormuz open after a U.S.-Iran ceasefire. * The visit is aimed at supporting and sustaining the ceasefire and re-opening the strait, which is crucial for oil and gas trade. * The trip was planned before the ceasefire was announced. * Starmer has previously hosted meetings on reopening the strait and supporting diplomatic efforts. * The discussions focus on avoiding threats to the UK and global economy. 191. </w:t>
      </w:r>
      <w:hyperlink r:id="rId162">
        <w:r>
          <w:rPr>
            <w:color w:val="0000EE"/>
            <w:u w:val="single"/>
          </w:rPr>
          <w:t>https://www.darnews.com/world/us-israel-and-iran-agree-to-a-2-week-ceasefire-as-trump-pulls-back-on-his-threats-e338b6b0</w:t>
        </w:r>
      </w:hyperlink>
      <w:r>
        <w:t xml:space="preserve"> - * Iran, the US, and Israel reach a tentative two-week ceasefire to halt regional conflict and disruptions to global energy markets. * Iran insists it will control and charge ships passing through the Strait of Hormuz; US references military presence in the waterway. * Israel supports the ceasefire but plans to continue fighting Hezbollah in Lebanon; Pakistan indicates the ceasefire includes Lebanon fighting. * Iran and Oman plan to collect shipping fees in the Strait of Hormuz, potentially affecting international transit. * Oil prices decline, stocks rise following the agreement; UN Secretary-General urges parties to adhere to the ceasefire. * Questions remain over Iran's nuclear programme, ballistic missiles, and regional proxy conflicts after the ceasefire. 192. </w:t>
      </w:r>
      <w:hyperlink r:id="rId172">
        <w:r>
          <w:rPr>
            <w:color w:val="0000EE"/>
            <w:u w:val="single"/>
          </w:rPr>
          <w:t>https://www.bloomberg.com/news/videos/2026-04-08/maccarley-iran-s-strait-of-hormuz-control-throttling-video</w:t>
        </w:r>
      </w:hyperlink>
      <w:r>
        <w:t xml:space="preserve"> - * The US and Iran agreed to a two-week ceasefire, potentially pausing six weeks of conflict. * Issues remain unresolved, including opening up the Strait of Hormuz. * The conflict is related to broader tensions over Iran's nuclear and missile programs. * Mark MacCarley discussed the situation with Bloomberg amid ongoing regional tensions. 193. </w:t>
      </w:r>
      <w:hyperlink r:id="rId161">
        <w:r>
          <w:rPr>
            <w:color w:val="0000EE"/>
            <w:u w:val="single"/>
          </w:rPr>
          <w:t>https://www.armstrongeconomics.com/world-news/world-trade/the-oil-that-is-already-on-the-water-is-the-only-thing-buying-time/</w:t>
        </w:r>
      </w:hyperlink>
      <w:r>
        <w:t xml:space="preserve"> - • The closure of the Strait of Hormuz has halted roughly 20 million barrels per day of oil flows, creating the largest supply disruption in history, according to the IEA. • Currently, the system is being buffered by oil cargoes already on water, with about 2.05 billion barrels floating at sea. • Shipping delays and longer voyage times are increasing freight costs, with tanker rates reaching their highest levels since 2005. • Physical oil prices are rising sharply, with immediate-delivery crude nearing $150 per barrel, signalling acute supply shortages. • The energy supply chain's disruption affects broader sectors like aviation, manufacturing, and chemicals, highlighting the crisis's economic impact. 194. </w:t>
      </w:r>
      <w:hyperlink r:id="rId161">
        <w:r>
          <w:rPr>
            <w:color w:val="0000EE"/>
            <w:u w:val="single"/>
          </w:rPr>
          <w:t>https://www.armstrongeconomics.com/world-news/world-trade/the-oil-that-is-already-on-the-water-is-the-only-thing-buying-time/</w:t>
        </w:r>
      </w:hyperlink>
      <w:r>
        <w:t xml:space="preserve"> - * The disruption of oil flows through the Strait of Hormuz has led to significant supply disruptions, with Gulf producers cutting output by at least 10 million barrels per day. * The oil on water held as a buffer is around 2.05 billion barrels, but this temporary supply is limited and diminishing. * Physical crude prices in Europe and Asia are rising sharply, with some grades nearing $150 per barrel. * Shipping rates for tankers from the Middle East to Asia have surged to the highest since 2005, increasing costs and limiting availability. * The oil and gas crisis is considered worse than previous major disruptions, with warnings of shortages spreading into April and May. 195. </w:t>
      </w:r>
      <w:hyperlink r:id="rId173">
        <w:r>
          <w:rPr>
            <w:color w:val="0000EE"/>
            <w:u w:val="single"/>
          </w:rPr>
          <w:t>https://www.marketdataforecast.com/market-reports/europe-expanded-polystyrene-market</w:t>
        </w:r>
      </w:hyperlink>
      <w:r>
        <w:t xml:space="preserve"> - * The Europe expanded polystyrene market was valued at USD 2.42 billion in 2025 and is projected to reach USD 4.02 billion by 2034, with a CAGR of 5.81%. * Market growth driven by demand for insulation, packaging, lightweight construction materials, and advances in recycling. * Germany led the market in 2025 with a 19.4% share, supported by robust construction and energy efficiency regulations. * Key players include BASF SE, Synthos S.A., and Knauf Insulation focusing on product innovation and sustainability. * Regulatory policies like energy efficiency standards and restrictions on single-use plastics influence market dynamics. 196. </w:t>
      </w:r>
      <w:hyperlink r:id="rId168">
        <w:r>
          <w:rPr>
            <w:color w:val="0000EE"/>
            <w:u w:val="single"/>
          </w:rPr>
          <w:t>https://regtechtimes.com/shipping-backlog-in-strait-of-hormuz-to-be-manage/</w:t>
        </w:r>
      </w:hyperlink>
      <w:r>
        <w:t xml:space="preserve"> - * A situation developed around the Strait of Hormuz due to Iran blocking oil and gas shipments, causing a backlog of approximately 200 ships carrying nearly 130 million barrels of crude oil and 46 million barrels of refined fuel. * A ceasefire agreement was reached, allowing ships to pass through the strait again for two weeks, aimed at clearing congestion and restoring oil shipments. * US announced it will help manage the traffic buildup, supporting safe navigation and supporting regional stability during the reopening. * The ceasefire was announced by Donald Trump, describing it as a major success, with efforts including US presence and resources in the region. * The situation involves more than 40 countries in sanctions talks, highlighting its geopolitical significance. 197. </w:t>
      </w:r>
      <w:hyperlink r:id="rId174">
        <w:r>
          <w:rPr>
            <w:color w:val="0000EE"/>
            <w:u w:val="single"/>
          </w:rPr>
          <w:t>https://thesun.ng/iran-gives-condition-for-reopening-of-strait-of-hormuz/</w:t>
        </w:r>
      </w:hyperlink>
      <w:r>
        <w:t xml:space="preserve"> - * Iran states it will reopen the Strait of Hormuz if attacks by the US and Israel are halted for two weeks. * Iranian Foreign Minister Abbas Araghchi announces suspension of defensive operations during this period. * Iran's Supreme National Council links war end to US acceptance of its 10-point plan and negotiations in Islamabad. * The context is ongoing conflict with Israel and the US in the Middle East. 198. </w:t>
      </w:r>
      <w:hyperlink r:id="rId175">
        <w:r>
          <w:rPr>
            <w:color w:val="0000EE"/>
            <w:u w:val="single"/>
          </w:rPr>
          <w:t>https://lequotidien.lu/editoriaux/bis-repetita/</w:t>
        </w:r>
      </w:hyperlink>
      <w:r>
        <w:t xml:space="preserve"> - • The conflict in Iran and its consequences have led to rapid increases in fuel prices and disruptions in global oil markets.</w:t>
        <w:br/>
      </w:r>
      <w:r>
        <w:t>• The situation has been exacerbated by bombings of oil installations and blockages of strategic straits.</w:t>
        <w:br/>
      </w:r>
      <w:r>
        <w:t>• Prices of petrol and diesel are at record levels, impacting consumers and potentially triggering inflation.</w:t>
        <w:br/>
      </w:r>
      <w:r>
        <w:t>• The article compares the current situation to the 2022 Russia-Ukraine conflict, anticipating prolonged impacts.</w:t>
        <w:br/>
      </w:r>
      <w:r>
        <w:t xml:space="preserve">• Experts suggest that the reduced oil production due to damages will maintain high prices and economic strain for months. 199. </w:t>
      </w:r>
      <w:hyperlink r:id="rId176">
        <w:r>
          <w:rPr>
            <w:color w:val="0000EE"/>
            <w:u w:val="single"/>
          </w:rPr>
          <w:t>https://www.theguardian.com/australia-news/2026/apr/08/petrol-prices-fuel-tracker-crisis-check-price-diesel-gas-shortage-oil-reserves</w:t>
        </w:r>
      </w:hyperlink>
      <w:r>
        <w:t xml:space="preserve"> - * Hundreds of Australian service stations have run out of fuel, with outages increasing in New South Wales and Victoria on 30 and 31 March.</w:t>
      </w:r>
      <w:r>
        <w:rPr>
          <w:i/>
        </w:rPr>
        <w:t xml:space="preserve"> * Fuel prices across Australia have risen since late February, linked to Iran’s closure of the Strait of Hormuz.</w:t>
      </w:r>
      <w:r>
        <w:t xml:space="preserve"> * The federal government released fuel reserves, cut excise taxes, and implemented a national fuel security plan.</w:t>
      </w:r>
      <w:r>
        <w:rPr>
          <w:i/>
        </w:rPr>
        <w:t xml:space="preserve"> * At least six fuel shipments to Australia have been cancelled or deferred, with more delays expected.</w:t>
      </w:r>
      <w:r>
        <w:t xml:space="preserve"> * Oil tanker port calls declined in February and March, with a collapse in tankers passing through the Strait of Hormuz in early March.</w:t>
      </w:r>
      <w:r>
        <w:rPr>
          <w:i/>
        </w:rPr>
        <w:t xml:space="preserve">200. </w:t>
      </w:r>
      <w:hyperlink r:id="rId176">
        <w:r>
          <w:rPr>
            <w:color w:val="0000EE"/>
            <w:u w:val="single"/>
          </w:rPr>
          <w:t>https://www.theguardian.com/australia-news/2026/apr/08/petrol-prices-fuel-tracker-crisis-check-price-diesel-gas-shortage-oil-reserves</w:t>
        </w:r>
      </w:hyperlink>
      <w:r>
        <w:rPr>
          <w:i/>
        </w:rPr>
        <w:t xml:space="preserve"> - * Australia experiences fuel shortages, with hundreds of stations running empty and higher prices since late February. * Data shows a spike in outages in New South Wales and Victoria on 30 and 31 March. * At least six fuel shipments to Australia have been cancelled or deferred, with more expected. * There is a decline in tanker port calls in February and March, with a complete collapse of tankers through the Strait of Hormuz in early March. * Fuel reserves in Australia increased since prewar levels as of April, despite market disruptions. 201. </w:t>
      </w:r>
      <w:hyperlink r:id="rId177">
        <w:r>
          <w:rPr>
            <w:color w:val="0000EE"/>
            <w:u w:val="single"/>
          </w:rPr>
          <w:t>https://www.abendzeitung-muenchen.de/mehr/geld/oelpreise-brechen-nach-waffenruhe-ankuendigung-ein-art-1123799</w:t>
        </w:r>
      </w:hyperlink>
      <w:r>
        <w:rPr>
          <w:i/>
        </w:rPr>
        <w:t xml:space="preserve"> - * Following the declaration of a two-week ceasefire in the Iran war, oil prices declined significantly. * The Brent crude price dropped by around 16% to roughly 92 USD per barrel, the lowest since mid-March. * The WTI crude price saw a similar decrease with delivery in May. * The ceasefire was agreed upon shortly before a US deadline, easing tensions that had caused the Strait of Hormuz to be effectively blocked. * The Strait's reopening is crucial for the global oil and gas trade, impacting market inflation and economic indicators. 202. </w:t>
      </w:r>
      <w:hyperlink r:id="rId178">
        <w:r>
          <w:rPr>
            <w:color w:val="0000EE"/>
            <w:u w:val="single"/>
          </w:rPr>
          <w:t>https://www.vietnamplus.vn/luu-luong-tau-qua-hormuz-cao-nhat-trong-nhieu-tuan-post1103602.vnp</w:t>
        </w:r>
      </w:hyperlink>
      <w:r>
        <w:rPr>
          <w:i/>
        </w:rPr>
        <w:t xml:space="preserve"> - * Lượng tàu thuyền qua eo biển Hormuz tăng cao nhất kể từ sau xung đột Mỹ-Israel-Iran trong vài ngày. * Trong cuối tuần, có 21 tàu di chuyển qua, trong đó 13 hướng ra biển Arab. * Hiện lưu lượng thấp hơn mức trước xung đột khoảng 135 tàu/ ngày; nhiều quốc gia nhận đảm bảo cho tàu thuyền đi qua. * Iran cam kết đảm bảo an toàn tuyến đường trong 2 tuần tới, với đàm phán Mỹ-Iran dự kiến ngày 10/4 tại Islamabad. * Xung đột làm gián đoạn nguồn cung năng lượng, ảnh hưởng đến mô hình tăng trưởng của các quốc gia phụ thuộc dầu khí. * Tác động tiêu cực đến GDP của Qatar, Kuwait, UAE, Saudi Arabia, cùng các lĩnh vực phi năng lượng. * Thị trường bất động sản Dubai, hệ thống ngân hàng, và các nền kinh tế vùng Vịnh đối mặt rủi ro. * Hội đồng Bảo an LHQ không thông qua nghị quyết về an ninh Hormuz, Trung Quốc và Nga phủ quyết. 203. </w:t>
      </w:r>
      <w:hyperlink r:id="rId179">
        <w:r>
          <w:rPr>
            <w:color w:val="0000EE"/>
            <w:u w:val="single"/>
          </w:rPr>
          <w:t>https://www.sbs.com.au/news/article/why-trump-cant-walk-away-from-the-strait-of-hormuz/416rud7df</w:t>
        </w:r>
      </w:hyperlink>
      <w:r>
        <w:rPr>
          <w:i/>
        </w:rPr>
        <w:t xml:space="preserve"> - * The US President Donald Trump shifted his stance on the Strait of Hormuz amid tensions with Iran. * Trump initially suggested the US could withdraw from the strategic oil choke point, then demanded Iran reopen it, warning of military action. * Trump later agreed to a two-week ceasefire with Iran, amid global energy disruptions caused by Iran's control of Hormuz. * Iran has attacked commercial vessels, reducing daily traffic by nearly 95%, impacting global supply chains. * Experts cite financial pressures and lack of a clear US strategy as reasons Trump is unlikely to abandon the Strait. 204. </w:t>
      </w:r>
      <w:hyperlink r:id="rId180">
        <w:r>
          <w:rPr>
            <w:color w:val="0000EE"/>
            <w:u w:val="single"/>
          </w:rPr>
          <w:t>https://economynext.com/a-whole-civilization-will-die-tonight-trump-says-266604/</w:t>
        </w:r>
      </w:hyperlink>
      <w:r>
        <w:rPr>
          <w:i/>
        </w:rPr>
        <w:t xml:space="preserve"> - * US President Donald Trump issues warning about the Strait of Hormuz amid tensions with Iran. * Calls for Iran to open the strait or face military consequences, including bombing infrastructure. * Threats come ahead of an 8 pm Eastern Time deadline. * Straits have been paralysed since February 28 following US and Israel strikes on Iran. * Critical shipping route for global oil and LNG passes through the strait. 205. </w:t>
      </w:r>
      <w:hyperlink r:id="rId181">
        <w:r>
          <w:rPr>
            <w:color w:val="0000EE"/>
            <w:u w:val="single"/>
          </w:rPr>
          <w:t>https://www.nation.com.pk/08-Apr-2026/gateway-black-market</w:t>
        </w:r>
      </w:hyperlink>
      <w:r>
        <w:rPr>
          <w:i/>
        </w:rPr>
        <w:t xml:space="preserve"> - * The conflict involving Iran, Israel, and the United States affects Gulf countries and impacts the global economy. * Disruption of the Strait of Hormuz threatens global petroleum trade, causing petrol shortages. * Petrol prices surge, and some pumps stop supplying fuel, especially in smaller cities. * Black-market petrol sales emerge, with fuels sold in bottles at inflated prices. * Authorities' response appears insufficient; calls for stricter measures and crackdowns. * The crisis underscores regulatory failure and hardship for the public. 206. </w:t>
      </w:r>
      <w:hyperlink r:id="rId182">
        <w:r>
          <w:rPr>
            <w:color w:val="0000EE"/>
            <w:u w:val="single"/>
          </w:rPr>
          <w:t>https://www.vietnamplus.vn/khung-hoang-loc-dau-o-california-de-doa-an-ninh-quoc-gia-my-post1103593.vnp</w:t>
        </w:r>
      </w:hyperlink>
      <w:r>
        <w:rPr>
          <w:i/>
        </w:rPr>
        <w:t xml:space="preserve"> - * A report warns that declining refinery capacity in California poses a national security threat to the US due to increased reliance on imported fuel. * The state, described as an “energy island,” is importing more fuel from abroad to meet local demand, particularly for military and civilian transportation. * The decline in capacity is partly due to recent closures and strict environmental regulations, leading to increased costs and import dependency. * California’s significant fuel consumption for aviation, maritime, and land transport heightens concerns over fuel supply security. * The global shift towards imported fuel and ongoing refinery closures exacerbate the strategic vulnerabilities of US energy supply. 207. </w:t>
      </w:r>
      <w:hyperlink r:id="rId183">
        <w:r>
          <w:rPr>
            <w:color w:val="0000EE"/>
            <w:u w:val="single"/>
          </w:rPr>
          <w:t>https://ca.news.yahoo.com/trump-says-us-help-traffic-042818560.html</w:t>
        </w:r>
      </w:hyperlink>
      <w:r>
        <w:rPr>
          <w:i/>
        </w:rPr>
        <w:t xml:space="preserve"> - * The US will help with the buildup of shipping traffic in the Strait of Hormuz, according to President Donald Trump. * A two-week ceasefire was agreed between the US and Iran, allowing the Strait of Hormuz to reopen. * About one-fifth of global oil shipments pass through the Strait, which has been blocked due to hostilities. * Approximately 130 million barrels of crude oil and 46 million barrels of refined fuels are stranded in the region on around 200 tankers. * The move aims to facilitate oil exports and prevent delays in maritime transportation. 208. </w:t>
      </w:r>
      <w:hyperlink r:id="rId184">
        <w:r>
          <w:rPr>
            <w:color w:val="0000EE"/>
            <w:u w:val="single"/>
          </w:rPr>
          <w:t>https://www.gbnews.com/money/oil-prices-donald-trump-ceasefire-iran-britons-fuel</w:t>
        </w:r>
      </w:hyperlink>
      <w:r>
        <w:rPr>
          <w:i/>
        </w:rPr>
        <w:t xml:space="preserve"> - * Global oil prices declined sharply following President Donald Trump's announcement of a two-week ceasefire with Iran. * US-traded oil dropped by nearly 16.5% to $93.80 per barrel; Brent crude fell by 15.9% to $92.30 per barrel. * Iran confirmed safe passage for ships through the Strait of Hormuz during the ceasefire, reducing market concerns. * The Strait of Hormuz is a critical route for about 20% of the world's petroleum and 25% of liquefied natural gas flows. * Oil prices remain higher than pre-conflict levels; market analysts express uncertainty about future price movements. 209. </w:t>
      </w:r>
      <w:hyperlink r:id="rId185">
        <w:r>
          <w:rPr>
            <w:color w:val="0000EE"/>
            <w:u w:val="single"/>
          </w:rPr>
          <w:t>https://mybroadband.co.za/news/motoring/638794-big-swing-for-petrol-prices.html</w:t>
        </w:r>
      </w:hyperlink>
      <w:r>
        <w:rPr>
          <w:i/>
        </w:rPr>
        <w:t xml:space="preserve"> - * The US and Iran agreed to a two-week ceasefire, allowing safe passage through the Strait of Hormuz. * Iran's armed forces will coordinate safe passage, and attacks against Iran are paused for the period. * Oil prices dropped as much as 16%, the largest decrease in nearly six years, impacting global markets. * The ceasefire aims to de-escalate a conflict that has contributed to a global energy crisis. * Uncertainty remains over the full resolution and the realisation of a longer-term agreement. 210. </w:t>
      </w:r>
      <w:hyperlink r:id="rId179">
        <w:r>
          <w:rPr>
            <w:color w:val="0000EE"/>
            <w:u w:val="single"/>
          </w:rPr>
          <w:t>https://www.sbs.com.au/news/article/why-trump-cant-walk-away-from-the-strait-of-hormuz/416rud7df</w:t>
        </w:r>
      </w:hyperlink>
      <w:r>
        <w:rPr>
          <w:i/>
        </w:rPr>
        <w:t xml:space="preserve"> - * Trump shifted his stance on the Strait of Hormuz amid Iran tensions, from suggesting the US could withdraw to demanding its reopening. * Trump backed down from threats of military action, agreeing to a ceasefire with Iran after initial aggressive rhetoric. * The Strait is a critical global oil route, with Iran attacking over 20 vessels and causing a 95% drop in traffic. * Disruptions impact global energy prices and supply chains, notably for fertilisers and medical gases. * US energy dependence is limited, but global prices and economic stability are affected. * Politically, Trump faces declining approval ratings and rising costs domestically, influencing his aggressive tone. 211. </w:t>
      </w:r>
      <w:hyperlink r:id="rId186">
        <w:r>
          <w:rPr>
            <w:color w:val="0000EE"/>
            <w:u w:val="single"/>
          </w:rPr>
          <w:t>https://www.dailyexcelsior.com/oil-prices-sink-us-stock-futures-jump-as-us-iran-agree-to-2-week-ceasefire/</w:t>
        </w:r>
      </w:hyperlink>
      <w:r>
        <w:rPr>
          <w:i/>
        </w:rPr>
        <w:t xml:space="preserve"> - * Oil prices plunged below USD 100 a barrel as the US and Iran agreed to a two-week ceasefire, allowing passage through the Strait of Hormuz. * Oil futures dropped 14.3% for US crude and 13.3% for Brent crude, reflecting market response. * US stock futures and major indices rose amid geopolitical tensions, with some markets recovering after initial declines. * The ceasefire was announced amid ongoing conflict and uncertainty about when it would start. * Oil prices had previously spiked due to disruptions in the Persian Gulf caused by the conflict in the region. 212. </w:t>
      </w:r>
      <w:hyperlink r:id="rId187">
        <w:r>
          <w:rPr>
            <w:color w:val="0000EE"/>
            <w:u w:val="single"/>
          </w:rPr>
          <w:t>https://www.mediaite.com/media/news/confusion-ensues-as-trump-and-iran-make-contradictory-claims-about-ceasefire/</w:t>
        </w:r>
      </w:hyperlink>
      <w:r>
        <w:rPr>
          <w:i/>
        </w:rPr>
        <w:t xml:space="preserve"> - * A regional official claimed Iran will continue tolls in the Strait of Hormuz after Trump’s ceasefire announcement. * Trump announced a two-week ceasefire, claiming Iran agreed to open the Strait of Hormuz. * Trump threatened Iran with regime change if demands were not met by an 8 p.m. deadline, later extended. * Trump received a 10-point proposal from Iran, which he considered a basis for negotiations. * Iran’s Foreign Minister claimed the strait would be open for two weeks, conflicting with tolling claims. 213. </w:t>
      </w:r>
      <w:hyperlink r:id="rId188">
        <w:r>
          <w:rPr>
            <w:color w:val="0000EE"/>
            <w:u w:val="single"/>
          </w:rPr>
          <w:t>https://peakoil.com/consumption/diesel-prices-soar-amid-oil-market-volatility</w:t>
        </w:r>
      </w:hyperlink>
      <w:r>
        <w:rPr>
          <w:i/>
        </w:rPr>
        <w:t xml:space="preserve"> - * Diesel prices increased to $5.643 per gallon as of April 6, according to the Department of Energy. * Prices are over $2 higher than a year ago, with regional variations, including prices in California reaching $7.567 per gallon. * Diesel costs may now exceed 2022 peak levels, with recent surges driven by volatile crude oil prices. * The war in the Middle East, particularly the attack on Iran, has severely disrupted traffic through the Strait of Hormuz, affecting oil flows. * Brent crude futures rose from $61 to $118 per barrel quarter-on-quarter, the largest inflation-adjusted increase since 1988. 214. </w:t>
      </w:r>
      <w:hyperlink r:id="rId189">
        <w:r>
          <w:rPr>
            <w:color w:val="0000EE"/>
            <w:u w:val="single"/>
          </w:rPr>
          <w:t>https://anytvnews.com/news/middle-east-war-deepening-impact-on-asian-countries-rising-inflation-and-fuel-shortage/</w:t>
        </w:r>
      </w:hyperlink>
      <w:r>
        <w:rPr>
          <w:i/>
        </w:rPr>
        <w:t xml:space="preserve"> - * The ongoing Middle East war has disrupted maritime shipping through the Strait of Hormuz, leading to fuel and commodity shortages in Asia-Pacific countries. * Oil prices increased, with Brent Crude reaching about $110 per barrel, impacting inflation and economic costs in countries like Pakistan, Sri Lanka, Bangladesh, and the Philippines. * Disruptions have raised insurance costs, worsened food security concerns due to fertilizer shortages, and increased humanitarian relief costs. * Governments in the region, including India and Nepal, are implementing emergency measures, diverting fuels, and controlling sales amidst rising prices. * UN Secretary General called for an immediate ceasefire, and ongoing regional conflicts and attacks raise concerns about global security and maritime navigation. 215. </w:t>
      </w:r>
      <w:hyperlink r:id="rId190">
        <w:r>
          <w:rPr>
            <w:color w:val="0000EE"/>
            <w:u w:val="single"/>
          </w:rPr>
          <w:t>https://thefrontierpost.com/iata-chief-says-jet-fuel-supply-could-take-months-to-recover-after-hormuz-reopening/</w:t>
        </w:r>
      </w:hyperlink>
      <w:r>
        <w:rPr>
          <w:i/>
        </w:rPr>
        <w:t xml:space="preserve"> - * The head of IATA said jet fuel supply recovery might take months following Hormuz reopening due to refinery disruptions. * Oil prices fell below $100, with a temporary US-Iran ceasefire announced. * Refineries in the Middle East are affected, impacting global refined product supply. * Airlines in Asia are adjusting flights and fuel stops amidst supply pressures. * Refining capacity is available once crude oil flows again, anticipated to improve refining margins. 216. </w:t>
      </w:r>
      <w:hyperlink r:id="rId191">
        <w:r>
          <w:rPr>
            <w:color w:val="0000EE"/>
            <w:u w:val="single"/>
          </w:rPr>
          <w:t>http://www.adaderana.lk/news.php?nid=120898</w:t>
        </w:r>
      </w:hyperlink>
      <w:r>
        <w:rPr>
          <w:i/>
        </w:rPr>
        <w:t xml:space="preserve"> - * Iran and Oman plan to charge transit fees for vessels passing through the Strait of Hormuz during a two-week ceasefire, according to Iran's Tasnim News Agency. 217. </w:t>
      </w:r>
      <w:hyperlink r:id="rId192">
        <w:r>
          <w:rPr>
            <w:color w:val="0000EE"/>
            <w:u w:val="single"/>
          </w:rPr>
          <w:t>https://www.fashionsnap.com/article/2026-04-08/oil-spike-textile-industry-price-hike/</w:t>
        </w:r>
      </w:hyperlink>
      <w:r>
        <w:rPr>
          <w:i/>
        </w:rPr>
        <w:t xml:space="preserve"> - * The deterioration of Middle East conditions causes sharp rises in crude oil and petrochemical prices, impacting Japanese fibre companies. * Toray and Teijin Frontier respond with price increases from April, citing rising costs beyond their control. * Teijin Frontier increases prices for polyester fibres, non-woven fabrics, and textiles by over 15-25%, effective from April 7. * Toray raises prices for nylon, polyester, polypropylene, and acrylic fibres with hikes of 20-110 yen per kg, also from April. * Impact may extend to apparel and footwear manufacturers handling synthetic fibres and leather substitutes; companies project slight impact but remain vigilant. 218. </w:t>
      </w:r>
      <w:hyperlink r:id="rId193">
        <w:r>
          <w:rPr>
            <w:color w:val="0000EE"/>
            <w:u w:val="single"/>
          </w:rPr>
          <w:t>https://www.aa.com.tr/en/economy/real-world-oil-benchmark-dated-brent-hits-record-amid-iran-war-disruption-report/3896699</w:t>
        </w:r>
      </w:hyperlink>
      <w:r>
        <w:rPr>
          <w:i/>
        </w:rPr>
        <w:t xml:space="preserve"> - * Dated Brent, a key global oil benchmark, rose to $144.42 per barrel on Tuesday, reaching an all-time high.</w:t>
      </w:r>
      <w:r>
        <w:t xml:space="preserve"> The increase is linked to Iran war disruptions affecting global supply flows.</w:t>
      </w:r>
      <w:r>
        <w:rPr>
          <w:i/>
        </w:rPr>
        <w:t xml:space="preserve"> Disruptions through the Strait of Hormuz, which handles one-fifth of global oil, are constraining shipments.</w:t>
      </w:r>
      <w:r>
        <w:t xml:space="preserve"> Refiners are bidding aggressively for limited barrels amid tightening supply.</w:t>
      </w:r>
      <w:r>
        <w:rPr>
          <w:i/>
        </w:rPr>
        <w:t xml:space="preserve"> The disruption is also impacting fuel supplies and boosting refining margins, reflecting a physical supply squeeze. 219. </w:t>
      </w:r>
      <w:hyperlink r:id="rId194">
        <w:r>
          <w:rPr>
            <w:color w:val="0000EE"/>
            <w:u w:val="single"/>
          </w:rPr>
          <w:t>https://www.iranherald.com/news/278969854/oil-cargo-prices-surge-past-futures-amid-supply-crunch</w:t>
        </w:r>
      </w:hyperlink>
      <w:r>
        <w:rPr>
          <w:i/>
        </w:rPr>
        <w:t xml:space="preserve"> - * A supply disruption linked to the Iran conflict has caused immediate crude prices to approach US$150 a barrel. * Disruptions have led to the shutdown of at least 12 million barrels per day in the Middle East. * Physical crude prices in Europe and Asia reached record levels, surpassing benchmark futures. * North Sea Forties crude hit an all-time high of $146.09 a barrel on April 7. * The market is experiencing panic over supplies, affecting physical and refined fuel prices. 220. </w:t>
      </w:r>
      <w:hyperlink r:id="rId195">
        <w:r>
          <w:rPr>
            <w:color w:val="0000EE"/>
            <w:u w:val="single"/>
          </w:rPr>
          <w:t>https://www.zerohedge.com/markets/container-ship-sinks-hormuz-after-iranian-strike-last-month-ubs-gives-latest-strait-update</w:t>
        </w:r>
      </w:hyperlink>
      <w:r>
        <w:rPr>
          <w:i/>
        </w:rPr>
        <w:t xml:space="preserve"> - * The container ship Safeen Prestige, damaged after an Iranian strike, sank in the Strait of Hormuz, leaving an oil slick. * The Iranian Revolutionary Guard torched the ship, continuing maritime terrorism, according to sources. * Satellite imagery confirms the ship on fire in late March and disappearance by last Thursday. * The ship was owned by Transmar International Shipping (Egypt) and managed by GFS Ship Management (Dubai). * UBS reports limited improvement in Strait traffic, with a ongoing oil shortfall of about 12 million barrels per day and ongoing disruptions. * Iraqi oil exports have fallen over 3 million barrels per day; some Qatari LNG carriers turned back. * Market analysts suggest a two-month disruption scenario, with Brent crude potentially reaching $130 per barrel. * Polymarket shows 88% odds that Strait traffic will not return to normal by end of April. 221. </w:t>
      </w:r>
      <w:hyperlink r:id="rId196">
        <w:r>
          <w:rPr>
            <w:color w:val="0000EE"/>
            <w:u w:val="single"/>
          </w:rPr>
          <w:t>https://www.aol.com/articles/second-choke-point-crisis-looms-195959508.html</w:t>
        </w:r>
      </w:hyperlink>
      <w:r>
        <w:rPr>
          <w:i/>
        </w:rPr>
        <w:t xml:space="preserve"> - * Iran-backed Houthi forces threaten to target shipping in the Bab al-Mandeb strait, a critical Red Sea choke point, raising fears of a second maritime crisis. * The Houthis have warned they could shutter the strait through missile and drone attacks if Gulf nations join the US–Israel conflict against Iran. * Current shipping levels through the Bab al-Mandeb have already fallen by roughly half due to prior attacks, increasing disruption risk. * The US launched Operation Rough Rider in 2025 to counter Houthi attacks, but threats persist, with Houthis capable of harassing vessels. * Analysts warn that broader attacks could escalate into a larger multi-chokepoint crisis affecting global trade and energy markets. 222. </w:t>
      </w:r>
      <w:hyperlink r:id="rId197">
        <w:r>
          <w:rPr>
            <w:color w:val="0000EE"/>
            <w:u w:val="single"/>
          </w:rPr>
          <w:t>https://peakoil.com/production/iran-war-and-the-strait-of-hormuz-oil-market-implications-six-weeks-in</w:t>
        </w:r>
      </w:hyperlink>
      <w:r>
        <w:rPr>
          <w:i/>
        </w:rPr>
        <w:t xml:space="preserve"> - * The Strait of Hormuz closure has caused a significant oil supply disruption, with approximately 11 million barrels per day of crude production taken offline. * Oil export volumes from the Middle East Gulf have fallen from 15 million to 7 million barrels per day. * Saudi Arabia, the UAE, Iran, and Iraq are among the key affected producers, with Iraq experiencing the largest decline from 4 million to 900,000 barrels per day. * Geopolitical tensions and potential escalation scenarios remain high, with a 50–60% chance of continued conflict and a 20–35% chance of full escalation. * Market analyses indicate that oil prices may need to reach $160–$170 per barrel to rebalance supply and demand, with near-term Brent prices expected around $125 per barrel. 223. </w:t>
      </w:r>
      <w:hyperlink r:id="rId198">
        <w:r>
          <w:rPr>
            <w:color w:val="0000EE"/>
            <w:u w:val="single"/>
          </w:rPr>
          <w:t>https://rezonodwes.com/2026/04/golfe-conflit-liran-revendique-des-frappes-contre-un-complexe-petrochimique-de-20-milliards-de-dollars-a-jubail-en-arabie-saoudite/?utm_source=rss&amp;utm_medium=rss&amp;utm_campaign=golfe-conflit-liran-revendique-des-frappes-contre-un-complexe-petrochimique-de-20-milliards-de-dollars-a-jubail-en-arabie-saoudite</w:t>
        </w:r>
      </w:hyperlink>
      <w:r>
        <w:rPr>
          <w:i/>
        </w:rPr>
        <w:t xml:space="preserve"> - * The Islamic Revolutionary Guard Corps (IRGC) claimed to have conducted targeted strikes against petrochemical facilities in Jubail, Saudi Arabia. * The operation involved missiles and suicide drones, allegedly in retaliation for explosions at related facilities in Asaluyeh. * Saudi authorities report interception of projectiles and debris near energy sites, with no confirmed extent of damage. * The Jubail complex is a key part of global petrochemical supply chains, involving international companies such as ExxonMobil and Chevron Phillips. * The incident occurs amid heightened tensions over the Strait of Hormuz and threats to maritime free navigation, with potential global economic repercussions. 224. </w:t>
      </w:r>
      <w:hyperlink r:id="rId199">
        <w:r>
          <w:rPr>
            <w:color w:val="0000EE"/>
            <w:u w:val="single"/>
          </w:rPr>
          <w:t>https://www.unian.ua/economics/energetics/rosiyska-nafta-cini-na-neji-nayvishchi-za-13-rokiv-na-tli-krizi-navkolo-iranu-13341615.html</w:t>
        </w:r>
      </w:hyperlink>
      <w:r>
        <w:rPr>
          <w:i/>
        </w:rPr>
        <w:t xml:space="preserve"> - * Russian Urals crude oil price reached $116.05 per barrel in Primorsk on 2 April, the highest in 13 years.</w:t>
      </w:r>
      <w:r>
        <w:t>* The increase is linked to global oil price rises influenced by Iran and the ongoing war in Ukraine.</w:t>
      </w:r>
      <w:r>
        <w:rPr>
          <w:i/>
        </w:rPr>
        <w:t>* The US threatens Iran over the Strait of Hormuz closure, affecting global supply.</w:t>
      </w:r>
      <w:r>
        <w:t>* The discount on Urals compared to Dated Brent decreased below $27.75, the lowest since mid-December.</w:t>
      </w:r>
      <w:r>
        <w:rPr>
          <w:i/>
        </w:rPr>
        <w:t>* Attacks on Russian oil infrastructure and ports by Ukraine have disrupted exports, reducing Moscow's revenue.</w:t>
      </w:r>
      <w:r>
        <w:t xml:space="preserve">225. </w:t>
      </w:r>
      <w:hyperlink r:id="rId200">
        <w:r>
          <w:rPr>
            <w:color w:val="0000EE"/>
            <w:u w:val="single"/>
          </w:rPr>
          <w:t>https://keyt.com/politics/cnn-us-politics/2026/04/07/iran-linked-hackers-have-disrupted-multiple-us-industrial-sites/</w:t>
        </w:r>
      </w:hyperlink>
      <w:r>
        <w:t xml:space="preserve"> - * Iran-linked hackers target and cause disruptions at multiple US oil, gas, and water sites, leading to shutdowns and manual operations. * The cyber campaign marks an escalation, testing safety systems at critical infrastructure. * The attacks include potential use of destructive malware and manipulation of industrial control systems. * US federal agencies warn critical infrastructure firms about ongoing threats. * The cyber activity is viewed as an asymmetric response amid US-Iran tensions and recent military actions. 226. </w:t>
      </w:r>
      <w:hyperlink r:id="rId201">
        <w:r>
          <w:rPr>
            <w:color w:val="0000EE"/>
            <w:u w:val="single"/>
          </w:rPr>
          <w:t>https://crypto.news/latest-ai-news-chinas-mizarvision-aids-iran/</w:t>
        </w:r>
      </w:hyperlink>
      <w:r>
        <w:t xml:space="preserve"> - * MizarVision, a Chinese geospatial AI company with partial government ownership, has published satellite imagery and detection analyses used by Iran's IRGC to identify US military targets. * US Defence Intelligence Agency reports Iran is exploiting MizarVision's datasets to improve missile and drone strike precision. * The activities have directly contributed to attacks on US bases, including Prince Sultan Air Base in Saudi Arabia. * MizarVision's AI platform reduces target data processing from days to minutes, enhancing Iran’s strike capabilities. * The use of open-source geospatial data signifies asymmetric warfare development and escalates geopolitical tensions. 227. </w:t>
      </w:r>
      <w:hyperlink r:id="rId202">
        <w:r>
          <w:rPr>
            <w:color w:val="0000EE"/>
            <w:u w:val="single"/>
          </w:rPr>
          <w:t>https://omniekonomi.se/kriget-knacker-irans-civila-ekonomi-men-goder-regimen/a/e77AaM</w:t>
        </w:r>
      </w:hyperlink>
      <w:r>
        <w:t xml:space="preserve"> - * The war on Iran by the US and Israel damages civilian infrastructure but strengthens the IRGC’s economic activities. * The Iranian civilian economy faces rising unemployment, inflation, and currency devaluation. * Iran’s oil exports and illicit trade revenue, especially through the IRGC, increase despite sanctions and conflicts. * The IRGC owns extensive conglomerates benefiting from wartime price rises and reduced foreign competition. * The war's economic impact on ordinary Iranians worsens, while the military's financial interests grow. 228. </w:t>
      </w:r>
      <w:hyperlink r:id="rId203">
        <w:r>
          <w:rPr>
            <w:color w:val="0000EE"/>
            <w:u w:val="single"/>
          </w:rPr>
          <w:t>https://energy.economictimes.indiatimes.com/news/oil-and-gas/us-hits-military-targets-on-irans-kharg-island-oil-hub/130100631</w:t>
        </w:r>
      </w:hyperlink>
      <w:r>
        <w:t xml:space="preserve"> - - The US launched military strikes on Iranian targets at Kharg Island, according to a White House official. - The strikes occurred before a deadline set by President Donald Trump for Iran. - Previous US attacks on the island included air defences, radar site, airport, and hovercraft base. - The event highlights ongoing military escalation related to Iran's oil infrastructure. 229. </w:t>
      </w:r>
      <w:hyperlink r:id="rId204">
        <w:r>
          <w:rPr>
            <w:color w:val="0000EE"/>
            <w:u w:val="single"/>
          </w:rPr>
          <w:t>https://www.freepressjournal.in/world/west-asia-crisis-missile-alerts-continue-as-iranian-strike-hits-israel-uae-despite-us-iran-2-week-ceasefire</w:t>
        </w:r>
      </w:hyperlink>
      <w:r>
        <w:t xml:space="preserve"> - * Israel, UAE, Saudi Arabia, Bahrain, and Kuwait sounded missile alerts amid ongoing conflict in West Asia. * A gas processing facility in Abu Dhabi was hit following Iranian fire. * Iran and the US announced a two-week ceasefire, but missile strikes continued. * Iran's Revolutionary Guard appears to control military actions, with political leadership sidelined. * Diplomatic negotiations are reportedly planned in Islamabad, though effectiveness remains uncertain. 230. </w:t>
      </w:r>
      <w:hyperlink r:id="rId205">
        <w:r>
          <w:rPr>
            <w:color w:val="0000EE"/>
            <w:u w:val="single"/>
          </w:rPr>
          <w:t>https://waateanews.com/2026/04/08/international-trump-threat-sparks-global-alarm-as-iran-ultimatum-nears-deadline/</w:t>
        </w:r>
      </w:hyperlink>
      <w:r>
        <w:t xml:space="preserve"> - * Tensions in the Middle East increase after US President Donald Trump warns of potential devastating consequences if Iran fails to meet an ultimatum. * The warning occurred at 5:36pm Eastern Time via social media. * The standoff involves Iran and the Strait of Hormuz, a key global oil route. * Iran rejects US demands and indicates it will respond to military action. * The crisis is affecting global oil supply, raising fuel prices and causing economic instability worldwide. 231. </w:t>
      </w:r>
      <w:hyperlink r:id="rId206">
        <w:r>
          <w:rPr>
            <w:color w:val="0000EE"/>
            <w:u w:val="single"/>
          </w:rPr>
          <w:t>https://www.commbank.com.au/articles/newsroom/2026/04/oil-shock-reshaping-global-outlook.html</w:t>
        </w:r>
      </w:hyperlink>
      <w:r>
        <w:t xml:space="preserve"> - * The end of the supply chain reprieve is approaching as energy infrastructure damage persists, affecting global markets. * Higher energy prices benefit energy exporters like Canada but burden import-dependent countries such as Europe and Japan. * Costs for fertilisers and food are rising, pressuring household budgets. * China is better positioned due to large reserves and leadership in renewable technologies, potentially benefiting from decarbonisation. * US inflation risks reemerge due to higher fuel prices, complicating central bank decisions and delaying rate cuts until late 2026. * The energy shock influences inflation and growth, creating challenging trade-offs for global policy makers. 232. </w:t>
      </w:r>
      <w:hyperlink r:id="rId207">
        <w:r>
          <w:rPr>
            <w:color w:val="0000EE"/>
            <w:u w:val="single"/>
          </w:rPr>
          <w:t>https://www.freemalaysiatoday.com/category/world/2026/04/08/qatar-says-four-wounded-after-iran-launches-barrage-against-gulf-states</w:t>
        </w:r>
      </w:hyperlink>
      <w:r>
        <w:t xml:space="preserve"> - * Qatar said four people, including a child, were injured by falling missile debris after Iran launched projectiles towards Gulf states. * Explosions were heard in Doha and Bahrain’s capital, Manama. * UAE and Saudi Arabia responded to missile threats, with Saudi intercepting five ballistic missiles. * The attacks occurred hours before a US deadline for Iran to reopen the Strait of Hormuz. * Iran targeted Gulf countries' fossil fuel infrastructure amid ongoing missile and drone salvos. 233. </w:t>
      </w:r>
      <w:hyperlink r:id="rId208">
        <w:r>
          <w:rPr>
            <w:color w:val="0000EE"/>
            <w:u w:val="single"/>
          </w:rPr>
          <w:t>https://www.fxstreet.com/news/usd-chf-hangs-near-two-week-low-around-07900-as-us-iran-ceasefire-triggers-usd-sell-off-202604080053</w:t>
        </w:r>
      </w:hyperlink>
      <w:r>
        <w:t xml:space="preserve"> - * The USD/CHF pair falls to a two-week low amid a weaker US Dollar during the Asian session. * The USD Index (DXY) declines to nearly a one-month low following news of a US-Iran ceasefire. * US President Donald Trump announced plans to suspend military strikes against Iran for two weeks. * Iran's Foreign Minister Seyed Aragchi states that the US accepted a 10-point proposal, leading to market confidence. * Declining crude oil prices and easing inflation concerns impact Federal Reserve rate hike expectations.</w:t>
      </w:r>
      <w:r/>
    </w:p>
    <w:p>
      <w:r/>
      <w:r>
        <w:t xml:space="preserve">234. </w:t>
      </w:r>
      <w:hyperlink r:id="rId209">
        <w:r>
          <w:rPr>
            <w:color w:val="0000EE"/>
            <w:u w:val="single"/>
          </w:rPr>
          <w:t>https://medium.com/@adenparsons/the-price-of-hard-power-without-soft-power-971459e640f1?source=rss------foreign_policy-5</w:t>
        </w:r>
      </w:hyperlink>
      <w:r>
        <w:t xml:space="preserve"> - * The article discusses United States President Donald Trump's social media threats towards Iran in the context of the Strait of Hormuz. * It criticises the US's reliance on hard power and lack of soft power in foreign policy. * Iran has responded by shutting down the Strait of Hormuz, blocking a critical oil route. * The article references recent US-Israeli actions and US threats to Iran. * It suggests that the US's military and diplomatic stance is weakened by an absence of soft power. 235. </w:t>
      </w:r>
      <w:hyperlink r:id="rId210">
        <w:r>
          <w:rPr>
            <w:color w:val="0000EE"/>
            <w:u w:val="single"/>
          </w:rPr>
          <w:t>https://coloradobiz.com/ny-fed-survey-jump-near-term-inflation-expectations-energy-shock/</w:t>
        </w:r>
      </w:hyperlink>
      <w:r>
        <w:t xml:space="preserve"> - * The Federal Reserve Bank of New York reported increased near-term inflation expectations due to energy prices tied to Middle East conflict. * Inflation in one year is projected at 3.4%, up from 3%, with gasoline price expectations rising to 9.4%. * Longer-term inflation projections remain stable at 3% for five years. * The Fed’s interest rate target is between 3.5% and 3.75%, with a single rate cut expected this year. * Respondents feel more pessimistic about current and future financial situations, and unemployment expectations are at their highest since April 2025. 236. </w:t>
      </w:r>
      <w:hyperlink r:id="rId211">
        <w:r>
          <w:rPr>
            <w:color w:val="0000EE"/>
            <w:u w:val="single"/>
          </w:rPr>
          <w:t>https://www.abc.net.au/news/2026-04-08/asx-markets-business-news-live-updates/106540036</w:t>
        </w:r>
      </w:hyperlink>
      <w:r>
        <w:t xml:space="preserve"> - * Oil prices are affected by the ongoing closure of the Strait of Hormuz and the US-Iran conflict, causing supply fears. * Physical crude prices, such as North Sea Forties, hit all-time highs above 2008 levels due to panic over immediate supplies. * Brent oil futures reached $US119.50 per barrel last month, with physical cargo prices around $150 for immediate delivery. * European refined product prices, including jet fuel and diesel, approached record highs amid supply constraints. 237. </w:t>
      </w:r>
      <w:hyperlink r:id="rId212">
        <w:r>
          <w:rPr>
            <w:color w:val="0000EE"/>
            <w:u w:val="single"/>
          </w:rPr>
          <w:t>https://fullavantenews.com/russia-china-block-hormuz-action-at-un-as-shipping-crisis-continues/</w:t>
        </w:r>
      </w:hyperlink>
      <w:r>
        <w:t xml:space="preserve"> - * The UN Security Council failed to pass a resolution to protect shipping through the Strait of Hormuz, with Russia and China vetoing the measure. * The draft resolution aimed to de-escalate tensions and ensure navigational freedom but was blocked, amid deep geopolitical divisions. * The vetoed resolution was supported by Bahrain, the US, the UK, and Gulf states, citing Iran's disruptive actions. * The vetoed resolution highlighted disruptions in maritime traffic and the impact on global energy markets, humanitarian aid, and supply chains. * Following the veto, the US issued an ultimatum to Iran, signalling potential escalation in military tensions and full shutdown risks. 238. </w:t>
      </w:r>
      <w:hyperlink r:id="rId213">
        <w:r>
          <w:rPr>
            <w:color w:val="0000EE"/>
            <w:u w:val="single"/>
          </w:rPr>
          <w:t>https://windward.ai/blog/april-7-maritime-intelligence-daily/</w:t>
        </w:r>
      </w:hyperlink>
      <w:r>
        <w:t xml:space="preserve"> - * Eleven vessels transited the Strait of Hormuz on 6 April, with inbound and outbound traffic mainly supporting Iranian oil shipments. * Two Qatari LNG carriers aborted transits on 6 April, signalling potential route changes, with some ships returning to Qatar. * Diesel and gasoil stored on water increased by 12% in two weeks due to longer shipping routes and shortages. * A scrapped LNG carrier identity was fraudulently reused by a tanker transiting Hormuz on 5 April. * An Iranian-affiliated tanker diverted course before reaching India, avoiding US sanctions and AIS tracking. * Russia is diverting tankers around the UK to avoid the English Channel, tracking sovereign sanctions measures.</w:t>
      </w:r>
      <w:r/>
    </w:p>
    <w:p>
      <w:r/>
      <w:r>
        <w:t xml:space="preserve">The activity demonstrates ongoing geopolitical shipping strategies, sanctions enforcement, and maritime security issues surrounding the Strait of Hormuz and related international routes. 239. </w:t>
      </w:r>
      <w:hyperlink r:id="rId214">
        <w:r>
          <w:rPr>
            <w:color w:val="0000EE"/>
            <w:u w:val="single"/>
          </w:rPr>
          <w:t>https://tribune.com.pk/story/2601628/china-russia-block-unsc-move-on-hormuz</w:t>
        </w:r>
      </w:hyperlink>
      <w:r>
        <w:t xml:space="preserve"> - * China and Russia vetoed a UN Security Council resolution aimed at securing the Strait of Hormuz. * The vote was 11 in favour, with 2 against and 2 abstentions. * The draft sought to provide a UN mandate for action to unblock the strait, but was diluted. * The veto came hours before US deadline for Iran to reach an agreement or face military action. * Gulf states, including the UAE, expressed frustration at the veto and warned of risks to global commerce. * Pakistan called for restraint and diplomacy, emphasising the criticality of the shipping route and energy supplies. 240. </w:t>
      </w:r>
      <w:hyperlink r:id="rId215">
        <w:r>
          <w:rPr>
            <w:color w:val="0000EE"/>
            <w:u w:val="single"/>
          </w:rPr>
          <w:t>https://thanhnien.vn/gia-usd-hom-nay-842026-quay-dau-giam-khi-my-ngung-ban-2-tuan-voi-iran-185260408073655802.htm</w:t>
        </w:r>
      </w:hyperlink>
      <w:r>
        <w:t xml:space="preserve"> - * The central bank of Vietnam announced the day's USD exchange rate at 25,106 VND, down 2 VND from the previous day; commercial banks also decreased their USD rates. * The USD index fell to 99 points, down more than 1 point; US dollar weakened following President Trump’s announcement to delay the attack on Iran by two weeks. * The US delayed military action due to progress in negotiations with Iran; the delay impacts global oil prices and the US dollar outlook. * Analysts suggest the USD may weaken further if tensions de-escalate; the overall global economy is affected by geopolitical developments. * Prior to the Iran ceasefire news, USD appreciated on expectations of prolonged US rate hikes amid rising energy costs and inflation. 241. </w:t>
      </w:r>
      <w:hyperlink r:id="rId216">
        <w:r>
          <w:rPr>
            <w:color w:val="0000EE"/>
            <w:u w:val="single"/>
          </w:rPr>
          <w:t>https://www.farms.com/ag-industry-news/strait-of-hormuz-issue-continues-to-send-fuel-prices-higher-442.aspx</w:t>
        </w:r>
      </w:hyperlink>
      <w:r>
        <w:t xml:space="preserve"> - * The US Energy Information Administration (EIA) reports ongoing impacts of the Strait of Hormuz closure, a key global energy chokepoint, with no clear timeline for reopening. * Oil production across Middle Eastern countries has been reduced, leading to elevated crude oil prices, with Brent forecasted to peak at $115 per barrel in mid-2026. * Diesel prices are expected to peak above $5.80 per gallon in April 2026, significantly affecting agriculture by increasing fuel and operational costs. * Disruptions in liquefied natural gas trade have caused global supply tightening and price spreads, influencing natural gas and fertiliser markets. * The outlook indicates persistent energy volatility, complicating farm management strategies in the US and globally. 242. </w:t>
      </w:r>
      <w:hyperlink r:id="rId217">
        <w:r>
          <w:rPr>
            <w:color w:val="0000EE"/>
            <w:u w:val="single"/>
          </w:rPr>
          <w:t>https://www.iranherald.com/news/278970186/will-take-action-against-infrastructure-of-us-its-allies-says-iran-as-trump-deadline-looms</w:t>
        </w:r>
      </w:hyperlink>
      <w:r>
        <w:t xml:space="preserve"> - * Iran has warned it will target the infrastructure of the US and its allies, threatening to deprive them of region's oil and gas. * The statement was made in response to US President Trump's recent provocative statements and a deadline he set for negotiations. * Reports suggest US strikes on Iranian infrastructure, with tensions heightened due to a geopolitical standoff. * The international community, including UN and the Pope, calls for dialogue rather than military action. * Trump has given a deadline of Tuesday, 8 pm ET, to negotiate to prevent conflict and reopen the Strait of Hormuz. 243. </w:t>
      </w:r>
      <w:hyperlink r:id="rId218">
        <w:r>
          <w:rPr>
            <w:color w:val="0000EE"/>
            <w:u w:val="single"/>
          </w:rPr>
          <w:t>https://www.americanbanker.com/news/feds-jefferson-cautious-about-labor-market-gains</w:t>
        </w:r>
      </w:hyperlink>
      <w:r>
        <w:t xml:space="preserve"> - * Federal Reserve Vice Chair Philip Jefferson expressed concern about the fragility of the labour market and the risk of economic shocks in a speech at the University of Detroit Mercy. * Jefferson noted recent employment data may mask vulnerabilities and highlighted the 'low hire/low fire' employment approach. * Inflation has remained above the Fed's 2% target for five years, mainly due to tariffs, and Jefferson expects disinflation when tariffs are fully absorbed. * Energy price disruptions and geopolitical tensions, especially the Iran war, could affect inflation forecasts. * Fed officials are considering inflation expectations and supply shocks as key monetary policy factors. 244. </w:t>
      </w:r>
      <w:hyperlink r:id="rId219">
        <w:r>
          <w:rPr>
            <w:color w:val="0000EE"/>
            <w:u w:val="single"/>
          </w:rPr>
          <w:t>https://mediaindonesia.com/internasional/877267/emirat-arab-gencatan-senjata-saja-tidak-cukup-selesaikan-konflik-iran</w:t>
        </w:r>
      </w:hyperlink>
      <w:r>
        <w:t xml:space="preserve"> - • Emirat Arab express that a ceasefire in Iran alone is insufficient; a broader security architecture is needed. • Anwar Gargash advocates for stabilising maritime security in the Strait of Hormuz and regional behaviour. • Emirat support for US-led efforts to secure navigation routes despite not being a maritime power. • Emphasises that conflict resolutions must address structural risks and avoid long-term instability. • Highlights potential strategic realignments involving Iran, US, and Israel influence in the Gulf. 245. </w:t>
      </w:r>
      <w:hyperlink r:id="rId205">
        <w:r>
          <w:rPr>
            <w:color w:val="0000EE"/>
            <w:u w:val="single"/>
          </w:rPr>
          <w:t>https://waateanews.com/2026/04/08/international-trump-threat-sparks-global-alarm-as-iran-ultimatum-nears-deadline/</w:t>
        </w:r>
      </w:hyperlink>
      <w:r>
        <w:t xml:space="preserve"> - * Tensions in the Middle East have escalated following US President Donald Trump's warning of potential devastation if Iran fails to meet an upcoming ultimatum. * The conflict involves Iran and the Strait of Hormuz, a key global oil route. * Trump’s rhetoric threatens to target infrastructure and raises fears of widespread destruction. * Iran rejected the demands and indicated it will respond to military action. * The crisis has disrupted oil supply, increased fuel prices, and heightened global instability. 246. </w:t>
      </w:r>
      <w:hyperlink r:id="rId220">
        <w:r>
          <w:rPr>
            <w:color w:val="0000EE"/>
            <w:u w:val="single"/>
          </w:rPr>
          <w:t>https://www.ad-hoc-news.de/boerse/news/ueberblick/oil-prices-surge-above-110-as-geopolitical-tensions-escalate-pressuring/69097156</w:t>
        </w:r>
      </w:hyperlink>
      <w:r>
        <w:t xml:space="preserve"> - ['</w:t>
      </w:r>
      <w:r>
        <w:rPr>
          <w:i/>
        </w:rPr>
        <w:t xml:space="preserve"> Oil prices, WTI exceeding $112 and Brent approaching $110, rise due to Iran conflict and Strait of Hormuz disruptions.', "</w:t>
      </w:r>
      <w:r>
        <w:t xml:space="preserve"> Supply-side shocks from Iran's war and Strait blockages have pushed prices to multi-year highs, with WTI up 97% year-to-date.", '</w:t>
      </w:r>
      <w:r>
        <w:rPr>
          <w:i/>
        </w:rPr>
        <w:t xml:space="preserve"> The rally affects US gasoline prices, inflation outlook, and Federal Reserve rate expectations, with potential impacts on markets.', '</w:t>
      </w:r>
      <w:r>
        <w:t xml:space="preserve"> US crude inventories remain below five-year averages; geopolitical tensions threaten global supply further.', '</w:t>
      </w:r>
      <w:r>
        <w:rPr>
          <w:i/>
        </w:rPr>
        <w:t xml:space="preserve"> Market response includes government price caps and increased hedging by industry participants.'] 247. </w:t>
      </w:r>
      <w:hyperlink r:id="rId221">
        <w:r>
          <w:rPr>
            <w:color w:val="0000EE"/>
            <w:u w:val="single"/>
          </w:rPr>
          <w:t>https://investinglive.com/centralbank/bank-of-korea-seen-holding-rates-on-april-10-as-oil-shock-lifts-inflation-risks-20260408/</w:t>
        </w:r>
      </w:hyperlink>
      <w:r>
        <w:rPr>
          <w:i/>
        </w:rPr>
        <w:t xml:space="preserve"> - * Bank of Korea expected to keep rates at 2.50% on April 10. * Reuters poll shows unanimous no-change expectation. * Rates expected to remain on hold through 2026 amid uncertainty. * Oil prices surge over 50%, increasing inflation risks. * Korea highly dependent on energy imports from Gulf region. * Inflation forecast revised higher, above target. * Growth outlook clouds due to energy shock and weaker won. * Policymakers likely to signal a balanced approach with no immediate rate change. 248. </w:t>
      </w:r>
      <w:hyperlink r:id="rId222">
        <w:r>
          <w:rPr>
            <w:color w:val="0000EE"/>
            <w:u w:val="single"/>
          </w:rPr>
          <w:t>https://investinglive.com/news/investinglive-asia-pacific-fx-news-wrap-two-week-pauseceasefire-sends-oil-plummeting-20260408/</w:t>
        </w:r>
      </w:hyperlink>
      <w:r>
        <w:rPr>
          <w:i/>
        </w:rPr>
        <w:t xml:space="preserve"> - * US president Trump announces a two-week pause on military strikes against Iran to facilitate negotiations. * Iran confirms engagement in talks scheduled for April 10 in Islamabad. * Market reactions include a sharp fall in oil prices, a weakening USD, and rallies in equities and gold. * Doubts remain over the feasibility of Iran’s demands and regional stability amid reports of restricted Hormuz traffic and Israel's operational limitations in Lebanon. * Central banks express caution on inflation and growth outlooks; Japan reports rising wages supporting further BoJ tightening. 249. </w:t>
      </w:r>
      <w:hyperlink r:id="rId207">
        <w:r>
          <w:rPr>
            <w:color w:val="0000EE"/>
            <w:u w:val="single"/>
          </w:rPr>
          <w:t>https://www.freemalaysiatoday.com/category/world/2026/04/08/qatar-says-four-wounded-after-iran-launches-barrage-against-gulf-states</w:t>
        </w:r>
      </w:hyperlink>
      <w:r>
        <w:rPr>
          <w:i/>
        </w:rPr>
        <w:t xml:space="preserve"> - * Qatar reported four injuries caused by falling missile debris after Iran launched projectiles towards Gulf countries. * Explosions were heard in Doha and Manama, with Bahrain and UAE authorities responding to missile threats. * Iran's missile attacks occurred hours before a US deadline related to the Strait of Hormuz. * Saudi Arabia intercepted five ballistic missiles aimed at the eastern region, including a petrochemical complex in Jubail. * Iran's missile and drone attacks have targeted Gulf countries’ infrastructure amid regional tensions. 250. </w:t>
      </w:r>
      <w:hyperlink r:id="rId223">
        <w:r>
          <w:rPr>
            <w:color w:val="0000EE"/>
            <w:u w:val="single"/>
          </w:rPr>
          <w:t>https://investinglive.com/commodities/reports-that-iran-will-allow-only-10-15-ships-day-to-pass-through-strait-of-hormuz-20260408/</w:t>
        </w:r>
      </w:hyperlink>
      <w:r>
        <w:rPr>
          <w:i/>
        </w:rPr>
        <w:t xml:space="preserve"> - * Iran plans to restrict vessel passage through the Strait of Hormuz to 10-15 ships per day during a two-week ceasefire, subject to approval and tolls. * Even after a final agreement, the Strait may not fully reopen to unrestricted navigation. * Negotiations are ongoing based on Iran’s 10-point plan, involving the US and other parties. * Conditions could lead to continued supply constraints, impacting global energy flows and prices. * The development suggests a shift towards a more controlled, politicised energy transit regime with regional geopolitical implications. 251. </w:t>
      </w:r>
      <w:hyperlink r:id="rId224">
        <w:r>
          <w:rPr>
            <w:color w:val="0000EE"/>
            <w:u w:val="single"/>
          </w:rPr>
          <w:t>https://thewest.com.au/business/aussie-dollar-up-oil-tanks-on-news-of-us-iran-ceasefire-c-22109228</w:t>
        </w:r>
      </w:hyperlink>
      <w:r>
        <w:rPr>
          <w:i/>
        </w:rPr>
        <w:t xml:space="preserve"> - * The Australian share market gains 2.6% on Wednesday, driven by optimism over a two-week ceasefire between US, Israel, and Iran. * Global oil prices decrease by up to 19%, affecting Australian energy stocks negatively. * The Aussie dollar appreciates by 1.5% against the USD, reaching US70.70c. * Oil trade route through Strait of Hormuz may reopen during ceasefire, easing regional risk sentiment. * US suspends attacks on Iran, influenced by brokered ceasefire, reducing global market tension. 252. </w:t>
      </w:r>
      <w:hyperlink r:id="rId225">
        <w:r>
          <w:rPr>
            <w:color w:val="0000EE"/>
            <w:u w:val="single"/>
          </w:rPr>
          <w:t>https://virginiabusiness.com/oil-prices-mixed-brent-flat-us-crude-up-as-iran-keeps-hormuz-shut-ahead-of-trump-deadline/</w:t>
        </w:r>
      </w:hyperlink>
      <w:r>
        <w:rPr>
          <w:i/>
        </w:rPr>
        <w:t xml:space="preserve"> - * US crude reaches highest close since 2022 amid ongoing geopolitical tensions. * US President Trump set a deadline for Iran to open the Strait of Hormuz, threatening destruction if ignored. * Iran maintains blockade; strikes reported on Iranian infrastructure. * Oil prices, particularly US crude, rise due to supply disruptions and geopolitical risk. * OPEC+ agrees to raise May oil output quotas, though increase limited by Strait closure. 253. </w:t>
      </w:r>
      <w:hyperlink r:id="rId226">
        <w:r>
          <w:rPr>
            <w:color w:val="0000EE"/>
            <w:u w:val="single"/>
          </w:rPr>
          <w:t>https://energynow.com/2026/04/russias-major-norsi-oil-refinery-halted-operations-after-sunday-drone-attack-sources-say/</w:t>
        </w:r>
      </w:hyperlink>
      <w:r>
        <w:rPr>
          <w:i/>
        </w:rPr>
        <w:t xml:space="preserve"> - * NORSI, Russia’s fourth-largest oil refinery, suspended operations on April 5 after a drone attack. * The attack caused a fire and damage to facilities, including a power station, in Nizhny Novgorod region. * The closure is expected to last until the end of the month, impacting Russian oil supply. * The refinery processes 16 million metric tons of oil annually and is a major gasoline producer. * Industry sources report supply disruptions and uncertainties in Russia’s energy sector. 254. </w:t>
      </w:r>
      <w:hyperlink r:id="rId227">
        <w:r>
          <w:rPr>
            <w:color w:val="0000EE"/>
            <w:u w:val="single"/>
          </w:rPr>
          <w:t>https://vanguardia.com.mx/noticias/economia-global-en-riesgo-por-conflicto-con-iran-advierte-fitch-NE19845686</w:t>
        </w:r>
      </w:hyperlink>
      <w:r>
        <w:rPr>
          <w:i/>
        </w:rPr>
        <w:t xml:space="preserve"> - * Fitch Ratings warns that prolonged geopolitical tensions with Iran could slow global growth and increase inflation over the coming years. * The main risks identified include rising oil prices and market volatility, which could negatively impact economies. * Fitch estimates the global GDP could be up to 0.8% lower after four quarters under adverse scenarios. * Countries most affected include the US, Japan, South Korea, Canada, and the Eurozone. * Growth projections for 2026 in an adverse scenario: US 1.5%, China below 4%, Eurozone below 1%; global growth at 2.6%. * Inflation could increase by up to 1.3 percentage points in Fitch 20 economies, with higher pressures in India, Poland, and Turkey. 255. </w:t>
      </w:r>
      <w:hyperlink r:id="rId228">
        <w:r>
          <w:rPr>
            <w:color w:val="0000EE"/>
            <w:u w:val="single"/>
          </w:rPr>
          <w:t>https://oilprice.com/Latest-Energy-News/World-News/Physical-Crude-Hits-Record-Highs.html</w:t>
        </w:r>
      </w:hyperlink>
      <w:r>
        <w:rPr>
          <w:i/>
        </w:rPr>
        <w:t xml:space="preserve"> - * Physical crude markets surged to record highs, with Dated Brent exceeding $144 per barrel. * Oil prices pulled back in futures markets, WTI at $113.7 and Brent at $109.2. * Supply disruptions around the Strait of Hormuz have effectively shut in 12 million barrels per day. * The supply shortage has led to bidding for replacement barrels from North Sea, Africa, and Atlantic Basin. * European diesel and jet fuel prices are near record levels, indicating tight supply conditions. 256. </w:t>
      </w:r>
      <w:hyperlink r:id="rId193">
        <w:r>
          <w:rPr>
            <w:color w:val="0000EE"/>
            <w:u w:val="single"/>
          </w:rPr>
          <w:t>https://www.aa.com.tr/en/economy/real-world-oil-benchmark-dated-brent-hits-record-amid-iran-war-disruption-report/3896699</w:t>
        </w:r>
      </w:hyperlink>
      <w:r>
        <w:rPr>
          <w:i/>
        </w:rPr>
        <w:t xml:space="preserve"> - * Dated Brent reached an all-time high of $144.42 per barrel due to Iran war disruptions. * The oil benchmark rose as shipments through the Strait of Hormuz remained constrained. * Supply shortages prompted refiners to bid aggressively for limited barrels. * Disruptions in the Strait of Hormuz, handling one-fifth of global oil flows, affected physical crude markets. * Fuel supplies are also under pressure, increasing refining margins amid competition for feedstock. 257. </w:t>
      </w:r>
      <w:hyperlink r:id="rId229">
        <w:r>
          <w:rPr>
            <w:color w:val="0000EE"/>
            <w:u w:val="single"/>
          </w:rPr>
          <w:t>https://www.investing.com/news/commodities-news/chicago-jet-fuel-tops-5-a-gallon-as-refiner-maintenance-adds-to-warrelated-price-surge-4601819</w:t>
        </w:r>
      </w:hyperlink>
      <w:r>
        <w:rPr>
          <w:i/>
        </w:rPr>
        <w:t xml:space="preserve"> - * Chicago jet fuel prices exceed $5 a gallon, up from about $2.47 before the Iran war.</w:t>
      </w:r>
      <w:r>
        <w:t>* The price increase is due to refinery maintenance and supply disruptions caused by the Iran war.</w:t>
      </w:r>
      <w:r>
        <w:rPr>
          <w:i/>
        </w:rPr>
        <w:t>* Chicago's O’Hare International Airport is among the busiest in the world.</w:t>
      </w:r>
      <w:r>
        <w:t xml:space="preserve">* Major refineries in Illinois, Wood River and Robinson, are undergoing maintenance.* * Other U.S. markets also experienced price rises, such as New York Harbour and Gulf Coast. 258. </w:t>
      </w:r>
      <w:hyperlink r:id="rId197">
        <w:r>
          <w:rPr>
            <w:color w:val="0000EE"/>
            <w:u w:val="single"/>
          </w:rPr>
          <w:t>https://peakoil.com/production/iran-war-and-the-strait-of-hormuz-oil-market-implications-six-weeks-in</w:t>
        </w:r>
      </w:hyperlink>
      <w:r>
        <w:t xml:space="preserve"> - * The Strait of Hormuz crisis has caused the most significant modern oil supply disruption, removing approximately 11 million barrels per day of crude production. * Export volumes from the Middle East Gulf have fallen from 15 million to 7 million barrels per day, with additional refinery cuts adding a 3 million barrel per day shortfall. * Rerouting options are limited; Saudi Arabia activation of the east–west pipeline and UAE exports continue, but about 8 million barrels per day remain stranded. * The conflict has led to potential price increases, with estimates suggesting $160–$170 per barrel could rebalance demand. * Global crude exports and inventories, particularly in China and India, are being actively managed in response to the disruption. 259. </w:t>
      </w:r>
      <w:hyperlink r:id="rId230">
        <w:r>
          <w:rPr>
            <w:color w:val="0000EE"/>
            <w:u w:val="single"/>
          </w:rPr>
          <w:t>https://nypost.com/2026/04/07/world-news/iran-vows-to-take-control-of-key-bab-el-mandeb-strait-amid-trump-annihilation-threat/</w:t>
        </w:r>
      </w:hyperlink>
      <w:r>
        <w:t xml:space="preserve"> - * Iran threatens to use its allies, the Houthis, to close the Bab el-Mandeb Strait if attacked by the US. * The closure would disrupt global trade and increase oil prices, similar to the Strait of Hormuz. * Iran responded to US strikes on Kharg Island, threatening further escalation in the Middle East. * The Houthi rebels indicated they would help control the strait if needed during conflicts. * The potential closure of the canal could affect shipments from Saudi Arabia and push crude oil prices higher. 260. </w:t>
      </w:r>
      <w:hyperlink r:id="rId231">
        <w:r>
          <w:rPr>
            <w:color w:val="0000EE"/>
            <w:u w:val="single"/>
          </w:rPr>
          <w:t>https://www.oilandgas360.com/crude-oil-and-petroleum-product-prices-increased-sharply-in-the-first-quarter-of-2026/#utm_source=rss&amp;utm_medium=rss&amp;utm_campaign=crude-oil-and-petroleum-product-prices-increased-sharply-in-the-first-quarter-of-2026</w:t>
        </w:r>
      </w:hyperlink>
      <w:r>
        <w:t xml:space="preserve"> - * Crude oil and petroleum product prices increased sharply in 1Q26, following military actions in the Middle East on February 28. * The Strait of Hormuz's closure led to increased shipping risks, impacting oil flows and causing price surges. * Brent crude oil prices rose from $61/b at the start of the year to $118/b by quarter-end, with the largest inflation-adjusted rise since 1988. * Oil exports disruptions, attacks on energy infrastructure, and regional production shutdowns contributed to rising prices. * Gasoline, distillate, and jet fuel prices increased, with gasoline reaching $3.99/gal and diesel $5.40/gal—the highest in over two years. * Distillate and jet fuel prices grew more significantly than gasoline due to supply disruptions and high demand. * U.S. refinery inputs exceeded the five-year range, supported by high distillate margins and reduced scheduled maintenance in 2025 autumn. 261. </w:t>
      </w:r>
      <w:hyperlink r:id="rId232">
        <w:r>
          <w:rPr>
            <w:color w:val="0000EE"/>
            <w:u w:val="single"/>
          </w:rPr>
          <w:t>https://www.brecorder.com/news/40415192/weekly-crude-exports-from-saudi-arabias-yanbu-port-drop-15-shipping-data-shows</w:t>
        </w:r>
      </w:hyperlink>
      <w:r>
        <w:t xml:space="preserve"> - * Crude exports from Saudi Arabia’s Yanbu port decreased by about 15% week-on-week to nearly 3.9 million barrels per day in the week starting March 30, shipping data from LSEG and Kpler indicates. * Exports in the week beginning March 23 were approximately 4.6 million bpd. * Yanbu’s export capacity is about 5 million bpd and is crucial amid disruptions to transit through the Strait of Hormuz. * March average exports from Yanbu were 3.3 million bpd, significantly higher than February levels. * Saudi Aramco has been pumping crude via the East-West pipeline to Yanbu to maintain supplies, with up to 5 million bpd available for export. * A shipping source cited vessel availability and discharge timing as likely causes for the drop; concerns over attacks on Bab al-Mandab Strait have also affected shipping decisions. 262. </w:t>
      </w:r>
      <w:hyperlink r:id="rId233">
        <w:r>
          <w:rPr>
            <w:color w:val="0000EE"/>
            <w:u w:val="single"/>
          </w:rPr>
          <w:t>https://www.newarab.com/news/iran-war-which-countries-are-allowed-through-strait-hormuz</w:t>
        </w:r>
      </w:hyperlink>
      <w:r>
        <w:t xml:space="preserve"> - * Iran maintains a blockade on the Strait of Hormuz, permitting only certain vessels from 'friendly countries' to pass. * Countries mentioned with permitted vessels include Philippines, Pakistan, India, Iraq, Malaysia, Indonesia, China, Japan, Russia, Turkey, and France. * The passage is granted on diplomatic negotiations, with some countries' ships having been allowed to transit recently. * Iran charges fees, reportedly in Chinese yuan, for some vessels, contributing to tensions. * The situation impacts logistics, supply chains, and oil prices amid ongoing war and geopolitical tensions.</w:t>
      </w:r>
      <w:r/>
    </w:p>
    <w:p>
      <w:r/>
      <w:r>
        <w:t xml:space="preserve">263. </w:t>
      </w:r>
      <w:hyperlink r:id="rId234">
        <w:r>
          <w:rPr>
            <w:color w:val="0000EE"/>
            <w:u w:val="single"/>
          </w:rPr>
          <w:t>https://www.indiandefensenews.in/2026/04/indian-energy-lifeline-green-asha-exit.html</w:t>
        </w:r>
      </w:hyperlink>
      <w:r>
        <w:t xml:space="preserve"> - * The LPG tanker Green Asha transited the Strait of Hormuz on 5 April 2026 amid Iran's maritime blockade following US and Israel strikes on Iran. * The vessel departed from UAE on 30 March, carrying 15,400 tonnes of LPG, and was headed to Mumbai. * It is the eighth Indian-flagged vessel to exit since the strait's closure, impacting India’s LPG imports which relied heavily on the route. * Three foreign vessels carrying 87,000 tonnes of LPG still await passage, with ongoing monitoring by Indian authorities. * The Indian government has evacuated Indian fishermen stranded in Iran and is working to ensure the safety of Indian vessels and crews. 264. </w:t>
      </w:r>
      <w:hyperlink r:id="rId228">
        <w:r>
          <w:rPr>
            <w:color w:val="0000EE"/>
            <w:u w:val="single"/>
          </w:rPr>
          <w:t>https://oilprice.com/Latest-Energy-News/World-News/Physical-Crude-Hits-Record-Highs.html</w:t>
        </w:r>
      </w:hyperlink>
      <w:r>
        <w:t xml:space="preserve"> - * Physical crude markets surged to record highs, with Dated Brent above $144 per barrel and some cargoes over $150. * Oil prices pulled back slightly on futures markets while physical prices soared. * Disruption at Strait of Hormuz has effectively shut in 12 million barrels per day of supply. * Refiners in Europe and Asia bid aggressively for replacement barrels from North Sea, Africa, and Atlantic Basin. * European diesel and jet fuel prices are near record levels, indicating tight supply.</w:t>
      </w:r>
      <w:r/>
    </w:p>
    <w:p>
      <w:r/>
      <w:r>
        <w:t xml:space="preserve">265. </w:t>
      </w:r>
      <w:hyperlink r:id="rId193">
        <w:r>
          <w:rPr>
            <w:color w:val="0000EE"/>
            <w:u w:val="single"/>
          </w:rPr>
          <w:t>https://www.aa.com.tr/en/economy/real-world-oil-benchmark-dated-brent-hits-record-amid-iran-war-disruption-report/3896699</w:t>
        </w:r>
      </w:hyperlink>
      <w:r>
        <w:t xml:space="preserve"> - * Dated Brent, the global oil benchmark, reached an all-time high of $144.42 per barrel amid Iran war disruptions. * The price surge is linked to supply constraints in the Strait of Hormuz, a critical shipping route handling one-fifth of global oil flows. * Disruptions have caused a scramble for cargoes, with refiners bidding aggressively for limited barrels. * The market shows signs of acute tightness, with numerous bids and increased refining margins due to fuel supply concerns. * The conflict impacts both physical crude markets and refining activities, raising concern over worsening shortages. 266. </w:t>
      </w:r>
      <w:hyperlink r:id="rId235">
        <w:r>
          <w:rPr>
            <w:color w:val="0000EE"/>
            <w:u w:val="single"/>
          </w:rPr>
          <w:t>https://www.fox32chicago.com/news/strait-hormuz-important-history</w:t>
        </w:r>
      </w:hyperlink>
      <w:r>
        <w:t xml:space="preserve"> - * The Strait of Hormuz is a key global shipping route that is currently blocked by Iran, affecting approximately 20% of the world's oil traffic. * Iran's blockade links to sanctions relief negotiations, impacting global political and economic stability. * The strait connects the Persian Gulf to the Gulf of Oman; about 21 miles wide at its narrowest point. * Major oil-producing countries depend on the route, with most oil heading to Asian markets. * Past threats and conflicts have periodically disrupted shipping, but full closure threats have been rare since the 1980s. * In 2024, around 20 million barrels of oil daily passed through the strait; US imports from the region were only 7%. 267. </w:t>
      </w:r>
      <w:hyperlink r:id="rId236">
        <w:r>
          <w:rPr>
            <w:color w:val="0000EE"/>
            <w:u w:val="single"/>
          </w:rPr>
          <w:t>https://www.bairdmaritime.com/shipping/feature-can-iran-really-turn-the-strait-of-hormuz-into-a-tollway</w:t>
        </w:r>
      </w:hyperlink>
      <w:r>
        <w:t xml:space="preserve"> - * Iran wants to charge fees for ships passing through the Strait of Hormuz as part of its peace proposals to ending the war with Israel and the US. * The proposal follows weeks of blocking most traffic through the key energy waterway. * The Strait is a crucial route for about 20% of the world's oil supplies. * Iran's deputy foreign minister stated Iran is drafting a protocol with Oman to require permits and licences for transit. * Oman is in talks with Iran regarding transit options but has not confirmed any agreements. 268. </w:t>
      </w:r>
      <w:hyperlink r:id="rId237">
        <w:r>
          <w:rPr>
            <w:color w:val="0000EE"/>
            <w:u w:val="single"/>
          </w:rPr>
          <w:t>https://www.bairdmaritime.com/shipping/ports/factbox-energy-sites-and-shipping-casualties-of-iran-war</w:t>
        </w:r>
      </w:hyperlink>
      <w:r>
        <w:t xml:space="preserve"> - * The US-Israeli war on Iran and Tehran's retaliatory attacks have damaged major energy facilities. * Shipping through the Strait of Hormuz has been disrupted. * Disruption affects about 20% of global oil and liquefied natural gas flows. * US President Trump issued an ultimatum for Iran to reopen the strait, which Iran rejected. * Over 40 energy assets have been damaged, causing the largest supply disruption in history. 269. </w:t>
      </w:r>
      <w:hyperlink r:id="rId238">
        <w:r>
          <w:rPr>
            <w:color w:val="0000EE"/>
            <w:u w:val="single"/>
          </w:rPr>
          <w:t>https://money.com/things-getting-more-expensive-iran-war/?xid=moneyrss</w:t>
        </w:r>
      </w:hyperlink>
      <w:r>
        <w:t xml:space="preserve"> - * Costs for gas, food, airline fees, and shipping are escalating amid the Iran conflict. * Gas prices in the US increased sharply, with prices varying across states. * The closure of the Strait of Hormuz affects global oil supply and prices. * Rising oil prices push up transportation costs for food, fertilisers, plastics, and airline fuels. * Airlines and shipping companies are passing rising fuel costs onto customers through increased fees and surcharges. * Mortgage and borrowing costs are rising as inflation concerns grow, with the Fed taking a cautious stance. 270. </w:t>
      </w:r>
      <w:hyperlink r:id="rId239">
        <w:r>
          <w:rPr>
            <w:color w:val="0000EE"/>
            <w:u w:val="single"/>
          </w:rPr>
          <w:t>https://www.jdsupra.com/legalnews/iran-conflict-global-shipping-risks-8678764/</w:t>
        </w:r>
      </w:hyperlink>
      <w:r>
        <w:t xml:space="preserve"> - * Armed conflict with Iran began on February 28, 2026, impacting shipping and logistics at the Strait of Hormuz.</w:t>
      </w:r>
      <w:r>
        <w:rPr>
          <w:i/>
        </w:rPr>
        <w:t xml:space="preserve"> * The conflict raises legal issues affecting marine insurance, including war risk and sanctions exclusions.</w:t>
      </w:r>
      <w:r>
        <w:t xml:space="preserve"> * Insurers, shippers, and carriers face increased premiums, coverage adjustments, and dispute risks.</w:t>
      </w:r>
      <w:r>
        <w:rPr>
          <w:i/>
        </w:rPr>
        <w:t xml:space="preserve"> * Supply chains experience delays, rerouting, and surge in war surcharges, with regulatory responses such as US Jones Act waiver and FMC notices.</w:t>
      </w:r>
      <w:r>
        <w:t xml:space="preserve"> * The geopolitical environment stresses global supply chains and shipping markets, especially for petroleum and strategic cargoes.</w:t>
      </w:r>
      <w:r>
        <w:rPr>
          <w:i/>
        </w:rPr>
        <w:t xml:space="preserve">271. </w:t>
      </w:r>
      <w:hyperlink r:id="rId240">
        <w:r>
          <w:rPr>
            <w:color w:val="0000EE"/>
            <w:u w:val="single"/>
          </w:rPr>
          <w:t>https://tass.com/world/2113261</w:t>
        </w:r>
      </w:hyperlink>
      <w:r>
        <w:rPr>
          <w:i/>
        </w:rPr>
        <w:t xml:space="preserve"> - * China’s UN representative states that US and Israeli military actions against Iran caused the Hormuz Strait disruption. * China urges US and Israel to cease military actions. * US and Israel launched a war against Iran, leading to attacks on cities and military sites. * Iran closed the Strait for ships associated with the US, Israel, and their supporters. * Several tankers were attacked for passing through the strait without Iran’s permission. 272. </w:t>
      </w:r>
      <w:hyperlink r:id="rId195">
        <w:r>
          <w:rPr>
            <w:color w:val="0000EE"/>
            <w:u w:val="single"/>
          </w:rPr>
          <w:t>https://www.zerohedge.com/markets/container-ship-sinks-hormuz-after-iranian-strike-last-month-ubs-gives-latest-strait-update</w:t>
        </w:r>
      </w:hyperlink>
      <w:r>
        <w:rPr>
          <w:i/>
        </w:rPr>
        <w:t xml:space="preserve"> - * The container ship Safeen Prestige sank in the Strait of Hormuz after being damaged in an Iranian strike during the US-Iran conflict. * The ship was owned by Transmar International Shipping (Egypt), managed by GFS Ship Management (Dubai), and flagged Maltese. * Satellite imagery confirmed the ship was on fire and then disappeared from view in late March. * UBS reports limited oil flows through the Strait, with an estimated oil shortfall of around 12Mb/d, and describes the traffic situation as "mixed". * Iraqi oil exports have decreased, and some LNG carriers turned back, indicating ongoing disruptions in Strait navigation. 273. </w:t>
      </w:r>
      <w:hyperlink r:id="rId241">
        <w:r>
          <w:rPr>
            <w:color w:val="0000EE"/>
            <w:u w:val="single"/>
          </w:rPr>
          <w:t>https://www.fox7austin.com/news/americans-middle-east-how-get-assistance-state-department</w:t>
        </w:r>
      </w:hyperlink>
      <w:r>
        <w:rPr>
          <w:i/>
        </w:rPr>
        <w:t xml:space="preserve"> - * The U.S. Department of State has issued travel advisories and safety guidance to Americans in the Middle East due to regional tensions and the blockade of the Strait of Hormuz. * Americans are advised to stay in contact with embassies, enroll in the STEP program, and monitor security updates. * Over 9,000 Americans have returned from the Middle East since March 3, aided by charter and commercial flights. * Iran's blockade has disrupted global shipping, increased oil prices, and heightened regional instability. * Diplomatic talks between the U.S. and Iran are ongoing despite the ongoing blockade and regional conflicts. 274. </w:t>
      </w:r>
      <w:hyperlink r:id="rId196">
        <w:r>
          <w:rPr>
            <w:color w:val="0000EE"/>
            <w:u w:val="single"/>
          </w:rPr>
          <w:t>https://www.aol.com/articles/second-choke-point-crisis-looms-195959508.html</w:t>
        </w:r>
      </w:hyperlink>
      <w:r>
        <w:rPr>
          <w:i/>
        </w:rPr>
        <w:t xml:space="preserve"> - * Iran-backed Houthi forces threaten to target shipping in the Bab al-Mandeb strait, a critical Red Sea chokepoint, risking disruption to global trade and energy flows. * The threat follows Houthi missile and drone attacks on Israel and warnings of potential attacks on Red Sea shipping routes. * The Bab al-Mandeb handles approximately 12% of global seaborne oil trade and sees reduced traffic due to previous Houthi attacks. * The US has launched Operation Rough Rider to counter Houthi attacks; however, threats persist without full control by Houthis. * Experts forecast potential escalation could impact global shipping lanes and increase insurance costs, with broader regional security implications. 275. </w:t>
      </w:r>
      <w:hyperlink r:id="rId197">
        <w:r>
          <w:rPr>
            <w:color w:val="0000EE"/>
            <w:u w:val="single"/>
          </w:rPr>
          <w:t>https://peakoil.com/production/iran-war-and-the-strait-of-hormuz-oil-market-implications-six-weeks-in</w:t>
        </w:r>
      </w:hyperlink>
      <w:r>
        <w:rPr>
          <w:i/>
        </w:rPr>
        <w:t xml:space="preserve"> - * The Strait of Hormuz crisis has caused the most significant modern oil supply disruption, with approximately 11 million barrels per day of crude production offline. * exports from the Middle East Gulf have fallen from 15 million to 7 million barrels per day; additional refinery cuts add 3 million barrels per day to the shortfall. * Rerouting options are limited; Saudi Arabia and UAE continue exporting, leaving about 8 million barrels per day stranded. * Geopolitical tensions remain high, with a 50–60% chance of continued conflict, and escalation risks at 20–35%; diplomatic resolution is low probability (~15%). * The global market faces a 6 million barrel per day deficit, potentially driving prices to $160–$170 per barrel, with front-month Brent around $125. * US crude exports are expected to reach record levels; China and India's stocks and response measures are detailed. 276. </w:t>
      </w:r>
      <w:hyperlink r:id="rId211">
        <w:r>
          <w:rPr>
            <w:color w:val="0000EE"/>
            <w:u w:val="single"/>
          </w:rPr>
          <w:t>https://www.abc.net.au/news/2026-04-08/asx-markets-business-news-live-updates/106540036</w:t>
        </w:r>
      </w:hyperlink>
      <w:r>
        <w:rPr>
          <w:i/>
        </w:rPr>
        <w:t xml:space="preserve"> - * The physical oil market is experiencing supply disruptions due to the closure of the Strait of Hormuz, causing prices to rise. * The shutdown of Iran's oil exports has reduced about 12% of global supply, impacting prices. * North Sea Forties crude reached an all-time high of $146.09 a barrel on Tuesday. * Dated Brent prices surpassed $144.42, the record high from 2008, indicating a continued supply crisis. * European refined products, such as jet fuel and diesel, are nearing record price levels. 277. </w:t>
      </w:r>
      <w:hyperlink r:id="rId213">
        <w:r>
          <w:rPr>
            <w:color w:val="0000EE"/>
            <w:u w:val="single"/>
          </w:rPr>
          <w:t>https://windward.ai/blog/april-7-maritime-intelligence-daily/</w:t>
        </w:r>
      </w:hyperlink>
      <w:r>
        <w:rPr>
          <w:i/>
        </w:rPr>
        <w:t xml:space="preserve"> - ['</w:t>
      </w:r>
      <w:r>
        <w:t xml:space="preserve"> Eleven vessels transited the Strait of Hormuz on April 6, all via the IRGC-controlled Northern Corridor.', '</w:t>
      </w:r>
      <w:r>
        <w:rPr>
          <w:i/>
        </w:rPr>
        <w:t xml:space="preserve"> Two Qatar LNG carriers aborted transits and appear to be returning to Qatar, with uncertain future routes.', '</w:t>
      </w:r>
      <w:r>
        <w:t xml:space="preserve"> Diesel and gasoil on water increased by 12%, with cargoes redirected to Asia amidst export restrictions.', '</w:t>
      </w:r>
      <w:r>
        <w:rPr>
          <w:i/>
        </w:rPr>
        <w:t xml:space="preserve"> A vessel believed to be a scrapped LNG carrier reappeared transiting Hormuz, indicating possible identity fraud.', '</w:t>
      </w:r>
      <w:r>
        <w:t xml:space="preserve"> An Iranian tanker diverted course from India to China after signalling Iran and Oman, due to US sanctions waivers.'] 278. </w:t>
      </w:r>
      <w:hyperlink r:id="rId242">
        <w:r>
          <w:rPr>
            <w:color w:val="0000EE"/>
            <w:u w:val="single"/>
          </w:rPr>
          <w:t>https://www.livemint.com/news/us-news/did-iran-open-the-strait-of-hormuz-heres-what-abbas-araghchi-said-after-trumps-ceasefire-announcement-11775608966749.html</w:t>
        </w:r>
      </w:hyperlink>
      <w:r>
        <w:t xml:space="preserve"> - * Iran announced a two-week ceasefire following US President Trump's decision to suspend military actions, subject to conditions. * Iran's Foreign Minister stated safe passage through the Strait of Hormuz will be possible during this period with coordination. * Iran's proposal includes imposing fees on ships transiting the strait and efforts for reconstruction. * The Strait of Hormuz remains a critical oil transit route, with about 20% of global oil passing through it. * Talks are scheduled in Islamabad to finalise the details of an agreement related to the ceasefire and passage. 279. </w:t>
      </w:r>
      <w:hyperlink r:id="rId216">
        <w:r>
          <w:rPr>
            <w:color w:val="0000EE"/>
            <w:u w:val="single"/>
          </w:rPr>
          <w:t>https://www.farms.com/ag-industry-news/strait-of-hormuz-issue-continues-to-send-fuel-prices-higher-442.aspx</w:t>
        </w:r>
      </w:hyperlink>
      <w:r>
        <w:t xml:space="preserve"> - * The US Energy Information Administration (EIA) reports ongoing consequences of the Strait of Hormuz closure, a key maritime chokepoint. * Estimated 7.5 million barrels per day of oil production were shut-in across Middle Eastern countries in March, rising to 9.1 million barrels in April. * Brent crude oil prices are forecasted to peak at $115 per barrel in mid-2026, with diesel prices expected to peak above $5.80 per gallon in April. * Global LNG trade disruptions have driven higher natural gas prices and affected fertiliser markets. * The outlook indicates sustained high fuel costs for U.S. farmers, impacting operations until the strait reopens, with full restoration uncertain. 280. </w:t>
      </w:r>
      <w:hyperlink r:id="rId243">
        <w:r>
          <w:rPr>
            <w:color w:val="0000EE"/>
            <w:u w:val="single"/>
          </w:rPr>
          <w:t>https://abc7ny.com/post/will-consumers-feel-immediate-relief-us-iran-ceasefire-holds/18854379/</w:t>
        </w:r>
      </w:hyperlink>
      <w:r>
        <w:t xml:space="preserve"> - * The oil supply disruption through the Strait of Hormuz has caused turmoil in the petrol market. * President Trump's ceasefire announcement led to a drop in crude oil prices from $117 to below $95 per barrel. * Consumers in New York pay $4.25 per gallon on average; consumers in California pay over $4 per gallon. * Rising fuel prices have impacted other costs, including groceries and air travel. * The article questions whether consumers will feel immediate relief if Iran reopens the Strait of Hormuz and if ceasefire holds. * Historically, lower oil prices may not translate immediately to fuel price reductions for consumers. 281. </w:t>
      </w:r>
      <w:hyperlink r:id="rId244">
        <w:r>
          <w:rPr>
            <w:color w:val="0000EE"/>
            <w:u w:val="single"/>
          </w:rPr>
          <w:t>https://www.humanresourcesonline.net/new-homefront-crisis-ministerial-committee-to-support-businesses-workers-households-amidst-disruptions-and-rising-cost-pressures</w:t>
        </w:r>
      </w:hyperlink>
      <w:r>
        <w:t xml:space="preserve"> - * Singapore's Prime Minister Lawrence Wong announced the formation of the Homefront Crisis Ministerial Committee to manage ongoing energy and supply disruptions caused by the Strait of Hormuz closure. * The committee, chaired by Coordinating Minister for National Security K Shanmugam, will focus on securing energy supplies, supporting businesses, and helping households manage rising costs. * Energy supply disruptions have doubled oil and LNG prices, impacting global inflation and economic activity. * The sanctions and conflict in the Middle East have led to increased prices for crude oil, LNG, fertilisers, aluminium, and helium. * The government plans to reinforce supply resilience, diversify sources, and strengthen international partnerships to mitigate long-term impacts. 282. </w:t>
      </w:r>
      <w:hyperlink r:id="rId205">
        <w:r>
          <w:rPr>
            <w:color w:val="0000EE"/>
            <w:u w:val="single"/>
          </w:rPr>
          <w:t>https://waateanews.com/2026/04/08/international-trump-threat-sparks-global-alarm-as-iran-ultimatum-nears-deadline/</w:t>
        </w:r>
      </w:hyperlink>
      <w:r>
        <w:t xml:space="preserve"> - * Tensions escalated between the US and Iran amid a looming deadline, with President Donald Trump warning of potential devastation. * The standoff involves the Strait of Hormuz, a key global oil route, raising concerns over energy supply disruptions. * Iran rejected US demands and indicated it will respond to military action, increasing regional conflict risks. * The situation has caused instability in oil supply and rising fuel prices globally, including in Aotearoa. * Diplomatic efforts are ongoing; the crisis's outcome remains uncertain as the deadline approaches. 283. </w:t>
      </w:r>
      <w:hyperlink r:id="rId245">
        <w:r>
          <w:rPr>
            <w:color w:val="0000EE"/>
            <w:u w:val="single"/>
          </w:rPr>
          <w:t>https://www.koreatimes.co.kr/southkorea/20260408/govt-vows-efforts-to-ensure-safe-passage-of-korean-vessels-through-hormuz-strait?utm_source=rss</w:t>
        </w:r>
      </w:hyperlink>
      <w:r>
        <w:t xml:space="preserve"> - * The Korean government pledges to facilitate the safe passage of Korean oil tankers through the Strait of Hormuz. * The effort follows a US-Iran ceasefire agreement allowing reopening of the shipping route. * Seven Korean oil tankers, carrying 14 million barrels of crude, are affected. * The government is coordinating with relevant ministries to check transit conditions. * The passage's closure was due to US-led tensions with Iran, now temporarily eased. 284. </w:t>
      </w:r>
      <w:hyperlink r:id="rId207">
        <w:r>
          <w:rPr>
            <w:color w:val="0000EE"/>
            <w:u w:val="single"/>
          </w:rPr>
          <w:t>https://www.freemalaysiatoday.com/category/world/2026/04/08/qatar-says-four-wounded-after-iran-launches-barrage-against-gulf-states</w:t>
        </w:r>
      </w:hyperlink>
      <w:r>
        <w:t xml:space="preserve"> - * Qatar states four people, including a child, injured by falling missile debris after Iran launched projectiles towards Gulf states.</w:t>
        <w:br/>
      </w:r>
      <w:r/>
      <w:r>
        <w:rPr>
          <w:i/>
        </w:rPr>
        <w:t xml:space="preserve"> Explosions heard in Doha and Manama, with UAE and Saudi Arabia responding to missile threats.</w:t>
        <w:br/>
      </w:r>
      <w:r>
        <w:rPr>
          <w:i/>
        </w:rPr>
      </w:r>
      <w:r>
        <w:t xml:space="preserve"> US issues a deadline for Iran to reopen Strait of Hormuz or face strikes.</w:t>
        <w:br/>
      </w:r>
      <w:r/>
      <w:r>
        <w:rPr>
          <w:i/>
        </w:rPr>
        <w:t xml:space="preserve"> Gulf countries have experienced repeated missile and drone attacks from Iran recently, targeting fossil fuel infrastructure and blocking shipping passes.</w:t>
        <w:br/>
      </w:r>
      <w:r>
        <w:rPr>
          <w:i/>
        </w:rPr>
      </w:r>
      <w:r>
        <w:t xml:space="preserve"> Attacks relate to US and Israeli strikes starting late February. 285. </w:t>
      </w:r>
      <w:hyperlink r:id="rId246">
        <w:r>
          <w:rPr>
            <w:color w:val="0000EE"/>
            <w:u w:val="single"/>
          </w:rPr>
          <w:t>https://www.sondakika.com/guncel/haber-iran-disisleri-bakani-arakci-hurmuz-bogazindan-19727168/</w:t>
        </w:r>
      </w:hyperlink>
      <w:r>
        <w:t xml:space="preserve"> - * Iran, due to diplomatic negotiations with Pakistan mediating, has agreed to reopen the Hormuz Strait for two weeks. * Iran's Foreign Minister Abbas Erakçi announced safe transit during this period to reduce regional tensions. * This move aims to alleviate global oil supply disruptions and stabilise energy markets. * The reopening follows agreements to halt attacks between the US, Israel, and Iran. * The Hormuz Strait is a critical strategic chokepoint vital for global energy trade, with a significant impact on world energy prices and geopolitical stability. 286. </w:t>
      </w:r>
      <w:hyperlink r:id="rId247">
        <w:r>
          <w:rPr>
            <w:color w:val="0000EE"/>
            <w:u w:val="single"/>
          </w:rPr>
          <w:t>https://indianexpress.com/article/business/at-vapis-chemical-units-order-books-hit-cash-flows-blocked-10624577/</w:t>
        </w:r>
      </w:hyperlink>
      <w:r>
        <w:t xml:space="preserve"> - * The conflict in West Asia disrupted crude oil and petrochemical supplies, affecting Vapi's chemical, textile, and plastic industries. * Raw material costs for sectors like textiles and plastics have risen significantly, with textiles facing blocked cash flows and order delays. * Production capacities in plastics have fallen by up to 50%, and raw material prices for plastics have doubled. * Textile industry in Vapi reported an 8% increase in costs, impacting order books and cash flows. * LPG shortages have caused migrant workers in Vapi to consider returning home due to unaffordable fuel prices and supply disruptions. 287. </w:t>
      </w:r>
      <w:hyperlink r:id="rId248">
        <w:r>
          <w:rPr>
            <w:color w:val="0000EE"/>
            <w:u w:val="single"/>
          </w:rPr>
          <w:t>https://www.newsip.in/hpcl-excels-in-fuel-supply-maintaining-robust-operations-across-india-amidst-demand-spikes</w:t>
        </w:r>
      </w:hyperlink>
      <w:r>
        <w:t xml:space="preserve"> - ['</w:t>
      </w:r>
      <w:r>
        <w:rPr>
          <w:i/>
        </w:rPr>
        <w:t xml:space="preserve"> HPCL records robust sales of petrol (2,27,086 kilolitres) and diesel (4,05,398 kilolitres) from April 1-6, 2026, across India.', '</w:t>
      </w:r>
      <w:r>
        <w:t xml:space="preserve"> Efforts include dispatching 40,215 tankers to ensure timely supplies and preventing disruptions.', '</w:t>
      </w:r>
      <w:r>
        <w:rPr>
          <w:i/>
        </w:rPr>
        <w:t xml:space="preserve"> Delivered 75,18,000 domestic LPG cylinders and supplied additional cylinders to migrant workers and weaker sections.', '</w:t>
      </w:r>
      <w:r>
        <w:t xml:space="preserve"> Digital LPG bookings are at 94.5%, with advanced verification systems enhancing transparency and safety.', '</w:t>
      </w:r>
      <w:r>
        <w:rPr>
          <w:i/>
        </w:rPr>
        <w:t xml:space="preserve"> Conducted 4,302 inspections, suspended 25 distributorships, carried out 656 raids, resulting in 40 FIRs and seizure of 3,163 LPG cylinders, to combat malpractices.', '</w:t>
      </w:r>
      <w:r>
        <w:t xml:space="preserve"> HPCL affirms stable supplies despite occasional regional demand surges due to panic buying and temporary pressure.'] 288. </w:t>
      </w:r>
      <w:hyperlink r:id="rId249">
        <w:r>
          <w:rPr>
            <w:color w:val="0000EE"/>
            <w:u w:val="single"/>
          </w:rPr>
          <w:t>https://oilprice.com/Energy/Crude-Oil/JPMorgan-Flags-Oil-Shock-as-New-Inflation-Driver.html</w:t>
        </w:r>
      </w:hyperlink>
      <w:r>
        <w:t xml:space="preserve"> - * The war in the Middle East has caused an oil and gas shock, influencing global inflation and interest rates. * JP Morgan’s CEO highlighted elevated global deficits and record-high sovereign debt. * Warned of a 'stickier inflation' due to energy disruptions from US-Israeli war against Iran. * JP Morgan plans a $1.5 trillion investment over ten years into critical industries, including energy independence. * Mentioned risks of further oil and gas shocks and potential recession, but noted some fiscal and deregulation tailwinds. 289. </w:t>
      </w:r>
      <w:hyperlink r:id="rId250">
        <w:r>
          <w:rPr>
            <w:color w:val="0000EE"/>
            <w:u w:val="single"/>
          </w:rPr>
          <w:t>https://oilprice.com/Energy/Energy-General/US-Chemical-Giants-Cash-In-on-Oil-Feedstock-Shock.html</w:t>
        </w:r>
      </w:hyperlink>
      <w:r>
        <w:t xml:space="preserve"> - * U.S. chemicals companies profit due to cheap, abundant feedstock caused by Middle Eastern supply constraints. * Asian and European petrochemical sectors face reduced capacity and higher costs due to Naphtha shortages and Iran war impacts. * U.S. companies like Dow and LyondellBasell experience significant share price increases and high utilisation rates. * The surge in plastics and petroleum derivative prices is contributing to inflation in consumer goods. * U.S. ethane-based producers gain a cost advantage over naphtha-dependent regions. * Industry executives signal ongoing strong margins and exports through 2023, supported by high operating rates and feedstock costs. 290. </w:t>
      </w:r>
      <w:hyperlink r:id="rId251">
        <w:r>
          <w:rPr>
            <w:color w:val="0000EE"/>
            <w:u w:val="single"/>
          </w:rPr>
          <w:t>https://investinglive.com/centralbank/feds-jefferson-flags-inflation-risks-labour-market-vulnerability-amid-oil-shock-20260407/</w:t>
        </w:r>
      </w:hyperlink>
      <w:r>
        <w:t xml:space="preserve"> - * Federal Reserve Vice Chair Philip Jefferson warns of rising inflation risks and labour market fragility amid energy price shocks. * Jefferson indicates the current policy rate (3.50%-3.75%) is broadly appropriate and suggests a wait-and-see approach. * Jefferson describes the labour market as balanced but vulnerable, with potential for negative shocks to increase unemployment. * Inflation remains above 2%, with recent energy price surges expected to push inflation higher in the near term. * Geopolitical and trade uncertainties add to inflation risks, potentially affecting consumption and business investment. 291. </w:t>
      </w:r>
      <w:hyperlink r:id="rId197">
        <w:r>
          <w:rPr>
            <w:color w:val="0000EE"/>
            <w:u w:val="single"/>
          </w:rPr>
          <w:t>https://peakoil.com/production/iran-war-and-the-strait-of-hormuz-oil-market-implications-six-weeks-in</w:t>
        </w:r>
      </w:hyperlink>
      <w:r>
        <w:t xml:space="preserve"> - * The Strait of Hormuz crisis is impacting global oil markets, causing significant supply disruptions. * Approximately 11 million barrels per day of crude production are offline, with a 6 million barrel per day deficit in the global market. * Major exporters affected include Iraq, Saudi Arabia, the UAE, Kuwait, and Iran. * Rerouting options are limited, with Saudi Arabia and the UAE maintaining some export capacity. * Geopolitical escalation risks remain high, with continued conflict and potential for further disruption. * Oil prices are expected to rise to $160–$170 per barrel to rebalance the market, with Brent expected to remain around $125 in the near term and show upside in future years. 292. </w:t>
      </w:r>
      <w:hyperlink r:id="rId252">
        <w:r>
          <w:rPr>
            <w:color w:val="0000EE"/>
            <w:u w:val="single"/>
          </w:rPr>
          <w:t>https://www.zerohedge.com/geopolitical/petrochemical-supply-shock-begins-idling-asian-factories</w:t>
        </w:r>
      </w:hyperlink>
      <w:r>
        <w:t xml:space="preserve"> - * The petrochemical supply shock is worsening across Asia, affecting textile and packaging industries. * Supply disruptions of plastic feedstocks began last week, with force majeures declared by producers of MEG and PTA. * China's PTA supply chain accounts for about 75% of global capacity; spot PTA prices have increased by over 30%. * Around 15% of China's PTA capacity and 11% of global capacity are offline due to shutdowns. * In India, producers in Surat have reduced operations, indicating early supply shock effects. * Petrochemical inputs constitute 50% to 65% of costs in textiles; a 17% COGS shock is implied. * Elevated prices threaten to raise inflation in packaging for consumer goods. * Experts warn that even an end to conflict might not fully repair disrupted supply chains. 293. </w:t>
      </w:r>
      <w:hyperlink r:id="rId253">
        <w:r>
          <w:rPr>
            <w:color w:val="0000EE"/>
            <w:u w:val="single"/>
          </w:rPr>
          <w:t>https://thearabianpost.com/stagflation-risk-is-real-and-rising/</w:t>
        </w:r>
      </w:hyperlink>
      <w:r>
        <w:t xml:space="preserve"> - * The IMF's head Kristalina Georgieva predicts higher prices and slower growth globally. * Six weeks of Iran-related conflict and Strait of Hormuz disruption have shifted forecasts. * Asia faces stagflation due to energy imports, increasing costs, and slowing growth. * Countries like South Korea, India, Japan, and Southeast Asia experience rising energy costs and currency pressure. * Markets are reallocating investments towards energy producers, commodities, and infrastructure. * Asia is diversifying energy sources and increasing investment in renewables amid volatility. * Structural growth in urbanisation and industrial expansion remains, despite current pressures. 294. </w:t>
      </w:r>
      <w:hyperlink r:id="rId254">
        <w:r>
          <w:rPr>
            <w:color w:val="0000EE"/>
            <w:u w:val="single"/>
          </w:rPr>
          <w:t>https://oilprice.com/Latest-Energy-News/World-News/US-Crude-Oil-Inventories-Continue-to-Grow-As-Global-Supply-Shock-Keeps-Prices-Hi.html</w:t>
        </w:r>
      </w:hyperlink>
      <w:r>
        <w:t xml:space="preserve"> - * US crude oil inventories rose 3.719 million barrels in the week ending April 3, according to API estimates. * US Strategic Petroleum Reserve (SPR) inventories decreased by 1.8 million barrels, reaching 413.3 million barrels. * US crude oil production remained unchanged at 13.657 million barrels per day. * Brent crude prices traded down to $109.20, still up $5 week over week, amid disruptions and production losses in key Middle Eastern countries. * Product inventories, including gasoline and distillates, fell during the same week. * Cushing inventory decreased by 600,000 barrels. 295. </w:t>
      </w:r>
      <w:hyperlink r:id="rId255">
        <w:r>
          <w:rPr>
            <w:color w:val="0000EE"/>
            <w:u w:val="single"/>
          </w:rPr>
          <w:t>https://www.mediafax.ro/economic/ivan-motorina-pune-cea-mai-mare-presiune-pe-preturi-romania-consuma-mai-mult-decat-produce-stocuri-asigurate-pana-la-finalul-lunii-mai-23716775</w:t>
        </w:r>
      </w:hyperlink>
      <w:r>
        <w:t xml:space="preserve"> - * The price of Brent crude oil has risen from around $70 to over $110 per barrel amid supply-demand imbalance. * Motorina is identified as the product exerting the most pressure on the European market, with Romania consuming more than it produces. * Romania's annual motorina production is approximately 5.5 million tonnes, while consumption is nearly 7 million tonnes, leading to reliance on imports. * Global reduction in production by about 25% and increased demand have doubled motorina prices from about $730 to over $1,400 per tonne. * In Romania, fuel prices increased by around 1.87 lei per litre for motorina and 1.23 lei for benzina, adding significant costs to consumers. * Authorities have implemented measures to limit price increases; without these, motorina could reach up to 11 lei per litre. * Romania currently holds about 2 million tonnes of strategic fuel reserves, ensuring supply until at least the end of May. * Recent attacks on petrochemical terminals in Novorossiysk and Gulf of Finland have caused supply delays, prompting efforts to use alternative routes. * There are no plans for fuel rationing; measures are focused on maintaining supply and exploring alternative transportation options. * The Petromidia refinery is operating at maximum capacity, playing a crucial role in meeting domestic fuel needs, but risk remains from disruptions in international routes and key supply areas. 296. </w:t>
      </w:r>
      <w:hyperlink r:id="rId256">
        <w:r>
          <w:rPr>
            <w:color w:val="0000EE"/>
            <w:u w:val="single"/>
          </w:rPr>
          <w:t>https://www.fxleaders.com/news/2026/04/07/eu-growth-slumps-to-9-month-low/</w:t>
        </w:r>
      </w:hyperlink>
      <w:r>
        <w:t xml:space="preserve"> - ["Eurozone's March GDP growth slowed to its weakest in nine months, driven by a decline in the services sector.", 'The Eurozone Composite PMI fell to 50.7 from 51.9, indicating slower growth amidst rising input prices.', 'War in the Middle East has negatively impacted the EU economy, causing supply chain disruptions and increased energy prices.', 'New orders and export demand weakened, employment declines accelerated, and output prices surged for goods and services.', 'Experts warn of potential recession or stagflation, with risks of economic contraction in the second quarter.'] 297. </w:t>
      </w:r>
      <w:hyperlink r:id="rId257">
        <w:r>
          <w:rPr>
            <w:color w:val="0000EE"/>
            <w:u w:val="single"/>
          </w:rPr>
          <w:t>https://www.investing.com/news/economy-news/goolsbee-says-stagflationary-shock-of-iran-war-puts-fed-in-a-bind-4601256</w:t>
        </w:r>
      </w:hyperlink>
      <w:r>
        <w:t xml:space="preserve"> - * Austan Goolsbee, Chicago Federal Reserve Bank President, discusses risks of high oil prices due to Iran war affecting inflation and economic growth. 298. </w:t>
      </w:r>
      <w:hyperlink r:id="rId258">
        <w:r>
          <w:rPr>
            <w:color w:val="0000EE"/>
            <w:u w:val="single"/>
          </w:rPr>
          <w:t>https://www.oilandgas360.com/kharg-island-targeted-in-u-s-strikes-as-hormuz-tensions-lift-oil-prices/#utm_source=rss&amp;utm_medium=rss&amp;utm_campaign=kharg-island-targeted-in-u-s-strikes-as-hormuz-tensions-lift-oil-prices</w:t>
        </w:r>
      </w:hyperlink>
      <w:r>
        <w:t xml:space="preserve"> - * The U.S. carried out strikes near Iran’s Kharg Island, targeting military sites, on Tuesday. * The strikes avoided key oil export infrastructure; military sites such as bunkers and radar systems were hit. * The event increased market volatility, with Brent crude near $110/bbl and U.S. crude around $115/bbl. * Kharg Island is Iran’s primary crude export hub and its proximity to military activity impacts oil supply risk. * Broader regional tensions disrupt shipping, constrain the Strait of Hormuz, and raise supply concerns. 299. </w:t>
      </w:r>
      <w:hyperlink r:id="rId228">
        <w:r>
          <w:rPr>
            <w:color w:val="0000EE"/>
            <w:u w:val="single"/>
          </w:rPr>
          <w:t>https://oilprice.com/Latest-Energy-News/World-News/Physical-Crude-Hits-Record-Highs.html</w:t>
        </w:r>
      </w:hyperlink>
      <w:r>
        <w:t xml:space="preserve"> - * Physical crude markets surged to unprecedented levels, with Dated Brent exceeding $144 per barrel. * Oil prices pulled back on Tuesday, WTI at $113.7 and Brent at $109.2. * Supply disruptions around the Strait of Hormuz have effectively shut in about 12 million barrels per day. * Refiners in Europe and Asia scramble for replacement barrels from alternative regions. * Prices for prompt cargoes and European diesel and jet fuel are at or near record levels, indicating tight supply.</w:t>
      </w:r>
      <w:r/>
    </w:p>
    <w:p>
      <w:r/>
      <w:r>
        <w:t xml:space="preserve">300. </w:t>
      </w:r>
      <w:hyperlink r:id="rId193">
        <w:r>
          <w:rPr>
            <w:color w:val="0000EE"/>
            <w:u w:val="single"/>
          </w:rPr>
          <w:t>https://www.aa.com.tr/en/economy/real-world-oil-benchmark-dated-brent-hits-record-amid-iran-war-disruption-report/3896699</w:t>
        </w:r>
      </w:hyperlink>
      <w:r>
        <w:t xml:space="preserve"> - * Dated Brent, a key physical crude benchmark, rose to an all-time high of $144.42 per barrel amid Iran war disruptions. * The increase reflects physical supply shortages due to Strait of Hormuz constraints. * The disruptions have caused refiners to bid aggressively for limited barrels, signalling market tightness. * The Strait of Hormuz handles one-fifth of global oil flows, and the disruption impacts crude and fuel supplies. * Strong buying interest was observed in the market, with 12 unanswered bids for cargoes. 301. </w:t>
      </w:r>
      <w:hyperlink r:id="rId259">
        <w:r>
          <w:rPr>
            <w:color w:val="0000EE"/>
            <w:u w:val="single"/>
          </w:rPr>
          <w:t>https://ca.investing.com/news/economy-news/from-falling-us-wealth-to-indian-factory-closures-oil-shock-raises-global-recession-risk-4552650</w:t>
        </w:r>
      </w:hyperlink>
      <w:r>
        <w:t xml:space="preserve"> - * The war in Ukraine and Iran increases oil prices, affecting global markets and economic activity, with possible recession signals. * Oil prices have risen above $100 per barrel, with forecasts of reaching up to $190 if disruption persists. * US companies face input cost increases and contract issues; Goldman Sachs raises US recession risk to 30%. * Countries like UK and India experience economic slowdown and factory closures due to energy shortages and costs. * China and US are better positioned; US benefits domestically but faces consumer spending pressures. * IMF reduces global growth forecasts and predicts higher inflation amid ongoing supply constraints. 302. </w:t>
      </w:r>
      <w:hyperlink r:id="rId260">
        <w:r>
          <w:rPr>
            <w:color w:val="0000EE"/>
            <w:u w:val="single"/>
          </w:rPr>
          <w:t>https://www.omanobserver.om/article/1187459/business/economy/middle-east-war-means-all-roads-lead-to-higher-prices-slower-growth</w:t>
        </w:r>
      </w:hyperlink>
      <w:r>
        <w:t xml:space="preserve"> - • The war in the Middle East disrupts global energy supply, affecting oil production and shipping. • The IMF forecasts a downward revision of global growth and an increase in inflation. • The IMF plans to release new economic forecasts in its upcoming World Economic Outlook on April 14. • The war has shrunk global oil supply by 13%, impacting related supply chains. • The IMF highlights elevated uncertainty from geopolitical tensions and other shocks. 303. </w:t>
      </w:r>
      <w:hyperlink r:id="rId259">
        <w:r>
          <w:rPr>
            <w:color w:val="0000EE"/>
            <w:u w:val="single"/>
          </w:rPr>
          <w:t>https://ca.investing.com/news/economy-news/from-falling-us-wealth-to-indian-factory-closures-oil-shock-raises-global-recession-risk-4552650</w:t>
        </w:r>
      </w:hyperlink>
      <w:r>
        <w:t xml:space="preserve"> - * Oil prices have increased sharply due to conflict involving Iran, with prices remaining above $100 per barrel since late February. * Plastic manufacturer in the US faces force majeure due to rising input costs, indicating supply chain disruptions. * Gas shortages have led to factory closures in India, affecting aluminium exports. * Analysts warn that sustained high oil prices could trigger a global recession and reduce economic growth. * UK economic growth forecast downgraded amid rising energy costs and disrupted supply chains. * China and US are relatively better positioned to withstand the global oil shock. * The conflict and resulting supply disruptions could lead to longer-term economic consequences worldwide. 304. </w:t>
      </w:r>
      <w:hyperlink r:id="rId261">
        <w:r>
          <w:rPr>
            <w:color w:val="0000EE"/>
            <w:u w:val="single"/>
          </w:rPr>
          <w:t>https://www.euronews.com/my-europe/2026/04/07/how-serious-will-the-jet-fuel-crisis-in-europe-become</w:t>
        </w:r>
      </w:hyperlink>
      <w:r>
        <w:t xml:space="preserve"> - * Air travel restrictions in Italy linked to fuel shortages raise concerns about potential spread across Europe. * Jet fuel prices have increased by 95% since the start of conflicts involving Iran, US, and Israel. * The Strait of Hormuz closure has partly cut off 20% of global crude oil exports, impacting jet fuel supplies. * Europe imports 42% of its sea-borne jet fuel via the Strait, with some countries potentially able to withstand shortages for several months. * European airlines, such as SAS, are already cancelling flights, and the supply situation could worsen after April. 305. </w:t>
      </w:r>
      <w:hyperlink r:id="rId262">
        <w:r>
          <w:rPr>
            <w:color w:val="0000EE"/>
            <w:u w:val="single"/>
          </w:rPr>
          <w:t>https://www.bairdmaritime.com/shipping/ports/crude-oil-exports-from-saudi-arabias-yanbu-port-slow-by-15-per-cent</w:t>
        </w:r>
      </w:hyperlink>
      <w:r>
        <w:t xml:space="preserve"> - * Crude exports from Saudi Arabia's Yanbu port declined by about 15 per cent week-on-week to nearly 3.9 million barrels per day in the week beginning March 30. * Exports in the week beginning March 23 were near 4.6 million barrels per day. * Yanbu has a capacity to export about five million barrels per day and is the only port capable of exporting crude amid disruptions to transit through the Strait of Hormuz. * Overall, March exports averaged 3.3 million barrels per day, a more than four-fold increase from February levels. 306. </w:t>
      </w:r>
      <w:hyperlink r:id="rId263">
        <w:r>
          <w:rPr>
            <w:color w:val="0000EE"/>
            <w:u w:val="single"/>
          </w:rPr>
          <w:t>https://tass.com/economy/2112915</w:t>
        </w:r>
      </w:hyperlink>
      <w:r>
        <w:t xml:space="preserve"> - * The oil production cap of OPEC+ countries will increase by 100,000 barrels per day in May compared to April. * The increase is based on calculations from TASS and OPEC data, involving Russia, Saudi Arabia, Iraq, the UAE, Kuwait, Kazakhstan, Algeria, and Oman. * The permitted production volume for these countries will rise from 32.71 million barrels per day in April to 32.81 million barrels per day in May. * The next OPEC+ meeting is scheduled for May 3. 307. </w:t>
      </w:r>
      <w:hyperlink r:id="rId264">
        <w:r>
          <w:rPr>
            <w:color w:val="0000EE"/>
            <w:u w:val="single"/>
          </w:rPr>
          <w:t>https://tass.com/economy/2112895</w:t>
        </w:r>
      </w:hyperlink>
      <w:r>
        <w:t xml:space="preserve"> - • OPEC+ countries will compensate between 789,000 bpd and 1.214 mbd of excess oil production monthly from March to June 2026. • Kazakhstan accounts for the largest portion of compensation. • Compensation volumes are scheduled for March to June 2026. • By July 2026, excess production compensation will total 3.797 mbd. • April's compensation only involves Kazakhstan. • The oil production cap increases by 632,000 bpd in April compared to March. 308. </w:t>
      </w:r>
      <w:hyperlink r:id="rId263">
        <w:r>
          <w:rPr>
            <w:color w:val="0000EE"/>
            <w:u w:val="single"/>
          </w:rPr>
          <w:t>https://tass.com/economy/2112915</w:t>
        </w:r>
      </w:hyperlink>
      <w:r>
        <w:t xml:space="preserve"> - * OPEC+ countries (Russia, Saudi Arabia, Iraq, UAE, Kuwait, Kazakhstan, Algeria, Oman) plan to increase oil production caps by 100,000 bpd in May compared to April. * The decision was made at the latest meeting, with an actual increase of 206,000 bpd planned for May. * The next meeting of the eight countries is scheduled for May 3. * The total permitted production volume will rise from 32.71 mbd in April to 32.81 mbd in May. * Kazakhstan and Oman will compensate for excess production in May, following updated schedules. 309. </w:t>
      </w:r>
      <w:hyperlink r:id="rId265">
        <w:r>
          <w:rPr>
            <w:color w:val="0000EE"/>
            <w:u w:val="single"/>
          </w:rPr>
          <w:t>https://www.businesstoday.in/markets/story/major-us-iran-war-impact-900-mn-loss-hits-this-energy-firms-quarterly-results-here-is-how-524507-2026-04-07?utm_source=rssfeed</w:t>
        </w:r>
      </w:hyperlink>
      <w:r>
        <w:t xml:space="preserve"> - * US refiner Phillips 66 reported nearly $900 million in pre-tax mark-to-market losses for Q1, driven by geopolitical tensions in West Asia. * Losses linked to rising commodity prices following the US-Israeli conflict with Iran, including disruptions from the Strait of Hormuz. * Crude prices surged: Brent futures up 64% and WTI up 52% in March. * Losses primarily due to short positions in derivatives tied to crude oil and related products. * Expected impact: refining segment (-$350m to -$450m), marketing and specialties (-$300m to -$400m), renewable fuels (-$100m to -$200m). 310. </w:t>
      </w:r>
      <w:hyperlink r:id="rId266">
        <w:r>
          <w:rPr>
            <w:color w:val="0000EE"/>
            <w:u w:val="single"/>
          </w:rPr>
          <w:t>https://brusselsmorning.com/middle-east-oil-crisis-2026/96684/</w:t>
        </w:r>
      </w:hyperlink>
      <w:r>
        <w:t xml:space="preserve"> - * IRGC claims responsibility for strikes on Saudi petrochemical infrastructure in retaliation for Shiraz incident, increasing regional tensions. * Attacks target critical assets supporting global energy supply, affecting international markets. * Saudi Arabia condemns the attacks, signalling potential for retaliatory actions. * Global reactions include UN calls for restraint, US warnings on energy market risks, and European de-escalation efforts. * Oil prices surge amid increased supply fears, reflecting broader economic impacts. 311. </w:t>
      </w:r>
      <w:hyperlink r:id="rId267">
        <w:r>
          <w:rPr>
            <w:color w:val="0000EE"/>
            <w:u w:val="single"/>
          </w:rPr>
          <w:t>https://www.legit.ng/business-economy/energy/1704394-marketers-release-petrol-depot-prices-dangote-nnpc-sold-crude-dollars-march/</w:t>
        </w:r>
      </w:hyperlink>
      <w:r>
        <w:t xml:space="preserve"> - * Petrol prices at Nigerian depots have risen more than 35% since February 28, 2026, due to global energy shocks from US-Israeli-Iran conflict. * Crude oil prices, including Brent and WTI, reached over $110 per barrel in early April 2026. * Major Nigerian depots have increased ex-depot prices, reflecting volatility in global crude markets. * Dangote Petroleum Refinery received 10 cargoes of Nigerian crude in March 2026, short of its 19 cargoes needed for full capacity. * The refinery relies on both Nigerian and imported crude, with ongoing supply constraints impacting margins. * Analysts predict ongoing upward pressure on fuel prices unless global crude prices stabilise or local supply improves. 312. </w:t>
      </w:r>
      <w:hyperlink r:id="rId268">
        <w:r>
          <w:rPr>
            <w:color w:val="0000EE"/>
            <w:u w:val="single"/>
          </w:rPr>
          <w:t>https://www.ttnews.com/articles/shipping-constraints-mount</w:t>
        </w:r>
      </w:hyperlink>
      <w:r>
        <w:t xml:space="preserve"> - * U.S. crude exports are approaching a maximum of around 5 million barrels per day, with potential to top that in May. * Infrastructure and supply constraints, particularly in shipping, restrict export growth. * Freight costs for VLCCs have surged, affecting export economics. * Offshore logistics and lightering operations are also bottlenecks. * Longer-term capacity limits in pipelines and matching crude grades to global refining needs further restrict exports. 313. </w:t>
      </w:r>
      <w:hyperlink r:id="rId269">
        <w:r>
          <w:rPr>
            <w:color w:val="0000EE"/>
            <w:u w:val="single"/>
          </w:rPr>
          <w:t>https://anytvnews.com/business/tension-increased-in-the-strait-of-hormuz-ships-were-insured-not-double-but-10-times-recovery-will-be-from-your-pocket/</w:t>
        </w:r>
      </w:hyperlink>
      <w:r>
        <w:t xml:space="preserve"> - * Tension in the Middle East affects maritime trade and shipping activities. * Insurance premiums for ships transiting the Strait of Hormuz have increased from 0.2–0.25% to 1% or more. * The rise in insurance costs has led to higher operating expenses and route detours. * Many insurance companies in the Gulf region refuse to provide ‘war-risk cover’ to ships. * Shipowners face the choice of paying high premiums or halting trade on high-risk routes. 314. </w:t>
      </w:r>
      <w:hyperlink r:id="rId270">
        <w:r>
          <w:rPr>
            <w:color w:val="0000EE"/>
            <w:u w:val="single"/>
          </w:rPr>
          <w:t>https://timeskuwait.com/deal-or-no-deal-hormuz-shock-puts-global-energy-system-to-the-test/</w:t>
        </w:r>
      </w:hyperlink>
      <w:r>
        <w:t xml:space="preserve"> - * Disruption of crude oil traffic through the Strait of Hormuz in March 2026 causes significant economic shock. * Estimated 20 million barrels per day, 20% of global oil, pass through Hormuz; supply halt exposes infrastructure fragility. * Three scenarios: rapid de-escalation, prolonged disruption, or escalation at multiple chokepoints. * Markets experience volatility in crude prices, shipping, and insurance; energy-intensive sectors decline. * Governments and industry accelerate investments in reserves, diversification, and infrastructure amid the crisis. * The crisis challenges long-standing assumptions about energy stability, prompting strategic reassessment. 315. </w:t>
      </w:r>
      <w:hyperlink r:id="rId271">
        <w:r>
          <w:rPr>
            <w:color w:val="0000EE"/>
            <w:u w:val="single"/>
          </w:rPr>
          <w:t>https://www.ilfattoquotidiano.it/2026/04/07/crisi-energetica-petrolio-115-dollari-notizie/8347998/</w:t>
        </w:r>
      </w:hyperlink>
      <w:r>
        <w:t xml:space="preserve"> - * Il direttore della International Energy Agency afferma che il mondo non ha mai sperimentato un’interruzione dell’approvvigionamento energetico di tale portata. * Saudi Aramco ha annunciato un sovrapprezzo record sulle forniture di petrolio all’Asia e all’Europa a causa delle tensioni nel Golfo. * Gli attacchi statunitensi sull’isola di Kharg hanno ridotto ulteriormente l’offerta di petrolio iraniano, causando un aumento dei prezzi. * I prezzi del petrolio West Texas Intermediate e Brent hanno superato rispettivamente i 115 e i 110 dollari al barile. * Le principali nazioni produttori hanno concordato un aumento della produzione, ma le esportazioni di alcuni paesi sono interrotte a causa della guerra in Iran. 316. </w:t>
      </w:r>
      <w:hyperlink r:id="rId272">
        <w:r>
          <w:rPr>
            <w:color w:val="0000EE"/>
            <w:u w:val="single"/>
          </w:rPr>
          <w:t>https://oilgasleads.com/oil-prices-surge-as-hormuz-tensions-escalate-ahead-of-u-s-deadline/?utm_source=rss&amp;utm_medium=rss&amp;utm_campaign=oil-prices-surge-as-hormuz-tensions-escalate-ahead-of-u-s-deadline</w:t>
        </w:r>
      </w:hyperlink>
      <w:r>
        <w:t xml:space="preserve"> - * Oil markets rose sharply on April 7 amid escalating geopolitical tensions around the Strait of Hormuz. * Brent crude reached approximately $111 per barrel, and WTI nearly $115. * Concerns over supply disruptions from the Middle East contributed to higher prices and volatility. * Saudi Aramco increased official selling prices for May to Asia. * Tensions included U.S. warnings of strikes on Iran and regional conflict developments. * Disruptions at the Caspian Pipeline Consortium terminal also impacted global supply. * The environment indicates higher prices, supply urgency, and potential shifts in drilling activities. 317. </w:t>
      </w:r>
      <w:hyperlink r:id="rId273">
        <w:r>
          <w:rPr>
            <w:color w:val="0000EE"/>
            <w:u w:val="single"/>
          </w:rPr>
          <w:t>https://www.investing.com/news/commodities-news/physical-oil-prices-hit-record-highs-near-150-a-barrel-as-hormuz-crisis-worsens-4600894</w:t>
        </w:r>
      </w:hyperlink>
      <w:r>
        <w:t xml:space="preserve"> - * European and Asian refiners are paying near $150 per barrel for some crude grades due to supply disruptions from Iran. * The crisis is caused by the shutdown of at least 12 million barrels per day from the Middle East, affecting the Strait of Hormuz. * North Sea Forties crude reached $146.09 a barrel, an all-time high, driven by panic over supply shortages. * The physical crude benchmark 'dated Brent' trades almost $20 higher than June futures, indicating immediate supply stress. * European refined product prices, including jet fuel and diesel, are near record highs. 318. </w:t>
      </w:r>
      <w:hyperlink r:id="rId274">
        <w:r>
          <w:rPr>
            <w:color w:val="0000EE"/>
            <w:u w:val="single"/>
          </w:rPr>
          <w:t>https://www.automotiveworld.com/news/mazda-halts-production-of-middle-east-bound-cars-until-may/</w:t>
        </w:r>
      </w:hyperlink>
      <w:r>
        <w:t xml:space="preserve"> - * Mazda confirms suspension of vehicle production for Middle Eastern markets until at least May, redirecting capacity to Europe and US. * Exports to the Middle East halted in March following the closure of the Strait of Hormuz. * Mazda's Japanese plants produce approximately 30,000 vehicles annually for the Middle East, mainly affecting the CX-5 SUV. * Other Japanese automakers, Subaru and Toyota, have also reduced or halted exports and production for Middle Eastern markets. * Disruption caused by shipping restrictions, elevated war-risk premiums, and suspension of transits by major carriers. * Rising energy costs due to Gulf oil exports impacted by Strait closure increase vehicle manufacturing costs. * Resumption depends on stabilisation of shipping routes and potential reopening of the Strait; no agreement yet. 319. </w:t>
      </w:r>
      <w:hyperlink r:id="rId275">
        <w:r>
          <w:rPr>
            <w:color w:val="0000EE"/>
            <w:u w:val="single"/>
          </w:rPr>
          <w:t>https://www.lanacion.com.ar/economia/precio-del-petroleo-hoy-el-brent-supera-los-us111-por-la-crisis-en-el-estrecho-de-ormuz-y-la-tension-nid07042026/</w:t>
        </w:r>
      </w:hyperlink>
      <w:r>
        <w:t xml:space="preserve"> - * The Brent crude oil price exceeds US$111 amid escalating conflict in the Middle East and increasing risks in the Strait of Hormuz. * The price is driven by geopolitical tensions, including US threats to Iran and attacks in the region. * The Strait of Hormuz, a critical global oil route, accounts for about 20% of worldwide oil supply, heightening concerns. * Russia reports drone attacks on a terminal in the Black Sea; OPEC+ plans increased production, but actual supply is constrained. * The situation reflects geopolitical risk more than economic fundamentals, with potential price increases in both scenarios of escalation or de-escalation. 320. </w:t>
      </w:r>
      <w:hyperlink r:id="rId272">
        <w:r>
          <w:rPr>
            <w:color w:val="0000EE"/>
            <w:u w:val="single"/>
          </w:rPr>
          <w:t>https://oilgasleads.com/oil-prices-surge-as-hormuz-tensions-escalate-ahead-of-u-s-deadline/?utm_source=rss&amp;utm_medium=rss&amp;utm_campaign=oil-prices-surge-as-hormuz-tensions-escalate-ahead-of-u-s-deadline</w:t>
        </w:r>
      </w:hyperlink>
      <w:r>
        <w:t xml:space="preserve"> - * Oil markets increased sharply on April 7 due to heightened geopolitical tensions around the Strait of Hormuz. * Brent crude reached approximately $111 per barrel, WTI climbed to nearly $115. * Concerns over supply disruptions from the Middle East caused price increases and market volatility. * Saudi Aramco raised official selling prices for May to Asia, indicating strong demand and limited supply. * Escalation risks include US threats to Iran and regional conflicts, affecting global oil supply and prices. * Disruptions at the Caspian Pipeline Consortium contributed to supply tightness. * Market impacts include higher commodity prices, increased supply security urgency, and potential shifts to alternative sources like North America. 321. </w:t>
      </w:r>
      <w:hyperlink r:id="rId276">
        <w:r>
          <w:rPr>
            <w:color w:val="0000EE"/>
            <w:u w:val="single"/>
          </w:rPr>
          <w:t>https://oilprice.com/Latest-Energy-News/World-News/WTI-Crude-Oil-Hits-115-as-Strikes-Target-Irans-Kharg-Island.html</w:t>
        </w:r>
      </w:hyperlink>
      <w:r>
        <w:t xml:space="preserve"> - * WTI crude surged to $115.8 per barrel, highest since April 2008.</w:t>
      </w:r>
      <w:r>
        <w:rPr>
          <w:i/>
        </w:rPr>
        <w:t xml:space="preserve"> Strikes on Iran’s Kharg Island put about 90% of Iran's oil export capacity at risk.</w:t>
      </w:r>
      <w:r>
        <w:t xml:space="preserve"> The strike coincided with geopolitical tensions involving US President Trump and Iran.</w:t>
      </w:r>
      <w:r>
        <w:rPr>
          <w:i/>
        </w:rPr>
        <w:t xml:space="preserve"> Brent crude rose to $111.0, with escalation risks impacting core oil infrastructure.</w:t>
      </w:r>
      <w:r>
        <w:t xml:space="preserve"> Price levels reflect logistical issues and potential production loss.</w:t>
      </w:r>
      <w:r>
        <w:rPr>
          <w:i/>
        </w:rPr>
        <w:t xml:space="preserve"> Iran warns against concessions and threatens targeting US and allied infrastructure. 322. </w:t>
      </w:r>
      <w:hyperlink r:id="rId277">
        <w:r>
          <w:rPr>
            <w:color w:val="0000EE"/>
            <w:u w:val="single"/>
          </w:rPr>
          <w:t>https://oilprice.com/Energy/Energy-General/The-Final-Countdown-for-Oil-Markets.html</w:t>
        </w:r>
      </w:hyperlink>
      <w:r>
        <w:rPr>
          <w:i/>
        </w:rPr>
        <w:t xml:space="preserve"> - * OPEC+ members agreed to hike production targets for May 2026 by 206,000 barrels per day. * Saudi Aramco raised prices for its Asian exports to a record premium of $17 per barrel. * The US oil industry faces market fluctuations amid geopolitical and economic developments. * The International Energy Agency warns of a severe energy crisis linked to ongoing conflicts. * Oil prices in Russia’s Urals grade reach a 13-year high due to strong Asian demand. * Market movements are influenced by geopolitical tensions, sanctions, and strategic production adjustments. 323. </w:t>
      </w:r>
      <w:hyperlink r:id="rId278">
        <w:r>
          <w:rPr>
            <w:color w:val="0000EE"/>
            <w:u w:val="single"/>
          </w:rPr>
          <w:t>https://www.cbsnews.com/news/gas-prices-today-iran-war-strait-of-hormuz/</w:t>
        </w:r>
      </w:hyperlink>
      <w:r>
        <w:rPr>
          <w:i/>
        </w:rPr>
        <w:t xml:space="preserve"> - * Gasoline prices in the US have risen since February due to conflict in the Middle East blocking oil shipments through the Strait of Hormuz. * Current average gas price is $4.14 per gallon, up from $2.98 before hostilities began. * Analysts predict prices could surpass $5 per gallon by late April if the strait remains shut. * The US could face a $100 billion impact on consumers' purchasing power if high prices persist. * Navy traffic through the strait has decreased significantly, with 21 ships transiting over the weekend compared to 130 in February. 324. </w:t>
      </w:r>
      <w:hyperlink r:id="rId279">
        <w:r>
          <w:rPr>
            <w:color w:val="0000EE"/>
            <w:u w:val="single"/>
          </w:rPr>
          <w:t>https://www.newscentermaine.com/article/news/nation-world/attack-on-iran/china-russia-veto-reopen-strait-of-hormuz-united-nations/507-dc1526e3-9f4d-422c-9da6-06dddc06c8fc</w:t>
        </w:r>
      </w:hyperlink>
      <w:r>
        <w:rPr>
          <w:i/>
        </w:rPr>
        <w:t xml:space="preserve"> - * China and Russia vetoed a UN Security Council resolution aimed at reopening the Strait of Hormuz. * The vote occurred hours before a US deadline for Iran to open the waterway or face attacks. * The resolution, significantly weakened from its initial draft, sought to ensure safe navigation and deter attempts to close the strait. * The vetoed resolution encouraged efforts to escort vessels and demanded Iran cease attacks on merchant ships. * Iran has targeted civilian infrastructure in response to US and Israeli attacks, with Gulf nations viewing Iran’s blockade as an existential threat. 325. </w:t>
      </w:r>
      <w:hyperlink r:id="rId280">
        <w:r>
          <w:rPr>
            <w:color w:val="0000EE"/>
            <w:u w:val="single"/>
          </w:rPr>
          <w:t>https://www.5septiembre.cu/petroleo-extiende-el-alza/</w:t>
        </w:r>
      </w:hyperlink>
      <w:r>
        <w:rPr>
          <w:i/>
        </w:rPr>
        <w:t xml:space="preserve"> - * Los futuros de petróleo Brent aumentaron 1,5% a 111.37 dólares por barril, según Investing.com. * Los futuros de crudo West Texas Intermediate subieron 2,2% a 114.85 dólares por barril. * La tercera sesión consecutiva de ganancias fue impulsada por preocupaciones sobre el estrecho de Ormuz. * Las interrupciones en tráfico de buques petroleros han incrementado las primas de riesgo en el mercado. * La producción adicional acordada por OPEP+ no se refleja aún en el mercado debido a restricciones de suministro. 326. </w:t>
      </w:r>
      <w:hyperlink r:id="rId281">
        <w:r>
          <w:rPr>
            <w:color w:val="0000EE"/>
            <w:u w:val="single"/>
          </w:rPr>
          <w:t>https://www.investing.com/news/commodities-news/factboxenergy-facilities-and-shipping-hit-during-usisraeli-war-on-iran-4601106</w:t>
        </w:r>
      </w:hyperlink>
      <w:r>
        <w:rPr>
          <w:i/>
        </w:rPr>
        <w:t xml:space="preserve"> - • Iran-U.S.-Israeli conflict damages energy facilities and disrupts shipping through the Strait of Hormuz, affecting about 20% of global oil and LNG flows. • Multiple energy assets across Iran, Saudi Arabia, Iraq, Kuwait, Qatar, UAE, and Bahrain have been attacked or damaged, causing supply disruptions. • Shipping through the Strait of Hormuz has nearly halted since Iran declared it closed, with threats of mines and alternative route disruptions. • The conflict has led to force majeures and reductions in oil, LNG, and petrochemical exports, with recovery expected to take months. • China and Russia vetoed a resolution aimed at protecting maritime shipping in the Strait of Hormuz. 327. </w:t>
      </w:r>
      <w:hyperlink r:id="rId282">
        <w:r>
          <w:rPr>
            <w:color w:val="0000EE"/>
            <w:u w:val="single"/>
          </w:rPr>
          <w:t>https://aawsat.com/%D8%A7%D9%84%D8%A7%D9%82%D8%AA%D8%B5%D8%A7%D8%AF/5259619-%D8%A7%D9%82%D8%AA%D8%B5%D8%A7%D8%AF-%D8%A7%D9%84%D9%8A%D9%88%D8%B1%D9%88-%D9%8A%D8%B3%D8%AC%D9%84-%D8%A3%D9%88%D9%84-%D8%A7%D9%86%D8%AE%D9%81%D8%A7%D8%B6-%D9%81%D9%8A-%D8%A7%D9%84%D8%B7%D9%84%D8%A8-%D9%85%D9%86%D8%B0-8-%D8%A3%D8%B4%D9%87%D8%B1-%D9%86%D8%AA%D9%8A%D8%AC%D8%A9-%D8%A3%D8%B2%D9%85%D8%A9-%D8%A7%D9%84%D8%B7%D8%A7%D9%82%D8%A9</w:t>
        </w:r>
      </w:hyperlink>
      <w:r>
        <w:rPr>
          <w:i/>
        </w:rPr>
        <w:t xml:space="preserve"> - ["</w:t>
      </w:r>
      <w:r>
        <w:t xml:space="preserve"> Eurozone's composite PMI for March falls to 50.7 from 51.9 in February, indicating economic contraction.", '</w:t>
      </w:r>
      <w:r>
        <w:rPr>
          <w:i/>
        </w:rPr>
        <w:t xml:space="preserve"> Overall demand declines for the first time in 8 months due to rising energy costs and supply chain disruptions caused by Middle East conflict.', '</w:t>
      </w:r>
      <w:r>
        <w:t xml:space="preserve"> Export demands and services orders decreased; service activity rose slightly while manufacturing remained strong.', "</w:t>
      </w:r>
      <w:r>
        <w:rPr>
          <w:i/>
        </w:rPr>
        <w:t xml:space="preserve"> Spain shows growth, while France and Italy experience contraction; Germany's expansion slows.", '</w:t>
      </w:r>
      <w:r>
        <w:t xml:space="preserve"> Inflation rises to 2.5%, driven by energy prices; economic growth forecast for Q1 is 0.2%, with recession risks if Middle East conflict persists.'] 328. </w:t>
      </w:r>
      <w:hyperlink r:id="rId283">
        <w:r>
          <w:rPr>
            <w:color w:val="0000EE"/>
            <w:u w:val="single"/>
          </w:rPr>
          <w:t>https://mediaindonesia.com/jabar/berita/877172/konflik-timur-tengah-picu-kenaikan-harga-biji-plastik-dua-kali-lipat-di-tasikmalaya</w:t>
        </w:r>
      </w:hyperlink>
      <w:r>
        <w:t xml:space="preserve"> - * The industrial plastic sector in Tasikmalaya experiences a twofold increase in raw material prices due to Middle East conflict. * Supply chain disruptions and higher global oil prices impact petrochemical costs, leading to production reductions. * Production costs rise by up to 100%, with only 60% price increases passed to consumers, reducing demand. * Concerns over potential shortages and stricter procurement procedures emerge amidst ongoing geopolitical tensions. * Industry hopes for a resolution in Middle East conflicts to restore supply stability and normalise prices. 329. </w:t>
      </w:r>
      <w:hyperlink r:id="rId267">
        <w:r>
          <w:rPr>
            <w:color w:val="0000EE"/>
            <w:u w:val="single"/>
          </w:rPr>
          <w:t>https://www.legit.ng/business-economy/energy/1704394-marketers-release-petrol-depot-prices-dangote-nnpc-sold-crude-dollars-march/</w:t>
        </w:r>
      </w:hyperlink>
      <w:r>
        <w:t xml:space="preserve"> - * Petrol depot prices in Nigeria increased more than 35% since late February 2026 due to global crude oil price increases caused by geopolitical conflicts. * Brent crude traded as high as $110.4 per barrel, WTI reached $115, and Murban around $118.7 per barrel as of April 7, 2026. * Major depot operators adjusted prices upward, reflecting market volatility. * Dangote Petroleum Refinery received 10 cargoes of Nigerian crude in March 2026, up from five, but remains short of its 19 cargoes per month target. * The refinery continues sourcing additional crude internationally amid inconsistent local supply and rising operating costs. * Analysts forecast sustained upward pressure on fuel prices unless global crude prices stabilise or local supplies improve. 330. </w:t>
      </w:r>
      <w:hyperlink r:id="rId268">
        <w:r>
          <w:rPr>
            <w:color w:val="0000EE"/>
            <w:u w:val="single"/>
          </w:rPr>
          <w:t>https://www.ttnews.com/articles/shipping-constraints-mount</w:t>
        </w:r>
      </w:hyperlink>
      <w:r>
        <w:t xml:space="preserve"> - * US crude oil exports are approaching 5 million barrels a day in April, with expectations to surpass this in May. * Export growth is constrained by maritime shipping limitations, vessel availability, and offshore logistics. * Freight costs, especially for VLCCs, and lightering operations have surged, impacting export economics. * Long-term capacity limits include pipeline, dock space, and mismatched crude grades with global refining requirements. * Demand for US oil remains high due to geopolitical factors, but logistical barriers restrict further increases in exports. 331. </w:t>
      </w:r>
      <w:hyperlink r:id="rId273">
        <w:r>
          <w:rPr>
            <w:color w:val="0000EE"/>
            <w:u w:val="single"/>
          </w:rPr>
          <w:t>https://www.investing.com/news/commodities-news/physical-oil-prices-hit-record-highs-near-150-a-barrel-as-hormuz-crisis-worsens-4600894</w:t>
        </w:r>
      </w:hyperlink>
      <w:r>
        <w:t xml:space="preserve"> - * Physical oil prices near $150 a barrel for some crude grades amid supply disruptions from the U.S.-Iran conflict. * At least 12 million barrels per day of Middle Eastern oil have been shut down due to Iran’s closure of the Strait of Hormuz. * North Sea Forties crude reached a record high of $146.09 a barrel, surpassing 2008 levels. * Immediate delivery crude prices are driven by panic over supply shortages, with physical cargo prices exceeding futures by almost $20. * European refined product prices, such as jet fuel and diesel, are near record highs. 332. </w:t>
      </w:r>
      <w:hyperlink r:id="rId272">
        <w:r>
          <w:rPr>
            <w:color w:val="0000EE"/>
            <w:u w:val="single"/>
          </w:rPr>
          <w:t>https://oilgasleads.com/oil-prices-surge-as-hormuz-tensions-escalate-ahead-of-u-s-deadline/?utm_source=rss&amp;utm_medium=rss&amp;utm_campaign=oil-prices-surge-as-hormuz-tensions-escalate-ahead-of-u-s-deadline</w:t>
        </w:r>
      </w:hyperlink>
      <w:r>
        <w:t xml:space="preserve"> - * Oil markets rose sharply on April 7 due to geopolitical tensions in the Strait of Hormuz. * Brent crude reached approximately $111 per barrel; WTI rose to nearly $115. * Disruption risks from the Strait of Hormuz, handling about 20% of global oil trade, drive supply tightness. * Gulf exports impacted, leading to higher spot premiums and increased demand for alternative crude sources. * Rising official selling prices by Saudi Aramco indicate demand-supply pressures. * Risks include U.S. threats of strikes on Iran, escalation in region, and infrastructure disruptions. * Market concerns focus on potential supply shortages and increased volatility. * Impacts include higher near-term commodity prices, supply security urgency, and potential new drilling outside the Middle East. 333. </w:t>
      </w:r>
      <w:hyperlink r:id="rId284">
        <w:r>
          <w:rPr>
            <w:color w:val="0000EE"/>
            <w:u w:val="single"/>
          </w:rPr>
          <w:t>https://www.scmp.com/week-asia/economics/article/3349284/iran-does-not-forget-its-friends-malaysia-ships-pass-hormuz-amid-selective-access?utm_source=rss_feed</w:t>
        </w:r>
      </w:hyperlink>
      <w:r>
        <w:t xml:space="preserve"> - - Iran allows Malaysia-linked ships passage through the Strait of Hormuz, highlighting its use of access as leverage. - Passage was granted after diplomatic engagement by Malaysia's Prime Minister Anwar Ibrahim. - The move follows severe restrictions on traffic in the strait due to the US-Israel war on Iran. - Iran's embassy stated it 'does not forget its friends' in relation to Malaysia. - Analysts note Iran's shift towards a more selective access model based on political ties. 334. </w:t>
      </w:r>
      <w:hyperlink r:id="rId285">
        <w:r>
          <w:rPr>
            <w:color w:val="0000EE"/>
            <w:u w:val="single"/>
          </w:rPr>
          <w:t>https://www.business-standard.com/world-news/israel-iran-bab-al-mandeb-threat-global-trade-impact-red-sea-shipping-us-126040700500_1.html</w:t>
        </w:r>
      </w:hyperlink>
      <w:r>
        <w:t xml:space="preserve"> - * Iran's senior adviser Ali Akbar Velayati warned that Iran's allies might shut the Bab al-Mandeb Strait if pressure on Iran continues. * The warning follows US threats to strike Iran if the Strait of Hormuz is disrupted, highlighting regional tensions. * Bab al-Mandeb connects the Red Sea to the Gulf of Aden and is a vital route for approx. 5% of global oil supply and 10% of world trade. * Disruption of both the Bab al-Mandeb and Hormuz straits could severely impact global energy supplies and trade, potentially affecting nearly a quarter of the world's oil and gas. * Analysts indicate Iran-linked groups, including Yemen’s Houthi movement, could disrupt shipping, as seen during recent conflicts, risking increased costs and supply chain impacts. 335. </w:t>
      </w:r>
      <w:hyperlink r:id="rId286">
        <w:r>
          <w:rPr>
            <w:color w:val="0000EE"/>
            <w:u w:val="single"/>
          </w:rPr>
          <w:t>https://www.business-standard.com/world-news/us-strikes-iran-kharg-island-ahead-of-trump-s-deadline-to-open-hormuz-126040700880_1.html</w:t>
        </w:r>
      </w:hyperlink>
      <w:r>
        <w:t xml:space="preserve"> - * The US conducted strikes on military targets on Iran’s Kharg Island, a key crude oil export port, according to Axios. * Iran’s Mehr News Agency reported multiple strikes on Kharg Island; disruptions also occurred in Karaj. * US President Trump set a deadline for Iran to agree to a peace deal, warning of strikes on infrastructure if not met. * Trump indicated that all bridges and power plants in Iran could be targeted if no deal is reached. * Iran proposed a 10-point plan for peace, including safe transit through the Hormuz Strait, in response to escalation. 336. </w:t>
      </w:r>
      <w:hyperlink r:id="rId287">
        <w:r>
          <w:rPr>
            <w:color w:val="0000EE"/>
            <w:u w:val="single"/>
          </w:rPr>
          <w:t>https://www.indiatoday.in/world/story/iranians-form-human-chain-protect-power-plants-trump-threat-2892872-2026-04-07?utm_source=rss</w:t>
        </w:r>
      </w:hyperlink>
      <w:r>
        <w:t xml:space="preserve"> - * Civilians in Iran form human chains around key power plants to protect infrastructure, following US warnings. * The effort was highlighted by Iran’s Consulate General in Mumbai on April 7, 2026. * US President Donald Trump issued a 48-hour ultimatum threatening military strikes on Iranian energy facilities if the Strait of Hormuz is not reopened. * The threat escalates geopolitical tensions and risks wider regional conflict. * The Strait of Hormuz is a critical oil transit route with global security implications. 337. </w:t>
      </w:r>
      <w:hyperlink r:id="rId288">
        <w:r>
          <w:rPr>
            <w:color w:val="0000EE"/>
            <w:u w:val="single"/>
          </w:rPr>
          <w:t>https://www.actionforex.com/action-insight/market-overview/635934-hormuz-deadline-looms-as-imf-warns-oil-shock-drives-all-roads-to-stagflation/</w:t>
        </w:r>
      </w:hyperlink>
      <w:r>
        <w:t xml:space="preserve"> - * The tension over the control of the Strait of Hormuz is impacting oil prices and global markets. * Oil prices above $120 could imply a structural loss of supply, affecting yields and inflation. * IMF warns of worst disruption in global energy supply on record, with stagflationary effects expected to persist. * Eurozone sentiment and growth are weakening amid rising recession risks and inflation. * Market reactions include currency fluctuations and geopolitical risk assessments. * Gold prices may rise if certain price barriers are broken, indicating market positioning. * UK and Eurozone economic outlooks show rising stagflation risks amid energy shocks and weak demand. 338. </w:t>
      </w:r>
      <w:hyperlink r:id="rId289">
        <w:r>
          <w:rPr>
            <w:color w:val="0000EE"/>
            <w:u w:val="single"/>
          </w:rPr>
          <w:t>https://www.mirror.co.uk/news/world-news/iran-earning-huge-amount-blocking-36977418</w:t>
        </w:r>
      </w:hyperlink>
      <w:r>
        <w:t xml:space="preserve"> - ['</w:t>
      </w:r>
      <w:r>
        <w:rPr>
          <w:i/>
        </w:rPr>
        <w:t xml:space="preserve"> Iran is generating nearly double its previous daily oil revenue, now shipping between 2.4 and 2.8 million barrels per day.', "</w:t>
      </w:r>
      <w:r>
        <w:t xml:space="preserve"> Oil prices have risen 75 percent, projected to reach $104 per barrel, boosting Iran's income.", '</w:t>
      </w:r>
      <w:r>
        <w:rPr>
          <w:i/>
        </w:rPr>
        <w:t xml:space="preserve"> The Strait of Hormuz shutdown has interrupted approximately 15 percent of global oil supply.', '</w:t>
      </w:r>
      <w:r>
        <w:t xml:space="preserve"> Most Iranian oil is now sold to China, accounting for over 90 percent of exports, with transactions routed through shell companies in China and Hong Kong.', '</w:t>
      </w:r>
      <w:r>
        <w:rPr>
          <w:i/>
        </w:rPr>
        <w:t xml:space="preserve"> Oil revenues are transferred to Iran’s military, specifically the Islamic Revolutionary Guard Corps (IRGC), which controls access to oil sales and shipping logistics.'] 339. </w:t>
      </w:r>
      <w:hyperlink r:id="rId290">
        <w:r>
          <w:rPr>
            <w:color w:val="0000EE"/>
            <w:u w:val="single"/>
          </w:rPr>
          <w:t>https://www.viva.co.id/bisnis/1890355-selat-hormuz-terganggu-bos-iea-sebut-krisis-energi-tak-pernah-separah-ini</w:t>
        </w:r>
      </w:hyperlink>
      <w:r>
        <w:rPr>
          <w:i/>
        </w:rPr>
        <w:t xml:space="preserve"> - * International Energy Agency Chief Fatih Birol states the current oil and gas crisis is more severe than past crises in 1973, 1979, and 2002, due to disruptions in the Strait of Hormuz. * Disruption caused by Iran's blocking of the strait in response to attacks from the US and Israel; the strait accounts for around 20% of global oil and gas supply. * This situation has led to a surge in global energy prices, risking economic impacts. Europe, Japan, and Australia are most affected, with developing nations at highest risk. * IEA members have agreed to release strategic energy reserves to mitigate the crisis, with current efforts still ongoing. 340. </w:t>
      </w:r>
      <w:hyperlink r:id="rId291">
        <w:r>
          <w:rPr>
            <w:color w:val="0000EE"/>
            <w:u w:val="single"/>
          </w:rPr>
          <w:t>https://iol.co.za/business-report/2026-04-07-middle-east-war-chokes-sas-export-pipeline-as-supply-chains-snarl/</w:t>
        </w:r>
      </w:hyperlink>
      <w:r>
        <w:rPr>
          <w:i/>
        </w:rPr>
        <w:t xml:space="preserve"> - * The war in the Middle East is disrupting global trade routes, notably around the Strait of Hormuz, affecting South Africa's export demand and supply chains. * Disruptions in sea freight have led to the fastest rise in supplier delivery times in 16 months. * Export sales in South Africa declined steeply, with client hesitation increasing amid geopolitical uncertainty and volatile exchange rates. * Input prices surged due to higher fuel and logistics costs, prompting firms to raise selling prices, which may dampen demand. * Despite some growth in output and hiring, business sentiment has fallen to its lowest since July 2021, signalling fragile optimism amidst ongoing conflicts. 341. </w:t>
      </w:r>
      <w:hyperlink r:id="rId292">
        <w:r>
          <w:rPr>
            <w:color w:val="0000EE"/>
            <w:u w:val="single"/>
          </w:rPr>
          <w:t>https://www.fxstreet.com/news/oil-war-risk-and-supply-headlines-support-prices-commerzbank-202604071133</w:t>
        </w:r>
      </w:hyperlink>
      <w:r>
        <w:rPr>
          <w:i/>
        </w:rPr>
        <w:t xml:space="preserve"> - * Commerzbank analysts report Brent crude above $111 per barrel amid Iran conflict and geopolitical tensions. * Iran rejects a ceasefire proposal amidst ongoing attacks, with attempts at a last-minute ceasefire deal. * Trump extends a deadline for Iran, threatening infrastructure strikes if no deal is reached. * IEA warns against fuel hoarding during Iran war. * OPEC+ agrees on a 206,000 b/d quota hike for May and voices concern over attacks on energy infrastructure. 342. </w:t>
      </w:r>
      <w:hyperlink r:id="rId293">
        <w:r>
          <w:rPr>
            <w:color w:val="0000EE"/>
            <w:u w:val="single"/>
          </w:rPr>
          <w:t>https://oilprice.com/Latest-Energy-News/World-News/Dangote-Refinery-Crude-Supply-Doubles-But-High-Import-Costs-Squeeze-Margins.html</w:t>
        </w:r>
      </w:hyperlink>
      <w:r>
        <w:rPr>
          <w:i/>
        </w:rPr>
        <w:t xml:space="preserve"> - * Dangote refinery received 10 Nigerian crude cargoes in March, double from February, as Nigeria seeks to secure fuel supply amid global crude and product shortages caused by Middle East conflict. 343. </w:t>
      </w:r>
      <w:hyperlink r:id="rId294">
        <w:r>
          <w:rPr>
            <w:color w:val="0000EE"/>
            <w:u w:val="single"/>
          </w:rPr>
          <w:t>https://creaunited.com/the-geopolitics-of-resilience-the-potential-of-global-conflicts-to-impact-cre/</w:t>
        </w:r>
      </w:hyperlink>
      <w:r>
        <w:rPr>
          <w:i/>
        </w:rPr>
        <w:t xml:space="preserve"> - * The Middle East conflict has disrupted global shipping routes, notably straining supply chains and increasing freight costs. * Major maritime insurers withdrew war risk coverage for vessels near the Strait of Hormuz, affecting commodity flows. * The conflict has led to surging oil prices, influencing interest rates and construction costs in the US. * US commercial real estate (CRE) faces risks through reduced port activity, inventory shortages, and increased operational costs. * Construction activity declined overall, with specific growth in data centres, but manufacturing and industrial sectors weakened amid rising prices. * Experts warn prolonged conflict could hinder economic recovery and CRE valuation stability. 344. </w:t>
      </w:r>
      <w:hyperlink r:id="rId295">
        <w:r>
          <w:rPr>
            <w:color w:val="0000EE"/>
            <w:u w:val="single"/>
          </w:rPr>
          <w:t>https://www.politico.com/news/2026/04/07/trump-iran-deadline-threats-00861313</w:t>
        </w:r>
      </w:hyperlink>
      <w:r>
        <w:rPr>
          <w:i/>
        </w:rPr>
        <w:t xml:space="preserve"> - * President Trump issues threats against Iran, including decimating Iran's infrastructure, amid escalating tensions. * Iran effectively closes the Strait of Hormuz, a critical oil transit route, after US strikes. * US strikes military targets on Iran’s Kharg Island but avoids oil infrastructure. * The US prioritises reopening the strait and considers strikes on civilian infrastructure a potential war crime. * Global oil prices rise sharply following the Strait’s closure and US military actions. 345. </w:t>
      </w:r>
      <w:hyperlink r:id="rId296">
        <w:r>
          <w:rPr>
            <w:color w:val="0000EE"/>
            <w:u w:val="single"/>
          </w:rPr>
          <w:t>https://kassataya.com/le-detroit-dormuz-carte-maitresse-de-liran-dans-la-guerre-au-moyen-orient/</w:t>
        </w:r>
      </w:hyperlink>
      <w:r>
        <w:rPr>
          <w:i/>
        </w:rPr>
        <w:t xml:space="preserve"> - * Iran dismisses US and Israeli threats and refuses a ceasefire, threatening to continue war. * The US and France consider military intervention to reopen the Strait of Hormuz, but France deems it 'unrealistic'. * Iran controls navigation through the strait, affecting global oil supply, with 20% of world hydrocarbons passing through. * Limited passage of ships via negotiations, with some vessels directed through Iran's protection. * Iran aims to use the strait as a bargaining tool for security guarantees, economic reparations, and future control. * Iran has imposed transit fees on some ships and may seek to involve Gulf countries in a new regime post-war. 346. </w:t>
      </w:r>
      <w:hyperlink r:id="rId297">
        <w:r>
          <w:rPr>
            <w:color w:val="0000EE"/>
            <w:u w:val="single"/>
          </w:rPr>
          <w:t>https://www.bairdmaritime.com/shipping/tankers/south-korea-on-mission-to-secure-oil-from-kazakhstan-oman-and-saudi</w:t>
        </w:r>
      </w:hyperlink>
      <w:r>
        <w:rPr>
          <w:i/>
        </w:rPr>
        <w:t xml:space="preserve"> - * South Korean presidential chief of staff Kang Hoon-sik plans to travel to Kazakhstan, Oman, and Saudi Arabia to secure crude oil and naphtha supplies. * The trip is scheduled for Tuesday; Kang will engage with governments, energy firms, and ship operators. * The mission aims to address disruptions caused by issues in the Strait of Hormuz. * South Korea relies on the Hormuz route for about 61% of its crude oil and 54% of naphtha imports. * The initiative is part of diversifying supply lines to ensure stable cargo delivery and support key imports. 347. </w:t>
      </w:r>
      <w:hyperlink r:id="rId298">
        <w:r>
          <w:rPr>
            <w:color w:val="0000EE"/>
            <w:u w:val="single"/>
          </w:rPr>
          <w:t>https://lanouvelletribune.info/2026/04/iran-lenergie-redevient-une-arme-dans-la-confrontation-avec-les-usa/</w:t>
        </w:r>
      </w:hyperlink>
      <w:r>
        <w:rPr>
          <w:i/>
        </w:rPr>
        <w:t xml:space="preserve"> - • Iran's Revolutionary Guards threaten to attack energy infrastructure, citing tensions with the USA. • The threat includes potential impact on oil and gas facilities in the region. • The message is linked to ongoing high tensions between Iran and Washington. • The Strait of Hormuz is highlighted as a strategic maritime route under surveillance. • No concrete actions have been announced yet, with future developments dependent on regional security. 348. </w:t>
      </w:r>
      <w:hyperlink r:id="rId299">
        <w:r>
          <w:rPr>
            <w:color w:val="0000EE"/>
            <w:u w:val="single"/>
          </w:rPr>
          <w:t>https://practicalesg.com/2026/04/eu-commission-proposes-expanding-ets-allowances/</w:t>
        </w:r>
      </w:hyperlink>
      <w:r>
        <w:rPr>
          <w:i/>
        </w:rPr>
        <w:t xml:space="preserve"> - * The EU Commission proposes amendments to the Market Stability Reserve (MSR) of the EU ETS. * The proposal allows allowances above 400 million to be retained rather than invalidated, supporting market stability. * The amendments are aimed at stabilising the carbon market amidst volatility. * The proposed change is seen as the first step, with potential for further reforms. * The EU ETS is a key part of the EU’s decarbonisation policy, influencing emissions costs for industry. 349. </w:t>
      </w:r>
      <w:hyperlink r:id="rId300">
        <w:r>
          <w:rPr>
            <w:color w:val="0000EE"/>
            <w:u w:val="single"/>
          </w:rPr>
          <w:t>https://jacobin.com/2026/04/iran-war-ultimatum-trump-hormuz/</w:t>
        </w:r>
      </w:hyperlink>
      <w:r>
        <w:rPr>
          <w:i/>
        </w:rPr>
        <w:t xml:space="preserve"> - * Donald Trump issued an ultimatum to Iran to open the Strait of Hormuz or face consequences. * The Strait has been effectively closed by Iran for over five weeks, causing global oil and gas supply disruptions. * Analysts agree Iran can keep the strait closed indefinitely by spooking shipping insurers. * Trump’s threat may lead to escalation, but Iran likely rejects ultimatums, aiming to establish a maritime toll system. * The conflict could result in a "Suezification" of the strait, turning it into a toll-levying corridor, impacting global trade and geopolitics. 350. </w:t>
      </w:r>
      <w:hyperlink r:id="rId301">
        <w:r>
          <w:rPr>
            <w:color w:val="0000EE"/>
            <w:u w:val="single"/>
          </w:rPr>
          <w:t>https://ecoplasticsinpackaging.com/polymer-prices/european-polymer-price-update-march-2026/</w:t>
        </w:r>
      </w:hyperlink>
      <w:r>
        <w:rPr>
          <w:i/>
        </w:rPr>
        <w:t xml:space="preserve"> - * Polymer prices in Europe increased across multiple sectors in March 2026, driven by the Iran war and rising energy costs.</w:t>
      </w:r>
      <w:r>
        <w:t xml:space="preserve"> Ethylene, propylene, PVC, styrenics, and PET experienced significant price hikes.</w:t>
      </w:r>
      <w:r>
        <w:rPr>
          <w:i/>
        </w:rPr>
        <w:t xml:space="preserve"> Supply shortages and geopolitical tensions caused price surges, especially in the petrochemical industry.</w:t>
      </w:r>
      <w:r>
        <w:t xml:space="preserve"> Recyclate prices also increased, influenced by virgin material costs and speculation.* Market outlook for April suggests further substantial price rises. 351. </w:t>
      </w:r>
      <w:hyperlink r:id="rId302">
        <w:r>
          <w:rPr>
            <w:color w:val="0000EE"/>
            <w:u w:val="single"/>
          </w:rPr>
          <w:t>https://www.cotidianul.ro/redeschiderea-petromidia-calmeaza-putin-piata-carburantilor/</w:t>
        </w:r>
      </w:hyperlink>
      <w:r>
        <w:t xml:space="preserve"> - * Petromidia, cea mai mare rafinărie din România, a fost redeschisă, asigurând necesarul de carburanţi. * Rafinăria operează la capacitate maximă, dar depinde de materia primă provenită din Kazahstan. * Aproximativ 50% din motorina consumată intern trebuie importată. * Exporturile de petrol kazah trec prin portul Novorossiysk, controlat de Rusia, cu exporturi suspendate temporar după loviturile drone ucrainene. * Eforturile de dezvoltare a rutelor alternative de transport sunt limitate și costisitoare. 352. </w:t>
      </w:r>
      <w:hyperlink r:id="rId303">
        <w:r>
          <w:rPr>
            <w:color w:val="0000EE"/>
            <w:u w:val="single"/>
          </w:rPr>
          <w:t>https://www.mirror.co.uk/news/world-news/iran-war-trump-oil-live-36978871</w:t>
        </w:r>
      </w:hyperlink>
      <w:r>
        <w:t xml:space="preserve"> - * Iran's Islamic Revolutionary Guard Corps (IRGC) states it will deprive the US and its allies of the region's oil and gas for years. * Iran's response follows US threats of military action and sanctions. * The US forces reportedly attacked Kharg Island, Iran's main oil export terminal. * Iran demands the reopening of the Strait of Hormuz, a key shipping route, by 8pm ET. * The conflict is part of ongoing tensions related to oil exports and maritime security in the region. 353. </w:t>
      </w:r>
      <w:hyperlink r:id="rId304">
        <w:r>
          <w:rPr>
            <w:color w:val="0000EE"/>
            <w:u w:val="single"/>
          </w:rPr>
          <w:t>https://thenewsguru.ng/news/oil-prices-rise-as-hormuz-stays-closed-ahead-trumps-ultimatum/</w:t>
        </w:r>
      </w:hyperlink>
      <w:r>
        <w:t xml:space="preserve"> - * Oil prices extended gains on April 7, 2026, due to tensions over the Strait of Hormuz. * The US-Imposed deadline threatened Iran to reopen the strait, which is critical for global oil supply. * Iran rejected a US proposal for ceasefire, citing the need for a permanent end to the war. * Markets remain tense with ongoing attacks and infrastructure damage impacting oil supply. * Exports from Gulf producers have already collapsed, and recent strikes have effectively shut the strait.</w:t>
      </w:r>
      <w:r/>
    </w:p>
    <w:p>
      <w:r/>
      <w:r>
        <w:t xml:space="preserve">354. </w:t>
      </w:r>
      <w:hyperlink r:id="rId305">
        <w:r>
          <w:rPr>
            <w:color w:val="0000EE"/>
            <w:u w:val="single"/>
          </w:rPr>
          <w:t>https://www.al-monitor.com/originals/2026/04/strait-hormuz-shipping-blockade-update</w:t>
        </w:r>
      </w:hyperlink>
      <w:r>
        <w:t xml:space="preserve"> - * The Strait of Hormuz, a vital shipping route for around 20% of global crude oil and LNG, has been virtually paralysed since the war outbreak on February 28 when Iran was restricted access following US and Israeli strikes. * Since March 1, there has been a 94% decrease in crossings, with only 293 made compared to peacetime traffic; most crossing east towards the Gulf of Oman. * Four incidents involving ships, including two claimed by Iran's Revolutionary Guards, have been reported since Saturday; 29 ships targeted since March 1. * At least 11 seafarers or dock workers have died, one is missing, and ten injured since the conflict began. * Recent crossings have used an Iranian-approved route near Larak Island, with some shippers paying Iran for passage. * Over 2,000 ships, including 47 VLCCs and nine VLGCs, are observed in the Gulf; nearly half of crossings involve ships under sanctions. 355. </w:t>
      </w:r>
      <w:hyperlink r:id="rId306">
        <w:r>
          <w:rPr>
            <w:color w:val="0000EE"/>
            <w:u w:val="single"/>
          </w:rPr>
          <w:t>https://www.myjoyonline.com/when-hormuz-fails-the-day-a-waterway-stops-the-world/</w:t>
        </w:r>
      </w:hyperlink>
      <w:r>
        <w:t xml:space="preserve"> - * The Strait of Hormuz is a critical global economic artery, carrying nearly a fifth of the world’s seaborne oil and liquefied natural gas, as well as essential fertilisers and petrochemicals. * Historically, Hormuz has been a geopolitical prize, with conflicts including British blockades in 1951 and attacks during the Iran–Iraq War. * Over 30% of global ammonia, nearly half of urea, and 20% of diammonium phosphate pass through Hormuz, vital for food security. * A shutdown would cause immediate oil price surges, disrupt energy and manufacturing sectors, and lead to higher food prices and insecurity. * Regional countries like Saudi Arabia and Qatar depend heavily on imports via Hormuz; closure would threaten their food supply. * The Strait is a single point of failure; its failure would have global economic and food security repercussions. 356. </w:t>
      </w:r>
      <w:hyperlink r:id="rId307">
        <w:r>
          <w:rPr>
            <w:color w:val="0000EE"/>
            <w:u w:val="single"/>
          </w:rPr>
          <w:t>https://www.bez-kabli.pl/shell-plc-q1-update-could-show-an-oil-windfall-but-qatar-damage-clouds-outlook/</w:t>
        </w:r>
      </w:hyperlink>
      <w:r>
        <w:t xml:space="preserve"> - * Shell Plc is scheduled to release its Q1 2026 update on April 8 amid high oil prices near $110 a barrel. * Oil prices are affected by geopolitical tensions, including the closure of the Strait of Hormuz and attacks on Shell's Qatar gas facility. * Analysts boost first-quarter net profit forecasts by 15%, anticipating a strong quarter for oil majors. * Shell's Qatar-based gas-to-liquids plant, Pearl GTL, remains offline due to attack-related damage, with restoration potentially taking a year. * Shell cautions that geopolitical shocks could negatively impact gas markets and supply security. 357. </w:t>
      </w:r>
      <w:hyperlink r:id="rId308">
        <w:r>
          <w:rPr>
            <w:color w:val="0000EE"/>
            <w:u w:val="single"/>
          </w:rPr>
          <w:t>https://businesstech.co.za/news/energy/856140/fuel-prices-in-south-africa-under-review/</w:t>
        </w:r>
      </w:hyperlink>
      <w:r>
        <w:t xml:space="preserve"> - * The Department of Mineral and Petroleum Resources in South Africa is reviewing the local fuel price mechanism, expected to conclude by March 2027. * The review aims to assess how industry margins are calculated, including wholesale and retail margins. * The government has temporarily reduced the fuel levy by R3 to lower consumer costs. * The price of paraffin increased due to refinery supply issues, notably shortages of jet fuel caused by winter refinery closures. * The department assures that fuel supply remains stable despite reports of shortages and rising prices. 358. </w:t>
      </w:r>
      <w:hyperlink r:id="rId309">
        <w:r>
          <w:rPr>
            <w:color w:val="0000EE"/>
            <w:u w:val="single"/>
          </w:rPr>
          <w:t>https://www.lloydslist.com/LL1156840/The-Week-in-Charts-Omani-ships-transit-Strait-of-Hormuz-eastbound--Tanker-stocks-bounce-back-amid-war-reapproaching-multiyear-highs</w:t>
        </w:r>
      </w:hyperlink>
      <w:r>
        <w:t xml:space="preserve"> - * Omani ships, including VLCCs Dhalkut and Habrut, and Sohar LNG, transit the Strait of Hormuz without corridor routing, heading to Oman. * Tanker stocks recover after initial war-related declines, approaching multiyear highs, with optimism as fallout fails to surface. * China's dominance in shipbuilding grows, capturing majority of 2025 newbuilding orders, outpacing South Korea and Japan due to capacity and labour constraints. * Cosco Shipping's ultra-large containerships, CSCL Arctic Ocean and CSCL Indian Ocean, successfully transit Hormuz after Iranian clearance, signalling potential diplomatic progress. * A modest increase in non-Iranian vessel transits through Hormuz suggests a slight rise in non-Iranian trade, though levels remain significantly below normal. 359. </w:t>
      </w:r>
      <w:hyperlink r:id="rId310">
        <w:r>
          <w:rPr>
            <w:color w:val="0000EE"/>
            <w:u w:val="single"/>
          </w:rPr>
          <w:t>https://www.azernews.az/analysis/256712.html</w:t>
        </w:r>
      </w:hyperlink>
      <w:r>
        <w:t xml:space="preserve"> - * Oil markets have been operating on borrowed time due to potential US-Iran conflict over Hormuz, with a critical deadline on Tuesday. * Oil prices are in the high $100s per barrel, with markets affected by possible strait closures and diplomatic tensions. * Export risks exceeding 80% if Hormuz and Bab al-Mandab are closed simultaneously, potentially pushing prices above $150. * Strategic efforts include logistical measures by Gulf countries and releases from reserves, but limits exist. * Possible scenarios include partial agreement stabilising prices around $80-90, or a full escalation causing prices over $150 and severe supply disruptions. 360. </w:t>
      </w:r>
      <w:hyperlink r:id="rId307">
        <w:r>
          <w:rPr>
            <w:color w:val="0000EE"/>
            <w:u w:val="single"/>
          </w:rPr>
          <w:t>https://www.bez-kabli.pl/shell-plc-q1-update-could-show-an-oil-windfall-but-qatar-damage-clouds-outlook/</w:t>
        </w:r>
      </w:hyperlink>
      <w:r>
        <w:t xml:space="preserve"> - * Shell Plc approaches its Q1 2026 update scheduled for April 8, with oil prices near $110 a barrel. * The Strait of Hormuz remains closed, impacting global oil flows, with about 20% passing through. * Analysts have increased Shell’s Q1 net profit forecasts by 15% on average, citing rising oil prices. * Shell’s Qatar-based Pearl GTL plant was halted after attacks, with an estimated year for restoration. * Shell's full results and dividend announcement are scheduled for May 7, examining the impact of price gains and supply disruptions. 361. </w:t>
      </w:r>
      <w:hyperlink r:id="rId311">
        <w:r>
          <w:rPr>
            <w:color w:val="0000EE"/>
            <w:u w:val="single"/>
          </w:rPr>
          <w:t>https://macrovisor.substack.com/p/breakfast-bites-escalation-or-extension</w:t>
        </w:r>
      </w:hyperlink>
      <w:r>
        <w:t xml:space="preserve"> - * The US-Iran diplomatic situation has deteriorated, with escalation risks including potential military action and Strait of Hormuz control. * Iran's proposal demands permanent sanctions relief and control over the Strait, rejected by US and Israel. * Oil transit through Hormuz remains disrupted, with only a fraction of normal flow, causing supply shortfalls. * The supply shortfall could reach 13 million barrels per day in May, impacting global energy markets. * Oil prices are rising, with WTI surpassing Brent, and market volumes are low ahead of the US deadline. * GCC economies, including Qatar and Kuwait, face significant contraction due to regional stress. * The energy shock resembles a physical availability issue, affecting inventory levels and prices. * US retail gasoline prices could exceed $5 per gallon if the Strait remains closed. * Market attention is focused on the late US deadline, with potential for escalation or stalemate. 362. </w:t>
      </w:r>
      <w:hyperlink r:id="rId312">
        <w:r>
          <w:rPr>
            <w:color w:val="0000EE"/>
            <w:u w:val="single"/>
          </w:rPr>
          <w:t>https://www.ceoinsightsasia.com/news/imf-chief-says-iran-war-means--all-roads--lead-to-higher-prices-nwid-14474.html</w:t>
        </w:r>
      </w:hyperlink>
      <w:r>
        <w:t xml:space="preserve"> - * The IMF Chief states that the US-Israel-Iran conflict will increase inflation and reduce global economic growth. * The conflict has caused a 13 percent decrease in global oil supply due to the blockade of the Strait of Hormuz. * The IMF expects to lower its growth forecast and raise inflation outlook in its upcoming World Economic Outlook. * The war's impact on energy supply and prices will have a more significant effect if the conflict prolongs. * Low-income and fragile nations are particularly vulnerable to rising energy prices and economic shocks. 363. </w:t>
      </w:r>
      <w:hyperlink r:id="rId313">
        <w:r>
          <w:rPr>
            <w:color w:val="0000EE"/>
            <w:u w:val="single"/>
          </w:rPr>
          <w:t>https://www.financemagnates.com/trending/why-oil-prices-are-rising-wti-near-112-can-it-hit-150-new-oil-price-predictions/</w:t>
        </w:r>
      </w:hyperlink>
      <w:r>
        <w:t xml:space="preserve"> - * WTI crude oil settled at $112.41 on April 7, 2026, driven by US-Iran conflict and Strait closure. * The conflict has caused the largest supply shock in global crude history, with nearly 1 billion barrels lost. * OPEC+ agreed to increase production, but ongoing damage and limited tanker transit restrict supply recovery. * Technical analysis shows WTI trading within a volatility channel with resistance at $114-$115 and support at $84. * Major banks estimate Brent could reach $135-$150 if the Strait remains closed into mid-May, with potential for price decline if reopened. 364. </w:t>
      </w:r>
      <w:hyperlink r:id="rId313">
        <w:r>
          <w:rPr>
            <w:color w:val="0000EE"/>
            <w:u w:val="single"/>
          </w:rPr>
          <w:t>https://www.financemagnates.com/trending/why-oil-prices-are-rising-wti-near-112-can-it-hit-150-new-oil-price-predictions/</w:t>
        </w:r>
      </w:hyperlink>
      <w:r>
        <w:t xml:space="preserve"> - * The US-Iran conflict since February 28 has led to the effective closure of the Strait of Hormuz, causing oil price surges. 365. </w:t>
      </w:r>
      <w:hyperlink r:id="rId314">
        <w:r>
          <w:rPr>
            <w:color w:val="0000EE"/>
            <w:u w:val="single"/>
          </w:rPr>
          <w:t>https://www.rigzone.com/news/oil_market_maintains_cautiously_bullish_bias-07-apr-2026-183390-article/?rss=true</w:t>
        </w:r>
      </w:hyperlink>
      <w:r>
        <w:t xml:space="preserve"> - * The oil market maintains a cautiously bullish bias, influenced by Middle East tensions and supply concerns. * Prices are supported by U.S.-Iran tensions, the Strait of Hormuz closure risks, and marginal OPEC+ output increases. * Market participants highlight potential disruptions and geopolitical risks affecting supply and prices. * OPEC+ announced a collective decision to increase production by 206,000 barrels per day in the following month. * Analysts suggest geopolitical developments and supply adjustments could significantly influence crude price movements. 366. </w:t>
      </w:r>
      <w:hyperlink r:id="rId315">
        <w:r>
          <w:rPr>
            <w:color w:val="0000EE"/>
            <w:u w:val="single"/>
          </w:rPr>
          <w:t>https://www.darnews.com/world/stopgap-measures-arent-enough-to-halt-rising-prices-as-the-world-scrambles-for-more-oil-914277f1</w:t>
        </w:r>
      </w:hyperlink>
      <w:r>
        <w:t xml:space="preserve"> - * International Energy Agency releases 400 million barrels from emergency reserves to address oil shortages. * US government and allies, including Trump, utilise strategic petroleum reserves and waive sanctions to increase supply. * Strait of Hormuz remains closed to commercial shipping due to conflict, blocking approximately 20% of global oil flow. * Middle Eastern oil producers, including Saudi Arabia, use pipelines to move limited oil, but capacity is constrained. * Experts say current measures are incremental and insufficient to replace stranded oil, with prices exceeding $100 per barrel. * Resumption of transit through the Strait of Hormuz is deemed critical for stabilising markets. 367. </w:t>
      </w:r>
      <w:hyperlink r:id="rId316">
        <w:r>
          <w:rPr>
            <w:color w:val="0000EE"/>
            <w:u w:val="single"/>
          </w:rPr>
          <w:t>https://www.investing.com/news/commodities-news/morning-bid-final-countdown-4600074</w:t>
        </w:r>
      </w:hyperlink>
      <w:r>
        <w:t xml:space="preserve"> - * Markets are in a wait-and-see mode ahead of President Trump's deadline for Iran, set for 8 p.m. EDT. * Oil prices fluctuated around $113 per barrel, after briefly exceeding $116. * US stocks showed mixed movements; Asian and European markets experienced varying responses. * The US dollar remained broadly firm, slightly below 100, while the yen hovered near 160 per dollar. * US macro signals indicate slowing services growth and rising input prices, hinting at inflation pressures. * IMF warns of a darkening global economic outlook with higher prices and slower growth. * A major South Korean memory chipmaker announced significant profit growth for Q1. * Key upcoming economic data and Fed speakers observed today. 368. </w:t>
      </w:r>
      <w:hyperlink r:id="rId317">
        <w:r>
          <w:rPr>
            <w:color w:val="0000EE"/>
            <w:u w:val="single"/>
          </w:rPr>
          <w:t>https://www.haberler.com/ekonomi/abd-ham-petrolu-brent-petrolu-gecti-piyasalarda-sarsici-degisim-19724566-haberi/</w:t>
        </w:r>
      </w:hyperlink>
      <w:r>
        <w:t xml:space="preserve"> - * US crude oil (WTI) surpasses Brent for the first time since April 2022, driven by supply disruptions. * Iran's actions in the Strait of Hormuz cut off approximately 14 million barrels daily, impacting about 20% of global oil supply. * Oil prices surged following US-Iran tensions, with WTI closing over $111 and Brent over $109 on April 2. * Current WTI and Brent prices as of 10:25 AM are $115.02 and $111.41 respectively. * Disrupted shipping due to Hormuz Strait tensions has led to increased demand for US inland supply, raising WTI prices. 369. </w:t>
      </w:r>
      <w:hyperlink r:id="rId318">
        <w:r>
          <w:rPr>
            <w:color w:val="0000EE"/>
            <w:u w:val="single"/>
          </w:rPr>
          <w:t>https://lanouvelletribune.info/2026/04/apres-ormuz-le-canal-de-panama-sous-pression-le-brent-pourrait-atteindre-190-dollars-le-baril/</w:t>
        </w:r>
      </w:hyperlink>
      <w:r>
        <w:t xml:space="preserve"> - * An explosion of tankers damages a terminal in Panama City on 6 April 2026, causing temporary closure of the Panama Canal's Américas Bridge. * The incident occurs amid increased strategic importance of the Panama Canal due to the closure of the Strait of Hormuz, which transports 20% of global maritime oil. * The Brent crude oil price was around 110 dollars per barrel, up 53% since February, with projections suggesting it could reach 190 dollars if Hormuz remains closed. * A Reuters survey predicts an average Brent price of 82.85 dollars in 2026, with a risk of reaching 190 dollars if the Strait stays shut for a month. * OPEC+ has increased production quotas for May, but market supply is expected to be deficit until at least the end of Q2 2026. 370. </w:t>
      </w:r>
      <w:hyperlink r:id="rId319">
        <w:r>
          <w:rPr>
            <w:color w:val="0000EE"/>
            <w:u w:val="single"/>
          </w:rPr>
          <w:t>https://www.hedgeweek.com/tiger-global-viking-maverick-hit-by-march-market-turmoil/</w:t>
        </w:r>
      </w:hyperlink>
      <w:r>
        <w:t xml:space="preserve"> - * Several high-profile hedge funds including Tiger Global, Viking, Maverick, and Coatue Management suffered losses in March amid geopolitical tensions. * The conflict involving the US, Israel, and Iran caused market volatility, affecting equity and bond markets. * The Strait of Hormuz, a key route for 20% of global oil, was highlighted as a factor in rising energy prices and inflation concerns. * The S&amp;P 500 and Nasdaq 100 declined approximately 5%, while bond indices also fell. * Funds’ representatives declined to comment on performance. 371. </w:t>
      </w:r>
      <w:hyperlink r:id="rId320">
        <w:r>
          <w:rPr>
            <w:color w:val="0000EE"/>
            <w:u w:val="single"/>
          </w:rPr>
          <w:t>https://www.thetraveler.org/strait-of-hormuz-shutdown-hits-uae-travel-and-fuel-costs/</w:t>
        </w:r>
      </w:hyperlink>
      <w:r>
        <w:t xml:space="preserve"> - * The Strait of Hormuz remains effectively closed since early March 2026 due to attacks and military escalation around Iran, causing a shipping freeze and significant rerouting. * About one-fifth of global oil and LNG flows are disrupted, with tanker traffic down by over 85% compared to the previous year. * EU, UK, and Asian economies face higher shipping costs, longer transit times, and supply uncertainties. * Gulf states, including the UAE, Qatar, Saudi Arabia, Oman, and Bahrain, struggle to maintain exports and domestic fuel needs amid corridor fragility. * Airspace restrictions lead to flight rerouting, cancelled services, and higher airline operating costs, affecting tourism and travel in the Gulf region. * Oil and gas prices surge as producers seek alternative export routes; Gulf nations utilise pipelines and ports like Fujairah and Yanbu. * Consumer costs increase in the Gulf, with rising fuel prices impacting inflation and airline fares rising due to higher fuel and insurance costs. * Logistics and port sectors adapt by diversifying routes, increasing rail and road links, and rerouting shipments to avoid Hormuz. * Even with a potential diplomatic resolution, the backlog of delayed cargoes and ships may take months to clear, maintaining uncertainty for the industry. 372. </w:t>
      </w:r>
      <w:hyperlink r:id="rId315">
        <w:r>
          <w:rPr>
            <w:color w:val="0000EE"/>
            <w:u w:val="single"/>
          </w:rPr>
          <w:t>https://www.darnews.com/world/stopgap-measures-arent-enough-to-halt-rising-prices-as-the-world-scrambles-for-more-oil-914277f1</w:t>
        </w:r>
      </w:hyperlink>
      <w:r>
        <w:t xml:space="preserve"> - * Global leaders attempt to contain rising oil and gasoline prices amid the Iran war and supply disruptions. * Emergency oil reserves, including the US Strategic Petroleum Reserve, are being released. * Despite interventions, crude oil prices exceed $100 a barrel and US gasoline averages $4.14 per gallon. * Loss of oil passing through the Strait of Hormuz and halted Middle Eastern production reduce supply. * Limited spare capacity and logistical restrictions hinder additional oil release efforts. 373. </w:t>
      </w:r>
      <w:hyperlink r:id="rId317">
        <w:r>
          <w:rPr>
            <w:color w:val="0000EE"/>
            <w:u w:val="single"/>
          </w:rPr>
          <w:t>https://www.haberler.com/ekonomi/abd-ham-petrolu-brent-petrolu-gecti-piyasalarda-sarsici-degisim-19724566-haberi/</w:t>
        </w:r>
      </w:hyperlink>
      <w:r>
        <w:t xml:space="preserve"> - * ABD ham petrolü (WTI), yaklaşık 4 yıl sonra Brent petrolün üzerine çıkarak fiyatlama düzenini tersine çevirdi. * İran ve ABD-İsrail arasındaki savaş, Hürmüz Boğazı'ndaki petrol trafikleri kesilmesiyle arzı önemli ölçüde azalttı. * Hürmüz Boğazı'ndaki petrol sevkiyatı milyonda 14 milyon varil, gemi sayısı günde 150'den 5'e düştü. * 2 Nisan'da WTI varil fiyatı %11 artışla 111,54 dolar, Brent %7,8 artışla 109,03 dolar oldu. * WTI Mayıs 2022'den bu yana ilk kez Brent'in üzerinde işlem gördü, güncel fiyatlar yaklaşık 115.02 dolar WTI, 111.41 dolar Brent. * Analistler, fiyat farkının yapısal değişimlere işaret ettiğini ve WTI'nın alternatif bir gösterge haline geldiğini belirtiyor. * Hürmüz Boğazı'ndaki aksamalar, deniz yoluyla petrol akışını etkiliyor, rafineriler kısa vadeli tedarike yönelerek fiyatları artırıyor. * 'Backwardation' yapısı derinleşiyor, taşıma ve teslimat zorluklarına işaret ediyor. 374. </w:t>
      </w:r>
      <w:hyperlink r:id="rId321">
        <w:r>
          <w:rPr>
            <w:color w:val="0000EE"/>
            <w:u w:val="single"/>
          </w:rPr>
          <w:t>https://www.wort.lu/wirtschaft/iea-chef-warnt-vor-schwarzem-april-bei-oelversorgung/145300279.html</w:t>
        </w:r>
      </w:hyperlink>
      <w:r>
        <w:t xml:space="preserve"> - * Fatih Birol, chief of the International Energy Agency (IEA), warns of worsening oil supply issues due to the Iran war and blockade of the Strait of Hormuz. * He predicts April will be 'darker' than March, with significant oil and gas loss. * He states that the current energy crisis is more severe than those of 1973, 1979, and 2022. * The IEA suggests that releasing oil reserves only alleviates part of the problem, with real resolution via reopening the Hormuz Strait. * Germany faces challenges in gas supply, nuclear energy, and electricity prices amid the crisis. 375. </w:t>
      </w:r>
      <w:hyperlink r:id="rId322">
        <w:r>
          <w:rPr>
            <w:color w:val="0000EE"/>
            <w:u w:val="single"/>
          </w:rPr>
          <w:t>https://www.ndtv.com/world-news/us-iran-war-strait-of-hormuz-toll-india-fuel-price-impact-iran-rejects-trump-peace-proposal-11321673#publisher=newsstand</w:t>
        </w:r>
      </w:hyperlink>
      <w:r>
        <w:t xml:space="preserve"> - * Iran rejected US peace proposals and demanded recognition of its rights over the Hormuz Strait, a key shipping route carrying 20-25 million barrels daily.</w:t>
      </w:r>
      <w:r>
        <w:rPr>
          <w:i/>
        </w:rPr>
        <w:t xml:space="preserve"> * Iran's control over the strait could generate US$4.5 billion monthly from tolls, impacting global crude oil prices.</w:t>
      </w:r>
      <w:r>
        <w:t xml:space="preserve"> * Attacks on shipping have increased insurance and freight costs, raising Brent crude prices and fuel prices worldwide.</w:t>
      </w:r>
      <w:r>
        <w:rPr>
          <w:i/>
        </w:rPr>
        <w:t xml:space="preserve"> * Iran's assertion of authority aims to establish itself as the 'gatekeeper' and enhance its geopolitical leverage.</w:t>
      </w:r>
      <w:r>
        <w:t xml:space="preserve"> * Legal disputes over Iran's claim involve UNCLOS and regional opposition, with potential long-term regional security implications. 376. </w:t>
      </w:r>
      <w:hyperlink r:id="rId320">
        <w:r>
          <w:rPr>
            <w:color w:val="0000EE"/>
            <w:u w:val="single"/>
          </w:rPr>
          <w:t>https://www.thetraveler.org/strait-of-hormuz-shutdown-hits-uae-travel-and-fuel-costs/</w:t>
        </w:r>
      </w:hyperlink>
      <w:r>
        <w:t xml:space="preserve"> - * The effective halt of shipping through the Strait of Hormuz has led to decreased maritime traffic, impacting global oil and LNG supply. * The crisis has caused higher bunker costs, longer transit times, and supply uncertainties for Gulf countries including the UAE. * Airline rerouting, flight cancellations, and higher fuel surcharges are disrupting travel and tourism in the Gulf and Europe. * Oil prices have surged due to rerouted shipping and production adjustments in Gulf producers. * Consumer fuel prices in the Gulf are rising, affecting transport costs and inflation, with broader supply chain impacts expected. 377. </w:t>
      </w:r>
      <w:hyperlink r:id="rId314">
        <w:r>
          <w:rPr>
            <w:color w:val="0000EE"/>
            <w:u w:val="single"/>
          </w:rPr>
          <w:t>https://www.rigzone.com/news/oil_market_maintains_cautiously_bullish_bias-07-apr-2026-183390-article/?rss=true</w:t>
        </w:r>
      </w:hyperlink>
      <w:r>
        <w:t xml:space="preserve"> - * OPEC+ countries, including Saudi Arabia, Russia, Iraq, UAE, Kuwait, Kazakhstan, Algeria, and Oman, plan to increase production by 206,000 barrels per day in the coming month. * The decision aims to support oil market stability amid geopolitical tensions and supply concerns. * The increase follows a prior voluntary adjustment of 1.65 million barrels per day announced in April 2023. * Market analysts highlight that geopolitical risks, particularly U.S.-Iran tensions and the Strait of Hormuz situation, influence oil prices. * Prices remain elevated above $100 per barrel, with potential for correction if geopolitical tensions ease. 378. </w:t>
      </w:r>
      <w:hyperlink r:id="rId323">
        <w:r>
          <w:rPr>
            <w:color w:val="0000EE"/>
            <w:u w:val="single"/>
          </w:rPr>
          <w:t>https://foxrgv.tv/international-tensions-rise-president-trump-sets-deadline-for-iran/</w:t>
        </w:r>
      </w:hyperlink>
      <w:r>
        <w:t xml:space="preserve"> - * President Trump sets a deadline for Iran to reopen the Strait of Hormuz, threatening military action. * The Strait is a strategic maritime chokepoint for global oil supply. * Tensions involve negotiations, military readiness, and international concerns, including China and Russia. * US forces showcase military operations, highlighting capacity and alliances. * Rising tensions impact global oil prices and economic stability, with potential ripple effects on consumers and markets. 379. </w:t>
      </w:r>
      <w:hyperlink r:id="rId324">
        <w:r>
          <w:rPr>
            <w:color w:val="0000EE"/>
            <w:u w:val="single"/>
          </w:rPr>
          <w:t>https://www.carscoops.com/2026/04/iran-war-car-sales-impact/</w:t>
        </w:r>
      </w:hyperlink>
      <w:r>
        <w:t xml:space="preserve"> - * The Iran conflict could reduce global car sales by 1.4 million units by 2027. * The Strait of Hormuz remains a critical shipping chokepoint, with disruptions affecting supply chains. * If the Strait remains closed through April, 800,000 to 900,000 fewer cars may be sold in 2023. * Disruptions may cause higher vehicle prices, freight, insurance, and logistics costs. * Effects on vehicle sales and production could persist through 2027, especially if the war continues or escalates. 380. </w:t>
      </w:r>
      <w:hyperlink r:id="rId315">
        <w:r>
          <w:rPr>
            <w:color w:val="0000EE"/>
            <w:u w:val="single"/>
          </w:rPr>
          <w:t>https://www.darnews.com/world/stopgap-measures-arent-enough-to-halt-rising-prices-as-the-world-scrambles-for-more-oil-914277f1</w:t>
        </w:r>
      </w:hyperlink>
      <w:r>
        <w:t xml:space="preserve"> - • Global leaders, including the US and 32 IEA nations, deploy measures to ease rising oil and gasoline prices amid Iran war. • The International Energy Agency releases 400 million barrels from emergency reserves. • US uses the Strategic Petroleum Reserve; sanctions on Russian and Iranian crude are lifted temporarily. • Despite efforts, oil prices surpass $100 a barrel and US gasoline reaches $4.14 per gallon. • Loss of oil from the Strait of Hormuz and halted production in Middle Eastern countries limit supply. • Saudi Arabia shifts oil via pipeline; Iran's oil export pool widens due to lifted sanctions. 381. </w:t>
      </w:r>
      <w:hyperlink r:id="rId325">
        <w:r>
          <w:rPr>
            <w:color w:val="0000EE"/>
            <w:u w:val="single"/>
          </w:rPr>
          <w:t>https://www.newsghana.com.gh/tor-chief-makes-case-for-africas-own-crude-oil-benchmark/</w:t>
        </w:r>
      </w:hyperlink>
      <w:r>
        <w:t xml:space="preserve"> - * Edmond Kombat, managing director of TOR, argues for Africa to develop a regional crude oil pricing benchmark to reduce dependence on European and American standards. * Remarks made amid rising oil prices past $100 per barrel due to Middle East conflicts affecting shipping. * He highlights that current prices are influenced by international standards like Brent Crude and WTI, which are controlled outside Africa. * Advocates for regional supply, demand, and risk factors to create a benchmark to moderate price swings. * Discusses the challenges of establishing such a framework but emphasises potential benefits for Africa's bargaining power and market stability. 382. </w:t>
      </w:r>
      <w:hyperlink r:id="rId326">
        <w:r>
          <w:rPr>
            <w:color w:val="0000EE"/>
            <w:u w:val="single"/>
          </w:rPr>
          <w:t>https://www.gbnews.com/news/iran-war-energy-crisis-combined-international-energy-agency</w:t>
        </w:r>
      </w:hyperlink>
      <w:r>
        <w:t xml:space="preserve"> - * The energy crisis caused by the war in Iran is more severe than past oil shocks, according to the International Energy Agency (IEA). * The crisis, triggered by the closure of the Strait of Hormuz, is described as more serious than those in 1973, 1979, and 2002. * Oil prices have risen above $111 a barrel, up over 50% since the war began. * The closure of the Strait has significantly disrupted global energy supplies, affecting oil, gas, fertiliser, petrochemicals, helium, and other sectors. * UK and global economies face risks of stagflation due to rising energy costs, inflation, and economic slowdown, with impacts on transport, raw materials, and business confidence. 383. </w:t>
      </w:r>
      <w:hyperlink r:id="rId327">
        <w:r>
          <w:rPr>
            <w:color w:val="0000EE"/>
            <w:u w:val="single"/>
          </w:rPr>
          <w:t>https://www.myjoyonline.com/us-iran-receive-45-day-ceasefire-proposal-as-trump-deadline-to-reopen-strait-of-hormuz-looms/</w:t>
        </w:r>
      </w:hyperlink>
      <w:r>
        <w:t xml:space="preserve"> - * The conflict between the US, Iran, and Israel enters its 37th day with a proposed 45-day ceasefire and increased military activity. * Aerial operations by Israel and the US target Iranian centres, resulting in casualties and the assassination of Iranian Revolutionary Guard’s intelligence chief. * Iran retaliates with missile and drone attacks on Israel and Gulf states, increasing regional instability. * The US issues a Tuesday deadline for Iran to reopen the Strait of Hormuz, threatening military action. * The ongoing blockade causes global oil prices to rise sharply, impacting markets and African economies. * Mediators from Egypt, Pakistan, and Turkey propose a ceasefire, seeking a diplomatic resolution. 384. </w:t>
      </w:r>
      <w:hyperlink r:id="rId328">
        <w:r>
          <w:rPr>
            <w:color w:val="0000EE"/>
            <w:u w:val="single"/>
          </w:rPr>
          <w:t>https://www.packaging-gateway.com/news/packaging-margins-squeezed-by-war-driven-inflation/</w:t>
        </w:r>
      </w:hyperlink>
      <w:r>
        <w:t xml:space="preserve"> - * Packaging margins are under pressure due to rising costs in energy, freight, and raw materials across plastics and substrates. * The OECD March 2026 outlook updated inflation projections to 4.0% amid Middle East escalation. * Disruption at the Strait of Hormuz affects global oil flows, increasing feedstock, power, and freight costs. * Plastic packaging cost increases depend on petrochemical feedstocks; aluminium and glass are also energy-sensitive. * The sector faces margin tightening in plastics and flexible packaging, with heightened risk from geopolitical tensions. * Packaging companies are responding through tighter cost control, diversified sourcing, and material efficiency measures. * Long-term, war-driven inflation exposes weaknesses in pricing models, supplier reliance, and contract agility, requiring better risk management. 385. </w:t>
      </w:r>
      <w:hyperlink r:id="rId321">
        <w:r>
          <w:rPr>
            <w:color w:val="0000EE"/>
            <w:u w:val="single"/>
          </w:rPr>
          <w:t>https://www.wort.lu/wirtschaft/iea-chef-warnt-vor-schwarzem-april-bei-oelversorgung/145300279.html</w:t>
        </w:r>
      </w:hyperlink>
      <w:r>
        <w:t xml:space="preserve"> - * Fatih Birol, Chef der Internationalen Energieagentur (IEA), warnt vor einer Verschärfung der Ölversorgungskrise im April wegen Meerenge-Sperrung.</w:t>
      </w:r>
      <w:r>
        <w:rPr>
          <w:i/>
        </w:rPr>
        <w:t xml:space="preserve"> </w:t>
      </w:r>
      <w:r>
        <w:t>Der Auftrag besteht darin, die Durchfahrt der Straße von Hormus wieder zu öffnen; andernfalls droht signifikanten Rohöl- und Raffinerieproduktverlust.</w:t>
      </w:r>
      <w:r>
        <w:rPr>
          <w:i/>
        </w:rPr>
        <w:t xml:space="preserve"> </w:t>
      </w:r>
      <w:r>
        <w:t>Die Krise wird schwerwiegender eingeschätzt als die Ölkrisen 1973, 1979 und 2022.</w:t>
      </w:r>
      <w:r>
        <w:rPr>
          <w:i/>
        </w:rPr>
        <w:t xml:space="preserve"> </w:t>
      </w:r>
      <w:r>
        <w:t xml:space="preserve">Bezüglich Deutschland weist Birol auf Herausforderungen bei Erdgas, Strom und Kernenergie hin, die die Wirtschaft belasten könnten.* 386. </w:t>
      </w:r>
      <w:hyperlink r:id="rId329">
        <w:r>
          <w:rPr>
            <w:color w:val="0000EE"/>
            <w:u w:val="single"/>
          </w:rPr>
          <w:t>https://www.arkansasonline.com/news/2026/apr/07/fed-official-predicts-hikes-to-interest-amid-iran/</w:t>
        </w:r>
      </w:hyperlink>
      <w:r>
        <w:t xml:space="preserve"> - * A Federal Reserve official indicated that a rate hike may be appropriate if inflation remains above 2%. * Beth Hammack, president of the Federal Reserve Bank of Cleveland, spoke in an interview with the AP. * The comments suggest concerns about inflation possibly requiring rate hikes, influenced by higher gas prices due to the Iran war. * The Fed's inflation measures will be updated this week, with forecasts indicating inflation may rise to 3.1% in March. * Rising gas prices, since the Iran conflict began, are a key concern impacting inflation and monetary policy.</w:t>
      </w:r>
      <w:r/>
    </w:p>
    <w:p>
      <w:r/>
      <w:r>
        <w:t xml:space="preserve">387. </w:t>
      </w:r>
      <w:hyperlink r:id="rId330">
        <w:r>
          <w:rPr>
            <w:color w:val="0000EE"/>
            <w:u w:val="single"/>
          </w:rPr>
          <w:t>https://www.arkansasonline.com/news/2026/apr/07/jpmorgan-chase-ceo-warns-of-raised-inflation-amid/</w:t>
        </w:r>
      </w:hyperlink>
      <w:r>
        <w:t xml:space="preserve"> - * JPMorgan Chase CEO Jamie Dimon warned that a resilient US economy could face renewed inflation pressures due to potential disruptions in global energy markets caused by the war in Iran. * Dimon described inflation as the potential 'skunk at the party' this year, citing risks from oil and commodity market turmoil. * He warned that sustained inflation could lead the Federal Reserve to keep interest rates higher longer, risking broader economic and financial stability. * Dimon highlighted disruptions in global supply chains, including shipbuilding and food sectors, as consequences of geopolitical events. * Despite risks, he remained generally optimistic about the US economy's resilience, noting consumer spending and business health. 388. </w:t>
      </w:r>
      <w:hyperlink r:id="rId331">
        <w:r>
          <w:rPr>
            <w:color w:val="0000EE"/>
            <w:u w:val="single"/>
          </w:rPr>
          <w:t>https://bitcoinethereumnews.com/bitcoin/btc-at-69700-but-every-chart-signal-says-watch-out/?utm_source=rss&amp;utm_medium=rss&amp;utm_campaign=btc-at-69700-but-every-chart-signal-says-watch-out</w:t>
        </w:r>
      </w:hyperlink>
      <w:r>
        <w:t xml:space="preserve"> - * Bitcoin is trading near $69,700 as of Tuesday, with a 4% increase in 24 hours. * Market cap is $1.374 trillion, with a 0.69% 24-hour decline and caution signals on technical charts. * Technical signals such as OBV weakening, TBT divergence, and market sentiment at extreme fear suggest downside risks. * ETH is facing similar technical issues with RSI rolling over and approaching critical resistance. * Macro pressures from the DXY, USDJPY, and uncertain equities and oil markets support potential downside movement. * Late signals on extended charts warn against chasing recent explosive moves in specific assets. 389. </w:t>
      </w:r>
      <w:hyperlink r:id="rId332">
        <w:r>
          <w:rPr>
            <w:color w:val="0000EE"/>
            <w:u w:val="single"/>
          </w:rPr>
          <w:t>https://ciowomenmagazine.com/kristalina-georgieva-2/</w:t>
        </w:r>
      </w:hyperlink>
      <w:r>
        <w:t xml:space="preserve"> - * The Middle East conflict disrupts energy supply routes, especially the Strait of Hormuz, affecting oil shipment and prices. * Rising energy costs drive global inflation, impacting manufacturing, transportation, and food sectors. * Developing and emerging economies face increased fiscal stress due to energy import reliance. * The conflict's duration influences the economic outlook, with potential for sustained supply chain and price effects. * Central banks grapple with balancing inflation control and supporting economic growth amid geopolitical uncertainty. 390. </w:t>
      </w:r>
      <w:hyperlink r:id="rId333">
        <w:r>
          <w:rPr>
            <w:color w:val="0000EE"/>
            <w:u w:val="single"/>
          </w:rPr>
          <w:t>https://www.iraqinews.com/iraq/basra-oil-prices-record-highs-april-2026/</w:t>
        </w:r>
      </w:hyperlink>
      <w:r>
        <w:t xml:space="preserve"> - * Prices for Basra’s Heavy and Medium crude surged over 13% on April 7, reaching their highest since the 2022 energy crisis. * The spike follows rhetoric from U.S. President Donald Trump and the closure of the Strait of Hormuz. * Prices for Basra Heavy and Medium crude increased to $123.11 and $125.21 respectively, surpassing mid-2022 peaks. * The market is pricing in risks of a prolonged blockade of the Gulf affecting crude transportation. * The crisis reflects operational paralysis and geopolitical tensions impacting oil supply routes. 391. </w:t>
      </w:r>
      <w:hyperlink r:id="rId334">
        <w:r>
          <w:rPr>
            <w:color w:val="0000EE"/>
            <w:u w:val="single"/>
          </w:rPr>
          <w:t>https://www.redlakenationnews.com/story/2026/04/07/business/iraq-could-restore-oil-exports-to-pre-war-level-within-a-week-if-hormuz-reopens-basra-oil-chief-says/139371.html</w:t>
        </w:r>
      </w:hyperlink>
      <w:r>
        <w:t xml:space="preserve"> - * Iraq has had to reduce oil production by around 80%. * Storage has filled up due to Strait of Hormuz closure preventing exports. * Iraq produces more oil than it exports, allowing scope to increase exports if some capacity is damaged. * Iraq could restore crude oil exports to about 3.4 million barrels per day within a week if the Strait reopens and the Iran war ends. * Iraq has suffered the biggest drop in oil revenue among Gulf producers due to the Strait closure, which lacks alternative shipping routes. 392. </w:t>
      </w:r>
      <w:hyperlink r:id="rId335">
        <w:r>
          <w:rPr>
            <w:color w:val="0000EE"/>
            <w:u w:val="single"/>
          </w:rPr>
          <w:t>https://www.benzinga.com/analyst-stock-ratings/analyst-color/26/04/51672824/this-wall-street-research-firm-sent-its-analyst-into-strait-of-hormuz-by-spee</w:t>
        </w:r>
      </w:hyperlink>
      <w:r>
        <w:t xml:space="preserve"> - * A Manhattan research firm sent an analyst into the Strait of Hormuz to observe vessel movements. * The analyst travelled without GPS, intercepted by Coast Guard, and detained. * Data suggests higher vessel traffic than AIS tracking shows, indicating a nuanced conflict at the Strait. * Iran’s Revolutionary Guard is allowing vessels through after securing prior approval, creating a “checkpoint.” * The firm concludes the disruption is slow-burning, affecting oil market expectations and pricing strategies. 393. </w:t>
      </w:r>
      <w:hyperlink r:id="rId333">
        <w:r>
          <w:rPr>
            <w:color w:val="0000EE"/>
            <w:u w:val="single"/>
          </w:rPr>
          <w:t>https://www.iraqinews.com/iraq/basra-oil-prices-record-highs-april-2026/</w:t>
        </w:r>
      </w:hyperlink>
      <w:r>
        <w:t xml:space="preserve"> - * Prices for Basra’s Heavy and Medium crude grades surged over 13% on April 7, 2026. * Prices reached their highest levels since the 2022 energy crisis. * The increase follows US rhetoric from President Trump and the closure of the Strait of Hormuz. * Crude prices surpassed previous local peaks, reflecting market panic and risk of a blockade. 394. </w:t>
      </w:r>
      <w:hyperlink r:id="rId336">
        <w:r>
          <w:rPr>
            <w:color w:val="0000EE"/>
            <w:u w:val="single"/>
          </w:rPr>
          <w:t>https://hotnews.ro/criza-petroliera-actuala-e-mai-grava-decat-cele-din-1973-1979-si-2022-la-un-loc-afirma-seful-iea-2212787</w:t>
        </w:r>
      </w:hyperlink>
      <w:r>
        <w:t xml:space="preserve"> - * The current oil and gas crisis, triggered by the blockade in the Strait of Hormuz, is described as 'more severe' than the crises of 1973, 1979, and 2022 by IEA director Fatih Birol. * Birol states that the world has never experienced such a large disruption to energy supply. * European countries, Japan, Australia, and developing nations will suffer, with the latter experiencing higher petrol and gas prices, increased food costs, and inflation. * IEA countries agreed to release some of their strategic oil reserves, with some already in the market. * Iran's blockade of the Strait of Hormuz has significantly impacted global oil and gas transit, causing energy prices to rise. 395. </w:t>
      </w:r>
      <w:hyperlink r:id="rId337">
        <w:r>
          <w:rPr>
            <w:color w:val="0000EE"/>
            <w:u w:val="single"/>
          </w:rPr>
          <w:t>https://www.malaymail.com/news/malaysia/2026/04/07/iran-says-one-by-one-for-passage-of-malaysias-six-remaining-ships-stuck-at-strait-of-hormuz/215439</w:t>
        </w:r>
      </w:hyperlink>
      <w:r>
        <w:t xml:space="preserve"> - * Iran’s Ambassador to Malaysia, Valiollah Mohammadi Nasrabadi, announced that six Malaysian vessels stranded in the Strait of Hormuz will be allowed to pass in stages. * The Malaysian Foreign Ministry confirmed that one vessel has already been granted passage. * The passage was secured following diplomatic talks between Malaysia and Iran on March 26. * Disruptions in the Strait of Hormuz, a key energy chokepoint, followed US and Israel attacks on Iran since February 28, impacting global oil supply and prices. * Iran permits lawful passage for vessels from 'non-hostile' nations to secure their safe transit. 396. </w:t>
      </w:r>
      <w:hyperlink r:id="rId338">
        <w:r>
          <w:rPr>
            <w:color w:val="0000EE"/>
            <w:u w:val="single"/>
          </w:rPr>
          <w:t>https://internewscast.com/news/asia/oil-markets-react-to-trumps-confirmation-of-iran-strike-deadline/</w:t>
        </w:r>
      </w:hyperlink>
      <w:r>
        <w:t xml:space="preserve"> - * Trump threatened to eliminate Iran in one night if it did not reopen the Strait of Hormuz, impacting oil markets. * Brent crude futures dipped by 0.4%, settling at $109.37 per barrel; WTI rose by 0.3%, reaching $112.70 per barrel. * Shipping through the Strait of Hormuz has resumed slightly, with 8 tankers transiting on Monday, but levels remain below pre-war averages. * The outcome of Iran-US negotiations remains uncertain, with potential for escalation or continued diplomacy affecting supply security. * Experts estimate a full recovery of Strait traffic may take 3 to 6 months, influencing energy supply to Asian markets. 397. </w:t>
      </w:r>
      <w:hyperlink r:id="rId339">
        <w:r>
          <w:rPr>
            <w:color w:val="0000EE"/>
            <w:u w:val="single"/>
          </w:rPr>
          <w:t>https://aogdigital.com/news/537737-cpc-oil-exports-via-black-sea-stable-after-attack-reports</w:t>
        </w:r>
      </w:hyperlink>
      <w:r>
        <w:t xml:space="preserve"> - * Kazakhstan's energy ministry reported that CPC oil shipments in the Black Sea are stable after Russia accused Ukraine of damaging facilities. * Russia's Defence Ministry stated Ukraine attacked the port of Novorossiysk, causing damage and fires. * CPC exports account for 80% of Kazakhstan's crude, with supply volumes increasing last year. * Ukraine's military claimed drones attacked oil infrastructure at Sheskharis, near CPC. * The CPC had previously halted operations after similar attacks in November.</w:t>
      </w:r>
      <w:r/>
    </w:p>
    <w:p>
      <w:r/>
      <w:r>
        <w:t xml:space="preserve">398. </w:t>
      </w:r>
      <w:hyperlink r:id="rId340">
        <w:r>
          <w:rPr>
            <w:color w:val="0000EE"/>
            <w:u w:val="single"/>
          </w:rPr>
          <w:t>https://hindupost.in/business-economy/how-bharats-energy-security-demands-rapid-diversification-green-transition/</w:t>
        </w:r>
      </w:hyperlink>
      <w:r>
        <w:t xml:space="preserve"> - * In March 2026, the Strait of Hormuz was effectively closed by Iran's IRGC, impacting global energy supplies. * India depends on the Strait for 46% of its crude oil and 90% of LPG transit; alternative routes are more costly. * India has rerouted 70% of its imports, but longer routes increase costs and logistical challenges. * LPG shortages in India in March 2026 disrupted food services, affecting schools and restaurants. * The Indian government banned PNG users from LPG connections to prioritise domestic supply, affecting businesses and public services. 399. </w:t>
      </w:r>
      <w:hyperlink r:id="rId341">
        <w:r>
          <w:rPr>
            <w:color w:val="0000EE"/>
            <w:u w:val="single"/>
          </w:rPr>
          <w:t>https://leadership.ng/us-fresh-ultimatum-to-iran-unsettles-global-oil-markets/</w:t>
        </w:r>
      </w:hyperlink>
      <w:r>
        <w:t xml:space="preserve"> - * President Donald Trump declares a final Tuesday deadline for Iran to strike a deal, escalating tensions. * Iran rejects ceasefire proposals, maintaining constraints on the Strait of Hormuz. * Oil prices surged over 11% briefly, then stabilised amid market recalibration. * Markets continue to react to geopolitical risk, with uncertainty affecting supply and logistics. * Market focus remains on the Strait of Hormuz and potential disruptions to energy flows. 400. </w:t>
      </w:r>
      <w:hyperlink r:id="rId342">
        <w:r>
          <w:rPr>
            <w:color w:val="0000EE"/>
            <w:u w:val="single"/>
          </w:rPr>
          <w:t>https://www.ilgiornale.it/news/politica/laeroporto-brindisi-rimane-secco-restrizioni-altri-due-2647575.html</w:t>
        </w:r>
      </w:hyperlink>
      <w:r>
        <w:t xml:space="preserve"> - • Over a month after the Iran war outbreak, Iran's Hormuz Strait closure affects Italian airports. • Brindisi airport cannot supply aircraft fuel until at least midday, requiring planes to fuel beforehand. • Restrictions extend across Italy, affecting airports in Milan Linate, Bologna, Venice, Treviso, Reggio Calabria, and Pescara. • Network conditions are abnormal, with limited fuel supplies and operational margins tightening. • European carriers, including Ryanair and Lufthansa, express concerns about ongoing fuel shortages and logistical challenges. • IATA highlights dependence on imported aviation fuel amid declining domestic refining capacity. • Italian airports remain operational but with increasingly strict fuel supply constraints, risking permanent impact if situation persists. 401. </w:t>
      </w:r>
      <w:hyperlink r:id="rId343">
        <w:r>
          <w:rPr>
            <w:color w:val="0000EE"/>
            <w:u w:val="single"/>
          </w:rPr>
          <w:t>https://www.fxstreet.com/news/oil-war-driven-supply-risks-and-security-fractures-rabobank-202604070737</w:t>
        </w:r>
      </w:hyperlink>
      <w:r>
        <w:t xml:space="preserve"> - - Geopolitical tensions involving Iran, the Strait of Hormuz, and NATO fractures impact oil supply and prices. - Infrastructure damage to petrochemical assets in Iran and Saudi Arabia cited. - Crude market prices for WTI and Brent rise, with WTI up 0.7% to $113.15/bbl and Brent at $141.26/bbl. - Ongoing conflicts threaten to prolong Strait closures and economic infrastructure damage, hindering global oil supply recovery. - Ukraine's damage to Russian oil infrastructure amid rising global demand is noted. 402. </w:t>
      </w:r>
      <w:hyperlink r:id="rId344">
        <w:r>
          <w:rPr>
            <w:color w:val="0000EE"/>
            <w:u w:val="single"/>
          </w:rPr>
          <w:t>https://www.newstalk989.com/2026/04/07/trumps-latest-warning-puts-new-pressure-on-iran-as-deadline-nears/</w:t>
        </w:r>
      </w:hyperlink>
      <w:r>
        <w:t xml:space="preserve"> - * President Donald Trump issued a final deadline for Iran to reopen the Strait of Hormuz. * Iran rejected a temporary ceasefire and called for a permanent end to the war. * Trump indicated military action against Iranian infrastructure remains possible if the deadline is not met. * The situation increases regional tension with focus on shipping routes and oil supplies. 403. </w:t>
      </w:r>
      <w:hyperlink r:id="rId345">
        <w:r>
          <w:rPr>
            <w:color w:val="0000EE"/>
            <w:u w:val="single"/>
          </w:rPr>
          <w:t>https://www.nrc.nl/nieuws/2026/04/07/20-000-zeelieden-kunnen-niet-weg-uit-de-perzische-golf-a4924830</w:t>
        </w:r>
      </w:hyperlink>
      <w:r>
        <w:t xml:space="preserve"> - * Meer dan zeshonderd grote schepen liggen vast in de Golf, waaronder schepen van Nederlandse eigendom. * Het scheepvaartverkeer door de Straat van Hormuz is sinds maart 2026 extreem beperkt, met slechts 6% van normaal verkeer. * Iran heeft de Straat van Hormuz nagenoeg gesloten en voert herhaaldelijk aanvallen uit op schepen, waarbij minstens 21 aanvallen en meerdere dodelijke slachtoffers plaatsvonden. * Internationalen, waaronder Nederland, roepen op tot heropening en respect voor scheepvaartvrijheid, hoewel evacuatie van bemanningen en humane corridors noch zichtbaar noch zeker zijn. * Het gaat om circa 19.000 tot 20.000 bemanningsleden, vooral uit Filippijnen, India, Oekraïne, Rusland en Pakistan, waarvan ca. honderd met Nederlandse connectie. * Sommige Zeelieden rapporteren getuigenissen van angst en gevaar door Iraanse drones, kruisraketten en gevechtsvliegtuigen. 404. </w:t>
      </w:r>
      <w:hyperlink r:id="rId346">
        <w:r>
          <w:rPr>
            <w:color w:val="0000EE"/>
            <w:u w:val="single"/>
          </w:rPr>
          <w:t>https://londonlovesbusiness.com/oil-futures-inch-higher-amid-anticipation-of-the-most-dangerous-phase-of-war/</w:t>
        </w:r>
      </w:hyperlink>
      <w:r>
        <w:t xml:space="preserve"> - * West Texas Intermediate crude oil futures increased over 2%, approaching highest levels since 2014, due to anticipation of geopolitical escalation in the Middle East. * Market fears of military strikes against Iran threaten prolonged supply disruptions and reduced oil extraction capabilities. * The US administration's military threats and Iran's control over the Strait of Hormuz increase the risk of global energy supply shortages. * Iran's strategic leverage may foster a new energy cartel involving Russia and China, diminishing Western influence. * Long-term, China could benefit from energy disruptions through increased demand for renewable energy equipment.</w:t>
      </w:r>
      <w:r/>
    </w:p>
    <w:p>
      <w:r/>
      <w:r>
        <w:t xml:space="preserve">405. </w:t>
      </w:r>
      <w:hyperlink r:id="rId347">
        <w:r>
          <w:rPr>
            <w:color w:val="0000EE"/>
            <w:u w:val="single"/>
          </w:rPr>
          <w:t>https://www.fxstreet.com/news/oil-supply-risks-and-marginal-flow-relief-mufg-202604070659</w:t>
        </w:r>
      </w:hyperlink>
      <w:r>
        <w:t xml:space="preserve"> - * MUFG's Senior Currency Analyst Michael Wan reports continued oil market exposure to Iran and Middle East conflict. * Strait of Hormuz remains constrained, with alternative routes being tested. * Iran announced Iraq can ship oil via the Strait, possibly adding 3mb/day to the market, subject to unknowns. * The traffic through the Strait is increasing but remains below pre-conflict levels. * Article highlights supply risks and potential flow relief options in oil markets. 406. </w:t>
      </w:r>
      <w:hyperlink r:id="rId348">
        <w:r>
          <w:rPr>
            <w:color w:val="0000EE"/>
            <w:u w:val="single"/>
          </w:rPr>
          <w:t>https://jornaleconomico.sapo.pt/noticias/irao-complexo-petroquimico-na-arabia-saudita-atacado-durante-a-madrugada/</w:t>
        </w:r>
      </w:hyperlink>
      <w:r>
        <w:t xml:space="preserve"> - • An attack caused a fire at Sabic in Jubail, Saudi Arabia, during the early morning. • Explosions were reported in Tehran, Iran, with details about the event unclear. • Israel’s Defence Forces claimed responsibility for an attack on a petrochemical complex in Shiraz, Iran, and another on Pars Sur with large gas reserves. • The incidents occurred amid tensions in major oil-producing regions. 407. </w:t>
      </w:r>
      <w:hyperlink r:id="rId349">
        <w:r>
          <w:rPr>
            <w:color w:val="0000EE"/>
            <w:u w:val="single"/>
          </w:rPr>
          <w:t>https://www.cbnme.com/logistics-news/dubai-reroutes-trade-through-oman/</w:t>
        </w:r>
      </w:hyperlink>
      <w:r>
        <w:t xml:space="preserve"> - * Dubai shifts cargo routes through Oman’s ports in response to the 2026 Strait of Hormuz crisis. * Disruptions have made shipping through the strait volatile, affecting global oil and trade flows. * Dubai Customs introduces a logistics framework enabling overland transportation into Oman. * The move extends the ‘green corridor’ initiative between the UAE and Oman. * The shift indicates a potential long-term transformation of Gulf logistics towards diversified routes. 408. </w:t>
      </w:r>
      <w:hyperlink r:id="rId350">
        <w:r>
          <w:rPr>
            <w:color w:val="0000EE"/>
            <w:u w:val="single"/>
          </w:rPr>
          <w:t>https://businesspost.ng/economy/oil-prices-rise-as-us-iran-tensions-escalate-despite-talks/</w:t>
        </w:r>
      </w:hyperlink>
      <w:r>
        <w:t xml:space="preserve"> - * Oil prices rose as US-Iran tensions escalated, with concerns over potential attacks and strait reopening. * The US and Iran engaged in indirect talks, with Iran rejecting a framework proposed by Pakistan. * The Strait of Hormuz remains largely closed due to Iranian attacks, affecting global oil supply. * OPEC+ agreed to a small production increase of 206,000 barrels per day for May amid ongoing disruptions. * Major OPEC producers like Kuwait, Iraq, UAE, and Saudi Arabia made significant output cuts in March. 409. </w:t>
      </w:r>
      <w:hyperlink r:id="rId351">
        <w:r>
          <w:rPr>
            <w:color w:val="0000EE"/>
            <w:u w:val="single"/>
          </w:rPr>
          <w:t>https://iol.co.za/business-report/markets/2026-04-07-trump-issues-new-deadline-on-strait-of-hormuz-as-markets-brace-for-impact/</w:t>
        </w:r>
      </w:hyperlink>
      <w:r>
        <w:t xml:space="preserve"> - * President Trump announced a 48-hour deadline for the reopening of the Strait of Hormuz, effective Wednesday at 02:00 SAST. * The waterway is a key oil export route amid regional tensions. * Oil prices rose, with Brent crude up by 1.59% to $111 per barrel. * Market reactions included a 0.2% slip in Japan's Nikkei, a 0.4% rise in MSCI Asia Pacific, and a 0.5% decline in US S&amp;P 500 futures. * Gold prices slightly decreased amid a stronger US dollar. * Economic data such as Federal Reserve’s FOMC minutes and CPI are anticipated to influence markets. * South Africa's rand retreated from R16.77 to R16.90/$, reflecting global risk sentiment. 410. </w:t>
      </w:r>
      <w:hyperlink r:id="rId346">
        <w:r>
          <w:rPr>
            <w:color w:val="0000EE"/>
            <w:u w:val="single"/>
          </w:rPr>
          <w:t>https://londonlovesbusiness.com/oil-futures-inch-higher-amid-anticipation-of-the-most-dangerous-phase-of-war/</w:t>
        </w:r>
      </w:hyperlink>
      <w:r>
        <w:t xml:space="preserve"> - * West Texas Intermediate crude oil futures increased over 2%, approaching 2014 highs. * Market anticipation of increased escalation in Middle East, risking supply disruptions. * President Trump plans strikes on Iranian infrastructure if diplomatic resolution fails. * Potential destruction of oil facilities could cause persistent supply shortages. * Long-term analysis suggests Iran's strategic leverage could reshape global energy influence. * Market uncertainty persists, with possible long-term decline in oil prices and China benefiting from turmoil. 411. </w:t>
      </w:r>
      <w:hyperlink r:id="rId352">
        <w:r>
          <w:rPr>
            <w:color w:val="0000EE"/>
            <w:u w:val="single"/>
          </w:rPr>
          <w:t>https://filipinotimes.net/latest-news/2026/04/07/uae-official-strait-of-hormuz-must-stay-open-amid-u-s-iran-conflict/</w:t>
        </w:r>
      </w:hyperlink>
      <w:r>
        <w:t xml:space="preserve"> - * A UAE official stated that the Strait of Hormuz must remain open and free for navigation. * The conflict between the US and Iran has disrupted traffic through the strait, raising global energy concerns. * The UAE is prepared to join efforts to secure shipping routes. * The conflict began after US-Israel attacks on Iran in late February. * UAE faces heavier Iranian strikes compared to other Gulf states and remains resilient amid tensions. 412. </w:t>
      </w:r>
      <w:hyperlink r:id="rId353">
        <w:r>
          <w:rPr>
            <w:color w:val="0000EE"/>
            <w:u w:val="single"/>
          </w:rPr>
          <w:t>https://www.energyflux.news/easter-escalation-trump-gas-lng-qatar-iran-war/</w:t>
        </w:r>
      </w:hyperlink>
      <w:r>
        <w:t xml:space="preserve"> - ['</w:t>
      </w:r>
      <w:r>
        <w:rPr>
          <w:i/>
        </w:rPr>
        <w:t xml:space="preserve"> The US lost a fighter jet over Iran and conducted a rescue operation, resulting in aircraft losses and strategic uncertainty.', '</w:t>
      </w:r>
      <w:r>
        <w:t xml:space="preserve"> Iran has blocked LNG tankers from transiting the Strait of Hormuz, with a formalisation of tolls approved by the Iranian Parliament.', '</w:t>
      </w:r>
      <w:r>
        <w:rPr>
          <w:i/>
        </w:rPr>
        <w:t xml:space="preserve"> The US President issued threats to Iran’s power grid, escalating tensions amid ongoing military and diplomatic tensions.', '</w:t>
      </w:r>
      <w:r>
        <w:t xml:space="preserve"> The article discusses the potential impact on global energy markets, with a focus on LNG and oil trade disruptions.', '</w:t>
      </w:r>
      <w:r>
        <w:rPr>
          <w:i/>
        </w:rPr>
        <w:t xml:space="preserve"> Market models show a disconnect between LNG price expectations and ground realities due to the crisis.'] 413. </w:t>
      </w:r>
      <w:hyperlink r:id="rId354">
        <w:r>
          <w:rPr>
            <w:color w:val="0000EE"/>
            <w:u w:val="single"/>
          </w:rPr>
          <w:t>https://thearabianpost.com/iran-hardens-terms-before-trump-ultimatum/</w:t>
        </w:r>
      </w:hyperlink>
      <w:r>
        <w:rPr>
          <w:i/>
        </w:rPr>
        <w:t xml:space="preserve"> - ['</w:t>
      </w:r>
      <w:r>
        <w:t xml:space="preserve"> Iran states it wants a durable end to the conflict with the US and Israel, rejecting a temporary truce', '</w:t>
      </w:r>
      <w:r>
        <w:rPr>
          <w:i/>
        </w:rPr>
        <w:t xml:space="preserve"> US President Trump issues a deadline for Iran to agree to terms including nuclear posture and navigation rights in Hormuz', '</w:t>
      </w:r>
      <w:r>
        <w:t xml:space="preserve"> Iran demands security guarantees, linking the dispute to sanctions and regional security concerns', '</w:t>
      </w:r>
      <w:r>
        <w:rPr>
          <w:i/>
        </w:rPr>
        <w:t xml:space="preserve"> Strait of Hormuz remains a critical maritime chokepoint, with disruptions raising global oil prices and supply risks', '</w:t>
      </w:r>
      <w:r>
        <w:t xml:space="preserve"> Diplomatic efforts continue involving Pakistan, Egypt, Turkey, and the UN, amid military warnings from Israel'] 414. </w:t>
      </w:r>
      <w:hyperlink r:id="rId355">
        <w:r>
          <w:rPr>
            <w:color w:val="0000EE"/>
            <w:u w:val="single"/>
          </w:rPr>
          <w:t>https://time.com/article/2026/04/07/strait-of-hormuz-countries-pass-deals-iran-us-war-trump/</w:t>
        </w:r>
      </w:hyperlink>
      <w:r>
        <w:t xml:space="preserve"> - - The IRGC Navy announced that the Strait of Hormuz will not return to its former state, affecting US and Israeli interests. - Iran proposed to reopen the strait with vessel fees of up to $2 million, sharing revenue with Oman. - The fees aim to act as war reparations and help Iran manage its shipping route. - The statement references potential strategic and security implications for the region. 415. </w:t>
      </w:r>
      <w:hyperlink r:id="rId350">
        <w:r>
          <w:rPr>
            <w:color w:val="0000EE"/>
            <w:u w:val="single"/>
          </w:rPr>
          <w:t>https://businesspost.ng/economy/oil-prices-rise-as-us-iran-tensions-escalate-despite-talks/</w:t>
        </w:r>
      </w:hyperlink>
      <w:r>
        <w:t xml:space="preserve"> - * Oil prices increased as tensions between the US and Iran escalated, with threats of attacks and indirect talks occurring. * Brent crude settled at $109.77 and WTI at $112.40, reflecting a rise in futures. * The US and Iran engaged in indirect negotiations, with Iran rejecting a framework from Pakistan. * The US aims to reopen the Strait of Hormuz, a critical shipping route for oil, amidst ongoing Iranian attacks. * OPEC+ agreed to a modest output increase of 206,000 barrels per day for May, but actual production remains limited due to disruptions. * OPEC’s March output was at its lowest since June 2020, with major cuts from Kuwait, Iraq, UAE, and Saudi Arabia. 416. </w:t>
      </w:r>
      <w:hyperlink r:id="rId353">
        <w:r>
          <w:rPr>
            <w:color w:val="0000EE"/>
            <w:u w:val="single"/>
          </w:rPr>
          <w:t>https://www.energyflux.news/easter-escalation-trump-gas-lng-qatar-iran-war/</w:t>
        </w:r>
      </w:hyperlink>
      <w:r>
        <w:t xml:space="preserve"> - * The US lost an F-15 over southern Iran and conducted a rescue mission involving multiple aircraft, resulting in the loss of two US helicopters and an attack aircraft. * Iran shot down a US F-15 fighter jet; US forces recovered one pilot and rescued the other after a large-scale operation. * Iran's Revolutionary Guard imposed and seeks to formalise a toll on vessels transiting the Strait of Hormuz, affecting global energy trade. * US and Iranian military actions and diplomatic tensions have increased amid threats to block the Strait and damage Iran’s power grid. * Market analysts warn of a disconnect between LNG/energy prices and the ground reality of escalating conflict, risking energy market volatility. 417. </w:t>
      </w:r>
      <w:hyperlink r:id="rId356">
        <w:r>
          <w:rPr>
            <w:color w:val="0000EE"/>
            <w:u w:val="single"/>
          </w:rPr>
          <w:t>https://newtalk.tw/news/view/2026-04-07/1028486</w:t>
        </w:r>
      </w:hyperlink>
      <w:r>
        <w:t xml:space="preserve"> - * 自 2 月底冲突升级以来，伊朗封锁荷姆茲海峡，影响全球原油运输。 418. </w:t>
      </w:r>
      <w:hyperlink r:id="rId357">
        <w:r>
          <w:rPr>
            <w:color w:val="0000EE"/>
            <w:u w:val="single"/>
          </w:rPr>
          <w:t>https://thearabianpost.com/imf-braces-for-a-war-driven-world-slowdown/</w:t>
        </w:r>
      </w:hyperlink>
      <w:r>
        <w:t xml:space="preserve"> - * The IMF forecasts a cut in global growth outlook and an increase in inflation projections due to Middle East war. * The conflict has caused the largest supply disruption in global oil markets, particularly on the Strait of Hormuz. * Oil supply has shrunk by 13%, with significant impacts on oil-producing countries and global energy prices. * Oil prices have surged, with Brent crude above $110 a barrel, affecting transport and household costs globally. * Disruptions extend beyond energy, affecting helium, fertiliser, and food supply chains, with vulnerable countries hit hardest. 419. </w:t>
      </w:r>
      <w:hyperlink r:id="rId358">
        <w:r>
          <w:rPr>
            <w:color w:val="0000EE"/>
            <w:u w:val="single"/>
          </w:rPr>
          <w:t>https://newtalk.tw/news/view/2026-04-07/1028491</w:t>
        </w:r>
      </w:hyperlink>
      <w:r>
        <w:t xml:space="preserve"> - * The US President Trump has threatened to launch strikes on Iranian energy facilities and key bridges if Iran does not reopen the Strait of Hormuz by Tuesday night. * US military officials are preparing potential targets, including energy facilities linked to military activities. * Major potential targets include several Iranian power plants such as Damaunad, Rudasher, Shahid Salami, Shahid Montazeri, Abbas Port, and Persian Gulf plants. * Iran’s energy infrastructure consists of about 150 power plants, mainly gas-fired, with the largest plants supplying critical regional and industrial power. * Experts note that due to Iran’s decentralised power grid and redundancy, localised strikes may not fully disable military power supplies, but large-scale attacks could impact civilian and military operations. 420. </w:t>
      </w:r>
      <w:hyperlink r:id="rId356">
        <w:r>
          <w:rPr>
            <w:color w:val="0000EE"/>
            <w:u w:val="single"/>
          </w:rPr>
          <w:t>https://newtalk.tw/news/view/2026-04-07/1028486</w:t>
        </w:r>
      </w:hyperlink>
      <w:r>
        <w:t xml:space="preserve"> - * Following US and Israel airstrikes on Iran, regional tensions increase, with Iran blocking the Hormuz Strait since late February. * The blockage has caused a 60% surge in March Brent crude prices, marking the biggest monthly increase. * Saudi Arabia's oil exports dropped 26% in March, but total income increased by 4.3% due to higher prices, aided by alternative export pipelines. * Countries reliant on Hormuz Strait, like Iraq and Kuwait, face significant declines in oil revenues of 76% and 73% respectively. * Iran's oil income increased by 37%, and Oman’s by 26%, potentially offsetting some export declines. * Market analysts note that higher oil prices can mitigate export volume reductions in certain countries. * Most Gulf countries' oil exports decreased, but their fiscal resilience remains, with low government debt levels supporting support measures. 421. </w:t>
      </w:r>
      <w:hyperlink r:id="rId359">
        <w:r>
          <w:rPr>
            <w:color w:val="0000EE"/>
            <w:u w:val="single"/>
          </w:rPr>
          <w:t>https://www.seanews.com.tr/article/houthis-prepare-for-new-attacks-in-the-red-sea-mno9ss49</w:t>
        </w:r>
      </w:hyperlink>
      <w:r>
        <w:t xml:space="preserve"> - * The Houthis may resume attacks on ships in the Red Sea and Gulf of Aden, affecting global energy supply. * Attacks could endanger over 5 million barrels of Saudi oil transit through Bab el Mandeb Strait. * Regional naval forces, including Saudi and Egyptian navies, could intervene, supported by European Union operations. * US naval presence may be limited due to operational schedules, with potential gaps in air defence and intelligence. * Disruption of maritime traffic could impact Asian economies heavily dependent on Middle Eastern oil. 422. </w:t>
      </w:r>
      <w:hyperlink r:id="rId360">
        <w:r>
          <w:rPr>
            <w:color w:val="0000EE"/>
            <w:u w:val="single"/>
          </w:rPr>
          <w:t>https://bitcoinworld.co.in/oil-supply-risks-war-security-fractures/</w:t>
        </w:r>
      </w:hyperlink>
      <w:r>
        <w:t xml:space="preserve"> - * Global oil markets face escalating supply risks and security vulnerabilities due to geopolitical conflicts. * Conflicts in Eastern Europe and the Middle East threaten energy infrastructure, shipping routes, and trade patterns. * Critical transit chokepoints like the Strait of Hormuz are vulnerable to attacks that can disrupt global energy flows. * Infrastructure vulnerabilities include pipelines, refineries, and export terminals subject to physical and cyber threats. * Market responses include price volatility, contango structures, and increased demand for hedging strategies. * Security and infrastructure risks affect long-term investment and necessitate adaptive strategies. * Middle Eastern regions and Europe face significant supply security challenges amid security fractures and geopolitical tensions. 423. </w:t>
      </w:r>
      <w:hyperlink r:id="rId361">
        <w:r>
          <w:rPr>
            <w:color w:val="0000EE"/>
            <w:u w:val="single"/>
          </w:rPr>
          <w:t>https://www.essahafa.tn/2026/04/07/%D8%A7%D9%84%D8%B3%D8%B9%D9%88%D8%AF%D9%8A%D8%A9-%D9%87%D8%AC%D9%88%D9%85-%D8%B9%D9%84%D9%89-%D9%85%D8%AC%D9%85%D9%91%D8%B9-%D9%84%D9%84%D8%A8%D8%AA%D8%B1%D9%88%D9%83%D9%8A%D9%85%D8%A7%D9%88%D9%8A/</w:t>
        </w:r>
      </w:hyperlink>
      <w:r>
        <w:t xml:space="preserve"> - * Hacked attack targeted a petrochemical complex in Jubail, eastern Saudi Arabia, on 6 April 2026, causing a fire and loud explosions. * The attack affected the Saudi Basic Industries Corporation (SABIC) facilities, with flames rising from the complex. * The city of Jubail is one of the largest industrial areas globally, producing chemicals, petrol, and other products. * Saudi defense forces intercepted seven ballistic missiles, with debris falling near energy facilities, and ongoing damage assessment. * The incident follows similar recent attacks in Iran, highlighting regional security tensions. 424. </w:t>
      </w:r>
      <w:hyperlink r:id="rId362">
        <w:r>
          <w:rPr>
            <w:color w:val="0000EE"/>
            <w:u w:val="single"/>
          </w:rPr>
          <w:t>https://ekonomi.republika.co.id/berita/td4a6g370/dua-kapal-lng-qatar-gagal-tembus-selat-hormuz-putar-balik-di-teluk-persia</w:t>
        </w:r>
      </w:hyperlink>
      <w:r>
        <w:t xml:space="preserve"> - * Two LNG tankers from Qatar, Rasheeda and Al Daayen, attempted to approach the Hormuz Strait on 6 April. * They diverted towards Pakistan and circled near Oman after the attempt. * The movement was the first since regional conflict intensified over Iran in late February 2026. * The tankers' movements near Oman followed disrupted shipping traffic through Hormuz Strait due to ongoing regional conflict. * The conflict has caused a 20% reduction in global maritime traffic, affecting oil and LNG flows. 425. </w:t>
      </w:r>
      <w:hyperlink r:id="rId363">
        <w:r>
          <w:rPr>
            <w:color w:val="0000EE"/>
            <w:u w:val="single"/>
          </w:rPr>
          <w:t>https://finance.yahoo.com/news/us-gas-prices-risk-topping-5-per-gallon-if-strait-of-hormuz-stays-closed-jpmorgan-200128577.html</w:t>
        </w:r>
      </w:hyperlink>
      <w:r>
        <w:t xml:space="preserve"> - * Gasoline prices in the US could surpass $5 per gallon if traffic through the Strait of Hormuz remains halted by mid-April.</w:t>
        <w:br/>
      </w:r>
      <w:r/>
      <w:r>
        <w:rPr>
          <w:i/>
        </w:rPr>
        <w:t xml:space="preserve"> Current average gasoline price is around $4.14, with California prices reaching up to $6 per gallon.</w:t>
        <w:br/>
      </w:r>
      <w:r>
        <w:rPr>
          <w:i/>
        </w:rPr>
      </w:r>
      <w:r>
        <w:t xml:space="preserve"> Disruptions have been caused by Iran blocking shipping through the strait, affecting global oil supply.</w:t>
        <w:br/>
      </w:r>
      <w:r/>
      <w:r>
        <w:rPr>
          <w:i/>
        </w:rPr>
        <w:t xml:space="preserve"> US crude futures rose above $112 per barrel, indicating supply tightness.</w:t>
        <w:br/>
      </w:r>
      <w:r>
        <w:rPr>
          <w:i/>
        </w:rPr>
      </w:r>
      <w:r>
        <w:t xml:space="preserve"> President Trump threatened further strikes on Iran if the strait is not reopened. 426. </w:t>
      </w:r>
      <w:hyperlink r:id="rId359">
        <w:r>
          <w:rPr>
            <w:color w:val="0000EE"/>
            <w:u w:val="single"/>
          </w:rPr>
          <w:t>https://www.seanews.com.tr/article/houthis-prepare-for-new-attacks-in-the-red-sea-mno9ss49</w:t>
        </w:r>
      </w:hyperlink>
      <w:r>
        <w:t xml:space="preserve"> - * The Houthi leadership supports Iran and Palestine, with attacks against Israel thwarted by April 4. * Houthis threaten to resume attacks on ships in the Red Sea and Gulf of Aden, potentially affecting global oil supply. * Disruption could impact over 5 million barrels of Saudi oil transported through Bab el Mandeb Strait. * Regional naval forces, including Saudi Arabia, Egypt, and European nations, could intervene if attacks occur. * The situation risks escalating tensions and jeopardising the Saudi-Houthi ceasefire since 2022. 427. </w:t>
      </w:r>
      <w:hyperlink r:id="rId364">
        <w:r>
          <w:rPr>
            <w:color w:val="0000EE"/>
            <w:u w:val="single"/>
          </w:rPr>
          <w:t>https://www.tz.de/politik/russlands-wirtschaft-im-visier-ukraine-trifft-putins-oel-terminals-im-dauerbeschuss-zr-94251132.html</w:t>
        </w:r>
      </w:hyperlink>
      <w:r>
        <w:t xml:space="preserve"> - * Ukraine attacked the Russian port Ust-Luga in the Oblast Leningrad on 7 April, continuing a series of strikes on key oil terminals. * The attacks aimed to weaken Russia's economic capacity to benefit from rising oil prices amidst ongoing conflicts. * Recent attacks have significantly disrupted Russian oil export infrastructure, notably at Ust-Luga and Novorossiysk. * The attacks coincide with Ukraine's proposal for a ceasefire in energy infrastructure, while Russia faces economic pressure due to impaired oil revenues. * Russia's economic stability is under strain, with reports of daily revenue losses over 70 million dollars, and a 2.1% decrease in GDP in January 2023. 428. </w:t>
      </w:r>
      <w:hyperlink r:id="rId365">
        <w:r>
          <w:rPr>
            <w:color w:val="0000EE"/>
            <w:u w:val="single"/>
          </w:rPr>
          <w:t>https://www.unita.it/2026/04/07/appesi-ultimatum-trump-hormuz-collasso-energetico-lockdown-escalation/</w:t>
        </w:r>
      </w:hyperlink>
      <w:r>
        <w:t xml:space="preserve"> - * Trump minaccia di attaccare infrastrutture in Iran,造成 energia crisi globale. * Europa si prepara a potenziali razionamenti energetici, con impatti sul trasporto e turismo. * Prezzi del petrolio salgono oltre 110 dollari al barile a causa delle tensioni. * Italia affronta crisi del carburante con aeroporti limitati nel rifornimento di cherosene. * Esiste un rischio di escalation militare e di interruzioni nelle forniture di energia nel Medio Oriente. 429. </w:t>
      </w:r>
      <w:hyperlink r:id="rId359">
        <w:r>
          <w:rPr>
            <w:color w:val="0000EE"/>
            <w:u w:val="single"/>
          </w:rPr>
          <w:t>https://www.seanews.com.tr/article/houthis-prepare-for-new-attacks-in-the-red-sea-mno9ss49</w:t>
        </w:r>
      </w:hyperlink>
      <w:r>
        <w:t xml:space="preserve"> - * The Houthi leadership supports Iran and Palestine, launching attacks against Israel, all thwarted by April 4. * Houthis may resume attacks on ships in the Red Sea and Gulf of Aden, risking disruption of over 5 million barrels of Saudi oil daily. * The potential closure of the Bab el Mandeb Strait could severely impact Asian markets and global energy supply. * Regional naval forces, including Saudi Arabia, Egypt, and European allies, are ready for intervention if necessary. * US forces are involved but may contribute limited support due to operational schedules, while Asian fleets might participate in maritime security operations. 430. </w:t>
      </w:r>
      <w:hyperlink r:id="rId363">
        <w:r>
          <w:rPr>
            <w:color w:val="0000EE"/>
            <w:u w:val="single"/>
          </w:rPr>
          <w:t>https://finance.yahoo.com/news/us-gas-prices-risk-topping-5-per-gallon-if-strait-of-hormuz-stays-closed-jpmorgan-200128577.html</w:t>
        </w:r>
      </w:hyperlink>
      <w:r>
        <w:t xml:space="preserve"> - * Gasoline prices in the US could surpass $5 per gallon if the Strait of Hormuz remains effectively closed through mid-April. * US retail gasoline prices have already risen to nearly $4 per gallon, with California prices reaching up to $6. * Disruptions in oil supply caused by Iran's blocking of the Strait have increased crude prices, with US futures rising above $112 per barrel. * President Trump threatened further strikes on Iran if the Strait's reopening is not achieved. * JPMorgan analysts estimate that persistent high gas prices could reduce consumer purchasing power by around $100 billion this year. 431. </w:t>
      </w:r>
      <w:hyperlink r:id="rId366">
        <w:r>
          <w:rPr>
            <w:color w:val="0000EE"/>
            <w:u w:val="single"/>
          </w:rPr>
          <w:t>https://finance.yahoo.com/sectors/energy/articles/oil-surges-past-110-trump-090904232.html</w:t>
        </w:r>
      </w:hyperlink>
      <w:r>
        <w:t xml:space="preserve"> - • Crude oil prices rise past $110 per barrel due to tensions in the Middle East.</w:t>
        <w:br/>
      </w:r>
      <w:r>
        <w:t>• President Trump warns Iran of possible attacks if Strait of Hormuz remains closed.</w:t>
        <w:br/>
      </w:r>
      <w:r>
        <w:t>• Oil stocks Schlumberger, Devon Energy, and Baker Hughes have upside potential.</w:t>
        <w:br/>
      </w:r>
      <w:r>
        <w:t>• Schlumberger benefits from rising oil prices and increased drilling, with a recent analyst price target increase.</w:t>
        <w:br/>
      </w:r>
      <w:r>
        <w:t xml:space="preserve">• Devon Energy poised to benefit from higher crude prices and supply risks, with upgraded price targets from analysts. 432. </w:t>
      </w:r>
      <w:hyperlink r:id="rId367">
        <w:r>
          <w:rPr>
            <w:color w:val="0000EE"/>
            <w:u w:val="single"/>
          </w:rPr>
          <w:t>https://newtalk.tw/news/view/2026-04-07/1028497</w:t>
        </w:r>
      </w:hyperlink>
      <w:r>
        <w:t xml:space="preserve"> - * The Iran-US conflict has led to rising oil prices, with WTI at 114.9 USD and Brent at 111.43 USD per barrel. * IMF's Kristalina Georgieva predicts the conflict will heighten inflation and delay global GDP growth recovery. * Oil prices exhibit WTI trading above Brent due to market timing and supply concerns. * IMF forecasts a possible downward revision of global GDP growth and upward revision of inflation due to ongoing conflict. * The conflict reduces global oil supply by 13%, impacting energy transportation and related supply chains. 433. </w:t>
      </w:r>
      <w:hyperlink r:id="rId368">
        <w:r>
          <w:rPr>
            <w:color w:val="0000EE"/>
            <w:u w:val="single"/>
          </w:rPr>
          <w:t>https://www.glasgowtimes.co.uk/news/scottish-news/25998996.airports-rationing-fuel-amid-ongoing-crisis-middle-east/?ref=rss</w:t>
        </w:r>
      </w:hyperlink>
      <w:r>
        <w:t xml:space="preserve"> - </w:t>
      </w:r>
      <w:r>
        <w:rPr>
          <w:i/>
        </w:rPr>
        <w:t>Brindisi Airport in Italy experiences kerosene shortage, with refuelling limited until April 7.</w:t>
      </w:r>
      <w:r/>
      <w:r>
        <w:rPr>
          <w:i/>
        </w:rPr>
        <w:t>Other Italian airports, including Pescara, Reggio Calabria, Milan Linate, Venice Marco Polo, Treviso, and Bologna, face fuel supply issues.</w:t>
      </w:r>
      <w:r/>
      <w:r>
        <w:rPr>
          <w:i/>
        </w:rPr>
        <w:t>Shortages linked to supply problems for Air BP Italia and connected to geopolitical tensions in Iran and the Strait of Hormuz.</w:t>
      </w:r>
      <w:r/>
      <w:r>
        <w:rPr>
          <w:i/>
        </w:rPr>
        <w:t>Fuel prices have doubled since the US and Israel launched military actions against Iran.</w:t>
      </w:r>
      <w:r/>
      <w:r>
        <w:rPr>
          <w:i/>
        </w:rPr>
        <w:t>Ryanair warns of potential flight cancellations in Europe due to fuel shortages.</w:t>
      </w:r>
      <w:r>
        <w:t xml:space="preserve">434. </w:t>
      </w:r>
      <w:hyperlink r:id="rId369">
        <w:r>
          <w:rPr>
            <w:color w:val="0000EE"/>
            <w:u w:val="single"/>
          </w:rPr>
          <w:t>https://lequotidien.lu/economie/le-petrole-avance-legerement-les-tensions-geopolitiques-dans-le-viseur/</w:t>
        </w:r>
      </w:hyperlink>
      <w:r>
        <w:t xml:space="preserve"> - * Oil prices increased slightly on Monday amid persistent geopolitical tensions in the Middle East. * The market monitored vessel movements through the Strait of Hormuz, which remains largely blocked by Iran. * US and Iranian officials rejected ceasefire proposals, with US considering a 45-day pause. * The Brent crude oil price rose by 0.68% to $109.77; WTI increased by 0.78% to $112.41. * Several vessels crossed the Strait of Hormuz, decreasing maritime traffic by 95% since the conflict began, impacting roughly a fifth of global oil transit. 435. </w:t>
      </w:r>
      <w:hyperlink r:id="rId370">
        <w:r>
          <w:rPr>
            <w:color w:val="0000EE"/>
            <w:u w:val="single"/>
          </w:rPr>
          <w:t>https://cyprus-mail.com/2026/04/07/imo-urges-diplomatic-action-to-evacuate-20000-seafarers-from-persian-gulf</w:t>
        </w:r>
      </w:hyperlink>
      <w:r>
        <w:t xml:space="preserve"> - * IMO Secretary-General Arsenio Dominguez urged support for evacuating around 20,000 seafarers stranded in the Persian Gulf and creating humanitarian corridors. * The call was made during a virtual meeting with foreign ministers from over 40 countries hosted by the UK’s FCDO. * IMO confirmed 21 attacks on commercial shipping since 28 February 2026, causing 10 deaths and injuries. * The organisation is developing a safe passage framework and engaging with regional States to secure supply lines and humanitarian access. * IMO collaborates with industry bodies and is part of a UN task force to address humanitarian needs in the Strait of Hormuz. 436. </w:t>
      </w:r>
      <w:hyperlink r:id="rId371">
        <w:r>
          <w:rPr>
            <w:color w:val="0000EE"/>
            <w:u w:val="single"/>
          </w:rPr>
          <w:t>https://www.theage.com.au/business/companies/researchers-behind-viral-ai-prediction-visited-hormuz-on-a-speedboat-this-is-what-they-saw-20260407-p5zlxd.html?ref=rss&amp;utm_medium=rss&amp;utm_source=rss_business</w:t>
        </w:r>
      </w:hyperlink>
      <w:r>
        <w:t xml:space="preserve"> - * Researchers from Citrini visited the Strait of Hormuz, reporting that the waterway is not fully closed but operates more like a toll road, with favoured ships allowed passage. * The analysis was based on sighting of ships travelling 'dark', with trackers turned off, including Greek, Chinese, Indian, Malaysian, Japanese, Greek, French, Omani, and Turkish vessels, with 14 ships passing through on April 2. * The report suggests Iran is managing the strait to facilitate some international shipping despite ongoing conflict. * The volume of ships observed is significantly below the normal 100+ ships per day, indicating potential long-term disruption. * Citrini's analyst was detained briefly by Omani authorities during the trip. The report highlights ongoing diplomatic negotiations and the strategic importance of the strait. 437. </w:t>
      </w:r>
      <w:hyperlink r:id="rId372">
        <w:r>
          <w:rPr>
            <w:color w:val="0000EE"/>
            <w:u w:val="single"/>
          </w:rPr>
          <w:t>https://www.cotidianul.ro/stramtoarea-ormuz-cine-castiga-si-cine-pierde/</w:t>
        </w:r>
      </w:hyperlink>
      <w:r>
        <w:t xml:space="preserve"> - * Iranul a închis efectiv strâmtoarea Ormuz după atacurile SUA şi Israel asupra Iranului la sfârşitul lunii februarie. * Preţul petrolului Brent a crescut cu 60% în luna martie, cea mai mare creştere lunară din istorie. * Exporturile de petrol din Irak şi Kuweit au scăzut cu aproximativ 75% faţă de anul trecut, în timp ce Iranul a înregistrat creşteri de 37%. * Impactul asupra industriei energetice globale include oprirea producţiei pentru peste 12 milioane de barili pe zi şi avarierea a 40 de instalaţii energetice. * În urma conflictului, unele state din Golf au avut exporturi de petrol afectate, iar preţurile mai ridicate au rezultat în venituri crescute pentru Arabia Saudită și Oman, dar scăderi pentru Irak și Kuweit. 438. </w:t>
      </w:r>
      <w:hyperlink r:id="rId373">
        <w:r>
          <w:rPr>
            <w:color w:val="0000EE"/>
            <w:u w:val="single"/>
          </w:rPr>
          <w:t>https://newsonjapan.com/article/148842.php</w:t>
        </w:r>
      </w:hyperlink>
      <w:r>
        <w:t xml:space="preserve"> - * A third vessel linked to Japan has passed through the Strait of Hormuz amid continued tensions and de facto blockade. * The LPG tanker GREEN ASHA, owned by Mitsui O.S.K. Lines' Indian affiliate, successfully navigated the waterway. * The tanker is en route to India; no Japanese nationals are onboard. * Following U.S.-led strikes on Iran, 45 Japan-related vessels are anchored in the Persian Gulf. * This transit marks the third vessel to successfully pass through the strait during the blockade period. 439. </w:t>
      </w:r>
      <w:hyperlink r:id="rId374">
        <w:r>
          <w:rPr>
            <w:color w:val="0000EE"/>
            <w:u w:val="single"/>
          </w:rPr>
          <w:t>https://www.capital.bg/politika_i_ikonomika/sviat/2026/04/07/4900376_globalnata_petrolna_kriza_zapochva_da_zasiaga_vse/?ref=rss</w:t>
        </w:r>
      </w:hyperlink>
      <w:r>
        <w:t xml:space="preserve"> - * The regional conflict in the Middle East, especially the Iran war, reduces oil and gas flow through the Strait of Hormuz by about one-fifth, threatening to cause widespread shortages. * The supply disruption raises fuel prices and decreases stocks of petrochemicals needed for everyday goods. * Rising costs of raw materials like plastics, rubber, and polyester affect various consumer products and industries. * The impact is currently most noticeable in Asia, which accounts for over half of global production and relies heavily on imports of oil and raw materials. * Countries like South Korea and Taiwan respond with measures to limit single-use plastics and manage shortages in packaging materials. 440. </w:t>
      </w:r>
      <w:hyperlink r:id="rId375">
        <w:r>
          <w:rPr>
            <w:color w:val="0000EE"/>
            <w:u w:val="single"/>
          </w:rPr>
          <w:t>https://cyprus-mail.com/2026/04/07/russia-assisting-iran-in-war-against-us-and-israel-with-cyber-support-and-spy-imagery</w:t>
        </w:r>
      </w:hyperlink>
      <w:r>
        <w:t xml:space="preserve"> - * Russian satellites surveyed military and critical sites across the Middle East to aid Iran in striking US and other targets after February 28. * The surveys, covering 46 objects in 11 countries, were followed by targeted attacks using Iranian missiles and drones. * Russian satellites monitored strategic locations including the Strait of Hormuz and US military bases. * Russia and Iran exchange satellite imagery through a permanent communications channel, possibly facilitated by Russian spies in Tehran. * Ukraine's assessment indicates deepening military ties and cyber cooperation between Russia and Iran since 2022. * Iranian hacker groups increased operations targeting Gulf critical infrastructure, collaborating with Russian groups on Telegram. 441. </w:t>
      </w:r>
      <w:hyperlink r:id="rId343">
        <w:r>
          <w:rPr>
            <w:color w:val="0000EE"/>
            <w:u w:val="single"/>
          </w:rPr>
          <w:t>https://www.fxstreet.com/news/oil-war-driven-supply-risks-and-security-fractures-rabobank-202604070737</w:t>
        </w:r>
      </w:hyperlink>
      <w:r>
        <w:t xml:space="preserve"> - - Rabobank’s Senior Market Strategist Benjamin Picton highlights escalating geopolitical risks around Iran, the Strait of Hormuz, and NATO fractures affecting oil supply. - Infrastructure damage and military strikes have led to higher oil prices, with WTI up 0.7% to $113.15/bbl and Brent at $141.26/bbl. - Prolonged closure of the Strait and damage to infrastructure could prevent a rapid recovery in global oil supply and demand. - Recent military actions include Israel striking Iranian infrastructure and Iran retaliating against Saudi Arabia. - The conflict's escalation threatens global oil markets and infrastructure stability. 442. </w:t>
      </w:r>
      <w:hyperlink r:id="rId376">
        <w:r>
          <w:rPr>
            <w:color w:val="0000EE"/>
            <w:u w:val="single"/>
          </w:rPr>
          <w:t>https://www.trend.az/iran/4172047.html</w:t>
        </w:r>
      </w:hyperlink>
      <w:r>
        <w:t xml:space="preserve"> - • As many as 18 people, including 2 infants, died in Iran's Alborz Province amid US and Israeli military airstrikes. • 24 others were injured and taken to medical centres. • The strikes occurred on February 28, targeting major cities including Tehran. • Iran's Islamic Revolutionary Guard Corps announced retaliatory operations against Israel and US facilities across several Middle Eastern countries. • The conflict threatens the region’s energy infrastructure and maritime shipping, causing a rise in global oil prices. 443. </w:t>
      </w:r>
      <w:hyperlink r:id="rId377">
        <w:r>
          <w:rPr>
            <w:color w:val="0000EE"/>
            <w:u w:val="single"/>
          </w:rPr>
          <w:t>https://www.trend.az/iran/4172014.html</w:t>
        </w:r>
      </w:hyperlink>
      <w:r>
        <w:t xml:space="preserve"> - * An Israeli UAV was shot down by Iran's IRGC in Hormozgan Province, southern Iran, on April 7. * Approximately 170 UAVs have been shot down in Iran since February 28. * The incident follows recent US and Israel military strikes against Iran's cities, including Tehran. * Iran announced retaliatory operations targeting US facilities in Bahrain, Jordan, Iraq, Qatar, Kuwait, UAE, Oman, Saudi Arabia, and Syria. * The conflict has threatened the region's energy infrastructure and maritime shipping, causing a significant rise in global oil prices. 444. </w:t>
      </w:r>
      <w:hyperlink r:id="rId378">
        <w:r>
          <w:rPr>
            <w:color w:val="0000EE"/>
            <w:u w:val="single"/>
          </w:rPr>
          <w:t>https://regtechtimes.com/iran-shares-10-point-plan-focusing-on-ceasefire/</w:t>
        </w:r>
      </w:hyperlink>
      <w:r>
        <w:t xml:space="preserve"> - * Iran presents a 10-point plan calling for a lasting solution to regional conflicts, lifting sanctions, and ensuring safe passage through the Strait of Hormuz. * The plan follows Iran's rejection of a US peace proposal and recent military activities, including US rescue missions and Israeli strikes on Iran's energy sector. * Tensions have increased due to US deadlines and military threats, with potential strikes on critical infrastructure such as power plants and bridges. * The Strait of Hormuz remains a focal point, with disagreements over control and toll charging. * Diplomatic efforts continue through intermediaries, but military actions highlight ongoing instability in the region. 445. </w:t>
      </w:r>
      <w:hyperlink r:id="rId379">
        <w:r>
          <w:rPr>
            <w:color w:val="0000EE"/>
            <w:u w:val="single"/>
          </w:rPr>
          <w:t>https://fr.infosgabon.com/lultimatum-de-donald-trump-sur-liran/</w:t>
        </w:r>
      </w:hyperlink>
      <w:r>
        <w:t xml:space="preserve"> - * Donald Trump annonçant que l’Iran pourrait être « détruit en une seule nuit » et fixant une échéance pour une intervention militaire. * La tension accrue au Moyen-Orient autour du détroit d’Ormuz, passage clé pour le pétrole mondial. * La menace de frappes sur des infrastructures civiles par les États-Unis, violant potentiellement des conventions internationales. * Israël intensifiant ses frappes sur l’Iran, renforçant le risque d’un conflit régional élargi. * La crise a des implications économiques globales, notamment la hausse des prix du pétrole et la destabilisation du commerce international. 446. </w:t>
      </w:r>
      <w:hyperlink r:id="rId380">
        <w:r>
          <w:rPr>
            <w:color w:val="0000EE"/>
            <w:u w:val="single"/>
          </w:rPr>
          <w:t>https://www.krone.at/4099535</w:t>
        </w:r>
      </w:hyperlink>
      <w:r>
        <w:t xml:space="preserve"> - * The UN Security Council is set to vote on a Bahrain draft resolution at 17:00 MESZ regarding the Hormuz Strait. 447. </w:t>
      </w:r>
      <w:hyperlink r:id="rId381">
        <w:r>
          <w:rPr>
            <w:color w:val="0000EE"/>
            <w:u w:val="single"/>
          </w:rPr>
          <w:t>https://www.ndtv.com/world-news/us-iran-war-news-dont-travel-by-train-today-israel-warns-iranians-hinting-at-new-target-11321871</w:t>
        </w:r>
      </w:hyperlink>
      <w:r>
        <w:t xml:space="preserve"> - * Israeli military issues warning to Iranians in Farsi, advising against train travel until 9:00 pm Iran time. 448. </w:t>
      </w:r>
      <w:hyperlink r:id="rId382">
        <w:r>
          <w:rPr>
            <w:color w:val="0000EE"/>
            <w:u w:val="single"/>
          </w:rPr>
          <w:t>https://asiatimes.com/2026/04/friction-to-fracture-iran-war-breaks-indonesia-iran-ties/</w:t>
        </w:r>
      </w:hyperlink>
      <w:r>
        <w:t xml:space="preserve"> - * Iran’s detention of two Indonesian oil tankers in 2026 heightened bilateral tensions. * Indonesia's legal dispute with Iran over the seized MT Arman 114 tanker contributed to deteriorating relations. * Indonesia’s cancellation of Iran’s participation in naval exercises was perceived as a diplomatic slight. * Indonesia’s engagement with BRICS and participation in the Board of Peace reflect strategic ambiguity. * The Indonesia-Iran crisis impacts Indonesia’s energy security and economic stability amid regional geopolitical volatility. 449. </w:t>
      </w:r>
      <w:hyperlink r:id="rId374">
        <w:r>
          <w:rPr>
            <w:color w:val="0000EE"/>
            <w:u w:val="single"/>
          </w:rPr>
          <w:t>https://www.capital.bg/politika_i_ikonomika/sviat/2026/04/07/4900376_globalnata_petrolna_kriza_zapochva_da_zasiaga_vse/?ref=rss</w:t>
        </w:r>
      </w:hyperlink>
      <w:r>
        <w:t xml:space="preserve"> - * The global petroleum crisis, triggered by conflict in Iran and disruption of oil and gas flows through the Strait of Hormuz, reduces supply by approximately 20%. * The conflict has caused a sharp rise in fuel prices and decreased availability of petrochemicals for everyday goods. * The shortages affect consumer products such as plastic, rubber, and polyester, mainly impacting Asia. * Asian countries like South Korea and Taiwan experience supply issues, affecting waste bags and packaging materials. * The crisis threatens to extend supply disruptions worldwide.</w:t>
      </w:r>
      <w:r/>
    </w:p>
    <w:p>
      <w:r/>
      <w:r>
        <w:t xml:space="preserve">450. </w:t>
      </w:r>
      <w:hyperlink r:id="rId383">
        <w:r>
          <w:rPr>
            <w:color w:val="0000EE"/>
            <w:u w:val="single"/>
          </w:rPr>
          <w:t>https://www.irishnews.com/news/uk/oil-prices-nudge-higher-amid-caution-ahead-of-trumps-iran-deadline-FPJYFYFI3JJT7DHXRFAU32RUJQ/</w:t>
        </w:r>
      </w:hyperlink>
      <w:r>
        <w:t xml:space="preserve"> - * Oil prices increased by around 1.5% to 111.4 USD a barrel amid US-Iran tensions and a US deadline for Iran to reopen the Strait of Hormuz. * The US president threatened Iran with a major attack if a ceasefire deal is not reached by 1am UK time on Wednesday. * Prices are approximately 53% higher than before the conflict started at the end of February and have caused petrol and diesel costs to soar. * Financial markets showed tentative reactions, with UK and European indices fluctuating, and Asian markets providing little direction. * Markets remain cautious ahead of potential escalation or diplomatic breakthrough in the conflict. 451. </w:t>
      </w:r>
      <w:hyperlink r:id="rId371">
        <w:r>
          <w:rPr>
            <w:color w:val="0000EE"/>
            <w:u w:val="single"/>
          </w:rPr>
          <w:t>https://www.theage.com.au/business/companies/researchers-behind-viral-ai-prediction-visited-hormuz-on-a-speedboat-this-is-what-they-saw-20260407-p5zlxd.html?ref=rss&amp;utm_medium=rss&amp;utm_source=rss_business</w:t>
        </w:r>
      </w:hyperlink>
      <w:r>
        <w:t xml:space="preserve"> - * Researchers behind AI prediction visited Strait of Hormuz and observed ships crossing, suggesting the waterway is not fully closed. * The report states Iran operates a toll system rather than a complete blockade, allowing selected ships to pass. * Witnessed ships included Greek, Chinese, Indian, Malaysian, Japanese, French, Omani, and Turkish vessels, with cargo volumes increasing. * The report highlights that current shipping volumes are still below levels needed to prevent global economic disruption. * The findings suggest Iran aims to appear as a reasonable steward of trade while negotiating under conflict conditions. 452. </w:t>
      </w:r>
      <w:hyperlink r:id="rId384">
        <w:r>
          <w:rPr>
            <w:color w:val="0000EE"/>
            <w:u w:val="single"/>
          </w:rPr>
          <w:t>https://standard.gm/senegal-bans-ministers-from-foreign-travel-as-oil-price-rise-bites/</w:t>
        </w:r>
      </w:hyperlink>
      <w:r>
        <w:t xml:space="preserve"> - • Senegal's government bans non-essential foreign travel for ministers due to rising oil prices. • Prime Minister Ousmane Sonko postpones trips to Niger, Spain, and France. • Oil price increases are linked to the Iran conflict and the closure of the Strait of Hormuz. • Senegal relies heavily on imported fuel; the economy has a growth rate of almost 8%. • Other African countries respond to oil price rise with tax reductions, fuel rationing, and electricity management. 453. </w:t>
      </w:r>
      <w:hyperlink r:id="rId385">
        <w:r>
          <w:rPr>
            <w:color w:val="0000EE"/>
            <w:u w:val="single"/>
          </w:rPr>
          <w:t>https://ekonomi.republika.co.id/berita/td46dc370/imf-peringatkan-dampak-perang-inflasi-naik-negara-miskin-paling-terpukul</w:t>
        </w:r>
      </w:hyperlink>
      <w:r>
        <w:t xml:space="preserve"> - * IMF predicts higher inflation and slower global growth due to Middle East war, which disrupts energy supply. * The conflict has halted millions of barrels of oil production, notably affecting the Strait of Hormuz. * IMF's World Economic Outlook report due on 14 April will include various scenarios of economic forecasts. * Forecasts prior to conflict indicated global growth of 3.3% in 2026 and 3.2% in 2027. * The war has reduced global oil supply by 13%, impacting related supply chains like gas and fertilisers. 454. </w:t>
      </w:r>
      <w:hyperlink r:id="rId386">
        <w:r>
          <w:rPr>
            <w:color w:val="0000EE"/>
            <w:u w:val="single"/>
          </w:rPr>
          <w:t>https://lenta.ru/news/2026/04/07/maybe/</w:t>
        </w:r>
      </w:hyperlink>
      <w:r>
        <w:t xml:space="preserve"> - * The daily petrol sales in Russia by end of March decreased by 8% compared to February, amounting to 70,000 tonnes. * Analyses suggest supply remains limited and export bans introduced in April may not fully offset reduced production from refinery outages. * Experts believe stockpiles are sufficient for one large refinery outage, but multiple outages could strain logistics. * Export restrictions increase domestic supplies by 6-7,000 tonnes daily; petrol prices have risen over 12% since end of February. * Market indicators may be unreliable due to companies bypassing exchanges, risking sudden shortages and price spikes. 455. </w:t>
      </w:r>
      <w:hyperlink r:id="rId387">
        <w:r>
          <w:rPr>
            <w:color w:val="0000EE"/>
            <w:u w:val="single"/>
          </w:rPr>
          <w:t>https://unn.ua/news/u-rf-zaiavyly-pro-novu-ataku-droniv-pid-udarom-znovu-port-ust-luha</w:t>
        </w:r>
      </w:hyperlink>
      <w:r>
        <w:t xml:space="preserve"> - * In the early morning of 7 April, the port of Ust-Luga in Russia was attacked by drones, with 22 shot down over the night, as reported by Russian authorities and Telegram channels. * The attack was captured on video. * Primorsk and Ust-Luga are major Russian oil ports, exporting 2 million barrels daily, representing 40% of Russia's total oil exports. * The incident involves security concerns related to export infrastructure. 456. </w:t>
      </w:r>
      <w:hyperlink r:id="rId388">
        <w:r>
          <w:rPr>
            <w:color w:val="0000EE"/>
            <w:u w:val="single"/>
          </w:rPr>
          <w:t>https://unn.ua/news/minimum-30percent-rezervuariv-u-tspd-rnbo-nazvaly-masshtab-urazhen-u-rosiiskomu-portu-ust-luha</w:t>
        </w:r>
      </w:hyperlink>
      <w:r>
        <w:t xml:space="preserve"> - * At least 30% of tanks were damaged in Ust-Luga as a result of recent attacks on the Russian port, according to Andriy Kovalenko of the NSDC's Centre for Countering Disinformation. * The damage occurred during attacks in Ust-Luga, reporting on the incident. * The attack was confirmed by the Russian authorities in the Leningrad region, involving a drone attack on the port. * Ust-Luga and Primorsk are the largest Russian oil ports in the northwest, exporting two million barrels of oil daily, accounting for 40% of Russia's total oil exports. 457. </w:t>
      </w:r>
      <w:hyperlink r:id="rId389">
        <w:r>
          <w:rPr>
            <w:color w:val="0000EE"/>
            <w:u w:val="single"/>
          </w:rPr>
          <w:t>https://www.unian.ua/war/udari-po-rf-ukrajina-pridumala-sposib-vidvernuti-cinni-resursi-rosiji-vid-frontu-13340532.html</w:t>
        </w:r>
      </w:hyperlink>
      <w:r>
        <w:t xml:space="preserve"> - * Ukraine's attack campaign targets Russian oil infrastructure, exploiting overloaded Russian PVO.</w:t>
        <w:br/>
      </w:r>
      <w:r>
        <w:rPr>
          <w:i/>
        </w:rPr>
      </w:r>
      <w:r>
        <w:t xml:space="preserve"> This use of Ukrainian drones forces Russia to redirect resources to defend key assets, affecting front-line operations.</w:t>
        <w:br/>
      </w:r>
      <w:r>
        <w:rPr>
          <w:i/>
        </w:rPr>
      </w:r>
      <w:r>
        <w:t xml:space="preserve"> Russia has not fully deployed mobile drone interception units, relying mostly on traditional PVO systems.</w:t>
        <w:br/>
      </w:r>
      <w:r>
        <w:rPr>
          <w:i/>
        </w:rPr>
      </w:r>
      <w:r>
        <w:t xml:space="preserve"> Ukrainian strikes on Russian ports led to approximately USD 970 million in lost revenue over a week.</w:t>
        <w:br/>
      </w:r>
      <w:r>
        <w:rPr>
          <w:i/>
        </w:rPr>
      </w:r>
      <w:r>
        <w:t xml:space="preserve"> Ports in Primorsk and Ust-Luga account for over 40% of Russian crude oil exports, with damages amounting to USD 200 million at Primorsk.* 458. </w:t>
      </w:r>
      <w:hyperlink r:id="rId390">
        <w:r>
          <w:rPr>
            <w:color w:val="0000EE"/>
            <w:u w:val="single"/>
          </w:rPr>
          <w:t>https://en.yna.co.kr/view/AEN20260407006700315</w:t>
        </w:r>
      </w:hyperlink>
      <w:r>
        <w:t xml:space="preserve"> - * South Korea's Defence Minister Ahn Gyu-back urged military to secure oil supply amid Middle East crisis. * The remarks were made during a visit to an oil storage facility in Wonju on April 7. * Oil is described as an 'axis of combat power' due to the impact of the Middle East war. * The UKs oil prices have risen sharply due to disruptions in global oil supplies caused by U.S.-Israeli strikes on Iran. * South Korea relies heavily on imported energy. * Ahn also held a leadership lecture for Air Force commanders, emphasising vigilance and readiness. 459. </w:t>
      </w:r>
      <w:hyperlink r:id="rId391">
        <w:r>
          <w:rPr>
            <w:color w:val="0000EE"/>
            <w:u w:val="single"/>
          </w:rPr>
          <w:t>https://www.insurancejournal.com/news/international/2026/04/07/864740.htm</w:t>
        </w:r>
      </w:hyperlink>
      <w:r>
        <w:t xml:space="preserve"> - * Dozens of energy infrastructure sites across Iran and neighbouring Gulf countries damaged by missile and drone strikes over five weeks of conflict. 460. </w:t>
      </w:r>
      <w:hyperlink r:id="rId392">
        <w:r>
          <w:rPr>
            <w:color w:val="0000EE"/>
            <w:u w:val="single"/>
          </w:rPr>
          <w:t>https://www.actualno.com/economy/iran-udari-kluchov-sauditski-energien-hyb-no-iranskijat-petrol-e-po-skyp-ot-evropejskija-sort-brent-video-news_2578476.html</w:t>
        </w:r>
      </w:hyperlink>
      <w:r>
        <w:t xml:space="preserve"> - * Iran's oil becomes more expensive than Brent crude, with prices rising about 4 dollars above Brent (~+$1/bbl) due to supply shortages and sanctions. * The current Brent price is slightly above 111 dollars per barrel, and US crude over 115 dollars. * Iran successfully attacked the largest industrial zone in Saudi Arabia, Al Jubail, with a combined drone and missile strike. * Saudi Arabia's Ministry of Defence intercepted 7 ballistic missiles targeting the region. * Damage reports are pending, with initial fallouts near energy facilities; Al Jubail hosts major petrochemical and energy infrastructure. * The attack affects a hub contributing over 7% to Saudi GDP. 461. </w:t>
      </w:r>
      <w:hyperlink r:id="rId393">
        <w:r>
          <w:rPr>
            <w:color w:val="0000EE"/>
            <w:u w:val="single"/>
          </w:rPr>
          <w:t>https://www.aljazeera.com/news/2026/4/7/israel-warns-iranians-to-avoid-trains-as-trump-deadline-approaches?traffic_source=rss</w:t>
        </w:r>
      </w:hyperlink>
      <w:r>
        <w:t xml:space="preserve"> - * The Israeli military advised Iranians to avoid trains and railway lines until 21:00 Iran time, indicating an intention to strike infrastructure. * US President Donald Trump threatened to bomb Iran’s bridges and power plants if Iran does not reopen the Strait of Hormuz by Tuesday. * Iran warned of 'devastating' retaliation if civilian infrastructure is targeted. * Israeli forces conducted air attacks on Iranian infrastructure, including Tehran, and attacked a petrochemical facility in Iran. * A residential building and synagogue in Tehran were struck, with at least 2,076 deaths reported since the conflict began. * The Saudi-Bahrain bridge was closed as a precaution against potential Iranian attacks. * The UN is expected to vote on a resolution related to the Strait of Hormuz, with possible vetoes by Russia and China. 462. </w:t>
      </w:r>
      <w:hyperlink r:id="rId394">
        <w:r>
          <w:rPr>
            <w:color w:val="0000EE"/>
            <w:u w:val="single"/>
          </w:rPr>
          <w:t>https://www.goodreturns.in/news/us-israel-iran-war-live-updates-iran-rejects-ceasefire-israel-idf-trump-warning-middle-east-crisis-1500749.html</w:t>
        </w:r>
      </w:hyperlink>
      <w:r>
        <w:t xml:space="preserve"> - * The US-Israel-Iran war enters its seventh week, with ongoing military and diplomatic developments. * US President Donald Trump’s deadline for Iran to reopen the Strait of Hormuz ends today. * Iran released a 10-point plan to end the war, including recognition of Hormuz control. * Iranian forces attacked Iran’s largest petrochemical facility, amid increased regional tensions. * Crude oil prices have risen above $115 per barrel, impacting global markets.</w:t>
      </w:r>
      <w:r/>
    </w:p>
    <w:p>
      <w:r/>
      <w:r>
        <w:t xml:space="preserve">463. </w:t>
      </w:r>
      <w:hyperlink r:id="rId395">
        <w:r>
          <w:rPr>
            <w:color w:val="0000EE"/>
            <w:u w:val="single"/>
          </w:rPr>
          <w:t>https://akipress.com/news:889337:South_Korea_envoy_to_visit_Kazakhstan,_Oman_and_Saudi_Arabia_to_secure_oil_supplies/</w:t>
        </w:r>
      </w:hyperlink>
      <w:r>
        <w:t xml:space="preserve"> - * South Korea's chief of staff Kang Hoon-sik will visit Kazakhstan, Oman, and Saudi Arabia to secure long-term crude oil and naphtha supplies. * The trips aim to address disruptions caused by the conflict in the Middle East and the Strait of Hormuz blockage. * South Korea relies on the Hormuz route for 61% of its crude oil and 54% of its naphtha imports. * The government is working with international partners to ensure safe passage for 26 South Korean vessels in the Strait. * South Korea has secured alternative crude supplies from multiple countries, including Saudi Arabia, for April and May. 464. </w:t>
      </w:r>
      <w:hyperlink r:id="rId396">
        <w:r>
          <w:rPr>
            <w:color w:val="0000EE"/>
            <w:u w:val="single"/>
          </w:rPr>
          <w:t>https://unn.ua/news/nafta-prodovzhuie-dorozhchaty-na-tli-zahostrennia-rytoryky-trampa-shchodo-iranu</w:t>
        </w:r>
      </w:hyperlink>
      <w:r>
        <w:t xml:space="preserve"> - * Oil prices increased as US President Trump intensified rhetoric against Iran and threatened shutdown of the Strait of Hormuz. * US futures for Brent and WTI rose by 0.5% and 1.3%, respectively, amid threats of military action. * Iran dismissed US proposals for ceasefire and refused to open the strait; Iran's forces blocked the waterway after attacks initiated by US and Israel. * UN Security Council to vote on a resolution to protect navigation in the Strait of Hormuz, amid opposition from China. * Regional conflicts led to missile interceptions by Saudi Arabia, air attacks in Syria, and increased oil market tensions with record premiums on US crude prices. 465. </w:t>
      </w:r>
      <w:hyperlink r:id="rId390">
        <w:r>
          <w:rPr>
            <w:color w:val="0000EE"/>
            <w:u w:val="single"/>
          </w:rPr>
          <w:t>https://en.yna.co.kr/view/AEN20260407006700315</w:t>
        </w:r>
      </w:hyperlink>
      <w:r>
        <w:t xml:space="preserve"> - * South Korea's Defence Minister Ahn Gyu-back calls for maintaining readiness by securing oil supply amid Middle East crisis. * The minister visited an oil storage facility and inspected contingency systems. * Sharp rise in global oil prices linked to Strait of Hormuz closure following U.S.-Israeli strikes on Iran. * South Korea relies heavily on imports for energy. * The visit included a leadership lecture for Air Force commanders. 466. </w:t>
      </w:r>
      <w:hyperlink r:id="rId391">
        <w:r>
          <w:rPr>
            <w:color w:val="0000EE"/>
            <w:u w:val="single"/>
          </w:rPr>
          <w:t>https://www.insurancejournal.com/news/international/2026/04/07/864740.htm</w:t>
        </w:r>
      </w:hyperlink>
      <w:r>
        <w:t xml:space="preserve"> - * Dozens of refineries, oil fields, gas plants, ports, and other energy facilities in the Middle East have been damaged or disrupted due to missile and drone strikes during the Iran war, lasting five weeks. * US threats and ongoing attacks have targeted Saudi Arabia, UAE, Kuwait, Iraq, Iran, Bahrain, Oman, and other countries' energy infrastructure, including refineries, gas facilities, and ports. * Damage includes fires, halts of operations, force majeure declarations, and partial or full shutdowns of key energy and port facilities. * Specific incidents include attacks on UAE's Ruwais refinery, Saudi Arabia's Ras Tanura refinery, and Iranian gas fields, among others. * The conflict has caused significant operational disruptions across the region's oil and gas sector with ongoing uncertainty over the operational status of many sites. 467. </w:t>
      </w:r>
      <w:hyperlink r:id="rId385">
        <w:r>
          <w:rPr>
            <w:color w:val="0000EE"/>
            <w:u w:val="single"/>
          </w:rPr>
          <w:t>https://ekonomi.republika.co.id/berita/td46dc370/imf-peringatkan-dampak-perang-inflasi-naik-negara-miskin-paling-terpukul</w:t>
        </w:r>
      </w:hyperlink>
      <w:r>
        <w:t xml:space="preserve"> - * The IMF warns that war in the Middle East will cause higher inflation and slower global economic growth. * The conflict has disrupted global energy supply, with millions of barrels of oil production halted due to the closure of the Strait of Hormuz by Iran. * IMF plans to release projections and scenarios in its World Economic Outlook on 14 April. * The war has reduced global oil supply by 13%, affecting related supply chains. * The impact of prolonged conflict on inflation and growth will be larger, even if resolved quickly. 468. </w:t>
      </w:r>
      <w:hyperlink r:id="rId392">
        <w:r>
          <w:rPr>
            <w:color w:val="0000EE"/>
            <w:u w:val="single"/>
          </w:rPr>
          <w:t>https://www.actualno.com/economy/iran-udari-kluchov-sauditski-energien-hyb-no-iranskijat-petrol-e-po-skyp-ot-evropejskija-sort-brent-video-news_2578476.html</w:t>
        </w:r>
      </w:hyperlink>
      <w:r>
        <w:t xml:space="preserve"> - * Iran's oil became more expensive than Brent crude due to war-driven supply shortages and limited sanctions relief. * The price of Iranian light crude is approximately $4 higher than Brent, which is slightly above $111 per barrel. * Iran conducted an air attack on the Saudi energy industrial zone Al Jubail, causing fires and damage. * Saudi Arabia's Ministry of Defence intercepted 7 ballistic missiles, with debris nearby energy facilities. * The attack targeted Middle East’s largest industrial hub, contributing to regional tensions and impact on energy sectors. 469. </w:t>
      </w:r>
      <w:hyperlink r:id="rId397">
        <w:r>
          <w:rPr>
            <w:color w:val="0000EE"/>
            <w:u w:val="single"/>
          </w:rPr>
          <w:t>https://www.actualno.com/economy/bitkata-za-ormuzkija-protok-zaplahite-na-trymp-izstreljaha-petrola-chaka-li-ni-nov-cenovi-shok-news_2578526.html</w:t>
        </w:r>
      </w:hyperlink>
      <w:r>
        <w:t xml:space="preserve"> - * US President Donald Trump increased rhetoric against Iran, threatening to close the Strait of Hormuz. * Oil prices rose: Brent crude up 1.16%, US WTI up 2.58%. * Iran rejected a proposed ceasefire and maintained military actions, blocking the Strait. * Iran’s Revolutionary Guard stopped two tankers with liquefied natural gas; passage remains restricted. * UN Security Council likely to vote on a resolution to protect navigation in the Strait. * Tensions impact global markets, with record premiums for US crude and increased risks to supply. * Russia reported drone attacks on a pipeline terminal in the Caspian Sea. 470. </w:t>
      </w:r>
      <w:hyperlink r:id="rId393">
        <w:r>
          <w:rPr>
            <w:color w:val="0000EE"/>
            <w:u w:val="single"/>
          </w:rPr>
          <w:t>https://www.aljazeera.com/news/2026/4/7/israel-warns-iranians-to-avoid-trains-as-trump-deadline-approaches?traffic_source=rss</w:t>
        </w:r>
      </w:hyperlink>
      <w:r>
        <w:t xml:space="preserve"> - * The Israeli military advised Iran to refrain from using trains or going near railway lines until 21:00 Iran time, indicating possible strikes on civilian infrastructure. * US President Donald Trump threatened to bomb Iran’s bridges and power plants if the Strait of Hormuz does not reopen by 8pm EST. * Iran warned of "devastating" retaliation against potential strikes, with recent US-Israeli attacks reported on Iranian infrastructure including Tehran. * The Saudi-Bahrain bridge was closed indefinitely over fears of Iranian attacks targeted at Saudi Arabia’s Eastern Province. * The UN Security Council is expected to vote on a resolution regarding the Strait of Hormuz, with potential vetoes by Russia and China. 471. </w:t>
      </w:r>
      <w:hyperlink r:id="rId398">
        <w:r>
          <w:rPr>
            <w:color w:val="0000EE"/>
            <w:u w:val="single"/>
          </w:rPr>
          <w:t>https://www.thehindubusinessline.com/news/national/indias-march-fuel-consumption-rises-lpg-sales-drop/article70832835.ece</w:t>
        </w:r>
      </w:hyperlink>
      <w:r>
        <w:t xml:space="preserve"> - * India's fuel consumption reached 21.37 million metric tons in March, the highest since December. * LPG consumption declined 12.8% year-on-year due to supply disruptions caused by Strait of Hormuz closure. * Fuel sales of petrol and diesel increased compared to February and the previous year. * India purchased its first Iranian LPG cargo in years after U.S. sanctions were temporarily lifted. * The country's energy supply was affected by shipping disruptions and geopolitical tensions in the Strait of Hormuz. 472. </w:t>
      </w:r>
      <w:hyperlink r:id="rId399">
        <w:r>
          <w:rPr>
            <w:color w:val="0000EE"/>
            <w:u w:val="single"/>
          </w:rPr>
          <w:t>https://www.romania-insider.com/presidency-government-fuel-supply-april-2026</w:t>
        </w:r>
      </w:hyperlink>
      <w:r>
        <w:t xml:space="preserve"> - - Romania is not facing fuel supply difficulties, with prices aligned to the international market, as of April 6. - The Presidential Administration conducted consultations with government leaders and oil companies following tensions in the Middle East and disruptions at Novorossiysk port. - Oil prices rose above USD 110 per barrel due to Middle East conflict, with threats from US President Donald Trump against Iran. - Attacks on Novorossiysk port's oil terminal were reported, posing risks to Russian and Kazakh oil exports, which are significant sources for Romania. - Potential blockade of Kazakh crude oil exports could affect Romania's oil supply given the geopolitical situation. 473. </w:t>
      </w:r>
      <w:hyperlink r:id="rId399">
        <w:r>
          <w:rPr>
            <w:color w:val="0000EE"/>
            <w:u w:val="single"/>
          </w:rPr>
          <w:t>https://www.romania-insider.com/presidency-government-fuel-supply-april-2026</w:t>
        </w:r>
      </w:hyperlink>
      <w:r>
        <w:t xml:space="preserve"> - * Romania is not facing fuel supply difficulties, and companies are purchasing fuels at prices aligned with the international market, as of April 6. * The Presidential Administration and government officials, including oil company representatives, established a continuous communication mechanism for monitoring the situation. * Oil prices rose above USD 110 per barrel on April 6, influenced by the conflict in the Middle East and threats from US President Donald Trump. * The largest refinery in Romania, owned by KMG International, resumed operations after a scheduled outage coincided with the Middle East conflict. * Explosions and drone attacks were reported at Novorossiysk port in Russia, which is of critical importance for Russian and Kazakh oil exports, including supplies to Romania through Kazakhstan. 474. </w:t>
      </w:r>
      <w:hyperlink r:id="rId400">
        <w:r>
          <w:rPr>
            <w:color w:val="0000EE"/>
            <w:u w:val="single"/>
          </w:rPr>
          <w:t>https://www.middleeasteye.net/live-blog/live-blog-update/video-fires-erupt-saudi-arabias-jubail-industrial-hub-after-missile</w:t>
        </w:r>
      </w:hyperlink>
      <w:r>
        <w:t xml:space="preserve"> - • Fires occurred at Jubail Industrial City following missile interception by Saudi defence forces. • Seven ballistic missiles were launched towards the Eastern region. • Debris from intercepted missiles fell near energy facilities. • Jubail is a major industrial centre producing petrochemicals, steel, and gasoline. • The city hosts key facilities for Saudi Aramco, SABIC, and Sadara Chemical Company. 475. </w:t>
      </w:r>
      <w:hyperlink r:id="rId401">
        <w:r>
          <w:rPr>
            <w:color w:val="0000EE"/>
            <w:u w:val="single"/>
          </w:rPr>
          <w:t>https://www.vietnamplus.vn/xung-dot-tai-trung-dong-my-de-xuat-thu-phi-qua-eo-bien-hormuz-post1103374.vnp</w:t>
        </w:r>
      </w:hyperlink>
      <w:r>
        <w:t xml:space="preserve"> - - Tensions in the Strait of Hormuz escalate with military and diplomatic developments. - US President Donald Trump suggests US should collect tolls instead of Iran, linking this to peace negotiations. - US and Israel conducted large-scale airstrikes against Iran from 28/2, disrupting maritime traffic. - UN Security Council considers a draft resolution to prevent use of force and promote diplomatic measures. - Shipping activities have shifted, with a new southern route established reducing transit through Iran-controlled segments. - The Strait remains vital for global energy supply; disruptions impact global economy. 476. </w:t>
      </w:r>
      <w:hyperlink r:id="rId402">
        <w:r>
          <w:rPr>
            <w:color w:val="0000EE"/>
            <w:u w:val="single"/>
          </w:rPr>
          <w:t>https://www.independent.co.uk/news/world/middle-east/oil-prices-today-strait-hormuz-b2952796.html</w:t>
        </w:r>
      </w:hyperlink>
      <w:r>
        <w:t xml:space="preserve"> - * The International Energy Agency (IEA) boss Fatih Birol warns that the current oil and gas crisis is more severe than past crises in 1973, 1979 and 2002. * The crisis is triggered by the blockade of the Strait of Hormuz, with Iran almost fully blocking traffic through the strait. * Oil prices have surged above $110 per barrel, with Brent crude futures rising 1% to $111.53. * The conflict involves the U.S., Israel, and Iran, affecting global oil supply and causing inflation concerns. * Markets have responded with volatility, stocks fluctuating, and investor caution amid geopolitical tensions. 477. </w:t>
      </w:r>
      <w:hyperlink r:id="rId403">
        <w:r>
          <w:rPr>
            <w:color w:val="0000EE"/>
            <w:u w:val="single"/>
          </w:rPr>
          <w:t>https://www.zawya.com/en/business/energy/iran-halts-two-qatar-lng-tankers-it-previously-cleared-to-transit-strait-of-hormuz-source-says-fz6747lr</w:t>
        </w:r>
      </w:hyperlink>
      <w:r>
        <w:t xml:space="preserve"> - • Iran's Revolutionary Guards stopped two Qatar LNG tankers heading towards Strait of Hormuz on Monday. • The vessels had been permitted to transit under US-Pakistani mediated agreement reached last week. • The ships, Al Daayen and Rasheeda, loaded LNG from Ras Laffan, Qatar, in late February. • The vessels had their course signals changed on Monday afternoon, with one switching destination signals and the other signalling "for orders". • The Strait of Hormuz is a key route for global oil and LNG flows; conflict has disrupted tanker crossings since February 28 due to US-Israeli and Iran conflict. 478. </w:t>
      </w:r>
      <w:hyperlink r:id="rId404">
        <w:r>
          <w:rPr>
            <w:color w:val="0000EE"/>
            <w:u w:val="single"/>
          </w:rPr>
          <w:t>https://oilprice.com/Latest-Energy-News/World-News/Iraq-Prepares-to-Ramp-Up-Production-After-War-Disruption.html</w:t>
        </w:r>
      </w:hyperlink>
      <w:r>
        <w:t xml:space="preserve"> - * Iraq could restore oil production and exports within a week after the Strait of Hormuz reopens. * Current production is 900,000 barrels daily, with potential to reach 3.4 million barrels daily. * Iraq's oil exports are severely impacted due to the closure of the Strait of Hormuz. * Escalating US-Iran tensions and threats to Iran affect the prospects for export routes. * No mention of other countries’ or companies’ specific involvement in the current development. 479. </w:t>
      </w:r>
      <w:hyperlink r:id="rId405">
        <w:r>
          <w:rPr>
            <w:color w:val="0000EE"/>
            <w:u w:val="single"/>
          </w:rPr>
          <w:t>https://www.thehindubusinessline.com/news/world/saudi-arabia-intercepts-7-missiles-debris-falls-near-energy-facilities/article70832816.ece</w:t>
        </w:r>
      </w:hyperlink>
      <w:r>
        <w:t xml:space="preserve"> - * Saudi Arabia announced it intercepted and destroyed seven ballistic missiles launched towards its Eastern Region. * Debris from the missiles fell near energy facilities. * The attacks occurred amid ongoing hostilities related to the US-Israeli war on Iran. * No specific perpetrators were identified in the attack. * The incident highlights heightened regional threats to energy infrastructure. 480. </w:t>
      </w:r>
      <w:hyperlink r:id="rId406">
        <w:r>
          <w:rPr>
            <w:color w:val="0000EE"/>
            <w:u w:val="single"/>
          </w:rPr>
          <w:t>https://www.thehindubusinessline.com/markets/commodities/crude-oil-futures-hit-record-10888barrel-wti-touches-116/article70833095.ece</w:t>
        </w:r>
      </w:hyperlink>
      <w:r>
        <w:t xml:space="preserve"> - * Crude oil prices climbed ₹300 on the MCX to a record ₹10,888 per barrel for April delivery. * May contract also increased to ₹9,485 per barrel on the MCX. * International WTI crude futures rose $4.14 to $116.55 per barrel, while Brent oil increased to $111.40 per barrel. * Price hike driven by supply concerns and geopolitical tensions in West Asia, especially the Strait of Hormuz. * Ongoing conflict and supply disruptions in West Asia supported the rally. 481. </w:t>
      </w:r>
      <w:hyperlink r:id="rId407">
        <w:r>
          <w:rPr>
            <w:color w:val="0000EE"/>
            <w:u w:val="single"/>
          </w:rPr>
          <w:t>https://www.eldia.com/nota/2026-4-7-1-50-53-vence-otro-ultimatum-trump-dijo-que-eliminara-a-iran-en-una-noche-el-mundo</w:t>
        </w:r>
      </w:hyperlink>
      <w:r>
        <w:t xml:space="preserve"> - • Donald Trump afirmó que los Estados Unidos tienen la capacidad de destruir puentes y plantas energéticas en Irán en cuatro horas. • La advertencia se hizo antes del vencimiento de un ultimátum para reabrir el estrecho de Ormuz. • Israel lanzó un ataque contra la planta petroquímica del yacimiento South Pars en Irán. • Irán respondió con misiles contra territorio israelí y otros países de la región activaron sistemas de defensa. • La tensión en Oriente Medio aumenta, afectando precios del petróleo y generando preocupación global. 482. </w:t>
      </w:r>
      <w:hyperlink r:id="rId401">
        <w:r>
          <w:rPr>
            <w:color w:val="0000EE"/>
            <w:u w:val="single"/>
          </w:rPr>
          <w:t>https://www.vietnamplus.vn/xung-dot-tai-trung-dong-my-de-xuat-thu-phi-qua-eo-bien-hormuz-post1103374.vnp</w:t>
        </w:r>
      </w:hyperlink>
      <w:r>
        <w:t xml:space="preserve"> - </w:t>
      </w:r>
      <w:r>
        <w:rPr>
          <w:i/>
        </w:rPr>
        <w:t>Tensions in the Strait of Hormuz escalate with military and diplomatic developments.</w:t>
      </w:r>
      <w:r/>
      <w:r>
        <w:rPr>
          <w:i/>
        </w:rPr>
        <w:t>US President Donald Trump suggests the US should handle toll collection instead of Iran.</w:t>
      </w:r>
      <w:r/>
      <w:r>
        <w:rPr>
          <w:i/>
        </w:rPr>
        <w:t>US and Israel conducted large-scale air strikes on Iran starting 28/2; shipping through the strait nearly halts.</w:t>
      </w:r>
      <w:r/>
      <w:r>
        <w:rPr>
          <w:i/>
        </w:rPr>
        <w:t>UN Security Council discusses a softened draft resolution to ensure maritime freedom and avoid force.</w:t>
      </w:r>
      <w:r/>
      <w:r>
        <w:rPr>
          <w:i/>
        </w:rPr>
        <w:t>Vessel activity changes with a new southern route under Oman’s coast, reducing traffic through Iran-controlled area.</w:t>
      </w:r>
      <w:r>
        <w:t xml:space="preserve">483. </w:t>
      </w:r>
      <w:hyperlink r:id="rId408">
        <w:r>
          <w:rPr>
            <w:color w:val="0000EE"/>
            <w:u w:val="single"/>
          </w:rPr>
          <w:t>https://caspianpost.com/iran/iran-war-day-39-trump-threatens-full-infrastructure-strike-dismisses-war-crime-worries</w:t>
        </w:r>
      </w:hyperlink>
      <w:r>
        <w:t xml:space="preserve"> - * The conflict between the US, Israel, and Iran reached its 39th day with escalated rhetoric and military strikes.</w:t>
      </w:r>
      <w:r>
        <w:rPr>
          <w:i/>
        </w:rPr>
        <w:t xml:space="preserve"> President Trump threatened widespread destruction of Iranian infrastructure if Tehran fails to reopen the Strait of Hormuz.</w:t>
      </w:r>
      <w:r>
        <w:t xml:space="preserve"> Israel expanded military pressure, warning civilians, and conducting airstrikes on Iran's facilities in Tehran and other regions.</w:t>
      </w:r>
      <w:r>
        <w:rPr>
          <w:i/>
        </w:rPr>
        <w:t xml:space="preserve"> Iran rejected a ceasefire and demanded guarantees, sanctions removal, and regional de-escalation.</w:t>
      </w:r>
      <w:r>
        <w:t xml:space="preserve"> Regional tensions included missile interceptions in Saudi Arabia and explosions near Iraq's Erbil airport.</w:t>
      </w:r>
      <w:r>
        <w:rPr>
          <w:i/>
        </w:rPr>
        <w:t xml:space="preserve"> Humanitarian concerns increased in Gaza, with WHO suspending evacuations and casualties reported.</w:t>
      </w:r>
      <w:r>
        <w:t xml:space="preserve"> Diplomatic efforts continue with a UN Security Council vote and mediation, but no breakthrough.</w:t>
      </w:r>
      <w:r>
        <w:rPr>
          <w:i/>
        </w:rPr>
        <w:t xml:space="preserve"> Global markets fell sharply as oil prices surged; IMF warned of economic slowdown.</w:t>
      </w:r>
      <w:r>
        <w:t xml:space="preserve"> Israel claimed to have destroyed Iran’s petrochemical complex; Iran lost its intelligence chief.</w:t>
      </w:r>
      <w:r>
        <w:rPr>
          <w:i/>
        </w:rPr>
        <w:t xml:space="preserve"> International warnings stressed avoiding attacks on civilian infrastructure. 484. </w:t>
      </w:r>
      <w:hyperlink r:id="rId409">
        <w:r>
          <w:rPr>
            <w:color w:val="0000EE"/>
            <w:u w:val="single"/>
          </w:rPr>
          <w:t>https://vesti.kg/v-mire/item/149406-evrosoyuz-gotovitsya-k-energokrizisu-i-ekonomii-iz-za-konflikta-na-blizhnem-vostoke.html</w:t>
        </w:r>
      </w:hyperlink>
      <w:r>
        <w:rPr>
          <w:i/>
        </w:rPr>
        <w:t xml:space="preserve"> - * Europe faces an energy shock due to conflicts in the Middle East, impacting fuel prices and supply routes. * Brussels considers measures such as regulating air conditioning, remote work, fuel rationing, and flight restrictions. * In Italy, airports face potential aviation fuel shortages; Slovenia restricts fuel purchases. * Oil prices have risen, increasing petrol and crude costs in Europe, but no current supply risks are confirmed. 485. </w:t>
      </w:r>
      <w:hyperlink r:id="rId410">
        <w:r>
          <w:rPr>
            <w:color w:val="0000EE"/>
            <w:u w:val="single"/>
          </w:rPr>
          <w:t>https://www.rt.com/news/637542-sri-lanka-secures-supplies-of/?utm_source=rss&amp;utm_medium=rss&amp;utm_campaign=RSS</w:t>
        </w:r>
      </w:hyperlink>
      <w:r>
        <w:rPr>
          <w:i/>
        </w:rPr>
        <w:t xml:space="preserve"> - * Sri Lanka reached an agreement with Russia to import crude oil from mid-April due to energy disruptions caused by Middle East conflict. * Russian officials, including deputy energy minister Andrey Rudenko, visited Sri Lanka recently, and political agreements are almost complete. * First Russian crude supplies are expected in mid-April; technical work is ongoing, and financial arrangements are being discussed. * Sri Lanka's transport minister, Bimal Rathnayake, highlighted logistical and political preparations. * Sri Lanka imports most crude from UAE, and refined products from India and Singapore; fuel prices have increased, with rationing implemented. 486. </w:t>
      </w:r>
      <w:hyperlink r:id="rId411">
        <w:r>
          <w:rPr>
            <w:color w:val="0000EE"/>
            <w:u w:val="single"/>
          </w:rPr>
          <w:t>https://www.elfinanciero.com.mx/mundo/2026/04/07/no-solo-es-el-petroleo-cierre-del-estrecho-de-ormuz-agravara-escasez-mundial-de-gas-natural-licuado/</w:t>
        </w:r>
      </w:hyperlink>
      <w:r>
        <w:rPr>
          <w:i/>
        </w:rPr>
        <w:t xml:space="preserve"> - * Irán no ha permitido el paso de buques cargados con gas natural licuado por el estrecho de Ormuz en semanas de guerra. * La prohibición desde finales de febrero ha reducido significativamente el tráfico marítimo y ha interrumpido una quinta parte del suministro mundial de GNL. * Qatar cerró su planta de exportación de Ras Laffan tras ataques iraníes, afectando las exportaciones. * La escasez de gas natural licuado ha transformado el mercado, aumentando la dependencia de combustibles alternativos en países como Japón, Bangladesh y Taiwán. * Estados Unidos e Israel iniciaron ataques contra Irán, incrementando las restricciones en el estrecho. 487. </w:t>
      </w:r>
      <w:hyperlink r:id="rId402">
        <w:r>
          <w:rPr>
            <w:color w:val="0000EE"/>
            <w:u w:val="single"/>
          </w:rPr>
          <w:t>https://www.independent.co.uk/news/world/middle-east/oil-prices-today-strait-hormuz-b2952796.html</w:t>
        </w:r>
      </w:hyperlink>
      <w:r>
        <w:rPr>
          <w:i/>
        </w:rPr>
        <w:t xml:space="preserve"> - * The head of the International Energy Agency (IEA), Fatih Birol, warns that the current oil and gas crisis is more serious than previous crises in 1973, 1979, and 2002. * The crisis is triggered by the blockade of the Strait of Hormuz amid escalating conflict between U.S.-Israel and Iran. * Oil prices exceed $110 per barrel; Brent crude futures rise 1% to $111.53. * About 20% of global oil and gas flow through the Strait of Hormuz, which Iran has almost entirely blocked. * Markets are volatile; stock futures decline in the US and rise slightly in Europe. 488. </w:t>
      </w:r>
      <w:hyperlink r:id="rId412">
        <w:r>
          <w:rPr>
            <w:color w:val="0000EE"/>
            <w:u w:val="single"/>
          </w:rPr>
          <w:t>https://www.vietnamplus.vn/imf-canh-bao-tang-truong-toan-cau-cham-lai-va-lam-phat-tang-cao-post1103357.vnp</w:t>
        </w:r>
      </w:hyperlink>
      <w:r>
        <w:rPr>
          <w:i/>
        </w:rPr>
        <w:t xml:space="preserve"> - - IMF warns that global economic growth will slow and inflation will rise, even if the conflict ends quickly, due to disruptions in energy supply and geopolitical instability. - The conflict has caused a 13% decline in global oil supplies, affecting related sectors like helium and fertilisers. - Vulnerable countries with limited reserves face greater impacts, and support from IMF may expand. - Rising energy prices following Iran's blockade of the Hormuz Strait have increased costs and inflation in Germany and globally. - Economic outlooks and consumer confidence are declining, with market declines such as the DAX dropping over 10% in March. 489. </w:t>
      </w:r>
      <w:hyperlink r:id="rId413">
        <w:r>
          <w:rPr>
            <w:color w:val="0000EE"/>
            <w:u w:val="single"/>
          </w:rPr>
          <w:t>https://www.beefcentral.com/news/fuel-crunch-does-australia-have-enough-cards-to-keep-up-supply/</w:t>
        </w:r>
      </w:hyperlink>
      <w:r>
        <w:rPr>
          <w:i/>
        </w:rPr>
        <w:t xml:space="preserve"> - • Australia faces a fuel supply crunch due to reduced global oil supply and Strait of Hormuz closure. • The country has secured fuel supply into May but faces competition globally. • Australia has long-term agreements with Asian refineries and exports energy, including liquefied natural gas and coal. • Asian refineries are under pressure, reducing their crude processing capacity, which could further tighten supply. • Australian government is seeking alternative sources and maintaining strategic supply agreements. 490. </w:t>
      </w:r>
      <w:hyperlink r:id="rId414">
        <w:r>
          <w:rPr>
            <w:color w:val="0000EE"/>
            <w:u w:val="single"/>
          </w:rPr>
          <w:t>https://www.indiandefensenews.in/2026/04/indian-lpg-tankers-green-asha-green.html</w:t>
        </w:r>
      </w:hyperlink>
      <w:r>
        <w:rPr>
          <w:i/>
        </w:rPr>
        <w:t xml:space="preserve"> - * Two Indian-flagged LPG tankers, Green Asha and Green Sanvi, have successfully exited the Gulf region, according to tracking data. * They reached the eastern Strait of Hormuz amid ongoing conflict affecting maritime shipping through the strait. * Several other vessels have completed their journeys and reached India, relieving some gas shortages. * India is confronting its most significant LPG crisis in decades, with partial imports covering 60% of demand. * The Indian government is implementing cuts to industrial gas allocations to prioritise domestic households. 491. </w:t>
      </w:r>
      <w:hyperlink r:id="rId415">
        <w:r>
          <w:rPr>
            <w:color w:val="0000EE"/>
            <w:u w:val="single"/>
          </w:rPr>
          <w:t>https://theinvestor.vn/usd-vnd-exchange-rate-remains-under-upward-pressure-amid-inflation-risks-d18789.html</w:t>
        </w:r>
      </w:hyperlink>
      <w:r>
        <w:rPr>
          <w:i/>
        </w:rPr>
        <w:t xml:space="preserve"> - * The Vietnamese dong faces persistent pressure against the US dollar due to inflation risks and market tensions. * The State Bank of Vietnam set the reference rate at VND25,108 per USD, with official rates remaining elevated. * The parallel market rate surged to a record high of VND28,055 in late March and eased slightly in early April. * The US dollar remains firm globally, supported by Federal Reserve tightening expectations and geopolitical tensions. * Vietnam's trade deficit increased, and banking liquidity tightened, impacting the exchange rate and interest rates. * Analysts forecast USD/VND exchange rate in a range of 26,350-26,700 for Q2, with policy tools deployed to stabilise the market. * Rising import costs and a weakening VND risk imported inflation, complicating policymakers' efforts. 492. </w:t>
      </w:r>
      <w:hyperlink r:id="rId403">
        <w:r>
          <w:rPr>
            <w:color w:val="0000EE"/>
            <w:u w:val="single"/>
          </w:rPr>
          <w:t>https://www.zawya.com/en/business/energy/iran-halts-two-qatar-lng-tankers-it-previously-cleared-to-transit-strait-of-hormuz-source-says-fz6747lr</w:t>
        </w:r>
      </w:hyperlink>
      <w:r>
        <w:rPr>
          <w:i/>
        </w:rPr>
        <w:t xml:space="preserve"> - * Iran's Revolutionary Guards stopped two Qatar LNG tankers headed towards the Strait of Hormuz, instructing them to hold position without explanation.</w:t>
      </w:r>
      <w:r>
        <w:t xml:space="preserve"> The vessels, Al Daayen and Rasheeda, were loaded with LNG from Ras Laffan, Qatar, and had been moving eastward before turning back.</w:t>
      </w:r>
      <w:r>
        <w:rPr>
          <w:i/>
        </w:rPr>
        <w:t xml:space="preserve"> The stoppage comes amid ongoing conflicts affecting tanker transit through the Strait of Hormuz, a key route for global oil and LNG flows.</w:t>
      </w:r>
      <w:r>
        <w:t xml:space="preserve"> The vessels had previously been permitted to transit under an agreement negotiated with the US via Pakistani mediation.</w:t>
      </w:r>
      <w:r>
        <w:rPr>
          <w:i/>
        </w:rPr>
        <w:t xml:space="preserve"> The conflict has caused closure of the passage and damage to Qatar's LNG export capacity, which accounts for a significant share of global LNG exports. 493. </w:t>
      </w:r>
      <w:hyperlink r:id="rId414">
        <w:r>
          <w:rPr>
            <w:color w:val="0000EE"/>
            <w:u w:val="single"/>
          </w:rPr>
          <w:t>https://www.indiandefensenews.in/2026/04/indian-lpg-tankers-green-asha-green.html</w:t>
        </w:r>
      </w:hyperlink>
      <w:r>
        <w:rPr>
          <w:i/>
        </w:rPr>
        <w:t xml:space="preserve"> - * Recent ship tracking data shows the Green Asha and Green Sanvi, Indian-flagged LPG tankers, successfully exited the Gulf region. * These vessels are transporting fuel supplies to India, which faces a severe energy shortage. * The passage occurred during ongoing conflicts involving the US, Israel, and Iran, affecting shipping through the Strait of Hormuz. * Eight Indian-flagged LPG carriers have now navigated the strait during this period. * The Indian government has implemented strategic gas allocation cuts due to dwindling supplies and high LPG imports, mainly from the Middle East. 494. </w:t>
      </w:r>
      <w:hyperlink r:id="rId416">
        <w:r>
          <w:rPr>
            <w:color w:val="0000EE"/>
            <w:u w:val="single"/>
          </w:rPr>
          <w:t>https://anytvnews.com/india/iran-fired-missiles-at-american-warship-and-israeli-ship-there-was-chaos-in-the-sea-16-indian-ships-also-got-stranded/</w:t>
        </w:r>
      </w:hyperlink>
      <w:r>
        <w:rPr>
          <w:i/>
        </w:rPr>
        <w:t xml:space="preserve"> - * Iran's Revolutionary Guards claim to have attacked US warship USS Tripoli and Israeli ship SDN7 on April 6, 2026, in the Indian Ocean. * The US military has not confirmed the attack but has 3,500 soldiers in the area. * Sixteen Indian ships are stranded in the Strait of Hormuz. * Iran also claimed targeted US bases on Kuwait’s Bubiyan Island and acknowledged explosions near Bushehr Nuclear Power Plant. * The incident has increased regional tensions, affecting shipping routes, trade, and oil prices. 495. </w:t>
      </w:r>
      <w:hyperlink r:id="rId417">
        <w:r>
          <w:rPr>
            <w:color w:val="0000EE"/>
            <w:u w:val="single"/>
          </w:rPr>
          <w:t>https://www.elfinanciero.com.mx/opinion/colaborador-invitado/2026/04/07/la-crisis-de-2026-y-la-venganza-de-la-geografia/</w:t>
        </w:r>
      </w:hyperlink>
      <w:r>
        <w:rPr>
          <w:i/>
        </w:rPr>
        <w:t xml:space="preserve"> - ['</w:t>
      </w:r>
      <w:r>
        <w:t xml:space="preserve"> The 28 February 2026 crisis in the Middle East disrupted global trade routes, especially through the Strait of Hormuz.', '</w:t>
      </w:r>
      <w:r>
        <w:rPr>
          <w:i/>
        </w:rPr>
        <w:t xml:space="preserve"> The conflict led to a collapse in shipping traffic, increased energy prices, and threats to critical supplies like chemicals and fertilisers.', '</w:t>
      </w:r>
      <w:r>
        <w:t xml:space="preserve"> Major exporters such as Qatar and Taiwan face vulnerabilities due to dependence on routes through the Gulf.', '</w:t>
      </w:r>
      <w:r>
        <w:rPr>
          <w:i/>
        </w:rPr>
        <w:t xml:space="preserve"> The crisis accelerates a shift: nations are favouring regional, shorter, more secure supply networks over cost-efficiency.', '</w:t>
      </w:r>
      <w:r>
        <w:t xml:space="preserve"> Financial markets react with higher risk premiums, and the crisis prompts a strategic reorientation towards energy security and sustainability.'] 496. </w:t>
      </w:r>
      <w:hyperlink r:id="rId416">
        <w:r>
          <w:rPr>
            <w:color w:val="0000EE"/>
            <w:u w:val="single"/>
          </w:rPr>
          <w:t>https://anytvnews.com/india/iran-fired-missiles-at-american-warship-and-israeli-ship-there-was-chaos-in-the-sea-16-indian-ships-also-got-stranded/</w:t>
        </w:r>
      </w:hyperlink>
      <w:r>
        <w:t xml:space="preserve"> - * Iran’s Revolutionary Guards (IRGC) claims to have attacked the American warship USS Tripoli and Israeli ship SDN7 on April 6, 2026, in the Indian Ocean. * The incidents have led to increased tension in the Gulf region, with the US prepared with 3,500 soldiers. * 16 Indian ships are stranded in the Strait of Hormuz due to the conflict. * Iran claims to have targeted US bases in Kuwait, while Israel attacked an Iranian petrochemical plant and killed a general. * Explosions near Iran’s Bushehr Nuclear Power Plant are reported, raising regional security concerns. 497. </w:t>
      </w:r>
      <w:hyperlink r:id="rId418">
        <w:r>
          <w:rPr>
            <w:color w:val="0000EE"/>
            <w:u w:val="single"/>
          </w:rPr>
          <w:t>https://foxrgv.tv/tensions-escalate-as-trump-issues-ultimatum-to-iran/</w:t>
        </w:r>
      </w:hyperlink>
      <w:r>
        <w:t xml:space="preserve"> - * The US under President Donald Trump issues an ultimatum to Iran to open the Strait of Hormuz by Tuesday or face potential military action. * The Strait of Hormuz is a critical waterway for global oil shipments, with nearly a third of seaborne oil passing through it. * The announcement follows an American rescue operation involving US, CIA, and Israeli forces, showcasing military readiness. * International concerns focus on regional stability and oil supplies, with European nations advocating dialogue. * Domestic debates in the US centre on potential legal, ethical, and military consequences of escalation. 498. </w:t>
      </w:r>
      <w:hyperlink r:id="rId419">
        <w:r>
          <w:rPr>
            <w:color w:val="0000EE"/>
            <w:u w:val="single"/>
          </w:rPr>
          <w:t>https://www.namibian.com.na/trumps-hormuz-deadline-looms-but-asian-nations-have-already-struck-deals-with-iran/</w:t>
        </w:r>
      </w:hyperlink>
      <w:r>
        <w:t xml:space="preserve"> - * US President Donald Trump threatened to target Iran if it did not reopen the Strait of Hormuz by Tuesday. * Several Asian countries, including the Philippines, India, Pakistan, and China, have made agreements with Iran for vessel passage. * Iran assured the Philippines of safe passage for its ships; other countries also reported crossing the strait. * The agreements come amid US sanctions, geopolitical tensions, and concerns over oil supply disruptions. * Uncertainty remains over the scope, conditions, and durability of these guarantees. 499. </w:t>
      </w:r>
      <w:hyperlink r:id="rId420">
        <w:r>
          <w:rPr>
            <w:color w:val="0000EE"/>
            <w:u w:val="single"/>
          </w:rPr>
          <w:t>https://www.zawya.com/en/business/commodities/iea-chief-current-oil-and-gas-crisis-worse-than-1973-1979-2002-together-j0rprnzz</w:t>
        </w:r>
      </w:hyperlink>
      <w:r>
        <w:t xml:space="preserve"> - * The current oil and gas crisis triggered by the blockade of the Strait of Hormuz is described as more serious than past crises in 1973, 1979, and 2002, according to Fatih Birol, head of the IEA. 500. </w:t>
      </w:r>
      <w:hyperlink r:id="rId417">
        <w:r>
          <w:rPr>
            <w:color w:val="0000EE"/>
            <w:u w:val="single"/>
          </w:rPr>
          <w:t>https://www.elfinanciero.com.mx/opinion/colaborador-invitado/2026/04/07/la-crisis-de-2026-y-la-venganza-de-la-geografia/</w:t>
        </w:r>
      </w:hyperlink>
      <w:r>
        <w:t xml:space="preserve"> - * The crisis began with regional conflict in the Middle East on 28 February 2026, leading to shutdowns of critical maritime routes. * The closure of the Strait of Ormuz, a key passage for 20% of world oil and gas, caused shipping disruptions and increased transportation distances. * These disruptions resulted in rising energy prices, inflation, and supply shortages impacting technology and agriculture sectors. * Countries like Taiwan and Qatar face specific vulnerabilities due to dependence on routes passing through the Strait. * The crisis accelerates protectionism, regionalisation, and shifts in supply chain strategies towards resilience and security.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ndakika.com/ekonomi/haber-fed-tutanaklari-enflasyon-ve-istihdam-riskleri-art-19730662/" TargetMode="External"/><Relationship Id="rId10" Type="http://schemas.openxmlformats.org/officeDocument/2006/relationships/hyperlink" Target="https://www.cairo24.com/2402815" TargetMode="External"/><Relationship Id="rId11" Type="http://schemas.openxmlformats.org/officeDocument/2006/relationships/hyperlink" Target="https://caretas.pe/politica/glp-en-el-peru-una-crisis-que-deja-lecciones-urgentes-para-la-seguridad-energetica/" TargetMode="External"/><Relationship Id="rId12" Type="http://schemas.openxmlformats.org/officeDocument/2006/relationships/hyperlink" Target="https://investinglive.com/commodities/oil-price-plunge-nah-oil-buyers-pay-150-as-physical-crude-tightness-defies-ceasefire-20260408/" TargetMode="External"/><Relationship Id="rId13" Type="http://schemas.openxmlformats.org/officeDocument/2006/relationships/hyperlink" Target="https://www.bairdmaritime.com/offshore/refining-processing/only-31-per-cent-of-venezuelas-refinery-capacity-remains-in-use" TargetMode="External"/><Relationship Id="rId14" Type="http://schemas.openxmlformats.org/officeDocument/2006/relationships/hyperlink" Target="https://www.descifrado.com/2026/04/08/reuters-refinerias-de-venezuela-operan-apenas-al-31-de-su-capacidad/" TargetMode="External"/><Relationship Id="rId15" Type="http://schemas.openxmlformats.org/officeDocument/2006/relationships/hyperlink" Target="https://www.naftemporiki.gr/finance/markets/2096231/petrelaio-2-agores-2-pragmatikotites-boytia-sta-futures-fotia-stis-times-ton-fysikon-fortion/?utm_source=rss&amp;utm_medium=rss&amp;utm_campaign=petrelaio-2-agores-2-pragmatikotites-boytia-sta-futures-fotia-stis-times-ton-fysikon-fortion" TargetMode="External"/><Relationship Id="rId16" Type="http://schemas.openxmlformats.org/officeDocument/2006/relationships/hyperlink" Target="https://www.trend.az/business/energy/4172384.html" TargetMode="External"/><Relationship Id="rId17" Type="http://schemas.openxmlformats.org/officeDocument/2006/relationships/hyperlink" Target="https://www.theguardian.com/world/2026/apr/08/relief-financial-markets-iran-ceasefire-far-from-absolute" TargetMode="External"/><Relationship Id="rId18" Type="http://schemas.openxmlformats.org/officeDocument/2006/relationships/hyperlink" Target="https://www.oilandgas360.com/crude-inventories-04-3/#utm_source=rss&amp;utm_medium=rss&amp;utm_campaign=crude-inventories-04-3" TargetMode="External"/><Relationship Id="rId19" Type="http://schemas.openxmlformats.org/officeDocument/2006/relationships/hyperlink" Target="https://www.zawya.com/en/economy/africa/sub-saharan-africa-faces-slower-growth-as-us-iran-war-raises-costs-ponqo5c4" TargetMode="External"/><Relationship Id="rId20" Type="http://schemas.openxmlformats.org/officeDocument/2006/relationships/hyperlink" Target="https://packagingreporter.com/materials/polyolefins-consolidation-creates-new-global-supplier-with-expanded-packaging-footprint/" TargetMode="External"/><Relationship Id="rId21" Type="http://schemas.openxmlformats.org/officeDocument/2006/relationships/hyperlink" Target="https://mediaindonesia.com/ekonomi/877566/harga-bahan-baku-plastik-naik-pemerintah-siapkan-langkah-darurat" TargetMode="External"/><Relationship Id="rId22" Type="http://schemas.openxmlformats.org/officeDocument/2006/relationships/hyperlink" Target="https://www.business-standard.com/industry/news/govt-hikes-lpg-allocation-70-percent-industrial-sectors-126040801355_1.html" TargetMode="External"/><Relationship Id="rId23" Type="http://schemas.openxmlformats.org/officeDocument/2006/relationships/hyperlink" Target="https://oilprice.com/Energy/Crude-Oil/US-Oil-Inventories-Continue-To-Climb.html" TargetMode="External"/><Relationship Id="rId24" Type="http://schemas.openxmlformats.org/officeDocument/2006/relationships/hyperlink" Target="https://www.checkout.ie/supply-chain/shippers-seek-clarity-on-hormuz-reopening-after-us-iran-ceasefire-deal-225286" TargetMode="External"/><Relationship Id="rId25" Type="http://schemas.openxmlformats.org/officeDocument/2006/relationships/hyperlink" Target="https://londonlovesbusiness.com/middle-east-oil-and-gas-recovery-faces-months-long-process-despite-ceasefire/" TargetMode="External"/><Relationship Id="rId26" Type="http://schemas.openxmlformats.org/officeDocument/2006/relationships/hyperlink" Target="https://www.kenyans.co.ke/news/122414-kenya-pipeline-assures-public-adequate-fuel-supply-amid-reported-shortages" TargetMode="External"/><Relationship Id="rId27" Type="http://schemas.openxmlformats.org/officeDocument/2006/relationships/hyperlink" Target="https://energynow.com/2026/04/iran-war-ceasefire-pushes-energy-markets-into-twilight-zone-bousso/" TargetMode="External"/><Relationship Id="rId28" Type="http://schemas.openxmlformats.org/officeDocument/2006/relationships/hyperlink" Target="https://businesspost.ng/economy/dangote-refinery-sells-petrol-at-n1200-l-as-global-oil-prices-slump/" TargetMode="External"/><Relationship Id="rId29" Type="http://schemas.openxmlformats.org/officeDocument/2006/relationships/hyperlink" Target="https://realeconomy.rsmus.com/rsm-lowers-gdp-forecast-for-2026-to-1-7/" TargetMode="External"/><Relationship Id="rId30" Type="http://schemas.openxmlformats.org/officeDocument/2006/relationships/hyperlink" Target="https://www.viva.co.id/bisnis/1890660-harga-plastik-naik-purbaya-ungkap-biang-keroknya" TargetMode="External"/><Relationship Id="rId31" Type="http://schemas.openxmlformats.org/officeDocument/2006/relationships/hyperlink" Target="https://iol.co.za/business-report/companies/2026-04-08-sa-agriculture-and-mining-sectors-face-fast-rising-costs-due-to-middle-east-crisis/" TargetMode="External"/><Relationship Id="rId32" Type="http://schemas.openxmlformats.org/officeDocument/2006/relationships/hyperlink" Target="https://dynamicbusiness.com/topics/news/government-passes-laws-to-stockpile-fuel-as-global-supply-chain-risks-mount.html" TargetMode="External"/><Relationship Id="rId33" Type="http://schemas.openxmlformats.org/officeDocument/2006/relationships/hyperlink" Target="https://www.ibtimes.com.au/strait-hormuz-open-now-strait-hormuz-partially-reopens-under-fragile-us-iran-ceasefire-1865790" TargetMode="External"/><Relationship Id="rId34" Type="http://schemas.openxmlformats.org/officeDocument/2006/relationships/hyperlink" Target="https://www.vietnamplus.vn/nhat-ban-tang-toc-nhap-khau-dau-tho-tu-my-qua-kenh-dao-panama-post1103747.vnp" TargetMode="External"/><Relationship Id="rId35" Type="http://schemas.openxmlformats.org/officeDocument/2006/relationships/hyperlink" Target="https://www.thehindubusinessline.com/blexplainer/what-is-the-us-iran-peace-deal-what-it-means-for-india/article70838386.ece" TargetMode="External"/><Relationship Id="rId36" Type="http://schemas.openxmlformats.org/officeDocument/2006/relationships/hyperlink" Target="https://bitrss.com/exxon-xom-chevron-cvx-and-conocophillips-cop-stocks-plunge-on-iran-ceasefire-news-199427" TargetMode="External"/><Relationship Id="rId37" Type="http://schemas.openxmlformats.org/officeDocument/2006/relationships/hyperlink" Target="https://www.middleeastmonitor.com/20260408-iran-warns-bab-al-mandab-could-be-closed-if-talks-fail/" TargetMode="External"/><Relationship Id="rId38" Type="http://schemas.openxmlformats.org/officeDocument/2006/relationships/hyperlink" Target="https://www.vietnamplus.vn/tau-thuyen-tro-lai-eo-bien-hormuz-sau-thoa-thuan-ngung-ban-myiran-post1103727.vnp" TargetMode="External"/><Relationship Id="rId39" Type="http://schemas.openxmlformats.org/officeDocument/2006/relationships/hyperlink" Target="https://pmnewsnigeria.com/2026/04/08/nigerian-oil-slides-below-95-after-us-iran-ceasefire-deal/" TargetMode="External"/><Relationship Id="rId40" Type="http://schemas.openxmlformats.org/officeDocument/2006/relationships/hyperlink" Target="https://esgnews.com/indonesia-sets-b50-biofuel-mandate-by-2028-to-cut-imports-strengthen-energy-security/?utm_source=rss&amp;utm_medium=rss&amp;utm_campaign=indonesia-sets-b50-biofuel-mandate-by-2028-to-cut-imports-strengthen-energy-security" TargetMode="External"/><Relationship Id="rId41" Type="http://schemas.openxmlformats.org/officeDocument/2006/relationships/hyperlink" Target="https://fxpro.news/market-overview/oil-prices-are-falling-but-not-giving-up-20260408/" TargetMode="External"/><Relationship Id="rId42" Type="http://schemas.openxmlformats.org/officeDocument/2006/relationships/hyperlink" Target="https://tribune.net.ph/2026/04/08/oil-hoarding" TargetMode="External"/><Relationship Id="rId43" Type="http://schemas.openxmlformats.org/officeDocument/2006/relationships/hyperlink" Target="https://al-sharq.com/article/08/04/2026/%D8%AD%D8%B1%D9%83%D8%A9-%D9%85%D8%AD%D8%AF%D9%88%D8%AF%D8%A9-%D9%81%D9%8A-%D9%85%D8%B6%D9%8A%D9%82-%D9%87%D8%B1%D9%85%D8%B2-%D8%A8%D8%B9%D8%AF-%D9%85%D8%B1%D9%88%D8%B1-%D8%B3%D8%A7%D8%B9%D8%A7%D8%AA-%D8%B9%D9%84%D9%89-%D8%A5%D8%B9%D9%84%D8%A7%D9%86-%D9%88%D9%82%D9%81-%D8%A5%D8%B7%D9%84%D8%A7%D9%82-%D8%A7%D9%84%D9%86%D8%A7%D8%B1-1" TargetMode="External"/><Relationship Id="rId44" Type="http://schemas.openxmlformats.org/officeDocument/2006/relationships/hyperlink" Target="https://www.naijanews.com/2026/04/08/dangote-refinery-reverses-hike-reduces-petrol-price/" TargetMode="External"/><Relationship Id="rId45" Type="http://schemas.openxmlformats.org/officeDocument/2006/relationships/hyperlink" Target="https://thearabianpost.com/cash-barrels-outrun-futures-in-oil-shock/" TargetMode="External"/><Relationship Id="rId46" Type="http://schemas.openxmlformats.org/officeDocument/2006/relationships/hyperlink" Target="https://euromaidanpress.com/2026/04/08/us-iran-ceasefire-oil-price-hormuz-russia-ukraine/" TargetMode="External"/><Relationship Id="rId47" Type="http://schemas.openxmlformats.org/officeDocument/2006/relationships/hyperlink" Target="https://bitcoinworld.co.in/iran-navy-strait-hormuz-permission/" TargetMode="External"/><Relationship Id="rId48" Type="http://schemas.openxmlformats.org/officeDocument/2006/relationships/hyperlink" Target="https://aviationa2z.com/index.php/2026/04/08/trump-announces-2-week-iran-ceasefire-impact-on-airlines/?utm_source=rss&amp;utm_medium=rss&amp;utm_campaign=trump-announces-2-week-iran-ceasefire-impact-on-airlines" TargetMode="External"/><Relationship Id="rId49" Type="http://schemas.openxmlformats.org/officeDocument/2006/relationships/hyperlink" Target="https://www.chroniclelive.co.uk/news/cost-of-living/oil-price-plunges-after-iran-33731896" TargetMode="External"/><Relationship Id="rId50" Type="http://schemas.openxmlformats.org/officeDocument/2006/relationships/hyperlink" Target="https://knnindia.co.in/news/newsdetails/global/middle-east-crisis-poses-demand-slowdown-delay-risks-to-gems-electronics-other-sectors-report" TargetMode="External"/><Relationship Id="rId51" Type="http://schemas.openxmlformats.org/officeDocument/2006/relationships/hyperlink" Target="https://www.seanews.com.tr/article/geopolitical-shocks-reshape-energy-shipping-mnpvwrh7" TargetMode="External"/><Relationship Id="rId52" Type="http://schemas.openxmlformats.org/officeDocument/2006/relationships/hyperlink" Target="https://www.seanews.com.tr/article/damaged-russian-tanker-tow-stalls-in-bad-weather-mnpvx665" TargetMode="External"/><Relationship Id="rId53" Type="http://schemas.openxmlformats.org/officeDocument/2006/relationships/hyperlink" Target="https://www.seanews.com.tr/article/petronas-chartered-tanker-clears-hormuz-mnpvxv6d" TargetMode="External"/><Relationship Id="rId54" Type="http://schemas.openxmlformats.org/officeDocument/2006/relationships/hyperlink" Target="https://www.seanews.com.tr/article/human-remains-found-on-thai-ship-hit-in-hormuz-mnpvxkfb" TargetMode="External"/><Relationship Id="rId55" Type="http://schemas.openxmlformats.org/officeDocument/2006/relationships/hyperlink" Target="https://www.seanews.com.tr/article/korea-exempts-surcharges-from-tariffs-mnpvx0bl" TargetMode="External"/><Relationship Id="rId56" Type="http://schemas.openxmlformats.org/officeDocument/2006/relationships/hyperlink" Target="https://www.haitinews.net/news/278971014/african-nation-declares-energy-emergency" TargetMode="External"/><Relationship Id="rId57" Type="http://schemas.openxmlformats.org/officeDocument/2006/relationships/hyperlink" Target="https://tfipost.com/2026/04/iran-slaps-2-million-toll-on-strait-of-hormuz-puts-global-oil-market-under-tehrans-control/" TargetMode="External"/><Relationship Id="rId58" Type="http://schemas.openxmlformats.org/officeDocument/2006/relationships/hyperlink" Target="https://fd.nl/bedrijfsleven/1592313/ruim-duizend-schepen-wachten-op-doorvaart-door-de-straat-van-hormuz" TargetMode="External"/><Relationship Id="rId59" Type="http://schemas.openxmlformats.org/officeDocument/2006/relationships/hyperlink" Target="https://www.cryptobreaking.com/global-markets-shift-as-oil/" TargetMode="External"/><Relationship Id="rId60" Type="http://schemas.openxmlformats.org/officeDocument/2006/relationships/hyperlink" Target="https://www.getaway.co.za/travel-news/jet-fuel-supply-disruption-iata/" TargetMode="External"/><Relationship Id="rId61" Type="http://schemas.openxmlformats.org/officeDocument/2006/relationships/hyperlink" Target="https://www.dawn.com/news/1989864/first-ships-pass-through-strait-of-hormuz-since-ceasefire-monitor" TargetMode="External"/><Relationship Id="rId62" Type="http://schemas.openxmlformats.org/officeDocument/2006/relationships/hyperlink" Target="https://nypost.com/2026/04/08/world-news/iran-threatens-to-destroy-ships-that-pass-through-strait-of-hormuz-despite-cease-fire-pact/" TargetMode="External"/><Relationship Id="rId63" Type="http://schemas.openxmlformats.org/officeDocument/2006/relationships/hyperlink" Target="https://www.bairdmaritime.com/shipping/trump-pledges-us-help-to-get-ships-moving-again-in-strait-of-hormuz" TargetMode="External"/><Relationship Id="rId64" Type="http://schemas.openxmlformats.org/officeDocument/2006/relationships/hyperlink" Target="https://londonjournal.co.uk/2026/04/08/iran-us-ceasefire-breaking-news-war-stopped-global-oil-lifeline-resumed-but-what-is-irans-next-bet-on-hormuz/" TargetMode="External"/><Relationship Id="rId65" Type="http://schemas.openxmlformats.org/officeDocument/2006/relationships/hyperlink" Target="https://www.edie.net/ecb-leader-eu-cant-afford-not-to-accelerate-energy-transition-amid-iran-war/" TargetMode="External"/><Relationship Id="rId66" Type="http://schemas.openxmlformats.org/officeDocument/2006/relationships/hyperlink" Target="https://tradebrains.in/why-did-shaily-engineering-shares-crash-14/" TargetMode="External"/><Relationship Id="rId67" Type="http://schemas.openxmlformats.org/officeDocument/2006/relationships/hyperlink" Target="https://www.thesun.co.uk/money/38754569/oil-fuel-prices-down-petrol-uk/" TargetMode="External"/><Relationship Id="rId68" Type="http://schemas.openxmlformats.org/officeDocument/2006/relationships/hyperlink" Target="https://www.aftenbladet.no/utenriks/i/43OdBG/de-foerste-skipene-har-kommet-seg-gjennom-hormuzstredet-viser-marinetraffic" TargetMode="External"/><Relationship Id="rId69" Type="http://schemas.openxmlformats.org/officeDocument/2006/relationships/hyperlink" Target="https://investorsking.com/2026/04/08/crude-oil-nears-150-before-pullback-as-hormuz-crisis-rattles-global-markets/" TargetMode="External"/><Relationship Id="rId70" Type="http://schemas.openxmlformats.org/officeDocument/2006/relationships/hyperlink" Target="https://globallnghub.com/lng-carriers-the-shipbuilding-boom-meets-a-geopolitical-storm.html" TargetMode="External"/><Relationship Id="rId71" Type="http://schemas.openxmlformats.org/officeDocument/2006/relationships/hyperlink" Target="https://www.naftemporiki.gr/maritime/2095900/i-krymmeni-yperaxia-toy-nisioy-chargk/?utm_source=rss&amp;utm_medium=rss&amp;utm_campaign=i-krymmeni-yperaxia-toy-nisioy-chargk" TargetMode="External"/><Relationship Id="rId72" Type="http://schemas.openxmlformats.org/officeDocument/2006/relationships/hyperlink" Target="https://curierulnational.ro/intrebarea-la-care-inca-nu-avem-raspunsul-i-se-va-permite-iranului-sa-perceapa-taxa-de-pana-la-2-mil-usd-per-vapor-care-pleaca-din-golful-persic/" TargetMode="External"/><Relationship Id="rId73" Type="http://schemas.openxmlformats.org/officeDocument/2006/relationships/hyperlink" Target="https://www.alsumaria.tv/news/international/561043/quot%D8%A8%D9%84%D9%88%D9%85%D8%A8%D8%B1%D8%BAquot-800-%D8%B3%D9%81%D9%8A%D9%86%D8%A9-%D8%B9%D8%A7%D9%84%D9%82%D8%A9-%D9%81%D9%8A-%D9%87%D8%B1%D9%85%D8%B2?src=rss&amp;utm_source=thewall360&amp;utm_medium=rss-articles&amp;utm_campaign=rss&amp;utm_term=Rss" TargetMode="External"/><Relationship Id="rId74" Type="http://schemas.openxmlformats.org/officeDocument/2006/relationships/hyperlink" Target="https://moderndiplomacy.eu/2026/04/08/ukraine-strikes-russian-energy-targets-again-heres-whats-been-hit/" TargetMode="External"/><Relationship Id="rId75" Type="http://schemas.openxmlformats.org/officeDocument/2006/relationships/hyperlink" Target="https://ca.investing.com/news/economy-news/futures-spike-oil-slumps-after-iran-ceasefire-agreement--whats-moving-markets-4553731" TargetMode="External"/><Relationship Id="rId76" Type="http://schemas.openxmlformats.org/officeDocument/2006/relationships/hyperlink" Target="https://www.24newshd.tv/08-Apr-2026/2-000-vessels-remain-stranded-despite-hormuz-reopening-truce" TargetMode="External"/><Relationship Id="rId77" Type="http://schemas.openxmlformats.org/officeDocument/2006/relationships/hyperlink" Target="https://www.eleftherostypos.gr/diethni/ekecheiria-sto-iran-800-ploia-paramenoun-egklovismena-ston-persiko-kolpo-anamenontas-to-anoigma-tou-ormouz" TargetMode="External"/><Relationship Id="rId78" Type="http://schemas.openxmlformats.org/officeDocument/2006/relationships/hyperlink" Target="https://guardian.ng/news/nnpcl-exports-new-cawthorne-crude-as-oil-hits-115/" TargetMode="External"/><Relationship Id="rId79" Type="http://schemas.openxmlformats.org/officeDocument/2006/relationships/hyperlink" Target="https://www.investing.com/news/economy-news/analysiswhy-the-bond-market-wont-bounce-back-to-prewar-levels-4602525" TargetMode="External"/><Relationship Id="rId80" Type="http://schemas.openxmlformats.org/officeDocument/2006/relationships/hyperlink" Target="https://www.investing.com/news/economy-news/fed-minutes-of-march-meeting-could-flesh-out-how-policymakers-view-war-risks-to-economy-4602472" TargetMode="External"/><Relationship Id="rId81" Type="http://schemas.openxmlformats.org/officeDocument/2006/relationships/hyperlink" Target="https://www.cnbc.com/2026/04/08/delta-air-lines-q1-2026-earnings.html" TargetMode="External"/><Relationship Id="rId82" Type="http://schemas.openxmlformats.org/officeDocument/2006/relationships/hyperlink" Target="https://www.techjuice.pk/oil-prices-fall-as-strait-of-hormuz-reopens/" TargetMode="External"/><Relationship Id="rId83" Type="http://schemas.openxmlformats.org/officeDocument/2006/relationships/hyperlink" Target="https://gcaptain.com/worlds-shipowners-are-eyeing-the-exit-but-theyre-not-rushing-for-it-just-yet/" TargetMode="External"/><Relationship Id="rId84" Type="http://schemas.openxmlformats.org/officeDocument/2006/relationships/hyperlink" Target="https://e24.no/boers-og-finans/i/L43041/de-foerste-skipene-seiler-gjennom-hormuzstredet-viser-trafikkdata" TargetMode="External"/><Relationship Id="rId85" Type="http://schemas.openxmlformats.org/officeDocument/2006/relationships/hyperlink" Target="https://www.azernews.az/region/256752.html" TargetMode="External"/><Relationship Id="rId86" Type="http://schemas.openxmlformats.org/officeDocument/2006/relationships/hyperlink" Target="https://www.azernews.az/analysis/256759.html" TargetMode="External"/><Relationship Id="rId87" Type="http://schemas.openxmlformats.org/officeDocument/2006/relationships/hyperlink" Target="https://www.telanganatribune.com/trump-8-pm-est-deadline-for-iran-to-reopen-strait-of-hormuz-today-what-could-happen/" TargetMode="External"/><Relationship Id="rId88" Type="http://schemas.openxmlformats.org/officeDocument/2006/relationships/hyperlink" Target="https://www.businessinsider.com/march-cpi-inflation-report-iran-war-impact-consumer-prices-2026-4" TargetMode="External"/><Relationship Id="rId89" Type="http://schemas.openxmlformats.org/officeDocument/2006/relationships/hyperlink" Target="https://lenta.ru/news/2026/04/08/nazvano-kolichestvo-zablokirovannyh-v-ormuzskom-prolive-sudov/" TargetMode="External"/><Relationship Id="rId90" Type="http://schemas.openxmlformats.org/officeDocument/2006/relationships/hyperlink" Target="https://www.investing.com/news/forex-news/bofa-favors-audjpy-on-oil-prices-and-yen-weakness-outlook-93CH-4602309" TargetMode="External"/><Relationship Id="rId91" Type="http://schemas.openxmlformats.org/officeDocument/2006/relationships/hyperlink" Target="https://www.straitstimes.com/asia/se-asia/thailand-confirms-three-deaths-from-vessel-attacked-in-strait-of-hormuz" TargetMode="External"/><Relationship Id="rId92" Type="http://schemas.openxmlformats.org/officeDocument/2006/relationships/hyperlink" Target="https://www.businesstoday.com.my/2026/04/08/petronas-vessel-carrying-iraqi-crude-heads-to-pengerang-refinery-via-hormuz/?utm_source=rss&amp;utm_medium=rss&amp;utm_campaign=petronas-vessel-carrying-iraqi-crude-heads-to-pengerang-refinery-via-hormuz" TargetMode="External"/><Relationship Id="rId93" Type="http://schemas.openxmlformats.org/officeDocument/2006/relationships/hyperlink" Target="https://en.yna.co.kr/view/AEN20260408004051320" TargetMode="External"/><Relationship Id="rId94" Type="http://schemas.openxmlformats.org/officeDocument/2006/relationships/hyperlink" Target="https://united24media.com/latest-news/ukrainian-drones-strike-key-fuel-terminal-in-occupied-crimea-fire-reported-in-feodosia-17720" TargetMode="External"/><Relationship Id="rId95" Type="http://schemas.openxmlformats.org/officeDocument/2006/relationships/hyperlink" Target="https://www.middleeasteye.net/live-blog/live-blog-update/shipping-remains-halted-hormuz-despite-iran-us-ceasefire" TargetMode="External"/><Relationship Id="rId96" Type="http://schemas.openxmlformats.org/officeDocument/2006/relationships/hyperlink" Target="https://www.foodnavigator-asia.com/Article/2026/04/08/iran-conflict-is-ceasefire-too-little-too-late-for-global-food/?utm_source=RSS_Feed&amp;utm_medium=RSS&amp;utm_campaign=RSS" TargetMode="External"/><Relationship Id="rId97" Type="http://schemas.openxmlformats.org/officeDocument/2006/relationships/hyperlink" Target="https://asiatimes.com/2026/04/deal-or-no-deal-iran-war-has-birthed-a-new-world-order/" TargetMode="External"/><Relationship Id="rId98" Type="http://schemas.openxmlformats.org/officeDocument/2006/relationships/hyperlink" Target="https://index.hu/kulfold/2026/04/08/oroszorszag-ukrajna-orosz-ukran-konfliktus-moszkva-kijev-vlagyimir-putyin-volodimir-zelenszkij-europai-unio-nato-beketargyalasok/drontamadas-utan-leallt-oroszorszag-egyik-kulcsfontossagu-olajfinomitoja/" TargetMode="External"/><Relationship Id="rId99" Type="http://schemas.openxmlformats.org/officeDocument/2006/relationships/hyperlink" Target="https://www.thehindubusinessline.com/money-and-banking/rbi-ups-crude-oil-exchange-rate-baseline-assumptions-for-fy27/article70837385.ece" TargetMode="External"/><Relationship Id="rId100" Type="http://schemas.openxmlformats.org/officeDocument/2006/relationships/hyperlink" Target="https://www.thehindubusinessline.com/economy/us-iran-ceasefire-hormuz-reopening-to-ease-shipping-disruptions-fieo/article70837275.ece" TargetMode="External"/><Relationship Id="rId101" Type="http://schemas.openxmlformats.org/officeDocument/2006/relationships/hyperlink" Target="https://oilprice.com/Latest-Energy-News/World-News/Jet-Fuel-Shortages-May-Persist-for-Months-After-Hormuz-Reopens.html" TargetMode="External"/><Relationship Id="rId102" Type="http://schemas.openxmlformats.org/officeDocument/2006/relationships/hyperlink" Target="https://www.dailystar.co.uk/news/latest-news/breaking-israel-break-ceasefire-already-36982764" TargetMode="External"/><Relationship Id="rId103" Type="http://schemas.openxmlformats.org/officeDocument/2006/relationships/hyperlink" Target="https://www.indiandefensenews.in/2026/04/us-and-israel-launch-large-scale.html" TargetMode="External"/><Relationship Id="rId104" Type="http://schemas.openxmlformats.org/officeDocument/2006/relationships/hyperlink" Target="https://investinglive.com/forex/the-us-dollar-sinks-on-the-us-iran-ceasefire-agreement-usdjpy-approaches-a-key-support-20260408/" TargetMode="External"/><Relationship Id="rId105" Type="http://schemas.openxmlformats.org/officeDocument/2006/relationships/hyperlink" Target="https://blog.kraken.com/economic-brief/fomc-minutes-and-cpi-the-macro-week" TargetMode="External"/><Relationship Id="rId106" Type="http://schemas.openxmlformats.org/officeDocument/2006/relationships/hyperlink" Target="https://mice.net.au/temporary-ceasefire-reached-in-middle-east-conflict/" TargetMode="External"/><Relationship Id="rId107" Type="http://schemas.openxmlformats.org/officeDocument/2006/relationships/hyperlink" Target="https://www.straitstimes.com/asia/south-korea-to-push-for-the-release-of-ships-in-the-strait-of-hormuz" TargetMode="External"/><Relationship Id="rId108" Type="http://schemas.openxmlformats.org/officeDocument/2006/relationships/hyperlink" Target="https://investinglive.com/news/hapag-lloyd-says-there-will-still-be-no-normal-shipping-network-for-another-6-8-weeks-20260408/" TargetMode="External"/><Relationship Id="rId109" Type="http://schemas.openxmlformats.org/officeDocument/2006/relationships/hyperlink" Target="https://www.indiatoday.in/india/story/india-receives-iranian-oil-cargo-after-us-eases-sanctions-middle-east-war-israel-us-ceasefire-hormuz-2893149-2026-04-08?utm_source=rss" TargetMode="External"/><Relationship Id="rId110" Type="http://schemas.openxmlformats.org/officeDocument/2006/relationships/hyperlink" Target="https://www.devdiscourse.com/article/business/3866315-uncertainty-persists-despite-ceasefire-in-the-strait-of-hormuz" TargetMode="External"/><Relationship Id="rId111" Type="http://schemas.openxmlformats.org/officeDocument/2006/relationships/hyperlink" Target="https://www.perthnow.com.au/news/conflict/over-15-countries-plan-to-aid-strait-access-macron-c-22113192" TargetMode="External"/><Relationship Id="rId112" Type="http://schemas.openxmlformats.org/officeDocument/2006/relationships/hyperlink" Target="https://cleantechnica.com/2026/04/07/crude-oil-petroleum-product-prices-increased-sharply-in-the-first-quarter-of-2026/" TargetMode="External"/><Relationship Id="rId113" Type="http://schemas.openxmlformats.org/officeDocument/2006/relationships/hyperlink" Target="https://economictimes.indiatimes.com/markets/stocks/news/asian-paints-mrf-other-paint-and-tyre-stocks-rally-up-to-9-as-oil-prices-crash-below-95/articleshow/130104312.cms" TargetMode="External"/><Relationship Id="rId114" Type="http://schemas.openxmlformats.org/officeDocument/2006/relationships/hyperlink" Target="https://news.az/news/what-exactly-happened-to-the-qatar-lng-tankers" TargetMode="External"/><Relationship Id="rId115" Type="http://schemas.openxmlformats.org/officeDocument/2006/relationships/hyperlink" Target="https://www.dagens.com/war/ukraine-wipes-out-1bn-of-russias-oil-profit-in-days" TargetMode="External"/><Relationship Id="rId116" Type="http://schemas.openxmlformats.org/officeDocument/2006/relationships/hyperlink" Target="https://decode39.com/14229/italy-and-greece-drill-in-the-red-sea-as-houthi-threat-looms/" TargetMode="External"/><Relationship Id="rId117" Type="http://schemas.openxmlformats.org/officeDocument/2006/relationships/hyperlink" Target="https://www.icmarkets.com/blog/general-market-analysis-8-04-26/" TargetMode="External"/><Relationship Id="rId118" Type="http://schemas.openxmlformats.org/officeDocument/2006/relationships/hyperlink" Target="https://www.freemalaysiatoday.com/category/world/2026/04/08/blasts-heard-in-bahrain-despite-us-iran-ceasefire" TargetMode="External"/><Relationship Id="rId119" Type="http://schemas.openxmlformats.org/officeDocument/2006/relationships/hyperlink" Target="https://www.wyff4.com/article/iran-strait-of-hormuz-threat-oil-prices/70957732" TargetMode="External"/><Relationship Id="rId120" Type="http://schemas.openxmlformats.org/officeDocument/2006/relationships/hyperlink" Target="https://ekonomi.republika.co.id/berita/td5ziq490/gencatan-senjata-iran-harga-minyak-langsung-anjlok" TargetMode="External"/><Relationship Id="rId121" Type="http://schemas.openxmlformats.org/officeDocument/2006/relationships/hyperlink" Target="https://www.businesstoday.in/india/story/expeditiously-exit-iran-use-only-recommended-routes-indian-embassy-in-tehran-issues-latest-advisory-524589-2026-04-08?utm_source=rssfeed" TargetMode="External"/><Relationship Id="rId122" Type="http://schemas.openxmlformats.org/officeDocument/2006/relationships/hyperlink" Target="https://www.whalesbook.com/news/English/energy/India-Resumes-Iranian-Oil-Imports-After-7-Years-Amid-Mideast-Tensions/69d6026b31d4f2ab48158910" TargetMode="External"/><Relationship Id="rId123" Type="http://schemas.openxmlformats.org/officeDocument/2006/relationships/hyperlink" Target="https://www.qcintel.com/article/north-asia-turns-to-us-crude-as-hormuz-disruption-persists-62328.html" TargetMode="External"/><Relationship Id="rId124" Type="http://schemas.openxmlformats.org/officeDocument/2006/relationships/hyperlink" Target="https://container-news.com/freightos-weekly-update-freight-rates-elevated-but-mostly-level-as-war-stretches-on/" TargetMode="External"/><Relationship Id="rId125" Type="http://schemas.openxmlformats.org/officeDocument/2006/relationships/hyperlink" Target="https://rubberjournalasia.com/glove-association-seeks-relief-for-shortage-of-materials/" TargetMode="External"/><Relationship Id="rId126" Type="http://schemas.openxmlformats.org/officeDocument/2006/relationships/hyperlink" Target="https://news.abplive.com/news/world/iran-strait-of-hormuz-plan-to-charge-ships-with-500-billion-toll-booth-plan-explained-1835304" TargetMode="External"/><Relationship Id="rId127" Type="http://schemas.openxmlformats.org/officeDocument/2006/relationships/hyperlink" Target="https://www.aol.com/articles/gas-pain-won-t-pump-033857810.html" TargetMode="External"/><Relationship Id="rId128" Type="http://schemas.openxmlformats.org/officeDocument/2006/relationships/hyperlink" Target="https://www.24ur.com/novice/tujina/v-hormuski-ozini-malo-prometa.html" TargetMode="External"/><Relationship Id="rId129" Type="http://schemas.openxmlformats.org/officeDocument/2006/relationships/hyperlink" Target="https://www.channelstv.com/2026/04/08/nnpc-increases-dangote-refinery-crude-supply-to-10-cargoes/" TargetMode="External"/><Relationship Id="rId130" Type="http://schemas.openxmlformats.org/officeDocument/2006/relationships/hyperlink" Target="https://www.trouw.nl/buitenland/live-oorlog-midden-oosten-wat-staat-er-nu-precies-in-de-deal-tussen-de-vs-en-iran~b4cda6da/" TargetMode="External"/><Relationship Id="rId131" Type="http://schemas.openxmlformats.org/officeDocument/2006/relationships/hyperlink" Target="https://www.wired.it/article/guerra-medio-oriente-attacchi-infrastrutture-civili/" TargetMode="External"/><Relationship Id="rId132" Type="http://schemas.openxmlformats.org/officeDocument/2006/relationships/hyperlink" Target="https://www.theguardian.com/business/2026/apr/08/shell-oil-trading-profits-soar-amid-iran-war-but-qatar-strikes-hit-gas-output" TargetMode="External"/><Relationship Id="rId133" Type="http://schemas.openxmlformats.org/officeDocument/2006/relationships/hyperlink" Target="https://www.irishnews.com/news/uk/shell-cuts-gas-production-outlook-blaming-middle-east-conflict-52CEQMDOCBNXROCZKGYFFEJBV4/" TargetMode="External"/><Relationship Id="rId134" Type="http://schemas.openxmlformats.org/officeDocument/2006/relationships/hyperlink" Target="https://propakistani.pk/2026/04/08/iran-reopens-strait-of-hormuz-to-shipping-for-2-weeks-amid-ceasefire/" TargetMode="External"/><Relationship Id="rId135" Type="http://schemas.openxmlformats.org/officeDocument/2006/relationships/hyperlink" Target="https://jurnalul.ro/editorial/criza-economie-mondiala-tensiuni-preturi-1029272.html" TargetMode="External"/><Relationship Id="rId136" Type="http://schemas.openxmlformats.org/officeDocument/2006/relationships/hyperlink" Target="https://hathalyoum.net/articles/4131240" TargetMode="External"/><Relationship Id="rId137" Type="http://schemas.openxmlformats.org/officeDocument/2006/relationships/hyperlink" Target="https://jurnalul.ro/stiri/externe/taxe-stramtoare-ormuz-soc-petrol-iran-oman-1029309.html" TargetMode="External"/><Relationship Id="rId138" Type="http://schemas.openxmlformats.org/officeDocument/2006/relationships/hyperlink" Target="https://bajatraveler.com/the-price-of-going-anywhere/" TargetMode="External"/><Relationship Id="rId139" Type="http://schemas.openxmlformats.org/officeDocument/2006/relationships/hyperlink" Target="https://indianexpress.com/article/explained/explained-economics/brent-crude-oil-price-fall-iran-us-ceasefire-hormuz-risks-10625200/" TargetMode="External"/><Relationship Id="rId140" Type="http://schemas.openxmlformats.org/officeDocument/2006/relationships/hyperlink" Target="https://www.skynewsarabia.com/business/1863104-%D8%A7%D9%84%D9%88%D9%82%D8%AA-%D9%8A%D8%B3%D8%AA%D8%BA%D8%B1%D9%82%D9%87-%D8%A7%D9%84%D8%A7%D9%82%D8%AA%D8%B5%D8%A7%D8%AF-%D8%A7%D9%84%D8%B9%D8%A7%D9%84%D9%85%D9%8A-%D9%84%D9%84%D8%AA%D8%B9%D8%A7%D9%81%D9%8A" TargetMode="External"/><Relationship Id="rId141" Type="http://schemas.openxmlformats.org/officeDocument/2006/relationships/hyperlink" Target="https://organiser.org/2026/04/08/347730/world/us-tells-israel-it-will-demand-end-to-irans-nuclear-programme-in-high-stakes-negotiations/" TargetMode="External"/><Relationship Id="rId142" Type="http://schemas.openxmlformats.org/officeDocument/2006/relationships/hyperlink" Target="https://www.japantimes.co.jp/commentary/2026/04/08/world/iran-and-future-of-us-alliances/" TargetMode="External"/><Relationship Id="rId143" Type="http://schemas.openxmlformats.org/officeDocument/2006/relationships/hyperlink" Target="https://tvpworld.com/92516038/china-russia-veto-un-resolution-on-protecting-hormuz-shipping" TargetMode="External"/><Relationship Id="rId144" Type="http://schemas.openxmlformats.org/officeDocument/2006/relationships/hyperlink" Target="https://romanialibera.ro/la-zi/iran-si-oman-vor-percepe-taxe-pentru-trecerea-prin-stramtoarea-ormuz/" TargetMode="External"/><Relationship Id="rId145" Type="http://schemas.openxmlformats.org/officeDocument/2006/relationships/hyperlink" Target="https://www.livemint.com/news/world/will-iran-levy-strait-of-hormuz-2-million-toll-on-tankers-heres-what-we-know-11775624791948.html" TargetMode="External"/><Relationship Id="rId146" Type="http://schemas.openxmlformats.org/officeDocument/2006/relationships/hyperlink" Target="https://www.greaterkashmir.com/latest-news/arab-economies-set-to-lose-200-billion-dollars-due-to-iran-war/" TargetMode="External"/><Relationship Id="rId147" Type="http://schemas.openxmlformats.org/officeDocument/2006/relationships/hyperlink" Target="https://businessday.ng/world/article/world-in-brief-trump-pauses-iran-war-uk-bars-kanye-west-madagascar-declares-energy-emergency-and-other-stories/?amp" TargetMode="External"/><Relationship Id="rId148" Type="http://schemas.openxmlformats.org/officeDocument/2006/relationships/hyperlink" Target="https://hvg.hu/360/20260408_modosult-a-klimarendelet-kozvetve-de-eroteljesen-erinti-a-vallalatok-mukodeset" TargetMode="External"/><Relationship Id="rId149" Type="http://schemas.openxmlformats.org/officeDocument/2006/relationships/hyperlink" Target="https://www.tehrantimes.com/news/525290/Global-economic-bodies-unite-to-assess-US-Israeli-war-with-Iran" TargetMode="External"/><Relationship Id="rId150" Type="http://schemas.openxmlformats.org/officeDocument/2006/relationships/hyperlink" Target="https://filipinotimes.net/latest-news/2026/04/08/ph-flagged-ships-begin-passing-through-strait-of-hormuz-says-doe/" TargetMode="External"/><Relationship Id="rId151" Type="http://schemas.openxmlformats.org/officeDocument/2006/relationships/hyperlink" Target="https://correiokianda.info/brent-cai-mais-de-15-apos-tregua-temporaria-entre-eua-e-irao/" TargetMode="External"/><Relationship Id="rId152" Type="http://schemas.openxmlformats.org/officeDocument/2006/relationships/hyperlink" Target="https://www.dailymail.co.uk/money/markets/article-15714817/Oil-slides-93-stocks-jump-two-week-ceasefire-agreed-MARKETS-LIVE.html?ns_mchannel=rss&amp;ns_campaign=1490&amp;ito=1490" TargetMode="External"/><Relationship Id="rId153" Type="http://schemas.openxmlformats.org/officeDocument/2006/relationships/hyperlink" Target="https://thearabianpost.com/sharjah-strike-tests-uae-defences/" TargetMode="External"/><Relationship Id="rId154" Type="http://schemas.openxmlformats.org/officeDocument/2006/relationships/hyperlink" Target="https://www.orissapost.com/crude-oil-prices-tank-up-to-20-over-iran-ceasefire-announcement/" TargetMode="External"/><Relationship Id="rId155" Type="http://schemas.openxmlformats.org/officeDocument/2006/relationships/hyperlink" Target="https://en.yna.co.kr/view/AEN20260408006100320" TargetMode="External"/><Relationship Id="rId156" Type="http://schemas.openxmlformats.org/officeDocument/2006/relationships/hyperlink" Target="https://www.etoday.co.kr/news/view/2573932" TargetMode="External"/><Relationship Id="rId157" Type="http://schemas.openxmlformats.org/officeDocument/2006/relationships/hyperlink" Target="https://www.seanews.com.tr/article/russia-and-china-veto-un-decision-on-hormuz-mnpn38we" TargetMode="External"/><Relationship Id="rId158" Type="http://schemas.openxmlformats.org/officeDocument/2006/relationships/hyperlink" Target="https://www.investing.com/news/stock-market-news/shell-flags-q1-hit-from-middle-east-conflict-as-refining-margins-rise-4601958" TargetMode="External"/><Relationship Id="rId159" Type="http://schemas.openxmlformats.org/officeDocument/2006/relationships/hyperlink" Target="https://www.mopo.de/news/politik-wirtschaft/energieagentur-chef-schlaegt-alarm-im-april-droht-nie-dagewesene-krise/" TargetMode="External"/><Relationship Id="rId160" Type="http://schemas.openxmlformats.org/officeDocument/2006/relationships/hyperlink" Target="https://www.koreatimes.co.kr/business/20260408/korean-manufacturers-grow-wary-as-global-tensions-cloud-export-outlook?utm_source=rss" TargetMode="External"/><Relationship Id="rId161" Type="http://schemas.openxmlformats.org/officeDocument/2006/relationships/hyperlink" Target="https://www.armstrongeconomics.com/world-news/world-trade/the-oil-that-is-already-on-the-water-is-the-only-thing-buying-time/" TargetMode="External"/><Relationship Id="rId162" Type="http://schemas.openxmlformats.org/officeDocument/2006/relationships/hyperlink" Target="https://www.darnews.com/world/us-israel-and-iran-agree-to-a-2-week-ceasefire-as-trump-pulls-back-on-his-threats-e338b6b0" TargetMode="External"/><Relationship Id="rId163" Type="http://schemas.openxmlformats.org/officeDocument/2006/relationships/hyperlink" Target="https://stratnewsglobal.com/world-news/russian-satellite-activity-linked-to-iranian-strikes-ukrainian-assessment-says/" TargetMode="External"/><Relationship Id="rId164" Type="http://schemas.openxmlformats.org/officeDocument/2006/relationships/hyperlink" Target="https://foxtonnews.com/world-news/u-s-intels-sobering-evaluation-of-irans-conflict-resilience-the-cipher-transient/" TargetMode="External"/><Relationship Id="rId165" Type="http://schemas.openxmlformats.org/officeDocument/2006/relationships/hyperlink" Target="https://www.fxstreet.com/news/us-dollar-index-dxy-price-forecast-struggles-below-9900-one-month-low-amid-risk-on-202604080545" TargetMode="External"/><Relationship Id="rId166" Type="http://schemas.openxmlformats.org/officeDocument/2006/relationships/hyperlink" Target="https://oilprice.com/Latest-Energy-News/World-News/Malaysian-Tanker-With-Iraqi-Crude-Passes-Through-Hormuz.html" TargetMode="External"/><Relationship Id="rId167" Type="http://schemas.openxmlformats.org/officeDocument/2006/relationships/hyperlink" Target="https://www.trend.az/world/4172316.html" TargetMode="External"/><Relationship Id="rId168" Type="http://schemas.openxmlformats.org/officeDocument/2006/relationships/hyperlink" Target="https://regtechtimes.com/shipping-backlog-in-strait-of-hormuz-to-be-manage/" TargetMode="External"/><Relationship Id="rId169" Type="http://schemas.openxmlformats.org/officeDocument/2006/relationships/hyperlink" Target="https://www.business-standard.com/world-news/shipowners-eye-hormuz-ceasefire-window-to-move-over-800-trapped-vessels-126040800144_1.html" TargetMode="External"/><Relationship Id="rId170" Type="http://schemas.openxmlformats.org/officeDocument/2006/relationships/hyperlink" Target="https://www.inforum.com/news/north-dakota/surging-fuel-and-supply-costs-ripple-through-agriculture-and-grocery-prices" TargetMode="External"/><Relationship Id="rId171" Type="http://schemas.openxmlformats.org/officeDocument/2006/relationships/hyperlink" Target="https://www.straitstimes.com/asia/uks-starmer-heads-to-the-gulf-to-discuss-reopening-the-strait-of-hormuz" TargetMode="External"/><Relationship Id="rId172" Type="http://schemas.openxmlformats.org/officeDocument/2006/relationships/hyperlink" Target="https://www.bloomberg.com/news/videos/2026-04-08/maccarley-iran-s-strait-of-hormuz-control-throttling-video" TargetMode="External"/><Relationship Id="rId173" Type="http://schemas.openxmlformats.org/officeDocument/2006/relationships/hyperlink" Target="https://www.marketdataforecast.com/market-reports/europe-expanded-polystyrene-market" TargetMode="External"/><Relationship Id="rId174" Type="http://schemas.openxmlformats.org/officeDocument/2006/relationships/hyperlink" Target="https://thesun.ng/iran-gives-condition-for-reopening-of-strait-of-hormuz/" TargetMode="External"/><Relationship Id="rId175" Type="http://schemas.openxmlformats.org/officeDocument/2006/relationships/hyperlink" Target="https://lequotidien.lu/editoriaux/bis-repetita/" TargetMode="External"/><Relationship Id="rId176" Type="http://schemas.openxmlformats.org/officeDocument/2006/relationships/hyperlink" Target="https://www.theguardian.com/australia-news/2026/apr/08/petrol-prices-fuel-tracker-crisis-check-price-diesel-gas-shortage-oil-reserves" TargetMode="External"/><Relationship Id="rId177" Type="http://schemas.openxmlformats.org/officeDocument/2006/relationships/hyperlink" Target="https://www.abendzeitung-muenchen.de/mehr/geld/oelpreise-brechen-nach-waffenruhe-ankuendigung-ein-art-1123799" TargetMode="External"/><Relationship Id="rId178" Type="http://schemas.openxmlformats.org/officeDocument/2006/relationships/hyperlink" Target="https://www.vietnamplus.vn/luu-luong-tau-qua-hormuz-cao-nhat-trong-nhieu-tuan-post1103602.vnp" TargetMode="External"/><Relationship Id="rId179" Type="http://schemas.openxmlformats.org/officeDocument/2006/relationships/hyperlink" Target="https://www.sbs.com.au/news/article/why-trump-cant-walk-away-from-the-strait-of-hormuz/416rud7df" TargetMode="External"/><Relationship Id="rId180" Type="http://schemas.openxmlformats.org/officeDocument/2006/relationships/hyperlink" Target="https://economynext.com/a-whole-civilization-will-die-tonight-trump-says-266604/" TargetMode="External"/><Relationship Id="rId181" Type="http://schemas.openxmlformats.org/officeDocument/2006/relationships/hyperlink" Target="https://www.nation.com.pk/08-Apr-2026/gateway-black-market" TargetMode="External"/><Relationship Id="rId182" Type="http://schemas.openxmlformats.org/officeDocument/2006/relationships/hyperlink" Target="https://www.vietnamplus.vn/khung-hoang-loc-dau-o-california-de-doa-an-ninh-quoc-gia-my-post1103593.vnp" TargetMode="External"/><Relationship Id="rId183" Type="http://schemas.openxmlformats.org/officeDocument/2006/relationships/hyperlink" Target="https://ca.news.yahoo.com/trump-says-us-help-traffic-042818560.html" TargetMode="External"/><Relationship Id="rId184" Type="http://schemas.openxmlformats.org/officeDocument/2006/relationships/hyperlink" Target="https://www.gbnews.com/money/oil-prices-donald-trump-ceasefire-iran-britons-fuel" TargetMode="External"/><Relationship Id="rId185" Type="http://schemas.openxmlformats.org/officeDocument/2006/relationships/hyperlink" Target="https://mybroadband.co.za/news/motoring/638794-big-swing-for-petrol-prices.html" TargetMode="External"/><Relationship Id="rId186" Type="http://schemas.openxmlformats.org/officeDocument/2006/relationships/hyperlink" Target="https://www.dailyexcelsior.com/oil-prices-sink-us-stock-futures-jump-as-us-iran-agree-to-2-week-ceasefire/" TargetMode="External"/><Relationship Id="rId187" Type="http://schemas.openxmlformats.org/officeDocument/2006/relationships/hyperlink" Target="https://www.mediaite.com/media/news/confusion-ensues-as-trump-and-iran-make-contradictory-claims-about-ceasefire/" TargetMode="External"/><Relationship Id="rId188" Type="http://schemas.openxmlformats.org/officeDocument/2006/relationships/hyperlink" Target="https://peakoil.com/consumption/diesel-prices-soar-amid-oil-market-volatility" TargetMode="External"/><Relationship Id="rId189" Type="http://schemas.openxmlformats.org/officeDocument/2006/relationships/hyperlink" Target="https://anytvnews.com/news/middle-east-war-deepening-impact-on-asian-countries-rising-inflation-and-fuel-shortage/" TargetMode="External"/><Relationship Id="rId190" Type="http://schemas.openxmlformats.org/officeDocument/2006/relationships/hyperlink" Target="https://thefrontierpost.com/iata-chief-says-jet-fuel-supply-could-take-months-to-recover-after-hormuz-reopening/" TargetMode="External"/><Relationship Id="rId191" Type="http://schemas.openxmlformats.org/officeDocument/2006/relationships/hyperlink" Target="http://www.adaderana.lk/news.php?nid=120898" TargetMode="External"/><Relationship Id="rId192" Type="http://schemas.openxmlformats.org/officeDocument/2006/relationships/hyperlink" Target="https://www.fashionsnap.com/article/2026-04-08/oil-spike-textile-industry-price-hike/" TargetMode="External"/><Relationship Id="rId193" Type="http://schemas.openxmlformats.org/officeDocument/2006/relationships/hyperlink" Target="https://www.aa.com.tr/en/economy/real-world-oil-benchmark-dated-brent-hits-record-amid-iran-war-disruption-report/3896699" TargetMode="External"/><Relationship Id="rId194" Type="http://schemas.openxmlformats.org/officeDocument/2006/relationships/hyperlink" Target="https://www.iranherald.com/news/278969854/oil-cargo-prices-surge-past-futures-amid-supply-crunch" TargetMode="External"/><Relationship Id="rId195" Type="http://schemas.openxmlformats.org/officeDocument/2006/relationships/hyperlink" Target="https://www.zerohedge.com/markets/container-ship-sinks-hormuz-after-iranian-strike-last-month-ubs-gives-latest-strait-update" TargetMode="External"/><Relationship Id="rId196" Type="http://schemas.openxmlformats.org/officeDocument/2006/relationships/hyperlink" Target="https://www.aol.com/articles/second-choke-point-crisis-looms-195959508.html" TargetMode="External"/><Relationship Id="rId197" Type="http://schemas.openxmlformats.org/officeDocument/2006/relationships/hyperlink" Target="https://peakoil.com/production/iran-war-and-the-strait-of-hormuz-oil-market-implications-six-weeks-in" TargetMode="External"/><Relationship Id="rId198" Type="http://schemas.openxmlformats.org/officeDocument/2006/relationships/hyperlink" Target="https://rezonodwes.com/2026/04/golfe-conflit-liran-revendique-des-frappes-contre-un-complexe-petrochimique-de-20-milliards-de-dollars-a-jubail-en-arabie-saoudite/?utm_source=rss&amp;utm_medium=rss&amp;utm_campaign=golfe-conflit-liran-revendique-des-frappes-contre-un-complexe-petrochimique-de-20-milliards-de-dollars-a-jubail-en-arabie-saoudite" TargetMode="External"/><Relationship Id="rId199" Type="http://schemas.openxmlformats.org/officeDocument/2006/relationships/hyperlink" Target="https://www.unian.ua/economics/energetics/rosiyska-nafta-cini-na-neji-nayvishchi-za-13-rokiv-na-tli-krizi-navkolo-iranu-13341615.html" TargetMode="External"/><Relationship Id="rId200" Type="http://schemas.openxmlformats.org/officeDocument/2006/relationships/hyperlink" Target="https://keyt.com/politics/cnn-us-politics/2026/04/07/iran-linked-hackers-have-disrupted-multiple-us-industrial-sites/" TargetMode="External"/><Relationship Id="rId201" Type="http://schemas.openxmlformats.org/officeDocument/2006/relationships/hyperlink" Target="https://crypto.news/latest-ai-news-chinas-mizarvision-aids-iran/" TargetMode="External"/><Relationship Id="rId202" Type="http://schemas.openxmlformats.org/officeDocument/2006/relationships/hyperlink" Target="https://omniekonomi.se/kriget-knacker-irans-civila-ekonomi-men-goder-regimen/a/e77AaM" TargetMode="External"/><Relationship Id="rId203" Type="http://schemas.openxmlformats.org/officeDocument/2006/relationships/hyperlink" Target="https://energy.economictimes.indiatimes.com/news/oil-and-gas/us-hits-military-targets-on-irans-kharg-island-oil-hub/130100631" TargetMode="External"/><Relationship Id="rId204" Type="http://schemas.openxmlformats.org/officeDocument/2006/relationships/hyperlink" Target="https://www.freepressjournal.in/world/west-asia-crisis-missile-alerts-continue-as-iranian-strike-hits-israel-uae-despite-us-iran-2-week-ceasefire" TargetMode="External"/><Relationship Id="rId205" Type="http://schemas.openxmlformats.org/officeDocument/2006/relationships/hyperlink" Target="https://waateanews.com/2026/04/08/international-trump-threat-sparks-global-alarm-as-iran-ultimatum-nears-deadline/" TargetMode="External"/><Relationship Id="rId206" Type="http://schemas.openxmlformats.org/officeDocument/2006/relationships/hyperlink" Target="https://www.commbank.com.au/articles/newsroom/2026/04/oil-shock-reshaping-global-outlook.html" TargetMode="External"/><Relationship Id="rId207" Type="http://schemas.openxmlformats.org/officeDocument/2006/relationships/hyperlink" Target="https://www.freemalaysiatoday.com/category/world/2026/04/08/qatar-says-four-wounded-after-iran-launches-barrage-against-gulf-states" TargetMode="External"/><Relationship Id="rId208" Type="http://schemas.openxmlformats.org/officeDocument/2006/relationships/hyperlink" Target="https://www.fxstreet.com/news/usd-chf-hangs-near-two-week-low-around-07900-as-us-iran-ceasefire-triggers-usd-sell-off-202604080053" TargetMode="External"/><Relationship Id="rId209" Type="http://schemas.openxmlformats.org/officeDocument/2006/relationships/hyperlink" Target="https://medium.com/@adenparsons/the-price-of-hard-power-without-soft-power-971459e640f1?source=rss------foreign_policy-5" TargetMode="External"/><Relationship Id="rId210" Type="http://schemas.openxmlformats.org/officeDocument/2006/relationships/hyperlink" Target="https://coloradobiz.com/ny-fed-survey-jump-near-term-inflation-expectations-energy-shock/" TargetMode="External"/><Relationship Id="rId211" Type="http://schemas.openxmlformats.org/officeDocument/2006/relationships/hyperlink" Target="https://www.abc.net.au/news/2026-04-08/asx-markets-business-news-live-updates/106540036" TargetMode="External"/><Relationship Id="rId212" Type="http://schemas.openxmlformats.org/officeDocument/2006/relationships/hyperlink" Target="https://fullavantenews.com/russia-china-block-hormuz-action-at-un-as-shipping-crisis-continues/" TargetMode="External"/><Relationship Id="rId213" Type="http://schemas.openxmlformats.org/officeDocument/2006/relationships/hyperlink" Target="https://windward.ai/blog/april-7-maritime-intelligence-daily/" TargetMode="External"/><Relationship Id="rId214" Type="http://schemas.openxmlformats.org/officeDocument/2006/relationships/hyperlink" Target="https://tribune.com.pk/story/2601628/china-russia-block-unsc-move-on-hormuz" TargetMode="External"/><Relationship Id="rId215" Type="http://schemas.openxmlformats.org/officeDocument/2006/relationships/hyperlink" Target="https://thanhnien.vn/gia-usd-hom-nay-842026-quay-dau-giam-khi-my-ngung-ban-2-tuan-voi-iran-185260408073655802.htm" TargetMode="External"/><Relationship Id="rId216" Type="http://schemas.openxmlformats.org/officeDocument/2006/relationships/hyperlink" Target="https://www.farms.com/ag-industry-news/strait-of-hormuz-issue-continues-to-send-fuel-prices-higher-442.aspx" TargetMode="External"/><Relationship Id="rId217" Type="http://schemas.openxmlformats.org/officeDocument/2006/relationships/hyperlink" Target="https://www.iranherald.com/news/278970186/will-take-action-against-infrastructure-of-us-its-allies-says-iran-as-trump-deadline-looms" TargetMode="External"/><Relationship Id="rId218" Type="http://schemas.openxmlformats.org/officeDocument/2006/relationships/hyperlink" Target="https://www.americanbanker.com/news/feds-jefferson-cautious-about-labor-market-gains" TargetMode="External"/><Relationship Id="rId219" Type="http://schemas.openxmlformats.org/officeDocument/2006/relationships/hyperlink" Target="https://mediaindonesia.com/internasional/877267/emirat-arab-gencatan-senjata-saja-tidak-cukup-selesaikan-konflik-iran" TargetMode="External"/><Relationship Id="rId220" Type="http://schemas.openxmlformats.org/officeDocument/2006/relationships/hyperlink" Target="https://www.ad-hoc-news.de/boerse/news/ueberblick/oil-prices-surge-above-110-as-geopolitical-tensions-escalate-pressuring/69097156" TargetMode="External"/><Relationship Id="rId221" Type="http://schemas.openxmlformats.org/officeDocument/2006/relationships/hyperlink" Target="https://investinglive.com/centralbank/bank-of-korea-seen-holding-rates-on-april-10-as-oil-shock-lifts-inflation-risks-20260408/" TargetMode="External"/><Relationship Id="rId222" Type="http://schemas.openxmlformats.org/officeDocument/2006/relationships/hyperlink" Target="https://investinglive.com/news/investinglive-asia-pacific-fx-news-wrap-two-week-pauseceasefire-sends-oil-plummeting-20260408/" TargetMode="External"/><Relationship Id="rId223" Type="http://schemas.openxmlformats.org/officeDocument/2006/relationships/hyperlink" Target="https://investinglive.com/commodities/reports-that-iran-will-allow-only-10-15-ships-day-to-pass-through-strait-of-hormuz-20260408/" TargetMode="External"/><Relationship Id="rId224" Type="http://schemas.openxmlformats.org/officeDocument/2006/relationships/hyperlink" Target="https://thewest.com.au/business/aussie-dollar-up-oil-tanks-on-news-of-us-iran-ceasefire-c-22109228" TargetMode="External"/><Relationship Id="rId225" Type="http://schemas.openxmlformats.org/officeDocument/2006/relationships/hyperlink" Target="https://virginiabusiness.com/oil-prices-mixed-brent-flat-us-crude-up-as-iran-keeps-hormuz-shut-ahead-of-trump-deadline/" TargetMode="External"/><Relationship Id="rId226" Type="http://schemas.openxmlformats.org/officeDocument/2006/relationships/hyperlink" Target="https://energynow.com/2026/04/russias-major-norsi-oil-refinery-halted-operations-after-sunday-drone-attack-sources-say/" TargetMode="External"/><Relationship Id="rId227" Type="http://schemas.openxmlformats.org/officeDocument/2006/relationships/hyperlink" Target="https://vanguardia.com.mx/noticias/economia-global-en-riesgo-por-conflicto-con-iran-advierte-fitch-NE19845686" TargetMode="External"/><Relationship Id="rId228" Type="http://schemas.openxmlformats.org/officeDocument/2006/relationships/hyperlink" Target="https://oilprice.com/Latest-Energy-News/World-News/Physical-Crude-Hits-Record-Highs.html" TargetMode="External"/><Relationship Id="rId229" Type="http://schemas.openxmlformats.org/officeDocument/2006/relationships/hyperlink" Target="https://www.investing.com/news/commodities-news/chicago-jet-fuel-tops-5-a-gallon-as-refiner-maintenance-adds-to-warrelated-price-surge-4601819" TargetMode="External"/><Relationship Id="rId230" Type="http://schemas.openxmlformats.org/officeDocument/2006/relationships/hyperlink" Target="https://nypost.com/2026/04/07/world-news/iran-vows-to-take-control-of-key-bab-el-mandeb-strait-amid-trump-annihilation-threat/" TargetMode="External"/><Relationship Id="rId231" Type="http://schemas.openxmlformats.org/officeDocument/2006/relationships/hyperlink" Target="https://www.oilandgas360.com/crude-oil-and-petroleum-product-prices-increased-sharply-in-the-first-quarter-of-2026/#utm_source=rss&amp;utm_medium=rss&amp;utm_campaign=crude-oil-and-petroleum-product-prices-increased-sharply-in-the-first-quarter-of-2026" TargetMode="External"/><Relationship Id="rId232" Type="http://schemas.openxmlformats.org/officeDocument/2006/relationships/hyperlink" Target="https://www.brecorder.com/news/40415192/weekly-crude-exports-from-saudi-arabias-yanbu-port-drop-15-shipping-data-shows" TargetMode="External"/><Relationship Id="rId233" Type="http://schemas.openxmlformats.org/officeDocument/2006/relationships/hyperlink" Target="https://www.newarab.com/news/iran-war-which-countries-are-allowed-through-strait-hormuz" TargetMode="External"/><Relationship Id="rId234" Type="http://schemas.openxmlformats.org/officeDocument/2006/relationships/hyperlink" Target="https://www.indiandefensenews.in/2026/04/indian-energy-lifeline-green-asha-exit.html" TargetMode="External"/><Relationship Id="rId235" Type="http://schemas.openxmlformats.org/officeDocument/2006/relationships/hyperlink" Target="https://www.fox32chicago.com/news/strait-hormuz-important-history" TargetMode="External"/><Relationship Id="rId236" Type="http://schemas.openxmlformats.org/officeDocument/2006/relationships/hyperlink" Target="https://www.bairdmaritime.com/shipping/feature-can-iran-really-turn-the-strait-of-hormuz-into-a-tollway" TargetMode="External"/><Relationship Id="rId237" Type="http://schemas.openxmlformats.org/officeDocument/2006/relationships/hyperlink" Target="https://www.bairdmaritime.com/shipping/ports/factbox-energy-sites-and-shipping-casualties-of-iran-war" TargetMode="External"/><Relationship Id="rId238" Type="http://schemas.openxmlformats.org/officeDocument/2006/relationships/hyperlink" Target="https://money.com/things-getting-more-expensive-iran-war/?xid=moneyrss" TargetMode="External"/><Relationship Id="rId239" Type="http://schemas.openxmlformats.org/officeDocument/2006/relationships/hyperlink" Target="https://www.jdsupra.com/legalnews/iran-conflict-global-shipping-risks-8678764/" TargetMode="External"/><Relationship Id="rId240" Type="http://schemas.openxmlformats.org/officeDocument/2006/relationships/hyperlink" Target="https://tass.com/world/2113261" TargetMode="External"/><Relationship Id="rId241" Type="http://schemas.openxmlformats.org/officeDocument/2006/relationships/hyperlink" Target="https://www.fox7austin.com/news/americans-middle-east-how-get-assistance-state-department" TargetMode="External"/><Relationship Id="rId242" Type="http://schemas.openxmlformats.org/officeDocument/2006/relationships/hyperlink" Target="https://www.livemint.com/news/us-news/did-iran-open-the-strait-of-hormuz-heres-what-abbas-araghchi-said-after-trumps-ceasefire-announcement-11775608966749.html" TargetMode="External"/><Relationship Id="rId243" Type="http://schemas.openxmlformats.org/officeDocument/2006/relationships/hyperlink" Target="https://abc7ny.com/post/will-consumers-feel-immediate-relief-us-iran-ceasefire-holds/18854379/" TargetMode="External"/><Relationship Id="rId244" Type="http://schemas.openxmlformats.org/officeDocument/2006/relationships/hyperlink" Target="https://www.humanresourcesonline.net/new-homefront-crisis-ministerial-committee-to-support-businesses-workers-households-amidst-disruptions-and-rising-cost-pressures" TargetMode="External"/><Relationship Id="rId245" Type="http://schemas.openxmlformats.org/officeDocument/2006/relationships/hyperlink" Target="https://www.koreatimes.co.kr/southkorea/20260408/govt-vows-efforts-to-ensure-safe-passage-of-korean-vessels-through-hormuz-strait?utm_source=rss" TargetMode="External"/><Relationship Id="rId246" Type="http://schemas.openxmlformats.org/officeDocument/2006/relationships/hyperlink" Target="https://www.sondakika.com/guncel/haber-iran-disisleri-bakani-arakci-hurmuz-bogazindan-19727168/" TargetMode="External"/><Relationship Id="rId247" Type="http://schemas.openxmlformats.org/officeDocument/2006/relationships/hyperlink" Target="https://indianexpress.com/article/business/at-vapis-chemical-units-order-books-hit-cash-flows-blocked-10624577/" TargetMode="External"/><Relationship Id="rId248" Type="http://schemas.openxmlformats.org/officeDocument/2006/relationships/hyperlink" Target="https://www.newsip.in/hpcl-excels-in-fuel-supply-maintaining-robust-operations-across-india-amidst-demand-spikes" TargetMode="External"/><Relationship Id="rId249" Type="http://schemas.openxmlformats.org/officeDocument/2006/relationships/hyperlink" Target="https://oilprice.com/Energy/Crude-Oil/JPMorgan-Flags-Oil-Shock-as-New-Inflation-Driver.html" TargetMode="External"/><Relationship Id="rId250" Type="http://schemas.openxmlformats.org/officeDocument/2006/relationships/hyperlink" Target="https://oilprice.com/Energy/Energy-General/US-Chemical-Giants-Cash-In-on-Oil-Feedstock-Shock.html" TargetMode="External"/><Relationship Id="rId251" Type="http://schemas.openxmlformats.org/officeDocument/2006/relationships/hyperlink" Target="https://investinglive.com/centralbank/feds-jefferson-flags-inflation-risks-labour-market-vulnerability-amid-oil-shock-20260407/" TargetMode="External"/><Relationship Id="rId252" Type="http://schemas.openxmlformats.org/officeDocument/2006/relationships/hyperlink" Target="https://www.zerohedge.com/geopolitical/petrochemical-supply-shock-begins-idling-asian-factories" TargetMode="External"/><Relationship Id="rId253" Type="http://schemas.openxmlformats.org/officeDocument/2006/relationships/hyperlink" Target="https://thearabianpost.com/stagflation-risk-is-real-and-rising/" TargetMode="External"/><Relationship Id="rId254" Type="http://schemas.openxmlformats.org/officeDocument/2006/relationships/hyperlink" Target="https://oilprice.com/Latest-Energy-News/World-News/US-Crude-Oil-Inventories-Continue-to-Grow-As-Global-Supply-Shock-Keeps-Prices-Hi.html" TargetMode="External"/><Relationship Id="rId255" Type="http://schemas.openxmlformats.org/officeDocument/2006/relationships/hyperlink" Target="https://www.mediafax.ro/economic/ivan-motorina-pune-cea-mai-mare-presiune-pe-preturi-romania-consuma-mai-mult-decat-produce-stocuri-asigurate-pana-la-finalul-lunii-mai-23716775" TargetMode="External"/><Relationship Id="rId256" Type="http://schemas.openxmlformats.org/officeDocument/2006/relationships/hyperlink" Target="https://www.fxleaders.com/news/2026/04/07/eu-growth-slumps-to-9-month-low/" TargetMode="External"/><Relationship Id="rId257" Type="http://schemas.openxmlformats.org/officeDocument/2006/relationships/hyperlink" Target="https://www.investing.com/news/economy-news/goolsbee-says-stagflationary-shock-of-iran-war-puts-fed-in-a-bind-4601256" TargetMode="External"/><Relationship Id="rId258" Type="http://schemas.openxmlformats.org/officeDocument/2006/relationships/hyperlink" Target="https://www.oilandgas360.com/kharg-island-targeted-in-u-s-strikes-as-hormuz-tensions-lift-oil-prices/#utm_source=rss&amp;utm_medium=rss&amp;utm_campaign=kharg-island-targeted-in-u-s-strikes-as-hormuz-tensions-lift-oil-prices" TargetMode="External"/><Relationship Id="rId259" Type="http://schemas.openxmlformats.org/officeDocument/2006/relationships/hyperlink" Target="https://ca.investing.com/news/economy-news/from-falling-us-wealth-to-indian-factory-closures-oil-shock-raises-global-recession-risk-4552650" TargetMode="External"/><Relationship Id="rId260" Type="http://schemas.openxmlformats.org/officeDocument/2006/relationships/hyperlink" Target="https://www.omanobserver.om/article/1187459/business/economy/middle-east-war-means-all-roads-lead-to-higher-prices-slower-growth" TargetMode="External"/><Relationship Id="rId261" Type="http://schemas.openxmlformats.org/officeDocument/2006/relationships/hyperlink" Target="https://www.euronews.com/my-europe/2026/04/07/how-serious-will-the-jet-fuel-crisis-in-europe-become" TargetMode="External"/><Relationship Id="rId262" Type="http://schemas.openxmlformats.org/officeDocument/2006/relationships/hyperlink" Target="https://www.bairdmaritime.com/shipping/ports/crude-oil-exports-from-saudi-arabias-yanbu-port-slow-by-15-per-cent" TargetMode="External"/><Relationship Id="rId263" Type="http://schemas.openxmlformats.org/officeDocument/2006/relationships/hyperlink" Target="https://tass.com/economy/2112915" TargetMode="External"/><Relationship Id="rId264" Type="http://schemas.openxmlformats.org/officeDocument/2006/relationships/hyperlink" Target="https://tass.com/economy/2112895" TargetMode="External"/><Relationship Id="rId265" Type="http://schemas.openxmlformats.org/officeDocument/2006/relationships/hyperlink" Target="https://www.businesstoday.in/markets/story/major-us-iran-war-impact-900-mn-loss-hits-this-energy-firms-quarterly-results-here-is-how-524507-2026-04-07?utm_source=rssfeed" TargetMode="External"/><Relationship Id="rId266" Type="http://schemas.openxmlformats.org/officeDocument/2006/relationships/hyperlink" Target="https://brusselsmorning.com/middle-east-oil-crisis-2026/96684/" TargetMode="External"/><Relationship Id="rId267" Type="http://schemas.openxmlformats.org/officeDocument/2006/relationships/hyperlink" Target="https://www.legit.ng/business-economy/energy/1704394-marketers-release-petrol-depot-prices-dangote-nnpc-sold-crude-dollars-march/" TargetMode="External"/><Relationship Id="rId268" Type="http://schemas.openxmlformats.org/officeDocument/2006/relationships/hyperlink" Target="https://www.ttnews.com/articles/shipping-constraints-mount" TargetMode="External"/><Relationship Id="rId269" Type="http://schemas.openxmlformats.org/officeDocument/2006/relationships/hyperlink" Target="https://anytvnews.com/business/tension-increased-in-the-strait-of-hormuz-ships-were-insured-not-double-but-10-times-recovery-will-be-from-your-pocket/" TargetMode="External"/><Relationship Id="rId270" Type="http://schemas.openxmlformats.org/officeDocument/2006/relationships/hyperlink" Target="https://timeskuwait.com/deal-or-no-deal-hormuz-shock-puts-global-energy-system-to-the-test/" TargetMode="External"/><Relationship Id="rId271" Type="http://schemas.openxmlformats.org/officeDocument/2006/relationships/hyperlink" Target="https://www.ilfattoquotidiano.it/2026/04/07/crisi-energetica-petrolio-115-dollari-notizie/8347998/" TargetMode="External"/><Relationship Id="rId272" Type="http://schemas.openxmlformats.org/officeDocument/2006/relationships/hyperlink" Target="https://oilgasleads.com/oil-prices-surge-as-hormuz-tensions-escalate-ahead-of-u-s-deadline/?utm_source=rss&amp;utm_medium=rss&amp;utm_campaign=oil-prices-surge-as-hormuz-tensions-escalate-ahead-of-u-s-deadline" TargetMode="External"/><Relationship Id="rId273" Type="http://schemas.openxmlformats.org/officeDocument/2006/relationships/hyperlink" Target="https://www.investing.com/news/commodities-news/physical-oil-prices-hit-record-highs-near-150-a-barrel-as-hormuz-crisis-worsens-4600894" TargetMode="External"/><Relationship Id="rId274" Type="http://schemas.openxmlformats.org/officeDocument/2006/relationships/hyperlink" Target="https://www.automotiveworld.com/news/mazda-halts-production-of-middle-east-bound-cars-until-may/" TargetMode="External"/><Relationship Id="rId275" Type="http://schemas.openxmlformats.org/officeDocument/2006/relationships/hyperlink" Target="https://www.lanacion.com.ar/economia/precio-del-petroleo-hoy-el-brent-supera-los-us111-por-la-crisis-en-el-estrecho-de-ormuz-y-la-tension-nid07042026/" TargetMode="External"/><Relationship Id="rId276" Type="http://schemas.openxmlformats.org/officeDocument/2006/relationships/hyperlink" Target="https://oilprice.com/Latest-Energy-News/World-News/WTI-Crude-Oil-Hits-115-as-Strikes-Target-Irans-Kharg-Island.html" TargetMode="External"/><Relationship Id="rId277" Type="http://schemas.openxmlformats.org/officeDocument/2006/relationships/hyperlink" Target="https://oilprice.com/Energy/Energy-General/The-Final-Countdown-for-Oil-Markets.html" TargetMode="External"/><Relationship Id="rId278" Type="http://schemas.openxmlformats.org/officeDocument/2006/relationships/hyperlink" Target="https://www.cbsnews.com/news/gas-prices-today-iran-war-strait-of-hormuz/" TargetMode="External"/><Relationship Id="rId279" Type="http://schemas.openxmlformats.org/officeDocument/2006/relationships/hyperlink" Target="https://www.newscentermaine.com/article/news/nation-world/attack-on-iran/china-russia-veto-reopen-strait-of-hormuz-united-nations/507-dc1526e3-9f4d-422c-9da6-06dddc06c8fc" TargetMode="External"/><Relationship Id="rId280" Type="http://schemas.openxmlformats.org/officeDocument/2006/relationships/hyperlink" Target="https://www.5septiembre.cu/petroleo-extiende-el-alza/" TargetMode="External"/><Relationship Id="rId281" Type="http://schemas.openxmlformats.org/officeDocument/2006/relationships/hyperlink" Target="https://www.investing.com/news/commodities-news/factboxenergy-facilities-and-shipping-hit-during-usisraeli-war-on-iran-4601106" TargetMode="External"/><Relationship Id="rId282" Type="http://schemas.openxmlformats.org/officeDocument/2006/relationships/hyperlink" Target="https://aawsat.com/%D8%A7%D9%84%D8%A7%D9%82%D8%AA%D8%B5%D8%A7%D8%AF/5259619-%D8%A7%D9%82%D8%AA%D8%B5%D8%A7%D8%AF-%D8%A7%D9%84%D9%8A%D9%88%D8%B1%D9%88-%D9%8A%D8%B3%D8%AC%D9%84-%D8%A3%D9%88%D9%84-%D8%A7%D9%86%D8%AE%D9%81%D8%A7%D8%B6-%D9%81%D9%8A-%D8%A7%D9%84%D8%B7%D9%84%D8%A8-%D9%85%D9%86%D8%B0-8-%D8%A3%D8%B4%D9%87%D8%B1-%D9%86%D8%AA%D9%8A%D8%AC%D8%A9-%D8%A3%D8%B2%D9%85%D8%A9-%D8%A7%D9%84%D8%B7%D8%A7%D9%82%D8%A9" TargetMode="External"/><Relationship Id="rId283" Type="http://schemas.openxmlformats.org/officeDocument/2006/relationships/hyperlink" Target="https://mediaindonesia.com/jabar/berita/877172/konflik-timur-tengah-picu-kenaikan-harga-biji-plastik-dua-kali-lipat-di-tasikmalaya" TargetMode="External"/><Relationship Id="rId284" Type="http://schemas.openxmlformats.org/officeDocument/2006/relationships/hyperlink" Target="https://www.scmp.com/week-asia/economics/article/3349284/iran-does-not-forget-its-friends-malaysia-ships-pass-hormuz-amid-selective-access?utm_source=rss_feed" TargetMode="External"/><Relationship Id="rId285" Type="http://schemas.openxmlformats.org/officeDocument/2006/relationships/hyperlink" Target="https://www.business-standard.com/world-news/israel-iran-bab-al-mandeb-threat-global-trade-impact-red-sea-shipping-us-126040700500_1.html" TargetMode="External"/><Relationship Id="rId286" Type="http://schemas.openxmlformats.org/officeDocument/2006/relationships/hyperlink" Target="https://www.business-standard.com/world-news/us-strikes-iran-kharg-island-ahead-of-trump-s-deadline-to-open-hormuz-126040700880_1.html" TargetMode="External"/><Relationship Id="rId287" Type="http://schemas.openxmlformats.org/officeDocument/2006/relationships/hyperlink" Target="https://www.indiatoday.in/world/story/iranians-form-human-chain-protect-power-plants-trump-threat-2892872-2026-04-07?utm_source=rss" TargetMode="External"/><Relationship Id="rId288" Type="http://schemas.openxmlformats.org/officeDocument/2006/relationships/hyperlink" Target="https://www.actionforex.com/action-insight/market-overview/635934-hormuz-deadline-looms-as-imf-warns-oil-shock-drives-all-roads-to-stagflation/" TargetMode="External"/><Relationship Id="rId289" Type="http://schemas.openxmlformats.org/officeDocument/2006/relationships/hyperlink" Target="https://www.mirror.co.uk/news/world-news/iran-earning-huge-amount-blocking-36977418" TargetMode="External"/><Relationship Id="rId290" Type="http://schemas.openxmlformats.org/officeDocument/2006/relationships/hyperlink" Target="https://www.viva.co.id/bisnis/1890355-selat-hormuz-terganggu-bos-iea-sebut-krisis-energi-tak-pernah-separah-ini" TargetMode="External"/><Relationship Id="rId291" Type="http://schemas.openxmlformats.org/officeDocument/2006/relationships/hyperlink" Target="https://iol.co.za/business-report/2026-04-07-middle-east-war-chokes-sas-export-pipeline-as-supply-chains-snarl/" TargetMode="External"/><Relationship Id="rId292" Type="http://schemas.openxmlformats.org/officeDocument/2006/relationships/hyperlink" Target="https://www.fxstreet.com/news/oil-war-risk-and-supply-headlines-support-prices-commerzbank-202604071133" TargetMode="External"/><Relationship Id="rId293" Type="http://schemas.openxmlformats.org/officeDocument/2006/relationships/hyperlink" Target="https://oilprice.com/Latest-Energy-News/World-News/Dangote-Refinery-Crude-Supply-Doubles-But-High-Import-Costs-Squeeze-Margins.html" TargetMode="External"/><Relationship Id="rId294" Type="http://schemas.openxmlformats.org/officeDocument/2006/relationships/hyperlink" Target="https://creaunited.com/the-geopolitics-of-resilience-the-potential-of-global-conflicts-to-impact-cre/" TargetMode="External"/><Relationship Id="rId295" Type="http://schemas.openxmlformats.org/officeDocument/2006/relationships/hyperlink" Target="https://www.politico.com/news/2026/04/07/trump-iran-deadline-threats-00861313" TargetMode="External"/><Relationship Id="rId296" Type="http://schemas.openxmlformats.org/officeDocument/2006/relationships/hyperlink" Target="https://kassataya.com/le-detroit-dormuz-carte-maitresse-de-liran-dans-la-guerre-au-moyen-orient/" TargetMode="External"/><Relationship Id="rId297" Type="http://schemas.openxmlformats.org/officeDocument/2006/relationships/hyperlink" Target="https://www.bairdmaritime.com/shipping/tankers/south-korea-on-mission-to-secure-oil-from-kazakhstan-oman-and-saudi" TargetMode="External"/><Relationship Id="rId298" Type="http://schemas.openxmlformats.org/officeDocument/2006/relationships/hyperlink" Target="https://lanouvelletribune.info/2026/04/iran-lenergie-redevient-une-arme-dans-la-confrontation-avec-les-usa/" TargetMode="External"/><Relationship Id="rId299" Type="http://schemas.openxmlformats.org/officeDocument/2006/relationships/hyperlink" Target="https://practicalesg.com/2026/04/eu-commission-proposes-expanding-ets-allowances/" TargetMode="External"/><Relationship Id="rId300" Type="http://schemas.openxmlformats.org/officeDocument/2006/relationships/hyperlink" Target="https://jacobin.com/2026/04/iran-war-ultimatum-trump-hormuz/" TargetMode="External"/><Relationship Id="rId301" Type="http://schemas.openxmlformats.org/officeDocument/2006/relationships/hyperlink" Target="https://ecoplasticsinpackaging.com/polymer-prices/european-polymer-price-update-march-2026/" TargetMode="External"/><Relationship Id="rId302" Type="http://schemas.openxmlformats.org/officeDocument/2006/relationships/hyperlink" Target="https://www.cotidianul.ro/redeschiderea-petromidia-calmeaza-putin-piata-carburantilor/" TargetMode="External"/><Relationship Id="rId303" Type="http://schemas.openxmlformats.org/officeDocument/2006/relationships/hyperlink" Target="https://www.mirror.co.uk/news/world-news/iran-war-trump-oil-live-36978871" TargetMode="External"/><Relationship Id="rId304" Type="http://schemas.openxmlformats.org/officeDocument/2006/relationships/hyperlink" Target="https://thenewsguru.ng/news/oil-prices-rise-as-hormuz-stays-closed-ahead-trumps-ultimatum/" TargetMode="External"/><Relationship Id="rId305" Type="http://schemas.openxmlformats.org/officeDocument/2006/relationships/hyperlink" Target="https://www.al-monitor.com/originals/2026/04/strait-hormuz-shipping-blockade-update" TargetMode="External"/><Relationship Id="rId306" Type="http://schemas.openxmlformats.org/officeDocument/2006/relationships/hyperlink" Target="https://www.myjoyonline.com/when-hormuz-fails-the-day-a-waterway-stops-the-world/" TargetMode="External"/><Relationship Id="rId307" Type="http://schemas.openxmlformats.org/officeDocument/2006/relationships/hyperlink" Target="https://www.bez-kabli.pl/shell-plc-q1-update-could-show-an-oil-windfall-but-qatar-damage-clouds-outlook/" TargetMode="External"/><Relationship Id="rId308" Type="http://schemas.openxmlformats.org/officeDocument/2006/relationships/hyperlink" Target="https://businesstech.co.za/news/energy/856140/fuel-prices-in-south-africa-under-review/" TargetMode="External"/><Relationship Id="rId309" Type="http://schemas.openxmlformats.org/officeDocument/2006/relationships/hyperlink" Target="https://www.lloydslist.com/LL1156840/The-Week-in-Charts-Omani-ships-transit-Strait-of-Hormuz-eastbound--Tanker-stocks-bounce-back-amid-war-reapproaching-multiyear-highs" TargetMode="External"/><Relationship Id="rId310" Type="http://schemas.openxmlformats.org/officeDocument/2006/relationships/hyperlink" Target="https://www.azernews.az/analysis/256712.html" TargetMode="External"/><Relationship Id="rId311" Type="http://schemas.openxmlformats.org/officeDocument/2006/relationships/hyperlink" Target="https://macrovisor.substack.com/p/breakfast-bites-escalation-or-extension" TargetMode="External"/><Relationship Id="rId312" Type="http://schemas.openxmlformats.org/officeDocument/2006/relationships/hyperlink" Target="https://www.ceoinsightsasia.com/news/imf-chief-says-iran-war-means--all-roads--lead-to-higher-prices-nwid-14474.html" TargetMode="External"/><Relationship Id="rId313" Type="http://schemas.openxmlformats.org/officeDocument/2006/relationships/hyperlink" Target="https://www.financemagnates.com/trending/why-oil-prices-are-rising-wti-near-112-can-it-hit-150-new-oil-price-predictions/" TargetMode="External"/><Relationship Id="rId314" Type="http://schemas.openxmlformats.org/officeDocument/2006/relationships/hyperlink" Target="https://www.rigzone.com/news/oil_market_maintains_cautiously_bullish_bias-07-apr-2026-183390-article/?rss=true" TargetMode="External"/><Relationship Id="rId315" Type="http://schemas.openxmlformats.org/officeDocument/2006/relationships/hyperlink" Target="https://www.darnews.com/world/stopgap-measures-arent-enough-to-halt-rising-prices-as-the-world-scrambles-for-more-oil-914277f1" TargetMode="External"/><Relationship Id="rId316" Type="http://schemas.openxmlformats.org/officeDocument/2006/relationships/hyperlink" Target="https://www.investing.com/news/commodities-news/morning-bid-final-countdown-4600074" TargetMode="External"/><Relationship Id="rId317" Type="http://schemas.openxmlformats.org/officeDocument/2006/relationships/hyperlink" Target="https://www.haberler.com/ekonomi/abd-ham-petrolu-brent-petrolu-gecti-piyasalarda-sarsici-degisim-19724566-haberi/" TargetMode="External"/><Relationship Id="rId318" Type="http://schemas.openxmlformats.org/officeDocument/2006/relationships/hyperlink" Target="https://lanouvelletribune.info/2026/04/apres-ormuz-le-canal-de-panama-sous-pression-le-brent-pourrait-atteindre-190-dollars-le-baril/" TargetMode="External"/><Relationship Id="rId319" Type="http://schemas.openxmlformats.org/officeDocument/2006/relationships/hyperlink" Target="https://www.hedgeweek.com/tiger-global-viking-maverick-hit-by-march-market-turmoil/" TargetMode="External"/><Relationship Id="rId320" Type="http://schemas.openxmlformats.org/officeDocument/2006/relationships/hyperlink" Target="https://www.thetraveler.org/strait-of-hormuz-shutdown-hits-uae-travel-and-fuel-costs/" TargetMode="External"/><Relationship Id="rId321" Type="http://schemas.openxmlformats.org/officeDocument/2006/relationships/hyperlink" Target="https://www.wort.lu/wirtschaft/iea-chef-warnt-vor-schwarzem-april-bei-oelversorgung/145300279.html" TargetMode="External"/><Relationship Id="rId322" Type="http://schemas.openxmlformats.org/officeDocument/2006/relationships/hyperlink" Target="https://www.ndtv.com/world-news/us-iran-war-strait-of-hormuz-toll-india-fuel-price-impact-iran-rejects-trump-peace-proposal-11321673#publisher=newsstand" TargetMode="External"/><Relationship Id="rId323" Type="http://schemas.openxmlformats.org/officeDocument/2006/relationships/hyperlink" Target="https://foxrgv.tv/international-tensions-rise-president-trump-sets-deadline-for-iran/" TargetMode="External"/><Relationship Id="rId324" Type="http://schemas.openxmlformats.org/officeDocument/2006/relationships/hyperlink" Target="https://www.carscoops.com/2026/04/iran-war-car-sales-impact/" TargetMode="External"/><Relationship Id="rId325" Type="http://schemas.openxmlformats.org/officeDocument/2006/relationships/hyperlink" Target="https://www.newsghana.com.gh/tor-chief-makes-case-for-africas-own-crude-oil-benchmark/" TargetMode="External"/><Relationship Id="rId326" Type="http://schemas.openxmlformats.org/officeDocument/2006/relationships/hyperlink" Target="https://www.gbnews.com/news/iran-war-energy-crisis-combined-international-energy-agency" TargetMode="External"/><Relationship Id="rId327" Type="http://schemas.openxmlformats.org/officeDocument/2006/relationships/hyperlink" Target="https://www.myjoyonline.com/us-iran-receive-45-day-ceasefire-proposal-as-trump-deadline-to-reopen-strait-of-hormuz-looms/" TargetMode="External"/><Relationship Id="rId328" Type="http://schemas.openxmlformats.org/officeDocument/2006/relationships/hyperlink" Target="https://www.packaging-gateway.com/news/packaging-margins-squeezed-by-war-driven-inflation/" TargetMode="External"/><Relationship Id="rId329" Type="http://schemas.openxmlformats.org/officeDocument/2006/relationships/hyperlink" Target="https://www.arkansasonline.com/news/2026/apr/07/fed-official-predicts-hikes-to-interest-amid-iran/" TargetMode="External"/><Relationship Id="rId330" Type="http://schemas.openxmlformats.org/officeDocument/2006/relationships/hyperlink" Target="https://www.arkansasonline.com/news/2026/apr/07/jpmorgan-chase-ceo-warns-of-raised-inflation-amid/" TargetMode="External"/><Relationship Id="rId331" Type="http://schemas.openxmlformats.org/officeDocument/2006/relationships/hyperlink" Target="https://bitcoinethereumnews.com/bitcoin/btc-at-69700-but-every-chart-signal-says-watch-out/?utm_source=rss&amp;utm_medium=rss&amp;utm_campaign=btc-at-69700-but-every-chart-signal-says-watch-out" TargetMode="External"/><Relationship Id="rId332" Type="http://schemas.openxmlformats.org/officeDocument/2006/relationships/hyperlink" Target="https://ciowomenmagazine.com/kristalina-georgieva-2/" TargetMode="External"/><Relationship Id="rId333" Type="http://schemas.openxmlformats.org/officeDocument/2006/relationships/hyperlink" Target="https://www.iraqinews.com/iraq/basra-oil-prices-record-highs-april-2026/" TargetMode="External"/><Relationship Id="rId334" Type="http://schemas.openxmlformats.org/officeDocument/2006/relationships/hyperlink" Target="https://www.redlakenationnews.com/story/2026/04/07/business/iraq-could-restore-oil-exports-to-pre-war-level-within-a-week-if-hormuz-reopens-basra-oil-chief-says/139371.html" TargetMode="External"/><Relationship Id="rId335" Type="http://schemas.openxmlformats.org/officeDocument/2006/relationships/hyperlink" Target="https://www.benzinga.com/analyst-stock-ratings/analyst-color/26/04/51672824/this-wall-street-research-firm-sent-its-analyst-into-strait-of-hormuz-by-spee" TargetMode="External"/><Relationship Id="rId336" Type="http://schemas.openxmlformats.org/officeDocument/2006/relationships/hyperlink" Target="https://hotnews.ro/criza-petroliera-actuala-e-mai-grava-decat-cele-din-1973-1979-si-2022-la-un-loc-afirma-seful-iea-2212787" TargetMode="External"/><Relationship Id="rId337" Type="http://schemas.openxmlformats.org/officeDocument/2006/relationships/hyperlink" Target="https://www.malaymail.com/news/malaysia/2026/04/07/iran-says-one-by-one-for-passage-of-malaysias-six-remaining-ships-stuck-at-strait-of-hormuz/215439" TargetMode="External"/><Relationship Id="rId338" Type="http://schemas.openxmlformats.org/officeDocument/2006/relationships/hyperlink" Target="https://internewscast.com/news/asia/oil-markets-react-to-trumps-confirmation-of-iran-strike-deadline/" TargetMode="External"/><Relationship Id="rId339" Type="http://schemas.openxmlformats.org/officeDocument/2006/relationships/hyperlink" Target="https://aogdigital.com/news/537737-cpc-oil-exports-via-black-sea-stable-after-attack-reports" TargetMode="External"/><Relationship Id="rId340" Type="http://schemas.openxmlformats.org/officeDocument/2006/relationships/hyperlink" Target="https://hindupost.in/business-economy/how-bharats-energy-security-demands-rapid-diversification-green-transition/" TargetMode="External"/><Relationship Id="rId341" Type="http://schemas.openxmlformats.org/officeDocument/2006/relationships/hyperlink" Target="https://leadership.ng/us-fresh-ultimatum-to-iran-unsettles-global-oil-markets/" TargetMode="External"/><Relationship Id="rId342" Type="http://schemas.openxmlformats.org/officeDocument/2006/relationships/hyperlink" Target="https://www.ilgiornale.it/news/politica/laeroporto-brindisi-rimane-secco-restrizioni-altri-due-2647575.html" TargetMode="External"/><Relationship Id="rId343" Type="http://schemas.openxmlformats.org/officeDocument/2006/relationships/hyperlink" Target="https://www.fxstreet.com/news/oil-war-driven-supply-risks-and-security-fractures-rabobank-202604070737" TargetMode="External"/><Relationship Id="rId344" Type="http://schemas.openxmlformats.org/officeDocument/2006/relationships/hyperlink" Target="https://www.newstalk989.com/2026/04/07/trumps-latest-warning-puts-new-pressure-on-iran-as-deadline-nears/" TargetMode="External"/><Relationship Id="rId345" Type="http://schemas.openxmlformats.org/officeDocument/2006/relationships/hyperlink" Target="https://www.nrc.nl/nieuws/2026/04/07/20-000-zeelieden-kunnen-niet-weg-uit-de-perzische-golf-a4924830" TargetMode="External"/><Relationship Id="rId346" Type="http://schemas.openxmlformats.org/officeDocument/2006/relationships/hyperlink" Target="https://londonlovesbusiness.com/oil-futures-inch-higher-amid-anticipation-of-the-most-dangerous-phase-of-war/" TargetMode="External"/><Relationship Id="rId347" Type="http://schemas.openxmlformats.org/officeDocument/2006/relationships/hyperlink" Target="https://www.fxstreet.com/news/oil-supply-risks-and-marginal-flow-relief-mufg-202604070659" TargetMode="External"/><Relationship Id="rId348" Type="http://schemas.openxmlformats.org/officeDocument/2006/relationships/hyperlink" Target="https://jornaleconomico.sapo.pt/noticias/irao-complexo-petroquimico-na-arabia-saudita-atacado-durante-a-madrugada/" TargetMode="External"/><Relationship Id="rId349" Type="http://schemas.openxmlformats.org/officeDocument/2006/relationships/hyperlink" Target="https://www.cbnme.com/logistics-news/dubai-reroutes-trade-through-oman/" TargetMode="External"/><Relationship Id="rId350" Type="http://schemas.openxmlformats.org/officeDocument/2006/relationships/hyperlink" Target="https://businesspost.ng/economy/oil-prices-rise-as-us-iran-tensions-escalate-despite-talks/" TargetMode="External"/><Relationship Id="rId351" Type="http://schemas.openxmlformats.org/officeDocument/2006/relationships/hyperlink" Target="https://iol.co.za/business-report/markets/2026-04-07-trump-issues-new-deadline-on-strait-of-hormuz-as-markets-brace-for-impact/" TargetMode="External"/><Relationship Id="rId352" Type="http://schemas.openxmlformats.org/officeDocument/2006/relationships/hyperlink" Target="https://filipinotimes.net/latest-news/2026/04/07/uae-official-strait-of-hormuz-must-stay-open-amid-u-s-iran-conflict/" TargetMode="External"/><Relationship Id="rId353" Type="http://schemas.openxmlformats.org/officeDocument/2006/relationships/hyperlink" Target="https://www.energyflux.news/easter-escalation-trump-gas-lng-qatar-iran-war/" TargetMode="External"/><Relationship Id="rId354" Type="http://schemas.openxmlformats.org/officeDocument/2006/relationships/hyperlink" Target="https://thearabianpost.com/iran-hardens-terms-before-trump-ultimatum/" TargetMode="External"/><Relationship Id="rId355" Type="http://schemas.openxmlformats.org/officeDocument/2006/relationships/hyperlink" Target="https://time.com/article/2026/04/07/strait-of-hormuz-countries-pass-deals-iran-us-war-trump/" TargetMode="External"/><Relationship Id="rId356" Type="http://schemas.openxmlformats.org/officeDocument/2006/relationships/hyperlink" Target="https://newtalk.tw/news/view/2026-04-07/1028486" TargetMode="External"/><Relationship Id="rId357" Type="http://schemas.openxmlformats.org/officeDocument/2006/relationships/hyperlink" Target="https://thearabianpost.com/imf-braces-for-a-war-driven-world-slowdown/" TargetMode="External"/><Relationship Id="rId358" Type="http://schemas.openxmlformats.org/officeDocument/2006/relationships/hyperlink" Target="https://newtalk.tw/news/view/2026-04-07/1028491" TargetMode="External"/><Relationship Id="rId359" Type="http://schemas.openxmlformats.org/officeDocument/2006/relationships/hyperlink" Target="https://www.seanews.com.tr/article/houthis-prepare-for-new-attacks-in-the-red-sea-mno9ss49" TargetMode="External"/><Relationship Id="rId360" Type="http://schemas.openxmlformats.org/officeDocument/2006/relationships/hyperlink" Target="https://bitcoinworld.co.in/oil-supply-risks-war-security-fractures/" TargetMode="External"/><Relationship Id="rId361" Type="http://schemas.openxmlformats.org/officeDocument/2006/relationships/hyperlink" Target="https://www.essahafa.tn/2026/04/07/%D8%A7%D9%84%D8%B3%D8%B9%D9%88%D8%AF%D9%8A%D8%A9-%D9%87%D8%AC%D9%88%D9%85-%D8%B9%D9%84%D9%89-%D9%85%D8%AC%D9%85%D9%91%D8%B9-%D9%84%D9%84%D8%A8%D8%AA%D8%B1%D9%88%D9%83%D9%8A%D9%85%D8%A7%D9%88%D9%8A/" TargetMode="External"/><Relationship Id="rId362" Type="http://schemas.openxmlformats.org/officeDocument/2006/relationships/hyperlink" Target="https://ekonomi.republika.co.id/berita/td4a6g370/dua-kapal-lng-qatar-gagal-tembus-selat-hormuz-putar-balik-di-teluk-persia" TargetMode="External"/><Relationship Id="rId363" Type="http://schemas.openxmlformats.org/officeDocument/2006/relationships/hyperlink" Target="https://finance.yahoo.com/news/us-gas-prices-risk-topping-5-per-gallon-if-strait-of-hormuz-stays-closed-jpmorgan-200128577.html" TargetMode="External"/><Relationship Id="rId364" Type="http://schemas.openxmlformats.org/officeDocument/2006/relationships/hyperlink" Target="https://www.tz.de/politik/russlands-wirtschaft-im-visier-ukraine-trifft-putins-oel-terminals-im-dauerbeschuss-zr-94251132.html" TargetMode="External"/><Relationship Id="rId365" Type="http://schemas.openxmlformats.org/officeDocument/2006/relationships/hyperlink" Target="https://www.unita.it/2026/04/07/appesi-ultimatum-trump-hormuz-collasso-energetico-lockdown-escalation/" TargetMode="External"/><Relationship Id="rId366" Type="http://schemas.openxmlformats.org/officeDocument/2006/relationships/hyperlink" Target="https://finance.yahoo.com/sectors/energy/articles/oil-surges-past-110-trump-090904232.html" TargetMode="External"/><Relationship Id="rId367" Type="http://schemas.openxmlformats.org/officeDocument/2006/relationships/hyperlink" Target="https://newtalk.tw/news/view/2026-04-07/1028497" TargetMode="External"/><Relationship Id="rId368" Type="http://schemas.openxmlformats.org/officeDocument/2006/relationships/hyperlink" Target="https://www.glasgowtimes.co.uk/news/scottish-news/25998996.airports-rationing-fuel-amid-ongoing-crisis-middle-east/?ref=rss" TargetMode="External"/><Relationship Id="rId369" Type="http://schemas.openxmlformats.org/officeDocument/2006/relationships/hyperlink" Target="https://lequotidien.lu/economie/le-petrole-avance-legerement-les-tensions-geopolitiques-dans-le-viseur/" TargetMode="External"/><Relationship Id="rId370" Type="http://schemas.openxmlformats.org/officeDocument/2006/relationships/hyperlink" Target="https://cyprus-mail.com/2026/04/07/imo-urges-diplomatic-action-to-evacuate-20000-seafarers-from-persian-gulf" TargetMode="External"/><Relationship Id="rId371" Type="http://schemas.openxmlformats.org/officeDocument/2006/relationships/hyperlink" Target="https://www.theage.com.au/business/companies/researchers-behind-viral-ai-prediction-visited-hormuz-on-a-speedboat-this-is-what-they-saw-20260407-p5zlxd.html?ref=rss&amp;utm_medium=rss&amp;utm_source=rss_business" TargetMode="External"/><Relationship Id="rId372" Type="http://schemas.openxmlformats.org/officeDocument/2006/relationships/hyperlink" Target="https://www.cotidianul.ro/stramtoarea-ormuz-cine-castiga-si-cine-pierde/" TargetMode="External"/><Relationship Id="rId373" Type="http://schemas.openxmlformats.org/officeDocument/2006/relationships/hyperlink" Target="https://newsonjapan.com/article/148842.php" TargetMode="External"/><Relationship Id="rId374" Type="http://schemas.openxmlformats.org/officeDocument/2006/relationships/hyperlink" Target="https://www.capital.bg/politika_i_ikonomika/sviat/2026/04/07/4900376_globalnata_petrolna_kriza_zapochva_da_zasiaga_vse/?ref=rss" TargetMode="External"/><Relationship Id="rId375" Type="http://schemas.openxmlformats.org/officeDocument/2006/relationships/hyperlink" Target="https://cyprus-mail.com/2026/04/07/russia-assisting-iran-in-war-against-us-and-israel-with-cyber-support-and-spy-imagery" TargetMode="External"/><Relationship Id="rId376" Type="http://schemas.openxmlformats.org/officeDocument/2006/relationships/hyperlink" Target="https://www.trend.az/iran/4172047.html" TargetMode="External"/><Relationship Id="rId377" Type="http://schemas.openxmlformats.org/officeDocument/2006/relationships/hyperlink" Target="https://www.trend.az/iran/4172014.html" TargetMode="External"/><Relationship Id="rId378" Type="http://schemas.openxmlformats.org/officeDocument/2006/relationships/hyperlink" Target="https://regtechtimes.com/iran-shares-10-point-plan-focusing-on-ceasefire/" TargetMode="External"/><Relationship Id="rId379" Type="http://schemas.openxmlformats.org/officeDocument/2006/relationships/hyperlink" Target="https://fr.infosgabon.com/lultimatum-de-donald-trump-sur-liran/" TargetMode="External"/><Relationship Id="rId380" Type="http://schemas.openxmlformats.org/officeDocument/2006/relationships/hyperlink" Target="https://www.krone.at/4099535" TargetMode="External"/><Relationship Id="rId381" Type="http://schemas.openxmlformats.org/officeDocument/2006/relationships/hyperlink" Target="https://www.ndtv.com/world-news/us-iran-war-news-dont-travel-by-train-today-israel-warns-iranians-hinting-at-new-target-11321871" TargetMode="External"/><Relationship Id="rId382" Type="http://schemas.openxmlformats.org/officeDocument/2006/relationships/hyperlink" Target="https://asiatimes.com/2026/04/friction-to-fracture-iran-war-breaks-indonesia-iran-ties/" TargetMode="External"/><Relationship Id="rId383" Type="http://schemas.openxmlformats.org/officeDocument/2006/relationships/hyperlink" Target="https://www.irishnews.com/news/uk/oil-prices-nudge-higher-amid-caution-ahead-of-trumps-iran-deadline-FPJYFYFI3JJT7DHXRFAU32RUJQ/" TargetMode="External"/><Relationship Id="rId384" Type="http://schemas.openxmlformats.org/officeDocument/2006/relationships/hyperlink" Target="https://standard.gm/senegal-bans-ministers-from-foreign-travel-as-oil-price-rise-bites/" TargetMode="External"/><Relationship Id="rId385" Type="http://schemas.openxmlformats.org/officeDocument/2006/relationships/hyperlink" Target="https://ekonomi.republika.co.id/berita/td46dc370/imf-peringatkan-dampak-perang-inflasi-naik-negara-miskin-paling-terpukul" TargetMode="External"/><Relationship Id="rId386" Type="http://schemas.openxmlformats.org/officeDocument/2006/relationships/hyperlink" Target="https://lenta.ru/news/2026/04/07/maybe/" TargetMode="External"/><Relationship Id="rId387" Type="http://schemas.openxmlformats.org/officeDocument/2006/relationships/hyperlink" Target="https://unn.ua/news/u-rf-zaiavyly-pro-novu-ataku-droniv-pid-udarom-znovu-port-ust-luha" TargetMode="External"/><Relationship Id="rId388" Type="http://schemas.openxmlformats.org/officeDocument/2006/relationships/hyperlink" Target="https://unn.ua/news/minimum-30percent-rezervuariv-u-tspd-rnbo-nazvaly-masshtab-urazhen-u-rosiiskomu-portu-ust-luha" TargetMode="External"/><Relationship Id="rId389" Type="http://schemas.openxmlformats.org/officeDocument/2006/relationships/hyperlink" Target="https://www.unian.ua/war/udari-po-rf-ukrajina-pridumala-sposib-vidvernuti-cinni-resursi-rosiji-vid-frontu-13340532.html" TargetMode="External"/><Relationship Id="rId390" Type="http://schemas.openxmlformats.org/officeDocument/2006/relationships/hyperlink" Target="https://en.yna.co.kr/view/AEN20260407006700315" TargetMode="External"/><Relationship Id="rId391" Type="http://schemas.openxmlformats.org/officeDocument/2006/relationships/hyperlink" Target="https://www.insurancejournal.com/news/international/2026/04/07/864740.htm" TargetMode="External"/><Relationship Id="rId392" Type="http://schemas.openxmlformats.org/officeDocument/2006/relationships/hyperlink" Target="https://www.actualno.com/economy/iran-udari-kluchov-sauditski-energien-hyb-no-iranskijat-petrol-e-po-skyp-ot-evropejskija-sort-brent-video-news_2578476.html" TargetMode="External"/><Relationship Id="rId393" Type="http://schemas.openxmlformats.org/officeDocument/2006/relationships/hyperlink" Target="https://www.aljazeera.com/news/2026/4/7/israel-warns-iranians-to-avoid-trains-as-trump-deadline-approaches?traffic_source=rss" TargetMode="External"/><Relationship Id="rId394" Type="http://schemas.openxmlformats.org/officeDocument/2006/relationships/hyperlink" Target="https://www.goodreturns.in/news/us-israel-iran-war-live-updates-iran-rejects-ceasefire-israel-idf-trump-warning-middle-east-crisis-1500749.html" TargetMode="External"/><Relationship Id="rId395" Type="http://schemas.openxmlformats.org/officeDocument/2006/relationships/hyperlink" Target="https://akipress.com/news:889337:South_Korea_envoy_to_visit_Kazakhstan,_Oman_and_Saudi_Arabia_to_secure_oil_supplies/" TargetMode="External"/><Relationship Id="rId396" Type="http://schemas.openxmlformats.org/officeDocument/2006/relationships/hyperlink" Target="https://unn.ua/news/nafta-prodovzhuie-dorozhchaty-na-tli-zahostrennia-rytoryky-trampa-shchodo-iranu" TargetMode="External"/><Relationship Id="rId397" Type="http://schemas.openxmlformats.org/officeDocument/2006/relationships/hyperlink" Target="https://www.actualno.com/economy/bitkata-za-ormuzkija-protok-zaplahite-na-trymp-izstreljaha-petrola-chaka-li-ni-nov-cenovi-shok-news_2578526.html" TargetMode="External"/><Relationship Id="rId398" Type="http://schemas.openxmlformats.org/officeDocument/2006/relationships/hyperlink" Target="https://www.thehindubusinessline.com/news/national/indias-march-fuel-consumption-rises-lpg-sales-drop/article70832835.ece" TargetMode="External"/><Relationship Id="rId399" Type="http://schemas.openxmlformats.org/officeDocument/2006/relationships/hyperlink" Target="https://www.romania-insider.com/presidency-government-fuel-supply-april-2026" TargetMode="External"/><Relationship Id="rId400" Type="http://schemas.openxmlformats.org/officeDocument/2006/relationships/hyperlink" Target="https://www.middleeasteye.net/live-blog/live-blog-update/video-fires-erupt-saudi-arabias-jubail-industrial-hub-after-missile" TargetMode="External"/><Relationship Id="rId401" Type="http://schemas.openxmlformats.org/officeDocument/2006/relationships/hyperlink" Target="https://www.vietnamplus.vn/xung-dot-tai-trung-dong-my-de-xuat-thu-phi-qua-eo-bien-hormuz-post1103374.vnp" TargetMode="External"/><Relationship Id="rId402" Type="http://schemas.openxmlformats.org/officeDocument/2006/relationships/hyperlink" Target="https://www.independent.co.uk/news/world/middle-east/oil-prices-today-strait-hormuz-b2952796.html" TargetMode="External"/><Relationship Id="rId403" Type="http://schemas.openxmlformats.org/officeDocument/2006/relationships/hyperlink" Target="https://www.zawya.com/en/business/energy/iran-halts-two-qatar-lng-tankers-it-previously-cleared-to-transit-strait-of-hormuz-source-says-fz6747lr" TargetMode="External"/><Relationship Id="rId404" Type="http://schemas.openxmlformats.org/officeDocument/2006/relationships/hyperlink" Target="https://oilprice.com/Latest-Energy-News/World-News/Iraq-Prepares-to-Ramp-Up-Production-After-War-Disruption.html" TargetMode="External"/><Relationship Id="rId405" Type="http://schemas.openxmlformats.org/officeDocument/2006/relationships/hyperlink" Target="https://www.thehindubusinessline.com/news/world/saudi-arabia-intercepts-7-missiles-debris-falls-near-energy-facilities/article70832816.ece" TargetMode="External"/><Relationship Id="rId406" Type="http://schemas.openxmlformats.org/officeDocument/2006/relationships/hyperlink" Target="https://www.thehindubusinessline.com/markets/commodities/crude-oil-futures-hit-record-10888barrel-wti-touches-116/article70833095.ece" TargetMode="External"/><Relationship Id="rId407" Type="http://schemas.openxmlformats.org/officeDocument/2006/relationships/hyperlink" Target="https://www.eldia.com/nota/2026-4-7-1-50-53-vence-otro-ultimatum-trump-dijo-que-eliminara-a-iran-en-una-noche-el-mundo" TargetMode="External"/><Relationship Id="rId408" Type="http://schemas.openxmlformats.org/officeDocument/2006/relationships/hyperlink" Target="https://caspianpost.com/iran/iran-war-day-39-trump-threatens-full-infrastructure-strike-dismisses-war-crime-worries" TargetMode="External"/><Relationship Id="rId409" Type="http://schemas.openxmlformats.org/officeDocument/2006/relationships/hyperlink" Target="https://vesti.kg/v-mire/item/149406-evrosoyuz-gotovitsya-k-energokrizisu-i-ekonomii-iz-za-konflikta-na-blizhnem-vostoke.html" TargetMode="External"/><Relationship Id="rId410" Type="http://schemas.openxmlformats.org/officeDocument/2006/relationships/hyperlink" Target="https://www.rt.com/news/637542-sri-lanka-secures-supplies-of/?utm_source=rss&amp;utm_medium=rss&amp;utm_campaign=RSS" TargetMode="External"/><Relationship Id="rId411" Type="http://schemas.openxmlformats.org/officeDocument/2006/relationships/hyperlink" Target="https://www.elfinanciero.com.mx/mundo/2026/04/07/no-solo-es-el-petroleo-cierre-del-estrecho-de-ormuz-agravara-escasez-mundial-de-gas-natural-licuado/" TargetMode="External"/><Relationship Id="rId412" Type="http://schemas.openxmlformats.org/officeDocument/2006/relationships/hyperlink" Target="https://www.vietnamplus.vn/imf-canh-bao-tang-truong-toan-cau-cham-lai-va-lam-phat-tang-cao-post1103357.vnp" TargetMode="External"/><Relationship Id="rId413" Type="http://schemas.openxmlformats.org/officeDocument/2006/relationships/hyperlink" Target="https://www.beefcentral.com/news/fuel-crunch-does-australia-have-enough-cards-to-keep-up-supply/" TargetMode="External"/><Relationship Id="rId414" Type="http://schemas.openxmlformats.org/officeDocument/2006/relationships/hyperlink" Target="https://www.indiandefensenews.in/2026/04/indian-lpg-tankers-green-asha-green.html" TargetMode="External"/><Relationship Id="rId415" Type="http://schemas.openxmlformats.org/officeDocument/2006/relationships/hyperlink" Target="https://theinvestor.vn/usd-vnd-exchange-rate-remains-under-upward-pressure-amid-inflation-risks-d18789.html" TargetMode="External"/><Relationship Id="rId416" Type="http://schemas.openxmlformats.org/officeDocument/2006/relationships/hyperlink" Target="https://anytvnews.com/india/iran-fired-missiles-at-american-warship-and-israeli-ship-there-was-chaos-in-the-sea-16-indian-ships-also-got-stranded/" TargetMode="External"/><Relationship Id="rId417" Type="http://schemas.openxmlformats.org/officeDocument/2006/relationships/hyperlink" Target="https://www.elfinanciero.com.mx/opinion/colaborador-invitado/2026/04/07/la-crisis-de-2026-y-la-venganza-de-la-geografia/" TargetMode="External"/><Relationship Id="rId418" Type="http://schemas.openxmlformats.org/officeDocument/2006/relationships/hyperlink" Target="https://foxrgv.tv/tensions-escalate-as-trump-issues-ultimatum-to-iran/" TargetMode="External"/><Relationship Id="rId419" Type="http://schemas.openxmlformats.org/officeDocument/2006/relationships/hyperlink" Target="https://www.namibian.com.na/trumps-hormuz-deadline-looms-but-asian-nations-have-already-struck-deals-with-iran/" TargetMode="External"/><Relationship Id="rId420" Type="http://schemas.openxmlformats.org/officeDocument/2006/relationships/hyperlink" Target="https://www.zawya.com/en/business/commodities/iea-chief-current-oil-and-gas-crisis-worse-than-1973-1979-2002-together-j0rprnz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