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2026-04-08 12:00 UTC [VJQZ]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2026-04-08T12:00:00Z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(0 admitted beliefs present)</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"6B_crude_oil_20260408T120000Z",</w:t>
        <w:br/>
        <w:t xml:space="preserve"> "timestamp_utc": "2026-04-08T12:00:00Z",</w:t>
        <w:br/>
        <w:t xml:space="preserve"> "primary_asset_focus": {</w:t>
        <w:br/>
        <w:t xml:space="preserve"> "name": "Brent crude oil futures",</w:t>
        <w:br/>
        <w:t xml:space="preserve"> "market_code": "crude_oil"</w:t>
        <w:br/>
        <w:t xml:space="preserve"> },</w:t>
        <w:br/>
        <w:t xml:space="preserve"> "headline_sentiment_word": "Fragile",</w:t>
        <w:br/>
        <w:t xml:space="preserve"> "headline_conviction_score_0_100": 15,</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"rangebound",</w:t>
        <w:br/>
        <w:t xml:space="preserve"> "beliefs": [],</w:t>
        <w:br/>
        <w:t xml:space="preserve"> "market_state_table": [</w:t>
        <w:br/>
        <w:t xml:space="preserve"> {</w:t>
        <w:br/>
        <w:t xml:space="preserve"> "market": "crude_oil",</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"mid_24_72h": 0,</w:t>
        <w:br/>
        <w:t xml:space="preserve"> "stale_gt_72h": 0</w:t>
        <w:br/>
        <w:t xml:space="preserve"> }</w:t>
        <w:br/>
        <w:t xml:space="preserve"> }</w:t>
        <w:br/>
        <w:t xml:space="preserve"> ],</w:t>
        <w:br/>
        <w:t xml:space="preserve"> "risk_flags": [</w:t>
        <w:br/>
        <w:t xml:space="preserve"> {</w:t>
        <w:br/>
        <w:t xml:space="preserve"> "flag": "data_sparsity",</w:t>
        <w:br/>
        <w:t xml:space="preserve"> "market": "crude_oil",</w:t>
        <w:br/>
        <w:t xml:space="preserve"> "severity": "high",</w:t>
        <w:br/>
        <w:t xml:space="preserve"> "details": "workflow5B_output (trends/vip_outliers/risk_anomalies/aggregate_metrics) not provided to 6B; minimum evidence threshold cannot be evaluated from admitted signal objects."</w:t>
        <w:br/>
        <w:t xml:space="preserve"> },</w:t>
        <w:br/>
        <w:t xml:space="preserve"> {</w:t>
        <w:br/>
        <w:t xml:space="preserve"> "flag": "min_evidence_threshold_not_met",</w:t>
        <w:br/>
        <w:t xml:space="preserve"> "market": "crude_oil",</w:t>
        <w:br/>
        <w:t xml:space="preserve"> "severity": "high",</w:t>
        <w:br/>
        <w:t xml:space="preserve"> "details": "Direction suppressed to neutral_mixed due to missing admitted evidence set (min_evidence_threshold=3; require_directional_conviction=true)."</w:t>
        <w:br/>
        <w:t xml:space="preserve"> },</w:t>
        <w:br/>
        <w:t xml:space="preserve"> {</w:t>
        <w:br/>
        <w:t xml:space="preserve"> "flag": "low_freshness_confidence",</w:t>
        <w:br/>
        <w:t xml:space="preserve"> "market": "crude_oil",</w:t>
        <w:br/>
        <w:t xml:space="preserve"> "severity": "medium",</w:t>
        <w:br/>
        <w:t xml:space="preserve"> "details": "No timestamped trend evidence available for recency weighting; freshness_confidence forced to low."</w:t>
        <w:br/>
        <w:t xml:space="preserve"> }</w:t>
        <w:br/>
        <w:t xml:space="preserve"> ],</w:t>
        <w:br/>
        <w:t xml:space="preserve"> "candidate_actions": [</w:t>
        <w:br/>
        <w:t xml:space="preserve"> {</w:t>
        <w:br/>
        <w:t xml:space="preserve"> "market": "crude_oil",</w:t>
        <w:br/>
        <w:t xml:space="preserve"> "confidence": "high",</w:t>
        <w:br/>
        <w:t xml:space="preserve"> "action": "stay_flat",</w:t>
        <w:br/>
        <w:t xml:space="preserve"> "trigger_condition": "Remain neutral until 3+ admitted, timestamped signals for crude_oil appear with coherent direction and acceptable contradiction."</w:t>
        <w:br/>
        <w:t xml:space="preserve"> },</w:t>
        <w:br/>
        <w:t xml:space="preserve"> {</w:t>
        <w:br/>
        <w:t xml:space="preserve"> "market": "crude_oil",</w:t>
        <w:br/>
        <w:t xml:space="preserve"> "confidence": "medium",</w:t>
        <w:br/>
        <w:t xml:space="preserve"> "action": "volatility_watch",</w:t>
        <w:br/>
        <w:t xml:space="preserve"> "trigger_condition": "Escalate to volatility_watch if late-breaking opposing evidence arrives (&lt;=2h) causing contradiction spike or kill-switch activation."</w:t>
        <w:br/>
        <w:t xml:space="preserve"> },</w:t>
        <w:br/>
        <w:t xml:space="preserve"> {</w:t>
        <w:br/>
        <w:t xml:space="preserve"> "market": "crude_oil",</w:t>
        <w:br/>
        <w:t xml:space="preserve"> "confidence": "low",</w:t>
        <w:br/>
        <w:t xml:space="preserve"> "action": "reversal_watch",</w:t>
        <w:br/>
        <w:t xml:space="preserve"> "trigger_condition": "Activate if fresh opposing evidence mass appears alongside a direction flip in trend_state_memory (not available in this run)."</w:t>
        <w:br/>
        <w:t xml:space="preserve"> }</w:t>
        <w:br/>
        <w:t xml:space="preserve"> ],</w:t>
        <w:br/>
        <w:t xml:space="preserve"> "paper_trade_signal_pack": {</w:t>
        <w:br/>
        <w:t xml:space="preserve"> "bullish_markets": [],</w:t>
        <w:br/>
        <w:t xml:space="preserve"> "bearish_markets": [],</w:t>
        <w:br/>
        <w:t xml:space="preserve"> "neutral_mixed_markets": [</w:t>
        <w:br/>
        <w:t xml:space="preserve"> "crude_oil"</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"2026-04-07T12:00:00Z",</w:t>
        <w:br/>
        <w:t xml:space="preserve"> "bucket_end_utc": "2026-04-07T13:00:00Z",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"2026-04-07T13:00:00Z",</w:t>
        <w:br/>
        <w:t xml:space="preserve"> "bucket_end_utc": "2026-04-07T14:00:00Z",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"2026-04-07T14:00:00Z",</w:t>
        <w:br/>
        <w:t xml:space="preserve"> "bucket_end_utc": "2026-04-07T15:00:00Z",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"2026-04-07T15:00:00Z",</w:t>
        <w:br/>
        <w:t xml:space="preserve"> "bucket_end_utc": "2026-04-07T16:00:00Z",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"2026-04-07T16:00:00Z",</w:t>
        <w:br/>
        <w:t xml:space="preserve"> "bucket_end_utc": "2026-04-07T17:00:00Z",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"2026-04-07T17:00:00Z",</w:t>
        <w:br/>
        <w:t xml:space="preserve"> "bucket_end_utc": "2026-04-07T18:00:00Z",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"2026-04-07T18:00:00Z",</w:t>
        <w:br/>
        <w:t xml:space="preserve"> "bucket_end_utc": "2026-04-07T19:00:00Z",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"2026-04-07T19:00:00Z",</w:t>
        <w:br/>
        <w:t xml:space="preserve"> "bucket_end_utc": "2026-04-07T20:00:00Z",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"2026-04-07T20:00:00Z",</w:t>
        <w:br/>
        <w:t xml:space="preserve"> "bucket_end_utc": "2026-04-07T21:00:00Z",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"2026-04-07T21:00:00Z",</w:t>
        <w:br/>
        <w:t xml:space="preserve"> "bucket_end_utc": "2026-04-07T22:00:00Z",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"2026-04-07T22:00:00Z",</w:t>
        <w:br/>
        <w:t xml:space="preserve"> "bucket_end_utc": "2026-04-07T23:00:00Z",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"2026-04-07T23:00:00Z",</w:t>
        <w:br/>
        <w:t xml:space="preserve"> "bucket_end_utc": "2026-04-08T00:00:00Z",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"2026-04-08T00:00:00Z",</w:t>
        <w:br/>
        <w:t xml:space="preserve"> "bucket_end_utc": "2026-04-08T01:00:00Z",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"2026-04-08T01:00:00Z",</w:t>
        <w:br/>
        <w:t xml:space="preserve"> "bucket_end_utc": "2026-04-08T02:00:00Z",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"2026-04-08T02:00:00Z",</w:t>
        <w:br/>
        <w:t xml:space="preserve"> "bucket_end_utc": "2026-04-08T03:00:00Z",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"2026-04-08T03:00:00Z",</w:t>
        <w:br/>
        <w:t xml:space="preserve"> "bucket_end_utc": "2026-04-08T04:00:00Z",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"2026-04-08T04:00:00Z",</w:t>
        <w:br/>
        <w:t xml:space="preserve"> "bucket_end_utc": "2026-04-04T05:00:00Z",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"2026-04-08T05:00:00Z",</w:t>
        <w:br/>
        <w:t xml:space="preserve"> "bucket_end_utc": "2026-04-08T06:00:00Z",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"2026-04-08T06:00:00Z",</w:t>
        <w:br/>
        <w:t xml:space="preserve"> "bucket_end_utc": "2026-04-08T07:00:00Z",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"2026-04-08T07:00:00Z",</w:t>
        <w:br/>
        <w:t xml:space="preserve"> "bucket_end_utc": "2026-04-08T08:00:00Z",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"2026-04-08T08:00:00Z",</w:t>
        <w:br/>
        <w:t xml:space="preserve"> "bucket_end_utc": "2026-04-08T09:00:00Z",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"2026-04-08T09:00:00Z",</w:t>
        <w:br/>
        <w:t xml:space="preserve"> "bucket_end_utc": "2026-04-08T10:00:00Z",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"2026-04-08T10:00:00Z",</w:t>
        <w:br/>
        <w:t xml:space="preserve"> "bucket_end_utc": "2026-04-08T11:00:00Z",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"2026-04-08T11:00:00Z",</w:t>
        <w:br/>
        <w:t xml:space="preserve"> "bucket_end_utc": "2026-04-08T12:00:00Z",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w:t>
        <w:br/>
      </w:r>
      <w:r/>
    </w:p>
    <w:p>
      <w:pPr>
        <w:pStyle w:val="Heading2"/>
      </w:pPr>
      <w:r>
        <w:t>Bibliography</w:t>
      </w:r>
      <w:r/>
    </w:p>
    <w:p>
      <w:r/>
      <w:r>
        <w:t xml:space="preserve">1. </w:t>
      </w:r>
      <w:hyperlink r:id="rId9">
        <w:r>
          <w:rPr>
            <w:color w:val="0000EE"/>
            <w:u w:val="single"/>
          </w:rPr>
          <w:t>https://www.darnews.com/world/us-israel-and-iran-agree-to-a-2-week-ceasefire-as-trump-pulls-back-on-his-threats-e338b6b0</w:t>
        </w:r>
      </w:hyperlink>
      <w:r>
        <w:t xml:space="preserve"> - * Iran, the United States, and Israel reached a tentative, two-week ceasefire in the Middle East involving Iran and Gulf states. * The ceasefire includes negotiations over the Strait of Hormuz, with Iran proposing to control and charge ships, and Iran and Oman collecting transit fees. * The agreement followed a war that disrupted global energy markets and involved attacks on oil infrastructure. * Israel backed the ceasefire but indicated ongoing fight against Hezbollah; Pakistan noted fighting in Lebanon was included. * Questions remain about Iran’s nuclear programme, missile capabilities, regional proxies, and the ceasefire's durability. 2. </w:t>
      </w:r>
      <w:hyperlink r:id="rId10">
        <w:r>
          <w:rPr>
            <w:color w:val="0000EE"/>
            <w:u w:val="single"/>
          </w:rPr>
          <w:t>https://stratnewsglobal.com/world-news/russian-satellite-activity-linked-to-iranian-strikes-ukrainian-assessment-says/</w:t>
        </w:r>
      </w:hyperlink>
      <w:r>
        <w:t xml:space="preserve"> - * Ukrainian intelligence alleges Russian satellite and cyber support helped Iran in targeting sites across the Middle East. * Russian satellites conducted at least 24 surveys in 11 Middle Eastern countries between March 21 and 31. * The surveys targeted military bases, U.S. military sites, airports, oil fields, and the Strait of Hormuz. * Iran launched missile and drone attacks shortly after some of the surveyed sites were targeted. * Russia and Iran are accused of collaborating in satellite imagery sharing and cyber operations. * The assessment indicates increased Russian monitoring of the Gulf region and enhanced military and cyber ties between Russia and Iran. 3. </w:t>
      </w:r>
      <w:hyperlink r:id="rId11">
        <w:r>
          <w:rPr>
            <w:color w:val="0000EE"/>
            <w:u w:val="single"/>
          </w:rPr>
          <w:t>https://foxtonnews.com/world-news/u-s-intels-sobering-evaluation-of-irans-conflict-resilience-the-cipher-transient/</w:t>
        </w:r>
      </w:hyperlink>
      <w:r>
        <w:t xml:space="preserve"> - * Iran's regime remains resilient despite mounting conflict costs and oil disruptions. * More than 16 billion USD spent, 13 US troops killed, and significant oil export declines. * Mojtaba Khamenei named as new supreme leader, considered more hardline. * Iran consolidates power of the IRGC, sidelining civilian authorities. * Iran's oil supply disruption is the biggest in history, affecting global markets. 4. </w:t>
      </w:r>
      <w:hyperlink r:id="rId12">
        <w:r>
          <w:rPr>
            <w:color w:val="0000EE"/>
            <w:u w:val="single"/>
          </w:rPr>
          <w:t>https://www.fxstreet.com/news/us-dollar-index-dxy-price-forecast-struggles-below-9900-one-month-low-amid-risk-on-202604080545</w:t>
        </w:r>
      </w:hyperlink>
      <w:r>
        <w:t xml:space="preserve"> - • US Dollar Index (DXY) declines to a nearly one-month low around 98.80, down 0.80% for the day, amid US-Iran ceasefire news.</w:t>
        <w:br/>
      </w:r>
      <w:r>
        <w:t>• The US President announced a suspension of planned military strikes against Iran for two weeks, prompting a risk-on rally in financial markets and supporting the US dollar.</w:t>
        <w:br/>
      </w:r>
      <w:r>
        <w:t>• Reopening of the Strait of Hormuz led to a &gt;10% slump in crude oil prices, easing inflation fears and reducing bets for US interest rate hikes.</w:t>
        <w:br/>
      </w:r>
      <w:r>
        <w:t>• Technical signals such as a breakdown below Fibonacci levels, a falling 200-period EMA, and a negative MACD indicate downside momentum.</w:t>
        <w:br/>
      </w:r>
      <w:r>
        <w:t xml:space="preserve">• Support levels are around 98.72 and 98.13; resistance levels are near 99.46 and 99.30, with potential for the dollar to weaken further if key supports are broken. 5. </w:t>
      </w:r>
      <w:hyperlink r:id="rId13">
        <w:r>
          <w:rPr>
            <w:color w:val="0000EE"/>
            <w:u w:val="single"/>
          </w:rPr>
          <w:t>https://oilprice.com/Latest-Energy-News/World-News/Malaysian-Tanker-With-Iraqi-Crude-Passes-Through-Hormuz.html</w:t>
        </w:r>
      </w:hyperlink>
      <w:r>
        <w:t xml:space="preserve"> - * A Malaysian-operated tanker, Ocean Thunder, carrying Iraqi crude, passed through the Strait of Hormuz, operated by Petronas. * Iran has allowed seven tankers, including vessels from Oman, France, Japan, China, Russia, Turkey, and Pakistan, to pass through the strait. * Iran is making individual passage deals with foreign governments, allowing various vessels to traverse the chokepoint. * There are two main corridors for vessel movement, with recent activity along the Iranian-controlled northern corridor and the southern Oman coast. * US President Donald Trump announced a two-week ceasefire with Iran, contingent on Iran's agreement to cease blocking tanker traffic. * Iran's foreign minister assured safe passage through the strait, markets will monitor tanker flows for potential increases. 6. </w:t>
      </w:r>
      <w:hyperlink r:id="rId14">
        <w:r>
          <w:rPr>
            <w:color w:val="0000EE"/>
            <w:u w:val="single"/>
          </w:rPr>
          <w:t>https://www.trend.az/world/4172316.html</w:t>
        </w:r>
      </w:hyperlink>
      <w:r>
        <w:t xml:space="preserve"> - * Pakistani Prime Minister Shehbaz Sharif announced a ceasefire agreement between Iran and the United States. * The ceasefire covers all regions including Lebanon. * The announcement follows US and Israel military strikes against Iran on February 28. * The conflicts have impacted the region’s energy infrastructure and maritime shipping. * Global oil prices have risen due to security tensions in the Strait of Hormuz. 7. </w:t>
      </w:r>
      <w:hyperlink r:id="rId15">
        <w:r>
          <w:rPr>
            <w:color w:val="0000EE"/>
            <w:u w:val="single"/>
          </w:rPr>
          <w:t>https://regtechtimes.com/shipping-backlog-in-strait-of-hormuz-to-be-manage/</w:t>
        </w:r>
      </w:hyperlink>
      <w:r>
        <w:t xml:space="preserve"> - * A blockade by Iran in the Strait of Hormuz caused a shipping disruption, with around 200 ships waiting and holding nearly 176 million barrels of oil and fuel. * A ceasefire deal was reached, allowing ships to pass again, aiming to clear congestion and restore oil shipments. * The US announced plans to support managing shipping traffic and maintain regional stability during the two-week ceasefire. * The situation impacts global energy supply chains and involves over 40 countries in sanctions talks. 8. </w:t>
      </w:r>
      <w:hyperlink r:id="rId13">
        <w:r>
          <w:rPr>
            <w:color w:val="0000EE"/>
            <w:u w:val="single"/>
          </w:rPr>
          <w:t>https://oilprice.com/Latest-Energy-News/World-News/Malaysian-Tanker-With-Iraqi-Crude-Passes-Through-Hormuz.html</w:t>
        </w:r>
      </w:hyperlink>
      <w:r>
        <w:t xml:space="preserve"> - * A Malaysian-operated tanker carrying Iraqi crude has passed through the Strait of Hormuz, signalling a modest resurgence in oil flows via the chokepoint. * The vessel, Ocean Thunder, is heading to a refinery in Pengerang, Malaysia. * Iran has allowed a total of seven tankers, including LPG for India and vessels from Oman, France, Japan, China, Russia, Turkey, and Pakistan, to transit the strait following negotiations. * A total of 11 vessels traversed Hormuz on April 5 along two corridors, one controlled by Iran and another along Oman, with some using proximity to Iranian territorial waters. * US President Donald Trump announced a two-week ceasefire with Iran, contingent on Iran allowing tanker traffic through Hormuz, with Iran’s foreign minister confirming safe passage.</w:t>
      </w:r>
      <w:r/>
    </w:p>
    <w:p>
      <w:r/>
      <w:r>
        <w:t xml:space="preserve">9. </w:t>
      </w:r>
      <w:hyperlink r:id="rId16">
        <w:r>
          <w:rPr>
            <w:color w:val="0000EE"/>
            <w:u w:val="single"/>
          </w:rPr>
          <w:t>https://www.business-standard.com/world-news/shipowners-eye-hormuz-ceasefire-window-to-move-over-800-trapped-vessels-126040800144_1.html</w:t>
        </w:r>
      </w:hyperlink>
      <w:r>
        <w:t xml:space="preserve"> - * Shipowners are awaiting details of a US-Iran ceasefire to open the Strait of Hormuz, potentially allowing over 800 vessels to move. * The ceasefire, announced after US and Israeli strikes, aims for a two-week safe passage through the strait. * Details of the agreement remain unclear, with some vessels already unable to transit since the conflict began. * Current data shows 426 tankers and other vessels are stuck in the Persian Gulf, carrying crude oil, fuels, and liquefied gases. * Around 20% of global LNG traffic transited Hormuz last year; 20,000 seafarers are stranded onboard these ships. 10. </w:t>
      </w:r>
      <w:hyperlink r:id="rId17">
        <w:r>
          <w:rPr>
            <w:color w:val="0000EE"/>
            <w:u w:val="single"/>
          </w:rPr>
          <w:t>https://www.inforum.com/news/north-dakota/surging-fuel-and-supply-costs-ripple-through-agriculture-and-grocery-prices</w:t>
        </w:r>
      </w:hyperlink>
      <w:r>
        <w:t xml:space="preserve"> - * War in Iran disrupts global oil supply, affecting US fuel costs, especially in North Dakota and Minnesota. * Gas and diesel prices have increased, impacting consumers and agriculture. * Rising fertilizer prices are driven by global supply disruptions and higher energy costs. * Increased transportation costs are influencing the broader economy, including online purchases. * Price relief may take months even if the conflict ends soon, with costs expected to persist into summer. 11. </w:t>
      </w:r>
      <w:hyperlink r:id="rId15">
        <w:r>
          <w:rPr>
            <w:color w:val="0000EE"/>
            <w:u w:val="single"/>
          </w:rPr>
          <w:t>https://regtechtimes.com/shipping-backlog-in-strait-of-hormuz-to-be-manage/</w:t>
        </w:r>
      </w:hyperlink>
      <w:r>
        <w:t xml:space="preserve"> - * A disruption occurred in the Strait of Hormuz due to Iran blocking oil and fuel shipments, causing delays for around 200 tankers carrying nearly 176 million barrels of oil and fuel. * A temporary ceasefire was reached just before a deadline, allowing ships to pass again for two weeks, with Iran expected to stop its blockade. * The US announced it will assist in managing the traffic buildup, supporting safe navigation and preventing further disruptions. * The situation affects global energy supply chains and involves over 40 countries in sanctions talks. * The ceasefire aims to restore normal shipping flows and reduce the backlog in the region. 12. </w:t>
      </w:r>
      <w:hyperlink r:id="rId18">
        <w:r>
          <w:rPr>
            <w:color w:val="0000EE"/>
            <w:u w:val="single"/>
          </w:rPr>
          <w:t>https://www.straitstimes.com/asia/uks-starmer-heads-to-the-gulf-to-discuss-reopening-the-strait-of-hormuz</w:t>
        </w:r>
      </w:hyperlink>
      <w:r>
        <w:t xml:space="preserve"> - * British Prime Minister Keir Starmer will travel to the Gulf to discuss maintaining the Strait of Hormuz open after a U.S.-Iran ceasefire. * The visit is aimed at supporting and sustaining the ceasefire and re-opening the strait, which is crucial for oil and gas trade. * The trip was planned before the ceasefire was announced. * Starmer has previously hosted meetings on reopening the strait and supporting diplomatic efforts. * The discussions focus on avoiding threats to the UK and global economy. 13. </w:t>
      </w:r>
      <w:hyperlink r:id="rId9">
        <w:r>
          <w:rPr>
            <w:color w:val="0000EE"/>
            <w:u w:val="single"/>
          </w:rPr>
          <w:t>https://www.darnews.com/world/us-israel-and-iran-agree-to-a-2-week-ceasefire-as-trump-pulls-back-on-his-threats-e338b6b0</w:t>
        </w:r>
      </w:hyperlink>
      <w:r>
        <w:t xml:space="preserve"> - * Iran, the US, and Israel reach a tentative two-week ceasefire to halt regional conflict and disruptions to global energy markets. * Iran insists it will control and charge ships passing through the Strait of Hormuz; US references military presence in the waterway. * Israel supports the ceasefire but plans to continue fighting Hezbollah in Lebanon; Pakistan indicates the ceasefire includes Lebanon fighting. * Iran and Oman plan to collect shipping fees in the Strait of Hormuz, potentially affecting international transit. * Oil prices decline, stocks rise following the agreement; UN Secretary-General urges parties to adhere to the ceasefire. * Questions remain over Iran's nuclear programme, ballistic missiles, and regional proxy conflicts after the ceasefire. 14. </w:t>
      </w:r>
      <w:hyperlink r:id="rId19">
        <w:r>
          <w:rPr>
            <w:color w:val="0000EE"/>
            <w:u w:val="single"/>
          </w:rPr>
          <w:t>https://www.bloomberg.com/news/videos/2026-04-08/maccarley-iran-s-strait-of-hormuz-control-throttling-video</w:t>
        </w:r>
      </w:hyperlink>
      <w:r>
        <w:t xml:space="preserve"> - * The US and Iran agreed to a two-week ceasefire, potentially pausing six weeks of conflict. * Issues remain unresolved, including opening up the Strait of Hormuz. * The conflict is related to broader tensions over Iran's nuclear and missile programs. * Mark MacCarley discussed the situation with Bloomberg amid ongoing regional tensions. 15. </w:t>
      </w:r>
      <w:hyperlink r:id="rId20">
        <w:r>
          <w:rPr>
            <w:color w:val="0000EE"/>
            <w:u w:val="single"/>
          </w:rPr>
          <w:t>https://www.armstrongeconomics.com/world-news/world-trade/the-oil-that-is-already-on-the-water-is-the-only-thing-buying-time/</w:t>
        </w:r>
      </w:hyperlink>
      <w:r>
        <w:t xml:space="preserve"> - • The closure of the Strait of Hormuz has halted roughly 20 million barrels per day of oil flows, creating the largest supply disruption in history, according to the IEA. • Currently, the system is being buffered by oil cargoes already on water, with about 2.05 billion barrels floating at sea. • Shipping delays and longer voyage times are increasing freight costs, with tanker rates reaching their highest levels since 2005. • Physical oil prices are rising sharply, with immediate-delivery crude nearing $150 per barrel, signalling acute supply shortages. • The energy supply chain's disruption affects broader sectors like aviation, manufacturing, and chemicals, highlighting the crisis's economic impact. 16. </w:t>
      </w:r>
      <w:hyperlink r:id="rId20">
        <w:r>
          <w:rPr>
            <w:color w:val="0000EE"/>
            <w:u w:val="single"/>
          </w:rPr>
          <w:t>https://www.armstrongeconomics.com/world-news/world-trade/the-oil-that-is-already-on-the-water-is-the-only-thing-buying-time/</w:t>
        </w:r>
      </w:hyperlink>
      <w:r>
        <w:t xml:space="preserve"> - * The disruption of oil flows through the Strait of Hormuz has led to significant supply disruptions, with Gulf producers cutting output by at least 10 million barrels per day. * The oil on water held as a buffer is around 2.05 billion barrels, but this temporary supply is limited and diminishing. * Physical crude prices in Europe and Asia are rising sharply, with some grades nearing $150 per barrel. * Shipping rates for tankers from the Middle East to Asia have surged to the highest since 2005, increasing costs and limiting availability. * The oil and gas crisis is considered worse than previous major disruptions, with warnings of shortages spreading into April and May. 17. </w:t>
      </w:r>
      <w:hyperlink r:id="rId21">
        <w:r>
          <w:rPr>
            <w:color w:val="0000EE"/>
            <w:u w:val="single"/>
          </w:rPr>
          <w:t>https://www.marketdataforecast.com/market-reports/europe-expanded-polystyrene-market</w:t>
        </w:r>
      </w:hyperlink>
      <w:r>
        <w:t xml:space="preserve"> - * The Europe expanded polystyrene market was valued at USD 2.42 billion in 2025 and is projected to reach USD 4.02 billion by 2034, with a CAGR of 5.81%. * Market growth driven by demand for insulation, packaging, lightweight construction materials, and advances in recycling. * Germany led the market in 2025 with a 19.4% share, supported by robust construction and energy efficiency regulations. * Key players include BASF SE, Synthos S.A., and Knauf Insulation focusing on product innovation and sustainability. * Regulatory policies like energy efficiency standards and restrictions on single-use plastics influence market dynamics. 18. </w:t>
      </w:r>
      <w:hyperlink r:id="rId15">
        <w:r>
          <w:rPr>
            <w:color w:val="0000EE"/>
            <w:u w:val="single"/>
          </w:rPr>
          <w:t>https://regtechtimes.com/shipping-backlog-in-strait-of-hormuz-to-be-manage/</w:t>
        </w:r>
      </w:hyperlink>
      <w:r>
        <w:t xml:space="preserve"> - * A situation developed around the Strait of Hormuz due to Iran blocking oil and gas shipments, causing a backlog of approximately 200 ships carrying nearly 130 million barrels of crude oil and 46 million barrels of refined fuel. * A ceasefire agreement was reached, allowing ships to pass through the strait again for two weeks, aimed at clearing congestion and restoring oil shipments. * US announced it will help manage the traffic buildup, supporting safe navigation and supporting regional stability during the reopening. * The ceasefire was announced by Donald Trump, describing it as a major success, with efforts including US presence and resources in the region. * The situation involves more than 40 countries in sanctions talks, highlighting its geopolitical significance. 19. </w:t>
      </w:r>
      <w:hyperlink r:id="rId22">
        <w:r>
          <w:rPr>
            <w:color w:val="0000EE"/>
            <w:u w:val="single"/>
          </w:rPr>
          <w:t>https://thesun.ng/iran-gives-condition-for-reopening-of-strait-of-hormuz/</w:t>
        </w:r>
      </w:hyperlink>
      <w:r>
        <w:t xml:space="preserve"> - * Iran states it will reopen the Strait of Hormuz if attacks by the US and Israel are halted for two weeks. * Iranian Foreign Minister Abbas Araghchi announces suspension of defensive operations during this period. * Iran's Supreme National Council links war end to US acceptance of its 10-point plan and negotiations in Islamabad. * The context is ongoing conflict with Israel and the US in the Middle East. 20. </w:t>
      </w:r>
      <w:hyperlink r:id="rId23">
        <w:r>
          <w:rPr>
            <w:color w:val="0000EE"/>
            <w:u w:val="single"/>
          </w:rPr>
          <w:t>https://lequotidien.lu/editoriaux/bis-repetita/</w:t>
        </w:r>
      </w:hyperlink>
      <w:r>
        <w:t xml:space="preserve"> - • The conflict in Iran and its consequences have led to rapid increases in fuel prices and disruptions in global oil markets.</w:t>
        <w:br/>
      </w:r>
      <w:r>
        <w:t>• The situation has been exacerbated by bombings of oil installations and blockages of strategic straits.</w:t>
        <w:br/>
      </w:r>
      <w:r>
        <w:t>• Prices of petrol and diesel are at record levels, impacting consumers and potentially triggering inflation.</w:t>
        <w:br/>
      </w:r>
      <w:r>
        <w:t>• The article compares the current situation to the 2022 Russia-Ukraine conflict, anticipating prolonged impacts.</w:t>
        <w:br/>
      </w:r>
      <w:r>
        <w:t xml:space="preserve">• Experts suggest that the reduced oil production due to damages will maintain high prices and economic strain for months. 21. </w:t>
      </w:r>
      <w:hyperlink r:id="rId24">
        <w:r>
          <w:rPr>
            <w:color w:val="0000EE"/>
            <w:u w:val="single"/>
          </w:rPr>
          <w:t>https://www.theguardian.com/australia-news/2026/apr/08/petrol-prices-fuel-tracker-crisis-check-price-diesel-gas-shortage-oil-reserves</w:t>
        </w:r>
      </w:hyperlink>
      <w:r>
        <w:t xml:space="preserve"> - * Hundreds of Australian service stations have run out of fuel, with outages increasing in New South Wales and Victoria on 30 and 31 March.</w:t>
      </w:r>
      <w:r>
        <w:rPr>
          <w:i/>
        </w:rPr>
        <w:t xml:space="preserve"> * Fuel prices across Australia have risen since late February, linked to Iran’s closure of the Strait of Hormuz.</w:t>
      </w:r>
      <w:r>
        <w:t xml:space="preserve"> * The federal government released fuel reserves, cut excise taxes, and implemented a national fuel security plan.</w:t>
      </w:r>
      <w:r>
        <w:rPr>
          <w:i/>
        </w:rPr>
        <w:t xml:space="preserve"> * At least six fuel shipments to Australia have been cancelled or deferred, with more delays expected.</w:t>
      </w:r>
      <w:r>
        <w:t xml:space="preserve"> * Oil tanker port calls declined in February and March, with a collapse in tankers passing through the Strait of Hormuz in early March.</w:t>
      </w:r>
      <w:r>
        <w:rPr>
          <w:i/>
        </w:rPr>
        <w:t xml:space="preserve">22. </w:t>
      </w:r>
      <w:hyperlink r:id="rId24">
        <w:r>
          <w:rPr>
            <w:color w:val="0000EE"/>
            <w:u w:val="single"/>
          </w:rPr>
          <w:t>https://www.theguardian.com/australia-news/2026/apr/08/petrol-prices-fuel-tracker-crisis-check-price-diesel-gas-shortage-oil-reserves</w:t>
        </w:r>
      </w:hyperlink>
      <w:r>
        <w:rPr>
          <w:i/>
        </w:rPr>
        <w:t xml:space="preserve"> - * Australia experiences fuel shortages, with hundreds of stations running empty and higher prices since late February. * Data shows a spike in outages in New South Wales and Victoria on 30 and 31 March. * At least six fuel shipments to Australia have been cancelled or deferred, with more expected. * There is a decline in tanker port calls in February and March, with a complete collapse of tankers through the Strait of Hormuz in early March. * Fuel reserves in Australia increased since prewar levels as of April, despite market disruptions. 23. </w:t>
      </w:r>
      <w:hyperlink r:id="rId25">
        <w:r>
          <w:rPr>
            <w:color w:val="0000EE"/>
            <w:u w:val="single"/>
          </w:rPr>
          <w:t>https://www.abendzeitung-muenchen.de/mehr/geld/oelpreise-brechen-nach-waffenruhe-ankuendigung-ein-art-1123799</w:t>
        </w:r>
      </w:hyperlink>
      <w:r>
        <w:rPr>
          <w:i/>
        </w:rPr>
        <w:t xml:space="preserve"> - * Following the declaration of a two-week ceasefire in the Iran war, oil prices declined significantly. * The Brent crude price dropped by around 16% to roughly 92 USD per barrel, the lowest since mid-March. * The WTI crude price saw a similar decrease with delivery in May. * The ceasefire was agreed upon shortly before a US deadline, easing tensions that had caused the Strait of Hormuz to be effectively blocked. * The Strait's reopening is crucial for the global oil and gas trade, impacting market inflation and economic indicators. 24. </w:t>
      </w:r>
      <w:hyperlink r:id="rId26">
        <w:r>
          <w:rPr>
            <w:color w:val="0000EE"/>
            <w:u w:val="single"/>
          </w:rPr>
          <w:t>https://www.vietnamplus.vn/luu-luong-tau-qua-hormuz-cao-nhat-trong-nhieu-tuan-post1103602.vnp</w:t>
        </w:r>
      </w:hyperlink>
      <w:r>
        <w:rPr>
          <w:i/>
        </w:rPr>
        <w:t xml:space="preserve"> - * Lượng tàu thuyền qua eo biển Hormuz tăng cao nhất kể từ sau xung đột Mỹ-Israel-Iran trong vài ngày. * Trong cuối tuần, có 21 tàu di chuyển qua, trong đó 13 hướng ra biển Arab. * Hiện lưu lượng thấp hơn mức trước xung đột khoảng 135 tàu/ ngày; nhiều quốc gia nhận đảm bảo cho tàu thuyền đi qua. * Iran cam kết đảm bảo an toàn tuyến đường trong 2 tuần tới, với đàm phán Mỹ-Iran dự kiến ngày 10/4 tại Islamabad. * Xung đột làm gián đoạn nguồn cung năng lượng, ảnh hưởng đến mô hình tăng trưởng của các quốc gia phụ thuộc dầu khí. * Tác động tiêu cực đến GDP của Qatar, Kuwait, UAE, Saudi Arabia, cùng các lĩnh vực phi năng lượng. * Thị trường bất động sản Dubai, hệ thống ngân hàng, và các nền kinh tế vùng Vịnh đối mặt rủi ro. * Hội đồng Bảo an LHQ không thông qua nghị quyết về an ninh Hormuz, Trung Quốc và Nga phủ quyết. 25. </w:t>
      </w:r>
      <w:hyperlink r:id="rId27">
        <w:r>
          <w:rPr>
            <w:color w:val="0000EE"/>
            <w:u w:val="single"/>
          </w:rPr>
          <w:t>https://www.sbs.com.au/news/article/why-trump-cant-walk-away-from-the-strait-of-hormuz/416rud7df</w:t>
        </w:r>
      </w:hyperlink>
      <w:r>
        <w:rPr>
          <w:i/>
        </w:rPr>
        <w:t xml:space="preserve"> - * The US President Donald Trump shifted his stance on the Strait of Hormuz amid tensions with Iran. * Trump initially suggested the US could withdraw from the strategic oil choke point, then demanded Iran reopen it, warning of military action. * Trump later agreed to a two-week ceasefire with Iran, amid global energy disruptions caused by Iran's control of Hormuz. * Iran has attacked commercial vessels, reducing daily traffic by nearly 95%, impacting global supply chains. * Experts cite financial pressures and lack of a clear US strategy as reasons Trump is unlikely to abandon the Strait. 26. </w:t>
      </w:r>
      <w:hyperlink r:id="rId28">
        <w:r>
          <w:rPr>
            <w:color w:val="0000EE"/>
            <w:u w:val="single"/>
          </w:rPr>
          <w:t>https://economynext.com/a-whole-civilization-will-die-tonight-trump-says-266604/</w:t>
        </w:r>
      </w:hyperlink>
      <w:r>
        <w:rPr>
          <w:i/>
        </w:rPr>
        <w:t xml:space="preserve"> - * US President Donald Trump issues warning about the Strait of Hormuz amid tensions with Iran. * Calls for Iran to open the strait or face military consequences, including bombing infrastructure. * Threats come ahead of an 8 pm Eastern Time deadline. * Straits have been paralysed since February 28 following US and Israel strikes on Iran. * Critical shipping route for global oil and LNG passes through the strait. 27. </w:t>
      </w:r>
      <w:hyperlink r:id="rId29">
        <w:r>
          <w:rPr>
            <w:color w:val="0000EE"/>
            <w:u w:val="single"/>
          </w:rPr>
          <w:t>https://www.nation.com.pk/08-Apr-2026/gateway-black-market</w:t>
        </w:r>
      </w:hyperlink>
      <w:r>
        <w:rPr>
          <w:i/>
        </w:rPr>
        <w:t xml:space="preserve"> - * The conflict involving Iran, Israel, and the United States affects Gulf countries and impacts the global economy. * Disruption of the Strait of Hormuz threatens global petroleum trade, causing petrol shortages. * Petrol prices surge, and some pumps stop supplying fuel, especially in smaller cities. * Black-market petrol sales emerge, with fuels sold in bottles at inflated prices. * Authorities' response appears insufficient; calls for stricter measures and crackdowns. * The crisis underscores regulatory failure and hardship for the public. 28. </w:t>
      </w:r>
      <w:hyperlink r:id="rId30">
        <w:r>
          <w:rPr>
            <w:color w:val="0000EE"/>
            <w:u w:val="single"/>
          </w:rPr>
          <w:t>https://www.vietnamplus.vn/khung-hoang-loc-dau-o-california-de-doa-an-ninh-quoc-gia-my-post1103593.vnp</w:t>
        </w:r>
      </w:hyperlink>
      <w:r>
        <w:rPr>
          <w:i/>
        </w:rPr>
        <w:t xml:space="preserve"> - * A report warns that declining refinery capacity in California poses a national security threat to the US due to increased reliance on imported fuel. * The state, described as an “energy island,” is importing more fuel from abroad to meet local demand, particularly for military and civilian transportation. * The decline in capacity is partly due to recent closures and strict environmental regulations, leading to increased costs and import dependency. * California’s significant fuel consumption for aviation, maritime, and land transport heightens concerns over fuel supply security. * The global shift towards imported fuel and ongoing refinery closures exacerbate the strategic vulnerabilities of US energy supply. 29. </w:t>
      </w:r>
      <w:hyperlink r:id="rId31">
        <w:r>
          <w:rPr>
            <w:color w:val="0000EE"/>
            <w:u w:val="single"/>
          </w:rPr>
          <w:t>https://ca.news.yahoo.com/trump-says-us-help-traffic-042818560.html</w:t>
        </w:r>
      </w:hyperlink>
      <w:r>
        <w:rPr>
          <w:i/>
        </w:rPr>
        <w:t xml:space="preserve"> - * The US will help with the buildup of shipping traffic in the Strait of Hormuz, according to President Donald Trump. * A two-week ceasefire was agreed between the US and Iran, allowing the Strait of Hormuz to reopen. * About one-fifth of global oil shipments pass through the Strait, which has been blocked due to hostilities. * Approximately 130 million barrels of crude oil and 46 million barrels of refined fuels are stranded in the region on around 200 tankers. * The move aims to facilitate oil exports and prevent delays in maritime transportation. 30. </w:t>
      </w:r>
      <w:hyperlink r:id="rId32">
        <w:r>
          <w:rPr>
            <w:color w:val="0000EE"/>
            <w:u w:val="single"/>
          </w:rPr>
          <w:t>https://www.gbnews.com/money/oil-prices-donald-trump-ceasefire-iran-britons-fuel</w:t>
        </w:r>
      </w:hyperlink>
      <w:r>
        <w:rPr>
          <w:i/>
        </w:rPr>
        <w:t xml:space="preserve"> - * Global oil prices declined sharply following President Donald Trump's announcement of a two-week ceasefire with Iran. * US-traded oil dropped by nearly 16.5% to $93.80 per barrel; Brent crude fell by 15.9% to $92.30 per barrel. * Iran confirmed safe passage for ships through the Strait of Hormuz during the ceasefire, reducing market concerns. * The Strait of Hormuz is a critical route for about 20% of the world's petroleum and 25% of liquefied natural gas flows. * Oil prices remain higher than pre-conflict levels; market analysts express uncertainty about future price movements. 31. </w:t>
      </w:r>
      <w:hyperlink r:id="rId33">
        <w:r>
          <w:rPr>
            <w:color w:val="0000EE"/>
            <w:u w:val="single"/>
          </w:rPr>
          <w:t>https://mybroadband.co.za/news/motoring/638794-big-swing-for-petrol-prices.html</w:t>
        </w:r>
      </w:hyperlink>
      <w:r>
        <w:rPr>
          <w:i/>
        </w:rPr>
        <w:t xml:space="preserve"> - * The US and Iran agreed to a two-week ceasefire, allowing safe passage through the Strait of Hormuz. * Iran's armed forces will coordinate safe passage, and attacks against Iran are paused for the period. * Oil prices dropped as much as 16%, the largest decrease in nearly six years, impacting global markets. * The ceasefire aims to de-escalate a conflict that has contributed to a global energy crisis. * Uncertainty remains over the full resolution and the realisation of a longer-term agreement. 32. </w:t>
      </w:r>
      <w:hyperlink r:id="rId27">
        <w:r>
          <w:rPr>
            <w:color w:val="0000EE"/>
            <w:u w:val="single"/>
          </w:rPr>
          <w:t>https://www.sbs.com.au/news/article/why-trump-cant-walk-away-from-the-strait-of-hormuz/416rud7df</w:t>
        </w:r>
      </w:hyperlink>
      <w:r>
        <w:rPr>
          <w:i/>
        </w:rPr>
        <w:t xml:space="preserve"> - * Trump shifted his stance on the Strait of Hormuz amid Iran tensions, from suggesting the US could withdraw to demanding its reopening. * Trump backed down from threats of military action, agreeing to a ceasefire with Iran after initial aggressive rhetoric. * The Strait is a critical global oil route, with Iran attacking over 20 vessels and causing a 95% drop in traffic. * Disruptions impact global energy prices and supply chains, notably for fertilisers and medical gases. * US energy dependence is limited, but global prices and economic stability are affected. * Politically, Trump faces declining approval ratings and rising costs domestically, influencing his aggressive tone. 33. </w:t>
      </w:r>
      <w:hyperlink r:id="rId34">
        <w:r>
          <w:rPr>
            <w:color w:val="0000EE"/>
            <w:u w:val="single"/>
          </w:rPr>
          <w:t>https://www.dailyexcelsior.com/oil-prices-sink-us-stock-futures-jump-as-us-iran-agree-to-2-week-ceasefire/</w:t>
        </w:r>
      </w:hyperlink>
      <w:r>
        <w:rPr>
          <w:i/>
        </w:rPr>
        <w:t xml:space="preserve"> - * Oil prices plunged below USD 100 a barrel as the US and Iran agreed to a two-week ceasefire, allowing passage through the Strait of Hormuz. * Oil futures dropped 14.3% for US crude and 13.3% for Brent crude, reflecting market response. * US stock futures and major indices rose amid geopolitical tensions, with some markets recovering after initial declines. * The ceasefire was announced amid ongoing conflict and uncertainty about when it would start. * Oil prices had previously spiked due to disruptions in the Persian Gulf caused by the conflict in the region. 34. </w:t>
      </w:r>
      <w:hyperlink r:id="rId35">
        <w:r>
          <w:rPr>
            <w:color w:val="0000EE"/>
            <w:u w:val="single"/>
          </w:rPr>
          <w:t>https://www.mediaite.com/media/news/confusion-ensues-as-trump-and-iran-make-contradictory-claims-about-ceasefire/</w:t>
        </w:r>
      </w:hyperlink>
      <w:r>
        <w:rPr>
          <w:i/>
        </w:rPr>
        <w:t xml:space="preserve"> - * A regional official claimed Iran will continue tolls in the Strait of Hormuz after Trump’s ceasefire announcement. * Trump announced a two-week ceasefire, claiming Iran agreed to open the Strait of Hormuz. * Trump threatened Iran with regime change if demands were not met by an 8 p.m. deadline, later extended. * Trump received a 10-point proposal from Iran, which he considered a basis for negotiations. * Iran’s Foreign Minister claimed the strait would be open for two weeks, conflicting with tolling claims. 35. </w:t>
      </w:r>
      <w:hyperlink r:id="rId36">
        <w:r>
          <w:rPr>
            <w:color w:val="0000EE"/>
            <w:u w:val="single"/>
          </w:rPr>
          <w:t>https://peakoil.com/consumption/diesel-prices-soar-amid-oil-market-volatility</w:t>
        </w:r>
      </w:hyperlink>
      <w:r>
        <w:rPr>
          <w:i/>
        </w:rPr>
        <w:t xml:space="preserve"> - * Diesel prices increased to $5.643 per gallon as of April 6, according to the Department of Energy. * Prices are over $2 higher than a year ago, with regional variations, including prices in California reaching $7.567 per gallon. * Diesel costs may now exceed 2022 peak levels, with recent surges driven by volatile crude oil prices. * The war in the Middle East, particularly the attack on Iran, has severely disrupted traffic through the Strait of Hormuz, affecting oil flows. * Brent crude futures rose from $61 to $118 per barrel quarter-on-quarter, the largest inflation-adjusted increase since 1988. 36. </w:t>
      </w:r>
      <w:hyperlink r:id="rId37">
        <w:r>
          <w:rPr>
            <w:color w:val="0000EE"/>
            <w:u w:val="single"/>
          </w:rPr>
          <w:t>https://anytvnews.com/news/middle-east-war-deepening-impact-on-asian-countries-rising-inflation-and-fuel-shortage/</w:t>
        </w:r>
      </w:hyperlink>
      <w:r>
        <w:rPr>
          <w:i/>
        </w:rPr>
        <w:t xml:space="preserve"> - * The ongoing Middle East war has disrupted maritime shipping through the Strait of Hormuz, leading to fuel and commodity shortages in Asia-Pacific countries. * Oil prices increased, with Brent Crude reaching about $110 per barrel, impacting inflation and economic costs in countries like Pakistan, Sri Lanka, Bangladesh, and the Philippines. * Disruptions have raised insurance costs, worsened food security concerns due to fertilizer shortages, and increased humanitarian relief costs. * Governments in the region, including India and Nepal, are implementing emergency measures, diverting fuels, and controlling sales amidst rising prices. * UN Secretary General called for an immediate ceasefire, and ongoing regional conflicts and attacks raise concerns about global security and maritime navigation. 37. </w:t>
      </w:r>
      <w:hyperlink r:id="rId38">
        <w:r>
          <w:rPr>
            <w:color w:val="0000EE"/>
            <w:u w:val="single"/>
          </w:rPr>
          <w:t>https://thefrontierpost.com/iata-chief-says-jet-fuel-supply-could-take-months-to-recover-after-hormuz-reopening/</w:t>
        </w:r>
      </w:hyperlink>
      <w:r>
        <w:rPr>
          <w:i/>
        </w:rPr>
        <w:t xml:space="preserve"> - * The head of IATA said jet fuel supply recovery might take months following Hormuz reopening due to refinery disruptions. * Oil prices fell below $100, with a temporary US-Iran ceasefire announced. * Refineries in the Middle East are affected, impacting global refined product supply. * Airlines in Asia are adjusting flights and fuel stops amidst supply pressures. * Refining capacity is available once crude oil flows again, anticipated to improve refining margins. 38. </w:t>
      </w:r>
      <w:hyperlink r:id="rId39">
        <w:r>
          <w:rPr>
            <w:color w:val="0000EE"/>
            <w:u w:val="single"/>
          </w:rPr>
          <w:t>http://www.adaderana.lk/news.php?nid=120898</w:t>
        </w:r>
      </w:hyperlink>
      <w:r>
        <w:rPr>
          <w:i/>
        </w:rPr>
        <w:t xml:space="preserve"> - * Iran and Oman plan to charge transit fees for vessels passing through the Strait of Hormuz during a two-week ceasefire, according to Iran's Tasnim News Agency. 39. </w:t>
      </w:r>
      <w:hyperlink r:id="rId40">
        <w:r>
          <w:rPr>
            <w:color w:val="0000EE"/>
            <w:u w:val="single"/>
          </w:rPr>
          <w:t>https://www.fashionsnap.com/article/2026-04-08/oil-spike-textile-industry-price-hike/</w:t>
        </w:r>
      </w:hyperlink>
      <w:r>
        <w:rPr>
          <w:i/>
        </w:rPr>
        <w:t xml:space="preserve"> - * The deterioration of Middle East conditions causes sharp rises in crude oil and petrochemical prices, impacting Japanese fibre companies. * Toray and Teijin Frontier respond with price increases from April, citing rising costs beyond their control. * Teijin Frontier increases prices for polyester fibres, non-woven fabrics, and textiles by over 15-25%, effective from April 7. * Toray raises prices for nylon, polyester, polypropylene, and acrylic fibres with hikes of 20-110 yen per kg, also from April. * Impact may extend to apparel and footwear manufacturers handling synthetic fibres and leather substitutes; companies project slight impact but remain vigilant. 40. </w:t>
      </w:r>
      <w:hyperlink r:id="rId41">
        <w:r>
          <w:rPr>
            <w:color w:val="0000EE"/>
            <w:u w:val="single"/>
          </w:rPr>
          <w:t>https://www.aa.com.tr/en/economy/real-world-oil-benchmark-dated-brent-hits-record-amid-iran-war-disruption-report/3896699</w:t>
        </w:r>
      </w:hyperlink>
      <w:r>
        <w:rPr>
          <w:i/>
        </w:rPr>
        <w:t xml:space="preserve"> - * Dated Brent, a key global oil benchmark, rose to $144.42 per barrel on Tuesday, reaching an all-time high.</w:t>
      </w:r>
      <w:r>
        <w:t xml:space="preserve"> The increase is linked to Iran war disruptions affecting global supply flows.</w:t>
      </w:r>
      <w:r>
        <w:rPr>
          <w:i/>
        </w:rPr>
        <w:t xml:space="preserve"> Disruptions through the Strait of Hormuz, which handles one-fifth of global oil, are constraining shipments.</w:t>
      </w:r>
      <w:r>
        <w:t xml:space="preserve"> Refiners are bidding aggressively for limited barrels amid tightening supply.</w:t>
      </w:r>
      <w:r>
        <w:rPr>
          <w:i/>
        </w:rPr>
        <w:t xml:space="preserve"> The disruption is also impacting fuel supplies and boosting refining margins, reflecting a physical supply squeeze. 41. </w:t>
      </w:r>
      <w:hyperlink r:id="rId42">
        <w:r>
          <w:rPr>
            <w:color w:val="0000EE"/>
            <w:u w:val="single"/>
          </w:rPr>
          <w:t>https://www.iranherald.com/news/278969854/oil-cargo-prices-surge-past-futures-amid-supply-crunch</w:t>
        </w:r>
      </w:hyperlink>
      <w:r>
        <w:rPr>
          <w:i/>
        </w:rPr>
        <w:t xml:space="preserve"> - * A supply disruption linked to the Iran conflict has caused immediate crude prices to approach US$150 a barrel. * Disruptions have led to the shutdown of at least 12 million barrels per day in the Middle East. * Physical crude prices in Europe and Asia reached record levels, surpassing benchmark futures. * North Sea Forties crude hit an all-time high of $146.09 a barrel on April 7. * The market is experiencing panic over supplies, affecting physical and refined fuel prices. 42. </w:t>
      </w:r>
      <w:hyperlink r:id="rId43">
        <w:r>
          <w:rPr>
            <w:color w:val="0000EE"/>
            <w:u w:val="single"/>
          </w:rPr>
          <w:t>https://www.zerohedge.com/markets/container-ship-sinks-hormuz-after-iranian-strike-last-month-ubs-gives-latest-strait-update</w:t>
        </w:r>
      </w:hyperlink>
      <w:r>
        <w:rPr>
          <w:i/>
        </w:rPr>
        <w:t xml:space="preserve"> - * The container ship Safeen Prestige, damaged after an Iranian strike, sank in the Strait of Hormuz, leaving an oil slick. * The Iranian Revolutionary Guard torched the ship, continuing maritime terrorism, according to sources. * Satellite imagery confirms the ship on fire in late March and disappearance by last Thursday. * The ship was owned by Transmar International Shipping (Egypt) and managed by GFS Ship Management (Dubai). * UBS reports limited improvement in Strait traffic, with a ongoing oil shortfall of about 12 million barrels per day and ongoing disruptions. * Iraqi oil exports have fallen over 3 million barrels per day; some Qatari LNG carriers turned back. * Market analysts suggest a two-month disruption scenario, with Brent crude potentially reaching $130 per barrel. * Polymarket shows 88% odds that Strait traffic will not return to normal by end of April. 43. </w:t>
      </w:r>
      <w:hyperlink r:id="rId44">
        <w:r>
          <w:rPr>
            <w:color w:val="0000EE"/>
            <w:u w:val="single"/>
          </w:rPr>
          <w:t>https://www.aol.com/articles/second-choke-point-crisis-looms-195959508.html</w:t>
        </w:r>
      </w:hyperlink>
      <w:r>
        <w:rPr>
          <w:i/>
        </w:rPr>
        <w:t xml:space="preserve"> - * Iran-backed Houthi forces threaten to target shipping in the Bab al-Mandeb strait, a critical Red Sea choke point, raising fears of a second maritime crisis. * The Houthis have warned they could shutter the strait through missile and drone attacks if Gulf nations join the US–Israel conflict against Iran. * Current shipping levels through the Bab al-Mandeb have already fallen by roughly half due to prior attacks, increasing disruption risk. * The US launched Operation Rough Rider in 2025 to counter Houthi attacks, but threats persist, with Houthis capable of harassing vessels. * Analysts warn that broader attacks could escalate into a larger multi-chokepoint crisis affecting global trade and energy markets. 44. </w:t>
      </w:r>
      <w:hyperlink r:id="rId45">
        <w:r>
          <w:rPr>
            <w:color w:val="0000EE"/>
            <w:u w:val="single"/>
          </w:rPr>
          <w:t>https://peakoil.com/production/iran-war-and-the-strait-of-hormuz-oil-market-implications-six-weeks-in</w:t>
        </w:r>
      </w:hyperlink>
      <w:r>
        <w:rPr>
          <w:i/>
        </w:rPr>
        <w:t xml:space="preserve"> - * The Strait of Hormuz closure has caused a significant oil supply disruption, with approximately 11 million barrels per day of crude production taken offline. * Oil export volumes from the Middle East Gulf have fallen from 15 million to 7 million barrels per day. * Saudi Arabia, the UAE, Iran, and Iraq are among the key affected producers, with Iraq experiencing the largest decline from 4 million to 900,000 barrels per day. * Geopolitical tensions and potential escalation scenarios remain high, with a 50–60% chance of continued conflict and a 20–35% chance of full escalation. * Market analyses indicate that oil prices may need to reach $160–$170 per barrel to rebalance supply and demand, with near-term Brent prices expected around $125 per barrel. 45. </w:t>
      </w:r>
      <w:hyperlink r:id="rId46">
        <w:r>
          <w:rPr>
            <w:color w:val="0000EE"/>
            <w:u w:val="single"/>
          </w:rPr>
          <w:t>https://rezonodwes.com/2026/04/golfe-conflit-liran-revendique-des-frappes-contre-un-complexe-petrochimique-de-20-milliards-de-dollars-a-jubail-en-arabie-saoudite/?utm_source=rss&amp;utm_medium=rss&amp;utm_campaign=golfe-conflit-liran-revendique-des-frappes-contre-un-complexe-petrochimique-de-20-milliards-de-dollars-a-jubail-en-arabie-saoudite</w:t>
        </w:r>
      </w:hyperlink>
      <w:r>
        <w:rPr>
          <w:i/>
        </w:rPr>
        <w:t xml:space="preserve"> - * The Islamic Revolutionary Guard Corps (IRGC) claimed to have conducted targeted strikes against petrochemical facilities in Jubail, Saudi Arabia. * The operation involved missiles and suicide drones, allegedly in retaliation for explosions at related facilities in Asaluyeh. * Saudi authorities report interception of projectiles and debris near energy sites, with no confirmed extent of damage. * The Jubail complex is a key part of global petrochemical supply chains, involving international companies such as ExxonMobil and Chevron Phillips. * The incident occurs amid heightened tensions over the Strait of Hormuz and threats to maritime free navigation, with potential global economic repercussions. 46. </w:t>
      </w:r>
      <w:hyperlink r:id="rId47">
        <w:r>
          <w:rPr>
            <w:color w:val="0000EE"/>
            <w:u w:val="single"/>
          </w:rPr>
          <w:t>https://www.unian.ua/economics/energetics/rosiyska-nafta-cini-na-neji-nayvishchi-za-13-rokiv-na-tli-krizi-navkolo-iranu-13341615.html</w:t>
        </w:r>
      </w:hyperlink>
      <w:r>
        <w:rPr>
          <w:i/>
        </w:rPr>
        <w:t xml:space="preserve"> - * Russian Urals crude oil price reached $116.05 per barrel in Primorsk on 2 April, the highest in 13 years.</w:t>
      </w:r>
      <w:r>
        <w:t>* The increase is linked to global oil price rises influenced by Iran and the ongoing war in Ukraine.</w:t>
      </w:r>
      <w:r>
        <w:rPr>
          <w:i/>
        </w:rPr>
        <w:t>* The US threatens Iran over the Strait of Hormuz closure, affecting global supply.</w:t>
      </w:r>
      <w:r>
        <w:t>* The discount on Urals compared to Dated Brent decreased below $27.75, the lowest since mid-December.</w:t>
      </w:r>
      <w:r>
        <w:rPr>
          <w:i/>
        </w:rPr>
        <w:t>* Attacks on Russian oil infrastructure and ports by Ukraine have disrupted exports, reducing Moscow's revenue.</w:t>
      </w:r>
      <w:r>
        <w:t xml:space="preserve">47. </w:t>
      </w:r>
      <w:hyperlink r:id="rId48">
        <w:r>
          <w:rPr>
            <w:color w:val="0000EE"/>
            <w:u w:val="single"/>
          </w:rPr>
          <w:t>https://keyt.com/politics/cnn-us-politics/2026/04/07/iran-linked-hackers-have-disrupted-multiple-us-industrial-sites/</w:t>
        </w:r>
      </w:hyperlink>
      <w:r>
        <w:t xml:space="preserve"> - * Iran-linked hackers target and cause disruptions at multiple US oil, gas, and water sites, leading to shutdowns and manual operations. * The cyber campaign marks an escalation, testing safety systems at critical infrastructure. * The attacks include potential use of destructive malware and manipulation of industrial control systems. * US federal agencies warn critical infrastructure firms about ongoing threats. * The cyber activity is viewed as an asymmetric response amid US-Iran tensions and recent military actions. 48. </w:t>
      </w:r>
      <w:hyperlink r:id="rId49">
        <w:r>
          <w:rPr>
            <w:color w:val="0000EE"/>
            <w:u w:val="single"/>
          </w:rPr>
          <w:t>https://crypto.news/latest-ai-news-chinas-mizarvision-aids-iran/</w:t>
        </w:r>
      </w:hyperlink>
      <w:r>
        <w:t xml:space="preserve"> - * MizarVision, a Chinese geospatial AI company with partial government ownership, has published satellite imagery and detection analyses used by Iran's IRGC to identify US military targets. * US Defence Intelligence Agency reports Iran is exploiting MizarVision's datasets to improve missile and drone strike precision. * The activities have directly contributed to attacks on US bases, including Prince Sultan Air Base in Saudi Arabia. * MizarVision's AI platform reduces target data processing from days to minutes, enhancing Iran’s strike capabilities. * The use of open-source geospatial data signifies asymmetric warfare development and escalates geopolitical tensions. 49. </w:t>
      </w:r>
      <w:hyperlink r:id="rId50">
        <w:r>
          <w:rPr>
            <w:color w:val="0000EE"/>
            <w:u w:val="single"/>
          </w:rPr>
          <w:t>https://omniekonomi.se/kriget-knacker-irans-civila-ekonomi-men-goder-regimen/a/e77AaM</w:t>
        </w:r>
      </w:hyperlink>
      <w:r>
        <w:t xml:space="preserve"> - * The war on Iran by the US and Israel damages civilian infrastructure but strengthens the IRGC’s economic activities. * The Iranian civilian economy faces rising unemployment, inflation, and currency devaluation. * Iran’s oil exports and illicit trade revenue, especially through the IRGC, increase despite sanctions and conflicts. * The IRGC owns extensive conglomerates benefiting from wartime price rises and reduced foreign competition. * The war's economic impact on ordinary Iranians worsens, while the military's financial interests grow. 50. </w:t>
      </w:r>
      <w:hyperlink r:id="rId51">
        <w:r>
          <w:rPr>
            <w:color w:val="0000EE"/>
            <w:u w:val="single"/>
          </w:rPr>
          <w:t>https://energy.economictimes.indiatimes.com/news/oil-and-gas/us-hits-military-targets-on-irans-kharg-island-oil-hub/130100631</w:t>
        </w:r>
      </w:hyperlink>
      <w:r>
        <w:t xml:space="preserve"> - - The US launched military strikes on Iranian targets at Kharg Island, according to a White House official. - The strikes occurred before a deadline set by President Donald Trump for Iran. - Previous US attacks on the island included air defences, radar site, airport, and hovercraft base. - The event highlights ongoing military escalation related to Iran's oil infrastructure. 51. </w:t>
      </w:r>
      <w:hyperlink r:id="rId52">
        <w:r>
          <w:rPr>
            <w:color w:val="0000EE"/>
            <w:u w:val="single"/>
          </w:rPr>
          <w:t>https://www.freepressjournal.in/world/west-asia-crisis-missile-alerts-continue-as-iranian-strike-hits-israel-uae-despite-us-iran-2-week-ceasefire</w:t>
        </w:r>
      </w:hyperlink>
      <w:r>
        <w:t xml:space="preserve"> - * Israel, UAE, Saudi Arabia, Bahrain, and Kuwait sounded missile alerts amid ongoing conflict in West Asia. * A gas processing facility in Abu Dhabi was hit following Iranian fire. * Iran and the US announced a two-week ceasefire, but missile strikes continued. * Iran's Revolutionary Guard appears to control military actions, with political leadership sidelined. * Diplomatic negotiations are reportedly planned in Islamabad, though effectiveness remains uncertain. 52. </w:t>
      </w:r>
      <w:hyperlink r:id="rId53">
        <w:r>
          <w:rPr>
            <w:color w:val="0000EE"/>
            <w:u w:val="single"/>
          </w:rPr>
          <w:t>https://waateanews.com/2026/04/08/international-trump-threat-sparks-global-alarm-as-iran-ultimatum-nears-deadline/</w:t>
        </w:r>
      </w:hyperlink>
      <w:r>
        <w:t xml:space="preserve"> - * Tensions in the Middle East increase after US President Donald Trump warns of potential devastating consequences if Iran fails to meet an ultimatum. * The warning occurred at 5:36pm Eastern Time via social media. * The standoff involves Iran and the Strait of Hormuz, a key global oil route. * Iran rejects US demands and indicates it will respond to military action. * The crisis is affecting global oil supply, raising fuel prices and causing economic instability worldwide. 53. </w:t>
      </w:r>
      <w:hyperlink r:id="rId54">
        <w:r>
          <w:rPr>
            <w:color w:val="0000EE"/>
            <w:u w:val="single"/>
          </w:rPr>
          <w:t>https://www.commbank.com.au/articles/newsroom/2026/04/oil-shock-reshaping-global-outlook.html</w:t>
        </w:r>
      </w:hyperlink>
      <w:r>
        <w:t xml:space="preserve"> - * The end of the supply chain reprieve is approaching as energy infrastructure damage persists, affecting global markets. * Higher energy prices benefit energy exporters like Canada but burden import-dependent countries such as Europe and Japan. * Costs for fertilisers and food are rising, pressuring household budgets. * China is better positioned due to large reserves and leadership in renewable technologies, potentially benefiting from decarbonisation. * US inflation risks reemerge due to higher fuel prices, complicating central bank decisions and delaying rate cuts until late 2026. * The energy shock influences inflation and growth, creating challenging trade-offs for global policy makers. 54. </w:t>
      </w:r>
      <w:hyperlink r:id="rId55">
        <w:r>
          <w:rPr>
            <w:color w:val="0000EE"/>
            <w:u w:val="single"/>
          </w:rPr>
          <w:t>https://www.freemalaysiatoday.com/category/world/2026/04/08/qatar-says-four-wounded-after-iran-launches-barrage-against-gulf-states</w:t>
        </w:r>
      </w:hyperlink>
      <w:r>
        <w:t xml:space="preserve"> - * Qatar said four people, including a child, were injured by falling missile debris after Iran launched projectiles towards Gulf states. * Explosions were heard in Doha and Bahrain’s capital, Manama. * UAE and Saudi Arabia responded to missile threats, with Saudi intercepting five ballistic missiles. * The attacks occurred hours before a US deadline for Iran to reopen the Strait of Hormuz. * Iran targeted Gulf countries' fossil fuel infrastructure amid ongoing missile and drone salvos. 55. </w:t>
      </w:r>
      <w:hyperlink r:id="rId56">
        <w:r>
          <w:rPr>
            <w:color w:val="0000EE"/>
            <w:u w:val="single"/>
          </w:rPr>
          <w:t>https://www.fxstreet.com/news/usd-chf-hangs-near-two-week-low-around-07900-as-us-iran-ceasefire-triggers-usd-sell-off-202604080053</w:t>
        </w:r>
      </w:hyperlink>
      <w:r>
        <w:t xml:space="preserve"> - * The USD/CHF pair falls to a two-week low amid a weaker US Dollar during the Asian session. * The USD Index (DXY) declines to nearly a one-month low following news of a US-Iran ceasefire. * US President Donald Trump announced plans to suspend military strikes against Iran for two weeks. * Iran's Foreign Minister Seyed Aragchi states that the US accepted a 10-point proposal, leading to market confidence. * Declining crude oil prices and easing inflation concerns impact Federal Reserve rate hike expectations.</w:t>
      </w:r>
      <w:r/>
    </w:p>
    <w:p>
      <w:r/>
      <w:r>
        <w:t xml:space="preserve">56. </w:t>
      </w:r>
      <w:hyperlink r:id="rId57">
        <w:r>
          <w:rPr>
            <w:color w:val="0000EE"/>
            <w:u w:val="single"/>
          </w:rPr>
          <w:t>https://medium.com/@adenparsons/the-price-of-hard-power-without-soft-power-971459e640f1?source=rss------foreign_policy-5</w:t>
        </w:r>
      </w:hyperlink>
      <w:r>
        <w:t xml:space="preserve"> - * The article discusses United States President Donald Trump's social media threats towards Iran in the context of the Strait of Hormuz. * It criticises the US's reliance on hard power and lack of soft power in foreign policy. * Iran has responded by shutting down the Strait of Hormuz, blocking a critical oil route. * The article references recent US-Israeli actions and US threats to Iran. * It suggests that the US's military and diplomatic stance is weakened by an absence of soft power. 57. </w:t>
      </w:r>
      <w:hyperlink r:id="rId58">
        <w:r>
          <w:rPr>
            <w:color w:val="0000EE"/>
            <w:u w:val="single"/>
          </w:rPr>
          <w:t>https://coloradobiz.com/ny-fed-survey-jump-near-term-inflation-expectations-energy-shock/</w:t>
        </w:r>
      </w:hyperlink>
      <w:r>
        <w:t xml:space="preserve"> - * The Federal Reserve Bank of New York reported increased near-term inflation expectations due to energy prices tied to Middle East conflict. * Inflation in one year is projected at 3.4%, up from 3%, with gasoline price expectations rising to 9.4%. * Longer-term inflation projections remain stable at 3% for five years. * The Fed’s interest rate target is between 3.5% and 3.75%, with a single rate cut expected this year. * Respondents feel more pessimistic about current and future financial situations, and unemployment expectations are at their highest since April 2025. 58. </w:t>
      </w:r>
      <w:hyperlink r:id="rId59">
        <w:r>
          <w:rPr>
            <w:color w:val="0000EE"/>
            <w:u w:val="single"/>
          </w:rPr>
          <w:t>https://www.abc.net.au/news/2026-04-08/asx-markets-business-news-live-updates/106540036</w:t>
        </w:r>
      </w:hyperlink>
      <w:r>
        <w:t xml:space="preserve"> - * Oil prices are affected by the ongoing closure of the Strait of Hormuz and the US-Iran conflict, causing supply fears. * Physical crude prices, such as North Sea Forties, hit all-time highs above 2008 levels due to panic over immediate supplies. * Brent oil futures reached $US119.50 per barrel last month, with physical cargo prices around $150 for immediate delivery. * European refined product prices, including jet fuel and diesel, approached record highs amid supply constraints. 59. </w:t>
      </w:r>
      <w:hyperlink r:id="rId60">
        <w:r>
          <w:rPr>
            <w:color w:val="0000EE"/>
            <w:u w:val="single"/>
          </w:rPr>
          <w:t>https://fullavantenews.com/russia-china-block-hormuz-action-at-un-as-shipping-crisis-continues/</w:t>
        </w:r>
      </w:hyperlink>
      <w:r>
        <w:t xml:space="preserve"> - * The UN Security Council failed to pass a resolution to protect shipping through the Strait of Hormuz, with Russia and China vetoing the measure. * The draft resolution aimed to de-escalate tensions and ensure navigational freedom but was blocked, amid deep geopolitical divisions. * The vetoed resolution was supported by Bahrain, the US, the UK, and Gulf states, citing Iran's disruptive actions. * The vetoed resolution highlighted disruptions in maritime traffic and the impact on global energy markets, humanitarian aid, and supply chains. * Following the veto, the US issued an ultimatum to Iran, signalling potential escalation in military tensions and full shutdown risks. 60. </w:t>
      </w:r>
      <w:hyperlink r:id="rId61">
        <w:r>
          <w:rPr>
            <w:color w:val="0000EE"/>
            <w:u w:val="single"/>
          </w:rPr>
          <w:t>https://windward.ai/blog/april-7-maritime-intelligence-daily/</w:t>
        </w:r>
      </w:hyperlink>
      <w:r>
        <w:t xml:space="preserve"> - * Eleven vessels transited the Strait of Hormuz on 6 April, with inbound and outbound traffic mainly supporting Iranian oil shipments. * Two Qatari LNG carriers aborted transits on 6 April, signalling potential route changes, with some ships returning to Qatar. * Diesel and gasoil stored on water increased by 12% in two weeks due to longer shipping routes and shortages. * A scrapped LNG carrier identity was fraudulently reused by a tanker transiting Hormuz on 5 April. * An Iranian-affiliated tanker diverted course before reaching India, avoiding US sanctions and AIS tracking. * Russia is diverting tankers around the UK to avoid the English Channel, tracking sovereign sanctions measures.</w:t>
      </w:r>
      <w:r/>
    </w:p>
    <w:p>
      <w:r/>
      <w:r>
        <w:t xml:space="preserve">The activity demonstrates ongoing geopolitical shipping strategies, sanctions enforcement, and maritime security issues surrounding the Strait of Hormuz and related international routes. 61. </w:t>
      </w:r>
      <w:hyperlink r:id="rId62">
        <w:r>
          <w:rPr>
            <w:color w:val="0000EE"/>
            <w:u w:val="single"/>
          </w:rPr>
          <w:t>https://tribune.com.pk/story/2601628/china-russia-block-unsc-move-on-hormuz</w:t>
        </w:r>
      </w:hyperlink>
      <w:r>
        <w:t xml:space="preserve"> - * China and Russia vetoed a UN Security Council resolution aimed at securing the Strait of Hormuz. * The vote was 11 in favour, with 2 against and 2 abstentions. * The draft sought to provide a UN mandate for action to unblock the strait, but was diluted. * The veto came hours before US deadline for Iran to reach an agreement or face military action. * Gulf states, including the UAE, expressed frustration at the veto and warned of risks to global commerce. * Pakistan called for restraint and diplomacy, emphasising the criticality of the shipping route and energy supplies. 62. </w:t>
      </w:r>
      <w:hyperlink r:id="rId63">
        <w:r>
          <w:rPr>
            <w:color w:val="0000EE"/>
            <w:u w:val="single"/>
          </w:rPr>
          <w:t>https://thanhnien.vn/gia-usd-hom-nay-842026-quay-dau-giam-khi-my-ngung-ban-2-tuan-voi-iran-185260408073655802.htm</w:t>
        </w:r>
      </w:hyperlink>
      <w:r>
        <w:t xml:space="preserve"> - * The central bank of Vietnam announced the day's USD exchange rate at 25,106 VND, down 2 VND from the previous day; commercial banks also decreased their USD rates. * The USD index fell to 99 points, down more than 1 point; US dollar weakened following President Trump’s announcement to delay the attack on Iran by two weeks. * The US delayed military action due to progress in negotiations with Iran; the delay impacts global oil prices and the US dollar outlook. * Analysts suggest the USD may weaken further if tensions de-escalate; the overall global economy is affected by geopolitical developments. * Prior to the Iran ceasefire news, USD appreciated on expectations of prolonged US rate hikes amid rising energy costs and inflation. 63. </w:t>
      </w:r>
      <w:hyperlink r:id="rId64">
        <w:r>
          <w:rPr>
            <w:color w:val="0000EE"/>
            <w:u w:val="single"/>
          </w:rPr>
          <w:t>https://www.farms.com/ag-industry-news/strait-of-hormuz-issue-continues-to-send-fuel-prices-higher-442.aspx</w:t>
        </w:r>
      </w:hyperlink>
      <w:r>
        <w:t xml:space="preserve"> - * The US Energy Information Administration (EIA) reports ongoing impacts of the Strait of Hormuz closure, a key global energy chokepoint, with no clear timeline for reopening. * Oil production across Middle Eastern countries has been reduced, leading to elevated crude oil prices, with Brent forecasted to peak at $115 per barrel in mid-2026. * Diesel prices are expected to peak above $5.80 per gallon in April 2026, significantly affecting agriculture by increasing fuel and operational costs. * Disruptions in liquefied natural gas trade have caused global supply tightening and price spreads, influencing natural gas and fertiliser markets. * The outlook indicates persistent energy volatility, complicating farm management strategies in the US and globally. 64. </w:t>
      </w:r>
      <w:hyperlink r:id="rId65">
        <w:r>
          <w:rPr>
            <w:color w:val="0000EE"/>
            <w:u w:val="single"/>
          </w:rPr>
          <w:t>https://www.iranherald.com/news/278970186/will-take-action-against-infrastructure-of-us-its-allies-says-iran-as-trump-deadline-looms</w:t>
        </w:r>
      </w:hyperlink>
      <w:r>
        <w:t xml:space="preserve"> - * Iran has warned it will target the infrastructure of the US and its allies, threatening to deprive them of region's oil and gas. * The statement was made in response to US President Trump's recent provocative statements and a deadline he set for negotiations. * Reports suggest US strikes on Iranian infrastructure, with tensions heightened due to a geopolitical standoff. * The international community, including UN and the Pope, calls for dialogue rather than military action. * Trump has given a deadline of Tuesday, 8 pm ET, to negotiate to prevent conflict and reopen the Strait of Hormuz. 65. </w:t>
      </w:r>
      <w:hyperlink r:id="rId66">
        <w:r>
          <w:rPr>
            <w:color w:val="0000EE"/>
            <w:u w:val="single"/>
          </w:rPr>
          <w:t>https://www.americanbanker.com/news/feds-jefferson-cautious-about-labor-market-gains</w:t>
        </w:r>
      </w:hyperlink>
      <w:r>
        <w:t xml:space="preserve"> - * Federal Reserve Vice Chair Philip Jefferson expressed concern about the fragility of the labour market and the risk of economic shocks in a speech at the University of Detroit Mercy. * Jefferson noted recent employment data may mask vulnerabilities and highlighted the 'low hire/low fire' employment approach. * Inflation has remained above the Fed's 2% target for five years, mainly due to tariffs, and Jefferson expects disinflation when tariffs are fully absorbed. * Energy price disruptions and geopolitical tensions, especially the Iran war, could affect inflation forecasts. * Fed officials are considering inflation expectations and supply shocks as key monetary policy factors. 66. </w:t>
      </w:r>
      <w:hyperlink r:id="rId67">
        <w:r>
          <w:rPr>
            <w:color w:val="0000EE"/>
            <w:u w:val="single"/>
          </w:rPr>
          <w:t>https://mediaindonesia.com/internasional/877267/emirat-arab-gencatan-senjata-saja-tidak-cukup-selesaikan-konflik-iran</w:t>
        </w:r>
      </w:hyperlink>
      <w:r>
        <w:t xml:space="preserve"> - • Emirat Arab express that a ceasefire in Iran alone is insufficient; a broader security architecture is needed. • Anwar Gargash advocates for stabilising maritime security in the Strait of Hormuz and regional behaviour. • Emirat support for US-led efforts to secure navigation routes despite not being a maritime power. • Emphasises that conflict resolutions must address structural risks and avoid long-term instability. • Highlights potential strategic realignments involving Iran, US, and Israel influence in the Gulf. 67. </w:t>
      </w:r>
      <w:hyperlink r:id="rId53">
        <w:r>
          <w:rPr>
            <w:color w:val="0000EE"/>
            <w:u w:val="single"/>
          </w:rPr>
          <w:t>https://waateanews.com/2026/04/08/international-trump-threat-sparks-global-alarm-as-iran-ultimatum-nears-deadline/</w:t>
        </w:r>
      </w:hyperlink>
      <w:r>
        <w:t xml:space="preserve"> - * Tensions in the Middle East have escalated following US President Donald Trump's warning of potential devastation if Iran fails to meet an upcoming ultimatum. * The conflict involves Iran and the Strait of Hormuz, a key global oil route. * Trump’s rhetoric threatens to target infrastructure and raises fears of widespread destruction. * Iran rejected the demands and indicated it will respond to military action. * The crisis has disrupted oil supply, increased fuel prices, and heightened global instability. 68. </w:t>
      </w:r>
      <w:hyperlink r:id="rId68">
        <w:r>
          <w:rPr>
            <w:color w:val="0000EE"/>
            <w:u w:val="single"/>
          </w:rPr>
          <w:t>https://www.ad-hoc-news.de/boerse/news/ueberblick/oil-prices-surge-above-110-as-geopolitical-tensions-escalate-pressuring/69097156</w:t>
        </w:r>
      </w:hyperlink>
      <w:r>
        <w:t xml:space="preserve"> - ['</w:t>
      </w:r>
      <w:r>
        <w:rPr>
          <w:i/>
        </w:rPr>
        <w:t xml:space="preserve"> Oil prices, WTI exceeding $112 and Brent approaching $110, rise due to Iran conflict and Strait of Hormuz disruptions.', "</w:t>
      </w:r>
      <w:r>
        <w:t xml:space="preserve"> Supply-side shocks from Iran's war and Strait blockages have pushed prices to multi-year highs, with WTI up 97% year-to-date.", '</w:t>
      </w:r>
      <w:r>
        <w:rPr>
          <w:i/>
        </w:rPr>
        <w:t xml:space="preserve"> The rally affects US gasoline prices, inflation outlook, and Federal Reserve rate expectations, with potential impacts on markets.', '</w:t>
      </w:r>
      <w:r>
        <w:t xml:space="preserve"> US crude inventories remain below five-year averages; geopolitical tensions threaten global supply further.', '</w:t>
      </w:r>
      <w:r>
        <w:rPr>
          <w:i/>
        </w:rPr>
        <w:t xml:space="preserve"> Market response includes government price caps and increased hedging by industry participants.'] 69. </w:t>
      </w:r>
      <w:hyperlink r:id="rId69">
        <w:r>
          <w:rPr>
            <w:color w:val="0000EE"/>
            <w:u w:val="single"/>
          </w:rPr>
          <w:t>https://investinglive.com/centralbank/bank-of-korea-seen-holding-rates-on-april-10-as-oil-shock-lifts-inflation-risks-20260408/</w:t>
        </w:r>
      </w:hyperlink>
      <w:r>
        <w:rPr>
          <w:i/>
        </w:rPr>
        <w:t xml:space="preserve"> - * Bank of Korea expected to keep rates at 2.50% on April 10. * Reuters poll shows unanimous no-change expectation. * Rates expected to remain on hold through 2026 amid uncertainty. * Oil prices surge over 50%, increasing inflation risks. * Korea highly dependent on energy imports from Gulf region. * Inflation forecast revised higher, above target. * Growth outlook clouds due to energy shock and weaker won. * Policymakers likely to signal a balanced approach with no immediate rate change. 70. </w:t>
      </w:r>
      <w:hyperlink r:id="rId70">
        <w:r>
          <w:rPr>
            <w:color w:val="0000EE"/>
            <w:u w:val="single"/>
          </w:rPr>
          <w:t>https://investinglive.com/news/investinglive-asia-pacific-fx-news-wrap-two-week-pauseceasefire-sends-oil-plummeting-20260408/</w:t>
        </w:r>
      </w:hyperlink>
      <w:r>
        <w:rPr>
          <w:i/>
        </w:rPr>
        <w:t xml:space="preserve"> - * US president Trump announces a two-week pause on military strikes against Iran to facilitate negotiations. * Iran confirms engagement in talks scheduled for April 10 in Islamabad. * Market reactions include a sharp fall in oil prices, a weakening USD, and rallies in equities and gold. * Doubts remain over the feasibility of Iran’s demands and regional stability amid reports of restricted Hormuz traffic and Israel's operational limitations in Lebanon. * Central banks express caution on inflation and growth outlooks; Japan reports rising wages supporting further BoJ tightening. 71. </w:t>
      </w:r>
      <w:hyperlink r:id="rId55">
        <w:r>
          <w:rPr>
            <w:color w:val="0000EE"/>
            <w:u w:val="single"/>
          </w:rPr>
          <w:t>https://www.freemalaysiatoday.com/category/world/2026/04/08/qatar-says-four-wounded-after-iran-launches-barrage-against-gulf-states</w:t>
        </w:r>
      </w:hyperlink>
      <w:r>
        <w:rPr>
          <w:i/>
        </w:rPr>
        <w:t xml:space="preserve"> - * Qatar reported four injuries caused by falling missile debris after Iran launched projectiles towards Gulf countries. * Explosions were heard in Doha and Manama, with Bahrain and UAE authorities responding to missile threats. * Iran's missile attacks occurred hours before a US deadline related to the Strait of Hormuz. * Saudi Arabia intercepted five ballistic missiles aimed at the eastern region, including a petrochemical complex in Jubail. * Iran's missile and drone attacks have targeted Gulf countries’ infrastructure amid regional tensions. 72. </w:t>
      </w:r>
      <w:hyperlink r:id="rId71">
        <w:r>
          <w:rPr>
            <w:color w:val="0000EE"/>
            <w:u w:val="single"/>
          </w:rPr>
          <w:t>https://investinglive.com/commodities/reports-that-iran-will-allow-only-10-15-ships-day-to-pass-through-strait-of-hormuz-20260408/</w:t>
        </w:r>
      </w:hyperlink>
      <w:r>
        <w:rPr>
          <w:i/>
        </w:rPr>
        <w:t xml:space="preserve"> - * Iran plans to restrict vessel passage through the Strait of Hormuz to 10-15 ships per day during a two-week ceasefire, subject to approval and tolls. * Even after a final agreement, the Strait may not fully reopen to unrestricted navigation. * Negotiations are ongoing based on Iran’s 10-point plan, involving the US and other parties. * Conditions could lead to continued supply constraints, impacting global energy flows and prices. * The development suggests a shift towards a more controlled, politicised energy transit regime with regional geopolitical implications. 73. </w:t>
      </w:r>
      <w:hyperlink r:id="rId72">
        <w:r>
          <w:rPr>
            <w:color w:val="0000EE"/>
            <w:u w:val="single"/>
          </w:rPr>
          <w:t>https://thewest.com.au/business/aussie-dollar-up-oil-tanks-on-news-of-us-iran-ceasefire-c-22109228</w:t>
        </w:r>
      </w:hyperlink>
      <w:r>
        <w:rPr>
          <w:i/>
        </w:rPr>
        <w:t xml:space="preserve"> - * The Australian share market gains 2.6% on Wednesday, driven by optimism over a two-week ceasefire between US, Israel, and Iran. * Global oil prices decrease by up to 19%, affecting Australian energy stocks negatively. * The Aussie dollar appreciates by 1.5% against the USD, reaching US70.70c. * Oil trade route through Strait of Hormuz may reopen during ceasefire, easing regional risk sentiment. * US suspends attacks on Iran, influenced by brokered ceasefire, reducing global market tension. 74. </w:t>
      </w:r>
      <w:hyperlink r:id="rId73">
        <w:r>
          <w:rPr>
            <w:color w:val="0000EE"/>
            <w:u w:val="single"/>
          </w:rPr>
          <w:t>https://virginiabusiness.com/oil-prices-mixed-brent-flat-us-crude-up-as-iran-keeps-hormuz-shut-ahead-of-trump-deadline/</w:t>
        </w:r>
      </w:hyperlink>
      <w:r>
        <w:rPr>
          <w:i/>
        </w:rPr>
        <w:t xml:space="preserve"> - * US crude reaches highest close since 2022 amid ongoing geopolitical tensions. * US President Trump set a deadline for Iran to open the Strait of Hormuz, threatening destruction if ignored. * Iran maintains blockade; strikes reported on Iranian infrastructure. * Oil prices, particularly US crude, rise due to supply disruptions and geopolitical risk. * OPEC+ agrees to raise May oil output quotas, though increase limited by Strait closure. 75. </w:t>
      </w:r>
      <w:hyperlink r:id="rId74">
        <w:r>
          <w:rPr>
            <w:color w:val="0000EE"/>
            <w:u w:val="single"/>
          </w:rPr>
          <w:t>https://energynow.com/2026/04/russias-major-norsi-oil-refinery-halted-operations-after-sunday-drone-attack-sources-say/</w:t>
        </w:r>
      </w:hyperlink>
      <w:r>
        <w:rPr>
          <w:i/>
        </w:rPr>
        <w:t xml:space="preserve"> - * NORSI, Russia’s fourth-largest oil refinery, suspended operations on April 5 after a drone attack. * The attack caused a fire and damage to facilities, including a power station, in Nizhny Novgorod region. * The closure is expected to last until the end of the month, impacting Russian oil supply. * The refinery processes 16 million metric tons of oil annually and is a major gasoline producer. * Industry sources report supply disruptions and uncertainties in Russia’s energy sector. 76. </w:t>
      </w:r>
      <w:hyperlink r:id="rId75">
        <w:r>
          <w:rPr>
            <w:color w:val="0000EE"/>
            <w:u w:val="single"/>
          </w:rPr>
          <w:t>https://vanguardia.com.mx/noticias/economia-global-en-riesgo-por-conflicto-con-iran-advierte-fitch-NE19845686</w:t>
        </w:r>
      </w:hyperlink>
      <w:r>
        <w:rPr>
          <w:i/>
        </w:rPr>
        <w:t xml:space="preserve"> - * Fitch Ratings warns that prolonged geopolitical tensions with Iran could slow global growth and increase inflation over the coming years. * The main risks identified include rising oil prices and market volatility, which could negatively impact economies. * Fitch estimates the global GDP could be up to 0.8% lower after four quarters under adverse scenarios. * Countries most affected include the US, Japan, South Korea, Canada, and the Eurozone. * Growth projections for 2026 in an adverse scenario: US 1.5%, China below 4%, Eurozone below 1%; global growth at 2.6%. * Inflation could increase by up to 1.3 percentage points in Fitch 20 economies, with higher pressures in India, Poland, and Turkey. 77. </w:t>
      </w:r>
      <w:hyperlink r:id="rId76">
        <w:r>
          <w:rPr>
            <w:color w:val="0000EE"/>
            <w:u w:val="single"/>
          </w:rPr>
          <w:t>https://oilprice.com/Latest-Energy-News/World-News/Physical-Crude-Hits-Record-Highs.html</w:t>
        </w:r>
      </w:hyperlink>
      <w:r>
        <w:rPr>
          <w:i/>
        </w:rPr>
        <w:t xml:space="preserve"> - * Physical crude markets surged to record highs, with Dated Brent exceeding $144 per barrel. * Oil prices pulled back in futures markets, WTI at $113.7 and Brent at $109.2. * Supply disruptions around the Strait of Hormuz have effectively shut in 12 million barrels per day. * The supply shortage has led to bidding for replacement barrels from North Sea, Africa, and Atlantic Basin. * European diesel and jet fuel prices are near record levels, indicating tight supply conditions. 78. </w:t>
      </w:r>
      <w:hyperlink r:id="rId41">
        <w:r>
          <w:rPr>
            <w:color w:val="0000EE"/>
            <w:u w:val="single"/>
          </w:rPr>
          <w:t>https://www.aa.com.tr/en/economy/real-world-oil-benchmark-dated-brent-hits-record-amid-iran-war-disruption-report/3896699</w:t>
        </w:r>
      </w:hyperlink>
      <w:r>
        <w:rPr>
          <w:i/>
        </w:rPr>
        <w:t xml:space="preserve"> - * Dated Brent reached an all-time high of $144.42 per barrel due to Iran war disruptions. * The oil benchmark rose as shipments through the Strait of Hormuz remained constrained. * Supply shortages prompted refiners to bid aggressively for limited barrels. * Disruptions in the Strait of Hormuz, handling one-fifth of global oil flows, affected physical crude markets. * Fuel supplies are also under pressure, increasing refining margins amid competition for feedstock. 79. </w:t>
      </w:r>
      <w:hyperlink r:id="rId77">
        <w:r>
          <w:rPr>
            <w:color w:val="0000EE"/>
            <w:u w:val="single"/>
          </w:rPr>
          <w:t>https://www.investing.com/news/commodities-news/chicago-jet-fuel-tops-5-a-gallon-as-refiner-maintenance-adds-to-warrelated-price-surge-4601819</w:t>
        </w:r>
      </w:hyperlink>
      <w:r>
        <w:rPr>
          <w:i/>
        </w:rPr>
        <w:t xml:space="preserve"> - * Chicago jet fuel prices exceed $5 a gallon, up from about $2.47 before the Iran war.</w:t>
      </w:r>
      <w:r>
        <w:t>* The price increase is due to refinery maintenance and supply disruptions caused by the Iran war.</w:t>
      </w:r>
      <w:r>
        <w:rPr>
          <w:i/>
        </w:rPr>
        <w:t>* Chicago's O’Hare International Airport is among the busiest in the world.</w:t>
      </w:r>
      <w:r>
        <w:t xml:space="preserve">* Major refineries in Illinois, Wood River and Robinson, are undergoing maintenance.* * Other U.S. markets also experienced price rises, such as New York Harbour and Gulf Coast. 80. </w:t>
      </w:r>
      <w:hyperlink r:id="rId45">
        <w:r>
          <w:rPr>
            <w:color w:val="0000EE"/>
            <w:u w:val="single"/>
          </w:rPr>
          <w:t>https://peakoil.com/production/iran-war-and-the-strait-of-hormuz-oil-market-implications-six-weeks-in</w:t>
        </w:r>
      </w:hyperlink>
      <w:r>
        <w:t xml:space="preserve"> - * The Strait of Hormuz crisis has caused the most significant modern oil supply disruption, removing approximately 11 million barrels per day of crude production. * Export volumes from the Middle East Gulf have fallen from 15 million to 7 million barrels per day, with additional refinery cuts adding a 3 million barrel per day shortfall. * Rerouting options are limited; Saudi Arabia activation of the east–west pipeline and UAE exports continue, but about 8 million barrels per day remain stranded. * The conflict has led to potential price increases, with estimates suggesting $160–$170 per barrel could rebalance demand. * Global crude exports and inventories, particularly in China and India, are being actively managed in response to the disruption. 81. </w:t>
      </w:r>
      <w:hyperlink r:id="rId78">
        <w:r>
          <w:rPr>
            <w:color w:val="0000EE"/>
            <w:u w:val="single"/>
          </w:rPr>
          <w:t>https://nypost.com/2026/04/07/world-news/iran-vows-to-take-control-of-key-bab-el-mandeb-strait-amid-trump-annihilation-threat/</w:t>
        </w:r>
      </w:hyperlink>
      <w:r>
        <w:t xml:space="preserve"> - * Iran threatens to use its allies, the Houthis, to close the Bab el-Mandeb Strait if attacked by the US. * The closure would disrupt global trade and increase oil prices, similar to the Strait of Hormuz. * Iran responded to US strikes on Kharg Island, threatening further escalation in the Middle East. * The Houthi rebels indicated they would help control the strait if needed during conflicts. * The potential closure of the canal could affect shipments from Saudi Arabia and push crude oil prices higher. 82. </w:t>
      </w:r>
      <w:hyperlink r:id="rId79">
        <w:r>
          <w:rPr>
            <w:color w:val="0000EE"/>
            <w:u w:val="single"/>
          </w:rPr>
          <w:t>https://www.oilandgas360.com/crude-oil-and-petroleum-product-prices-increased-sharply-in-the-first-quarter-of-2026/#utm_source=rss&amp;utm_medium=rss&amp;utm_campaign=crude-oil-and-petroleum-product-prices-increased-sharply-in-the-first-quarter-of-2026</w:t>
        </w:r>
      </w:hyperlink>
      <w:r>
        <w:t xml:space="preserve"> - * Crude oil and petroleum product prices increased sharply in 1Q26, following military actions in the Middle East on February 28. * The Strait of Hormuz's closure led to increased shipping risks, impacting oil flows and causing price surges. * Brent crude oil prices rose from $61/b at the start of the year to $118/b by quarter-end, with the largest inflation-adjusted rise since 1988. * Oil exports disruptions, attacks on energy infrastructure, and regional production shutdowns contributed to rising prices. * Gasoline, distillate, and jet fuel prices increased, with gasoline reaching $3.99/gal and diesel $5.40/gal—the highest in over two years. * Distillate and jet fuel prices grew more significantly than gasoline due to supply disruptions and high demand. * U.S. refinery inputs exceeded the five-year range, supported by high distillate margins and reduced scheduled maintenance in 2025 autumn. 83. </w:t>
      </w:r>
      <w:hyperlink r:id="rId80">
        <w:r>
          <w:rPr>
            <w:color w:val="0000EE"/>
            <w:u w:val="single"/>
          </w:rPr>
          <w:t>https://www.brecorder.com/news/40415192/weekly-crude-exports-from-saudi-arabias-yanbu-port-drop-15-shipping-data-shows</w:t>
        </w:r>
      </w:hyperlink>
      <w:r>
        <w:t xml:space="preserve"> - * Crude exports from Saudi Arabia’s Yanbu port decreased by about 15% week-on-week to nearly 3.9 million barrels per day in the week starting March 30, shipping data from LSEG and Kpler indicates. * Exports in the week beginning March 23 were approximately 4.6 million bpd. * Yanbu’s export capacity is about 5 million bpd and is crucial amid disruptions to transit through the Strait of Hormuz. * March average exports from Yanbu were 3.3 million bpd, significantly higher than February levels. * Saudi Aramco has been pumping crude via the East-West pipeline to Yanbu to maintain supplies, with up to 5 million bpd available for export. * A shipping source cited vessel availability and discharge timing as likely causes for the drop; concerns over attacks on Bab al-Mandab Strait have also affected shipping decisions. 84. </w:t>
      </w:r>
      <w:hyperlink r:id="rId81">
        <w:r>
          <w:rPr>
            <w:color w:val="0000EE"/>
            <w:u w:val="single"/>
          </w:rPr>
          <w:t>https://www.newarab.com/news/iran-war-which-countries-are-allowed-through-strait-hormuz</w:t>
        </w:r>
      </w:hyperlink>
      <w:r>
        <w:t xml:space="preserve"> - * Iran maintains a blockade on the Strait of Hormuz, permitting only certain vessels from 'friendly countries' to pass. * Countries mentioned with permitted vessels include Philippines, Pakistan, India, Iraq, Malaysia, Indonesia, China, Japan, Russia, Turkey, and France. * The passage is granted on diplomatic negotiations, with some countries' ships having been allowed to transit recently. * Iran charges fees, reportedly in Chinese yuan, for some vessels, contributing to tensions. * The situation impacts logistics, supply chains, and oil prices amid ongoing war and geopolitical tensions.</w:t>
      </w:r>
      <w:r/>
    </w:p>
    <w:p>
      <w:r/>
      <w:r>
        <w:t xml:space="preserve">85. </w:t>
      </w:r>
      <w:hyperlink r:id="rId82">
        <w:r>
          <w:rPr>
            <w:color w:val="0000EE"/>
            <w:u w:val="single"/>
          </w:rPr>
          <w:t>https://www.indiandefensenews.in/2026/04/indian-energy-lifeline-green-asha-exit.html</w:t>
        </w:r>
      </w:hyperlink>
      <w:r>
        <w:t xml:space="preserve"> - * The LPG tanker Green Asha transited the Strait of Hormuz on 5 April 2026 amid Iran's maritime blockade following US and Israel strikes on Iran. * The vessel departed from UAE on 30 March, carrying 15,400 tonnes of LPG, and was headed to Mumbai. * It is the eighth Indian-flagged vessel to exit since the strait's closure, impacting India’s LPG imports which relied heavily on the route. * Three foreign vessels carrying 87,000 tonnes of LPG still await passage, with ongoing monitoring by Indian authorities. * The Indian government has evacuated Indian fishermen stranded in Iran and is working to ensure the safety of Indian vessels and crews. 86. </w:t>
      </w:r>
      <w:hyperlink r:id="rId76">
        <w:r>
          <w:rPr>
            <w:color w:val="0000EE"/>
            <w:u w:val="single"/>
          </w:rPr>
          <w:t>https://oilprice.com/Latest-Energy-News/World-News/Physical-Crude-Hits-Record-Highs.html</w:t>
        </w:r>
      </w:hyperlink>
      <w:r>
        <w:t xml:space="preserve"> - * Physical crude markets surged to record highs, with Dated Brent above $144 per barrel and some cargoes over $150. * Oil prices pulled back slightly on futures markets while physical prices soared. * Disruption at Strait of Hormuz has effectively shut in 12 million barrels per day of supply. * Refiners in Europe and Asia bid aggressively for replacement barrels from North Sea, Africa, and Atlantic Basin. * European diesel and jet fuel prices are near record levels, indicating tight supply.</w:t>
      </w:r>
      <w:r/>
    </w:p>
    <w:p>
      <w:r/>
      <w:r>
        <w:t xml:space="preserve">87. </w:t>
      </w:r>
      <w:hyperlink r:id="rId41">
        <w:r>
          <w:rPr>
            <w:color w:val="0000EE"/>
            <w:u w:val="single"/>
          </w:rPr>
          <w:t>https://www.aa.com.tr/en/economy/real-world-oil-benchmark-dated-brent-hits-record-amid-iran-war-disruption-report/3896699</w:t>
        </w:r>
      </w:hyperlink>
      <w:r>
        <w:t xml:space="preserve"> - * Dated Brent, the global oil benchmark, reached an all-time high of $144.42 per barrel amid Iran war disruptions. * The price surge is linked to supply constraints in the Strait of Hormuz, a critical shipping route handling one-fifth of global oil flows. * Disruptions have caused a scramble for cargoes, with refiners bidding aggressively for limited barrels. * The market shows signs of acute tightness, with numerous bids and increased refining margins due to fuel supply concerns. * The conflict impacts both physical crude markets and refining activities, raising concern over worsening shortages. 88. </w:t>
      </w:r>
      <w:hyperlink r:id="rId83">
        <w:r>
          <w:rPr>
            <w:color w:val="0000EE"/>
            <w:u w:val="single"/>
          </w:rPr>
          <w:t>https://www.fox32chicago.com/news/strait-hormuz-important-history</w:t>
        </w:r>
      </w:hyperlink>
      <w:r>
        <w:t xml:space="preserve"> - * The Strait of Hormuz is a key global shipping route that is currently blocked by Iran, affecting approximately 20% of the world's oil traffic. * Iran's blockade links to sanctions relief negotiations, impacting global political and economic stability. * The strait connects the Persian Gulf to the Gulf of Oman; about 21 miles wide at its narrowest point. * Major oil-producing countries depend on the route, with most oil heading to Asian markets. * Past threats and conflicts have periodically disrupted shipping, but full closure threats have been rare since the 1980s. * In 2024, around 20 million barrels of oil daily passed through the strait; US imports from the region were only 7%. 89. </w:t>
      </w:r>
      <w:hyperlink r:id="rId84">
        <w:r>
          <w:rPr>
            <w:color w:val="0000EE"/>
            <w:u w:val="single"/>
          </w:rPr>
          <w:t>https://www.bairdmaritime.com/shipping/feature-can-iran-really-turn-the-strait-of-hormuz-into-a-tollway</w:t>
        </w:r>
      </w:hyperlink>
      <w:r>
        <w:t xml:space="preserve"> - * Iran wants to charge fees for ships passing through the Strait of Hormuz as part of its peace proposals to ending the war with Israel and the US. * The proposal follows weeks of blocking most traffic through the key energy waterway. * The Strait is a crucial route for about 20% of the world's oil supplies. * Iran's deputy foreign minister stated Iran is drafting a protocol with Oman to require permits and licences for transit. * Oman is in talks with Iran regarding transit options but has not confirmed any agreements. 90. </w:t>
      </w:r>
      <w:hyperlink r:id="rId85">
        <w:r>
          <w:rPr>
            <w:color w:val="0000EE"/>
            <w:u w:val="single"/>
          </w:rPr>
          <w:t>https://www.bairdmaritime.com/shipping/ports/factbox-energy-sites-and-shipping-casualties-of-iran-war</w:t>
        </w:r>
      </w:hyperlink>
      <w:r>
        <w:t xml:space="preserve"> - * The US-Israeli war on Iran and Tehran's retaliatory attacks have damaged major energy facilities. * Shipping through the Strait of Hormuz has been disrupted. * Disruption affects about 20% of global oil and liquefied natural gas flows. * US President Trump issued an ultimatum for Iran to reopen the strait, which Iran rejected. * Over 40 energy assets have been damaged, causing the largest supply disruption in history. 91. </w:t>
      </w:r>
      <w:hyperlink r:id="rId86">
        <w:r>
          <w:rPr>
            <w:color w:val="0000EE"/>
            <w:u w:val="single"/>
          </w:rPr>
          <w:t>https://money.com/things-getting-more-expensive-iran-war/?xid=moneyrss</w:t>
        </w:r>
      </w:hyperlink>
      <w:r>
        <w:t xml:space="preserve"> - * Costs for gas, food, airline fees, and shipping are escalating amid the Iran conflict. * Gas prices in the US increased sharply, with prices varying across states. * The closure of the Strait of Hormuz affects global oil supply and prices. * Rising oil prices push up transportation costs for food, fertilisers, plastics, and airline fuels. * Airlines and shipping companies are passing rising fuel costs onto customers through increased fees and surcharges. * Mortgage and borrowing costs are rising as inflation concerns grow, with the Fed taking a cautious stance. 92. </w:t>
      </w:r>
      <w:hyperlink r:id="rId87">
        <w:r>
          <w:rPr>
            <w:color w:val="0000EE"/>
            <w:u w:val="single"/>
          </w:rPr>
          <w:t>https://www.jdsupra.com/legalnews/iran-conflict-global-shipping-risks-8678764/</w:t>
        </w:r>
      </w:hyperlink>
      <w:r>
        <w:t xml:space="preserve"> - * Armed conflict with Iran began on February 28, 2026, impacting shipping and logistics at the Strait of Hormuz.</w:t>
      </w:r>
      <w:r>
        <w:rPr>
          <w:i/>
        </w:rPr>
        <w:t xml:space="preserve"> * The conflict raises legal issues affecting marine insurance, including war risk and sanctions exclusions.</w:t>
      </w:r>
      <w:r>
        <w:t xml:space="preserve"> * Insurers, shippers, and carriers face increased premiums, coverage adjustments, and dispute risks.</w:t>
      </w:r>
      <w:r>
        <w:rPr>
          <w:i/>
        </w:rPr>
        <w:t xml:space="preserve"> * Supply chains experience delays, rerouting, and surge in war surcharges, with regulatory responses such as US Jones Act waiver and FMC notices.</w:t>
      </w:r>
      <w:r>
        <w:t xml:space="preserve"> * The geopolitical environment stresses global supply chains and shipping markets, especially for petroleum and strategic cargoes.</w:t>
      </w:r>
      <w:r>
        <w:rPr>
          <w:i/>
        </w:rPr>
        <w:t xml:space="preserve">93. </w:t>
      </w:r>
      <w:hyperlink r:id="rId88">
        <w:r>
          <w:rPr>
            <w:color w:val="0000EE"/>
            <w:u w:val="single"/>
          </w:rPr>
          <w:t>https://tass.com/world/2113261</w:t>
        </w:r>
      </w:hyperlink>
      <w:r>
        <w:rPr>
          <w:i/>
        </w:rPr>
        <w:t xml:space="preserve"> - * China’s UN representative states that US and Israeli military actions against Iran caused the Hormuz Strait disruption. * China urges US and Israel to cease military actions. * US and Israel launched a war against Iran, leading to attacks on cities and military sites. * Iran closed the Strait for ships associated with the US, Israel, and their supporters. * Several tankers were attacked for passing through the strait without Iran’s permission. 94. </w:t>
      </w:r>
      <w:hyperlink r:id="rId43">
        <w:r>
          <w:rPr>
            <w:color w:val="0000EE"/>
            <w:u w:val="single"/>
          </w:rPr>
          <w:t>https://www.zerohedge.com/markets/container-ship-sinks-hormuz-after-iranian-strike-last-month-ubs-gives-latest-strait-update</w:t>
        </w:r>
      </w:hyperlink>
      <w:r>
        <w:rPr>
          <w:i/>
        </w:rPr>
        <w:t xml:space="preserve"> - * The container ship Safeen Prestige sank in the Strait of Hormuz after being damaged in an Iranian strike during the US-Iran conflict. * The ship was owned by Transmar International Shipping (Egypt), managed by GFS Ship Management (Dubai), and flagged Maltese. * Satellite imagery confirmed the ship was on fire and then disappeared from view in late March. * UBS reports limited oil flows through the Strait, with an estimated oil shortfall of around 12Mb/d, and describes the traffic situation as "mixed". * Iraqi oil exports have decreased, and some LNG carriers turned back, indicating ongoing disruptions in Strait navigation. 95. </w:t>
      </w:r>
      <w:hyperlink r:id="rId89">
        <w:r>
          <w:rPr>
            <w:color w:val="0000EE"/>
            <w:u w:val="single"/>
          </w:rPr>
          <w:t>https://www.fox7austin.com/news/americans-middle-east-how-get-assistance-state-department</w:t>
        </w:r>
      </w:hyperlink>
      <w:r>
        <w:rPr>
          <w:i/>
        </w:rPr>
        <w:t xml:space="preserve"> - * The U.S. Department of State has issued travel advisories and safety guidance to Americans in the Middle East due to regional tensions and the blockade of the Strait of Hormuz. * Americans are advised to stay in contact with embassies, enroll in the STEP program, and monitor security updates. * Over 9,000 Americans have returned from the Middle East since March 3, aided by charter and commercial flights. * Iran's blockade has disrupted global shipping, increased oil prices, and heightened regional instability. * Diplomatic talks between the U.S. and Iran are ongoing despite the ongoing blockade and regional conflicts. 96. </w:t>
      </w:r>
      <w:hyperlink r:id="rId44">
        <w:r>
          <w:rPr>
            <w:color w:val="0000EE"/>
            <w:u w:val="single"/>
          </w:rPr>
          <w:t>https://www.aol.com/articles/second-choke-point-crisis-looms-195959508.html</w:t>
        </w:r>
      </w:hyperlink>
      <w:r>
        <w:rPr>
          <w:i/>
        </w:rPr>
        <w:t xml:space="preserve"> - * Iran-backed Houthi forces threaten to target shipping in the Bab al-Mandeb strait, a critical Red Sea chokepoint, risking disruption to global trade and energy flows. * The threat follows Houthi missile and drone attacks on Israel and warnings of potential attacks on Red Sea shipping routes. * The Bab al-Mandeb handles approximately 12% of global seaborne oil trade and sees reduced traffic due to previous Houthi attacks. * The US has launched Operation Rough Rider to counter Houthi attacks; however, threats persist without full control by Houthis. * Experts forecast potential escalation could impact global shipping lanes and increase insurance costs, with broader regional security implications. 97. </w:t>
      </w:r>
      <w:hyperlink r:id="rId45">
        <w:r>
          <w:rPr>
            <w:color w:val="0000EE"/>
            <w:u w:val="single"/>
          </w:rPr>
          <w:t>https://peakoil.com/production/iran-war-and-the-strait-of-hormuz-oil-market-implications-six-weeks-in</w:t>
        </w:r>
      </w:hyperlink>
      <w:r>
        <w:rPr>
          <w:i/>
        </w:rPr>
        <w:t xml:space="preserve"> - * The Strait of Hormuz crisis has caused the most significant modern oil supply disruption, with approximately 11 million barrels per day of crude production offline. * exports from the Middle East Gulf have fallen from 15 million to 7 million barrels per day; additional refinery cuts add 3 million barrels per day to the shortfall. * Rerouting options are limited; Saudi Arabia and UAE continue exporting, leaving about 8 million barrels per day stranded. * Geopolitical tensions remain high, with a 50–60% chance of continued conflict, and escalation risks at 20–35%; diplomatic resolution is low probability (~15%). * The global market faces a 6 million barrel per day deficit, potentially driving prices to $160–$170 per barrel, with front-month Brent around $125. * US crude exports are expected to reach record levels; China and India's stocks and response measures are detailed. 98. </w:t>
      </w:r>
      <w:hyperlink r:id="rId59">
        <w:r>
          <w:rPr>
            <w:color w:val="0000EE"/>
            <w:u w:val="single"/>
          </w:rPr>
          <w:t>https://www.abc.net.au/news/2026-04-08/asx-markets-business-news-live-updates/106540036</w:t>
        </w:r>
      </w:hyperlink>
      <w:r>
        <w:rPr>
          <w:i/>
        </w:rPr>
        <w:t xml:space="preserve"> - * The physical oil market is experiencing supply disruptions due to the closure of the Strait of Hormuz, causing prices to rise. * The shutdown of Iran's oil exports has reduced about 12% of global supply, impacting prices. * North Sea Forties crude reached an all-time high of $146.09 a barrel on Tuesday. * Dated Brent prices surpassed $144.42, the record high from 2008, indicating a continued supply crisis. * European refined products, such as jet fuel and diesel, are nearing record price levels. 99. </w:t>
      </w:r>
      <w:hyperlink r:id="rId61">
        <w:r>
          <w:rPr>
            <w:color w:val="0000EE"/>
            <w:u w:val="single"/>
          </w:rPr>
          <w:t>https://windward.ai/blog/april-7-maritime-intelligence-daily/</w:t>
        </w:r>
      </w:hyperlink>
      <w:r>
        <w:rPr>
          <w:i/>
        </w:rPr>
        <w:t xml:space="preserve"> - ['</w:t>
      </w:r>
      <w:r>
        <w:t xml:space="preserve"> Eleven vessels transited the Strait of Hormuz on April 6, all via the IRGC-controlled Northern Corridor.', '</w:t>
      </w:r>
      <w:r>
        <w:rPr>
          <w:i/>
        </w:rPr>
        <w:t xml:space="preserve"> Two Qatar LNG carriers aborted transits and appear to be returning to Qatar, with uncertain future routes.', '</w:t>
      </w:r>
      <w:r>
        <w:t xml:space="preserve"> Diesel and gasoil on water increased by 12%, with cargoes redirected to Asia amidst export restrictions.', '</w:t>
      </w:r>
      <w:r>
        <w:rPr>
          <w:i/>
        </w:rPr>
        <w:t xml:space="preserve"> A vessel believed to be a scrapped LNG carrier reappeared transiting Hormuz, indicating possible identity fraud.', '</w:t>
      </w:r>
      <w:r>
        <w:t xml:space="preserve"> An Iranian tanker diverted course from India to China after signalling Iran and Oman, due to US sanctions waivers.'] 100. </w:t>
      </w:r>
      <w:hyperlink r:id="rId90">
        <w:r>
          <w:rPr>
            <w:color w:val="0000EE"/>
            <w:u w:val="single"/>
          </w:rPr>
          <w:t>https://www.livemint.com/news/us-news/did-iran-open-the-strait-of-hormuz-heres-what-abbas-araghchi-said-after-trumps-ceasefire-announcement-11775608966749.html</w:t>
        </w:r>
      </w:hyperlink>
      <w:r>
        <w:t xml:space="preserve"> - * Iran announced a two-week ceasefire following US President Trump's decision to suspend military actions, subject to conditions. * Iran's Foreign Minister stated safe passage through the Strait of Hormuz will be possible during this period with coordination. * Iran's proposal includes imposing fees on ships transiting the strait and efforts for reconstruction. * The Strait of Hormuz remains a critical oil transit route, with about 20% of global oil passing through it. * Talks are scheduled in Islamabad to finalise the details of an agreement related to the ceasefire and passage. 101. </w:t>
      </w:r>
      <w:hyperlink r:id="rId64">
        <w:r>
          <w:rPr>
            <w:color w:val="0000EE"/>
            <w:u w:val="single"/>
          </w:rPr>
          <w:t>https://www.farms.com/ag-industry-news/strait-of-hormuz-issue-continues-to-send-fuel-prices-higher-442.aspx</w:t>
        </w:r>
      </w:hyperlink>
      <w:r>
        <w:t xml:space="preserve"> - * The US Energy Information Administration (EIA) reports ongoing consequences of the Strait of Hormuz closure, a key maritime chokepoint. * Estimated 7.5 million barrels per day of oil production were shut-in across Middle Eastern countries in March, rising to 9.1 million barrels in April. * Brent crude oil prices are forecasted to peak at $115 per barrel in mid-2026, with diesel prices expected to peak above $5.80 per gallon in April. * Global LNG trade disruptions have driven higher natural gas prices and affected fertiliser markets. * The outlook indicates sustained high fuel costs for U.S. farmers, impacting operations until the strait reopens, with full restoration uncertain. 102. </w:t>
      </w:r>
      <w:hyperlink r:id="rId91">
        <w:r>
          <w:rPr>
            <w:color w:val="0000EE"/>
            <w:u w:val="single"/>
          </w:rPr>
          <w:t>https://abc7ny.com/post/will-consumers-feel-immediate-relief-us-iran-ceasefire-holds/18854379/</w:t>
        </w:r>
      </w:hyperlink>
      <w:r>
        <w:t xml:space="preserve"> - * The oil supply disruption through the Strait of Hormuz has caused turmoil in the petrol market. * President Trump's ceasefire announcement led to a drop in crude oil prices from $117 to below $95 per barrel. * Consumers in New York pay $4.25 per gallon on average; consumers in California pay over $4 per gallon. * Rising fuel prices have impacted other costs, including groceries and air travel. * The article questions whether consumers will feel immediate relief if Iran reopens the Strait of Hormuz and if ceasefire holds. * Historically, lower oil prices may not translate immediately to fuel price reductions for consumers. 103. </w:t>
      </w:r>
      <w:hyperlink r:id="rId92">
        <w:r>
          <w:rPr>
            <w:color w:val="0000EE"/>
            <w:u w:val="single"/>
          </w:rPr>
          <w:t>https://www.humanresourcesonline.net/new-homefront-crisis-ministerial-committee-to-support-businesses-workers-households-amidst-disruptions-and-rising-cost-pressures</w:t>
        </w:r>
      </w:hyperlink>
      <w:r>
        <w:t xml:space="preserve"> - * Singapore's Prime Minister Lawrence Wong announced the formation of the Homefront Crisis Ministerial Committee to manage ongoing energy and supply disruptions caused by the Strait of Hormuz closure. * The committee, chaired by Coordinating Minister for National Security K Shanmugam, will focus on securing energy supplies, supporting businesses, and helping households manage rising costs. * Energy supply disruptions have doubled oil and LNG prices, impacting global inflation and economic activity. * The sanctions and conflict in the Middle East have led to increased prices for crude oil, LNG, fertilisers, aluminium, and helium. * The government plans to reinforce supply resilience, diversify sources, and strengthen international partnerships to mitigate long-term impacts. 104. </w:t>
      </w:r>
      <w:hyperlink r:id="rId53">
        <w:r>
          <w:rPr>
            <w:color w:val="0000EE"/>
            <w:u w:val="single"/>
          </w:rPr>
          <w:t>https://waateanews.com/2026/04/08/international-trump-threat-sparks-global-alarm-as-iran-ultimatum-nears-deadline/</w:t>
        </w:r>
      </w:hyperlink>
      <w:r>
        <w:t xml:space="preserve"> - * Tensions escalated between the US and Iran amid a looming deadline, with President Donald Trump warning of potential devastation. * The standoff involves the Strait of Hormuz, a key global oil route, raising concerns over energy supply disruptions. * Iran rejected US demands and indicated it will respond to military action, increasing regional conflict risks. * The situation has caused instability in oil supply and rising fuel prices globally, including in Aotearoa. * Diplomatic efforts are ongoing; the crisis's outcome remains uncertain as the deadline approaches. 105. </w:t>
      </w:r>
      <w:hyperlink r:id="rId93">
        <w:r>
          <w:rPr>
            <w:color w:val="0000EE"/>
            <w:u w:val="single"/>
          </w:rPr>
          <w:t>https://www.koreatimes.co.kr/southkorea/20260408/govt-vows-efforts-to-ensure-safe-passage-of-korean-vessels-through-hormuz-strait?utm_source=rss</w:t>
        </w:r>
      </w:hyperlink>
      <w:r>
        <w:t xml:space="preserve"> - * The Korean government pledges to facilitate the safe passage of Korean oil tankers through the Strait of Hormuz. * The effort follows a US-Iran ceasefire agreement allowing reopening of the shipping route. * Seven Korean oil tankers, carrying 14 million barrels of crude, are affected. * The government is coordinating with relevant ministries to check transit conditions. * The passage's closure was due to US-led tensions with Iran, now temporarily eased. 106. </w:t>
      </w:r>
      <w:hyperlink r:id="rId55">
        <w:r>
          <w:rPr>
            <w:color w:val="0000EE"/>
            <w:u w:val="single"/>
          </w:rPr>
          <w:t>https://www.freemalaysiatoday.com/category/world/2026/04/08/qatar-says-four-wounded-after-iran-launches-barrage-against-gulf-states</w:t>
        </w:r>
      </w:hyperlink>
      <w:r>
        <w:t xml:space="preserve"> - * Qatar states four people, including a child, injured by falling missile debris after Iran launched projectiles towards Gulf states.</w:t>
        <w:br/>
      </w:r>
      <w:r/>
      <w:r>
        <w:rPr>
          <w:i/>
        </w:rPr>
        <w:t xml:space="preserve"> Explosions heard in Doha and Manama, with UAE and Saudi Arabia responding to missile threats.</w:t>
        <w:br/>
      </w:r>
      <w:r>
        <w:rPr>
          <w:i/>
        </w:rPr>
      </w:r>
      <w:r>
        <w:t xml:space="preserve"> US issues a deadline for Iran to reopen Strait of Hormuz or face strikes.</w:t>
        <w:br/>
      </w:r>
      <w:r/>
      <w:r>
        <w:rPr>
          <w:i/>
        </w:rPr>
        <w:t xml:space="preserve"> Gulf countries have experienced repeated missile and drone attacks from Iran recently, targeting fossil fuel infrastructure and blocking shipping passes.</w:t>
        <w:br/>
      </w:r>
      <w:r>
        <w:rPr>
          <w:i/>
        </w:rPr>
      </w:r>
      <w:r>
        <w:t xml:space="preserve"> Attacks relate to US and Israeli strikes starting late February. 107. </w:t>
      </w:r>
      <w:hyperlink r:id="rId94">
        <w:r>
          <w:rPr>
            <w:color w:val="0000EE"/>
            <w:u w:val="single"/>
          </w:rPr>
          <w:t>https://www.sondakika.com/guncel/haber-iran-disisleri-bakani-arakci-hurmuz-bogazindan-19727168/</w:t>
        </w:r>
      </w:hyperlink>
      <w:r>
        <w:t xml:space="preserve"> - * Iran, due to diplomatic negotiations with Pakistan mediating, has agreed to reopen the Hormuz Strait for two weeks. * Iran's Foreign Minister Abbas Erakçi announced safe transit during this period to reduce regional tensions. * This move aims to alleviate global oil supply disruptions and stabilise energy markets. * The reopening follows agreements to halt attacks between the US, Israel, and Iran. * The Hormuz Strait is a critical strategic chokepoint vital for global energy trade, with a significant impact on world energy prices and geopolitical stability. 108. </w:t>
      </w:r>
      <w:hyperlink r:id="rId95">
        <w:r>
          <w:rPr>
            <w:color w:val="0000EE"/>
            <w:u w:val="single"/>
          </w:rPr>
          <w:t>https://indianexpress.com/article/business/at-vapis-chemical-units-order-books-hit-cash-flows-blocked-10624577/</w:t>
        </w:r>
      </w:hyperlink>
      <w:r>
        <w:t xml:space="preserve"> - * The conflict in West Asia disrupted crude oil and petrochemical supplies, affecting Vapi's chemical, textile, and plastic industries. * Raw material costs for sectors like textiles and plastics have risen significantly, with textiles facing blocked cash flows and order delays. * Production capacities in plastics have fallen by up to 50%, and raw material prices for plastics have doubled. * Textile industry in Vapi reported an 8% increase in costs, impacting order books and cash flows. * LPG shortages have caused migrant workers in Vapi to consider returning home due to unaffordable fuel prices and supply disruptions. 109. </w:t>
      </w:r>
      <w:hyperlink r:id="rId96">
        <w:r>
          <w:rPr>
            <w:color w:val="0000EE"/>
            <w:u w:val="single"/>
          </w:rPr>
          <w:t>https://www.newsip.in/hpcl-excels-in-fuel-supply-maintaining-robust-operations-across-india-amidst-demand-spikes</w:t>
        </w:r>
      </w:hyperlink>
      <w:r>
        <w:t xml:space="preserve"> - ['</w:t>
      </w:r>
      <w:r>
        <w:rPr>
          <w:i/>
        </w:rPr>
        <w:t xml:space="preserve"> HPCL records robust sales of petrol (2,27,086 kilolitres) and diesel (4,05,398 kilolitres) from April 1-6, 2026, across India.', '</w:t>
      </w:r>
      <w:r>
        <w:t xml:space="preserve"> Efforts include dispatching 40,215 tankers to ensure timely supplies and preventing disruptions.', '</w:t>
      </w:r>
      <w:r>
        <w:rPr>
          <w:i/>
        </w:rPr>
        <w:t xml:space="preserve"> Delivered 75,18,000 domestic LPG cylinders and supplied additional cylinders to migrant workers and weaker sections.', '</w:t>
      </w:r>
      <w:r>
        <w:t xml:space="preserve"> Digital LPG bookings are at 94.5%, with advanced verification systems enhancing transparency and safety.', '</w:t>
      </w:r>
      <w:r>
        <w:rPr>
          <w:i/>
        </w:rPr>
        <w:t xml:space="preserve"> Conducted 4,302 inspections, suspended 25 distributorships, carried out 656 raids, resulting in 40 FIRs and seizure of 3,163 LPG cylinders, to combat malpractices.', '</w:t>
      </w:r>
      <w:r>
        <w:t xml:space="preserve"> HPCL affirms stable supplies despite occasional regional demand surges due to panic buying and temporary pressure.'] 110. </w:t>
      </w:r>
      <w:hyperlink r:id="rId97">
        <w:r>
          <w:rPr>
            <w:color w:val="0000EE"/>
            <w:u w:val="single"/>
          </w:rPr>
          <w:t>https://oilprice.com/Energy/Crude-Oil/JPMorgan-Flags-Oil-Shock-as-New-Inflation-Driver.html</w:t>
        </w:r>
      </w:hyperlink>
      <w:r>
        <w:t xml:space="preserve"> - * The war in the Middle East has caused an oil and gas shock, influencing global inflation and interest rates. * JP Morgan’s CEO highlighted elevated global deficits and record-high sovereign debt. * Warned of a 'stickier inflation' due to energy disruptions from US-Israeli war against Iran. * JP Morgan plans a $1.5 trillion investment over ten years into critical industries, including energy independence. * Mentioned risks of further oil and gas shocks and potential recession, but noted some fiscal and deregulation tailwinds. 111. </w:t>
      </w:r>
      <w:hyperlink r:id="rId98">
        <w:r>
          <w:rPr>
            <w:color w:val="0000EE"/>
            <w:u w:val="single"/>
          </w:rPr>
          <w:t>https://oilprice.com/Energy/Energy-General/US-Chemical-Giants-Cash-In-on-Oil-Feedstock-Shock.html</w:t>
        </w:r>
      </w:hyperlink>
      <w:r>
        <w:t xml:space="preserve"> - * U.S. chemicals companies profit due to cheap, abundant feedstock caused by Middle Eastern supply constraints. * Asian and European petrochemical sectors face reduced capacity and higher costs due to Naphtha shortages and Iran war impacts. * U.S. companies like Dow and LyondellBasell experience significant share price increases and high utilisation rates. * The surge in plastics and petroleum derivative prices is contributing to inflation in consumer goods. * U.S. ethane-based producers gain a cost advantage over naphtha-dependent regions. * Industry executives signal ongoing strong margins and exports through 2023, supported by high operating rates and feedstock costs. 112. </w:t>
      </w:r>
      <w:hyperlink r:id="rId99">
        <w:r>
          <w:rPr>
            <w:color w:val="0000EE"/>
            <w:u w:val="single"/>
          </w:rPr>
          <w:t>https://investinglive.com/centralbank/feds-jefferson-flags-inflation-risks-labour-market-vulnerability-amid-oil-shock-20260407/</w:t>
        </w:r>
      </w:hyperlink>
      <w:r>
        <w:t xml:space="preserve"> - * Federal Reserve Vice Chair Philip Jefferson warns of rising inflation risks and labour market fragility amid energy price shocks. * Jefferson indicates the current policy rate (3.50%-3.75%) is broadly appropriate and suggests a wait-and-see approach. * Jefferson describes the labour market as balanced but vulnerable, with potential for negative shocks to increase unemployment. * Inflation remains above 2%, with recent energy price surges expected to push inflation higher in the near term. * Geopolitical and trade uncertainties add to inflation risks, potentially affecting consumption and business investment. 113. </w:t>
      </w:r>
      <w:hyperlink r:id="rId45">
        <w:r>
          <w:rPr>
            <w:color w:val="0000EE"/>
            <w:u w:val="single"/>
          </w:rPr>
          <w:t>https://peakoil.com/production/iran-war-and-the-strait-of-hormuz-oil-market-implications-six-weeks-in</w:t>
        </w:r>
      </w:hyperlink>
      <w:r>
        <w:t xml:space="preserve"> - * The Strait of Hormuz crisis is impacting global oil markets, causing significant supply disruptions. * Approximately 11 million barrels per day of crude production are offline, with a 6 million barrel per day deficit in the global market. * Major exporters affected include Iraq, Saudi Arabia, the UAE, Kuwait, and Iran. * Rerouting options are limited, with Saudi Arabia and the UAE maintaining some export capacity. * Geopolitical escalation risks remain high, with continued conflict and potential for further disruption. * Oil prices are expected to rise to $160–$170 per barrel to rebalance the market, with Brent expected to remain around $125 in the near term and show upside in future years. 114. </w:t>
      </w:r>
      <w:hyperlink r:id="rId100">
        <w:r>
          <w:rPr>
            <w:color w:val="0000EE"/>
            <w:u w:val="single"/>
          </w:rPr>
          <w:t>https://www.zerohedge.com/geopolitical/petrochemical-supply-shock-begins-idling-asian-factories</w:t>
        </w:r>
      </w:hyperlink>
      <w:r>
        <w:t xml:space="preserve"> - * The petrochemical supply shock is worsening across Asia, affecting textile and packaging industries. * Supply disruptions of plastic feedstocks began last week, with force majeures declared by producers of MEG and PTA. * China's PTA supply chain accounts for about 75% of global capacity; spot PTA prices have increased by over 30%. * Around 15% of China's PTA capacity and 11% of global capacity are offline due to shutdowns. * In India, producers in Surat have reduced operations, indicating early supply shock effects. * Petrochemical inputs constitute 50% to 65% of costs in textiles; a 17% COGS shock is implied. * Elevated prices threaten to raise inflation in packaging for consumer goods. * Experts warn that even an end to conflict might not fully repair disrupted supply chains. 115. </w:t>
      </w:r>
      <w:hyperlink r:id="rId101">
        <w:r>
          <w:rPr>
            <w:color w:val="0000EE"/>
            <w:u w:val="single"/>
          </w:rPr>
          <w:t>https://thearabianpost.com/stagflation-risk-is-real-and-rising/</w:t>
        </w:r>
      </w:hyperlink>
      <w:r>
        <w:t xml:space="preserve"> - * The IMF's head Kristalina Georgieva predicts higher prices and slower growth globally. * Six weeks of Iran-related conflict and Strait of Hormuz disruption have shifted forecasts. * Asia faces stagflation due to energy imports, increasing costs, and slowing growth. * Countries like South Korea, India, Japan, and Southeast Asia experience rising energy costs and currency pressure. * Markets are reallocating investments towards energy producers, commodities, and infrastructure. * Asia is diversifying energy sources and increasing investment in renewables amid volatility. * Structural growth in urbanisation and industrial expansion remains, despite current pressures. 116. </w:t>
      </w:r>
      <w:hyperlink r:id="rId102">
        <w:r>
          <w:rPr>
            <w:color w:val="0000EE"/>
            <w:u w:val="single"/>
          </w:rPr>
          <w:t>https://oilprice.com/Latest-Energy-News/World-News/US-Crude-Oil-Inventories-Continue-to-Grow-As-Global-Supply-Shock-Keeps-Prices-Hi.html</w:t>
        </w:r>
      </w:hyperlink>
      <w:r>
        <w:t xml:space="preserve"> - * US crude oil inventories rose 3.719 million barrels in the week ending April 3, according to API estimates. * US Strategic Petroleum Reserve (SPR) inventories decreased by 1.8 million barrels, reaching 413.3 million barrels. * US crude oil production remained unchanged at 13.657 million barrels per day. * Brent crude prices traded down to $109.20, still up $5 week over week, amid disruptions and production losses in key Middle Eastern countries. * Product inventories, including gasoline and distillates, fell during the same week. * Cushing inventory decreased by 600,000 barrels. 117. </w:t>
      </w:r>
      <w:hyperlink r:id="rId103">
        <w:r>
          <w:rPr>
            <w:color w:val="0000EE"/>
            <w:u w:val="single"/>
          </w:rPr>
          <w:t>https://www.mediafax.ro/economic/ivan-motorina-pune-cea-mai-mare-presiune-pe-preturi-romania-consuma-mai-mult-decat-produce-stocuri-asigurate-pana-la-finalul-lunii-mai-23716775</w:t>
        </w:r>
      </w:hyperlink>
      <w:r>
        <w:t xml:space="preserve"> - * The price of Brent crude oil has risen from around $70 to over $110 per barrel amid supply-demand imbalance. * Motorina is identified as the product exerting the most pressure on the European market, with Romania consuming more than it produces. * Romania's annual motorina production is approximately 5.5 million tonnes, while consumption is nearly 7 million tonnes, leading to reliance on imports. * Global reduction in production by about 25% and increased demand have doubled motorina prices from about $730 to over $1,400 per tonne. * In Romania, fuel prices increased by around 1.87 lei per litre for motorina and 1.23 lei for benzina, adding significant costs to consumers. * Authorities have implemented measures to limit price increases; without these, motorina could reach up to 11 lei per litre. * Romania currently holds about 2 million tonnes of strategic fuel reserves, ensuring supply until at least the end of May. * Recent attacks on petrochemical terminals in Novorossiysk and Gulf of Finland have caused supply delays, prompting efforts to use alternative routes. * There are no plans for fuel rationing; measures are focused on maintaining supply and exploring alternative transportation options. * The Petromidia refinery is operating at maximum capacity, playing a crucial role in meeting domestic fuel needs, but risk remains from disruptions in international routes and key supply areas. 118. </w:t>
      </w:r>
      <w:hyperlink r:id="rId104">
        <w:r>
          <w:rPr>
            <w:color w:val="0000EE"/>
            <w:u w:val="single"/>
          </w:rPr>
          <w:t>https://www.fxleaders.com/news/2026/04/07/eu-growth-slumps-to-9-month-low/</w:t>
        </w:r>
      </w:hyperlink>
      <w:r>
        <w:t xml:space="preserve"> - ["Eurozone's March GDP growth slowed to its weakest in nine months, driven by a decline in the services sector.", 'The Eurozone Composite PMI fell to 50.7 from 51.9, indicating slower growth amidst rising input prices.', 'War in the Middle East has negatively impacted the EU economy, causing supply chain disruptions and increased energy prices.', 'New orders and export demand weakened, employment declines accelerated, and output prices surged for goods and services.', 'Experts warn of potential recession or stagflation, with risks of economic contraction in the second quarter.'] 119. </w:t>
      </w:r>
      <w:hyperlink r:id="rId105">
        <w:r>
          <w:rPr>
            <w:color w:val="0000EE"/>
            <w:u w:val="single"/>
          </w:rPr>
          <w:t>https://www.investing.com/news/economy-news/goolsbee-says-stagflationary-shock-of-iran-war-puts-fed-in-a-bind-4601256</w:t>
        </w:r>
      </w:hyperlink>
      <w:r>
        <w:t xml:space="preserve"> - * Austan Goolsbee, Chicago Federal Reserve Bank President, discusses risks of high oil prices due to Iran war affecting inflation and economic growth. 120. </w:t>
      </w:r>
      <w:hyperlink r:id="rId106">
        <w:r>
          <w:rPr>
            <w:color w:val="0000EE"/>
            <w:u w:val="single"/>
          </w:rPr>
          <w:t>https://www.oilandgas360.com/kharg-island-targeted-in-u-s-strikes-as-hormuz-tensions-lift-oil-prices/#utm_source=rss&amp;utm_medium=rss&amp;utm_campaign=kharg-island-targeted-in-u-s-strikes-as-hormuz-tensions-lift-oil-prices</w:t>
        </w:r>
      </w:hyperlink>
      <w:r>
        <w:t xml:space="preserve"> - * The U.S. carried out strikes near Iran’s Kharg Island, targeting military sites, on Tuesday. * The strikes avoided key oil export infrastructure; military sites such as bunkers and radar systems were hit. * The event increased market volatility, with Brent crude near $110/bbl and U.S. crude around $115/bbl. * Kharg Island is Iran’s primary crude export hub and its proximity to military activity impacts oil supply risk. * Broader regional tensions disrupt shipping, constrain the Strait of Hormuz, and raise supply concerns. 121. </w:t>
      </w:r>
      <w:hyperlink r:id="rId76">
        <w:r>
          <w:rPr>
            <w:color w:val="0000EE"/>
            <w:u w:val="single"/>
          </w:rPr>
          <w:t>https://oilprice.com/Latest-Energy-News/World-News/Physical-Crude-Hits-Record-Highs.html</w:t>
        </w:r>
      </w:hyperlink>
      <w:r>
        <w:t xml:space="preserve"> - * Physical crude markets surged to unprecedented levels, with Dated Brent exceeding $144 per barrel. * Oil prices pulled back on Tuesday, WTI at $113.7 and Brent at $109.2. * Supply disruptions around the Strait of Hormuz have effectively shut in about 12 million barrels per day. * Refiners in Europe and Asia scramble for replacement barrels from alternative regions. * Prices for prompt cargoes and European diesel and jet fuel are at or near record levels, indicating tight supply.</w:t>
      </w:r>
      <w:r/>
    </w:p>
    <w:p>
      <w:r/>
      <w:r>
        <w:t xml:space="preserve">122. </w:t>
      </w:r>
      <w:hyperlink r:id="rId41">
        <w:r>
          <w:rPr>
            <w:color w:val="0000EE"/>
            <w:u w:val="single"/>
          </w:rPr>
          <w:t>https://www.aa.com.tr/en/economy/real-world-oil-benchmark-dated-brent-hits-record-amid-iran-war-disruption-report/3896699</w:t>
        </w:r>
      </w:hyperlink>
      <w:r>
        <w:t xml:space="preserve"> - * Dated Brent, a key physical crude benchmark, rose to an all-time high of $144.42 per barrel amid Iran war disruptions. * The increase reflects physical supply shortages due to Strait of Hormuz constraints. * The disruptions have caused refiners to bid aggressively for limited barrels, signalling market tightness. * The Strait of Hormuz handles one-fifth of global oil flows, and the disruption impacts crude and fuel supplies. * Strong buying interest was observed in the market, with 12 unanswered bids for cargoes. 123. </w:t>
      </w:r>
      <w:hyperlink r:id="rId107">
        <w:r>
          <w:rPr>
            <w:color w:val="0000EE"/>
            <w:u w:val="single"/>
          </w:rPr>
          <w:t>https://ca.investing.com/news/economy-news/from-falling-us-wealth-to-indian-factory-closures-oil-shock-raises-global-recession-risk-4552650</w:t>
        </w:r>
      </w:hyperlink>
      <w:r>
        <w:t xml:space="preserve"> - * The war in Ukraine and Iran increases oil prices, affecting global markets and economic activity, with possible recession signals. * Oil prices have risen above $100 per barrel, with forecasts of reaching up to $190 if disruption persists. * US companies face input cost increases and contract issues; Goldman Sachs raises US recession risk to 30%. * Countries like UK and India experience economic slowdown and factory closures due to energy shortages and costs. * China and US are better positioned; US benefits domestically but faces consumer spending pressures. * IMF reduces global growth forecasts and predicts higher inflation amid ongoing supply constraints. 124. </w:t>
      </w:r>
      <w:hyperlink r:id="rId108">
        <w:r>
          <w:rPr>
            <w:color w:val="0000EE"/>
            <w:u w:val="single"/>
          </w:rPr>
          <w:t>https://www.omanobserver.om/article/1187459/business/economy/middle-east-war-means-all-roads-lead-to-higher-prices-slower-growth</w:t>
        </w:r>
      </w:hyperlink>
      <w:r>
        <w:t xml:space="preserve"> - • The war in the Middle East disrupts global energy supply, affecting oil production and shipping. • The IMF forecasts a downward revision of global growth and an increase in inflation. • The IMF plans to release new economic forecasts in its upcoming World Economic Outlook on April 14. • The war has shrunk global oil supply by 13%, impacting related supply chains. • The IMF highlights elevated uncertainty from geopolitical tensions and other shocks. 125. </w:t>
      </w:r>
      <w:hyperlink r:id="rId107">
        <w:r>
          <w:rPr>
            <w:color w:val="0000EE"/>
            <w:u w:val="single"/>
          </w:rPr>
          <w:t>https://ca.investing.com/news/economy-news/from-falling-us-wealth-to-indian-factory-closures-oil-shock-raises-global-recession-risk-4552650</w:t>
        </w:r>
      </w:hyperlink>
      <w:r>
        <w:t xml:space="preserve"> - * Oil prices have increased sharply due to conflict involving Iran, with prices remaining above $100 per barrel since late February. * Plastic manufacturer in the US faces force majeure due to rising input costs, indicating supply chain disruptions. * Gas shortages have led to factory closures in India, affecting aluminium exports. * Analysts warn that sustained high oil prices could trigger a global recession and reduce economic growth. * UK economic growth forecast downgraded amid rising energy costs and disrupted supply chains. * China and US are relatively better positioned to withstand the global oil shock. * The conflict and resulting supply disruptions could lead to longer-term economic consequences worldwide. 126. </w:t>
      </w:r>
      <w:hyperlink r:id="rId109">
        <w:r>
          <w:rPr>
            <w:color w:val="0000EE"/>
            <w:u w:val="single"/>
          </w:rPr>
          <w:t>https://www.euronews.com/my-europe/2026/04/07/how-serious-will-the-jet-fuel-crisis-in-europe-become</w:t>
        </w:r>
      </w:hyperlink>
      <w:r>
        <w:t xml:space="preserve"> - * Air travel restrictions in Italy linked to fuel shortages raise concerns about potential spread across Europe. * Jet fuel prices have increased by 95% since the start of conflicts involving Iran, US, and Israel. * The Strait of Hormuz closure has partly cut off 20% of global crude oil exports, impacting jet fuel supplies. * Europe imports 42% of its sea-borne jet fuel via the Strait, with some countries potentially able to withstand shortages for several months. * European airlines, such as SAS, are already cancelling flights, and the supply situation could worsen after April. 127. </w:t>
      </w:r>
      <w:hyperlink r:id="rId110">
        <w:r>
          <w:rPr>
            <w:color w:val="0000EE"/>
            <w:u w:val="single"/>
          </w:rPr>
          <w:t>https://www.bairdmaritime.com/shipping/ports/crude-oil-exports-from-saudi-arabias-yanbu-port-slow-by-15-per-cent</w:t>
        </w:r>
      </w:hyperlink>
      <w:r>
        <w:t xml:space="preserve"> - * Crude exports from Saudi Arabia's Yanbu port declined by about 15 per cent week-on-week to nearly 3.9 million barrels per day in the week beginning March 30. * Exports in the week beginning March 23 were near 4.6 million barrels per day. * Yanbu has a capacity to export about five million barrels per day and is the only port capable of exporting crude amid disruptions to transit through the Strait of Hormuz. * Overall, March exports averaged 3.3 million barrels per day, a more than four-fold increase from February levels. 128. </w:t>
      </w:r>
      <w:hyperlink r:id="rId111">
        <w:r>
          <w:rPr>
            <w:color w:val="0000EE"/>
            <w:u w:val="single"/>
          </w:rPr>
          <w:t>https://tass.com/economy/2112915</w:t>
        </w:r>
      </w:hyperlink>
      <w:r>
        <w:t xml:space="preserve"> - * The oil production cap of OPEC+ countries will increase by 100,000 barrels per day in May compared to April. * The increase is based on calculations from TASS and OPEC data, involving Russia, Saudi Arabia, Iraq, the UAE, Kuwait, Kazakhstan, Algeria, and Oman. * The permitted production volume for these countries will rise from 32.71 million barrels per day in April to 32.81 million barrels per day in May. * The next OPEC+ meeting is scheduled for May 3. 129. </w:t>
      </w:r>
      <w:hyperlink r:id="rId112">
        <w:r>
          <w:rPr>
            <w:color w:val="0000EE"/>
            <w:u w:val="single"/>
          </w:rPr>
          <w:t>https://tass.com/economy/2112895</w:t>
        </w:r>
      </w:hyperlink>
      <w:r>
        <w:t xml:space="preserve"> - • OPEC+ countries will compensate between 789,000 bpd and 1.214 mbd of excess oil production monthly from March to June 2026. • Kazakhstan accounts for the largest portion of compensation. • Compensation volumes are scheduled for March to June 2026. • By July 2026, excess production compensation will total 3.797 mbd. • April's compensation only involves Kazakhstan. • The oil production cap increases by 632,000 bpd in April compared to March. 130. </w:t>
      </w:r>
      <w:hyperlink r:id="rId111">
        <w:r>
          <w:rPr>
            <w:color w:val="0000EE"/>
            <w:u w:val="single"/>
          </w:rPr>
          <w:t>https://tass.com/economy/2112915</w:t>
        </w:r>
      </w:hyperlink>
      <w:r>
        <w:t xml:space="preserve"> - * OPEC+ countries (Russia, Saudi Arabia, Iraq, UAE, Kuwait, Kazakhstan, Algeria, Oman) plan to increase oil production caps by 100,000 bpd in May compared to April. * The decision was made at the latest meeting, with an actual increase of 206,000 bpd planned for May. * The next meeting of the eight countries is scheduled for May 3. * The total permitted production volume will rise from 32.71 mbd in April to 32.81 mbd in May. * Kazakhstan and Oman will compensate for excess production in May, following updated schedules. 131. </w:t>
      </w:r>
      <w:hyperlink r:id="rId113">
        <w:r>
          <w:rPr>
            <w:color w:val="0000EE"/>
            <w:u w:val="single"/>
          </w:rPr>
          <w:t>https://www.businesstoday.in/markets/story/major-us-iran-war-impact-900-mn-loss-hits-this-energy-firms-quarterly-results-here-is-how-524507-2026-04-07?utm_source=rssfeed</w:t>
        </w:r>
      </w:hyperlink>
      <w:r>
        <w:t xml:space="preserve"> - * US refiner Phillips 66 reported nearly $900 million in pre-tax mark-to-market losses for Q1, driven by geopolitical tensions in West Asia. * Losses linked to rising commodity prices following the US-Israeli conflict with Iran, including disruptions from the Strait of Hormuz. * Crude prices surged: Brent futures up 64% and WTI up 52% in March. * Losses primarily due to short positions in derivatives tied to crude oil and related products. * Expected impact: refining segment (-$350m to -$450m), marketing and specialties (-$300m to -$400m), renewable fuels (-$100m to -$200m). 132. </w:t>
      </w:r>
      <w:hyperlink r:id="rId114">
        <w:r>
          <w:rPr>
            <w:color w:val="0000EE"/>
            <w:u w:val="single"/>
          </w:rPr>
          <w:t>https://brusselsmorning.com/middle-east-oil-crisis-2026/96684/</w:t>
        </w:r>
      </w:hyperlink>
      <w:r>
        <w:t xml:space="preserve"> - * IRGC claims responsibility for strikes on Saudi petrochemical infrastructure in retaliation for Shiraz incident, increasing regional tensions. * Attacks target critical assets supporting global energy supply, affecting international markets. * Saudi Arabia condemns the attacks, signalling potential for retaliatory actions. * Global reactions include UN calls for restraint, US warnings on energy market risks, and European de-escalation efforts. * Oil prices surge amid increased supply fears, reflecting broader economic impacts. 133. </w:t>
      </w:r>
      <w:hyperlink r:id="rId115">
        <w:r>
          <w:rPr>
            <w:color w:val="0000EE"/>
            <w:u w:val="single"/>
          </w:rPr>
          <w:t>https://www.legit.ng/business-economy/energy/1704394-marketers-release-petrol-depot-prices-dangote-nnpc-sold-crude-dollars-march/</w:t>
        </w:r>
      </w:hyperlink>
      <w:r>
        <w:t xml:space="preserve"> - * Petrol prices at Nigerian depots have risen more than 35% since February 28, 2026, due to global energy shocks from US-Israeli-Iran conflict. * Crude oil prices, including Brent and WTI, reached over $110 per barrel in early April 2026. * Major Nigerian depots have increased ex-depot prices, reflecting volatility in global crude markets. * Dangote Petroleum Refinery received 10 cargoes of Nigerian crude in March 2026, short of its 19 cargoes needed for full capacity. * The refinery relies on both Nigerian and imported crude, with ongoing supply constraints impacting margins. * Analysts predict ongoing upward pressure on fuel prices unless global crude prices stabilise or local supply improves. 134. </w:t>
      </w:r>
      <w:hyperlink r:id="rId116">
        <w:r>
          <w:rPr>
            <w:color w:val="0000EE"/>
            <w:u w:val="single"/>
          </w:rPr>
          <w:t>https://www.ttnews.com/articles/shipping-constraints-mount</w:t>
        </w:r>
      </w:hyperlink>
      <w:r>
        <w:t xml:space="preserve"> - * U.S. crude exports are approaching a maximum of around 5 million barrels per day, with potential to top that in May. * Infrastructure and supply constraints, particularly in shipping, restrict export growth. * Freight costs for VLCCs have surged, affecting export economics. * Offshore logistics and lightering operations are also bottlenecks. * Longer-term capacity limits in pipelines and matching crude grades to global refining needs further restrict exports. 135. </w:t>
      </w:r>
      <w:hyperlink r:id="rId117">
        <w:r>
          <w:rPr>
            <w:color w:val="0000EE"/>
            <w:u w:val="single"/>
          </w:rPr>
          <w:t>https://anytvnews.com/business/tension-increased-in-the-strait-of-hormuz-ships-were-insured-not-double-but-10-times-recovery-will-be-from-your-pocket/</w:t>
        </w:r>
      </w:hyperlink>
      <w:r>
        <w:t xml:space="preserve"> - * Tension in the Middle East affects maritime trade and shipping activities. * Insurance premiums for ships transiting the Strait of Hormuz have increased from 0.2–0.25% to 1% or more. * The rise in insurance costs has led to higher operating expenses and route detours. * Many insurance companies in the Gulf region refuse to provide ‘war-risk cover’ to ships. * Shipowners face the choice of paying high premiums or halting trade on high-risk routes. 136. </w:t>
      </w:r>
      <w:hyperlink r:id="rId118">
        <w:r>
          <w:rPr>
            <w:color w:val="0000EE"/>
            <w:u w:val="single"/>
          </w:rPr>
          <w:t>https://timeskuwait.com/deal-or-no-deal-hormuz-shock-puts-global-energy-system-to-the-test/</w:t>
        </w:r>
      </w:hyperlink>
      <w:r>
        <w:t xml:space="preserve"> - * Disruption of crude oil traffic through the Strait of Hormuz in March 2026 causes significant economic shock. * Estimated 20 million barrels per day, 20% of global oil, pass through Hormuz; supply halt exposes infrastructure fragility. * Three scenarios: rapid de-escalation, prolonged disruption, or escalation at multiple chokepoints. * Markets experience volatility in crude prices, shipping, and insurance; energy-intensive sectors decline. * Governments and industry accelerate investments in reserves, diversification, and infrastructure amid the crisis. * The crisis challenges long-standing assumptions about energy stability, prompting strategic reassessment. 137. </w:t>
      </w:r>
      <w:hyperlink r:id="rId119">
        <w:r>
          <w:rPr>
            <w:color w:val="0000EE"/>
            <w:u w:val="single"/>
          </w:rPr>
          <w:t>https://www.ilfattoquotidiano.it/2026/04/07/crisi-energetica-petrolio-115-dollari-notizie/8347998/</w:t>
        </w:r>
      </w:hyperlink>
      <w:r>
        <w:t xml:space="preserve"> - * Il direttore della International Energy Agency afferma che il mondo non ha mai sperimentato un’interruzione dell’approvvigionamento energetico di tale portata. * Saudi Aramco ha annunciato un sovrapprezzo record sulle forniture di petrolio all’Asia e all’Europa a causa delle tensioni nel Golfo. * Gli attacchi statunitensi sull’isola di Kharg hanno ridotto ulteriormente l’offerta di petrolio iraniano, causando un aumento dei prezzi. * I prezzi del petrolio West Texas Intermediate e Brent hanno superato rispettivamente i 115 e i 110 dollari al barile. * Le principali nazioni produttori hanno concordato un aumento della produzione, ma le esportazioni di alcuni paesi sono interrotte a causa della guerra in Iran. 138. </w:t>
      </w:r>
      <w:hyperlink r:id="rId120">
        <w:r>
          <w:rPr>
            <w:color w:val="0000EE"/>
            <w:u w:val="single"/>
          </w:rPr>
          <w:t>https://oilgasleads.com/oil-prices-surge-as-hormuz-tensions-escalate-ahead-of-u-s-deadline/?utm_source=rss&amp;utm_medium=rss&amp;utm_campaign=oil-prices-surge-as-hormuz-tensions-escalate-ahead-of-u-s-deadline</w:t>
        </w:r>
      </w:hyperlink>
      <w:r>
        <w:t xml:space="preserve"> - * Oil markets rose sharply on April 7 amid escalating geopolitical tensions around the Strait of Hormuz. * Brent crude reached approximately $111 per barrel, and WTI nearly $115. * Concerns over supply disruptions from the Middle East contributed to higher prices and volatility. * Saudi Aramco increased official selling prices for May to Asia. * Tensions included U.S. warnings of strikes on Iran and regional conflict developments. * Disruptions at the Caspian Pipeline Consortium terminal also impacted global supply. * The environment indicates higher prices, supply urgency, and potential shifts in drilling activities. 139. </w:t>
      </w:r>
      <w:hyperlink r:id="rId121">
        <w:r>
          <w:rPr>
            <w:color w:val="0000EE"/>
            <w:u w:val="single"/>
          </w:rPr>
          <w:t>https://www.investing.com/news/commodities-news/physical-oil-prices-hit-record-highs-near-150-a-barrel-as-hormuz-crisis-worsens-4600894</w:t>
        </w:r>
      </w:hyperlink>
      <w:r>
        <w:t xml:space="preserve"> - * European and Asian refiners are paying near $150 per barrel for some crude grades due to supply disruptions from Iran. * The crisis is caused by the shutdown of at least 12 million barrels per day from the Middle East, affecting the Strait of Hormuz. * North Sea Forties crude reached $146.09 a barrel, an all-time high, driven by panic over supply shortages. * The physical crude benchmark 'dated Brent' trades almost $20 higher than June futures, indicating immediate supply stress. * European refined product prices, including jet fuel and diesel, are near record highs. 140. </w:t>
      </w:r>
      <w:hyperlink r:id="rId122">
        <w:r>
          <w:rPr>
            <w:color w:val="0000EE"/>
            <w:u w:val="single"/>
          </w:rPr>
          <w:t>https://www.automotiveworld.com/news/mazda-halts-production-of-middle-east-bound-cars-until-may/</w:t>
        </w:r>
      </w:hyperlink>
      <w:r>
        <w:t xml:space="preserve"> - * Mazda confirms suspension of vehicle production for Middle Eastern markets until at least May, redirecting capacity to Europe and US. * Exports to the Middle East halted in March following the closure of the Strait of Hormuz. * Mazda's Japanese plants produce approximately 30,000 vehicles annually for the Middle East, mainly affecting the CX-5 SUV. * Other Japanese automakers, Subaru and Toyota, have also reduced or halted exports and production for Middle Eastern markets. * Disruption caused by shipping restrictions, elevated war-risk premiums, and suspension of transits by major carriers. * Rising energy costs due to Gulf oil exports impacted by Strait closure increase vehicle manufacturing costs. * Resumption depends on stabilisation of shipping routes and potential reopening of the Strait; no agreement yet. 141. </w:t>
      </w:r>
      <w:hyperlink r:id="rId123">
        <w:r>
          <w:rPr>
            <w:color w:val="0000EE"/>
            <w:u w:val="single"/>
          </w:rPr>
          <w:t>https://www.lanacion.com.ar/economia/precio-del-petroleo-hoy-el-brent-supera-los-us111-por-la-crisis-en-el-estrecho-de-ormuz-y-la-tension-nid07042026/</w:t>
        </w:r>
      </w:hyperlink>
      <w:r>
        <w:t xml:space="preserve"> - * The Brent crude oil price exceeds US$111 amid escalating conflict in the Middle East and increasing risks in the Strait of Hormuz. * The price is driven by geopolitical tensions, including US threats to Iran and attacks in the region. * The Strait of Hormuz, a critical global oil route, accounts for about 20% of worldwide oil supply, heightening concerns. * Russia reports drone attacks on a terminal in the Black Sea; OPEC+ plans increased production, but actual supply is constrained. * The situation reflects geopolitical risk more than economic fundamentals, with potential price increases in both scenarios of escalation or de-escalation. 142. </w:t>
      </w:r>
      <w:hyperlink r:id="rId120">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heightened geopolitical tensions around the Strait of Hormuz. * Brent crude reached approximately $111 per barrel, WTI climbed to nearly $115. * Concerns over supply disruptions from the Middle East caused price increases and market volatility. * Saudi Aramco raised official selling prices for May to Asia, indicating strong demand and limited supply. * Escalation risks include US threats to Iran and regional conflicts, affecting global oil supply and prices. * Disruptions at the Caspian Pipeline Consortium contributed to supply tightness. * Market impacts include higher commodity prices, increased supply security urgency, and potential shifts to alternative sources like North America. 143. </w:t>
      </w:r>
      <w:hyperlink r:id="rId124">
        <w:r>
          <w:rPr>
            <w:color w:val="0000EE"/>
            <w:u w:val="single"/>
          </w:rPr>
          <w:t>https://oilprice.com/Latest-Energy-News/World-News/WTI-Crude-Oil-Hits-115-as-Strikes-Target-Irans-Kharg-Island.html</w:t>
        </w:r>
      </w:hyperlink>
      <w:r>
        <w:t xml:space="preserve"> - * WTI crude surged to $115.8 per barrel, highest since April 2008.</w:t>
      </w:r>
      <w:r>
        <w:rPr>
          <w:i/>
        </w:rPr>
        <w:t xml:space="preserve"> Strikes on Iran’s Kharg Island put about 90% of Iran's oil export capacity at risk.</w:t>
      </w:r>
      <w:r>
        <w:t xml:space="preserve"> The strike coincided with geopolitical tensions involving US President Trump and Iran.</w:t>
      </w:r>
      <w:r>
        <w:rPr>
          <w:i/>
        </w:rPr>
        <w:t xml:space="preserve"> Brent crude rose to $111.0, with escalation risks impacting core oil infrastructure.</w:t>
      </w:r>
      <w:r>
        <w:t xml:space="preserve"> Price levels reflect logistical issues and potential production loss.</w:t>
      </w:r>
      <w:r>
        <w:rPr>
          <w:i/>
        </w:rPr>
        <w:t xml:space="preserve"> Iran warns against concessions and threatens targeting US and allied infrastructure. 144. </w:t>
      </w:r>
      <w:hyperlink r:id="rId125">
        <w:r>
          <w:rPr>
            <w:color w:val="0000EE"/>
            <w:u w:val="single"/>
          </w:rPr>
          <w:t>https://oilprice.com/Energy/Energy-General/The-Final-Countdown-for-Oil-Markets.html</w:t>
        </w:r>
      </w:hyperlink>
      <w:r>
        <w:rPr>
          <w:i/>
        </w:rPr>
        <w:t xml:space="preserve"> - * OPEC+ members agreed to hike production targets for May 2026 by 206,000 barrels per day. * Saudi Aramco raised prices for its Asian exports to a record premium of $17 per barrel. * The US oil industry faces market fluctuations amid geopolitical and economic developments. * The International Energy Agency warns of a severe energy crisis linked to ongoing conflicts. * Oil prices in Russia’s Urals grade reach a 13-year high due to strong Asian demand. * Market movements are influenced by geopolitical tensions, sanctions, and strategic production adjustments. 145. </w:t>
      </w:r>
      <w:hyperlink r:id="rId126">
        <w:r>
          <w:rPr>
            <w:color w:val="0000EE"/>
            <w:u w:val="single"/>
          </w:rPr>
          <w:t>https://www.cbsnews.com/news/gas-prices-today-iran-war-strait-of-hormuz/</w:t>
        </w:r>
      </w:hyperlink>
      <w:r>
        <w:rPr>
          <w:i/>
        </w:rPr>
        <w:t xml:space="preserve"> - * Gasoline prices in the US have risen since February due to conflict in the Middle East blocking oil shipments through the Strait of Hormuz. * Current average gas price is $4.14 per gallon, up from $2.98 before hostilities began. * Analysts predict prices could surpass $5 per gallon by late April if the strait remains shut. * The US could face a $100 billion impact on consumers' purchasing power if high prices persist. * Navy traffic through the strait has decreased significantly, with 21 ships transiting over the weekend compared to 130 in February. 146. </w:t>
      </w:r>
      <w:hyperlink r:id="rId127">
        <w:r>
          <w:rPr>
            <w:color w:val="0000EE"/>
            <w:u w:val="single"/>
          </w:rPr>
          <w:t>https://www.newscentermaine.com/article/news/nation-world/attack-on-iran/china-russia-veto-reopen-strait-of-hormuz-united-nations/507-dc1526e3-9f4d-422c-9da6-06dddc06c8fc</w:t>
        </w:r>
      </w:hyperlink>
      <w:r>
        <w:rPr>
          <w:i/>
        </w:rPr>
        <w:t xml:space="preserve"> - * China and Russia vetoed a UN Security Council resolution aimed at reopening the Strait of Hormuz. * The vote occurred hours before a US deadline for Iran to open the waterway or face attacks. * The resolution, significantly weakened from its initial draft, sought to ensure safe navigation and deter attempts to close the strait. * The vetoed resolution encouraged efforts to escort vessels and demanded Iran cease attacks on merchant ships. * Iran has targeted civilian infrastructure in response to US and Israeli attacks, with Gulf nations viewing Iran’s blockade as an existential threat. 147. </w:t>
      </w:r>
      <w:hyperlink r:id="rId128">
        <w:r>
          <w:rPr>
            <w:color w:val="0000EE"/>
            <w:u w:val="single"/>
          </w:rPr>
          <w:t>https://www.5septiembre.cu/petroleo-extiende-el-alza/</w:t>
        </w:r>
      </w:hyperlink>
      <w:r>
        <w:rPr>
          <w:i/>
        </w:rPr>
        <w:t xml:space="preserve"> - * Los futuros de petróleo Brent aumentaron 1,5% a 111.37 dólares por barril, según Investing.com. * Los futuros de crudo West Texas Intermediate subieron 2,2% a 114.85 dólares por barril. * La tercera sesión consecutiva de ganancias fue impulsada por preocupaciones sobre el estrecho de Ormuz. * Las interrupciones en tráfico de buques petroleros han incrementado las primas de riesgo en el mercado. * La producción adicional acordada por OPEP+ no se refleja aún en el mercado debido a restricciones de suministro. 148. </w:t>
      </w:r>
      <w:hyperlink r:id="rId129">
        <w:r>
          <w:rPr>
            <w:color w:val="0000EE"/>
            <w:u w:val="single"/>
          </w:rPr>
          <w:t>https://www.investing.com/news/commodities-news/factboxenergy-facilities-and-shipping-hit-during-usisraeli-war-on-iran-4601106</w:t>
        </w:r>
      </w:hyperlink>
      <w:r>
        <w:rPr>
          <w:i/>
        </w:rPr>
        <w:t xml:space="preserve"> - • Iran-U.S.-Israeli conflict damages energy facilities and disrupts shipping through the Strait of Hormuz, affecting about 20% of global oil and LNG flows. • Multiple energy assets across Iran, Saudi Arabia, Iraq, Kuwait, Qatar, UAE, and Bahrain have been attacked or damaged, causing supply disruptions. • Shipping through the Strait of Hormuz has nearly halted since Iran declared it closed, with threats of mines and alternative route disruptions. • The conflict has led to force majeures and reductions in oil, LNG, and petrochemical exports, with recovery expected to take months. • China and Russia vetoed a resolution aimed at protecting maritime shipping in the Strait of Hormuz. 149. </w:t>
      </w:r>
      <w:hyperlink r:id="rId130">
        <w:r>
          <w:rPr>
            <w:color w:val="0000EE"/>
            <w:u w:val="single"/>
          </w:rPr>
          <w:t>https://aawsat.com/%D8%A7%D9%84%D8%A7%D9%82%D8%AA%D8%B5%D8%A7%D8%AF/5259619-%D8%A7%D9%82%D8%AA%D8%B5%D8%A7%D8%AF-%D8%A7%D9%84%D9%8A%D9%88%D8%B1%D9%88-%D9%8A%D8%B3%D8%AC%D9%84-%D8%A3%D9%88%D9%84-%D8%A7%D9%86%D8%AE%D9%81%D8%A7%D8%B6-%D9%81%D9%8A-%D8%A7%D9%84%D8%B7%D9%84%D8%A8-%D9%85%D9%86%D8%B0-8-%D8%A3%D8%B4%D9%87%D8%B1-%D9%86%D8%AA%D9%8A%D8%AC%D8%A9-%D8%A3%D8%B2%D9%85%D8%A9-%D8%A7%D9%84%D8%B7%D8%A7%D9%82%D8%A9</w:t>
        </w:r>
      </w:hyperlink>
      <w:r>
        <w:rPr>
          <w:i/>
        </w:rPr>
        <w:t xml:space="preserve"> - ["</w:t>
      </w:r>
      <w:r>
        <w:t xml:space="preserve"> Eurozone's composite PMI for March falls to 50.7 from 51.9 in February, indicating economic contraction.", '</w:t>
      </w:r>
      <w:r>
        <w:rPr>
          <w:i/>
        </w:rPr>
        <w:t xml:space="preserve"> Overall demand declines for the first time in 8 months due to rising energy costs and supply chain disruptions caused by Middle East conflict.', '</w:t>
      </w:r>
      <w:r>
        <w:t xml:space="preserve"> Export demands and services orders decreased; service activity rose slightly while manufacturing remained strong.', "</w:t>
      </w:r>
      <w:r>
        <w:rPr>
          <w:i/>
        </w:rPr>
        <w:t xml:space="preserve"> Spain shows growth, while France and Italy experience contraction; Germany's expansion slows.", '</w:t>
      </w:r>
      <w:r>
        <w:t xml:space="preserve"> Inflation rises to 2.5%, driven by energy prices; economic growth forecast for Q1 is 0.2%, with recession risks if Middle East conflict persists.'] 150. </w:t>
      </w:r>
      <w:hyperlink r:id="rId131">
        <w:r>
          <w:rPr>
            <w:color w:val="0000EE"/>
            <w:u w:val="single"/>
          </w:rPr>
          <w:t>https://mediaindonesia.com/jabar/berita/877172/konflik-timur-tengah-picu-kenaikan-harga-biji-plastik-dua-kali-lipat-di-tasikmalaya</w:t>
        </w:r>
      </w:hyperlink>
      <w:r>
        <w:t xml:space="preserve"> - * The industrial plastic sector in Tasikmalaya experiences a twofold increase in raw material prices due to Middle East conflict. * Supply chain disruptions and higher global oil prices impact petrochemical costs, leading to production reductions. * Production costs rise by up to 100%, with only 60% price increases passed to consumers, reducing demand. * Concerns over potential shortages and stricter procurement procedures emerge amidst ongoing geopolitical tensions. * Industry hopes for a resolution in Middle East conflicts to restore supply stability and normalise prices. 151. </w:t>
      </w:r>
      <w:hyperlink r:id="rId115">
        <w:r>
          <w:rPr>
            <w:color w:val="0000EE"/>
            <w:u w:val="single"/>
          </w:rPr>
          <w:t>https://www.legit.ng/business-economy/energy/1704394-marketers-release-petrol-depot-prices-dangote-nnpc-sold-crude-dollars-march/</w:t>
        </w:r>
      </w:hyperlink>
      <w:r>
        <w:t xml:space="preserve"> - * Petrol depot prices in Nigeria increased more than 35% since late February 2026 due to global crude oil price increases caused by geopolitical conflicts. * Brent crude traded as high as $110.4 per barrel, WTI reached $115, and Murban around $118.7 per barrel as of April 7, 2026. * Major depot operators adjusted prices upward, reflecting market volatility. * Dangote Petroleum Refinery received 10 cargoes of Nigerian crude in March 2026, up from five, but remains short of its 19 cargoes per month target. * The refinery continues sourcing additional crude internationally amid inconsistent local supply and rising operating costs. * Analysts forecast sustained upward pressure on fuel prices unless global crude prices stabilise or local supplies improve. 152. </w:t>
      </w:r>
      <w:hyperlink r:id="rId116">
        <w:r>
          <w:rPr>
            <w:color w:val="0000EE"/>
            <w:u w:val="single"/>
          </w:rPr>
          <w:t>https://www.ttnews.com/articles/shipping-constraints-mount</w:t>
        </w:r>
      </w:hyperlink>
      <w:r>
        <w:t xml:space="preserve"> - * US crude oil exports are approaching 5 million barrels a day in April, with expectations to surpass this in May. * Export growth is constrained by maritime shipping limitations, vessel availability, and offshore logistics. * Freight costs, especially for VLCCs, and lightering operations have surged, impacting export economics. * Long-term capacity limits include pipeline, dock space, and mismatched crude grades with global refining requirements. * Demand for US oil remains high due to geopolitical factors, but logistical barriers restrict further increases in exports. 153. </w:t>
      </w:r>
      <w:hyperlink r:id="rId121">
        <w:r>
          <w:rPr>
            <w:color w:val="0000EE"/>
            <w:u w:val="single"/>
          </w:rPr>
          <w:t>https://www.investing.com/news/commodities-news/physical-oil-prices-hit-record-highs-near-150-a-barrel-as-hormuz-crisis-worsens-4600894</w:t>
        </w:r>
      </w:hyperlink>
      <w:r>
        <w:t xml:space="preserve"> - * Physical oil prices near $150 a barrel for some crude grades amid supply disruptions from the U.S.-Iran conflict. * At least 12 million barrels per day of Middle Eastern oil have been shut down due to Iran’s closure of the Strait of Hormuz. * North Sea Forties crude reached a record high of $146.09 a barrel, surpassing 2008 levels. * Immediate delivery crude prices are driven by panic over supply shortages, with physical cargo prices exceeding futures by almost $20. * European refined product prices, such as jet fuel and diesel, are near record highs. 154. </w:t>
      </w:r>
      <w:hyperlink r:id="rId120">
        <w:r>
          <w:rPr>
            <w:color w:val="0000EE"/>
            <w:u w:val="single"/>
          </w:rPr>
          <w:t>https://oilgasleads.com/oil-prices-surge-as-hormuz-tensions-escalate-ahead-of-u-s-deadline/?utm_source=rss&amp;utm_medium=rss&amp;utm_campaign=oil-prices-surge-as-hormuz-tensions-escalate-ahead-of-u-s-deadline</w:t>
        </w:r>
      </w:hyperlink>
      <w:r>
        <w:t xml:space="preserve"> - * Oil markets rose sharply on April 7 due to geopolitical tensions in the Strait of Hormuz. * Brent crude reached approximately $111 per barrel; WTI rose to nearly $115. * Disruption risks from the Strait of Hormuz, handling about 20% of global oil trade, drive supply tightness. * Gulf exports impacted, leading to higher spot premiums and increased demand for alternative crude sources. * Rising official selling prices by Saudi Aramco indicate demand-supply pressures. * Risks include U.S. threats of strikes on Iran, escalation in region, and infrastructure disruptions. * Market concerns focus on potential supply shortages and increased volatility. * Impacts include higher near-term commodity prices, supply security urgency, and potential new drilling outside the Middle East. 155. </w:t>
      </w:r>
      <w:hyperlink r:id="rId132">
        <w:r>
          <w:rPr>
            <w:color w:val="0000EE"/>
            <w:u w:val="single"/>
          </w:rPr>
          <w:t>https://www.scmp.com/week-asia/economics/article/3349284/iran-does-not-forget-its-friends-malaysia-ships-pass-hormuz-amid-selective-access?utm_source=rss_feed</w:t>
        </w:r>
      </w:hyperlink>
      <w:r>
        <w:t xml:space="preserve"> - - Iran allows Malaysia-linked ships passage through the Strait of Hormuz, highlighting its use of access as leverage. - Passage was granted after diplomatic engagement by Malaysia's Prime Minister Anwar Ibrahim. - The move follows severe restrictions on traffic in the strait due to the US-Israel war on Iran. - Iran's embassy stated it 'does not forget its friends' in relation to Malaysia. - Analysts note Iran's shift towards a more selective access model based on political ties. 156. </w:t>
      </w:r>
      <w:hyperlink r:id="rId133">
        <w:r>
          <w:rPr>
            <w:color w:val="0000EE"/>
            <w:u w:val="single"/>
          </w:rPr>
          <w:t>https://www.business-standard.com/world-news/israel-iran-bab-al-mandeb-threat-global-trade-impact-red-sea-shipping-us-126040700500_1.html</w:t>
        </w:r>
      </w:hyperlink>
      <w:r>
        <w:t xml:space="preserve"> - * Iran's senior adviser Ali Akbar Velayati warned that Iran's allies might shut the Bab al-Mandeb Strait if pressure on Iran continues. * The warning follows US threats to strike Iran if the Strait of Hormuz is disrupted, highlighting regional tensions. * Bab al-Mandeb connects the Red Sea to the Gulf of Aden and is a vital route for approx. 5% of global oil supply and 10% of world trade. * Disruption of both the Bab al-Mandeb and Hormuz straits could severely impact global energy supplies and trade, potentially affecting nearly a quarter of the world's oil and gas. * Analysts indicate Iran-linked groups, including Yemen’s Houthi movement, could disrupt shipping, as seen during recent conflicts, risking increased costs and supply chain impacts. 157. </w:t>
      </w:r>
      <w:hyperlink r:id="rId134">
        <w:r>
          <w:rPr>
            <w:color w:val="0000EE"/>
            <w:u w:val="single"/>
          </w:rPr>
          <w:t>https://www.business-standard.com/world-news/us-strikes-iran-kharg-island-ahead-of-trump-s-deadline-to-open-hormuz-126040700880_1.html</w:t>
        </w:r>
      </w:hyperlink>
      <w:r>
        <w:t xml:space="preserve"> - * The US conducted strikes on military targets on Iran’s Kharg Island, a key crude oil export port, according to Axios. * Iran’s Mehr News Agency reported multiple strikes on Kharg Island; disruptions also occurred in Karaj. * US President Trump set a deadline for Iran to agree to a peace deal, warning of strikes on infrastructure if not met. * Trump indicated that all bridges and power plants in Iran could be targeted if no deal is reached. * Iran proposed a 10-point plan for peace, including safe transit through the Hormuz Strait, in response to escalation. 158. </w:t>
      </w:r>
      <w:hyperlink r:id="rId135">
        <w:r>
          <w:rPr>
            <w:color w:val="0000EE"/>
            <w:u w:val="single"/>
          </w:rPr>
          <w:t>https://www.indiatoday.in/world/story/iranians-form-human-chain-protect-power-plants-trump-threat-2892872-2026-04-07?utm_source=rss</w:t>
        </w:r>
      </w:hyperlink>
      <w:r>
        <w:t xml:space="preserve"> - * Civilians in Iran form human chains around key power plants to protect infrastructure, following US warnings. * The effort was highlighted by Iran’s Consulate General in Mumbai on April 7, 2026. * US President Donald Trump issued a 48-hour ultimatum threatening military strikes on Iranian energy facilities if the Strait of Hormuz is not reopened. * The threat escalates geopolitical tensions and risks wider regional conflict. * The Strait of Hormuz is a critical oil transit route with global security implications. 159. </w:t>
      </w:r>
      <w:hyperlink r:id="rId136">
        <w:r>
          <w:rPr>
            <w:color w:val="0000EE"/>
            <w:u w:val="single"/>
          </w:rPr>
          <w:t>https://www.actionforex.com/action-insight/market-overview/635934-hormuz-deadline-looms-as-imf-warns-oil-shock-drives-all-roads-to-stagflation/</w:t>
        </w:r>
      </w:hyperlink>
      <w:r>
        <w:t xml:space="preserve"> - * The tension over the control of the Strait of Hormuz is impacting oil prices and global markets. * Oil prices above $120 could imply a structural loss of supply, affecting yields and inflation. * IMF warns of worst disruption in global energy supply on record, with stagflationary effects expected to persist. * Eurozone sentiment and growth are weakening amid rising recession risks and inflation. * Market reactions include currency fluctuations and geopolitical risk assessments. * Gold prices may rise if certain price barriers are broken, indicating market positioning. * UK and Eurozone economic outlooks show rising stagflation risks amid energy shocks and weak demand. 160. </w:t>
      </w:r>
      <w:hyperlink r:id="rId137">
        <w:r>
          <w:rPr>
            <w:color w:val="0000EE"/>
            <w:u w:val="single"/>
          </w:rPr>
          <w:t>https://www.mirror.co.uk/news/world-news/iran-earning-huge-amount-blocking-36977418</w:t>
        </w:r>
      </w:hyperlink>
      <w:r>
        <w:t xml:space="preserve"> - ['</w:t>
      </w:r>
      <w:r>
        <w:rPr>
          <w:i/>
        </w:rPr>
        <w:t xml:space="preserve"> Iran is generating nearly double its previous daily oil revenue, now shipping between 2.4 and 2.8 million barrels per day.', "</w:t>
      </w:r>
      <w:r>
        <w:t xml:space="preserve"> Oil prices have risen 75 percent, projected to reach $104 per barrel, boosting Iran's income.", '</w:t>
      </w:r>
      <w:r>
        <w:rPr>
          <w:i/>
        </w:rPr>
        <w:t xml:space="preserve"> The Strait of Hormuz shutdown has interrupted approximately 15 percent of global oil supply.', '</w:t>
      </w:r>
      <w:r>
        <w:t xml:space="preserve"> Most Iranian oil is now sold to China, accounting for over 90 percent of exports, with transactions routed through shell companies in China and Hong Kong.', '</w:t>
      </w:r>
      <w:r>
        <w:rPr>
          <w:i/>
        </w:rPr>
        <w:t xml:space="preserve"> Oil revenues are transferred to Iran’s military, specifically the Islamic Revolutionary Guard Corps (IRGC), which controls access to oil sales and shipping logistics.'] 161. </w:t>
      </w:r>
      <w:hyperlink r:id="rId138">
        <w:r>
          <w:rPr>
            <w:color w:val="0000EE"/>
            <w:u w:val="single"/>
          </w:rPr>
          <w:t>https://www.viva.co.id/bisnis/1890355-selat-hormuz-terganggu-bos-iea-sebut-krisis-energi-tak-pernah-separah-ini</w:t>
        </w:r>
      </w:hyperlink>
      <w:r>
        <w:rPr>
          <w:i/>
        </w:rPr>
        <w:t xml:space="preserve"> - * International Energy Agency Chief Fatih Birol states the current oil and gas crisis is more severe than past crises in 1973, 1979, and 2002, due to disruptions in the Strait of Hormuz. * Disruption caused by Iran's blocking of the strait in response to attacks from the US and Israel; the strait accounts for around 20% of global oil and gas supply. * This situation has led to a surge in global energy prices, risking economic impacts. Europe, Japan, and Australia are most affected, with developing nations at highest risk. * IEA members have agreed to release strategic energy reserves to mitigate the crisis, with current efforts still ongoing. 162. </w:t>
      </w:r>
      <w:hyperlink r:id="rId139">
        <w:r>
          <w:rPr>
            <w:color w:val="0000EE"/>
            <w:u w:val="single"/>
          </w:rPr>
          <w:t>https://iol.co.za/business-report/2026-04-07-middle-east-war-chokes-sas-export-pipeline-as-supply-chains-snarl/</w:t>
        </w:r>
      </w:hyperlink>
      <w:r>
        <w:rPr>
          <w:i/>
        </w:rPr>
        <w:t xml:space="preserve"> - * The war in the Middle East is disrupting global trade routes, notably around the Strait of Hormuz, affecting South Africa's export demand and supply chains. * Disruptions in sea freight have led to the fastest rise in supplier delivery times in 16 months. * Export sales in South Africa declined steeply, with client hesitation increasing amid geopolitical uncertainty and volatile exchange rates. * Input prices surged due to higher fuel and logistics costs, prompting firms to raise selling prices, which may dampen demand. * Despite some growth in output and hiring, business sentiment has fallen to its lowest since July 2021, signalling fragile optimism amidst ongoing conflicts. 163. </w:t>
      </w:r>
      <w:hyperlink r:id="rId140">
        <w:r>
          <w:rPr>
            <w:color w:val="0000EE"/>
            <w:u w:val="single"/>
          </w:rPr>
          <w:t>https://www.fxstreet.com/news/oil-war-risk-and-supply-headlines-support-prices-commerzbank-202604071133</w:t>
        </w:r>
      </w:hyperlink>
      <w:r>
        <w:rPr>
          <w:i/>
        </w:rPr>
        <w:t xml:space="preserve"> - * Commerzbank analysts report Brent crude above $111 per barrel amid Iran conflict and geopolitical tensions. * Iran rejects a ceasefire proposal amidst ongoing attacks, with attempts at a last-minute ceasefire deal. * Trump extends a deadline for Iran, threatening infrastructure strikes if no deal is reached. * IEA warns against fuel hoarding during Iran war. * OPEC+ agrees on a 206,000 b/d quota hike for May and voices concern over attacks on energy infrastructure. 164. </w:t>
      </w:r>
      <w:hyperlink r:id="rId141">
        <w:r>
          <w:rPr>
            <w:color w:val="0000EE"/>
            <w:u w:val="single"/>
          </w:rPr>
          <w:t>https://oilprice.com/Latest-Energy-News/World-News/Dangote-Refinery-Crude-Supply-Doubles-But-High-Import-Costs-Squeeze-Margins.html</w:t>
        </w:r>
      </w:hyperlink>
      <w:r>
        <w:rPr>
          <w:i/>
        </w:rPr>
        <w:t xml:space="preserve"> - * Dangote refinery received 10 Nigerian crude cargoes in March, double from February, as Nigeria seeks to secure fuel supply amid global crude and product shortages caused by Middle East conflict. 165. </w:t>
      </w:r>
      <w:hyperlink r:id="rId142">
        <w:r>
          <w:rPr>
            <w:color w:val="0000EE"/>
            <w:u w:val="single"/>
          </w:rPr>
          <w:t>https://creaunited.com/the-geopolitics-of-resilience-the-potential-of-global-conflicts-to-impact-cre/</w:t>
        </w:r>
      </w:hyperlink>
      <w:r>
        <w:rPr>
          <w:i/>
        </w:rPr>
        <w:t xml:space="preserve"> - * The Middle East conflict has disrupted global shipping routes, notably straining supply chains and increasing freight costs. * Major maritime insurers withdrew war risk coverage for vessels near the Strait of Hormuz, affecting commodity flows. * The conflict has led to surging oil prices, influencing interest rates and construction costs in the US. * US commercial real estate (CRE) faces risks through reduced port activity, inventory shortages, and increased operational costs. * Construction activity declined overall, with specific growth in data centres, but manufacturing and industrial sectors weakened amid rising prices. * Experts warn prolonged conflict could hinder economic recovery and CRE valuation stability. 166. </w:t>
      </w:r>
      <w:hyperlink r:id="rId143">
        <w:r>
          <w:rPr>
            <w:color w:val="0000EE"/>
            <w:u w:val="single"/>
          </w:rPr>
          <w:t>https://www.politico.com/news/2026/04/07/trump-iran-deadline-threats-00861313</w:t>
        </w:r>
      </w:hyperlink>
      <w:r>
        <w:rPr>
          <w:i/>
        </w:rPr>
        <w:t xml:space="preserve"> - * President Trump issues threats against Iran, including decimating Iran's infrastructure, amid escalating tensions. * Iran effectively closes the Strait of Hormuz, a critical oil transit route, after US strikes. * US strikes military targets on Iran’s Kharg Island but avoids oil infrastructure. * The US prioritises reopening the strait and considers strikes on civilian infrastructure a potential war crime. * Global oil prices rise sharply following the Strait’s closure and US military actions. 167. </w:t>
      </w:r>
      <w:hyperlink r:id="rId144">
        <w:r>
          <w:rPr>
            <w:color w:val="0000EE"/>
            <w:u w:val="single"/>
          </w:rPr>
          <w:t>https://kassataya.com/le-detroit-dormuz-carte-maitresse-de-liran-dans-la-guerre-au-moyen-orient/</w:t>
        </w:r>
      </w:hyperlink>
      <w:r>
        <w:rPr>
          <w:i/>
        </w:rPr>
        <w:t xml:space="preserve"> - * Iran dismisses US and Israeli threats and refuses a ceasefire, threatening to continue war. * The US and France consider military intervention to reopen the Strait of Hormuz, but France deems it 'unrealistic'. * Iran controls navigation through the strait, affecting global oil supply, with 20% of world hydrocarbons passing through. * Limited passage of ships via negotiations, with some vessels directed through Iran's protection. * Iran aims to use the strait as a bargaining tool for security guarantees, economic reparations, and future control. * Iran has imposed transit fees on some ships and may seek to involve Gulf countries in a new regime post-war. 168. </w:t>
      </w:r>
      <w:hyperlink r:id="rId145">
        <w:r>
          <w:rPr>
            <w:color w:val="0000EE"/>
            <w:u w:val="single"/>
          </w:rPr>
          <w:t>https://www.bairdmaritime.com/shipping/tankers/south-korea-on-mission-to-secure-oil-from-kazakhstan-oman-and-saudi</w:t>
        </w:r>
      </w:hyperlink>
      <w:r>
        <w:rPr>
          <w:i/>
        </w:rPr>
        <w:t xml:space="preserve"> - * South Korean presidential chief of staff Kang Hoon-sik plans to travel to Kazakhstan, Oman, and Saudi Arabia to secure crude oil and naphtha supplies. * The trip is scheduled for Tuesday; Kang will engage with governments, energy firms, and ship operators. * The mission aims to address disruptions caused by issues in the Strait of Hormuz. * South Korea relies on the Hormuz route for about 61% of its crude oil and 54% of naphtha imports. * The initiative is part of diversifying supply lines to ensure stable cargo delivery and support key imports. 169. </w:t>
      </w:r>
      <w:hyperlink r:id="rId146">
        <w:r>
          <w:rPr>
            <w:color w:val="0000EE"/>
            <w:u w:val="single"/>
          </w:rPr>
          <w:t>https://lanouvelletribune.info/2026/04/iran-lenergie-redevient-une-arme-dans-la-confrontation-avec-les-usa/</w:t>
        </w:r>
      </w:hyperlink>
      <w:r>
        <w:rPr>
          <w:i/>
        </w:rPr>
        <w:t xml:space="preserve"> - • Iran's Revolutionary Guards threaten to attack energy infrastructure, citing tensions with the USA. • The threat includes potential impact on oil and gas facilities in the region. • The message is linked to ongoing high tensions between Iran and Washington. • The Strait of Hormuz is highlighted as a strategic maritime route under surveillance. • No concrete actions have been announced yet, with future developments dependent on regional security. 170. </w:t>
      </w:r>
      <w:hyperlink r:id="rId147">
        <w:r>
          <w:rPr>
            <w:color w:val="0000EE"/>
            <w:u w:val="single"/>
          </w:rPr>
          <w:t>https://practicalesg.com/2026/04/eu-commission-proposes-expanding-ets-allowances/</w:t>
        </w:r>
      </w:hyperlink>
      <w:r>
        <w:rPr>
          <w:i/>
        </w:rPr>
        <w:t xml:space="preserve"> - * The EU Commission proposes amendments to the Market Stability Reserve (MSR) of the EU ETS. * The proposal allows allowances above 400 million to be retained rather than invalidated, supporting market stability. * The amendments are aimed at stabilising the carbon market amidst volatility. * The proposed change is seen as the first step, with potential for further reforms. * The EU ETS is a key part of the EU’s decarbonisation policy, influencing emissions costs for industry. 171. </w:t>
      </w:r>
      <w:hyperlink r:id="rId148">
        <w:r>
          <w:rPr>
            <w:color w:val="0000EE"/>
            <w:u w:val="single"/>
          </w:rPr>
          <w:t>https://jacobin.com/2026/04/iran-war-ultimatum-trump-hormuz/</w:t>
        </w:r>
      </w:hyperlink>
      <w:r>
        <w:rPr>
          <w:i/>
        </w:rPr>
        <w:t xml:space="preserve"> - * Donald Trump issued an ultimatum to Iran to open the Strait of Hormuz or face consequences. * The Strait has been effectively closed by Iran for over five weeks, causing global oil and gas supply disruptions. * Analysts agree Iran can keep the strait closed indefinitely by spooking shipping insurers. * Trump’s threat may lead to escalation, but Iran likely rejects ultimatums, aiming to establish a maritime toll system. * The conflict could result in a "Suezification" of the strait, turning it into a toll-levying corridor, impacting global trade and geopolitics. 172. </w:t>
      </w:r>
      <w:hyperlink r:id="rId149">
        <w:r>
          <w:rPr>
            <w:color w:val="0000EE"/>
            <w:u w:val="single"/>
          </w:rPr>
          <w:t>https://ecoplasticsinpackaging.com/polymer-prices/european-polymer-price-update-march-2026/</w:t>
        </w:r>
      </w:hyperlink>
      <w:r>
        <w:rPr>
          <w:i/>
        </w:rPr>
        <w:t xml:space="preserve"> - * Polymer prices in Europe increased across multiple sectors in March 2026, driven by the Iran war and rising energy costs.</w:t>
      </w:r>
      <w:r>
        <w:t xml:space="preserve"> Ethylene, propylene, PVC, styrenics, and PET experienced significant price hikes.</w:t>
      </w:r>
      <w:r>
        <w:rPr>
          <w:i/>
        </w:rPr>
        <w:t xml:space="preserve"> Supply shortages and geopolitical tensions caused price surges, especially in the petrochemical industry.</w:t>
      </w:r>
      <w:r>
        <w:t xml:space="preserve"> Recyclate prices also increased, influenced by virgin material costs and speculation.* Market outlook for April suggests further substantial price rises. 173. </w:t>
      </w:r>
      <w:hyperlink r:id="rId150">
        <w:r>
          <w:rPr>
            <w:color w:val="0000EE"/>
            <w:u w:val="single"/>
          </w:rPr>
          <w:t>https://www.cotidianul.ro/redeschiderea-petromidia-calmeaza-putin-piata-carburantilor/</w:t>
        </w:r>
      </w:hyperlink>
      <w:r>
        <w:t xml:space="preserve"> - * Petromidia, cea mai mare rafinărie din România, a fost redeschisă, asigurând necesarul de carburanţi. * Rafinăria operează la capacitate maximă, dar depinde de materia primă provenită din Kazahstan. * Aproximativ 50% din motorina consumată intern trebuie importată. * Exporturile de petrol kazah trec prin portul Novorossiysk, controlat de Rusia, cu exporturi suspendate temporar după loviturile drone ucrainene. * Eforturile de dezvoltare a rutelor alternative de transport sunt limitate și costisitoare. 174. </w:t>
      </w:r>
      <w:hyperlink r:id="rId151">
        <w:r>
          <w:rPr>
            <w:color w:val="0000EE"/>
            <w:u w:val="single"/>
          </w:rPr>
          <w:t>https://www.mirror.co.uk/news/world-news/iran-war-trump-oil-live-36978871</w:t>
        </w:r>
      </w:hyperlink>
      <w:r>
        <w:t xml:space="preserve"> - * Iran's Islamic Revolutionary Guard Corps (IRGC) states it will deprive the US and its allies of the region's oil and gas for years. * Iran's response follows US threats of military action and sanctions. * The US forces reportedly attacked Kharg Island, Iran's main oil export terminal. * Iran demands the reopening of the Strait of Hormuz, a key shipping route, by 8pm ET. * The conflict is part of ongoing tensions related to oil exports and maritime security in the region. 175. </w:t>
      </w:r>
      <w:hyperlink r:id="rId152">
        <w:r>
          <w:rPr>
            <w:color w:val="0000EE"/>
            <w:u w:val="single"/>
          </w:rPr>
          <w:t>https://thenewsguru.ng/news/oil-prices-rise-as-hormuz-stays-closed-ahead-trumps-ultimatum/</w:t>
        </w:r>
      </w:hyperlink>
      <w:r>
        <w:t xml:space="preserve"> - * Oil prices extended gains on April 7, 2026, due to tensions over the Strait of Hormuz. * The US-Imposed deadline threatened Iran to reopen the strait, which is critical for global oil supply. * Iran rejected a US proposal for ceasefire, citing the need for a permanent end to the war. * Markets remain tense with ongoing attacks and infrastructure damage impacting oil supply. * Exports from Gulf producers have already collapsed, and recent strikes have effectively shut the strait.</w:t>
      </w:r>
      <w:r/>
    </w:p>
    <w:p>
      <w:r/>
      <w:r>
        <w:t xml:space="preserve">176. </w:t>
      </w:r>
      <w:hyperlink r:id="rId153">
        <w:r>
          <w:rPr>
            <w:color w:val="0000EE"/>
            <w:u w:val="single"/>
          </w:rPr>
          <w:t>https://www.al-monitor.com/originals/2026/04/strait-hormuz-shipping-blockade-update</w:t>
        </w:r>
      </w:hyperlink>
      <w:r>
        <w:t xml:space="preserve"> - * The Strait of Hormuz, a vital shipping route for around 20% of global crude oil and LNG, has been virtually paralysed since the war outbreak on February 28 when Iran was restricted access following US and Israeli strikes. * Since March 1, there has been a 94% decrease in crossings, with only 293 made compared to peacetime traffic; most crossing east towards the Gulf of Oman. * Four incidents involving ships, including two claimed by Iran's Revolutionary Guards, have been reported since Saturday; 29 ships targeted since March 1. * At least 11 seafarers or dock workers have died, one is missing, and ten injured since the conflict began. * Recent crossings have used an Iranian-approved route near Larak Island, with some shippers paying Iran for passage. * Over 2,000 ships, including 47 VLCCs and nine VLGCs, are observed in the Gulf; nearly half of crossings involve ships under sanctions. 177. </w:t>
      </w:r>
      <w:hyperlink r:id="rId154">
        <w:r>
          <w:rPr>
            <w:color w:val="0000EE"/>
            <w:u w:val="single"/>
          </w:rPr>
          <w:t>https://www.myjoyonline.com/when-hormuz-fails-the-day-a-waterway-stops-the-world/</w:t>
        </w:r>
      </w:hyperlink>
      <w:r>
        <w:t xml:space="preserve"> - * The Strait of Hormuz is a critical global economic artery, carrying nearly a fifth of the world’s seaborne oil and liquefied natural gas, as well as essential fertilisers and petrochemicals. * Historically, Hormuz has been a geopolitical prize, with conflicts including British blockades in 1951 and attacks during the Iran–Iraq War. * Over 30% of global ammonia, nearly half of urea, and 20% of diammonium phosphate pass through Hormuz, vital for food security. * A shutdown would cause immediate oil price surges, disrupt energy and manufacturing sectors, and lead to higher food prices and insecurity. * Regional countries like Saudi Arabia and Qatar depend heavily on imports via Hormuz; closure would threaten their food supply. * The Strait is a single point of failure; its failure would have global economic and food security repercussions. 178. </w:t>
      </w:r>
      <w:hyperlink r:id="rId155">
        <w:r>
          <w:rPr>
            <w:color w:val="0000EE"/>
            <w:u w:val="single"/>
          </w:rPr>
          <w:t>https://www.bez-kabli.pl/shell-plc-q1-update-could-show-an-oil-windfall-but-qatar-damage-clouds-outlook/</w:t>
        </w:r>
      </w:hyperlink>
      <w:r>
        <w:t xml:space="preserve"> - * Shell Plc is scheduled to release its Q1 2026 update on April 8 amid high oil prices near $110 a barrel. * Oil prices are affected by geopolitical tensions, including the closure of the Strait of Hormuz and attacks on Shell's Qatar gas facility. * Analysts boost first-quarter net profit forecasts by 15%, anticipating a strong quarter for oil majors. * Shell's Qatar-based gas-to-liquids plant, Pearl GTL, remains offline due to attack-related damage, with restoration potentially taking a year. * Shell cautions that geopolitical shocks could negatively impact gas markets and supply security. 179. </w:t>
      </w:r>
      <w:hyperlink r:id="rId156">
        <w:r>
          <w:rPr>
            <w:color w:val="0000EE"/>
            <w:u w:val="single"/>
          </w:rPr>
          <w:t>https://businesstech.co.za/news/energy/856140/fuel-prices-in-south-africa-under-review/</w:t>
        </w:r>
      </w:hyperlink>
      <w:r>
        <w:t xml:space="preserve"> - * The Department of Mineral and Petroleum Resources in South Africa is reviewing the local fuel price mechanism, expected to conclude by March 2027. * The review aims to assess how industry margins are calculated, including wholesale and retail margins. * The government has temporarily reduced the fuel levy by R3 to lower consumer costs. * The price of paraffin increased due to refinery supply issues, notably shortages of jet fuel caused by winter refinery closures. * The department assures that fuel supply remains stable despite reports of shortages and rising prices. 180. </w:t>
      </w:r>
      <w:hyperlink r:id="rId157">
        <w:r>
          <w:rPr>
            <w:color w:val="0000EE"/>
            <w:u w:val="single"/>
          </w:rPr>
          <w:t>https://www.lloydslist.com/LL1156840/The-Week-in-Charts-Omani-ships-transit-Strait-of-Hormuz-eastbound--Tanker-stocks-bounce-back-amid-war-reapproaching-multiyear-highs</w:t>
        </w:r>
      </w:hyperlink>
      <w:r>
        <w:t xml:space="preserve"> - * Omani ships, including VLCCs Dhalkut and Habrut, and Sohar LNG, transit the Strait of Hormuz without corridor routing, heading to Oman. * Tanker stocks recover after initial war-related declines, approaching multiyear highs, with optimism as fallout fails to surface. * China's dominance in shipbuilding grows, capturing majority of 2025 newbuilding orders, outpacing South Korea and Japan due to capacity and labour constraints. * Cosco Shipping's ultra-large containerships, CSCL Arctic Ocean and CSCL Indian Ocean, successfully transit Hormuz after Iranian clearance, signalling potential diplomatic progress. * A modest increase in non-Iranian vessel transits through Hormuz suggests a slight rise in non-Iranian trade, though levels remain significantly below normal. 181. </w:t>
      </w:r>
      <w:hyperlink r:id="rId158">
        <w:r>
          <w:rPr>
            <w:color w:val="0000EE"/>
            <w:u w:val="single"/>
          </w:rPr>
          <w:t>https://www.azernews.az/analysis/256712.html</w:t>
        </w:r>
      </w:hyperlink>
      <w:r>
        <w:t xml:space="preserve"> - * Oil markets have been operating on borrowed time due to potential US-Iran conflict over Hormuz, with a critical deadline on Tuesday. * Oil prices are in the high $100s per barrel, with markets affected by possible strait closures and diplomatic tensions. * Export risks exceeding 80% if Hormuz and Bab al-Mandab are closed simultaneously, potentially pushing prices above $150. * Strategic efforts include logistical measures by Gulf countries and releases from reserves, but limits exist. * Possible scenarios include partial agreement stabilising prices around $80-90, or a full escalation causing prices over $150 and severe supply disruptions. 182. </w:t>
      </w:r>
      <w:hyperlink r:id="rId155">
        <w:r>
          <w:rPr>
            <w:color w:val="0000EE"/>
            <w:u w:val="single"/>
          </w:rPr>
          <w:t>https://www.bez-kabli.pl/shell-plc-q1-update-could-show-an-oil-windfall-but-qatar-damage-clouds-outlook/</w:t>
        </w:r>
      </w:hyperlink>
      <w:r>
        <w:t xml:space="preserve"> - * Shell Plc approaches its Q1 2026 update scheduled for April 8, with oil prices near $110 a barrel. * The Strait of Hormuz remains closed, impacting global oil flows, with about 20% passing through. * Analysts have increased Shell’s Q1 net profit forecasts by 15% on average, citing rising oil prices. * Shell’s Qatar-based Pearl GTL plant was halted after attacks, with an estimated year for restoration. * Shell's full results and dividend announcement are scheduled for May 7, examining the impact of price gains and supply disruptions. 183. </w:t>
      </w:r>
      <w:hyperlink r:id="rId159">
        <w:r>
          <w:rPr>
            <w:color w:val="0000EE"/>
            <w:u w:val="single"/>
          </w:rPr>
          <w:t>https://macrovisor.substack.com/p/breakfast-bites-escalation-or-extension</w:t>
        </w:r>
      </w:hyperlink>
      <w:r>
        <w:t xml:space="preserve"> - * The US-Iran diplomatic situation has deteriorated, with escalation risks including potential military action and Strait of Hormuz control. * Iran's proposal demands permanent sanctions relief and control over the Strait, rejected by US and Israel. * Oil transit through Hormuz remains disrupted, with only a fraction of normal flow, causing supply shortfalls. * The supply shortfall could reach 13 million barrels per day in May, impacting global energy markets. * Oil prices are rising, with WTI surpassing Brent, and market volumes are low ahead of the US deadline. * GCC economies, including Qatar and Kuwait, face significant contraction due to regional stress. * The energy shock resembles a physical availability issue, affecting inventory levels and prices. * US retail gasoline prices could exceed $5 per gallon if the Strait remains closed. * Market attention is focused on the late US deadline, with potential for escalation or stalemate. 184. </w:t>
      </w:r>
      <w:hyperlink r:id="rId160">
        <w:r>
          <w:rPr>
            <w:color w:val="0000EE"/>
            <w:u w:val="single"/>
          </w:rPr>
          <w:t>https://www.ceoinsightsasia.com/news/imf-chief-says-iran-war-means--all-roads--lead-to-higher-prices-nwid-14474.html</w:t>
        </w:r>
      </w:hyperlink>
      <w:r>
        <w:t xml:space="preserve"> - * The IMF Chief states that the US-Israel-Iran conflict will increase inflation and reduce global economic growth. * The conflict has caused a 13 percent decrease in global oil supply due to the blockade of the Strait of Hormuz. * The IMF expects to lower its growth forecast and raise inflation outlook in its upcoming World Economic Outlook. * The war's impact on energy supply and prices will have a more significant effect if the conflict prolongs. * Low-income and fragile nations are particularly vulnerable to rising energy prices and economic shocks. 185. </w:t>
      </w:r>
      <w:hyperlink r:id="rId161">
        <w:r>
          <w:rPr>
            <w:color w:val="0000EE"/>
            <w:u w:val="single"/>
          </w:rPr>
          <w:t>https://www.financemagnates.com/trending/why-oil-prices-are-rising-wti-near-112-can-it-hit-150-new-oil-price-predictions/</w:t>
        </w:r>
      </w:hyperlink>
      <w:r>
        <w:t xml:space="preserve"> - * WTI crude oil settled at $112.41 on April 7, 2026, driven by US-Iran conflict and Strait closure. * The conflict has caused the largest supply shock in global crude history, with nearly 1 billion barrels lost. * OPEC+ agreed to increase production, but ongoing damage and limited tanker transit restrict supply recovery. * Technical analysis shows WTI trading within a volatility channel with resistance at $114-$115 and support at $84. * Major banks estimate Brent could reach $135-$150 if the Strait remains closed into mid-May, with potential for price decline if reopened. 186. </w:t>
      </w:r>
      <w:hyperlink r:id="rId161">
        <w:r>
          <w:rPr>
            <w:color w:val="0000EE"/>
            <w:u w:val="single"/>
          </w:rPr>
          <w:t>https://www.financemagnates.com/trending/why-oil-prices-are-rising-wti-near-112-can-it-hit-150-new-oil-price-predictions/</w:t>
        </w:r>
      </w:hyperlink>
      <w:r>
        <w:t xml:space="preserve"> - * The US-Iran conflict since February 28 has led to the effective closure of the Strait of Hormuz, causing oil price surges. 187. </w:t>
      </w:r>
      <w:hyperlink r:id="rId162">
        <w:r>
          <w:rPr>
            <w:color w:val="0000EE"/>
            <w:u w:val="single"/>
          </w:rPr>
          <w:t>https://www.rigzone.com/news/oil_market_maintains_cautiously_bullish_bias-07-apr-2026-183390-article/?rss=true</w:t>
        </w:r>
      </w:hyperlink>
      <w:r>
        <w:t xml:space="preserve"> - * The oil market maintains a cautiously bullish bias, influenced by Middle East tensions and supply concerns. * Prices are supported by U.S.-Iran tensions, the Strait of Hormuz closure risks, and marginal OPEC+ output increases. * Market participants highlight potential disruptions and geopolitical risks affecting supply and prices. * OPEC+ announced a collective decision to increase production by 206,000 barrels per day in the following month. * Analysts suggest geopolitical developments and supply adjustments could significantly influence crude price movements. 188. </w:t>
      </w:r>
      <w:hyperlink r:id="rId163">
        <w:r>
          <w:rPr>
            <w:color w:val="0000EE"/>
            <w:u w:val="single"/>
          </w:rPr>
          <w:t>https://www.darnews.com/world/stopgap-measures-arent-enough-to-halt-rising-prices-as-the-world-scrambles-for-more-oil-914277f1</w:t>
        </w:r>
      </w:hyperlink>
      <w:r>
        <w:t xml:space="preserve"> - * International Energy Agency releases 400 million barrels from emergency reserves to address oil shortages. * US government and allies, including Trump, utilise strategic petroleum reserves and waive sanctions to increase supply. * Strait of Hormuz remains closed to commercial shipping due to conflict, blocking approximately 20% of global oil flow. * Middle Eastern oil producers, including Saudi Arabia, use pipelines to move limited oil, but capacity is constrained. * Experts say current measures are incremental and insufficient to replace stranded oil, with prices exceeding $100 per barrel. * Resumption of transit through the Strait of Hormuz is deemed critical for stabilising markets. 189. </w:t>
      </w:r>
      <w:hyperlink r:id="rId164">
        <w:r>
          <w:rPr>
            <w:color w:val="0000EE"/>
            <w:u w:val="single"/>
          </w:rPr>
          <w:t>https://www.investing.com/news/commodities-news/morning-bid-final-countdown-4600074</w:t>
        </w:r>
      </w:hyperlink>
      <w:r>
        <w:t xml:space="preserve"> - * Markets are in a wait-and-see mode ahead of President Trump's deadline for Iran, set for 8 p.m. EDT. * Oil prices fluctuated around $113 per barrel, after briefly exceeding $116. * US stocks showed mixed movements; Asian and European markets experienced varying responses. * The US dollar remained broadly firm, slightly below 100, while the yen hovered near 160 per dollar. * US macro signals indicate slowing services growth and rising input prices, hinting at inflation pressures. * IMF warns of a darkening global economic outlook with higher prices and slower growth. * A major South Korean memory chipmaker announced significant profit growth for Q1. * Key upcoming economic data and Fed speakers observed today. 190. </w:t>
      </w:r>
      <w:hyperlink r:id="rId165">
        <w:r>
          <w:rPr>
            <w:color w:val="0000EE"/>
            <w:u w:val="single"/>
          </w:rPr>
          <w:t>https://www.haberler.com/ekonomi/abd-ham-petrolu-brent-petrolu-gecti-piyasalarda-sarsici-degisim-19724566-haberi/</w:t>
        </w:r>
      </w:hyperlink>
      <w:r>
        <w:t xml:space="preserve"> - * US crude oil (WTI) surpasses Brent for the first time since April 2022, driven by supply disruptions. * Iran's actions in the Strait of Hormuz cut off approximately 14 million barrels daily, impacting about 20% of global oil supply. * Oil prices surged following US-Iran tensions, with WTI closing over $111 and Brent over $109 on April 2. * Current WTI and Brent prices as of 10:25 AM are $115.02 and $111.41 respectively. * Disrupted shipping due to Hormuz Strait tensions has led to increased demand for US inland supply, raising WTI prices. 191. </w:t>
      </w:r>
      <w:hyperlink r:id="rId166">
        <w:r>
          <w:rPr>
            <w:color w:val="0000EE"/>
            <w:u w:val="single"/>
          </w:rPr>
          <w:t>https://lanouvelletribune.info/2026/04/apres-ormuz-le-canal-de-panama-sous-pression-le-brent-pourrait-atteindre-190-dollars-le-baril/</w:t>
        </w:r>
      </w:hyperlink>
      <w:r>
        <w:t xml:space="preserve"> - * An explosion of tankers damages a terminal in Panama City on 6 April 2026, causing temporary closure of the Panama Canal's Américas Bridge. * The incident occurs amid increased strategic importance of the Panama Canal due to the closure of the Strait of Hormuz, which transports 20% of global maritime oil. * The Brent crude oil price was around 110 dollars per barrel, up 53% since February, with projections suggesting it could reach 190 dollars if Hormuz remains closed. * A Reuters survey predicts an average Brent price of 82.85 dollars in 2026, with a risk of reaching 190 dollars if the Strait stays shut for a month. * OPEC+ has increased production quotas for May, but market supply is expected to be deficit until at least the end of Q2 2026. 192. </w:t>
      </w:r>
      <w:hyperlink r:id="rId167">
        <w:r>
          <w:rPr>
            <w:color w:val="0000EE"/>
            <w:u w:val="single"/>
          </w:rPr>
          <w:t>https://www.hedgeweek.com/tiger-global-viking-maverick-hit-by-march-market-turmoil/</w:t>
        </w:r>
      </w:hyperlink>
      <w:r>
        <w:t xml:space="preserve"> - * Several high-profile hedge funds including Tiger Global, Viking, Maverick, and Coatue Management suffered losses in March amid geopolitical tensions. * The conflict involving the US, Israel, and Iran caused market volatility, affecting equity and bond markets. * The Strait of Hormuz, a key route for 20% of global oil, was highlighted as a factor in rising energy prices and inflation concerns. * The S&amp;P 500 and Nasdaq 100 declined approximately 5%, while bond indices also fell. * Funds’ representatives declined to comment on performance. 193. </w:t>
      </w:r>
      <w:hyperlink r:id="rId168">
        <w:r>
          <w:rPr>
            <w:color w:val="0000EE"/>
            <w:u w:val="single"/>
          </w:rPr>
          <w:t>https://www.thetraveler.org/strait-of-hormuz-shutdown-hits-uae-travel-and-fuel-costs/</w:t>
        </w:r>
      </w:hyperlink>
      <w:r>
        <w:t xml:space="preserve"> - * The Strait of Hormuz remains effectively closed since early March 2026 due to attacks and military escalation around Iran, causing a shipping freeze and significant rerouting. * About one-fifth of global oil and LNG flows are disrupted, with tanker traffic down by over 85% compared to the previous year. * EU, UK, and Asian economies face higher shipping costs, longer transit times, and supply uncertainties. * Gulf states, including the UAE, Qatar, Saudi Arabia, Oman, and Bahrain, struggle to maintain exports and domestic fuel needs amid corridor fragility. * Airspace restrictions lead to flight rerouting, cancelled services, and higher airline operating costs, affecting tourism and travel in the Gulf region. * Oil and gas prices surge as producers seek alternative export routes; Gulf nations utilise pipelines and ports like Fujairah and Yanbu. * Consumer costs increase in the Gulf, with rising fuel prices impacting inflation and airline fares rising due to higher fuel and insurance costs. * Logistics and port sectors adapt by diversifying routes, increasing rail and road links, and rerouting shipments to avoid Hormuz. * Even with a potential diplomatic resolution, the backlog of delayed cargoes and ships may take months to clear, maintaining uncertainty for the industry. 194. </w:t>
      </w:r>
      <w:hyperlink r:id="rId163">
        <w:r>
          <w:rPr>
            <w:color w:val="0000EE"/>
            <w:u w:val="single"/>
          </w:rPr>
          <w:t>https://www.darnews.com/world/stopgap-measures-arent-enough-to-halt-rising-prices-as-the-world-scrambles-for-more-oil-914277f1</w:t>
        </w:r>
      </w:hyperlink>
      <w:r>
        <w:t xml:space="preserve"> - * Global leaders attempt to contain rising oil and gasoline prices amid the Iran war and supply disruptions. * Emergency oil reserves, including the US Strategic Petroleum Reserve, are being released. * Despite interventions, crude oil prices exceed $100 a barrel and US gasoline averages $4.14 per gallon. * Loss of oil passing through the Strait of Hormuz and halted Middle Eastern production reduce supply. * Limited spare capacity and logistical restrictions hinder additional oil release efforts. 195. </w:t>
      </w:r>
      <w:hyperlink r:id="rId165">
        <w:r>
          <w:rPr>
            <w:color w:val="0000EE"/>
            <w:u w:val="single"/>
          </w:rPr>
          <w:t>https://www.haberler.com/ekonomi/abd-ham-petrolu-brent-petrolu-gecti-piyasalarda-sarsici-degisim-19724566-haberi/</w:t>
        </w:r>
      </w:hyperlink>
      <w:r>
        <w:t xml:space="preserve"> - * ABD ham petrolü (WTI), yaklaşık 4 yıl sonra Brent petrolün üzerine çıkarak fiyatlama düzenini tersine çevirdi. * İran ve ABD-İsrail arasındaki savaş, Hürmüz Boğazı'ndaki petrol trafikleri kesilmesiyle arzı önemli ölçüde azalttı. * Hürmüz Boğazı'ndaki petrol sevkiyatı milyonda 14 milyon varil, gemi sayısı günde 150'den 5'e düştü. * 2 Nisan'da WTI varil fiyatı %11 artışla 111,54 dolar, Brent %7,8 artışla 109,03 dolar oldu. * WTI Mayıs 2022'den bu yana ilk kez Brent'in üzerinde işlem gördü, güncel fiyatlar yaklaşık 115.02 dolar WTI, 111.41 dolar Brent. * Analistler, fiyat farkının yapısal değişimlere işaret ettiğini ve WTI'nın alternatif bir gösterge haline geldiğini belirtiyor. * Hürmüz Boğazı'ndaki aksamalar, deniz yoluyla petrol akışını etkiliyor, rafineriler kısa vadeli tedarike yönelerek fiyatları artırıyor. * 'Backwardation' yapısı derinleşiyor, taşıma ve teslimat zorluklarına işaret ediyor. 196. </w:t>
      </w:r>
      <w:hyperlink r:id="rId169">
        <w:r>
          <w:rPr>
            <w:color w:val="0000EE"/>
            <w:u w:val="single"/>
          </w:rPr>
          <w:t>https://www.wort.lu/wirtschaft/iea-chef-warnt-vor-schwarzem-april-bei-oelversorgung/145300279.html</w:t>
        </w:r>
      </w:hyperlink>
      <w:r>
        <w:t xml:space="preserve"> - * Fatih Birol, chief of the International Energy Agency (IEA), warns of worsening oil supply issues due to the Iran war and blockade of the Strait of Hormuz. * He predicts April will be 'darker' than March, with significant oil and gas loss. * He states that the current energy crisis is more severe than those of 1973, 1979, and 2022. * The IEA suggests that releasing oil reserves only alleviates part of the problem, with real resolution via reopening the Hormuz Strait. * Germany faces challenges in gas supply, nuclear energy, and electricity prices amid the crisis. 197. </w:t>
      </w:r>
      <w:hyperlink r:id="rId170">
        <w:r>
          <w:rPr>
            <w:color w:val="0000EE"/>
            <w:u w:val="single"/>
          </w:rPr>
          <w:t>https://www.ndtv.com/world-news/us-iran-war-strait-of-hormuz-toll-india-fuel-price-impact-iran-rejects-trump-peace-proposal-11321673#publisher=newsstand</w:t>
        </w:r>
      </w:hyperlink>
      <w:r>
        <w:t xml:space="preserve"> - * Iran rejected US peace proposals and demanded recognition of its rights over the Hormuz Strait, a key shipping route carrying 20-25 million barrels daily.</w:t>
      </w:r>
      <w:r>
        <w:rPr>
          <w:i/>
        </w:rPr>
        <w:t xml:space="preserve"> * Iran's control over the strait could generate US$4.5 billion monthly from tolls, impacting global crude oil prices.</w:t>
      </w:r>
      <w:r>
        <w:t xml:space="preserve"> * Attacks on shipping have increased insurance and freight costs, raising Brent crude prices and fuel prices worldwide.</w:t>
      </w:r>
      <w:r>
        <w:rPr>
          <w:i/>
        </w:rPr>
        <w:t xml:space="preserve"> * Iran's assertion of authority aims to establish itself as the 'gatekeeper' and enhance its geopolitical leverage.</w:t>
      </w:r>
      <w:r>
        <w:t xml:space="preserve"> * Legal disputes over Iran's claim involve UNCLOS and regional opposition, with potential long-term regional security implications. 198. </w:t>
      </w:r>
      <w:hyperlink r:id="rId168">
        <w:r>
          <w:rPr>
            <w:color w:val="0000EE"/>
            <w:u w:val="single"/>
          </w:rPr>
          <w:t>https://www.thetraveler.org/strait-of-hormuz-shutdown-hits-uae-travel-and-fuel-costs/</w:t>
        </w:r>
      </w:hyperlink>
      <w:r>
        <w:t xml:space="preserve"> - * The effective halt of shipping through the Strait of Hormuz has led to decreased maritime traffic, impacting global oil and LNG supply. * The crisis has caused higher bunker costs, longer transit times, and supply uncertainties for Gulf countries including the UAE. * Airline rerouting, flight cancellations, and higher fuel surcharges are disrupting travel and tourism in the Gulf and Europe. * Oil prices have surged due to rerouted shipping and production adjustments in Gulf producers. * Consumer fuel prices in the Gulf are rising, affecting transport costs and inflation, with broader supply chain impacts expected. 199. </w:t>
      </w:r>
      <w:hyperlink r:id="rId162">
        <w:r>
          <w:rPr>
            <w:color w:val="0000EE"/>
            <w:u w:val="single"/>
          </w:rPr>
          <w:t>https://www.rigzone.com/news/oil_market_maintains_cautiously_bullish_bias-07-apr-2026-183390-article/?rss=true</w:t>
        </w:r>
      </w:hyperlink>
      <w:r>
        <w:t xml:space="preserve"> - * OPEC+ countries, including Saudi Arabia, Russia, Iraq, UAE, Kuwait, Kazakhstan, Algeria, and Oman, plan to increase production by 206,000 barrels per day in the coming month. * The decision aims to support oil market stability amid geopolitical tensions and supply concerns. * The increase follows a prior voluntary adjustment of 1.65 million barrels per day announced in April 2023. * Market analysts highlight that geopolitical risks, particularly U.S.-Iran tensions and the Strait of Hormuz situation, influence oil prices. * Prices remain elevated above $100 per barrel, with potential for correction if geopolitical tensions ease. 200. </w:t>
      </w:r>
      <w:hyperlink r:id="rId171">
        <w:r>
          <w:rPr>
            <w:color w:val="0000EE"/>
            <w:u w:val="single"/>
          </w:rPr>
          <w:t>https://foxrgv.tv/international-tensions-rise-president-trump-sets-deadline-for-iran/</w:t>
        </w:r>
      </w:hyperlink>
      <w:r>
        <w:t xml:space="preserve"> - * President Trump sets a deadline for Iran to reopen the Strait of Hormuz, threatening military action. * The Strait is a strategic maritime chokepoint for global oil supply. * Tensions involve negotiations, military readiness, and international concerns, including China and Russia. * US forces showcase military operations, highlighting capacity and alliances. * Rising tensions impact global oil prices and economic stability, with potential ripple effects on consumers and markets. 201. </w:t>
      </w:r>
      <w:hyperlink r:id="rId172">
        <w:r>
          <w:rPr>
            <w:color w:val="0000EE"/>
            <w:u w:val="single"/>
          </w:rPr>
          <w:t>https://www.carscoops.com/2026/04/iran-war-car-sales-impact/</w:t>
        </w:r>
      </w:hyperlink>
      <w:r>
        <w:t xml:space="preserve"> - * The Iran conflict could reduce global car sales by 1.4 million units by 2027. * The Strait of Hormuz remains a critical shipping chokepoint, with disruptions affecting supply chains. * If the Strait remains closed through April, 800,000 to 900,000 fewer cars may be sold in 2023. * Disruptions may cause higher vehicle prices, freight, insurance, and logistics costs. * Effects on vehicle sales and production could persist through 2027, especially if the war continues or escalates. 202. </w:t>
      </w:r>
      <w:hyperlink r:id="rId163">
        <w:r>
          <w:rPr>
            <w:color w:val="0000EE"/>
            <w:u w:val="single"/>
          </w:rPr>
          <w:t>https://www.darnews.com/world/stopgap-measures-arent-enough-to-halt-rising-prices-as-the-world-scrambles-for-more-oil-914277f1</w:t>
        </w:r>
      </w:hyperlink>
      <w:r>
        <w:t xml:space="preserve"> - • Global leaders, including the US and 32 IEA nations, deploy measures to ease rising oil and gasoline prices amid Iran war. • The International Energy Agency releases 400 million barrels from emergency reserves. • US uses the Strategic Petroleum Reserve; sanctions on Russian and Iranian crude are lifted temporarily. • Despite efforts, oil prices surpass $100 a barrel and US gasoline reaches $4.14 per gallon. • Loss of oil from the Strait of Hormuz and halted production in Middle Eastern countries limit supply. • Saudi Arabia shifts oil via pipeline; Iran's oil export pool widens due to lifted sanctions. 203. </w:t>
      </w:r>
      <w:hyperlink r:id="rId173">
        <w:r>
          <w:rPr>
            <w:color w:val="0000EE"/>
            <w:u w:val="single"/>
          </w:rPr>
          <w:t>https://www.newsghana.com.gh/tor-chief-makes-case-for-africas-own-crude-oil-benchmark/</w:t>
        </w:r>
      </w:hyperlink>
      <w:r>
        <w:t xml:space="preserve"> - * Edmond Kombat, managing director of TOR, argues for Africa to develop a regional crude oil pricing benchmark to reduce dependence on European and American standards. * Remarks made amid rising oil prices past $100 per barrel due to Middle East conflicts affecting shipping. * He highlights that current prices are influenced by international standards like Brent Crude and WTI, which are controlled outside Africa. * Advocates for regional supply, demand, and risk factors to create a benchmark to moderate price swings. * Discusses the challenges of establishing such a framework but emphasises potential benefits for Africa's bargaining power and market stability. 204. </w:t>
      </w:r>
      <w:hyperlink r:id="rId174">
        <w:r>
          <w:rPr>
            <w:color w:val="0000EE"/>
            <w:u w:val="single"/>
          </w:rPr>
          <w:t>https://www.gbnews.com/news/iran-war-energy-crisis-combined-international-energy-agency</w:t>
        </w:r>
      </w:hyperlink>
      <w:r>
        <w:t xml:space="preserve"> - * The energy crisis caused by the war in Iran is more severe than past oil shocks, according to the International Energy Agency (IEA). * The crisis, triggered by the closure of the Strait of Hormuz, is described as more serious than those in 1973, 1979, and 2002. * Oil prices have risen above $111 a barrel, up over 50% since the war began. * The closure of the Strait has significantly disrupted global energy supplies, affecting oil, gas, fertiliser, petrochemicals, helium, and other sectors. * UK and global economies face risks of stagflation due to rising energy costs, inflation, and economic slowdown, with impacts on transport, raw materials, and business confidence. 205. </w:t>
      </w:r>
      <w:hyperlink r:id="rId175">
        <w:r>
          <w:rPr>
            <w:color w:val="0000EE"/>
            <w:u w:val="single"/>
          </w:rPr>
          <w:t>https://www.myjoyonline.com/us-iran-receive-45-day-ceasefire-proposal-as-trump-deadline-to-reopen-strait-of-hormuz-looms/</w:t>
        </w:r>
      </w:hyperlink>
      <w:r>
        <w:t xml:space="preserve"> - * The conflict between the US, Iran, and Israel enters its 37th day with a proposed 45-day ceasefire and increased military activity. * Aerial operations by Israel and the US target Iranian centres, resulting in casualties and the assassination of Iranian Revolutionary Guard’s intelligence chief. * Iran retaliates with missile and drone attacks on Israel and Gulf states, increasing regional instability. * The US issues a Tuesday deadline for Iran to reopen the Strait of Hormuz, threatening military action. * The ongoing blockade causes global oil prices to rise sharply, impacting markets and African economies. * Mediators from Egypt, Pakistan, and Turkey propose a ceasefire, seeking a diplomatic resolution. 206. </w:t>
      </w:r>
      <w:hyperlink r:id="rId176">
        <w:r>
          <w:rPr>
            <w:color w:val="0000EE"/>
            <w:u w:val="single"/>
          </w:rPr>
          <w:t>https://www.packaging-gateway.com/news/packaging-margins-squeezed-by-war-driven-inflation/</w:t>
        </w:r>
      </w:hyperlink>
      <w:r>
        <w:t xml:space="preserve"> - * Packaging margins are under pressure due to rising costs in energy, freight, and raw materials across plastics and substrates. * The OECD March 2026 outlook updated inflation projections to 4.0% amid Middle East escalation. * Disruption at the Strait of Hormuz affects global oil flows, increasing feedstock, power, and freight costs. * Plastic packaging cost increases depend on petrochemical feedstocks; aluminium and glass are also energy-sensitive. * The sector faces margin tightening in plastics and flexible packaging, with heightened risk from geopolitical tensions. * Packaging companies are responding through tighter cost control, diversified sourcing, and material efficiency measures. * Long-term, war-driven inflation exposes weaknesses in pricing models, supplier reliance, and contract agility, requiring better risk management. 207. </w:t>
      </w:r>
      <w:hyperlink r:id="rId169">
        <w:r>
          <w:rPr>
            <w:color w:val="0000EE"/>
            <w:u w:val="single"/>
          </w:rPr>
          <w:t>https://www.wort.lu/wirtschaft/iea-chef-warnt-vor-schwarzem-april-bei-oelversorgung/145300279.html</w:t>
        </w:r>
      </w:hyperlink>
      <w:r>
        <w:t xml:space="preserve"> - * Fatih Birol, Chef der Internationalen Energieagentur (IEA), warnt vor einer Verschärfung der Ölversorgungskrise im April wegen Meerenge-Sperrung.</w:t>
      </w:r>
      <w:r>
        <w:rPr>
          <w:i/>
        </w:rPr>
        <w:t xml:space="preserve"> </w:t>
      </w:r>
      <w:r>
        <w:t>Der Auftrag besteht darin, die Durchfahrt der Straße von Hormus wieder zu öffnen; andernfalls droht signifikanten Rohöl- und Raffinerieproduktverlust.</w:t>
      </w:r>
      <w:r>
        <w:rPr>
          <w:i/>
        </w:rPr>
        <w:t xml:space="preserve"> </w:t>
      </w:r>
      <w:r>
        <w:t>Die Krise wird schwerwiegender eingeschätzt als die Ölkrisen 1973, 1979 und 2022.</w:t>
      </w:r>
      <w:r>
        <w:rPr>
          <w:i/>
        </w:rPr>
        <w:t xml:space="preserve"> </w:t>
      </w:r>
      <w:r>
        <w:t xml:space="preserve">Bezüglich Deutschland weist Birol auf Herausforderungen bei Erdgas, Strom und Kernenergie hin, die die Wirtschaft belasten könnten.* 208. </w:t>
      </w:r>
      <w:hyperlink r:id="rId177">
        <w:r>
          <w:rPr>
            <w:color w:val="0000EE"/>
            <w:u w:val="single"/>
          </w:rPr>
          <w:t>https://www.arkansasonline.com/news/2026/apr/07/fed-official-predicts-hikes-to-interest-amid-iran/</w:t>
        </w:r>
      </w:hyperlink>
      <w:r>
        <w:t xml:space="preserve"> - * A Federal Reserve official indicated that a rate hike may be appropriate if inflation remains above 2%. * Beth Hammack, president of the Federal Reserve Bank of Cleveland, spoke in an interview with the AP. * The comments suggest concerns about inflation possibly requiring rate hikes, influenced by higher gas prices due to the Iran war. * The Fed's inflation measures will be updated this week, with forecasts indicating inflation may rise to 3.1% in March. * Rising gas prices, since the Iran conflict began, are a key concern impacting inflation and monetary policy.</w:t>
      </w:r>
      <w:r/>
    </w:p>
    <w:p>
      <w:r/>
      <w:r>
        <w:t xml:space="preserve">209. </w:t>
      </w:r>
      <w:hyperlink r:id="rId178">
        <w:r>
          <w:rPr>
            <w:color w:val="0000EE"/>
            <w:u w:val="single"/>
          </w:rPr>
          <w:t>https://www.arkansasonline.com/news/2026/apr/07/jpmorgan-chase-ceo-warns-of-raised-inflation-amid/</w:t>
        </w:r>
      </w:hyperlink>
      <w:r>
        <w:t xml:space="preserve"> - * JPMorgan Chase CEO Jamie Dimon warned that a resilient US economy could face renewed inflation pressures due to potential disruptions in global energy markets caused by the war in Iran. * Dimon described inflation as the potential 'skunk at the party' this year, citing risks from oil and commodity market turmoil. * He warned that sustained inflation could lead the Federal Reserve to keep interest rates higher longer, risking broader economic and financial stability. * Dimon highlighted disruptions in global supply chains, including shipbuilding and food sectors, as consequences of geopolitical events. * Despite risks, he remained generally optimistic about the US economy's resilience, noting consumer spending and business health. 210. </w:t>
      </w:r>
      <w:hyperlink r:id="rId179">
        <w:r>
          <w:rPr>
            <w:color w:val="0000EE"/>
            <w:u w:val="single"/>
          </w:rPr>
          <w:t>https://bitcoinethereumnews.com/bitcoin/btc-at-69700-but-every-chart-signal-says-watch-out/?utm_source=rss&amp;utm_medium=rss&amp;utm_campaign=btc-at-69700-but-every-chart-signal-says-watch-out</w:t>
        </w:r>
      </w:hyperlink>
      <w:r>
        <w:t xml:space="preserve"> - * Bitcoin is trading near $69,700 as of Tuesday, with a 4% increase in 24 hours. * Market cap is $1.374 trillion, with a 0.69% 24-hour decline and caution signals on technical charts. * Technical signals such as OBV weakening, TBT divergence, and market sentiment at extreme fear suggest downside risks. * ETH is facing similar technical issues with RSI rolling over and approaching critical resistance. * Macro pressures from the DXY, USDJPY, and uncertain equities and oil markets support potential downside movement. * Late signals on extended charts warn against chasing recent explosive moves in specific assets. 211. </w:t>
      </w:r>
      <w:hyperlink r:id="rId180">
        <w:r>
          <w:rPr>
            <w:color w:val="0000EE"/>
            <w:u w:val="single"/>
          </w:rPr>
          <w:t>https://ciowomenmagazine.com/kristalina-georgieva-2/</w:t>
        </w:r>
      </w:hyperlink>
      <w:r>
        <w:t xml:space="preserve"> - * The Middle East conflict disrupts energy supply routes, especially the Strait of Hormuz, affecting oil shipment and prices. * Rising energy costs drive global inflation, impacting manufacturing, transportation, and food sectors. * Developing and emerging economies face increased fiscal stress due to energy import reliance. * The conflict's duration influences the economic outlook, with potential for sustained supply chain and price effects. * Central banks grapple with balancing inflation control and supporting economic growth amid geopolitical uncertainty. 212. </w:t>
      </w:r>
      <w:hyperlink r:id="rId181">
        <w:r>
          <w:rPr>
            <w:color w:val="0000EE"/>
            <w:u w:val="single"/>
          </w:rPr>
          <w:t>https://www.iraqinews.com/iraq/basra-oil-prices-record-highs-april-2026/</w:t>
        </w:r>
      </w:hyperlink>
      <w:r>
        <w:t xml:space="preserve"> - * Prices for Basra’s Heavy and Medium crude surged over 13% on April 7, reaching their highest since the 2022 energy crisis. * The spike follows rhetoric from U.S. President Donald Trump and the closure of the Strait of Hormuz. * Prices for Basra Heavy and Medium crude increased to $123.11 and $125.21 respectively, surpassing mid-2022 peaks. * The market is pricing in risks of a prolonged blockade of the Gulf affecting crude transportation. * The crisis reflects operational paralysis and geopolitical tensions impacting oil supply routes. 213. </w:t>
      </w:r>
      <w:hyperlink r:id="rId182">
        <w:r>
          <w:rPr>
            <w:color w:val="0000EE"/>
            <w:u w:val="single"/>
          </w:rPr>
          <w:t>https://www.redlakenationnews.com/story/2026/04/07/business/iraq-could-restore-oil-exports-to-pre-war-level-within-a-week-if-hormuz-reopens-basra-oil-chief-says/139371.html</w:t>
        </w:r>
      </w:hyperlink>
      <w:r>
        <w:t xml:space="preserve"> - * Iraq has had to reduce oil production by around 80%. * Storage has filled up due to Strait of Hormuz closure preventing exports. * Iraq produces more oil than it exports, allowing scope to increase exports if some capacity is damaged. * Iraq could restore crude oil exports to about 3.4 million barrels per day within a week if the Strait reopens and the Iran war ends. * Iraq has suffered the biggest drop in oil revenue among Gulf producers due to the Strait closure, which lacks alternative shipping routes. 214. </w:t>
      </w:r>
      <w:hyperlink r:id="rId183">
        <w:r>
          <w:rPr>
            <w:color w:val="0000EE"/>
            <w:u w:val="single"/>
          </w:rPr>
          <w:t>https://www.benzinga.com/analyst-stock-ratings/analyst-color/26/04/51672824/this-wall-street-research-firm-sent-its-analyst-into-strait-of-hormuz-by-spee</w:t>
        </w:r>
      </w:hyperlink>
      <w:r>
        <w:t xml:space="preserve"> - * A Manhattan research firm sent an analyst into the Strait of Hormuz to observe vessel movements. * The analyst travelled without GPS, intercepted by Coast Guard, and detained. * Data suggests higher vessel traffic than AIS tracking shows, indicating a nuanced conflict at the Strait. * Iran’s Revolutionary Guard is allowing vessels through after securing prior approval, creating a “checkpoint.” * The firm concludes the disruption is slow-burning, affecting oil market expectations and pricing strategies. 215. </w:t>
      </w:r>
      <w:hyperlink r:id="rId181">
        <w:r>
          <w:rPr>
            <w:color w:val="0000EE"/>
            <w:u w:val="single"/>
          </w:rPr>
          <w:t>https://www.iraqinews.com/iraq/basra-oil-prices-record-highs-april-2026/</w:t>
        </w:r>
      </w:hyperlink>
      <w:r>
        <w:t xml:space="preserve"> - * Prices for Basra’s Heavy and Medium crude grades surged over 13% on April 7, 2026. * Prices reached their highest levels since the 2022 energy crisis. * The increase follows US rhetoric from President Trump and the closure of the Strait of Hormuz. * Crude prices surpassed previous local peaks, reflecting market panic and risk of a blockade. 216. </w:t>
      </w:r>
      <w:hyperlink r:id="rId184">
        <w:r>
          <w:rPr>
            <w:color w:val="0000EE"/>
            <w:u w:val="single"/>
          </w:rPr>
          <w:t>https://hotnews.ro/criza-petroliera-actuala-e-mai-grava-decat-cele-din-1973-1979-si-2022-la-un-loc-afirma-seful-iea-2212787</w:t>
        </w:r>
      </w:hyperlink>
      <w:r>
        <w:t xml:space="preserve"> - * The current oil and gas crisis, triggered by the blockade in the Strait of Hormuz, is described as 'more severe' than the crises of 1973, 1979, and 2022 by IEA director Fatih Birol. * Birol states that the world has never experienced such a large disruption to energy supply. * European countries, Japan, Australia, and developing nations will suffer, with the latter experiencing higher petrol and gas prices, increased food costs, and inflation. * IEA countries agreed to release some of their strategic oil reserves, with some already in the market. * Iran's blockade of the Strait of Hormuz has significantly impacted global oil and gas transit, causing energy prices to rise. 217. </w:t>
      </w:r>
      <w:hyperlink r:id="rId185">
        <w:r>
          <w:rPr>
            <w:color w:val="0000EE"/>
            <w:u w:val="single"/>
          </w:rPr>
          <w:t>https://www.malaymail.com/news/malaysia/2026/04/07/iran-says-one-by-one-for-passage-of-malaysias-six-remaining-ships-stuck-at-strait-of-hormuz/215439</w:t>
        </w:r>
      </w:hyperlink>
      <w:r>
        <w:t xml:space="preserve"> - * Iran’s Ambassador to Malaysia, Valiollah Mohammadi Nasrabadi, announced that six Malaysian vessels stranded in the Strait of Hormuz will be allowed to pass in stages. * The Malaysian Foreign Ministry confirmed that one vessel has already been granted passage. * The passage was secured following diplomatic talks between Malaysia and Iran on March 26. * Disruptions in the Strait of Hormuz, a key energy chokepoint, followed US and Israel attacks on Iran since February 28, impacting global oil supply and prices. * Iran permits lawful passage for vessels from 'non-hostile' nations to secure their safe transit. 218. </w:t>
      </w:r>
      <w:hyperlink r:id="rId186">
        <w:r>
          <w:rPr>
            <w:color w:val="0000EE"/>
            <w:u w:val="single"/>
          </w:rPr>
          <w:t>https://internewscast.com/news/asia/oil-markets-react-to-trumps-confirmation-of-iran-strike-deadline/</w:t>
        </w:r>
      </w:hyperlink>
      <w:r>
        <w:t xml:space="preserve"> - * Trump threatened to eliminate Iran in one night if it did not reopen the Strait of Hormuz, impacting oil markets. * Brent crude futures dipped by 0.4%, settling at $109.37 per barrel; WTI rose by 0.3%, reaching $112.70 per barrel. * Shipping through the Strait of Hormuz has resumed slightly, with 8 tankers transiting on Monday, but levels remain below pre-war averages. * The outcome of Iran-US negotiations remains uncertain, with potential for escalation or continued diplomacy affecting supply security. * Experts estimate a full recovery of Strait traffic may take 3 to 6 months, influencing energy supply to Asian markets. 219. </w:t>
      </w:r>
      <w:hyperlink r:id="rId187">
        <w:r>
          <w:rPr>
            <w:color w:val="0000EE"/>
            <w:u w:val="single"/>
          </w:rPr>
          <w:t>https://aogdigital.com/news/537737-cpc-oil-exports-via-black-sea-stable-after-attack-reports</w:t>
        </w:r>
      </w:hyperlink>
      <w:r>
        <w:t xml:space="preserve"> - * Kazakhstan's energy ministry reported that CPC oil shipments in the Black Sea are stable after Russia accused Ukraine of damaging facilities. * Russia's Defence Ministry stated Ukraine attacked the port of Novorossiysk, causing damage and fires. * CPC exports account for 80% of Kazakhstan's crude, with supply volumes increasing last year. * Ukraine's military claimed drones attacked oil infrastructure at Sheskharis, near CPC. * The CPC had previously halted operations after similar attacks in November.</w:t>
      </w:r>
      <w:r/>
    </w:p>
    <w:p>
      <w:r/>
      <w:r>
        <w:t xml:space="preserve">220. </w:t>
      </w:r>
      <w:hyperlink r:id="rId188">
        <w:r>
          <w:rPr>
            <w:color w:val="0000EE"/>
            <w:u w:val="single"/>
          </w:rPr>
          <w:t>https://hindupost.in/business-economy/how-bharats-energy-security-demands-rapid-diversification-green-transition/</w:t>
        </w:r>
      </w:hyperlink>
      <w:r>
        <w:t xml:space="preserve"> - * In March 2026, the Strait of Hormuz was effectively closed by Iran's IRGC, impacting global energy supplies. * India depends on the Strait for 46% of its crude oil and 90% of LPG transit; alternative routes are more costly. * India has rerouted 70% of its imports, but longer routes increase costs and logistical challenges. * LPG shortages in India in March 2026 disrupted food services, affecting schools and restaurants. * The Indian government banned PNG users from LPG connections to prioritise domestic supply, affecting businesses and public services. 221. </w:t>
      </w:r>
      <w:hyperlink r:id="rId189">
        <w:r>
          <w:rPr>
            <w:color w:val="0000EE"/>
            <w:u w:val="single"/>
          </w:rPr>
          <w:t>https://leadership.ng/us-fresh-ultimatum-to-iran-unsettles-global-oil-markets/</w:t>
        </w:r>
      </w:hyperlink>
      <w:r>
        <w:t xml:space="preserve"> - * President Donald Trump declares a final Tuesday deadline for Iran to strike a deal, escalating tensions. * Iran rejects ceasefire proposals, maintaining constraints on the Strait of Hormuz. * Oil prices surged over 11% briefly, then stabilised amid market recalibration. * Markets continue to react to geopolitical risk, with uncertainty affecting supply and logistics. * Market focus remains on the Strait of Hormuz and potential disruptions to energy flows. 222. </w:t>
      </w:r>
      <w:hyperlink r:id="rId190">
        <w:r>
          <w:rPr>
            <w:color w:val="0000EE"/>
            <w:u w:val="single"/>
          </w:rPr>
          <w:t>https://www.ilgiornale.it/news/politica/laeroporto-brindisi-rimane-secco-restrizioni-altri-due-2647575.html</w:t>
        </w:r>
      </w:hyperlink>
      <w:r>
        <w:t xml:space="preserve"> - • Over a month after the Iran war outbreak, Iran's Hormuz Strait closure affects Italian airports. • Brindisi airport cannot supply aircraft fuel until at least midday, requiring planes to fuel beforehand. • Restrictions extend across Italy, affecting airports in Milan Linate, Bologna, Venice, Treviso, Reggio Calabria, and Pescara. • Network conditions are abnormal, with limited fuel supplies and operational margins tightening. • European carriers, including Ryanair and Lufthansa, express concerns about ongoing fuel shortages and logistical challenges. • IATA highlights dependence on imported aviation fuel amid declining domestic refining capacity. • Italian airports remain operational but with increasingly strict fuel supply constraints, risking permanent impact if situation persists. 223. </w:t>
      </w:r>
      <w:hyperlink r:id="rId191">
        <w:r>
          <w:rPr>
            <w:color w:val="0000EE"/>
            <w:u w:val="single"/>
          </w:rPr>
          <w:t>https://www.fxstreet.com/news/oil-war-driven-supply-risks-and-security-fractures-rabobank-202604070737</w:t>
        </w:r>
      </w:hyperlink>
      <w:r>
        <w:t xml:space="preserve"> - - Geopolitical tensions involving Iran, the Strait of Hormuz, and NATO fractures impact oil supply and prices. - Infrastructure damage to petrochemical assets in Iran and Saudi Arabia cited. - Crude market prices for WTI and Brent rise, with WTI up 0.7% to $113.15/bbl and Brent at $141.26/bbl. - Ongoing conflicts threaten to prolong Strait closures and economic infrastructure damage, hindering global oil supply recovery. - Ukraine's damage to Russian oil infrastructure amid rising global demand is noted. 224. </w:t>
      </w:r>
      <w:hyperlink r:id="rId192">
        <w:r>
          <w:rPr>
            <w:color w:val="0000EE"/>
            <w:u w:val="single"/>
          </w:rPr>
          <w:t>https://www.newstalk989.com/2026/04/07/trumps-latest-warning-puts-new-pressure-on-iran-as-deadline-nears/</w:t>
        </w:r>
      </w:hyperlink>
      <w:r>
        <w:t xml:space="preserve"> - * President Donald Trump issued a final deadline for Iran to reopen the Strait of Hormuz. * Iran rejected a temporary ceasefire and called for a permanent end to the war. * Trump indicated military action against Iranian infrastructure remains possible if the deadline is not met. * The situation increases regional tension with focus on shipping routes and oil supplies. 225. </w:t>
      </w:r>
      <w:hyperlink r:id="rId193">
        <w:r>
          <w:rPr>
            <w:color w:val="0000EE"/>
            <w:u w:val="single"/>
          </w:rPr>
          <w:t>https://www.nrc.nl/nieuws/2026/04/07/20-000-zeelieden-kunnen-niet-weg-uit-de-perzische-golf-a4924830</w:t>
        </w:r>
      </w:hyperlink>
      <w:r>
        <w:t xml:space="preserve"> - * Meer dan zeshonderd grote schepen liggen vast in de Golf, waaronder schepen van Nederlandse eigendom. * Het scheepvaartverkeer door de Straat van Hormuz is sinds maart 2026 extreem beperkt, met slechts 6% van normaal verkeer. * Iran heeft de Straat van Hormuz nagenoeg gesloten en voert herhaaldelijk aanvallen uit op schepen, waarbij minstens 21 aanvallen en meerdere dodelijke slachtoffers plaatsvonden. * Internationalen, waaronder Nederland, roepen op tot heropening en respect voor scheepvaartvrijheid, hoewel evacuatie van bemanningen en humane corridors noch zichtbaar noch zeker zijn. * Het gaat om circa 19.000 tot 20.000 bemanningsleden, vooral uit Filippijnen, India, Oekraïne, Rusland en Pakistan, waarvan ca. honderd met Nederlandse connectie. * Sommige Zeelieden rapporteren getuigenissen van angst en gevaar door Iraanse drones, kruisraketten en gevechtsvliegtuigen. 226. </w:t>
      </w:r>
      <w:hyperlink r:id="rId194">
        <w:r>
          <w:rPr>
            <w:color w:val="0000EE"/>
            <w:u w:val="single"/>
          </w:rPr>
          <w:t>https://londonlovesbusiness.com/oil-futures-inch-higher-amid-anticipation-of-the-most-dangerous-phase-of-war/</w:t>
        </w:r>
      </w:hyperlink>
      <w:r>
        <w:t xml:space="preserve"> - * West Texas Intermediate crude oil futures increased over 2%, approaching highest levels since 2014, due to anticipation of geopolitical escalation in the Middle East. * Market fears of military strikes against Iran threaten prolonged supply disruptions and reduced oil extraction capabilities. * The US administration's military threats and Iran's control over the Strait of Hormuz increase the risk of global energy supply shortages. * Iran's strategic leverage may foster a new energy cartel involving Russia and China, diminishing Western influence. * Long-term, China could benefit from energy disruptions through increased demand for renewable energy equipment.</w:t>
      </w:r>
      <w:r/>
    </w:p>
    <w:p>
      <w:r/>
      <w:r>
        <w:t xml:space="preserve">227. </w:t>
      </w:r>
      <w:hyperlink r:id="rId195">
        <w:r>
          <w:rPr>
            <w:color w:val="0000EE"/>
            <w:u w:val="single"/>
          </w:rPr>
          <w:t>https://www.fxstreet.com/news/oil-supply-risks-and-marginal-flow-relief-mufg-202604070659</w:t>
        </w:r>
      </w:hyperlink>
      <w:r>
        <w:t xml:space="preserve"> - * MUFG's Senior Currency Analyst Michael Wan reports continued oil market exposure to Iran and Middle East conflict. * Strait of Hormuz remains constrained, with alternative routes being tested. * Iran announced Iraq can ship oil via the Strait, possibly adding 3mb/day to the market, subject to unknowns. * The traffic through the Strait is increasing but remains below pre-conflict levels. * Article highlights supply risks and potential flow relief options in oil markets. 228. </w:t>
      </w:r>
      <w:hyperlink r:id="rId196">
        <w:r>
          <w:rPr>
            <w:color w:val="0000EE"/>
            <w:u w:val="single"/>
          </w:rPr>
          <w:t>https://jornaleconomico.sapo.pt/noticias/irao-complexo-petroquimico-na-arabia-saudita-atacado-durante-a-madrugada/</w:t>
        </w:r>
      </w:hyperlink>
      <w:r>
        <w:t xml:space="preserve"> - • An attack caused a fire at Sabic in Jubail, Saudi Arabia, during the early morning. • Explosions were reported in Tehran, Iran, with details about the event unclear. • Israel’s Defence Forces claimed responsibility for an attack on a petrochemical complex in Shiraz, Iran, and another on Pars Sur with large gas reserves. • The incidents occurred amid tensions in major oil-producing regions. 229. </w:t>
      </w:r>
      <w:hyperlink r:id="rId197">
        <w:r>
          <w:rPr>
            <w:color w:val="0000EE"/>
            <w:u w:val="single"/>
          </w:rPr>
          <w:t>https://www.cbnme.com/logistics-news/dubai-reroutes-trade-through-oman/</w:t>
        </w:r>
      </w:hyperlink>
      <w:r>
        <w:t xml:space="preserve"> - * Dubai shifts cargo routes through Oman’s ports in response to the 2026 Strait of Hormuz crisis. * Disruptions have made shipping through the strait volatile, affecting global oil and trade flows. * Dubai Customs introduces a logistics framework enabling overland transportation into Oman. * The move extends the ‘green corridor’ initiative between the UAE and Oman. * The shift indicates a potential long-term transformation of Gulf logistics towards diversified routes. 230. </w:t>
      </w:r>
      <w:hyperlink r:id="rId198">
        <w:r>
          <w:rPr>
            <w:color w:val="0000EE"/>
            <w:u w:val="single"/>
          </w:rPr>
          <w:t>https://businesspost.ng/economy/oil-prices-rise-as-us-iran-tensions-escalate-despite-talks/</w:t>
        </w:r>
      </w:hyperlink>
      <w:r>
        <w:t xml:space="preserve"> - * Oil prices rose as US-Iran tensions escalated, with concerns over potential attacks and strait reopening. * The US and Iran engaged in indirect talks, with Iran rejecting a framework proposed by Pakistan. * The Strait of Hormuz remains largely closed due to Iranian attacks, affecting global oil supply. * OPEC+ agreed to a small production increase of 206,000 barrels per day for May amid ongoing disruptions. * Major OPEC producers like Kuwait, Iraq, UAE, and Saudi Arabia made significant output cuts in March. 231. </w:t>
      </w:r>
      <w:hyperlink r:id="rId199">
        <w:r>
          <w:rPr>
            <w:color w:val="0000EE"/>
            <w:u w:val="single"/>
          </w:rPr>
          <w:t>https://iol.co.za/business-report/markets/2026-04-07-trump-issues-new-deadline-on-strait-of-hormuz-as-markets-brace-for-impact/</w:t>
        </w:r>
      </w:hyperlink>
      <w:r>
        <w:t xml:space="preserve"> - * President Trump announced a 48-hour deadline for the reopening of the Strait of Hormuz, effective Wednesday at 02:00 SAST. * The waterway is a key oil export route amid regional tensions. * Oil prices rose, with Brent crude up by 1.59% to $111 per barrel. * Market reactions included a 0.2% slip in Japan's Nikkei, a 0.4% rise in MSCI Asia Pacific, and a 0.5% decline in US S&amp;P 500 futures. * Gold prices slightly decreased amid a stronger US dollar. * Economic data such as Federal Reserve’s FOMC minutes and CPI are anticipated to influence markets. * South Africa's rand retreated from R16.77 to R16.90/$, reflecting global risk sentiment. 232. </w:t>
      </w:r>
      <w:hyperlink r:id="rId194">
        <w:r>
          <w:rPr>
            <w:color w:val="0000EE"/>
            <w:u w:val="single"/>
          </w:rPr>
          <w:t>https://londonlovesbusiness.com/oil-futures-inch-higher-amid-anticipation-of-the-most-dangerous-phase-of-war/</w:t>
        </w:r>
      </w:hyperlink>
      <w:r>
        <w:t xml:space="preserve"> - * West Texas Intermediate crude oil futures increased over 2%, approaching 2014 highs. * Market anticipation of increased escalation in Middle East, risking supply disruptions. * President Trump plans strikes on Iranian infrastructure if diplomatic resolution fails. * Potential destruction of oil facilities could cause persistent supply shortages. * Long-term analysis suggests Iran's strategic leverage could reshape global energy influence. * Market uncertainty persists, with possible long-term decline in oil prices and China benefiting from turmoil. 233. </w:t>
      </w:r>
      <w:hyperlink r:id="rId200">
        <w:r>
          <w:rPr>
            <w:color w:val="0000EE"/>
            <w:u w:val="single"/>
          </w:rPr>
          <w:t>https://filipinotimes.net/latest-news/2026/04/07/uae-official-strait-of-hormuz-must-stay-open-amid-u-s-iran-conflict/</w:t>
        </w:r>
      </w:hyperlink>
      <w:r>
        <w:t xml:space="preserve"> - * A UAE official stated that the Strait of Hormuz must remain open and free for navigation. * The conflict between the US and Iran has disrupted traffic through the strait, raising global energy concerns. * The UAE is prepared to join efforts to secure shipping routes. * The conflict began after US-Israel attacks on Iran in late February. * UAE faces heavier Iranian strikes compared to other Gulf states and remains resilient amid tensions. 234. </w:t>
      </w:r>
      <w:hyperlink r:id="rId201">
        <w:r>
          <w:rPr>
            <w:color w:val="0000EE"/>
            <w:u w:val="single"/>
          </w:rPr>
          <w:t>https://www.energyflux.news/easter-escalation-trump-gas-lng-qatar-iran-war/</w:t>
        </w:r>
      </w:hyperlink>
      <w:r>
        <w:t xml:space="preserve"> - ['</w:t>
      </w:r>
      <w:r>
        <w:rPr>
          <w:i/>
        </w:rPr>
        <w:t xml:space="preserve"> The US lost a fighter jet over Iran and conducted a rescue operation, resulting in aircraft losses and strategic uncertainty.', '</w:t>
      </w:r>
      <w:r>
        <w:t xml:space="preserve"> Iran has blocked LNG tankers from transiting the Strait of Hormuz, with a formalisation of tolls approved by the Iranian Parliament.', '</w:t>
      </w:r>
      <w:r>
        <w:rPr>
          <w:i/>
        </w:rPr>
        <w:t xml:space="preserve"> The US President issued threats to Iran’s power grid, escalating tensions amid ongoing military and diplomatic tensions.', '</w:t>
      </w:r>
      <w:r>
        <w:t xml:space="preserve"> The article discusses the potential impact on global energy markets, with a focus on LNG and oil trade disruptions.', '</w:t>
      </w:r>
      <w:r>
        <w:rPr>
          <w:i/>
        </w:rPr>
        <w:t xml:space="preserve"> Market models show a disconnect between LNG price expectations and ground realities due to the crisis.'] 235. </w:t>
      </w:r>
      <w:hyperlink r:id="rId202">
        <w:r>
          <w:rPr>
            <w:color w:val="0000EE"/>
            <w:u w:val="single"/>
          </w:rPr>
          <w:t>https://thearabianpost.com/iran-hardens-terms-before-trump-ultimatum/</w:t>
        </w:r>
      </w:hyperlink>
      <w:r>
        <w:rPr>
          <w:i/>
        </w:rPr>
        <w:t xml:space="preserve"> - ['</w:t>
      </w:r>
      <w:r>
        <w:t xml:space="preserve"> Iran states it wants a durable end to the conflict with the US and Israel, rejecting a temporary truce', '</w:t>
      </w:r>
      <w:r>
        <w:rPr>
          <w:i/>
        </w:rPr>
        <w:t xml:space="preserve"> US President Trump issues a deadline for Iran to agree to terms including nuclear posture and navigation rights in Hormuz', '</w:t>
      </w:r>
      <w:r>
        <w:t xml:space="preserve"> Iran demands security guarantees, linking the dispute to sanctions and regional security concerns', '</w:t>
      </w:r>
      <w:r>
        <w:rPr>
          <w:i/>
        </w:rPr>
        <w:t xml:space="preserve"> Strait of Hormuz remains a critical maritime chokepoint, with disruptions raising global oil prices and supply risks', '</w:t>
      </w:r>
      <w:r>
        <w:t xml:space="preserve"> Diplomatic efforts continue involving Pakistan, Egypt, Turkey, and the UN, amid military warnings from Israel'] 236. </w:t>
      </w:r>
      <w:hyperlink r:id="rId203">
        <w:r>
          <w:rPr>
            <w:color w:val="0000EE"/>
            <w:u w:val="single"/>
          </w:rPr>
          <w:t>https://time.com/article/2026/04/07/strait-of-hormuz-countries-pass-deals-iran-us-war-trump/</w:t>
        </w:r>
      </w:hyperlink>
      <w:r>
        <w:t xml:space="preserve"> - - The IRGC Navy announced that the Strait of Hormuz will not return to its former state, affecting US and Israeli interests. - Iran proposed to reopen the strait with vessel fees of up to $2 million, sharing revenue with Oman. - The fees aim to act as war reparations and help Iran manage its shipping route. - The statement references potential strategic and security implications for the region. 237. </w:t>
      </w:r>
      <w:hyperlink r:id="rId198">
        <w:r>
          <w:rPr>
            <w:color w:val="0000EE"/>
            <w:u w:val="single"/>
          </w:rPr>
          <w:t>https://businesspost.ng/economy/oil-prices-rise-as-us-iran-tensions-escalate-despite-talks/</w:t>
        </w:r>
      </w:hyperlink>
      <w:r>
        <w:t xml:space="preserve"> - * Oil prices increased as tensions between the US and Iran escalated, with threats of attacks and indirect talks occurring. * Brent crude settled at $109.77 and WTI at $112.40, reflecting a rise in futures. * The US and Iran engaged in indirect negotiations, with Iran rejecting a framework from Pakistan. * The US aims to reopen the Strait of Hormuz, a critical shipping route for oil, amidst ongoing Iranian attacks. * OPEC+ agreed to a modest output increase of 206,000 barrels per day for May, but actual production remains limited due to disruptions. * OPEC’s March output was at its lowest since June 2020, with major cuts from Kuwait, Iraq, UAE, and Saudi Arabia. 238. </w:t>
      </w:r>
      <w:hyperlink r:id="rId201">
        <w:r>
          <w:rPr>
            <w:color w:val="0000EE"/>
            <w:u w:val="single"/>
          </w:rPr>
          <w:t>https://www.energyflux.news/easter-escalation-trump-gas-lng-qatar-iran-war/</w:t>
        </w:r>
      </w:hyperlink>
      <w:r>
        <w:t xml:space="preserve"> - * The US lost an F-15 over southern Iran and conducted a rescue mission involving multiple aircraft, resulting in the loss of two US helicopters and an attack aircraft. * Iran shot down a US F-15 fighter jet; US forces recovered one pilot and rescued the other after a large-scale operation. * Iran's Revolutionary Guard imposed and seeks to formalise a toll on vessels transiting the Strait of Hormuz, affecting global energy trade. * US and Iranian military actions and diplomatic tensions have increased amid threats to block the Strait and damage Iran’s power grid. * Market analysts warn of a disconnect between LNG/energy prices and the ground reality of escalating conflict, risking energy market volatility. 239. </w:t>
      </w:r>
      <w:hyperlink r:id="rId204">
        <w:r>
          <w:rPr>
            <w:color w:val="0000EE"/>
            <w:u w:val="single"/>
          </w:rPr>
          <w:t>https://newtalk.tw/news/view/2026-04-07/1028486</w:t>
        </w:r>
      </w:hyperlink>
      <w:r>
        <w:t xml:space="preserve"> - * 自 2 月底冲突升级以来，伊朗封锁荷姆茲海峡，影响全球原油运输。 240. </w:t>
      </w:r>
      <w:hyperlink r:id="rId205">
        <w:r>
          <w:rPr>
            <w:color w:val="0000EE"/>
            <w:u w:val="single"/>
          </w:rPr>
          <w:t>https://thearabianpost.com/imf-braces-for-a-war-driven-world-slowdown/</w:t>
        </w:r>
      </w:hyperlink>
      <w:r>
        <w:t xml:space="preserve"> - * The IMF forecasts a cut in global growth outlook and an increase in inflation projections due to Middle East war. * The conflict has caused the largest supply disruption in global oil markets, particularly on the Strait of Hormuz. * Oil supply has shrunk by 13%, with significant impacts on oil-producing countries and global energy prices. * Oil prices have surged, with Brent crude above $110 a barrel, affecting transport and household costs globally. * Disruptions extend beyond energy, affecting helium, fertiliser, and food supply chains, with vulnerable countries hit hardest. 241. </w:t>
      </w:r>
      <w:hyperlink r:id="rId206">
        <w:r>
          <w:rPr>
            <w:color w:val="0000EE"/>
            <w:u w:val="single"/>
          </w:rPr>
          <w:t>https://newtalk.tw/news/view/2026-04-07/1028491</w:t>
        </w:r>
      </w:hyperlink>
      <w:r>
        <w:t xml:space="preserve"> - * The US President Trump has threatened to launch strikes on Iranian energy facilities and key bridges if Iran does not reopen the Strait of Hormuz by Tuesday night. * US military officials are preparing potential targets, including energy facilities linked to military activities. * Major potential targets include several Iranian power plants such as Damaunad, Rudasher, Shahid Salami, Shahid Montazeri, Abbas Port, and Persian Gulf plants. * Iran’s energy infrastructure consists of about 150 power plants, mainly gas-fired, with the largest plants supplying critical regional and industrial power. * Experts note that due to Iran’s decentralised power grid and redundancy, localised strikes may not fully disable military power supplies, but large-scale attacks could impact civilian and military operations. 242. </w:t>
      </w:r>
      <w:hyperlink r:id="rId204">
        <w:r>
          <w:rPr>
            <w:color w:val="0000EE"/>
            <w:u w:val="single"/>
          </w:rPr>
          <w:t>https://newtalk.tw/news/view/2026-04-07/1028486</w:t>
        </w:r>
      </w:hyperlink>
      <w:r>
        <w:t xml:space="preserve"> - * Following US and Israel airstrikes on Iran, regional tensions increase, with Iran blocking the Hormuz Strait since late February. * The blockage has caused a 60% surge in March Brent crude prices, marking the biggest monthly increase. * Saudi Arabia's oil exports dropped 26% in March, but total income increased by 4.3% due to higher prices, aided by alternative export pipelines. * Countries reliant on Hormuz Strait, like Iraq and Kuwait, face significant declines in oil revenues of 76% and 73% respectively. * Iran's oil income increased by 37%, and Oman’s by 26%, potentially offsetting some export declines. * Market analysts note that higher oil prices can mitigate export volume reductions in certain countries. * Most Gulf countries' oil exports decreased, but their fiscal resilience remains, with low government debt levels supporting support measures. 243. </w:t>
      </w:r>
      <w:hyperlink r:id="rId207">
        <w:r>
          <w:rPr>
            <w:color w:val="0000EE"/>
            <w:u w:val="single"/>
          </w:rPr>
          <w:t>https://www.seanews.com.tr/article/houthis-prepare-for-new-attacks-in-the-red-sea-mno9ss49</w:t>
        </w:r>
      </w:hyperlink>
      <w:r>
        <w:t xml:space="preserve"> - * The Houthis may resume attacks on ships in the Red Sea and Gulf of Aden, affecting global energy supply. * Attacks could endanger over 5 million barrels of Saudi oil transit through Bab el Mandeb Strait. * Regional naval forces, including Saudi and Egyptian navies, could intervene, supported by European Union operations. * US naval presence may be limited due to operational schedules, with potential gaps in air defence and intelligence. * Disruption of maritime traffic could impact Asian economies heavily dependent on Middle Eastern oil. 244. </w:t>
      </w:r>
      <w:hyperlink r:id="rId208">
        <w:r>
          <w:rPr>
            <w:color w:val="0000EE"/>
            <w:u w:val="single"/>
          </w:rPr>
          <w:t>https://bitcoinworld.co.in/oil-supply-risks-war-security-fractures/</w:t>
        </w:r>
      </w:hyperlink>
      <w:r>
        <w:t xml:space="preserve"> - * Global oil markets face escalating supply risks and security vulnerabilities due to geopolitical conflicts. * Conflicts in Eastern Europe and the Middle East threaten energy infrastructure, shipping routes, and trade patterns. * Critical transit chokepoints like the Strait of Hormuz are vulnerable to attacks that can disrupt global energy flows. * Infrastructure vulnerabilities include pipelines, refineries, and export terminals subject to physical and cyber threats. * Market responses include price volatility, contango structures, and increased demand for hedging strategies. * Security and infrastructure risks affect long-term investment and necessitate adaptive strategies. * Middle Eastern regions and Europe face significant supply security challenges amid security fractures and geopolitical tensions. 245. </w:t>
      </w:r>
      <w:hyperlink r:id="rId209">
        <w:r>
          <w:rPr>
            <w:color w:val="0000EE"/>
            <w:u w:val="single"/>
          </w:rPr>
          <w:t>https://www.essahafa.tn/2026/04/07/%D8%A7%D9%84%D8%B3%D8%B9%D9%88%D8%AF%D9%8A%D8%A9-%D9%87%D8%AC%D9%88%D9%85-%D8%B9%D9%84%D9%89-%D9%85%D8%AC%D9%85%D9%91%D8%B9-%D9%84%D9%84%D8%A8%D8%AA%D8%B1%D9%88%D9%83%D9%8A%D9%85%D8%A7%D9%88%D9%8A/</w:t>
        </w:r>
      </w:hyperlink>
      <w:r>
        <w:t xml:space="preserve"> - * Hacked attack targeted a petrochemical complex in Jubail, eastern Saudi Arabia, on 6 April 2026, causing a fire and loud explosions. * The attack affected the Saudi Basic Industries Corporation (SABIC) facilities, with flames rising from the complex. * The city of Jubail is one of the largest industrial areas globally, producing chemicals, petrol, and other products. * Saudi defense forces intercepted seven ballistic missiles, with debris falling near energy facilities, and ongoing damage assessment. * The incident follows similar recent attacks in Iran, highlighting regional security tensions. 246. </w:t>
      </w:r>
      <w:hyperlink r:id="rId210">
        <w:r>
          <w:rPr>
            <w:color w:val="0000EE"/>
            <w:u w:val="single"/>
          </w:rPr>
          <w:t>https://ekonomi.republika.co.id/berita/td4a6g370/dua-kapal-lng-qatar-gagal-tembus-selat-hormuz-putar-balik-di-teluk-persia</w:t>
        </w:r>
      </w:hyperlink>
      <w:r>
        <w:t xml:space="preserve"> - * Two LNG tankers from Qatar, Rasheeda and Al Daayen, attempted to approach the Hormuz Strait on 6 April. * They diverted towards Pakistan and circled near Oman after the attempt. * The movement was the first since regional conflict intensified over Iran in late February 2026. * The tankers' movements near Oman followed disrupted shipping traffic through Hormuz Strait due to ongoing regional conflict. * The conflict has caused a 20% reduction in global maritime traffic, affecting oil and LNG flows. 247. </w:t>
      </w:r>
      <w:hyperlink r:id="rId211">
        <w:r>
          <w:rPr>
            <w:color w:val="0000EE"/>
            <w:u w:val="single"/>
          </w:rPr>
          <w:t>https://finance.yahoo.com/news/us-gas-prices-risk-topping-5-per-gallon-if-strait-of-hormuz-stays-closed-jpmorgan-200128577.html</w:t>
        </w:r>
      </w:hyperlink>
      <w:r>
        <w:t xml:space="preserve"> - * Gasoline prices in the US could surpass $5 per gallon if traffic through the Strait of Hormuz remains halted by mid-April.</w:t>
        <w:br/>
      </w:r>
      <w:r/>
      <w:r>
        <w:rPr>
          <w:i/>
        </w:rPr>
        <w:t xml:space="preserve"> Current average gasoline price is around $4.14, with California prices reaching up to $6 per gallon.</w:t>
        <w:br/>
      </w:r>
      <w:r>
        <w:rPr>
          <w:i/>
        </w:rPr>
      </w:r>
      <w:r>
        <w:t xml:space="preserve"> Disruptions have been caused by Iran blocking shipping through the strait, affecting global oil supply.</w:t>
        <w:br/>
      </w:r>
      <w:r/>
      <w:r>
        <w:rPr>
          <w:i/>
        </w:rPr>
        <w:t xml:space="preserve"> US crude futures rose above $112 per barrel, indicating supply tightness.</w:t>
        <w:br/>
      </w:r>
      <w:r>
        <w:rPr>
          <w:i/>
        </w:rPr>
      </w:r>
      <w:r>
        <w:t xml:space="preserve"> President Trump threatened further strikes on Iran if the strait is not reopened. 248. </w:t>
      </w:r>
      <w:hyperlink r:id="rId207">
        <w:r>
          <w:rPr>
            <w:color w:val="0000EE"/>
            <w:u w:val="single"/>
          </w:rPr>
          <w:t>https://www.seanews.com.tr/article/houthis-prepare-for-new-attacks-in-the-red-sea-mno9ss49</w:t>
        </w:r>
      </w:hyperlink>
      <w:r>
        <w:t xml:space="preserve"> - * The Houthi leadership supports Iran and Palestine, with attacks against Israel thwarted by April 4. * Houthis threaten to resume attacks on ships in the Red Sea and Gulf of Aden, potentially affecting global oil supply. * Disruption could impact over 5 million barrels of Saudi oil transported through Bab el Mandeb Strait. * Regional naval forces, including Saudi Arabia, Egypt, and European nations, could intervene if attacks occur. * The situation risks escalating tensions and jeopardising the Saudi-Houthi ceasefire since 2022. 249. </w:t>
      </w:r>
      <w:hyperlink r:id="rId212">
        <w:r>
          <w:rPr>
            <w:color w:val="0000EE"/>
            <w:u w:val="single"/>
          </w:rPr>
          <w:t>https://www.tz.de/politik/russlands-wirtschaft-im-visier-ukraine-trifft-putins-oel-terminals-im-dauerbeschuss-zr-94251132.html</w:t>
        </w:r>
      </w:hyperlink>
      <w:r>
        <w:t xml:space="preserve"> - * Ukraine attacked the Russian port Ust-Luga in the Oblast Leningrad on 7 April, continuing a series of strikes on key oil terminals. * The attacks aimed to weaken Russia's economic capacity to benefit from rising oil prices amidst ongoing conflicts. * Recent attacks have significantly disrupted Russian oil export infrastructure, notably at Ust-Luga and Novorossiysk. * The attacks coincide with Ukraine's proposal for a ceasefire in energy infrastructure, while Russia faces economic pressure due to impaired oil revenues. * Russia's economic stability is under strain, with reports of daily revenue losses over 70 million dollars, and a 2.1% decrease in GDP in January 2023. 250. </w:t>
      </w:r>
      <w:hyperlink r:id="rId213">
        <w:r>
          <w:rPr>
            <w:color w:val="0000EE"/>
            <w:u w:val="single"/>
          </w:rPr>
          <w:t>https://www.unita.it/2026/04/07/appesi-ultimatum-trump-hormuz-collasso-energetico-lockdown-escalation/</w:t>
        </w:r>
      </w:hyperlink>
      <w:r>
        <w:t xml:space="preserve"> - * Trump minaccia di attaccare infrastrutture in Iran,造成 energia crisi globale. * Europa si prepara a potenziali razionamenti energetici, con impatti sul trasporto e turismo. * Prezzi del petrolio salgono oltre 110 dollari al barile a causa delle tensioni. * Italia affronta crisi del carburante con aeroporti limitati nel rifornimento di cherosene. * Esiste un rischio di escalation militare e di interruzioni nelle forniture di energia nel Medio Oriente. 251. </w:t>
      </w:r>
      <w:hyperlink r:id="rId207">
        <w:r>
          <w:rPr>
            <w:color w:val="0000EE"/>
            <w:u w:val="single"/>
          </w:rPr>
          <w:t>https://www.seanews.com.tr/article/houthis-prepare-for-new-attacks-in-the-red-sea-mno9ss49</w:t>
        </w:r>
      </w:hyperlink>
      <w:r>
        <w:t xml:space="preserve"> - * The Houthi leadership supports Iran and Palestine, launching attacks against Israel, all thwarted by April 4. * Houthis may resume attacks on ships in the Red Sea and Gulf of Aden, risking disruption of over 5 million barrels of Saudi oil daily. * The potential closure of the Bab el Mandeb Strait could severely impact Asian markets and global energy supply. * Regional naval forces, including Saudi Arabia, Egypt, and European allies, are ready for intervention if necessary. * US forces are involved but may contribute limited support due to operational schedules, while Asian fleets might participate in maritime security operations. 252. </w:t>
      </w:r>
      <w:hyperlink r:id="rId211">
        <w:r>
          <w:rPr>
            <w:color w:val="0000EE"/>
            <w:u w:val="single"/>
          </w:rPr>
          <w:t>https://finance.yahoo.com/news/us-gas-prices-risk-topping-5-per-gallon-if-strait-of-hormuz-stays-closed-jpmorgan-200128577.html</w:t>
        </w:r>
      </w:hyperlink>
      <w:r>
        <w:t xml:space="preserve"> - * Gasoline prices in the US could surpass $5 per gallon if the Strait of Hormuz remains effectively closed through mid-April. * US retail gasoline prices have already risen to nearly $4 per gallon, with California prices reaching up to $6. * Disruptions in oil supply caused by Iran's blocking of the Strait have increased crude prices, with US futures rising above $112 per barrel. * President Trump threatened further strikes on Iran if the Strait's reopening is not achieved. * JPMorgan analysts estimate that persistent high gas prices could reduce consumer purchasing power by around $100 billion this year. 253. </w:t>
      </w:r>
      <w:hyperlink r:id="rId214">
        <w:r>
          <w:rPr>
            <w:color w:val="0000EE"/>
            <w:u w:val="single"/>
          </w:rPr>
          <w:t>https://finance.yahoo.com/sectors/energy/articles/oil-surges-past-110-trump-090904232.html</w:t>
        </w:r>
      </w:hyperlink>
      <w:r>
        <w:t xml:space="preserve"> - • Crude oil prices rise past $110 per barrel due to tensions in the Middle East.</w:t>
        <w:br/>
      </w:r>
      <w:r>
        <w:t>• President Trump warns Iran of possible attacks if Strait of Hormuz remains closed.</w:t>
        <w:br/>
      </w:r>
      <w:r>
        <w:t>• Oil stocks Schlumberger, Devon Energy, and Baker Hughes have upside potential.</w:t>
        <w:br/>
      </w:r>
      <w:r>
        <w:t>• Schlumberger benefits from rising oil prices and increased drilling, with a recent analyst price target increase.</w:t>
        <w:br/>
      </w:r>
      <w:r>
        <w:t xml:space="preserve">• Devon Energy poised to benefit from higher crude prices and supply risks, with upgraded price targets from analysts. 254. </w:t>
      </w:r>
      <w:hyperlink r:id="rId215">
        <w:r>
          <w:rPr>
            <w:color w:val="0000EE"/>
            <w:u w:val="single"/>
          </w:rPr>
          <w:t>https://newtalk.tw/news/view/2026-04-07/1028497</w:t>
        </w:r>
      </w:hyperlink>
      <w:r>
        <w:t xml:space="preserve"> - * The Iran-US conflict has led to rising oil prices, with WTI at 114.9 USD and Brent at 111.43 USD per barrel. * IMF's Kristalina Georgieva predicts the conflict will heighten inflation and delay global GDP growth recovery. * Oil prices exhibit WTI trading above Brent due to market timing and supply concerns. * IMF forecasts a possible downward revision of global GDP growth and upward revision of inflation due to ongoing conflict. * The conflict reduces global oil supply by 13%, impacting energy transportation and related supply chains. 255. </w:t>
      </w:r>
      <w:hyperlink r:id="rId216">
        <w:r>
          <w:rPr>
            <w:color w:val="0000EE"/>
            <w:u w:val="single"/>
          </w:rPr>
          <w:t>https://www.glasgowtimes.co.uk/news/scottish-news/25998996.airports-rationing-fuel-amid-ongoing-crisis-middle-east/?ref=rss</w:t>
        </w:r>
      </w:hyperlink>
      <w:r>
        <w:t xml:space="preserve"> - </w:t>
      </w:r>
      <w:r>
        <w:rPr>
          <w:i/>
        </w:rPr>
        <w:t>Brindisi Airport in Italy experiences kerosene shortage, with refuelling limited until April 7.</w:t>
      </w:r>
      <w:r/>
      <w:r>
        <w:rPr>
          <w:i/>
        </w:rPr>
        <w:t>Other Italian airports, including Pescara, Reggio Calabria, Milan Linate, Venice Marco Polo, Treviso, and Bologna, face fuel supply issues.</w:t>
      </w:r>
      <w:r/>
      <w:r>
        <w:rPr>
          <w:i/>
        </w:rPr>
        <w:t>Shortages linked to supply problems for Air BP Italia and connected to geopolitical tensions in Iran and the Strait of Hormuz.</w:t>
      </w:r>
      <w:r/>
      <w:r>
        <w:rPr>
          <w:i/>
        </w:rPr>
        <w:t>Fuel prices have doubled since the US and Israel launched military actions against Iran.</w:t>
      </w:r>
      <w:r/>
      <w:r>
        <w:rPr>
          <w:i/>
        </w:rPr>
        <w:t>Ryanair warns of potential flight cancellations in Europe due to fuel shortages.</w:t>
      </w:r>
      <w:r>
        <w:t xml:space="preserve">256. </w:t>
      </w:r>
      <w:hyperlink r:id="rId217">
        <w:r>
          <w:rPr>
            <w:color w:val="0000EE"/>
            <w:u w:val="single"/>
          </w:rPr>
          <w:t>https://lequotidien.lu/economie/le-petrole-avance-legerement-les-tensions-geopolitiques-dans-le-viseur/</w:t>
        </w:r>
      </w:hyperlink>
      <w:r>
        <w:t xml:space="preserve"> - * Oil prices increased slightly on Monday amid persistent geopolitical tensions in the Middle East. * The market monitored vessel movements through the Strait of Hormuz, which remains largely blocked by Iran. * US and Iranian officials rejected ceasefire proposals, with US considering a 45-day pause. * The Brent crude oil price rose by 0.68% to $109.77; WTI increased by 0.78% to $112.41. * Several vessels crossed the Strait of Hormuz, decreasing maritime traffic by 95% since the conflict began, impacting roughly a fifth of global oil transit. 257. </w:t>
      </w:r>
      <w:hyperlink r:id="rId218">
        <w:r>
          <w:rPr>
            <w:color w:val="0000EE"/>
            <w:u w:val="single"/>
          </w:rPr>
          <w:t>https://cyprus-mail.com/2026/04/07/imo-urges-diplomatic-action-to-evacuate-20000-seafarers-from-persian-gulf</w:t>
        </w:r>
      </w:hyperlink>
      <w:r>
        <w:t xml:space="preserve"> - * IMO Secretary-General Arsenio Dominguez urged support for evacuating around 20,000 seafarers stranded in the Persian Gulf and creating humanitarian corridors. * The call was made during a virtual meeting with foreign ministers from over 40 countries hosted by the UK’s FCDO. * IMO confirmed 21 attacks on commercial shipping since 28 February 2026, causing 10 deaths and injuries. * The organisation is developing a safe passage framework and engaging with regional States to secure supply lines and humanitarian access. * IMO collaborates with industry bodies and is part of a UN task force to address humanitarian needs in the Strait of Hormuz. 258. </w:t>
      </w:r>
      <w:hyperlink r:id="rId219">
        <w:r>
          <w:rPr>
            <w:color w:val="0000EE"/>
            <w:u w:val="single"/>
          </w:rPr>
          <w:t>https://www.theage.com.au/business/companies/researchers-behind-viral-ai-prediction-visited-hormuz-on-a-speedboat-this-is-what-they-saw-20260407-p5zlxd.html?ref=rss&amp;utm_medium=rss&amp;utm_source=rss_business</w:t>
        </w:r>
      </w:hyperlink>
      <w:r>
        <w:t xml:space="preserve"> - * Researchers from Citrini visited the Strait of Hormuz, reporting that the waterway is not fully closed but operates more like a toll road, with favoured ships allowed passage. * The analysis was based on sighting of ships travelling 'dark', with trackers turned off, including Greek, Chinese, Indian, Malaysian, Japanese, Greek, French, Omani, and Turkish vessels, with 14 ships passing through on April 2. * The report suggests Iran is managing the strait to facilitate some international shipping despite ongoing conflict. * The volume of ships observed is significantly below the normal 100+ ships per day, indicating potential long-term disruption. * Citrini's analyst was detained briefly by Omani authorities during the trip. The report highlights ongoing diplomatic negotiations and the strategic importance of the strait. 259. </w:t>
      </w:r>
      <w:hyperlink r:id="rId220">
        <w:r>
          <w:rPr>
            <w:color w:val="0000EE"/>
            <w:u w:val="single"/>
          </w:rPr>
          <w:t>https://www.cotidianul.ro/stramtoarea-ormuz-cine-castiga-si-cine-pierde/</w:t>
        </w:r>
      </w:hyperlink>
      <w:r>
        <w:t xml:space="preserve"> - * Iranul a închis efectiv strâmtoarea Ormuz după atacurile SUA şi Israel asupra Iranului la sfârşitul lunii februarie. * Preţul petrolului Brent a crescut cu 60% în luna martie, cea mai mare creştere lunară din istorie. * Exporturile de petrol din Irak şi Kuweit au scăzut cu aproximativ 75% faţă de anul trecut, în timp ce Iranul a înregistrat creşteri de 37%. * Impactul asupra industriei energetice globale include oprirea producţiei pentru peste 12 milioane de barili pe zi şi avarierea a 40 de instalaţii energetice. * În urma conflictului, unele state din Golf au avut exporturi de petrol afectate, iar preţurile mai ridicate au rezultat în venituri crescute pentru Arabia Saudită și Oman, dar scăderi pentru Irak și Kuweit. 260. </w:t>
      </w:r>
      <w:hyperlink r:id="rId221">
        <w:r>
          <w:rPr>
            <w:color w:val="0000EE"/>
            <w:u w:val="single"/>
          </w:rPr>
          <w:t>https://newsonjapan.com/article/148842.php</w:t>
        </w:r>
      </w:hyperlink>
      <w:r>
        <w:t xml:space="preserve"> - * A third vessel linked to Japan has passed through the Strait of Hormuz amid continued tensions and de facto blockade. * The LPG tanker GREEN ASHA, owned by Mitsui O.S.K. Lines' Indian affiliate, successfully navigated the waterway. * The tanker is en route to India; no Japanese nationals are onboard. * Following U.S.-led strikes on Iran, 45 Japan-related vessels are anchored in the Persian Gulf. * This transit marks the third vessel to successfully pass through the strait during the blockade period. 261. </w:t>
      </w:r>
      <w:hyperlink r:id="rId222">
        <w:r>
          <w:rPr>
            <w:color w:val="0000EE"/>
            <w:u w:val="single"/>
          </w:rPr>
          <w:t>https://www.capital.bg/politika_i_ikonomika/sviat/2026/04/07/4900376_globalnata_petrolna_kriza_zapochva_da_zasiaga_vse/?ref=rss</w:t>
        </w:r>
      </w:hyperlink>
      <w:r>
        <w:t xml:space="preserve"> - * The regional conflict in the Middle East, especially the Iran war, reduces oil and gas flow through the Strait of Hormuz by about one-fifth, threatening to cause widespread shortages. * The supply disruption raises fuel prices and decreases stocks of petrochemicals needed for everyday goods. * Rising costs of raw materials like plastics, rubber, and polyester affect various consumer products and industries. * The impact is currently most noticeable in Asia, which accounts for over half of global production and relies heavily on imports of oil and raw materials. * Countries like South Korea and Taiwan respond with measures to limit single-use plastics and manage shortages in packaging materials. 262. </w:t>
      </w:r>
      <w:hyperlink r:id="rId223">
        <w:r>
          <w:rPr>
            <w:color w:val="0000EE"/>
            <w:u w:val="single"/>
          </w:rPr>
          <w:t>https://cyprus-mail.com/2026/04/07/russia-assisting-iran-in-war-against-us-and-israel-with-cyber-support-and-spy-imagery</w:t>
        </w:r>
      </w:hyperlink>
      <w:r>
        <w:t xml:space="preserve"> - * Russian satellites surveyed military and critical sites across the Middle East to aid Iran in striking US and other targets after February 28. * The surveys, covering 46 objects in 11 countries, were followed by targeted attacks using Iranian missiles and drones. * Russian satellites monitored strategic locations including the Strait of Hormuz and US military bases. * Russia and Iran exchange satellite imagery through a permanent communications channel, possibly facilitated by Russian spies in Tehran. * Ukraine's assessment indicates deepening military ties and cyber cooperation between Russia and Iran since 2022. * Iranian hacker groups increased operations targeting Gulf critical infrastructure, collaborating with Russian groups on Telegram. 263. </w:t>
      </w:r>
      <w:hyperlink r:id="rId191">
        <w:r>
          <w:rPr>
            <w:color w:val="0000EE"/>
            <w:u w:val="single"/>
          </w:rPr>
          <w:t>https://www.fxstreet.com/news/oil-war-driven-supply-risks-and-security-fractures-rabobank-202604070737</w:t>
        </w:r>
      </w:hyperlink>
      <w:r>
        <w:t xml:space="preserve"> - - Rabobank’s Senior Market Strategist Benjamin Picton highlights escalating geopolitical risks around Iran, the Strait of Hormuz, and NATO fractures affecting oil supply. - Infrastructure damage and military strikes have led to higher oil prices, with WTI up 0.7% to $113.15/bbl and Brent at $141.26/bbl. - Prolonged closure of the Strait and damage to infrastructure could prevent a rapid recovery in global oil supply and demand. - Recent military actions include Israel striking Iranian infrastructure and Iran retaliating against Saudi Arabia. - The conflict's escalation threatens global oil markets and infrastructure stability. 264. </w:t>
      </w:r>
      <w:hyperlink r:id="rId224">
        <w:r>
          <w:rPr>
            <w:color w:val="0000EE"/>
            <w:u w:val="single"/>
          </w:rPr>
          <w:t>https://www.trend.az/iran/4172047.html</w:t>
        </w:r>
      </w:hyperlink>
      <w:r>
        <w:t xml:space="preserve"> - • As many as 18 people, including 2 infants, died in Iran's Alborz Province amid US and Israeli military airstrikes. • 24 others were injured and taken to medical centres. • The strikes occurred on February 28, targeting major cities including Tehran. • Iran's Islamic Revolutionary Guard Corps announced retaliatory operations against Israel and US facilities across several Middle Eastern countries. • The conflict threatens the region’s energy infrastructure and maritime shipping, causing a rise in global oil prices. 265. </w:t>
      </w:r>
      <w:hyperlink r:id="rId225">
        <w:r>
          <w:rPr>
            <w:color w:val="0000EE"/>
            <w:u w:val="single"/>
          </w:rPr>
          <w:t>https://www.trend.az/iran/4172014.html</w:t>
        </w:r>
      </w:hyperlink>
      <w:r>
        <w:t xml:space="preserve"> - * An Israeli UAV was shot down by Iran's IRGC in Hormozgan Province, southern Iran, on April 7. * Approximately 170 UAVs have been shot down in Iran since February 28. * The incident follows recent US and Israel military strikes against Iran's cities, including Tehran. * Iran announced retaliatory operations targeting US facilities in Bahrain, Jordan, Iraq, Qatar, Kuwait, UAE, Oman, Saudi Arabia, and Syria. * The conflict has threatened the region's energy infrastructure and maritime shipping, causing a significant rise in global oil prices. 266. </w:t>
      </w:r>
      <w:hyperlink r:id="rId226">
        <w:r>
          <w:rPr>
            <w:color w:val="0000EE"/>
            <w:u w:val="single"/>
          </w:rPr>
          <w:t>https://regtechtimes.com/iran-shares-10-point-plan-focusing-on-ceasefire/</w:t>
        </w:r>
      </w:hyperlink>
      <w:r>
        <w:t xml:space="preserve"> - * Iran presents a 10-point plan calling for a lasting solution to regional conflicts, lifting sanctions, and ensuring safe passage through the Strait of Hormuz. * The plan follows Iran's rejection of a US peace proposal and recent military activities, including US rescue missions and Israeli strikes on Iran's energy sector. * Tensions have increased due to US deadlines and military threats, with potential strikes on critical infrastructure such as power plants and bridges. * The Strait of Hormuz remains a focal point, with disagreements over control and toll charging. * Diplomatic efforts continue through intermediaries, but military actions highlight ongoing instability in the region. 267. </w:t>
      </w:r>
      <w:hyperlink r:id="rId227">
        <w:r>
          <w:rPr>
            <w:color w:val="0000EE"/>
            <w:u w:val="single"/>
          </w:rPr>
          <w:t>https://fr.infosgabon.com/lultimatum-de-donald-trump-sur-liran/</w:t>
        </w:r>
      </w:hyperlink>
      <w:r>
        <w:t xml:space="preserve"> - * Donald Trump annonçant que l’Iran pourrait être « détruit en une seule nuit » et fixant une échéance pour une intervention militaire. * La tension accrue au Moyen-Orient autour du détroit d’Ormuz, passage clé pour le pétrole mondial. * La menace de frappes sur des infrastructures civiles par les États-Unis, violant potentiellement des conventions internationales. * Israël intensifiant ses frappes sur l’Iran, renforçant le risque d’un conflit régional élargi. * La crise a des implications économiques globales, notamment la hausse des prix du pétrole et la destabilisation du commerce international. 268. </w:t>
      </w:r>
      <w:hyperlink r:id="rId228">
        <w:r>
          <w:rPr>
            <w:color w:val="0000EE"/>
            <w:u w:val="single"/>
          </w:rPr>
          <w:t>https://www.krone.at/4099535</w:t>
        </w:r>
      </w:hyperlink>
      <w:r>
        <w:t xml:space="preserve"> - * The UN Security Council is set to vote on a Bahrain draft resolution at 17:00 MESZ regarding the Hormuz Strait. 269. </w:t>
      </w:r>
      <w:hyperlink r:id="rId229">
        <w:r>
          <w:rPr>
            <w:color w:val="0000EE"/>
            <w:u w:val="single"/>
          </w:rPr>
          <w:t>https://www.ndtv.com/world-news/us-iran-war-news-dont-travel-by-train-today-israel-warns-iranians-hinting-at-new-target-11321871</w:t>
        </w:r>
      </w:hyperlink>
      <w:r>
        <w:t xml:space="preserve"> - * Israeli military issues warning to Iranians in Farsi, advising against train travel until 9:00 pm Iran time. 270. </w:t>
      </w:r>
      <w:hyperlink r:id="rId230">
        <w:r>
          <w:rPr>
            <w:color w:val="0000EE"/>
            <w:u w:val="single"/>
          </w:rPr>
          <w:t>https://asiatimes.com/2026/04/friction-to-fracture-iran-war-breaks-indonesia-iran-ties/</w:t>
        </w:r>
      </w:hyperlink>
      <w:r>
        <w:t xml:space="preserve"> - * Iran’s detention of two Indonesian oil tankers in 2026 heightened bilateral tensions. * Indonesia's legal dispute with Iran over the seized MT Arman 114 tanker contributed to deteriorating relations. * Indonesia’s cancellation of Iran’s participation in naval exercises was perceived as a diplomatic slight. * Indonesia’s engagement with BRICS and participation in the Board of Peace reflect strategic ambiguity. * The Indonesia-Iran crisis impacts Indonesia’s energy security and economic stability amid regional geopolitical volatility. 271. </w:t>
      </w:r>
      <w:hyperlink r:id="rId222">
        <w:r>
          <w:rPr>
            <w:color w:val="0000EE"/>
            <w:u w:val="single"/>
          </w:rPr>
          <w:t>https://www.capital.bg/politika_i_ikonomika/sviat/2026/04/07/4900376_globalnata_petrolna_kriza_zapochva_da_zasiaga_vse/?ref=rss</w:t>
        </w:r>
      </w:hyperlink>
      <w:r>
        <w:t xml:space="preserve"> - * The global petroleum crisis, triggered by conflict in Iran and disruption of oil and gas flows through the Strait of Hormuz, reduces supply by approximately 20%. * The conflict has caused a sharp rise in fuel prices and decreased availability of petrochemicals for everyday goods. * The shortages affect consumer products such as plastic, rubber, and polyester, mainly impacting Asia. * Asian countries like South Korea and Taiwan experience supply issues, affecting waste bags and packaging materials. * The crisis threatens to extend supply disruptions worldwide.</w:t>
      </w:r>
      <w:r/>
    </w:p>
    <w:p>
      <w:r/>
      <w:r>
        <w:t xml:space="preserve">272. </w:t>
      </w:r>
      <w:hyperlink r:id="rId231">
        <w:r>
          <w:rPr>
            <w:color w:val="0000EE"/>
            <w:u w:val="single"/>
          </w:rPr>
          <w:t>https://www.irishnews.com/news/uk/oil-prices-nudge-higher-amid-caution-ahead-of-trumps-iran-deadline-FPJYFYFI3JJT7DHXRFAU32RUJQ/</w:t>
        </w:r>
      </w:hyperlink>
      <w:r>
        <w:t xml:space="preserve"> - * Oil prices increased by around 1.5% to 111.4 USD a barrel amid US-Iran tensions and a US deadline for Iran to reopen the Strait of Hormuz. * The US president threatened Iran with a major attack if a ceasefire deal is not reached by 1am UK time on Wednesday. * Prices are approximately 53% higher than before the conflict started at the end of February and have caused petrol and diesel costs to soar. * Financial markets showed tentative reactions, with UK and European indices fluctuating, and Asian markets providing little direction. * Markets remain cautious ahead of potential escalation or diplomatic breakthrough in the conflict. 273. </w:t>
      </w:r>
      <w:hyperlink r:id="rId219">
        <w:r>
          <w:rPr>
            <w:color w:val="0000EE"/>
            <w:u w:val="single"/>
          </w:rPr>
          <w:t>https://www.theage.com.au/business/companies/researchers-behind-viral-ai-prediction-visited-hormuz-on-a-speedboat-this-is-what-they-saw-20260407-p5zlxd.html?ref=rss&amp;utm_medium=rss&amp;utm_source=rss_business</w:t>
        </w:r>
      </w:hyperlink>
      <w:r>
        <w:t xml:space="preserve"> - * Researchers behind AI prediction visited Strait of Hormuz and observed ships crossing, suggesting the waterway is not fully closed. * The report states Iran operates a toll system rather than a complete blockade, allowing selected ships to pass. * Witnessed ships included Greek, Chinese, Indian, Malaysian, Japanese, French, Omani, and Turkish vessels, with cargo volumes increasing. * The report highlights that current shipping volumes are still below levels needed to prevent global economic disruption. * The findings suggest Iran aims to appear as a reasonable steward of trade while negotiating under conflict conditions. 274. </w:t>
      </w:r>
      <w:hyperlink r:id="rId232">
        <w:r>
          <w:rPr>
            <w:color w:val="0000EE"/>
            <w:u w:val="single"/>
          </w:rPr>
          <w:t>https://standard.gm/senegal-bans-ministers-from-foreign-travel-as-oil-price-rise-bites/</w:t>
        </w:r>
      </w:hyperlink>
      <w:r>
        <w:t xml:space="preserve"> - • Senegal's government bans non-essential foreign travel for ministers due to rising oil prices. • Prime Minister Ousmane Sonko postpones trips to Niger, Spain, and France. • Oil price increases are linked to the Iran conflict and the closure of the Strait of Hormuz. • Senegal relies heavily on imported fuel; the economy has a growth rate of almost 8%. • Other African countries respond to oil price rise with tax reductions, fuel rationing, and electricity management. 275. </w:t>
      </w:r>
      <w:hyperlink r:id="rId233">
        <w:r>
          <w:rPr>
            <w:color w:val="0000EE"/>
            <w:u w:val="single"/>
          </w:rPr>
          <w:t>https://ekonomi.republika.co.id/berita/td46dc370/imf-peringatkan-dampak-perang-inflasi-naik-negara-miskin-paling-terpukul</w:t>
        </w:r>
      </w:hyperlink>
      <w:r>
        <w:t xml:space="preserve"> - * IMF predicts higher inflation and slower global growth due to Middle East war, which disrupts energy supply. * The conflict has halted millions of barrels of oil production, notably affecting the Strait of Hormuz. * IMF's World Economic Outlook report due on 14 April will include various scenarios of economic forecasts. * Forecasts prior to conflict indicated global growth of 3.3% in 2026 and 3.2% in 2027. * The war has reduced global oil supply by 13%, impacting related supply chains like gas and fertilisers. 276. </w:t>
      </w:r>
      <w:hyperlink r:id="rId234">
        <w:r>
          <w:rPr>
            <w:color w:val="0000EE"/>
            <w:u w:val="single"/>
          </w:rPr>
          <w:t>https://lenta.ru/news/2026/04/07/maybe/</w:t>
        </w:r>
      </w:hyperlink>
      <w:r>
        <w:t xml:space="preserve"> - * The daily petrol sales in Russia by end of March decreased by 8% compared to February, amounting to 70,000 tonnes. * Analyses suggest supply remains limited and export bans introduced in April may not fully offset reduced production from refinery outages. * Experts believe stockpiles are sufficient for one large refinery outage, but multiple outages could strain logistics. * Export restrictions increase domestic supplies by 6-7,000 tonnes daily; petrol prices have risen over 12% since end of February. * Market indicators may be unreliable due to companies bypassing exchanges, risking sudden shortages and price spikes. 277. </w:t>
      </w:r>
      <w:hyperlink r:id="rId235">
        <w:r>
          <w:rPr>
            <w:color w:val="0000EE"/>
            <w:u w:val="single"/>
          </w:rPr>
          <w:t>https://unn.ua/news/u-rf-zaiavyly-pro-novu-ataku-droniv-pid-udarom-znovu-port-ust-luha</w:t>
        </w:r>
      </w:hyperlink>
      <w:r>
        <w:t xml:space="preserve"> - * In the early morning of 7 April, the port of Ust-Luga in Russia was attacked by drones, with 22 shot down over the night, as reported by Russian authorities and Telegram channels. * The attack was captured on video. * Primorsk and Ust-Luga are major Russian oil ports, exporting 2 million barrels daily, representing 40% of Russia's total oil exports. * The incident involves security concerns related to export infrastructure. 278. </w:t>
      </w:r>
      <w:hyperlink r:id="rId236">
        <w:r>
          <w:rPr>
            <w:color w:val="0000EE"/>
            <w:u w:val="single"/>
          </w:rPr>
          <w:t>https://unn.ua/news/minimum-30percent-rezervuariv-u-tspd-rnbo-nazvaly-masshtab-urazhen-u-rosiiskomu-portu-ust-luha</w:t>
        </w:r>
      </w:hyperlink>
      <w:r>
        <w:t xml:space="preserve"> - * At least 30% of tanks were damaged in Ust-Luga as a result of recent attacks on the Russian port, according to Andriy Kovalenko of the NSDC's Centre for Countering Disinformation. * The damage occurred during attacks in Ust-Luga, reporting on the incident. * The attack was confirmed by the Russian authorities in the Leningrad region, involving a drone attack on the port. * Ust-Luga and Primorsk are the largest Russian oil ports in the northwest, exporting two million barrels of oil daily, accounting for 40% of Russia's total oil exports. 279. </w:t>
      </w:r>
      <w:hyperlink r:id="rId237">
        <w:r>
          <w:rPr>
            <w:color w:val="0000EE"/>
            <w:u w:val="single"/>
          </w:rPr>
          <w:t>https://www.unian.ua/war/udari-po-rf-ukrajina-pridumala-sposib-vidvernuti-cinni-resursi-rosiji-vid-frontu-13340532.html</w:t>
        </w:r>
      </w:hyperlink>
      <w:r>
        <w:t xml:space="preserve"> - * Ukraine's attack campaign targets Russian oil infrastructure, exploiting overloaded Russian PVO.</w:t>
        <w:br/>
      </w:r>
      <w:r>
        <w:rPr>
          <w:i/>
        </w:rPr>
      </w:r>
      <w:r>
        <w:t xml:space="preserve"> This use of Ukrainian drones forces Russia to redirect resources to defend key assets, affecting front-line operations.</w:t>
        <w:br/>
      </w:r>
      <w:r>
        <w:rPr>
          <w:i/>
        </w:rPr>
      </w:r>
      <w:r>
        <w:t xml:space="preserve"> Russia has not fully deployed mobile drone interception units, relying mostly on traditional PVO systems.</w:t>
        <w:br/>
      </w:r>
      <w:r>
        <w:rPr>
          <w:i/>
        </w:rPr>
      </w:r>
      <w:r>
        <w:t xml:space="preserve"> Ukrainian strikes on Russian ports led to approximately USD 970 million in lost revenue over a week.</w:t>
        <w:br/>
      </w:r>
      <w:r>
        <w:rPr>
          <w:i/>
        </w:rPr>
      </w:r>
      <w:r>
        <w:t xml:space="preserve"> Ports in Primorsk and Ust-Luga account for over 40% of Russian crude oil exports, with damages amounting to USD 200 million at Primorsk.* 280. </w:t>
      </w:r>
      <w:hyperlink r:id="rId238">
        <w:r>
          <w:rPr>
            <w:color w:val="0000EE"/>
            <w:u w:val="single"/>
          </w:rPr>
          <w:t>https://en.yna.co.kr/view/AEN20260407006700315</w:t>
        </w:r>
      </w:hyperlink>
      <w:r>
        <w:t xml:space="preserve"> - * South Korea's Defence Minister Ahn Gyu-back urged military to secure oil supply amid Middle East crisis. * The remarks were made during a visit to an oil storage facility in Wonju on April 7. * Oil is described as an 'axis of combat power' due to the impact of the Middle East war. * The UKs oil prices have risen sharply due to disruptions in global oil supplies caused by U.S.-Israeli strikes on Iran. * South Korea relies heavily on imported energy. * Ahn also held a leadership lecture for Air Force commanders, emphasising vigilance and readiness. 281. </w:t>
      </w:r>
      <w:hyperlink r:id="rId239">
        <w:r>
          <w:rPr>
            <w:color w:val="0000EE"/>
            <w:u w:val="single"/>
          </w:rPr>
          <w:t>https://www.insurancejournal.com/news/international/2026/04/07/864740.htm</w:t>
        </w:r>
      </w:hyperlink>
      <w:r>
        <w:t xml:space="preserve"> - * Dozens of energy infrastructure sites across Iran and neighbouring Gulf countries damaged by missile and drone strikes over five weeks of conflict. 282. </w:t>
      </w:r>
      <w:hyperlink r:id="rId240">
        <w:r>
          <w:rPr>
            <w:color w:val="0000EE"/>
            <w:u w:val="single"/>
          </w:rPr>
          <w:t>https://www.actualno.com/economy/iran-udari-kluchov-sauditski-energien-hyb-no-iranskijat-petrol-e-po-skyp-ot-evropejskija-sort-brent-video-news_2578476.html</w:t>
        </w:r>
      </w:hyperlink>
      <w:r>
        <w:t xml:space="preserve"> - * Iran's oil becomes more expensive than Brent crude, with prices rising about 4 dollars above Brent (~+$1/bbl) due to supply shortages and sanctions. * The current Brent price is slightly above 111 dollars per barrel, and US crude over 115 dollars. * Iran successfully attacked the largest industrial zone in Saudi Arabia, Al Jubail, with a combined drone and missile strike. * Saudi Arabia's Ministry of Defence intercepted 7 ballistic missiles targeting the region. * Damage reports are pending, with initial fallouts near energy facilities; Al Jubail hosts major petrochemical and energy infrastructure. * The attack affects a hub contributing over 7% to Saudi GDP. 283. </w:t>
      </w:r>
      <w:hyperlink r:id="rId241">
        <w:r>
          <w:rPr>
            <w:color w:val="0000EE"/>
            <w:u w:val="single"/>
          </w:rPr>
          <w:t>https://www.aljazeera.com/news/2026/4/7/israel-warns-iranians-to-avoid-trains-as-trump-deadline-approaches?traffic_source=rss</w:t>
        </w:r>
      </w:hyperlink>
      <w:r>
        <w:t xml:space="preserve"> - * The Israeli military advised Iranians to avoid trains and railway lines until 21:00 Iran time, indicating an intention to strike infrastructure. * US President Donald Trump threatened to bomb Iran’s bridges and power plants if Iran does not reopen the Strait of Hormuz by Tuesday. * Iran warned of 'devastating' retaliation if civilian infrastructure is targeted. * Israeli forces conducted air attacks on Iranian infrastructure, including Tehran, and attacked a petrochemical facility in Iran. * A residential building and synagogue in Tehran were struck, with at least 2,076 deaths reported since the conflict began. * The Saudi-Bahrain bridge was closed as a precaution against potential Iranian attacks. * The UN is expected to vote on a resolution related to the Strait of Hormuz, with possible vetoes by Russia and China. 284. </w:t>
      </w:r>
      <w:hyperlink r:id="rId242">
        <w:r>
          <w:rPr>
            <w:color w:val="0000EE"/>
            <w:u w:val="single"/>
          </w:rPr>
          <w:t>https://www.goodreturns.in/news/us-israel-iran-war-live-updates-iran-rejects-ceasefire-israel-idf-trump-warning-middle-east-crisis-1500749.html</w:t>
        </w:r>
      </w:hyperlink>
      <w:r>
        <w:t xml:space="preserve"> - * The US-Israel-Iran war enters its seventh week, with ongoing military and diplomatic developments. * US President Donald Trump’s deadline for Iran to reopen the Strait of Hormuz ends today. * Iran released a 10-point plan to end the war, including recognition of Hormuz control. * Iranian forces attacked Iran’s largest petrochemical facility, amid increased regional tensions. * Crude oil prices have risen above $115 per barrel, impacting global markets.</w:t>
      </w:r>
      <w:r/>
    </w:p>
    <w:p>
      <w:r/>
      <w:r>
        <w:t xml:space="preserve">285. </w:t>
      </w:r>
      <w:hyperlink r:id="rId243">
        <w:r>
          <w:rPr>
            <w:color w:val="0000EE"/>
            <w:u w:val="single"/>
          </w:rPr>
          <w:t>https://akipress.com/news:889337:South_Korea_envoy_to_visit_Kazakhstan,_Oman_and_Saudi_Arabia_to_secure_oil_supplies/</w:t>
        </w:r>
      </w:hyperlink>
      <w:r>
        <w:t xml:space="preserve"> - * South Korea's chief of staff Kang Hoon-sik will visit Kazakhstan, Oman, and Saudi Arabia to secure long-term crude oil and naphtha supplies. * The trips aim to address disruptions caused by the conflict in the Middle East and the Strait of Hormuz blockage. * South Korea relies on the Hormuz route for 61% of its crude oil and 54% of its naphtha imports. * The government is working with international partners to ensure safe passage for 26 South Korean vessels in the Strait. * South Korea has secured alternative crude supplies from multiple countries, including Saudi Arabia, for April and May. 286. </w:t>
      </w:r>
      <w:hyperlink r:id="rId244">
        <w:r>
          <w:rPr>
            <w:color w:val="0000EE"/>
            <w:u w:val="single"/>
          </w:rPr>
          <w:t>https://unn.ua/news/nafta-prodovzhuie-dorozhchaty-na-tli-zahostrennia-rytoryky-trampa-shchodo-iranu</w:t>
        </w:r>
      </w:hyperlink>
      <w:r>
        <w:t xml:space="preserve"> - * Oil prices increased as US President Trump intensified rhetoric against Iran and threatened shutdown of the Strait of Hormuz. * US futures for Brent and WTI rose by 0.5% and 1.3%, respectively, amid threats of military action. * Iran dismissed US proposals for ceasefire and refused to open the strait; Iran's forces blocked the waterway after attacks initiated by US and Israel. * UN Security Council to vote on a resolution to protect navigation in the Strait of Hormuz, amid opposition from China. * Regional conflicts led to missile interceptions by Saudi Arabia, air attacks in Syria, and increased oil market tensions with record premiums on US crude prices. 287. </w:t>
      </w:r>
      <w:hyperlink r:id="rId238">
        <w:r>
          <w:rPr>
            <w:color w:val="0000EE"/>
            <w:u w:val="single"/>
          </w:rPr>
          <w:t>https://en.yna.co.kr/view/AEN20260407006700315</w:t>
        </w:r>
      </w:hyperlink>
      <w:r>
        <w:t xml:space="preserve"> - * South Korea's Defence Minister Ahn Gyu-back calls for maintaining readiness by securing oil supply amid Middle East crisis. * The minister visited an oil storage facility and inspected contingency systems. * Sharp rise in global oil prices linked to Strait of Hormuz closure following U.S.-Israeli strikes on Iran. * South Korea relies heavily on imports for energy. * The visit included a leadership lecture for Air Force commanders. 288. </w:t>
      </w:r>
      <w:hyperlink r:id="rId239">
        <w:r>
          <w:rPr>
            <w:color w:val="0000EE"/>
            <w:u w:val="single"/>
          </w:rPr>
          <w:t>https://www.insurancejournal.com/news/international/2026/04/07/864740.htm</w:t>
        </w:r>
      </w:hyperlink>
      <w:r>
        <w:t xml:space="preserve"> - * Dozens of refineries, oil fields, gas plants, ports, and other energy facilities in the Middle East have been damaged or disrupted due to missile and drone strikes during the Iran war, lasting five weeks. * US threats and ongoing attacks have targeted Saudi Arabia, UAE, Kuwait, Iraq, Iran, Bahrain, Oman, and other countries' energy infrastructure, including refineries, gas facilities, and ports. * Damage includes fires, halts of operations, force majeure declarations, and partial or full shutdowns of key energy and port facilities. * Specific incidents include attacks on UAE's Ruwais refinery, Saudi Arabia's Ras Tanura refinery, and Iranian gas fields, among others. * The conflict has caused significant operational disruptions across the region's oil and gas sector with ongoing uncertainty over the operational status of many sites. 289. </w:t>
      </w:r>
      <w:hyperlink r:id="rId233">
        <w:r>
          <w:rPr>
            <w:color w:val="0000EE"/>
            <w:u w:val="single"/>
          </w:rPr>
          <w:t>https://ekonomi.republika.co.id/berita/td46dc370/imf-peringatkan-dampak-perang-inflasi-naik-negara-miskin-paling-terpukul</w:t>
        </w:r>
      </w:hyperlink>
      <w:r>
        <w:t xml:space="preserve"> - * The IMF warns that war in the Middle East will cause higher inflation and slower global economic growth. * The conflict has disrupted global energy supply, with millions of barrels of oil production halted due to the closure of the Strait of Hormuz by Iran. * IMF plans to release projections and scenarios in its World Economic Outlook on 14 April. * The war has reduced global oil supply by 13%, affecting related supply chains. * The impact of prolonged conflict on inflation and growth will be larger, even if resolved quickly. 290. </w:t>
      </w:r>
      <w:hyperlink r:id="rId240">
        <w:r>
          <w:rPr>
            <w:color w:val="0000EE"/>
            <w:u w:val="single"/>
          </w:rPr>
          <w:t>https://www.actualno.com/economy/iran-udari-kluchov-sauditski-energien-hyb-no-iranskijat-petrol-e-po-skyp-ot-evropejskija-sort-brent-video-news_2578476.html</w:t>
        </w:r>
      </w:hyperlink>
      <w:r>
        <w:t xml:space="preserve"> - * Iran's oil became more expensive than Brent crude due to war-driven supply shortages and limited sanctions relief. * The price of Iranian light crude is approximately $4 higher than Brent, which is slightly above $111 per barrel. * Iran conducted an air attack on the Saudi energy industrial zone Al Jubail, causing fires and damage. * Saudi Arabia's Ministry of Defence intercepted 7 ballistic missiles, with debris nearby energy facilities. * The attack targeted Middle East’s largest industrial hub, contributing to regional tensions and impact on energy sectors. 291. </w:t>
      </w:r>
      <w:hyperlink r:id="rId245">
        <w:r>
          <w:rPr>
            <w:color w:val="0000EE"/>
            <w:u w:val="single"/>
          </w:rPr>
          <w:t>https://www.actualno.com/economy/bitkata-za-ormuzkija-protok-zaplahite-na-trymp-izstreljaha-petrola-chaka-li-ni-nov-cenovi-shok-news_2578526.html</w:t>
        </w:r>
      </w:hyperlink>
      <w:r>
        <w:t xml:space="preserve"> - * US President Donald Trump increased rhetoric against Iran, threatening to close the Strait of Hormuz. * Oil prices rose: Brent crude up 1.16%, US WTI up 2.58%. * Iran rejected a proposed ceasefire and maintained military actions, blocking the Strait. * Iran’s Revolutionary Guard stopped two tankers with liquefied natural gas; passage remains restricted. * UN Security Council likely to vote on a resolution to protect navigation in the Strait. * Tensions impact global markets, with record premiums for US crude and increased risks to supply. * Russia reported drone attacks on a pipeline terminal in the Caspian Sea. 292. </w:t>
      </w:r>
      <w:hyperlink r:id="rId241">
        <w:r>
          <w:rPr>
            <w:color w:val="0000EE"/>
            <w:u w:val="single"/>
          </w:rPr>
          <w:t>https://www.aljazeera.com/news/2026/4/7/israel-warns-iranians-to-avoid-trains-as-trump-deadline-approaches?traffic_source=rss</w:t>
        </w:r>
      </w:hyperlink>
      <w:r>
        <w:t xml:space="preserve"> - * The Israeli military advised Iran to refrain from using trains or going near railway lines until 21:00 Iran time, indicating possible strikes on civilian infrastructure. * US President Donald Trump threatened to bomb Iran’s bridges and power plants if the Strait of Hormuz does not reopen by 8pm EST. * Iran warned of "devastating" retaliation against potential strikes, with recent US-Israeli attacks reported on Iranian infrastructure including Tehran. * The Saudi-Bahrain bridge was closed indefinitely over fears of Iranian attacks targeted at Saudi Arabia’s Eastern Province. * The UN Security Council is expected to vote on a resolution regarding the Strait of Hormuz, with potential vetoes by Russia and China. 293. </w:t>
      </w:r>
      <w:hyperlink r:id="rId246">
        <w:r>
          <w:rPr>
            <w:color w:val="0000EE"/>
            <w:u w:val="single"/>
          </w:rPr>
          <w:t>https://www.thehindubusinessline.com/news/national/indias-march-fuel-consumption-rises-lpg-sales-drop/article70832835.ece</w:t>
        </w:r>
      </w:hyperlink>
      <w:r>
        <w:t xml:space="preserve"> - * India's fuel consumption reached 21.37 million metric tons in March, the highest since December. * LPG consumption declined 12.8% year-on-year due to supply disruptions caused by Strait of Hormuz closure. * Fuel sales of petrol and diesel increased compared to February and the previous year. * India purchased its first Iranian LPG cargo in years after U.S. sanctions were temporarily lifted. * The country's energy supply was affected by shipping disruptions and geopolitical tensions in the Strait of Hormuz. 294. </w:t>
      </w:r>
      <w:hyperlink r:id="rId247">
        <w:r>
          <w:rPr>
            <w:color w:val="0000EE"/>
            <w:u w:val="single"/>
          </w:rPr>
          <w:t>https://www.romania-insider.com/presidency-government-fuel-supply-april-2026</w:t>
        </w:r>
      </w:hyperlink>
      <w:r>
        <w:t xml:space="preserve"> - - Romania is not facing fuel supply difficulties, with prices aligned to the international market, as of April 6. - The Presidential Administration conducted consultations with government leaders and oil companies following tensions in the Middle East and disruptions at Novorossiysk port. - Oil prices rose above USD 110 per barrel due to Middle East conflict, with threats from US President Donald Trump against Iran. - Attacks on Novorossiysk port's oil terminal were reported, posing risks to Russian and Kazakh oil exports, which are significant sources for Romania. - Potential blockade of Kazakh crude oil exports could affect Romania's oil supply given the geopolitical situation. 295. </w:t>
      </w:r>
      <w:hyperlink r:id="rId247">
        <w:r>
          <w:rPr>
            <w:color w:val="0000EE"/>
            <w:u w:val="single"/>
          </w:rPr>
          <w:t>https://www.romania-insider.com/presidency-government-fuel-supply-april-2026</w:t>
        </w:r>
      </w:hyperlink>
      <w:r>
        <w:t xml:space="preserve"> - * Romania is not facing fuel supply difficulties, and companies are purchasing fuels at prices aligned with the international market, as of April 6. * The Presidential Administration and government officials, including oil company representatives, established a continuous communication mechanism for monitoring the situation. * Oil prices rose above USD 110 per barrel on April 6, influenced by the conflict in the Middle East and threats from US President Donald Trump. * The largest refinery in Romania, owned by KMG International, resumed operations after a scheduled outage coincided with the Middle East conflict. * Explosions and drone attacks were reported at Novorossiysk port in Russia, which is of critical importance for Russian and Kazakh oil exports, including supplies to Romania through Kazakhstan. 296. </w:t>
      </w:r>
      <w:hyperlink r:id="rId248">
        <w:r>
          <w:rPr>
            <w:color w:val="0000EE"/>
            <w:u w:val="single"/>
          </w:rPr>
          <w:t>https://www.middleeasteye.net/live-blog/live-blog-update/video-fires-erupt-saudi-arabias-jubail-industrial-hub-after-missile</w:t>
        </w:r>
      </w:hyperlink>
      <w:r>
        <w:t xml:space="preserve"> - • Fires occurred at Jubail Industrial City following missile interception by Saudi defence forces. • Seven ballistic missiles were launched towards the Eastern region. • Debris from intercepted missiles fell near energy facilities. • Jubail is a major industrial centre producing petrochemicals, steel, and gasoline. • The city hosts key facilities for Saudi Aramco, SABIC, and Sadara Chemical Company. 297. </w:t>
      </w:r>
      <w:hyperlink r:id="rId249">
        <w:r>
          <w:rPr>
            <w:color w:val="0000EE"/>
            <w:u w:val="single"/>
          </w:rPr>
          <w:t>https://www.vietnamplus.vn/xung-dot-tai-trung-dong-my-de-xuat-thu-phi-qua-eo-bien-hormuz-post1103374.vnp</w:t>
        </w:r>
      </w:hyperlink>
      <w:r>
        <w:t xml:space="preserve"> - - Tensions in the Strait of Hormuz escalate with military and diplomatic developments. - US President Donald Trump suggests US should collect tolls instead of Iran, linking this to peace negotiations. - US and Israel conducted large-scale airstrikes against Iran from 28/2, disrupting maritime traffic. - UN Security Council considers a draft resolution to prevent use of force and promote diplomatic measures. - Shipping activities have shifted, with a new southern route established reducing transit through Iran-controlled segments. - The Strait remains vital for global energy supply; disruptions impact global economy. 298. </w:t>
      </w:r>
      <w:hyperlink r:id="rId250">
        <w:r>
          <w:rPr>
            <w:color w:val="0000EE"/>
            <w:u w:val="single"/>
          </w:rPr>
          <w:t>https://www.independent.co.uk/news/world/middle-east/oil-prices-today-strait-hormuz-b2952796.html</w:t>
        </w:r>
      </w:hyperlink>
      <w:r>
        <w:t xml:space="preserve"> - * The International Energy Agency (IEA) boss Fatih Birol warns that the current oil and gas crisis is more severe than past crises in 1973, 1979 and 2002. * The crisis is triggered by the blockade of the Strait of Hormuz, with Iran almost fully blocking traffic through the strait. * Oil prices have surged above $110 per barrel, with Brent crude futures rising 1% to $111.53. * The conflict involves the U.S., Israel, and Iran, affecting global oil supply and causing inflation concerns. * Markets have responded with volatility, stocks fluctuating, and investor caution amid geopolitical tensions. 299. </w:t>
      </w:r>
      <w:hyperlink r:id="rId251">
        <w:r>
          <w:rPr>
            <w:color w:val="0000EE"/>
            <w:u w:val="single"/>
          </w:rPr>
          <w:t>https://www.zawya.com/en/business/energy/iran-halts-two-qatar-lng-tankers-it-previously-cleared-to-transit-strait-of-hormuz-source-says-fz6747lr</w:t>
        </w:r>
      </w:hyperlink>
      <w:r>
        <w:t xml:space="preserve"> - • Iran's Revolutionary Guards stopped two Qatar LNG tankers heading towards Strait of Hormuz on Monday. • The vessels had been permitted to transit under US-Pakistani mediated agreement reached last week. • The ships, Al Daayen and Rasheeda, loaded LNG from Ras Laffan, Qatar, in late February. • The vessels had their course signals changed on Monday afternoon, with one switching destination signals and the other signalling "for orders". • The Strait of Hormuz is a key route for global oil and LNG flows; conflict has disrupted tanker crossings since February 28 due to US-Israeli and Iran conflict. 300. </w:t>
      </w:r>
      <w:hyperlink r:id="rId252">
        <w:r>
          <w:rPr>
            <w:color w:val="0000EE"/>
            <w:u w:val="single"/>
          </w:rPr>
          <w:t>https://oilprice.com/Latest-Energy-News/World-News/Iraq-Prepares-to-Ramp-Up-Production-After-War-Disruption.html</w:t>
        </w:r>
      </w:hyperlink>
      <w:r>
        <w:t xml:space="preserve"> - * Iraq could restore oil production and exports within a week after the Strait of Hormuz reopens. * Current production is 900,000 barrels daily, with potential to reach 3.4 million barrels daily. * Iraq's oil exports are severely impacted due to the closure of the Strait of Hormuz. * Escalating US-Iran tensions and threats to Iran affect the prospects for export routes. * No mention of other countries’ or companies’ specific involvement in the current development. 301. </w:t>
      </w:r>
      <w:hyperlink r:id="rId253">
        <w:r>
          <w:rPr>
            <w:color w:val="0000EE"/>
            <w:u w:val="single"/>
          </w:rPr>
          <w:t>https://www.thehindubusinessline.com/news/world/saudi-arabia-intercepts-7-missiles-debris-falls-near-energy-facilities/article70832816.ece</w:t>
        </w:r>
      </w:hyperlink>
      <w:r>
        <w:t xml:space="preserve"> - * Saudi Arabia announced it intercepted and destroyed seven ballistic missiles launched towards its Eastern Region. * Debris from the missiles fell near energy facilities. * The attacks occurred amid ongoing hostilities related to the US-Israeli war on Iran. * No specific perpetrators were identified in the attack. * The incident highlights heightened regional threats to energy infrastructure. 302. </w:t>
      </w:r>
      <w:hyperlink r:id="rId254">
        <w:r>
          <w:rPr>
            <w:color w:val="0000EE"/>
            <w:u w:val="single"/>
          </w:rPr>
          <w:t>https://www.thehindubusinessline.com/markets/commodities/crude-oil-futures-hit-record-10888barrel-wti-touches-116/article70833095.ece</w:t>
        </w:r>
      </w:hyperlink>
      <w:r>
        <w:t xml:space="preserve"> - * Crude oil prices climbed ₹300 on the MCX to a record ₹10,888 per barrel for April delivery. * May contract also increased to ₹9,485 per barrel on the MCX. * International WTI crude futures rose $4.14 to $116.55 per barrel, while Brent oil increased to $111.40 per barrel. * Price hike driven by supply concerns and geopolitical tensions in West Asia, especially the Strait of Hormuz. * Ongoing conflict and supply disruptions in West Asia supported the rally. 303. </w:t>
      </w:r>
      <w:hyperlink r:id="rId255">
        <w:r>
          <w:rPr>
            <w:color w:val="0000EE"/>
            <w:u w:val="single"/>
          </w:rPr>
          <w:t>https://www.eldia.com/nota/2026-4-7-1-50-53-vence-otro-ultimatum-trump-dijo-que-eliminara-a-iran-en-una-noche-el-mundo</w:t>
        </w:r>
      </w:hyperlink>
      <w:r>
        <w:t xml:space="preserve"> - • Donald Trump afirmó que los Estados Unidos tienen la capacidad de destruir puentes y plantas energéticas en Irán en cuatro horas. • La advertencia se hizo antes del vencimiento de un ultimátum para reabrir el estrecho de Ormuz. • Israel lanzó un ataque contra la planta petroquímica del yacimiento South Pars en Irán. • Irán respondió con misiles contra territorio israelí y otros países de la región activaron sistemas de defensa. • La tensión en Oriente Medio aumenta, afectando precios del petróleo y generando preocupación global. 304. </w:t>
      </w:r>
      <w:hyperlink r:id="rId249">
        <w:r>
          <w:rPr>
            <w:color w:val="0000EE"/>
            <w:u w:val="single"/>
          </w:rPr>
          <w:t>https://www.vietnamplus.vn/xung-dot-tai-trung-dong-my-de-xuat-thu-phi-qua-eo-bien-hormuz-post1103374.vnp</w:t>
        </w:r>
      </w:hyperlink>
      <w:r>
        <w:t xml:space="preserve"> - </w:t>
      </w:r>
      <w:r>
        <w:rPr>
          <w:i/>
        </w:rPr>
        <w:t>Tensions in the Strait of Hormuz escalate with military and diplomatic developments.</w:t>
      </w:r>
      <w:r/>
      <w:r>
        <w:rPr>
          <w:i/>
        </w:rPr>
        <w:t>US President Donald Trump suggests the US should handle toll collection instead of Iran.</w:t>
      </w:r>
      <w:r/>
      <w:r>
        <w:rPr>
          <w:i/>
        </w:rPr>
        <w:t>US and Israel conducted large-scale air strikes on Iran starting 28/2; shipping through the strait nearly halts.</w:t>
      </w:r>
      <w:r/>
      <w:r>
        <w:rPr>
          <w:i/>
        </w:rPr>
        <w:t>UN Security Council discusses a softened draft resolution to ensure maritime freedom and avoid force.</w:t>
      </w:r>
      <w:r/>
      <w:r>
        <w:rPr>
          <w:i/>
        </w:rPr>
        <w:t>Vessel activity changes with a new southern route under Oman’s coast, reducing traffic through Iran-controlled area.</w:t>
      </w:r>
      <w:r>
        <w:t xml:space="preserve">305. </w:t>
      </w:r>
      <w:hyperlink r:id="rId256">
        <w:r>
          <w:rPr>
            <w:color w:val="0000EE"/>
            <w:u w:val="single"/>
          </w:rPr>
          <w:t>https://caspianpost.com/iran/iran-war-day-39-trump-threatens-full-infrastructure-strike-dismisses-war-crime-worries</w:t>
        </w:r>
      </w:hyperlink>
      <w:r>
        <w:t xml:space="preserve"> - * The conflict between the US, Israel, and Iran reached its 39th day with escalated rhetoric and military strikes.</w:t>
      </w:r>
      <w:r>
        <w:rPr>
          <w:i/>
        </w:rPr>
        <w:t xml:space="preserve"> President Trump threatened widespread destruction of Iranian infrastructure if Tehran fails to reopen the Strait of Hormuz.</w:t>
      </w:r>
      <w:r>
        <w:t xml:space="preserve"> Israel expanded military pressure, warning civilians, and conducting airstrikes on Iran's facilities in Tehran and other regions.</w:t>
      </w:r>
      <w:r>
        <w:rPr>
          <w:i/>
        </w:rPr>
        <w:t xml:space="preserve"> Iran rejected a ceasefire and demanded guarantees, sanctions removal, and regional de-escalation.</w:t>
      </w:r>
      <w:r>
        <w:t xml:space="preserve"> Regional tensions included missile interceptions in Saudi Arabia and explosions near Iraq's Erbil airport.</w:t>
      </w:r>
      <w:r>
        <w:rPr>
          <w:i/>
        </w:rPr>
        <w:t xml:space="preserve"> Humanitarian concerns increased in Gaza, with WHO suspending evacuations and casualties reported.</w:t>
      </w:r>
      <w:r>
        <w:t xml:space="preserve"> Diplomatic efforts continue with a UN Security Council vote and mediation, but no breakthrough.</w:t>
      </w:r>
      <w:r>
        <w:rPr>
          <w:i/>
        </w:rPr>
        <w:t xml:space="preserve"> Global markets fell sharply as oil prices surged; IMF warned of economic slowdown.</w:t>
      </w:r>
      <w:r>
        <w:t xml:space="preserve"> Israel claimed to have destroyed Iran’s petrochemical complex; Iran lost its intelligence chief.</w:t>
      </w:r>
      <w:r>
        <w:rPr>
          <w:i/>
        </w:rPr>
        <w:t xml:space="preserve"> International warnings stressed avoiding attacks on civilian infrastructure. 306. </w:t>
      </w:r>
      <w:hyperlink r:id="rId257">
        <w:r>
          <w:rPr>
            <w:color w:val="0000EE"/>
            <w:u w:val="single"/>
          </w:rPr>
          <w:t>https://vesti.kg/v-mire/item/149406-evrosoyuz-gotovitsya-k-energokrizisu-i-ekonomii-iz-za-konflikta-na-blizhnem-vostoke.html</w:t>
        </w:r>
      </w:hyperlink>
      <w:r>
        <w:rPr>
          <w:i/>
        </w:rPr>
        <w:t xml:space="preserve"> - * Europe faces an energy shock due to conflicts in the Middle East, impacting fuel prices and supply routes. * Brussels considers measures such as regulating air conditioning, remote work, fuel rationing, and flight restrictions. * In Italy, airports face potential aviation fuel shortages; Slovenia restricts fuel purchases. * Oil prices have risen, increasing petrol and crude costs in Europe, but no current supply risks are confirmed. 307. </w:t>
      </w:r>
      <w:hyperlink r:id="rId258">
        <w:r>
          <w:rPr>
            <w:color w:val="0000EE"/>
            <w:u w:val="single"/>
          </w:rPr>
          <w:t>https://www.rt.com/news/637542-sri-lanka-secures-supplies-of/?utm_source=rss&amp;utm_medium=rss&amp;utm_campaign=RSS</w:t>
        </w:r>
      </w:hyperlink>
      <w:r>
        <w:rPr>
          <w:i/>
        </w:rPr>
        <w:t xml:space="preserve"> - * Sri Lanka reached an agreement with Russia to import crude oil from mid-April due to energy disruptions caused by Middle East conflict. * Russian officials, including deputy energy minister Andrey Rudenko, visited Sri Lanka recently, and political agreements are almost complete. * First Russian crude supplies are expected in mid-April; technical work is ongoing, and financial arrangements are being discussed. * Sri Lanka's transport minister, Bimal Rathnayake, highlighted logistical and political preparations. * Sri Lanka imports most crude from UAE, and refined products from India and Singapore; fuel prices have increased, with rationing implemented. 308. </w:t>
      </w:r>
      <w:hyperlink r:id="rId259">
        <w:r>
          <w:rPr>
            <w:color w:val="0000EE"/>
            <w:u w:val="single"/>
          </w:rPr>
          <w:t>https://www.elfinanciero.com.mx/mundo/2026/04/07/no-solo-es-el-petroleo-cierre-del-estrecho-de-ormuz-agravara-escasez-mundial-de-gas-natural-licuado/</w:t>
        </w:r>
      </w:hyperlink>
      <w:r>
        <w:rPr>
          <w:i/>
        </w:rPr>
        <w:t xml:space="preserve"> - * Irán no ha permitido el paso de buques cargados con gas natural licuado por el estrecho de Ormuz en semanas de guerra. * La prohibición desde finales de febrero ha reducido significativamente el tráfico marítimo y ha interrumpido una quinta parte del suministro mundial de GNL. * Qatar cerró su planta de exportación de Ras Laffan tras ataques iraníes, afectando las exportaciones. * La escasez de gas natural licuado ha transformado el mercado, aumentando la dependencia de combustibles alternativos en países como Japón, Bangladesh y Taiwán. * Estados Unidos e Israel iniciaron ataques contra Irán, incrementando las restricciones en el estrecho. 309. </w:t>
      </w:r>
      <w:hyperlink r:id="rId250">
        <w:r>
          <w:rPr>
            <w:color w:val="0000EE"/>
            <w:u w:val="single"/>
          </w:rPr>
          <w:t>https://www.independent.co.uk/news/world/middle-east/oil-prices-today-strait-hormuz-b2952796.html</w:t>
        </w:r>
      </w:hyperlink>
      <w:r>
        <w:rPr>
          <w:i/>
        </w:rPr>
        <w:t xml:space="preserve"> - * The head of the International Energy Agency (IEA), Fatih Birol, warns that the current oil and gas crisis is more serious than previous crises in 1973, 1979, and 2002. * The crisis is triggered by the blockade of the Strait of Hormuz amid escalating conflict between U.S.-Israel and Iran. * Oil prices exceed $110 per barrel; Brent crude futures rise 1% to $111.53. * About 20% of global oil and gas flow through the Strait of Hormuz, which Iran has almost entirely blocked. * Markets are volatile; stock futures decline in the US and rise slightly in Europe. 310. </w:t>
      </w:r>
      <w:hyperlink r:id="rId260">
        <w:r>
          <w:rPr>
            <w:color w:val="0000EE"/>
            <w:u w:val="single"/>
          </w:rPr>
          <w:t>https://www.vietnamplus.vn/imf-canh-bao-tang-truong-toan-cau-cham-lai-va-lam-phat-tang-cao-post1103357.vnp</w:t>
        </w:r>
      </w:hyperlink>
      <w:r>
        <w:rPr>
          <w:i/>
        </w:rPr>
        <w:t xml:space="preserve"> - - IMF warns that global economic growth will slow and inflation will rise, even if the conflict ends quickly, due to disruptions in energy supply and geopolitical instability. - The conflict has caused a 13% decline in global oil supplies, affecting related sectors like helium and fertilisers. - Vulnerable countries with limited reserves face greater impacts, and support from IMF may expand. - Rising energy prices following Iran's blockade of the Hormuz Strait have increased costs and inflation in Germany and globally. - Economic outlooks and consumer confidence are declining, with market declines such as the DAX dropping over 10% in March. 311. </w:t>
      </w:r>
      <w:hyperlink r:id="rId261">
        <w:r>
          <w:rPr>
            <w:color w:val="0000EE"/>
            <w:u w:val="single"/>
          </w:rPr>
          <w:t>https://www.beefcentral.com/news/fuel-crunch-does-australia-have-enough-cards-to-keep-up-supply/</w:t>
        </w:r>
      </w:hyperlink>
      <w:r>
        <w:rPr>
          <w:i/>
        </w:rPr>
        <w:t xml:space="preserve"> - • Australia faces a fuel supply crunch due to reduced global oil supply and Strait of Hormuz closure. • The country has secured fuel supply into May but faces competition globally. • Australia has long-term agreements with Asian refineries and exports energy, including liquefied natural gas and coal. • Asian refineries are under pressure, reducing their crude processing capacity, which could further tighten supply. • Australian government is seeking alternative sources and maintaining strategic supply agreements. 312. </w:t>
      </w:r>
      <w:hyperlink r:id="rId262">
        <w:r>
          <w:rPr>
            <w:color w:val="0000EE"/>
            <w:u w:val="single"/>
          </w:rPr>
          <w:t>https://www.indiandefensenews.in/2026/04/indian-lpg-tankers-green-asha-green.html</w:t>
        </w:r>
      </w:hyperlink>
      <w:r>
        <w:rPr>
          <w:i/>
        </w:rPr>
        <w:t xml:space="preserve"> - * Two Indian-flagged LPG tankers, Green Asha and Green Sanvi, have successfully exited the Gulf region, according to tracking data. * They reached the eastern Strait of Hormuz amid ongoing conflict affecting maritime shipping through the strait. * Several other vessels have completed their journeys and reached India, relieving some gas shortages. * India is confronting its most significant LPG crisis in decades, with partial imports covering 60% of demand. * The Indian government is implementing cuts to industrial gas allocations to prioritise domestic households. 313. </w:t>
      </w:r>
      <w:hyperlink r:id="rId263">
        <w:r>
          <w:rPr>
            <w:color w:val="0000EE"/>
            <w:u w:val="single"/>
          </w:rPr>
          <w:t>https://theinvestor.vn/usd-vnd-exchange-rate-remains-under-upward-pressure-amid-inflation-risks-d18789.html</w:t>
        </w:r>
      </w:hyperlink>
      <w:r>
        <w:rPr>
          <w:i/>
        </w:rPr>
        <w:t xml:space="preserve"> - * The Vietnamese dong faces persistent pressure against the US dollar due to inflation risks and market tensions. * The State Bank of Vietnam set the reference rate at VND25,108 per USD, with official rates remaining elevated. * The parallel market rate surged to a record high of VND28,055 in late March and eased slightly in early April. * The US dollar remains firm globally, supported by Federal Reserve tightening expectations and geopolitical tensions. * Vietnam's trade deficit increased, and banking liquidity tightened, impacting the exchange rate and interest rates. * Analysts forecast USD/VND exchange rate in a range of 26,350-26,700 for Q2, with policy tools deployed to stabilise the market. * Rising import costs and a weakening VND risk imported inflation, complicating policymakers' efforts. 314. </w:t>
      </w:r>
      <w:hyperlink r:id="rId251">
        <w:r>
          <w:rPr>
            <w:color w:val="0000EE"/>
            <w:u w:val="single"/>
          </w:rPr>
          <w:t>https://www.zawya.com/en/business/energy/iran-halts-two-qatar-lng-tankers-it-previously-cleared-to-transit-strait-of-hormuz-source-says-fz6747lr</w:t>
        </w:r>
      </w:hyperlink>
      <w:r>
        <w:rPr>
          <w:i/>
        </w:rPr>
        <w:t xml:space="preserve"> - * Iran's Revolutionary Guards stopped two Qatar LNG tankers headed towards the Strait of Hormuz, instructing them to hold position without explanation.</w:t>
      </w:r>
      <w:r>
        <w:t xml:space="preserve"> The vessels, Al Daayen and Rasheeda, were loaded with LNG from Ras Laffan, Qatar, and had been moving eastward before turning back.</w:t>
      </w:r>
      <w:r>
        <w:rPr>
          <w:i/>
        </w:rPr>
        <w:t xml:space="preserve"> The stoppage comes amid ongoing conflicts affecting tanker transit through the Strait of Hormuz, a key route for global oil and LNG flows.</w:t>
      </w:r>
      <w:r>
        <w:t xml:space="preserve"> The vessels had previously been permitted to transit under an agreement negotiated with the US via Pakistani mediation.</w:t>
      </w:r>
      <w:r>
        <w:rPr>
          <w:i/>
        </w:rPr>
        <w:t xml:space="preserve"> The conflict has caused closure of the passage and damage to Qatar's LNG export capacity, which accounts for a significant share of global LNG exports. 315. </w:t>
      </w:r>
      <w:hyperlink r:id="rId262">
        <w:r>
          <w:rPr>
            <w:color w:val="0000EE"/>
            <w:u w:val="single"/>
          </w:rPr>
          <w:t>https://www.indiandefensenews.in/2026/04/indian-lpg-tankers-green-asha-green.html</w:t>
        </w:r>
      </w:hyperlink>
      <w:r>
        <w:rPr>
          <w:i/>
        </w:rPr>
        <w:t xml:space="preserve"> - * Recent ship tracking data shows the Green Asha and Green Sanvi, Indian-flagged LPG tankers, successfully exited the Gulf region. * These vessels are transporting fuel supplies to India, which faces a severe energy shortage. * The passage occurred during ongoing conflicts involving the US, Israel, and Iran, affecting shipping through the Strait of Hormuz. * Eight Indian-flagged LPG carriers have now navigated the strait during this period. * The Indian government has implemented strategic gas allocation cuts due to dwindling supplies and high LPG imports, mainly from the Middle East. 316. </w:t>
      </w:r>
      <w:hyperlink r:id="rId264">
        <w:r>
          <w:rPr>
            <w:color w:val="0000EE"/>
            <w:u w:val="single"/>
          </w:rPr>
          <w:t>https://anytvnews.com/india/iran-fired-missiles-at-american-warship-and-israeli-ship-there-was-chaos-in-the-sea-16-indian-ships-also-got-stranded/</w:t>
        </w:r>
      </w:hyperlink>
      <w:r>
        <w:rPr>
          <w:i/>
        </w:rPr>
        <w:t xml:space="preserve"> - * Iran's Revolutionary Guards claim to have attacked US warship USS Tripoli and Israeli ship SDN7 on April 6, 2026, in the Indian Ocean. * The US military has not confirmed the attack but has 3,500 soldiers in the area. * Sixteen Indian ships are stranded in the Strait of Hormuz. * Iran also claimed targeted US bases on Kuwait’s Bubiyan Island and acknowledged explosions near Bushehr Nuclear Power Plant. * The incident has increased regional tensions, affecting shipping routes, trade, and oil prices. 317. </w:t>
      </w:r>
      <w:hyperlink r:id="rId265">
        <w:r>
          <w:rPr>
            <w:color w:val="0000EE"/>
            <w:u w:val="single"/>
          </w:rPr>
          <w:t>https://www.elfinanciero.com.mx/opinion/colaborador-invitado/2026/04/07/la-crisis-de-2026-y-la-venganza-de-la-geografia/</w:t>
        </w:r>
      </w:hyperlink>
      <w:r>
        <w:rPr>
          <w:i/>
        </w:rPr>
        <w:t xml:space="preserve"> - ['</w:t>
      </w:r>
      <w:r>
        <w:t xml:space="preserve"> The 28 February 2026 crisis in the Middle East disrupted global trade routes, especially through the Strait of Hormuz.', '</w:t>
      </w:r>
      <w:r>
        <w:rPr>
          <w:i/>
        </w:rPr>
        <w:t xml:space="preserve"> The conflict led to a collapse in shipping traffic, increased energy prices, and threats to critical supplies like chemicals and fertilisers.', '</w:t>
      </w:r>
      <w:r>
        <w:t xml:space="preserve"> Major exporters such as Qatar and Taiwan face vulnerabilities due to dependence on routes through the Gulf.', '</w:t>
      </w:r>
      <w:r>
        <w:rPr>
          <w:i/>
        </w:rPr>
        <w:t xml:space="preserve"> The crisis accelerates a shift: nations are favouring regional, shorter, more secure supply networks over cost-efficiency.', '</w:t>
      </w:r>
      <w:r>
        <w:t xml:space="preserve"> Financial markets react with higher risk premiums, and the crisis prompts a strategic reorientation towards energy security and sustainability.'] 318. </w:t>
      </w:r>
      <w:hyperlink r:id="rId264">
        <w:r>
          <w:rPr>
            <w:color w:val="0000EE"/>
            <w:u w:val="single"/>
          </w:rPr>
          <w:t>https://anytvnews.com/india/iran-fired-missiles-at-american-warship-and-israeli-ship-there-was-chaos-in-the-sea-16-indian-ships-also-got-stranded/</w:t>
        </w:r>
      </w:hyperlink>
      <w:r>
        <w:t xml:space="preserve"> - * Iran’s Revolutionary Guards (IRGC) claims to have attacked the American warship USS Tripoli and Israeli ship SDN7 on April 6, 2026, in the Indian Ocean. * The incidents have led to increased tension in the Gulf region, with the US prepared with 3,500 soldiers. * 16 Indian ships are stranded in the Strait of Hormuz due to the conflict. * Iran claims to have targeted US bases in Kuwait, while Israel attacked an Iranian petrochemical plant and killed a general. * Explosions near Iran’s Bushehr Nuclear Power Plant are reported, raising regional security concerns. 319. </w:t>
      </w:r>
      <w:hyperlink r:id="rId266">
        <w:r>
          <w:rPr>
            <w:color w:val="0000EE"/>
            <w:u w:val="single"/>
          </w:rPr>
          <w:t>https://foxrgv.tv/tensions-escalate-as-trump-issues-ultimatum-to-iran/</w:t>
        </w:r>
      </w:hyperlink>
      <w:r>
        <w:t xml:space="preserve"> - * The US under President Donald Trump issues an ultimatum to Iran to open the Strait of Hormuz by Tuesday or face potential military action. * The Strait of Hormuz is a critical waterway for global oil shipments, with nearly a third of seaborne oil passing through it. * The announcement follows an American rescue operation involving US, CIA, and Israeli forces, showcasing military readiness. * International concerns focus on regional stability and oil supplies, with European nations advocating dialogue. * Domestic debates in the US centre on potential legal, ethical, and military consequences of escalation. 320. </w:t>
      </w:r>
      <w:hyperlink r:id="rId267">
        <w:r>
          <w:rPr>
            <w:color w:val="0000EE"/>
            <w:u w:val="single"/>
          </w:rPr>
          <w:t>https://www.namibian.com.na/trumps-hormuz-deadline-looms-but-asian-nations-have-already-struck-deals-with-iran/</w:t>
        </w:r>
      </w:hyperlink>
      <w:r>
        <w:t xml:space="preserve"> - * US President Donald Trump threatened to target Iran if it did not reopen the Strait of Hormuz by Tuesday. * Several Asian countries, including the Philippines, India, Pakistan, and China, have made agreements with Iran for vessel passage. * Iran assured the Philippines of safe passage for its ships; other countries also reported crossing the strait. * The agreements come amid US sanctions, geopolitical tensions, and concerns over oil supply disruptions. * Uncertainty remains over the scope, conditions, and durability of these guarantees. 321. </w:t>
      </w:r>
      <w:hyperlink r:id="rId268">
        <w:r>
          <w:rPr>
            <w:color w:val="0000EE"/>
            <w:u w:val="single"/>
          </w:rPr>
          <w:t>https://www.zawya.com/en/business/commodities/iea-chief-current-oil-and-gas-crisis-worse-than-1973-1979-2002-together-j0rprnzz</w:t>
        </w:r>
      </w:hyperlink>
      <w:r>
        <w:t xml:space="preserve"> - * The current oil and gas crisis triggered by the blockade of the Strait of Hormuz is described as more serious than past crises in 1973, 1979, and 2002, according to Fatih Birol, head of the IEA. 322. </w:t>
      </w:r>
      <w:hyperlink r:id="rId265">
        <w:r>
          <w:rPr>
            <w:color w:val="0000EE"/>
            <w:u w:val="single"/>
          </w:rPr>
          <w:t>https://www.elfinanciero.com.mx/opinion/colaborador-invitado/2026/04/07/la-crisis-de-2026-y-la-venganza-de-la-geografia/</w:t>
        </w:r>
      </w:hyperlink>
      <w:r>
        <w:t xml:space="preserve"> - * The crisis began with regional conflict in the Middle East on 28 February 2026, leading to shutdowns of critical maritime routes. * The closure of the Strait of Ormuz, a key passage for 20% of world oil and gas, caused shipping disruptions and increased transportation distances. * These disruptions resulted in rising energy prices, inflation, and supply shortages impacting technology and agriculture sectors. * Countries like Taiwan and Qatar face specific vulnerabilities due to dependence on routes passing through the Strait. * The crisis accelerates protectionism, regionalisation, and shifts in supply chain strategies towards resilience and security. 323. </w:t>
      </w:r>
      <w:hyperlink r:id="rId269">
        <w:r>
          <w:rPr>
            <w:color w:val="0000EE"/>
            <w:u w:val="single"/>
          </w:rPr>
          <w:t>https://malaysia-b2b.com/navigating-geopolitics-energy-for-malaysian-business/</w:t>
        </w:r>
      </w:hyperlink>
      <w:r>
        <w:t xml:space="preserve"> - * The complex web of geopolitical tensions, especially involving the Middle East, is reshaping global energy market dynamics. * Disruptions in shipping lanes like the Strait of Hormuz can cause immediate increases in oil prices, affecting Malaysia's fuel costs and domestic economy. * Rising energy costs impact Malaysian industries reliant on imported materials, logistics, and consumer spending. * Companies are encouraged to diversify suppliers, build inventories, and adopt proactive, adaptable strategies to mitigate risks. * Building organisational resilience and scenario planning can turn geopolitical challenges into strategic advantages.</w:t>
      </w:r>
      <w:r/>
    </w:p>
    <w:p>
      <w:r/>
      <w:r>
        <w:t xml:space="preserve">324. </w:t>
      </w:r>
      <w:hyperlink r:id="rId270">
        <w:r>
          <w:rPr>
            <w:color w:val="0000EE"/>
            <w:u w:val="single"/>
          </w:rPr>
          <w:t>https://thewest.com.au/business/the-economist/the-economist-inflation-or-recession-the-tug-of-war-in-bond-markets-c-22102171</w:t>
        </w:r>
      </w:hyperlink>
      <w:r>
        <w:t xml:space="preserve"> - • The yield on ten-year US Treasury bonds fluctuates due to geopolitical tensions and economic concerns. • Bond yields in Britain, Germany, and Japan have also risen, influenced by the Iran war and energy supply fears. • Market participants are balancing inflation risks against economic stagnation fears, causing bond yield volatility. • OECD forecasts suggest inflation could rise and global GDP could decline if energy disruptions persist. • Bond markets remain uncertain as traders adjust expectations in response to geopolitical developments and inflation outlooks. 325. </w:t>
      </w:r>
      <w:hyperlink r:id="rId271">
        <w:r>
          <w:rPr>
            <w:color w:val="0000EE"/>
            <w:u w:val="single"/>
          </w:rPr>
          <w:t>https://www.packaging-gateway.com/news/how-packaging-became-a-casualty-of-the-iran-war/</w:t>
        </w:r>
      </w:hyperlink>
      <w:r>
        <w:t xml:space="preserve"> - * Plastic packaging costs and delays increase due to disruptions in Middle East supply and shipping routes influenced by Iran war. * Disruption of the Strait of Hormuz affects petrochemical supply, raising polymer prices and logistics costs. * Polyethylene and polypropylene prices have risen to four-year highs, with implications for food and beverage packaging. * Shipping delays and rerouting impact transport of packaging inputs, increasing lead times and costs. * Aluminium prices have climbed to a four-year high after Iran-related strikes affecting Middle East smelters. * The broader inflation risk impacts the UK and global packaging sectors, with increased costs in energy, transport, and raw materials. 326. </w:t>
      </w:r>
      <w:hyperlink r:id="rId272">
        <w:r>
          <w:rPr>
            <w:color w:val="0000EE"/>
            <w:u w:val="single"/>
          </w:rPr>
          <w:t>https://www.india.com/news/world/donald-trump-strait-of-hormuz-white-house-united-states-us-president-iran-crude-oil-mojtaba-khamenei-israel-peace-proposal-dubai-saudi-arabia-8371184/</w:t>
        </w:r>
      </w:hyperlink>
      <w:r>
        <w:t xml:space="preserve"> - * US President Donald Trump indicates the US may consider imposing tolls in the Strait of Hormuz after claiming to have won the war against Iran. * Trump stated that collecting tolls would require military control over the strait, which he suggests the US could achieve. * Iran has passed laws and started collecting tolls from some vessels in the Strait of Hormuz. * Iran’s officials call for new arrangements to manage the waterway after the war. * The Strait of Hormuz links the Persian Gulf to the Indian Ocean and is a key oil transit route, with about 20% of the world's oil passing through before the conflict. 327. </w:t>
      </w:r>
      <w:hyperlink r:id="rId273">
        <w:r>
          <w:rPr>
            <w:color w:val="0000EE"/>
            <w:u w:val="single"/>
          </w:rPr>
          <w:t>https://www.chinimandi.com/rbi-likely-to-revise-inflation-upwards-gdp-faces-downside-risks-amid-global-uncertainties-report/</w:t>
        </w:r>
      </w:hyperlink>
      <w:r>
        <w:t xml:space="preserve"> - * The Reserve Bank of India (RBI) is expected to revise its inflation projections upward during its upcoming policy review. * The current inflation projection is 4.1% for April-September 2026, with potential for an upward revision. * The policy review is scheduled for 6 February 2026, with inflation for Q1 at 4% and Q2 at 4.2%. * The report highlights concerns over downside risks to GDP growth and upside risks to inflation, due to elevated crude oil prices and currency pressures. * The projection for real GDP growth is 7.1%, with risks linked to geopolitical tensions and global uncertainties. 328. </w:t>
      </w:r>
      <w:hyperlink r:id="rId274">
        <w:r>
          <w:rPr>
            <w:color w:val="0000EE"/>
            <w:u w:val="single"/>
          </w:rPr>
          <w:t>https://www.theguardian.com/business/live/2026/apr/07/oil-price-rises-trump-deadline-iran-reopen-strait-of-hormuz-imf-business-live-news</w:t>
        </w:r>
      </w:hyperlink>
      <w:r>
        <w:t xml:space="preserve"> - • Oil prices surged above $110 a barrel amid a US deadline for Iran to reopen the Strait of Hormuz. • President Trump threatened military action if Iran did not meet the deadline. • Brent crude increased 1.1% to $111.01, while US light crude hit $115.3, up 2.6%. • The conflict caused disruptions in global energy supplies, with Iran blocking the strait, which passes a fifth of the world's oil and gas. • IMF warned of higher inflation and slower global growth due to the Middle East war. 329. </w:t>
      </w:r>
      <w:hyperlink r:id="rId275">
        <w:r>
          <w:rPr>
            <w:color w:val="0000EE"/>
            <w:u w:val="single"/>
          </w:rPr>
          <w:t>https://investinglive.com/news/investinglive-asia-pacific-fx-news-wrap-oil-ticked-higher-20260407/</w:t>
        </w:r>
      </w:hyperlink>
      <w:r>
        <w:t xml:space="preserve"> - * Oil extended gains, trading above USD 115/bbl amid geopolitical tensions in the Middle East.</w:t>
      </w:r>
      <w:r>
        <w:rPr>
          <w:i/>
        </w:rPr>
        <w:t xml:space="preserve"> Escalation includes strikes on Saudi Arabia’s Jubail industrial hub and attacks in Bahrain, Iran, Kuwait, and Iraq.</w:t>
      </w:r>
      <w:r>
        <w:t xml:space="preserve"> US military and diplomatic activities are uncertain, with no further deadline extension expected.</w:t>
      </w:r>
      <w:r>
        <w:rPr>
          <w:i/>
        </w:rPr>
        <w:t xml:space="preserve"> The US and Iran continue diplomatic negotiations, with backchannel discussions ongoing.</w:t>
      </w:r>
      <w:r>
        <w:t xml:space="preserve"> Geopolitical tensions impact oil prices and regional stability.* FX markets remain relatively contained with the USD edging higher. 330. </w:t>
      </w:r>
      <w:hyperlink r:id="rId275">
        <w:r>
          <w:rPr>
            <w:color w:val="0000EE"/>
            <w:u w:val="single"/>
          </w:rPr>
          <w:t>https://investinglive.com/news/investinglive-asia-pacific-fx-news-wrap-oil-ticked-higher-20260407/</w:t>
        </w:r>
      </w:hyperlink>
      <w:r>
        <w:t xml:space="preserve"> - * Oil extended gains, pushing above USD 115/bbl as President Trump’s Iran deadline approaches. * Escalating regional tensions included strikes on Saudi Arabia’s Jubail industrial hub and missile activity in Iran, Bahrain, Saudi Arabia, Israel, Kuwait, and Iraq. * Significant attacks were reported on Saudi energy infrastructure, with debris visible outside facilities. * US officials show limited appetite for further deadline extensions; diplomatic negotiations continue. * Broader FX markets remain mostly contained; USD modestly firmed. * Geopolitical developments impact oil prices, markets remain cautious. 331. </w:t>
      </w:r>
      <w:hyperlink r:id="rId276">
        <w:r>
          <w:rPr>
            <w:color w:val="0000EE"/>
            <w:u w:val="single"/>
          </w:rPr>
          <w:t>https://www.freemalaysiatoday.com/category/business/2026/04/07/iran-war-drives-philippine-inflation-above-4</w:t>
        </w:r>
      </w:hyperlink>
      <w:r>
        <w:t xml:space="preserve"> - * Philippine inflation reached 4.1% in March 2026, the highest since July 2024, influenced by high fuel prices. * The rise in inflation is linked to high fuel costs due to the Middle East war and Iran's blocking of the Strait of Hormuz. * The Philippines opened supply chains with Russia to secure oil and implemented measures to cope with rising energy costs. * Transport sector inflation increased, with diesel prices nearly rising by 60%, impacting public transport. * The inflation spike was driven by increases in transport prices and food and non-alcoholic beverages.</w:t>
      </w:r>
      <w:r/>
      <w:r/>
    </w:p>
    <w:p>
      <w:pPr>
        <w:pStyle w:val="ListNumber"/>
        <w:numPr>
          <w:ilvl w:val="0"/>
          <w:numId w:val="14"/>
        </w:numPr>
        <w:spacing w:line="240" w:lineRule="auto"/>
        <w:ind w:left="720"/>
      </w:pPr>
      <w:r/>
      <w:hyperlink r:id="rId277">
        <w:r>
          <w:rPr>
            <w:color w:val="0000EE"/>
            <w:u w:val="single"/>
          </w:rPr>
          <w:t>https://businessday.ng/world/article/world-in-brief-trump-floats-hormuz-tolls-uk-reviews-kanye-west-entry-eritrean-players-abscond-and-other-stories/</w:t>
        </w:r>
      </w:hyperlink>
      <w:r>
        <w:t xml:space="preserve"> - * Donald Trump suggests imposing tolls on ships passing through the Strait of Hormuz, which carries about 20% of global oil and gas shipments.</w:t>
      </w:r>
      <w:r>
        <w:rPr>
          <w:i/>
        </w:rPr>
        <w:t xml:space="preserve"> * The proposal follows tensions with Iran, with the US considering benefits of secure passage.</w:t>
      </w:r>
      <w:r>
        <w:t xml:space="preserve"> * The move may involve US military control over the strategic waterway.</w:t>
      </w:r>
      <w:r>
        <w:rPr>
          <w:i/>
        </w:rPr>
        <w:t xml:space="preserve"> * The article also reports military actions in Lebanon, Ukraine, Iran-backed attacks on Israel, and geopolitical impacts.</w:t>
      </w:r>
      <w:r/>
    </w:p>
    <w:p>
      <w:pPr>
        <w:pStyle w:val="ListNumber"/>
        <w:spacing w:line="240" w:lineRule="auto"/>
        <w:ind w:left="720"/>
      </w:pPr>
      <w:r/>
      <w:hyperlink r:id="rId278">
        <w:r>
          <w:rPr>
            <w:color w:val="0000EE"/>
            <w:u w:val="single"/>
          </w:rPr>
          <w:t>https://www.sondakika.com/guncel/haber-iran-daki-savasin-uzamasi-kuresel-ekonomiyi-tehdit-ediyor-19723782/</w:t>
        </w:r>
      </w:hyperlink>
      <w:r>
        <w:t xml:space="preserve"> - * Iran's ongoing conflict risks a long-term closure of the Hormuz Strait, reducing global oil supply by approximately 20 million barrels per day. * Oil prices could rise to $190 per barrel, causing widespread economic impacts. * Global inflation may increase to 7.7%, approaching 2022 levels, with economic slowdown and recession risks in major economies. * Global growth could slow to 1.4% in 2026, with many developed countries entering recession and China's growth falling to 3.4%. * The scenario raises concerns over stagflation and persistent inflation expectations, complicating monetary policy actions. 334. </w:t>
      </w:r>
      <w:hyperlink r:id="rId279">
        <w:r>
          <w:rPr>
            <w:color w:val="0000EE"/>
            <w:u w:val="single"/>
          </w:rPr>
          <w:t>https://www.africanews.com/2026/04/07/dangote-refinery-exports-surge-amid-disruptions-linked-to-the-iran-war/</w:t>
        </w:r>
      </w:hyperlink>
      <w:r>
        <w:t xml:space="preserve"> - * Nigeria’s Dangote refinery operates at full capacity, supplying West, Central, and East Africa * The refinery shipped around 17 cargoes of gasoline to African countries * Exports of urea fertiliser are increasing as countries seek alternative supplies * The plant produces up to 3 million metric tons of urea annually, mostly exported to the US and South America * Fuel prices in Nigeria remain high due to rising global crude prices, despite local refining * Nigeria’s state oil company is increasing crude allocations to the refinery * Disruptions are linked to the Iran war, affecting regional fuel supply and exports 335. </w:t>
      </w:r>
      <w:hyperlink r:id="rId275">
        <w:r>
          <w:rPr>
            <w:color w:val="0000EE"/>
            <w:u w:val="single"/>
          </w:rPr>
          <w:t>https://investinglive.com/news/investinglive-asia-pacific-fx-news-wrap-oil-ticked-higher-20260407/</w:t>
        </w:r>
      </w:hyperlink>
      <w:r>
        <w:t xml:space="preserve"> - * Oil prices pushed above USD 115 per barrel as geopolitical tensions escalated in the Middle East, including strikes on Saudi Arabia's Jubail industrial hub and missile activity across the region. * US and regional targets were hit, with ongoing attacks threatening infrastructure and increasing conflict risk. * US signals limited willingness to extend deadline on Iran, with diplomatic negotiations continuing amid rising uncertainty. * Geopolitical events led to modest movements in USD and contained FX ranges. * Broader markets showed slight positivity despite regional unrest, with oil leading price action close to the upcoming deadline. 336. </w:t>
      </w:r>
      <w:hyperlink r:id="rId280">
        <w:r>
          <w:rPr>
            <w:color w:val="0000EE"/>
            <w:u w:val="single"/>
          </w:rPr>
          <w:t>https://investinglive.com/commodities/oil-prices-continue-to-ramp-higher-as-market-optimism-fades-again-20260407/</w:t>
        </w:r>
      </w:hyperlink>
      <w:r>
        <w:t xml:space="preserve"> - * Oil prices reach over $116 per barrel, highest since 9 March, boosted by geopolitical tensions. * Market optimism decreases as US president Trump issues Iran a deadline, increasing uncertainty. * Risk trades decline while WTI crude prices increase, reflecting market apprehension. * The US-Iran conflict and potential military escalation are central to market movements. * The outlook remains negative if conflict escalates further, affecting risk markets. 337. </w:t>
      </w:r>
      <w:hyperlink r:id="rId281">
        <w:r>
          <w:rPr>
            <w:color w:val="0000EE"/>
            <w:u w:val="single"/>
          </w:rPr>
          <w:t>https://www.koreatimes.co.kr/economy/policy/20260407/govt-to-provide-additional-liquidity-ease-refinancing-burden-for-crisis-hit-firms?utm_source=rss</w:t>
        </w:r>
      </w:hyperlink>
      <w:r>
        <w:t xml:space="preserve"> - * Financial authorities expand policy financing programmes and ease bond refinancing for companies impacted by Middle East conflict. * Emergency funding increased from 20.3 trillion won to 24.3 trillion won, with plans for further increase. * Private financial institutions to supply over 53 trillion won in new financing. * Small and midsized firms can lower repayment ratios and reduce interest premiums on P-CBOs within one year. * South Korean government discussions to support crude oil procurement for petrochemicals and refineries. * A 1 trillion-won restructuring fund to support industry businesses and financial improvements. * Sector affected includes petrochemicals and refining, with concerns over supply disruptions and production stoppages. 338. </w:t>
      </w:r>
      <w:hyperlink r:id="rId282">
        <w:r>
          <w:rPr>
            <w:color w:val="0000EE"/>
            <w:u w:val="single"/>
          </w:rPr>
          <w:t>https://www.ibtimes.com.au/video-trump-threatens-iran-four-hour-bombing-blitz-tehran-rejects-45-day-ceasefire-1865640</w:t>
        </w:r>
      </w:hyperlink>
      <w:r>
        <w:t xml:space="preserve"> - * President Donald Trump warns of a 'four-hour bombing blitz' targeting Iranian infrastructure if Iran fails to reopen the Strait of Hormuz by Tuesday night. * Iran rejects a 45-day ceasefire proposal and demands permanent security guarantees. * The conflict has disrupted global oil markets and shipping through the strait, with military operations on both sides. * International reactions vary, with some allies urging de-escalation and Iran vowing retaliation. * The situation remains tense as the deadline approaches, risking further escalation or diplomatic resolution. 339. </w:t>
      </w:r>
      <w:hyperlink r:id="rId283">
        <w:r>
          <w:rPr>
            <w:color w:val="0000EE"/>
            <w:u w:val="single"/>
          </w:rPr>
          <w:t>https://www.freepressjournal.in/business/rupee-dips-17-paise-to-9307-against-us-dollar-amid-rising-crude-oil-prices</w:t>
        </w:r>
      </w:hyperlink>
      <w:r>
        <w:t xml:space="preserve"> - * The Indian rupee weakened by 17 paise to 93.07 against the US dollar in early trade on April 7, 2026. * The decline was driven by foreign capital outflows, a firm dollar, and rising crude oil prices amid US-Iran tensions. * The Reserve Bank of India (RBI) has taken measures to stabilise the currency, including tightening rules to curb speculation. * Crude oil prices remain elevated above USD 100 per barrel, impacting India's current account deficit. * The US dollar index increased by 0.13 per cent, and Brent crude traded higher at USD 111.11 per barrel. 340. </w:t>
      </w:r>
      <w:hyperlink r:id="rId284">
        <w:r>
          <w:rPr>
            <w:color w:val="0000EE"/>
            <w:u w:val="single"/>
          </w:rPr>
          <w:t>http://www.kakiforex.com/2026/04/trumps-trick-iran-rejects-45-day.html</w:t>
        </w:r>
      </w:hyperlink>
      <w:r>
        <w:t xml:space="preserve"> - * Iran reportedly rejects a two-stage proposal from the US and mediators for a 45-day ceasefire in the Strait of Hormuz. * Iran submits a counter-proposal demanding a permanent end to the war, lifting sanctions, and restructuring waterways. * Donald Trump describes Iran’s counter-proposal as insufficient; the US signals possible military action. * Iran officially rejects the proposal; Trump issues warnings of potential military strikes. * The development raises geopolitical risks, particularly affecting energy markets and global oil exports. 341. </w:t>
      </w:r>
      <w:hyperlink r:id="rId284">
        <w:r>
          <w:rPr>
            <w:color w:val="0000EE"/>
            <w:u w:val="single"/>
          </w:rPr>
          <w:t>http://www.kakiforex.com/2026/04/trumps-trick-iran-rejects-45-day.html</w:t>
        </w:r>
      </w:hyperlink>
      <w:r>
        <w:t xml:space="preserve"> - * Iran rejects a 45-day ceasefire proposal from the US and regional mediators, proposing a permanent end to the war instead. * Iran's counter-proposal includes guarantees of a ceasefire, lifting sanctions, compensation, and restructuring of the Strait of Hormuz's administration. * Donald Trump describes Iran’s proposal as insufficient and warns of potential military strikes on Iran’s infrastructure. * Tensions rise as US warns of possible military action, increasing geopolitical risks for energy markets. * Development impacts global oil export routes, particularly the Strait of Hormuz. 342. </w:t>
      </w:r>
      <w:hyperlink r:id="rId285">
        <w:r>
          <w:rPr>
            <w:color w:val="0000EE"/>
            <w:u w:val="single"/>
          </w:rPr>
          <w:t>http://www.ecns.cn/world/2026-04-07/detail-ihfcmemi3019354.shtml</w:t>
        </w:r>
      </w:hyperlink>
      <w:r>
        <w:t xml:space="preserve"> - * Iran announced it shot down 12 US aircraft since April 3, including an F-15E fighter jet and various support aircraft. * US forces rescued a crew member from a downed F-15E after two nights of operations. * US President Trump extended a deadline for Iran to reopen the Strait of Hormuz, threatening targets if unmet. * Iran's military launched missile and drone strikes on US and Israeli targets, claiming casualties. * Diplomatic talks involve regional mediators, with discussions of a potential ceasefire. * OPEC+ plans to increase oil production, but regional infrastructure damage risks delay.</w:t>
      </w:r>
      <w:r/>
    </w:p>
    <w:p>
      <w:pPr>
        <w:pStyle w:val="ListNumber"/>
        <w:spacing w:line="240" w:lineRule="auto"/>
        <w:ind w:left="720"/>
      </w:pPr>
      <w:r/>
      <w:hyperlink r:id="rId286">
        <w:r>
          <w:rPr>
            <w:color w:val="0000EE"/>
            <w:u w:val="single"/>
          </w:rPr>
          <w:t>https://qazinform.com/news/s-koreas-pop-presidential-aide-to-visit-kazakhstan-oman-saudi-arabia-to-discuss-securing-crude-oil-naphtha-767029</w:t>
        </w:r>
      </w:hyperlink>
      <w:r>
        <w:t xml:space="preserve"> - * South Korea's government seeks to secure crude oil and naphtha supplies due to Strait of Hormuz closure.</w:t>
      </w:r>
      <w:r>
        <w:rPr>
          <w:i/>
        </w:rPr>
        <w:t xml:space="preserve"> Kang Hoon-sik, presidential chief of staff, plans visits to Kazakhstan, Oman, Saudi Arabia.</w:t>
      </w:r>
      <w:r>
        <w:t xml:space="preserve"> The government prioritises securing alternative oil sources amid Middle East crisis.</w:t>
      </w:r>
      <w:r>
        <w:rPr>
          <w:i/>
        </w:rPr>
        <w:t xml:space="preserve"> Shipments from UAE arriving at South Korean ports.</w:t>
      </w:r>
      <w:r>
        <w:t xml:space="preserve"> Measures are being taken to ensure safe passage of vessels in Strait of Hormuz.* Kang's visits aim to achieve tangible outcomes in securing energy supplies.</w:t>
      </w:r>
      <w:r/>
    </w:p>
    <w:p>
      <w:pPr>
        <w:pStyle w:val="ListNumber"/>
        <w:spacing w:line="240" w:lineRule="auto"/>
        <w:ind w:left="720"/>
      </w:pPr>
      <w:r/>
      <w:hyperlink r:id="rId287">
        <w:r>
          <w:rPr>
            <w:color w:val="0000EE"/>
            <w:u w:val="single"/>
          </w:rPr>
          <w:t>https://www.benzinga.com/news/politics/26/04/51671762/pete-hegseth-briefing-canceled-trump-power-plant-bridge-day-iran</w:t>
        </w:r>
      </w:hyperlink>
      <w:r>
        <w:t xml:space="preserve"> - * The Pentagon cancelled a scheduled briefing on Tuesday involving top US defence leaders. * The cancellation occurred hours before a deadline set by Donald Trump for Iran to reopen the Strait of Hormuz. * Trump issued warnings that Iran's infrastructure could be targeted if demands were not met. * Trump threatened to destroy Iran's civilian infrastructure, including power plants and oil facilities. * The tensions involve US efforts to secure critical oil shipping routes in the Middle East. 345. </w:t>
      </w:r>
      <w:hyperlink r:id="rId285">
        <w:r>
          <w:rPr>
            <w:color w:val="0000EE"/>
            <w:u w:val="single"/>
          </w:rPr>
          <w:t>http://www.ecns.cn/world/2026-04-07/detail-ihfcmemi3019354.shtml</w:t>
        </w:r>
      </w:hyperlink>
      <w:r>
        <w:t xml:space="preserve"> - * Iran reports shooting down 12 US aircraft since April 3, including two C-130s, A-10, helicopters, and drones. * US confirms at least four aircraft lost, including two shot down and two destroyed during rescue operations. * Iran's Revolutionary Guard launches missile and drone strikes targeting US and Israeli assets in Gulf countries. * US and regional mediators discuss a potential ceasefire amid ongoing military conflict. * OPEC+ plans to increase oil production by 206,000 barrels per day in May amidst regional instability. 346. </w:t>
      </w:r>
      <w:hyperlink r:id="rId288">
        <w:r>
          <w:rPr>
            <w:color w:val="0000EE"/>
            <w:u w:val="single"/>
          </w:rPr>
          <w:t>https://www.fool.co.uk/2026/04/07/with-oil-at-100-a-barrel-whats-the-forecast-for-bp-shares-in-2026/</w:t>
        </w:r>
      </w:hyperlink>
      <w:r>
        <w:t xml:space="preserve"> - * BP shares are the top performing stock on the FTSE 100 over the past month, with a 20% increase, driven by soaring oil prices. * Brent Crude price has traded above $100 a barrel, influenced by Middle East conflicts. * BP's FY2025 results showed a 16% decrease in underlying profit, with net debt around $26.1bn. * Analysts' 12-month price target for BP is about 540p; earnings may fluctuate significantly. * BP's valuation suggests higher volatility and sensitivity to oil prices, with an attractive dividend yield of 4.2%. 347. </w:t>
      </w:r>
      <w:hyperlink r:id="rId289">
        <w:r>
          <w:rPr>
            <w:color w:val="0000EE"/>
            <w:u w:val="single"/>
          </w:rPr>
          <w:t>https://www.gundemkibris.com/petrol-trumpin-tehditleriyle-yukseldi</w:t>
        </w:r>
      </w:hyperlink>
      <w:r>
        <w:t xml:space="preserve"> - * Petrol prices increased following US President Donald Trump’s threats to target Iran’s infrastructure if an agreement is not reached by a deadline. * Brent crude traded around $110 per barrel, while US WTI crude was approximately $113, near its highest since June 2022. * Trump mentioned the possibility of destroying Iran's bridges and power plants if no deal is made. * Iran responded with threats to escalate attacks on energy infrastructure in the Gulf region. * The ongoing conflict has sparked a supply shock in the global oil market, heightening fuel shortages and economic risks. 348. </w:t>
      </w:r>
      <w:hyperlink r:id="rId290">
        <w:r>
          <w:rPr>
            <w:color w:val="0000EE"/>
            <w:u w:val="single"/>
          </w:rPr>
          <w:t>https://www.iranherald.com/news/278968462/trump-faces-questions-over-iran-operation-as-expert-flags-unmet-objectives</w:t>
        </w:r>
      </w:hyperlink>
      <w:r>
        <w:t xml:space="preserve"> - * Questions are raised over the US claims of success in its recent military campaign against Iran. * Former Pentagon official Rubin states key objectives remain unfulfilled, including Iran's nuclear capabilities and missile capabilities. * Rubin emphasises disruptions in the Strait of Hormuz undermine US victory claims. * He highlights ambiguity in Washington's goals, complicating outcome measurement. * The Strait of Hormuz's disruptions impact global oil supplies and raise international security concerns. 349. </w:t>
      </w:r>
      <w:hyperlink r:id="rId291">
        <w:r>
          <w:rPr>
            <w:color w:val="0000EE"/>
            <w:u w:val="single"/>
          </w:rPr>
          <w:t>https://www.gamereactor.fr/liran-rejette-le-cessez-le-feu-alors-que-trump-previent-que-le-pays-pourrait-etre-sorti-2082033/</w:t>
        </w:r>
      </w:hyperlink>
      <w:r>
        <w:t xml:space="preserve"> - * Iran rejects temporary ceasefire proposal, insists on a permanent end to the conflict involving the US and Israel. * Iran's conditions include lifting sanctions, securing passage through the Strait of Hormuz, and regional reconstruction. * US President Trump warns Iran could be 'taken out' if it does not meet an Tuesday deadline, planning targeted strikes on infrastructure. * The Strait of Hormuz remains a crucial pressure point following its closure after February attacks, impacting global oil markets and raising political pressure in Washington. 350. </w:t>
      </w:r>
      <w:hyperlink r:id="rId290">
        <w:r>
          <w:rPr>
            <w:color w:val="0000EE"/>
            <w:u w:val="single"/>
          </w:rPr>
          <w:t>https://www.iranherald.com/news/278968462/trump-faces-questions-over-iran-operation-as-expert-flags-unmet-objectives</w:t>
        </w:r>
      </w:hyperlink>
      <w:r>
        <w:t xml:space="preserve"> - * Questions are raised over the US claims of success in its military campaign against Iran, with key objectives still unmet. * Rubin criticised the operation, emphasising ongoing disruptions in the Strait of Hormuz and questioning the achievement of US war aims. * Rubin highlighted three benchmarks: Iran's nuclear-enriched uranium, missile capabilities, and political future of Iran. * The article addresses strategic, military, and security concerns related to US actions against Iran, focusing on regional and global security implications. 351. </w:t>
      </w:r>
      <w:hyperlink r:id="rId292">
        <w:r>
          <w:rPr>
            <w:color w:val="0000EE"/>
            <w:u w:val="single"/>
          </w:rPr>
          <w:t>https://mediaindonesia.com/internasional/876889/trump-ancam-iran-satu-malam-negara-asia-pilih-jalur-diplomasi-amankan-selat-hormuz</w:t>
        </w:r>
      </w:hyperlink>
      <w:r>
        <w:t xml:space="preserve"> - * Presiden AS Donald Trump mengancam akan menghancurkan Iran 'dalam satu malam' jika tidak menyepakati perjanjian buka kembali Selat Hormuz. * Iran sebelumnya mengancam akan menyerang kapal di Selat Hormuz sebagai balasan atas serangan udara AS dan Israel. * Beberapa negara Asia, termasuk Filipina, Pakistan, India, dan Tiongkok, menegosiasikan jalur kapal yang aman melalui diplomasi. * Filipina mendapat jaminan Iran tentang jalur aman bagi kapal berbendera Filipina. * Tiongkok dan Pakistan juga mengkonfirmasi kapal mereka melintasi selat, sementara Iran menegaskan izin tersebut berlaku untuk beberapa kapal. * Pengamat memperingatkan ketidakpastian dan kerentanan jaminan ini, serta risiko terhadap operasi militer di kawasan. 352. </w:t>
      </w:r>
      <w:hyperlink r:id="rId293">
        <w:r>
          <w:rPr>
            <w:color w:val="0000EE"/>
            <w:u w:val="single"/>
          </w:rPr>
          <w:t>https://ekbis.sindonews.com/read/1693897/33/imf-peringatkan-dampak-perang-timur-tengah-ekonomi-melambat-inflasi-meroket-1775534698</w:t>
        </w:r>
      </w:hyperlink>
      <w:r>
        <w:t xml:space="preserve"> - * IMF warns that conflict in the Middle East will reduce global economic growth and increase inflation. * Disruption of energy markets, especially in the Strait of Hormuz, is identified as a major cause. * Global oil supply has decreased by approximately 13%, impacting energy distribution. * Production of liquefied natural gas (LNG) has halted in Qatar due to drone attacks, reducing global capacity. * The conflict is considered one of the worst disturbances in energy markets in history. 353. </w:t>
      </w:r>
      <w:hyperlink r:id="rId294">
        <w:r>
          <w:rPr>
            <w:color w:val="0000EE"/>
            <w:u w:val="single"/>
          </w:rPr>
          <w:t>https://www.nationalheraldindia.com/international/us-president-donald-trump-sets-8-pm-eastern-time-deadline-for-iran-tying-ultimatum-to-reopening-hormuz-for-global-oil-flows</w:t>
        </w:r>
      </w:hyperlink>
      <w:r>
        <w:t xml:space="preserve"> - * US President Donald Trump escalates rhetoric against Iran, warning of massive strikes on civilian infrastructure if Iran fails to reopen the Strait of Hormuz by Tuesday night. * Trump states the US has military capability to demolish Iran's bridges and power plants within hours. * He links the situation to the reopening of the Strait of Hormuz, a critical oil choke point carrying around a fifth of global oil supply. * Trump claims some Iranian population support stronger US action and offers potential assistance in rebuilding Iran if a deal is reached. * The warning aims to force Iran to comply with US demands to prevent disruption of global oil shipments. 354. </w:t>
      </w:r>
      <w:hyperlink r:id="rId282">
        <w:r>
          <w:rPr>
            <w:color w:val="0000EE"/>
            <w:u w:val="single"/>
          </w:rPr>
          <w:t>https://www.ibtimes.com.au/video-trump-threatens-iran-four-hour-bombing-blitz-tehran-rejects-45-day-ceasefire-1865640</w:t>
        </w:r>
      </w:hyperlink>
      <w:r>
        <w:t xml:space="preserve"> - * Trump warns of a potential four-hour bombing campaign targeting Iranian infrastructure if the Strait of Hormuz is not reopened by Tuesday night. * Iran rejects a proposed 45-day ceasefire and demands long-term security guarantees. * US and Israeli military actions continue, with increased tensions and disruptions to global oil markets. * International reactions include calls for de-escalation, while some Gulf states support pressure on Iran. * The conflict impacts regional security, energy supplies, and global markets, with possible escalation risks. 355. </w:t>
      </w:r>
      <w:hyperlink r:id="rId295">
        <w:r>
          <w:rPr>
            <w:color w:val="0000EE"/>
            <w:u w:val="single"/>
          </w:rPr>
          <w:t>https://focus.ua/world/749826-masshtabnyy-pozhar-v-panamskom-kanale-vzorvalsya-toplivnyy-rezervuar-est-pogibshiy-i-ranenye-video</w:t>
        </w:r>
      </w:hyperlink>
      <w:r>
        <w:t xml:space="preserve"> - * A large fire in La Boca, Panama, caused a fuel tank explosion, resulting in one death and two injuries. * The fire led to temporary closure of the Bridge of the Americas, which was reopened later but closed again until 7 April for damage assessment. * Firefighters used monitor trucks and chemicals to control the blaze, with fuel tankers reportedly holding 5,000 to 10,000 gallons. * The Bridge of the Americas, opened in 1962, connects North and South America across the Panama Canal, with a main span of 344 metres. * The fire disrupted traffic over the canal, which is a critical maritime route between the Pacific and Atlantic oceans.</w:t>
      </w:r>
      <w:r/>
    </w:p>
    <w:p>
      <w:pPr>
        <w:pStyle w:val="ListNumber"/>
        <w:spacing w:line="240" w:lineRule="auto"/>
        <w:ind w:left="720"/>
      </w:pPr>
      <w:r/>
      <w:hyperlink r:id="rId296">
        <w:r>
          <w:rPr>
            <w:color w:val="0000EE"/>
            <w:u w:val="single"/>
          </w:rPr>
          <w:t>https://www.greaterkashmir.com/latest-news/guterres-alarmed-by-trump-rhetoric-on-iranian-energy-plants-un-spokesperson/</w:t>
        </w:r>
      </w:hyperlink>
      <w:r>
        <w:t xml:space="preserve"> - * UN Secretary-General Antonio Guterres is 'alarmed' by US President Donald Trump’s social media post threatening attacks on Iranian infrastructure.</w:t>
      </w:r>
      <w:r>
        <w:rPr>
          <w:i/>
        </w:rPr>
        <w:t xml:space="preserve"> </w:t>
      </w:r>
      <w:r>
        <w:t>The post threatened to blow up power plants and bridges if Iran does not open the Strait of Hormuz.</w:t>
      </w:r>
      <w:r>
        <w:rPr>
          <w:i/>
        </w:rPr>
        <w:t xml:space="preserve"> </w:t>
      </w:r>
      <w:r>
        <w:t>Guterres emphasised that attacks on civilian infrastructure violate international law and called for peaceful dialogue to resolve conflicts.</w:t>
      </w:r>
      <w:r>
        <w:rPr>
          <w:i/>
        </w:rPr>
        <w:t xml:space="preserve"> </w:t>
      </w:r>
      <w:r>
        <w:t>He warned of a potential wider war in the Middle East with global impacts.</w:t>
      </w:r>
      <w:r>
        <w:rPr>
          <w:i/>
        </w:rPr>
        <w:t xml:space="preserve"> </w:t>
      </w:r>
      <w:r>
        <w:t>The Strait of Hormuz is a critical shipping route between Iran and Oman, vital for global energy transportation.*</w:t>
      </w:r>
      <w:r/>
    </w:p>
    <w:p>
      <w:pPr>
        <w:pStyle w:val="ListNumber"/>
        <w:spacing w:line="240" w:lineRule="auto"/>
        <w:ind w:left="720"/>
      </w:pPr>
      <w:r/>
      <w:hyperlink r:id="rId297">
        <w:r>
          <w:rPr>
            <w:color w:val="0000EE"/>
            <w:u w:val="single"/>
          </w:rPr>
          <w:t>https://www.fxstreet.com/news/usd-inr-edges-lower-at-open-ahead-of-trumps-iran-deadline-202604070523</w:t>
        </w:r>
      </w:hyperlink>
      <w:r>
        <w:t xml:space="preserve"> - * The Indian Rupee (INR) appreciated against the US Dollar (USD), trading near 93.00 amid geopolitical tensions in the Middle East. * US President Trump issued an ultimatum to Iran over the Strait of Hormuz, threatening bombing if Iran does not comply. * Iran threatened reciprocal attacks, escalating Middle East tensions and raising oil prices, which could negatively impact the INR. * Foreign Institutional Investors (FIIs) sold Rs. 26,429.45 crore in Indian equities in early April. * Domestic monetary policy and US Federal Reserve meeting minutes are key upcoming triggers for the INR. * USD/INR technical analysis indicates range-bound movement around 93.00; bullish trend remains overall intact. 358. </w:t>
      </w:r>
      <w:hyperlink r:id="rId298">
        <w:r>
          <w:rPr>
            <w:color w:val="0000EE"/>
            <w:u w:val="single"/>
          </w:rPr>
          <w:t>https://www.bbc.co.uk/news/articles/c20qv0w1j1do</w:t>
        </w:r>
      </w:hyperlink>
      <w:r>
        <w:t xml:space="preserve"> - • Global oil prices increased ahead of US President Trump's Iran deal deadline. • Brent crude rose by about 1.4% to $111.33 per barrel; US oil increased by 2.8% to $115.61. • Trump threatened Iran with military action if no deal was reached by Tuesday. • Disruptions in oil shipments from the Middle East occurred due to Tehran's threats to attack vessels in the Strait of Hormuz. 359. </w:t>
      </w:r>
      <w:hyperlink r:id="rId299">
        <w:r>
          <w:rPr>
            <w:color w:val="0000EE"/>
            <w:u w:val="single"/>
          </w:rPr>
          <w:t>https://kyivindependent.com/ukraine-reportedly-launches-fresh-strikes-on-russias-ust-luga-port-amid-soaring-russian-oil-profits/</w:t>
        </w:r>
      </w:hyperlink>
      <w:r>
        <w:t xml:space="preserve"> - * Ukraine's military reportedly struck Russia’s Ust-Luga port in Leningrad Oblast on April 7, targeting its oil terminal. * The attack is part of a series of Ukrainian strikes on Russian oil terminals on the Baltic and Black Sea coasts. * Ukrainian drones were reportedly downed, with damage extent unknown; Ukraine has not confirmed the attack. * Ust-Luga is a major Russian port for crude oil and petroleum exports, located near St Petersburg. * President Zelensky proposed an energy ceasefire to Russia through U.S. intermediaries, seeking to halt strikes on energy infrastructure. 360. </w:t>
      </w:r>
      <w:hyperlink r:id="rId300">
        <w:r>
          <w:rPr>
            <w:color w:val="0000EE"/>
            <w:u w:val="single"/>
          </w:rPr>
          <w:t>https://aawsat.com/%D8%A7%D9%84%D8%A7%D9%82%D8%AA%D8%B5%D8%A7%D8%AF/5259544-%D8%A7%D9%84%D9%86%D9%81%D8%B7-%D9%8A%D9%88%D8%A7%D8%B5%D9%84-%D8%A7%D9%84%D8%AA%D8%AD%D9%84%D9%8A%D9%82-%D9%85%D8%B9-%D8%A7%D8%B4%D8%AA%D8%B9%D8%A7%D9%84-%D8%A7%D9%84%D8%AA%D9%88%D8%AA%D8%B1%D8%A7%D8%AA-%D9%81%D9%8A-%D9%85%D8%B6%D9%8A%D9%82-%D9%87%D8%B1%D9%85%D8%B2</w:t>
        </w:r>
      </w:hyperlink>
      <w:r>
        <w:t xml:space="preserve"> - * Oil prices increased following US threats against Iran and possible closure of the Strait of Hormuz. * US President Trump warned Iran and set a deadline for reopening the strait, citing threats to global oil flows. * Iran rejected a US proposal for ceasefire, emphasizing the need to end the war permanently. * Iran’s Revolutionary Guard reportedly halted Qatar gas carriers, with limited ship movements through the strait. * UN Security Council to vote on a draft resolution to protect maritime navigation, with China opposing force. * Additional tensions include Ukraine drone attacks on Caspian pipeline infrastructure affecting oil supplies. 361. </w:t>
      </w:r>
      <w:hyperlink r:id="rId301">
        <w:r>
          <w:rPr>
            <w:color w:val="0000EE"/>
            <w:u w:val="single"/>
          </w:rPr>
          <w:t>https://theconversation.com/how-might-the-strait-of-hormuz-be-reopened-here-are-3-scenarios-279840</w:t>
        </w:r>
      </w:hyperlink>
      <w:r>
        <w:t xml:space="preserve"> - * The Strait of Hormuz has been substantially disrupted due to conflict and US-Iran tensions. * Three scenarios are considered: a ceasefire resulting in Iran potentially imposing tolls; US ground invasion which is unlikely given current support and risks; and ending the war with the strait remaining closed, potentially under UN-led coalition enforcement. * The article discusses international law, military strategic considerations, and geopolitical dynamics surrounding the future of the strait. * The current status is unlikely to revert to pre-war conditions, with Iran maintaining control if conflict persists or peace negotiations lead to expanded security arrangements. 362. </w:t>
      </w:r>
      <w:hyperlink r:id="rId302">
        <w:r>
          <w:rPr>
            <w:color w:val="0000EE"/>
            <w:u w:val="single"/>
          </w:rPr>
          <w:t>https://www.thehindubusinessline.com/markets/commodities/crude-oil-futures-rise-after-trump-threatens-iran-over-hormuz-deadline/article70832843.ece</w:t>
        </w:r>
      </w:hyperlink>
      <w:r>
        <w:t xml:space="preserve"> - • US President Trump threatened Iran over Hormuz deadline, warning of intensified attacks. • Oil futures increased: Brent at $111.56, WTI at $116.15, April MCX crude at ₹10864. • Trump discussed potential military actions, claiming Iran could be 'taken out' in one night. • Iran warned of retaliation if US attacks energy infrastructure, rejecting ceasefire efforts. • Natural gas, dhaniya, and turmeric futures declined in early trading on MCX and NCDEX. • The article concerns geopolitical tensions impacting oil markets, with US-Iran conflict escalation consequences. 363. </w:t>
      </w:r>
      <w:hyperlink r:id="rId303">
        <w:r>
          <w:rPr>
            <w:color w:val="0000EE"/>
            <w:u w:val="single"/>
          </w:rPr>
          <w:t>https://hathalyoum.net/articles/4130381</w:t>
        </w:r>
      </w:hyperlink>
      <w:r>
        <w:t xml:space="preserve"> - * Oil prices sustain gains with Brent increasing by 0.5% to $110.34 and WTI rising by 1.1% to $113.67 amid geopolitical tensions. * Escalation between US and Iran over the Strait of Hormuz, a key oil transit route, has increased market concerns about supply disruptions. * Iran has largely closed the strait since late February, affecting roughly 20% of global oil supplies. * Saudi Arabia intercepts missiles aimed at its eastern oil facilities; ongoing regional military clashes raise supply fears. * Saudi Aramco raises official May supply prices; OPEC+ agrees to a modest output increase of 206,000 bpd, limited by ongoing regional tensions. 364. </w:t>
      </w:r>
      <w:hyperlink r:id="rId304">
        <w:r>
          <w:rPr>
            <w:color w:val="0000EE"/>
            <w:u w:val="single"/>
          </w:rPr>
          <w:t>https://www.darnews.com/world/the-latest-iran-rejects-ceasefire-deal-as-trumps-deadline-for-attacks-on-infrastructure-nears-91854ca2</w:t>
        </w:r>
      </w:hyperlink>
      <w:r>
        <w:t xml:space="preserve"> - * Iran rejects a 45-day ceasefire proposal and demands a permanent end to war, with ongoing military exchanges with Israel and Gulf Arab neighbours. * US President Trump issues a strict deadline for Iran to reopen the Strait of Hormuz, threatening to target infrastructure. * UN Secretary-General Guterres warns against attacking civilian infrastructure. * In Lebanon, over 1,400 killed and 1 million displaced; in Israel, 23 dead. * South Korean President's official to visit Kazakhstan, Oman, and Saudi Arabia to secure oil supplies to address energy shortages caused by Middle Eastern conflict. 365. </w:t>
      </w:r>
      <w:hyperlink r:id="rId299">
        <w:r>
          <w:rPr>
            <w:color w:val="0000EE"/>
            <w:u w:val="single"/>
          </w:rPr>
          <w:t>https://kyivindependent.com/ukraine-reportedly-launches-fresh-strikes-on-russias-ust-luga-port-amid-soaring-russian-oil-profits/</w:t>
        </w:r>
      </w:hyperlink>
      <w:r>
        <w:t xml:space="preserve"> - * Ukraine's military reportedly attacked Russia’s Ust-Luga port in Leningrad Oblast on April 7, with no immediate confirmation of damage. * The attack is part of ongoing Ukrainian strikes on Russian oil terminals on the Baltic and Black Sea coasts. * Ust-Luga is a major port for Russian oil exports, located west of St Petersburg. * Ukrainian President Zelensky proposed an energy ceasefire to Russia through US intermediaries, while Kyiv remains unwilling to pause attacks. * Ukrainian drone attacks have damaged Russian oil infrastructure, with at least 40% of Russia's oil shipping capacity affected as of March 25. 366. </w:t>
      </w:r>
      <w:hyperlink r:id="rId305">
        <w:r>
          <w:rPr>
            <w:color w:val="0000EE"/>
            <w:u w:val="single"/>
          </w:rPr>
          <w:t>https://news.google.com/rss/articles/CBMioAFBVV95cUxPYkxfMlB6Nk1YVkpMR0s3RlVUXzBDWVRJRjg2ejZvTUYzd0tkVWtUS2ExUUZGUG1VbTYzR1JKdENNeTdLZTN2NzY1NlptbXBic2oxTU5MTVVPTF9wd0xSbWt3UmdiRTRrQlBZQW1ndUNLSWhsZ0RlY0luYVFzMWVQZEpKMldpaEs2ZGEwa3JsZkNFSUdWQTBwWmk5MHR4ZWhO?oc=5&amp;hl=en-US&amp;gl=US&amp;ceid=US:en</w:t>
        </w:r>
      </w:hyperlink>
      <w:r>
        <w:t xml:space="preserve"> - * US oil futures increased as President Donald Trump threatened Iran with military action. * Trump stated the US could destroy Iran's infrastructure if no agreement is reached, raising tensions. * US West Texas Intermediate crude rose 2.9% to $115.67 per barrel, Brent increased 1.6% to $111.48. * The US-WTI futures are trading at a premium to Brent, indicating tighter near-term demand for US-linked barrels. * Global oil trade flows are shifting due to sanctions on Russia and the Iran conflict, with Asian economies seeking alternative supplies. * US consumers face higher prices, with gasoline exceeding $4 a gallon. 367. </w:t>
      </w:r>
      <w:hyperlink r:id="rId306">
        <w:r>
          <w:rPr>
            <w:color w:val="0000EE"/>
            <w:u w:val="single"/>
          </w:rPr>
          <w:t>https://www.qcintel.com/article/oil-futures-crude-extends-gains-as-us-escalation-deadline-looms-62235.html</w:t>
        </w:r>
      </w:hyperlink>
      <w:r>
        <w:t xml:space="preserve"> - * Crude futures are trending higher amid the US deadline for escalation in the war with Iran. * The development is expected to influence oil market prices. * The article discusses market implications of geopolitical tensions involving the US and Iran. * Published by Quantum Commodity Intelligence, a subscription-based service for energy market professionals. * The event is related to ongoing geopolitical conflicts affecting oil markets. 368. </w:t>
      </w:r>
      <w:hyperlink r:id="rId307">
        <w:r>
          <w:rPr>
            <w:color w:val="0000EE"/>
            <w:u w:val="single"/>
          </w:rPr>
          <w:t>https://nomadlawyer.org/fuel-iran-airlines-crisis-april-2026</w:t>
        </w:r>
      </w:hyperlink>
      <w:r>
        <w:t xml:space="preserve"> - * Major carriers worldwide cancel thousands of flights amid Middle East geopolitical tension. * Surge in jet fuel prices by 30–45%, causing operational disruptions. * Supply chain issues linked to Iran and Gulf region refineries affect global jet fuel availability. * Routes to Middle East, Asia-Pacific, transatlantic, and domestic sectors impacted. * Airlines impose capacity cuts, especially on long-haul routes and seasonal flights. * Passenger rights influenced by regulations such as EU Regulation 261/2004 and Montreal Convention. * Airlines offer rebooking options, waivers, and travel credits amidst crisis. 369. </w:t>
      </w:r>
      <w:hyperlink r:id="rId308">
        <w:r>
          <w:rPr>
            <w:color w:val="0000EE"/>
            <w:u w:val="single"/>
          </w:rPr>
          <w:t>https://www.greaterkashmir.com/world/trump-warns-of-sweeping-strike-on-iran-if-hormuz-deadline-missed/</w:t>
        </w:r>
      </w:hyperlink>
      <w:r>
        <w:t xml:space="preserve"> - - Donald Trump threatened to 'take out' Iran 'in one night' if Tehran fails to reach a deal before the set deadline to reopen the Strait of Hormuz, a key global energy route. - The deadline is set for 20:00 Washington DC time on Tuesday, with ongoing negotiations involving Iran, the US, and mediators like Pakistan, Turkey, and Egypt. - Trump indicated the US might strike Iran's energy and transport infrastructure, warning that Iran could be pushed back to the 'Stone Ages'. - The US military has conducted over 13,000 strikes across Iran since the conflict began, according to Central Command. 370. </w:t>
      </w:r>
      <w:hyperlink r:id="rId309">
        <w:r>
          <w:rPr>
            <w:color w:val="0000EE"/>
            <w:u w:val="single"/>
          </w:rPr>
          <w:t>https://pragativadi.com/donald-trump-suggests-taking-irans-oil-amid-war-says-americans-may-not-understand-strategy/</w:t>
        </w:r>
      </w:hyperlink>
      <w:r>
        <w:t xml:space="preserve"> - * Donald Trump proposed taking control of Iran’s oil resources during a White House event. * He cited potential financial benefits for the US and referenced past actions in Venezuela. * Trump indicated US efforts have already weakened Iran and that rebuilding could take years. * He issued warnings to Iran over the Strait of Hormuz and nuclear ambitions. * His comments come amid escalating US-Iran tensions and strategic disputes. 371. </w:t>
      </w:r>
      <w:hyperlink r:id="rId310">
        <w:r>
          <w:rPr>
            <w:color w:val="0000EE"/>
            <w:u w:val="single"/>
          </w:rPr>
          <w:t>https://www.actionforex.com/action-insight/market-overview/635857-oil-nears-120-point-of-no-return-as-trump-deadline-looms-and-hormuz-toll-booth-battle-decides-outcome/</w:t>
        </w:r>
      </w:hyperlink>
      <w:r>
        <w:t xml:space="preserve"> - * Oil prices neared a $120 threshold as US-Iran tensions escalated, with WTI above $116 and Brent near $115. * The conflict centres on control of the Strait of Hormuz, with Iran proposing a tolling system and the US demanding reopening. * A break above $120 could signal a shift to pricing a 'generational energy crisis', with prolonged disruption possible. * Market signals reflected increased risk, including a premium for US crude over Brent; dollar strengthened amid geopolitical tensions. * US geopolitical standoff and potential energy supply disruptions pose risks to inflation, supply chains, and policies. 372. </w:t>
      </w:r>
      <w:hyperlink r:id="rId309">
        <w:r>
          <w:rPr>
            <w:color w:val="0000EE"/>
            <w:u w:val="single"/>
          </w:rPr>
          <w:t>https://pragativadi.com/donald-trump-suggests-taking-irans-oil-amid-war-says-americans-may-not-understand-strategy/</w:t>
        </w:r>
      </w:hyperlink>
      <w:r>
        <w:t xml:space="preserve"> - * Donald Trump proposed controlling Iran’s oil resources amid the conflict and shared his long-term strategic thinking during a White House event. * He referenced past US actions in Venezuela and emphasised a business-driven approach to war. * Tensions between the US and Iran have increased, especially related to the Strait of Hormuz and Iran’s nuclear ambitions. * Trump claimed Iran was weakened but suggested future military operations to meet US objectives. * Statements reflect military and security risks associated with Iran and oil exports.</w:t>
      </w:r>
      <w:r/>
      <w:r/>
    </w:p>
    <w:p>
      <w:r/>
      <w:r>
        <w:t xml:space="preserve">373. </w:t>
      </w:r>
      <w:hyperlink r:id="rId311">
        <w:r>
          <w:rPr>
            <w:color w:val="0000EE"/>
            <w:u w:val="single"/>
          </w:rPr>
          <w:t>https://pragativadi.com/iran-calls-for-human-chains-to-protect-power-plants-as-trump-deadline-intensifies-us-iran-tensions/</w:t>
        </w:r>
      </w:hyperlink>
      <w:r>
        <w:t xml:space="preserve"> - * Iran has called on citizens to form 'human chains' to defend critical infrastructure amid escalating tensions with the US. * The US has issued warnings that Iran’s power plants could face severe consequences if demands are not met. * Iran dismisses US threats as 'baseless' and emphasises continued military operations. * Iran proposes a 10-point plan including sanctions removal and guarantees for ceasefire and negotiations. * Global stakes are high due to the strategic importance of the Strait of Hormuz and potential impact on global oil supplies.</w:t>
      </w:r>
      <w:r/>
    </w:p>
    <w:p>
      <w:r/>
      <w:r>
        <w:t xml:space="preserve">374. </w:t>
      </w:r>
      <w:hyperlink r:id="rId312">
        <w:r>
          <w:rPr>
            <w:color w:val="0000EE"/>
            <w:u w:val="single"/>
          </w:rPr>
          <w:t>https://splash247.com/open-the-fin-strait-trump/</w:t>
        </w:r>
      </w:hyperlink>
      <w:r>
        <w:t xml:space="preserve"> - * President Trump issued a provocative statement demanding the opening of the Strait of Hormuz amid ongoing US-Iran tensions. * Gulf ports, including UAE’s Khorfakkan and Bahrain, experienced attacks and disruptions, with injuries reported and regional infrastructure targeted. * Iran’s Revolutionary Guards claimed to have attacked a containership in Bahrain; however, confirmation is unclear. * Crude tanker tonne-miles decreased 13.7% year-on-year in March 2026; VLCCs suffered the sharpest decline, with a 20% drop. * Shorter-haul Aframax and Suezmax segments showed relative resilience as non-Gulf trades continued. * Analyses suggest a prolonged maritime disruption, with tanker capacity imbalanced towards the Atlantic, potentially supporting rates despite diplomatic efforts. 375. </w:t>
      </w:r>
      <w:hyperlink r:id="rId313">
        <w:r>
          <w:rPr>
            <w:color w:val="0000EE"/>
            <w:u w:val="single"/>
          </w:rPr>
          <w:t>https://bitcoinworld.co.in/pound-sterling-weakens-us-dollar-safe-haven/</w:t>
        </w:r>
      </w:hyperlink>
      <w:r>
        <w:t xml:space="preserve"> - * The Pound Sterling weakens against the US dollar amid global risk aversion and geopolitical tensions. * US dollar strengthens, with the Dollar Index reaching multi-week highs. * Market analysts cite risk-off sentiment, US political instability, and Federal Reserve expectations as drivers. * Currency movements are influenced by divergence in monetary policy outlooks of the Fed and Bank of England. * Impact observed across assets, with UK equities, commodities, and government bonds affected. * Geopolitical uncertainties and disruptions to trade amplify safe-haven flows into USD. 376. </w:t>
      </w:r>
      <w:hyperlink r:id="rId314">
        <w:r>
          <w:rPr>
            <w:color w:val="0000EE"/>
            <w:u w:val="single"/>
          </w:rPr>
          <w:t>https://www.aol.com/strait-hormuz-happens-iran-shuts-041217020.html</w:t>
        </w:r>
      </w:hyperlink>
      <w:r>
        <w:t xml:space="preserve"> - * Iran has blocked the Strait of Hormuz following a US and Israel attack on 28 February, significantly reducing maritime traffic.</w:t>
      </w:r>
      <w:r>
        <w:rPr>
          <w:i/>
        </w:rPr>
        <w:t xml:space="preserve"> * The strait is a critical global trade route for about 20% of the world's oil and LNG, with around 20 million barrels passing daily.</w:t>
      </w:r>
      <w:r>
        <w:t xml:space="preserve"> * Iran threatens to attack ships, using drones, missiles, boats, and mines, causing a decline in ship passage to about 5% of usual levels.</w:t>
      </w:r>
      <w:r>
        <w:rPr>
          <w:i/>
        </w:rPr>
        <w:t xml:space="preserve"> * The blockage affects fuel prices globally, especially in Asia and Europe, disrupting supply chains and increasing costs.</w:t>
      </w:r>
      <w:r>
        <w:t xml:space="preserve"> * Alternative overland routes have been developed by Gulf countries, such as pipelines, but with potential supply reductions of up to 10 million barrels daily.</w:t>
      </w:r>
      <w:r>
        <w:rPr>
          <w:i/>
        </w:rPr>
        <w:t xml:space="preserve">377. </w:t>
      </w:r>
      <w:hyperlink r:id="rId315">
        <w:r>
          <w:rPr>
            <w:color w:val="0000EE"/>
            <w:u w:val="single"/>
          </w:rPr>
          <w:t>https://readthejoe.com/economy/companies-have-decided-the-gas-shock-is-your-problem-now/</w:t>
        </w:r>
      </w:hyperlink>
      <w:r>
        <w:rPr>
          <w:i/>
        </w:rPr>
        <w:t xml:space="preserve"> - * Oil prices increased by 33% over a month due to disruption at the Strait of Hormuz.</w:t>
      </w:r>
      <w:r>
        <w:t xml:space="preserve"> The United Nations warns that the disruption is affecting the global economy.</w:t>
      </w:r>
      <w:r>
        <w:rPr>
          <w:i/>
        </w:rPr>
        <w:t xml:space="preserve"> Companies such as Uber, Lyft, DoorDash, UPS, FedEx, USPS, and Amazon are announcing cost increases or surcharges.</w:t>
      </w:r>
      <w:r>
        <w:t xml:space="preserve"> The US gas prices have exceeded $4, for the first time in four years.</w:t>
      </w:r>
      <w:r>
        <w:rPr>
          <w:i/>
        </w:rPr>
        <w:t xml:space="preserve"> Global growth is forecasted to slow from 2.9% to 2.6% in 2026, with capital flowing out of developing economies.</w:t>
      </w:r>
      <w:r>
        <w:t xml:space="preserve"> The March CPI will reflect the economic impact, which is unlikely to be reversible if the war ends today. 378. </w:t>
      </w:r>
      <w:hyperlink r:id="rId316">
        <w:r>
          <w:rPr>
            <w:color w:val="0000EE"/>
            <w:u w:val="single"/>
          </w:rPr>
          <w:t>https://jornaldebrasilia.com.br/noticias/economia/precos-do-petroleo-sobem-ligeiramente-com-tensoes-geopoliticas-em-foco/</w:t>
        </w:r>
      </w:hyperlink>
      <w:r>
        <w:t xml:space="preserve"> - * Os preços do petróleo fecharam em leve alta nesta segunda-feira (6).</w:t>
      </w:r>
      <w:r>
        <w:rPr>
          <w:i/>
        </w:rPr>
        <w:t xml:space="preserve"> O mercado monitora a passagem de navios pelo Estreito de Ormuz e as tensões entre Irã e EUA.</w:t>
      </w:r>
      <w:r>
        <w:t xml:space="preserve"> O Brent subiu 0,68%, a 109,77 dólares; WTI avançou 0,78%, a 112,41 dólares.</w:t>
      </w:r>
      <w:r>
        <w:rPr>
          <w:i/>
        </w:rPr>
        <w:t xml:space="preserve"> O tráfego pelo Estreito de Ormuz caiu 95% desde o início do conflito.</w:t>
      </w:r>
      <w:r>
        <w:t xml:space="preserve"> Uma possível reabertura de Ormuz poderia reduzir os preços em 10 a 15 dólares. 379. </w:t>
      </w:r>
      <w:hyperlink r:id="rId298">
        <w:r>
          <w:rPr>
            <w:color w:val="0000EE"/>
            <w:u w:val="single"/>
          </w:rPr>
          <w:t>https://www.bbc.co.uk/news/articles/c20qv0w1j1do</w:t>
        </w:r>
      </w:hyperlink>
      <w:r>
        <w:t xml:space="preserve"> - * Global oil prices increased ahead of US President Donald Trump's Iran deal deadline. * Brent crude rose by approximately 1.4%, US-traded oil increased by 2.8%. * The deadline was set for Iran to open the Strait of Hormuz shipping route. * Tehran threatened to attack vessels using the strait in response to US and Israeli airstrikes since 28 February. * The US threatened military action against Iran if no deal was reached by Tuesday. 380. </w:t>
      </w:r>
      <w:hyperlink r:id="rId317">
        <w:r>
          <w:rPr>
            <w:color w:val="0000EE"/>
            <w:u w:val="single"/>
          </w:rPr>
          <w:t>https://www.viva.co.id/berita/dunia/1890238-perang-timur-tengah-guncang-ambisi-jalur-kereta-china-iran</w:t>
        </w:r>
      </w:hyperlink>
      <w:r>
        <w:t xml:space="preserve"> - * The conflict in the Middle East affects China's land rail corridor project connecting China with Iran and Europe. * The corridor aims to mitigate maritime route risks and bypass US-controlled maritime chokepoints. * The project is part of China's Belt and Road Initiative, targeting trade, energy, and security. * geopolitical tensions and recent conflicts impact infrastructure development, including attacks on Iranian infrastructure. * The corridor's realisation could facilitate direct trade between Iran and China, and potentially Eruope, bypassing traditional maritime routes. 381. </w:t>
      </w:r>
      <w:hyperlink r:id="rId318">
        <w:r>
          <w:rPr>
            <w:color w:val="0000EE"/>
            <w:u w:val="single"/>
          </w:rPr>
          <w:t>https://theindianeye.com/2026/04/07/growing-energy-crisis-in-india-and-blame-game-whose-fault-is-it/</w:t>
        </w:r>
      </w:hyperlink>
      <w:r>
        <w:t xml:space="preserve"> - * India’s energy crisis triggered by geopolitical tensions in West Asia, including the blockade of the Strait of Hormuz, affecting energy markets. * Surge in Brent crude prices from $65 to over $100 per barrel increases costs for fuel production. * Indian government emphasises diplomatic efforts and domestic supply stability, including secure crude inventories for 60 days and full natural gas supply assurance. * Oil marketing companies suffer losses due to unchanged retail fuel prices despite rising global costs. * Opposition criticises fuel price hikes and questions government’s crisis management and foreign policy handling. * The crisis impacts Indian citizens' safety and maritime routes, prompting evacuation efforts and international diplomatic engagement. 382. </w:t>
      </w:r>
      <w:hyperlink r:id="rId312">
        <w:r>
          <w:rPr>
            <w:color w:val="0000EE"/>
            <w:u w:val="single"/>
          </w:rPr>
          <w:t>https://splash247.com/open-the-fin-strait-trump/</w:t>
        </w:r>
      </w:hyperlink>
      <w:r>
        <w:t xml:space="preserve"> - * President Donald Trump issued a provocative social media post demanding the Strait of Hormuz be opened amid ongoing US-Iran conflict. * The conflict has led to limited movements of cargo and shipping through the region, with Iraq and Qatar making tentative steps. * Gulf ports, including Khorfakkan in the UAE, experienced attacks causing injuries and infrastructure damage. * Iran’s Revolutionary Guards claimed a drone attack on a containership, but evidence remains unconfirmed. * Crude tanker tonne-miles declined sharply, especially for VLCCs, with potential recovery tied to possible changes in supply routes. * Experts suggest the imbalance in tanker positioning may persist beyond immediate diplomatic resolutions. 383. </w:t>
      </w:r>
      <w:hyperlink r:id="rId319">
        <w:r>
          <w:rPr>
            <w:color w:val="0000EE"/>
            <w:u w:val="single"/>
          </w:rPr>
          <w:t>https://bitcoinworld.co.in/iran-trump-ultimatum-geopolitical-crisis/</w:t>
        </w:r>
      </w:hyperlink>
      <w:r>
        <w:t xml:space="preserve"> - * Iran warns former US President Trump to surrender to 'international justice' within 20 hours, threatening severe retaliation. * Iran's ultimatum heightens regional tensions and global security concerns. * International responses include calls for de-escalation by UN and European Union, diplomatic backchannels, and increased military readiness. * The crisis stems from longstanding Iran-US tensions following 2018 US withdrawal from the nuclear deal and recent escalations. * The threat could impact energy markets and global shipping, especially in the Strait of Hormuz, with market volatility observed. 384. </w:t>
      </w:r>
      <w:hyperlink r:id="rId320">
        <w:r>
          <w:rPr>
            <w:color w:val="0000EE"/>
            <w:u w:val="single"/>
          </w:rPr>
          <w:t>https://bitcoinworld.co.in/gold-prices-hormuz-dollar-fed/</w:t>
        </w:r>
      </w:hyperlink>
      <w:r>
        <w:t xml:space="preserve"> - * Gold prices have declined due to the strengthening US dollar driven by geopolitical tensions in the Middle East and expectations of higher interest rates from the Federal Reserve. * The Strait of Hormuz remains a regional flashpoint, impacting global energy supply and financial markets. * US Treasury yields and a hawkish Fed stance reduce gold's appeal as a non-yielding asset. * Technical analysis shows gold has broken support levels, with potential short-term rebounds possible. * Broader markets are affected by the dollar's strength, influencing commodities and currencies globally. 385. </w:t>
      </w:r>
      <w:hyperlink r:id="rId314">
        <w:r>
          <w:rPr>
            <w:color w:val="0000EE"/>
            <w:u w:val="single"/>
          </w:rPr>
          <w:t>https://www.aol.com/strait-hormuz-happens-iran-shuts-041217020.html</w:t>
        </w:r>
      </w:hyperlink>
      <w:r>
        <w:t xml:space="preserve"> - * Iran has blocked the Strait of Hormuz following attacks and threats since February 28, limiting maritime traffic.</w:t>
      </w:r>
      <w:r>
        <w:rPr>
          <w:i/>
        </w:rPr>
        <w:t>* About 20% of the world's oil and LNG usually pass through the strait, with significant global economic impact.</w:t>
      </w:r>
      <w:r>
        <w:t>* Iran controls areas within its territorial waters, posing a challenge to unblock the strait.</w:t>
      </w:r>
      <w:r>
        <w:rPr>
          <w:i/>
        </w:rPr>
        <w:t>* The US has bombed Iranian missile sites but has not deployed warships to the strait.</w:t>
      </w:r>
      <w:r>
        <w:t>* Oil-exporting Gulf countries have developed overland routes to bypass Hormuz.</w:t>
      </w:r>
      <w:r>
        <w:rPr>
          <w:i/>
        </w:rPr>
        <w:t xml:space="preserve">386. </w:t>
      </w:r>
      <w:hyperlink r:id="rId321">
        <w:r>
          <w:rPr>
            <w:color w:val="0000EE"/>
            <w:u w:val="single"/>
          </w:rPr>
          <w:t>https://splash247.com/splash-wrap-hormuz-bells-are-ringing/</w:t>
        </w:r>
      </w:hyperlink>
      <w:r>
        <w:rPr>
          <w:i/>
        </w:rPr>
        <w:t xml:space="preserve"> - * Iran’s parliament approves a formal toll and access regime for the Strait of Hormuz amid ongoing US/Israeli conflict. * Satellite imagery confirms damage to Russia’s energy export ports; Ukraine continues Baltic bombardment. * Settlement reached in Baltimore ship collapse case, ahead of civil trial. * Scorpio Tankers collaborates with Ampera on micronuclear energy for maritime use, backed by a $10m investment. * AI-based shipping jokes and innovations highlighted by NSW Port Authority. * UN warns of unprecedented crisis affecting seafarers amidst Red Sea conflict and Hormuz war zone, with 35 days of ongoing crisis. 387. </w:t>
      </w:r>
      <w:hyperlink r:id="rId312">
        <w:r>
          <w:rPr>
            <w:color w:val="0000EE"/>
            <w:u w:val="single"/>
          </w:rPr>
          <w:t>https://splash247.com/open-the-fin-strait-trump/</w:t>
        </w:r>
      </w:hyperlink>
      <w:r>
        <w:rPr>
          <w:i/>
        </w:rPr>
        <w:t xml:space="preserve"> - * President Donald Trump issued a provocative post on Truth Social calling for the opening of the Strait of Hormuz amid US-Iran tensions. * Recent attacks included a fire at Khorfakkan Port and alleged drone strikes on a vessel at Khalifa Bin Salman port, with limited independent confirmation. * Gulf ports and regional energy infrastructure came under attack, escalating regional security concerns. * Crude tanker tonne-miles fell significantly in March 2026, with the steepest declines seen in VLCC segments, impacting global oil transportation. * Market analysis suggests prolonged structural dislocation in tanker positioning and rates, even with potential resolution of hostilities. 388. </w:t>
      </w:r>
      <w:hyperlink r:id="rId322">
        <w:r>
          <w:rPr>
            <w:color w:val="0000EE"/>
            <w:u w:val="single"/>
          </w:rPr>
          <w:t>https://www.news4jax.com/news/world/2026/04/07/bridge-linking-saudi-arabia-to-bahrain-closed-over-iranian-threats-as-trumps-deadline-nears/</w:t>
        </w:r>
      </w:hyperlink>
      <w:r>
        <w:rPr>
          <w:i/>
        </w:rPr>
        <w:t xml:space="preserve"> - - The King Fahd Causeway linking Saudi Arabia to Bahrain was closed over threats from Iranian attacks. - Vehicle movements suspended as a precautionary measure, targeting Saudi Arabia's Eastern Province. - The bridge is the only road connection for Bahrain to the Arabian Peninsula. - US President Donald Trump issued an ultimatum to Iran, threatening action if demands are not met by a specific deadline. - The closure is related to escalating tensions between Iran and Gulf nations during a period of heightened conflict risk. 389. </w:t>
      </w:r>
      <w:hyperlink r:id="rId323">
        <w:r>
          <w:rPr>
            <w:color w:val="0000EE"/>
            <w:u w:val="single"/>
          </w:rPr>
          <w:t>https://www.parool.nl/nederland/nederland-heeft-de-aanstaande-energiecrisis-volledig-aan-zichzelf-te-danken-zeggen-deze-deskundigen-we-ontspringen-de-dans-niet-door-opnieuw-te-wachten~b5ad4208/</w:t>
        </w:r>
      </w:hyperlink>
      <w:r>
        <w:rPr>
          <w:i/>
        </w:rPr>
        <w:t xml:space="preserve"> - * Experts condemn Netherlands' lack of preparedness for energy crisis, citing political indifference and outdated policies. * André Faaij criticises reduction of wind projects and electric vehicle incentives, blaming it for weakened energy autonomy. * René Kleijn warns of reliance on imported gas and minerals, highlighting over-dependence on Russian and U.S. resources. * Rico Luman notes persistent reliance on Russian oil and oil products despite de-escalation. * Faaij calls for strategic investments in renewable energy and EU independence to prevent future crises. 390. </w:t>
      </w:r>
      <w:hyperlink r:id="rId324">
        <w:r>
          <w:rPr>
            <w:color w:val="0000EE"/>
            <w:u w:val="single"/>
          </w:rPr>
          <w:t>https://newtalk.tw/news/view/2026-04-07/1028395</w:t>
        </w:r>
      </w:hyperlink>
      <w:r>
        <w:rPr>
          <w:i/>
        </w:rPr>
        <w:t xml:space="preserve"> - * 伊朗对科威特阿里·阿尔萨利姆空军基地发起无人机攻击，造成15名美军伤亡，时间未详述。 391. </w:t>
      </w:r>
      <w:hyperlink r:id="rId325">
        <w:r>
          <w:rPr>
            <w:color w:val="0000EE"/>
            <w:u w:val="single"/>
          </w:rPr>
          <w:t>https://www.sofx.com/ukraine-strikes-russian-frigate-and-oil-terminal-in-fiery-drone-attack/?utm_source=rss&amp;utm_medium=rss&amp;utm_campaign=ukraine-strikes-russian-frigate-and-oil-terminal-in-fiery-drone-attack</w:t>
        </w:r>
      </w:hyperlink>
      <w:r>
        <w:rPr>
          <w:i/>
        </w:rPr>
        <w:t xml:space="preserve"> - * Ukraine struck the Russian frigate Admiral Makarov in Novorossiysk, damaging the vessel which is capable of carrying Kalibr cruise missiles. * The attack was carried out by Ukrainian unmanned drones coordinated by the Security Service of Ukraine (SBU). * The Ukrainian forces also targeted the Syvash oil drilling platform in the Black Sea and the Sheskharis oil terminal in Novorossiysk. * The Sheskharis terminal, a key hub for Russian oil exports, suffered damage and fires after Ukrainian drone strikes. * Russia confirmed the attack, stating Ukraine used fixed-wing attack drones, damaging pipeline and storage facilities. 392. </w:t>
      </w:r>
      <w:hyperlink r:id="rId326">
        <w:r>
          <w:rPr>
            <w:color w:val="0000EE"/>
            <w:u w:val="single"/>
          </w:rPr>
          <w:t>https://www.awazthevoice.in/world-news/ali-ghasmari-performs-near-damavand-plant-amid-trump-threat-56237.html</w:t>
        </w:r>
      </w:hyperlink>
      <w:r>
        <w:rPr>
          <w:i/>
        </w:rPr>
        <w:t xml:space="preserve"> - * Ali Ghamsari performed a traditional tar recital in front of Damavand power plant in Tehran, responding to US threats. * US President Donald Trump issued warnings of potential large-scale bombing of Iran's energy infrastructure. * Trump gave Iran until Tuesday evening to make a deal, warning of complete destruction of power plants and bridges. * Iran's Deputy Sports Minister urged citizens to form 'human chains' around power plants to protect them. * International agencies and UN officials condemned the threats and warned energy infrastructure should not be targeted. 393. </w:t>
      </w:r>
      <w:hyperlink r:id="rId327">
        <w:r>
          <w:rPr>
            <w:color w:val="0000EE"/>
            <w:u w:val="single"/>
          </w:rPr>
          <w:t>https://www.khaama.com/saudi-arabia-says-it-intercepted-seven-ballistic-missiles/</w:t>
        </w:r>
      </w:hyperlink>
      <w:r>
        <w:rPr>
          <w:i/>
        </w:rPr>
        <w:t xml:space="preserve"> - * Saudi Arabia announced it intercepted and destroyed seven ballistic missiles towards its Eastern Region. * Debris fell near critical energy facilities, with no immediate damage or casualties reported. * The attack highlights increasing Iran-related regional conflict spilling into Gulf states. * The incident underscores vulnerabilities in Saudi Arabia’s energy infrastructure amidst ongoing tensions. * The attack raises regional concerns over stability and global energy security. 394. </w:t>
      </w:r>
      <w:hyperlink r:id="rId314">
        <w:r>
          <w:rPr>
            <w:color w:val="0000EE"/>
            <w:u w:val="single"/>
          </w:rPr>
          <w:t>https://www.aol.com/strait-hormuz-happens-iran-shuts-041217020.html</w:t>
        </w:r>
      </w:hyperlink>
      <w:r>
        <w:rPr>
          <w:i/>
        </w:rPr>
        <w:t xml:space="preserve"> - * Iran has effectively blocked the Strait of Hormuz following US and Israel attacks on 28 February. * The strait is a crucial channel for 20% of global oil, LNG, and fertiliser exports. * Threats, including drones and missile attacks, have limited ships passing through; daily traffic has decreased by about 95%. * Iran threats and attacks have led to global fuel price increases and energy supply concerns. * Alternative routes and pipelines have been developed but may reduce oil supply. * The US has not deployed warships but conducted airstrikes; previous US military escort operations occurred during Iran-Iraq war. 395. </w:t>
      </w:r>
      <w:hyperlink r:id="rId328">
        <w:r>
          <w:rPr>
            <w:color w:val="0000EE"/>
            <w:u w:val="single"/>
          </w:rPr>
          <w:t>https://www.radiofree.org/2026/04/07/eugene-doyle-saudi-arabias-nordstream-pipeline-is-waiting-to-be-hit/</w:t>
        </w:r>
      </w:hyperlink>
      <w:r>
        <w:rPr>
          <w:i/>
        </w:rPr>
        <w:t xml:space="preserve"> - • The Yanbu pipeline, built in the 1980s to bypass the Strait of Hormuz, is a strategic Saudi oil export route.</w:t>
        <w:br/>
      </w:r>
      <w:r>
        <w:rPr>
          <w:i/>
        </w:rPr>
        <w:t>• The article highlights the potential for strikes on the Yanbu pipeline and related infrastructure if regional conflicts escalate.</w:t>
        <w:br/>
      </w:r>
      <w:r>
        <w:rPr>
          <w:i/>
        </w:rPr>
        <w:t>• It compares the pipeline's significance to the Nord Stream pipeline, destroyed after Russia's invasion of Ukraine in 2022.</w:t>
        <w:br/>
      </w:r>
      <w:r>
        <w:rPr>
          <w:i/>
        </w:rPr>
        <w:t>• The article discusses regional threats by Iran, Yemen's Houthis, and potential targeting of Saudi and Gulf pipelines.</w:t>
        <w:br/>
      </w:r>
      <w:r>
        <w:rPr>
          <w:i/>
        </w:rPr>
        <w:t xml:space="preserve">• The author warns of possible regional escalation if US-Israel conflicts extend to Iran and the Gulf. 396. </w:t>
      </w:r>
      <w:hyperlink r:id="rId329">
        <w:r>
          <w:rPr>
            <w:color w:val="0000EE"/>
            <w:u w:val="single"/>
          </w:rPr>
          <w:t>https://www.news4jax.com/news/world/2026/04/07/the-latest-iran-rejects-ceasefire-deal-as-trumps-deadline-for-attacks-on-infrastructure-nears/</w:t>
        </w:r>
      </w:hyperlink>
      <w:r>
        <w:rPr>
          <w:i/>
        </w:rPr>
        <w:t xml:space="preserve"> - � Iran rejects a 45-day ceasefire proposal, seeking a permanent end to the war. The US issues an ultimatum to Iran to reopen the Strait of Hormuz, threatening to target infrastructure. Israel carries out attacks on Iran, with Iran responding with missile fire. The King Fahd Causeway linking Saudi Arabia and Bahrain is closed over threats from Iran. Saudi Arabia reports missile debris near energy facilities following Iranian missile attacks. 397. </w:t>
      </w:r>
      <w:hyperlink r:id="rId325">
        <w:r>
          <w:rPr>
            <w:color w:val="0000EE"/>
            <w:u w:val="single"/>
          </w:rPr>
          <w:t>https://www.sofx.com/ukraine-strikes-russian-frigate-and-oil-terminal-in-fiery-drone-attack/?utm_source=rss&amp;utm_medium=rss&amp;utm_campaign=ukraine-strikes-russian-frigate-and-oil-terminal-in-fiery-drone-attack</w:t>
        </w:r>
      </w:hyperlink>
      <w:r>
        <w:rPr>
          <w:i/>
        </w:rPr>
        <w:t xml:space="preserve"> - * Ukraine struck the Russian frigate Admiral Makarov in Novorossiysk port using drones, with reported drone impact and failed air-defense response. * The operation involved Ukraine’s Unmanned Systems Forces and the Security Service of Ukraine (SBU), using FP-1 and FP-2 guided strike drones. * The Ukrainian forces also targeted the Syvash oil drilling platform and the Sheskharis oil terminal, causing fires and damage. * The Sheskharis terminal is a key Russian oil hub handling approximately 1% of global oil supplies and 80% of Kazakhstan’s exports. * Russia confirmed the strikes, stating Ukraine used attack drones, damaging infrastructure and causing fires. 398. </w:t>
      </w:r>
      <w:hyperlink r:id="rId327">
        <w:r>
          <w:rPr>
            <w:color w:val="0000EE"/>
            <w:u w:val="single"/>
          </w:rPr>
          <w:t>https://www.khaama.com/saudi-arabia-says-it-intercepted-seven-ballistic-missiles/</w:t>
        </w:r>
      </w:hyperlink>
      <w:r>
        <w:rPr>
          <w:i/>
        </w:rPr>
        <w:t xml:space="preserve"> - * Saudi Arabia announced it intercepted and destroyed seven ballistic missiles aimed at its Eastern Region</w:t>
      </w:r>
      <w:r>
        <w:t>* Debris from the missiles fell near critical energy facilities in Saudi Arabia's oil-producing area</w:t>
      </w:r>
      <w:r>
        <w:rPr>
          <w:i/>
        </w:rPr>
        <w:t>* The attack signalled increased Iran-related conflict spilling into Gulf states and threatening strategic energy assets</w:t>
      </w:r>
      <w:r>
        <w:t xml:space="preserve">* Saudi authorities haven’t disclosed the attackers or damage details yet* * The incident raises regional security concerns amid ongoing military and diplomatic tensions 399. </w:t>
      </w:r>
      <w:hyperlink r:id="rId328">
        <w:r>
          <w:rPr>
            <w:color w:val="0000EE"/>
            <w:u w:val="single"/>
          </w:rPr>
          <w:t>https://www.radiofree.org/2026/04/07/eugene-doyle-saudi-arabias-nordstream-pipeline-is-waiting-to-be-hit/</w:t>
        </w:r>
      </w:hyperlink>
      <w:r>
        <w:t xml:space="preserve"> - * The article discusses potential threats to Saudi Arabia's Yanbu oil pipeline in the context of geopolitical tensions involving Iran, the US, Israel, and Yemen. * It compares Yanbu to the Nord Stream pipeline, which was destroyed after Russia's invasion of Ukraine in 2022. * The pipeline is a critical bypass of the Strait of Hormuz, delivering about 7% of global seaborne crude. * Threats from Iran and Yemen include potential attacks on the pipeline and chokepoints such as Bab el-Mandeb, which could disrupt oil flows. * The article highlights the strategic importance of Yanbu and possible conflicts affecting global oil supply. 400. </w:t>
      </w:r>
      <w:hyperlink r:id="rId330">
        <w:r>
          <w:rPr>
            <w:color w:val="0000EE"/>
            <w:u w:val="single"/>
          </w:rPr>
          <w:t>https://www.mk.co.kr/en/politics/12010041</w:t>
        </w:r>
      </w:hyperlink>
      <w:r>
        <w:t xml:space="preserve"> - * The South Korean government secured 60% of crude oil for April and 70% for May through alternative routes, bypassing the Strait of Hormuz. * The government operates a reserve oil swap system, with over 30 million barrels of swaps applied by domestic refineries. * The government is making efforts to secure naphtha for the petrochemical industry, with import volumes meeting 80-90% of usual supply. * Measures are being considered to stabilise the supply of plastics such as polypropylene and polyethylene used in packaging. * The government emphasises logistics and network utilisation to ensure supply stability in the petrochemical sector. 401. </w:t>
      </w:r>
      <w:hyperlink r:id="rId331">
        <w:r>
          <w:rPr>
            <w:color w:val="0000EE"/>
            <w:u w:val="single"/>
          </w:rPr>
          <w:t>https://swikblog.com/asx-200-climbs-115-points-oil-iran-deadline/</w:t>
        </w:r>
      </w:hyperlink>
      <w:r>
        <w:t xml:space="preserve"> - * The Australian sharemarket's ASX 200 rose by 115.50 points (1.4%) to 8695, on track for its strongest close in nearly four weeks. * The rally was fuelled by rising crude oil prices, which surged above $100 per barrel due to geopolitical tension with Iran. * Energy stocks like Woodside Energy and Santos led gains, supported by higher oil prices and expected earnings upgrades. * Growth stocks such as NextDC gained over 12% following a $1 billion hybrid capital deal. * The broader market saw subdued interest in consumer and rate-sensitive sectors amid inflation and borrowing concerns, with mixed signals from US markets. 402. </w:t>
      </w:r>
      <w:hyperlink r:id="rId332">
        <w:r>
          <w:rPr>
            <w:color w:val="0000EE"/>
            <w:u w:val="single"/>
          </w:rPr>
          <w:t>https://www.philstar.com/business/2026/04/07/2519278/oil-crisis-pushes-philippine-inflation-41-transport-costs-surge</w:t>
        </w:r>
      </w:hyperlink>
      <w:r>
        <w:t xml:space="preserve"> - * The Philippines’ inflation rate rose to 4.1% in March 2026, driven by rising transport costs. * The inflation rate increased from 2.4% in February 2026 and surpasses the government’s target range. * The surge is attributed to the oil crisis caused by the war in the Middle East, specifically the closure of the Strait of Hormuz. * Food inflation, especially rice, also contributed, alongside increases in housing and fuel costs. * The government announced measures such as fuel subsidies and emergency oil procurement to mitigate inflation effects. 403. </w:t>
      </w:r>
      <w:hyperlink r:id="rId333">
        <w:r>
          <w:rPr>
            <w:color w:val="0000EE"/>
            <w:u w:val="single"/>
          </w:rPr>
          <w:t>https://ec.ltn.com.tw/article/breakingnews/5395225</w:t>
        </w:r>
      </w:hyperlink>
      <w:r>
        <w:t xml:space="preserve"> - • IMF predicts downward revision of global economic growth and upward revision of inflation due to Middle East war. • War disrupts global energy supplies, especially in oil and natural gas transportation. • IMF plans to release revised forecasts on 14 April, highlighting asymmetric impact and tightening financial conditions. • The war causes significant damage to energy infrastructure; impact persists even if conflict ends quickly. • Countries with limited energy reserves face severe social and economic impacts.</w:t>
      </w:r>
      <w:r/>
      <w:r/>
    </w:p>
    <w:p>
      <w:pPr>
        <w:pStyle w:val="ListNumber"/>
        <w:numPr>
          <w:ilvl w:val="0"/>
          <w:numId w:val="15"/>
        </w:numPr>
        <w:spacing w:line="240" w:lineRule="auto"/>
        <w:ind w:left="720"/>
      </w:pPr>
      <w:r/>
      <w:hyperlink r:id="rId334">
        <w:r>
          <w:rPr>
            <w:color w:val="0000EE"/>
            <w:u w:val="single"/>
          </w:rPr>
          <w:t>https://www.etoday.co.kr/news/view/2573444</w:t>
        </w:r>
      </w:hyperlink>
      <w:r>
        <w:t xml:space="preserve"> - * 크리스탈리나 게오르기에바 IMF 총재는 이란 전쟁이 전 세계 경제에 위기를 초래했다고 경고했다.</w:t>
      </w:r>
      <w:r>
        <w:rPr>
          <w:i/>
        </w:rPr>
        <w:t xml:space="preserve"> 그녀는 로이터통신 인터뷰에서 전쟁으로 인해 석유 공급량이 13% 감소했음을 지적했다.</w:t>
      </w:r>
      <w:r>
        <w:t xml:space="preserve"> 전쟁이 종료되더라도 성장률 전망치는 하향되고 인플레이션 전망치는 상향될 것이라고 예상했다.</w:t>
      </w:r>
      <w:r>
        <w:rPr>
          <w:i/>
        </w:rPr>
        <w:t xml:space="preserve"> IMF는 이번에 세계 경제 성장률 전망치를 하향 조정할 가능성을 시사했고, 전쟁이 없었으면 내년까지 전망이 높아졌을 것이라고 말했다.</w:t>
      </w:r>
      <w:r>
        <w:t xml:space="preserve"> 그녀는 전쟁이 빠르게 종료되더라도 부정적 영향은 지속될 것이라고 경고했다.</w:t>
      </w:r>
      <w:r/>
    </w:p>
    <w:p>
      <w:pPr>
        <w:pStyle w:val="ListNumber"/>
        <w:spacing w:line="240" w:lineRule="auto"/>
        <w:ind w:left="720"/>
      </w:pPr>
      <w:r/>
      <w:hyperlink r:id="rId330">
        <w:r>
          <w:rPr>
            <w:color w:val="0000EE"/>
            <w:u w:val="single"/>
          </w:rPr>
          <w:t>https://www.mk.co.kr/en/politics/12010041</w:t>
        </w:r>
      </w:hyperlink>
      <w:r>
        <w:t xml:space="preserve"> - * The South Korean government secured 60% of crude oil for April and 70% for May via alternative routes, reducing reliance on the Strait of Hormuz. * They secured 50 million barrels for April and 60 million barrels for May, involving 17 countries. * A reserve oil swap system is being operated, with over 30 million barrels exchanged through four domestic refineries. * Efforts are underway to secure naphtha for the petrochemical industry, with an estimated 70% of usual import volume in April. * The government faces challenges in regulating polypropylene and polyethylene supply to ensure market stability.</w:t>
      </w:r>
      <w:r/>
    </w:p>
    <w:p>
      <w:pPr>
        <w:pStyle w:val="ListNumber"/>
        <w:spacing w:line="240" w:lineRule="auto"/>
        <w:ind w:left="720"/>
      </w:pPr>
      <w:r/>
      <w:hyperlink r:id="rId335">
        <w:r>
          <w:rPr>
            <w:color w:val="0000EE"/>
            <w:u w:val="single"/>
          </w:rPr>
          <w:t>https://indianexpress.com/article/explained/explained-economics/rbi-mpc-april-2026-policy-repo-rate-outlook-10621235/</w:t>
        </w:r>
      </w:hyperlink>
      <w:r>
        <w:t xml:space="preserve"> - </w:t>
      </w:r>
      <w:r>
        <w:rPr>
          <w:i/>
        </w:rPr>
        <w:t>The Reserve Bank of India (RBI) is expected to maintain interest rates due to controlled inflation and economic uncertainty.</w:t>
      </w:r>
      <w:r>
        <w:t xml:space="preserve"> </w:t>
      </w:r>
      <w:r>
        <w:rPr>
          <w:i/>
        </w:rPr>
        <w:t>The ongoing West Asia conflict has caused crude oil prices to stay high, impacting inflation and growth prospects.</w:t>
      </w:r>
      <w:r>
        <w:t xml:space="preserve"> </w:t>
      </w:r>
      <w:r>
        <w:rPr>
          <w:i/>
        </w:rPr>
        <w:t>RBI may revise FY27 inflation forecast upwards to 4.6% and trim real GDP growth forecast to 6.5%.</w:t>
      </w:r>
      <w:r>
        <w:t xml:space="preserve"> </w:t>
      </w:r>
      <w:r>
        <w:rPr>
          <w:i/>
        </w:rPr>
        <w:t>Global energy disruptions and geopolitical tensions have led to market stress, bond yield rise, and currency depreciation.</w:t>
      </w:r>
      <w:r>
        <w:t xml:space="preserve"> </w:t>
      </w:r>
      <w:r>
        <w:rPr>
          <w:i/>
        </w:rPr>
        <w:t>Policymakers will scrutinise RBI's guidance on inflation trajectory and policy stance amid global supply chain disruptions.</w:t>
      </w:r>
      <w:r/>
    </w:p>
    <w:p>
      <w:pPr>
        <w:pStyle w:val="ListNumber"/>
        <w:spacing w:line="240" w:lineRule="auto"/>
        <w:ind w:left="720"/>
      </w:pPr>
      <w:r/>
      <w:hyperlink r:id="rId336">
        <w:r>
          <w:rPr>
            <w:color w:val="0000EE"/>
            <w:u w:val="single"/>
          </w:rPr>
          <w:t>https://thomaslhutcheson.substack.com/p/convenience-yield-and-fiscal-policy</w:t>
        </w:r>
      </w:hyperlink>
      <w:r>
        <w:t xml:space="preserve"> - * Veronique De Rugy highlights the decline in the US Treasury convenience yield compared to international standards. * The US dollar’s structural role in global markets remains strong, while the Treasury convenience yield has diminished due to increased US government debt. * De Rugy distinguishes between the dollar’s systemic importance and the narrower issue of debt issuance and its effects on bonds’ premiums. * The article discusses the impact of fiscal policy, debt levels, and the need for a fiscal conversation about balancing revenue and expenditure. * Emphasises the importance of addressing underlying fiscal patterns to prevent the erosion of the US’s financial advantages.</w:t>
      </w:r>
      <w:r/>
    </w:p>
    <w:p>
      <w:pPr>
        <w:pStyle w:val="ListNumber"/>
        <w:spacing w:line="240" w:lineRule="auto"/>
        <w:ind w:left="720"/>
      </w:pPr>
      <w:r/>
      <w:hyperlink r:id="rId337">
        <w:r>
          <w:rPr>
            <w:color w:val="0000EE"/>
            <w:u w:val="single"/>
          </w:rPr>
          <w:t>https://mettisglobal.news/MG-Morning-Breeze-Updates-to-Skim-before-Market-59499</w:t>
        </w:r>
      </w:hyperlink>
      <w:r>
        <w:t xml:space="preserve"> - ['</w:t>
      </w:r>
      <w:r>
        <w:rPr>
          <w:i/>
        </w:rPr>
        <w:t xml:space="preserve"> Pakistan intends to double the Carbon Levy on petroleum products from Rs2.5 to Rs5 per litre in 2026–27.', '</w:t>
      </w:r>
      <w:r>
        <w:t xml:space="preserve"> The government is implementing new measures to reduce energy consumption and control rising petroleum costs.', '</w:t>
      </w:r>
      <w:r>
        <w:rPr>
          <w:i/>
        </w:rPr>
        <w:t xml:space="preserve"> Escalating tensions in the Persian Gulf and disruptions at the Strait of Hormuz have pushed oil prices higher, with U.S. crude surpassing $114 per barrel.', "</w:t>
      </w:r>
      <w:r>
        <w:t xml:space="preserve"> US–Israeli strikes on Iran in February 2026 led to the closure of Strait of Hormuz, affecting Pakistan's energy imports.", '* Regional geopolitics, including US–Iran tensions and Middle East conflicts, influence global oil prices and shipping routes.']</w:t>
      </w:r>
      <w:r/>
    </w:p>
    <w:p>
      <w:pPr>
        <w:pStyle w:val="ListNumber"/>
        <w:spacing w:line="240" w:lineRule="auto"/>
        <w:ind w:left="720"/>
      </w:pPr>
      <w:r/>
      <w:hyperlink r:id="rId338">
        <w:r>
          <w:rPr>
            <w:color w:val="0000EE"/>
            <w:u w:val="single"/>
          </w:rPr>
          <w:t>https://www.zeebiz.com/markets/commodities/news-explained-why-are-crude-oil-prices-surging-despite-us-supply-surplus-393231</w:t>
        </w:r>
      </w:hyperlink>
      <w:r>
        <w:t xml:space="preserve"> - * Global crude oil prices remained high due to geopolitical tensions in the Middle East, particularly focused on the Strait of Hormuz. * Despite US crude supply surplus, prices increased driven by supply disruption fears, geopolitical tensions, and costs at key chokepoints. * Tensions involve Iran and US relations, with Iran charging tanker transit fees, raising transportation costs. * Rising crude prices contributed to higher US fuel prices and inflationary pressures. * Market analysis indicates that geopolitical risks outweigh US domestic production levels in influencing prices.</w:t>
      </w:r>
      <w:r/>
      <w:r/>
    </w:p>
    <w:p>
      <w:r/>
      <w:r>
        <w:t xml:space="preserve">410. </w:t>
      </w:r>
      <w:hyperlink r:id="rId339">
        <w:r>
          <w:rPr>
            <w:color w:val="0000EE"/>
            <w:u w:val="single"/>
          </w:rPr>
          <w:t>https://www.fxstreet.com/news/gold-remains-depressed-as-hormuz-standoff-supports-usd-amid-hawkish-fed-rate-bets-202604070329</w:t>
        </w:r>
      </w:hyperlink>
      <w:r>
        <w:t xml:space="preserve"> - * Gold (XAU/USD) trades in a broader range with no clear follow-through during the Asian session on Tuesday. * Fading hopes for a late deal between the US and Iran before the Hormuz Strait deadline strengthen the USD. * Increasing energy prices due to geopolitical tensions boost inflation fears, supporting a hawkish stance by the US Federal Reserve. * US ISM Services PMI drops to 54 in March, indicating some loss of momentum; inflation pressures increase, boosting USD strength. * Technical outlook shows a mildly bearish bias for gold with support around $4,600 and resistance near $4,607. 411. </w:t>
      </w:r>
      <w:hyperlink r:id="rId340">
        <w:r>
          <w:rPr>
            <w:color w:val="0000EE"/>
            <w:u w:val="single"/>
          </w:rPr>
          <w:t>https://www.fxstreet.com/news/usd-cnh-rises-to-near-68800-due-to-safe-haven-demand-202604070405</w:t>
        </w:r>
      </w:hyperlink>
      <w:r>
        <w:t xml:space="preserve"> - * USD/CNH gains ground to around 6.8800 during Asian hours on Tuesday, supported by safe-haven demand.</w:t>
      </w:r>
      <w:r>
        <w:rPr>
          <w:i/>
        </w:rPr>
        <w:t xml:space="preserve"> * US Dollar (USD) appreciates due to increased tensions between the US and Iran, with President Trump warning of targeted attacks.</w:t>
      </w:r>
      <w:r>
        <w:t xml:space="preserve"> * Iran tensions lead to rising energy prices, fuelling inflation fears and prompting hawkish signals from the US Federal Reserve.</w:t>
      </w:r>
      <w:r>
        <w:rPr>
          <w:i/>
        </w:rPr>
        <w:t xml:space="preserve"> * Traders await the FOMC Meeting Minutes for guidance on monetary policy.</w:t>
      </w:r>
      <w:r>
        <w:t xml:space="preserve"> * The People's Bank of China (PBOC) sets Tuesday’s USD/CNY reference rate at 6.8854, above estimate, allowing Yuan trading within a band.</w:t>
      </w:r>
      <w:r>
        <w:rPr>
          <w:i/>
        </w:rPr>
        <w:t xml:space="preserve"> * Focus shifts to upcoming inflation data, with further insights into consumer and producer prices expected.</w:t>
      </w:r>
      <w:r>
        <w:t xml:space="preserve">412. </w:t>
      </w:r>
      <w:hyperlink r:id="rId341">
        <w:r>
          <w:rPr>
            <w:color w:val="0000EE"/>
            <w:u w:val="single"/>
          </w:rPr>
          <w:t>https://www.thenationalherald.com/iran-rejects-latest-ceasefire-proposal-says-it-wants-a-permanent-end-to-the-war/</w:t>
        </w:r>
      </w:hyperlink>
      <w:r>
        <w:t xml:space="preserve"> - * Iran rejects latest ceasefire proposal, seeks a permanent end to the war, implying negotiations with mediators. * Israel attacked a petrochemical plant and killed two Iranian Revolutionary Guard commanders; targeted the South Pars natural gas field. * Iran responded to attacks with airstrikes, explosions in Tehran, and increased pressure on Gulf neighbours, including missile and drone strikes. * Oil prices surged due to Iran's control of the Strait of Hormuz and attacks on energy infrastructure. * US and Iranian officials engaged in secret negotiations on a 45-day ceasefire; US threats to target Iran’s infrastructure if demands are not met. 413. </w:t>
      </w:r>
      <w:hyperlink r:id="rId342">
        <w:r>
          <w:rPr>
            <w:color w:val="0000EE"/>
            <w:u w:val="single"/>
          </w:rPr>
          <w:t>https://www.azernews.az/region/256690.html</w:t>
        </w:r>
      </w:hyperlink>
      <w:r>
        <w:t xml:space="preserve"> - * Ukrainian drone strikes on Russian oil infrastructure, including Baltic oil terminals at Ust-Luga and Primorsk, cause fires and fires' odour in St Petersburg. * Fires triggered by attacks have impacted oil transfer and export facilities, with some damages visible in satellite images. * Attacks are part of Kyiv’s strategy to reduce Moscow’s energy revenues amid ongoing geopolitical tensions. * The odours and fires have contributed to Russia's sharpest decline in Baltic oil exports since 2022, costing Moscow $1 billion. * The attacks involve long-range Ukrainian drones targeting key oil infrastructure deep inside Russia over distances exceeding 1,000 km. 414. </w:t>
      </w:r>
      <w:hyperlink r:id="rId342">
        <w:r>
          <w:rPr>
            <w:color w:val="0000EE"/>
            <w:u w:val="single"/>
          </w:rPr>
          <w:t>https://www.azernews.az/region/256690.html</w:t>
        </w:r>
      </w:hyperlink>
      <w:r>
        <w:t xml:space="preserve"> - * Residents of St Petersburg report smells of burning oil linked to Ukrainian drone strikes on Russian oil infrastructure. * Ukrainian attacks target key oil terminals at Ust-Luga and Primorsk, causing fires and environmental concerns. * The strikes aim to reduce Russia’s energy revenues amid geopolitical tensions. * The incidents affect Russia’s Baltic oil exports, costing Moscow $1 billion. * Satellite images show damage to oil-processing facilities at Ust-Luga. 415. </w:t>
      </w:r>
      <w:hyperlink r:id="rId343">
        <w:r>
          <w:rPr>
            <w:color w:val="0000EE"/>
            <w:u w:val="single"/>
          </w:rPr>
          <w:t>https://www.telanganatribune.com/iran-stands-firm-as-trump-sets-deadline-for-opening-of-hormuz-strait/</w:t>
        </w:r>
      </w:hyperlink>
      <w:r>
        <w:t xml:space="preserve"> - * US President Donald Trump issues a deadline for Iran to reopen the Strait of Hormuz, threatening destruction of infrastructure if not met. * Iran rejects the threat, declares the waterway will not return to previous state, and warns of retaliatory actions. * Previous deadlines set by Trump included 48 hours on March 21 and 10 days on March 26. * Mediators from Egypt, Pakistan, and Turkey propose a 45-day ceasefire and reopening of the Strait. * Situation heightens tensions in the strategic waterway region. 416. </w:t>
      </w:r>
      <w:hyperlink r:id="rId344">
        <w:r>
          <w:rPr>
            <w:color w:val="0000EE"/>
            <w:u w:val="single"/>
          </w:rPr>
          <w:t>https://elcomercio.pe/economia/mercados/petroleo-alrededor-de-los-us110-el-barril-seguira-subiendo-el-precio-noticia/</w:t>
        </w:r>
      </w:hyperlink>
      <w:r>
        <w:t xml:space="preserve"> - * El precio del petróleo Brent cerró en US$109,77 y WTI en US$112,41, aumentando en contexto de conflicto en Medio Oriente y declaraciones de Trump contra Irán. * Desde marzo, el precio del crudo ha superado los US$100, con tendencia creciente. * Un conflicto en el Estrecho de Ormuz, que transita el 20% de la producción petrolera mundial, podría elevar los precios a entre US$120 y US$130, o incluso US$150. * Expertos consideran que la situación puede disparar el precio del petróleo y afectar la economía global si persiste el conflicto en el área. 417. </w:t>
      </w:r>
      <w:hyperlink r:id="rId338">
        <w:r>
          <w:rPr>
            <w:color w:val="0000EE"/>
            <w:u w:val="single"/>
          </w:rPr>
          <w:t>https://www.zeebiz.com/markets/commodities/news-explained-why-are-crude-oil-prices-surging-despite-us-supply-surplus-393231</w:t>
        </w:r>
      </w:hyperlink>
      <w:r>
        <w:t xml:space="preserve"> - * Global crude oil prices remain high due to geopolitical tensions in the Middle East. * US crude production exceeds supply, but prices are driven by concerns over supply disruptions, especially in the Strait of Hormuz. * Tensions involve Iran, US administration statements, and potential tolls on tanker passage. * Rising oil prices impact US fuel prices and contribute to inflation. * Market remains cautious ahead of Iran-US negotiations and potential resolution developments. 418. </w:t>
      </w:r>
      <w:hyperlink r:id="rId345">
        <w:r>
          <w:rPr>
            <w:color w:val="0000EE"/>
            <w:u w:val="single"/>
          </w:rPr>
          <w:t>https://kalimpongonlinenews.blogspot.com/2026/04/escalation-in-middle-east-conflict-as.html</w:t>
        </w:r>
      </w:hyperlink>
      <w:r>
        <w:t xml:space="preserve"> - * Israel and the US launched attacks on Iran, hitting the South Pars gas field and Tehran on April 6, 2026. * Iran responded with missile fire on Israel and Gulf Arab neighbours. * US President Donald Trump issued warnings regarding Iran's strikes on Qatar's energy infrastructure. * The conflict involved significant casualties and targeted strategic infrastructure. 419. </w:t>
      </w:r>
      <w:hyperlink r:id="rId346">
        <w:r>
          <w:rPr>
            <w:color w:val="0000EE"/>
            <w:u w:val="single"/>
          </w:rPr>
          <w:t>https://www.qcintel.com/article/eneos-sendai-cdu-outage-tightens-japan-fuel-supply-62231.html</w:t>
        </w:r>
      </w:hyperlink>
      <w:r>
        <w:t xml:space="preserve"> - * Japan's largest refiner Eneos shut the sole 145,000 bpd crude distillation unit at its Sendai refinery in late March.</w:t>
      </w:r>
      <w:r>
        <w:rPr>
          <w:i/>
        </w:rPr>
        <w:t xml:space="preserve"> * The outage is unplanned.</w:t>
      </w:r>
      <w:r>
        <w:t xml:space="preserve">420. </w:t>
      </w:r>
      <w:hyperlink r:id="rId347">
        <w:r>
          <w:rPr>
            <w:color w:val="0000EE"/>
            <w:u w:val="single"/>
          </w:rPr>
          <w:t>https://www.business-standard.com/world-news/west-asia-war-israel-iran-us-trump-deadline-strait-of-hormuz-israel-oil-126040700182_1.html</w:t>
        </w:r>
      </w:hyperlink>
      <w:r>
        <w:t xml:space="preserve"> - * The conflict in West Asia has entered its sixth week, with ongoing US, Israeli, and Iranian tensions. * US President Trump warned Iran of 'complete demolition' if the Strait of Hormuz is not reopened by Tuesday. * Iran dismissed the US warnings and submitted a 10-point proposal mediated through Pakistan. * Israel targeted Iran’s South Pars natural gas field and killed two IRGC commanders. * Gulf countries like the UAE intercepted threats and vessels attempted to navigate the Strait of Hormuz. * Oil prices rose following the escalation, with Brent crude at $110.34 and WTI at $113.67 per barrel. * The conflict originated with US and Israeli airstrikes in Iran on February 28, followed by Iran’s missile and drone responses. 421. </w:t>
      </w:r>
      <w:hyperlink r:id="rId348">
        <w:r>
          <w:rPr>
            <w:color w:val="0000EE"/>
            <w:u w:val="single"/>
          </w:rPr>
          <w:t>https://international.sindonews.com/read/1693857/43/drone-drone-iran-gempur-pangkalan-kuwait-15-tentara-as-terluka-1775527483</w:t>
        </w:r>
      </w:hyperlink>
      <w:r>
        <w:t xml:space="preserve"> - * Iran launched drone attacks on Ali Al Salem Air Base in Kuwait, causing injuries to 15 US soldiers. * The attack occurred on Sunday night; most injured soldiers have returned to duty. * Kuwaiti Ministry of Defence reported detecting 14 ballistic missiles, two cruise missiles, and 46 enemy drones in 24 hours. * All attacks were addressed according to established procedures during ongoing Iranian operations in Kuwait. 422. </w:t>
      </w:r>
      <w:hyperlink r:id="rId349">
        <w:r>
          <w:rPr>
            <w:color w:val="0000EE"/>
            <w:u w:val="single"/>
          </w:rPr>
          <w:t>https://thethaiger.com/news/business/what-is-a-refining-margin-and-why-is-it-soaring-during-the-iran-war</w:t>
        </w:r>
      </w:hyperlink>
      <w:r>
        <w:t xml:space="preserve"> - * The refining margin in Thailand increased from 2 baht to 17 baht per litre during April 2026 due to the Iran conflict. * The Iran war caused difficulties in crude oil procurement, increased ocean freight and insurance costs. * The higher margin includes hidden costs such as increased freight and insurance premiums, not just profit. * The Thai government is seeking to compare actual costs and potentially cap ex-refinery prices to lower fuel prices. * The Energy Ministry aims to subsidise fuel to ease public financial burden during the crisis. 423. </w:t>
      </w:r>
      <w:hyperlink r:id="rId350">
        <w:r>
          <w:rPr>
            <w:color w:val="0000EE"/>
            <w:u w:val="single"/>
          </w:rPr>
          <w:t>https://thefinancialdaily.com/trumps-iran-threat-sparks-global-alarm-us-lawmakers-voice-concern/</w:t>
        </w:r>
      </w:hyperlink>
      <w:r>
        <w:t xml:space="preserve"> - * Donald Trump issued wording warning targeting Iran’s energy and transport infrastructure, raising fears of escalation. * The statement coincided with a deadline for Iran to reopen the Strait of Hormuz, a key oil transit route. * US lawmakers criticised the remarks as reckless and dangerous, calling for restraint and diplomatic engagement. * Iran responded that reopening the strait depends on compensation for damages and warned against targeting civilian infrastructure. * Tensions have exposed divisions within the US and its European allies, with concerns over regional stability and global energy markets. 424. </w:t>
      </w:r>
      <w:hyperlink r:id="rId351">
        <w:r>
          <w:rPr>
            <w:color w:val="0000EE"/>
            <w:u w:val="single"/>
          </w:rPr>
          <w:t>https://localnews8.com/money/cnn-business-consumer/2026/04/06/red-lights-are-flashing-on-the-scarcity-of-oil/</w:t>
        </w:r>
      </w:hyperlink>
      <w:r>
        <w:t xml:space="preserve"> - * Oil supply disruption caused by war in Middle East has sidelined an estimated 12-15 million barrels per day. * Market signs such as backwardation and record high physical prices indicate supply risk. * Saudi Arabia charging record premiums for crude, and US prices rising, indicating scarcity. * Potential shortages of refined products like jet fuel, diesel, and gasoline due to supply constraints and logistical issues. * Countries are imposing export restrictions and rationing to manage shortages, including the US, China, and others. 425. </w:t>
      </w:r>
      <w:hyperlink r:id="rId347">
        <w:r>
          <w:rPr>
            <w:color w:val="0000EE"/>
            <w:u w:val="single"/>
          </w:rPr>
          <w:t>https://www.business-standard.com/world-news/west-asia-war-israel-iran-us-trump-deadline-strait-of-hormuz-israel-oil-126040700182_1.html</w:t>
        </w:r>
      </w:hyperlink>
      <w:r>
        <w:t xml:space="preserve"> - • The conflict in West Asia entered its sixth week, with the US, Iran, and Israel's tensions rising. • US President Trump warned Iran of destruction if the Strait of Hormuz is not reopened by Tuesday. • Iran submitted a 10-point proposal to end the war, delivered through Pakistan. • Israel attacked Iran’s South Pars gas facility and killed IRGC commanders. • Gulf countries reported intercepted threats and rising vessel traffic through the Strait of Hormuz. • Oil prices increased following market tensions and military actions. 426. </w:t>
      </w:r>
      <w:hyperlink r:id="rId351">
        <w:r>
          <w:rPr>
            <w:color w:val="0000EE"/>
            <w:u w:val="single"/>
          </w:rPr>
          <w:t>https://localnews8.com/money/cnn-business-consumer/2026/04/06/red-lights-are-flashing-on-the-scarcity-of-oil/</w:t>
        </w:r>
      </w:hyperlink>
      <w:r>
        <w:t xml:space="preserve"> - * The war in the Middle East has caused the largest oil supply disruption on record, sidelining 12-15 million barrels per day. * Oil prices have surged, with Brent reaching $141.26 and futures trading at a premium, signalling supply risks. * Saudi Arabia is charging record premiums for crude exports. * US and European consumers are paying significantly more for fuel, with US spending an estimated $830 million more daily. * Potential shortages of refined products like jet fuel, diesel, and gasoline could impact the economy and airline capacity. * Countries like China, Russia, and others have restricted exports, and some nations are rationing fuel to address shortages. 427. </w:t>
      </w:r>
      <w:hyperlink r:id="rId352">
        <w:r>
          <w:rPr>
            <w:color w:val="0000EE"/>
            <w:u w:val="single"/>
          </w:rPr>
          <w:t>https://www.fxstreet.com/news/wti-price-forecast-sits-near-10550-eyes-four-week-top-as-trumps-iran-deadline-looms-202604070438</w:t>
        </w:r>
      </w:hyperlink>
      <w:r>
        <w:t xml:space="preserve"> - * WTI crude oil prices near four-week high, trading just below mid-$105.00s, up over 1.5%. * US President Trump set a deadline for Iran to reopen the Strait of Hormuz; threats of targeting infrastructure. * Iran rejected ceasefire and demanded a permanent end to conflict, raising risks of escalation. * Technical indicators suggest bullish trend, with resistance at $105.70 and support at $103.50. * Sharp tension between US and Iran boosts oil prices amid regional conflict fears. 428. </w:t>
      </w:r>
      <w:hyperlink r:id="rId350">
        <w:r>
          <w:rPr>
            <w:color w:val="0000EE"/>
            <w:u w:val="single"/>
          </w:rPr>
          <w:t>https://thefinancialdaily.com/trumps-iran-threat-sparks-global-alarm-us-lawmakers-voice-concern/</w:t>
        </w:r>
      </w:hyperlink>
      <w:r>
        <w:t xml:space="preserve"> - * Donald Trump issued a warning targeting Iran’s energy and transport infrastructure, raising fears of escalation. * The statement coincided with a deadline for Iran to reopen the Strait of Hormuz, a key global oil transit route. * US lawmakers criticised Trump's comments; some called for restraint and diplomatic solutions. * Iranian officials stated that reopening the Strait depend on reparations for damages. * Tensions have exposed divisions between the US and European allies, with fears of impacts on global energy markets and regional stability. 429. </w:t>
      </w:r>
      <w:hyperlink r:id="rId351">
        <w:r>
          <w:rPr>
            <w:color w:val="0000EE"/>
            <w:u w:val="single"/>
          </w:rPr>
          <w:t>https://localnews8.com/money/cnn-business-consumer/2026/04/06/red-lights-are-flashing-on-the-scarcity-of-oil/</w:t>
        </w:r>
      </w:hyperlink>
      <w:r>
        <w:t xml:space="preserve"> - * The war in the Middle East has caused the largest oil supply disruption on record, sidelining an estimated 12-15 million barrels per day. * Market signals, such as backwardation and rising prices of physical barrels, indicate increasing scarcity. * Saudi Arabia is charging record premiums for crude exports. * US oil futures and physical prices have surged, with Brent reaching its highest since 2008. * Potential shortages of refined products like jet fuel, diesel, and gasoline threaten economic impacts, including airline capacity cuts. * Export restrictions and fuel rationing are being implemented by several countries, potentially affecting US regions dependent on imports. 430. </w:t>
      </w:r>
      <w:hyperlink r:id="rId353">
        <w:r>
          <w:rPr>
            <w:color w:val="0000EE"/>
            <w:u w:val="single"/>
          </w:rPr>
          <w:t>https://www.oreanda-news.com/en/v_mire/the-european-union-has-begun-to-prepare-for-the-crisis-and-austerity/article1589055/</w:t>
        </w:r>
      </w:hyperlink>
      <w:r>
        <w:t xml:space="preserve"> - * Europe is preparing for an energy supply and pricing crisis amid geopolitical tensions involving the United States, Israel, and Iran. * The crisis is attributed to potential closure of the Strait of Hormuz and attacks on Persian Gulf energy infrastructure. * Brussels is developing emergency measures as market fluctuations already affect European consumers. * EU risks a systemic fuel crisis similar to 2022 due to suspension of energy supplies from the Persian Gulf. 431. </w:t>
      </w:r>
      <w:hyperlink r:id="rId354">
        <w:r>
          <w:rPr>
            <w:color w:val="0000EE"/>
            <w:u w:val="single"/>
          </w:rPr>
          <w:t>https://www.digitaljournal.com/business/oil-prices-rally-stocks-mixed-after-trumps-latest-iran-threat/article</w:t>
        </w:r>
      </w:hyperlink>
      <w:r>
        <w:t xml:space="preserve"> - * Donald Trump threatened Iran with extensive military action over the Strait of Hormuz which increased tensions. * Oil prices rose, with WTI exceeding $115 and Brent around $111. * Stock markets showed mixed results; some Asian markets declined while others rose, influenced by escalating Middle East conflict. * The US implied potential military destruction of Iran, prompting concerns over energy infrastructure retaliation. * Government measures worldwide responded to fears of supply disruptions and inflation impacts. 432. </w:t>
      </w:r>
      <w:hyperlink r:id="rId355">
        <w:r>
          <w:rPr>
            <w:color w:val="0000EE"/>
            <w:u w:val="single"/>
          </w:rPr>
          <w:t>https://business.inquirer.net/583808/oil-prices-rally-asian-stocks-mixed-after-trumps-latest-iran-threat</w:t>
        </w:r>
      </w:hyperlink>
      <w:r>
        <w:t xml:space="preserve"> - * Oil prices rose on Tuesday, with WTI topping $115 and Brent around $111, amid escalating US-Iran tensions. * US President Donald Trump issued a threat to Iran, warning of complete destruction if the Strait of Hormuz was not reopened. * Iran warned it would retaliate by attacking energy infrastructure in the Gulf. * Equity markets varied regionally; Tokyo, Singapore, Manila, and Jakarta declined, while Shanghai, Sydney, Seoul, Wellington, and Taipei increased. * Middle Eastern conflict has caused global economic concerns, including rising inflation and supply chain disruptions. 433. </w:t>
      </w:r>
      <w:hyperlink r:id="rId356">
        <w:r>
          <w:rPr>
            <w:color w:val="0000EE"/>
            <w:u w:val="single"/>
          </w:rPr>
          <w:t>https://www.24newshd.tv/07-Apr-2026/un-security-council-vote-today-diluted-hormuz-strait-resolution</w:t>
        </w:r>
      </w:hyperlink>
      <w:r>
        <w:t xml:space="preserve"> - * The UN Security Council is scheduled to vote on a diluted resolution regarding Iran's threats to the Strait of Hormuz. * The vote is set for Tuesday, amid ongoing military tensions and attacks in the Middle East. * Iran has imposed a blockade on the waterway, impacting global oil markets. * Israel conducted airstrikes on Iran's petrochemical facilities; Iran and Israel exchanged fire. * Several countries' military forces, including the US, Iran, Israel, Saudi Arabia, and Iraq, reported attacks and defence actions. * Tensions include threats from US President Trump to destabilise Iran’s infrastructure if demands are not met. 434. </w:t>
      </w:r>
      <w:hyperlink r:id="rId351">
        <w:r>
          <w:rPr>
            <w:color w:val="0000EE"/>
            <w:u w:val="single"/>
          </w:rPr>
          <w:t>https://localnews8.com/money/cnn-business-consumer/2026/04/06/red-lights-are-flashing-on-the-scarcity-of-oil/</w:t>
        </w:r>
      </w:hyperlink>
      <w:r>
        <w:t xml:space="preserve"> - * Six weeks ago, the global oil market was oversupplied; now supply disruptions from the Middle East war have caused significant shortages. * Estimated 12 to 15 million barrels of crude oil per day are sidelined due to the conflict. * Market indicators such as backwardation and rising physical prices signal supply risks. * Saudi Arabia is charging record premiums for crude; US oil futures have nearly doubled in price this year. * Potential shortages of refined products like jet fuel and gasoline are causing airline capacity cuts and increased ticket prices. * Export restrictions and fuel rationing in several countries aim to manage shortages amid geopolitical tensions. 435. </w:t>
      </w:r>
      <w:hyperlink r:id="rId357">
        <w:r>
          <w:rPr>
            <w:color w:val="0000EE"/>
            <w:u w:val="single"/>
          </w:rPr>
          <w:t>https://www.dinarupdates.com/blog/?p=35680&amp;utm_source=rss&amp;utm_medium=rss&amp;utm_campaign=15-ships-crossed-the-strait-of-hormuz-with-iranian-permission-within-24-hours</w:t>
        </w:r>
      </w:hyperlink>
      <w:r>
        <w:t xml:space="preserve"> - * Only 15 ships crossed the Strait of Hormuz in the past 24 hours amid strict restrictions, according to Iranian sources. * Ships required permission from Iran and were subject to monitoring measures. * Shipping traffic has declined by about 90% compared to before Iran attack due to cautious behaviour among global shipping companies. * The Strait of Hormuz is a critical maritime route for global oil and gas exports, influencing markets. * An Iraqi oil tanker crossed after Iran granted Baghdad a special exemption during navigation restrictions following US-Israeli strikes on Iran. 436. </w:t>
      </w:r>
      <w:hyperlink r:id="rId358">
        <w:r>
          <w:rPr>
            <w:color w:val="0000EE"/>
            <w:u w:val="single"/>
          </w:rPr>
          <w:t>https://guardian.ng/news/middle-east-crisis-destroying-global-economy-imf-laments/</w:t>
        </w:r>
      </w:hyperlink>
      <w:r>
        <w:t xml:space="preserve"> - * The IMF warns that ongoing Middle East conflict is causing global economic slowdown and higher prices, disrupting energy, trade routes, and markets. * OPEC+ agrees to increase oil production by 206,000 barrels per day for May, but the move is largely symbolic amid the US-Israel-Iran conflict. * The conflict affects global supply chains, increases freight and insurance costs, and disrupts shipping routes, especially through the Strait of Hormuz. * The US-Israeli conflict with Iran has effectively shut the Strait of Hormuz, limiting the impact of the modest quota increase. * Disruptions pose challenges for oil-importing countries and benefits some oil-exporting nations, such as Nigeria, with complex geopolitical impacts. 437. </w:t>
      </w:r>
      <w:hyperlink r:id="rId359">
        <w:r>
          <w:rPr>
            <w:color w:val="0000EE"/>
            <w:u w:val="single"/>
          </w:rPr>
          <w:t>https://cyprus-mail.com/2026/04/06/greek-shipping-chief-says-600-vessels-trapped-in-strait-of-hormuz</w:t>
        </w:r>
      </w:hyperlink>
      <w:r>
        <w:t xml:space="preserve"> - * Greek shipping sector leader Costis Fragoulis highlights that around 600 ships, including 80 with Greek interests, are stuck in the Strait of Hormuz amid rising geopolitical tensions. * The situation involves 230 tankers carrying nearly 250 million barrels of energy cargo, equivalent to one week of global consumption. * Fragoulis warns of increasing safety risks, with 26 serious incidents involving ships recorded in 34 days. * Concerns are raised over potential attacks in the Red Sea and broader geopolitical realignments affecting maritime trade. * The development impacts global energy security, market stability, and Greece's maritime economy. 438. </w:t>
      </w:r>
      <w:hyperlink r:id="rId360">
        <w:r>
          <w:rPr>
            <w:color w:val="0000EE"/>
            <w:u w:val="single"/>
          </w:rPr>
          <w:t>https://www.independent.co.ug/opec-to-ramp-up-oil-output-in-may-amid-global-energy-crisis/</w:t>
        </w:r>
      </w:hyperlink>
      <w:r>
        <w:t xml:space="preserve"> - * OPEC+ announced a decision to increase oil output by 206,000 barrels per day in May. * The meeting included Saudi Arabia, Russia, Iraq, the United Arab Emirates, Kuwait, Kazakhstan, Algeria, and Oman. * The decision followed a virtual meeting reviewing global market conditions. * They expressed concern over attacks on energy infrastructure and the importance of safeguarding maritime routes. * The regional conflict in the Middle East has disrupted energy flows since late February. 439. </w:t>
      </w:r>
      <w:hyperlink r:id="rId361">
        <w:r>
          <w:rPr>
            <w:color w:val="0000EE"/>
            <w:u w:val="single"/>
          </w:rPr>
          <w:t>https://www.straitstimes.com/asia/east-asia/japan-owned-tanker-crosses-strait-of-hormuz</w:t>
        </w:r>
      </w:hyperlink>
      <w:r>
        <w:t xml:space="preserve"> - * Iran has effectively closed the Strait of Hormuz in retaliation for US-Israeli strikes that began on February 28. * A Japanese shipping firm reported that an Indian-flagged tanker owned by its subsidiary passed through the strait on April 6. * The tanker Green Asha, owned by Mitsui O.S.K. Lines, was en route to India. * This is the third Japan-linked vessel to transit the strait since Iran's blockade began. * The strait's closure has caused global fuel shortages and rising energy prices. 440. </w:t>
      </w:r>
      <w:hyperlink r:id="rId362">
        <w:r>
          <w:rPr>
            <w:color w:val="0000EE"/>
            <w:u w:val="single"/>
          </w:rPr>
          <w:t>https://www.marineinsight.com/iraq-linked-tanker-carrying-1-million-barrels-of-oil-transits-strait-of-hormuz-after-iran-grants-rare-exemption/?utm_source=rss&amp;utm_medium=rss&amp;utm_campaign=iraq-linked-tanker-carrying-1-million-barrels-of-oil-transits-strait-of-hormuz-after-iran-grants-rare-exemption</w:t>
        </w:r>
      </w:hyperlink>
      <w:r>
        <w:t xml:space="preserve"> - </w:t>
      </w:r>
      <w:r>
        <w:rPr>
          <w:i/>
        </w:rPr>
        <w:t>An Iraqi oil tanker, Ocean Thunder, transited the Strait of Hormuz after Iran announced an exemption for Iraq from transit restrictions.</w:t>
      </w:r>
      <w:r/>
      <w:r>
        <w:rPr>
          <w:i/>
        </w:rPr>
        <w:t>The tanker, carrying approximately 1 million barrels of Basrah Heavy crude, loaded on 2 March and aims to discharge in Malaysia by mid-April.</w:t>
      </w:r>
      <w:r/>
      <w:r>
        <w:rPr>
          <w:i/>
        </w:rPr>
        <w:t>Iran had tightened control over the Strait following regional tensions but later permitted exempted vessels to pass.</w:t>
      </w:r>
      <w:r/>
      <w:r>
        <w:rPr>
          <w:i/>
        </w:rPr>
        <w:t>Ship movements in the strait have increased slightly, but remain below pre-conflict levels, with recent crossings involving diverse vessels.</w:t>
      </w:r>
      <w:r/>
      <w:r>
        <w:rPr>
          <w:i/>
        </w:rPr>
        <w:t>Uncertainty remains over the scope and implementation of the exemption for Iraqi ships.</w:t>
      </w:r>
      <w:r>
        <w:t xml:space="preserve">441. </w:t>
      </w:r>
      <w:hyperlink r:id="rId363">
        <w:r>
          <w:rPr>
            <w:color w:val="0000EE"/>
            <w:u w:val="single"/>
          </w:rPr>
          <w:t>https://azat.tv/en/global-fuel-rationing-strait-of-hormuz-crisis/</w:t>
        </w:r>
      </w:hyperlink>
      <w:r>
        <w:t xml:space="preserve"> - * Fuel rationing has expanded from Asia to Europe, with Italy imposing jet fuel limits. * Asian countries such as India and South Korea pivot to coal-fired power amid LNG shortages. * Governments are enforcing demand destruction policies, including fuel purchase caps and workweek reductions. * The ongoing Strait of Hormuz blockade has caused significant energy logistics disruptions. * The crisis has prompted a shift towards renewables as a national security measure. 442. </w:t>
      </w:r>
      <w:hyperlink r:id="rId364">
        <w:r>
          <w:rPr>
            <w:color w:val="0000EE"/>
            <w:u w:val="single"/>
          </w:rPr>
          <w:t>https://makkahnewspaper.com/article/1630303/%D8%A7%D9%84%D8%A3%D9%88%D9%84%D9%89/%D8%A3%D9%88%D8%A8%D9%83-%D8%AA%D8%B9%D8%AF%D9%84-%D8%A7%D9%84%D8%A5%D9%86%D8%AA%D8%A7%D8%AC-%D9%88%D8%AA%D8%A4%D9%83%D8%AF-%D9%85%D8%AC%D8%AF%D8%AF%D8%A7-%D8%A7%D9%84%D8%AA%D8%B2%D8%A7%D9%85%D9%87%D8%A7-%D8%A8%D8%A7%D8%B3%D8%AA%D9%82%D8%B1%D8%A7%D8%B1-%D8%A7%D9%84%D8%B3%D9%88%D9%82-%D8%A7%D9%84%D8%A8%D8%AA%D8%B1%D9%88%D9%84%D9%8A%D8%A9</w:t>
        </w:r>
      </w:hyperlink>
      <w:r>
        <w:t xml:space="preserve"> - * OPEC+ member countries, including Saudi Arabia, Russia, Iraq, UAE, Kuwait, Kazakhstan, Algeria, and Oman, held a virtual meeting on 5 April 2026 to review market developments. * They agreed to implement a 206,000 barrels per day production adjustment in May 2026, from total voluntary cuts of 1.65 million barrels per day announced in April 2023. * The group emphasised flexibility in adjusting or reversing production cuts based on market conditions, with a commitment to fully compensate excess production since January 2024. * They stressed the importance of protecting international maritime trade routes and energy infrastructure against attacks. * Monthly meetings will continue to monitor market status, with the next scheduled for 3 May 2026. 443. </w:t>
      </w:r>
      <w:hyperlink r:id="rId365">
        <w:r>
          <w:rPr>
            <w:color w:val="0000EE"/>
            <w:u w:val="single"/>
          </w:rPr>
          <w:t>https://www.independent.co.ug/second-global-shipping-chokepoint-could-live-up-to-its-name-as-the-gate-of-tears/</w:t>
        </w:r>
      </w:hyperlink>
      <w:r>
        <w:t xml:space="preserve"> - * The Bab el-Mandeb Strait, a crucial maritime route, could be threatened by renewed conflict involving Yemen and Iran-aligned Houthi group. * The strait is a key passage for about 14% of global maritime trade, including fossil fuels. * Attacks on shipping in late 2023 and 2024 caused disruptions, though the strait was not fully closed. * Disruption could impact global oil supply and increase shipping costs, affecting the world economy. * A potential combined impact with the Strait of Hormuz could cause severe global supply chain issues. 444. </w:t>
      </w:r>
      <w:hyperlink r:id="rId366">
        <w:r>
          <w:rPr>
            <w:color w:val="0000EE"/>
            <w:u w:val="single"/>
          </w:rPr>
          <w:t>https://www.bairdmaritime.com/shipping/tankers/feature-hormuz-closure-brings-windfalls-to-some-oil-states-as-others-lose</w:t>
        </w:r>
      </w:hyperlink>
      <w:r>
        <w:t xml:space="preserve"> - * The Strait of Hormuz's closure has led to a surge in global oil prices. * Iran, Oman, and Saudi Arabia have gained financially from the disruption. * Countries lacking alternative routes have lost billions of dollars. * Iran's effective closure followed US and Israeli airstrikes at the end of February. * Brent crude increased by 60% in March, a record monthly rise. 445. </w:t>
      </w:r>
      <w:hyperlink r:id="rId367">
        <w:r>
          <w:rPr>
            <w:color w:val="0000EE"/>
            <w:u w:val="single"/>
          </w:rPr>
          <w:t>https://www.fool.com/investing/2026/04/06/dimons-skunk-at-the-party-why-rising-inflation-cou/</w:t>
        </w:r>
      </w:hyperlink>
      <w:r>
        <w:t xml:space="preserve"> - - JPMorgan Chase CEO Jamie Dimon highlights rising inflation as a major risk to the market and Federal Reserve policy. - Concerns include potential interest rate hikes and market declines if inflation accelerates. - inflation could erode stock market gains, with geopolitical factors like oil prices and tariffs contributing. - Dimon sees fiscal stimulus and AI-related de-regulation as positive economic catalysts. - Market reactions await the upcoming US CPI report for March. 446. </w:t>
      </w:r>
      <w:hyperlink r:id="rId368">
        <w:r>
          <w:rPr>
            <w:color w:val="0000EE"/>
            <w:u w:val="single"/>
          </w:rPr>
          <w:t>https://theindependent.sg/the-hidden-cost-of-living-why-oil-price-hikes-hit-your-wallet-harder-than-you-think/</w:t>
        </w:r>
      </w:hyperlink>
      <w:r>
        <w:t xml:space="preserve"> - * In Malaysia, crude oil is used across multiple sectors including transportation, manufacturing, and consumer products. * Nearly 40% of Malaysia’s crude imports pass through the Strait of Hormuz, a key chokepoint, making supply vulnerable. * Global oil price increases impact domestic costs, particularly in transport, aviation, logistics, manufacturing, and construction sectors. * Geopolitical tensions, such as US‑Iran conflicts, disrupt supply chains and raise shipping and insurance costs. * Elevated crude oil prices have mixed effects, boosting upstream revenues but increasing costs for imports and refining, especially when fuel subsidies are removed. 447. </w:t>
      </w:r>
      <w:hyperlink r:id="rId369">
        <w:r>
          <w:rPr>
            <w:color w:val="0000EE"/>
            <w:u w:val="single"/>
          </w:rPr>
          <w:t>https://www.fox7austin.com/news/inflation-fears-could-push-fed-raise-interest-rates-key-official-says</w:t>
        </w:r>
      </w:hyperlink>
      <w:r>
        <w:t xml:space="preserve"> - * A Federal Reserve official suggests that the central bank might raise interest rates due to rising inflation, particularly in energy prices. * The consumer price index increased by 2.4% in February, with estimates suggesting inflation could reach 3.1% or higher. * Higher energy prices, stemming from the Iran war, are expected to influence inflation reports due this week. * The official also considers the possibility of rate cuts if economic activity slows due to high gas prices. * The Fed's decision on interest rates is anticipated later this month. 448. </w:t>
      </w:r>
      <w:hyperlink r:id="rId370">
        <w:r>
          <w:rPr>
            <w:color w:val="0000EE"/>
            <w:u w:val="single"/>
          </w:rPr>
          <w:t>https://peakoil.com/publicpolicy/hormuz-traffic-rises-to-highest-in-weeks-as-more-countries-secure-safe-passage</w:t>
        </w:r>
      </w:hyperlink>
      <w:r>
        <w:t xml:space="preserve"> - * Traffic through the Strait of Hormuz has increased to its highest levels since the early days of the war, with 21 ships transiting over the weekend. * More countries, including Iraq, India, China, Japan and vessels linked to France and Japan, are securing transit agreements with Iran. * Iran continues to dominate traffic, but the number of vessels has increased despite the war's impact. * Iran is advancing legislation to formalise transit and fee control, with deals remaining opaque. * Oman is involved in talks to facilitate flow; the situation remains unstable amid ongoing conflict and US threats. 449. </w:t>
      </w:r>
      <w:hyperlink r:id="rId371">
        <w:r>
          <w:rPr>
            <w:color w:val="0000EE"/>
            <w:u w:val="single"/>
          </w:rPr>
          <w:t>https://aif.ru/money/economy/chistaya-formalnost-chto-nam-i-miru-dast-uvelichenie-dobychi-nefti-opek</w:t>
        </w:r>
      </w:hyperlink>
      <w:r>
        <w:t xml:space="preserve"> - * OPEC+ will increase oil production by 206,000 barrels per day, with Russia's quota rising by 62,000 barrels. * Russia's production faces logistical challenges due to sanctions and attacks on port infrastructure. * Russia's current oil production is 9.18 million barrels per day, below its quota. * Some countries, such as Nigeria, plan to increase production; others face infrastructural and geopolitical hurdles. * Long-term market effects may include reduced demand due to geopolitical conflicts and shifts to alternative energy sources. 450. </w:t>
      </w:r>
      <w:hyperlink r:id="rId372">
        <w:r>
          <w:rPr>
            <w:color w:val="0000EE"/>
            <w:u w:val="single"/>
          </w:rPr>
          <w:t>https://www.gurufocus.com/news/8773594/saudi-aramco-raises-asia-oil-price-to-record-1950-premium</w:t>
        </w:r>
      </w:hyperlink>
      <w:r>
        <w:t xml:space="preserve"> - * Saudi Aramco has increased the official selling price of Arab Light crude to Asia, reaching a record premium of $19.50 per barrel. * The move reflects tightening market conditions amid ongoing Middle East conflict and Strait of Hormuz disruptions. * Price benchmarks such as Dubai and Oman have become erratic, with prices influenced by regional conflict and market stress. * Brent crude has risen over 50% since escalation, prompting Asian refiners to consider alternative pricing mechanisms. * Saudi Arabia has rerouted exports to the Red Sea port of Yanbu, increasing its capacity utilisation and adjusting output focus. 451. </w:t>
      </w:r>
      <w:hyperlink r:id="rId373">
        <w:r>
          <w:rPr>
            <w:color w:val="0000EE"/>
            <w:u w:val="single"/>
          </w:rPr>
          <w:t>https://www.rigzone.com/news/wire/indias_refiners_delay_maintenance-06-apr-2026-183383-article/?rss=true</w:t>
        </w:r>
      </w:hyperlink>
      <w:r>
        <w:t xml:space="preserve"> - * Indian state-run refiners have deferred maintenance to ensure sufficient supplies in response to the effective closure of the Strait of Hormuz. * The delay aims to safeguard crude and LPG supplies, with some refineries operating above 100% capacity. * Nayara Energy's shutdown due to deferred maintenance is expected to tighten LPG availability. * India depends heavily on Middle Eastern oil and LPG, most of which transit through Hormuz. * The government has arranged imports and negotiated with Iran for LPG and crude supplies. 452. </w:t>
      </w:r>
      <w:hyperlink r:id="rId374">
        <w:r>
          <w:rPr>
            <w:color w:val="0000EE"/>
            <w:u w:val="single"/>
          </w:rPr>
          <w:t>https://www.rigzone.com/news/wire/crude_climbs_on_escalation_fears-06-apr-2026-183386-article/?rss=true</w:t>
        </w:r>
      </w:hyperlink>
      <w:r>
        <w:t xml:space="preserve"> - * Oil prices increased due to fears of supply disruptions caused by US-Iran tensions and potential military strikes. * US President Donald Trump signalled the possibility of strikes on Iran, heightening supply risk fears. * The Strait of Hormuz remains a critical shipping chokepoint for a significant portion of the world's oil and liquefied natural gas shipments. * Oil market disruptions are described as the largest supply interruption ever, with prices soaring and spreads widening. * Saudi Arabia raised prices on its main oil grade to Asia amid ongoing geopolitical tensions. 453. </w:t>
      </w:r>
      <w:hyperlink r:id="rId375">
        <w:r>
          <w:rPr>
            <w:color w:val="0000EE"/>
            <w:u w:val="single"/>
          </w:rPr>
          <w:t>https://www.aljazeera.com/news/2026/4/6/iran-threatens-bab-al-mandeb-closure-how-would-that-affect-world-trade?traffic_source=rss</w:t>
        </w:r>
      </w:hyperlink>
      <w:r>
        <w:t xml:space="preserve"> - * An Iranian adviser has threatened that Iran’s allies could shut the Bab al-Mandeb strait, affecting global trade. * The threat follows US and Israeli military tensions and Iran’s control of the Strait of Hormuz. * The Bab al-Mandeb connects the Red Sea to the Gulf of Aden and is crucial for global oil and trade, with about 4.1 billion barrels passing through in 2024. * Closure of both Bab al-Mandeb and Hormuz could block 25% of the world’s oil and gas, impacting global economy. * Yemen-based Houthis have previously shown capacity to block the strait during conflicts, threatening shipping routes. 454. </w:t>
      </w:r>
      <w:hyperlink r:id="rId376">
        <w:r>
          <w:rPr>
            <w:color w:val="0000EE"/>
            <w:u w:val="single"/>
          </w:rPr>
          <w:t>https://www.tehrantimes.com/news/525205/Strait-of-Hormuz-leverage-shakes-global-economies-as-energy-crisis</w:t>
        </w:r>
      </w:hyperlink>
      <w:r>
        <w:t xml:space="preserve"> - * Iran's management of the Strait of Hormuz has become an economic lever amid high military tensions and restricted tanker traffic. * Global energy markets experience volatility, price shocks, and increased hedging activity; oil prices are at nearly a decade-high. * International agencies warn that supply shocks could erase projected growth; no diplomatic resolution appears imminent. * Developed economies, especially in Europe, face rising production costs, inflation, and potential recession risks. * Broader economic disruptions include rising transport, food, and electricity costs, leading to energy-driven inflation. * The crisis transforms energy security from a strategic issue into a macroeconomic and budgetary concern. 455. </w:t>
      </w:r>
      <w:hyperlink r:id="rId377">
        <w:r>
          <w:rPr>
            <w:color w:val="0000EE"/>
            <w:u w:val="single"/>
          </w:rPr>
          <w:t>https://www.tehrantimes.com/news/525202/Iran-opens-Strait-of-Hormuz-to-friendly-nations-amid-ongoing</w:t>
        </w:r>
      </w:hyperlink>
      <w:r>
        <w:t xml:space="preserve"> - * Iran exempts Iraq from restrictions on passage through the Strait of Hormuz, allowing Iraqi oil tankers to transit. * The oil tanker Ocean Thunder, with approximately one million barrels of crude, has passed through the strait en route to Malaysia. * Iran grants access to China, Russia, India, Pakistan, Malaysia, Thailand, and the Philippines following diplomatic coordination. * Ship traffic through the strait has decreased over 90% since the start of the war, with only 53 transits last week. * Restrictions will persist for vessels from "enemy countries" and their supporters. 456. </w:t>
      </w:r>
      <w:hyperlink r:id="rId378">
        <w:r>
          <w:rPr>
            <w:color w:val="0000EE"/>
            <w:u w:val="single"/>
          </w:rPr>
          <w:t>https://punchng.com/oil-prices-slip-back-as-some-ships-pass-hormuz-gauntlet/?utm_source=rss.punchng.com&amp;utm_medium=web</w:t>
        </w:r>
      </w:hyperlink>
      <w:r>
        <w:t xml:space="preserve"> - * Oil prices declined on Monday amid subdued trading during Easter holidays, influenced by reports of oil tankers passing through the Strait of Hormuz. * Turkey reported a Turkish-owned ship crossing the war-torn strait, marking a change in recent closure conditions. * Iranian authorities announced preparations to enforce new operating conditions in the strait, warning of lasting restrictions. * Brent crude was down 0.8% at $108.20, West Texas Intermediate down 1.4% at $110.01. * The Strait of Hormuz remains a critical waterway with increased tensions involving Iran, the US, and Israel. 457. </w:t>
      </w:r>
      <w:hyperlink r:id="rId372">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Price increase reflects tightening conditions as Middle East conflict persists into its sixth week. * Disruptions linked to near-closure of Strait of Hormuz impact trade flows and market pricing structures. * Dubai and Oman benchmarks become more erratic due to market stress. * Saudi Arabia shifts exports to Red Sea port Yanbu, prioritising Light and Extra Light crude, reducing Medium and Heavy output. 458. </w:t>
      </w:r>
      <w:hyperlink r:id="rId379">
        <w:r>
          <w:rPr>
            <w:color w:val="0000EE"/>
            <w:u w:val="single"/>
          </w:rPr>
          <w:t>https://www.al-monitor.com/originals/2026/04/france-india-who-iran-allowing-through-strait-hormuz</w:t>
        </w:r>
      </w:hyperlink>
      <w:r>
        <w:t xml:space="preserve"> - * Several vessels from India, France, Turkey, and Iraq have transited or received permits to sail through the Strait of Hormuz since Iran's blockade announcement. * About 15 ships had transited in the past 24 hours, with data showing dozens of vessels along Gulf coasts. * Iran has allowed ships from "friendly nations" to pass in exchange for security fees. * The US has set a deadline for Iran to reopen the strait, threatening to target infrastructure if it fails. * Country-specific activities include Indian vessels carrying fuel, Pakistani ships, Chinese cargo carriers, Turkish oil vessels, and an Iraqi crude shipment, among others. 459. </w:t>
      </w:r>
      <w:hyperlink r:id="rId380">
        <w:r>
          <w:rPr>
            <w:color w:val="0000EE"/>
            <w:u w:val="single"/>
          </w:rPr>
          <w:t>https://www.latimes.com/business/story/2026-04-06/key-fed-official-sees-possible-rate-hike-amid-higher-gas-prices-inflation-concerns</w:t>
        </w:r>
      </w:hyperlink>
      <w:r>
        <w:t xml:space="preserve"> - * A Federal Reserve official indicated that an interest rate hike could occur if inflation remains above 2%. * Beth Hammack, president of the Federal Reserve Bank of Cleveland, discussed the potential for rate adjustments depending on inflation and economic conditions. * Recent gas price increases and inflation data suggest a possibility of rate hikes to control inflation. * Other Fed officials and meeting minutes support the consideration of upward rate adjustments. * President Trump has criticised the Fed for not cutting rates further, advocating for a reduction to 1%. * Inflation measures and gas prices have risen, with forecasts indicating inflation could reach 3.5% in April, affecting the Fed’s mandates. 460. </w:t>
      </w:r>
      <w:hyperlink r:id="rId381">
        <w:r>
          <w:rPr>
            <w:color w:val="0000EE"/>
            <w:u w:val="single"/>
          </w:rPr>
          <w:t>https://bitcoinethereumnews.com/finance/wti-edges-higher-above-103-50-as-trump-intensifies-irans-infrastructure-threats/?utm_source=rss&amp;utm_medium=rss&amp;utm_campaign=wti-edges-higher-above-103-50-as-trump-intensifies-irans-infrastructure-threats</w:t>
        </w:r>
      </w:hyperlink>
      <w:r>
        <w:t xml:space="preserve"> - * WTI crude oil price is trading around $103.60 during early Asian hours. * Price increases as US President Trump issues threats to Iran over the Strait of Hormuz. * Trump states Iran could be targeted for major attacks on energy infrastructure. * Iran threatens to retaliate by escalating attacks on energy infrastructure in the Gulf. * OPEC+ agrees to increase production by 206,000 barrels per day in May, despite Strait closure. * Traders await API inventory report to assess demand and supply signals. 461. </w:t>
      </w:r>
      <w:hyperlink r:id="rId382">
        <w:r>
          <w:rPr>
            <w:color w:val="0000EE"/>
            <w:u w:val="single"/>
          </w:rPr>
          <w:t>https://uk.finance.yahoo.com/news/us-crude-oil-futures-rise-224847679.html</w:t>
        </w:r>
      </w:hyperlink>
      <w:r>
        <w:t xml:space="preserve"> - * Oil prices rose after U.S. President Trump intensified rhetoric against Iran and threatened action over the Strait of Hormuz. * Iran rejected a ceasefire and called for a permanent end to the war, disrupting the waterway that carries about 20% of global oil flows. * The U.N. Security Council is set to vote on a resolution to protect shipping in the Strait of Hormuz, with China opposing force. * Israeli interception of Iranian missiles caused explosions in Damascus, while Saudi Arabia intercepted ballistic missiles near energy facilities. * Market fears persist due to regional conflicts and disruptions, with premiums for U.S. WTI crude reaching record highs. 462. </w:t>
      </w:r>
      <w:hyperlink r:id="rId383">
        <w:r>
          <w:rPr>
            <w:color w:val="0000EE"/>
            <w:u w:val="single"/>
          </w:rPr>
          <w:t>https://www.cbsnews.com/news/iran-war-strait-of-hormuz-oil-prices-trump/</w:t>
        </w:r>
      </w:hyperlink>
      <w:r>
        <w:t xml:space="preserve"> - * The Iran conflict will continue disrupting global oil supplies even if a ceasefire leads to reopening the Strait of Hormuz. * Repairs to energy infrastructure in the Persian Gulf would take months, with oil tanker operations resuming in at least two months. * The Strait remains largely closed to ship traffic, with transits dropping from 130 to six per day. * At least 70 empty crude oil tankers are anchored off Singapore and Malaysia, capable of holding 100 million barrels. * Oil prices increased amid market uncertainty, with US crude at $113.09 and Brent at $110.37, and US gasoline at the highest since 2022. 463. </w:t>
      </w:r>
      <w:hyperlink r:id="rId384">
        <w:r>
          <w:rPr>
            <w:color w:val="0000EE"/>
            <w:u w:val="single"/>
          </w:rPr>
          <w:t>https://www.actionforex.com/live-comments/635847-inflation-going-toward-red-fed-officials-warn-as-stagflation-risks-rise/</w:t>
        </w:r>
      </w:hyperlink>
      <w:r>
        <w:t xml:space="preserve"> - * US inflation risks intensify with warnings from Fed officials about rising price pressures due to oil shocks and tariffs. * Austan Goolsbee described the inflation outlook as ‘going toward red’, indicating increased concern. * Goolsbee and Beth Hammack highlighted persistent inflation, with conditions described as ‘orange’ and ‘vibrant orange’. * The labour market remains relatively stable, with unemployment near 4.3%, described as a ‘fragile balance’. * The Fed faces rising inflation risks with no significant employment weakness to justify easing.</w:t>
      </w:r>
      <w:r/>
    </w:p>
    <w:p>
      <w:r/>
      <w:r>
        <w:t xml:space="preserve">464. </w:t>
      </w:r>
      <w:hyperlink r:id="rId385">
        <w:r>
          <w:rPr>
            <w:color w:val="0000EE"/>
            <w:u w:val="single"/>
          </w:rPr>
          <w:t>https://energynow.com/2026/04/us-crude-exports-test-limits-as-shipping-constraints-mount/</w:t>
        </w:r>
      </w:hyperlink>
      <w:r>
        <w:t xml:space="preserve"> - * US oil exports are approaching a likely ceiling of under 6 million barrels a day, below the headline capacity of 10 million barrels. * Shipping logistics, vessel availability, and offshore loading limitations are primary barriers. * Freight costs for VLCCs have surged, with some routes hitting record levels. * Lightering costs have increased tenfold, impacting export economics. * Capacity limits in pipelines, dock space, and competition with domestic demand further restrict exports. 465. </w:t>
      </w:r>
      <w:hyperlink r:id="rId386">
        <w:r>
          <w:rPr>
            <w:color w:val="0000EE"/>
            <w:u w:val="single"/>
          </w:rPr>
          <w:t>https://thesun.ng/oil-prices-dip-amid-partial-passage-of-tankers-in-hormuz-strait-2/</w:t>
        </w:r>
      </w:hyperlink>
      <w:r>
        <w:t xml:space="preserve"> - * Oil prices declined as markets responded to reports of limited tanker traffic through the Strait of Hormuz, with some vessels navigating the waters over the weekend. * A Turkish-owned ship and an Indian-flagged LPG tanker successfully crossed, marking a cautious resumption of activity. * The Strait of Hormuz remains geopolitically tense following Iran’s closure since February due to U.S.-Israeli strikes. * Analysts highlight ongoing regional risks and expect volatility in oil markets amid these developments. * Regional tensions and limited shipping activity influence global oil prices and supply routes. 466. </w:t>
      </w:r>
      <w:hyperlink r:id="rId387">
        <w:r>
          <w:rPr>
            <w:color w:val="0000EE"/>
            <w:u w:val="single"/>
          </w:rPr>
          <w:t>https://www.freemalaysiatoday.com/category/world/2026/04/07/strait-of-hormuz-traffic-rises-to-highest-since-iran-war-began</w:t>
        </w:r>
      </w:hyperlink>
      <w:r>
        <w:t xml:space="preserve"> - * Traffic through the Strait of Hormuz increased over the weekend to its highest level since early March. * 21 ships transited the waterway over the weekend, with 10 on Saturday and 11 on Sunday. * Despite geopolitical tensions, no verified attacks or incidents recorded, indicating operational stability. * The increase in traffic involves more countries securing safe-passage arrangements with Iran. * The Strait is a vital route for global energy shipments, with potential impacts on prices and supply chains. 467. </w:t>
      </w:r>
      <w:hyperlink r:id="rId388">
        <w:r>
          <w:rPr>
            <w:color w:val="0000EE"/>
            <w:u w:val="single"/>
          </w:rPr>
          <w:t>https://www.businesstoday.com.my/2026/04/07/oil-climbs-as-trump-ramps-up-pressure-on-iran/?utm_source=rss&amp;utm_medium=rss&amp;utm_campaign=oil-climbs-as-trump-ramps-up-pressure-on-iran</w:t>
        </w:r>
      </w:hyperlink>
      <w:r>
        <w:t xml:space="preserve"> - * Oil prices extended gains due to geopolitical tensions involving Iran and US pressure, affecting global supply routes. * Trump warned of stronger action against Iran if the Strait of Hormuz was not reopened, causing market concern. * Iran rejected a US ceasefire proposal, insisting on a permanent end to the war and resisting reopening the strait. * Disruptions linked to Iran's actions and attacks on infrastructure, including the Caspian Pipeline Consortium, impacted global supply. * Saudi Aramco raised crude prices to Asia, and OPEC+ increased output quotas, though supply concerns persist. 468. </w:t>
      </w:r>
      <w:hyperlink r:id="rId389">
        <w:r>
          <w:rPr>
            <w:color w:val="0000EE"/>
            <w:u w:val="single"/>
          </w:rPr>
          <w:t>https://www.businesstoday.com.my/2026/04/07/markets-hold-back-as-trump-sets-iran-deadline-oil-surges-above-us110/</w:t>
        </w:r>
      </w:hyperlink>
      <w:r>
        <w:t xml:space="preserve"> - * Global markets wavered as investors awaited a U.S.-Iran deal, with oil prices above $110 per barrel. * The U.S. set a deadline, with Trump threatening to target Iranian infrastructure, risking escalation. * Brent crude futures rose 0.4% to $110.19, and WTI crude gained 0.8% to $113.31. * Markets remain sensitive to the Strait of Hormuz, a key oil transit chokepoint, amid ongoing Iran-U.S.-Israel tensions. * Investors are concerned about stagflation, with slowing U.S. services growth and rising business costs. 469. </w:t>
      </w:r>
      <w:hyperlink r:id="rId390">
        <w:r>
          <w:rPr>
            <w:color w:val="0000EE"/>
            <w:u w:val="single"/>
          </w:rPr>
          <w:t>https://www.straitstimes.com/asia/east-asia/south-korea-envoy-to-visit-kazakhstan-oman-and-saudi-arabia-to-secure-oil-supplies</w:t>
        </w:r>
      </w:hyperlink>
      <w:r>
        <w:t xml:space="preserve"> - ['</w:t>
      </w:r>
      <w:r>
        <w:rPr>
          <w:i/>
        </w:rPr>
        <w:t xml:space="preserve"> South Korean presidential chief of staff Kang Hoon-sik plans to travel to Kazakhstan, Oman and Saudi Arabia to secure crude oil and naphtha supplies.', '</w:t>
      </w:r>
      <w:r>
        <w:t xml:space="preserve"> The visits are in response to disruptions to shipping through the Strait of Hormuz.', '</w:t>
      </w:r>
      <w:r>
        <w:rPr>
          <w:i/>
        </w:rPr>
        <w:t xml:space="preserve"> South Korea relies on the Hormuz route for about 61% of its crude oil and 54% of its naphtha imports.', '</w:t>
      </w:r>
      <w:r>
        <w:t xml:space="preserve"> In March, South Korea received shipments from the United Arab Emirates under a 24-million-barrel deal.', '* The government is working to ensure safe passage for 26 South Korean-flagged vessels waiting inside the Strait of Hormuz.'] 470. </w:t>
      </w:r>
      <w:hyperlink r:id="rId391">
        <w:r>
          <w:rPr>
            <w:color w:val="0000EE"/>
            <w:u w:val="single"/>
          </w:rPr>
          <w:t>https://news.google.com/rss/articles/CBMi-AFBVV95cUxNc1B6UE1sSk1sbjJIQlh3SGMyWF9TcFdCR1hlRFZDZUk0SUFHcHMteThSWXoteHR2Y0tDNU9NRVZKTnZ3V25aWmx6NC1TOHZTdlUxaUcxakc2MnpMYzlDempORF9FUWNqeGZpQklUdmpGZElsOXU2ME9NV1FBZU12U29yMkxaVk5xTDhCQXAxVnJzMDZwVUE0RGF6a2ZPUF9ad3dIMDA4UUdFc2RIdTdLYmxfTk02ZnJ4b3RIMUprRmFPNk1CdUZWdGk3OVkwRl9UTmYwS3FQVWFjYm1vbm9uYi1LU2tHZGlPeFZIVXpLZU1VbG54Y2pFUNIB_gFBVV95cUxPOTI5NmtCMTBldENBbXhtTkZ0ZlBfSXVpZE9NZVlZYmhFTzRtbXE4R3NWOVEwZDZqVXNQQ05jNE9ReDNjSmoxY242cm85VlBsRkpyRGRVcW9EbnJCajFxbWhNdkp5bGd3dTc4akplV01LbTNwcUhmcDFiV19CLTdRX3laQnFyd2VqZUpmSjhaa0E1QWNLNlJLOGlzSmUwRTVMbDFkd2l4TkFqWGZXVUl6anpES3ZHVFJ2SnY4U04yUzFZZlhtUnoyR3Qta1I2djFVbExUMmlyUnktVHBsRi1FTDJGSkRFVDBNVG1FRTZEcEFCaXIzckltSTgzbGJyUQ?oc=5&amp;hl=en-US&amp;gl=US&amp;ceid=US:en</w:t>
        </w:r>
      </w:hyperlink>
      <w:r>
        <w:t xml:space="preserve"> - * Global oil prices increase as US threats against Iran and ongoing conflict in West Asia persist. * Brent crude exceeds $111 per barrel and WTI nears $115 amid fears of military escalation and Strait of Hormuz disruption. * Trump threatens Iran with shutdown of key infrastructure if Strait of Hormuz is not reopened by deadline. * The Strait of Hormuz, a critical chokepoint, has been blocked since 28 February, cutting off about 20% of global oil supplies. * India postpones refinery maintenance to ensure fuel supply amid market volatility. 471. </w:t>
      </w:r>
      <w:hyperlink r:id="rId392">
        <w:r>
          <w:rPr>
            <w:color w:val="0000EE"/>
            <w:u w:val="single"/>
          </w:rPr>
          <w:t>https://slguardian.org/global-fuel-crisis-deepens-as-middle-east-tensions-trigger-price-shock/</w:t>
        </w:r>
      </w:hyperlink>
      <w:r>
        <w:t xml:space="preserve"> - - Geopolitical tensions involving the US, Israel, and Iran led to the closure of the Strait of Hormuz in early 2026, removing nearly 20% of global petroleum supply. - Brent crude prices increased to $95-$120 per barrel, impacting worldwide fuel costs. - Oil refining and transportation disruptions caused tanker rerouting and rising insurance premiums. - Fuel prices, including gasoline and diesel, surged globally, with significant increases in Europe and the US. - Governments adopted measures like fuel taxes reduction, price caps, rationing, and remote working to mitigate the crisis. - The crisis affected food prices, added pressure to shipping costs, and impacted import-dependent economies. 472. </w:t>
      </w:r>
      <w:hyperlink r:id="rId393">
        <w:r>
          <w:rPr>
            <w:color w:val="0000EE"/>
            <w:u w:val="single"/>
          </w:rPr>
          <w:t>https://thegamingboardroom.com/2026/04/07/pm-wong-outlines-3-ways-singapore-is-responding-to-global-energy-disruptions/</w:t>
        </w:r>
      </w:hyperlink>
      <w:r>
        <w:t xml:space="preserve"> - * Prime Minister Lawrence Wong announced a three‑pronged government response to the Middle East conflict impacts, including establishing a crisis committee and measures to strengthen energy resilience. * The government is sourcing alternative fuel supplies and deepening cooperation with trusted partners such as Australia and New Zealand. * Targeted financial relief measures will be provided for households and sectors affected by rising prices and supply chain disruptions. * Disruptions to shipping routes like the Strait of Hormuz have increased energy and commodity prices, with energy prices rising over 60%. * The government warns that prolonged route closures could lead to sustained higher costs and stagflation risk. 473. </w:t>
      </w:r>
      <w:hyperlink r:id="rId394">
        <w:r>
          <w:rPr>
            <w:color w:val="0000EE"/>
            <w:u w:val="single"/>
          </w:rPr>
          <w:t>https://www.ibtimes.com.au/airlines-cancel-thousands-flights-amid-jet-fuel-shortages-price-surge-iran-war-1865551</w:t>
        </w:r>
      </w:hyperlink>
      <w:r>
        <w:t xml:space="preserve"> - * Major airlines have begun cancelling thousands of flights and raising fares due to increased jet fuel prices and supply constraints amid the Iran war. * Disruptions stem from the escalation in Iran and the closure of the Strait of Hormuz, affecting global oil and jet fuel supply. * US carriers such as United are reducing capacity; international carriers like Scandinavian Airlines and Air New Zealand have significantly cut flights. * Jet fuel prices have more than doubled, with some reaching record levels, increasing airline costs. * Industry forecasts and flight schedules are under threat, with potential widespread cancellations and increased operational costs.</w:t>
      </w:r>
      <w:r/>
    </w:p>
    <w:p>
      <w:r/>
      <w:r>
        <w:t xml:space="preserve">474. </w:t>
      </w:r>
      <w:hyperlink r:id="rId395">
        <w:r>
          <w:rPr>
            <w:color w:val="0000EE"/>
            <w:u w:val="single"/>
          </w:rPr>
          <w:t>https://oilprice.com/Latest-Energy-News/World-News/US-Oil-Premiums-Hit-Record-High-as-World-Scrambles-for-Crude.html</w:t>
        </w:r>
      </w:hyperlink>
      <w:r>
        <w:t xml:space="preserve"> - * U.S. West Texas Intermediate crude premiums soared to between $30 and $40 per barrel above regional benchmarks. * Premium increase attributed to de facto closure of Strait of Hormuz and Middle Eastern supply slashing. * WTI Midland offered for July delivery in North Asia at premiums of $30-$40 over Dubai benchmark. * Premiums have surged from around $20 per barrel for March cargoes. * Price of WTI futures surged past Brent, with backwardation and tight immediate supply signals. 475. </w:t>
      </w:r>
      <w:hyperlink r:id="rId396">
        <w:r>
          <w:rPr>
            <w:color w:val="0000EE"/>
            <w:u w:val="single"/>
          </w:rPr>
          <w:t>https://www.ilgiornale.it/news/politica/allarme-carburante-aerei-scattano-i-limiti-4-scali-italiani-2647253.html</w:t>
        </w:r>
      </w:hyperlink>
      <w:r>
        <w:t xml:space="preserve"> - * Italy restricts fuel availability at Bologna, Milano Linate, Treviso, and Venezia airports from 4 to 9 April due to elevated oil prices and expected kerosene supply disruptions. * The restrictions are a response to the global and European fuel shortages, with particular concern over the Gulf region supplies stopping from 9 April. * Air BP Italy and Save airline group detail operational adjustments, prioritising essential flights and maintaining intercontinental and Schengen area services. * Ryanair states fuel supplies are guaranteed until mid/late May, but risks could emerge if geopolitical tensions persist. * The situation mirrors past oil crises, with potential implications for domestic and international flights if supply issues intensify. 476. </w:t>
      </w:r>
      <w:hyperlink r:id="rId397">
        <w:r>
          <w:rPr>
            <w:color w:val="0000EE"/>
            <w:u w:val="single"/>
          </w:rPr>
          <w:t>https://www.supplychainbrain.com/articles/43793-opec-plus-flags-rising-threats-to-oil-and-energy-security</w:t>
        </w:r>
      </w:hyperlink>
      <w:r>
        <w:t xml:space="preserve"> - * Nations in OPEC+ coalition warn that attacks on energy infrastructure and disruptions to maritime routes threaten global oil supplies and market stability. * The group, including Saudi Arabia, Kuwait, UAE, Russia, and Iraq, notes that restoring damaged assets is costly and time-consuming. * OPEC+ announced a symbolic increase of 206,000 barrels per day in oil production quotas amid ongoing Strait of Hormuz restrictions. * US threats to attack Iranian energy infrastructure and bridges add to regional tensions. * Ukraine attacked a Russian oil refinery and Baltic Sea port, raising concerns over production capacity for OPEC+ nations. 477. </w:t>
      </w:r>
      <w:hyperlink r:id="rId398">
        <w:r>
          <w:rPr>
            <w:color w:val="0000EE"/>
            <w:u w:val="single"/>
          </w:rPr>
          <w:t>https://nypost.com/2026/04/05/business/opec-agrees-to-boost-oil-output-when-strait-of-hormuz-reopens/</w:t>
        </w:r>
      </w:hyperlink>
      <w:r>
        <w:t xml:space="preserve"> - * OPEC+ agreed to raise its oil output quotas by 206,000 barrels per day for May. * The increase is modest and largely symbolic due to ongoing disruptions from the war with Iran. * The Strait of Hormuz has been effectively shut since February, limiting exports. * Crude prices have surged to a four-year high near $120 a barrel. * The quota increase represents less than 2% of the disrupted supply; actual impact limited amid ongoing restrictions. 478. </w:t>
      </w:r>
      <w:hyperlink r:id="rId399">
        <w:r>
          <w:rPr>
            <w:color w:val="0000EE"/>
            <w:u w:val="single"/>
          </w:rPr>
          <w:t>https://www.theguardian.com/australia-news/2026/apr/06/petrol-diesel-price-tracker-check-fuel-australia-crisis-shortage-gas-oil-reserves-charts-graphs</w:t>
        </w:r>
      </w:hyperlink>
      <w:r>
        <w:t xml:space="preserve"> - ['</w:t>
      </w:r>
      <w:r>
        <w:rPr>
          <w:i/>
        </w:rPr>
        <w:t xml:space="preserve"> Australia has experienced a fuel crisis with outages, elevated prices, and cancelled oil shipments.', '</w:t>
      </w:r>
      <w:r>
        <w:t xml:space="preserve"> The government has released fuel reserves, cut excise taxes, and implemented a fuel security plan.', '</w:t>
      </w:r>
      <w:r>
        <w:rPr>
          <w:i/>
        </w:rPr>
        <w:t xml:space="preserve"> Data shows spikes in outages in New South Wales and Victoria on 30-31 March.', '</w:t>
      </w:r>
      <w:r>
        <w:t xml:space="preserve"> Approximately six fuel shipments have been cancelled or deferred; delays may persist.', '</w:t>
      </w:r>
      <w:r>
        <w:rPr>
          <w:i/>
        </w:rPr>
        <w:t xml:space="preserve"> Tanker port calls declined in February and March, with a collapse in shipments through the Strait of Hormuz in early March.'] 479. </w:t>
      </w:r>
      <w:hyperlink r:id="rId360">
        <w:r>
          <w:rPr>
            <w:color w:val="0000EE"/>
            <w:u w:val="single"/>
          </w:rPr>
          <w:t>https://www.independent.co.ug/opec-to-ramp-up-oil-output-in-may-amid-global-energy-crisis/</w:t>
        </w:r>
      </w:hyperlink>
      <w:r>
        <w:rPr>
          <w:i/>
        </w:rPr>
        <w:t xml:space="preserve"> - * OPEC+ agreed to increase oil output by 206,000 barrels per day in May during a virtual meeting. * The meeting was attended by Saudi Arabia, Russia, Iraq, the United Arab Emirates, Kuwait, Kazakhstan, Algeria, and Oman. * The decision follows concerns over attacks on energy infrastructure and disruptions caused by Middle East conflicts. * Countries highlighted the importance of safeguarding maritime routes and energy supplies. * The next meeting is scheduled for May 3 to decide further actions. 480. </w:t>
      </w:r>
      <w:hyperlink r:id="rId400">
        <w:r>
          <w:rPr>
            <w:color w:val="0000EE"/>
            <w:u w:val="single"/>
          </w:rPr>
          <w:t>https://www.bairdmaritime.com/shipping/tankers/record-premiums-for-us-oil-as-asia-and-europe-scramble-for-supply</w:t>
        </w:r>
      </w:hyperlink>
      <w:r>
        <w:rPr>
          <w:i/>
        </w:rPr>
        <w:t xml:space="preserve"> - * Spot premiums for US West Texas Intermediate crude reach all-time highs. * Increased competition between Asian and European refiners to replace Middle Eastern oil. * Price surge affecting costs and profitability of refiners in both regions. * Asian buyers are bidding aggressively for Atlantic Basin crude due to Middle Eastern supply disruptions. * Disruption caused by Iran war and Strait of Hormuz restrictions. 481. </w:t>
      </w:r>
      <w:hyperlink r:id="rId401">
        <w:r>
          <w:rPr>
            <w:color w:val="0000EE"/>
            <w:u w:val="single"/>
          </w:rPr>
          <w:t>https://tribune.com.pk/story/2601435/fuel-supply-stable-retail-data-lags</w:t>
        </w:r>
      </w:hyperlink>
      <w:r>
        <w:rPr>
          <w:i/>
        </w:rPr>
        <w:t xml:space="preserve"> - ['</w:t>
      </w:r>
      <w:r>
        <w:t xml:space="preserve"> The Cabinet Committee reviewed petroleum supply, stock levels, imports, and refinery operations, finding overall stability with diesel stocks covering 25 days and crude stocks at 12 days.', '</w:t>
      </w:r>
      <w:r>
        <w:rPr>
          <w:i/>
        </w:rPr>
        <w:t xml:space="preserve"> The committee highlighted ongoing import arrangements through commercial and government-to-government deals, with refineries operating optimally.', '</w:t>
      </w:r>
      <w:r>
        <w:t xml:space="preserve"> Emphasis was placed on preventing market irregularities, hoarding, and supply disruptions, alongside managing gas supply and allocation.\n</w:t>
      </w:r>
      <w:r>
        <w:rPr>
          <w:i/>
        </w:rPr>
        <w:t xml:space="preserve"> The digital dashboard launched by Ogra was discussed as a tool to monitor real-time stock and supply data, though retail reporting remains below expectations.\n</w:t>
      </w:r>
      <w:r>
        <w:t xml:space="preserve"> Stakeholders, including Ogra, FIA, and PSO, are to support data accuracy and operational compliance through joint inspection teams.'] 482. </w:t>
      </w:r>
      <w:hyperlink r:id="rId373">
        <w:r>
          <w:rPr>
            <w:color w:val="0000EE"/>
            <w:u w:val="single"/>
          </w:rPr>
          <w:t>https://www.rigzone.com/news/wire/indias_refiners_delay_maintenance-06-apr-2026-183383-article/?rss=true</w:t>
        </w:r>
      </w:hyperlink>
      <w:r>
        <w:t xml:space="preserve"> - * Indian state-run refiners have postponed maintenance to ensure supply due to the closure of the Strait of Hormuz. * The delay occurs as India faces a supply crunch and utilises capacity exceeding 100% at some refineries. * Nayara Energy will shut down for a month, affecting LPG supply; government intends to offset shortfalls through imports. * India depends heavily on Middle Eastern oil and LPG, most of which transit through Hormuz. * The government has secured Iranian crude and negotiated for LPG cargoes to meet demand. 483. </w:t>
      </w:r>
      <w:hyperlink r:id="rId402">
        <w:r>
          <w:rPr>
            <w:color w:val="0000EE"/>
            <w:u w:val="single"/>
          </w:rPr>
          <w:t>https://www.dcvelocity.com/transportation/air/air-cargo/iran-war-global-airfreight-pricing-continues-to-rise</w:t>
        </w:r>
      </w:hyperlink>
      <w:r>
        <w:t xml:space="preserve"> - * Petroleum markets impacted by Iran war, with jet fuel prices more than doubling in March. * Airfreight rates continue to rise, reaching a new high of $2.98 in 2023. * Air cargo capacity remains depressed due to conflict-related constraints, especially in the Middle East. * Capacity from Middle East and South Asia increased +31% from 16-29 March but remains -33% below last year's level. * Ongoing conflict and seasonal schedule changes are expected to influence future capacity and pricing. 484. </w:t>
      </w:r>
      <w:hyperlink r:id="rId403">
        <w:r>
          <w:rPr>
            <w:color w:val="0000EE"/>
            <w:u w:val="single"/>
          </w:rPr>
          <w:t>https://journalrecord.com/2026/04/06/us-crude-premiums-record-asia-europe-supply-competition/</w:t>
        </w:r>
      </w:hyperlink>
      <w:r>
        <w:t xml:space="preserve"> - * US West Texas Intermediate (WTI) crude premiums reach $30 to $40 a barrel due to Asian and European competition for supply. * Asian refiners bid aggressively for Atlantic Basin crude, facing severe losses from high premiums. * European bids for WTI Midland delivered to the continent hit a record premium of close to $15 a barrel against dated Brent. * The price surge is linked to Middle Eastern supply disruptions caused by the Iran war. * Wider backwardation and freight rate increases have affected trader activities and refinery operations. 485. </w:t>
      </w:r>
      <w:hyperlink r:id="rId404">
        <w:r>
          <w:rPr>
            <w:color w:val="0000EE"/>
            <w:u w:val="single"/>
          </w:rPr>
          <w:t>https://www.philstar.com/business/2026/04/07/2519266/more-oil-firms-hike-prices-double-digit-jump-diesel</w:t>
        </w:r>
      </w:hyperlink>
      <w:r>
        <w:t xml:space="preserve"> - * Fuel prices increased on April 7, led by double-digit hikes in diesel, extending five weeks into US-Iran conflict. * Oil companies raised diesel prices by up to P19.80 per litre and gasoline by P4.90 to P5.90 per litre. * Price increases reflect tight global supply conditions and crude price volatility. * The hikes are expected to impact transport costs, logistics, and household expenses. * The increases follow weeks of sustained global oil supply disruptions, particularly in the Middle East. 486. </w:t>
      </w:r>
      <w:hyperlink r:id="rId385">
        <w:r>
          <w:rPr>
            <w:color w:val="0000EE"/>
            <w:u w:val="single"/>
          </w:rPr>
          <w:t>https://energynow.com/2026/04/us-crude-exports-test-limits-as-shipping-constraints-mount/</w:t>
        </w:r>
      </w:hyperlink>
      <w:r>
        <w:t xml:space="preserve"> - * US crude exports are expected to approach 5 million barrels a day in April, potentially exceeding 6 million in May. * Export growth is limited by shipping logistics, vessel availability, and offshore loading costs. * Freight costs for VLCCs have surged, affecting export economics. * Offshore logistics, including lightering operations, have seen a tenfold increase in costs. * Longer-term constraints include pipeline capacity, dock space, domestic demand, and crude grade mismatches. 487. </w:t>
      </w:r>
      <w:hyperlink r:id="rId405">
        <w:r>
          <w:rPr>
            <w:color w:val="0000EE"/>
            <w:u w:val="single"/>
          </w:rPr>
          <w:t>https://www.newsghana.com.gh/tor-rebuilds-crude-tanks-to-shield-ghana-from-supply-shocks/</w:t>
        </w:r>
      </w:hyperlink>
      <w:r>
        <w:t xml:space="preserve"> - - Ghana's Tema Oil Refinery (TOR) is rehabilitating five dormant crude storage tanks and planning additional ones as part of a national energy resilience initiative. - The move follows disruptions caused by geopolitical tensions in the Middle East, which temporarily halted crude deliveries. - Ghana currently holds approximately five weeks of strategic fuel stocks, deemed insufficient by analysts. - An operational TOR could supply 45-60% of national demand and potentially save up to $400 million monthly on imports. - The refinery's management is personally overseeing the expansion to ensure progress. 488. </w:t>
      </w:r>
      <w:hyperlink r:id="rId406">
        <w:r>
          <w:rPr>
            <w:color w:val="0000EE"/>
            <w:u w:val="single"/>
          </w:rPr>
          <w:t>https://www.washingtonexaminer.com/daily-on-energy/4517907/daily-on-energy-artemis-ii-astronauts-make-record-iran-latest-epa-final-rule/</w:t>
        </w:r>
      </w:hyperlink>
      <w:r>
        <w:t xml:space="preserve"> - * The EPA revised oil and natural gas rules, allowing longer temporary flaring and reducing testing requirements. * Iran rejected ceasefire proposals amid ongoing conflict, impacting key shipping routes and energy supply. * NASA's Artemis II crew broke the record for the furthest human travel from Earth during the moon flyby. * US used electric vehicle sales rose in the first quarter due to rising oil prices. * Oil and gas prices fluctuated amid geopolitical tensions and market reactions. 489. </w:t>
      </w:r>
      <w:hyperlink r:id="rId407">
        <w:r>
          <w:rPr>
            <w:color w:val="0000EE"/>
            <w:u w:val="single"/>
          </w:rPr>
          <w:t>https://en.yna.co.kr/view/AEN20260407000800320</w:t>
        </w:r>
      </w:hyperlink>
      <w:r>
        <w:t xml:space="preserve"> - * The Strait of Hormuz crisis persists with no signs of resolution, impacting global oil markets. * US and Iran remain confrontational, with Iran selectively reopening the strait and disrupting shipping. * Iran uses the control to generate revenue and shape global opinion against US-Israeli actions. * The UN Security Council considers a resolution to protect shipping, facing opposition from China. * South Korea, heavily dependent on oil imports via the strait, is urged to lead diplomatic efforts to reopen the waterways. 490. </w:t>
      </w:r>
      <w:hyperlink r:id="rId372">
        <w:r>
          <w:rPr>
            <w:color w:val="0000EE"/>
            <w:u w:val="single"/>
          </w:rPr>
          <w:t>https://www.gurufocus.com/news/8773594/saudi-aramco-raises-asia-oil-price-to-record-1950-premium</w:t>
        </w:r>
      </w:hyperlink>
      <w:r>
        <w:t xml:space="preserve"> - * Saudi Aramco increased its official selling price of Arab Light crude to Asia to a record premium of $19.50 per barrel.</w:t>
      </w:r>
      <w:r>
        <w:rPr>
          <w:i/>
        </w:rPr>
        <w:t xml:space="preserve"> * The move reflects tightening conditions in the Middle East conflict, now in its sixth week.</w:t>
      </w:r>
      <w:r>
        <w:t xml:space="preserve"> * Disruptions related to the near-closure of the Strait of Hormuz have impacted trade flows and market structures.</w:t>
      </w:r>
      <w:r>
        <w:rPr>
          <w:i/>
        </w:rPr>
        <w:t xml:space="preserve"> * Brent crude has increased over 50% since escalation, influencing Asian refiners to consider alternative pricing.</w:t>
      </w:r>
      <w:r>
        <w:t xml:space="preserve"> * Saudi Arabia rerouted exports through Yanbu port, reducing Middle Eastern output and adjusting logistics amid regional tensions. 491. </w:t>
      </w:r>
      <w:hyperlink r:id="rId408">
        <w:r>
          <w:rPr>
            <w:color w:val="0000EE"/>
            <w:u w:val="single"/>
          </w:rPr>
          <w:t>https://www.aljazeera.com/news/2026/4/6/libyas-oil-disputes-mirror-hormuz-crisis-fuel-european-energy-fears?traffic_source=rss</w:t>
        </w:r>
      </w:hyperlink>
      <w:r>
        <w:t xml:space="preserve"> - * The article compares Libya’s internal conflicts over oil with the Hormuz Strait crisis, highlighting risks to European energy supplies. * Libya’s oil infrastructure is controlled by factions, risking disruption amid political instability. * European dependence on Libyan oil increases as alternative pathways are constrained by conflicts and sabotage. * Recent sabotage incidents in Libya, including pipeline explosions and attacks on LNG tankers, threaten exports. * The geopolitical struggles in Libya and the wider Middle East influence global oil supply and prices.</w:t>
      </w:r>
      <w:r/>
    </w:p>
    <w:p>
      <w:r/>
      <w:r>
        <w:t xml:space="preserve">492. </w:t>
      </w:r>
      <w:hyperlink r:id="rId403">
        <w:r>
          <w:rPr>
            <w:color w:val="0000EE"/>
            <w:u w:val="single"/>
          </w:rPr>
          <w:t>https://journalrecord.com/2026/04/06/us-crude-premiums-record-asia-europe-supply-competition/</w:t>
        </w:r>
      </w:hyperlink>
      <w:r>
        <w:t xml:space="preserve"> - • US west Texas Intermediate crude premiums rise to $30-$40 a barrel amid supply disruptions and increased bidding by Asian refiners. • European bids for WTI crude hit a record premium of nearly $15 against dated Brent. • Competition intensified due to Middle Eastern supply disruptions caused by the Iran war. • Asian buyers seek supply from the Americas, Africa, and Europe to replace Middle Eastern oil. • The surge in crude prices is increasing costs and pressuring refiners on both continents. 493. </w:t>
      </w:r>
      <w:hyperlink r:id="rId388">
        <w:r>
          <w:rPr>
            <w:color w:val="0000EE"/>
            <w:u w:val="single"/>
          </w:rPr>
          <w:t>https://www.businesstoday.com.my/2026/04/07/oil-climbs-as-trump-ramps-up-pressure-on-iran/?utm_source=rss&amp;utm_medium=rss&amp;utm_campaign=oil-climbs-as-trump-ramps-up-pressure-on-iran</w:t>
        </w:r>
      </w:hyperlink>
      <w:r>
        <w:t xml:space="preserve"> - * Oil prices extended gains as Trump increased pressure on Iran, warning of stronger action if the Strait of Hormuz did not reopen. * Brent crude rose 0.5% to US$110.34; US WTI increased 1.1% to US$113.67. * Iran rejected a US ceasefire proposal and pushed for a permanent end to the war. * Disruptions at the Strait of Hormuz, handling 20% of global oil flows, have impacted supply. * Two Qatar LNG tankers were halted by Iran, further affecting supply sentiment. * Saudi Aramco raised Arab Light crude prices for May delivery in Asia. * Russian pipelines experienced damage from an attack, affecting 1.5% of global oil supply. * OPEC+ agreed to increase output quotas by 206,000 barrels per day, but near-term relief is limited due to ongoing disruptions. 494. </w:t>
      </w:r>
      <w:hyperlink r:id="rId409">
        <w:r>
          <w:rPr>
            <w:color w:val="0000EE"/>
            <w:u w:val="single"/>
          </w:rPr>
          <w:t>https://www.devdiscourse.com/article/business/3864538-skyward-squeeze-airlines-grapple-with-jet-fuel-shortage</w:t>
        </w:r>
      </w:hyperlink>
      <w:r>
        <w:t xml:space="preserve"> - * Airlines across Asia face jet fuel shortages due to Middle East conflict. * Closure of the Strait of Hormuz by Iran cuts 21% of seaborne jet fuel supply. * Asian countries like Vietnam, Myanmar, and Pakistan implement measures such as export limits and fuel caps. * Airlines resort to strategies like refuelling stops and capacity reduction. * Global governments and airlines assess options amid rising fuel costs. 495. </w:t>
      </w:r>
      <w:hyperlink r:id="rId410">
        <w:r>
          <w:rPr>
            <w:color w:val="0000EE"/>
            <w:u w:val="single"/>
          </w:rPr>
          <w:t>https://www.vietatoparlare.it/senza-carburante-laeroporto-di-brindisi-e-il-fallimento-della-politica-occidentale/</w:t>
        </w:r>
      </w:hyperlink>
      <w:r>
        <w:t xml:space="preserve"> - * Brindisi airport experienced fuel shortages, with restrictions in place until 7 April, due to global supply disruptions. * The crisis is linked to the blockage of the Strait of Hormuz, with diplomatic tensions between the US and Iran worsening. * Europe relies heavily on Gulf imports for aviation fuel, facing a significant supply deficit. * A tanker carrying its last cargo from the Gulf arrived in Europe on 9 April, marking a halt in supply from the region. * The crisis exposes structural vulnerabilities due to Europe's dependence on external oil supplies and fragile domestic infrastructure. 496. </w:t>
      </w:r>
      <w:hyperlink r:id="rId382">
        <w:r>
          <w:rPr>
            <w:color w:val="0000EE"/>
            <w:u w:val="single"/>
          </w:rPr>
          <w:t>https://uk.finance.yahoo.com/news/us-crude-oil-futures-rise-224847679.html</w:t>
        </w:r>
      </w:hyperlink>
      <w:r>
        <w:t xml:space="preserve"> - • Oil prices increased following US President Trump's warning of stronger action against Iran over the Strait of Hormuz. • Tehran rejected a ceasefire and demanded a permanent end to the conflict. • Iran effectively shut the strait after attacks began on February 28, disrupting about 20% of global oil flows. • The UN Security Council is set to vote on a resolution to protect shipping in the strait, with China opposing force. • Regional tensions include missile interceptions in Syria and Saudi missile defence responses. • Disrupted Middle Eastern flows have led to record-high premiums for US WTI crude. 497. </w:t>
      </w:r>
      <w:hyperlink r:id="rId411">
        <w:r>
          <w:rPr>
            <w:color w:val="0000EE"/>
            <w:u w:val="single"/>
          </w:rPr>
          <w:t>https://www.aljazeera.com/news/2026/4/6/ukraine-strikes-russian-black-sea-energy-hub-novorossiysk?traffic_source=rss</w:t>
        </w:r>
      </w:hyperlink>
      <w:r>
        <w:t xml:space="preserve"> - * Ukraine targeted Novorossiysk port, Russia’s largest oil exporting outlet on the Black Sea, with drone strikes, damaging infrastructure and causing injuries. * The Ukrainian military reports hitting a Russian warship and a drilling rig in the Black Sea. * Ukraine has increased attacks on Russian energy facilities, including major hubs on both Baltic and Black seas, aiming to disrupt Moscow’s oil exports. * Russia reported drone attacks on the Caspian Pipeline Consortium terminal, damaging export infrastructure. * Ukrainian strikes occurred in other Russian ports and energy facilities, including Primorsk, Nizhny Novgorod, and Ust-Luga, causing various damages and leaks. * Russia’s military downed large numbers of Ukrainian drones and restored power to hundreds of thousands affected by attacks. * In Ukraine, Russian attacks caused casualties and power outages, with over 2,800 attack drones launched over the past week. 498. </w:t>
      </w:r>
      <w:hyperlink r:id="rId412">
        <w:r>
          <w:rPr>
            <w:color w:val="0000EE"/>
            <w:u w:val="single"/>
          </w:rPr>
          <w:t>https://www.longwarjournal.org/archives/2026/04/iran-rejects-us-ceasefire-proposal-as-us-israeli-operations-escalate-regime-suffers-high-profile-casualties.php</w:t>
        </w:r>
      </w:hyperlink>
      <w:r>
        <w:t xml:space="preserve"> - * US and Israeli operations across Iran have intensified, targeting military, industrial, and economic infrastructure, including petrochemical complexes in Asaluyeh and steel plants in Ahvaz and Mobarakeh. * A US F-15E was shot down over Iran on April 4, with rescue operations involving over 150 aircraft and CIA deception efforts. * Iran rejected a US-backed 45-day ceasefire proposal tied to reopening the Strait of Hormuz, demanding broader terms. * Multiple senior Iranian military and intelligence figures have been assassinated or wounded in recent strikes by Israel and the US. * Strikes have expanded to vital economic infrastructure, including petrochemical and steel facilities, affecting Iran's exports and industrial capacity. 499. </w:t>
      </w:r>
      <w:hyperlink r:id="rId413">
        <w:r>
          <w:rPr>
            <w:color w:val="0000EE"/>
            <w:u w:val="single"/>
          </w:rPr>
          <w:t>https://shippingtelegraph.com/shipping-reports/middle-east-conflict-reshapes-outlook-for-russias-oil-revenues-kyiv/</w:t>
        </w:r>
      </w:hyperlink>
      <w:r>
        <w:t xml:space="preserve"> - * The Middle East conflict has significantly affected Russia’s oil revenue projections, with scenarios ranging from $99bn to $304bn in 2027, depending on conflict duration and sanctions enforcement. * The US-Israeli conflict with Iran prompted revisions in Russian oil export revenue forecasts. * In February 2026, 143 shadow fleet tankers departed Russian ports, with 94% older than 15 years. * Indian imports of Russian crude remained steady at around 1 mb/d, while Chinese purchases increased to 1.9 mb/d in February. * Shadow fleet shipping is concentrated in Pacific and Baltic Sea ports, with significant shipments to China, India, and Brazil. A large share of shipments has unknown destinations. 500. </w:t>
      </w:r>
      <w:hyperlink r:id="rId383">
        <w:r>
          <w:rPr>
            <w:color w:val="0000EE"/>
            <w:u w:val="single"/>
          </w:rPr>
          <w:t>https://www.cbsnews.com/news/iran-war-strait-of-hormuz-oil-prices-trump/</w:t>
        </w:r>
      </w:hyperlink>
      <w:r>
        <w:t xml:space="preserve"> - * The Iran war will continue to disrupt global oil supplies despite a possible ceasefire in the region. * Damage to energy infrastructure in the Persian Gulf needs months of repair. * Shipping operations would take at least two months to resume after suspension. * The Strait of Hormuz remains largely closed, with ship transits significantly reduced. * Oil prices increased following discussions of a ceasefire and potential negotiations involving Iran and the US.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rnews.com/world/us-israel-and-iran-agree-to-a-2-week-ceasefire-as-trump-pulls-back-on-his-threats-e338b6b0" TargetMode="External"/><Relationship Id="rId10" Type="http://schemas.openxmlformats.org/officeDocument/2006/relationships/hyperlink" Target="https://stratnewsglobal.com/world-news/russian-satellite-activity-linked-to-iranian-strikes-ukrainian-assessment-says/" TargetMode="External"/><Relationship Id="rId11" Type="http://schemas.openxmlformats.org/officeDocument/2006/relationships/hyperlink" Target="https://foxtonnews.com/world-news/u-s-intels-sobering-evaluation-of-irans-conflict-resilience-the-cipher-transient/" TargetMode="External"/><Relationship Id="rId12" Type="http://schemas.openxmlformats.org/officeDocument/2006/relationships/hyperlink" Target="https://www.fxstreet.com/news/us-dollar-index-dxy-price-forecast-struggles-below-9900-one-month-low-amid-risk-on-202604080545" TargetMode="External"/><Relationship Id="rId13" Type="http://schemas.openxmlformats.org/officeDocument/2006/relationships/hyperlink" Target="https://oilprice.com/Latest-Energy-News/World-News/Malaysian-Tanker-With-Iraqi-Crude-Passes-Through-Hormuz.html" TargetMode="External"/><Relationship Id="rId14" Type="http://schemas.openxmlformats.org/officeDocument/2006/relationships/hyperlink" Target="https://www.trend.az/world/4172316.html" TargetMode="External"/><Relationship Id="rId15" Type="http://schemas.openxmlformats.org/officeDocument/2006/relationships/hyperlink" Target="https://regtechtimes.com/shipping-backlog-in-strait-of-hormuz-to-be-manage/" TargetMode="External"/><Relationship Id="rId16" Type="http://schemas.openxmlformats.org/officeDocument/2006/relationships/hyperlink" Target="https://www.business-standard.com/world-news/shipowners-eye-hormuz-ceasefire-window-to-move-over-800-trapped-vessels-126040800144_1.html" TargetMode="External"/><Relationship Id="rId17" Type="http://schemas.openxmlformats.org/officeDocument/2006/relationships/hyperlink" Target="https://www.inforum.com/news/north-dakota/surging-fuel-and-supply-costs-ripple-through-agriculture-and-grocery-prices" TargetMode="External"/><Relationship Id="rId18" Type="http://schemas.openxmlformats.org/officeDocument/2006/relationships/hyperlink" Target="https://www.straitstimes.com/asia/uks-starmer-heads-to-the-gulf-to-discuss-reopening-the-strait-of-hormuz" TargetMode="External"/><Relationship Id="rId19" Type="http://schemas.openxmlformats.org/officeDocument/2006/relationships/hyperlink" Target="https://www.bloomberg.com/news/videos/2026-04-08/maccarley-iran-s-strait-of-hormuz-control-throttling-video" TargetMode="External"/><Relationship Id="rId20" Type="http://schemas.openxmlformats.org/officeDocument/2006/relationships/hyperlink" Target="https://www.armstrongeconomics.com/world-news/world-trade/the-oil-that-is-already-on-the-water-is-the-only-thing-buying-time/" TargetMode="External"/><Relationship Id="rId21" Type="http://schemas.openxmlformats.org/officeDocument/2006/relationships/hyperlink" Target="https://www.marketdataforecast.com/market-reports/europe-expanded-polystyrene-market" TargetMode="External"/><Relationship Id="rId22" Type="http://schemas.openxmlformats.org/officeDocument/2006/relationships/hyperlink" Target="https://thesun.ng/iran-gives-condition-for-reopening-of-strait-of-hormuz/" TargetMode="External"/><Relationship Id="rId23" Type="http://schemas.openxmlformats.org/officeDocument/2006/relationships/hyperlink" Target="https://lequotidien.lu/editoriaux/bis-repetita/" TargetMode="External"/><Relationship Id="rId24" Type="http://schemas.openxmlformats.org/officeDocument/2006/relationships/hyperlink" Target="https://www.theguardian.com/australia-news/2026/apr/08/petrol-prices-fuel-tracker-crisis-check-price-diesel-gas-shortage-oil-reserves" TargetMode="External"/><Relationship Id="rId25" Type="http://schemas.openxmlformats.org/officeDocument/2006/relationships/hyperlink" Target="https://www.abendzeitung-muenchen.de/mehr/geld/oelpreise-brechen-nach-waffenruhe-ankuendigung-ein-art-1123799" TargetMode="External"/><Relationship Id="rId26" Type="http://schemas.openxmlformats.org/officeDocument/2006/relationships/hyperlink" Target="https://www.vietnamplus.vn/luu-luong-tau-qua-hormuz-cao-nhat-trong-nhieu-tuan-post1103602.vnp" TargetMode="External"/><Relationship Id="rId27" Type="http://schemas.openxmlformats.org/officeDocument/2006/relationships/hyperlink" Target="https://www.sbs.com.au/news/article/why-trump-cant-walk-away-from-the-strait-of-hormuz/416rud7df" TargetMode="External"/><Relationship Id="rId28" Type="http://schemas.openxmlformats.org/officeDocument/2006/relationships/hyperlink" Target="https://economynext.com/a-whole-civilization-will-die-tonight-trump-says-266604/" TargetMode="External"/><Relationship Id="rId29" Type="http://schemas.openxmlformats.org/officeDocument/2006/relationships/hyperlink" Target="https://www.nation.com.pk/08-Apr-2026/gateway-black-market" TargetMode="External"/><Relationship Id="rId30" Type="http://schemas.openxmlformats.org/officeDocument/2006/relationships/hyperlink" Target="https://www.vietnamplus.vn/khung-hoang-loc-dau-o-california-de-doa-an-ninh-quoc-gia-my-post1103593.vnp" TargetMode="External"/><Relationship Id="rId31" Type="http://schemas.openxmlformats.org/officeDocument/2006/relationships/hyperlink" Target="https://ca.news.yahoo.com/trump-says-us-help-traffic-042818560.html" TargetMode="External"/><Relationship Id="rId32" Type="http://schemas.openxmlformats.org/officeDocument/2006/relationships/hyperlink" Target="https://www.gbnews.com/money/oil-prices-donald-trump-ceasefire-iran-britons-fuel" TargetMode="External"/><Relationship Id="rId33" Type="http://schemas.openxmlformats.org/officeDocument/2006/relationships/hyperlink" Target="https://mybroadband.co.za/news/motoring/638794-big-swing-for-petrol-prices.html" TargetMode="External"/><Relationship Id="rId34" Type="http://schemas.openxmlformats.org/officeDocument/2006/relationships/hyperlink" Target="https://www.dailyexcelsior.com/oil-prices-sink-us-stock-futures-jump-as-us-iran-agree-to-2-week-ceasefire/" TargetMode="External"/><Relationship Id="rId35" Type="http://schemas.openxmlformats.org/officeDocument/2006/relationships/hyperlink" Target="https://www.mediaite.com/media/news/confusion-ensues-as-trump-and-iran-make-contradictory-claims-about-ceasefire/" TargetMode="External"/><Relationship Id="rId36" Type="http://schemas.openxmlformats.org/officeDocument/2006/relationships/hyperlink" Target="https://peakoil.com/consumption/diesel-prices-soar-amid-oil-market-volatility" TargetMode="External"/><Relationship Id="rId37" Type="http://schemas.openxmlformats.org/officeDocument/2006/relationships/hyperlink" Target="https://anytvnews.com/news/middle-east-war-deepening-impact-on-asian-countries-rising-inflation-and-fuel-shortage/" TargetMode="External"/><Relationship Id="rId38" Type="http://schemas.openxmlformats.org/officeDocument/2006/relationships/hyperlink" Target="https://thefrontierpost.com/iata-chief-says-jet-fuel-supply-could-take-months-to-recover-after-hormuz-reopening/" TargetMode="External"/><Relationship Id="rId39" Type="http://schemas.openxmlformats.org/officeDocument/2006/relationships/hyperlink" Target="http://www.adaderana.lk/news.php?nid=120898" TargetMode="External"/><Relationship Id="rId40" Type="http://schemas.openxmlformats.org/officeDocument/2006/relationships/hyperlink" Target="https://www.fashionsnap.com/article/2026-04-08/oil-spike-textile-industry-price-hike/" TargetMode="External"/><Relationship Id="rId41" Type="http://schemas.openxmlformats.org/officeDocument/2006/relationships/hyperlink" Target="https://www.aa.com.tr/en/economy/real-world-oil-benchmark-dated-brent-hits-record-amid-iran-war-disruption-report/3896699" TargetMode="External"/><Relationship Id="rId42" Type="http://schemas.openxmlformats.org/officeDocument/2006/relationships/hyperlink" Target="https://www.iranherald.com/news/278969854/oil-cargo-prices-surge-past-futures-amid-supply-crunch" TargetMode="External"/><Relationship Id="rId43" Type="http://schemas.openxmlformats.org/officeDocument/2006/relationships/hyperlink" Target="https://www.zerohedge.com/markets/container-ship-sinks-hormuz-after-iranian-strike-last-month-ubs-gives-latest-strait-update" TargetMode="External"/><Relationship Id="rId44" Type="http://schemas.openxmlformats.org/officeDocument/2006/relationships/hyperlink" Target="https://www.aol.com/articles/second-choke-point-crisis-looms-195959508.html" TargetMode="External"/><Relationship Id="rId45" Type="http://schemas.openxmlformats.org/officeDocument/2006/relationships/hyperlink" Target="https://peakoil.com/production/iran-war-and-the-strait-of-hormuz-oil-market-implications-six-weeks-in" TargetMode="External"/><Relationship Id="rId46" Type="http://schemas.openxmlformats.org/officeDocument/2006/relationships/hyperlink" Target="https://rezonodwes.com/2026/04/golfe-conflit-liran-revendique-des-frappes-contre-un-complexe-petrochimique-de-20-milliards-de-dollars-a-jubail-en-arabie-saoudite/?utm_source=rss&amp;utm_medium=rss&amp;utm_campaign=golfe-conflit-liran-revendique-des-frappes-contre-un-complexe-petrochimique-de-20-milliards-de-dollars-a-jubail-en-arabie-saoudite" TargetMode="External"/><Relationship Id="rId47" Type="http://schemas.openxmlformats.org/officeDocument/2006/relationships/hyperlink" Target="https://www.unian.ua/economics/energetics/rosiyska-nafta-cini-na-neji-nayvishchi-za-13-rokiv-na-tli-krizi-navkolo-iranu-13341615.html" TargetMode="External"/><Relationship Id="rId48" Type="http://schemas.openxmlformats.org/officeDocument/2006/relationships/hyperlink" Target="https://keyt.com/politics/cnn-us-politics/2026/04/07/iran-linked-hackers-have-disrupted-multiple-us-industrial-sites/" TargetMode="External"/><Relationship Id="rId49" Type="http://schemas.openxmlformats.org/officeDocument/2006/relationships/hyperlink" Target="https://crypto.news/latest-ai-news-chinas-mizarvision-aids-iran/" TargetMode="External"/><Relationship Id="rId50" Type="http://schemas.openxmlformats.org/officeDocument/2006/relationships/hyperlink" Target="https://omniekonomi.se/kriget-knacker-irans-civila-ekonomi-men-goder-regimen/a/e77AaM" TargetMode="External"/><Relationship Id="rId51" Type="http://schemas.openxmlformats.org/officeDocument/2006/relationships/hyperlink" Target="https://energy.economictimes.indiatimes.com/news/oil-and-gas/us-hits-military-targets-on-irans-kharg-island-oil-hub/130100631" TargetMode="External"/><Relationship Id="rId52" Type="http://schemas.openxmlformats.org/officeDocument/2006/relationships/hyperlink" Target="https://www.freepressjournal.in/world/west-asia-crisis-missile-alerts-continue-as-iranian-strike-hits-israel-uae-despite-us-iran-2-week-ceasefire" TargetMode="External"/><Relationship Id="rId53" Type="http://schemas.openxmlformats.org/officeDocument/2006/relationships/hyperlink" Target="https://waateanews.com/2026/04/08/international-trump-threat-sparks-global-alarm-as-iran-ultimatum-nears-deadline/" TargetMode="External"/><Relationship Id="rId54" Type="http://schemas.openxmlformats.org/officeDocument/2006/relationships/hyperlink" Target="https://www.commbank.com.au/articles/newsroom/2026/04/oil-shock-reshaping-global-outlook.html" TargetMode="External"/><Relationship Id="rId55" Type="http://schemas.openxmlformats.org/officeDocument/2006/relationships/hyperlink" Target="https://www.freemalaysiatoday.com/category/world/2026/04/08/qatar-says-four-wounded-after-iran-launches-barrage-against-gulf-states" TargetMode="External"/><Relationship Id="rId56" Type="http://schemas.openxmlformats.org/officeDocument/2006/relationships/hyperlink" Target="https://www.fxstreet.com/news/usd-chf-hangs-near-two-week-low-around-07900-as-us-iran-ceasefire-triggers-usd-sell-off-202604080053" TargetMode="External"/><Relationship Id="rId57" Type="http://schemas.openxmlformats.org/officeDocument/2006/relationships/hyperlink" Target="https://medium.com/@adenparsons/the-price-of-hard-power-without-soft-power-971459e640f1?source=rss------foreign_policy-5" TargetMode="External"/><Relationship Id="rId58" Type="http://schemas.openxmlformats.org/officeDocument/2006/relationships/hyperlink" Target="https://coloradobiz.com/ny-fed-survey-jump-near-term-inflation-expectations-energy-shock/" TargetMode="External"/><Relationship Id="rId59" Type="http://schemas.openxmlformats.org/officeDocument/2006/relationships/hyperlink" Target="https://www.abc.net.au/news/2026-04-08/asx-markets-business-news-live-updates/106540036" TargetMode="External"/><Relationship Id="rId60" Type="http://schemas.openxmlformats.org/officeDocument/2006/relationships/hyperlink" Target="https://fullavantenews.com/russia-china-block-hormuz-action-at-un-as-shipping-crisis-continues/" TargetMode="External"/><Relationship Id="rId61" Type="http://schemas.openxmlformats.org/officeDocument/2006/relationships/hyperlink" Target="https://windward.ai/blog/april-7-maritime-intelligence-daily/" TargetMode="External"/><Relationship Id="rId62" Type="http://schemas.openxmlformats.org/officeDocument/2006/relationships/hyperlink" Target="https://tribune.com.pk/story/2601628/china-russia-block-unsc-move-on-hormuz" TargetMode="External"/><Relationship Id="rId63" Type="http://schemas.openxmlformats.org/officeDocument/2006/relationships/hyperlink" Target="https://thanhnien.vn/gia-usd-hom-nay-842026-quay-dau-giam-khi-my-ngung-ban-2-tuan-voi-iran-185260408073655802.htm" TargetMode="External"/><Relationship Id="rId64" Type="http://schemas.openxmlformats.org/officeDocument/2006/relationships/hyperlink" Target="https://www.farms.com/ag-industry-news/strait-of-hormuz-issue-continues-to-send-fuel-prices-higher-442.aspx" TargetMode="External"/><Relationship Id="rId65" Type="http://schemas.openxmlformats.org/officeDocument/2006/relationships/hyperlink" Target="https://www.iranherald.com/news/278970186/will-take-action-against-infrastructure-of-us-its-allies-says-iran-as-trump-deadline-looms" TargetMode="External"/><Relationship Id="rId66" Type="http://schemas.openxmlformats.org/officeDocument/2006/relationships/hyperlink" Target="https://www.americanbanker.com/news/feds-jefferson-cautious-about-labor-market-gains" TargetMode="External"/><Relationship Id="rId67" Type="http://schemas.openxmlformats.org/officeDocument/2006/relationships/hyperlink" Target="https://mediaindonesia.com/internasional/877267/emirat-arab-gencatan-senjata-saja-tidak-cukup-selesaikan-konflik-iran" TargetMode="External"/><Relationship Id="rId68" Type="http://schemas.openxmlformats.org/officeDocument/2006/relationships/hyperlink" Target="https://www.ad-hoc-news.de/boerse/news/ueberblick/oil-prices-surge-above-110-as-geopolitical-tensions-escalate-pressuring/69097156" TargetMode="External"/><Relationship Id="rId69" Type="http://schemas.openxmlformats.org/officeDocument/2006/relationships/hyperlink" Target="https://investinglive.com/centralbank/bank-of-korea-seen-holding-rates-on-april-10-as-oil-shock-lifts-inflation-risks-20260408/" TargetMode="External"/><Relationship Id="rId70" Type="http://schemas.openxmlformats.org/officeDocument/2006/relationships/hyperlink" Target="https://investinglive.com/news/investinglive-asia-pacific-fx-news-wrap-two-week-pauseceasefire-sends-oil-plummeting-20260408/" TargetMode="External"/><Relationship Id="rId71" Type="http://schemas.openxmlformats.org/officeDocument/2006/relationships/hyperlink" Target="https://investinglive.com/commodities/reports-that-iran-will-allow-only-10-15-ships-day-to-pass-through-strait-of-hormuz-20260408/" TargetMode="External"/><Relationship Id="rId72" Type="http://schemas.openxmlformats.org/officeDocument/2006/relationships/hyperlink" Target="https://thewest.com.au/business/aussie-dollar-up-oil-tanks-on-news-of-us-iran-ceasefire-c-22109228" TargetMode="External"/><Relationship Id="rId73" Type="http://schemas.openxmlformats.org/officeDocument/2006/relationships/hyperlink" Target="https://virginiabusiness.com/oil-prices-mixed-brent-flat-us-crude-up-as-iran-keeps-hormuz-shut-ahead-of-trump-deadline/" TargetMode="External"/><Relationship Id="rId74" Type="http://schemas.openxmlformats.org/officeDocument/2006/relationships/hyperlink" Target="https://energynow.com/2026/04/russias-major-norsi-oil-refinery-halted-operations-after-sunday-drone-attack-sources-say/" TargetMode="External"/><Relationship Id="rId75" Type="http://schemas.openxmlformats.org/officeDocument/2006/relationships/hyperlink" Target="https://vanguardia.com.mx/noticias/economia-global-en-riesgo-por-conflicto-con-iran-advierte-fitch-NE19845686" TargetMode="External"/><Relationship Id="rId76" Type="http://schemas.openxmlformats.org/officeDocument/2006/relationships/hyperlink" Target="https://oilprice.com/Latest-Energy-News/World-News/Physical-Crude-Hits-Record-Highs.html" TargetMode="External"/><Relationship Id="rId77" Type="http://schemas.openxmlformats.org/officeDocument/2006/relationships/hyperlink" Target="https://www.investing.com/news/commodities-news/chicago-jet-fuel-tops-5-a-gallon-as-refiner-maintenance-adds-to-warrelated-price-surge-4601819" TargetMode="External"/><Relationship Id="rId78" Type="http://schemas.openxmlformats.org/officeDocument/2006/relationships/hyperlink" Target="https://nypost.com/2026/04/07/world-news/iran-vows-to-take-control-of-key-bab-el-mandeb-strait-amid-trump-annihilation-threat/" TargetMode="External"/><Relationship Id="rId79" Type="http://schemas.openxmlformats.org/officeDocument/2006/relationships/hyperlink" Target="https://www.oilandgas360.com/crude-oil-and-petroleum-product-prices-increased-sharply-in-the-first-quarter-of-2026/#utm_source=rss&amp;utm_medium=rss&amp;utm_campaign=crude-oil-and-petroleum-product-prices-increased-sharply-in-the-first-quarter-of-2026" TargetMode="External"/><Relationship Id="rId80" Type="http://schemas.openxmlformats.org/officeDocument/2006/relationships/hyperlink" Target="https://www.brecorder.com/news/40415192/weekly-crude-exports-from-saudi-arabias-yanbu-port-drop-15-shipping-data-shows" TargetMode="External"/><Relationship Id="rId81" Type="http://schemas.openxmlformats.org/officeDocument/2006/relationships/hyperlink" Target="https://www.newarab.com/news/iran-war-which-countries-are-allowed-through-strait-hormuz" TargetMode="External"/><Relationship Id="rId82" Type="http://schemas.openxmlformats.org/officeDocument/2006/relationships/hyperlink" Target="https://www.indiandefensenews.in/2026/04/indian-energy-lifeline-green-asha-exit.html" TargetMode="External"/><Relationship Id="rId83" Type="http://schemas.openxmlformats.org/officeDocument/2006/relationships/hyperlink" Target="https://www.fox32chicago.com/news/strait-hormuz-important-history" TargetMode="External"/><Relationship Id="rId84" Type="http://schemas.openxmlformats.org/officeDocument/2006/relationships/hyperlink" Target="https://www.bairdmaritime.com/shipping/feature-can-iran-really-turn-the-strait-of-hormuz-into-a-tollway" TargetMode="External"/><Relationship Id="rId85" Type="http://schemas.openxmlformats.org/officeDocument/2006/relationships/hyperlink" Target="https://www.bairdmaritime.com/shipping/ports/factbox-energy-sites-and-shipping-casualties-of-iran-war" TargetMode="External"/><Relationship Id="rId86" Type="http://schemas.openxmlformats.org/officeDocument/2006/relationships/hyperlink" Target="https://money.com/things-getting-more-expensive-iran-war/?xid=moneyrss" TargetMode="External"/><Relationship Id="rId87" Type="http://schemas.openxmlformats.org/officeDocument/2006/relationships/hyperlink" Target="https://www.jdsupra.com/legalnews/iran-conflict-global-shipping-risks-8678764/" TargetMode="External"/><Relationship Id="rId88" Type="http://schemas.openxmlformats.org/officeDocument/2006/relationships/hyperlink" Target="https://tass.com/world/2113261" TargetMode="External"/><Relationship Id="rId89" Type="http://schemas.openxmlformats.org/officeDocument/2006/relationships/hyperlink" Target="https://www.fox7austin.com/news/americans-middle-east-how-get-assistance-state-department" TargetMode="External"/><Relationship Id="rId90" Type="http://schemas.openxmlformats.org/officeDocument/2006/relationships/hyperlink" Target="https://www.livemint.com/news/us-news/did-iran-open-the-strait-of-hormuz-heres-what-abbas-araghchi-said-after-trumps-ceasefire-announcement-11775608966749.html" TargetMode="External"/><Relationship Id="rId91" Type="http://schemas.openxmlformats.org/officeDocument/2006/relationships/hyperlink" Target="https://abc7ny.com/post/will-consumers-feel-immediate-relief-us-iran-ceasefire-holds/18854379/" TargetMode="External"/><Relationship Id="rId92" Type="http://schemas.openxmlformats.org/officeDocument/2006/relationships/hyperlink" Target="https://www.humanresourcesonline.net/new-homefront-crisis-ministerial-committee-to-support-businesses-workers-households-amidst-disruptions-and-rising-cost-pressures" TargetMode="External"/><Relationship Id="rId93" Type="http://schemas.openxmlformats.org/officeDocument/2006/relationships/hyperlink" Target="https://www.koreatimes.co.kr/southkorea/20260408/govt-vows-efforts-to-ensure-safe-passage-of-korean-vessels-through-hormuz-strait?utm_source=rss" TargetMode="External"/><Relationship Id="rId94" Type="http://schemas.openxmlformats.org/officeDocument/2006/relationships/hyperlink" Target="https://www.sondakika.com/guncel/haber-iran-disisleri-bakani-arakci-hurmuz-bogazindan-19727168/" TargetMode="External"/><Relationship Id="rId95" Type="http://schemas.openxmlformats.org/officeDocument/2006/relationships/hyperlink" Target="https://indianexpress.com/article/business/at-vapis-chemical-units-order-books-hit-cash-flows-blocked-10624577/" TargetMode="External"/><Relationship Id="rId96" Type="http://schemas.openxmlformats.org/officeDocument/2006/relationships/hyperlink" Target="https://www.newsip.in/hpcl-excels-in-fuel-supply-maintaining-robust-operations-across-india-amidst-demand-spikes" TargetMode="External"/><Relationship Id="rId97" Type="http://schemas.openxmlformats.org/officeDocument/2006/relationships/hyperlink" Target="https://oilprice.com/Energy/Crude-Oil/JPMorgan-Flags-Oil-Shock-as-New-Inflation-Driver.html" TargetMode="External"/><Relationship Id="rId98" Type="http://schemas.openxmlformats.org/officeDocument/2006/relationships/hyperlink" Target="https://oilprice.com/Energy/Energy-General/US-Chemical-Giants-Cash-In-on-Oil-Feedstock-Shock.html" TargetMode="External"/><Relationship Id="rId99" Type="http://schemas.openxmlformats.org/officeDocument/2006/relationships/hyperlink" Target="https://investinglive.com/centralbank/feds-jefferson-flags-inflation-risks-labour-market-vulnerability-amid-oil-shock-20260407/" TargetMode="External"/><Relationship Id="rId100" Type="http://schemas.openxmlformats.org/officeDocument/2006/relationships/hyperlink" Target="https://www.zerohedge.com/geopolitical/petrochemical-supply-shock-begins-idling-asian-factories" TargetMode="External"/><Relationship Id="rId101" Type="http://schemas.openxmlformats.org/officeDocument/2006/relationships/hyperlink" Target="https://thearabianpost.com/stagflation-risk-is-real-and-rising/" TargetMode="External"/><Relationship Id="rId102" Type="http://schemas.openxmlformats.org/officeDocument/2006/relationships/hyperlink" Target="https://oilprice.com/Latest-Energy-News/World-News/US-Crude-Oil-Inventories-Continue-to-Grow-As-Global-Supply-Shock-Keeps-Prices-Hi.html" TargetMode="External"/><Relationship Id="rId103" Type="http://schemas.openxmlformats.org/officeDocument/2006/relationships/hyperlink" Target="https://www.mediafax.ro/economic/ivan-motorina-pune-cea-mai-mare-presiune-pe-preturi-romania-consuma-mai-mult-decat-produce-stocuri-asigurate-pana-la-finalul-lunii-mai-23716775" TargetMode="External"/><Relationship Id="rId104" Type="http://schemas.openxmlformats.org/officeDocument/2006/relationships/hyperlink" Target="https://www.fxleaders.com/news/2026/04/07/eu-growth-slumps-to-9-month-low/" TargetMode="External"/><Relationship Id="rId105" Type="http://schemas.openxmlformats.org/officeDocument/2006/relationships/hyperlink" Target="https://www.investing.com/news/economy-news/goolsbee-says-stagflationary-shock-of-iran-war-puts-fed-in-a-bind-4601256" TargetMode="External"/><Relationship Id="rId106" Type="http://schemas.openxmlformats.org/officeDocument/2006/relationships/hyperlink" Target="https://www.oilandgas360.com/kharg-island-targeted-in-u-s-strikes-as-hormuz-tensions-lift-oil-prices/#utm_source=rss&amp;utm_medium=rss&amp;utm_campaign=kharg-island-targeted-in-u-s-strikes-as-hormuz-tensions-lift-oil-prices" TargetMode="External"/><Relationship Id="rId107" Type="http://schemas.openxmlformats.org/officeDocument/2006/relationships/hyperlink" Target="https://ca.investing.com/news/economy-news/from-falling-us-wealth-to-indian-factory-closures-oil-shock-raises-global-recession-risk-4552650" TargetMode="External"/><Relationship Id="rId108" Type="http://schemas.openxmlformats.org/officeDocument/2006/relationships/hyperlink" Target="https://www.omanobserver.om/article/1187459/business/economy/middle-east-war-means-all-roads-lead-to-higher-prices-slower-growth" TargetMode="External"/><Relationship Id="rId109" Type="http://schemas.openxmlformats.org/officeDocument/2006/relationships/hyperlink" Target="https://www.euronews.com/my-europe/2026/04/07/how-serious-will-the-jet-fuel-crisis-in-europe-become" TargetMode="External"/><Relationship Id="rId110" Type="http://schemas.openxmlformats.org/officeDocument/2006/relationships/hyperlink" Target="https://www.bairdmaritime.com/shipping/ports/crude-oil-exports-from-saudi-arabias-yanbu-port-slow-by-15-per-cent" TargetMode="External"/><Relationship Id="rId111" Type="http://schemas.openxmlformats.org/officeDocument/2006/relationships/hyperlink" Target="https://tass.com/economy/2112915" TargetMode="External"/><Relationship Id="rId112" Type="http://schemas.openxmlformats.org/officeDocument/2006/relationships/hyperlink" Target="https://tass.com/economy/2112895" TargetMode="External"/><Relationship Id="rId113" Type="http://schemas.openxmlformats.org/officeDocument/2006/relationships/hyperlink" Target="https://www.businesstoday.in/markets/story/major-us-iran-war-impact-900-mn-loss-hits-this-energy-firms-quarterly-results-here-is-how-524507-2026-04-07?utm_source=rssfeed" TargetMode="External"/><Relationship Id="rId114" Type="http://schemas.openxmlformats.org/officeDocument/2006/relationships/hyperlink" Target="https://brusselsmorning.com/middle-east-oil-crisis-2026/96684/" TargetMode="External"/><Relationship Id="rId115" Type="http://schemas.openxmlformats.org/officeDocument/2006/relationships/hyperlink" Target="https://www.legit.ng/business-economy/energy/1704394-marketers-release-petrol-depot-prices-dangote-nnpc-sold-crude-dollars-march/" TargetMode="External"/><Relationship Id="rId116" Type="http://schemas.openxmlformats.org/officeDocument/2006/relationships/hyperlink" Target="https://www.ttnews.com/articles/shipping-constraints-mount" TargetMode="External"/><Relationship Id="rId117" Type="http://schemas.openxmlformats.org/officeDocument/2006/relationships/hyperlink" Target="https://anytvnews.com/business/tension-increased-in-the-strait-of-hormuz-ships-were-insured-not-double-but-10-times-recovery-will-be-from-your-pocket/" TargetMode="External"/><Relationship Id="rId118" Type="http://schemas.openxmlformats.org/officeDocument/2006/relationships/hyperlink" Target="https://timeskuwait.com/deal-or-no-deal-hormuz-shock-puts-global-energy-system-to-the-test/" TargetMode="External"/><Relationship Id="rId119" Type="http://schemas.openxmlformats.org/officeDocument/2006/relationships/hyperlink" Target="https://www.ilfattoquotidiano.it/2026/04/07/crisi-energetica-petrolio-115-dollari-notizie/8347998/" TargetMode="External"/><Relationship Id="rId120"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121" Type="http://schemas.openxmlformats.org/officeDocument/2006/relationships/hyperlink" Target="https://www.investing.com/news/commodities-news/physical-oil-prices-hit-record-highs-near-150-a-barrel-as-hormuz-crisis-worsens-4600894" TargetMode="External"/><Relationship Id="rId122" Type="http://schemas.openxmlformats.org/officeDocument/2006/relationships/hyperlink" Target="https://www.automotiveworld.com/news/mazda-halts-production-of-middle-east-bound-cars-until-may/" TargetMode="External"/><Relationship Id="rId123" Type="http://schemas.openxmlformats.org/officeDocument/2006/relationships/hyperlink" Target="https://www.lanacion.com.ar/economia/precio-del-petroleo-hoy-el-brent-supera-los-us111-por-la-crisis-en-el-estrecho-de-ormuz-y-la-tension-nid07042026/" TargetMode="External"/><Relationship Id="rId124" Type="http://schemas.openxmlformats.org/officeDocument/2006/relationships/hyperlink" Target="https://oilprice.com/Latest-Energy-News/World-News/WTI-Crude-Oil-Hits-115-as-Strikes-Target-Irans-Kharg-Island.html" TargetMode="External"/><Relationship Id="rId125" Type="http://schemas.openxmlformats.org/officeDocument/2006/relationships/hyperlink" Target="https://oilprice.com/Energy/Energy-General/The-Final-Countdown-for-Oil-Markets.html" TargetMode="External"/><Relationship Id="rId126" Type="http://schemas.openxmlformats.org/officeDocument/2006/relationships/hyperlink" Target="https://www.cbsnews.com/news/gas-prices-today-iran-war-strait-of-hormuz/" TargetMode="External"/><Relationship Id="rId127" Type="http://schemas.openxmlformats.org/officeDocument/2006/relationships/hyperlink" Target="https://www.newscentermaine.com/article/news/nation-world/attack-on-iran/china-russia-veto-reopen-strait-of-hormuz-united-nations/507-dc1526e3-9f4d-422c-9da6-06dddc06c8fc" TargetMode="External"/><Relationship Id="rId128" Type="http://schemas.openxmlformats.org/officeDocument/2006/relationships/hyperlink" Target="https://www.5septiembre.cu/petroleo-extiende-el-alza/" TargetMode="External"/><Relationship Id="rId129" Type="http://schemas.openxmlformats.org/officeDocument/2006/relationships/hyperlink" Target="https://www.investing.com/news/commodities-news/factboxenergy-facilities-and-shipping-hit-during-usisraeli-war-on-iran-4601106" TargetMode="External"/><Relationship Id="rId130" Type="http://schemas.openxmlformats.org/officeDocument/2006/relationships/hyperlink" Target="https://aawsat.com/%D8%A7%D9%84%D8%A7%D9%82%D8%AA%D8%B5%D8%A7%D8%AF/5259619-%D8%A7%D9%82%D8%AA%D8%B5%D8%A7%D8%AF-%D8%A7%D9%84%D9%8A%D9%88%D8%B1%D9%88-%D9%8A%D8%B3%D8%AC%D9%84-%D8%A3%D9%88%D9%84-%D8%A7%D9%86%D8%AE%D9%81%D8%A7%D8%B6-%D9%81%D9%8A-%D8%A7%D9%84%D8%B7%D9%84%D8%A8-%D9%85%D9%86%D8%B0-8-%D8%A3%D8%B4%D9%87%D8%B1-%D9%86%D8%AA%D9%8A%D8%AC%D8%A9-%D8%A3%D8%B2%D9%85%D8%A9-%D8%A7%D9%84%D8%B7%D8%A7%D9%82%D8%A9" TargetMode="External"/><Relationship Id="rId131" Type="http://schemas.openxmlformats.org/officeDocument/2006/relationships/hyperlink" Target="https://mediaindonesia.com/jabar/berita/877172/konflik-timur-tengah-picu-kenaikan-harga-biji-plastik-dua-kali-lipat-di-tasikmalaya" TargetMode="External"/><Relationship Id="rId132" Type="http://schemas.openxmlformats.org/officeDocument/2006/relationships/hyperlink" Target="https://www.scmp.com/week-asia/economics/article/3349284/iran-does-not-forget-its-friends-malaysia-ships-pass-hormuz-amid-selective-access?utm_source=rss_feed" TargetMode="External"/><Relationship Id="rId133" Type="http://schemas.openxmlformats.org/officeDocument/2006/relationships/hyperlink" Target="https://www.business-standard.com/world-news/israel-iran-bab-al-mandeb-threat-global-trade-impact-red-sea-shipping-us-126040700500_1.html" TargetMode="External"/><Relationship Id="rId134" Type="http://schemas.openxmlformats.org/officeDocument/2006/relationships/hyperlink" Target="https://www.business-standard.com/world-news/us-strikes-iran-kharg-island-ahead-of-trump-s-deadline-to-open-hormuz-126040700880_1.html" TargetMode="External"/><Relationship Id="rId135" Type="http://schemas.openxmlformats.org/officeDocument/2006/relationships/hyperlink" Target="https://www.indiatoday.in/world/story/iranians-form-human-chain-protect-power-plants-trump-threat-2892872-2026-04-07?utm_source=rss" TargetMode="External"/><Relationship Id="rId136" Type="http://schemas.openxmlformats.org/officeDocument/2006/relationships/hyperlink" Target="https://www.actionforex.com/action-insight/market-overview/635934-hormuz-deadline-looms-as-imf-warns-oil-shock-drives-all-roads-to-stagflation/" TargetMode="External"/><Relationship Id="rId137" Type="http://schemas.openxmlformats.org/officeDocument/2006/relationships/hyperlink" Target="https://www.mirror.co.uk/news/world-news/iran-earning-huge-amount-blocking-36977418" TargetMode="External"/><Relationship Id="rId138" Type="http://schemas.openxmlformats.org/officeDocument/2006/relationships/hyperlink" Target="https://www.viva.co.id/bisnis/1890355-selat-hormuz-terganggu-bos-iea-sebut-krisis-energi-tak-pernah-separah-ini" TargetMode="External"/><Relationship Id="rId139" Type="http://schemas.openxmlformats.org/officeDocument/2006/relationships/hyperlink" Target="https://iol.co.za/business-report/2026-04-07-middle-east-war-chokes-sas-export-pipeline-as-supply-chains-snarl/" TargetMode="External"/><Relationship Id="rId140" Type="http://schemas.openxmlformats.org/officeDocument/2006/relationships/hyperlink" Target="https://www.fxstreet.com/news/oil-war-risk-and-supply-headlines-support-prices-commerzbank-202604071133" TargetMode="External"/><Relationship Id="rId141" Type="http://schemas.openxmlformats.org/officeDocument/2006/relationships/hyperlink" Target="https://oilprice.com/Latest-Energy-News/World-News/Dangote-Refinery-Crude-Supply-Doubles-But-High-Import-Costs-Squeeze-Margins.html" TargetMode="External"/><Relationship Id="rId142" Type="http://schemas.openxmlformats.org/officeDocument/2006/relationships/hyperlink" Target="https://creaunited.com/the-geopolitics-of-resilience-the-potential-of-global-conflicts-to-impact-cre/" TargetMode="External"/><Relationship Id="rId143" Type="http://schemas.openxmlformats.org/officeDocument/2006/relationships/hyperlink" Target="https://www.politico.com/news/2026/04/07/trump-iran-deadline-threats-00861313" TargetMode="External"/><Relationship Id="rId144" Type="http://schemas.openxmlformats.org/officeDocument/2006/relationships/hyperlink" Target="https://kassataya.com/le-detroit-dormuz-carte-maitresse-de-liran-dans-la-guerre-au-moyen-orient/" TargetMode="External"/><Relationship Id="rId145" Type="http://schemas.openxmlformats.org/officeDocument/2006/relationships/hyperlink" Target="https://www.bairdmaritime.com/shipping/tankers/south-korea-on-mission-to-secure-oil-from-kazakhstan-oman-and-saudi" TargetMode="External"/><Relationship Id="rId146" Type="http://schemas.openxmlformats.org/officeDocument/2006/relationships/hyperlink" Target="https://lanouvelletribune.info/2026/04/iran-lenergie-redevient-une-arme-dans-la-confrontation-avec-les-usa/" TargetMode="External"/><Relationship Id="rId147" Type="http://schemas.openxmlformats.org/officeDocument/2006/relationships/hyperlink" Target="https://practicalesg.com/2026/04/eu-commission-proposes-expanding-ets-allowances/" TargetMode="External"/><Relationship Id="rId148" Type="http://schemas.openxmlformats.org/officeDocument/2006/relationships/hyperlink" Target="https://jacobin.com/2026/04/iran-war-ultimatum-trump-hormuz/" TargetMode="External"/><Relationship Id="rId149" Type="http://schemas.openxmlformats.org/officeDocument/2006/relationships/hyperlink" Target="https://ecoplasticsinpackaging.com/polymer-prices/european-polymer-price-update-march-2026/" TargetMode="External"/><Relationship Id="rId150" Type="http://schemas.openxmlformats.org/officeDocument/2006/relationships/hyperlink" Target="https://www.cotidianul.ro/redeschiderea-petromidia-calmeaza-putin-piata-carburantilor/" TargetMode="External"/><Relationship Id="rId151" Type="http://schemas.openxmlformats.org/officeDocument/2006/relationships/hyperlink" Target="https://www.mirror.co.uk/news/world-news/iran-war-trump-oil-live-36978871" TargetMode="External"/><Relationship Id="rId152" Type="http://schemas.openxmlformats.org/officeDocument/2006/relationships/hyperlink" Target="https://thenewsguru.ng/news/oil-prices-rise-as-hormuz-stays-closed-ahead-trumps-ultimatum/" TargetMode="External"/><Relationship Id="rId153" Type="http://schemas.openxmlformats.org/officeDocument/2006/relationships/hyperlink" Target="https://www.al-monitor.com/originals/2026/04/strait-hormuz-shipping-blockade-update" TargetMode="External"/><Relationship Id="rId154" Type="http://schemas.openxmlformats.org/officeDocument/2006/relationships/hyperlink" Target="https://www.myjoyonline.com/when-hormuz-fails-the-day-a-waterway-stops-the-world/" TargetMode="External"/><Relationship Id="rId155" Type="http://schemas.openxmlformats.org/officeDocument/2006/relationships/hyperlink" Target="https://www.bez-kabli.pl/shell-plc-q1-update-could-show-an-oil-windfall-but-qatar-damage-clouds-outlook/" TargetMode="External"/><Relationship Id="rId156" Type="http://schemas.openxmlformats.org/officeDocument/2006/relationships/hyperlink" Target="https://businesstech.co.za/news/energy/856140/fuel-prices-in-south-africa-under-review/" TargetMode="External"/><Relationship Id="rId157" Type="http://schemas.openxmlformats.org/officeDocument/2006/relationships/hyperlink" Target="https://www.lloydslist.com/LL1156840/The-Week-in-Charts-Omani-ships-transit-Strait-of-Hormuz-eastbound--Tanker-stocks-bounce-back-amid-war-reapproaching-multiyear-highs" TargetMode="External"/><Relationship Id="rId158" Type="http://schemas.openxmlformats.org/officeDocument/2006/relationships/hyperlink" Target="https://www.azernews.az/analysis/256712.html" TargetMode="External"/><Relationship Id="rId159" Type="http://schemas.openxmlformats.org/officeDocument/2006/relationships/hyperlink" Target="https://macrovisor.substack.com/p/breakfast-bites-escalation-or-extension" TargetMode="External"/><Relationship Id="rId160" Type="http://schemas.openxmlformats.org/officeDocument/2006/relationships/hyperlink" Target="https://www.ceoinsightsasia.com/news/imf-chief-says-iran-war-means--all-roads--lead-to-higher-prices-nwid-14474.html" TargetMode="External"/><Relationship Id="rId161" Type="http://schemas.openxmlformats.org/officeDocument/2006/relationships/hyperlink" Target="https://www.financemagnates.com/trending/why-oil-prices-are-rising-wti-near-112-can-it-hit-150-new-oil-price-predictions/" TargetMode="External"/><Relationship Id="rId162" Type="http://schemas.openxmlformats.org/officeDocument/2006/relationships/hyperlink" Target="https://www.rigzone.com/news/oil_market_maintains_cautiously_bullish_bias-07-apr-2026-183390-article/?rss=true" TargetMode="External"/><Relationship Id="rId163" Type="http://schemas.openxmlformats.org/officeDocument/2006/relationships/hyperlink" Target="https://www.darnews.com/world/stopgap-measures-arent-enough-to-halt-rising-prices-as-the-world-scrambles-for-more-oil-914277f1" TargetMode="External"/><Relationship Id="rId164" Type="http://schemas.openxmlformats.org/officeDocument/2006/relationships/hyperlink" Target="https://www.investing.com/news/commodities-news/morning-bid-final-countdown-4600074" TargetMode="External"/><Relationship Id="rId165" Type="http://schemas.openxmlformats.org/officeDocument/2006/relationships/hyperlink" Target="https://www.haberler.com/ekonomi/abd-ham-petrolu-brent-petrolu-gecti-piyasalarda-sarsici-degisim-19724566-haberi/" TargetMode="External"/><Relationship Id="rId166" Type="http://schemas.openxmlformats.org/officeDocument/2006/relationships/hyperlink" Target="https://lanouvelletribune.info/2026/04/apres-ormuz-le-canal-de-panama-sous-pression-le-brent-pourrait-atteindre-190-dollars-le-baril/" TargetMode="External"/><Relationship Id="rId167" Type="http://schemas.openxmlformats.org/officeDocument/2006/relationships/hyperlink" Target="https://www.hedgeweek.com/tiger-global-viking-maverick-hit-by-march-market-turmoil/" TargetMode="External"/><Relationship Id="rId168" Type="http://schemas.openxmlformats.org/officeDocument/2006/relationships/hyperlink" Target="https://www.thetraveler.org/strait-of-hormuz-shutdown-hits-uae-travel-and-fuel-costs/" TargetMode="External"/><Relationship Id="rId169" Type="http://schemas.openxmlformats.org/officeDocument/2006/relationships/hyperlink" Target="https://www.wort.lu/wirtschaft/iea-chef-warnt-vor-schwarzem-april-bei-oelversorgung/145300279.html" TargetMode="External"/><Relationship Id="rId170" Type="http://schemas.openxmlformats.org/officeDocument/2006/relationships/hyperlink" Target="https://www.ndtv.com/world-news/us-iran-war-strait-of-hormuz-toll-india-fuel-price-impact-iran-rejects-trump-peace-proposal-11321673#publisher=newsstand" TargetMode="External"/><Relationship Id="rId171" Type="http://schemas.openxmlformats.org/officeDocument/2006/relationships/hyperlink" Target="https://foxrgv.tv/international-tensions-rise-president-trump-sets-deadline-for-iran/" TargetMode="External"/><Relationship Id="rId172" Type="http://schemas.openxmlformats.org/officeDocument/2006/relationships/hyperlink" Target="https://www.carscoops.com/2026/04/iran-war-car-sales-impact/" TargetMode="External"/><Relationship Id="rId173" Type="http://schemas.openxmlformats.org/officeDocument/2006/relationships/hyperlink" Target="https://www.newsghana.com.gh/tor-chief-makes-case-for-africas-own-crude-oil-benchmark/" TargetMode="External"/><Relationship Id="rId174" Type="http://schemas.openxmlformats.org/officeDocument/2006/relationships/hyperlink" Target="https://www.gbnews.com/news/iran-war-energy-crisis-combined-international-energy-agency" TargetMode="External"/><Relationship Id="rId175" Type="http://schemas.openxmlformats.org/officeDocument/2006/relationships/hyperlink" Target="https://www.myjoyonline.com/us-iran-receive-45-day-ceasefire-proposal-as-trump-deadline-to-reopen-strait-of-hormuz-looms/" TargetMode="External"/><Relationship Id="rId176" Type="http://schemas.openxmlformats.org/officeDocument/2006/relationships/hyperlink" Target="https://www.packaging-gateway.com/news/packaging-margins-squeezed-by-war-driven-inflation/" TargetMode="External"/><Relationship Id="rId177" Type="http://schemas.openxmlformats.org/officeDocument/2006/relationships/hyperlink" Target="https://www.arkansasonline.com/news/2026/apr/07/fed-official-predicts-hikes-to-interest-amid-iran/" TargetMode="External"/><Relationship Id="rId178" Type="http://schemas.openxmlformats.org/officeDocument/2006/relationships/hyperlink" Target="https://www.arkansasonline.com/news/2026/apr/07/jpmorgan-chase-ceo-warns-of-raised-inflation-amid/" TargetMode="External"/><Relationship Id="rId179" Type="http://schemas.openxmlformats.org/officeDocument/2006/relationships/hyperlink" Target="https://bitcoinethereumnews.com/bitcoin/btc-at-69700-but-every-chart-signal-says-watch-out/?utm_source=rss&amp;utm_medium=rss&amp;utm_campaign=btc-at-69700-but-every-chart-signal-says-watch-out" TargetMode="External"/><Relationship Id="rId180" Type="http://schemas.openxmlformats.org/officeDocument/2006/relationships/hyperlink" Target="https://ciowomenmagazine.com/kristalina-georgieva-2/" TargetMode="External"/><Relationship Id="rId181" Type="http://schemas.openxmlformats.org/officeDocument/2006/relationships/hyperlink" Target="https://www.iraqinews.com/iraq/basra-oil-prices-record-highs-april-2026/" TargetMode="External"/><Relationship Id="rId182" Type="http://schemas.openxmlformats.org/officeDocument/2006/relationships/hyperlink" Target="https://www.redlakenationnews.com/story/2026/04/07/business/iraq-could-restore-oil-exports-to-pre-war-level-within-a-week-if-hormuz-reopens-basra-oil-chief-says/139371.html" TargetMode="External"/><Relationship Id="rId183" Type="http://schemas.openxmlformats.org/officeDocument/2006/relationships/hyperlink" Target="https://www.benzinga.com/analyst-stock-ratings/analyst-color/26/04/51672824/this-wall-street-research-firm-sent-its-analyst-into-strait-of-hormuz-by-spee" TargetMode="External"/><Relationship Id="rId184" Type="http://schemas.openxmlformats.org/officeDocument/2006/relationships/hyperlink" Target="https://hotnews.ro/criza-petroliera-actuala-e-mai-grava-decat-cele-din-1973-1979-si-2022-la-un-loc-afirma-seful-iea-2212787" TargetMode="External"/><Relationship Id="rId185" Type="http://schemas.openxmlformats.org/officeDocument/2006/relationships/hyperlink" Target="https://www.malaymail.com/news/malaysia/2026/04/07/iran-says-one-by-one-for-passage-of-malaysias-six-remaining-ships-stuck-at-strait-of-hormuz/215439" TargetMode="External"/><Relationship Id="rId186" Type="http://schemas.openxmlformats.org/officeDocument/2006/relationships/hyperlink" Target="https://internewscast.com/news/asia/oil-markets-react-to-trumps-confirmation-of-iran-strike-deadline/" TargetMode="External"/><Relationship Id="rId187" Type="http://schemas.openxmlformats.org/officeDocument/2006/relationships/hyperlink" Target="https://aogdigital.com/news/537737-cpc-oil-exports-via-black-sea-stable-after-attack-reports" TargetMode="External"/><Relationship Id="rId188" Type="http://schemas.openxmlformats.org/officeDocument/2006/relationships/hyperlink" Target="https://hindupost.in/business-economy/how-bharats-energy-security-demands-rapid-diversification-green-transition/" TargetMode="External"/><Relationship Id="rId189" Type="http://schemas.openxmlformats.org/officeDocument/2006/relationships/hyperlink" Target="https://leadership.ng/us-fresh-ultimatum-to-iran-unsettles-global-oil-markets/" TargetMode="External"/><Relationship Id="rId190" Type="http://schemas.openxmlformats.org/officeDocument/2006/relationships/hyperlink" Target="https://www.ilgiornale.it/news/politica/laeroporto-brindisi-rimane-secco-restrizioni-altri-due-2647575.html" TargetMode="External"/><Relationship Id="rId191" Type="http://schemas.openxmlformats.org/officeDocument/2006/relationships/hyperlink" Target="https://www.fxstreet.com/news/oil-war-driven-supply-risks-and-security-fractures-rabobank-202604070737" TargetMode="External"/><Relationship Id="rId192" Type="http://schemas.openxmlformats.org/officeDocument/2006/relationships/hyperlink" Target="https://www.newstalk989.com/2026/04/07/trumps-latest-warning-puts-new-pressure-on-iran-as-deadline-nears/" TargetMode="External"/><Relationship Id="rId193" Type="http://schemas.openxmlformats.org/officeDocument/2006/relationships/hyperlink" Target="https://www.nrc.nl/nieuws/2026/04/07/20-000-zeelieden-kunnen-niet-weg-uit-de-perzische-golf-a4924830" TargetMode="External"/><Relationship Id="rId194" Type="http://schemas.openxmlformats.org/officeDocument/2006/relationships/hyperlink" Target="https://londonlovesbusiness.com/oil-futures-inch-higher-amid-anticipation-of-the-most-dangerous-phase-of-war/" TargetMode="External"/><Relationship Id="rId195" Type="http://schemas.openxmlformats.org/officeDocument/2006/relationships/hyperlink" Target="https://www.fxstreet.com/news/oil-supply-risks-and-marginal-flow-relief-mufg-202604070659" TargetMode="External"/><Relationship Id="rId196" Type="http://schemas.openxmlformats.org/officeDocument/2006/relationships/hyperlink" Target="https://jornaleconomico.sapo.pt/noticias/irao-complexo-petroquimico-na-arabia-saudita-atacado-durante-a-madrugada/" TargetMode="External"/><Relationship Id="rId197" Type="http://schemas.openxmlformats.org/officeDocument/2006/relationships/hyperlink" Target="https://www.cbnme.com/logistics-news/dubai-reroutes-trade-through-oman/" TargetMode="External"/><Relationship Id="rId198" Type="http://schemas.openxmlformats.org/officeDocument/2006/relationships/hyperlink" Target="https://businesspost.ng/economy/oil-prices-rise-as-us-iran-tensions-escalate-despite-talks/" TargetMode="External"/><Relationship Id="rId199" Type="http://schemas.openxmlformats.org/officeDocument/2006/relationships/hyperlink" Target="https://iol.co.za/business-report/markets/2026-04-07-trump-issues-new-deadline-on-strait-of-hormuz-as-markets-brace-for-impact/" TargetMode="External"/><Relationship Id="rId200" Type="http://schemas.openxmlformats.org/officeDocument/2006/relationships/hyperlink" Target="https://filipinotimes.net/latest-news/2026/04/07/uae-official-strait-of-hormuz-must-stay-open-amid-u-s-iran-conflict/" TargetMode="External"/><Relationship Id="rId201" Type="http://schemas.openxmlformats.org/officeDocument/2006/relationships/hyperlink" Target="https://www.energyflux.news/easter-escalation-trump-gas-lng-qatar-iran-war/" TargetMode="External"/><Relationship Id="rId202" Type="http://schemas.openxmlformats.org/officeDocument/2006/relationships/hyperlink" Target="https://thearabianpost.com/iran-hardens-terms-before-trump-ultimatum/" TargetMode="External"/><Relationship Id="rId203" Type="http://schemas.openxmlformats.org/officeDocument/2006/relationships/hyperlink" Target="https://time.com/article/2026/04/07/strait-of-hormuz-countries-pass-deals-iran-us-war-trump/" TargetMode="External"/><Relationship Id="rId204" Type="http://schemas.openxmlformats.org/officeDocument/2006/relationships/hyperlink" Target="https://newtalk.tw/news/view/2026-04-07/1028486" TargetMode="External"/><Relationship Id="rId205" Type="http://schemas.openxmlformats.org/officeDocument/2006/relationships/hyperlink" Target="https://thearabianpost.com/imf-braces-for-a-war-driven-world-slowdown/" TargetMode="External"/><Relationship Id="rId206" Type="http://schemas.openxmlformats.org/officeDocument/2006/relationships/hyperlink" Target="https://newtalk.tw/news/view/2026-04-07/1028491" TargetMode="External"/><Relationship Id="rId207" Type="http://schemas.openxmlformats.org/officeDocument/2006/relationships/hyperlink" Target="https://www.seanews.com.tr/article/houthis-prepare-for-new-attacks-in-the-red-sea-mno9ss49" TargetMode="External"/><Relationship Id="rId208" Type="http://schemas.openxmlformats.org/officeDocument/2006/relationships/hyperlink" Target="https://bitcoinworld.co.in/oil-supply-risks-war-security-fractures/" TargetMode="External"/><Relationship Id="rId209" Type="http://schemas.openxmlformats.org/officeDocument/2006/relationships/hyperlink" Target="https://www.essahafa.tn/2026/04/07/%D8%A7%D9%84%D8%B3%D8%B9%D9%88%D8%AF%D9%8A%D8%A9-%D9%87%D8%AC%D9%88%D9%85-%D8%B9%D9%84%D9%89-%D9%85%D8%AC%D9%85%D9%91%D8%B9-%D9%84%D9%84%D8%A8%D8%AA%D8%B1%D9%88%D9%83%D9%8A%D9%85%D8%A7%D9%88%D9%8A/" TargetMode="External"/><Relationship Id="rId210" Type="http://schemas.openxmlformats.org/officeDocument/2006/relationships/hyperlink" Target="https://ekonomi.republika.co.id/berita/td4a6g370/dua-kapal-lng-qatar-gagal-tembus-selat-hormuz-putar-balik-di-teluk-persia" TargetMode="External"/><Relationship Id="rId211" Type="http://schemas.openxmlformats.org/officeDocument/2006/relationships/hyperlink" Target="https://finance.yahoo.com/news/us-gas-prices-risk-topping-5-per-gallon-if-strait-of-hormuz-stays-closed-jpmorgan-200128577.html" TargetMode="External"/><Relationship Id="rId212" Type="http://schemas.openxmlformats.org/officeDocument/2006/relationships/hyperlink" Target="https://www.tz.de/politik/russlands-wirtschaft-im-visier-ukraine-trifft-putins-oel-terminals-im-dauerbeschuss-zr-94251132.html" TargetMode="External"/><Relationship Id="rId213" Type="http://schemas.openxmlformats.org/officeDocument/2006/relationships/hyperlink" Target="https://www.unita.it/2026/04/07/appesi-ultimatum-trump-hormuz-collasso-energetico-lockdown-escalation/" TargetMode="External"/><Relationship Id="rId214" Type="http://schemas.openxmlformats.org/officeDocument/2006/relationships/hyperlink" Target="https://finance.yahoo.com/sectors/energy/articles/oil-surges-past-110-trump-090904232.html" TargetMode="External"/><Relationship Id="rId215" Type="http://schemas.openxmlformats.org/officeDocument/2006/relationships/hyperlink" Target="https://newtalk.tw/news/view/2026-04-07/1028497" TargetMode="External"/><Relationship Id="rId216" Type="http://schemas.openxmlformats.org/officeDocument/2006/relationships/hyperlink" Target="https://www.glasgowtimes.co.uk/news/scottish-news/25998996.airports-rationing-fuel-amid-ongoing-crisis-middle-east/?ref=rss" TargetMode="External"/><Relationship Id="rId217" Type="http://schemas.openxmlformats.org/officeDocument/2006/relationships/hyperlink" Target="https://lequotidien.lu/economie/le-petrole-avance-legerement-les-tensions-geopolitiques-dans-le-viseur/" TargetMode="External"/><Relationship Id="rId218" Type="http://schemas.openxmlformats.org/officeDocument/2006/relationships/hyperlink" Target="https://cyprus-mail.com/2026/04/07/imo-urges-diplomatic-action-to-evacuate-20000-seafarers-from-persian-gulf" TargetMode="External"/><Relationship Id="rId219" Type="http://schemas.openxmlformats.org/officeDocument/2006/relationships/hyperlink" Target="https://www.theage.com.au/business/companies/researchers-behind-viral-ai-prediction-visited-hormuz-on-a-speedboat-this-is-what-they-saw-20260407-p5zlxd.html?ref=rss&amp;utm_medium=rss&amp;utm_source=rss_business" TargetMode="External"/><Relationship Id="rId220" Type="http://schemas.openxmlformats.org/officeDocument/2006/relationships/hyperlink" Target="https://www.cotidianul.ro/stramtoarea-ormuz-cine-castiga-si-cine-pierde/" TargetMode="External"/><Relationship Id="rId221" Type="http://schemas.openxmlformats.org/officeDocument/2006/relationships/hyperlink" Target="https://newsonjapan.com/article/148842.php" TargetMode="External"/><Relationship Id="rId222" Type="http://schemas.openxmlformats.org/officeDocument/2006/relationships/hyperlink" Target="https://www.capital.bg/politika_i_ikonomika/sviat/2026/04/07/4900376_globalnata_petrolna_kriza_zapochva_da_zasiaga_vse/?ref=rss" TargetMode="External"/><Relationship Id="rId223" Type="http://schemas.openxmlformats.org/officeDocument/2006/relationships/hyperlink" Target="https://cyprus-mail.com/2026/04/07/russia-assisting-iran-in-war-against-us-and-israel-with-cyber-support-and-spy-imagery" TargetMode="External"/><Relationship Id="rId224" Type="http://schemas.openxmlformats.org/officeDocument/2006/relationships/hyperlink" Target="https://www.trend.az/iran/4172047.html" TargetMode="External"/><Relationship Id="rId225" Type="http://schemas.openxmlformats.org/officeDocument/2006/relationships/hyperlink" Target="https://www.trend.az/iran/4172014.html" TargetMode="External"/><Relationship Id="rId226" Type="http://schemas.openxmlformats.org/officeDocument/2006/relationships/hyperlink" Target="https://regtechtimes.com/iran-shares-10-point-plan-focusing-on-ceasefire/" TargetMode="External"/><Relationship Id="rId227" Type="http://schemas.openxmlformats.org/officeDocument/2006/relationships/hyperlink" Target="https://fr.infosgabon.com/lultimatum-de-donald-trump-sur-liran/" TargetMode="External"/><Relationship Id="rId228" Type="http://schemas.openxmlformats.org/officeDocument/2006/relationships/hyperlink" Target="https://www.krone.at/4099535" TargetMode="External"/><Relationship Id="rId229" Type="http://schemas.openxmlformats.org/officeDocument/2006/relationships/hyperlink" Target="https://www.ndtv.com/world-news/us-iran-war-news-dont-travel-by-train-today-israel-warns-iranians-hinting-at-new-target-11321871" TargetMode="External"/><Relationship Id="rId230" Type="http://schemas.openxmlformats.org/officeDocument/2006/relationships/hyperlink" Target="https://asiatimes.com/2026/04/friction-to-fracture-iran-war-breaks-indonesia-iran-ties/" TargetMode="External"/><Relationship Id="rId231" Type="http://schemas.openxmlformats.org/officeDocument/2006/relationships/hyperlink" Target="https://www.irishnews.com/news/uk/oil-prices-nudge-higher-amid-caution-ahead-of-trumps-iran-deadline-FPJYFYFI3JJT7DHXRFAU32RUJQ/" TargetMode="External"/><Relationship Id="rId232" Type="http://schemas.openxmlformats.org/officeDocument/2006/relationships/hyperlink" Target="https://standard.gm/senegal-bans-ministers-from-foreign-travel-as-oil-price-rise-bites/" TargetMode="External"/><Relationship Id="rId233" Type="http://schemas.openxmlformats.org/officeDocument/2006/relationships/hyperlink" Target="https://ekonomi.republika.co.id/berita/td46dc370/imf-peringatkan-dampak-perang-inflasi-naik-negara-miskin-paling-terpukul" TargetMode="External"/><Relationship Id="rId234" Type="http://schemas.openxmlformats.org/officeDocument/2006/relationships/hyperlink" Target="https://lenta.ru/news/2026/04/07/maybe/" TargetMode="External"/><Relationship Id="rId235" Type="http://schemas.openxmlformats.org/officeDocument/2006/relationships/hyperlink" Target="https://unn.ua/news/u-rf-zaiavyly-pro-novu-ataku-droniv-pid-udarom-znovu-port-ust-luha" TargetMode="External"/><Relationship Id="rId236" Type="http://schemas.openxmlformats.org/officeDocument/2006/relationships/hyperlink" Target="https://unn.ua/news/minimum-30percent-rezervuariv-u-tspd-rnbo-nazvaly-masshtab-urazhen-u-rosiiskomu-portu-ust-luha" TargetMode="External"/><Relationship Id="rId237" Type="http://schemas.openxmlformats.org/officeDocument/2006/relationships/hyperlink" Target="https://www.unian.ua/war/udari-po-rf-ukrajina-pridumala-sposib-vidvernuti-cinni-resursi-rosiji-vid-frontu-13340532.html" TargetMode="External"/><Relationship Id="rId238" Type="http://schemas.openxmlformats.org/officeDocument/2006/relationships/hyperlink" Target="https://en.yna.co.kr/view/AEN20260407006700315" TargetMode="External"/><Relationship Id="rId239" Type="http://schemas.openxmlformats.org/officeDocument/2006/relationships/hyperlink" Target="https://www.insurancejournal.com/news/international/2026/04/07/864740.htm" TargetMode="External"/><Relationship Id="rId240" Type="http://schemas.openxmlformats.org/officeDocument/2006/relationships/hyperlink" Target="https://www.actualno.com/economy/iran-udari-kluchov-sauditski-energien-hyb-no-iranskijat-petrol-e-po-skyp-ot-evropejskija-sort-brent-video-news_2578476.html" TargetMode="External"/><Relationship Id="rId241" Type="http://schemas.openxmlformats.org/officeDocument/2006/relationships/hyperlink" Target="https://www.aljazeera.com/news/2026/4/7/israel-warns-iranians-to-avoid-trains-as-trump-deadline-approaches?traffic_source=rss" TargetMode="External"/><Relationship Id="rId242" Type="http://schemas.openxmlformats.org/officeDocument/2006/relationships/hyperlink" Target="https://www.goodreturns.in/news/us-israel-iran-war-live-updates-iran-rejects-ceasefire-israel-idf-trump-warning-middle-east-crisis-1500749.html" TargetMode="External"/><Relationship Id="rId243" Type="http://schemas.openxmlformats.org/officeDocument/2006/relationships/hyperlink" Target="https://akipress.com/news:889337:South_Korea_envoy_to_visit_Kazakhstan,_Oman_and_Saudi_Arabia_to_secure_oil_supplies/" TargetMode="External"/><Relationship Id="rId244" Type="http://schemas.openxmlformats.org/officeDocument/2006/relationships/hyperlink" Target="https://unn.ua/news/nafta-prodovzhuie-dorozhchaty-na-tli-zahostrennia-rytoryky-trampa-shchodo-iranu" TargetMode="External"/><Relationship Id="rId245" Type="http://schemas.openxmlformats.org/officeDocument/2006/relationships/hyperlink" Target="https://www.actualno.com/economy/bitkata-za-ormuzkija-protok-zaplahite-na-trymp-izstreljaha-petrola-chaka-li-ni-nov-cenovi-shok-news_2578526.html" TargetMode="External"/><Relationship Id="rId246" Type="http://schemas.openxmlformats.org/officeDocument/2006/relationships/hyperlink" Target="https://www.thehindubusinessline.com/news/national/indias-march-fuel-consumption-rises-lpg-sales-drop/article70832835.ece" TargetMode="External"/><Relationship Id="rId247" Type="http://schemas.openxmlformats.org/officeDocument/2006/relationships/hyperlink" Target="https://www.romania-insider.com/presidency-government-fuel-supply-april-2026" TargetMode="External"/><Relationship Id="rId248" Type="http://schemas.openxmlformats.org/officeDocument/2006/relationships/hyperlink" Target="https://www.middleeasteye.net/live-blog/live-blog-update/video-fires-erupt-saudi-arabias-jubail-industrial-hub-after-missile" TargetMode="External"/><Relationship Id="rId249" Type="http://schemas.openxmlformats.org/officeDocument/2006/relationships/hyperlink" Target="https://www.vietnamplus.vn/xung-dot-tai-trung-dong-my-de-xuat-thu-phi-qua-eo-bien-hormuz-post1103374.vnp" TargetMode="External"/><Relationship Id="rId250" Type="http://schemas.openxmlformats.org/officeDocument/2006/relationships/hyperlink" Target="https://www.independent.co.uk/news/world/middle-east/oil-prices-today-strait-hormuz-b2952796.html" TargetMode="External"/><Relationship Id="rId251" Type="http://schemas.openxmlformats.org/officeDocument/2006/relationships/hyperlink" Target="https://www.zawya.com/en/business/energy/iran-halts-two-qatar-lng-tankers-it-previously-cleared-to-transit-strait-of-hormuz-source-says-fz6747lr" TargetMode="External"/><Relationship Id="rId252" Type="http://schemas.openxmlformats.org/officeDocument/2006/relationships/hyperlink" Target="https://oilprice.com/Latest-Energy-News/World-News/Iraq-Prepares-to-Ramp-Up-Production-After-War-Disruption.html" TargetMode="External"/><Relationship Id="rId253" Type="http://schemas.openxmlformats.org/officeDocument/2006/relationships/hyperlink" Target="https://www.thehindubusinessline.com/news/world/saudi-arabia-intercepts-7-missiles-debris-falls-near-energy-facilities/article70832816.ece" TargetMode="External"/><Relationship Id="rId254" Type="http://schemas.openxmlformats.org/officeDocument/2006/relationships/hyperlink" Target="https://www.thehindubusinessline.com/markets/commodities/crude-oil-futures-hit-record-10888barrel-wti-touches-116/article70833095.ece" TargetMode="External"/><Relationship Id="rId255" Type="http://schemas.openxmlformats.org/officeDocument/2006/relationships/hyperlink" Target="https://www.eldia.com/nota/2026-4-7-1-50-53-vence-otro-ultimatum-trump-dijo-que-eliminara-a-iran-en-una-noche-el-mundo" TargetMode="External"/><Relationship Id="rId256" Type="http://schemas.openxmlformats.org/officeDocument/2006/relationships/hyperlink" Target="https://caspianpost.com/iran/iran-war-day-39-trump-threatens-full-infrastructure-strike-dismisses-war-crime-worries" TargetMode="External"/><Relationship Id="rId257" Type="http://schemas.openxmlformats.org/officeDocument/2006/relationships/hyperlink" Target="https://vesti.kg/v-mire/item/149406-evrosoyuz-gotovitsya-k-energokrizisu-i-ekonomii-iz-za-konflikta-na-blizhnem-vostoke.html" TargetMode="External"/><Relationship Id="rId258" Type="http://schemas.openxmlformats.org/officeDocument/2006/relationships/hyperlink" Target="https://www.rt.com/news/637542-sri-lanka-secures-supplies-of/?utm_source=rss&amp;utm_medium=rss&amp;utm_campaign=RSS" TargetMode="External"/><Relationship Id="rId259" Type="http://schemas.openxmlformats.org/officeDocument/2006/relationships/hyperlink" Target="https://www.elfinanciero.com.mx/mundo/2026/04/07/no-solo-es-el-petroleo-cierre-del-estrecho-de-ormuz-agravara-escasez-mundial-de-gas-natural-licuado/" TargetMode="External"/><Relationship Id="rId260" Type="http://schemas.openxmlformats.org/officeDocument/2006/relationships/hyperlink" Target="https://www.vietnamplus.vn/imf-canh-bao-tang-truong-toan-cau-cham-lai-va-lam-phat-tang-cao-post1103357.vnp" TargetMode="External"/><Relationship Id="rId261" Type="http://schemas.openxmlformats.org/officeDocument/2006/relationships/hyperlink" Target="https://www.beefcentral.com/news/fuel-crunch-does-australia-have-enough-cards-to-keep-up-supply/" TargetMode="External"/><Relationship Id="rId262" Type="http://schemas.openxmlformats.org/officeDocument/2006/relationships/hyperlink" Target="https://www.indiandefensenews.in/2026/04/indian-lpg-tankers-green-asha-green.html" TargetMode="External"/><Relationship Id="rId263" Type="http://schemas.openxmlformats.org/officeDocument/2006/relationships/hyperlink" Target="https://theinvestor.vn/usd-vnd-exchange-rate-remains-under-upward-pressure-amid-inflation-risks-d18789.html" TargetMode="External"/><Relationship Id="rId264" Type="http://schemas.openxmlformats.org/officeDocument/2006/relationships/hyperlink" Target="https://anytvnews.com/india/iran-fired-missiles-at-american-warship-and-israeli-ship-there-was-chaos-in-the-sea-16-indian-ships-also-got-stranded/" TargetMode="External"/><Relationship Id="rId265" Type="http://schemas.openxmlformats.org/officeDocument/2006/relationships/hyperlink" Target="https://www.elfinanciero.com.mx/opinion/colaborador-invitado/2026/04/07/la-crisis-de-2026-y-la-venganza-de-la-geografia/" TargetMode="External"/><Relationship Id="rId266" Type="http://schemas.openxmlformats.org/officeDocument/2006/relationships/hyperlink" Target="https://foxrgv.tv/tensions-escalate-as-trump-issues-ultimatum-to-iran/" TargetMode="External"/><Relationship Id="rId267" Type="http://schemas.openxmlformats.org/officeDocument/2006/relationships/hyperlink" Target="https://www.namibian.com.na/trumps-hormuz-deadline-looms-but-asian-nations-have-already-struck-deals-with-iran/" TargetMode="External"/><Relationship Id="rId268" Type="http://schemas.openxmlformats.org/officeDocument/2006/relationships/hyperlink" Target="https://www.zawya.com/en/business/commodities/iea-chief-current-oil-and-gas-crisis-worse-than-1973-1979-2002-together-j0rprnzz" TargetMode="External"/><Relationship Id="rId269" Type="http://schemas.openxmlformats.org/officeDocument/2006/relationships/hyperlink" Target="https://malaysia-b2b.com/navigating-geopolitics-energy-for-malaysian-business/" TargetMode="External"/><Relationship Id="rId270" Type="http://schemas.openxmlformats.org/officeDocument/2006/relationships/hyperlink" Target="https://thewest.com.au/business/the-economist/the-economist-inflation-or-recession-the-tug-of-war-in-bond-markets-c-22102171" TargetMode="External"/><Relationship Id="rId271" Type="http://schemas.openxmlformats.org/officeDocument/2006/relationships/hyperlink" Target="https://www.packaging-gateway.com/news/how-packaging-became-a-casualty-of-the-iran-war/" TargetMode="External"/><Relationship Id="rId272" Type="http://schemas.openxmlformats.org/officeDocument/2006/relationships/hyperlink" Target="https://www.india.com/news/world/donald-trump-strait-of-hormuz-white-house-united-states-us-president-iran-crude-oil-mojtaba-khamenei-israel-peace-proposal-dubai-saudi-arabia-8371184/" TargetMode="External"/><Relationship Id="rId273" Type="http://schemas.openxmlformats.org/officeDocument/2006/relationships/hyperlink" Target="https://www.chinimandi.com/rbi-likely-to-revise-inflation-upwards-gdp-faces-downside-risks-amid-global-uncertainties-report/" TargetMode="External"/><Relationship Id="rId274" Type="http://schemas.openxmlformats.org/officeDocument/2006/relationships/hyperlink" Target="https://www.theguardian.com/business/live/2026/apr/07/oil-price-rises-trump-deadline-iran-reopen-strait-of-hormuz-imf-business-live-news" TargetMode="External"/><Relationship Id="rId275" Type="http://schemas.openxmlformats.org/officeDocument/2006/relationships/hyperlink" Target="https://investinglive.com/news/investinglive-asia-pacific-fx-news-wrap-oil-ticked-higher-20260407/" TargetMode="External"/><Relationship Id="rId276" Type="http://schemas.openxmlformats.org/officeDocument/2006/relationships/hyperlink" Target="https://www.freemalaysiatoday.com/category/business/2026/04/07/iran-war-drives-philippine-inflation-above-4" TargetMode="External"/><Relationship Id="rId277" Type="http://schemas.openxmlformats.org/officeDocument/2006/relationships/hyperlink" Target="https://businessday.ng/world/article/world-in-brief-trump-floats-hormuz-tolls-uk-reviews-kanye-west-entry-eritrean-players-abscond-and-other-stories/" TargetMode="External"/><Relationship Id="rId278" Type="http://schemas.openxmlformats.org/officeDocument/2006/relationships/hyperlink" Target="https://www.sondakika.com/guncel/haber-iran-daki-savasin-uzamasi-kuresel-ekonomiyi-tehdit-ediyor-19723782/" TargetMode="External"/><Relationship Id="rId279" Type="http://schemas.openxmlformats.org/officeDocument/2006/relationships/hyperlink" Target="https://www.africanews.com/2026/04/07/dangote-refinery-exports-surge-amid-disruptions-linked-to-the-iran-war/" TargetMode="External"/><Relationship Id="rId280" Type="http://schemas.openxmlformats.org/officeDocument/2006/relationships/hyperlink" Target="https://investinglive.com/commodities/oil-prices-continue-to-ramp-higher-as-market-optimism-fades-again-20260407/" TargetMode="External"/><Relationship Id="rId281" Type="http://schemas.openxmlformats.org/officeDocument/2006/relationships/hyperlink" Target="https://www.koreatimes.co.kr/economy/policy/20260407/govt-to-provide-additional-liquidity-ease-refinancing-burden-for-crisis-hit-firms?utm_source=rss" TargetMode="External"/><Relationship Id="rId282" Type="http://schemas.openxmlformats.org/officeDocument/2006/relationships/hyperlink" Target="https://www.ibtimes.com.au/video-trump-threatens-iran-four-hour-bombing-blitz-tehran-rejects-45-day-ceasefire-1865640" TargetMode="External"/><Relationship Id="rId283" Type="http://schemas.openxmlformats.org/officeDocument/2006/relationships/hyperlink" Target="https://www.freepressjournal.in/business/rupee-dips-17-paise-to-9307-against-us-dollar-amid-rising-crude-oil-prices" TargetMode="External"/><Relationship Id="rId284" Type="http://schemas.openxmlformats.org/officeDocument/2006/relationships/hyperlink" Target="http://www.kakiforex.com/2026/04/trumps-trick-iran-rejects-45-day.html" TargetMode="External"/><Relationship Id="rId285" Type="http://schemas.openxmlformats.org/officeDocument/2006/relationships/hyperlink" Target="http://www.ecns.cn/world/2026-04-07/detail-ihfcmemi3019354.shtml" TargetMode="External"/><Relationship Id="rId286" Type="http://schemas.openxmlformats.org/officeDocument/2006/relationships/hyperlink" Target="https://qazinform.com/news/s-koreas-pop-presidential-aide-to-visit-kazakhstan-oman-saudi-arabia-to-discuss-securing-crude-oil-naphtha-767029" TargetMode="External"/><Relationship Id="rId287" Type="http://schemas.openxmlformats.org/officeDocument/2006/relationships/hyperlink" Target="https://www.benzinga.com/news/politics/26/04/51671762/pete-hegseth-briefing-canceled-trump-power-plant-bridge-day-iran" TargetMode="External"/><Relationship Id="rId288" Type="http://schemas.openxmlformats.org/officeDocument/2006/relationships/hyperlink" Target="https://www.fool.co.uk/2026/04/07/with-oil-at-100-a-barrel-whats-the-forecast-for-bp-shares-in-2026/" TargetMode="External"/><Relationship Id="rId289" Type="http://schemas.openxmlformats.org/officeDocument/2006/relationships/hyperlink" Target="https://www.gundemkibris.com/petrol-trumpin-tehditleriyle-yukseldi" TargetMode="External"/><Relationship Id="rId290" Type="http://schemas.openxmlformats.org/officeDocument/2006/relationships/hyperlink" Target="https://www.iranherald.com/news/278968462/trump-faces-questions-over-iran-operation-as-expert-flags-unmet-objectives" TargetMode="External"/><Relationship Id="rId291" Type="http://schemas.openxmlformats.org/officeDocument/2006/relationships/hyperlink" Target="https://www.gamereactor.fr/liran-rejette-le-cessez-le-feu-alors-que-trump-previent-que-le-pays-pourrait-etre-sorti-2082033/" TargetMode="External"/><Relationship Id="rId292" Type="http://schemas.openxmlformats.org/officeDocument/2006/relationships/hyperlink" Target="https://mediaindonesia.com/internasional/876889/trump-ancam-iran-satu-malam-negara-asia-pilih-jalur-diplomasi-amankan-selat-hormuz" TargetMode="External"/><Relationship Id="rId293" Type="http://schemas.openxmlformats.org/officeDocument/2006/relationships/hyperlink" Target="https://ekbis.sindonews.com/read/1693897/33/imf-peringatkan-dampak-perang-timur-tengah-ekonomi-melambat-inflasi-meroket-1775534698" TargetMode="External"/><Relationship Id="rId294" Type="http://schemas.openxmlformats.org/officeDocument/2006/relationships/hyperlink" Target="https://www.nationalheraldindia.com/international/us-president-donald-trump-sets-8-pm-eastern-time-deadline-for-iran-tying-ultimatum-to-reopening-hormuz-for-global-oil-flows" TargetMode="External"/><Relationship Id="rId295" Type="http://schemas.openxmlformats.org/officeDocument/2006/relationships/hyperlink" Target="https://focus.ua/world/749826-masshtabnyy-pozhar-v-panamskom-kanale-vzorvalsya-toplivnyy-rezervuar-est-pogibshiy-i-ranenye-video" TargetMode="External"/><Relationship Id="rId296" Type="http://schemas.openxmlformats.org/officeDocument/2006/relationships/hyperlink" Target="https://www.greaterkashmir.com/latest-news/guterres-alarmed-by-trump-rhetoric-on-iranian-energy-plants-un-spokesperson/" TargetMode="External"/><Relationship Id="rId297" Type="http://schemas.openxmlformats.org/officeDocument/2006/relationships/hyperlink" Target="https://www.fxstreet.com/news/usd-inr-edges-lower-at-open-ahead-of-trumps-iran-deadline-202604070523" TargetMode="External"/><Relationship Id="rId298" Type="http://schemas.openxmlformats.org/officeDocument/2006/relationships/hyperlink" Target="https://www.bbc.co.uk/news/articles/c20qv0w1j1do" TargetMode="External"/><Relationship Id="rId299" Type="http://schemas.openxmlformats.org/officeDocument/2006/relationships/hyperlink" Target="https://kyivindependent.com/ukraine-reportedly-launches-fresh-strikes-on-russias-ust-luga-port-amid-soaring-russian-oil-profits/" TargetMode="External"/><Relationship Id="rId300" Type="http://schemas.openxmlformats.org/officeDocument/2006/relationships/hyperlink" Target="https://aawsat.com/%D8%A7%D9%84%D8%A7%D9%82%D8%AA%D8%B5%D8%A7%D8%AF/5259544-%D8%A7%D9%84%D9%86%D9%81%D8%B7-%D9%8A%D9%88%D8%A7%D8%B5%D9%84-%D8%A7%D9%84%D8%AA%D8%AD%D9%84%D9%8A%D9%82-%D9%85%D8%B9-%D8%A7%D8%B4%D8%AA%D8%B9%D8%A7%D9%84-%D8%A7%D9%84%D8%AA%D9%88%D8%AA%D8%B1%D8%A7%D8%AA-%D9%81%D9%8A-%D9%85%D8%B6%D9%8A%D9%82-%D9%87%D8%B1%D9%85%D8%B2" TargetMode="External"/><Relationship Id="rId301" Type="http://schemas.openxmlformats.org/officeDocument/2006/relationships/hyperlink" Target="https://theconversation.com/how-might-the-strait-of-hormuz-be-reopened-here-are-3-scenarios-279840" TargetMode="External"/><Relationship Id="rId302" Type="http://schemas.openxmlformats.org/officeDocument/2006/relationships/hyperlink" Target="https://www.thehindubusinessline.com/markets/commodities/crude-oil-futures-rise-after-trump-threatens-iran-over-hormuz-deadline/article70832843.ece" TargetMode="External"/><Relationship Id="rId303" Type="http://schemas.openxmlformats.org/officeDocument/2006/relationships/hyperlink" Target="https://hathalyoum.net/articles/4130381" TargetMode="External"/><Relationship Id="rId304" Type="http://schemas.openxmlformats.org/officeDocument/2006/relationships/hyperlink" Target="https://www.darnews.com/world/the-latest-iran-rejects-ceasefire-deal-as-trumps-deadline-for-attacks-on-infrastructure-nears-91854ca2" TargetMode="External"/><Relationship Id="rId305" Type="http://schemas.openxmlformats.org/officeDocument/2006/relationships/hyperlink" Target="https://news.google.com/rss/articles/CBMioAFBVV95cUxPYkxfMlB6Nk1YVkpMR0s3RlVUXzBDWVRJRjg2ejZvTUYzd0tkVWtUS2ExUUZGUG1VbTYzR1JKdENNeTdLZTN2NzY1NlptbXBic2oxTU5MTVVPTF9wd0xSbWt3UmdiRTRrQlBZQW1ndUNLSWhsZ0RlY0luYVFzMWVQZEpKMldpaEs2ZGEwa3JsZkNFSUdWQTBwWmk5MHR4ZWhO?oc=5&amp;hl=en-US&amp;gl=US&amp;ceid=US:en" TargetMode="External"/><Relationship Id="rId306" Type="http://schemas.openxmlformats.org/officeDocument/2006/relationships/hyperlink" Target="https://www.qcintel.com/article/oil-futures-crude-extends-gains-as-us-escalation-deadline-looms-62235.html" TargetMode="External"/><Relationship Id="rId307" Type="http://schemas.openxmlformats.org/officeDocument/2006/relationships/hyperlink" Target="https://nomadlawyer.org/fuel-iran-airlines-crisis-april-2026" TargetMode="External"/><Relationship Id="rId308" Type="http://schemas.openxmlformats.org/officeDocument/2006/relationships/hyperlink" Target="https://www.greaterkashmir.com/world/trump-warns-of-sweeping-strike-on-iran-if-hormuz-deadline-missed/" TargetMode="External"/><Relationship Id="rId309" Type="http://schemas.openxmlformats.org/officeDocument/2006/relationships/hyperlink" Target="https://pragativadi.com/donald-trump-suggests-taking-irans-oil-amid-war-says-americans-may-not-understand-strategy/" TargetMode="External"/><Relationship Id="rId310" Type="http://schemas.openxmlformats.org/officeDocument/2006/relationships/hyperlink" Target="https://www.actionforex.com/action-insight/market-overview/635857-oil-nears-120-point-of-no-return-as-trump-deadline-looms-and-hormuz-toll-booth-battle-decides-outcome/" TargetMode="External"/><Relationship Id="rId311" Type="http://schemas.openxmlformats.org/officeDocument/2006/relationships/hyperlink" Target="https://pragativadi.com/iran-calls-for-human-chains-to-protect-power-plants-as-trump-deadline-intensifies-us-iran-tensions/" TargetMode="External"/><Relationship Id="rId312" Type="http://schemas.openxmlformats.org/officeDocument/2006/relationships/hyperlink" Target="https://splash247.com/open-the-fin-strait-trump/" TargetMode="External"/><Relationship Id="rId313" Type="http://schemas.openxmlformats.org/officeDocument/2006/relationships/hyperlink" Target="https://bitcoinworld.co.in/pound-sterling-weakens-us-dollar-safe-haven/" TargetMode="External"/><Relationship Id="rId314" Type="http://schemas.openxmlformats.org/officeDocument/2006/relationships/hyperlink" Target="https://www.aol.com/strait-hormuz-happens-iran-shuts-041217020.html" TargetMode="External"/><Relationship Id="rId315" Type="http://schemas.openxmlformats.org/officeDocument/2006/relationships/hyperlink" Target="https://readthejoe.com/economy/companies-have-decided-the-gas-shock-is-your-problem-now/" TargetMode="External"/><Relationship Id="rId316" Type="http://schemas.openxmlformats.org/officeDocument/2006/relationships/hyperlink" Target="https://jornaldebrasilia.com.br/noticias/economia/precos-do-petroleo-sobem-ligeiramente-com-tensoes-geopoliticas-em-foco/" TargetMode="External"/><Relationship Id="rId317" Type="http://schemas.openxmlformats.org/officeDocument/2006/relationships/hyperlink" Target="https://www.viva.co.id/berita/dunia/1890238-perang-timur-tengah-guncang-ambisi-jalur-kereta-china-iran" TargetMode="External"/><Relationship Id="rId318" Type="http://schemas.openxmlformats.org/officeDocument/2006/relationships/hyperlink" Target="https://theindianeye.com/2026/04/07/growing-energy-crisis-in-india-and-blame-game-whose-fault-is-it/" TargetMode="External"/><Relationship Id="rId319" Type="http://schemas.openxmlformats.org/officeDocument/2006/relationships/hyperlink" Target="https://bitcoinworld.co.in/iran-trump-ultimatum-geopolitical-crisis/" TargetMode="External"/><Relationship Id="rId320" Type="http://schemas.openxmlformats.org/officeDocument/2006/relationships/hyperlink" Target="https://bitcoinworld.co.in/gold-prices-hormuz-dollar-fed/" TargetMode="External"/><Relationship Id="rId321" Type="http://schemas.openxmlformats.org/officeDocument/2006/relationships/hyperlink" Target="https://splash247.com/splash-wrap-hormuz-bells-are-ringing/" TargetMode="External"/><Relationship Id="rId322" Type="http://schemas.openxmlformats.org/officeDocument/2006/relationships/hyperlink" Target="https://www.news4jax.com/news/world/2026/04/07/bridge-linking-saudi-arabia-to-bahrain-closed-over-iranian-threats-as-trumps-deadline-nears/" TargetMode="External"/><Relationship Id="rId323" Type="http://schemas.openxmlformats.org/officeDocument/2006/relationships/hyperlink" Target="https://www.parool.nl/nederland/nederland-heeft-de-aanstaande-energiecrisis-volledig-aan-zichzelf-te-danken-zeggen-deze-deskundigen-we-ontspringen-de-dans-niet-door-opnieuw-te-wachten~b5ad4208/" TargetMode="External"/><Relationship Id="rId324" Type="http://schemas.openxmlformats.org/officeDocument/2006/relationships/hyperlink" Target="https://newtalk.tw/news/view/2026-04-07/1028395" TargetMode="External"/><Relationship Id="rId325" Type="http://schemas.openxmlformats.org/officeDocument/2006/relationships/hyperlink" Target="https://www.sofx.com/ukraine-strikes-russian-frigate-and-oil-terminal-in-fiery-drone-attack/?utm_source=rss&amp;utm_medium=rss&amp;utm_campaign=ukraine-strikes-russian-frigate-and-oil-terminal-in-fiery-drone-attack" TargetMode="External"/><Relationship Id="rId326" Type="http://schemas.openxmlformats.org/officeDocument/2006/relationships/hyperlink" Target="https://www.awazthevoice.in/world-news/ali-ghasmari-performs-near-damavand-plant-amid-trump-threat-56237.html" TargetMode="External"/><Relationship Id="rId327" Type="http://schemas.openxmlformats.org/officeDocument/2006/relationships/hyperlink" Target="https://www.khaama.com/saudi-arabia-says-it-intercepted-seven-ballistic-missiles/" TargetMode="External"/><Relationship Id="rId328" Type="http://schemas.openxmlformats.org/officeDocument/2006/relationships/hyperlink" Target="https://www.radiofree.org/2026/04/07/eugene-doyle-saudi-arabias-nordstream-pipeline-is-waiting-to-be-hit/" TargetMode="External"/><Relationship Id="rId329" Type="http://schemas.openxmlformats.org/officeDocument/2006/relationships/hyperlink" Target="https://www.news4jax.com/news/world/2026/04/07/the-latest-iran-rejects-ceasefire-deal-as-trumps-deadline-for-attacks-on-infrastructure-nears/" TargetMode="External"/><Relationship Id="rId330" Type="http://schemas.openxmlformats.org/officeDocument/2006/relationships/hyperlink" Target="https://www.mk.co.kr/en/politics/12010041" TargetMode="External"/><Relationship Id="rId331" Type="http://schemas.openxmlformats.org/officeDocument/2006/relationships/hyperlink" Target="https://swikblog.com/asx-200-climbs-115-points-oil-iran-deadline/" TargetMode="External"/><Relationship Id="rId332" Type="http://schemas.openxmlformats.org/officeDocument/2006/relationships/hyperlink" Target="https://www.philstar.com/business/2026/04/07/2519278/oil-crisis-pushes-philippine-inflation-41-transport-costs-surge" TargetMode="External"/><Relationship Id="rId333" Type="http://schemas.openxmlformats.org/officeDocument/2006/relationships/hyperlink" Target="https://ec.ltn.com.tw/article/breakingnews/5395225" TargetMode="External"/><Relationship Id="rId334" Type="http://schemas.openxmlformats.org/officeDocument/2006/relationships/hyperlink" Target="https://www.etoday.co.kr/news/view/2573444" TargetMode="External"/><Relationship Id="rId335" Type="http://schemas.openxmlformats.org/officeDocument/2006/relationships/hyperlink" Target="https://indianexpress.com/article/explained/explained-economics/rbi-mpc-april-2026-policy-repo-rate-outlook-10621235/" TargetMode="External"/><Relationship Id="rId336" Type="http://schemas.openxmlformats.org/officeDocument/2006/relationships/hyperlink" Target="https://thomaslhutcheson.substack.com/p/convenience-yield-and-fiscal-policy" TargetMode="External"/><Relationship Id="rId337" Type="http://schemas.openxmlformats.org/officeDocument/2006/relationships/hyperlink" Target="https://mettisglobal.news/MG-Morning-Breeze-Updates-to-Skim-before-Market-59499" TargetMode="External"/><Relationship Id="rId338" Type="http://schemas.openxmlformats.org/officeDocument/2006/relationships/hyperlink" Target="https://www.zeebiz.com/markets/commodities/news-explained-why-are-crude-oil-prices-surging-despite-us-supply-surplus-393231" TargetMode="External"/><Relationship Id="rId339" Type="http://schemas.openxmlformats.org/officeDocument/2006/relationships/hyperlink" Target="https://www.fxstreet.com/news/gold-remains-depressed-as-hormuz-standoff-supports-usd-amid-hawkish-fed-rate-bets-202604070329" TargetMode="External"/><Relationship Id="rId340" Type="http://schemas.openxmlformats.org/officeDocument/2006/relationships/hyperlink" Target="https://www.fxstreet.com/news/usd-cnh-rises-to-near-68800-due-to-safe-haven-demand-202604070405" TargetMode="External"/><Relationship Id="rId341" Type="http://schemas.openxmlformats.org/officeDocument/2006/relationships/hyperlink" Target="https://www.thenationalherald.com/iran-rejects-latest-ceasefire-proposal-says-it-wants-a-permanent-end-to-the-war/" TargetMode="External"/><Relationship Id="rId342" Type="http://schemas.openxmlformats.org/officeDocument/2006/relationships/hyperlink" Target="https://www.azernews.az/region/256690.html" TargetMode="External"/><Relationship Id="rId343" Type="http://schemas.openxmlformats.org/officeDocument/2006/relationships/hyperlink" Target="https://www.telanganatribune.com/iran-stands-firm-as-trump-sets-deadline-for-opening-of-hormuz-strait/" TargetMode="External"/><Relationship Id="rId344" Type="http://schemas.openxmlformats.org/officeDocument/2006/relationships/hyperlink" Target="https://elcomercio.pe/economia/mercados/petroleo-alrededor-de-los-us110-el-barril-seguira-subiendo-el-precio-noticia/" TargetMode="External"/><Relationship Id="rId345" Type="http://schemas.openxmlformats.org/officeDocument/2006/relationships/hyperlink" Target="https://kalimpongonlinenews.blogspot.com/2026/04/escalation-in-middle-east-conflict-as.html" TargetMode="External"/><Relationship Id="rId346" Type="http://schemas.openxmlformats.org/officeDocument/2006/relationships/hyperlink" Target="https://www.qcintel.com/article/eneos-sendai-cdu-outage-tightens-japan-fuel-supply-62231.html" TargetMode="External"/><Relationship Id="rId347" Type="http://schemas.openxmlformats.org/officeDocument/2006/relationships/hyperlink" Target="https://www.business-standard.com/world-news/west-asia-war-israel-iran-us-trump-deadline-strait-of-hormuz-israel-oil-126040700182_1.html" TargetMode="External"/><Relationship Id="rId348" Type="http://schemas.openxmlformats.org/officeDocument/2006/relationships/hyperlink" Target="https://international.sindonews.com/read/1693857/43/drone-drone-iran-gempur-pangkalan-kuwait-15-tentara-as-terluka-1775527483" TargetMode="External"/><Relationship Id="rId349" Type="http://schemas.openxmlformats.org/officeDocument/2006/relationships/hyperlink" Target="https://thethaiger.com/news/business/what-is-a-refining-margin-and-why-is-it-soaring-during-the-iran-war" TargetMode="External"/><Relationship Id="rId350" Type="http://schemas.openxmlformats.org/officeDocument/2006/relationships/hyperlink" Target="https://thefinancialdaily.com/trumps-iran-threat-sparks-global-alarm-us-lawmakers-voice-concern/" TargetMode="External"/><Relationship Id="rId351" Type="http://schemas.openxmlformats.org/officeDocument/2006/relationships/hyperlink" Target="https://localnews8.com/money/cnn-business-consumer/2026/04/06/red-lights-are-flashing-on-the-scarcity-of-oil/" TargetMode="External"/><Relationship Id="rId352" Type="http://schemas.openxmlformats.org/officeDocument/2006/relationships/hyperlink" Target="https://www.fxstreet.com/news/wti-price-forecast-sits-near-10550-eyes-four-week-top-as-trumps-iran-deadline-looms-202604070438" TargetMode="External"/><Relationship Id="rId353" Type="http://schemas.openxmlformats.org/officeDocument/2006/relationships/hyperlink" Target="https://www.oreanda-news.com/en/v_mire/the-european-union-has-begun-to-prepare-for-the-crisis-and-austerity/article1589055/" TargetMode="External"/><Relationship Id="rId354" Type="http://schemas.openxmlformats.org/officeDocument/2006/relationships/hyperlink" Target="https://www.digitaljournal.com/business/oil-prices-rally-stocks-mixed-after-trumps-latest-iran-threat/article" TargetMode="External"/><Relationship Id="rId355" Type="http://schemas.openxmlformats.org/officeDocument/2006/relationships/hyperlink" Target="https://business.inquirer.net/583808/oil-prices-rally-asian-stocks-mixed-after-trumps-latest-iran-threat" TargetMode="External"/><Relationship Id="rId356" Type="http://schemas.openxmlformats.org/officeDocument/2006/relationships/hyperlink" Target="https://www.24newshd.tv/07-Apr-2026/un-security-council-vote-today-diluted-hormuz-strait-resolution" TargetMode="External"/><Relationship Id="rId357" Type="http://schemas.openxmlformats.org/officeDocument/2006/relationships/hyperlink" Target="https://www.dinarupdates.com/blog/?p=35680&amp;utm_source=rss&amp;utm_medium=rss&amp;utm_campaign=15-ships-crossed-the-strait-of-hormuz-with-iranian-permission-within-24-hours" TargetMode="External"/><Relationship Id="rId358" Type="http://schemas.openxmlformats.org/officeDocument/2006/relationships/hyperlink" Target="https://guardian.ng/news/middle-east-crisis-destroying-global-economy-imf-laments/" TargetMode="External"/><Relationship Id="rId359" Type="http://schemas.openxmlformats.org/officeDocument/2006/relationships/hyperlink" Target="https://cyprus-mail.com/2026/04/06/greek-shipping-chief-says-600-vessels-trapped-in-strait-of-hormuz" TargetMode="External"/><Relationship Id="rId360" Type="http://schemas.openxmlformats.org/officeDocument/2006/relationships/hyperlink" Target="https://www.independent.co.ug/opec-to-ramp-up-oil-output-in-may-amid-global-energy-crisis/" TargetMode="External"/><Relationship Id="rId361" Type="http://schemas.openxmlformats.org/officeDocument/2006/relationships/hyperlink" Target="https://www.straitstimes.com/asia/east-asia/japan-owned-tanker-crosses-strait-of-hormuz" TargetMode="External"/><Relationship Id="rId362" Type="http://schemas.openxmlformats.org/officeDocument/2006/relationships/hyperlink" Target="https://www.marineinsight.com/iraq-linked-tanker-carrying-1-million-barrels-of-oil-transits-strait-of-hormuz-after-iran-grants-rare-exemption/?utm_source=rss&amp;utm_medium=rss&amp;utm_campaign=iraq-linked-tanker-carrying-1-million-barrels-of-oil-transits-strait-of-hormuz-after-iran-grants-rare-exemption" TargetMode="External"/><Relationship Id="rId363" Type="http://schemas.openxmlformats.org/officeDocument/2006/relationships/hyperlink" Target="https://azat.tv/en/global-fuel-rationing-strait-of-hormuz-crisis/" TargetMode="External"/><Relationship Id="rId364" Type="http://schemas.openxmlformats.org/officeDocument/2006/relationships/hyperlink" Target="https://makkahnewspaper.com/article/1630303/%D8%A7%D9%84%D8%A3%D9%88%D9%84%D9%89/%D8%A3%D9%88%D8%A8%D9%83-%D8%AA%D8%B9%D8%AF%D9%84-%D8%A7%D9%84%D8%A5%D9%86%D8%AA%D8%A7%D8%AC-%D9%88%D8%AA%D8%A4%D9%83%D8%AF-%D9%85%D8%AC%D8%AF%D8%AF%D8%A7-%D8%A7%D9%84%D8%AA%D8%B2%D8%A7%D9%85%D9%87%D8%A7-%D8%A8%D8%A7%D8%B3%D8%AA%D9%82%D8%B1%D8%A7%D8%B1-%D8%A7%D9%84%D8%B3%D9%88%D9%82-%D8%A7%D9%84%D8%A8%D8%AA%D8%B1%D9%88%D9%84%D9%8A%D8%A9" TargetMode="External"/><Relationship Id="rId365" Type="http://schemas.openxmlformats.org/officeDocument/2006/relationships/hyperlink" Target="https://www.independent.co.ug/second-global-shipping-chokepoint-could-live-up-to-its-name-as-the-gate-of-tears/" TargetMode="External"/><Relationship Id="rId366" Type="http://schemas.openxmlformats.org/officeDocument/2006/relationships/hyperlink" Target="https://www.bairdmaritime.com/shipping/tankers/feature-hormuz-closure-brings-windfalls-to-some-oil-states-as-others-lose" TargetMode="External"/><Relationship Id="rId367" Type="http://schemas.openxmlformats.org/officeDocument/2006/relationships/hyperlink" Target="https://www.fool.com/investing/2026/04/06/dimons-skunk-at-the-party-why-rising-inflation-cou/" TargetMode="External"/><Relationship Id="rId368" Type="http://schemas.openxmlformats.org/officeDocument/2006/relationships/hyperlink" Target="https://theindependent.sg/the-hidden-cost-of-living-why-oil-price-hikes-hit-your-wallet-harder-than-you-think/" TargetMode="External"/><Relationship Id="rId369" Type="http://schemas.openxmlformats.org/officeDocument/2006/relationships/hyperlink" Target="https://www.fox7austin.com/news/inflation-fears-could-push-fed-raise-interest-rates-key-official-says" TargetMode="External"/><Relationship Id="rId370" Type="http://schemas.openxmlformats.org/officeDocument/2006/relationships/hyperlink" Target="https://peakoil.com/publicpolicy/hormuz-traffic-rises-to-highest-in-weeks-as-more-countries-secure-safe-passage" TargetMode="External"/><Relationship Id="rId371" Type="http://schemas.openxmlformats.org/officeDocument/2006/relationships/hyperlink" Target="https://aif.ru/money/economy/chistaya-formalnost-chto-nam-i-miru-dast-uvelichenie-dobychi-nefti-opek" TargetMode="External"/><Relationship Id="rId372" Type="http://schemas.openxmlformats.org/officeDocument/2006/relationships/hyperlink" Target="https://www.gurufocus.com/news/8773594/saudi-aramco-raises-asia-oil-price-to-record-1950-premium" TargetMode="External"/><Relationship Id="rId373" Type="http://schemas.openxmlformats.org/officeDocument/2006/relationships/hyperlink" Target="https://www.rigzone.com/news/wire/indias_refiners_delay_maintenance-06-apr-2026-183383-article/?rss=true" TargetMode="External"/><Relationship Id="rId374" Type="http://schemas.openxmlformats.org/officeDocument/2006/relationships/hyperlink" Target="https://www.rigzone.com/news/wire/crude_climbs_on_escalation_fears-06-apr-2026-183386-article/?rss=true" TargetMode="External"/><Relationship Id="rId375" Type="http://schemas.openxmlformats.org/officeDocument/2006/relationships/hyperlink" Target="https://www.aljazeera.com/news/2026/4/6/iran-threatens-bab-al-mandeb-closure-how-would-that-affect-world-trade?traffic_source=rss" TargetMode="External"/><Relationship Id="rId376" Type="http://schemas.openxmlformats.org/officeDocument/2006/relationships/hyperlink" Target="https://www.tehrantimes.com/news/525205/Strait-of-Hormuz-leverage-shakes-global-economies-as-energy-crisis" TargetMode="External"/><Relationship Id="rId377" Type="http://schemas.openxmlformats.org/officeDocument/2006/relationships/hyperlink" Target="https://www.tehrantimes.com/news/525202/Iran-opens-Strait-of-Hormuz-to-friendly-nations-amid-ongoing" TargetMode="External"/><Relationship Id="rId378" Type="http://schemas.openxmlformats.org/officeDocument/2006/relationships/hyperlink" Target="https://punchng.com/oil-prices-slip-back-as-some-ships-pass-hormuz-gauntlet/?utm_source=rss.punchng.com&amp;utm_medium=web" TargetMode="External"/><Relationship Id="rId379" Type="http://schemas.openxmlformats.org/officeDocument/2006/relationships/hyperlink" Target="https://www.al-monitor.com/originals/2026/04/france-india-who-iran-allowing-through-strait-hormuz" TargetMode="External"/><Relationship Id="rId380" Type="http://schemas.openxmlformats.org/officeDocument/2006/relationships/hyperlink" Target="https://www.latimes.com/business/story/2026-04-06/key-fed-official-sees-possible-rate-hike-amid-higher-gas-prices-inflation-concerns" TargetMode="External"/><Relationship Id="rId381" Type="http://schemas.openxmlformats.org/officeDocument/2006/relationships/hyperlink" Target="https://bitcoinethereumnews.com/finance/wti-edges-higher-above-103-50-as-trump-intensifies-irans-infrastructure-threats/?utm_source=rss&amp;utm_medium=rss&amp;utm_campaign=wti-edges-higher-above-103-50-as-trump-intensifies-irans-infrastructure-threats" TargetMode="External"/><Relationship Id="rId382" Type="http://schemas.openxmlformats.org/officeDocument/2006/relationships/hyperlink" Target="https://uk.finance.yahoo.com/news/us-crude-oil-futures-rise-224847679.html" TargetMode="External"/><Relationship Id="rId383" Type="http://schemas.openxmlformats.org/officeDocument/2006/relationships/hyperlink" Target="https://www.cbsnews.com/news/iran-war-strait-of-hormuz-oil-prices-trump/" TargetMode="External"/><Relationship Id="rId384" Type="http://schemas.openxmlformats.org/officeDocument/2006/relationships/hyperlink" Target="https://www.actionforex.com/live-comments/635847-inflation-going-toward-red-fed-officials-warn-as-stagflation-risks-rise/" TargetMode="External"/><Relationship Id="rId385" Type="http://schemas.openxmlformats.org/officeDocument/2006/relationships/hyperlink" Target="https://energynow.com/2026/04/us-crude-exports-test-limits-as-shipping-constraints-mount/" TargetMode="External"/><Relationship Id="rId386" Type="http://schemas.openxmlformats.org/officeDocument/2006/relationships/hyperlink" Target="https://thesun.ng/oil-prices-dip-amid-partial-passage-of-tankers-in-hormuz-strait-2/" TargetMode="External"/><Relationship Id="rId387" Type="http://schemas.openxmlformats.org/officeDocument/2006/relationships/hyperlink" Target="https://www.freemalaysiatoday.com/category/world/2026/04/07/strait-of-hormuz-traffic-rises-to-highest-since-iran-war-began" TargetMode="External"/><Relationship Id="rId388" Type="http://schemas.openxmlformats.org/officeDocument/2006/relationships/hyperlink" Target="https://www.businesstoday.com.my/2026/04/07/oil-climbs-as-trump-ramps-up-pressure-on-iran/?utm_source=rss&amp;utm_medium=rss&amp;utm_campaign=oil-climbs-as-trump-ramps-up-pressure-on-iran" TargetMode="External"/><Relationship Id="rId389" Type="http://schemas.openxmlformats.org/officeDocument/2006/relationships/hyperlink" Target="https://www.businesstoday.com.my/2026/04/07/markets-hold-back-as-trump-sets-iran-deadline-oil-surges-above-us110/" TargetMode="External"/><Relationship Id="rId390" Type="http://schemas.openxmlformats.org/officeDocument/2006/relationships/hyperlink" Target="https://www.straitstimes.com/asia/east-asia/south-korea-envoy-to-visit-kazakhstan-oman-and-saudi-arabia-to-secure-oil-supplies" TargetMode="External"/><Relationship Id="rId391" Type="http://schemas.openxmlformats.org/officeDocument/2006/relationships/hyperlink" Target="https://news.google.com/rss/articles/CBMi-AFBVV95cUxNc1B6UE1sSk1sbjJIQlh3SGMyWF9TcFdCR1hlRFZDZUk0SUFHcHMteThSWXoteHR2Y0tDNU9NRVZKTnZ3V25aWmx6NC1TOHZTdlUxaUcxakc2MnpMYzlDempORF9FUWNqeGZpQklUdmpGZElsOXU2ME9NV1FBZU12U29yMkxaVk5xTDhCQXAxVnJzMDZwVUE0RGF6a2ZPUF9ad3dIMDA4UUdFc2RIdTdLYmxfTk02ZnJ4b3RIMUprRmFPNk1CdUZWdGk3OVkwRl9UTmYwS3FQVWFjYm1vbm9uYi1LU2tHZGlPeFZIVXpLZU1VbG54Y2pFUNIB_gFBVV95cUxPOTI5NmtCMTBldENBbXhtTkZ0ZlBfSXVpZE9NZVlZYmhFTzRtbXE4R3NWOVEwZDZqVXNQQ05jNE9ReDNjSmoxY242cm85VlBsRkpyRGRVcW9EbnJCajFxbWhNdkp5bGd3dTc4akplV01LbTNwcUhmcDFiV19CLTdRX3laQnFyd2VqZUpmSjhaa0E1QWNLNlJLOGlzSmUwRTVMbDFkd2l4TkFqWGZXVUl6anpES3ZHVFJ2SnY4U04yUzFZZlhtUnoyR3Qta1I2djFVbExUMmlyUnktVHBsRi1FTDJGSkRFVDBNVG1FRTZEcEFCaXIzckltSTgzbGJyUQ?oc=5&amp;hl=en-US&amp;gl=US&amp;ceid=US:en" TargetMode="External"/><Relationship Id="rId392" Type="http://schemas.openxmlformats.org/officeDocument/2006/relationships/hyperlink" Target="https://slguardian.org/global-fuel-crisis-deepens-as-middle-east-tensions-trigger-price-shock/" TargetMode="External"/><Relationship Id="rId393" Type="http://schemas.openxmlformats.org/officeDocument/2006/relationships/hyperlink" Target="https://thegamingboardroom.com/2026/04/07/pm-wong-outlines-3-ways-singapore-is-responding-to-global-energy-disruptions/" TargetMode="External"/><Relationship Id="rId394" Type="http://schemas.openxmlformats.org/officeDocument/2006/relationships/hyperlink" Target="https://www.ibtimes.com.au/airlines-cancel-thousands-flights-amid-jet-fuel-shortages-price-surge-iran-war-1865551" TargetMode="External"/><Relationship Id="rId395" Type="http://schemas.openxmlformats.org/officeDocument/2006/relationships/hyperlink" Target="https://oilprice.com/Latest-Energy-News/World-News/US-Oil-Premiums-Hit-Record-High-as-World-Scrambles-for-Crude.html" TargetMode="External"/><Relationship Id="rId396" Type="http://schemas.openxmlformats.org/officeDocument/2006/relationships/hyperlink" Target="https://www.ilgiornale.it/news/politica/allarme-carburante-aerei-scattano-i-limiti-4-scali-italiani-2647253.html" TargetMode="External"/><Relationship Id="rId397" Type="http://schemas.openxmlformats.org/officeDocument/2006/relationships/hyperlink" Target="https://www.supplychainbrain.com/articles/43793-opec-plus-flags-rising-threats-to-oil-and-energy-security" TargetMode="External"/><Relationship Id="rId398" Type="http://schemas.openxmlformats.org/officeDocument/2006/relationships/hyperlink" Target="https://nypost.com/2026/04/05/business/opec-agrees-to-boost-oil-output-when-strait-of-hormuz-reopens/" TargetMode="External"/><Relationship Id="rId399" Type="http://schemas.openxmlformats.org/officeDocument/2006/relationships/hyperlink" Target="https://www.theguardian.com/australia-news/2026/apr/06/petrol-diesel-price-tracker-check-fuel-australia-crisis-shortage-gas-oil-reserves-charts-graphs" TargetMode="External"/><Relationship Id="rId400" Type="http://schemas.openxmlformats.org/officeDocument/2006/relationships/hyperlink" Target="https://www.bairdmaritime.com/shipping/tankers/record-premiums-for-us-oil-as-asia-and-europe-scramble-for-supply" TargetMode="External"/><Relationship Id="rId401" Type="http://schemas.openxmlformats.org/officeDocument/2006/relationships/hyperlink" Target="https://tribune.com.pk/story/2601435/fuel-supply-stable-retail-data-lags" TargetMode="External"/><Relationship Id="rId402" Type="http://schemas.openxmlformats.org/officeDocument/2006/relationships/hyperlink" Target="https://www.dcvelocity.com/transportation/air/air-cargo/iran-war-global-airfreight-pricing-continues-to-rise" TargetMode="External"/><Relationship Id="rId403" Type="http://schemas.openxmlformats.org/officeDocument/2006/relationships/hyperlink" Target="https://journalrecord.com/2026/04/06/us-crude-premiums-record-asia-europe-supply-competition/" TargetMode="External"/><Relationship Id="rId404" Type="http://schemas.openxmlformats.org/officeDocument/2006/relationships/hyperlink" Target="https://www.philstar.com/business/2026/04/07/2519266/more-oil-firms-hike-prices-double-digit-jump-diesel" TargetMode="External"/><Relationship Id="rId405" Type="http://schemas.openxmlformats.org/officeDocument/2006/relationships/hyperlink" Target="https://www.newsghana.com.gh/tor-rebuilds-crude-tanks-to-shield-ghana-from-supply-shocks/" TargetMode="External"/><Relationship Id="rId406" Type="http://schemas.openxmlformats.org/officeDocument/2006/relationships/hyperlink" Target="https://www.washingtonexaminer.com/daily-on-energy/4517907/daily-on-energy-artemis-ii-astronauts-make-record-iran-latest-epa-final-rule/" TargetMode="External"/><Relationship Id="rId407" Type="http://schemas.openxmlformats.org/officeDocument/2006/relationships/hyperlink" Target="https://en.yna.co.kr/view/AEN20260407000800320" TargetMode="External"/><Relationship Id="rId408" Type="http://schemas.openxmlformats.org/officeDocument/2006/relationships/hyperlink" Target="https://www.aljazeera.com/news/2026/4/6/libyas-oil-disputes-mirror-hormuz-crisis-fuel-european-energy-fears?traffic_source=rss" TargetMode="External"/><Relationship Id="rId409" Type="http://schemas.openxmlformats.org/officeDocument/2006/relationships/hyperlink" Target="https://www.devdiscourse.com/article/business/3864538-skyward-squeeze-airlines-grapple-with-jet-fuel-shortage" TargetMode="External"/><Relationship Id="rId410" Type="http://schemas.openxmlformats.org/officeDocument/2006/relationships/hyperlink" Target="https://www.vietatoparlare.it/senza-carburante-laeroporto-di-brindisi-e-il-fallimento-della-politica-occidentale/" TargetMode="External"/><Relationship Id="rId411" Type="http://schemas.openxmlformats.org/officeDocument/2006/relationships/hyperlink" Target="https://www.aljazeera.com/news/2026/4/6/ukraine-strikes-russian-black-sea-energy-hub-novorossiysk?traffic_source=rss" TargetMode="External"/><Relationship Id="rId412" Type="http://schemas.openxmlformats.org/officeDocument/2006/relationships/hyperlink" Target="https://www.longwarjournal.org/archives/2026/04/iran-rejects-us-ceasefire-proposal-as-us-israeli-operations-escalate-regime-suffers-high-profile-casualties.php" TargetMode="External"/><Relationship Id="rId413" Type="http://schemas.openxmlformats.org/officeDocument/2006/relationships/hyperlink" Target="https://shippingtelegraph.com/shipping-reports/middle-east-conflict-reshapes-outlook-for-russias-oil-revenues-kyi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