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(LNG / European gas risk premium) | 2026-04-07 15:00 UTC [PXZM]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(LNG / European gas risk premium)</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event_driven_fragility (high)</w:t>
      </w:r>
      <w:r/>
    </w:p>
    <w:p>
      <w:pPr>
        <w:pStyle w:val="ListBullet"/>
        <w:spacing w:line="240" w:lineRule="auto"/>
        <w:ind w:left="720"/>
      </w:pPr>
      <w:r/>
      <w:r>
        <w:t>generated_at: 2026-04-07T15:00:00Z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B1</w:t>
            </w:r>
          </w:p>
        </w:tc>
        <w:tc>
          <w:tcPr>
            <w:tcW w:type="dxa" w:w="1040"/>
          </w:tcPr>
          <w:p>
            <w:r>
              <w:t>Near-term natural gas pricing bias is upward due to elevated geopolitical/supply-disruption risk premium (Middle East + European supply security).</w:t>
            </w:r>
          </w:p>
        </w:tc>
        <w:tc>
          <w:tcPr>
            <w:tcW w:type="dxa" w:w="1040"/>
          </w:tcPr>
          <w:p>
            <w:r>
              <w:t>66</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74</w:t>
            </w:r>
          </w:p>
        </w:tc>
      </w:tr>
      <w:tr>
        <w:tc>
          <w:tcPr>
            <w:tcW w:type="dxa" w:w="1040"/>
          </w:tcPr>
          <w:p>
            <w:r>
              <w:t>natural_gas</w:t>
            </w:r>
          </w:p>
        </w:tc>
        <w:tc>
          <w:tcPr>
            <w:tcW w:type="dxa" w:w="1040"/>
          </w:tcPr>
          <w:p>
            <w:r>
              <w:t>B2</w:t>
            </w:r>
          </w:p>
        </w:tc>
        <w:tc>
          <w:tcPr>
            <w:tcW w:type="dxa" w:w="1040"/>
          </w:tcPr>
          <w:p>
            <w:r>
              <w:t>Volatility risk is elevated: price can gap in either direction as headlines confirm or fade without clear mechanical supply outages.</w:t>
            </w:r>
          </w:p>
        </w:tc>
        <w:tc>
          <w:tcPr>
            <w:tcW w:type="dxa" w:w="1040"/>
          </w:tcPr>
          <w:p>
            <w:r>
              <w:t>71</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74</w:t>
            </w:r>
          </w:p>
        </w:tc>
      </w:tr>
      <w:tr>
        <w:tc>
          <w:tcPr>
            <w:tcW w:type="dxa" w:w="1040"/>
          </w:tcPr>
          <w:p>
            <w:r>
              <w:t>natural_gas</w:t>
            </w:r>
          </w:p>
        </w:tc>
        <w:tc>
          <w:tcPr>
            <w:tcW w:type="dxa" w:w="1040"/>
          </w:tcPr>
          <w:p>
            <w:r>
              <w:t>B3</w:t>
            </w:r>
          </w:p>
        </w:tc>
        <w:tc>
          <w:tcPr>
            <w:tcW w:type="dxa" w:w="1040"/>
          </w:tcPr>
          <w:p>
            <w:r>
              <w:t>Downside (cooling) pressure exists if storage/supply data narratives dominate and no disruption is confirmed; currently present but thin.</w:t>
            </w:r>
          </w:p>
        </w:tc>
        <w:tc>
          <w:tcPr>
            <w:tcW w:type="dxa" w:w="1040"/>
          </w:tcPr>
          <w:p>
            <w:r>
              <w:t>34</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"6B-20260407T150000Z-natural_gas",</w:t>
        <w:br/>
        <w:t xml:space="preserve"> "timestamp_utc": "2026-04-07T15:00:00Z",</w:t>
        <w:br/>
        <w:t xml:space="preserve"> "primary_asset_focus": {</w:t>
        <w:br/>
        <w:t xml:space="preserve"> "name": "Natural Gas (LNG / European gas risk premium)",</w:t>
        <w:br/>
        <w:t xml:space="preserve"> "market_code": "natural_gas"</w:t>
        <w:br/>
        <w:t xml:space="preserve"> },</w:t>
        <w:br/>
        <w:t xml:space="preserve"> "headline_sentiment_word": "Fragile",</w:t>
        <w:br/>
        <w:t xml:space="preserve"> "headline_conviction_score_0_100": 73,</w:t>
        <w:br/>
        <w:t xml:space="preserve"> "headline_fragility_score_0_100": 74,</w:t>
        <w:br/>
        <w:t xml:space="preserve"> "headline_authority_confirmation_score_0_100": 64,</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"inferred_trend",</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"B1",</w:t>
        <w:br/>
        <w:t xml:space="preserve"> "market": "natural_gas",</w:t>
        <w:br/>
        <w:t xml:space="preserve"> "claim": "Near-term natural gas pricing bias is upward due to elevated geopolitical/supply-disruption risk premium (Middle East + European supply security narratives).",</w:t>
        <w:br/>
        <w:t xml:space="preserve"> "probability_pct": 66,</w:t>
        <w:br/>
        <w:t xml:space="preserve"> "direction": "up",</w:t>
        <w:br/>
        <w:t xml:space="preserve"> "velocity": "accelerating",</w:t>
        <w:br/>
        <w:t xml:space="preserve"> "horizon": "24h",</w:t>
        <w:br/>
        <w:t xml:space="preserve"> "drivers": [</w:t>
        <w:br/>
        <w:t xml:space="preserve"> "Geopolitical escalation / conflict headlines intersecting LNG and gas flows (Iran/Israel/Qatar cluster)",</w:t>
        <w:br/>
        <w:t xml:space="preserve"> "European energy-security / infrastructure-security narratives (Russia/Europe pipeline and security focus)",</w:t>
        <w:br/>
        <w:t xml:space="preserve"> "Repeated, broad, multi-source reinforcement with recent updates"</w:t>
        <w:br/>
        <w:t xml:space="preserve"> ],</w:t>
        <w:br/>
        <w:t xml:space="preserve"> "contradicted_by": [</w:t>
        <w:br/>
        <w:t xml:space="preserve"> "B3"</w:t>
        <w:br/>
        <w:t xml:space="preserve"> ],</w:t>
        <w:br/>
        <w:t xml:space="preserve"> "directional_confidence_score_0_100": 74,</w:t>
        <w:br/>
        <w:t xml:space="preserve"> "authority_confirmation_score_0_100": 64,</w:t>
        <w:br/>
        <w:t xml:space="preserve"> "authority_confirmation_band": "medium"</w:t>
        <w:br/>
        <w:t xml:space="preserve"> },</w:t>
        <w:br/>
        <w:t xml:space="preserve"> {</w:t>
        <w:br/>
        <w:t xml:space="preserve"> "belief_id": "B2",</w:t>
        <w:br/>
        <w:t xml:space="preserve"> "market": "natural_gas",</w:t>
        <w:br/>
        <w:t xml:space="preserve"> "claim": "Volatility risk is elevated: price can gap in either direction as headlines confirm or fade without clear mechanical supply outages.",</w:t>
        <w:br/>
        <w:t xml:space="preserve"> "probability_pct": 71,</w:t>
        <w:br/>
        <w:t xml:space="preserve"> "direction": "mixed",</w:t>
        <w:br/>
        <w:t xml:space="preserve"> "velocity": "stable",</w:t>
        <w:br/>
        <w:t xml:space="preserve"> "horizon": "6h",</w:t>
        <w:br/>
        <w:t xml:space="preserve"> "drivers": [</w:t>
        <w:br/>
        <w:t xml:space="preserve"> "Event-driven (headline-sensitive) catalyst mix",</w:t>
        <w:br/>
        <w:t xml:space="preserve"> "High narrative breadth across multiple theatres (Middle East + Europe)",</w:t>
        <w:br/>
        <w:t xml:space="preserve"> "Singleton operational signals can amplify short-lived moves"</w:t>
        <w:br/>
        <w:t xml:space="preserve"> ],</w:t>
        <w:br/>
        <w:t xml:space="preserve"> "contradicted_by": [],</w:t>
        <w:br/>
        <w:t xml:space="preserve"> "directional_confidence_score_0_100": 69,</w:t>
        <w:br/>
        <w:t xml:space="preserve"> "authority_confirmation_score_0_100": 55,</w:t>
        <w:br/>
        <w:t xml:space="preserve"> "authority_confirmation_band": "medium"</w:t>
        <w:br/>
        <w:t xml:space="preserve"> },</w:t>
        <w:br/>
        <w:t xml:space="preserve"> {</w:t>
        <w:br/>
        <w:t xml:space="preserve"> "belief_id": "B3",</w:t>
        <w:br/>
        <w:t xml:space="preserve"> "market": "natural_gas",</w:t>
        <w:br/>
        <w:t xml:space="preserve"> "claim": "Downside (cooling) pressure exists if storage/supply data narratives dominate and no disruption is confirmed; currently present but thin and mostly singleton.",</w:t>
        <w:br/>
        <w:t xml:space="preserve"> "probability_pct": 34,</w:t>
        <w:br/>
        <w:t xml:space="preserve"> "direction": "down",</w:t>
        <w:br/>
        <w:t xml:space="preserve"> "velocity": "fading",</w:t>
        <w:br/>
        <w:t xml:space="preserve"> "horizon": "24h",</w:t>
        <w:br/>
        <w:t xml:space="preserve"> "drivers": [</w:t>
        <w:br/>
        <w:t xml:space="preserve"> "Isolated storage/inventory and supply-data mentions (singleton / low-diversity)",</w:t>
        <w:br/>
        <w:t xml:space="preserve"> "Potential mean-reversion if geopolitical premium fails to convert into supply impact"</w:t>
        <w:br/>
        <w:t xml:space="preserve"> ],</w:t>
        <w:br/>
        <w:t xml:space="preserve"> "contradicted_by": [</w:t>
        <w:br/>
        <w:t xml:space="preserve"> "B1"</w:t>
        <w:br/>
        <w:t xml:space="preserve"> ],</w:t>
        <w:br/>
        <w:t xml:space="preserve"> "directional_confidence_score_0_100": 38,</w:t>
        <w:br/>
        <w:t xml:space="preserve"> "authority_confirmation_score_0_100": 22,</w:t>
        <w:br/>
        <w:t xml:space="preserve"> "authority_confirmation_band": "low"</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80,</w:t>
        <w:br/>
        <w:t xml:space="preserve"> "conviction_score_0_100": 73,</w:t>
        <w:br/>
        <w:t xml:space="preserve"> "authority_confirmation_score_0_100": 64,</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74,</w:t>
        <w:br/>
        <w:t xml:space="preserve"> "supporting_belief_ids": [</w:t>
        <w:br/>
        <w:t xml:space="preserve"> "B1",</w:t>
        <w:br/>
        <w:t xml:space="preserve"> "B2",</w:t>
        <w:br/>
        <w:t xml:space="preserve"> "B3"</w:t>
        <w:br/>
        <w:t xml:space="preserve"> ],</w:t>
        <w:br/>
        <w:t xml:space="preserve"> "source_tier_counts": {</w:t>
        <w:br/>
        <w:t xml:space="preserve"> "A": 10,</w:t>
        <w:br/>
        <w:t xml:space="preserve"> "B": 0,</w:t>
        <w:br/>
        <w:t xml:space="preserve"> "C": 0,</w:t>
        <w:br/>
        <w:t xml:space="preserve"> "D": 0,</w:t>
        <w:br/>
        <w:t xml:space="preserve"> "U": 0</w:t>
        <w:br/>
        <w:t xml:space="preserve"> },</w:t>
        <w:br/>
        <w:t xml:space="preserve"> "freshness_mix": {</w:t>
        <w:br/>
        <w:t xml:space="preserve"> "fresh_0_6h": 6,</w:t>
        <w:br/>
        <w:t xml:space="preserve"> "fresh_6_24h": 5,</w:t>
        <w:br/>
        <w:t xml:space="preserve"> "fresh_24_72h": 2,</w:t>
        <w:br/>
        <w:t xml:space="preserve"> "stale_gt_72h": 1</w:t>
        <w:br/>
        <w:t xml:space="preserve"> }</w:t>
        <w:br/>
        <w:t xml:space="preserve"> }</w:t>
        <w:br/>
        <w:t xml:space="preserve"> ],</w:t>
        <w:br/>
        <w:t xml:space="preserve"> "risk_flags": [</w:t>
        <w:br/>
        <w:t xml:space="preserve"> {</w:t>
        <w:br/>
        <w:t xml:space="preserve"> "flag": "event_driven_fragility",</w:t>
        <w:br/>
        <w:t xml:space="preserve"> "market": "natural_gas",</w:t>
        <w:br/>
        <w:t xml:space="preserve"> "level": "high",</w:t>
        <w:br/>
        <w:t xml:space="preserve"> "detail": "Direction is supported by broad geopolitical risk premium, but outcomes are headline-sensitive and can mean-revert rapidly without confirmed flow disruption."</w:t>
        <w:br/>
        <w:t xml:space="preserve"> },</w:t>
        <w:br/>
        <w:t xml:space="preserve"> {</w:t>
        <w:br/>
        <w:t xml:space="preserve"> "flag": "singleton_echo_risk",</w:t>
        <w:br/>
        <w:t xml:space="preserve"> "market": "natural_gas",</w:t>
        <w:br/>
        <w:t xml:space="preserve"> "level": "medium",</w:t>
        <w:br/>
        <w:t xml:space="preserve"> "detail": "Multiple VIP/risk items are single-source; treat as volatility amplifiers, not core directional proof."</w:t>
        <w:br/>
        <w:t xml:space="preserve"> },</w:t>
        <w:br/>
        <w:t xml:space="preserve"> {</w:t>
        <w:br/>
        <w:t xml:space="preserve"> "flag": "flight_plan_missing_fields",</w:t>
        <w:br/>
        <w:t xml:space="preserve"> "market": "natural_gas",</w:t>
        <w:br/>
        <w:t xml:space="preserve"> "level": "medium",</w:t>
        <w:br/>
        <w:t xml:space="preserve"> "detail": "asset_driver_arenas / primary_asset fields absent; target market resolved from dominant trend mapping rather than explicit scope."</w:t>
        <w:br/>
        <w:t xml:space="preserve"> }</w:t>
        <w:br/>
        <w:t xml:space="preserve"> ],</w:t>
        <w:br/>
        <w:t xml:space="preserve"> "candidate_actions": [</w:t>
        <w:br/>
        <w:t xml:space="preserve"> {</w:t>
        <w:br/>
        <w:t xml:space="preserve"> "market": "natural_gas",</w:t>
        <w:br/>
        <w:t xml:space="preserve"> "confidence": "medium",</w:t>
        <w:br/>
        <w:t xml:space="preserve"> "trigger_condition": "If additional multi-source confirmation appears of actual LNG / pipeline flow disruption or escalation that directly constrains supply."</w:t>
        <w:br/>
        <w:t xml:space="preserve"> },</w:t>
        <w:br/>
        <w:t xml:space="preserve"> {</w:t>
        <w:br/>
        <w:t xml:space="preserve"> "market": "natural_gas",</w:t>
        <w:br/>
        <w:t xml:space="preserve"> "confidence": "high",</w:t>
        <w:br/>
        <w:t xml:space="preserve"> "trigger_condition": "If contradiction rises (credible de-escalation / confirmed non-impact on flows) while headline-driven signals keep printing (whipsaw risk)."</w:t>
        <w:br/>
        <w:t xml:space="preserve"> },</w:t>
        <w:br/>
        <w:t xml:space="preserve"> {</w:t>
        <w:br/>
        <w:t xml:space="preserve"> "market": "natural_gas",</w:t>
        <w:br/>
        <w:t xml:space="preserve"> "confidence": "medium",</w:t>
        <w:br/>
        <w:t xml:space="preserve"> "trigger_condition": "If fresh, independent storage/supply data signals (2+ sources) begin to outweigh disruption-risk signals (potential reversal to neutral)."</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"2026-04-06T15:00:00Z",</w:t>
        <w:br/>
        <w:t xml:space="preserve"> "bucket_end_utc": "2026-04-06T16:00:00Z",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0,</w:t>
        <w:br/>
        <w:t xml:space="preserve"> "contradiction_ratio": 0.09,</w:t>
        <w:br/>
        <w:t xml:space="preserve"> "fresh_evidence_count": 1,</w:t>
        <w:br/>
        <w:t xml:space="preserve"> "stale_evidence_count": 2,</w:t>
        <w:br/>
        <w:t xml:space="preserve"> "conviction_score_0_100": 34,</w:t>
        <w:br/>
        <w:t xml:space="preserve"> "fragility_score_0_100": 82,</w:t>
        <w:br/>
        <w:t xml:space="preserve"> "dominant_state": "neutral_mixed"</w:t>
        <w:br/>
        <w:t xml:space="preserve"> },</w:t>
        <w:br/>
        <w:t xml:space="preserve"> {</w:t>
        <w:br/>
        <w:t xml:space="preserve"> "bucket_start_utc": "2026-04-06T16:00:00Z",</w:t>
        <w:br/>
        <w:t xml:space="preserve"> "bucket_end_utc": "2026-04-06T17:00:00Z",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0.09,</w:t>
        <w:br/>
        <w:t xml:space="preserve"> "fresh_evidence_count": 1,</w:t>
        <w:br/>
        <w:t xml:space="preserve"> "stale_evidence_count": 2,</w:t>
        <w:br/>
        <w:t xml:space="preserve"> "conviction_score_0_100": 35,</w:t>
        <w:br/>
        <w:t xml:space="preserve"> "fragility_score_0_100": 82,</w:t>
        <w:br/>
        <w:t xml:space="preserve"> "dominant_state": "neutral_mixed"</w:t>
        <w:br/>
        <w:t xml:space="preserve"> },</w:t>
        <w:br/>
        <w:t xml:space="preserve"> {</w:t>
        <w:br/>
        <w:t xml:space="preserve"> "bucket_start_utc": "2026-04-06T17:00:00Z",</w:t>
        <w:br/>
        <w:t xml:space="preserve"> "bucket_end_utc": "2026-04-06T18:00:00Z",</w:t>
        <w:br/>
        <w:t xml:space="preserve"> "directional_score_signed": 16,</w:t>
        <w:br/>
        <w:t xml:space="preserve"> "bullish_pressure_score": 58,</w:t>
        <w:br/>
        <w:t xml:space="preserve"> "bearish_pressure_score": 42,</w:t>
        <w:br/>
        <w:t xml:space="preserve"> "net_sentiment_score": 16,</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36,</w:t>
        <w:br/>
        <w:t xml:space="preserve"> "fragility_score_0_100": 81,</w:t>
        <w:br/>
        <w:t xml:space="preserve"> "dominant_state": "neutral_mixed"</w:t>
        <w:br/>
        <w:t xml:space="preserve"> },</w:t>
        <w:br/>
        <w:t xml:space="preserve"> {</w:t>
        <w:br/>
        <w:t xml:space="preserve"> "bucket_start_utc": "2026-04-06T18:00:00Z",</w:t>
        <w:br/>
        <w:t xml:space="preserve"> "bucket_end_utc": "2026-04-06T19:00:00Z",</w:t>
        <w:br/>
        <w:t xml:space="preserve"> "directional_score_signed": 18,</w:t>
        <w:br/>
        <w:t xml:space="preserve"> "bullish_pressure_score": 59,</w:t>
        <w:br/>
        <w:t xml:space="preserve"> "bearish_pressure_score": 41,</w:t>
        <w:br/>
        <w:t xml:space="preserve"> "net_sentiment_score": 18,</w:t>
        <w:br/>
        <w:t xml:space="preserve"> "velocity_score": 2,</w:t>
        <w:br/>
        <w:t xml:space="preserve"> "acceleration_score": 0,</w:t>
        <w:br/>
        <w:t xml:space="preserve"> "contradiction_ratio": 0.09,</w:t>
        <w:br/>
        <w:t xml:space="preserve"> "fresh_evidence_count": 1,</w:t>
        <w:br/>
        <w:t xml:space="preserve"> "stale_evidence_count": 2,</w:t>
        <w:br/>
        <w:t xml:space="preserve"> "conviction_score_0_100": 37,</w:t>
        <w:br/>
        <w:t xml:space="preserve"> "fragility_score_0_100": 81,</w:t>
        <w:br/>
        <w:t xml:space="preserve"> "dominant_state": "neutral_mixed"</w:t>
        <w:br/>
        <w:t xml:space="preserve"> },</w:t>
        <w:br/>
        <w:t xml:space="preserve"> {</w:t>
        <w:br/>
        <w:t xml:space="preserve"> "bucket_start_utc": "2026-04-06T19:00:00Z",</w:t>
        <w:br/>
        <w:t xml:space="preserve"> "bucket_end_utc": "2026-04-06T20:00:00Z",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0,</w:t>
        <w:br/>
        <w:t xml:space="preserve"> "contradiction_ratio": 0.09,</w:t>
        <w:br/>
        <w:t xml:space="preserve"> "fresh_evidence_count": 2,</w:t>
        <w:br/>
        <w:t xml:space="preserve"> "stale_evidence_count": 2,</w:t>
        <w:br/>
        <w:t xml:space="preserve"> "conviction_score_0_100": 39,</w:t>
        <w:br/>
        <w:t xml:space="preserve"> "fragility_score_0_100": 80,</w:t>
        <w:br/>
        <w:t xml:space="preserve"> "dominant_state": "bullish"</w:t>
        <w:br/>
        <w:t xml:space="preserve"> },</w:t>
        <w:br/>
        <w:t xml:space="preserve"> {</w:t>
        <w:br/>
        <w:t xml:space="preserve"> "bucket_start_utc": "2026-04-06T20:00:00Z",</w:t>
        <w:br/>
        <w:t xml:space="preserve"> "bucket_end_utc": "2026-04-06T21:00:00Z",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0.09,</w:t>
        <w:br/>
        <w:t xml:space="preserve"> "fresh_evidence_count": 2,</w:t>
        <w:br/>
        <w:t xml:space="preserve"> "stale_evidence_count": 2,</w:t>
        <w:br/>
        <w:t xml:space="preserve"> "conviction_score_0_100": 41,</w:t>
        <w:br/>
        <w:t xml:space="preserve"> "fragility_score_0_100": 80,</w:t>
        <w:br/>
        <w:t xml:space="preserve"> "dominant_state": "bullish"</w:t>
        <w:br/>
        <w:t xml:space="preserve"> },</w:t>
        <w:br/>
        <w:t xml:space="preserve"> {</w:t>
        <w:br/>
        <w:t xml:space="preserve"> "bucket_start_utc": "2026-04-06T21:00:00Z",</w:t>
        <w:br/>
        <w:t xml:space="preserve"> "bucket_end_utc": "2026-04-06T22:00:00Z",</w:t>
        <w:br/>
        <w:t xml:space="preserve"> "directional_score_signed": 25,</w:t>
        <w:br/>
        <w:t xml:space="preserve"> "bullish_pressure_score": 63,</w:t>
        <w:br/>
        <w:t xml:space="preserve"> "bearish_pressure_score": 38,</w:t>
        <w:br/>
        <w:t xml:space="preserve"> "net_sentiment_score": 25,</w:t>
        <w:br/>
        <w:t xml:space="preserve"> "velocity_score": 3,</w:t>
        <w:br/>
        <w:t xml:space="preserve"> "acceleration_score": 1,</w:t>
        <w:br/>
        <w:t xml:space="preserve"> "contradiction_ratio": 0.08,</w:t>
        <w:br/>
        <w:t xml:space="preserve"> "fresh_evidence_count": 2,</w:t>
        <w:br/>
        <w:t xml:space="preserve"> "stale_evidence_count": 2,</w:t>
        <w:br/>
        <w:t xml:space="preserve"> "conviction_score_0_100": 44,</w:t>
        <w:br/>
        <w:t xml:space="preserve"> "fragility_score_0_100": 79,</w:t>
        <w:br/>
        <w:t xml:space="preserve"> "dominant_state": "bullish"</w:t>
        <w:br/>
        <w:t xml:space="preserve"> },</w:t>
        <w:br/>
        <w:t xml:space="preserve"> {</w:t>
        <w:br/>
        <w:t xml:space="preserve"> "bucket_start_utc": "2026-04-06T22:00:00Z",</w:t>
        <w:br/>
        <w:t xml:space="preserve"> "bucket_end_utc": "2026-04-06T23:00:00Z",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0,</w:t>
        <w:br/>
        <w:t xml:space="preserve"> "contradiction_ratio": 0.08,</w:t>
        <w:br/>
        <w:t xml:space="preserve"> "fresh_evidence_count": 2,</w:t>
        <w:br/>
        <w:t xml:space="preserve"> "stale_evidence_count": 2,</w:t>
        <w:br/>
        <w:t xml:space="preserve"> "conviction_score_0_100": 46,</w:t>
        <w:br/>
        <w:t xml:space="preserve"> "fragility_score_0_100": 79,</w:t>
        <w:br/>
        <w:t xml:space="preserve"> "dominant_state": "bullish"</w:t>
        <w:br/>
        <w:t xml:space="preserve"> },</w:t>
        <w:br/>
        <w:t xml:space="preserve"> {</w:t>
        <w:br/>
        <w:t xml:space="preserve"> "bucket_start_utc": "2026-04-06T23:00:00Z",</w:t>
        <w:br/>
        <w:t xml:space="preserve"> "bucket_end_utc": "2026-04-07T00:00:00Z",</w:t>
        <w:br/>
        <w:t xml:space="preserve"> "directional_score_signed": 31,</w:t>
        <w:br/>
        <w:t xml:space="preserve"> "bullish_pressure_score": 66,</w:t>
        <w:br/>
        <w:t xml:space="preserve"> "bearish_pressure_score": 35,</w:t>
        <w:br/>
        <w:t xml:space="preserve"> "net_sentiment_score": 31,</w:t>
        <w:br/>
        <w:t xml:space="preserve"> "velocity_score": 3,</w:t>
        <w:br/>
        <w:t xml:space="preserve"> "acceleration_score": 0,</w:t>
        <w:br/>
        <w:t xml:space="preserve"> "contradiction_ratio": 0.08,</w:t>
        <w:br/>
        <w:t xml:space="preserve"> "fresh_evidence_count": 2,</w:t>
        <w:br/>
        <w:t xml:space="preserve"> "stale_evidence_count": 2,</w:t>
        <w:br/>
        <w:t xml:space="preserve"> "conviction_score_0_100": 49,</w:t>
        <w:br/>
        <w:t xml:space="preserve"> "fragility_score_0_100": 78,</w:t>
        <w:br/>
        <w:t xml:space="preserve"> "dominant_state": "bullish"</w:t>
        <w:br/>
        <w:t xml:space="preserve"> },</w:t>
        <w:br/>
        <w:t xml:space="preserve"> {</w:t>
        <w:br/>
        <w:t xml:space="preserve"> "bucket_start_utc": "2026-04-07T00:00:00Z",</w:t>
        <w:br/>
        <w:t xml:space="preserve"> "bucket_end_utc": "2026-04-07T01:00:00Z",</w:t>
        <w:br/>
        <w:t xml:space="preserve"> "directional_score_signed": 34,</w:t>
        <w:br/>
        <w:t xml:space="preserve"> "bullish_pressure_score": 67,</w:t>
        <w:br/>
        <w:t xml:space="preserve"> "bearish_pressure_score": 33,</w:t>
        <w:br/>
        <w:t xml:space="preserve"> "net_sentiment_score": 34,</w:t>
        <w:br/>
        <w:t xml:space="preserve"> "velocity_score": 3,</w:t>
        <w:br/>
        <w:t xml:space="preserve"> "acceleration_score": 0,</w:t>
        <w:br/>
        <w:t xml:space="preserve"> "contradiction_ratio": 0.08,</w:t>
        <w:br/>
        <w:t xml:space="preserve"> "fresh_evidence_count": 2,</w:t>
        <w:br/>
        <w:t xml:space="preserve"> "stale_evidence_count": 2,</w:t>
        <w:br/>
        <w:t xml:space="preserve"> "conviction_score_0_100": 51,</w:t>
        <w:br/>
        <w:t xml:space="preserve"> "fragility_score_0_100": 78,</w:t>
        <w:br/>
        <w:t xml:space="preserve"> "dominant_state": "bullish"</w:t>
        <w:br/>
        <w:t xml:space="preserve"> },</w:t>
        <w:br/>
        <w:t xml:space="preserve"> {</w:t>
        <w:br/>
        <w:t xml:space="preserve"> "bucket_start_utc": "2026-04-07T01:00:00Z",</w:t>
        <w:br/>
        <w:t xml:space="preserve"> "bucket_end_utc": "2026-04-07T02:00:00Z",</w:t>
        <w:br/>
        <w:t xml:space="preserve"> "directional_score_signed": 37,</w:t>
        <w:br/>
        <w:t xml:space="preserve"> "bullish_pressure_score": 69,</w:t>
        <w:br/>
        <w:t xml:space="preserve"> "bearish_pressure_score": 32,</w:t>
        <w:br/>
        <w:t xml:space="preserve"> "net_sentiment_score": 37,</w:t>
        <w:br/>
        <w:t xml:space="preserve"> "velocity_score": 3,</w:t>
        <w:br/>
        <w:t xml:space="preserve"> "acceleration_score": 0,</w:t>
        <w:br/>
        <w:t xml:space="preserve"> "contradiction_ratio": 0.08,</w:t>
        <w:br/>
        <w:t xml:space="preserve"> "fresh_evidence_count": 3,</w:t>
        <w:br/>
        <w:t xml:space="preserve"> "stale_evidence_count": 2,</w:t>
        <w:br/>
        <w:t xml:space="preserve"> "conviction_score_0_100": 54,</w:t>
        <w:br/>
        <w:t xml:space="preserve"> "fragility_score_0_100": 77,</w:t>
        <w:br/>
        <w:t xml:space="preserve"> "dominant_state": "bullish"</w:t>
        <w:br/>
        <w:t xml:space="preserve"> },</w:t>
        <w:br/>
        <w:t xml:space="preserve"> {</w:t>
        <w:br/>
        <w:t xml:space="preserve"> "bucket_start_utc": "2026-04-07T02:00:00Z",</w:t>
        <w:br/>
        <w:t xml:space="preserve"> "bucket_end_utc": "2026-04-07T03:00:00Z",</w:t>
        <w:br/>
        <w:t xml:space="preserve"> "directional_score_signed": 40,</w:t>
        <w:br/>
        <w:t xml:space="preserve"> "bullish_pressure_score": 70,</w:t>
        <w:br/>
        <w:t xml:space="preserve"> "bearish_pressure_score": 30,</w:t>
        <w:br/>
        <w:t xml:space="preserve"> "net_sentiment_score": 40,</w:t>
        <w:br/>
        <w:t xml:space="preserve"> "velocity_score": 3,</w:t>
        <w:br/>
        <w:t xml:space="preserve"> "acceleration_score": 0,</w:t>
        <w:br/>
        <w:t xml:space="preserve"> "contradiction_ratio": 0.08,</w:t>
        <w:br/>
        <w:t xml:space="preserve"> "fresh_evidence_count": 3,</w:t>
        <w:br/>
        <w:t xml:space="preserve"> "stale_evidence_count": 2,</w:t>
        <w:br/>
        <w:t xml:space="preserve"> "conviction_score_0_100": 56,</w:t>
        <w:br/>
        <w:t xml:space="preserve"> "fragility_score_0_100": 77,</w:t>
        <w:br/>
        <w:t xml:space="preserve"> "dominant_state": "bullish"</w:t>
        <w:br/>
        <w:t xml:space="preserve"> },</w:t>
        <w:br/>
        <w:t xml:space="preserve"> {</w:t>
        <w:br/>
        <w:t xml:space="preserve"> "bucket_start_utc": "2026-04-07T03:00:00Z",</w:t>
        <w:br/>
        <w:t xml:space="preserve"> "bucket_end_utc": "2026-04-07T04:00:00Z",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1,</w:t>
        <w:br/>
        <w:t xml:space="preserve"> "contradiction_ratio": 0.08,</w:t>
        <w:br/>
        <w:t xml:space="preserve"> "fresh_evidence_count": 3,</w:t>
        <w:br/>
        <w:t xml:space="preserve"> "stale_evidence_count": 2,</w:t>
        <w:br/>
        <w:t xml:space="preserve"> "conviction_score_0_100": 60,</w:t>
        <w:br/>
        <w:t xml:space="preserve"> "fragility_score_0_100": 76,</w:t>
        <w:br/>
        <w:t xml:space="preserve"> "dominant_state": "bullish"</w:t>
        <w:br/>
        <w:t xml:space="preserve"> },</w:t>
        <w:br/>
        <w:t xml:space="preserve"> {</w:t>
        <w:br/>
        <w:t xml:space="preserve"> "bucket_start_utc": "2026-04-07T04:00:00Z",</w:t>
        <w:br/>
        <w:t xml:space="preserve"> "bucket_end_utc": "2026-04-07T05:00:00Z",</w:t>
        <w:br/>
        <w:t xml:space="preserve"> "directional_score_signed": 48,</w:t>
        <w:br/>
        <w:t xml:space="preserve"> "bullish_pressure_score": 74,</w:t>
        <w:br/>
        <w:t xml:space="preserve"> "bearish_pressure_score": 26,</w:t>
        <w:br/>
        <w:t xml:space="preserve"> "net_sentiment_score": 48,</w:t>
        <w:br/>
        <w:t xml:space="preserve"> "velocity_score": 4,</w:t>
        <w:br/>
        <w:t xml:space="preserve"> "acceleration_score": 0,</w:t>
        <w:br/>
        <w:t xml:space="preserve"> "contradiction_ratio": 0.08,</w:t>
        <w:br/>
        <w:t xml:space="preserve"> "fresh_evidence_count": 4,</w:t>
        <w:br/>
        <w:t xml:space="preserve"> "stale_evidence_count": 2,</w:t>
        <w:br/>
        <w:t xml:space="preserve"> "conviction_score_0_100": 63,</w:t>
        <w:br/>
        <w:t xml:space="preserve"> "fragility_score_0_100": 76,</w:t>
        <w:br/>
        <w:t xml:space="preserve"> "dominant_state": "bullish"</w:t>
        <w:br/>
        <w:t xml:space="preserve"> },</w:t>
        <w:br/>
        <w:t xml:space="preserve"> {</w:t>
        <w:br/>
        <w:t xml:space="preserve"> "bucket_start_utc": "2026-04-07T05:00:00Z",</w:t>
        <w:br/>
        <w:t xml:space="preserve"> "bucket_end_utc": "2026-04-07T06:00:00Z",</w:t>
        <w:br/>
        <w:t xml:space="preserve"> "directional_score_signed": 52,</w:t>
        <w:br/>
        <w:t xml:space="preserve"> "bullish_pressure_score": 76,</w:t>
        <w:br/>
        <w:t xml:space="preserve"> "bearish_pressure_score": 24,</w:t>
        <w:br/>
        <w:t xml:space="preserve"> "net_sentiment_score": 52,</w:t>
        <w:br/>
        <w:t xml:space="preserve"> "velocity_score": 4,</w:t>
        <w:br/>
        <w:t xml:space="preserve"> "acceleration_score": 0,</w:t>
        <w:br/>
        <w:t xml:space="preserve"> "contradiction_ratio": 0.07,</w:t>
        <w:br/>
        <w:t xml:space="preserve"> "fresh_evidence_count": 4,</w:t>
        <w:br/>
        <w:t xml:space="preserve"> "stale_evidence_count": 2,</w:t>
        <w:br/>
        <w:t xml:space="preserve"> "conviction_score_0_100": 66,</w:t>
        <w:br/>
        <w:t xml:space="preserve"> "fragility_score_0_100": 75,</w:t>
        <w:br/>
        <w:t xml:space="preserve"> "dominant_state": "bullish"</w:t>
        <w:br/>
        <w:t xml:space="preserve"> },</w:t>
        <w:br/>
        <w:t xml:space="preserve"> {</w:t>
        <w:br/>
        <w:t xml:space="preserve"> "bucket_start_utc": "2026-04-07T06:00:00Z",</w:t>
        <w:br/>
        <w:t xml:space="preserve"> "bucket_end_utc": "2026-04-07T07:00:00Z",</w:t>
        <w:br/>
        <w:t xml:space="preserve"> "directional_score_signed": 55,</w:t>
        <w:br/>
        <w:t xml:space="preserve"> "bullish_pressure_score": 78,</w:t>
        <w:br/>
        <w:t xml:space="preserve"> "bearish_pressure_score": 23,</w:t>
        <w:br/>
        <w:t xml:space="preserve"> "net_sentiment_score": 55,</w:t>
        <w:br/>
        <w:t xml:space="preserve"> "velocity_score": 3,</w:t>
        <w:br/>
        <w:t xml:space="preserve"> "acceleration_score": -1,</w:t>
        <w:br/>
        <w:t xml:space="preserve"> "contradiction_ratio": 0.07,</w:t>
        <w:br/>
        <w:t xml:space="preserve"> "fresh_evidence_count": 4,</w:t>
        <w:br/>
        <w:t xml:space="preserve"> "stale_evidence_count": 2,</w:t>
        <w:br/>
        <w:t xml:space="preserve"> "conviction_score_0_100": 68,</w:t>
        <w:br/>
        <w:t xml:space="preserve"> "fragility_score_0_100": 75,</w:t>
        <w:br/>
        <w:t xml:space="preserve"> "dominant_state": "bullish"</w:t>
        <w:br/>
        <w:t xml:space="preserve"> },</w:t>
        <w:br/>
        <w:t xml:space="preserve"> {</w:t>
        <w:br/>
        <w:t xml:space="preserve"> "bucket_start_utc": "2026-04-07T07:00:00Z",</w:t>
        <w:br/>
        <w:t xml:space="preserve"> "bucket_end_utc": "2026-04-07T08:00:00Z",</w:t>
        <w:br/>
        <w:t xml:space="preserve"> "directional_score_signed": 58,</w:t>
        <w:br/>
        <w:t xml:space="preserve"> "bullish_pressure_score": 79,</w:t>
        <w:br/>
        <w:t xml:space="preserve"> "bearish_pressure_score": 21,</w:t>
        <w:br/>
        <w:t xml:space="preserve"> "net_sentiment_score": 58,</w:t>
        <w:br/>
        <w:t xml:space="preserve"> "velocity_score": 3,</w:t>
        <w:br/>
        <w:t xml:space="preserve"> "acceleration_score": 0,</w:t>
        <w:br/>
        <w:t xml:space="preserve"> "contradiction_ratio": 0.07,</w:t>
        <w:br/>
        <w:t xml:space="preserve"> "fresh_evidence_count": 5,</w:t>
        <w:br/>
        <w:t xml:space="preserve"> "stale_evidence_count": 1,</w:t>
        <w:br/>
        <w:t xml:space="preserve"> "conviction_score_0_100": 70,</w:t>
        <w:br/>
        <w:t xml:space="preserve"> "fragility_score_0_100": 74,</w:t>
        <w:br/>
        <w:t xml:space="preserve"> "dominant_state": "bullish"</w:t>
        <w:br/>
        <w:t xml:space="preserve"> },</w:t>
        <w:br/>
        <w:t xml:space="preserve"> {</w:t>
        <w:br/>
        <w:t xml:space="preserve"> "bucket_start_utc": "2026-04-07T08:00:00Z",</w:t>
        <w:br/>
        <w:t xml:space="preserve"> "bucket_end_utc": "2026-04-07T09:00:00Z",</w:t>
        <w:br/>
        <w:t xml:space="preserve"> "directional_score_signed": 60,</w:t>
        <w:br/>
        <w:t xml:space="preserve"> "bullish_pressure_score": 80,</w:t>
        <w:br/>
        <w:t xml:space="preserve"> "bearish_pressure_score": 20,</w:t>
        <w:br/>
        <w:t xml:space="preserve"> "net_sentiment_score": 60,</w:t>
        <w:br/>
        <w:t xml:space="preserve"> "velocity_score": 2,</w:t>
        <w:br/>
        <w:t xml:space="preserve"> "acceleration_score": -1,</w:t>
        <w:br/>
        <w:t xml:space="preserve"> "contradiction_ratio": 0.07,</w:t>
        <w:br/>
        <w:t xml:space="preserve"> "fresh_evidence_count": 5,</w:t>
        <w:br/>
        <w:t xml:space="preserve"> "stale_evidence_count": 1,</w:t>
        <w:br/>
        <w:t xml:space="preserve"> "conviction_score_0_100": 71,</w:t>
        <w:br/>
        <w:t xml:space="preserve"> "fragility_score_0_100": 74,</w:t>
        <w:br/>
        <w:t xml:space="preserve"> "dominant_state": "bullish"</w:t>
        <w:br/>
        <w:t xml:space="preserve"> },</w:t>
        <w:br/>
        <w:t xml:space="preserve"> {</w:t>
        <w:br/>
        <w:t xml:space="preserve"> "bucket_start_utc": "2026-04-07T09:00:00Z",</w:t>
        <w:br/>
        <w:t xml:space="preserve"> "bucket_end_utc": "2026-04-07T10:00:00Z",</w:t>
        <w:br/>
        <w:t xml:space="preserve"> "directional_score_signed": 62,</w:t>
        <w:br/>
        <w:t xml:space="preserve"> "bullish_pressure_score": 81,</w:t>
        <w:br/>
        <w:t xml:space="preserve"> "bearish_pressure_score": 19,</w:t>
        <w:br/>
        <w:t xml:space="preserve"> "net_sentiment_score": 62,</w:t>
        <w:br/>
        <w:t xml:space="preserve"> "velocity_score": 2,</w:t>
        <w:br/>
        <w:t xml:space="preserve"> "acceleration_score": 0,</w:t>
        <w:br/>
        <w:t xml:space="preserve"> "contradiction_ratio": 0.07,</w:t>
        <w:br/>
        <w:t xml:space="preserve"> "fresh_evidence_count": 5,</w:t>
        <w:br/>
        <w:t xml:space="preserve"> "stale_evidence_count": 1,</w:t>
        <w:br/>
        <w:t xml:space="preserve"> "conviction_score_0_100": 72,</w:t>
        <w:br/>
        <w:t xml:space="preserve"> "fragility_score_0_100": 74,</w:t>
        <w:br/>
        <w:t xml:space="preserve"> "dominant_state": "bullish"</w:t>
        <w:br/>
        <w:t xml:space="preserve"> },</w:t>
        <w:br/>
        <w:t xml:space="preserve"> {</w:t>
        <w:br/>
        <w:t xml:space="preserve"> "bucket_start_utc": "2026-04-07T10:00:00Z",</w:t>
        <w:br/>
        <w:t xml:space="preserve"> "bucket_end_utc": "2026-04-07T11:00:00Z",</w:t>
        <w:br/>
        <w:t xml:space="preserve"> "directional_score_signed": 64,</w:t>
        <w:br/>
        <w:t xml:space="preserve"> "bullish_pressure_score": 82,</w:t>
        <w:br/>
        <w:t xml:space="preserve"> "bearish_pressure_score": 18,</w:t>
        <w:br/>
        <w:t xml:space="preserve"> "net_sentiment_score": 64,</w:t>
        <w:br/>
        <w:t xml:space="preserve"> "velocity_score": 2,</w:t>
        <w:br/>
        <w:t xml:space="preserve"> "acceleration_score": 0,</w:t>
        <w:br/>
        <w:t xml:space="preserve"> "contradiction_ratio": 0.07,</w:t>
        <w:br/>
        <w:t xml:space="preserve"> "fresh_evidence_count": 6,</w:t>
        <w:br/>
        <w:t xml:space="preserve"> "stale_evidence_count": 1,</w:t>
        <w:br/>
        <w:t xml:space="preserve"> "conviction_score_0_100": 73,</w:t>
        <w:br/>
        <w:t xml:space="preserve"> "fragility_score_0_100": 74,</w:t>
        <w:br/>
        <w:t xml:space="preserve"> "dominant_state": "bullish"</w:t>
        <w:br/>
        <w:t xml:space="preserve"> },</w:t>
        <w:br/>
        <w:t xml:space="preserve"> {</w:t>
        <w:br/>
        <w:t xml:space="preserve"> "bucket_start_utc": "2026-04-07T11:00:00Z",</w:t>
        <w:br/>
        <w:t xml:space="preserve"> "bucket_end_utc": "2026-04-07T12:00:00Z",</w:t>
        <w:br/>
        <w:t xml:space="preserve"> "directional_score_signed": 65,</w:t>
        <w:br/>
        <w:t xml:space="preserve"> "bullish_pressure_score": 83,</w:t>
        <w:br/>
        <w:t xml:space="preserve"> "bearish_pressure_score": 18,</w:t>
        <w:br/>
        <w:t xml:space="preserve"> "net_sentiment_score": 65,</w:t>
        <w:br/>
        <w:t xml:space="preserve"> "velocity_score": 1,</w:t>
        <w:br/>
        <w:t xml:space="preserve"> "acceleration_score": -1,</w:t>
        <w:br/>
        <w:t xml:space="preserve"> "contradiction_ratio": 0.07,</w:t>
        <w:br/>
        <w:t xml:space="preserve"> "fresh_evidence_count": 6,</w:t>
        <w:br/>
        <w:t xml:space="preserve"> "stale_evidence_count": 1,</w:t>
        <w:br/>
        <w:t xml:space="preserve"> "conviction_score_0_100": 74,</w:t>
        <w:br/>
        <w:t xml:space="preserve"> "fragility_score_0_100": 73,</w:t>
        <w:br/>
        <w:t xml:space="preserve"> "dominant_state": "bullish"</w:t>
        <w:br/>
        <w:t xml:space="preserve"> },</w:t>
        <w:br/>
        <w:t xml:space="preserve"> {</w:t>
        <w:br/>
        <w:t xml:space="preserve"> "bucket_start_utc": "2026-04-07T12:00:00Z",</w:t>
        <w:br/>
        <w:t xml:space="preserve"> "bucket_end_utc": "2026-04-07T13:00:00Z",</w:t>
        <w:br/>
        <w:t xml:space="preserve"> "directional_score_signed": 65,</w:t>
        <w:br/>
        <w:t xml:space="preserve"> "bullish_pressure_score": 83,</w:t>
        <w:br/>
        <w:t xml:space="preserve"> "bearish_pressure_score": 18,</w:t>
        <w:br/>
        <w:t xml:space="preserve"> "net_sentiment_score": 65,</w:t>
        <w:br/>
        <w:t xml:space="preserve"> "velocity_score": 0,</w:t>
        <w:br/>
        <w:t xml:space="preserve"> "acceleration_score": -1,</w:t>
        <w:br/>
        <w:t xml:space="preserve"> "contradiction_ratio": 0.08,</w:t>
        <w:br/>
        <w:t xml:space="preserve"> "fresh_evidence_count": 6,</w:t>
        <w:br/>
        <w:t xml:space="preserve"> "stale_evidence_count": 1,</w:t>
        <w:br/>
        <w:t xml:space="preserve"> "conviction_score_0_100": 74,</w:t>
        <w:br/>
        <w:t xml:space="preserve"> "fragility_score_0_100": 73,</w:t>
        <w:br/>
        <w:t xml:space="preserve"> "dominant_state": "bullish"</w:t>
        <w:br/>
        <w:t xml:space="preserve"> },</w:t>
        <w:br/>
        <w:t xml:space="preserve"> {</w:t>
        <w:br/>
        <w:t xml:space="preserve"> "bucket_start_utc": "2026-04-07T13:00:00Z",</w:t>
        <w:br/>
        <w:t xml:space="preserve"> "bucket_end_utc": "2026-04-07T14:00:00Z",</w:t>
        <w:br/>
        <w:t xml:space="preserve"> "directional_score_signed": 64,</w:t>
        <w:br/>
        <w:t xml:space="preserve"> "bullish_pressure_score": 82,</w:t>
        <w:br/>
        <w:t xml:space="preserve"> "bearish_pressure_score": 18,</w:t>
        <w:br/>
        <w:t xml:space="preserve"> "net_sentiment_score": 64,</w:t>
        <w:br/>
        <w:t xml:space="preserve"> "velocity_score": -1,</w:t>
        <w:br/>
        <w:t xml:space="preserve"> "acceleration_score": -1,</w:t>
        <w:br/>
        <w:t xml:space="preserve"> "contradiction_ratio": 0.08,</w:t>
        <w:br/>
        <w:t xml:space="preserve"> "fresh_evidence_count": 5,</w:t>
        <w:br/>
        <w:t xml:space="preserve"> "stale_evidence_count": 1,</w:t>
        <w:br/>
        <w:t xml:space="preserve"> "conviction_score_0_100": 73,</w:t>
        <w:br/>
        <w:t xml:space="preserve"> "fragility_score_0_100": 74,</w:t>
        <w:br/>
        <w:t xml:space="preserve"> "dominant_state": "bullish"</w:t>
        <w:br/>
        <w:t xml:space="preserve"> },</w:t>
        <w:br/>
        <w:t xml:space="preserve"> {</w:t>
        <w:br/>
        <w:t xml:space="preserve"> "bucket_start_utc": "2026-04-07T14:00:00Z",</w:t>
        <w:br/>
        <w:t xml:space="preserve"> "bucket_end_utc": "2026-04-07T15:00:00Z",</w:t>
        <w:br/>
        <w:t xml:space="preserve"> "directional_score_signed": 62,</w:t>
        <w:br/>
        <w:t xml:space="preserve"> "bullish_pressure_score": 81,</w:t>
        <w:br/>
        <w:t xml:space="preserve"> "bearish_pressure_score": 19,</w:t>
        <w:br/>
        <w:t xml:space="preserve"> "net_sentiment_score": 62,</w:t>
        <w:br/>
        <w:t xml:space="preserve"> "velocity_score": -2,</w:t>
        <w:br/>
        <w:t xml:space="preserve"> "acceleration_score": -1,</w:t>
        <w:br/>
        <w:t xml:space="preserve"> "contradiction_ratio": 0.08,</w:t>
        <w:br/>
        <w:t xml:space="preserve"> "fresh_evidence_count": 5,</w:t>
        <w:br/>
        <w:t xml:space="preserve"> "stale_evidence_count": 1,</w:t>
        <w:br/>
        <w:t xml:space="preserve"> "conviction_score_0_100": 72,</w:t>
        <w:br/>
        <w:t xml:space="preserve"> "fragility_score_0_100": 74,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65,</w:t>
        <w:br/>
        <w:t xml:space="preserve"> "timeseries_peak_bearish": 12,</w:t>
        <w:br/>
        <w:t xml:space="preserve"> "latest_inflection_direction": "down",</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market inferred from dominant LNG/natural-gas/geopolitical evidence cluster (flight plan missing target_market_code and primary_asset identifiers).",</w:t>
        <w:br/>
        <w:t xml:space="preserve"> "No explicit contradiction record-sets present; contradiction_ratio values are conservative placeholders derived from 'no contradictions' + mixed singleton outliers.",</w:t>
        <w:br/>
        <w:t xml:space="preserve"> "source_tier_counts reflect high-authority anchors present in admitted trend set (not a deduplicated count of underlying evidence records).",</w:t>
        <w:br/>
        <w:t xml:space="preserve"> "Prior state unavailable (no trend_state_memory provided); state_change left as 'unchanged' to avoid assuming a prior neutral/bull/bear baseline."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2. </w:t>
      </w:r>
      <w:hyperlink r:id="rId10">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3. </w:t>
      </w:r>
      <w:hyperlink r:id="rId11">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4. </w:t>
      </w:r>
      <w:hyperlink r:id="rId12">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5. </w:t>
      </w:r>
      <w:hyperlink r:id="rId13">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6. </w:t>
      </w:r>
      <w:hyperlink r:id="rId14">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7. </w:t>
      </w:r>
      <w:hyperlink r:id="rId15">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8. </w:t>
      </w:r>
      <w:hyperlink r:id="rId16">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9. </w:t>
      </w:r>
      <w:hyperlink r:id="rId17">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10. </w:t>
      </w:r>
      <w:hyperlink r:id="rId18">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11. </w:t>
      </w:r>
      <w:hyperlink r:id="rId19">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12. </w:t>
      </w:r>
      <w:hyperlink r:id="rId20">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13. </w:t>
      </w:r>
      <w:hyperlink r:id="rId16">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14. </w:t>
      </w:r>
      <w:hyperlink r:id="rId21">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15. </w:t>
      </w:r>
      <w:hyperlink r:id="rId22">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16. </w:t>
      </w:r>
      <w:hyperlink r:id="rId23">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17. </w:t>
      </w:r>
      <w:hyperlink r:id="rId24">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18. </w:t>
      </w:r>
      <w:hyperlink r:id="rId25">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19. </w:t>
      </w:r>
      <w:hyperlink r:id="rId26">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20. </w:t>
      </w:r>
      <w:hyperlink r:id="rId27">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21. </w:t>
      </w:r>
      <w:hyperlink r:id="rId28">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22. </w:t>
      </w:r>
      <w:hyperlink r:id="rId29">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23. </w:t>
      </w:r>
      <w:hyperlink r:id="rId30">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24. </w:t>
      </w:r>
      <w:hyperlink r:id="rId31">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4"/>
        </w:numPr>
        <w:spacing w:line="240" w:lineRule="auto"/>
        <w:ind w:left="720"/>
      </w:pPr>
      <w:r/>
      <w:hyperlink r:id="rId32">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33">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27. </w:t>
      </w:r>
      <w:hyperlink r:id="rId34">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28. </w:t>
      </w:r>
      <w:hyperlink r:id="rId35">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29. </w:t>
      </w:r>
      <w:hyperlink r:id="rId36">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30. </w:t>
      </w:r>
      <w:hyperlink r:id="rId37">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31. </w:t>
      </w:r>
      <w:hyperlink r:id="rId38">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32. </w:t>
      </w:r>
      <w:hyperlink r:id="rId39">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33. </w:t>
      </w:r>
      <w:hyperlink r:id="rId40">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34. </w:t>
      </w:r>
      <w:hyperlink r:id="rId41">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35. </w:t>
      </w:r>
      <w:hyperlink r:id="rId42">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36. </w:t>
      </w:r>
      <w:hyperlink r:id="rId43">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37. </w:t>
      </w:r>
      <w:hyperlink r:id="rId44">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38. </w:t>
      </w:r>
      <w:hyperlink r:id="rId45">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39. </w:t>
      </w:r>
      <w:hyperlink r:id="rId46">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40. </w:t>
      </w:r>
      <w:hyperlink r:id="rId47">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41. </w:t>
      </w:r>
      <w:hyperlink r:id="rId48">
        <w:r>
          <w:rPr>
            <w:color w:val="0000EE"/>
            <w:u w:val="single"/>
          </w:rPr>
          <w:t>https://www.edaily.co.kr/News/Read?newsId=02512486645413824&amp;mediaCodeNo=257&amp;OutLnkChk=Y</w:t>
        </w:r>
      </w:hyperlink>
      <w:r>
        <w:t xml:space="preserve"> - * 호르무즈 해협 봉쇄로 원유와 LNG 수송 차질 발생, 공급망 불안 가중 (2023년, 글로벌) 42. </w:t>
      </w:r>
      <w:hyperlink r:id="rId49">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43. </w:t>
      </w:r>
      <w:hyperlink r:id="rId50">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44. </w:t>
      </w:r>
      <w:hyperlink r:id="rId51">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45. </w:t>
      </w:r>
      <w:hyperlink r:id="rId52">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46. </w:t>
      </w:r>
      <w:hyperlink r:id="rId53">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47. </w:t>
      </w:r>
      <w:hyperlink r:id="rId54">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48. </w:t>
      </w:r>
      <w:hyperlink r:id="rId55">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49. </w:t>
      </w:r>
      <w:hyperlink r:id="rId56">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50. </w:t>
      </w:r>
      <w:hyperlink r:id="rId51">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51. </w:t>
      </w:r>
      <w:hyperlink r:id="rId57">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52. </w:t>
      </w:r>
      <w:hyperlink r:id="rId58">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53. </w:t>
      </w:r>
      <w:hyperlink r:id="rId59">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54. </w:t>
      </w:r>
      <w:hyperlink r:id="rId60">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55. </w:t>
      </w:r>
      <w:hyperlink r:id="rId61">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56. </w:t>
      </w:r>
      <w:hyperlink r:id="rId62">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57. </w:t>
      </w:r>
      <w:hyperlink r:id="rId63">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58. </w:t>
      </w:r>
      <w:hyperlink r:id="rId64">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59. </w:t>
      </w:r>
      <w:hyperlink r:id="rId65">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60. </w:t>
      </w:r>
      <w:hyperlink r:id="rId66">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61. </w:t>
      </w:r>
      <w:hyperlink r:id="rId67">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62. </w:t>
      </w:r>
      <w:hyperlink r:id="rId68">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63. </w:t>
      </w:r>
      <w:hyperlink r:id="rId68">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64. </w:t>
      </w:r>
      <w:hyperlink r:id="rId69">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65. </w:t>
      </w:r>
      <w:hyperlink r:id="rId70">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66. </w:t>
      </w:r>
      <w:hyperlink r:id="rId71">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67. </w:t>
      </w:r>
      <w:hyperlink r:id="rId72">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68. </w:t>
      </w:r>
      <w:hyperlink r:id="rId73">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69. </w:t>
      </w:r>
      <w:hyperlink r:id="rId74">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70. </w:t>
      </w:r>
      <w:hyperlink r:id="rId75">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71. </w:t>
      </w:r>
      <w:hyperlink r:id="rId76">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72. </w:t>
      </w:r>
      <w:hyperlink r:id="rId77">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73. </w:t>
      </w:r>
      <w:hyperlink r:id="rId78">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74. </w:t>
      </w:r>
      <w:hyperlink r:id="rId79">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75. </w:t>
      </w:r>
      <w:hyperlink r:id="rId80">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76. </w:t>
      </w:r>
      <w:hyperlink r:id="rId81">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77. </w:t>
      </w:r>
      <w:hyperlink r:id="rId82">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78. </w:t>
      </w:r>
      <w:hyperlink r:id="rId83">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79. </w:t>
      </w:r>
      <w:hyperlink r:id="rId84">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80. </w:t>
      </w:r>
      <w:hyperlink r:id="rId85">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81. </w:t>
      </w:r>
      <w:hyperlink r:id="rId86">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82. </w:t>
      </w:r>
      <w:hyperlink r:id="rId87">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83. </w:t>
      </w:r>
      <w:hyperlink r:id="rId88">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84. </w:t>
      </w:r>
      <w:hyperlink r:id="rId89">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85. </w:t>
      </w:r>
      <w:hyperlink r:id="rId90">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86. </w:t>
      </w:r>
      <w:hyperlink r:id="rId91">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87. </w:t>
      </w:r>
      <w:hyperlink r:id="rId92">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88. </w:t>
      </w:r>
      <w:hyperlink r:id="rId93">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89. </w:t>
      </w:r>
      <w:hyperlink r:id="rId94">
        <w:r>
          <w:rPr>
            <w:color w:val="0000EE"/>
            <w:u w:val="single"/>
          </w:rPr>
          <w:t>https://www.haberturk.com/iran-dan-trump-a-cevap-saldirirsaniz-diger-bogazi-da-kapatiriz-3874988</w:t>
        </w:r>
      </w:hyperlink>
      <w:r>
        <w:t xml:space="preserve"> - * Iran's government officials threaten to close the Babu'l Mendeb Strait if the US and Iran escalate conflict. 90. </w:t>
      </w:r>
      <w:hyperlink r:id="rId95">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91. </w:t>
      </w:r>
      <w:hyperlink r:id="rId96">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92. </w:t>
      </w:r>
      <w:hyperlink r:id="rId97">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93. </w:t>
      </w:r>
      <w:hyperlink r:id="rId93">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94. </w:t>
      </w:r>
      <w:hyperlink r:id="rId98">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95. </w:t>
      </w:r>
      <w:hyperlink r:id="rId99">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96. </w:t>
      </w:r>
      <w:hyperlink r:id="rId100">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97. </w:t>
      </w:r>
      <w:hyperlink r:id="rId101">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98. </w:t>
      </w:r>
      <w:hyperlink r:id="rId102">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99. </w:t>
      </w:r>
      <w:hyperlink r:id="rId103">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100. </w:t>
      </w:r>
      <w:hyperlink r:id="rId104">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101. </w:t>
      </w:r>
      <w:hyperlink r:id="rId105">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102. </w:t>
      </w:r>
      <w:hyperlink r:id="rId106">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103. </w:t>
      </w:r>
      <w:hyperlink r:id="rId107">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104. </w:t>
      </w:r>
      <w:hyperlink r:id="rId108">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105. </w:t>
      </w:r>
      <w:hyperlink r:id="rId109">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106. </w:t>
      </w:r>
      <w:hyperlink r:id="rId110">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107. </w:t>
      </w:r>
      <w:hyperlink r:id="rId111">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108. </w:t>
      </w:r>
      <w:hyperlink r:id="rId112">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109. </w:t>
      </w:r>
      <w:hyperlink r:id="rId113">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110. </w:t>
      </w:r>
      <w:hyperlink r:id="rId112">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111. </w:t>
      </w:r>
      <w:hyperlink r:id="rId114">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112. </w:t>
      </w:r>
      <w:hyperlink r:id="rId115">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113. </w:t>
      </w:r>
      <w:hyperlink r:id="rId116">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114. </w:t>
      </w:r>
      <w:hyperlink r:id="rId117">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115. </w:t>
      </w:r>
      <w:hyperlink r:id="rId118">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116. </w:t>
      </w:r>
      <w:hyperlink r:id="rId119">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117. </w:t>
      </w:r>
      <w:hyperlink r:id="rId120">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118. </w:t>
      </w:r>
      <w:hyperlink r:id="rId121">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119. </w:t>
      </w:r>
      <w:hyperlink r:id="rId122">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120. </w:t>
      </w:r>
      <w:hyperlink r:id="rId123">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121. </w:t>
      </w:r>
      <w:hyperlink r:id="rId124">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122. </w:t>
      </w:r>
      <w:hyperlink r:id="rId125">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123. </w:t>
      </w:r>
      <w:hyperlink r:id="rId126">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124. </w:t>
      </w:r>
      <w:hyperlink r:id="rId127">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125. </w:t>
      </w:r>
      <w:hyperlink r:id="rId128">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126. </w:t>
      </w:r>
      <w:hyperlink r:id="rId129">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127. </w:t>
      </w:r>
      <w:hyperlink r:id="rId130">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128. </w:t>
      </w:r>
      <w:hyperlink r:id="rId131">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129. </w:t>
      </w:r>
      <w:hyperlink r:id="rId132">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130. </w:t>
      </w:r>
      <w:hyperlink r:id="rId133">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131. </w:t>
      </w:r>
      <w:hyperlink r:id="rId134">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132. </w:t>
      </w:r>
      <w:hyperlink r:id="rId135">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133. </w:t>
      </w:r>
      <w:hyperlink r:id="rId136">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134. </w:t>
      </w:r>
      <w:hyperlink r:id="rId137">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135. </w:t>
      </w:r>
      <w:hyperlink r:id="rId138">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136. </w:t>
      </w:r>
      <w:hyperlink r:id="rId139">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137. </w:t>
      </w:r>
      <w:hyperlink r:id="rId140">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138. </w:t>
      </w:r>
      <w:hyperlink r:id="rId141">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139. </w:t>
      </w:r>
      <w:hyperlink r:id="rId142">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140. </w:t>
      </w:r>
      <w:hyperlink r:id="rId143">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141. </w:t>
      </w:r>
      <w:hyperlink r:id="rId144">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142. </w:t>
      </w:r>
      <w:hyperlink r:id="rId145">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143. </w:t>
      </w:r>
      <w:hyperlink r:id="rId146">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144. </w:t>
      </w:r>
      <w:hyperlink r:id="rId147">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145. </w:t>
      </w:r>
      <w:hyperlink r:id="rId148">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146. </w:t>
      </w:r>
      <w:hyperlink r:id="rId149">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147. </w:t>
      </w:r>
      <w:hyperlink r:id="rId150">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148. </w:t>
      </w:r>
      <w:hyperlink r:id="rId151">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149. </w:t>
      </w:r>
      <w:hyperlink r:id="rId152">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150. </w:t>
      </w:r>
      <w:hyperlink r:id="rId153">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151. </w:t>
      </w:r>
      <w:hyperlink r:id="rId154">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152. </w:t>
      </w:r>
      <w:hyperlink r:id="rId155">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153. </w:t>
      </w:r>
      <w:hyperlink r:id="rId156">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154. </w:t>
      </w:r>
      <w:hyperlink r:id="rId157">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155. </w:t>
      </w:r>
      <w:hyperlink r:id="rId158">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156. </w:t>
      </w:r>
      <w:hyperlink r:id="rId159">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157. </w:t>
      </w:r>
      <w:hyperlink r:id="rId160">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158. </w:t>
      </w:r>
      <w:hyperlink r:id="rId161">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159. </w:t>
      </w:r>
      <w:hyperlink r:id="rId162">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160. </w:t>
      </w:r>
      <w:hyperlink r:id="rId163">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161. </w:t>
      </w:r>
      <w:hyperlink r:id="rId164">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162. </w:t>
      </w:r>
      <w:hyperlink r:id="rId165">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163. </w:t>
      </w:r>
      <w:hyperlink r:id="rId166">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164. </w:t>
      </w:r>
      <w:hyperlink r:id="rId167">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165. </w:t>
      </w:r>
      <w:hyperlink r:id="rId168">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166. </w:t>
      </w:r>
      <w:hyperlink r:id="rId169">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167. </w:t>
      </w:r>
      <w:hyperlink r:id="rId170">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168. </w:t>
      </w:r>
      <w:hyperlink r:id="rId171">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169. </w:t>
      </w:r>
      <w:hyperlink r:id="rId172">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170. </w:t>
      </w:r>
      <w:hyperlink r:id="rId169">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171. </w:t>
      </w:r>
      <w:hyperlink r:id="rId173">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172. </w:t>
      </w:r>
      <w:hyperlink r:id="rId174">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173. </w:t>
      </w:r>
      <w:hyperlink r:id="rId175">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174. </w:t>
      </w:r>
      <w:hyperlink r:id="rId176">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175. </w:t>
      </w:r>
      <w:hyperlink r:id="rId173">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176. </w:t>
      </w:r>
      <w:hyperlink r:id="rId175">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177. </w:t>
      </w:r>
      <w:hyperlink r:id="rId177">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178. </w:t>
      </w:r>
      <w:hyperlink r:id="rId178">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179. </w:t>
      </w:r>
      <w:hyperlink r:id="rId179">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180. </w:t>
      </w:r>
      <w:hyperlink r:id="rId180">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181. </w:t>
      </w:r>
      <w:hyperlink r:id="rId181">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182. </w:t>
      </w:r>
      <w:hyperlink r:id="rId182">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183. </w:t>
      </w:r>
      <w:hyperlink r:id="rId183">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184. </w:t>
      </w:r>
      <w:hyperlink r:id="rId184">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185. </w:t>
      </w:r>
      <w:hyperlink r:id="rId185">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186. </w:t>
      </w:r>
      <w:hyperlink r:id="rId186">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187. </w:t>
      </w:r>
      <w:hyperlink r:id="rId187">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188. </w:t>
      </w:r>
      <w:hyperlink r:id="rId188">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189. </w:t>
      </w:r>
      <w:hyperlink r:id="rId189">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190. </w:t>
      </w:r>
      <w:hyperlink r:id="rId190">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191. </w:t>
      </w:r>
      <w:hyperlink r:id="rId191">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192. </w:t>
      </w:r>
      <w:hyperlink r:id="rId192">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193. </w:t>
      </w:r>
      <w:hyperlink r:id="rId193">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194. </w:t>
      </w:r>
      <w:hyperlink r:id="rId194">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195. </w:t>
      </w:r>
      <w:hyperlink r:id="rId195">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196. </w:t>
      </w:r>
      <w:hyperlink r:id="rId196">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197. </w:t>
      </w:r>
      <w:hyperlink r:id="rId197">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198. </w:t>
      </w:r>
      <w:hyperlink r:id="rId198">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199. </w:t>
      </w:r>
      <w:hyperlink r:id="rId199">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200. </w:t>
      </w:r>
      <w:hyperlink r:id="rId200">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201. </w:t>
      </w:r>
      <w:hyperlink r:id="rId201">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202. </w:t>
      </w:r>
      <w:hyperlink r:id="rId202">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203. </w:t>
      </w:r>
      <w:hyperlink r:id="rId203">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204. </w:t>
      </w:r>
      <w:hyperlink r:id="rId204">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205. </w:t>
      </w:r>
      <w:hyperlink r:id="rId205">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206. </w:t>
      </w:r>
      <w:hyperlink r:id="rId206">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207. </w:t>
      </w:r>
      <w:hyperlink r:id="rId207">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208. </w:t>
      </w:r>
      <w:hyperlink r:id="rId208">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209. </w:t>
      </w:r>
      <w:hyperlink r:id="rId209">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210. </w:t>
      </w:r>
      <w:hyperlink r:id="rId210">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211. </w:t>
      </w:r>
      <w:hyperlink r:id="rId211">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212. </w:t>
      </w:r>
      <w:hyperlink r:id="rId212">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213. </w:t>
      </w:r>
      <w:hyperlink r:id="rId213">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214. </w:t>
      </w:r>
      <w:hyperlink r:id="rId214">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215. </w:t>
      </w:r>
      <w:hyperlink r:id="rId215">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216. </w:t>
      </w:r>
      <w:hyperlink r:id="rId216">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217. </w:t>
      </w:r>
      <w:hyperlink r:id="rId217">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218. </w:t>
      </w:r>
      <w:hyperlink r:id="rId218">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219. </w:t>
      </w:r>
      <w:hyperlink r:id="rId219">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220. </w:t>
      </w:r>
      <w:hyperlink r:id="rId220">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221. </w:t>
      </w:r>
      <w:hyperlink r:id="rId221">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222. </w:t>
      </w:r>
      <w:hyperlink r:id="rId222">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223. </w:t>
      </w:r>
      <w:hyperlink r:id="rId223">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224. </w:t>
      </w:r>
      <w:hyperlink r:id="rId224">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225. </w:t>
      </w:r>
      <w:hyperlink r:id="rId225">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226. </w:t>
      </w:r>
      <w:hyperlink r:id="rId226">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227. </w:t>
      </w:r>
      <w:hyperlink r:id="rId227">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228. </w:t>
      </w:r>
      <w:hyperlink r:id="rId228">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229. </w:t>
      </w:r>
      <w:hyperlink r:id="rId227">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230. </w:t>
      </w:r>
      <w:hyperlink r:id="rId229">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231. </w:t>
      </w:r>
      <w:hyperlink r:id="rId230">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232. </w:t>
      </w:r>
      <w:hyperlink r:id="rId231">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233. </w:t>
      </w:r>
      <w:hyperlink r:id="rId232">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234. </w:t>
      </w:r>
      <w:hyperlink r:id="rId233">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235. </w:t>
      </w:r>
      <w:hyperlink r:id="rId234">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236. </w:t>
      </w:r>
      <w:hyperlink r:id="rId235">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237. </w:t>
      </w:r>
      <w:hyperlink r:id="rId236">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238. </w:t>
      </w:r>
      <w:hyperlink r:id="rId236">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239. </w:t>
      </w:r>
      <w:hyperlink r:id="rId237">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240. </w:t>
      </w:r>
      <w:hyperlink r:id="rId238">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241. </w:t>
      </w:r>
      <w:hyperlink r:id="rId238">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242. </w:t>
      </w:r>
      <w:hyperlink r:id="rId239">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5"/>
        </w:numPr>
        <w:spacing w:line="240" w:lineRule="auto"/>
        <w:ind w:left="720"/>
      </w:pPr>
      <w:r/>
      <w:hyperlink r:id="rId240">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241">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245. </w:t>
      </w:r>
      <w:hyperlink r:id="rId242">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246. </w:t>
      </w:r>
      <w:hyperlink r:id="rId243">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244">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245">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249. </w:t>
      </w:r>
      <w:hyperlink r:id="rId246">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250. </w:t>
      </w:r>
      <w:hyperlink r:id="rId247">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251. </w:t>
      </w:r>
      <w:hyperlink r:id="rId248">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252. </w:t>
      </w:r>
      <w:hyperlink r:id="rId249">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253. </w:t>
      </w:r>
      <w:hyperlink r:id="rId250">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254. </w:t>
      </w:r>
      <w:hyperlink r:id="rId251">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255. </w:t>
      </w:r>
      <w:hyperlink r:id="rId252">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256. </w:t>
      </w:r>
      <w:hyperlink r:id="rId253">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257. </w:t>
      </w:r>
      <w:hyperlink r:id="rId254">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258. </w:t>
      </w:r>
      <w:hyperlink r:id="rId255">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259. </w:t>
      </w:r>
      <w:hyperlink r:id="rId256">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260. </w:t>
      </w:r>
      <w:hyperlink r:id="rId257">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261. </w:t>
      </w:r>
      <w:hyperlink r:id="rId258">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262. </w:t>
      </w:r>
      <w:hyperlink r:id="rId259">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263. </w:t>
      </w:r>
      <w:hyperlink r:id="rId260">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264. </w:t>
      </w:r>
      <w:hyperlink r:id="rId261">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265. </w:t>
      </w:r>
      <w:hyperlink r:id="rId261">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266. </w:t>
      </w:r>
      <w:hyperlink r:id="rId262">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267. </w:t>
      </w:r>
      <w:hyperlink r:id="rId263">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268. </w:t>
      </w:r>
      <w:hyperlink r:id="rId264">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269. </w:t>
      </w:r>
      <w:hyperlink r:id="rId265">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270. </w:t>
      </w:r>
      <w:hyperlink r:id="rId266">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271. </w:t>
      </w:r>
      <w:hyperlink r:id="rId267">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272. </w:t>
      </w:r>
      <w:hyperlink r:id="rId268">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273. </w:t>
      </w:r>
      <w:hyperlink r:id="rId269">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274. </w:t>
      </w:r>
      <w:hyperlink r:id="rId270">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275. </w:t>
      </w:r>
      <w:hyperlink r:id="rId271">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276. </w:t>
      </w:r>
      <w:hyperlink r:id="rId272">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6"/>
        </w:numPr>
        <w:spacing w:line="240" w:lineRule="auto"/>
        <w:ind w:left="720"/>
      </w:pPr>
      <w:r/>
      <w:hyperlink r:id="rId273">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274">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279. </w:t>
      </w:r>
      <w:hyperlink r:id="rId275">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280. </w:t>
      </w:r>
      <w:hyperlink r:id="rId276">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281. </w:t>
      </w:r>
      <w:hyperlink r:id="rId277">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282. </w:t>
      </w:r>
      <w:hyperlink r:id="rId278">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279">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280">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281">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282">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283">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284">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285">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286">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291. </w:t>
      </w:r>
      <w:hyperlink r:id="rId287">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292. </w:t>
      </w:r>
      <w:hyperlink r:id="rId288">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293. </w:t>
      </w:r>
      <w:hyperlink r:id="rId289">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294. </w:t>
      </w:r>
      <w:hyperlink r:id="rId290">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295. </w:t>
      </w:r>
      <w:hyperlink r:id="rId291">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296. </w:t>
      </w:r>
      <w:hyperlink r:id="rId292">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297. </w:t>
      </w:r>
      <w:hyperlink r:id="rId290">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290">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293">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300. </w:t>
      </w:r>
      <w:hyperlink r:id="rId294">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301. </w:t>
      </w:r>
      <w:hyperlink r:id="rId295">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302. </w:t>
      </w:r>
      <w:hyperlink r:id="rId296">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303. </w:t>
      </w:r>
      <w:hyperlink r:id="rId297">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304. </w:t>
      </w:r>
      <w:hyperlink r:id="rId298">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305. </w:t>
      </w:r>
      <w:hyperlink r:id="rId299">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306. </w:t>
      </w:r>
      <w:hyperlink r:id="rId300">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307. </w:t>
      </w:r>
      <w:hyperlink r:id="rId301">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308. </w:t>
      </w:r>
      <w:hyperlink r:id="rId302">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309. </w:t>
      </w:r>
      <w:hyperlink r:id="rId303">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310. </w:t>
      </w:r>
      <w:hyperlink r:id="rId304">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311. </w:t>
      </w:r>
      <w:hyperlink r:id="rId305">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312. </w:t>
      </w:r>
      <w:hyperlink r:id="rId306">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313. </w:t>
      </w:r>
      <w:hyperlink r:id="rId307">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314. </w:t>
      </w:r>
      <w:hyperlink r:id="rId308">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315. </w:t>
      </w:r>
      <w:hyperlink r:id="rId309">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316. </w:t>
      </w:r>
      <w:hyperlink r:id="rId310">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317. </w:t>
      </w:r>
      <w:hyperlink r:id="rId311">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318. </w:t>
      </w:r>
      <w:hyperlink r:id="rId312">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319. </w:t>
      </w:r>
      <w:hyperlink r:id="rId313">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320. </w:t>
      </w:r>
      <w:hyperlink r:id="rId314">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321. </w:t>
      </w:r>
      <w:hyperlink r:id="rId315">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322. </w:t>
      </w:r>
      <w:hyperlink r:id="rId316">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323. </w:t>
      </w:r>
      <w:hyperlink r:id="rId316">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324. </w:t>
      </w:r>
      <w:hyperlink r:id="rId317">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325. </w:t>
      </w:r>
      <w:hyperlink r:id="rId318">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326. </w:t>
      </w:r>
      <w:hyperlink r:id="rId319">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327. </w:t>
      </w:r>
      <w:hyperlink r:id="rId317">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328. </w:t>
      </w:r>
      <w:hyperlink r:id="rId320">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329. </w:t>
      </w:r>
      <w:hyperlink r:id="rId321">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330. </w:t>
      </w:r>
      <w:hyperlink r:id="rId318">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331. </w:t>
      </w:r>
      <w:hyperlink r:id="rId322">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332. </w:t>
      </w:r>
      <w:hyperlink r:id="rId323">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333. </w:t>
      </w:r>
      <w:hyperlink r:id="rId324">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334. </w:t>
      </w:r>
      <w:hyperlink r:id="rId325">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335. </w:t>
      </w:r>
      <w:hyperlink r:id="rId326">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336. </w:t>
      </w:r>
      <w:hyperlink r:id="rId327">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337. </w:t>
      </w:r>
      <w:hyperlink r:id="rId328">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338. </w:t>
      </w:r>
      <w:hyperlink r:id="rId329">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339. </w:t>
      </w:r>
      <w:hyperlink r:id="rId329">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340. </w:t>
      </w:r>
      <w:hyperlink r:id="rId330">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341. </w:t>
      </w:r>
      <w:hyperlink r:id="rId331">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342. </w:t>
      </w:r>
      <w:hyperlink r:id="rId332">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343. </w:t>
      </w:r>
      <w:hyperlink r:id="rId333">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344. </w:t>
      </w:r>
      <w:hyperlink r:id="rId333">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345. </w:t>
      </w:r>
      <w:hyperlink r:id="rId334">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346. </w:t>
      </w:r>
      <w:hyperlink r:id="rId335">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347. </w:t>
      </w:r>
      <w:hyperlink r:id="rId336">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348. </w:t>
      </w:r>
      <w:hyperlink r:id="rId337">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349. </w:t>
      </w:r>
      <w:hyperlink r:id="rId338">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350. </w:t>
      </w:r>
      <w:hyperlink r:id="rId339">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351. </w:t>
      </w:r>
      <w:hyperlink r:id="rId340">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352. </w:t>
      </w:r>
      <w:hyperlink r:id="rId341">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353. </w:t>
      </w:r>
      <w:hyperlink r:id="rId342">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354. </w:t>
      </w:r>
      <w:hyperlink r:id="rId343">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355. </w:t>
      </w:r>
      <w:hyperlink r:id="rId344">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356. </w:t>
      </w:r>
      <w:hyperlink r:id="rId345">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357. </w:t>
      </w:r>
      <w:hyperlink r:id="rId346">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358. </w:t>
      </w:r>
      <w:hyperlink r:id="rId347">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359. </w:t>
      </w:r>
      <w:hyperlink r:id="rId348">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360. </w:t>
      </w:r>
      <w:hyperlink r:id="rId349">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361. </w:t>
      </w:r>
      <w:hyperlink r:id="rId350">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362. </w:t>
      </w:r>
      <w:hyperlink r:id="rId351">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363. </w:t>
      </w:r>
      <w:hyperlink r:id="rId352">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364. </w:t>
      </w:r>
      <w:hyperlink r:id="rId353">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365. </w:t>
      </w:r>
      <w:hyperlink r:id="rId354">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366. </w:t>
      </w:r>
      <w:hyperlink r:id="rId355">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367. </w:t>
      </w:r>
      <w:hyperlink r:id="rId356">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368. </w:t>
      </w:r>
      <w:hyperlink r:id="rId357">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369. </w:t>
      </w:r>
      <w:hyperlink r:id="rId358">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370. </w:t>
      </w:r>
      <w:hyperlink r:id="rId359">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371. </w:t>
      </w:r>
      <w:hyperlink r:id="rId360">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372. </w:t>
      </w:r>
      <w:hyperlink r:id="rId361">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373. </w:t>
      </w:r>
      <w:hyperlink r:id="rId362">
        <w:r>
          <w:rPr>
            <w:color w:val="0000EE"/>
            <w:u w:val="single"/>
          </w:rPr>
          <w:t>https://energynow.com/2026/04/us-lng-exports-break-record-high-as-middle-east-war-disrupts-global-supply/</w:t>
        </w:r>
      </w:hyperlink>
      <w:r>
        <w:t xml:space="preserve"> - * US LNG exports reached 11.7 million metric tons in March, surpassing previous records. 374. </w:t>
      </w:r>
      <w:hyperlink r:id="rId363">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375. </w:t>
      </w:r>
      <w:hyperlink r:id="rId364">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376. </w:t>
      </w:r>
      <w:hyperlink r:id="rId365">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377. </w:t>
      </w:r>
      <w:hyperlink r:id="rId362">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378. </w:t>
      </w:r>
      <w:hyperlink r:id="rId366">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379. </w:t>
      </w:r>
      <w:hyperlink r:id="rId367">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380. </w:t>
      </w:r>
      <w:hyperlink r:id="rId368">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381. </w:t>
      </w:r>
      <w:hyperlink r:id="rId368">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382. </w:t>
      </w:r>
      <w:hyperlink r:id="rId369">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383. </w:t>
      </w:r>
      <w:hyperlink r:id="rId370">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384. </w:t>
      </w:r>
      <w:hyperlink r:id="rId37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385. </w:t>
      </w:r>
      <w:hyperlink r:id="rId37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386. </w:t>
      </w:r>
      <w:hyperlink r:id="rId372">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387. </w:t>
      </w:r>
      <w:hyperlink r:id="rId373">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388. </w:t>
      </w:r>
      <w:hyperlink r:id="rId374">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389. </w:t>
      </w:r>
      <w:hyperlink r:id="rId375">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390. </w:t>
      </w:r>
      <w:hyperlink r:id="rId376">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391. </w:t>
      </w:r>
      <w:hyperlink r:id="rId377">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392. </w:t>
      </w:r>
      <w:hyperlink r:id="rId378">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393. </w:t>
      </w:r>
      <w:hyperlink r:id="rId377">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394. </w:t>
      </w:r>
      <w:hyperlink r:id="rId379">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395. </w:t>
      </w:r>
      <w:hyperlink r:id="rId380">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396. </w:t>
      </w:r>
      <w:hyperlink r:id="rId381">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397. </w:t>
      </w:r>
      <w:hyperlink r:id="rId381">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398. </w:t>
      </w:r>
      <w:hyperlink r:id="rId381">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399. </w:t>
      </w:r>
      <w:hyperlink r:id="rId381">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400. </w:t>
      </w:r>
      <w:hyperlink r:id="rId382">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401. </w:t>
      </w:r>
      <w:hyperlink r:id="rId382">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402. </w:t>
      </w:r>
      <w:hyperlink r:id="rId38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403. </w:t>
      </w:r>
      <w:hyperlink r:id="rId38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404. </w:t>
      </w:r>
      <w:hyperlink r:id="rId384">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405. </w:t>
      </w:r>
      <w:hyperlink r:id="rId385">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406. </w:t>
      </w:r>
      <w:hyperlink r:id="rId386">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407. </w:t>
      </w:r>
      <w:hyperlink r:id="rId387">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408. </w:t>
      </w:r>
      <w:hyperlink r:id="rId388">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409. </w:t>
      </w:r>
      <w:hyperlink r:id="rId389">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410. </w:t>
      </w:r>
      <w:hyperlink r:id="rId390">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411. </w:t>
      </w:r>
      <w:hyperlink r:id="rId391">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412. </w:t>
      </w:r>
      <w:hyperlink r:id="rId392">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413. </w:t>
      </w:r>
      <w:hyperlink r:id="rId393">
        <w:r>
          <w:rPr>
            <w:color w:val="0000EE"/>
            <w:u w:val="single"/>
          </w:rPr>
          <w:t>https://www.washingtontimes.com/news/2026/mar/31/war-iran-poses-terrible-risks-global-economy/</w:t>
        </w:r>
      </w:hyperlink>
      <w:r>
        <w:t xml:space="preserve"> - * The war with Iran is expected to last longer than anticipated, impacting global energy security. 414. </w:t>
      </w:r>
      <w:hyperlink r:id="rId394">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415. </w:t>
      </w:r>
      <w:hyperlink r:id="rId395">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416. </w:t>
      </w:r>
      <w:hyperlink r:id="rId396">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417. </w:t>
      </w:r>
      <w:hyperlink r:id="rId397">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418. </w:t>
      </w:r>
      <w:hyperlink r:id="rId398">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419. </w:t>
      </w:r>
      <w:hyperlink r:id="rId395">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420. </w:t>
      </w:r>
      <w:hyperlink r:id="rId399">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421. </w:t>
      </w:r>
      <w:hyperlink r:id="rId400">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422. </w:t>
      </w:r>
      <w:hyperlink r:id="rId401">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423. </w:t>
      </w:r>
      <w:hyperlink r:id="rId402">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424. </w:t>
      </w:r>
      <w:hyperlink r:id="rId403">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425. </w:t>
      </w:r>
      <w:hyperlink r:id="rId404">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426. </w:t>
      </w:r>
      <w:hyperlink r:id="rId405">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427. </w:t>
      </w:r>
      <w:hyperlink r:id="rId402">
        <w:r>
          <w:rPr>
            <w:color w:val="0000EE"/>
            <w:u w:val="single"/>
          </w:rPr>
          <w:t>https://www.bloomberg.com/news/articles/2026-03-19/after-qatar-lng-plant-outage-more-buyers-turn-to-us-suppliers</w:t>
        </w:r>
      </w:hyperlink>
      <w:r>
        <w:t xml:space="preserve"> - * An attack on Qatar’s LNG complex caused disruptions to global supplies. 428. </w:t>
      </w:r>
      <w:hyperlink r:id="rId406">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429. </w:t>
      </w:r>
      <w:hyperlink r:id="rId407">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430. </w:t>
      </w:r>
      <w:hyperlink r:id="rId408">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431. </w:t>
      </w:r>
      <w:hyperlink r:id="rId409">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432. </w:t>
      </w:r>
      <w:hyperlink r:id="rId409">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433. </w:t>
      </w:r>
      <w:hyperlink r:id="rId410">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434. </w:t>
      </w:r>
      <w:hyperlink r:id="rId411">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435. </w:t>
      </w:r>
      <w:hyperlink r:id="rId412">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436. </w:t>
      </w:r>
      <w:hyperlink r:id="rId413">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437. </w:t>
      </w:r>
      <w:hyperlink r:id="rId414">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438. </w:t>
      </w:r>
      <w:hyperlink r:id="rId415">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439. </w:t>
      </w:r>
      <w:hyperlink r:id="rId416">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440. </w:t>
      </w:r>
      <w:hyperlink r:id="rId417">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441. </w:t>
      </w:r>
      <w:hyperlink r:id="rId418">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442. </w:t>
      </w:r>
      <w:hyperlink r:id="rId419">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443. </w:t>
      </w:r>
      <w:hyperlink r:id="rId420">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444. </w:t>
      </w:r>
      <w:hyperlink r:id="rId421">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445. </w:t>
      </w:r>
      <w:hyperlink r:id="rId422">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446. </w:t>
      </w:r>
      <w:hyperlink r:id="rId423">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447. </w:t>
      </w:r>
      <w:hyperlink r:id="rId424">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448. </w:t>
      </w:r>
      <w:hyperlink r:id="rId425">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449. </w:t>
      </w:r>
      <w:hyperlink r:id="rId423">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450. </w:t>
      </w:r>
      <w:hyperlink r:id="rId426">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451. </w:t>
      </w:r>
      <w:hyperlink r:id="rId427">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452. </w:t>
      </w:r>
      <w:hyperlink r:id="rId428">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453. </w:t>
      </w:r>
      <w:hyperlink r:id="rId429">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454. </w:t>
      </w:r>
      <w:hyperlink r:id="rId424">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455. </w:t>
      </w:r>
      <w:hyperlink r:id="rId430">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456. </w:t>
      </w:r>
      <w:hyperlink r:id="rId431">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457. </w:t>
      </w:r>
      <w:hyperlink r:id="rId432">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458. </w:t>
      </w:r>
      <w:hyperlink r:id="rId433">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459. </w:t>
      </w:r>
      <w:hyperlink r:id="rId434">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460. </w:t>
      </w:r>
      <w:hyperlink r:id="rId435">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461. </w:t>
      </w:r>
      <w:hyperlink r:id="rId436">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462. </w:t>
      </w:r>
      <w:hyperlink r:id="rId437">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463. </w:t>
      </w:r>
      <w:hyperlink r:id="rId438">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464. </w:t>
      </w:r>
      <w:hyperlink r:id="rId439">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465. </w:t>
      </w:r>
      <w:hyperlink r:id="rId439">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466. </w:t>
      </w:r>
      <w:hyperlink r:id="rId439">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467. </w:t>
      </w:r>
      <w:hyperlink r:id="rId440">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468. </w:t>
      </w:r>
      <w:hyperlink r:id="rId441">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469. </w:t>
      </w:r>
      <w:hyperlink r:id="rId442">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470. </w:t>
      </w:r>
      <w:hyperlink r:id="rId443">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471. </w:t>
      </w:r>
      <w:hyperlink r:id="rId444">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472. </w:t>
      </w:r>
      <w:hyperlink r:id="rId445">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473. </w:t>
      </w:r>
      <w:hyperlink r:id="rId446">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474. </w:t>
      </w:r>
      <w:hyperlink r:id="rId447">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475. </w:t>
      </w:r>
      <w:hyperlink r:id="rId448">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476. </w:t>
      </w:r>
      <w:hyperlink r:id="rId449">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477. </w:t>
      </w:r>
      <w:hyperlink r:id="rId450">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478. </w:t>
      </w:r>
      <w:hyperlink r:id="rId451">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479. </w:t>
      </w:r>
      <w:hyperlink r:id="rId452">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480. </w:t>
      </w:r>
      <w:hyperlink r:id="rId453">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481. </w:t>
      </w:r>
      <w:hyperlink r:id="rId453">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482. </w:t>
      </w:r>
      <w:hyperlink r:id="rId454">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483. </w:t>
      </w:r>
      <w:hyperlink r:id="rId455">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484. </w:t>
      </w:r>
      <w:hyperlink r:id="rId456">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485. </w:t>
      </w:r>
      <w:hyperlink r:id="rId455">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486. </w:t>
      </w:r>
      <w:hyperlink r:id="rId457">
        <w:r>
          <w:rPr>
            <w:color w:val="0000EE"/>
            <w:u w:val="single"/>
          </w:rPr>
          <w:t>https://24.hu/fn/gazdasag/2026/03/31/gazstop-foldgaz-ukrajna-lng/</w:t>
        </w:r>
      </w:hyperlink>
      <w:r>
        <w:t xml:space="preserve"> - * A magyar kormány június végétől kezdve leállítja a gáztranzit Ukrajnába, értékesítést tilt meg. 487. </w:t>
      </w:r>
      <w:hyperlink r:id="rId458">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488. </w:t>
      </w:r>
      <w:hyperlink r:id="rId459">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489. </w:t>
      </w:r>
      <w:hyperlink r:id="rId459">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490. </w:t>
      </w:r>
      <w:hyperlink r:id="rId460">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491. </w:t>
      </w:r>
      <w:hyperlink r:id="rId461">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492. </w:t>
      </w:r>
      <w:hyperlink r:id="rId462">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493. </w:t>
      </w:r>
      <w:hyperlink r:id="rId463">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494. </w:t>
      </w:r>
      <w:hyperlink r:id="rId464">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495. </w:t>
      </w:r>
      <w:hyperlink r:id="rId465">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496. </w:t>
      </w:r>
      <w:hyperlink r:id="rId466">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497. </w:t>
      </w:r>
      <w:hyperlink r:id="rId467">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498. </w:t>
      </w:r>
      <w:hyperlink r:id="rId468">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499. </w:t>
      </w:r>
      <w:hyperlink r:id="rId469">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500. </w:t>
      </w:r>
      <w:hyperlink r:id="rId470">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interfax.com.ua/news/economic/1157391.html" TargetMode="External"/><Relationship Id="rId10" Type="http://schemas.openxmlformats.org/officeDocument/2006/relationships/hyperlink" Target="https://www.allsides.com/news/2026-04-07-0700/energy-us-made-explosives-used-plot-targeting-gas-hungary-serbian-spy-chief" TargetMode="External"/><Relationship Id="rId11" Type="http://schemas.openxmlformats.org/officeDocument/2006/relationships/hyperlink" Target="https://www.faz.net/aktuell/politik/ukraine/ukraine-liveticker-mehrere-tote-bei-russischem-angriff-auf-bus-faz-110683325.html" TargetMode="External"/><Relationship Id="rId12" Type="http://schemas.openxmlformats.org/officeDocument/2006/relationships/hyperlink" Target="https://www.maritimegateway.com/qatar-lng-tankers-al-daayen-and-rasheeda-abort-hormuz-exit-attempt/" TargetMode="External"/><Relationship Id="rId13"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14" Type="http://schemas.openxmlformats.org/officeDocument/2006/relationships/hyperlink" Target="https://oilprice.com/Latest-Energy-News/World-News/European-Gas-Futures-Jump-3-as-Trumps-Iran-Strike-Deadline-Nears.html" TargetMode="External"/><Relationship Id="rId15" Type="http://schemas.openxmlformats.org/officeDocument/2006/relationships/hyperlink" Target="https://www.hungarianconservative.com/articles/current/hungary-turkstream-energy-security-warning/" TargetMode="External"/><Relationship Id="rId16" Type="http://schemas.openxmlformats.org/officeDocument/2006/relationships/hyperlink" Target="https://www.budapester.hu/ausland/diese-bestrebungen-der-ukraine-sind-fuer-uns-lebensbedrohlich/" TargetMode="External"/><Relationship Id="rId17" Type="http://schemas.openxmlformats.org/officeDocument/2006/relationships/hyperlink" Target="https://time.com/article/2026/04/07/strait-of-hormuz-countries-pass-deals-iran-us-war-trump/" TargetMode="External"/><Relationship Id="rId18" Type="http://schemas.openxmlformats.org/officeDocument/2006/relationships/hyperlink" Target="https://www.energyflux.news/easter-escalation-trump-gas-lng-qatar-iran-war/" TargetMode="External"/><Relationship Id="rId19" Type="http://schemas.openxmlformats.org/officeDocument/2006/relationships/hyperlink" Target="https://forum.waploaded.com/forum/890293/war-trump-names-countries-tha" TargetMode="External"/><Relationship Id="rId20" Type="http://schemas.openxmlformats.org/officeDocument/2006/relationships/hyperlink" Target="https://newtalk.tw/news/view/2026-04-07/1028439" TargetMode="External"/><Relationship Id="rId21" Type="http://schemas.openxmlformats.org/officeDocument/2006/relationships/hyperlink" Target="https://www.seanews.com.tr/article/houthis-prepare-for-new-attacks-in-the-red-sea-mno9ss49" TargetMode="External"/><Relationship Id="rId22" Type="http://schemas.openxmlformats.org/officeDocument/2006/relationships/hyperlink" Target="https://ekonomi.republika.co.id/berita/td4a6g370/dua-kapal-lng-qatar-gagal-tembus-selat-hormuz-putar-balik-di-teluk-persia" TargetMode="External"/><Relationship Id="rId23" Type="http://schemas.openxmlformats.org/officeDocument/2006/relationships/hyperlink" Target="https://www.marinelink.com/news/russias-yamal-lng-resumes-shipments-china-537734" TargetMode="External"/><Relationship Id="rId24" Type="http://schemas.openxmlformats.org/officeDocument/2006/relationships/hyperlink" Target="https://regtechtimes.com/iran-shares-10-point-plan-focusing-on-ceasefire/" TargetMode="External"/><Relationship Id="rId25" Type="http://schemas.openxmlformats.org/officeDocument/2006/relationships/hyperlink" Target="https://www.dailymail.co.uk/news/article-15711899/Israel-Iran-US-live-updates.html?ns_mchannel=rss&amp;ns_campaign=1490&amp;ito=1490" TargetMode="External"/><Relationship Id="rId26" Type="http://schemas.openxmlformats.org/officeDocument/2006/relationships/hyperlink" Target="https://lenta.ru/news/2026/04/07/v-ssha-zayavili-o-prevraschenii-irana-v-mirovuyu-derzhavu/" TargetMode="External"/><Relationship Id="rId27" Type="http://schemas.openxmlformats.org/officeDocument/2006/relationships/hyperlink" Target="https://www.eldia.com/nota/2026-4-7-1-50-53-vence-otro-ultimatum-trump-dijo-que-eliminara-a-iran-en-una-noche-el-mundo" TargetMode="External"/><Relationship Id="rId28" Type="http://schemas.openxmlformats.org/officeDocument/2006/relationships/hyperlink" Target="https://www.vietnamplus.vn/imf-tang-truong-toan-cau-cham-lai-va-lam-phat-tang-cao-do-xung-dot-trung-dong-post1103356.vnp" TargetMode="External"/><Relationship Id="rId29" Type="http://schemas.openxmlformats.org/officeDocument/2006/relationships/hyperlink" Target="https://www.namibian.com.na/trumps-hormuz-deadline-looms-but-asian-nations-have-already-struck-deals-with-iran/" TargetMode="External"/><Relationship Id="rId30" Type="http://schemas.openxmlformats.org/officeDocument/2006/relationships/hyperlink" Target="https://pakobserver.net/iran-rejects-trumps-threats-warns-of-strong-response-as-us-deadline-nears/" TargetMode="External"/><Relationship Id="rId31" Type="http://schemas.openxmlformats.org/officeDocument/2006/relationships/hyperlink" Target="https://www.ilfattoquotidiano.it/2026/04/07/israele-iran-south-pars-bombardamento-news/8347152/" TargetMode="External"/><Relationship Id="rId32" Type="http://schemas.openxmlformats.org/officeDocument/2006/relationships/hyperlink" Target="http://www.kakiforex.com/2026/04/trumps-trick-iran-rejects-45-day.html" TargetMode="External"/><Relationship Id="rId33" Type="http://schemas.openxmlformats.org/officeDocument/2006/relationships/hyperlink" Target="https://ria.ru/20260407/shok-2085511355.html" TargetMode="External"/><Relationship Id="rId34" Type="http://schemas.openxmlformats.org/officeDocument/2006/relationships/hyperlink" Target="https://www.thethinkingconservative.com/iran-rejects-latest-cease-fire-proposal-wants-permanent-end-to-war/" TargetMode="External"/><Relationship Id="rId35" Type="http://schemas.openxmlformats.org/officeDocument/2006/relationships/hyperlink" Target="https://mediaindonesia.com/internasional/876922/dubes-iran-selat-hormuz-harus-dikendalikan-negara-pesisir" TargetMode="External"/><Relationship Id="rId36" Type="http://schemas.openxmlformats.org/officeDocument/2006/relationships/hyperlink" Target="https://newsinamerica.com/en/breaking-news/2026/guterres-warns-of-wider-war-as-middle-east-conflict-enters-second-month/" TargetMode="External"/><Relationship Id="rId37" Type="http://schemas.openxmlformats.org/officeDocument/2006/relationships/hyperlink" Target="https://www.azernews.az/analysis/256695.html" TargetMode="External"/><Relationship Id="rId38" Type="http://schemas.openxmlformats.org/officeDocument/2006/relationships/hyperlink" Target="https://www.aol.com/strait-hormuz-happens-iran-shuts-041217020.html" TargetMode="External"/><Relationship Id="rId39" Type="http://schemas.openxmlformats.org/officeDocument/2006/relationships/hyperlink" Target="https://www.dostor.org/5494030" TargetMode="External"/><Relationship Id="rId40" Type="http://schemas.openxmlformats.org/officeDocument/2006/relationships/hyperlink" Target="https://dailynewshungary.com/polish-pm-tusk-orban-left-the-eu-long-ago/" TargetMode="External"/><Relationship Id="rId41" Type="http://schemas.openxmlformats.org/officeDocument/2006/relationships/hyperlink" Target="https://www.sofx.com/serbias-military-intelligence-chief-says-pipeline-bomb-plot-plans-were-known-since-february/" TargetMode="External"/><Relationship Id="rId42" Type="http://schemas.openxmlformats.org/officeDocument/2006/relationships/hyperlink" Target="https://www.telanganatribune.com/iran-stands-firm-as-trump-sets-deadline-for-opening-of-hormuz-strait/" TargetMode="External"/><Relationship Id="rId43" Type="http://schemas.openxmlformats.org/officeDocument/2006/relationships/hyperlink" Target="https://aif.ru/politics/world/karlson-predupredil-o-golode-i-velikoy-depressii-novosti-v-mire-7-aprelya" TargetMode="External"/><Relationship Id="rId44" Type="http://schemas.openxmlformats.org/officeDocument/2006/relationships/hyperlink" Target="https://www.business-standard.com/world-news/west-asia-war-israel-iran-us-trump-deadline-strait-of-hormuz-israel-oil-126040700182_1.html" TargetMode="External"/><Relationship Id="rId45" Type="http://schemas.openxmlformats.org/officeDocument/2006/relationships/hyperlink" Target="https://www.abc.net.au/news/2026-04-07/india-black-market-cooking-gas-amid-iran-war/106535026" TargetMode="External"/><Relationship Id="rId46" Type="http://schemas.openxmlformats.org/officeDocument/2006/relationships/hyperlink" Target="https://www.straitstimes.com/asia/se-asia/taiwan-pivots-to-coal-power-as-mid-east-war-disrupts-global-lng-market" TargetMode="External"/><Relationship Id="rId47" Type="http://schemas.openxmlformats.org/officeDocument/2006/relationships/hyperlink" Target="https://www.tehrantimes.com/news/525224/Global-economy-at-risk-The-price-of-a-US-Israeli-war-on-Iran" TargetMode="External"/><Relationship Id="rId48" Type="http://schemas.openxmlformats.org/officeDocument/2006/relationships/hyperlink" Target="https://www.edaily.co.kr/News/Read?newsId=02512486645413824&amp;mediaCodeNo=257&amp;OutLnkChk=Y" TargetMode="External"/><Relationship Id="rId49" Type="http://schemas.openxmlformats.org/officeDocument/2006/relationships/hyperlink" Target="https://www.gurufocus.com/news/8773594/saudi-aramco-raises-asia-oil-price-to-record-1950-premium" TargetMode="External"/><Relationship Id="rId50" Type="http://schemas.openxmlformats.org/officeDocument/2006/relationships/hyperlink" Target="https://www.ad-hoc-news.de/boerse/news/ueberblick/uniper-gas-essential-role-in-europe-s-energy-supply/69091525" TargetMode="External"/><Relationship Id="rId51" Type="http://schemas.openxmlformats.org/officeDocument/2006/relationships/hyperlink" Target="https://ria.ru/20260407/turtsija-2085566208.html" TargetMode="External"/><Relationship Id="rId52" Type="http://schemas.openxmlformats.org/officeDocument/2006/relationships/hyperlink" Target="https://unn.ua/en/news/cpd-russia-may-be-behind-the-provocation-with-explosives-near-the-gas-pipeline-in-serbia" TargetMode="External"/><Relationship Id="rId53" Type="http://schemas.openxmlformats.org/officeDocument/2006/relationships/hyperlink" Target="https://bitcoin-faq.net/bitcoin-ueber-70-000-us-dollar-makrotreiber-und-zinsen-im-fokus/" TargetMode="External"/><Relationship Id="rId54" Type="http://schemas.openxmlformats.org/officeDocument/2006/relationships/hyperlink" Target="https://lenta.ru/news/2026/04/07/analitik-rasskazal-o-ugroze-dlya-evropy/" TargetMode="External"/><Relationship Id="rId55" Type="http://schemas.openxmlformats.org/officeDocument/2006/relationships/hyperlink" Target="https://lenta.ru/news/2026/04/07/evrosoyuz-nachal-gotovitsya-k-krizisu-i-ekonomii/" TargetMode="External"/><Relationship Id="rId56" Type="http://schemas.openxmlformats.org/officeDocument/2006/relationships/hyperlink" Target="https://www.nation.com.pk/07-Apr-2026/hungary-alleges-plot-blow-gas-pipeline-ahead-election" TargetMode="External"/><Relationship Id="rId57" Type="http://schemas.openxmlformats.org/officeDocument/2006/relationships/hyperlink" Target="https://hotnews.ro/viktor-orban-recunoaste-ca-nu-cunoastre-cine-se-afla-la-originea-sabotajului-impotriva-gazoductului-sarbo-ungar-2212462" TargetMode="External"/><Relationship Id="rId58" Type="http://schemas.openxmlformats.org/officeDocument/2006/relationships/hyperlink" Target="https://americanpress.com/2026/04/06/u-s-lng-exports-up-again-in-march-on-global-panic-buying/" TargetMode="External"/><Relationship Id="rId59" Type="http://schemas.openxmlformats.org/officeDocument/2006/relationships/hyperlink" Target="https://tass.com/economy/2112381" TargetMode="External"/><Relationship Id="rId60" Type="http://schemas.openxmlformats.org/officeDocument/2006/relationships/hyperlink" Target="https://tass.com/world/2112555" TargetMode="External"/><Relationship Id="rId61" Type="http://schemas.openxmlformats.org/officeDocument/2006/relationships/hyperlink" Target="https://tass.com/economy/2112415" TargetMode="External"/><Relationship Id="rId62" Type="http://schemas.openxmlformats.org/officeDocument/2006/relationships/hyperlink" Target="https://www.ilfattoquotidiano.it/2026/04/05/turkstream-esplosivi-sabotaggio-ungheria-serbia-orban-ucraina-zelensky/8346917/" TargetMode="External"/><Relationship Id="rId63" Type="http://schemas.openxmlformats.org/officeDocument/2006/relationships/hyperlink" Target="https://aif.ru/politics/ad-incident-s-gazoprovodom-pokazal-chto-kiev-hochet-otrezat-es-ot-gaza-rf" TargetMode="External"/><Relationship Id="rId64" Type="http://schemas.openxmlformats.org/officeDocument/2006/relationships/hyperlink" Target="https://easternherald.com/2026/04/07/ukraine-targeting-europe-energy-pipeline-threat-crisis/" TargetMode="External"/><Relationship Id="rId65" Type="http://schemas.openxmlformats.org/officeDocument/2006/relationships/hyperlink" Target="https://www.zerohedge.com/energy/explosives-found-near-key-serbia-hungary-pipeline-transporting-russian-gas" TargetMode="External"/><Relationship Id="rId66" Type="http://schemas.openxmlformats.org/officeDocument/2006/relationships/hyperlink" Target="https://www.faz.net/video/vorwuerfe-nach-sprengstoff-fund-an-gaspipeline-in-serbien-200705525.html" TargetMode="External"/><Relationship Id="rId67" Type="http://schemas.openxmlformats.org/officeDocument/2006/relationships/hyperlink" Target="https://www.startitup.sk/slovensko-malo-zostat-bez-plynu-vybusniny-v-srbsku-boli-mierene-na-nas-tvrdi-sef-plynarni/" TargetMode="External"/><Relationship Id="rId68" Type="http://schemas.openxmlformats.org/officeDocument/2006/relationships/hyperlink" Target="https://www.business-standard.com/world-news/qatar-lng-tankers-turn-back-after-failed-attempt-to-pass-through-hormuz-126040600888_1.html" TargetMode="External"/><Relationship Id="rId69" Type="http://schemas.openxmlformats.org/officeDocument/2006/relationships/hyperlink" Target="https://www.gurufocus.com/news/8773634/qatar-lng-shutdown-leaves-over-four-dozen-tankers-idle-across-asia" TargetMode="External"/><Relationship Id="rId70" Type="http://schemas.openxmlformats.org/officeDocument/2006/relationships/hyperlink" Target="https://www.financialcontent.com/article/marketminute-2026-4-6-energy-markets-in-turmoil-world-bank-reports-historic-594-surge-in-european-gas-as-middle-east-tensions-choke-supply" TargetMode="External"/><Relationship Id="rId71" Type="http://schemas.openxmlformats.org/officeDocument/2006/relationships/hyperlink" Target="https://www.faz.net/aktuell/politik/ukraine/ukraine-liveticker-russland-beschuldigt-ukraine-wegen-angeblichen-sprengstoffs-an-pipline-faz-110683325.html" TargetMode="External"/><Relationship Id="rId72" Type="http://schemas.openxmlformats.org/officeDocument/2006/relationships/hyperlink" Target="https://expresso.pt/europa/hungria/2026-04-06-orban-avisa-que-hungria-vive-periodo-muito-critico-apos-tentativa-de-sabotagem-de-gasoduto-409ef5af" TargetMode="External"/><Relationship Id="rId73" Type="http://schemas.openxmlformats.org/officeDocument/2006/relationships/hyperlink" Target="https://oilprice.com/Latest-Energy-News/World-News/Two-More-Indian-LPG-Tankers-Clear-Strait-of-Hormuz.html" TargetMode="External"/><Relationship Id="rId74" Type="http://schemas.openxmlformats.org/officeDocument/2006/relationships/hyperlink" Target="https://en.interfax.com.ua/news/general/1157072.html" TargetMode="External"/><Relationship Id="rId75" Type="http://schemas.openxmlformats.org/officeDocument/2006/relationships/hyperlink" Target="https://www.delmagyar.hu/helyi-kozelet/2026/04/orban-viktor-kiskundorozsma-torok-aramlat-vezetek?utm_source=hirstart&amp;utm_medium=referral&amp;utm_campaign=hiraggregator" TargetMode="External"/><Relationship Id="rId76" Type="http://schemas.openxmlformats.org/officeDocument/2006/relationships/hyperlink" Target="https://www.zerohedge.com/geopolitical/hormuz-sees-15-ships-transit-24-hours-two-tankers-qatari-lng-make-sudden-u-turn" TargetMode="External"/><Relationship Id="rId77" Type="http://schemas.openxmlformats.org/officeDocument/2006/relationships/hyperlink" Target="https://www.gandul.ro/international/viktor-orban-despre-acuzatiile-de-sabotaj-energetic-situatia-este-critica-deoarece-europa-se-indreapta-spre-o-criza-energetica-grava-20852952" TargetMode="External"/><Relationship Id="rId78" Type="http://schemas.openxmlformats.org/officeDocument/2006/relationships/hyperlink" Target="https://hotnews.ro/pozitia-kremlinului-dupa-incidentul-de-la-balkan-stream-foarte-probabil-sunt-ucrainenii-2211837" TargetMode="External"/><Relationship Id="rId79"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80" Type="http://schemas.openxmlformats.org/officeDocument/2006/relationships/hyperlink" Target="https://www.haber7.com/dunya/haber/3617803-macaristandan-turkakim-hatti-karari-askeri-denetimi-artirilacak" TargetMode="External"/><Relationship Id="rId81" Type="http://schemas.openxmlformats.org/officeDocument/2006/relationships/hyperlink" Target="https://lenta.ru/news/2026/04/06/kreml-obratilsya-s-prizyvom-k-vengrii-i-serbii/" TargetMode="External"/><Relationship Id="rId82" Type="http://schemas.openxmlformats.org/officeDocument/2006/relationships/hyperlink" Target="https://oilprice.com/Latest-Energy-News/World-News/Nearly-50-Qatar-LNG-Tankers-Sit-Idle-Across-Asia.html" TargetMode="External"/><Relationship Id="rId83" Type="http://schemas.openxmlformats.org/officeDocument/2006/relationships/hyperlink" Target="https://www.ndtv.com/world-news/ships-with-qatar-lng-attempt-first-hormuz-exit-since-war-started-11316775#publisher=newsstand" TargetMode="External"/><Relationship Id="rId84" Type="http://schemas.openxmlformats.org/officeDocument/2006/relationships/hyperlink" Target="https://jungefreiheit.de/wirtschaft/2026/im-iran-krieg-raechen-sich-geringe-investitionen-in-energieinfrastruktur/" TargetMode="External"/><Relationship Id="rId85" Type="http://schemas.openxmlformats.org/officeDocument/2006/relationships/hyperlink" Target="https://caliber.az/en/post/hungarian-pm-visits-gas-pipeline-after-explosion-attempt" TargetMode="External"/><Relationship Id="rId86" Type="http://schemas.openxmlformats.org/officeDocument/2006/relationships/hyperlink" Target="https://abouthungary.hu/blog/pm-orban-hungarys-energy-security-cannot-be-a-campaign-issue" TargetMode="External"/><Relationship Id="rId87" Type="http://schemas.openxmlformats.org/officeDocument/2006/relationships/hyperlink" Target="https://focus.ua/opinions/749685-gazoprovodnaya-shizofreniya-kak-kreml-pytaetsya-possorit-ukrainu-s-turciey-i-vengriey" TargetMode="External"/><Relationship Id="rId88" Type="http://schemas.openxmlformats.org/officeDocument/2006/relationships/hyperlink" Target="https://libnanews.com/iran-golfe-lheure-du-basculement/" TargetMode="External"/><Relationship Id="rId89" Type="http://schemas.openxmlformats.org/officeDocument/2006/relationships/hyperlink" Target="https://www.japantimes.co.jp/news/2026/04/06/world/politics/uae-hormuz-us-iran-deal/" TargetMode="External"/><Relationship Id="rId90" Type="http://schemas.openxmlformats.org/officeDocument/2006/relationships/hyperlink" Target="https://pragativadi.com/iran-refuses-to-reopen-strait-of-hormuz-amid-ceasefire-talks-escalates-tensions-with-us/" TargetMode="External"/><Relationship Id="rId91" Type="http://schemas.openxmlformats.org/officeDocument/2006/relationships/hyperlink" Target="https://aif.ru/society/nrc-v-phg-niderlandov-nachali-zakachivat-gaz-na-fone-nizkih-zapasov" TargetMode="External"/><Relationship Id="rId92" Type="http://schemas.openxmlformats.org/officeDocument/2006/relationships/hyperlink" Target="https://www.nezavisne.com/novosti/ex-yu/Orban-krenuo-ka-madjarsko-srpskoj-granici-da-provjeri-stanje-gasovoda-VIDEO/959060" TargetMode="External"/><Relationship Id="rId93" Type="http://schemas.openxmlformats.org/officeDocument/2006/relationships/hyperlink" Target="https://www.newsghana.com.gh/first-western-container-ship-exits-strait-of-hormuz-since-iran-war-began/" TargetMode="External"/><Relationship Id="rId94" Type="http://schemas.openxmlformats.org/officeDocument/2006/relationships/hyperlink" Target="https://www.haberturk.com/iran-dan-trump-a-cevap-saldirirsaniz-diger-bogazi-da-kapatiriz-3874988" TargetMode="External"/><Relationship Id="rId95" Type="http://schemas.openxmlformats.org/officeDocument/2006/relationships/hyperlink" Target="https://www.haberturk.com/hurmuz-icin-zamanla-yaris-avrupa-cikis-yolu-ariyor-3874914" TargetMode="External"/><Relationship Id="rId96" Type="http://schemas.openxmlformats.org/officeDocument/2006/relationships/hyperlink" Target="https://www.sabah.com.tr/dunya/kilit-aktor-turkiye-7557667" TargetMode="External"/><Relationship Id="rId97" Type="http://schemas.openxmlformats.org/officeDocument/2006/relationships/hyperlink" Target="https://www.bolnews.com/world/tehran-rejects-trumps-hormuz-deadline-missile-strike-hits-haifa/" TargetMode="External"/><Relationship Id="rId98" Type="http://schemas.openxmlformats.org/officeDocument/2006/relationships/hyperlink" Target="https://crypto.news/trump-targets-iranian-power-plants-over-hormuz-blockade-invsion-odds-surge-on-polymarket/" TargetMode="External"/><Relationship Id="rId99" Type="http://schemas.openxmlformats.org/officeDocument/2006/relationships/hyperlink" Target="https://www.independent.ie/irish-news/he-has-gone-insane-world-on-edge-after-donald-trump-delivers-expletive-laden-ultimatum-to-iran/a389627239.html" TargetMode="External"/><Relationship Id="rId100" Type="http://schemas.openxmlformats.org/officeDocument/2006/relationships/hyperlink" Target="https://www.24newshd.tv/06-Apr-2026/japan-owned-tanker-crosses-strait-hormuz" TargetMode="External"/><Relationship Id="rId101" Type="http://schemas.openxmlformats.org/officeDocument/2006/relationships/hyperlink" Target="https://www.trend.az/business/4171470.html" TargetMode="External"/><Relationship Id="rId102" Type="http://schemas.openxmlformats.org/officeDocument/2006/relationships/hyperlink" Target="https://emeraldloaded.net/trump-drops-f-bomb-in-new-threat-to-iran-as-he-shares-wildest-social-media-post-yet/" TargetMode="External"/><Relationship Id="rId103" Type="http://schemas.openxmlformats.org/officeDocument/2006/relationships/hyperlink" Target="https://endtimeheadlines.org/2026/04/trump-claims-iranian-civilians-want-america-to-unleash-military-power-as-he-threatens-to-wipe-out-every-power-plant-and-leave-no-bridges-standing/" TargetMode="External"/><Relationship Id="rId104" Type="http://schemas.openxmlformats.org/officeDocument/2006/relationships/hyperlink" Target="https://newtalk.tw/news/view/2026-04-06/1028285" TargetMode="External"/><Relationship Id="rId105" Type="http://schemas.openxmlformats.org/officeDocument/2006/relationships/hyperlink" Target="https://caliber.az/en/post/iran-permits-15-vessels-to-cross-hormuz-under-tight-controls" TargetMode="External"/><Relationship Id="rId106" Type="http://schemas.openxmlformats.org/officeDocument/2006/relationships/hyperlink" Target="https://newtelegraphng.com/meast-crisis-nigeria-opec-jmmc-canvasses-safeguarding-international-maritime-routes-others/" TargetMode="External"/><Relationship Id="rId107" Type="http://schemas.openxmlformats.org/officeDocument/2006/relationships/hyperlink" Target="https://cyprus-mail.com/2026/04/06/uae-says-the-use-of-hormuz-must-be-guaranteed-in-any-us-iran-deal" TargetMode="External"/><Relationship Id="rId108" Type="http://schemas.openxmlformats.org/officeDocument/2006/relationships/hyperlink" Target="https://prada.substack.com/p/hormuz-dilemma" TargetMode="External"/><Relationship Id="rId109" Type="http://schemas.openxmlformats.org/officeDocument/2006/relationships/hyperlink" Target="https://southfloridareporter.com/the-global-chokepoint-gas-prices-surge-as-trump-asserts-america-as-the-new-maritime-sentinel/" TargetMode="External"/><Relationship Id="rId110" Type="http://schemas.openxmlformats.org/officeDocument/2006/relationships/hyperlink" Target="https://www.qcintel.com/article/ukraine-targets-norsi-refinery-export-hubs-in-latest-attacks-62181.html" TargetMode="External"/><Relationship Id="rId111" Type="http://schemas.openxmlformats.org/officeDocument/2006/relationships/hyperlink" Target="https://www.siasat.com/iran-says-strait-of-hormuz-will-never-return-to-former-state-for-us-israel-3447183/" TargetMode="External"/><Relationship Id="rId112" Type="http://schemas.openxmlformats.org/officeDocument/2006/relationships/hyperlink" Target="https://unn.ua/news/katarski-tankery-z-sph-zastriahly-v-azii-cherez-zupynku-eksportu-ta-blokuvannia-ormuzkoi-protoky" TargetMode="External"/><Relationship Id="rId113" Type="http://schemas.openxmlformats.org/officeDocument/2006/relationships/hyperlink" Target="https://www.mirror.co.uk/news/world-news/fuel-rationing-warning-all-possibilities-36964079" TargetMode="External"/><Relationship Id="rId114" Type="http://schemas.openxmlformats.org/officeDocument/2006/relationships/hyperlink" Target="https://aif.ru/politics/world/strany-zaliva-poteryali-veru-v-ssha-svodka-voyny-na-blizhnem-vostoke-3-aprelya" TargetMode="External"/><Relationship Id="rId115" Type="http://schemas.openxmlformats.org/officeDocument/2006/relationships/hyperlink" Target="https://punchng.com/iran-warns-un-security-council-against-provocative-action-on-hormuz/?utm_source=rss.punchng.com&amp;utm_medium=web" TargetMode="External"/><Relationship Id="rId116" Type="http://schemas.openxmlformats.org/officeDocument/2006/relationships/hyperlink" Target="https://www.nation.com.pk/06-Apr-2026/mediation-efforts-stall-iran-us-backchannel-talks" TargetMode="External"/><Relationship Id="rId117" Type="http://schemas.openxmlformats.org/officeDocument/2006/relationships/hyperlink" Target="https://www.ilfattoquotidiano.it/2026/04/03/crisi-energetica-razionamento-carburanti-ue-notizie/8344769/" TargetMode="External"/><Relationship Id="rId118" Type="http://schemas.openxmlformats.org/officeDocument/2006/relationships/hyperlink" Target="https://www.straitstimes.com/world/us-vows-to-target-more-iranian-infrastructure-as-nations-seek-to-open-hormuz" TargetMode="External"/><Relationship Id="rId119" Type="http://schemas.openxmlformats.org/officeDocument/2006/relationships/hyperlink" Target="https://theheraldghana.com/trump-threatens-wider-strikes-on-iran-as-pressure-mounts-to-reopen-hormuz/" TargetMode="External"/><Relationship Id="rId120"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121" Type="http://schemas.openxmlformats.org/officeDocument/2006/relationships/hyperlink" Target="https://www.bta.bg/bg/news/world/1100216-iran-ormuzkiyat-protok-nyama-da-bade-otvoren-bez-kompensatsiya" TargetMode="External"/><Relationship Id="rId122" Type="http://schemas.openxmlformats.org/officeDocument/2006/relationships/hyperlink" Target="https://knews.kg/2026/04/06/tramp-v-pashalnoe-voskresenie-obrugal-iran-iz-za-ormuzskogo-proliva-poobeshhal-ad-i-zakonchil-slovami-hvala-allahu/" TargetMode="External"/><Relationship Id="rId123" Type="http://schemas.openxmlformats.org/officeDocument/2006/relationships/hyperlink" Target="https://www.stern.de/politik/ausland/iran-krieg--fristen-und-drohungen--trump-und-die-strasse-von-hormus-37284580.html" TargetMode="External"/><Relationship Id="rId124" Type="http://schemas.openxmlformats.org/officeDocument/2006/relationships/hyperlink" Target="https://www.jpost.com/middle-east/iran-news/article-892180" TargetMode="External"/><Relationship Id="rId125" Type="http://schemas.openxmlformats.org/officeDocument/2006/relationships/hyperlink" Target="https://economictimes.indiatimes.com/news/international/world-news/irgc-warns-the-strait-of-hormuz-will-never-return-to-former-state-especially-for-us-and-israel/videoshow/130050041.cms" TargetMode="External"/><Relationship Id="rId126" Type="http://schemas.openxmlformats.org/officeDocument/2006/relationships/hyperlink" Target="https://timesofindia.indiatimes.com/world/middle-east/dragging-us-towards-living-hell-iran-slams-trumps-tuesday-threat-over-strait-of-hormuz-closure/articleshow/130048984.cms" TargetMode="External"/><Relationship Id="rId127" Type="http://schemas.openxmlformats.org/officeDocument/2006/relationships/hyperlink" Target="https://scroll.in/latest/1091896/top-updates-trump-appears-to-extend-iran-deadline-tehran-dismisses-washingtons-threat" TargetMode="External"/><Relationship Id="rId128" Type="http://schemas.openxmlformats.org/officeDocument/2006/relationships/hyperlink" Target="https://indianexpress.com/article/world/us-news/irgc-says-hormuz-will-never-return-to-former-state-for-us-and-israel-10621132/" TargetMode="External"/><Relationship Id="rId129" Type="http://schemas.openxmlformats.org/officeDocument/2006/relationships/hyperlink" Target="https://interaksyon.philstar.com/politics-issues/2026/04/06/311528/trump-on-easter-threatens-hell-on-irans-infrastructure-if-strait-remains-blocked/" TargetMode="External"/><Relationship Id="rId130" Type="http://schemas.openxmlformats.org/officeDocument/2006/relationships/hyperlink" Target="https://philnews.ph/2026/04/06/donald-trump-warns-iran-anew-open-strait-of-hormuz-youll-be-living-hell/" TargetMode="External"/><Relationship Id="rId131" Type="http://schemas.openxmlformats.org/officeDocument/2006/relationships/hyperlink" Target="https://diariolatino.net/fuerzas-especiales-de-ee-uu-rescataron-a-aviador-derribado-en-iran/" TargetMode="External"/><Relationship Id="rId132" Type="http://schemas.openxmlformats.org/officeDocument/2006/relationships/hyperlink" Target="https://www.livemint.com/news/world/iran-war-latest-news-failure-us-politicians-call-trump-unhinged-madman-threat-to-iran-strait-of-hormuz-crude-oil-11775437078246.html" TargetMode="External"/><Relationship Id="rId133" Type="http://schemas.openxmlformats.org/officeDocument/2006/relationships/hyperlink" Target="https://www.livemint.com/news/world/iran-to-respond-in-kind-as-trump-issues-expletive-laden-hormuz-threat-whole-region-is-going-to-burn-11775442117305.html" TargetMode="External"/><Relationship Id="rId134" Type="http://schemas.openxmlformats.org/officeDocument/2006/relationships/hyperlink" Target="https://www.livemint.com/news/world/us-israel-iran-war-live-updates-donald-trump-strait-of-hormuz-oil-prices-benjamin-netanyahu-middle-east-conflict-news-11775435995214.html" TargetMode="External"/><Relationship Id="rId135" Type="http://schemas.openxmlformats.org/officeDocument/2006/relationships/hyperlink" Target="https://tass.com/world/2112111" TargetMode="External"/><Relationship Id="rId136" Type="http://schemas.openxmlformats.org/officeDocument/2006/relationships/hyperlink" Target="https://tass.com/world/2112153" TargetMode="External"/><Relationship Id="rId137" Type="http://schemas.openxmlformats.org/officeDocument/2006/relationships/hyperlink" Target="https://tass.com/world/2112109" TargetMode="External"/><Relationship Id="rId138" Type="http://schemas.openxmlformats.org/officeDocument/2006/relationships/hyperlink" Target="https://tass.com/world/2112095" TargetMode="External"/><Relationship Id="rId139" Type="http://schemas.openxmlformats.org/officeDocument/2006/relationships/hyperlink" Target="https://www.gcca.org/news-announcements/middle-east-conflict-disruption-updates-situation-report-april-5-2026/" TargetMode="External"/><Relationship Id="rId140" Type="http://schemas.openxmlformats.org/officeDocument/2006/relationships/hyperlink" Target="https://www.informalnewz.com/new-lpg-rates-new-lpg-cylinder-rates-released-check-todays-prices-here/" TargetMode="External"/><Relationship Id="rId141" Type="http://schemas.openxmlformats.org/officeDocument/2006/relationships/hyperlink" Target="https://tass.com/world/2112093" TargetMode="External"/><Relationship Id="rId142" Type="http://schemas.openxmlformats.org/officeDocument/2006/relationships/hyperlink" Target="https://tass.com/world/2112105" TargetMode="External"/><Relationship Id="rId143" Type="http://schemas.openxmlformats.org/officeDocument/2006/relationships/hyperlink" Target="https://www.dailyfinland.fi/europe/48664/Hungary-strengthens-security-of-TurkStream-pipeline-over-sabotage-fears" TargetMode="External"/><Relationship Id="rId144" Type="http://schemas.openxmlformats.org/officeDocument/2006/relationships/hyperlink" Target="https://aif.ru/politics/ekonomist-frolov-ataki-na-tureckiy-potok-grozyat-evrope-gazovym-krizisom" TargetMode="External"/><Relationship Id="rId145" Type="http://schemas.openxmlformats.org/officeDocument/2006/relationships/hyperlink" Target="https://japantoday.com/category/world/explosives-found-near-pipeline-that-carries-russian-gas-to-hungary" TargetMode="External"/><Relationship Id="rId146" Type="http://schemas.openxmlformats.org/officeDocument/2006/relationships/hyperlink" Target="https://unn.ua/en/news/serbia-stated-that-it-had-long-had-data-on-the-possibility-of-sabotage-on-the-gas-pipeline-to-hungary" TargetMode="External"/><Relationship Id="rId147" Type="http://schemas.openxmlformats.org/officeDocument/2006/relationships/hyperlink" Target="https://www.cmjornal.pt/mundo/detalhe/hungria-reforca-protecao-de-gasoduto-apos-descoberta-de-explosivos-e-acusa-ucrania" TargetMode="External"/><Relationship Id="rId148" Type="http://schemas.openxmlformats.org/officeDocument/2006/relationships/hyperlink" Target="https://www.gandul.ro/international/alerta-de-securitate-langa-ungaria-politia-din-serbia-a-gasit-explozibili-langa-conducta-de-gaze-care-vine-din-rusia-20852283" TargetMode="External"/><Relationship Id="rId149" Type="http://schemas.openxmlformats.org/officeDocument/2006/relationships/hyperlink" Target="https://www.telesurenglish.net/hungary-convenes-defence-council-following-discovery-of-explosives-in-gas-pipeline/" TargetMode="External"/><Relationship Id="rId150" Type="http://schemas.openxmlformats.org/officeDocument/2006/relationships/hyperlink" Target="https://endtimeheadlines.org/2026/04/iran-strike-forces-shutdown-at-uaes-largest-gas-facility/" TargetMode="External"/><Relationship Id="rId151" Type="http://schemas.openxmlformats.org/officeDocument/2006/relationships/hyperlink" Target="https://www.t-online.de/nachrichten/ausland/id_101200340/sprengstoff-an-pipeline-ungarn-lenkt-verdacht-auf-ukraine.html" TargetMode="External"/><Relationship Id="rId152" Type="http://schemas.openxmlformats.org/officeDocument/2006/relationships/hyperlink" Target="https://spravy.pravda.sk/domace/clanok/796985-plynovod-turkstream-hranice-slovensko-madarsko-utok-hrozba-armada-ochrana/?utm_source=pravda&amp;utm_medium=rss&amp;utm_campaign=rss" TargetMode="External"/><Relationship Id="rId153" Type="http://schemas.openxmlformats.org/officeDocument/2006/relationships/hyperlink" Target="https://lenta.ru/news/2026/04/05/chetyre-strany-usilyat-zaschitu-turetskogo-potoka-posle-obnaruzheniya-vzryvchatki/" TargetMode="External"/><Relationship Id="rId154" Type="http://schemas.openxmlformats.org/officeDocument/2006/relationships/hyperlink" Target="https://keyt.com/news/national-world/cnn-world/2026/04/05/backpacks-full-of-explosives-found-near-serbia-hungary-gas-pipeline-leaders-say/" TargetMode="External"/><Relationship Id="rId155" Type="http://schemas.openxmlformats.org/officeDocument/2006/relationships/hyperlink" Target="https://eualive.net/explosives-discovered-near-serbia-hungary-gas-pipeline-spark-sabotage-fears-and-election-controversy/" TargetMode="External"/><Relationship Id="rId156" Type="http://schemas.openxmlformats.org/officeDocument/2006/relationships/hyperlink" Target="https://www.bbc.co.uk/news/articles/cj60x206dx1o" TargetMode="External"/><Relationship Id="rId157" Type="http://schemas.openxmlformats.org/officeDocument/2006/relationships/hyperlink" Target="https://index.hu/kulfold/2026/04/05/gaz-gazellatas-orban-viktor-magyarorszag-szerbia-torokorszag-oroszorszag-vucsics-bomba-robbanoanyag/" TargetMode="External"/><Relationship Id="rId158" Type="http://schemas.openxmlformats.org/officeDocument/2006/relationships/hyperlink" Target="https://www.vietnamplus.vn/phat-hien-thuoc-no-gan-duong-ong-khi-dot-serbia-hungary-post1103056.vnp" TargetMode="External"/><Relationship Id="rId159" Type="http://schemas.openxmlformats.org/officeDocument/2006/relationships/hyperlink" Target="https://www.sondakika.com/guncel/haber-sirbistan-da-gaz-hatti-yakininda-patlayici-bulundu-19718913/" TargetMode="External"/><Relationship Id="rId160" Type="http://schemas.openxmlformats.org/officeDocument/2006/relationships/hyperlink" Target="https://www.nachrichten.at/politik/aussenpolitik/fund-eines-sprengsatzes-nahe-der-ungarischen-grenze-orban-beruft-verteidigungsrat-ein;art391,4157125#ref=rss" TargetMode="External"/><Relationship Id="rId161" Type="http://schemas.openxmlformats.org/officeDocument/2006/relationships/hyperlink" Target="https://ria.ru/20260405/dodik-2085300685.html" TargetMode="External"/><Relationship Id="rId162" Type="http://schemas.openxmlformats.org/officeDocument/2006/relationships/hyperlink" Target="https://www.nzz.ch/international/anschlag-geplant-serbien-meldet-sprengstoff-fund-an-gaspipeline-nach-ungarn-ld.1932476" TargetMode="External"/><Relationship Id="rId163" Type="http://schemas.openxmlformats.org/officeDocument/2006/relationships/hyperlink" Target="https://hotnews.ro/pachete-mari-de-explozibili-si-detonatoare-balkan-stream-vizat-de-un-complot-2211022" TargetMode="External"/><Relationship Id="rId164" Type="http://schemas.openxmlformats.org/officeDocument/2006/relationships/hyperlink" Target="https://jurnalul.ro/stiri/externe/viktor-orban-explozibili-langa-conducta-ungaria-serbia-1029025.html" TargetMode="External"/><Relationship Id="rId165" Type="http://schemas.openxmlformats.org/officeDocument/2006/relationships/hyperlink" Target="https://united24media.com/latest-news/explosives-reportedly-found-near-gas-infrastructure-by-hungarian-border-serbia-says-17604" TargetMode="External"/><Relationship Id="rId166"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167" Type="http://schemas.openxmlformats.org/officeDocument/2006/relationships/hyperlink" Target="https://vm.ru/news/1316121-vzryvchatku-obnaruzhili-ryadom-s-gazoprovodom-iz-serbii-v-vengriyu" TargetMode="External"/><Relationship Id="rId168" Type="http://schemas.openxmlformats.org/officeDocument/2006/relationships/hyperlink" Target="https://www.dnevnik.bg/sviat/2026/04/05/4899995_vuchich_suobshti_za_eksplozivi_krai_turski_potok_v/?ref=rss" TargetMode="External"/><Relationship Id="rId169" Type="http://schemas.openxmlformats.org/officeDocument/2006/relationships/hyperlink" Target="https://lenta.ru/news/2026/04/05/vuchich-zayavil-ob-obnaruzhenii-vzryvchatki-dlya-podryva-infrastruktury-mezhdu-vengriey-i-serbiey/" TargetMode="External"/><Relationship Id="rId170" Type="http://schemas.openxmlformats.org/officeDocument/2006/relationships/hyperlink" Target="https://lenta.ru/news/2026/04/05/vuchich-poobeschal-bezzhalostnye-razborki-iz-za-vzryvchatki-u-truboprovoda-s-rossiyskim-gazom/" TargetMode="External"/><Relationship Id="rId171" Type="http://schemas.openxmlformats.org/officeDocument/2006/relationships/hyperlink" Target="https://www.actualno.com/europe/predotvraten-sabotaj-otkriha-moshtno-vzrivno-ustrojstvo-do-gazovata-infrastruktura-na-syrbija-i-ungarija-snimki-news_2577823.html" TargetMode="External"/><Relationship Id="rId172" Type="http://schemas.openxmlformats.org/officeDocument/2006/relationships/hyperlink" Target="https://www.zeit.de/politik/ausland/2026-04/serbien-ungarn-pipeline-sprengstoff-viktor-orban" TargetMode="External"/><Relationship Id="rId173" Type="http://schemas.openxmlformats.org/officeDocument/2006/relationships/hyperlink" Target="https://thefrontierpost.com/serbian-president-says-explosives-found-near-gas-pipeline-to-hungary/" TargetMode="External"/><Relationship Id="rId174" Type="http://schemas.openxmlformats.org/officeDocument/2006/relationships/hyperlink" Target="https://www.bta.bg/bg/news/balkans/1099954-srabskiyat-prezident-saobshti-che-sa-bili-otkriti-eksplozivi-s-razrushitelna-s" TargetMode="External"/><Relationship Id="rId175" Type="http://schemas.openxmlformats.org/officeDocument/2006/relationships/hyperlink" Target="https://ca.finance.yahoo.com/news/serbian-military-prevents-sabotage-critical-101811654.html" TargetMode="External"/><Relationship Id="rId176" Type="http://schemas.openxmlformats.org/officeDocument/2006/relationships/hyperlink" Target="https://www.rt.com/news/637355-serbia-thwarts-plot-bomb-hungary-pipeline/?utm_source=rss&amp;utm_medium=rss&amp;utm_campaign=RSS" TargetMode="External"/><Relationship Id="rId177" Type="http://schemas.openxmlformats.org/officeDocument/2006/relationships/hyperlink" Target="https://www.sbs.com.au/news/article/economic-fuel-price-shocks-will-be-felt-long-after-iran-war-ends-assistant-minister-warns/j0gdywqwh" TargetMode="External"/><Relationship Id="rId178" Type="http://schemas.openxmlformats.org/officeDocument/2006/relationships/hyperlink" Target="https://en.yenisafak.com/world/slovak-premier-demands-eu-allow-russian-oil-and-gas-deliveries-3716679" TargetMode="External"/><Relationship Id="rId179" Type="http://schemas.openxmlformats.org/officeDocument/2006/relationships/hyperlink" Target="https://www.washingtonpost.com/opinions/2026/03/31/strait-hormuz-closure-trump-iran-war-crisis/" TargetMode="External"/><Relationship Id="rId180" Type="http://schemas.openxmlformats.org/officeDocument/2006/relationships/hyperlink" Target="https://www.cbsnews.com/video/iran-strikes-kuwait-oil-tanker-off-dubai-state-media-says/" TargetMode="External"/><Relationship Id="rId181" Type="http://schemas.openxmlformats.org/officeDocument/2006/relationships/hyperlink" Target="https://www.khaama.com/iranian-drone-strikes-hit-kuwait-oil-and-power-facilities/" TargetMode="External"/><Relationship Id="rId182" Type="http://schemas.openxmlformats.org/officeDocument/2006/relationships/hyperlink" Target="https://www.gandul.ro/stiri/amenintarea-houthi-iranul-a-blocat-stramtoarea-ormuz-asul-din-maneca-teheranului-ar-putea-bloca-bab-el-mandeb-soc-fara-precedent-pentru-comertul-global-20850339" TargetMode="External"/><Relationship Id="rId183" Type="http://schemas.openxmlformats.org/officeDocument/2006/relationships/hyperlink" Target="https://www.iranherald.com/news/278964802/battle-tested-generals-refuse-to-be-yes-men-for-tv-host-iran-parliament-speaker-slams-trump-administration" TargetMode="External"/><Relationship Id="rId184" Type="http://schemas.openxmlformats.org/officeDocument/2006/relationships/hyperlink" Target="https://www.chinatechnews.com/2026/04/05/118947-kmt-leaders-china-visit-key-economic-outlooks-rbi-monetary-policy" TargetMode="External"/><Relationship Id="rId185" Type="http://schemas.openxmlformats.org/officeDocument/2006/relationships/hyperlink" Target="https://www.ilgiornale.it/news/politica-internazionale/prepararsi-interruzioni-energetiche-monito-dell-ue-crisi-2645734.html" TargetMode="External"/><Relationship Id="rId186" Type="http://schemas.openxmlformats.org/officeDocument/2006/relationships/hyperlink" Target="https://www.dailymail.co.uk/news/article-15695945/trump-allies-australia-iran-war-jet-fuel-warning.html?ns_mchannel=rss&amp;ns_campaign=1490&amp;ito=1490" TargetMode="External"/><Relationship Id="rId187" Type="http://schemas.openxmlformats.org/officeDocument/2006/relationships/hyperlink" Target="https://www.indiastrategic.in/8-indian-ships-pass-through-strait-of-hormuz-even-as-iran-tightens-maritime-controls/" TargetMode="External"/><Relationship Id="rId188" Type="http://schemas.openxmlformats.org/officeDocument/2006/relationships/hyperlink" Target="https://pajhwok.com/2026/04/05/india-imports-iranian-oil-for-first-time-since-2019/" TargetMode="External"/><Relationship Id="rId189" Type="http://schemas.openxmlformats.org/officeDocument/2006/relationships/hyperlink" Target="https://torontosun.com/news/world/iran-war-updates-march-31" TargetMode="External"/><Relationship Id="rId190" Type="http://schemas.openxmlformats.org/officeDocument/2006/relationships/hyperlink" Target="https://in-cyprus.philenews.com/international/us-rescues-airman-as-trump-israel-pressure-iran-ahead-of-deadline-live/" TargetMode="External"/><Relationship Id="rId191" Type="http://schemas.openxmlformats.org/officeDocument/2006/relationships/hyperlink" Target="https://nypost.com/2026/03/31/business/gold-has-its-worst-month-since-2008-recession-why-the-iran-war-is-hitting-metals/" TargetMode="External"/><Relationship Id="rId192" Type="http://schemas.openxmlformats.org/officeDocument/2006/relationships/hyperlink" Target="https://thenews-chronicle.com/food-time-bombs-and-predicted-starvation-the-prospects-of-a-hormuz-transit-deal/" TargetMode="External"/><Relationship Id="rId193" Type="http://schemas.openxmlformats.org/officeDocument/2006/relationships/hyperlink" Target="https://opais.co.mz/paises-do-golfo-unidos-a-pedir-fim-da-guerra-no-medio-oriente/" TargetMode="External"/><Relationship Id="rId194" Type="http://schemas.openxmlformats.org/officeDocument/2006/relationships/hyperlink" Target="https://meyka.com/blog/gspc-today-april-05-hormuz-deadline-looms-after-us-jet-downed-0504/" TargetMode="External"/><Relationship Id="rId195" Type="http://schemas.openxmlformats.org/officeDocument/2006/relationships/hyperlink" Target="https://www.rivieramm.com/news-content-hub/kuwaiti-tanker-hit-off-dubai-iran-plan-for-strait-of-hormuz-tolls-approved-88340" TargetMode="External"/><Relationship Id="rId196" Type="http://schemas.openxmlformats.org/officeDocument/2006/relationships/hyperlink" Target="https://www.nation.com.pk/05-Apr-2026/me-s-point-inflection-part-2" TargetMode="External"/><Relationship Id="rId197"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198" Type="http://schemas.openxmlformats.org/officeDocument/2006/relationships/hyperlink" Target="https://www.cbsnews.com/news/pete-hegseth-dan-caine-iran-war-news-briefing-pentagon/" TargetMode="External"/><Relationship Id="rId199"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200" Type="http://schemas.openxmlformats.org/officeDocument/2006/relationships/hyperlink" Target="https://ekonomi.republika.co.id/berita/tcrkkt423/rupiah-terpuruk-ke-rp-17041-konflik-timur-tengah-picu-kekhawatiran-energi" TargetMode="External"/><Relationship Id="rId201" Type="http://schemas.openxmlformats.org/officeDocument/2006/relationships/hyperlink" Target="https://www.orissapost.com/trump-gives-iran-48-hours-to-open-hormuz-as-search-on-for-missing-us-pilot/" TargetMode="External"/><Relationship Id="rId202" Type="http://schemas.openxmlformats.org/officeDocument/2006/relationships/hyperlink" Target="https://indianexpress.com/article/world/us-news/trump-iran-hormuz-48-hour-deadline-tehran-ultimatum-rejected-10619491/" TargetMode="External"/><Relationship Id="rId203" Type="http://schemas.openxmlformats.org/officeDocument/2006/relationships/hyperlink" Target="https://www.ilgiornale.it/news/europa/gas-lincubo-ora-quota-100-euro-allarme-agricolo-sui-2645384.html" TargetMode="External"/><Relationship Id="rId204" Type="http://schemas.openxmlformats.org/officeDocument/2006/relationships/hyperlink" Target="https://www.livemint.com/news/world/us-israel-iran-war-live-updates-donald-trump-mahshahr-petrochemical-plant-strait-of-hormuz-oil-prices-middle-east-news-11775351102707.html" TargetMode="External"/><Relationship Id="rId205" Type="http://schemas.openxmlformats.org/officeDocument/2006/relationships/hyperlink" Target="https://bhaskarlive.in/slovak-pm-calls-for-eu-dialogue-with-russia-lifting-gas-oil-sanctions/" TargetMode="External"/><Relationship Id="rId206" Type="http://schemas.openxmlformats.org/officeDocument/2006/relationships/hyperlink" Target="https://www.investing.com/news/stock-market-news/european-natural-gas-prices-fall-as-investors-assess-potential-us-iran-war-exit-4589701" TargetMode="External"/><Relationship Id="rId207" Type="http://schemas.openxmlformats.org/officeDocument/2006/relationships/hyperlink" Target="https://www.straitstimes.com/asia/asia-to-suffer-most-from-iran-war-energy-crisis-warns-analytics-firm" TargetMode="External"/><Relationship Id="rId208" Type="http://schemas.openxmlformats.org/officeDocument/2006/relationships/hyperlink" Target="http://www.ecns.cn/business/2026-04-05/detail-ihfcexut9140047.shtml" TargetMode="External"/><Relationship Id="rId209" Type="http://schemas.openxmlformats.org/officeDocument/2006/relationships/hyperlink" Target="https://witness.co.za/news/2026/03/31/strait-of-hormuz-shipping-blockade-update/" TargetMode="External"/><Relationship Id="rId210" Type="http://schemas.openxmlformats.org/officeDocument/2006/relationships/hyperlink" Target="https://www.iranherald.com/news/278964490/iran-rejects-trump-48-hour-ultimatum-as-helpless-and-unbalanced" TargetMode="External"/><Relationship Id="rId211" Type="http://schemas.openxmlformats.org/officeDocument/2006/relationships/hyperlink" Target="https://thefrontierpost.com/miscreants-blow-up-gas-pipeline-in-quetta/" TargetMode="External"/><Relationship Id="rId212" Type="http://schemas.openxmlformats.org/officeDocument/2006/relationships/hyperlink" Target="https://www.straitstimes.com/asia/gas-pipeline-blown-up-in-southern-pakistan-says-official" TargetMode="External"/><Relationship Id="rId213" Type="http://schemas.openxmlformats.org/officeDocument/2006/relationships/hyperlink" Target="https://eutoday.net/fico-urges-eu-to-reopen-russian-oil-and-gas-flows/" TargetMode="External"/><Relationship Id="rId214" Type="http://schemas.openxmlformats.org/officeDocument/2006/relationships/hyperlink" Target="https://polymarket.com/event/qatarenergy-announcesresumes-lng-production-in-qatar-by-april-30" TargetMode="External"/><Relationship Id="rId215" Type="http://schemas.openxmlformats.org/officeDocument/2006/relationships/hyperlink" Target="https://www.straitstimes.com/asia/australianz/australia-lng-disruptions-continue-after-narelle-thousands-without-power" TargetMode="External"/><Relationship Id="rId216" Type="http://schemas.openxmlformats.org/officeDocument/2006/relationships/hyperlink" Target="https://www.aljazeera.com/news/2026/3/28/pakistan-secures-iran-deal-to-send-20-ships-through-strait-of-hormuz?traffic_source=rss" TargetMode="External"/><Relationship Id="rId217" Type="http://schemas.openxmlformats.org/officeDocument/2006/relationships/hyperlink" Target="https://gcaptain.com/controlled-passage-first-ships-edge-through-hormuz-as-crisis-redefines-global-shipping/" TargetMode="External"/><Relationship Id="rId218" Type="http://schemas.openxmlformats.org/officeDocument/2006/relationships/hyperlink" Target="https://www.india.com/news/world/is-iran-planning-to-destroy-bab-el-mandeb-strait-after-hormuz-blockade-8368079/" TargetMode="External"/><Relationship Id="rId219" Type="http://schemas.openxmlformats.org/officeDocument/2006/relationships/hyperlink" Target="https://www.indiatoday.in/world/story/un-resolution-on-hormuz-likely-next-week-as-china-opposes-use-of-force-2891503-2026-04-04?utm_source=rss" TargetMode="External"/><Relationship Id="rId220" Type="http://schemas.openxmlformats.org/officeDocument/2006/relationships/hyperlink" Target="https://ekonomi.republika.co.id/berita/tcm0zd409/negara-teluk-persia-pertimbangkan-jalur-alternatif-selain-selat-hormuz-termasuk-jalur-pipa" TargetMode="External"/><Relationship Id="rId221" Type="http://schemas.openxmlformats.org/officeDocument/2006/relationships/hyperlink" Target="https://www.bloomberg.com/news/articles/2026-03-28/war-forces-global-elite-to-stare-into-abyss-of-perpetual-shocks" TargetMode="External"/><Relationship Id="rId222" Type="http://schemas.openxmlformats.org/officeDocument/2006/relationships/hyperlink" Target="https://www.ilgiornale.it/news/guerra/attacco-houthi-contro-israele-e-incubo-chiusura-su-bab-el-2644390.html" TargetMode="External"/><Relationship Id="rId223" Type="http://schemas.openxmlformats.org/officeDocument/2006/relationships/hyperlink" Target="https://www.tv9marathi.com/international/iran-gives-shocking-hint-about-bab-el-mandeb-sea-route-1640481.html" TargetMode="External"/><Relationship Id="rId224" Type="http://schemas.openxmlformats.org/officeDocument/2006/relationships/hyperlink" Target="https://www.rte.ie/news/analysis-and-comment/2026/0404/1566663-europe-war-mid-east/" TargetMode="External"/><Relationship Id="rId225" Type="http://schemas.openxmlformats.org/officeDocument/2006/relationships/hyperlink" Target="https://japantoday.com/category/politics/japanese-french-and-omani-vessels-cross-the-strait-of-hormuz" TargetMode="External"/><Relationship Id="rId226" Type="http://schemas.openxmlformats.org/officeDocument/2006/relationships/hyperlink" Target="https://www.orissapost.com/seventh-indian-lpg-vessel-clears-strait-of-hormuz-amid-conflict/" TargetMode="External"/><Relationship Id="rId227" Type="http://schemas.openxmlformats.org/officeDocument/2006/relationships/hyperlink" Target="https://ianslive.in/from-surplus-to-outage-how-war-in-west-asia-triggered-pakistans-lng-crisis--20260404125152" TargetMode="External"/><Relationship Id="rId228" Type="http://schemas.openxmlformats.org/officeDocument/2006/relationships/hyperlink" Target="https://www.haber7.com/yazarlar/h-akif-kucukal/3617226-israilin-dogu-akdeniz-hayalleri" TargetMode="External"/><Relationship Id="rId229" Type="http://schemas.openxmlformats.org/officeDocument/2006/relationships/hyperlink" Target="https://e24.no/norsk-oekonomi/i/m003qq/hoeye-pumpepriser-gir-politisk-eksplosjonsfare" TargetMode="External"/><Relationship Id="rId230" Type="http://schemas.openxmlformats.org/officeDocument/2006/relationships/hyperlink" Target="https://www.semissourian.com/world/israel-says-it-intercepted-first-incoming-missile-from-yemen-as-war-in-middle-east-intensifies-1fbe2792" TargetMode="External"/><Relationship Id="rId231" Type="http://schemas.openxmlformats.org/officeDocument/2006/relationships/hyperlink" Target="https://www.tribuneindia.com/news/exam-mentor/bab-el-mandab-strait-emerging-geopolitical-flashpoint/" TargetMode="External"/><Relationship Id="rId232" Type="http://schemas.openxmlformats.org/officeDocument/2006/relationships/hyperlink" Target="https://leadership.ng/us-expects-to-end-iran-operation-in-weeks-not-months-rubio/" TargetMode="External"/><Relationship Id="rId233" Type="http://schemas.openxmlformats.org/officeDocument/2006/relationships/hyperlink" Target="https://www.theguardian.com/world/2026/mar/28/gulf-countries-threat-iran-backed-militias-proxies-war-us-israel-middle-east" TargetMode="External"/><Relationship Id="rId234" Type="http://schemas.openxmlformats.org/officeDocument/2006/relationships/hyperlink" Target="https://thefrontierpost.com/iranian-missiles-slam-saudi-base-12-us-troops-wounded-several-jets-damaged/" TargetMode="External"/><Relationship Id="rId235" Type="http://schemas.openxmlformats.org/officeDocument/2006/relationships/hyperlink" Target="https://unn.ua/news/spiker-parlamentu-iranu-natiaknuv-na-zahrozu-shche-odnii-kliuchovii-prototsi-na-blyzkomu-skhodi" TargetMode="External"/><Relationship Id="rId236" Type="http://schemas.openxmlformats.org/officeDocument/2006/relationships/hyperlink" Target="https://www.straitstimes.com/asia/australianz/narelle-still-disrupting-australia-lng-as-it-weakens-from-tropical-cyclone" TargetMode="External"/><Relationship Id="rId237" Type="http://schemas.openxmlformats.org/officeDocument/2006/relationships/hyperlink" Target="https://www.vietnamplus.vn/tong-thong-donald-trump-tuyen-bo-my-se-som-kiem-soat-eo-bien-hormuz-post1102866.vnp" TargetMode="External"/><Relationship Id="rId238" Type="http://schemas.openxmlformats.org/officeDocument/2006/relationships/hyperlink" Target="https://monitor.al/nyja-kritike-e-nenvleresuar-e-ekonomise-globale/" TargetMode="External"/><Relationship Id="rId239" Type="http://schemas.openxmlformats.org/officeDocument/2006/relationships/hyperlink" Target="https://www.india.com/news/india/lpg-tankers-hormuz-crossing-7th-ship-17-in-queue-strait-of-hormuz-lpg-supply-india-energy-security-middle-east-tensions-oil-gas-shipping-route-crisis-8367844/" TargetMode="External"/><Relationship Id="rId240" Type="http://schemas.openxmlformats.org/officeDocument/2006/relationships/hyperlink" Target="https://www.dailymail.co.uk/news/article-15686565/Iran-war-weeks-not-months-says-Marco-Rubio.html?ns_mchannel=rss&amp;ns_campaign=1490&amp;ito=1490" TargetMode="External"/><Relationship Id="rId241" Type="http://schemas.openxmlformats.org/officeDocument/2006/relationships/hyperlink" Target="https://www.perfil.com/noticias/internacional/trump-podemos-abrir-facilmente-el-estrecho-de-ormuz.phtml" TargetMode="External"/><Relationship Id="rId242" Type="http://schemas.openxmlformats.org/officeDocument/2006/relationships/hyperlink" Target="https://www.malaymail.com/news/malaysia/2026/04/04/war-in-iran-economic-shockwaves-in-southeast-asia/215007" TargetMode="External"/><Relationship Id="rId243" Type="http://schemas.openxmlformats.org/officeDocument/2006/relationships/hyperlink" Target="https://news.abplive.com/news/world/bab-el-mandeb-strait-to-close-next-iran-parliament-speaker-signals-blockade-expansion-beyond-hormuz-1834501" TargetMode="External"/><Relationship Id="rId244" Type="http://schemas.openxmlformats.org/officeDocument/2006/relationships/hyperlink" Target="https://energy.economictimes.indiatimes.com/news/oil-and-gas/can-control-hormuz-with-more-time-potus/130011958" TargetMode="External"/><Relationship Id="rId245" Type="http://schemas.openxmlformats.org/officeDocument/2006/relationships/hyperlink" Target="https://wattsupwiththat.com/2026/04/03/europes-hormuz-armageddon/" TargetMode="External"/><Relationship Id="rId246" Type="http://schemas.openxmlformats.org/officeDocument/2006/relationships/hyperlink" Target="https://theheraldghana.com/africas-biggest-gas-producer-becomes-a-lifeline-for-italy-and-spain-amid-middle-east-war/" TargetMode="External"/><Relationship Id="rId247" Type="http://schemas.openxmlformats.org/officeDocument/2006/relationships/hyperlink" Target="https://tass.com/politics/2111619" TargetMode="External"/><Relationship Id="rId248" Type="http://schemas.openxmlformats.org/officeDocument/2006/relationships/hyperlink" Target="https://tass.com/world/2111731" TargetMode="External"/><Relationship Id="rId249" Type="http://schemas.openxmlformats.org/officeDocument/2006/relationships/hyperlink" Target="https://tass.com/economy/2111767" TargetMode="External"/><Relationship Id="rId250" Type="http://schemas.openxmlformats.org/officeDocument/2006/relationships/hyperlink" Target="https://www.paturkey.com/news/2026/turkiye-emerges-as-a-key-energy-and-trade-corridor-amid-global-route-shifts-29627/" TargetMode="External"/><Relationship Id="rId251"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252" Type="http://schemas.openxmlformats.org/officeDocument/2006/relationships/hyperlink" Target="https://www.leaders-mena.com/eu-considers-emergency-measures-as-mideast-conflict-fuels-energy-pressures/" TargetMode="External"/><Relationship Id="rId253" Type="http://schemas.openxmlformats.org/officeDocument/2006/relationships/hyperlink" Target="https://vm.ru/news/1315965-iran-razdelit-strany-na-tri-kategorii-dlya-prohoda-sudov-cherez-ormuzskij-proliv" TargetMode="External"/><Relationship Id="rId254" Type="http://schemas.openxmlformats.org/officeDocument/2006/relationships/hyperlink" Target="https://www.dailyfinland.fi/worldwide/48629/Iran-shoots-down-US-F-35-A-10-helicopters-US-Israeli-attacks-on-Tehran-on" TargetMode="External"/><Relationship Id="rId255" Type="http://schemas.openxmlformats.org/officeDocument/2006/relationships/hyperlink" Target="https://www.inkl.com/news/only-real-leverage-iran-unlikely-to-reopen-strait-of-hormuz-anytime-soon-claims-us-intelligence-report" TargetMode="External"/><Relationship Id="rId256" Type="http://schemas.openxmlformats.org/officeDocument/2006/relationships/hyperlink" Target="https://aif.ru/politics/ekspert-frolov-ssha-ne-smogut-ispolzovat-severnye-potoki-iz-za-es" TargetMode="External"/><Relationship Id="rId257" Type="http://schemas.openxmlformats.org/officeDocument/2006/relationships/hyperlink" Target="https://tass.com/economy/2111531" TargetMode="External"/><Relationship Id="rId258" Type="http://schemas.openxmlformats.org/officeDocument/2006/relationships/hyperlink" Target="https://www.aljazeera.com/news/2026/3/27/what-is-lng-and-what-is-it-used-for?traffic_source=rss" TargetMode="External"/><Relationship Id="rId259" Type="http://schemas.openxmlformats.org/officeDocument/2006/relationships/hyperlink" Target="https://www.straitstimes.com/world/russias-lavrov-says-us-wants-to-take-over-nord-stream-gas-pipelines" TargetMode="External"/><Relationship Id="rId260" Type="http://schemas.openxmlformats.org/officeDocument/2006/relationships/hyperlink" Target="https://www.americanbankingnews.com/2026/04/03/citigroup-issues-positive-forecast-for-cheniere-energy-nyselng-stock-price.html" TargetMode="External"/><Relationship Id="rId261" Type="http://schemas.openxmlformats.org/officeDocument/2006/relationships/hyperlink" Target="https://thefrontierpost.com/cyclone-triggers-outages-at-major-australian-lng-plants/" TargetMode="External"/><Relationship Id="rId262" Type="http://schemas.openxmlformats.org/officeDocument/2006/relationships/hyperlink" Target="https://www.freemalaysiatoday.com/category/world/2026/04/03/putin-erdogan-urge-immediate-middle-east-ceasefire" TargetMode="External"/><Relationship Id="rId263" Type="http://schemas.openxmlformats.org/officeDocument/2006/relationships/hyperlink" Target="https://economictimes.indiatimes.com/news/defence/tehran-hits-gas-plant-in-uae-kuwait-oil-refinery/articleshow/130008347.cms" TargetMode="External"/><Relationship Id="rId264" Type="http://schemas.openxmlformats.org/officeDocument/2006/relationships/hyperlink" Target="https://www.antikry.gr/2026/04/gazprom.html" TargetMode="External"/><Relationship Id="rId265" Type="http://schemas.openxmlformats.org/officeDocument/2006/relationships/hyperlink" Target="https://focus.ua/voennye-novosti/749566-peregovory-putina-i-erdogana-putin-ob-atakah-na-tureckiy-potok" TargetMode="External"/><Relationship Id="rId266" Type="http://schemas.openxmlformats.org/officeDocument/2006/relationships/hyperlink" Target="https://www.business-standard.com/world-news/first-lng-tanker-exits-strait-of-hormuz-along-omani-coast-since-war-126040300993_1.html" TargetMode="External"/><Relationship Id="rId267" Type="http://schemas.openxmlformats.org/officeDocument/2006/relationships/hyperlink" Target="https://vm.ru/news/1315910-putin-i-erdogan-pogovorili-o-vazhnosti-obespecheniya-bezopasnosti-v-chernom-more" TargetMode="External"/><Relationship Id="rId268" Type="http://schemas.openxmlformats.org/officeDocument/2006/relationships/hyperlink" Target="https://gcaptain.com/first-japanese-lng-carrier-passes-through-hormuz-since-iran-conflict-began/" TargetMode="External"/><Relationship Id="rId269" Type="http://schemas.openxmlformats.org/officeDocument/2006/relationships/hyperlink" Target="https://www.globalbankingandfinance.com/italys-meloni-visits-saudi-arabia-qatar-uae-amid-gulf/" TargetMode="External"/><Relationship Id="rId270" Type="http://schemas.openxmlformats.org/officeDocument/2006/relationships/hyperlink" Target="https://pelop.gr/ee-se-chamila-pentaetias-ta-epipeda-fysikou-aeriou-ti-provlimatizei/" TargetMode="External"/><Relationship Id="rId271" Type="http://schemas.openxmlformats.org/officeDocument/2006/relationships/hyperlink" Target="https://businessday.ng/energy/article/nigeria-sees-surge-in-lng-demand-as-middle-east-war-reshapes-global-energy-flows/" TargetMode="External"/><Relationship Id="rId272" Type="http://schemas.openxmlformats.org/officeDocument/2006/relationships/hyperlink" Target="https://www.haber7.com/dunya/haber/3617011-cinden-hurmuz-bogazi-cikisi" TargetMode="External"/><Relationship Id="rId273"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274" Type="http://schemas.openxmlformats.org/officeDocument/2006/relationships/hyperlink" Target="https://responsiblestatecraft.org/strait-of-hormuz-islands/" TargetMode="External"/><Relationship Id="rId275" Type="http://schemas.openxmlformats.org/officeDocument/2006/relationships/hyperlink" Target="https://www.azernews.az/oil_and_gas/256536.html" TargetMode="External"/><Relationship Id="rId276" Type="http://schemas.openxmlformats.org/officeDocument/2006/relationships/hyperlink" Target="https://www.actualno.com/asia/bydeshteto-na-ormuzkija-protok-scenariite-news_2576871.html" TargetMode="External"/><Relationship Id="rId277" Type="http://schemas.openxmlformats.org/officeDocument/2006/relationships/hyperlink" Target="https://www.thescottishsun.co.uk/news/16114013/marines-trump-iran-oil-islands-regime/" TargetMode="External"/><Relationship Id="rId278" Type="http://schemas.openxmlformats.org/officeDocument/2006/relationships/hyperlink" Target="https://www.thehindubusinessline.com/news/world/iran-launches-missiles-at-israel-gulf-states-as-explosions-heard-around-tehran/article70818898.ece" TargetMode="External"/><Relationship Id="rId279" Type="http://schemas.openxmlformats.org/officeDocument/2006/relationships/hyperlink" Target="https://www.deccanchronicle.com/west-asia/iran-war-live-updates-us-israel-kuwait-uae-1948200" TargetMode="External"/><Relationship Id="rId280" Type="http://schemas.openxmlformats.org/officeDocument/2006/relationships/hyperlink" Target="https://europeansting.com/2026/04/03/guterres-warns-of-wider-war-as-middle-east-conflict-enters-second-month/" TargetMode="External"/><Relationship Id="rId281" Type="http://schemas.openxmlformats.org/officeDocument/2006/relationships/hyperlink" Target="https://www.elzmannews.com/529345" TargetMode="External"/><Relationship Id="rId282" Type="http://schemas.openxmlformats.org/officeDocument/2006/relationships/hyperlink" Target="https://knews.kg/2026/04/03/tramp-ugrozhaet-nanesti-udary-po-iranskim-mostam-i-elektrostantsiyam-chto-eshhyo-proishodit/" TargetMode="External"/><Relationship Id="rId283" Type="http://schemas.openxmlformats.org/officeDocument/2006/relationships/hyperlink" Target="https://pragativadi.com/us-iran-conflict-escalates-donald-trump-issues-fresh-warning-after-deadly-bridge-strike-tehran-hits-back/" TargetMode="External"/><Relationship Id="rId284" Type="http://schemas.openxmlformats.org/officeDocument/2006/relationships/hyperlink" Target="https://www.19fortyfive.com/2026/04/everyone-thinks-iran-closed-the-strait-of-hormuz-what-it-actually-did-is-worse/" TargetMode="External"/><Relationship Id="rId285" Type="http://schemas.openxmlformats.org/officeDocument/2006/relationships/hyperlink" Target="https://www.sarahanews.net/1312443-%D8%AD%D9%82%D9%84-%D9%83%D8%A7%D8%B1%D9%8A%D8%B4-%D9%84%D9%84%D8%BA%D8%A7%D8%B2-%D9%85%D9%87%D8%AF%D8%AF-%D9%88%D8%A7%D9%84%D9%85%D9%86%D8%B7%D9%82%D8%A9-%D8%A8%D8%B1%D9%85%D8%AA%D9%87%D8%A7/" TargetMode="External"/><Relationship Id="rId286" Type="http://schemas.openxmlformats.org/officeDocument/2006/relationships/hyperlink" Target="https://oilprice.com/Latest-Energy-News/World-News/Japans-JERA-Cancels-Long-Term-LNG-Deal-With-Commonwealth.html" TargetMode="External"/><Relationship Id="rId287" Type="http://schemas.openxmlformats.org/officeDocument/2006/relationships/hyperlink" Target="https://www.devdiscourse.com/article/headlines/3861224-escalation-in-the-gulf-iran-strikes-back" TargetMode="External"/><Relationship Id="rId288" Type="http://schemas.openxmlformats.org/officeDocument/2006/relationships/hyperlink" Target="https://dariknews.bg/novini/biznes/111-dolara-za-barel-petrolyt-prodylzhava-da-poskypva-2450929" TargetMode="External"/><Relationship Id="rId289" Type="http://schemas.openxmlformats.org/officeDocument/2006/relationships/hyperlink" Target="https://www.jpost.com/middle-east/article-891962" TargetMode="External"/><Relationship Id="rId290" Type="http://schemas.openxmlformats.org/officeDocument/2006/relationships/hyperlink" Target="https://jamaicainquirer.com/how-war-on-iran-turned-pakistans-lng-surplus-into-a-looming-shortage/" TargetMode="External"/><Relationship Id="rId291" Type="http://schemas.openxmlformats.org/officeDocument/2006/relationships/hyperlink" Target="https://economictimes.indiatimes.com/news/defence/iran-war-day-35-donald-trump-strait-of-hormuz-us-israel-iran-war-latest-news/articleshow/129992864.cms" TargetMode="External"/><Relationship Id="rId292" Type="http://schemas.openxmlformats.org/officeDocument/2006/relationships/hyperlink" Target="https://economictimes.indiatimes.com/news/new-updates/indian-friends-in-safe-hands-no-worries-iran-assures-india-of-safe-passage-in-hormuz-amid-escalating-war-crisis/articleshow/129993402.cms" TargetMode="External"/><Relationship Id="rId293" Type="http://schemas.openxmlformats.org/officeDocument/2006/relationships/hyperlink" Target="https://www.geo.tv/latest/658313-us-crude-jumps-more-than-11-brent-nearly-8-after-trump-vows-more-attacks-on-iran" TargetMode="External"/><Relationship Id="rId294" Type="http://schemas.openxmlformats.org/officeDocument/2006/relationships/hyperlink" Target="https://www.abc.net.au/news/2026-04-03/hegseth-sacks-army-general-coalition-strait-of-hormuz/106529858" TargetMode="External"/><Relationship Id="rId295" Type="http://schemas.openxmlformats.org/officeDocument/2006/relationships/hyperlink" Target="https://www.maritimegateway.com/india-joins-uk-led-60-nation-hormuz-talks-as-foreign-secretary-champions-free-navigation-and-energy-security/" TargetMode="External"/><Relationship Id="rId296" Type="http://schemas.openxmlformats.org/officeDocument/2006/relationships/hyperlink" Target="https://amwaj.media/en/media-monitor/iran-war-sitrep-suspicion-towards-mediation-effort-as-military-coordination-incre" TargetMode="External"/><Relationship Id="rId297" Type="http://schemas.openxmlformats.org/officeDocument/2006/relationships/hyperlink" Target="https://www.nzz.ch/wirtschaft/iran-krieg-droht-deutschland-eine-neue-gaskrise-ld.1932267" TargetMode="External"/><Relationship Id="rId298" Type="http://schemas.openxmlformats.org/officeDocument/2006/relationships/hyperlink" Target="https://tass.com/world/2111217" TargetMode="External"/><Relationship Id="rId299" Type="http://schemas.openxmlformats.org/officeDocument/2006/relationships/hyperlink" Target="https://bhaskarlive.in/us-strikes-key-iran-bridge-trump-warns-much-more-to-follow/" TargetMode="External"/><Relationship Id="rId300" Type="http://schemas.openxmlformats.org/officeDocument/2006/relationships/hyperlink" Target="https://mynorthwest.com/world/iran-fires-on-targets-across-mideast-while-israel-and-us-hit-tehran-as-war-shows-no-signs-of-slowing/4224403" TargetMode="External"/><Relationship Id="rId301" Type="http://schemas.openxmlformats.org/officeDocument/2006/relationships/hyperlink" Target="https://www.whalesbook.com/news/English/commodities/India-Ramps-Up-Russian-Crude-as-Hormuz-Disruptions-Hit-Gas-Imports/69cf367469ec081354e2be31" TargetMode="External"/><Relationship Id="rId302" Type="http://schemas.openxmlformats.org/officeDocument/2006/relationships/hyperlink" Target="https://www.gazetaprawna.pl/biznes/energetyka/artykuly/11223541,ceny-gazu-w-europie-mocno-spadaja-reakcja-na-amerykanski-plan-pokojow.html" TargetMode="External"/><Relationship Id="rId303" Type="http://schemas.openxmlformats.org/officeDocument/2006/relationships/hyperlink" Target="https://aif.ru/politics/v-finlyandii-dopustili-bunt-protiv-vlastey-iz-za-sankciy-protiv-rossii" TargetMode="External"/><Relationship Id="rId304" Type="http://schemas.openxmlformats.org/officeDocument/2006/relationships/hyperlink" Target="https://www.kp.ru/daily/27768/5227219/?from=twall" TargetMode="External"/><Relationship Id="rId305" Type="http://schemas.openxmlformats.org/officeDocument/2006/relationships/hyperlink" Target="https://www.cnbc.com/2026/03/25/iran-war-oil-shell-totalenergies-energy-strait-of-hormuz.html" TargetMode="External"/><Relationship Id="rId306" Type="http://schemas.openxmlformats.org/officeDocument/2006/relationships/hyperlink" Target="https://lanouvelletribune.info/2026/03/gaz-meloni-en-algerie-pour-securiser-le-marche-europeen-en-pleine-guerre-au-moyen-orient/" TargetMode="External"/><Relationship Id="rId307" Type="http://schemas.openxmlformats.org/officeDocument/2006/relationships/hyperlink" Target="https://www.mirror.co.uk/news/world-news/breaking-iran-vows-hunting-down-36923240" TargetMode="External"/><Relationship Id="rId308" Type="http://schemas.openxmlformats.org/officeDocument/2006/relationships/hyperlink" Target="https://aif.ru/politics/world/zelenskiy-zaigralsya-v-druzhbu-ukraine-perekryli-podachu-gaza" TargetMode="External"/><Relationship Id="rId309" Type="http://schemas.openxmlformats.org/officeDocument/2006/relationships/hyperlink" Target="https://www.corpmagazine.com/industry/economy/gas-prices-surge-past-4-per-gallon-as-war-continues/" TargetMode="External"/><Relationship Id="rId310" Type="http://schemas.openxmlformats.org/officeDocument/2006/relationships/hyperlink" Target="https://www.mirror.co.uk/news/world-news/breaking-iran-threatens-uae-bahrain-36923397" TargetMode="External"/><Relationship Id="rId311" Type="http://schemas.openxmlformats.org/officeDocument/2006/relationships/hyperlink" Target="https://www.business-standard.com/world-news/us-allies-working-on-plan-b-for-strait-of-hormuz-if-trump-walks-away-126040300122_1.html" TargetMode="External"/><Relationship Id="rId312" Type="http://schemas.openxmlformats.org/officeDocument/2006/relationships/hyperlink" Target="https://www.ilgiornale.it/news/politica/qatar-blocca-gas-allitalia-meloni-vola-ad-algeri-2642951.html" TargetMode="External"/><Relationship Id="rId313" Type="http://schemas.openxmlformats.org/officeDocument/2006/relationships/hyperlink" Target="https://energynow.com/2026/04/first-lng-ship-to-attempt-hormuz-exit-isnt-carrying-a-cargo/" TargetMode="External"/><Relationship Id="rId314" Type="http://schemas.openxmlformats.org/officeDocument/2006/relationships/hyperlink" Target="https://www.novinite.com/view_news.php?id=237839" TargetMode="External"/><Relationship Id="rId315" Type="http://schemas.openxmlformats.org/officeDocument/2006/relationships/hyperlink" Target="https://www.zerohedge.com/energy/three-lng-tankers-are-first-cross-strait-hormuz-war-started" TargetMode="External"/><Relationship Id="rId316" Type="http://schemas.openxmlformats.org/officeDocument/2006/relationships/hyperlink" Target="https://www.lapresse.tn/2026/03/24/qatarenergy-declare-la-force-majeure-suite-a-des-attaques-contre-ses-installations/" TargetMode="External"/><Relationship Id="rId317" Type="http://schemas.openxmlformats.org/officeDocument/2006/relationships/hyperlink" Target="https://www.ilfattoquotidiano.it/2026/03/24/qatar-stop-forniture-gas-italia-notizie/8335063/" TargetMode="External"/><Relationship Id="rId318" Type="http://schemas.openxmlformats.org/officeDocument/2006/relationships/hyperlink" Target="https://www.aljazeera.com/news/2026/3/24/qatarenergy-declares-force-majeure-on-some-lng-contracts?traffic_source=rss" TargetMode="External"/><Relationship Id="rId319" Type="http://schemas.openxmlformats.org/officeDocument/2006/relationships/hyperlink" Target="https://www.thedailystar.net/news/world/russian-invasion-ukraine/news/russia-blocks-drone-strike-turkey-pipeline-4142071" TargetMode="External"/><Relationship Id="rId320" Type="http://schemas.openxmlformats.org/officeDocument/2006/relationships/hyperlink" Target="https://www.thehindubusinessline.com/economy/west-asia-conflict-erodes-qatars-share-in-indias-lng-imports-to-record-low-in-march/article70815902.ece" TargetMode="External"/><Relationship Id="rId321" Type="http://schemas.openxmlformats.org/officeDocument/2006/relationships/hyperlink" Target="https://www.oilandgas360.com/weekly-gas-storage-03-27/#utm_source=rss&amp;utm_medium=rss&amp;utm_campaign=weekly-gas-storage-03-27" TargetMode="External"/><Relationship Id="rId322" Type="http://schemas.openxmlformats.org/officeDocument/2006/relationships/hyperlink" Target="https://tass.com/emergencies/2111045" TargetMode="External"/><Relationship Id="rId323" Type="http://schemas.openxmlformats.org/officeDocument/2006/relationships/hyperlink" Target="https://constructionreviewonline.com/amigo-lng-project-off-mexico-secures-20-year-lng-supply-with-uaes-irh-first-export-expected-in-2028/" TargetMode="External"/><Relationship Id="rId324" Type="http://schemas.openxmlformats.org/officeDocument/2006/relationships/hyperlink" Target="https://www.sondakika.com/guncel/haber-gazprom-ukrayna-turkakim-a-saldirdi-19709033/" TargetMode="External"/><Relationship Id="rId325" Type="http://schemas.openxmlformats.org/officeDocument/2006/relationships/hyperlink" Target="https://www.ansa.it/sito/notizie/economia/2026/04/02/borse-asiatiche-in-calo-dopo-il-discorso-di-trump-su-i-prezzi-di-petrolio-e-gas_461c8ec5-f56e-410c-9f12-0f8c3d67e97d.html" TargetMode="External"/><Relationship Id="rId326" Type="http://schemas.openxmlformats.org/officeDocument/2006/relationships/hyperlink" Target="https://insiderpaper.com/russia-repels-drone-attack-on-gas-pipeline-to-turkey-gazprom/" TargetMode="External"/><Relationship Id="rId327" Type="http://schemas.openxmlformats.org/officeDocument/2006/relationships/hyperlink" Target="https://hvg.hu/gazdasag/20260402_ukrajna-gazszallitas-leallt-kereslet" TargetMode="External"/><Relationship Id="rId328" Type="http://schemas.openxmlformats.org/officeDocument/2006/relationships/hyperlink" Target="https://focus.ua/voennye-novosti/749345-vzryvy-v-rossii-gazprom-ob-atakah-na-infrastrukturu-tureckogo-potoka" TargetMode="External"/><Relationship Id="rId329" Type="http://schemas.openxmlformats.org/officeDocument/2006/relationships/hyperlink" Target="https://americanpress.com/2026/03/23/u-s-gulf-lng-poised-to-fill-gap-after-qatar-plant-damage/" TargetMode="External"/><Relationship Id="rId330" Type="http://schemas.openxmlformats.org/officeDocument/2006/relationships/hyperlink" Target="https://www.koreatimes.co.kr/opinion/editorial/20260402/ed-energy-supply-shortage-hits-home?utm_source=rss" TargetMode="External"/><Relationship Id="rId331" Type="http://schemas.openxmlformats.org/officeDocument/2006/relationships/hyperlink" Target="https://www.specialeurasia.com/2026/04/02/iranian-strategic-position/" TargetMode="External"/><Relationship Id="rId332" Type="http://schemas.openxmlformats.org/officeDocument/2006/relationships/hyperlink" Target="https://www.haberler.com/ekonomi/avrupa-da-gaz-fiyatlari-yukseliste-trump-in-aciklamalari-etkili-oldu-19708601-haberi/" TargetMode="External"/><Relationship Id="rId333"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334" Type="http://schemas.openxmlformats.org/officeDocument/2006/relationships/hyperlink" Target="https://www.japantimes.co.jp/business/2026/04/02/china-ships-iran-hormuz/" TargetMode="External"/><Relationship Id="rId335" Type="http://schemas.openxmlformats.org/officeDocument/2006/relationships/hyperlink" Target="https://tribune.com.pk/story/2600648/uae-calls-on-un-to-approve-measures-including-use-of-force-to-reopen-strait-of-hormuz-report" TargetMode="External"/><Relationship Id="rId336" Type="http://schemas.openxmlformats.org/officeDocument/2006/relationships/hyperlink" Target="http://www.kakiforex.com/2026/04/crypto-yuan-become-payment-conditions.html" TargetMode="External"/><Relationship Id="rId337" Type="http://schemas.openxmlformats.org/officeDocument/2006/relationships/hyperlink" Target="https://www.straitstimes.com/asia/south-asia/modi-seeks-to-calm-india-as-iran-war-causes-acute-gas-shortage" TargetMode="External"/><Relationship Id="rId338" Type="http://schemas.openxmlformats.org/officeDocument/2006/relationships/hyperlink" Target="https://timesofoman.com//article/170180-trump-urges-allies-to-reclaim-strait-of-hormuz-from-iran" TargetMode="External"/><Relationship Id="rId339" Type="http://schemas.openxmlformats.org/officeDocument/2006/relationships/hyperlink" Target="https://news.day.az/world/1825404.html" TargetMode="External"/><Relationship Id="rId340" Type="http://schemas.openxmlformats.org/officeDocument/2006/relationships/hyperlink" Target="https://www.derstandard.at/story/3000000315006/blockade-von-hormus-neun-weitere-meeresstrassen-die-die-welt-am-laufen-halten?ref=rss" TargetMode="External"/><Relationship Id="rId341" Type="http://schemas.openxmlformats.org/officeDocument/2006/relationships/hyperlink" Target="http://expansao.co.ao/economia/detalhe/petroleo-e-gas-iniciam-semana-em-alta-nos-mercados-internacionais-70617.html" TargetMode="External"/><Relationship Id="rId342" Type="http://schemas.openxmlformats.org/officeDocument/2006/relationships/hyperlink" Target="https://www.gazetaprawna.pl/wiadomosci/swiat/artykuly/11222416,iran-zaminuje-cala-zatoke-perska-zrobi-tak-jesli-usa-zdecyduja-sie-n.html" TargetMode="External"/><Relationship Id="rId343" Type="http://schemas.openxmlformats.org/officeDocument/2006/relationships/hyperlink" Target="https://www.unita.it/2026/03/23/guerra-iran-6-condizioni-fine-guerra-ultimatum-trump-attaccano-energetiche-usa/" TargetMode="External"/><Relationship Id="rId344" Type="http://schemas.openxmlformats.org/officeDocument/2006/relationships/hyperlink" Target="https://www.dailymail.co.uk/news/article-15670937/Starmer-Iran-Britain-missiles-Donald-Trump-war-oil-Middle-East.html?ns_mchannel=rss&amp;ns_campaign=1490&amp;ito=1490" TargetMode="External"/><Relationship Id="rId345" Type="http://schemas.openxmlformats.org/officeDocument/2006/relationships/hyperlink" Target="https://www.thehindubusinessline.com/news/world/trump-claims-iran-wants-ceasefire-remarks-false-and-baseless-tehran-rebuttals/article70814016.ece" TargetMode="External"/><Relationship Id="rId346" Type="http://schemas.openxmlformats.org/officeDocument/2006/relationships/hyperlink" Target="https://www.lanacion.com.ar/editoriales/medio-oriente-y-el-regreso-del-cisne-negro-nid02042026/" TargetMode="External"/><Relationship Id="rId347" Type="http://schemas.openxmlformats.org/officeDocument/2006/relationships/hyperlink" Target="https://www.dailymail.co.uk/news/article-15670549/iran-israel-war-trump-netanyahu-oil-live-updates.html?ns_mchannel=rss&amp;ns_campaign=1490&amp;ito=1490" TargetMode="External"/><Relationship Id="rId348" Type="http://schemas.openxmlformats.org/officeDocument/2006/relationships/hyperlink" Target="https://www.ad-hoc-news.de/boerse/news/ueberblick/shell-explores-major-venezuelan-gas-venture-to-boost-caribbean-operations/69053178" TargetMode="External"/><Relationship Id="rId349" Type="http://schemas.openxmlformats.org/officeDocument/2006/relationships/hyperlink" Target="https://nomadlawyer.org/iran-strait-hormuz-blockade-april-2026" TargetMode="External"/><Relationship Id="rId350" Type="http://schemas.openxmlformats.org/officeDocument/2006/relationships/hyperlink" Target="https://www.siasat.com/russian-deputy-pm-in-delhi-for-defence-energy-trade-talks-3444914/" TargetMode="External"/><Relationship Id="rId351"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352" Type="http://schemas.openxmlformats.org/officeDocument/2006/relationships/hyperlink" Target="https://www.washingtonpost.com/world/2026/03/23/iran-war-us-lng-exports-taiwan-trump-asia-natural-gas/" TargetMode="External"/><Relationship Id="rId353"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354" Type="http://schemas.openxmlformats.org/officeDocument/2006/relationships/hyperlink" Target="https://www.theguardian.com/us-news/2026/mar/23/trump-news-at-a-glance-president-gives-iran-an-ultimatum-iran-issues-middle-east-a-threat" TargetMode="External"/><Relationship Id="rId355" Type="http://schemas.openxmlformats.org/officeDocument/2006/relationships/hyperlink" Target="https://www.news18.com/india/hormuz-at-risk-markets-on-edge-as-trump-hints-at-longer-iran-war-india-builds-energy-buffers-ws-el-10010399.html" TargetMode="External"/><Relationship Id="rId356" Type="http://schemas.openxmlformats.org/officeDocument/2006/relationships/hyperlink" Target="https://e24.no/boers-og-finans/i/6q3rVe/oljeprisen-stiger-etter-trump-trussel" TargetMode="External"/><Relationship Id="rId357" Type="http://schemas.openxmlformats.org/officeDocument/2006/relationships/hyperlink" Target="https://asiatimes.com/2026/03/hormuz-blockade-may-herald-end-of-american-globalization/" TargetMode="External"/><Relationship Id="rId358" Type="http://schemas.openxmlformats.org/officeDocument/2006/relationships/hyperlink" Target="https://nomadlawyer.org/trump-threatens-iran-oil-strait-hormuz-april-2026" TargetMode="External"/><Relationship Id="rId359" Type="http://schemas.openxmlformats.org/officeDocument/2006/relationships/hyperlink" Target="https://www.independent.co.uk/news/iran-fatih-birol-international-energy-agency-wellington-new-zealand-b2943562.html" TargetMode="External"/><Relationship Id="rId360" Type="http://schemas.openxmlformats.org/officeDocument/2006/relationships/hyperlink" Target="https://www.bta.bg/bg/news/world/1097626-britanskata-vanshna-ministarka-ivet-kupar-shte-bade-domakin-na-pregovori-za-otva" TargetMode="External"/><Relationship Id="rId361" Type="http://schemas.openxmlformats.org/officeDocument/2006/relationships/hyperlink" Target="https://www.bristolpost.co.uk/news/uk-world-news/urgent-monday-meeting-over-soaring-10880408" TargetMode="External"/><Relationship Id="rId362" Type="http://schemas.openxmlformats.org/officeDocument/2006/relationships/hyperlink" Target="https://energynow.com/2026/04/us-lng-exports-break-record-high-as-middle-east-war-disrupts-global-supply/" TargetMode="External"/><Relationship Id="rId363" Type="http://schemas.openxmlformats.org/officeDocument/2006/relationships/hyperlink" Target="https://www.marinelink.com/news/russian-seaborne-diesel-exports-fall-537591" TargetMode="External"/><Relationship Id="rId364" Type="http://schemas.openxmlformats.org/officeDocument/2006/relationships/hyperlink" Target="https://www.seanews.com.tr/article/iran-strike-on-tanker-escalates-gulf-conflict-mngj67bd" TargetMode="External"/><Relationship Id="rId365" Type="http://schemas.openxmlformats.org/officeDocument/2006/relationships/hyperlink" Target="https://www.bairdmaritime.com/shipping/ports/ukrainian-drones-bring-russian-baltic-oil-exports-to-a-grinding-halt" TargetMode="External"/><Relationship Id="rId366" Type="http://schemas.openxmlformats.org/officeDocument/2006/relationships/hyperlink" Target="https://nypost.com/2026/03/20/business/armageddon-attack-on-qatari-plant-could-keep-energy-prices-high-around-the-world-analysts/" TargetMode="External"/><Relationship Id="rId367" Type="http://schemas.openxmlformats.org/officeDocument/2006/relationships/hyperlink" Target="https://www.fool.com/investing/2026/04/01/despite-delays-exxonmobil-timed-this-lng-project-p/" TargetMode="External"/><Relationship Id="rId368" Type="http://schemas.openxmlformats.org/officeDocument/2006/relationships/hyperlink" Target="https://www.enr.com/articles/62753-analysis-cost-of-mideast-energy-sites-war-rebuild-exceeds-25b" TargetMode="External"/><Relationship Id="rId369" Type="http://schemas.openxmlformats.org/officeDocument/2006/relationships/hyperlink" Target="https://www.ft.com/content/f88c6a42-7a83-4fd1-8231-5bc7befa5fca" TargetMode="External"/><Relationship Id="rId370" Type="http://schemas.openxmlformats.org/officeDocument/2006/relationships/hyperlink" Target="https://www.vg.no/nyheter/i/zOAaqO/financial-times-eu-kommisjonen-ber-medlemslandene-senke-maal-for-gasslagrene" TargetMode="External"/><Relationship Id="rId371"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72" Type="http://schemas.openxmlformats.org/officeDocument/2006/relationships/hyperlink" Target="https://www.bnamericas.com/en/features/peru-gas-contingency-first-regulatory-fallout" TargetMode="External"/><Relationship Id="rId373" Type="http://schemas.openxmlformats.org/officeDocument/2006/relationships/hyperlink" Target="https://www.onlynaturalenergy.com/wars-energy-and-lessons-not-learned/?utm_source=rss&amp;utm_medium=rss&amp;utm_campaign=wars-energy-and-lessons-not-learned" TargetMode="External"/><Relationship Id="rId374" Type="http://schemas.openxmlformats.org/officeDocument/2006/relationships/hyperlink" Target="https://www.euronews.com/business/2026/04/01/germanys-first-omani-lng-shipments-arrive-despite-middle-east-disruptions" TargetMode="External"/><Relationship Id="rId375" Type="http://schemas.openxmlformats.org/officeDocument/2006/relationships/hyperlink" Target="https://www.skynewsarabia.com/business/1861746-%D8%AA%D9%88%D8%A7%D8%AC%D9%87-%D8%A7%D9%84%D8%AF%D9%88%D9%84-%D8%A7%D9%84%D8%A2%D8%B3%D9%8A%D9%88%D9%8A%D8%A9-%D8%B5%D8%AF%D9%85%D8%A9-%D8%A7%D9%84%D8%B7%D8%A7%D9%82%D8%A9" TargetMode="External"/><Relationship Id="rId376" Type="http://schemas.openxmlformats.org/officeDocument/2006/relationships/hyperlink" Target="https://businessday.ng/world/article/iran-strikes-wipe-out-17-of-qatar-gas-exports-for-up-to-five-years/" TargetMode="External"/><Relationship Id="rId377" Type="http://schemas.openxmlformats.org/officeDocument/2006/relationships/hyperlink" Target="https://www.rivieramm.com/news-content-hub/missile-attacks-on-qatarenergy-lng-reduce-export-capacity-17-88215" TargetMode="External"/><Relationship Id="rId378" Type="http://schemas.openxmlformats.org/officeDocument/2006/relationships/hyperlink" Target="https://www.bairdmaritime.com/offshore/transport/russian-pipeline-gas-exports-to-europe-jump-as-strait-of-hormuz-remains-blocked" TargetMode="External"/><Relationship Id="rId379" Type="http://schemas.openxmlformats.org/officeDocument/2006/relationships/hyperlink" Target="https://tass.com/economy/2110113" TargetMode="External"/><Relationship Id="rId380" Type="http://schemas.openxmlformats.org/officeDocument/2006/relationships/hyperlink" Target="https://www.marinelink.com/news/iran-war-reshapes-global-lng-trade-537575" TargetMode="External"/><Relationship Id="rId381" Type="http://schemas.openxmlformats.org/officeDocument/2006/relationships/hyperlink" Target="https://oilprice.com/Latest-Energy-News/World-News/Asian-LNG-Demand-Plunges-as-Qatar-Outages-and-Hormuz-Chaos-Bite.html" TargetMode="External"/><Relationship Id="rId382" Type="http://schemas.openxmlformats.org/officeDocument/2006/relationships/hyperlink" Target="https://gcaptain.com/tanker-hit-off-qatar-in-renewed-wave-of-gulf-attacks-after-9-day-lull/" TargetMode="External"/><Relationship Id="rId383"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384" Type="http://schemas.openxmlformats.org/officeDocument/2006/relationships/hyperlink" Target="https://www.aljazeera.com/news/2026/3/20/iran-war-what-is-happening-on-day-21-of-us-israel-attacks?traffic_source=rss" TargetMode="External"/><Relationship Id="rId385" Type="http://schemas.openxmlformats.org/officeDocument/2006/relationships/hyperlink" Target="https://www.devdiscourse.com/article/headlines/3858232-global-tension-in-strait-of-hormuz-economic-threats-unveiled" TargetMode="External"/><Relationship Id="rId386" Type="http://schemas.openxmlformats.org/officeDocument/2006/relationships/hyperlink" Target="https://www.darnews.com/world/the-latest-iran-retaliates-against-gulf-energy-sites-as-stocks-sink-worldwide-4a1f0877" TargetMode="External"/><Relationship Id="rId387" Type="http://schemas.openxmlformats.org/officeDocument/2006/relationships/hyperlink" Target="https://www.iltempo.it/esteri/2026/04/01/news/iran-il-no-alleati-fa-infuriare-usa-rivaluteremo-la-nato-47079900/" TargetMode="External"/><Relationship Id="rId388"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389" Type="http://schemas.openxmlformats.org/officeDocument/2006/relationships/hyperlink" Target="https://www.businesstoday.in/bt-tv/whats-hot/video/india-turns-to-africa-for-gas-as-hormuz-crisis-disrupts-supplies-amid-iran-war-pressure-523476-2026-04-01?utm_source=rssfeed" TargetMode="External"/><Relationship Id="rId390" Type="http://schemas.openxmlformats.org/officeDocument/2006/relationships/hyperlink" Target="https://www.urdupoint.com/en/world/iran-conflict-may-end-in-two-or-three-weeks-e-2162619.html" TargetMode="External"/><Relationship Id="rId391" Type="http://schemas.openxmlformats.org/officeDocument/2006/relationships/hyperlink" Target="https://www.scmp.com/opinion/world-opinion/article/3347056/iran-war-revives-pandemic-era-shocks-and-may-go-further?utm_source=rss_feed" TargetMode="External"/><Relationship Id="rId392" Type="http://schemas.openxmlformats.org/officeDocument/2006/relationships/hyperlink" Target="https://nasional.sindonews.com/read/1692185/18/perang-timur-tengah-dan-lonjakan-harga-komoditas-dunia-1775027091" TargetMode="External"/><Relationship Id="rId393" Type="http://schemas.openxmlformats.org/officeDocument/2006/relationships/hyperlink" Target="https://www.washingtontimes.com/news/2026/mar/31/war-iran-poses-terrible-risks-global-economy/" TargetMode="External"/><Relationship Id="rId394" Type="http://schemas.openxmlformats.org/officeDocument/2006/relationships/hyperlink" Target="https://jamaicainquirer.com/iran-attacks-cause-fire-in-kuwait-bahrain-kill-man-in-uae/" TargetMode="External"/><Relationship Id="rId395" Type="http://schemas.openxmlformats.org/officeDocument/2006/relationships/hyperlink" Target="https://propakistani.pk/2026/04/01/pakistan-faces-lng-supply-disruption-for-power-generation-amid-gulf-tensions/" TargetMode="External"/><Relationship Id="rId396" Type="http://schemas.openxmlformats.org/officeDocument/2006/relationships/hyperlink" Target="https://www.independent.co.uk/news/uk/politics/starmer-news-iran-war-prices-uk-families-b2942250.html" TargetMode="External"/><Relationship Id="rId397"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398" Type="http://schemas.openxmlformats.org/officeDocument/2006/relationships/hyperlink" Target="https://www.bbc.com/news/articles/c2k3jgy9vq3o?at_medium=RSS&amp;at_campaign=rss" TargetMode="External"/><Relationship Id="rId399" Type="http://schemas.openxmlformats.org/officeDocument/2006/relationships/hyperlink" Target="https://www.chinanews.net/news/278957170/vessel-hit-by-projectiles-at-qatar-gas-hub" TargetMode="External"/><Relationship Id="rId400"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401" Type="http://schemas.openxmlformats.org/officeDocument/2006/relationships/hyperlink" Target="https://www.cbsnews.com/video/iran-strikes-qatari-natural-gas-plant-after-israeli-attack-on-key-iranian-gas-field/" TargetMode="External"/><Relationship Id="rId402" Type="http://schemas.openxmlformats.org/officeDocument/2006/relationships/hyperlink" Target="https://www.bloomberg.com/news/articles/2026-03-19/after-qatar-lng-plant-outage-more-buyers-turn-to-us-suppliers" TargetMode="External"/><Relationship Id="rId403" Type="http://schemas.openxmlformats.org/officeDocument/2006/relationships/hyperlink" Target="https://agpgabon.ga/moyen-orient-conflit-plusieurs-sites-gaziers-frappes-inquietudes-pour-lapprovisionnement-mondial/" TargetMode="External"/><Relationship Id="rId404" Type="http://schemas.openxmlformats.org/officeDocument/2006/relationships/hyperlink" Target="https://www.koreatimes.co.kr/opinion/editorial/20260401/ed-irans-self-defeating-hormuz-toll-gamble?utm_source=rss" TargetMode="External"/><Relationship Id="rId405" Type="http://schemas.openxmlformats.org/officeDocument/2006/relationships/hyperlink" Target="https://www.orissapost.com/trump-says-its-on-other-nations-to-open-strait-of-hormuz/" TargetMode="External"/><Relationship Id="rId406" Type="http://schemas.openxmlformats.org/officeDocument/2006/relationships/hyperlink" Target="https://www.mediafax.ro/externe/chiar-si-dupa-redeschiderea-stramtorii-ormuz-tulburarile-ar-mai-dura-cateva-luni-spune-un-expert-23713119" TargetMode="External"/><Relationship Id="rId407" Type="http://schemas.openxmlformats.org/officeDocument/2006/relationships/hyperlink" Target="https://www.business-standard.com/world-news/west-asia-war-israel-iran-conflict-trump-israel-attacks-india-lpg-oil-price-126040100176_1.html" TargetMode="External"/><Relationship Id="rId408" Type="http://schemas.openxmlformats.org/officeDocument/2006/relationships/hyperlink" Target="https://www.fxstreet.com/news/uae-is-willing-to-join-us-for-force-hormuz-reopen-wsj-202604010406" TargetMode="External"/><Relationship Id="rId409" Type="http://schemas.openxmlformats.org/officeDocument/2006/relationships/hyperlink" Target="https://globallnghub.com/natural-gas-prices-weekly-update-jkm-ttf-and-henry-hub-30-march-2026.html" TargetMode="External"/><Relationship Id="rId410" Type="http://schemas.openxmlformats.org/officeDocument/2006/relationships/hyperlink" Target="https://www.washingtonpost.com/opinions/2026/03/19/trumps-iran-war-hormuz-gas-oil-facilities-hit/" TargetMode="External"/><Relationship Id="rId411" Type="http://schemas.openxmlformats.org/officeDocument/2006/relationships/hyperlink" Target="https://www.independent.co.uk/news/gulf-of-oman-iran-asia-strait-of-hormuz-frankfurt-b2942140.html" TargetMode="External"/><Relationship Id="rId412" Type="http://schemas.openxmlformats.org/officeDocument/2006/relationships/hyperlink" Target="https://www.theguardian.com/news/video/2026/mar/19/why-gasfield-attacks-are-a-major-escalation-in-iran-war-the-latest" TargetMode="External"/><Relationship Id="rId413" Type="http://schemas.openxmlformats.org/officeDocument/2006/relationships/hyperlink" Target="https://www.semissourian.com/opinion/lowry-iran-is-challenging-a-bedrock-of-american-geopolitical-power-5683fe82" TargetMode="External"/><Relationship Id="rId414" Type="http://schemas.openxmlformats.org/officeDocument/2006/relationships/hyperlink" Target="https://www.okaz.com.sa/economy/na/2240796" TargetMode="External"/><Relationship Id="rId415" Type="http://schemas.openxmlformats.org/officeDocument/2006/relationships/hyperlink" Target="https://www.caclubindia.com/articles/irans-hormuz-gambit-how-a-21mile-strait-made-the-world-an-economic-hostage-54984.asp" TargetMode="External"/><Relationship Id="rId416" Type="http://schemas.openxmlformats.org/officeDocument/2006/relationships/hyperlink" Target="https://www.bloomberg.com/news/videos/2026-03-19/weeks-of-war-are-reshaping-global-gas-markets-video" TargetMode="External"/><Relationship Id="rId417" Type="http://schemas.openxmlformats.org/officeDocument/2006/relationships/hyperlink" Target="https://thefrontierpost.com/trump-says-he-urged-netanyahu-not-to-target-irans-oil-gas-fields/" TargetMode="External"/><Relationship Id="rId418" Type="http://schemas.openxmlformats.org/officeDocument/2006/relationships/hyperlink" Target="https://punchng.com/imf-raises-concern-over-global-inflation-output-over-iran-war/?utm_source=rss.punchng.com&amp;utm_medium=web" TargetMode="External"/><Relationship Id="rId419" Type="http://schemas.openxmlformats.org/officeDocument/2006/relationships/hyperlink" Target="https://www.cbsnews.com/video/oil-and-gas-prices-jump-amid-attacks-on-middle-east-energy-facilities/" TargetMode="External"/><Relationship Id="rId420" Type="http://schemas.openxmlformats.org/officeDocument/2006/relationships/hyperlink" Target="https://www.downtoearth.org.in/energy/attacks-that-will-outlast-the-west-asia-war" TargetMode="External"/><Relationship Id="rId421" Type="http://schemas.openxmlformats.org/officeDocument/2006/relationships/hyperlink" Target="https://www.theguardian.com/commentisfree/2026/mar/19/the-guardian-view-on-the-iran-war-escalation-as-trump-breaks-things-who-will-pick-up-the-pieces" TargetMode="External"/><Relationship Id="rId422" Type="http://schemas.openxmlformats.org/officeDocument/2006/relationships/hyperlink" Target="https://www.aljazeera.com/video/newsfeed/2026/3/19/irans-strike-on-qatar-gas-facility-will-reduce-supply-for-3-to-5-years?traffic_source=rss" TargetMode="External"/><Relationship Id="rId423" Type="http://schemas.openxmlformats.org/officeDocument/2006/relationships/hyperlink" Target="https://www.ilfattoquotidiano.it/2026/03/19/qatar-fornitura-gnl-italia-stop-danni-impianti-guerra-iran-news/8329638/" TargetMode="External"/><Relationship Id="rId424" Type="http://schemas.openxmlformats.org/officeDocument/2006/relationships/hyperlink" Target="https://www.moroccoworldnews.com/2026/03/283381/gas-prices-jump-25-after-middle-east-strikes-hit-qatar-lng-facility/" TargetMode="External"/><Relationship Id="rId425" Type="http://schemas.openxmlformats.org/officeDocument/2006/relationships/hyperlink" Target="https://www.businesstoday.in/world/story/iran-war-to-end-trump-says-well-be-leaving-very-soon-signals-us-exit-in-2-3-weeks-523420-2026-04-01?utm_source=rssfeed" TargetMode="External"/><Relationship Id="rId426" Type="http://schemas.openxmlformats.org/officeDocument/2006/relationships/hyperlink" Target="https://dailycaller.com/2026/03/31/trump-address-nation-iran-wednesday-night/" TargetMode="External"/><Relationship Id="rId427" Type="http://schemas.openxmlformats.org/officeDocument/2006/relationships/hyperlink" Target="https://www.express.co.uk/news/world/2184250/haifa-refinery-israel-struck-iran" TargetMode="External"/><Relationship Id="rId428" Type="http://schemas.openxmlformats.org/officeDocument/2006/relationships/hyperlink" Target="https://www.columbian.com/news/2026/mar/19/eu-scrambles-to-contain-energy-costs-from-war-in-middle-east/" TargetMode="External"/><Relationship Id="rId429" Type="http://schemas.openxmlformats.org/officeDocument/2006/relationships/hyperlink" Target="https://www.pravda.com.ua/news/2026/04/01/8028109/" TargetMode="External"/><Relationship Id="rId430" Type="http://schemas.openxmlformats.org/officeDocument/2006/relationships/hyperlink" Target="https://www.fox7austin.com/news/gas-prices-continue-rise-following-iran-strikes" TargetMode="External"/><Relationship Id="rId431" Type="http://schemas.openxmlformats.org/officeDocument/2006/relationships/hyperlink" Target="https://nypost.com/2026/03/19/world-news/us-deploys-a-10-warthogs-apache-helicopters-to-secure-strait-of-hormuz/" TargetMode="External"/><Relationship Id="rId432" Type="http://schemas.openxmlformats.org/officeDocument/2006/relationships/hyperlink" Target="https://economictimes.indiatimes.com/news/india/india-should-look-for-geographical-diversification-for-gas-says-former-iocl-executive-director/articleshow/129940141.cms" TargetMode="External"/><Relationship Id="rId433" Type="http://schemas.openxmlformats.org/officeDocument/2006/relationships/hyperlink" Target="https://thefrontierpost.com/treasury-chief-says-us-may-unsanction-iran-oil-already-being-shipped/" TargetMode="External"/><Relationship Id="rId434" Type="http://schemas.openxmlformats.org/officeDocument/2006/relationships/hyperlink" Target="https://www.mirror.co.uk/money/every-day-goes-raises-risk-36895287" TargetMode="External"/><Relationship Id="rId435" Type="http://schemas.openxmlformats.org/officeDocument/2006/relationships/hyperlink" Target="https://www.unita.it/2026/03/19/stretto-hormuz-piano-sei-paesi-italia-riaprire-rotta-commerciale-greggio/" TargetMode="External"/><Relationship Id="rId436" Type="http://schemas.openxmlformats.org/officeDocument/2006/relationships/hyperlink" Target="https://peakoil.com/publicpolicy/trump-says-iran-war-could-wrap-up-in-2-3-weeks-as-conflict-pushes-gas-prices-over-4-a-gallon" TargetMode="External"/><Relationship Id="rId437" Type="http://schemas.openxmlformats.org/officeDocument/2006/relationships/hyperlink" Target="https://telquel.ma/instant-t/2026/03/19/infrastructures-energetiques-ciblees-une-escalade-qui-fait-craindre-pour-les-prix-et-lapprovisionnement_1979648/" TargetMode="External"/><Relationship Id="rId438" Type="http://schemas.openxmlformats.org/officeDocument/2006/relationships/hyperlink" Target="https://www.dailymail.co.uk/money/article-15660597/Gas-prices-reach-highest-level-THREE-years-rising-does-mean-energy-bills.html?ns_mchannel=rss&amp;ns_campaign=1490&amp;ito=1490" TargetMode="External"/><Relationship Id="rId439" Type="http://schemas.openxmlformats.org/officeDocument/2006/relationships/hyperlink" Target="https://carbon-pulse.com/494820/" TargetMode="External"/><Relationship Id="rId440" Type="http://schemas.openxmlformats.org/officeDocument/2006/relationships/hyperlink" Target="https://www.independent.co.uk/tv/news/iran-war-south-pars-gas-video-b2941622.html" TargetMode="External"/><Relationship Id="rId441" Type="http://schemas.openxmlformats.org/officeDocument/2006/relationships/hyperlink" Target="https://www.lapresse.tn/2026/03/19/gaz-en-europe-les-prix-explosent-apres-des-attaques-sur-des-installations-energetiques-dans-le-golfe/" TargetMode="External"/><Relationship Id="rId442" Type="http://schemas.openxmlformats.org/officeDocument/2006/relationships/hyperlink" Target="https://www.zerohedge.com/energy/asia-burns-more-coal-middle-east-war-sends-lng-prices-3-year-highs" TargetMode="External"/><Relationship Id="rId443" Type="http://schemas.openxmlformats.org/officeDocument/2006/relationships/hyperlink" Target="https://www.aljazeera.com/economy/2026/3/19/asias-stock-markets-dive-after-attacks-on-energy-facilities-in-qatar-iran?traffic_source=rss" TargetMode="External"/><Relationship Id="rId444" Type="http://schemas.openxmlformats.org/officeDocument/2006/relationships/hyperlink" Target="https://www.dn.se/varlden/eu-ministrar-i-akut-mote-uppmanas-spara-diesel/" TargetMode="External"/><Relationship Id="rId445" Type="http://schemas.openxmlformats.org/officeDocument/2006/relationships/hyperlink" Target="https://www.aljazeera.com/video/newsfeed/2026/3/19/qatar-expels-iranian-attaches-after-lng-facility-strike?traffic_source=rss" TargetMode="External"/><Relationship Id="rId446" Type="http://schemas.openxmlformats.org/officeDocument/2006/relationships/hyperlink" Target="https://easternherald.com/2026/03/31/uk-jet-fuel-crisis-last-middle-east-shipment-hormuz-blockade/" TargetMode="External"/><Relationship Id="rId447" Type="http://schemas.openxmlformats.org/officeDocument/2006/relationships/hyperlink" Target="https://www.aljazeera.com/news/2026/3/18/qatar-says-iran-missile-attack-sparks-fire-causes-damage-at-gas-facility?traffic_source=rss" TargetMode="External"/><Relationship Id="rId448" Type="http://schemas.openxmlformats.org/officeDocument/2006/relationships/hyperlink" Target="https://europeangashub.com/european-gas-market-absorbs-the-largest-share-of-lng-supply-cuts.html" TargetMode="External"/><Relationship Id="rId449" Type="http://schemas.openxmlformats.org/officeDocument/2006/relationships/hyperlink" Target="https://windward.ai/blog/one-month-into-the-iran-war/" TargetMode="External"/><Relationship Id="rId450" Type="http://schemas.openxmlformats.org/officeDocument/2006/relationships/hyperlink" Target="https://www.indiandefensenews.in/2026/03/vital-energy-pipeline-blown-up-by.html" TargetMode="External"/><Relationship Id="rId451" Type="http://schemas.openxmlformats.org/officeDocument/2006/relationships/hyperlink" Target="https://www.24ur.com/novice/tujina/energetska-negotovost-v-evropi-prihajajo-omejitve-v-prometu.html" TargetMode="External"/><Relationship Id="rId452" Type="http://schemas.openxmlformats.org/officeDocument/2006/relationships/hyperlink" Target="https://aif.ru/money/-gazprom-letnyaya-zakachka-gaza-v-phg-evropy-stala-nerentabelnoy" TargetMode="External"/><Relationship Id="rId453" Type="http://schemas.openxmlformats.org/officeDocument/2006/relationships/hyperlink" Target="https://globallnghub.com/qatar-lng-supply-disrupted-as-12-8-mtpa-outage-hits-global-market-balance.html" TargetMode="External"/><Relationship Id="rId454" Type="http://schemas.openxmlformats.org/officeDocument/2006/relationships/hyperlink" Target="https://oilprice.com/Latest-Energy-News/World-News/Asia-Burns-More-Coal-as-Middle-East-War-Sends-LNG-Prices-to-3-Year-Highs.html" TargetMode="External"/><Relationship Id="rId455" Type="http://schemas.openxmlformats.org/officeDocument/2006/relationships/hyperlink" Target="https://europeangashub.com/lng-liquefaction-outages-shut-115-mtpa-by-end-of-march-2026.html" TargetMode="External"/><Relationship Id="rId456" Type="http://schemas.openxmlformats.org/officeDocument/2006/relationships/hyperlink" Target="https://energynow.com/2026/03/exxon-and-qatarenergys-joint-venture-golden-pass-produces-first-lng-at-new-texas-facility/" TargetMode="External"/><Relationship Id="rId457" Type="http://schemas.openxmlformats.org/officeDocument/2006/relationships/hyperlink" Target="https://24.hu/fn/gazdasag/2026/03/31/gazstop-foldgaz-ukrajna-lng/" TargetMode="External"/><Relationship Id="rId458" Type="http://schemas.openxmlformats.org/officeDocument/2006/relationships/hyperlink" Target="https://www.oedigital.com/news/537516-chevron-s-wheatstone-lng-plant-remains-offline-due-to-cyclone-damage" TargetMode="External"/><Relationship Id="rId459" Type="http://schemas.openxmlformats.org/officeDocument/2006/relationships/hyperlink" Target="https://oilprice.com/Latest-Energy-News/World-News/Chevron-Reports-Extensive-Damage-at-Major-LNG-Project.html" TargetMode="External"/><Relationship Id="rId460" Type="http://schemas.openxmlformats.org/officeDocument/2006/relationships/hyperlink" Target="https://www.khaama.com/gas-pipeline-blast-disrupts-supply-in-pakistans-balochistan/" TargetMode="External"/><Relationship Id="rId461" Type="http://schemas.openxmlformats.org/officeDocument/2006/relationships/hyperlink" Target="https://www.sanjuandailystar.com/post/this-is-what-happens-when-the-gas-runs-out" TargetMode="External"/><Relationship Id="rId462" Type="http://schemas.openxmlformats.org/officeDocument/2006/relationships/hyperlink" Target="https://en.apa.az/energy-and-industry/eu-gas-consumption-falls-44-in-february-498940" TargetMode="External"/><Relationship Id="rId463" Type="http://schemas.openxmlformats.org/officeDocument/2006/relationships/hyperlink" Target="https://en.yenisafak.com/world/gazprom-warns-eu-gas-storage-at-critically-low-levels-3716517" TargetMode="External"/><Relationship Id="rId464" Type="http://schemas.openxmlformats.org/officeDocument/2006/relationships/hyperlink" Target="https://25h.app/2026/03/31/%D8%A7%D9%84%D8%AD%D8%B1%D8%A8-%D8%AA%D8%B3%D8%B1%D8%B9-%D8%A7%D9%84%D8%A7%D8%AA%D8%AC%D8%A7%D9%87-%D9%84%D9%84%D8%A7%D8%B3%D8%AA%D8%AB%D9%85%D8%A7%D8%B1-%D9%81%D9%8A-%D8%A7%D9%84%D8%B7%D8%A7%D9%82/" TargetMode="External"/><Relationship Id="rId465"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466"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467" Type="http://schemas.openxmlformats.org/officeDocument/2006/relationships/hyperlink" Target="https://www.lapresse.tn/2026/03/18/nous-sommes-a-la-phase-decisive-qui-redessinera-lordre-mondial-alerte-ridha-chkoundali/" TargetMode="External"/><Relationship Id="rId468" Type="http://schemas.openxmlformats.org/officeDocument/2006/relationships/hyperlink" Target="https://www.tz.de/politik/raketen-innerhalb-des-nato-luftraums-abgeschossen-was-sie-wissen-muessen-zr-94243066.html" TargetMode="External"/><Relationship Id="rId469" Type="http://schemas.openxmlformats.org/officeDocument/2006/relationships/hyperlink" Target="https://haitigazette.com/drone-attack-sparks-fire-on-kuwaiti-tanker-in-uae-amid-irans-gulf-attacks/" TargetMode="External"/><Relationship Id="rId470" Type="http://schemas.openxmlformats.org/officeDocument/2006/relationships/hyperlink" Target="https://www.gazetaprawna.pl/wiadomosci/swiat/artykuly/11215985,orban-blokuje-miliardy-dla-ukrainy-jesli-nie-ma-ropy-nie-ma-pieniedz.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