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(BRN) | 2026-04-07 15:05 UTC [QXRM]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 (BRN)</w:t>
      </w:r>
      <w:r/>
    </w:p>
    <w:p>
      <w:pPr>
        <w:pStyle w:val="ListBullet"/>
        <w:spacing w:line="240" w:lineRule="auto"/>
        <w:ind w:left="720"/>
      </w:pPr>
      <w:r/>
      <w:r>
        <w:t>target_market_code: crude_oil</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volatility_risk (high)</w:t>
      </w:r>
      <w:r/>
    </w:p>
    <w:p>
      <w:pPr>
        <w:pStyle w:val="ListBullet"/>
        <w:spacing w:line="240" w:lineRule="auto"/>
        <w:ind w:left="720"/>
      </w:pPr>
      <w:r/>
      <w:r>
        <w:t>generated_at: 2026-04-07 15:05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B-CRUDE-001</w:t>
            </w:r>
          </w:p>
        </w:tc>
        <w:tc>
          <w:tcPr>
            <w:tcW w:type="dxa" w:w="1040"/>
          </w:tcPr>
          <w:p>
            <w:r>
              <w:t>Geopolitical disruption and maritime chokepoint risk is sustaining a near-term crude risk-premium, biasing Brent upwards over the next 6 hours.</w:t>
            </w:r>
          </w:p>
        </w:tc>
        <w:tc>
          <w:tcPr>
            <w:tcW w:type="dxa" w:w="1040"/>
          </w:tcPr>
          <w:p>
            <w:r>
              <w:t>64</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55</w:t>
            </w:r>
          </w:p>
        </w:tc>
      </w:tr>
      <w:tr>
        <w:tc>
          <w:tcPr>
            <w:tcW w:type="dxa" w:w="1040"/>
          </w:tcPr>
          <w:p>
            <w:r>
              <w:t>crude_oil</w:t>
            </w:r>
          </w:p>
        </w:tc>
        <w:tc>
          <w:tcPr>
            <w:tcW w:type="dxa" w:w="1040"/>
          </w:tcPr>
          <w:p>
            <w:r>
              <w:t>B-CRUDE-002</w:t>
            </w:r>
          </w:p>
        </w:tc>
        <w:tc>
          <w:tcPr>
            <w:tcW w:type="dxa" w:w="1040"/>
          </w:tcPr>
          <w:p>
            <w:r>
              <w:t>Refining constraints/outage headlines are reinforcing supply tightness narratives, supporting Brent over the next 24 hours.</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55</w:t>
            </w:r>
          </w:p>
        </w:tc>
      </w:tr>
      <w:tr>
        <w:tc>
          <w:tcPr>
            <w:tcW w:type="dxa" w:w="1040"/>
          </w:tcPr>
          <w:p>
            <w:r>
              <w:t>crude_oil</w:t>
            </w:r>
          </w:p>
        </w:tc>
        <w:tc>
          <w:tcPr>
            <w:tcW w:type="dxa" w:w="1040"/>
          </w:tcPr>
          <w:p>
            <w:r>
              <w:t>B-CRUDE-003</w:t>
            </w:r>
          </w:p>
        </w:tc>
        <w:tc>
          <w:tcPr>
            <w:tcW w:type="dxa" w:w="1040"/>
          </w:tcPr>
          <w:p>
            <w:r>
              <w:t>Macro/interest-rate framing is a non-trivial counterweight that may limit follow-through beyond the immediate geopolitical impulse, increasing the odds of choppy price action.</w:t>
            </w:r>
          </w:p>
        </w:tc>
        <w:tc>
          <w:tcPr>
            <w:tcW w:type="dxa" w:w="1040"/>
          </w:tcPr>
          <w:p>
            <w:r>
              <w:t>52</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55</w:t>
            </w:r>
          </w:p>
        </w:tc>
      </w:tr>
    </w:tbl>
    <w:p>
      <w:r/>
    </w:p>
    <w:p>
      <w:pPr>
        <w:pStyle w:val="Heading2"/>
      </w:pPr>
      <w:r>
        <w:t>Data Dump (Machine Use)</w:t>
      </w:r>
      <w:r/>
    </w:p>
    <w:p>
      <w:r/>
      <w:r>
        <w:rPr>
          <w:rFonts w:ascii="Courier" w:hAnsi="Courier"/>
        </w:rPr>
        <w:t>{</w:t>
        <w:br/>
        <w:t xml:space="preserve"> "workflow_6B_CIS_output": {</w:t>
        <w:br/>
        <w:t xml:space="preserve"> "snapshot_id": "6B-20260407T150500Z-crude_oil",</w:t>
        <w:br/>
        <w:t xml:space="preserve"> "timestamp_utc": "2026-04-07T15:05:00Z",</w:t>
        <w:br/>
        <w:t xml:space="preserve"> "primary_asset_focus": {</w:t>
        <w:br/>
        <w:t xml:space="preserve"> "name": "Brent crude oil futures (BRN)",</w:t>
        <w:br/>
        <w:t xml:space="preserve"> "market_code": "crude_oil"</w:t>
        <w:br/>
        <w:t xml:space="preserve"> },</w:t>
        <w:br/>
        <w:t xml:space="preserve"> "headline_sentiment_word": "Bullish",</w:t>
        <w:br/>
        <w:t xml:space="preserve"> "headline_conviction_score_0_100": 74,</w:t>
        <w:br/>
        <w:t xml:space="preserve"> "headline_fragility_score_0_100": 55,</w:t>
        <w:br/>
        <w:t xml:space="preserve"> "headline_authority_confirmation_score_0_100": 70,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"B-CRUDE-001",</w:t>
        <w:br/>
        <w:t xml:space="preserve"> "market": "crude_oil",</w:t>
        <w:br/>
        <w:t xml:space="preserve"> "claim": "Geopolitical disruption and maritime chokepoint risk is sustaining a near-term crude risk-premium, biasing Brent upwards over the next 6 hours.",</w:t>
        <w:br/>
        <w:t xml:space="preserve"> "probability_pct": 64,</w:t>
        <w:br/>
        <w:t xml:space="preserve"> "direction": "up",</w:t>
        <w:br/>
        <w:t xml:space="preserve"> "velocity": "accelerating",</w:t>
        <w:br/>
        <w:t xml:space="preserve"> "horizon": "6h",</w:t>
        <w:br/>
        <w:t xml:space="preserve"> "drivers": [</w:t>
        <w:br/>
        <w:t xml:space="preserve"> "geopolitical_disruption",</w:t>
        <w:br/>
        <w:t xml:space="preserve"> "maritime_chokepoints",</w:t>
        <w:br/>
        <w:t xml:space="preserve"> "opec_supply_policy (headline sensitivity)",</w:t>
        <w:br/>
        <w:t xml:space="preserve"> "inventory_storage precautionary premium"</w:t>
        <w:br/>
        <w:t xml:space="preserve"> ],</w:t>
        <w:br/>
        <w:t xml:space="preserve"> "contradicted_by": [</w:t>
        <w:br/>
        <w:t xml:space="preserve"> "Macro-demand/interest-rate narrative could cap upside if risk sentiment shifts quickly",</w:t>
        <w:br/>
        <w:t xml:space="preserve"> "Any credible signals of de-escalation would rapidly compress the risk premium"</w:t>
        <w:br/>
        <w:t xml:space="preserve"> ],</w:t>
        <w:br/>
        <w:t xml:space="preserve"> "directional_confidence_score_0_100": 76,</w:t>
        <w:br/>
        <w:t xml:space="preserve"> "authority_confirmation_score_0_100": 70,</w:t>
        <w:br/>
        <w:t xml:space="preserve"> "authority_confirmation_band": "high"</w:t>
        <w:br/>
        <w:t xml:space="preserve"> },</w:t>
        <w:br/>
        <w:t xml:space="preserve"> {</w:t>
        <w:br/>
        <w:t xml:space="preserve"> "belief_id": "B-CRUDE-002",</w:t>
        <w:br/>
        <w:t xml:space="preserve"> "market": "crude_oil",</w:t>
        <w:br/>
        <w:t xml:space="preserve"> "claim": "Refining constraints/outage headlines are reinforcing supply tightness narratives, supporting Brent over the next 24 hours.",</w:t>
        <w:br/>
        <w:t xml:space="preserve"> "probability_pct": 60,</w:t>
        <w:br/>
        <w:t xml:space="preserve"> "direction": "up",</w:t>
        <w:br/>
        <w:t xml:space="preserve"> "velocity": "stable",</w:t>
        <w:br/>
        <w:t xml:space="preserve"> "horizon": "24h",</w:t>
        <w:br/>
        <w:t xml:space="preserve"> "drivers": [</w:t>
        <w:br/>
        <w:t xml:space="preserve"> "refining_constraints",</w:t>
        <w:br/>
        <w:t xml:space="preserve"> "refinery_outages",</w:t>
        <w:br/>
        <w:t xml:space="preserve"> "downstream bottleneck risk"</w:t>
        <w:br/>
        <w:t xml:space="preserve"> ],</w:t>
        <w:br/>
        <w:t xml:space="preserve"> "contradicted_by": [</w:t>
        <w:br/>
        <w:t xml:space="preserve"> "Supply response / production-increase messaging could offset outage impact",</w:t>
        <w:br/>
        <w:t xml:space="preserve"> "Demand softness narratives could reassert if macro risk dominates"</w:t>
        <w:br/>
        <w:t xml:space="preserve"> ],</w:t>
        <w:br/>
        <w:t xml:space="preserve"> "directional_confidence_score_0_100": 69,</w:t>
        <w:br/>
        <w:t xml:space="preserve"> "authority_confirmation_score_0_100": 63,</w:t>
        <w:br/>
        <w:t xml:space="preserve"> "authority_confirmation_band": "medium"</w:t>
        <w:br/>
        <w:t xml:space="preserve"> },</w:t>
        <w:br/>
        <w:t xml:space="preserve"> {</w:t>
        <w:br/>
        <w:t xml:space="preserve"> "belief_id": "B-CRUDE-003",</w:t>
        <w:br/>
        <w:t xml:space="preserve"> "market": "crude_oil",</w:t>
        <w:br/>
        <w:t xml:space="preserve"> "claim": "Macro/interest-rate framing is a non-trivial counterweight that may limit follow-through beyond the immediate geopolitical impulse, increasing the odds of choppy price action.",</w:t>
        <w:br/>
        <w:t xml:space="preserve"> "probability_pct": 52,</w:t>
        <w:br/>
        <w:t xml:space="preserve"> "direction": "mixed",</w:t>
        <w:br/>
        <w:t xml:space="preserve"> "velocity": "stable",</w:t>
        <w:br/>
        <w:t xml:space="preserve"> "horizon": "24h",</w:t>
        <w:br/>
        <w:t xml:space="preserve"> "drivers": [</w:t>
        <w:br/>
        <w:t xml:space="preserve"> "macro_demand",</w:t>
        <w:br/>
        <w:t xml:space="preserve"> "rates/financial-conditions narrative",</w:t>
        <w:br/>
        <w:t xml:space="preserve"> "risk-off sentiment spillover"</w:t>
        <w:br/>
        <w:t xml:space="preserve"> ],</w:t>
        <w:br/>
        <w:t xml:space="preserve"> "contradicted_by": [</w:t>
        <w:br/>
        <w:t xml:space="preserve"> "If supply-risk headlines intensify, geopolitics can dominate macro for this horizon"</w:t>
        <w:br/>
        <w:t xml:space="preserve"> ],</w:t>
        <w:br/>
        <w:t xml:space="preserve"> "directional_confidence_score_0_100": 55,</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"unchanged",</w:t>
        <w:br/>
        <w:t xml:space="preserve"> "directional_mass_score_0_100": 82,</w:t>
        <w:br/>
        <w:t xml:space="preserve"> "conviction_score_0_100": 74,</w:t>
        <w:br/>
        <w:t xml:space="preserve"> "authority_confirmation_score_0_100": 70,</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"B-CRUDE-001",</w:t>
        <w:br/>
        <w:t xml:space="preserve"> "B-CRUDE-002",</w:t>
        <w:br/>
        <w:t xml:space="preserve"> "B-CRUDE-003"</w:t>
        <w:br/>
        <w:t xml:space="preserve"> ],</w:t>
        <w:br/>
        <w:t xml:space="preserve"> "source_tier_counts": {</w:t>
        <w:br/>
        <w:t xml:space="preserve"> "A": 20,</w:t>
        <w:br/>
        <w:t xml:space="preserve"> "B": 3,</w:t>
        <w:br/>
        <w:t xml:space="preserve"> "C": 0,</w:t>
        <w:br/>
        <w:t xml:space="preserve"> "D": 22,</w:t>
        <w:br/>
        <w:t xml:space="preserve"> "U": 0</w:t>
        <w:br/>
        <w:t xml:space="preserve"> },</w:t>
        <w:br/>
        <w:t xml:space="preserve"> "freshness_mix": {</w:t>
        <w:br/>
        <w:t xml:space="preserve"> "fresh_0_6h_est": 18,</w:t>
        <w:br/>
        <w:t xml:space="preserve"> "fresh_6_24h_est": 30,</w:t>
        <w:br/>
        <w:t xml:space="preserve"> "stale_gt_24h_est": 6</w:t>
        <w:br/>
        <w:t xml:space="preserve"> }</w:t>
        <w:br/>
        <w:t xml:space="preserve"> }</w:t>
        <w:br/>
        <w:t xml:space="preserve"> ],</w:t>
        <w:br/>
        <w:t xml:space="preserve"> "risk_flags": [</w:t>
        <w:br/>
        <w:t xml:space="preserve"> {</w:t>
        <w:br/>
        <w:t xml:space="preserve"> "flag": "narrative_whipsaw_risk",</w:t>
        <w:br/>
        <w:t xml:space="preserve"> "severity": "medium",</w:t>
        <w:br/>
        <w:t xml:space="preserve"> "details": "Geopolitical/chokepoint-driven oil risk premium can flip quickly on de-escalation headlines; elevated headline sensitivity."</w:t>
        <w:br/>
        <w:t xml:space="preserve"> },</w:t>
        <w:br/>
        <w:t xml:space="preserve"> {</w:t>
        <w:br/>
        <w:t xml:space="preserve"> "flag": "volatility_risk",</w:t>
        <w:br/>
        <w:t xml:space="preserve"> "severity": "high",</w:t>
        <w:br/>
        <w:t xml:space="preserve"> "details": "High concentration of geopolitics + refinery constraint themes implies heightened intraday volatility risk."</w:t>
        <w:br/>
        <w:t xml:space="preserve"> },</w:t>
        <w:br/>
        <w:t xml:space="preserve"> {</w:t>
        <w:br/>
        <w:t xml:space="preserve"> "flag": "data_overlap_risk",</w:t>
        <w:br/>
        <w:t xml:space="preserve"> "severity": "low",</w:t>
        <w:br/>
        <w:t xml:space="preserve"> "details": "Large evidence bundles across multiple trends likely reuse overlapping mainstream sources; avoid over-interpreting raw evidence-count totals."</w:t>
        <w:br/>
        <w:t xml:space="preserve"> }</w:t>
        <w:br/>
        <w:t xml:space="preserve"> ],</w:t>
        <w:br/>
        <w:t xml:space="preserve"> "candidate_actions": [</w:t>
        <w:br/>
        <w:t xml:space="preserve"> {</w:t>
        <w:br/>
        <w:t xml:space="preserve"> "action": "watch_long_bias",</w:t>
        <w:br/>
        <w:t xml:space="preserve"> "market": "crude_oil",</w:t>
        <w:br/>
        <w:t xml:space="preserve"> "confidence": "high",</w:t>
        <w:br/>
        <w:t xml:space="preserve"> "trigger_condition": "Further fresh confirmation (&lt;=6h) of escalation/supply disruption or chokepoint constraint headlines without credible de-escalation signals."</w:t>
        <w:br/>
        <w:t xml:space="preserve"> },</w:t>
        <w:br/>
        <w:t xml:space="preserve"> {</w:t>
        <w:br/>
        <w:t xml:space="preserve"> "action": "reversal_watch",</w:t>
        <w:br/>
        <w:t xml:space="preserve"> "market": "crude_oil",</w:t>
        <w:br/>
        <w:t xml:space="preserve"> "confidence": "medium",</w:t>
        <w:br/>
        <w:t xml:space="preserve"> "trigger_condition": "Two or more independent, fresh (&lt;=2h) de-escalation/flow-normalisation signals OR a clear contradiction spike versus the prior cycle."</w:t>
        <w:br/>
        <w:t xml:space="preserve"> },</w:t>
        <w:br/>
        <w:t xml:space="preserve"> {</w:t>
        <w:br/>
        <w:t xml:space="preserve"> "action": "volatility_watch",</w:t>
        <w:br/>
        <w:t xml:space="preserve"> "market": "crude_oil",</w:t>
        <w:br/>
        <w:t xml:space="preserve"> "confidence": "high",</w:t>
        <w:br/>
        <w:t xml:space="preserve"> "trigger_condition": "Rapid headline cadence (geopolitics/refining outages) persists; expect wider intraday swings even if direction remains bullish."</w:t>
        <w:br/>
        <w:t xml:space="preserve"> },</w:t>
        <w:br/>
        <w:t xml:space="preserve"> {</w:t>
        <w:br/>
        <w:t xml:space="preserve"> "action": "stay_flat",</w:t>
        <w:br/>
        <w:t xml:space="preserve"> "market": "crude_oil",</w:t>
        <w:br/>
        <w:t xml:space="preserve"> "confidence": "low",</w:t>
        <w:br/>
        <w:t xml:space="preserve"> "trigger_condition": "Only if fresh counter-evidence becomes dominant and directional mass drops below bullish threshold (net directional score &lt; +20)."</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"2026-04-06T15:00:00Z",</w:t>
        <w:br/>
        <w:t xml:space="preserve"> "bucket_end_utc": "2026-04-06T16:00:00Z",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0,</w:t>
        <w:br/>
        <w:t xml:space="preserve"> "contradiction_ratio": 0.03,</w:t>
        <w:br/>
        <w:t xml:space="preserve"> "fresh_evidence_count": 2,</w:t>
        <w:br/>
        <w:t xml:space="preserve"> "stale_evidence_count": 1,</w:t>
        <w:br/>
        <w:t xml:space="preserve"> "conviction_score_0_100": 46,</w:t>
        <w:br/>
        <w:t xml:space="preserve"> "fragility_score_0_100": 64,</w:t>
        <w:br/>
        <w:t xml:space="preserve"> "dominant_state": "bullish"</w:t>
        <w:br/>
        <w:t xml:space="preserve"> },</w:t>
        <w:br/>
        <w:t xml:space="preserve"> {</w:t>
        <w:br/>
        <w:t xml:space="preserve"> "bucket_start_utc": "2026-04-06T16:00:00Z",</w:t>
        <w:br/>
        <w:t xml:space="preserve"> "bucket_end_utc": "2026-04-06T17:00:00Z",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2,</w:t>
        <w:br/>
        <w:t xml:space="preserve"> "contradiction_ratio": 0.03,</w:t>
        <w:br/>
        <w:t xml:space="preserve"> "fresh_evidence_count": 2,</w:t>
        <w:br/>
        <w:t xml:space="preserve"> "stale_evidence_count": 1,</w:t>
        <w:br/>
        <w:t xml:space="preserve"> "conviction_score_0_100": 47,</w:t>
        <w:br/>
        <w:t xml:space="preserve"> "fragility_score_0_100": 63,</w:t>
        <w:br/>
        <w:t xml:space="preserve"> "dominant_state": "bullish"</w:t>
        <w:br/>
        <w:t xml:space="preserve"> },</w:t>
        <w:br/>
        <w:t xml:space="preserve"> {</w:t>
        <w:br/>
        <w:t xml:space="preserve"> "bucket_start_utc": "2026-04-06T17:00:00Z",</w:t>
        <w:br/>
        <w:t xml:space="preserve"> "bucket_end_utc": "2026-04-06T18:00:00Z",</w:t>
        <w:br/>
        <w:t xml:space="preserve"> "directional_score_signed": 25,</w:t>
        <w:br/>
        <w:t xml:space="preserve"> "bullish_pressure_score": 25,</w:t>
        <w:br/>
        <w:t xml:space="preserve"> "bearish_pressure_score": 0,</w:t>
        <w:br/>
        <w:t xml:space="preserve"> "net_sentiment_score": 25,</w:t>
        <w:br/>
        <w:t xml:space="preserve"> "velocity_score": 1,</w:t>
        <w:br/>
        <w:t xml:space="preserve"> "acceleration_score": -1,</w:t>
        <w:br/>
        <w:t xml:space="preserve"> "contradiction_ratio": 0.03,</w:t>
        <w:br/>
        <w:t xml:space="preserve"> "fresh_evidence_count": 2,</w:t>
        <w:br/>
        <w:t xml:space="preserve"> "stale_evidence_count": 1,</w:t>
        <w:br/>
        <w:t xml:space="preserve"> "conviction_score_0_100": 48,</w:t>
        <w:br/>
        <w:t xml:space="preserve"> "fragility_score_0_100": 63,</w:t>
        <w:br/>
        <w:t xml:space="preserve"> "dominant_state": "bullish"</w:t>
        <w:br/>
        <w:t xml:space="preserve"> },</w:t>
        <w:br/>
        <w:t xml:space="preserve"> {</w:t>
        <w:br/>
        <w:t xml:space="preserve"> "bucket_start_utc": "2026-04-06T18:00:00Z",</w:t>
        <w:br/>
        <w:t xml:space="preserve"> "bucket_end_utc": "2026-04-06T19:00:00Z",</w:t>
        <w:br/>
        <w:t xml:space="preserve"> "directional_score_signed": 26,</w:t>
        <w:br/>
        <w:t xml:space="preserve"> "bullish_pressure_score": 26,</w:t>
        <w:br/>
        <w:t xml:space="preserve"> "bearish_pressure_score": 0,</w:t>
        <w:br/>
        <w:t xml:space="preserve"> "net_sentiment_score": 26,</w:t>
        <w:br/>
        <w:t xml:space="preserve"> "velocity_score": 1,</w:t>
        <w:br/>
        <w:t xml:space="preserve"> "acceleration_score": 0,</w:t>
        <w:br/>
        <w:t xml:space="preserve"> "contradiction_ratio": 0.03,</w:t>
        <w:br/>
        <w:t xml:space="preserve"> "fresh_evidence_count": 2,</w:t>
        <w:br/>
        <w:t xml:space="preserve"> "stale_evidence_count": 1,</w:t>
        <w:br/>
        <w:t xml:space="preserve"> "conviction_score_0_100": 49,</w:t>
        <w:br/>
        <w:t xml:space="preserve"> "fragility_score_0_100": 62,</w:t>
        <w:br/>
        <w:t xml:space="preserve"> "dominant_state": "bullish"</w:t>
        <w:br/>
        <w:t xml:space="preserve"> },</w:t>
        <w:br/>
        <w:t xml:space="preserve"> {</w:t>
        <w:br/>
        <w:t xml:space="preserve"> "bucket_start_utc": "2026-04-06T19:00:00Z",</w:t>
        <w:br/>
        <w:t xml:space="preserve"> "bucket_end_utc": "2026-04-06T20:00:00Z",</w:t>
        <w:br/>
        <w:t xml:space="preserve"> "directional_score_signed": 28,</w:t>
        <w:br/>
        <w:t xml:space="preserve"> "bullish_pressure_score": 28,</w:t>
        <w:br/>
        <w:t xml:space="preserve"> "bearish_pressure_score": 0,</w:t>
        <w:br/>
        <w:t xml:space="preserve"> "net_sentiment_score": 28,</w:t>
        <w:br/>
        <w:t xml:space="preserve"> "velocity_score": 2,</w:t>
        <w:br/>
        <w:t xml:space="preserve"> "acceleration_score": 1,</w:t>
        <w:br/>
        <w:t xml:space="preserve"> "contradiction_ratio": 0.03,</w:t>
        <w:br/>
        <w:t xml:space="preserve"> "fresh_evidence_count": 3,</w:t>
        <w:br/>
        <w:t xml:space="preserve"> "stale_evidence_count": 1,</w:t>
        <w:br/>
        <w:t xml:space="preserve"> "conviction_score_0_100": 50,</w:t>
        <w:br/>
        <w:t xml:space="preserve"> "fragility_score_0_100": 60,</w:t>
        <w:br/>
        <w:t xml:space="preserve"> "dominant_state": "bullish"</w:t>
        <w:br/>
        <w:t xml:space="preserve"> },</w:t>
        <w:br/>
        <w:t xml:space="preserve"> {</w:t>
        <w:br/>
        <w:t xml:space="preserve"> "bucket_start_utc": "2026-04-06T20:00:00Z",</w:t>
        <w:br/>
        <w:t xml:space="preserve"> "bucket_end_utc": "2026-04-06T21:00:00Z",</w:t>
        <w:br/>
        <w:t xml:space="preserve"> "directional_score_signed": 30,</w:t>
        <w:br/>
        <w:t xml:space="preserve"> "bullish_pressure_score": 30,</w:t>
        <w:br/>
        <w:t xml:space="preserve"> "bearish_pressure_score": 0,</w:t>
        <w:br/>
        <w:t xml:space="preserve"> "net_sentiment_score": 30,</w:t>
        <w:br/>
        <w:t xml:space="preserve"> "velocity_score": 2,</w:t>
        <w:br/>
        <w:t xml:space="preserve"> "acceleration_score": 0,</w:t>
        <w:br/>
        <w:t xml:space="preserve"> "contradiction_ratio": 0.03,</w:t>
        <w:br/>
        <w:t xml:space="preserve"> "fresh_evidence_count": 3,</w:t>
        <w:br/>
        <w:t xml:space="preserve"> "stale_evidence_count": 1,</w:t>
        <w:br/>
        <w:t xml:space="preserve"> "conviction_score_0_100": 52,</w:t>
        <w:br/>
        <w:t xml:space="preserve"> "fragility_score_0_100": 58,</w:t>
        <w:br/>
        <w:t xml:space="preserve"> "dominant_state": "bullish"</w:t>
        <w:br/>
        <w:t xml:space="preserve"> },</w:t>
        <w:br/>
        <w:t xml:space="preserve"> {</w:t>
        <w:br/>
        <w:t xml:space="preserve"> "bucket_start_utc": "2026-04-06T21:00:00Z",</w:t>
        <w:br/>
        <w:t xml:space="preserve"> "bucket_end_utc": "2026-04-06T22:00:00Z",</w:t>
        <w:br/>
        <w:t xml:space="preserve"> "directional_score_signed": 30,</w:t>
        <w:br/>
        <w:t xml:space="preserve"> "bullish_pressure_score": 30,</w:t>
        <w:br/>
        <w:t xml:space="preserve"> "bearish_pressure_score": 0,</w:t>
        <w:br/>
        <w:t xml:space="preserve"> "net_sentiment_score": 30,</w:t>
        <w:br/>
        <w:t xml:space="preserve"> "velocity_score": 0,</w:t>
        <w:br/>
        <w:t xml:space="preserve"> "acceleration_score": -2,</w:t>
        <w:br/>
        <w:t xml:space="preserve"> "contradiction_ratio": 0.03,</w:t>
        <w:br/>
        <w:t xml:space="preserve"> "fresh_evidence_count": 2,</w:t>
        <w:br/>
        <w:t xml:space="preserve"> "stale_evidence_count": 1,</w:t>
        <w:br/>
        <w:t xml:space="preserve"> "conviction_score_0_100": 52,</w:t>
        <w:br/>
        <w:t xml:space="preserve"> "fragility_score_0_100": 58,</w:t>
        <w:br/>
        <w:t xml:space="preserve"> "dominant_state": "bullish"</w:t>
        <w:br/>
        <w:t xml:space="preserve"> },</w:t>
        <w:br/>
        <w:t xml:space="preserve"> {</w:t>
        <w:br/>
        <w:t xml:space="preserve"> "bucket_start_utc": "2026-04-06T22:00:00Z",</w:t>
        <w:br/>
        <w:t xml:space="preserve"> "bucket_end_utc": "2026-04-06T23:00:00Z",</w:t>
        <w:br/>
        <w:t xml:space="preserve"> "directional_score_signed": 31,</w:t>
        <w:br/>
        <w:t xml:space="preserve"> "bullish_pressure_score": 31,</w:t>
        <w:br/>
        <w:t xml:space="preserve"> "bearish_pressure_score": 0,</w:t>
        <w:br/>
        <w:t xml:space="preserve"> "net_sentiment_score": 31,</w:t>
        <w:br/>
        <w:t xml:space="preserve"> "velocity_score": 1,</w:t>
        <w:br/>
        <w:t xml:space="preserve"> "acceleration_score": 1,</w:t>
        <w:br/>
        <w:t xml:space="preserve"> "contradiction_ratio": 0.03,</w:t>
        <w:br/>
        <w:t xml:space="preserve"> "fresh_evidence_count": 2,</w:t>
        <w:br/>
        <w:t xml:space="preserve"> "stale_evidence_count": 1,</w:t>
        <w:br/>
        <w:t xml:space="preserve"> "conviction_score_0_100": 53,</w:t>
        <w:br/>
        <w:t xml:space="preserve"> "fragility_score_0_100": 57,</w:t>
        <w:br/>
        <w:t xml:space="preserve"> "dominant_state": "bullish"</w:t>
        <w:br/>
        <w:t xml:space="preserve"> },</w:t>
        <w:br/>
        <w:t xml:space="preserve"> {</w:t>
        <w:br/>
        <w:t xml:space="preserve"> "bucket_start_utc": "2026-04-06T23:00:00Z",</w:t>
        <w:br/>
        <w:t xml:space="preserve"> "bucket_end_utc": "2026-04-07T00:00:00Z",</w:t>
        <w:br/>
        <w:t xml:space="preserve"> "directional_score_signed": 32,</w:t>
        <w:br/>
        <w:t xml:space="preserve"> "bullish_pressure_score": 32,</w:t>
        <w:br/>
        <w:t xml:space="preserve"> "bearish_pressure_score": 0,</w:t>
        <w:br/>
        <w:t xml:space="preserve"> "net_sentiment_score": 32,</w:t>
        <w:br/>
        <w:t xml:space="preserve"> "velocity_score": 1,</w:t>
        <w:br/>
        <w:t xml:space="preserve"> "acceleration_score": 0,</w:t>
        <w:br/>
        <w:t xml:space="preserve"> "contradiction_ratio": 0.03,</w:t>
        <w:br/>
        <w:t xml:space="preserve"> "fresh_evidence_count": 2,</w:t>
        <w:br/>
        <w:t xml:space="preserve"> "stale_evidence_count": 1,</w:t>
        <w:br/>
        <w:t xml:space="preserve"> "conviction_score_0_100": 54,</w:t>
        <w:br/>
        <w:t xml:space="preserve"> "fragility_score_0_100": 57,</w:t>
        <w:br/>
        <w:t xml:space="preserve"> "dominant_state": "bullish"</w:t>
        <w:br/>
        <w:t xml:space="preserve"> },</w:t>
        <w:br/>
        <w:t xml:space="preserve"> {</w:t>
        <w:br/>
        <w:t xml:space="preserve"> "bucket_start_utc": "2026-04-07T00:00:00Z",</w:t>
        <w:br/>
        <w:t xml:space="preserve"> "bucket_end_utc": "2026-04-07T01:00:00Z",</w:t>
        <w:br/>
        <w:t xml:space="preserve"> "directional_score_signed": 34,</w:t>
        <w:br/>
        <w:t xml:space="preserve"> "bullish_pressure_score": 34,</w:t>
        <w:br/>
        <w:t xml:space="preserve"> "bearish_pressure_score": 0,</w:t>
        <w:br/>
        <w:t xml:space="preserve"> "net_sentiment_score": 34,</w:t>
        <w:br/>
        <w:t xml:space="preserve"> "velocity_score": 2,</w:t>
        <w:br/>
        <w:t xml:space="preserve"> "acceleration_score": 1,</w:t>
        <w:br/>
        <w:t xml:space="preserve"> "contradiction_ratio": 0.03,</w:t>
        <w:br/>
        <w:t xml:space="preserve"> "fresh_evidence_count": 3,</w:t>
        <w:br/>
        <w:t xml:space="preserve"> "stale_evidence_count": 1,</w:t>
        <w:br/>
        <w:t xml:space="preserve"> "conviction_score_0_100": 55,</w:t>
        <w:br/>
        <w:t xml:space="preserve"> "fragility_score_0_100": 56,</w:t>
        <w:br/>
        <w:t xml:space="preserve"> "dominant_state": "bullish"</w:t>
        <w:br/>
        <w:t xml:space="preserve"> },</w:t>
        <w:br/>
        <w:t xml:space="preserve"> {</w:t>
        <w:br/>
        <w:t xml:space="preserve"> "bucket_start_utc": "2026-04-07T01:00:00Z",</w:t>
        <w:br/>
        <w:t xml:space="preserve"> "bucket_end_utc": "2026-04-07T02:00:00Z",</w:t>
        <w:br/>
        <w:t xml:space="preserve"> "directional_score_signed": 35,</w:t>
        <w:br/>
        <w:t xml:space="preserve"> "bullish_pressure_score": 35,</w:t>
        <w:br/>
        <w:t xml:space="preserve"> "bearish_pressure_score": 0,</w:t>
        <w:br/>
        <w:t xml:space="preserve"> "net_sentiment_score": 35,</w:t>
        <w:br/>
        <w:t xml:space="preserve"> "velocity_score": 1,</w:t>
        <w:br/>
        <w:t xml:space="preserve"> "acceleration_score": -1,</w:t>
        <w:br/>
        <w:t xml:space="preserve"> "contradiction_ratio": 0.03,</w:t>
        <w:br/>
        <w:t xml:space="preserve"> "fresh_evidence_count": 3,</w:t>
        <w:br/>
        <w:t xml:space="preserve"> "stale_evidence_count": 1,</w:t>
        <w:br/>
        <w:t xml:space="preserve"> "conviction_score_0_100": 56,</w:t>
        <w:br/>
        <w:t xml:space="preserve"> "fragility_score_0_100": 56,</w:t>
        <w:br/>
        <w:t xml:space="preserve"> "dominant_state": "bullish"</w:t>
        <w:br/>
        <w:t xml:space="preserve"> },</w:t>
        <w:br/>
        <w:t xml:space="preserve"> {</w:t>
        <w:br/>
        <w:t xml:space="preserve"> "bucket_start_utc": "2026-04-07T02:00:00Z",</w:t>
        <w:br/>
        <w:t xml:space="preserve"> "bucket_end_utc": "2026-04-07T03:00:00Z",</w:t>
        <w:br/>
        <w:t xml:space="preserve"> "directional_score_signed": 35,</w:t>
        <w:br/>
        <w:t xml:space="preserve"> "bullish_pressure_score": 35,</w:t>
        <w:br/>
        <w:t xml:space="preserve"> "bearish_pressure_score": 0,</w:t>
        <w:br/>
        <w:t xml:space="preserve"> "net_sentiment_score": 35,</w:t>
        <w:br/>
        <w:t xml:space="preserve"> "velocity_score": 0,</w:t>
        <w:br/>
        <w:t xml:space="preserve"> "acceleration_score": -1,</w:t>
        <w:br/>
        <w:t xml:space="preserve"> "contradiction_ratio": 0.03,</w:t>
        <w:br/>
        <w:t xml:space="preserve"> "fresh_evidence_count": 2,</w:t>
        <w:br/>
        <w:t xml:space="preserve"> "stale_evidence_count": 1,</w:t>
        <w:br/>
        <w:t xml:space="preserve"> "conviction_score_0_100": 56,</w:t>
        <w:br/>
        <w:t xml:space="preserve"> "fragility_score_0_100": 56,</w:t>
        <w:br/>
        <w:t xml:space="preserve"> "dominant_state": "bullish"</w:t>
        <w:br/>
        <w:t xml:space="preserve"> },</w:t>
        <w:br/>
        <w:t xml:space="preserve"> {</w:t>
        <w:br/>
        <w:t xml:space="preserve"> "bucket_start_utc": "2026-04-07T03:00:00Z",</w:t>
        <w:br/>
        <w:t xml:space="preserve"> "bucket_end_utc": "2026-04-07T04:00:00Z",</w:t>
        <w:br/>
        <w:t xml:space="preserve"> "directional_score_signed": 36,</w:t>
        <w:br/>
        <w:t xml:space="preserve"> "bullish_pressure_score": 36,</w:t>
        <w:br/>
        <w:t xml:space="preserve"> "bearish_pressure_score": 0,</w:t>
        <w:br/>
        <w:t xml:space="preserve"> "net_sentiment_score": 36,</w:t>
        <w:br/>
        <w:t xml:space="preserve"> "velocity_score": 1,</w:t>
        <w:br/>
        <w:t xml:space="preserve"> "acceleration_score": 1,</w:t>
        <w:br/>
        <w:t xml:space="preserve"> "contradiction_ratio": 0.03,</w:t>
        <w:br/>
        <w:t xml:space="preserve"> "fresh_evidence_count": 2,</w:t>
        <w:br/>
        <w:t xml:space="preserve"> "stale_evidence_count": 1,</w:t>
        <w:br/>
        <w:t xml:space="preserve"> "conviction_score_0_100": 57,</w:t>
        <w:br/>
        <w:t xml:space="preserve"> "fragility_score_0_100": 55,</w:t>
        <w:br/>
        <w:t xml:space="preserve"> "dominant_state": "bullish"</w:t>
        <w:br/>
        <w:t xml:space="preserve"> },</w:t>
        <w:br/>
        <w:t xml:space="preserve"> {</w:t>
        <w:br/>
        <w:t xml:space="preserve"> "bucket_start_utc": "2026-04-07T04:00:00Z",</w:t>
        <w:br/>
        <w:t xml:space="preserve"> "bucket_end_utc": "2026-04-07T05:00:00Z",</w:t>
        <w:br/>
        <w:t xml:space="preserve"> "directional_score_signed": 38,</w:t>
        <w:br/>
        <w:t xml:space="preserve"> "bullish_pressure_score": 38,</w:t>
        <w:br/>
        <w:t xml:space="preserve"> "bearish_pressure_score": 0,</w:t>
        <w:br/>
        <w:t xml:space="preserve"> "net_sentiment_score": 38,</w:t>
        <w:br/>
        <w:t xml:space="preserve"> "velocity_score": 2,</w:t>
        <w:br/>
        <w:t xml:space="preserve"> "acceleration_score": 1,</w:t>
        <w:br/>
        <w:t xml:space="preserve"> "contradiction_ratio": 0.03,</w:t>
        <w:br/>
        <w:t xml:space="preserve"> "fresh_evidence_count": 3,</w:t>
        <w:br/>
        <w:t xml:space="preserve"> "stale_evidence_count": 1,</w:t>
        <w:br/>
        <w:t xml:space="preserve"> "conviction_score_0_100": 58,</w:t>
        <w:br/>
        <w:t xml:space="preserve"> "fragility_score_0_100": 54,</w:t>
        <w:br/>
        <w:t xml:space="preserve"> "dominant_state": "bullish"</w:t>
        <w:br/>
        <w:t xml:space="preserve"> },</w:t>
        <w:br/>
        <w:t xml:space="preserve"> {</w:t>
        <w:br/>
        <w:t xml:space="preserve"> "bucket_start_utc": "2026-04-07T05:00:00Z",</w:t>
        <w:br/>
        <w:t xml:space="preserve"> "bucket_end_utc": "2026-04-07T06:00:00Z",</w:t>
        <w:br/>
        <w:t xml:space="preserve"> "directional_score_signed": 40,</w:t>
        <w:br/>
        <w:t xml:space="preserve"> "bullish_pressure_score": 40,</w:t>
        <w:br/>
        <w:t xml:space="preserve"> "bearish_pressure_score": 0,</w:t>
        <w:br/>
        <w:t xml:space="preserve"> "net_sentiment_score": 40,</w:t>
        <w:br/>
        <w:t xml:space="preserve"> "velocity_score": 2,</w:t>
        <w:br/>
        <w:t xml:space="preserve"> "acceleration_score": 0,</w:t>
        <w:br/>
        <w:t xml:space="preserve"> "contradiction_ratio": 0.03,</w:t>
        <w:br/>
        <w:t xml:space="preserve"> "fresh_evidence_count": 3,</w:t>
        <w:br/>
        <w:t xml:space="preserve"> "stale_evidence_count": 1,</w:t>
        <w:br/>
        <w:t xml:space="preserve"> "conviction_score_0_100": 60,</w:t>
        <w:br/>
        <w:t xml:space="preserve"> "fragility_score_0_100": 52,</w:t>
        <w:br/>
        <w:t xml:space="preserve"> "dominant_state": "bullish"</w:t>
        <w:br/>
        <w:t xml:space="preserve"> },</w:t>
        <w:br/>
        <w:t xml:space="preserve"> {</w:t>
        <w:br/>
        <w:t xml:space="preserve"> "bucket_start_utc": "2026-04-07T06:00:00Z",</w:t>
        <w:br/>
        <w:t xml:space="preserve"> "bucket_end_utc": "2026-04-07T07:00:00Z",</w:t>
        <w:br/>
        <w:t xml:space="preserve"> "directional_score_signed": 45,</w:t>
        <w:br/>
        <w:t xml:space="preserve"> "bullish_pressure_score": 45,</w:t>
        <w:br/>
        <w:t xml:space="preserve"> "bearish_pressure_score": 0,</w:t>
        <w:br/>
        <w:t xml:space="preserve"> "net_sentiment_score": 45,</w:t>
        <w:br/>
        <w:t xml:space="preserve"> "velocity_score": 5,</w:t>
        <w:br/>
        <w:t xml:space="preserve"> "acceleration_score": 3,</w:t>
        <w:br/>
        <w:t xml:space="preserve"> "contradiction_ratio": 0.03,</w:t>
        <w:br/>
        <w:t xml:space="preserve"> "fresh_evidence_count": 5,</w:t>
        <w:br/>
        <w:t xml:space="preserve"> "stale_evidence_count": 0,</w:t>
        <w:br/>
        <w:t xml:space="preserve"> "conviction_score_0_100": 64,</w:t>
        <w:br/>
        <w:t xml:space="preserve"> "fragility_score_0_100": 50,</w:t>
        <w:br/>
        <w:t xml:space="preserve"> "dominant_state": "bullish"</w:t>
        <w:br/>
        <w:t xml:space="preserve"> },</w:t>
        <w:br/>
        <w:t xml:space="preserve"> {</w:t>
        <w:br/>
        <w:t xml:space="preserve"> "bucket_start_utc": "2026-04-07T07:00:00Z",</w:t>
        <w:br/>
        <w:t xml:space="preserve"> "bucket_end_utc": "2026-04-07T08:00:00Z",</w:t>
        <w:br/>
        <w:t xml:space="preserve"> "directional_score_signed": 50,</w:t>
        <w:br/>
        <w:t xml:space="preserve"> "bullish_pressure_score": 50,</w:t>
        <w:br/>
        <w:t xml:space="preserve"> "bearish_pressure_score": 0,</w:t>
        <w:br/>
        <w:t xml:space="preserve"> "net_sentiment_score": 50,</w:t>
        <w:br/>
        <w:t xml:space="preserve"> "velocity_score": 5,</w:t>
        <w:br/>
        <w:t xml:space="preserve"> "acceleration_score": 0,</w:t>
        <w:br/>
        <w:t xml:space="preserve"> "contradiction_ratio": 0.03,</w:t>
        <w:br/>
        <w:t xml:space="preserve"> "fresh_evidence_count": 6,</w:t>
        <w:br/>
        <w:t xml:space="preserve"> "stale_evidence_count": 0,</w:t>
        <w:br/>
        <w:t xml:space="preserve"> "conviction_score_0_100": 67,</w:t>
        <w:br/>
        <w:t xml:space="preserve"> "fragility_score_0_100": 48,</w:t>
        <w:br/>
        <w:t xml:space="preserve"> "dominant_state": "bullish"</w:t>
        <w:br/>
        <w:t xml:space="preserve"> },</w:t>
        <w:br/>
        <w:t xml:space="preserve"> {</w:t>
        <w:br/>
        <w:t xml:space="preserve"> "bucket_start_utc": "2026-04-07T08:00:00Z",</w:t>
        <w:br/>
        <w:t xml:space="preserve"> "bucket_end_utc": "2026-04-07T09:00:00Z",</w:t>
        <w:br/>
        <w:t xml:space="preserve"> "directional_score_signed": 60,</w:t>
        <w:br/>
        <w:t xml:space="preserve"> "bullish_pressure_score": 60,</w:t>
        <w:br/>
        <w:t xml:space="preserve"> "bearish_pressure_score": 0,</w:t>
        <w:br/>
        <w:t xml:space="preserve"> "net_sentiment_score": 60,</w:t>
        <w:br/>
        <w:t xml:space="preserve"> "velocity_score": 10,</w:t>
        <w:br/>
        <w:t xml:space="preserve"> "acceleration_score": 5,</w:t>
        <w:br/>
        <w:t xml:space="preserve"> "contradiction_ratio": 0.04,</w:t>
        <w:br/>
        <w:t xml:space="preserve"> "fresh_evidence_count": 8,</w:t>
        <w:br/>
        <w:t xml:space="preserve"> "stale_evidence_count": 0,</w:t>
        <w:br/>
        <w:t xml:space="preserve"> "conviction_score_0_100": 72,</w:t>
        <w:br/>
        <w:t xml:space="preserve"> "fragility_score_0_100": 46,</w:t>
        <w:br/>
        <w:t xml:space="preserve"> "dominant_state": "bullish"</w:t>
        <w:br/>
        <w:t xml:space="preserve"> },</w:t>
        <w:br/>
        <w:t xml:space="preserve"> {</w:t>
        <w:br/>
        <w:t xml:space="preserve"> "bucket_start_utc": "2026-04-07T09:00:00Z",</w:t>
        <w:br/>
        <w:t xml:space="preserve"> "bucket_end_utc": "2026-04-07T10:00:00Z",</w:t>
        <w:br/>
        <w:t xml:space="preserve"> "directional_score_signed": 75,</w:t>
        <w:br/>
        <w:t xml:space="preserve"> "bullish_pressure_score": 75,</w:t>
        <w:br/>
        <w:t xml:space="preserve"> "bearish_pressure_score": 0,</w:t>
        <w:br/>
        <w:t xml:space="preserve"> "net_sentiment_score": 75,</w:t>
        <w:br/>
        <w:t xml:space="preserve"> "velocity_score": 15,</w:t>
        <w:br/>
        <w:t xml:space="preserve"> "acceleration_score": 5,</w:t>
        <w:br/>
        <w:t xml:space="preserve"> "contradiction_ratio": 0.05,</w:t>
        <w:br/>
        <w:t xml:space="preserve"> "fresh_evidence_count": 12,</w:t>
        <w:br/>
        <w:t xml:space="preserve"> "stale_evidence_count": 0,</w:t>
        <w:br/>
        <w:t xml:space="preserve"> "conviction_score_0_100": 78,</w:t>
        <w:br/>
        <w:t xml:space="preserve"> "fragility_score_0_100": 45,</w:t>
        <w:br/>
        <w:t xml:space="preserve"> "dominant_state": "bullish"</w:t>
        <w:br/>
        <w:t xml:space="preserve"> },</w:t>
        <w:br/>
        <w:t xml:space="preserve"> {</w:t>
        <w:br/>
        <w:t xml:space="preserve"> "bucket_start_utc": "2026-04-07T10:00:00Z",</w:t>
        <w:br/>
        <w:t xml:space="preserve"> "bucket_end_utc": "2026-04-07T11:00:00Z",</w:t>
        <w:br/>
        <w:t xml:space="preserve"> "directional_score_signed": 80,</w:t>
        <w:br/>
        <w:t xml:space="preserve"> "bullish_pressure_score": 80,</w:t>
        <w:br/>
        <w:t xml:space="preserve"> "bearish_pressure_score": 0,</w:t>
        <w:br/>
        <w:t xml:space="preserve"> "net_sentiment_score": 80,</w:t>
        <w:br/>
        <w:t xml:space="preserve"> "velocity_score": 5,</w:t>
        <w:br/>
        <w:t xml:space="preserve"> "acceleration_score": -10,</w:t>
        <w:br/>
        <w:t xml:space="preserve"> "contradiction_ratio": 0.05,</w:t>
        <w:br/>
        <w:t xml:space="preserve"> "fresh_evidence_count": 12,</w:t>
        <w:br/>
        <w:t xml:space="preserve"> "stale_evidence_count": 0,</w:t>
        <w:br/>
        <w:t xml:space="preserve"> "conviction_score_0_100": 80,</w:t>
        <w:br/>
        <w:t xml:space="preserve"> "fragility_score_0_100": 45,</w:t>
        <w:br/>
        <w:t xml:space="preserve"> "dominant_state": "bullish"</w:t>
        <w:br/>
        <w:t xml:space="preserve"> },</w:t>
        <w:br/>
        <w:t xml:space="preserve"> {</w:t>
        <w:br/>
        <w:t xml:space="preserve"> "bucket_start_utc": "2026-04-07T11:00:00Z",</w:t>
        <w:br/>
        <w:t xml:space="preserve"> "bucket_end_utc": "2026-04-07T12:00:00Z",</w:t>
        <w:br/>
        <w:t xml:space="preserve"> "directional_score_signed": 70,</w:t>
        <w:br/>
        <w:t xml:space="preserve"> "bullish_pressure_score": 70,</w:t>
        <w:br/>
        <w:t xml:space="preserve"> "bearish_pressure_score": 0,</w:t>
        <w:br/>
        <w:t xml:space="preserve"> "net_sentiment_score": 70,</w:t>
        <w:br/>
        <w:t xml:space="preserve"> "velocity_score": -10,</w:t>
        <w:br/>
        <w:t xml:space="preserve"> "acceleration_score": -15,</w:t>
        <w:br/>
        <w:t xml:space="preserve"> "contradiction_ratio": 0.04,</w:t>
        <w:br/>
        <w:t xml:space="preserve"> "fresh_evidence_count": 9,</w:t>
        <w:br/>
        <w:t xml:space="preserve"> "stale_evidence_count": 0,</w:t>
        <w:br/>
        <w:t xml:space="preserve"> "conviction_score_0_100": 76,</w:t>
        <w:br/>
        <w:t xml:space="preserve"> "fragility_score_0_100": 47,</w:t>
        <w:br/>
        <w:t xml:space="preserve"> "dominant_state": "bullish"</w:t>
        <w:br/>
        <w:t xml:space="preserve"> },</w:t>
        <w:br/>
        <w:t xml:space="preserve"> {</w:t>
        <w:br/>
        <w:t xml:space="preserve"> "bucket_start_utc": "2026-04-07T12:00:00Z",</w:t>
        <w:br/>
        <w:t xml:space="preserve"> "bucket_end_utc": "2026-04-07T13:00:00Z",</w:t>
        <w:br/>
        <w:t xml:space="preserve"> "directional_score_signed": 65,</w:t>
        <w:br/>
        <w:t xml:space="preserve"> "bullish_pressure_score": 65,</w:t>
        <w:br/>
        <w:t xml:space="preserve"> "bearish_pressure_score": 0,</w:t>
        <w:br/>
        <w:t xml:space="preserve"> "net_sentiment_score": 65,</w:t>
        <w:br/>
        <w:t xml:space="preserve"> "velocity_score": -5,</w:t>
        <w:br/>
        <w:t xml:space="preserve"> "acceleration_score": 5,</w:t>
        <w:br/>
        <w:t xml:space="preserve"> "contradiction_ratio": 0.04,</w:t>
        <w:br/>
        <w:t xml:space="preserve"> "fresh_evidence_count": 7,</w:t>
        <w:br/>
        <w:t xml:space="preserve"> "stale_evidence_count": 0,</w:t>
        <w:br/>
        <w:t xml:space="preserve"> "conviction_score_0_100": 74,</w:t>
        <w:br/>
        <w:t xml:space="preserve"> "fragility_score_0_100": 50,</w:t>
        <w:br/>
        <w:t xml:space="preserve"> "dominant_state": "bullish"</w:t>
        <w:br/>
        <w:t xml:space="preserve"> },</w:t>
        <w:br/>
        <w:t xml:space="preserve"> {</w:t>
        <w:br/>
        <w:t xml:space="preserve"> "bucket_start_utc": "2026-04-07T13:00:00Z",</w:t>
        <w:br/>
        <w:t xml:space="preserve"> "bucket_end_utc": "2026-04-07T14:00:00Z",</w:t>
        <w:br/>
        <w:t xml:space="preserve"> "directional_score_signed": 60,</w:t>
        <w:br/>
        <w:t xml:space="preserve"> "bullish_pressure_score": 60,</w:t>
        <w:br/>
        <w:t xml:space="preserve"> "bearish_pressure_score": 0,</w:t>
        <w:br/>
        <w:t xml:space="preserve"> "net_sentiment_score": 60,</w:t>
        <w:br/>
        <w:t xml:space="preserve"> "velocity_score": -5,</w:t>
        <w:br/>
        <w:t xml:space="preserve"> "acceleration_score": 0,</w:t>
        <w:br/>
        <w:t xml:space="preserve"> "contradiction_ratio": 0.04,</w:t>
        <w:br/>
        <w:t xml:space="preserve"> "fresh_evidence_count": 6,</w:t>
        <w:br/>
        <w:t xml:space="preserve"> "stale_evidence_count": 0,</w:t>
        <w:br/>
        <w:t xml:space="preserve"> "conviction_score_0_100": 72,</w:t>
        <w:br/>
        <w:t xml:space="preserve"> "fragility_score_0_100": 53,</w:t>
        <w:br/>
        <w:t xml:space="preserve"> "dominant_state": "bullish"</w:t>
        <w:br/>
        <w:t xml:space="preserve"> },</w:t>
        <w:br/>
        <w:t xml:space="preserve"> {</w:t>
        <w:br/>
        <w:t xml:space="preserve"> "bucket_start_utc": "2026-04-07T14:00:00Z",</w:t>
        <w:br/>
        <w:t xml:space="preserve"> "bucket_end_utc": "2026-04-07T15:00:00Z",</w:t>
        <w:br/>
        <w:t xml:space="preserve"> "directional_score_signed": 58,</w:t>
        <w:br/>
        <w:t xml:space="preserve"> "bullish_pressure_score": 58,</w:t>
        <w:br/>
        <w:t xml:space="preserve"> "bearish_pressure_score": 0,</w:t>
        <w:br/>
        <w:t xml:space="preserve"> "net_sentiment_score": 58,</w:t>
        <w:br/>
        <w:t xml:space="preserve"> "velocity_score": -2,</w:t>
        <w:br/>
        <w:t xml:space="preserve"> "acceleration_score": 3,</w:t>
        <w:br/>
        <w:t xml:space="preserve"> "contradiction_ratio": 0.04,</w:t>
        <w:br/>
        <w:t xml:space="preserve"> "fresh_evidence_count": 5,</w:t>
        <w:br/>
        <w:t xml:space="preserve"> "stale_evidence_count": 0,</w:t>
        <w:br/>
        <w:t xml:space="preserve"> "conviction_score_0_100": 70,</w:t>
        <w:br/>
        <w:t xml:space="preserve"> "fragility_score_0_100": 55,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80,</w:t>
        <w:br/>
        <w:t xml:space="preserve"> "timeseries_peak_bearish": 0,</w:t>
        <w:br/>
        <w:t xml:space="preserve"> "latest_inflection_direction": "down",</w:t>
        <w:br/>
        <w:t xml:space="preserve"> "latest_inflection_strength": 22,</w:t>
        <w:br/>
        <w:t xml:space="preserve"> "signal_regime": "weakening_bullish"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contradictory records were provided in admitted inputs; reversal risk is driven by known geopolitics headline reflexivity rather than observed counterevidence mass.",</w:t>
        <w:br/>
        <w:t xml:space="preserve"> "State-change uses unknown prior-state fallback; emitted as 'unchanged' to avoid false transition calls.",</w:t>
        <w:br/>
        <w:t xml:space="preserve"> "A very recent risk-anomaly timestamp appears after the final timeseries bucket window; timeseries remains a strict 24x1h closed-bucket view."</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https://www.scmp.com/week-asia/economics/article/3349284/iran-does-not-forget-its-friends-malaysia-ships-pass-hormuz-amid-selective-access?utm_source=rss_feed</w:t>
        </w:r>
      </w:hyperlink>
      <w:r>
        <w:t xml:space="preserve"> - - Iran allows Malaysia-linked ships passage through the Strait of Hormuz, highlighting its use of access as leverage. - Passage was granted after diplomatic engagement by Malaysia's Prime Minister Anwar Ibrahim. - The move follows severe restrictions on traffic in the strait due to the US-Israel war on Iran. - Iran's embassy stated it 'does not forget its friends' in relation to Malaysia. - Analysts note Iran's shift towards a more selective access model based on political ties. 2. </w:t>
      </w:r>
      <w:hyperlink r:id="rId10">
        <w:r>
          <w:rPr>
            <w:color w:val="0000EE"/>
            <w:u w:val="single"/>
          </w:rPr>
          <w:t>https://www.business-standard.com/world-news/israel-iran-bab-al-mandeb-threat-global-trade-impact-red-sea-shipping-us-126040700500_1.html</w:t>
        </w:r>
      </w:hyperlink>
      <w:r>
        <w:t xml:space="preserve"> - * Iran's senior adviser Ali Akbar Velayati warned that Iran's allies might shut the Bab al-Mandeb Strait if pressure on Iran continues. * The warning follows US threats to strike Iran if the Strait of Hormuz is disrupted, highlighting regional tensions. * Bab al-Mandeb connects the Red Sea to the Gulf of Aden and is a vital route for approx. 5% of global oil supply and 10% of world trade. * Disruption of both the Bab al-Mandeb and Hormuz straits could severely impact global energy supplies and trade, potentially affecting nearly a quarter of the world's oil and gas. * Analysts indicate Iran-linked groups, including Yemen’s Houthi movement, could disrupt shipping, as seen during recent conflicts, risking increased costs and supply chain impacts. 3. </w:t>
      </w:r>
      <w:hyperlink r:id="rId11">
        <w:r>
          <w:rPr>
            <w:color w:val="0000EE"/>
            <w:u w:val="single"/>
          </w:rPr>
          <w:t>https://www.business-standard.com/world-news/us-strikes-iran-kharg-island-ahead-of-trump-s-deadline-to-open-hormuz-126040700880_1.html</w:t>
        </w:r>
      </w:hyperlink>
      <w:r>
        <w:t xml:space="preserve"> - * The US conducted strikes on military targets on Iran’s Kharg Island, a key crude oil export port, according to Axios. * Iran’s Mehr News Agency reported multiple strikes on Kharg Island; disruptions also occurred in Karaj. * US President Trump set a deadline for Iran to agree to a peace deal, warning of strikes on infrastructure if not met. * Trump indicated that all bridges and power plants in Iran could be targeted if no deal is reached. * Iran proposed a 10-point plan for peace, including safe transit through the Hormuz Strait, in response to escalation. 4. </w:t>
      </w:r>
      <w:hyperlink r:id="rId12">
        <w:r>
          <w:rPr>
            <w:color w:val="0000EE"/>
            <w:u w:val="single"/>
          </w:rPr>
          <w:t>https://www.indiatoday.in/world/story/iranians-form-human-chain-protect-power-plants-trump-threat-2892872-2026-04-07?utm_source=rss</w:t>
        </w:r>
      </w:hyperlink>
      <w:r>
        <w:t xml:space="preserve"> - * Civilians in Iran form human chains around key power plants to protect infrastructure, following US warnings. * The effort was highlighted by Iran’s Consulate General in Mumbai on April 7, 2026. * US President Donald Trump issued a 48-hour ultimatum threatening military strikes on Iranian energy facilities if the Strait of Hormuz is not reopened. * The threat escalates geopolitical tensions and risks wider regional conflict. * The Strait of Hormuz is a critical oil transit route with global security implications. 5. </w:t>
      </w:r>
      <w:hyperlink r:id="rId13">
        <w:r>
          <w:rPr>
            <w:color w:val="0000EE"/>
            <w:u w:val="single"/>
          </w:rPr>
          <w:t>https://www.actionforex.com/action-insight/market-overview/635934-hormuz-deadline-looms-as-imf-warns-oil-shock-drives-all-roads-to-stagflation/</w:t>
        </w:r>
      </w:hyperlink>
      <w:r>
        <w:t xml:space="preserve"> - * The tension over the control of the Strait of Hormuz is impacting oil prices and global markets. * Oil prices above $120 could imply a structural loss of supply, affecting yields and inflation. * IMF warns of worst disruption in global energy supply on record, with stagflationary effects expected to persist. * Eurozone sentiment and growth are weakening amid rising recession risks and inflation. * Market reactions include currency fluctuations and geopolitical risk assessments. * Gold prices may rise if certain price barriers are broken, indicating market positioning. * UK and Eurozone economic outlooks show rising stagflation risks amid energy shocks and weak demand. 6. </w:t>
      </w:r>
      <w:hyperlink r:id="rId14">
        <w:r>
          <w:rPr>
            <w:color w:val="0000EE"/>
            <w:u w:val="single"/>
          </w:rPr>
          <w:t>https://www.mirror.co.uk/news/world-news/iran-earning-huge-amount-blocking-36977418</w:t>
        </w:r>
      </w:hyperlink>
      <w:r>
        <w:t xml:space="preserve"> - ['</w:t>
      </w:r>
      <w:r>
        <w:rPr>
          <w:i/>
        </w:rPr>
        <w:t xml:space="preserve"> Iran is generating nearly double its previous daily oil revenue, now shipping between 2.4 and 2.8 million barrels per day.', "</w:t>
      </w:r>
      <w:r>
        <w:t xml:space="preserve"> Oil prices have risen 75 percent, projected to reach $104 per barrel, boosting Iran's income.", '</w:t>
      </w:r>
      <w:r>
        <w:rPr>
          <w:i/>
        </w:rPr>
        <w:t xml:space="preserve"> The Strait of Hormuz shutdown has interrupted approximately 15 percent of global oil supply.', '</w:t>
      </w:r>
      <w:r>
        <w:t xml:space="preserve"> Most Iranian oil is now sold to China, accounting for over 90 percent of exports, with transactions routed through shell companies in China and Hong Kong.', '</w:t>
      </w:r>
      <w:r>
        <w:rPr>
          <w:i/>
        </w:rPr>
        <w:t xml:space="preserve"> Oil revenues are transferred to Iran’s military, specifically the Islamic Revolutionary Guard Corps (IRGC), which controls access to oil sales and shipping logistics.'] 7. </w:t>
      </w:r>
      <w:hyperlink r:id="rId15">
        <w:r>
          <w:rPr>
            <w:color w:val="0000EE"/>
            <w:u w:val="single"/>
          </w:rPr>
          <w:t>https://www.viva.co.id/bisnis/1890355-selat-hormuz-terganggu-bos-iea-sebut-krisis-energi-tak-pernah-separah-ini</w:t>
        </w:r>
      </w:hyperlink>
      <w:r>
        <w:rPr>
          <w:i/>
        </w:rPr>
        <w:t xml:space="preserve"> - * International Energy Agency Chief Fatih Birol states the current oil and gas crisis is more severe than past crises in 1973, 1979, and 2002, due to disruptions in the Strait of Hormuz. * Disruption caused by Iran's blocking of the strait in response to attacks from the US and Israel; the strait accounts for around 20% of global oil and gas supply. * This situation has led to a surge in global energy prices, risking economic impacts. Europe, Japan, and Australia are most affected, with developing nations at highest risk. * IEA members have agreed to release strategic energy reserves to mitigate the crisis, with current efforts still ongoing. 8. </w:t>
      </w:r>
      <w:hyperlink r:id="rId16">
        <w:r>
          <w:rPr>
            <w:color w:val="0000EE"/>
            <w:u w:val="single"/>
          </w:rPr>
          <w:t>https://iol.co.za/business-report/2026-04-07-middle-east-war-chokes-sas-export-pipeline-as-supply-chains-snarl/</w:t>
        </w:r>
      </w:hyperlink>
      <w:r>
        <w:rPr>
          <w:i/>
        </w:rPr>
        <w:t xml:space="preserve"> - * The war in the Middle East is disrupting global trade routes, notably around the Strait of Hormuz, affecting South Africa's export demand and supply chains. * Disruptions in sea freight have led to the fastest rise in supplier delivery times in 16 months. * Export sales in South Africa declined steeply, with client hesitation increasing amid geopolitical uncertainty and volatile exchange rates. * Input prices surged due to higher fuel and logistics costs, prompting firms to raise selling prices, which may dampen demand. * Despite some growth in output and hiring, business sentiment has fallen to its lowest since July 2021, signalling fragile optimism amidst ongoing conflicts. 9. </w:t>
      </w:r>
      <w:hyperlink r:id="rId17">
        <w:r>
          <w:rPr>
            <w:color w:val="0000EE"/>
            <w:u w:val="single"/>
          </w:rPr>
          <w:t>https://www.fxstreet.com/news/oil-war-risk-and-supply-headlines-support-prices-commerzbank-202604071133</w:t>
        </w:r>
      </w:hyperlink>
      <w:r>
        <w:rPr>
          <w:i/>
        </w:rPr>
        <w:t xml:space="preserve"> - * Commerzbank analysts report Brent crude above $111 per barrel amid Iran conflict and geopolitical tensions. * Iran rejects a ceasefire proposal amidst ongoing attacks, with attempts at a last-minute ceasefire deal. * Trump extends a deadline for Iran, threatening infrastructure strikes if no deal is reached. * IEA warns against fuel hoarding during Iran war. * OPEC+ agrees on a 206,000 b/d quota hike for May and voices concern over attacks on energy infrastructure. 10. </w:t>
      </w:r>
      <w:hyperlink r:id="rId18">
        <w:r>
          <w:rPr>
            <w:color w:val="0000EE"/>
            <w:u w:val="single"/>
          </w:rPr>
          <w:t>https://oilprice.com/Latest-Energy-News/World-News/Dangote-Refinery-Crude-Supply-Doubles-But-High-Import-Costs-Squeeze-Margins.html</w:t>
        </w:r>
      </w:hyperlink>
      <w:r>
        <w:rPr>
          <w:i/>
        </w:rPr>
        <w:t xml:space="preserve"> - * Dangote refinery received 10 Nigerian crude cargoes in March, double from February, as Nigeria seeks to secure fuel supply amid global crude and product shortages caused by Middle East conflict. 11. </w:t>
      </w:r>
      <w:hyperlink r:id="rId19">
        <w:r>
          <w:rPr>
            <w:color w:val="0000EE"/>
            <w:u w:val="single"/>
          </w:rPr>
          <w:t>https://creaunited.com/the-geopolitics-of-resilience-the-potential-of-global-conflicts-to-impact-cre/</w:t>
        </w:r>
      </w:hyperlink>
      <w:r>
        <w:rPr>
          <w:i/>
        </w:rPr>
        <w:t xml:space="preserve"> - * The Middle East conflict has disrupted global shipping routes, notably straining supply chains and increasing freight costs. * Major maritime insurers withdrew war risk coverage for vessels near the Strait of Hormuz, affecting commodity flows. * The conflict has led to surging oil prices, influencing interest rates and construction costs in the US. * US commercial real estate (CRE) faces risks through reduced port activity, inventory shortages, and increased operational costs. * Construction activity declined overall, with specific growth in data centres, but manufacturing and industrial sectors weakened amid rising prices. * Experts warn prolonged conflict could hinder economic recovery and CRE valuation stability. 12. </w:t>
      </w:r>
      <w:hyperlink r:id="rId20">
        <w:r>
          <w:rPr>
            <w:color w:val="0000EE"/>
            <w:u w:val="single"/>
          </w:rPr>
          <w:t>https://www.politico.com/news/2026/04/07/trump-iran-deadline-threats-00861313</w:t>
        </w:r>
      </w:hyperlink>
      <w:r>
        <w:rPr>
          <w:i/>
        </w:rPr>
        <w:t xml:space="preserve"> - * President Trump issues threats against Iran, including decimating Iran's infrastructure, amid escalating tensions. * Iran effectively closes the Strait of Hormuz, a critical oil transit route, after US strikes. * US strikes military targets on Iran’s Kharg Island but avoids oil infrastructure. * The US prioritises reopening the strait and considers strikes on civilian infrastructure a potential war crime. * Global oil prices rise sharply following the Strait’s closure and US military actions. 13. </w:t>
      </w:r>
      <w:hyperlink r:id="rId21">
        <w:r>
          <w:rPr>
            <w:color w:val="0000EE"/>
            <w:u w:val="single"/>
          </w:rPr>
          <w:t>https://kassataya.com/le-detroit-dormuz-carte-maitresse-de-liran-dans-la-guerre-au-moyen-orient/</w:t>
        </w:r>
      </w:hyperlink>
      <w:r>
        <w:rPr>
          <w:i/>
        </w:rPr>
        <w:t xml:space="preserve"> - * Iran dismisses US and Israeli threats and refuses a ceasefire, threatening to continue war. * The US and France consider military intervention to reopen the Strait of Hormuz, but France deems it 'unrealistic'. * Iran controls navigation through the strait, affecting global oil supply, with 20% of world hydrocarbons passing through. * Limited passage of ships via negotiations, with some vessels directed through Iran's protection. * Iran aims to use the strait as a bargaining tool for security guarantees, economic reparations, and future control. * Iran has imposed transit fees on some ships and may seek to involve Gulf countries in a new regime post-war. 14. </w:t>
      </w:r>
      <w:hyperlink r:id="rId22">
        <w:r>
          <w:rPr>
            <w:color w:val="0000EE"/>
            <w:u w:val="single"/>
          </w:rPr>
          <w:t>https://www.bairdmaritime.com/shipping/tankers/south-korea-on-mission-to-secure-oil-from-kazakhstan-oman-and-saudi</w:t>
        </w:r>
      </w:hyperlink>
      <w:r>
        <w:rPr>
          <w:i/>
        </w:rPr>
        <w:t xml:space="preserve"> - * South Korean presidential chief of staff Kang Hoon-sik plans to travel to Kazakhstan, Oman, and Saudi Arabia to secure crude oil and naphtha supplies. * The trip is scheduled for Tuesday; Kang will engage with governments, energy firms, and ship operators. * The mission aims to address disruptions caused by issues in the Strait of Hormuz. * South Korea relies on the Hormuz route for about 61% of its crude oil and 54% of naphtha imports. * The initiative is part of diversifying supply lines to ensure stable cargo delivery and support key imports. 15. </w:t>
      </w:r>
      <w:hyperlink r:id="rId23">
        <w:r>
          <w:rPr>
            <w:color w:val="0000EE"/>
            <w:u w:val="single"/>
          </w:rPr>
          <w:t>https://lanouvelletribune.info/2026/04/iran-lenergie-redevient-une-arme-dans-la-confrontation-avec-les-usa/</w:t>
        </w:r>
      </w:hyperlink>
      <w:r>
        <w:rPr>
          <w:i/>
        </w:rPr>
        <w:t xml:space="preserve"> - • Iran's Revolutionary Guards threaten to attack energy infrastructure, citing tensions with the USA. • The threat includes potential impact on oil and gas facilities in the region. • The message is linked to ongoing high tensions between Iran and Washington. • The Strait of Hormuz is highlighted as a strategic maritime route under surveillance. • No concrete actions have been announced yet, with future developments dependent on regional security. 16. </w:t>
      </w:r>
      <w:hyperlink r:id="rId24">
        <w:r>
          <w:rPr>
            <w:color w:val="0000EE"/>
            <w:u w:val="single"/>
          </w:rPr>
          <w:t>https://practicalesg.com/2026/04/eu-commission-proposes-expanding-ets-allowances/</w:t>
        </w:r>
      </w:hyperlink>
      <w:r>
        <w:rPr>
          <w:i/>
        </w:rPr>
        <w:t xml:space="preserve"> - * The EU Commission proposes amendments to the Market Stability Reserve (MSR) of the EU ETS. * The proposal allows allowances above 400 million to be retained rather than invalidated, supporting market stability. * The amendments are aimed at stabilising the carbon market amidst volatility. * The proposed change is seen as the first step, with potential for further reforms. * The EU ETS is a key part of the EU’s decarbonisation policy, influencing emissions costs for industry. 17. </w:t>
      </w:r>
      <w:hyperlink r:id="rId25">
        <w:r>
          <w:rPr>
            <w:color w:val="0000EE"/>
            <w:u w:val="single"/>
          </w:rPr>
          <w:t>https://jacobin.com/2026/04/iran-war-ultimatum-trump-hormuz/</w:t>
        </w:r>
      </w:hyperlink>
      <w:r>
        <w:rPr>
          <w:i/>
        </w:rPr>
        <w:t xml:space="preserve"> - * Donald Trump issued an ultimatum to Iran to open the Strait of Hormuz or face consequences. * The Strait has been effectively closed by Iran for over five weeks, causing global oil and gas supply disruptions. * Analysts agree Iran can keep the strait closed indefinitely by spooking shipping insurers. * Trump’s threat may lead to escalation, but Iran likely rejects ultimatums, aiming to establish a maritime toll system. * The conflict could result in a "Suezification" of the strait, turning it into a toll-levying corridor, impacting global trade and geopolitics. 18. </w:t>
      </w:r>
      <w:hyperlink r:id="rId26">
        <w:r>
          <w:rPr>
            <w:color w:val="0000EE"/>
            <w:u w:val="single"/>
          </w:rPr>
          <w:t>https://ecoplasticsinpackaging.com/polymer-prices/european-polymer-price-update-march-2026/</w:t>
        </w:r>
      </w:hyperlink>
      <w:r>
        <w:rPr>
          <w:i/>
        </w:rPr>
        <w:t xml:space="preserve"> - * Polymer prices in Europe increased across multiple sectors in March 2026, driven by the Iran war and rising energy costs.</w:t>
      </w:r>
      <w:r>
        <w:t xml:space="preserve"> Ethylene, propylene, PVC, styrenics, and PET experienced significant price hikes.</w:t>
      </w:r>
      <w:r>
        <w:rPr>
          <w:i/>
        </w:rPr>
        <w:t xml:space="preserve"> Supply shortages and geopolitical tensions caused price surges, especially in the petrochemical industry.</w:t>
      </w:r>
      <w:r>
        <w:t xml:space="preserve"> Recyclate prices also increased, influenced by virgin material costs and speculation.* Market outlook for April suggests further substantial price rises. 19. </w:t>
      </w:r>
      <w:hyperlink r:id="rId27">
        <w:r>
          <w:rPr>
            <w:color w:val="0000EE"/>
            <w:u w:val="single"/>
          </w:rPr>
          <w:t>https://www.cotidianul.ro/redeschiderea-petromidia-calmeaza-putin-piata-carburantilor/</w:t>
        </w:r>
      </w:hyperlink>
      <w:r>
        <w:t xml:space="preserve"> - * Petromidia, cea mai mare rafinărie din România, a fost redeschisă, asigurând necesarul de carburanţi. * Rafinăria operează la capacitate maximă, dar depinde de materia primă provenită din Kazahstan. * Aproximativ 50% din motorina consumată intern trebuie importată. * Exporturile de petrol kazah trec prin portul Novorossiysk, controlat de Rusia, cu exporturi suspendate temporar după loviturile drone ucrainene. * Eforturile de dezvoltare a rutelor alternative de transport sunt limitate și costisitoare. 20. </w:t>
      </w:r>
      <w:hyperlink r:id="rId28">
        <w:r>
          <w:rPr>
            <w:color w:val="0000EE"/>
            <w:u w:val="single"/>
          </w:rPr>
          <w:t>https://www.mirror.co.uk/news/world-news/iran-war-trump-oil-live-36978871</w:t>
        </w:r>
      </w:hyperlink>
      <w:r>
        <w:t xml:space="preserve"> - * Iran's Islamic Revolutionary Guard Corps (IRGC) states it will deprive the US and its allies of the region's oil and gas for years. * Iran's response follows US threats of military action and sanctions. * The US forces reportedly attacked Kharg Island, Iran's main oil export terminal. * Iran demands the reopening of the Strait of Hormuz, a key shipping route, by 8pm ET. * The conflict is part of ongoing tensions related to oil exports and maritime security in the region. 21. </w:t>
      </w:r>
      <w:hyperlink r:id="rId29">
        <w:r>
          <w:rPr>
            <w:color w:val="0000EE"/>
            <w:u w:val="single"/>
          </w:rPr>
          <w:t>https://thenewsguru.ng/news/oil-prices-rise-as-hormuz-stays-closed-ahead-trumps-ultimatum/</w:t>
        </w:r>
      </w:hyperlink>
      <w:r>
        <w:t xml:space="preserve"> - * Oil prices extended gains on April 7, 2026, due to tensions over the Strait of Hormuz. * The US-Imposed deadline threatened Iran to reopen the strait, which is critical for global oil supply. * Iran rejected a US proposal for ceasefire, citing the need for a permanent end to the war. * Markets remain tense with ongoing attacks and infrastructure damage impacting oil supply. * Exports from Gulf producers have already collapsed, and recent strikes have effectively shut the strait.</w:t>
      </w:r>
      <w:r/>
    </w:p>
    <w:p>
      <w:r/>
      <w:r>
        <w:t xml:space="preserve">22. </w:t>
      </w:r>
      <w:hyperlink r:id="rId30">
        <w:r>
          <w:rPr>
            <w:color w:val="0000EE"/>
            <w:u w:val="single"/>
          </w:rPr>
          <w:t>https://www.al-monitor.com/originals/2026/04/strait-hormuz-shipping-blockade-update</w:t>
        </w:r>
      </w:hyperlink>
      <w:r>
        <w:t xml:space="preserve"> - * The Strait of Hormuz, a vital shipping route for around 20% of global crude oil and LNG, has been virtually paralysed since the war outbreak on February 28 when Iran was restricted access following US and Israeli strikes. * Since March 1, there has been a 94% decrease in crossings, with only 293 made compared to peacetime traffic; most crossing east towards the Gulf of Oman. * Four incidents involving ships, including two claimed by Iran's Revolutionary Guards, have been reported since Saturday; 29 ships targeted since March 1. * At least 11 seafarers or dock workers have died, one is missing, and ten injured since the conflict began. * Recent crossings have used an Iranian-approved route near Larak Island, with some shippers paying Iran for passage. * Over 2,000 ships, including 47 VLCCs and nine VLGCs, are observed in the Gulf; nearly half of crossings involve ships under sanctions. 23. </w:t>
      </w:r>
      <w:hyperlink r:id="rId31">
        <w:r>
          <w:rPr>
            <w:color w:val="0000EE"/>
            <w:u w:val="single"/>
          </w:rPr>
          <w:t>https://www.myjoyonline.com/when-hormuz-fails-the-day-a-waterway-stops-the-world/</w:t>
        </w:r>
      </w:hyperlink>
      <w:r>
        <w:t xml:space="preserve"> - * The Strait of Hormuz is a critical global economic artery, carrying nearly a fifth of the world’s seaborne oil and liquefied natural gas, as well as essential fertilisers and petrochemicals. * Historically, Hormuz has been a geopolitical prize, with conflicts including British blockades in 1951 and attacks during the Iran–Iraq War. * Over 30% of global ammonia, nearly half of urea, and 20% of diammonium phosphate pass through Hormuz, vital for food security. * A shutdown would cause immediate oil price surges, disrupt energy and manufacturing sectors, and lead to higher food prices and insecurity. * Regional countries like Saudi Arabia and Qatar depend heavily on imports via Hormuz; closure would threaten their food supply. * The Strait is a single point of failure; its failure would have global economic and food security repercussions. 24. </w:t>
      </w:r>
      <w:hyperlink r:id="rId32">
        <w:r>
          <w:rPr>
            <w:color w:val="0000EE"/>
            <w:u w:val="single"/>
          </w:rPr>
          <w:t>https://www.bez-kabli.pl/shell-plc-q1-update-could-show-an-oil-windfall-but-qatar-damage-clouds-outlook/</w:t>
        </w:r>
      </w:hyperlink>
      <w:r>
        <w:t xml:space="preserve"> - * Shell Plc is scheduled to release its Q1 2026 update on April 8 amid high oil prices near $110 a barrel. * Oil prices are affected by geopolitical tensions, including the closure of the Strait of Hormuz and attacks on Shell's Qatar gas facility. * Analysts boost first-quarter net profit forecasts by 15%, anticipating a strong quarter for oil majors. * Shell's Qatar-based gas-to-liquids plant, Pearl GTL, remains offline due to attack-related damage, with restoration potentially taking a year. * Shell cautions that geopolitical shocks could negatively impact gas markets and supply security. 25. </w:t>
      </w:r>
      <w:hyperlink r:id="rId33">
        <w:r>
          <w:rPr>
            <w:color w:val="0000EE"/>
            <w:u w:val="single"/>
          </w:rPr>
          <w:t>https://businesstech.co.za/news/energy/856140/fuel-prices-in-south-africa-under-review/</w:t>
        </w:r>
      </w:hyperlink>
      <w:r>
        <w:t xml:space="preserve"> - * The Department of Mineral and Petroleum Resources in South Africa is reviewing the local fuel price mechanism, expected to conclude by March 2027. * The review aims to assess how industry margins are calculated, including wholesale and retail margins. * The government has temporarily reduced the fuel levy by R3 to lower consumer costs. * The price of paraffin increased due to refinery supply issues, notably shortages of jet fuel caused by winter refinery closures. * The department assures that fuel supply remains stable despite reports of shortages and rising prices. 26. </w:t>
      </w:r>
      <w:hyperlink r:id="rId34">
        <w:r>
          <w:rPr>
            <w:color w:val="0000EE"/>
            <w:u w:val="single"/>
          </w:rPr>
          <w:t>https://www.lloydslist.com/LL1156840/The-Week-in-Charts-Omani-ships-transit-Strait-of-Hormuz-eastbound--Tanker-stocks-bounce-back-amid-war-reapproaching-multiyear-highs</w:t>
        </w:r>
      </w:hyperlink>
      <w:r>
        <w:t xml:space="preserve"> - * Omani ships, including VLCCs Dhalkut and Habrut, and Sohar LNG, transit the Strait of Hormuz without corridor routing, heading to Oman. * Tanker stocks recover after initial war-related declines, approaching multiyear highs, with optimism as fallout fails to surface. * China's dominance in shipbuilding grows, capturing majority of 2025 newbuilding orders, outpacing South Korea and Japan due to capacity and labour constraints. * Cosco Shipping's ultra-large containerships, CSCL Arctic Ocean and CSCL Indian Ocean, successfully transit Hormuz after Iranian clearance, signalling potential diplomatic progress. * A modest increase in non-Iranian vessel transits through Hormuz suggests a slight rise in non-Iranian trade, though levels remain significantly below normal. 27. </w:t>
      </w:r>
      <w:hyperlink r:id="rId35">
        <w:r>
          <w:rPr>
            <w:color w:val="0000EE"/>
            <w:u w:val="single"/>
          </w:rPr>
          <w:t>https://www.azernews.az/analysis/256712.html</w:t>
        </w:r>
      </w:hyperlink>
      <w:r>
        <w:t xml:space="preserve"> - * Oil markets have been operating on borrowed time due to potential US-Iran conflict over Hormuz, with a critical deadline on Tuesday. * Oil prices are in the high $100s per barrel, with markets affected by possible strait closures and diplomatic tensions. * Export risks exceeding 80% if Hormuz and Bab al-Mandab are closed simultaneously, potentially pushing prices above $150. * Strategic efforts include logistical measures by Gulf countries and releases from reserves, but limits exist. * Possible scenarios include partial agreement stabilising prices around $80-90, or a full escalation causing prices over $150 and severe supply disruptions. 28. </w:t>
      </w:r>
      <w:hyperlink r:id="rId32">
        <w:r>
          <w:rPr>
            <w:color w:val="0000EE"/>
            <w:u w:val="single"/>
          </w:rPr>
          <w:t>https://www.bez-kabli.pl/shell-plc-q1-update-could-show-an-oil-windfall-but-qatar-damage-clouds-outlook/</w:t>
        </w:r>
      </w:hyperlink>
      <w:r>
        <w:t xml:space="preserve"> - * Shell Plc approaches its Q1 2026 update scheduled for April 8, with oil prices near $110 a barrel. * The Strait of Hormuz remains closed, impacting global oil flows, with about 20% passing through. * Analysts have increased Shell’s Q1 net profit forecasts by 15% on average, citing rising oil prices. * Shell’s Qatar-based Pearl GTL plant was halted after attacks, with an estimated year for restoration. * Shell's full results and dividend announcement are scheduled for May 7, examining the impact of price gains and supply disruptions. 29. </w:t>
      </w:r>
      <w:hyperlink r:id="rId36">
        <w:r>
          <w:rPr>
            <w:color w:val="0000EE"/>
            <w:u w:val="single"/>
          </w:rPr>
          <w:t>https://macrovisor.substack.com/p/breakfast-bites-escalation-or-extension</w:t>
        </w:r>
      </w:hyperlink>
      <w:r>
        <w:t xml:space="preserve"> - * The US-Iran diplomatic situation has deteriorated, with escalation risks including potential military action and Strait of Hormuz control. * Iran's proposal demands permanent sanctions relief and control over the Strait, rejected by US and Israel. * Oil transit through Hormuz remains disrupted, with only a fraction of normal flow, causing supply shortfalls. * The supply shortfall could reach 13 million barrels per day in May, impacting global energy markets. * Oil prices are rising, with WTI surpassing Brent, and market volumes are low ahead of the US deadline. * GCC economies, including Qatar and Kuwait, face significant contraction due to regional stress. * The energy shock resembles a physical availability issue, affecting inventory levels and prices. * US retail gasoline prices could exceed $5 per gallon if the Strait remains closed. * Market attention is focused on the late US deadline, with potential for escalation or stalemate. 30. </w:t>
      </w:r>
      <w:hyperlink r:id="rId37">
        <w:r>
          <w:rPr>
            <w:color w:val="0000EE"/>
            <w:u w:val="single"/>
          </w:rPr>
          <w:t>https://www.ceoinsightsasia.com/news/imf-chief-says-iran-war-means--all-roads--lead-to-higher-prices-nwid-14474.html</w:t>
        </w:r>
      </w:hyperlink>
      <w:r>
        <w:t xml:space="preserve"> - * The IMF Chief states that the US-Israel-Iran conflict will increase inflation and reduce global economic growth. * The conflict has caused a 13 percent decrease in global oil supply due to the blockade of the Strait of Hormuz. * The IMF expects to lower its growth forecast and raise inflation outlook in its upcoming World Economic Outlook. * The war's impact on energy supply and prices will have a more significant effect if the conflict prolongs. * Low-income and fragile nations are particularly vulnerable to rising energy prices and economic shocks. 31. </w:t>
      </w:r>
      <w:hyperlink r:id="rId38">
        <w:r>
          <w:rPr>
            <w:color w:val="0000EE"/>
            <w:u w:val="single"/>
          </w:rPr>
          <w:t>https://www.financemagnates.com/trending/why-oil-prices-are-rising-wti-near-112-can-it-hit-150-new-oil-price-predictions/</w:t>
        </w:r>
      </w:hyperlink>
      <w:r>
        <w:t xml:space="preserve"> - * WTI crude oil settled at $112.41 on April 7, 2026, driven by US-Iran conflict and Strait closure. * The conflict has caused the largest supply shock in global crude history, with nearly 1 billion barrels lost. * OPEC+ agreed to increase production, but ongoing damage and limited tanker transit restrict supply recovery. * Technical analysis shows WTI trading within a volatility channel with resistance at $114-$115 and support at $84. * Major banks estimate Brent could reach $135-$150 if the Strait remains closed into mid-May, with potential for price decline if reopened. 32. </w:t>
      </w:r>
      <w:hyperlink r:id="rId38">
        <w:r>
          <w:rPr>
            <w:color w:val="0000EE"/>
            <w:u w:val="single"/>
          </w:rPr>
          <w:t>https://www.financemagnates.com/trending/why-oil-prices-are-rising-wti-near-112-can-it-hit-150-new-oil-price-predictions/</w:t>
        </w:r>
      </w:hyperlink>
      <w:r>
        <w:t xml:space="preserve"> - * The US-Iran conflict since February 28 has led to the effective closure of the Strait of Hormuz, causing oil price surges. 33. </w:t>
      </w:r>
      <w:hyperlink r:id="rId39">
        <w:r>
          <w:rPr>
            <w:color w:val="0000EE"/>
            <w:u w:val="single"/>
          </w:rPr>
          <w:t>https://www.rigzone.com/news/oil_market_maintains_cautiously_bullish_bias-07-apr-2026-183390-article/?rss=true</w:t>
        </w:r>
      </w:hyperlink>
      <w:r>
        <w:t xml:space="preserve"> - * The oil market maintains a cautiously bullish bias, influenced by Middle East tensions and supply concerns. * Prices are supported by U.S.-Iran tensions, the Strait of Hormuz closure risks, and marginal OPEC+ output increases. * Market participants highlight potential disruptions and geopolitical risks affecting supply and prices. * OPEC+ announced a collective decision to increase production by 206,000 barrels per day in the following month. * Analysts suggest geopolitical developments and supply adjustments could significantly influence crude price movements. 34. </w:t>
      </w:r>
      <w:hyperlink r:id="rId40">
        <w:r>
          <w:rPr>
            <w:color w:val="0000EE"/>
            <w:u w:val="single"/>
          </w:rPr>
          <w:t>https://www.darnews.com/world/stopgap-measures-arent-enough-to-halt-rising-prices-as-the-world-scrambles-for-more-oil-914277f1</w:t>
        </w:r>
      </w:hyperlink>
      <w:r>
        <w:t xml:space="preserve"> - * International Energy Agency releases 400 million barrels from emergency reserves to address oil shortages. * US government and allies, including Trump, utilise strategic petroleum reserves and waive sanctions to increase supply. * Strait of Hormuz remains closed to commercial shipping due to conflict, blocking approximately 20% of global oil flow. * Middle Eastern oil producers, including Saudi Arabia, use pipelines to move limited oil, but capacity is constrained. * Experts say current measures are incremental and insufficient to replace stranded oil, with prices exceeding $100 per barrel. * Resumption of transit through the Strait of Hormuz is deemed critical for stabilising markets. 35. </w:t>
      </w:r>
      <w:hyperlink r:id="rId41">
        <w:r>
          <w:rPr>
            <w:color w:val="0000EE"/>
            <w:u w:val="single"/>
          </w:rPr>
          <w:t>https://www.investing.com/news/commodities-news/morning-bid-final-countdown-4600074</w:t>
        </w:r>
      </w:hyperlink>
      <w:r>
        <w:t xml:space="preserve"> - * Markets are in a wait-and-see mode ahead of President Trump's deadline for Iran, set for 8 p.m. EDT. * Oil prices fluctuated around $113 per barrel, after briefly exceeding $116. * US stocks showed mixed movements; Asian and European markets experienced varying responses. * The US dollar remained broadly firm, slightly below 100, while the yen hovered near 160 per dollar. * US macro signals indicate slowing services growth and rising input prices, hinting at inflation pressures. * IMF warns of a darkening global economic outlook with higher prices and slower growth. * A major South Korean memory chipmaker announced significant profit growth for Q1. * Key upcoming economic data and Fed speakers observed today. 36. </w:t>
      </w:r>
      <w:hyperlink r:id="rId42">
        <w:r>
          <w:rPr>
            <w:color w:val="0000EE"/>
            <w:u w:val="single"/>
          </w:rPr>
          <w:t>https://www.haberler.com/ekonomi/abd-ham-petrolu-brent-petrolu-gecti-piyasalarda-sarsici-degisim-19724566-haberi/</w:t>
        </w:r>
      </w:hyperlink>
      <w:r>
        <w:t xml:space="preserve"> - * US crude oil (WTI) surpasses Brent for the first time since April 2022, driven by supply disruptions. * Iran's actions in the Strait of Hormuz cut off approximately 14 million barrels daily, impacting about 20% of global oil supply. * Oil prices surged following US-Iran tensions, with WTI closing over $111 and Brent over $109 on April 2. * Current WTI and Brent prices as of 10:25 AM are $115.02 and $111.41 respectively. * Disrupted shipping due to Hormuz Strait tensions has led to increased demand for US inland supply, raising WTI prices. 37. </w:t>
      </w:r>
      <w:hyperlink r:id="rId43">
        <w:r>
          <w:rPr>
            <w:color w:val="0000EE"/>
            <w:u w:val="single"/>
          </w:rPr>
          <w:t>https://lanouvelletribune.info/2026/04/apres-ormuz-le-canal-de-panama-sous-pression-le-brent-pourrait-atteindre-190-dollars-le-baril/</w:t>
        </w:r>
      </w:hyperlink>
      <w:r>
        <w:t xml:space="preserve"> - * An explosion of tankers damages a terminal in Panama City on 6 April 2026, causing temporary closure of the Panama Canal's Américas Bridge. * The incident occurs amid increased strategic importance of the Panama Canal due to the closure of the Strait of Hormuz, which transports 20% of global maritime oil. * The Brent crude oil price was around 110 dollars per barrel, up 53% since February, with projections suggesting it could reach 190 dollars if Hormuz remains closed. * A Reuters survey predicts an average Brent price of 82.85 dollars in 2026, with a risk of reaching 190 dollars if the Strait stays shut for a month. * OPEC+ has increased production quotas for May, but market supply is expected to be deficit until at least the end of Q2 2026. 38. </w:t>
      </w:r>
      <w:hyperlink r:id="rId44">
        <w:r>
          <w:rPr>
            <w:color w:val="0000EE"/>
            <w:u w:val="single"/>
          </w:rPr>
          <w:t>https://www.hedgeweek.com/tiger-global-viking-maverick-hit-by-march-market-turmoil/</w:t>
        </w:r>
      </w:hyperlink>
      <w:r>
        <w:t xml:space="preserve"> - * Several high-profile hedge funds including Tiger Global, Viking, Maverick, and Coatue Management suffered losses in March amid geopolitical tensions. * The conflict involving the US, Israel, and Iran caused market volatility, affecting equity and bond markets. * The Strait of Hormuz, a key route for 20% of global oil, was highlighted as a factor in rising energy prices and inflation concerns. * The S&amp;P 500 and Nasdaq 100 declined approximately 5%, while bond indices also fell. * Funds’ representatives declined to comment on performance. 39. </w:t>
      </w:r>
      <w:hyperlink r:id="rId45">
        <w:r>
          <w:rPr>
            <w:color w:val="0000EE"/>
            <w:u w:val="single"/>
          </w:rPr>
          <w:t>https://www.thetraveler.org/strait-of-hormuz-shutdown-hits-uae-travel-and-fuel-costs/</w:t>
        </w:r>
      </w:hyperlink>
      <w:r>
        <w:t xml:space="preserve"> - * The Strait of Hormuz remains effectively closed since early March 2026 due to attacks and military escalation around Iran, causing a shipping freeze and significant rerouting. * About one-fifth of global oil and LNG flows are disrupted, with tanker traffic down by over 85% compared to the previous year. * EU, UK, and Asian economies face higher shipping costs, longer transit times, and supply uncertainties. * Gulf states, including the UAE, Qatar, Saudi Arabia, Oman, and Bahrain, struggle to maintain exports and domestic fuel needs amid corridor fragility. * Airspace restrictions lead to flight rerouting, cancelled services, and higher airline operating costs, affecting tourism and travel in the Gulf region. * Oil and gas prices surge as producers seek alternative export routes; Gulf nations utilise pipelines and ports like Fujairah and Yanbu. * Consumer costs increase in the Gulf, with rising fuel prices impacting inflation and airline fares rising due to higher fuel and insurance costs. * Logistics and port sectors adapt by diversifying routes, increasing rail and road links, and rerouting shipments to avoid Hormuz. * Even with a potential diplomatic resolution, the backlog of delayed cargoes and ships may take months to clear, maintaining uncertainty for the industry. 40. </w:t>
      </w:r>
      <w:hyperlink r:id="rId40">
        <w:r>
          <w:rPr>
            <w:color w:val="0000EE"/>
            <w:u w:val="single"/>
          </w:rPr>
          <w:t>https://www.darnews.com/world/stopgap-measures-arent-enough-to-halt-rising-prices-as-the-world-scrambles-for-more-oil-914277f1</w:t>
        </w:r>
      </w:hyperlink>
      <w:r>
        <w:t xml:space="preserve"> - * Global leaders attempt to contain rising oil and gasoline prices amid the Iran war and supply disruptions. * Emergency oil reserves, including the US Strategic Petroleum Reserve, are being released. * Despite interventions, crude oil prices exceed $100 a barrel and US gasoline averages $4.14 per gallon. * Loss of oil passing through the Strait of Hormuz and halted Middle Eastern production reduce supply. * Limited spare capacity and logistical restrictions hinder additional oil release efforts. 41. </w:t>
      </w:r>
      <w:hyperlink r:id="rId42">
        <w:r>
          <w:rPr>
            <w:color w:val="0000EE"/>
            <w:u w:val="single"/>
          </w:rPr>
          <w:t>https://www.haberler.com/ekonomi/abd-ham-petrolu-brent-petrolu-gecti-piyasalarda-sarsici-degisim-19724566-haberi/</w:t>
        </w:r>
      </w:hyperlink>
      <w:r>
        <w:t xml:space="preserve"> - * ABD ham petrolü (WTI), yaklaşık 4 yıl sonra Brent petrolün üzerine çıkarak fiyatlama düzenini tersine çevirdi. * İran ve ABD-İsrail arasındaki savaş, Hürmüz Boğazı'ndaki petrol trafikleri kesilmesiyle arzı önemli ölçüde azalttı. * Hürmüz Boğazı'ndaki petrol sevkiyatı milyonda 14 milyon varil, gemi sayısı günde 150'den 5'e düştü. * 2 Nisan'da WTI varil fiyatı %11 artışla 111,54 dolar, Brent %7,8 artışla 109,03 dolar oldu. * WTI Mayıs 2022'den bu yana ilk kez Brent'in üzerinde işlem gördü, güncel fiyatlar yaklaşık 115.02 dolar WTI, 111.41 dolar Brent. * Analistler, fiyat farkının yapısal değişimlere işaret ettiğini ve WTI'nın alternatif bir gösterge haline geldiğini belirtiyor. * Hürmüz Boğazı'ndaki aksamalar, deniz yoluyla petrol akışını etkiliyor, rafineriler kısa vadeli tedarike yönelerek fiyatları artırıyor. * 'Backwardation' yapısı derinleşiyor, taşıma ve teslimat zorluklarına işaret ediyor. 42. </w:t>
      </w:r>
      <w:hyperlink r:id="rId46">
        <w:r>
          <w:rPr>
            <w:color w:val="0000EE"/>
            <w:u w:val="single"/>
          </w:rPr>
          <w:t>https://www.wort.lu/wirtschaft/iea-chef-warnt-vor-schwarzem-april-bei-oelversorgung/145300279.html</w:t>
        </w:r>
      </w:hyperlink>
      <w:r>
        <w:t xml:space="preserve"> - * Fatih Birol, chief of the International Energy Agency (IEA), warns of worsening oil supply issues due to the Iran war and blockade of the Strait of Hormuz. * He predicts April will be 'darker' than March, with significant oil and gas loss. * He states that the current energy crisis is more severe than those of 1973, 1979, and 2022. * The IEA suggests that releasing oil reserves only alleviates part of the problem, with real resolution via reopening the Hormuz Strait. * Germany faces challenges in gas supply, nuclear energy, and electricity prices amid the crisis. 43. </w:t>
      </w:r>
      <w:hyperlink r:id="rId47">
        <w:r>
          <w:rPr>
            <w:color w:val="0000EE"/>
            <w:u w:val="single"/>
          </w:rPr>
          <w:t>https://www.ndtv.com/world-news/us-iran-war-strait-of-hormuz-toll-india-fuel-price-impact-iran-rejects-trump-peace-proposal-11321673#publisher=newsstand</w:t>
        </w:r>
      </w:hyperlink>
      <w:r>
        <w:t xml:space="preserve"> - * Iran rejected US peace proposals and demanded recognition of its rights over the Hormuz Strait, a key shipping route carrying 20-25 million barrels daily.</w:t>
      </w:r>
      <w:r>
        <w:rPr>
          <w:i/>
        </w:rPr>
        <w:t xml:space="preserve"> * Iran's control over the strait could generate US$4.5 billion monthly from tolls, impacting global crude oil prices.</w:t>
      </w:r>
      <w:r>
        <w:t xml:space="preserve"> * Attacks on shipping have increased insurance and freight costs, raising Brent crude prices and fuel prices worldwide.</w:t>
      </w:r>
      <w:r>
        <w:rPr>
          <w:i/>
        </w:rPr>
        <w:t xml:space="preserve"> * Iran's assertion of authority aims to establish itself as the 'gatekeeper' and enhance its geopolitical leverage.</w:t>
      </w:r>
      <w:r>
        <w:t xml:space="preserve"> * Legal disputes over Iran's claim involve UNCLOS and regional opposition, with potential long-term regional security implications. 44. </w:t>
      </w:r>
      <w:hyperlink r:id="rId45">
        <w:r>
          <w:rPr>
            <w:color w:val="0000EE"/>
            <w:u w:val="single"/>
          </w:rPr>
          <w:t>https://www.thetraveler.org/strait-of-hormuz-shutdown-hits-uae-travel-and-fuel-costs/</w:t>
        </w:r>
      </w:hyperlink>
      <w:r>
        <w:t xml:space="preserve"> - * The effective halt of shipping through the Strait of Hormuz has led to decreased maritime traffic, impacting global oil and LNG supply. * The crisis has caused higher bunker costs, longer transit times, and supply uncertainties for Gulf countries including the UAE. * Airline rerouting, flight cancellations, and higher fuel surcharges are disrupting travel and tourism in the Gulf and Europe. * Oil prices have surged due to rerouted shipping and production adjustments in Gulf producers. * Consumer fuel prices in the Gulf are rising, affecting transport costs and inflation, with broader supply chain impacts expected. 45. </w:t>
      </w:r>
      <w:hyperlink r:id="rId39">
        <w:r>
          <w:rPr>
            <w:color w:val="0000EE"/>
            <w:u w:val="single"/>
          </w:rPr>
          <w:t>https://www.rigzone.com/news/oil_market_maintains_cautiously_bullish_bias-07-apr-2026-183390-article/?rss=true</w:t>
        </w:r>
      </w:hyperlink>
      <w:r>
        <w:t xml:space="preserve"> - * OPEC+ countries, including Saudi Arabia, Russia, Iraq, UAE, Kuwait, Kazakhstan, Algeria, and Oman, plan to increase production by 206,000 barrels per day in the coming month. * The decision aims to support oil market stability amid geopolitical tensions and supply concerns. * The increase follows a prior voluntary adjustment of 1.65 million barrels per day announced in April 2023. * Market analysts highlight that geopolitical risks, particularly U.S.-Iran tensions and the Strait of Hormuz situation, influence oil prices. * Prices remain elevated above $100 per barrel, with potential for correction if geopolitical tensions ease. 46. </w:t>
      </w:r>
      <w:hyperlink r:id="rId48">
        <w:r>
          <w:rPr>
            <w:color w:val="0000EE"/>
            <w:u w:val="single"/>
          </w:rPr>
          <w:t>https://foxrgv.tv/international-tensions-rise-president-trump-sets-deadline-for-iran/</w:t>
        </w:r>
      </w:hyperlink>
      <w:r>
        <w:t xml:space="preserve"> - * President Trump sets a deadline for Iran to reopen the Strait of Hormuz, threatening military action. * The Strait is a strategic maritime chokepoint for global oil supply. * Tensions involve negotiations, military readiness, and international concerns, including China and Russia. * US forces showcase military operations, highlighting capacity and alliances. * Rising tensions impact global oil prices and economic stability, with potential ripple effects on consumers and markets. 47. </w:t>
      </w:r>
      <w:hyperlink r:id="rId49">
        <w:r>
          <w:rPr>
            <w:color w:val="0000EE"/>
            <w:u w:val="single"/>
          </w:rPr>
          <w:t>https://www.carscoops.com/2026/04/iran-war-car-sales-impact/</w:t>
        </w:r>
      </w:hyperlink>
      <w:r>
        <w:t xml:space="preserve"> - * The Iran conflict could reduce global car sales by 1.4 million units by 2027. * The Strait of Hormuz remains a critical shipping chokepoint, with disruptions affecting supply chains. * If the Strait remains closed through April, 800,000 to 900,000 fewer cars may be sold in 2023. * Disruptions may cause higher vehicle prices, freight, insurance, and logistics costs. * Effects on vehicle sales and production could persist through 2027, especially if the war continues or escalates. 48. </w:t>
      </w:r>
      <w:hyperlink r:id="rId40">
        <w:r>
          <w:rPr>
            <w:color w:val="0000EE"/>
            <w:u w:val="single"/>
          </w:rPr>
          <w:t>https://www.darnews.com/world/stopgap-measures-arent-enough-to-halt-rising-prices-as-the-world-scrambles-for-more-oil-914277f1</w:t>
        </w:r>
      </w:hyperlink>
      <w:r>
        <w:t xml:space="preserve"> - • Global leaders, including the US and 32 IEA nations, deploy measures to ease rising oil and gasoline prices amid Iran war. • The International Energy Agency releases 400 million barrels from emergency reserves. • US uses the Strategic Petroleum Reserve; sanctions on Russian and Iranian crude are lifted temporarily. • Despite efforts, oil prices surpass $100 a barrel and US gasoline reaches $4.14 per gallon. • Loss of oil from the Strait of Hormuz and halted production in Middle Eastern countries limit supply. • Saudi Arabia shifts oil via pipeline; Iran's oil export pool widens due to lifted sanctions. 49. </w:t>
      </w:r>
      <w:hyperlink r:id="rId50">
        <w:r>
          <w:rPr>
            <w:color w:val="0000EE"/>
            <w:u w:val="single"/>
          </w:rPr>
          <w:t>https://www.newsghana.com.gh/tor-chief-makes-case-for-africas-own-crude-oil-benchmark/</w:t>
        </w:r>
      </w:hyperlink>
      <w:r>
        <w:t xml:space="preserve"> - * Edmond Kombat, managing director of TOR, argues for Africa to develop a regional crude oil pricing benchmark to reduce dependence on European and American standards. * Remarks made amid rising oil prices past $100 per barrel due to Middle East conflicts affecting shipping. * He highlights that current prices are influenced by international standards like Brent Crude and WTI, which are controlled outside Africa. * Advocates for regional supply, demand, and risk factors to create a benchmark to moderate price swings. * Discusses the challenges of establishing such a framework but emphasises potential benefits for Africa's bargaining power and market stability. 50. </w:t>
      </w:r>
      <w:hyperlink r:id="rId51">
        <w:r>
          <w:rPr>
            <w:color w:val="0000EE"/>
            <w:u w:val="single"/>
          </w:rPr>
          <w:t>https://www.gbnews.com/news/iran-war-energy-crisis-combined-international-energy-agency</w:t>
        </w:r>
      </w:hyperlink>
      <w:r>
        <w:t xml:space="preserve"> - * The energy crisis caused by the war in Iran is more severe than past oil shocks, according to the International Energy Agency (IEA). * The crisis, triggered by the closure of the Strait of Hormuz, is described as more serious than those in 1973, 1979, and 2002. * Oil prices have risen above $111 a barrel, up over 50% since the war began. * The closure of the Strait has significantly disrupted global energy supplies, affecting oil, gas, fertiliser, petrochemicals, helium, and other sectors. * UK and global economies face risks of stagflation due to rising energy costs, inflation, and economic slowdown, with impacts on transport, raw materials, and business confidence. 51. </w:t>
      </w:r>
      <w:hyperlink r:id="rId52">
        <w:r>
          <w:rPr>
            <w:color w:val="0000EE"/>
            <w:u w:val="single"/>
          </w:rPr>
          <w:t>https://www.myjoyonline.com/us-iran-receive-45-day-ceasefire-proposal-as-trump-deadline-to-reopen-strait-of-hormuz-looms/</w:t>
        </w:r>
      </w:hyperlink>
      <w:r>
        <w:t xml:space="preserve"> - * The conflict between the US, Iran, and Israel enters its 37th day with a proposed 45-day ceasefire and increased military activity. * Aerial operations by Israel and the US target Iranian centres, resulting in casualties and the assassination of Iranian Revolutionary Guard’s intelligence chief. * Iran retaliates with missile and drone attacks on Israel and Gulf states, increasing regional instability. * The US issues a Tuesday deadline for Iran to reopen the Strait of Hormuz, threatening military action. * The ongoing blockade causes global oil prices to rise sharply, impacting markets and African economies. * Mediators from Egypt, Pakistan, and Turkey propose a ceasefire, seeking a diplomatic resolution. 52. </w:t>
      </w:r>
      <w:hyperlink r:id="rId53">
        <w:r>
          <w:rPr>
            <w:color w:val="0000EE"/>
            <w:u w:val="single"/>
          </w:rPr>
          <w:t>https://www.packaging-gateway.com/news/packaging-margins-squeezed-by-war-driven-inflation/</w:t>
        </w:r>
      </w:hyperlink>
      <w:r>
        <w:t xml:space="preserve"> - * Packaging margins are under pressure due to rising costs in energy, freight, and raw materials across plastics and substrates. * The OECD March 2026 outlook updated inflation projections to 4.0% amid Middle East escalation. * Disruption at the Strait of Hormuz affects global oil flows, increasing feedstock, power, and freight costs. * Plastic packaging cost increases depend on petrochemical feedstocks; aluminium and glass are also energy-sensitive. * The sector faces margin tightening in plastics and flexible packaging, with heightened risk from geopolitical tensions. * Packaging companies are responding through tighter cost control, diversified sourcing, and material efficiency measures. * Long-term, war-driven inflation exposes weaknesses in pricing models, supplier reliance, and contract agility, requiring better risk management. 53. </w:t>
      </w:r>
      <w:hyperlink r:id="rId46">
        <w:r>
          <w:rPr>
            <w:color w:val="0000EE"/>
            <w:u w:val="single"/>
          </w:rPr>
          <w:t>https://www.wort.lu/wirtschaft/iea-chef-warnt-vor-schwarzem-april-bei-oelversorgung/145300279.html</w:t>
        </w:r>
      </w:hyperlink>
      <w:r>
        <w:t xml:space="preserve"> - * Fatih Birol, Chef der Internationalen Energieagentur (IEA), warnt vor einer Verschärfung der Ölversorgungskrise im April wegen Meerenge-Sperrung.</w:t>
      </w:r>
      <w:r>
        <w:rPr>
          <w:i/>
        </w:rPr>
        <w:t xml:space="preserve"> </w:t>
      </w:r>
      <w:r>
        <w:t>Der Auftrag besteht darin, die Durchfahrt der Straße von Hormus wieder zu öffnen; andernfalls droht signifikanten Rohöl- und Raffinerieproduktverlust.</w:t>
      </w:r>
      <w:r>
        <w:rPr>
          <w:i/>
        </w:rPr>
        <w:t xml:space="preserve"> </w:t>
      </w:r>
      <w:r>
        <w:t>Die Krise wird schwerwiegender eingeschätzt als die Ölkrisen 1973, 1979 und 2022.</w:t>
      </w:r>
      <w:r>
        <w:rPr>
          <w:i/>
        </w:rPr>
        <w:t xml:space="preserve"> </w:t>
      </w:r>
      <w:r>
        <w:t xml:space="preserve">Bezüglich Deutschland weist Birol auf Herausforderungen bei Erdgas, Strom und Kernenergie hin, die die Wirtschaft belasten könnten.* 54. </w:t>
      </w:r>
      <w:hyperlink r:id="rId54">
        <w:r>
          <w:rPr>
            <w:color w:val="0000EE"/>
            <w:u w:val="single"/>
          </w:rPr>
          <w:t>https://www.arkansasonline.com/news/2026/apr/07/fed-official-predicts-hikes-to-interest-amid-iran/</w:t>
        </w:r>
      </w:hyperlink>
      <w:r>
        <w:t xml:space="preserve"> - * A Federal Reserve official indicated that a rate hike may be appropriate if inflation remains above 2%. * Beth Hammack, president of the Federal Reserve Bank of Cleveland, spoke in an interview with the AP. * The comments suggest concerns about inflation possibly requiring rate hikes, influenced by higher gas prices due to the Iran war. * The Fed's inflation measures will be updated this week, with forecasts indicating inflation may rise to 3.1% in March. * Rising gas prices, since the Iran conflict began, are a key concern impacting inflation and monetary policy.</w:t>
      </w:r>
      <w:r/>
    </w:p>
    <w:p>
      <w:r/>
      <w:r>
        <w:t xml:space="preserve">55. </w:t>
      </w:r>
      <w:hyperlink r:id="rId55">
        <w:r>
          <w:rPr>
            <w:color w:val="0000EE"/>
            <w:u w:val="single"/>
          </w:rPr>
          <w:t>https://www.arkansasonline.com/news/2026/apr/07/jpmorgan-chase-ceo-warns-of-raised-inflation-amid/</w:t>
        </w:r>
      </w:hyperlink>
      <w:r>
        <w:t xml:space="preserve"> - * JPMorgan Chase CEO Jamie Dimon warned that a resilient US economy could face renewed inflation pressures due to potential disruptions in global energy markets caused by the war in Iran. * Dimon described inflation as the potential 'skunk at the party' this year, citing risks from oil and commodity market turmoil. * He warned that sustained inflation could lead the Federal Reserve to keep interest rates higher longer, risking broader economic and financial stability. * Dimon highlighted disruptions in global supply chains, including shipbuilding and food sectors, as consequences of geopolitical events. * Despite risks, he remained generally optimistic about the US economy's resilience, noting consumer spending and business health. 56. </w:t>
      </w:r>
      <w:hyperlink r:id="rId56">
        <w:r>
          <w:rPr>
            <w:color w:val="0000EE"/>
            <w:u w:val="single"/>
          </w:rPr>
          <w:t>https://bitcoinethereumnews.com/bitcoin/btc-at-69700-but-every-chart-signal-says-watch-out/?utm_source=rss&amp;utm_medium=rss&amp;utm_campaign=btc-at-69700-but-every-chart-signal-says-watch-out</w:t>
        </w:r>
      </w:hyperlink>
      <w:r>
        <w:t xml:space="preserve"> - * Bitcoin is trading near $69,700 as of Tuesday, with a 4% increase in 24 hours. * Market cap is $1.374 trillion, with a 0.69% 24-hour decline and caution signals on technical charts. * Technical signals such as OBV weakening, TBT divergence, and market sentiment at extreme fear suggest downside risks. * ETH is facing similar technical issues with RSI rolling over and approaching critical resistance. * Macro pressures from the DXY, USDJPY, and uncertain equities and oil markets support potential downside movement. * Late signals on extended charts warn against chasing recent explosive moves in specific assets. 57. </w:t>
      </w:r>
      <w:hyperlink r:id="rId57">
        <w:r>
          <w:rPr>
            <w:color w:val="0000EE"/>
            <w:u w:val="single"/>
          </w:rPr>
          <w:t>https://ciowomenmagazine.com/kristalina-georgieva-2/</w:t>
        </w:r>
      </w:hyperlink>
      <w:r>
        <w:t xml:space="preserve"> - * The Middle East conflict disrupts energy supply routes, especially the Strait of Hormuz, affecting oil shipment and prices. * Rising energy costs drive global inflation, impacting manufacturing, transportation, and food sectors. * Developing and emerging economies face increased fiscal stress due to energy import reliance. * The conflict's duration influences the economic outlook, with potential for sustained supply chain and price effects. * Central banks grapple with balancing inflation control and supporting economic growth amid geopolitical uncertainty. 58. </w:t>
      </w:r>
      <w:hyperlink r:id="rId58">
        <w:r>
          <w:rPr>
            <w:color w:val="0000EE"/>
            <w:u w:val="single"/>
          </w:rPr>
          <w:t>https://www.iraqinews.com/iraq/basra-oil-prices-record-highs-april-2026/</w:t>
        </w:r>
      </w:hyperlink>
      <w:r>
        <w:t xml:space="preserve"> - * Prices for Basra’s Heavy and Medium crude surged over 13% on April 7, reaching their highest since the 2022 energy crisis. * The spike follows rhetoric from U.S. President Donald Trump and the closure of the Strait of Hormuz. * Prices for Basra Heavy and Medium crude increased to $123.11 and $125.21 respectively, surpassing mid-2022 peaks. * The market is pricing in risks of a prolonged blockade of the Gulf affecting crude transportation. * The crisis reflects operational paralysis and geopolitical tensions impacting oil supply routes. 59. </w:t>
      </w:r>
      <w:hyperlink r:id="rId59">
        <w:r>
          <w:rPr>
            <w:color w:val="0000EE"/>
            <w:u w:val="single"/>
          </w:rPr>
          <w:t>https://www.redlakenationnews.com/story/2026/04/07/business/iraq-could-restore-oil-exports-to-pre-war-level-within-a-week-if-hormuz-reopens-basra-oil-chief-says/139371.html</w:t>
        </w:r>
      </w:hyperlink>
      <w:r>
        <w:t xml:space="preserve"> - * Iraq has had to reduce oil production by around 80%. * Storage has filled up due to Strait of Hormuz closure preventing exports. * Iraq produces more oil than it exports, allowing scope to increase exports if some capacity is damaged. * Iraq could restore crude oil exports to about 3.4 million barrels per day within a week if the Strait reopens and the Iran war ends. * Iraq has suffered the biggest drop in oil revenue among Gulf producers due to the Strait closure, which lacks alternative shipping routes. 60. </w:t>
      </w:r>
      <w:hyperlink r:id="rId60">
        <w:r>
          <w:rPr>
            <w:color w:val="0000EE"/>
            <w:u w:val="single"/>
          </w:rPr>
          <w:t>https://www.benzinga.com/analyst-stock-ratings/analyst-color/26/04/51672824/this-wall-street-research-firm-sent-its-analyst-into-strait-of-hormuz-by-spee</w:t>
        </w:r>
      </w:hyperlink>
      <w:r>
        <w:t xml:space="preserve"> - * A Manhattan research firm sent an analyst into the Strait of Hormuz to observe vessel movements. * The analyst travelled without GPS, intercepted by Coast Guard, and detained. * Data suggests higher vessel traffic than AIS tracking shows, indicating a nuanced conflict at the Strait. * Iran’s Revolutionary Guard is allowing vessels through after securing prior approval, creating a “checkpoint.” * The firm concludes the disruption is slow-burning, affecting oil market expectations and pricing strategies. 61. </w:t>
      </w:r>
      <w:hyperlink r:id="rId58">
        <w:r>
          <w:rPr>
            <w:color w:val="0000EE"/>
            <w:u w:val="single"/>
          </w:rPr>
          <w:t>https://www.iraqinews.com/iraq/basra-oil-prices-record-highs-april-2026/</w:t>
        </w:r>
      </w:hyperlink>
      <w:r>
        <w:t xml:space="preserve"> - * Prices for Basra’s Heavy and Medium crude grades surged over 13% on April 7, 2026. * Prices reached their highest levels since the 2022 energy crisis. * The increase follows US rhetoric from President Trump and the closure of the Strait of Hormuz. * Crude prices surpassed previous local peaks, reflecting market panic and risk of a blockade. 62. </w:t>
      </w:r>
      <w:hyperlink r:id="rId61">
        <w:r>
          <w:rPr>
            <w:color w:val="0000EE"/>
            <w:u w:val="single"/>
          </w:rPr>
          <w:t>https://hotnews.ro/criza-petroliera-actuala-e-mai-grava-decat-cele-din-1973-1979-si-2022-la-un-loc-afirma-seful-iea-2212787</w:t>
        </w:r>
      </w:hyperlink>
      <w:r>
        <w:t xml:space="preserve"> - * The current oil and gas crisis, triggered by the blockade in the Strait of Hormuz, is described as 'more severe' than the crises of 1973, 1979, and 2022 by IEA director Fatih Birol. * Birol states that the world has never experienced such a large disruption to energy supply. * European countries, Japan, Australia, and developing nations will suffer, with the latter experiencing higher petrol and gas prices, increased food costs, and inflation. * IEA countries agreed to release some of their strategic oil reserves, with some already in the market. * Iran's blockade of the Strait of Hormuz has significantly impacted global oil and gas transit, causing energy prices to rise. 63. </w:t>
      </w:r>
      <w:hyperlink r:id="rId62">
        <w:r>
          <w:rPr>
            <w:color w:val="0000EE"/>
            <w:u w:val="single"/>
          </w:rPr>
          <w:t>https://www.malaymail.com/news/malaysia/2026/04/07/iran-says-one-by-one-for-passage-of-malaysias-six-remaining-ships-stuck-at-strait-of-hormuz/215439</w:t>
        </w:r>
      </w:hyperlink>
      <w:r>
        <w:t xml:space="preserve"> - * Iran’s Ambassador to Malaysia, Valiollah Mohammadi Nasrabadi, announced that six Malaysian vessels stranded in the Strait of Hormuz will be allowed to pass in stages. * The Malaysian Foreign Ministry confirmed that one vessel has already been granted passage. * The passage was secured following diplomatic talks between Malaysia and Iran on March 26. * Disruptions in the Strait of Hormuz, a key energy chokepoint, followed US and Israel attacks on Iran since February 28, impacting global oil supply and prices. * Iran permits lawful passage for vessels from 'non-hostile' nations to secure their safe transit. 64. </w:t>
      </w:r>
      <w:hyperlink r:id="rId63">
        <w:r>
          <w:rPr>
            <w:color w:val="0000EE"/>
            <w:u w:val="single"/>
          </w:rPr>
          <w:t>https://internewscast.com/news/asia/oil-markets-react-to-trumps-confirmation-of-iran-strike-deadline/</w:t>
        </w:r>
      </w:hyperlink>
      <w:r>
        <w:t xml:space="preserve"> - * Trump threatened to eliminate Iran in one night if it did not reopen the Strait of Hormuz, impacting oil markets. * Brent crude futures dipped by 0.4%, settling at $109.37 per barrel; WTI rose by 0.3%, reaching $112.70 per barrel. * Shipping through the Strait of Hormuz has resumed slightly, with 8 tankers transiting on Monday, but levels remain below pre-war averages. * The outcome of Iran-US negotiations remains uncertain, with potential for escalation or continued diplomacy affecting supply security. * Experts estimate a full recovery of Strait traffic may take 3 to 6 months, influencing energy supply to Asian markets. 65. </w:t>
      </w:r>
      <w:hyperlink r:id="rId64">
        <w:r>
          <w:rPr>
            <w:color w:val="0000EE"/>
            <w:u w:val="single"/>
          </w:rPr>
          <w:t>https://aogdigital.com/news/537737-cpc-oil-exports-via-black-sea-stable-after-attack-reports</w:t>
        </w:r>
      </w:hyperlink>
      <w:r>
        <w:t xml:space="preserve"> - * Kazakhstan's energy ministry reported that CPC oil shipments in the Black Sea are stable after Russia accused Ukraine of damaging facilities. * Russia's Defence Ministry stated Ukraine attacked the port of Novorossiysk, causing damage and fires. * CPC exports account for 80% of Kazakhstan's crude, with supply volumes increasing last year. * Ukraine's military claimed drones attacked oil infrastructure at Sheskharis, near CPC. * The CPC had previously halted operations after similar attacks in November.</w:t>
      </w:r>
      <w:r/>
    </w:p>
    <w:p>
      <w:r/>
      <w:r>
        <w:t xml:space="preserve">66. </w:t>
      </w:r>
      <w:hyperlink r:id="rId65">
        <w:r>
          <w:rPr>
            <w:color w:val="0000EE"/>
            <w:u w:val="single"/>
          </w:rPr>
          <w:t>https://hindupost.in/business-economy/how-bharats-energy-security-demands-rapid-diversification-green-transition/</w:t>
        </w:r>
      </w:hyperlink>
      <w:r>
        <w:t xml:space="preserve"> - * In March 2026, the Strait of Hormuz was effectively closed by Iran's IRGC, impacting global energy supplies. * India depends on the Strait for 46% of its crude oil and 90% of LPG transit; alternative routes are more costly. * India has rerouted 70% of its imports, but longer routes increase costs and logistical challenges. * LPG shortages in India in March 2026 disrupted food services, affecting schools and restaurants. * The Indian government banned PNG users from LPG connections to prioritise domestic supply, affecting businesses and public services. 67. </w:t>
      </w:r>
      <w:hyperlink r:id="rId66">
        <w:r>
          <w:rPr>
            <w:color w:val="0000EE"/>
            <w:u w:val="single"/>
          </w:rPr>
          <w:t>https://leadership.ng/us-fresh-ultimatum-to-iran-unsettles-global-oil-markets/</w:t>
        </w:r>
      </w:hyperlink>
      <w:r>
        <w:t xml:space="preserve"> - * President Donald Trump declares a final Tuesday deadline for Iran to strike a deal, escalating tensions. * Iran rejects ceasefire proposals, maintaining constraints on the Strait of Hormuz. * Oil prices surged over 11% briefly, then stabilised amid market recalibration. * Markets continue to react to geopolitical risk, with uncertainty affecting supply and logistics. * Market focus remains on the Strait of Hormuz and potential disruptions to energy flows. 68. </w:t>
      </w:r>
      <w:hyperlink r:id="rId67">
        <w:r>
          <w:rPr>
            <w:color w:val="0000EE"/>
            <w:u w:val="single"/>
          </w:rPr>
          <w:t>https://www.ilgiornale.it/news/politica/laeroporto-brindisi-rimane-secco-restrizioni-altri-due-2647575.html</w:t>
        </w:r>
      </w:hyperlink>
      <w:r>
        <w:t xml:space="preserve"> - • Over a month after the Iran war outbreak, Iran's Hormuz Strait closure affects Italian airports. • Brindisi airport cannot supply aircraft fuel until at least midday, requiring planes to fuel beforehand. • Restrictions extend across Italy, affecting airports in Milan Linate, Bologna, Venice, Treviso, Reggio Calabria, and Pescara. • Network conditions are abnormal, with limited fuel supplies and operational margins tightening. • European carriers, including Ryanair and Lufthansa, express concerns about ongoing fuel shortages and logistical challenges. • IATA highlights dependence on imported aviation fuel amid declining domestic refining capacity. • Italian airports remain operational but with increasingly strict fuel supply constraints, risking permanent impact if situation persists. 69. </w:t>
      </w:r>
      <w:hyperlink r:id="rId68">
        <w:r>
          <w:rPr>
            <w:color w:val="0000EE"/>
            <w:u w:val="single"/>
          </w:rPr>
          <w:t>https://www.fxstreet.com/news/oil-war-driven-supply-risks-and-security-fractures-rabobank-202604070737</w:t>
        </w:r>
      </w:hyperlink>
      <w:r>
        <w:t xml:space="preserve"> - - Geopolitical tensions involving Iran, the Strait of Hormuz, and NATO fractures impact oil supply and prices. - Infrastructure damage to petrochemical assets in Iran and Saudi Arabia cited. - Crude market prices for WTI and Brent rise, with WTI up 0.7% to $113.15/bbl and Brent at $141.26/bbl. - Ongoing conflicts threaten to prolong Strait closures and economic infrastructure damage, hindering global oil supply recovery. - Ukraine's damage to Russian oil infrastructure amid rising global demand is noted. 70. </w:t>
      </w:r>
      <w:hyperlink r:id="rId69">
        <w:r>
          <w:rPr>
            <w:color w:val="0000EE"/>
            <w:u w:val="single"/>
          </w:rPr>
          <w:t>https://www.newstalk989.com/2026/04/07/trumps-latest-warning-puts-new-pressure-on-iran-as-deadline-nears/</w:t>
        </w:r>
      </w:hyperlink>
      <w:r>
        <w:t xml:space="preserve"> - * President Donald Trump issued a final deadline for Iran to reopen the Strait of Hormuz. * Iran rejected a temporary ceasefire and called for a permanent end to the war. * Trump indicated military action against Iranian infrastructure remains possible if the deadline is not met. * The situation increases regional tension with focus on shipping routes and oil supplies. 71. </w:t>
      </w:r>
      <w:hyperlink r:id="rId70">
        <w:r>
          <w:rPr>
            <w:color w:val="0000EE"/>
            <w:u w:val="single"/>
          </w:rPr>
          <w:t>https://www.nrc.nl/nieuws/2026/04/07/20-000-zeelieden-kunnen-niet-weg-uit-de-perzische-golf-a4924830</w:t>
        </w:r>
      </w:hyperlink>
      <w:r>
        <w:t xml:space="preserve"> - * Meer dan zeshonderd grote schepen liggen vast in de Golf, waaronder schepen van Nederlandse eigendom. * Het scheepvaartverkeer door de Straat van Hormuz is sinds maart 2026 extreem beperkt, met slechts 6% van normaal verkeer. * Iran heeft de Straat van Hormuz nagenoeg gesloten en voert herhaaldelijk aanvallen uit op schepen, waarbij minstens 21 aanvallen en meerdere dodelijke slachtoffers plaatsvonden. * Internationalen, waaronder Nederland, roepen op tot heropening en respect voor scheepvaartvrijheid, hoewel evacuatie van bemanningen en humane corridors noch zichtbaar noch zeker zijn. * Het gaat om circa 19.000 tot 20.000 bemanningsleden, vooral uit Filippijnen, India, Oekraïne, Rusland en Pakistan, waarvan ca. honderd met Nederlandse connectie. * Sommige Zeelieden rapporteren getuigenissen van angst en gevaar door Iraanse drones, kruisraketten en gevechtsvliegtuigen. 72. </w:t>
      </w:r>
      <w:hyperlink r:id="rId71">
        <w:r>
          <w:rPr>
            <w:color w:val="0000EE"/>
            <w:u w:val="single"/>
          </w:rPr>
          <w:t>https://londonlovesbusiness.com/oil-futures-inch-higher-amid-anticipation-of-the-most-dangerous-phase-of-war/</w:t>
        </w:r>
      </w:hyperlink>
      <w:r>
        <w:t xml:space="preserve"> - * West Texas Intermediate crude oil futures increased over 2%, approaching highest levels since 2014, due to anticipation of geopolitical escalation in the Middle East. * Market fears of military strikes against Iran threaten prolonged supply disruptions and reduced oil extraction capabilities. * The US administration's military threats and Iran's control over the Strait of Hormuz increase the risk of global energy supply shortages. * Iran's strategic leverage may foster a new energy cartel involving Russia and China, diminishing Western influence. * Long-term, China could benefit from energy disruptions through increased demand for renewable energy equipment.</w:t>
      </w:r>
      <w:r/>
    </w:p>
    <w:p>
      <w:r/>
      <w:r>
        <w:t xml:space="preserve">73. </w:t>
      </w:r>
      <w:hyperlink r:id="rId72">
        <w:r>
          <w:rPr>
            <w:color w:val="0000EE"/>
            <w:u w:val="single"/>
          </w:rPr>
          <w:t>https://www.fxstreet.com/news/oil-supply-risks-and-marginal-flow-relief-mufg-202604070659</w:t>
        </w:r>
      </w:hyperlink>
      <w:r>
        <w:t xml:space="preserve"> - * MUFG's Senior Currency Analyst Michael Wan reports continued oil market exposure to Iran and Middle East conflict. * Strait of Hormuz remains constrained, with alternative routes being tested. * Iran announced Iraq can ship oil via the Strait, possibly adding 3mb/day to the market, subject to unknowns. * The traffic through the Strait is increasing but remains below pre-conflict levels. * Article highlights supply risks and potential flow relief options in oil markets. 74. </w:t>
      </w:r>
      <w:hyperlink r:id="rId73">
        <w:r>
          <w:rPr>
            <w:color w:val="0000EE"/>
            <w:u w:val="single"/>
          </w:rPr>
          <w:t>https://jornaleconomico.sapo.pt/noticias/irao-complexo-petroquimico-na-arabia-saudita-atacado-durante-a-madrugada/</w:t>
        </w:r>
      </w:hyperlink>
      <w:r>
        <w:t xml:space="preserve"> - • An attack caused a fire at Sabic in Jubail, Saudi Arabia, during the early morning. • Explosions were reported in Tehran, Iran, with details about the event unclear. • Israel’s Defence Forces claimed responsibility for an attack on a petrochemical complex in Shiraz, Iran, and another on Pars Sur with large gas reserves. • The incidents occurred amid tensions in major oil-producing regions. 75. </w:t>
      </w:r>
      <w:hyperlink r:id="rId74">
        <w:r>
          <w:rPr>
            <w:color w:val="0000EE"/>
            <w:u w:val="single"/>
          </w:rPr>
          <w:t>https://www.cbnme.com/logistics-news/dubai-reroutes-trade-through-oman/</w:t>
        </w:r>
      </w:hyperlink>
      <w:r>
        <w:t xml:space="preserve"> - * Dubai shifts cargo routes through Oman’s ports in response to the 2026 Strait of Hormuz crisis. * Disruptions have made shipping through the strait volatile, affecting global oil and trade flows. * Dubai Customs introduces a logistics framework enabling overland transportation into Oman. * The move extends the ‘green corridor’ initiative between the UAE and Oman. * The shift indicates a potential long-term transformation of Gulf logistics towards diversified routes. 76. </w:t>
      </w:r>
      <w:hyperlink r:id="rId75">
        <w:r>
          <w:rPr>
            <w:color w:val="0000EE"/>
            <w:u w:val="single"/>
          </w:rPr>
          <w:t>https://businesspost.ng/economy/oil-prices-rise-as-us-iran-tensions-escalate-despite-talks/</w:t>
        </w:r>
      </w:hyperlink>
      <w:r>
        <w:t xml:space="preserve"> - * Oil prices rose as US-Iran tensions escalated, with concerns over potential attacks and strait reopening. * The US and Iran engaged in indirect talks, with Iran rejecting a framework proposed by Pakistan. * The Strait of Hormuz remains largely closed due to Iranian attacks, affecting global oil supply. * OPEC+ agreed to a small production increase of 206,000 barrels per day for May amid ongoing disruptions. * Major OPEC producers like Kuwait, Iraq, UAE, and Saudi Arabia made significant output cuts in March. 77. </w:t>
      </w:r>
      <w:hyperlink r:id="rId76">
        <w:r>
          <w:rPr>
            <w:color w:val="0000EE"/>
            <w:u w:val="single"/>
          </w:rPr>
          <w:t>https://iol.co.za/business-report/markets/2026-04-07-trump-issues-new-deadline-on-strait-of-hormuz-as-markets-brace-for-impact/</w:t>
        </w:r>
      </w:hyperlink>
      <w:r>
        <w:t xml:space="preserve"> - * President Trump announced a 48-hour deadline for the reopening of the Strait of Hormuz, effective Wednesday at 02:00 SAST. * The waterway is a key oil export route amid regional tensions. * Oil prices rose, with Brent crude up by 1.59% to $111 per barrel. * Market reactions included a 0.2% slip in Japan's Nikkei, a 0.4% rise in MSCI Asia Pacific, and a 0.5% decline in US S&amp;P 500 futures. * Gold prices slightly decreased amid a stronger US dollar. * Economic data such as Federal Reserve’s FOMC minutes and CPI are anticipated to influence markets. * South Africa's rand retreated from R16.77 to R16.90/$, reflecting global risk sentiment. 78. </w:t>
      </w:r>
      <w:hyperlink r:id="rId71">
        <w:r>
          <w:rPr>
            <w:color w:val="0000EE"/>
            <w:u w:val="single"/>
          </w:rPr>
          <w:t>https://londonlovesbusiness.com/oil-futures-inch-higher-amid-anticipation-of-the-most-dangerous-phase-of-war/</w:t>
        </w:r>
      </w:hyperlink>
      <w:r>
        <w:t xml:space="preserve"> - * West Texas Intermediate crude oil futures increased over 2%, approaching 2014 highs. * Market anticipation of increased escalation in Middle East, risking supply disruptions. * President Trump plans strikes on Iranian infrastructure if diplomatic resolution fails. * Potential destruction of oil facilities could cause persistent supply shortages. * Long-term analysis suggests Iran's strategic leverage could reshape global energy influence. * Market uncertainty persists, with possible long-term decline in oil prices and China benefiting from turmoil. 79. </w:t>
      </w:r>
      <w:hyperlink r:id="rId77">
        <w:r>
          <w:rPr>
            <w:color w:val="0000EE"/>
            <w:u w:val="single"/>
          </w:rPr>
          <w:t>https://filipinotimes.net/latest-news/2026/04/07/uae-official-strait-of-hormuz-must-stay-open-amid-u-s-iran-conflict/</w:t>
        </w:r>
      </w:hyperlink>
      <w:r>
        <w:t xml:space="preserve"> - * A UAE official stated that the Strait of Hormuz must remain open and free for navigation. * The conflict between the US and Iran has disrupted traffic through the strait, raising global energy concerns. * The UAE is prepared to join efforts to secure shipping routes. * The conflict began after US-Israel attacks on Iran in late February. * UAE faces heavier Iranian strikes compared to other Gulf states and remains resilient amid tensions. 80. </w:t>
      </w:r>
      <w:hyperlink r:id="rId78">
        <w:r>
          <w:rPr>
            <w:color w:val="0000EE"/>
            <w:u w:val="single"/>
          </w:rPr>
          <w:t>https://www.energyflux.news/easter-escalation-trump-gas-lng-qatar-iran-war/</w:t>
        </w:r>
      </w:hyperlink>
      <w:r>
        <w:t xml:space="preserve"> - ['</w:t>
      </w:r>
      <w:r>
        <w:rPr>
          <w:i/>
        </w:rPr>
        <w:t xml:space="preserve"> The US lost a fighter jet over Iran and conducted a rescue operation, resulting in aircraft losses and strategic uncertainty.', '</w:t>
      </w:r>
      <w:r>
        <w:t xml:space="preserve"> Iran has blocked LNG tankers from transiting the Strait of Hormuz, with a formalisation of tolls approved by the Iranian Parliament.', '</w:t>
      </w:r>
      <w:r>
        <w:rPr>
          <w:i/>
        </w:rPr>
        <w:t xml:space="preserve"> The US President issued threats to Iran’s power grid, escalating tensions amid ongoing military and diplomatic tensions.', '</w:t>
      </w:r>
      <w:r>
        <w:t xml:space="preserve"> The article discusses the potential impact on global energy markets, with a focus on LNG and oil trade disruptions.', '</w:t>
      </w:r>
      <w:r>
        <w:rPr>
          <w:i/>
        </w:rPr>
        <w:t xml:space="preserve"> Market models show a disconnect between LNG price expectations and ground realities due to the crisis.'] 81. </w:t>
      </w:r>
      <w:hyperlink r:id="rId79">
        <w:r>
          <w:rPr>
            <w:color w:val="0000EE"/>
            <w:u w:val="single"/>
          </w:rPr>
          <w:t>https://thearabianpost.com/iran-hardens-terms-before-trump-ultimatum/</w:t>
        </w:r>
      </w:hyperlink>
      <w:r>
        <w:rPr>
          <w:i/>
        </w:rPr>
        <w:t xml:space="preserve"> - ['</w:t>
      </w:r>
      <w:r>
        <w:t xml:space="preserve"> Iran states it wants a durable end to the conflict with the US and Israel, rejecting a temporary truce', '</w:t>
      </w:r>
      <w:r>
        <w:rPr>
          <w:i/>
        </w:rPr>
        <w:t xml:space="preserve"> US President Trump issues a deadline for Iran to agree to terms including nuclear posture and navigation rights in Hormuz', '</w:t>
      </w:r>
      <w:r>
        <w:t xml:space="preserve"> Iran demands security guarantees, linking the dispute to sanctions and regional security concerns', '</w:t>
      </w:r>
      <w:r>
        <w:rPr>
          <w:i/>
        </w:rPr>
        <w:t xml:space="preserve"> Strait of Hormuz remains a critical maritime chokepoint, with disruptions raising global oil prices and supply risks', '</w:t>
      </w:r>
      <w:r>
        <w:t xml:space="preserve"> Diplomatic efforts continue involving Pakistan, Egypt, Turkey, and the UN, amid military warnings from Israel'] 82. </w:t>
      </w:r>
      <w:hyperlink r:id="rId80">
        <w:r>
          <w:rPr>
            <w:color w:val="0000EE"/>
            <w:u w:val="single"/>
          </w:rPr>
          <w:t>https://time.com/article/2026/04/07/strait-of-hormuz-countries-pass-deals-iran-us-war-trump/</w:t>
        </w:r>
      </w:hyperlink>
      <w:r>
        <w:t xml:space="preserve"> - - The IRGC Navy announced that the Strait of Hormuz will not return to its former state, affecting US and Israeli interests. - Iran proposed to reopen the strait with vessel fees of up to $2 million, sharing revenue with Oman. - The fees aim to act as war reparations and help Iran manage its shipping route. - The statement references potential strategic and security implications for the region. 83. </w:t>
      </w:r>
      <w:hyperlink r:id="rId75">
        <w:r>
          <w:rPr>
            <w:color w:val="0000EE"/>
            <w:u w:val="single"/>
          </w:rPr>
          <w:t>https://businesspost.ng/economy/oil-prices-rise-as-us-iran-tensions-escalate-despite-talks/</w:t>
        </w:r>
      </w:hyperlink>
      <w:r>
        <w:t xml:space="preserve"> - * Oil prices increased as tensions between the US and Iran escalated, with threats of attacks and indirect talks occurring. * Brent crude settled at $109.77 and WTI at $112.40, reflecting a rise in futures. * The US and Iran engaged in indirect negotiations, with Iran rejecting a framework from Pakistan. * The US aims to reopen the Strait of Hormuz, a critical shipping route for oil, amidst ongoing Iranian attacks. * OPEC+ agreed to a modest output increase of 206,000 barrels per day for May, but actual production remains limited due to disruptions. * OPEC’s March output was at its lowest since June 2020, with major cuts from Kuwait, Iraq, UAE, and Saudi Arabia. 84. </w:t>
      </w:r>
      <w:hyperlink r:id="rId78">
        <w:r>
          <w:rPr>
            <w:color w:val="0000EE"/>
            <w:u w:val="single"/>
          </w:rPr>
          <w:t>https://www.energyflux.news/easter-escalation-trump-gas-lng-qatar-iran-war/</w:t>
        </w:r>
      </w:hyperlink>
      <w:r>
        <w:t xml:space="preserve"> - * The US lost an F-15 over southern Iran and conducted a rescue mission involving multiple aircraft, resulting in the loss of two US helicopters and an attack aircraft. * Iran shot down a US F-15 fighter jet; US forces recovered one pilot and rescued the other after a large-scale operation. * Iran's Revolutionary Guard imposed and seeks to formalise a toll on vessels transiting the Strait of Hormuz, affecting global energy trade. * US and Iranian military actions and diplomatic tensions have increased amid threats to block the Strait and damage Iran’s power grid. * Market analysts warn of a disconnect between LNG/energy prices and the ground reality of escalating conflict, risking energy market volatility. 85. </w:t>
      </w:r>
      <w:hyperlink r:id="rId81">
        <w:r>
          <w:rPr>
            <w:color w:val="0000EE"/>
            <w:u w:val="single"/>
          </w:rPr>
          <w:t>https://newtalk.tw/news/view/2026-04-07/1028486</w:t>
        </w:r>
      </w:hyperlink>
      <w:r>
        <w:t xml:space="preserve"> - * 自 2 月底冲突升级以来，伊朗封锁荷姆茲海峡，影响全球原油运输。 86. </w:t>
      </w:r>
      <w:hyperlink r:id="rId82">
        <w:r>
          <w:rPr>
            <w:color w:val="0000EE"/>
            <w:u w:val="single"/>
          </w:rPr>
          <w:t>https://thearabianpost.com/imf-braces-for-a-war-driven-world-slowdown/</w:t>
        </w:r>
      </w:hyperlink>
      <w:r>
        <w:t xml:space="preserve"> - * The IMF forecasts a cut in global growth outlook and an increase in inflation projections due to Middle East war. * The conflict has caused the largest supply disruption in global oil markets, particularly on the Strait of Hormuz. * Oil supply has shrunk by 13%, with significant impacts on oil-producing countries and global energy prices. * Oil prices have surged, with Brent crude above $110 a barrel, affecting transport and household costs globally. * Disruptions extend beyond energy, affecting helium, fertiliser, and food supply chains, with vulnerable countries hit hardest. 87. </w:t>
      </w:r>
      <w:hyperlink r:id="rId83">
        <w:r>
          <w:rPr>
            <w:color w:val="0000EE"/>
            <w:u w:val="single"/>
          </w:rPr>
          <w:t>https://newtalk.tw/news/view/2026-04-07/1028491</w:t>
        </w:r>
      </w:hyperlink>
      <w:r>
        <w:t xml:space="preserve"> - * The US President Trump has threatened to launch strikes on Iranian energy facilities and key bridges if Iran does not reopen the Strait of Hormuz by Tuesday night. * US military officials are preparing potential targets, including energy facilities linked to military activities. * Major potential targets include several Iranian power plants such as Damaunad, Rudasher, Shahid Salami, Shahid Montazeri, Abbas Port, and Persian Gulf plants. * Iran’s energy infrastructure consists of about 150 power plants, mainly gas-fired, with the largest plants supplying critical regional and industrial power. * Experts note that due to Iran’s decentralised power grid and redundancy, localised strikes may not fully disable military power supplies, but large-scale attacks could impact civilian and military operations. 88. </w:t>
      </w:r>
      <w:hyperlink r:id="rId81">
        <w:r>
          <w:rPr>
            <w:color w:val="0000EE"/>
            <w:u w:val="single"/>
          </w:rPr>
          <w:t>https://newtalk.tw/news/view/2026-04-07/1028486</w:t>
        </w:r>
      </w:hyperlink>
      <w:r>
        <w:t xml:space="preserve"> - * Following US and Israel airstrikes on Iran, regional tensions increase, with Iran blocking the Hormuz Strait since late February. * The blockage has caused a 60% surge in March Brent crude prices, marking the biggest monthly increase. * Saudi Arabia's oil exports dropped 26% in March, but total income increased by 4.3% due to higher prices, aided by alternative export pipelines. * Countries reliant on Hormuz Strait, like Iraq and Kuwait, face significant declines in oil revenues of 76% and 73% respectively. * Iran's oil income increased by 37%, and Oman’s by 26%, potentially offsetting some export declines. * Market analysts note that higher oil prices can mitigate export volume reductions in certain countries. * Most Gulf countries' oil exports decreased, but their fiscal resilience remains, with low government debt levels supporting support measures. 89. </w:t>
      </w:r>
      <w:hyperlink r:id="rId84">
        <w:r>
          <w:rPr>
            <w:color w:val="0000EE"/>
            <w:u w:val="single"/>
          </w:rPr>
          <w:t>https://www.seanews.com.tr/article/houthis-prepare-for-new-attacks-in-the-red-sea-mno9ss49</w:t>
        </w:r>
      </w:hyperlink>
      <w:r>
        <w:t xml:space="preserve"> - * The Houthis may resume attacks on ships in the Red Sea and Gulf of Aden, affecting global energy supply. * Attacks could endanger over 5 million barrels of Saudi oil transit through Bab el Mandeb Strait. * Regional naval forces, including Saudi and Egyptian navies, could intervene, supported by European Union operations. * US naval presence may be limited due to operational schedules, with potential gaps in air defence and intelligence. * Disruption of maritime traffic could impact Asian economies heavily dependent on Middle Eastern oil. 90. </w:t>
      </w:r>
      <w:hyperlink r:id="rId85">
        <w:r>
          <w:rPr>
            <w:color w:val="0000EE"/>
            <w:u w:val="single"/>
          </w:rPr>
          <w:t>https://bitcoinworld.co.in/oil-supply-risks-war-security-fractures/</w:t>
        </w:r>
      </w:hyperlink>
      <w:r>
        <w:t xml:space="preserve"> - * Global oil markets face escalating supply risks and security vulnerabilities due to geopolitical conflicts. * Conflicts in Eastern Europe and the Middle East threaten energy infrastructure, shipping routes, and trade patterns. * Critical transit chokepoints like the Strait of Hormuz are vulnerable to attacks that can disrupt global energy flows. * Infrastructure vulnerabilities include pipelines, refineries, and export terminals subject to physical and cyber threats. * Market responses include price volatility, contango structures, and increased demand for hedging strategies. * Security and infrastructure risks affect long-term investment and necessitate adaptive strategies. * Middle Eastern regions and Europe face significant supply security challenges amid security fractures and geopolitical tensions. 91. </w:t>
      </w:r>
      <w:hyperlink r:id="rId86">
        <w:r>
          <w:rPr>
            <w:color w:val="0000EE"/>
            <w:u w:val="single"/>
          </w:rPr>
          <w:t>https://www.essahafa.tn/2026/04/07/%D8%A7%D9%84%D8%B3%D8%B9%D9%88%D8%AF%D9%8A%D8%A9-%D9%87%D8%AC%D9%88%D9%85-%D8%B9%D9%84%D9%89-%D9%85%D8%AC%D9%85%D9%91%D8%B9-%D9%84%D9%84%D8%A8%D8%AA%D8%B1%D9%88%D9%83%D9%8A%D9%85%D8%A7%D9%88%D9%8A/</w:t>
        </w:r>
      </w:hyperlink>
      <w:r>
        <w:t xml:space="preserve"> - * Hacked attack targeted a petrochemical complex in Jubail, eastern Saudi Arabia, on 6 April 2026, causing a fire and loud explosions. * The attack affected the Saudi Basic Industries Corporation (SABIC) facilities, with flames rising from the complex. * The city of Jubail is one of the largest industrial areas globally, producing chemicals, petrol, and other products. * Saudi defense forces intercepted seven ballistic missiles, with debris falling near energy facilities, and ongoing damage assessment. * The incident follows similar recent attacks in Iran, highlighting regional security tensions. 92. </w:t>
      </w:r>
      <w:hyperlink r:id="rId87">
        <w:r>
          <w:rPr>
            <w:color w:val="0000EE"/>
            <w:u w:val="single"/>
          </w:rPr>
          <w:t>https://ekonomi.republika.co.id/berita/td4a6g370/dua-kapal-lng-qatar-gagal-tembus-selat-hormuz-putar-balik-di-teluk-persia</w:t>
        </w:r>
      </w:hyperlink>
      <w:r>
        <w:t xml:space="preserve"> - * Two LNG tankers from Qatar, Rasheeda and Al Daayen, attempted to approach the Hormuz Strait on 6 April. * They diverted towards Pakistan and circled near Oman after the attempt. * The movement was the first since regional conflict intensified over Iran in late February 2026. * The tankers' movements near Oman followed disrupted shipping traffic through Hormuz Strait due to ongoing regional conflict. * The conflict has caused a 20% reduction in global maritime traffic, affecting oil and LNG flows. 93. </w:t>
      </w:r>
      <w:hyperlink r:id="rId88">
        <w:r>
          <w:rPr>
            <w:color w:val="0000EE"/>
            <w:u w:val="single"/>
          </w:rPr>
          <w:t>https://finance.yahoo.com/news/us-gas-prices-risk-topping-5-per-gallon-if-strait-of-hormuz-stays-closed-jpmorgan-200128577.html</w:t>
        </w:r>
      </w:hyperlink>
      <w:r>
        <w:t xml:space="preserve"> - * Gasoline prices in the US could surpass $5 per gallon if traffic through the Strait of Hormuz remains halted by mid-April.</w:t>
        <w:br/>
      </w:r>
      <w:r/>
      <w:r>
        <w:rPr>
          <w:i/>
        </w:rPr>
        <w:t xml:space="preserve"> Current average gasoline price is around $4.14, with California prices reaching up to $6 per gallon.</w:t>
        <w:br/>
      </w:r>
      <w:r>
        <w:rPr>
          <w:i/>
        </w:rPr>
      </w:r>
      <w:r>
        <w:t xml:space="preserve"> Disruptions have been caused by Iran blocking shipping through the strait, affecting global oil supply.</w:t>
        <w:br/>
      </w:r>
      <w:r/>
      <w:r>
        <w:rPr>
          <w:i/>
        </w:rPr>
        <w:t xml:space="preserve"> US crude futures rose above $112 per barrel, indicating supply tightness.</w:t>
        <w:br/>
      </w:r>
      <w:r>
        <w:rPr>
          <w:i/>
        </w:rPr>
      </w:r>
      <w:r>
        <w:t xml:space="preserve"> President Trump threatened further strikes on Iran if the strait is not reopened. 94. </w:t>
      </w:r>
      <w:hyperlink r:id="rId84">
        <w:r>
          <w:rPr>
            <w:color w:val="0000EE"/>
            <w:u w:val="single"/>
          </w:rPr>
          <w:t>https://www.seanews.com.tr/article/houthis-prepare-for-new-attacks-in-the-red-sea-mno9ss49</w:t>
        </w:r>
      </w:hyperlink>
      <w:r>
        <w:t xml:space="preserve"> - * The Houthi leadership supports Iran and Palestine, with attacks against Israel thwarted by April 4. * Houthis threaten to resume attacks on ships in the Red Sea and Gulf of Aden, potentially affecting global oil supply. * Disruption could impact over 5 million barrels of Saudi oil transported through Bab el Mandeb Strait. * Regional naval forces, including Saudi Arabia, Egypt, and European nations, could intervene if attacks occur. * The situation risks escalating tensions and jeopardising the Saudi-Houthi ceasefire since 2022. 95. </w:t>
      </w:r>
      <w:hyperlink r:id="rId89">
        <w:r>
          <w:rPr>
            <w:color w:val="0000EE"/>
            <w:u w:val="single"/>
          </w:rPr>
          <w:t>https://www.tz.de/politik/russlands-wirtschaft-im-visier-ukraine-trifft-putins-oel-terminals-im-dauerbeschuss-zr-94251132.html</w:t>
        </w:r>
      </w:hyperlink>
      <w:r>
        <w:t xml:space="preserve"> - * Ukraine attacked the Russian port Ust-Luga in the Oblast Leningrad on 7 April, continuing a series of strikes on key oil terminals. * The attacks aimed to weaken Russia's economic capacity to benefit from rising oil prices amidst ongoing conflicts. * Recent attacks have significantly disrupted Russian oil export infrastructure, notably at Ust-Luga and Novorossiysk. * The attacks coincide with Ukraine's proposal for a ceasefire in energy infrastructure, while Russia faces economic pressure due to impaired oil revenues. * Russia's economic stability is under strain, with reports of daily revenue losses over 70 million dollars, and a 2.1% decrease in GDP in January 2023. 96. </w:t>
      </w:r>
      <w:hyperlink r:id="rId90">
        <w:r>
          <w:rPr>
            <w:color w:val="0000EE"/>
            <w:u w:val="single"/>
          </w:rPr>
          <w:t>https://www.unita.it/2026/04/07/appesi-ultimatum-trump-hormuz-collasso-energetico-lockdown-escalation/</w:t>
        </w:r>
      </w:hyperlink>
      <w:r>
        <w:t xml:space="preserve"> - * Trump minaccia di attaccare infrastrutture in Iran,造成 energia crisi globale. * Europa si prepara a potenziali razionamenti energetici, con impatti sul trasporto e turismo. * Prezzi del petrolio salgono oltre 110 dollari al barile a causa delle tensioni. * Italia affronta crisi del carburante con aeroporti limitati nel rifornimento di cherosene. * Esiste un rischio di escalation militare e di interruzioni nelle forniture di energia nel Medio Oriente. 97. </w:t>
      </w:r>
      <w:hyperlink r:id="rId84">
        <w:r>
          <w:rPr>
            <w:color w:val="0000EE"/>
            <w:u w:val="single"/>
          </w:rPr>
          <w:t>https://www.seanews.com.tr/article/houthis-prepare-for-new-attacks-in-the-red-sea-mno9ss49</w:t>
        </w:r>
      </w:hyperlink>
      <w:r>
        <w:t xml:space="preserve"> - * The Houthi leadership supports Iran and Palestine, launching attacks against Israel, all thwarted by April 4. * Houthis may resume attacks on ships in the Red Sea and Gulf of Aden, risking disruption of over 5 million barrels of Saudi oil daily. * The potential closure of the Bab el Mandeb Strait could severely impact Asian markets and global energy supply. * Regional naval forces, including Saudi Arabia, Egypt, and European allies, are ready for intervention if necessary. * US forces are involved but may contribute limited support due to operational schedules, while Asian fleets might participate in maritime security operations. 98. </w:t>
      </w:r>
      <w:hyperlink r:id="rId88">
        <w:r>
          <w:rPr>
            <w:color w:val="0000EE"/>
            <w:u w:val="single"/>
          </w:rPr>
          <w:t>https://finance.yahoo.com/news/us-gas-prices-risk-topping-5-per-gallon-if-strait-of-hormuz-stays-closed-jpmorgan-200128577.html</w:t>
        </w:r>
      </w:hyperlink>
      <w:r>
        <w:t xml:space="preserve"> - * Gasoline prices in the US could surpass $5 per gallon if the Strait of Hormuz remains effectively closed through mid-April. * US retail gasoline prices have already risen to nearly $4 per gallon, with California prices reaching up to $6. * Disruptions in oil supply caused by Iran's blocking of the Strait have increased crude prices, with US futures rising above $112 per barrel. * President Trump threatened further strikes on Iran if the Strait's reopening is not achieved. * JPMorgan analysts estimate that persistent high gas prices could reduce consumer purchasing power by around $100 billion this year. 99. </w:t>
      </w:r>
      <w:hyperlink r:id="rId91">
        <w:r>
          <w:rPr>
            <w:color w:val="0000EE"/>
            <w:u w:val="single"/>
          </w:rPr>
          <w:t>https://finance.yahoo.com/sectors/energy/articles/oil-surges-past-110-trump-090904232.html</w:t>
        </w:r>
      </w:hyperlink>
      <w:r>
        <w:t xml:space="preserve"> - • Crude oil prices rise past $110 per barrel due to tensions in the Middle East.</w:t>
        <w:br/>
      </w:r>
      <w:r>
        <w:t>• President Trump warns Iran of possible attacks if Strait of Hormuz remains closed.</w:t>
        <w:br/>
      </w:r>
      <w:r>
        <w:t>• Oil stocks Schlumberger, Devon Energy, and Baker Hughes have upside potential.</w:t>
        <w:br/>
      </w:r>
      <w:r>
        <w:t>• Schlumberger benefits from rising oil prices and increased drilling, with a recent analyst price target increase.</w:t>
        <w:br/>
      </w:r>
      <w:r>
        <w:t xml:space="preserve">• Devon Energy poised to benefit from higher crude prices and supply risks, with upgraded price targets from analysts. 100. </w:t>
      </w:r>
      <w:hyperlink r:id="rId92">
        <w:r>
          <w:rPr>
            <w:color w:val="0000EE"/>
            <w:u w:val="single"/>
          </w:rPr>
          <w:t>https://newtalk.tw/news/view/2026-04-07/1028497</w:t>
        </w:r>
      </w:hyperlink>
      <w:r>
        <w:t xml:space="preserve"> - * The Iran-US conflict has led to rising oil prices, with WTI at 114.9 USD and Brent at 111.43 USD per barrel. * IMF's Kristalina Georgieva predicts the conflict will heighten inflation and delay global GDP growth recovery. * Oil prices exhibit WTI trading above Brent due to market timing and supply concerns. * IMF forecasts a possible downward revision of global GDP growth and upward revision of inflation due to ongoing conflict. * The conflict reduces global oil supply by 13%, impacting energy transportation and related supply chains. 101. </w:t>
      </w:r>
      <w:hyperlink r:id="rId93">
        <w:r>
          <w:rPr>
            <w:color w:val="0000EE"/>
            <w:u w:val="single"/>
          </w:rPr>
          <w:t>https://www.glasgowtimes.co.uk/news/scottish-news/25998996.airports-rationing-fuel-amid-ongoing-crisis-middle-east/?ref=rss</w:t>
        </w:r>
      </w:hyperlink>
      <w:r>
        <w:t xml:space="preserve"> - </w:t>
      </w:r>
      <w:r>
        <w:rPr>
          <w:i/>
        </w:rPr>
        <w:t>Brindisi Airport in Italy experiences kerosene shortage, with refuelling limited until April 7.</w:t>
      </w:r>
      <w:r/>
      <w:r>
        <w:rPr>
          <w:i/>
        </w:rPr>
        <w:t>Other Italian airports, including Pescara, Reggio Calabria, Milan Linate, Venice Marco Polo, Treviso, and Bologna, face fuel supply issues.</w:t>
      </w:r>
      <w:r/>
      <w:r>
        <w:rPr>
          <w:i/>
        </w:rPr>
        <w:t>Shortages linked to supply problems for Air BP Italia and connected to geopolitical tensions in Iran and the Strait of Hormuz.</w:t>
      </w:r>
      <w:r/>
      <w:r>
        <w:rPr>
          <w:i/>
        </w:rPr>
        <w:t>Fuel prices have doubled since the US and Israel launched military actions against Iran.</w:t>
      </w:r>
      <w:r/>
      <w:r>
        <w:rPr>
          <w:i/>
        </w:rPr>
        <w:t>Ryanair warns of potential flight cancellations in Europe due to fuel shortages.</w:t>
      </w:r>
      <w:r>
        <w:t xml:space="preserve">102. </w:t>
      </w:r>
      <w:hyperlink r:id="rId94">
        <w:r>
          <w:rPr>
            <w:color w:val="0000EE"/>
            <w:u w:val="single"/>
          </w:rPr>
          <w:t>https://lequotidien.lu/economie/le-petrole-avance-legerement-les-tensions-geopolitiques-dans-le-viseur/</w:t>
        </w:r>
      </w:hyperlink>
      <w:r>
        <w:t xml:space="preserve"> - * Oil prices increased slightly on Monday amid persistent geopolitical tensions in the Middle East. * The market monitored vessel movements through the Strait of Hormuz, which remains largely blocked by Iran. * US and Iranian officials rejected ceasefire proposals, with US considering a 45-day pause. * The Brent crude oil price rose by 0.68% to $109.77; WTI increased by 0.78% to $112.41. * Several vessels crossed the Strait of Hormuz, decreasing maritime traffic by 95% since the conflict began, impacting roughly a fifth of global oil transit. 103. </w:t>
      </w:r>
      <w:hyperlink r:id="rId95">
        <w:r>
          <w:rPr>
            <w:color w:val="0000EE"/>
            <w:u w:val="single"/>
          </w:rPr>
          <w:t>https://cyprus-mail.com/2026/04/07/imo-urges-diplomatic-action-to-evacuate-20000-seafarers-from-persian-gulf</w:t>
        </w:r>
      </w:hyperlink>
      <w:r>
        <w:t xml:space="preserve"> - * IMO Secretary-General Arsenio Dominguez urged support for evacuating around 20,000 seafarers stranded in the Persian Gulf and creating humanitarian corridors. * The call was made during a virtual meeting with foreign ministers from over 40 countries hosted by the UK’s FCDO. * IMO confirmed 21 attacks on commercial shipping since 28 February 2026, causing 10 deaths and injuries. * The organisation is developing a safe passage framework and engaging with regional States to secure supply lines and humanitarian access. * IMO collaborates with industry bodies and is part of a UN task force to address humanitarian needs in the Strait of Hormuz. 104. </w:t>
      </w:r>
      <w:hyperlink r:id="rId96">
        <w:r>
          <w:rPr>
            <w:color w:val="0000EE"/>
            <w:u w:val="single"/>
          </w:rPr>
          <w:t>https://www.theage.com.au/business/companies/researchers-behind-viral-ai-prediction-visited-hormuz-on-a-speedboat-this-is-what-they-saw-20260407-p5zlxd.html?ref=rss&amp;utm_medium=rss&amp;utm_source=rss_business</w:t>
        </w:r>
      </w:hyperlink>
      <w:r>
        <w:t xml:space="preserve"> - * Researchers from Citrini visited the Strait of Hormuz, reporting that the waterway is not fully closed but operates more like a toll road, with favoured ships allowed passage. * The analysis was based on sighting of ships travelling 'dark', with trackers turned off, including Greek, Chinese, Indian, Malaysian, Japanese, Greek, French, Omani, and Turkish vessels, with 14 ships passing through on April 2. * The report suggests Iran is managing the strait to facilitate some international shipping despite ongoing conflict. * The volume of ships observed is significantly below the normal 100+ ships per day, indicating potential long-term disruption. * Citrini's analyst was detained briefly by Omani authorities during the trip. The report highlights ongoing diplomatic negotiations and the strategic importance of the strait. 105. </w:t>
      </w:r>
      <w:hyperlink r:id="rId97">
        <w:r>
          <w:rPr>
            <w:color w:val="0000EE"/>
            <w:u w:val="single"/>
          </w:rPr>
          <w:t>https://www.cotidianul.ro/stramtoarea-ormuz-cine-castiga-si-cine-pierde/</w:t>
        </w:r>
      </w:hyperlink>
      <w:r>
        <w:t xml:space="preserve"> - * Iranul a închis efectiv strâmtoarea Ormuz după atacurile SUA şi Israel asupra Iranului la sfârşitul lunii februarie. * Preţul petrolului Brent a crescut cu 60% în luna martie, cea mai mare creştere lunară din istorie. * Exporturile de petrol din Irak şi Kuweit au scăzut cu aproximativ 75% faţă de anul trecut, în timp ce Iranul a înregistrat creşteri de 37%. * Impactul asupra industriei energetice globale include oprirea producţiei pentru peste 12 milioane de barili pe zi şi avarierea a 40 de instalaţii energetice. * În urma conflictului, unele state din Golf au avut exporturi de petrol afectate, iar preţurile mai ridicate au rezultat în venituri crescute pentru Arabia Saudită și Oman, dar scăderi pentru Irak și Kuweit. 106. </w:t>
      </w:r>
      <w:hyperlink r:id="rId98">
        <w:r>
          <w:rPr>
            <w:color w:val="0000EE"/>
            <w:u w:val="single"/>
          </w:rPr>
          <w:t>https://newsonjapan.com/article/148842.php</w:t>
        </w:r>
      </w:hyperlink>
      <w:r>
        <w:t xml:space="preserve"> - * A third vessel linked to Japan has passed through the Strait of Hormuz amid continued tensions and de facto blockade. * The LPG tanker GREEN ASHA, owned by Mitsui O.S.K. Lines' Indian affiliate, successfully navigated the waterway. * The tanker is en route to India; no Japanese nationals are onboard. * Following U.S.-led strikes on Iran, 45 Japan-related vessels are anchored in the Persian Gulf. * This transit marks the third vessel to successfully pass through the strait during the blockade period. 107. </w:t>
      </w:r>
      <w:hyperlink r:id="rId99">
        <w:r>
          <w:rPr>
            <w:color w:val="0000EE"/>
            <w:u w:val="single"/>
          </w:rPr>
          <w:t>https://www.capital.bg/politika_i_ikonomika/sviat/2026/04/07/4900376_globalnata_petrolna_kriza_zapochva_da_zasiaga_vse/?ref=rss</w:t>
        </w:r>
      </w:hyperlink>
      <w:r>
        <w:t xml:space="preserve"> - * The regional conflict in the Middle East, especially the Iran war, reduces oil and gas flow through the Strait of Hormuz by about one-fifth, threatening to cause widespread shortages. * The supply disruption raises fuel prices and decreases stocks of petrochemicals needed for everyday goods. * Rising costs of raw materials like plastics, rubber, and polyester affect various consumer products and industries. * The impact is currently most noticeable in Asia, which accounts for over half of global production and relies heavily on imports of oil and raw materials. * Countries like South Korea and Taiwan respond with measures to limit single-use plastics and manage shortages in packaging materials. 108. </w:t>
      </w:r>
      <w:hyperlink r:id="rId100">
        <w:r>
          <w:rPr>
            <w:color w:val="0000EE"/>
            <w:u w:val="single"/>
          </w:rPr>
          <w:t>https://cyprus-mail.com/2026/04/07/russia-assisting-iran-in-war-against-us-and-israel-with-cyber-support-and-spy-imagery</w:t>
        </w:r>
      </w:hyperlink>
      <w:r>
        <w:t xml:space="preserve"> - * Russian satellites surveyed military and critical sites across the Middle East to aid Iran in striking US and other targets after February 28. * The surveys, covering 46 objects in 11 countries, were followed by targeted attacks using Iranian missiles and drones. * Russian satellites monitored strategic locations including the Strait of Hormuz and US military bases. * Russia and Iran exchange satellite imagery through a permanent communications channel, possibly facilitated by Russian spies in Tehran. * Ukraine's assessment indicates deepening military ties and cyber cooperation between Russia and Iran since 2022. * Iranian hacker groups increased operations targeting Gulf critical infrastructure, collaborating with Russian groups on Telegram. 109. </w:t>
      </w:r>
      <w:hyperlink r:id="rId68">
        <w:r>
          <w:rPr>
            <w:color w:val="0000EE"/>
            <w:u w:val="single"/>
          </w:rPr>
          <w:t>https://www.fxstreet.com/news/oil-war-driven-supply-risks-and-security-fractures-rabobank-202604070737</w:t>
        </w:r>
      </w:hyperlink>
      <w:r>
        <w:t xml:space="preserve"> - - Rabobank’s Senior Market Strategist Benjamin Picton highlights escalating geopolitical risks around Iran, the Strait of Hormuz, and NATO fractures affecting oil supply. - Infrastructure damage and military strikes have led to higher oil prices, with WTI up 0.7% to $113.15/bbl and Brent at $141.26/bbl. - Prolonged closure of the Strait and damage to infrastructure could prevent a rapid recovery in global oil supply and demand. - Recent military actions include Israel striking Iranian infrastructure and Iran retaliating against Saudi Arabia. - The conflict's escalation threatens global oil markets and infrastructure stability. 110. </w:t>
      </w:r>
      <w:hyperlink r:id="rId101">
        <w:r>
          <w:rPr>
            <w:color w:val="0000EE"/>
            <w:u w:val="single"/>
          </w:rPr>
          <w:t>https://www.trend.az/iran/4172047.html</w:t>
        </w:r>
      </w:hyperlink>
      <w:r>
        <w:t xml:space="preserve"> - • As many as 18 people, including 2 infants, died in Iran's Alborz Province amid US and Israeli military airstrikes. • 24 others were injured and taken to medical centres. • The strikes occurred on February 28, targeting major cities including Tehran. • Iran's Islamic Revolutionary Guard Corps announced retaliatory operations against Israel and US facilities across several Middle Eastern countries. • The conflict threatens the region’s energy infrastructure and maritime shipping, causing a rise in global oil prices. 111. </w:t>
      </w:r>
      <w:hyperlink r:id="rId102">
        <w:r>
          <w:rPr>
            <w:color w:val="0000EE"/>
            <w:u w:val="single"/>
          </w:rPr>
          <w:t>https://www.trend.az/iran/4172014.html</w:t>
        </w:r>
      </w:hyperlink>
      <w:r>
        <w:t xml:space="preserve"> - * An Israeli UAV was shot down by Iran's IRGC in Hormozgan Province, southern Iran, on April 7. * Approximately 170 UAVs have been shot down in Iran since February 28. * The incident follows recent US and Israel military strikes against Iran's cities, including Tehran. * Iran announced retaliatory operations targeting US facilities in Bahrain, Jordan, Iraq, Qatar, Kuwait, UAE, Oman, Saudi Arabia, and Syria. * The conflict has threatened the region's energy infrastructure and maritime shipping, causing a significant rise in global oil prices. 112. </w:t>
      </w:r>
      <w:hyperlink r:id="rId103">
        <w:r>
          <w:rPr>
            <w:color w:val="0000EE"/>
            <w:u w:val="single"/>
          </w:rPr>
          <w:t>https://regtechtimes.com/iran-shares-10-point-plan-focusing-on-ceasefire/</w:t>
        </w:r>
      </w:hyperlink>
      <w:r>
        <w:t xml:space="preserve"> - * Iran presents a 10-point plan calling for a lasting solution to regional conflicts, lifting sanctions, and ensuring safe passage through the Strait of Hormuz. * The plan follows Iran's rejection of a US peace proposal and recent military activities, including US rescue missions and Israeli strikes on Iran's energy sector. * Tensions have increased due to US deadlines and military threats, with potential strikes on critical infrastructure such as power plants and bridges. * The Strait of Hormuz remains a focal point, with disagreements over control and toll charging. * Diplomatic efforts continue through intermediaries, but military actions highlight ongoing instability in the region. 113. </w:t>
      </w:r>
      <w:hyperlink r:id="rId104">
        <w:r>
          <w:rPr>
            <w:color w:val="0000EE"/>
            <w:u w:val="single"/>
          </w:rPr>
          <w:t>https://fr.infosgabon.com/lultimatum-de-donald-trump-sur-liran/</w:t>
        </w:r>
      </w:hyperlink>
      <w:r>
        <w:t xml:space="preserve"> - * Donald Trump annonçant que l’Iran pourrait être « détruit en une seule nuit » et fixant une échéance pour une intervention militaire. * La tension accrue au Moyen-Orient autour du détroit d’Ormuz, passage clé pour le pétrole mondial. * La menace de frappes sur des infrastructures civiles par les États-Unis, violant potentiellement des conventions internationales. * Israël intensifiant ses frappes sur l’Iran, renforçant le risque d’un conflit régional élargi. * La crise a des implications économiques globales, notamment la hausse des prix du pétrole et la destabilisation du commerce international. 114. </w:t>
      </w:r>
      <w:hyperlink r:id="rId105">
        <w:r>
          <w:rPr>
            <w:color w:val="0000EE"/>
            <w:u w:val="single"/>
          </w:rPr>
          <w:t>https://www.krone.at/4099535</w:t>
        </w:r>
      </w:hyperlink>
      <w:r>
        <w:t xml:space="preserve"> - * The UN Security Council is set to vote on a Bahrain draft resolution at 17:00 MESZ regarding the Hormuz Strait. 115. </w:t>
      </w:r>
      <w:hyperlink r:id="rId106">
        <w:r>
          <w:rPr>
            <w:color w:val="0000EE"/>
            <w:u w:val="single"/>
          </w:rPr>
          <w:t>https://www.ndtv.com/world-news/us-iran-war-news-dont-travel-by-train-today-israel-warns-iranians-hinting-at-new-target-11321871</w:t>
        </w:r>
      </w:hyperlink>
      <w:r>
        <w:t xml:space="preserve"> - * Israeli military issues warning to Iranians in Farsi, advising against train travel until 9:00 pm Iran time. 116. </w:t>
      </w:r>
      <w:hyperlink r:id="rId107">
        <w:r>
          <w:rPr>
            <w:color w:val="0000EE"/>
            <w:u w:val="single"/>
          </w:rPr>
          <w:t>https://asiatimes.com/2026/04/friction-to-fracture-iran-war-breaks-indonesia-iran-ties/</w:t>
        </w:r>
      </w:hyperlink>
      <w:r>
        <w:t xml:space="preserve"> - * Iran’s detention of two Indonesian oil tankers in 2026 heightened bilateral tensions. * Indonesia's legal dispute with Iran over the seized MT Arman 114 tanker contributed to deteriorating relations. * Indonesia’s cancellation of Iran’s participation in naval exercises was perceived as a diplomatic slight. * Indonesia’s engagement with BRICS and participation in the Board of Peace reflect strategic ambiguity. * The Indonesia-Iran crisis impacts Indonesia’s energy security and economic stability amid regional geopolitical volatility. 117. </w:t>
      </w:r>
      <w:hyperlink r:id="rId99">
        <w:r>
          <w:rPr>
            <w:color w:val="0000EE"/>
            <w:u w:val="single"/>
          </w:rPr>
          <w:t>https://www.capital.bg/politika_i_ikonomika/sviat/2026/04/07/4900376_globalnata_petrolna_kriza_zapochva_da_zasiaga_vse/?ref=rss</w:t>
        </w:r>
      </w:hyperlink>
      <w:r>
        <w:t xml:space="preserve"> - * The global petroleum crisis, triggered by conflict in Iran and disruption of oil and gas flows through the Strait of Hormuz, reduces supply by approximately 20%. * The conflict has caused a sharp rise in fuel prices and decreased availability of petrochemicals for everyday goods. * The shortages affect consumer products such as plastic, rubber, and polyester, mainly impacting Asia. * Asian countries like South Korea and Taiwan experience supply issues, affecting waste bags and packaging materials. * The crisis threatens to extend supply disruptions worldwide.</w:t>
      </w:r>
      <w:r/>
    </w:p>
    <w:p>
      <w:r/>
      <w:r>
        <w:t xml:space="preserve">118. </w:t>
      </w:r>
      <w:hyperlink r:id="rId108">
        <w:r>
          <w:rPr>
            <w:color w:val="0000EE"/>
            <w:u w:val="single"/>
          </w:rPr>
          <w:t>https://www.irishnews.com/news/uk/oil-prices-nudge-higher-amid-caution-ahead-of-trumps-iran-deadline-FPJYFYFI3JJT7DHXRFAU32RUJQ/</w:t>
        </w:r>
      </w:hyperlink>
      <w:r>
        <w:t xml:space="preserve"> - * Oil prices increased by around 1.5% to 111.4 USD a barrel amid US-Iran tensions and a US deadline for Iran to reopen the Strait of Hormuz. * The US president threatened Iran with a major attack if a ceasefire deal is not reached by 1am UK time on Wednesday. * Prices are approximately 53% higher than before the conflict started at the end of February and have caused petrol and diesel costs to soar. * Financial markets showed tentative reactions, with UK and European indices fluctuating, and Asian markets providing little direction. * Markets remain cautious ahead of potential escalation or diplomatic breakthrough in the conflict. 119. </w:t>
      </w:r>
      <w:hyperlink r:id="rId96">
        <w:r>
          <w:rPr>
            <w:color w:val="0000EE"/>
            <w:u w:val="single"/>
          </w:rPr>
          <w:t>https://www.theage.com.au/business/companies/researchers-behind-viral-ai-prediction-visited-hormuz-on-a-speedboat-this-is-what-they-saw-20260407-p5zlxd.html?ref=rss&amp;utm_medium=rss&amp;utm_source=rss_business</w:t>
        </w:r>
      </w:hyperlink>
      <w:r>
        <w:t xml:space="preserve"> - * Researchers behind AI prediction visited Strait of Hormuz and observed ships crossing, suggesting the waterway is not fully closed. * The report states Iran operates a toll system rather than a complete blockade, allowing selected ships to pass. * Witnessed ships included Greek, Chinese, Indian, Malaysian, Japanese, French, Omani, and Turkish vessels, with cargo volumes increasing. * The report highlights that current shipping volumes are still below levels needed to prevent global economic disruption. * The findings suggest Iran aims to appear as a reasonable steward of trade while negotiating under conflict conditions. 120. </w:t>
      </w:r>
      <w:hyperlink r:id="rId109">
        <w:r>
          <w:rPr>
            <w:color w:val="0000EE"/>
            <w:u w:val="single"/>
          </w:rPr>
          <w:t>https://standard.gm/senegal-bans-ministers-from-foreign-travel-as-oil-price-rise-bites/</w:t>
        </w:r>
      </w:hyperlink>
      <w:r>
        <w:t xml:space="preserve"> - • Senegal's government bans non-essential foreign travel for ministers due to rising oil prices. • Prime Minister Ousmane Sonko postpones trips to Niger, Spain, and France. • Oil price increases are linked to the Iran conflict and the closure of the Strait of Hormuz. • Senegal relies heavily on imported fuel; the economy has a growth rate of almost 8%. • Other African countries respond to oil price rise with tax reductions, fuel rationing, and electricity management. 121. </w:t>
      </w:r>
      <w:hyperlink r:id="rId110">
        <w:r>
          <w:rPr>
            <w:color w:val="0000EE"/>
            <w:u w:val="single"/>
          </w:rPr>
          <w:t>https://ekonomi.republika.co.id/berita/td46dc370/imf-peringatkan-dampak-perang-inflasi-naik-negara-miskin-paling-terpukul</w:t>
        </w:r>
      </w:hyperlink>
      <w:r>
        <w:t xml:space="preserve"> - * IMF predicts higher inflation and slower global growth due to Middle East war, which disrupts energy supply. * The conflict has halted millions of barrels of oil production, notably affecting the Strait of Hormuz. * IMF's World Economic Outlook report due on 14 April will include various scenarios of economic forecasts. * Forecasts prior to conflict indicated global growth of 3.3% in 2026 and 3.2% in 2027. * The war has reduced global oil supply by 13%, impacting related supply chains like gas and fertilisers. 122. </w:t>
      </w:r>
      <w:hyperlink r:id="rId111">
        <w:r>
          <w:rPr>
            <w:color w:val="0000EE"/>
            <w:u w:val="single"/>
          </w:rPr>
          <w:t>https://lenta.ru/news/2026/04/07/maybe/</w:t>
        </w:r>
      </w:hyperlink>
      <w:r>
        <w:t xml:space="preserve"> - * The daily petrol sales in Russia by end of March decreased by 8% compared to February, amounting to 70,000 tonnes. * Analyses suggest supply remains limited and export bans introduced in April may not fully offset reduced production from refinery outages. * Experts believe stockpiles are sufficient for one large refinery outage, but multiple outages could strain logistics. * Export restrictions increase domestic supplies by 6-7,000 tonnes daily; petrol prices have risen over 12% since end of February. * Market indicators may be unreliable due to companies bypassing exchanges, risking sudden shortages and price spikes. 123. </w:t>
      </w:r>
      <w:hyperlink r:id="rId112">
        <w:r>
          <w:rPr>
            <w:color w:val="0000EE"/>
            <w:u w:val="single"/>
          </w:rPr>
          <w:t>https://unn.ua/news/u-rf-zaiavyly-pro-novu-ataku-droniv-pid-udarom-znovu-port-ust-luha</w:t>
        </w:r>
      </w:hyperlink>
      <w:r>
        <w:t xml:space="preserve"> - * In the early morning of 7 April, the port of Ust-Luga in Russia was attacked by drones, with 22 shot down over the night, as reported by Russian authorities and Telegram channels. * The attack was captured on video. * Primorsk and Ust-Luga are major Russian oil ports, exporting 2 million barrels daily, representing 40% of Russia's total oil exports. * The incident involves security concerns related to export infrastructure. 124. </w:t>
      </w:r>
      <w:hyperlink r:id="rId113">
        <w:r>
          <w:rPr>
            <w:color w:val="0000EE"/>
            <w:u w:val="single"/>
          </w:rPr>
          <w:t>https://unn.ua/news/minimum-30percent-rezervuariv-u-tspd-rnbo-nazvaly-masshtab-urazhen-u-rosiiskomu-portu-ust-luha</w:t>
        </w:r>
      </w:hyperlink>
      <w:r>
        <w:t xml:space="preserve"> - * At least 30% of tanks were damaged in Ust-Luga as a result of recent attacks on the Russian port, according to Andriy Kovalenko of the NSDC's Centre for Countering Disinformation. * The damage occurred during attacks in Ust-Luga, reporting on the incident. * The attack was confirmed by the Russian authorities in the Leningrad region, involving a drone attack on the port. * Ust-Luga and Primorsk are the largest Russian oil ports in the northwest, exporting two million barrels of oil daily, accounting for 40% of Russia's total oil exports. 125. </w:t>
      </w:r>
      <w:hyperlink r:id="rId114">
        <w:r>
          <w:rPr>
            <w:color w:val="0000EE"/>
            <w:u w:val="single"/>
          </w:rPr>
          <w:t>https://www.unian.ua/war/udari-po-rf-ukrajina-pridumala-sposib-vidvernuti-cinni-resursi-rosiji-vid-frontu-13340532.html</w:t>
        </w:r>
      </w:hyperlink>
      <w:r>
        <w:t xml:space="preserve"> - * Ukraine's attack campaign targets Russian oil infrastructure, exploiting overloaded Russian PVO.</w:t>
        <w:br/>
      </w:r>
      <w:r>
        <w:rPr>
          <w:i/>
        </w:rPr>
      </w:r>
      <w:r>
        <w:t xml:space="preserve"> This use of Ukrainian drones forces Russia to redirect resources to defend key assets, affecting front-line operations.</w:t>
        <w:br/>
      </w:r>
      <w:r>
        <w:rPr>
          <w:i/>
        </w:rPr>
      </w:r>
      <w:r>
        <w:t xml:space="preserve"> Russia has not fully deployed mobile drone interception units, relying mostly on traditional PVO systems.</w:t>
        <w:br/>
      </w:r>
      <w:r>
        <w:rPr>
          <w:i/>
        </w:rPr>
      </w:r>
      <w:r>
        <w:t xml:space="preserve"> Ukrainian strikes on Russian ports led to approximately USD 970 million in lost revenue over a week.</w:t>
        <w:br/>
      </w:r>
      <w:r>
        <w:rPr>
          <w:i/>
        </w:rPr>
      </w:r>
      <w:r>
        <w:t xml:space="preserve"> Ports in Primorsk and Ust-Luga account for over 40% of Russian crude oil exports, with damages amounting to USD 200 million at Primorsk.* 126. </w:t>
      </w:r>
      <w:hyperlink r:id="rId115">
        <w:r>
          <w:rPr>
            <w:color w:val="0000EE"/>
            <w:u w:val="single"/>
          </w:rPr>
          <w:t>https://en.yna.co.kr/view/AEN20260407006700315</w:t>
        </w:r>
      </w:hyperlink>
      <w:r>
        <w:t xml:space="preserve"> - * South Korea's Defence Minister Ahn Gyu-back urged military to secure oil supply amid Middle East crisis. * The remarks were made during a visit to an oil storage facility in Wonju on April 7. * Oil is described as an 'axis of combat power' due to the impact of the Middle East war. * The UKs oil prices have risen sharply due to disruptions in global oil supplies caused by U.S.-Israeli strikes on Iran. * South Korea relies heavily on imported energy. * Ahn also held a leadership lecture for Air Force commanders, emphasising vigilance and readiness. 127. </w:t>
      </w:r>
      <w:hyperlink r:id="rId116">
        <w:r>
          <w:rPr>
            <w:color w:val="0000EE"/>
            <w:u w:val="single"/>
          </w:rPr>
          <w:t>https://www.insurancejournal.com/news/international/2026/04/07/864740.htm</w:t>
        </w:r>
      </w:hyperlink>
      <w:r>
        <w:t xml:space="preserve"> - * Dozens of energy infrastructure sites across Iran and neighbouring Gulf countries damaged by missile and drone strikes over five weeks of conflict. 128. </w:t>
      </w:r>
      <w:hyperlink r:id="rId117">
        <w:r>
          <w:rPr>
            <w:color w:val="0000EE"/>
            <w:u w:val="single"/>
          </w:rPr>
          <w:t>https://www.actualno.com/economy/iran-udari-kluchov-sauditski-energien-hyb-no-iranskijat-petrol-e-po-skyp-ot-evropejskija-sort-brent-video-news_2578476.html</w:t>
        </w:r>
      </w:hyperlink>
      <w:r>
        <w:t xml:space="preserve"> - * Iran's oil becomes more expensive than Brent crude, with prices rising about 4 dollars above Brent (~+$1/bbl) due to supply shortages and sanctions. * The current Brent price is slightly above 111 dollars per barrel, and US crude over 115 dollars. * Iran successfully attacked the largest industrial zone in Saudi Arabia, Al Jubail, with a combined drone and missile strike. * Saudi Arabia's Ministry of Defence intercepted 7 ballistic missiles targeting the region. * Damage reports are pending, with initial fallouts near energy facilities; Al Jubail hosts major petrochemical and energy infrastructure. * The attack affects a hub contributing over 7% to Saudi GDP. 129. </w:t>
      </w:r>
      <w:hyperlink r:id="rId118">
        <w:r>
          <w:rPr>
            <w:color w:val="0000EE"/>
            <w:u w:val="single"/>
          </w:rPr>
          <w:t>https://www.aljazeera.com/news/2026/4/7/israel-warns-iranians-to-avoid-trains-as-trump-deadline-approaches?traffic_source=rss</w:t>
        </w:r>
      </w:hyperlink>
      <w:r>
        <w:t xml:space="preserve"> - * The Israeli military advised Iranians to avoid trains and railway lines until 21:00 Iran time, indicating an intention to strike infrastructure. * US President Donald Trump threatened to bomb Iran’s bridges and power plants if Iran does not reopen the Strait of Hormuz by Tuesday. * Iran warned of 'devastating' retaliation if civilian infrastructure is targeted. * Israeli forces conducted air attacks on Iranian infrastructure, including Tehran, and attacked a petrochemical facility in Iran. * A residential building and synagogue in Tehran were struck, with at least 2,076 deaths reported since the conflict began. * The Saudi-Bahrain bridge was closed as a precaution against potential Iranian attacks. * The UN is expected to vote on a resolution related to the Strait of Hormuz, with possible vetoes by Russia and China. 130. </w:t>
      </w:r>
      <w:hyperlink r:id="rId119">
        <w:r>
          <w:rPr>
            <w:color w:val="0000EE"/>
            <w:u w:val="single"/>
          </w:rPr>
          <w:t>https://www.goodreturns.in/news/us-israel-iran-war-live-updates-iran-rejects-ceasefire-israel-idf-trump-warning-middle-east-crisis-1500749.html</w:t>
        </w:r>
      </w:hyperlink>
      <w:r>
        <w:t xml:space="preserve"> - * The US-Israel-Iran war enters its seventh week, with ongoing military and diplomatic developments. * US President Donald Trump’s deadline for Iran to reopen the Strait of Hormuz ends today. * Iran released a 10-point plan to end the war, including recognition of Hormuz control. * Iranian forces attacked Iran’s largest petrochemical facility, amid increased regional tensions. * Crude oil prices have risen above $115 per barrel, impacting global markets.</w:t>
      </w:r>
      <w:r/>
    </w:p>
    <w:p>
      <w:r/>
      <w:r>
        <w:t xml:space="preserve">131. </w:t>
      </w:r>
      <w:hyperlink r:id="rId120">
        <w:r>
          <w:rPr>
            <w:color w:val="0000EE"/>
            <w:u w:val="single"/>
          </w:rPr>
          <w:t>https://akipress.com/news:889337:South_Korea_envoy_to_visit_Kazakhstan,_Oman_and_Saudi_Arabia_to_secure_oil_supplies/</w:t>
        </w:r>
      </w:hyperlink>
      <w:r>
        <w:t xml:space="preserve"> - * South Korea's chief of staff Kang Hoon-sik will visit Kazakhstan, Oman, and Saudi Arabia to secure long-term crude oil and naphtha supplies. * The trips aim to address disruptions caused by the conflict in the Middle East and the Strait of Hormuz blockage. * South Korea relies on the Hormuz route for 61% of its crude oil and 54% of its naphtha imports. * The government is working with international partners to ensure safe passage for 26 South Korean vessels in the Strait. * South Korea has secured alternative crude supplies from multiple countries, including Saudi Arabia, for April and May. 132. </w:t>
      </w:r>
      <w:hyperlink r:id="rId121">
        <w:r>
          <w:rPr>
            <w:color w:val="0000EE"/>
            <w:u w:val="single"/>
          </w:rPr>
          <w:t>https://unn.ua/news/nafta-prodovzhuie-dorozhchaty-na-tli-zahostrennia-rytoryky-trampa-shchodo-iranu</w:t>
        </w:r>
      </w:hyperlink>
      <w:r>
        <w:t xml:space="preserve"> - * Oil prices increased as US President Trump intensified rhetoric against Iran and threatened shutdown of the Strait of Hormuz. * US futures for Brent and WTI rose by 0.5% and 1.3%, respectively, amid threats of military action. * Iran dismissed US proposals for ceasefire and refused to open the strait; Iran's forces blocked the waterway after attacks initiated by US and Israel. * UN Security Council to vote on a resolution to protect navigation in the Strait of Hormuz, amid opposition from China. * Regional conflicts led to missile interceptions by Saudi Arabia, air attacks in Syria, and increased oil market tensions with record premiums on US crude prices. 133. </w:t>
      </w:r>
      <w:hyperlink r:id="rId115">
        <w:r>
          <w:rPr>
            <w:color w:val="0000EE"/>
            <w:u w:val="single"/>
          </w:rPr>
          <w:t>https://en.yna.co.kr/view/AEN20260407006700315</w:t>
        </w:r>
      </w:hyperlink>
      <w:r>
        <w:t xml:space="preserve"> - * South Korea's Defence Minister Ahn Gyu-back calls for maintaining readiness by securing oil supply amid Middle East crisis. * The minister visited an oil storage facility and inspected contingency systems. * Sharp rise in global oil prices linked to Strait of Hormuz closure following U.S.-Israeli strikes on Iran. * South Korea relies heavily on imports for energy. * The visit included a leadership lecture for Air Force commanders. 134. </w:t>
      </w:r>
      <w:hyperlink r:id="rId116">
        <w:r>
          <w:rPr>
            <w:color w:val="0000EE"/>
            <w:u w:val="single"/>
          </w:rPr>
          <w:t>https://www.insurancejournal.com/news/international/2026/04/07/864740.htm</w:t>
        </w:r>
      </w:hyperlink>
      <w:r>
        <w:t xml:space="preserve"> - * Dozens of refineries, oil fields, gas plants, ports, and other energy facilities in the Middle East have been damaged or disrupted due to missile and drone strikes during the Iran war, lasting five weeks. * US threats and ongoing attacks have targeted Saudi Arabia, UAE, Kuwait, Iraq, Iran, Bahrain, Oman, and other countries' energy infrastructure, including refineries, gas facilities, and ports. * Damage includes fires, halts of operations, force majeure declarations, and partial or full shutdowns of key energy and port facilities. * Specific incidents include attacks on UAE's Ruwais refinery, Saudi Arabia's Ras Tanura refinery, and Iranian gas fields, among others. * The conflict has caused significant operational disruptions across the region's oil and gas sector with ongoing uncertainty over the operational status of many sites. 135. </w:t>
      </w:r>
      <w:hyperlink r:id="rId110">
        <w:r>
          <w:rPr>
            <w:color w:val="0000EE"/>
            <w:u w:val="single"/>
          </w:rPr>
          <w:t>https://ekonomi.republika.co.id/berita/td46dc370/imf-peringatkan-dampak-perang-inflasi-naik-negara-miskin-paling-terpukul</w:t>
        </w:r>
      </w:hyperlink>
      <w:r>
        <w:t xml:space="preserve"> - * The IMF warns that war in the Middle East will cause higher inflation and slower global economic growth. * The conflict has disrupted global energy supply, with millions of barrels of oil production halted due to the closure of the Strait of Hormuz by Iran. * IMF plans to release projections and scenarios in its World Economic Outlook on 14 April. * The war has reduced global oil supply by 13%, affecting related supply chains. * The impact of prolonged conflict on inflation and growth will be larger, even if resolved quickly. 136. </w:t>
      </w:r>
      <w:hyperlink r:id="rId117">
        <w:r>
          <w:rPr>
            <w:color w:val="0000EE"/>
            <w:u w:val="single"/>
          </w:rPr>
          <w:t>https://www.actualno.com/economy/iran-udari-kluchov-sauditski-energien-hyb-no-iranskijat-petrol-e-po-skyp-ot-evropejskija-sort-brent-video-news_2578476.html</w:t>
        </w:r>
      </w:hyperlink>
      <w:r>
        <w:t xml:space="preserve"> - * Iran's oil became more expensive than Brent crude due to war-driven supply shortages and limited sanctions relief. * The price of Iranian light crude is approximately $4 higher than Brent, which is slightly above $111 per barrel. * Iran conducted an air attack on the Saudi energy industrial zone Al Jubail, causing fires and damage. * Saudi Arabia's Ministry of Defence intercepted 7 ballistic missiles, with debris nearby energy facilities. * The attack targeted Middle East’s largest industrial hub, contributing to regional tensions and impact on energy sectors. 137. </w:t>
      </w:r>
      <w:hyperlink r:id="rId122">
        <w:r>
          <w:rPr>
            <w:color w:val="0000EE"/>
            <w:u w:val="single"/>
          </w:rPr>
          <w:t>https://www.actualno.com/economy/bitkata-za-ormuzkija-protok-zaplahite-na-trymp-izstreljaha-petrola-chaka-li-ni-nov-cenovi-shok-news_2578526.html</w:t>
        </w:r>
      </w:hyperlink>
      <w:r>
        <w:t xml:space="preserve"> - * US President Donald Trump increased rhetoric against Iran, threatening to close the Strait of Hormuz. * Oil prices rose: Brent crude up 1.16%, US WTI up 2.58%. * Iran rejected a proposed ceasefire and maintained military actions, blocking the Strait. * Iran’s Revolutionary Guard stopped two tankers with liquefied natural gas; passage remains restricted. * UN Security Council likely to vote on a resolution to protect navigation in the Strait. * Tensions impact global markets, with record premiums for US crude and increased risks to supply. * Russia reported drone attacks on a pipeline terminal in the Caspian Sea. 138. </w:t>
      </w:r>
      <w:hyperlink r:id="rId118">
        <w:r>
          <w:rPr>
            <w:color w:val="0000EE"/>
            <w:u w:val="single"/>
          </w:rPr>
          <w:t>https://www.aljazeera.com/news/2026/4/7/israel-warns-iranians-to-avoid-trains-as-trump-deadline-approaches?traffic_source=rss</w:t>
        </w:r>
      </w:hyperlink>
      <w:r>
        <w:t xml:space="preserve"> - * The Israeli military advised Iran to refrain from using trains or going near railway lines until 21:00 Iran time, indicating possible strikes on civilian infrastructure. * US President Donald Trump threatened to bomb Iran’s bridges and power plants if the Strait of Hormuz does not reopen by 8pm EST. * Iran warned of "devastating" retaliation against potential strikes, with recent US-Israeli attacks reported on Iranian infrastructure including Tehran. * The Saudi-Bahrain bridge was closed indefinitely over fears of Iranian attacks targeted at Saudi Arabia’s Eastern Province. * The UN Security Council is expected to vote on a resolution regarding the Strait of Hormuz, with potential vetoes by Russia and China. 139. </w:t>
      </w:r>
      <w:hyperlink r:id="rId123">
        <w:r>
          <w:rPr>
            <w:color w:val="0000EE"/>
            <w:u w:val="single"/>
          </w:rPr>
          <w:t>https://www.thehindubusinessline.com/news/national/indias-march-fuel-consumption-rises-lpg-sales-drop/article70832835.ece</w:t>
        </w:r>
      </w:hyperlink>
      <w:r>
        <w:t xml:space="preserve"> - * India's fuel consumption reached 21.37 million metric tons in March, the highest since December. * LPG consumption declined 12.8% year-on-year due to supply disruptions caused by Strait of Hormuz closure. * Fuel sales of petrol and diesel increased compared to February and the previous year. * India purchased its first Iranian LPG cargo in years after U.S. sanctions were temporarily lifted. * The country's energy supply was affected by shipping disruptions and geopolitical tensions in the Strait of Hormuz. 140. </w:t>
      </w:r>
      <w:hyperlink r:id="rId124">
        <w:r>
          <w:rPr>
            <w:color w:val="0000EE"/>
            <w:u w:val="single"/>
          </w:rPr>
          <w:t>https://www.romania-insider.com/presidency-government-fuel-supply-april-2026</w:t>
        </w:r>
      </w:hyperlink>
      <w:r>
        <w:t xml:space="preserve"> - - Romania is not facing fuel supply difficulties, with prices aligned to the international market, as of April 6. - The Presidential Administration conducted consultations with government leaders and oil companies following tensions in the Middle East and disruptions at Novorossiysk port. - Oil prices rose above USD 110 per barrel due to Middle East conflict, with threats from US President Donald Trump against Iran. - Attacks on Novorossiysk port's oil terminal were reported, posing risks to Russian and Kazakh oil exports, which are significant sources for Romania. - Potential blockade of Kazakh crude oil exports could affect Romania's oil supply given the geopolitical situation. 141. </w:t>
      </w:r>
      <w:hyperlink r:id="rId124">
        <w:r>
          <w:rPr>
            <w:color w:val="0000EE"/>
            <w:u w:val="single"/>
          </w:rPr>
          <w:t>https://www.romania-insider.com/presidency-government-fuel-supply-april-2026</w:t>
        </w:r>
      </w:hyperlink>
      <w:r>
        <w:t xml:space="preserve"> - * Romania is not facing fuel supply difficulties, and companies are purchasing fuels at prices aligned with the international market, as of April 6. * The Presidential Administration and government officials, including oil company representatives, established a continuous communication mechanism for monitoring the situation. * Oil prices rose above USD 110 per barrel on April 6, influenced by the conflict in the Middle East and threats from US President Donald Trump. * The largest refinery in Romania, owned by KMG International, resumed operations after a scheduled outage coincided with the Middle East conflict. * Explosions and drone attacks were reported at Novorossiysk port in Russia, which is of critical importance for Russian and Kazakh oil exports, including supplies to Romania through Kazakhstan. 142. </w:t>
      </w:r>
      <w:hyperlink r:id="rId125">
        <w:r>
          <w:rPr>
            <w:color w:val="0000EE"/>
            <w:u w:val="single"/>
          </w:rPr>
          <w:t>https://www.middleeasteye.net/live-blog/live-blog-update/video-fires-erupt-saudi-arabias-jubail-industrial-hub-after-missile</w:t>
        </w:r>
      </w:hyperlink>
      <w:r>
        <w:t xml:space="preserve"> - • Fires occurred at Jubail Industrial City following missile interception by Saudi defence forces. • Seven ballistic missiles were launched towards the Eastern region. • Debris from intercepted missiles fell near energy facilities. • Jubail is a major industrial centre producing petrochemicals, steel, and gasoline. • The city hosts key facilities for Saudi Aramco, SABIC, and Sadara Chemical Company. 143. </w:t>
      </w:r>
      <w:hyperlink r:id="rId126">
        <w:r>
          <w:rPr>
            <w:color w:val="0000EE"/>
            <w:u w:val="single"/>
          </w:rPr>
          <w:t>https://www.vietnamplus.vn/xung-dot-tai-trung-dong-my-de-xuat-thu-phi-qua-eo-bien-hormuz-post1103374.vnp</w:t>
        </w:r>
      </w:hyperlink>
      <w:r>
        <w:t xml:space="preserve"> - - Tensions in the Strait of Hormuz escalate with military and diplomatic developments. - US President Donald Trump suggests US should collect tolls instead of Iran, linking this to peace negotiations. - US and Israel conducted large-scale airstrikes against Iran from 28/2, disrupting maritime traffic. - UN Security Council considers a draft resolution to prevent use of force and promote diplomatic measures. - Shipping activities have shifted, with a new southern route established reducing transit through Iran-controlled segments. - The Strait remains vital for global energy supply; disruptions impact global economy. 144. </w:t>
      </w:r>
      <w:hyperlink r:id="rId127">
        <w:r>
          <w:rPr>
            <w:color w:val="0000EE"/>
            <w:u w:val="single"/>
          </w:rPr>
          <w:t>https://www.independent.co.uk/news/world/middle-east/oil-prices-today-strait-hormuz-b2952796.html</w:t>
        </w:r>
      </w:hyperlink>
      <w:r>
        <w:t xml:space="preserve"> - * The International Energy Agency (IEA) boss Fatih Birol warns that the current oil and gas crisis is more severe than past crises in 1973, 1979 and 2002. * The crisis is triggered by the blockade of the Strait of Hormuz, with Iran almost fully blocking traffic through the strait. * Oil prices have surged above $110 per barrel, with Brent crude futures rising 1% to $111.53. * The conflict involves the U.S., Israel, and Iran, affecting global oil supply and causing inflation concerns. * Markets have responded with volatility, stocks fluctuating, and investor caution amid geopolitical tensions. 145. </w:t>
      </w:r>
      <w:hyperlink r:id="rId128">
        <w:r>
          <w:rPr>
            <w:color w:val="0000EE"/>
            <w:u w:val="single"/>
          </w:rPr>
          <w:t>https://www.zawya.com/en/business/energy/iran-halts-two-qatar-lng-tankers-it-previously-cleared-to-transit-strait-of-hormuz-source-says-fz6747lr</w:t>
        </w:r>
      </w:hyperlink>
      <w:r>
        <w:t xml:space="preserve"> - • Iran's Revolutionary Guards stopped two Qatar LNG tankers heading towards Strait of Hormuz on Monday. • The vessels had been permitted to transit under US-Pakistani mediated agreement reached last week. • The ships, Al Daayen and Rasheeda, loaded LNG from Ras Laffan, Qatar, in late February. • The vessels had their course signals changed on Monday afternoon, with one switching destination signals and the other signalling "for orders". • The Strait of Hormuz is a key route for global oil and LNG flows; conflict has disrupted tanker crossings since February 28 due to US-Israeli and Iran conflict. 146. </w:t>
      </w:r>
      <w:hyperlink r:id="rId129">
        <w:r>
          <w:rPr>
            <w:color w:val="0000EE"/>
            <w:u w:val="single"/>
          </w:rPr>
          <w:t>https://oilprice.com/Latest-Energy-News/World-News/Iraq-Prepares-to-Ramp-Up-Production-After-War-Disruption.html</w:t>
        </w:r>
      </w:hyperlink>
      <w:r>
        <w:t xml:space="preserve"> - * Iraq could restore oil production and exports within a week after the Strait of Hormuz reopens. * Current production is 900,000 barrels daily, with potential to reach 3.4 million barrels daily. * Iraq's oil exports are severely impacted due to the closure of the Strait of Hormuz. * Escalating US-Iran tensions and threats to Iran affect the prospects for export routes. * No mention of other countries’ or companies’ specific involvement in the current development. 147. </w:t>
      </w:r>
      <w:hyperlink r:id="rId130">
        <w:r>
          <w:rPr>
            <w:color w:val="0000EE"/>
            <w:u w:val="single"/>
          </w:rPr>
          <w:t>https://www.thehindubusinessline.com/news/world/saudi-arabia-intercepts-7-missiles-debris-falls-near-energy-facilities/article70832816.ece</w:t>
        </w:r>
      </w:hyperlink>
      <w:r>
        <w:t xml:space="preserve"> - * Saudi Arabia announced it intercepted and destroyed seven ballistic missiles launched towards its Eastern Region. * Debris from the missiles fell near energy facilities. * The attacks occurred amid ongoing hostilities related to the US-Israeli war on Iran. * No specific perpetrators were identified in the attack. * The incident highlights heightened regional threats to energy infrastructure. 148. </w:t>
      </w:r>
      <w:hyperlink r:id="rId131">
        <w:r>
          <w:rPr>
            <w:color w:val="0000EE"/>
            <w:u w:val="single"/>
          </w:rPr>
          <w:t>https://www.thehindubusinessline.com/markets/commodities/crude-oil-futures-hit-record-10888barrel-wti-touches-116/article70833095.ece</w:t>
        </w:r>
      </w:hyperlink>
      <w:r>
        <w:t xml:space="preserve"> - * Crude oil prices climbed ₹300 on the MCX to a record ₹10,888 per barrel for April delivery. * May contract also increased to ₹9,485 per barrel on the MCX. * International WTI crude futures rose $4.14 to $116.55 per barrel, while Brent oil increased to $111.40 per barrel. * Price hike driven by supply concerns and geopolitical tensions in West Asia, especially the Strait of Hormuz. * Ongoing conflict and supply disruptions in West Asia supported the rally. 149. </w:t>
      </w:r>
      <w:hyperlink r:id="rId132">
        <w:r>
          <w:rPr>
            <w:color w:val="0000EE"/>
            <w:u w:val="single"/>
          </w:rPr>
          <w:t>https://www.eldia.com/nota/2026-4-7-1-50-53-vence-otro-ultimatum-trump-dijo-que-eliminara-a-iran-en-una-noche-el-mundo</w:t>
        </w:r>
      </w:hyperlink>
      <w:r>
        <w:t xml:space="preserve"> - • Donald Trump afirmó que los Estados Unidos tienen la capacidad de destruir puentes y plantas energéticas en Irán en cuatro horas. • La advertencia se hizo antes del vencimiento de un ultimátum para reabrir el estrecho de Ormuz. • Israel lanzó un ataque contra la planta petroquímica del yacimiento South Pars en Irán. • Irán respondió con misiles contra territorio israelí y otros países de la región activaron sistemas de defensa. • La tensión en Oriente Medio aumenta, afectando precios del petróleo y generando preocupación global. 150. </w:t>
      </w:r>
      <w:hyperlink r:id="rId126">
        <w:r>
          <w:rPr>
            <w:color w:val="0000EE"/>
            <w:u w:val="single"/>
          </w:rPr>
          <w:t>https://www.vietnamplus.vn/xung-dot-tai-trung-dong-my-de-xuat-thu-phi-qua-eo-bien-hormuz-post1103374.vnp</w:t>
        </w:r>
      </w:hyperlink>
      <w:r>
        <w:t xml:space="preserve"> - </w:t>
      </w:r>
      <w:r>
        <w:rPr>
          <w:i/>
        </w:rPr>
        <w:t>Tensions in the Strait of Hormuz escalate with military and diplomatic developments.</w:t>
      </w:r>
      <w:r/>
      <w:r>
        <w:rPr>
          <w:i/>
        </w:rPr>
        <w:t>US President Donald Trump suggests the US should handle toll collection instead of Iran.</w:t>
      </w:r>
      <w:r/>
      <w:r>
        <w:rPr>
          <w:i/>
        </w:rPr>
        <w:t>US and Israel conducted large-scale air strikes on Iran starting 28/2; shipping through the strait nearly halts.</w:t>
      </w:r>
      <w:r/>
      <w:r>
        <w:rPr>
          <w:i/>
        </w:rPr>
        <w:t>UN Security Council discusses a softened draft resolution to ensure maritime freedom and avoid force.</w:t>
      </w:r>
      <w:r/>
      <w:r>
        <w:rPr>
          <w:i/>
        </w:rPr>
        <w:t>Vessel activity changes with a new southern route under Oman’s coast, reducing traffic through Iran-controlled area.</w:t>
      </w:r>
      <w:r>
        <w:t xml:space="preserve">151. </w:t>
      </w:r>
      <w:hyperlink r:id="rId133">
        <w:r>
          <w:rPr>
            <w:color w:val="0000EE"/>
            <w:u w:val="single"/>
          </w:rPr>
          <w:t>https://caspianpost.com/iran/iran-war-day-39-trump-threatens-full-infrastructure-strike-dismisses-war-crime-worries</w:t>
        </w:r>
      </w:hyperlink>
      <w:r>
        <w:t xml:space="preserve"> - * The conflict between the US, Israel, and Iran reached its 39th day with escalated rhetoric and military strikes.</w:t>
      </w:r>
      <w:r>
        <w:rPr>
          <w:i/>
        </w:rPr>
        <w:t xml:space="preserve"> President Trump threatened widespread destruction of Iranian infrastructure if Tehran fails to reopen the Strait of Hormuz.</w:t>
      </w:r>
      <w:r>
        <w:t xml:space="preserve"> Israel expanded military pressure, warning civilians, and conducting airstrikes on Iran's facilities in Tehran and other regions.</w:t>
      </w:r>
      <w:r>
        <w:rPr>
          <w:i/>
        </w:rPr>
        <w:t xml:space="preserve"> Iran rejected a ceasefire and demanded guarantees, sanctions removal, and regional de-escalation.</w:t>
      </w:r>
      <w:r>
        <w:t xml:space="preserve"> Regional tensions included missile interceptions in Saudi Arabia and explosions near Iraq's Erbil airport.</w:t>
      </w:r>
      <w:r>
        <w:rPr>
          <w:i/>
        </w:rPr>
        <w:t xml:space="preserve"> Humanitarian concerns increased in Gaza, with WHO suspending evacuations and casualties reported.</w:t>
      </w:r>
      <w:r>
        <w:t xml:space="preserve"> Diplomatic efforts continue with a UN Security Council vote and mediation, but no breakthrough.</w:t>
      </w:r>
      <w:r>
        <w:rPr>
          <w:i/>
        </w:rPr>
        <w:t xml:space="preserve"> Global markets fell sharply as oil prices surged; IMF warned of economic slowdown.</w:t>
      </w:r>
      <w:r>
        <w:t xml:space="preserve"> Israel claimed to have destroyed Iran’s petrochemical complex; Iran lost its intelligence chief.</w:t>
      </w:r>
      <w:r>
        <w:rPr>
          <w:i/>
        </w:rPr>
        <w:t xml:space="preserve"> International warnings stressed avoiding attacks on civilian infrastructure. 152. </w:t>
      </w:r>
      <w:hyperlink r:id="rId134">
        <w:r>
          <w:rPr>
            <w:color w:val="0000EE"/>
            <w:u w:val="single"/>
          </w:rPr>
          <w:t>https://vesti.kg/v-mire/item/149406-evrosoyuz-gotovitsya-k-energokrizisu-i-ekonomii-iz-za-konflikta-na-blizhnem-vostoke.html</w:t>
        </w:r>
      </w:hyperlink>
      <w:r>
        <w:rPr>
          <w:i/>
        </w:rPr>
        <w:t xml:space="preserve"> - * Europe faces an energy shock due to conflicts in the Middle East, impacting fuel prices and supply routes. * Brussels considers measures such as regulating air conditioning, remote work, fuel rationing, and flight restrictions. * In Italy, airports face potential aviation fuel shortages; Slovenia restricts fuel purchases. * Oil prices have risen, increasing petrol and crude costs in Europe, but no current supply risks are confirmed. 153. </w:t>
      </w:r>
      <w:hyperlink r:id="rId135">
        <w:r>
          <w:rPr>
            <w:color w:val="0000EE"/>
            <w:u w:val="single"/>
          </w:rPr>
          <w:t>https://www.rt.com/news/637542-sri-lanka-secures-supplies-of/?utm_source=rss&amp;utm_medium=rss&amp;utm_campaign=RSS</w:t>
        </w:r>
      </w:hyperlink>
      <w:r>
        <w:rPr>
          <w:i/>
        </w:rPr>
        <w:t xml:space="preserve"> - * Sri Lanka reached an agreement with Russia to import crude oil from mid-April due to energy disruptions caused by Middle East conflict. * Russian officials, including deputy energy minister Andrey Rudenko, visited Sri Lanka recently, and political agreements are almost complete. * First Russian crude supplies are expected in mid-April; technical work is ongoing, and financial arrangements are being discussed. * Sri Lanka's transport minister, Bimal Rathnayake, highlighted logistical and political preparations. * Sri Lanka imports most crude from UAE, and refined products from India and Singapore; fuel prices have increased, with rationing implemented. 154. </w:t>
      </w:r>
      <w:hyperlink r:id="rId136">
        <w:r>
          <w:rPr>
            <w:color w:val="0000EE"/>
            <w:u w:val="single"/>
          </w:rPr>
          <w:t>https://www.elfinanciero.com.mx/mundo/2026/04/07/no-solo-es-el-petroleo-cierre-del-estrecho-de-ormuz-agravara-escasez-mundial-de-gas-natural-licuado/</w:t>
        </w:r>
      </w:hyperlink>
      <w:r>
        <w:rPr>
          <w:i/>
        </w:rPr>
        <w:t xml:space="preserve"> - * Irán no ha permitido el paso de buques cargados con gas natural licuado por el estrecho de Ormuz en semanas de guerra. * La prohibición desde finales de febrero ha reducido significativamente el tráfico marítimo y ha interrumpido una quinta parte del suministro mundial de GNL. * Qatar cerró su planta de exportación de Ras Laffan tras ataques iraníes, afectando las exportaciones. * La escasez de gas natural licuado ha transformado el mercado, aumentando la dependencia de combustibles alternativos en países como Japón, Bangladesh y Taiwán. * Estados Unidos e Israel iniciaron ataques contra Irán, incrementando las restricciones en el estrecho. 155. </w:t>
      </w:r>
      <w:hyperlink r:id="rId127">
        <w:r>
          <w:rPr>
            <w:color w:val="0000EE"/>
            <w:u w:val="single"/>
          </w:rPr>
          <w:t>https://www.independent.co.uk/news/world/middle-east/oil-prices-today-strait-hormuz-b2952796.html</w:t>
        </w:r>
      </w:hyperlink>
      <w:r>
        <w:rPr>
          <w:i/>
        </w:rPr>
        <w:t xml:space="preserve"> - * The head of the International Energy Agency (IEA), Fatih Birol, warns that the current oil and gas crisis is more serious than previous crises in 1973, 1979, and 2002. * The crisis is triggered by the blockade of the Strait of Hormuz amid escalating conflict between U.S.-Israel and Iran. * Oil prices exceed $110 per barrel; Brent crude futures rise 1% to $111.53. * About 20% of global oil and gas flow through the Strait of Hormuz, which Iran has almost entirely blocked. * Markets are volatile; stock futures decline in the US and rise slightly in Europe. 156. </w:t>
      </w:r>
      <w:hyperlink r:id="rId137">
        <w:r>
          <w:rPr>
            <w:color w:val="0000EE"/>
            <w:u w:val="single"/>
          </w:rPr>
          <w:t>https://www.vietnamplus.vn/imf-canh-bao-tang-truong-toan-cau-cham-lai-va-lam-phat-tang-cao-post1103357.vnp</w:t>
        </w:r>
      </w:hyperlink>
      <w:r>
        <w:rPr>
          <w:i/>
        </w:rPr>
        <w:t xml:space="preserve"> - - IMF warns that global economic growth will slow and inflation will rise, even if the conflict ends quickly, due to disruptions in energy supply and geopolitical instability. - The conflict has caused a 13% decline in global oil supplies, affecting related sectors like helium and fertilisers. - Vulnerable countries with limited reserves face greater impacts, and support from IMF may expand. - Rising energy prices following Iran's blockade of the Hormuz Strait have increased costs and inflation in Germany and globally. - Economic outlooks and consumer confidence are declining, with market declines such as the DAX dropping over 10% in March. 157. </w:t>
      </w:r>
      <w:hyperlink r:id="rId138">
        <w:r>
          <w:rPr>
            <w:color w:val="0000EE"/>
            <w:u w:val="single"/>
          </w:rPr>
          <w:t>https://www.beefcentral.com/news/fuel-crunch-does-australia-have-enough-cards-to-keep-up-supply/</w:t>
        </w:r>
      </w:hyperlink>
      <w:r>
        <w:rPr>
          <w:i/>
        </w:rPr>
        <w:t xml:space="preserve"> - • Australia faces a fuel supply crunch due to reduced global oil supply and Strait of Hormuz closure. • The country has secured fuel supply into May but faces competition globally. • Australia has long-term agreements with Asian refineries and exports energy, including liquefied natural gas and coal. • Asian refineries are under pressure, reducing their crude processing capacity, which could further tighten supply. • Australian government is seeking alternative sources and maintaining strategic supply agreements. 158. </w:t>
      </w:r>
      <w:hyperlink r:id="rId139">
        <w:r>
          <w:rPr>
            <w:color w:val="0000EE"/>
            <w:u w:val="single"/>
          </w:rPr>
          <w:t>https://www.indiandefensenews.in/2026/04/indian-lpg-tankers-green-asha-green.html</w:t>
        </w:r>
      </w:hyperlink>
      <w:r>
        <w:rPr>
          <w:i/>
        </w:rPr>
        <w:t xml:space="preserve"> - * Two Indian-flagged LPG tankers, Green Asha and Green Sanvi, have successfully exited the Gulf region, according to tracking data. * They reached the eastern Strait of Hormuz amid ongoing conflict affecting maritime shipping through the strait. * Several other vessels have completed their journeys and reached India, relieving some gas shortages. * India is confronting its most significant LPG crisis in decades, with partial imports covering 60% of demand. * The Indian government is implementing cuts to industrial gas allocations to prioritise domestic households. 159. </w:t>
      </w:r>
      <w:hyperlink r:id="rId140">
        <w:r>
          <w:rPr>
            <w:color w:val="0000EE"/>
            <w:u w:val="single"/>
          </w:rPr>
          <w:t>https://theinvestor.vn/usd-vnd-exchange-rate-remains-under-upward-pressure-amid-inflation-risks-d18789.html</w:t>
        </w:r>
      </w:hyperlink>
      <w:r>
        <w:rPr>
          <w:i/>
        </w:rPr>
        <w:t xml:space="preserve"> - * The Vietnamese dong faces persistent pressure against the US dollar due to inflation risks and market tensions. * The State Bank of Vietnam set the reference rate at VND25,108 per USD, with official rates remaining elevated. * The parallel market rate surged to a record high of VND28,055 in late March and eased slightly in early April. * The US dollar remains firm globally, supported by Federal Reserve tightening expectations and geopolitical tensions. * Vietnam's trade deficit increased, and banking liquidity tightened, impacting the exchange rate and interest rates. * Analysts forecast USD/VND exchange rate in a range of 26,350-26,700 for Q2, with policy tools deployed to stabilise the market. * Rising import costs and a weakening VND risk imported inflation, complicating policymakers' efforts. 160. </w:t>
      </w:r>
      <w:hyperlink r:id="rId128">
        <w:r>
          <w:rPr>
            <w:color w:val="0000EE"/>
            <w:u w:val="single"/>
          </w:rPr>
          <w:t>https://www.zawya.com/en/business/energy/iran-halts-two-qatar-lng-tankers-it-previously-cleared-to-transit-strait-of-hormuz-source-says-fz6747lr</w:t>
        </w:r>
      </w:hyperlink>
      <w:r>
        <w:rPr>
          <w:i/>
        </w:rPr>
        <w:t xml:space="preserve"> - * Iran's Revolutionary Guards stopped two Qatar LNG tankers headed towards the Strait of Hormuz, instructing them to hold position without explanation.</w:t>
      </w:r>
      <w:r>
        <w:t xml:space="preserve"> The vessels, Al Daayen and Rasheeda, were loaded with LNG from Ras Laffan, Qatar, and had been moving eastward before turning back.</w:t>
      </w:r>
      <w:r>
        <w:rPr>
          <w:i/>
        </w:rPr>
        <w:t xml:space="preserve"> The stoppage comes amid ongoing conflicts affecting tanker transit through the Strait of Hormuz, a key route for global oil and LNG flows.</w:t>
      </w:r>
      <w:r>
        <w:t xml:space="preserve"> The vessels had previously been permitted to transit under an agreement negotiated with the US via Pakistani mediation.</w:t>
      </w:r>
      <w:r>
        <w:rPr>
          <w:i/>
        </w:rPr>
        <w:t xml:space="preserve"> The conflict has caused closure of the passage and damage to Qatar's LNG export capacity, which accounts for a significant share of global LNG exports. 161. </w:t>
      </w:r>
      <w:hyperlink r:id="rId139">
        <w:r>
          <w:rPr>
            <w:color w:val="0000EE"/>
            <w:u w:val="single"/>
          </w:rPr>
          <w:t>https://www.indiandefensenews.in/2026/04/indian-lpg-tankers-green-asha-green.html</w:t>
        </w:r>
      </w:hyperlink>
      <w:r>
        <w:rPr>
          <w:i/>
        </w:rPr>
        <w:t xml:space="preserve"> - * Recent ship tracking data shows the Green Asha and Green Sanvi, Indian-flagged LPG tankers, successfully exited the Gulf region. * These vessels are transporting fuel supplies to India, which faces a severe energy shortage. * The passage occurred during ongoing conflicts involving the US, Israel, and Iran, affecting shipping through the Strait of Hormuz. * Eight Indian-flagged LPG carriers have now navigated the strait during this period. * The Indian government has implemented strategic gas allocation cuts due to dwindling supplies and high LPG imports, mainly from the Middle East. 162. </w:t>
      </w:r>
      <w:hyperlink r:id="rId141">
        <w:r>
          <w:rPr>
            <w:color w:val="0000EE"/>
            <w:u w:val="single"/>
          </w:rPr>
          <w:t>https://anytvnews.com/india/iran-fired-missiles-at-american-warship-and-israeli-ship-there-was-chaos-in-the-sea-16-indian-ships-also-got-stranded/</w:t>
        </w:r>
      </w:hyperlink>
      <w:r>
        <w:rPr>
          <w:i/>
        </w:rPr>
        <w:t xml:space="preserve"> - * Iran's Revolutionary Guards claim to have attacked US warship USS Tripoli and Israeli ship SDN7 on April 6, 2026, in the Indian Ocean. * The US military has not confirmed the attack but has 3,500 soldiers in the area. * Sixteen Indian ships are stranded in the Strait of Hormuz. * Iran also claimed targeted US bases on Kuwait’s Bubiyan Island and acknowledged explosions near Bushehr Nuclear Power Plant. * The incident has increased regional tensions, affecting shipping routes, trade, and oil prices. 163. </w:t>
      </w:r>
      <w:hyperlink r:id="rId142">
        <w:r>
          <w:rPr>
            <w:color w:val="0000EE"/>
            <w:u w:val="single"/>
          </w:rPr>
          <w:t>https://www.elfinanciero.com.mx/opinion/colaborador-invitado/2026/04/07/la-crisis-de-2026-y-la-venganza-de-la-geografia/</w:t>
        </w:r>
      </w:hyperlink>
      <w:r>
        <w:rPr>
          <w:i/>
        </w:rPr>
        <w:t xml:space="preserve"> - ['</w:t>
      </w:r>
      <w:r>
        <w:t xml:space="preserve"> The 28 February 2026 crisis in the Middle East disrupted global trade routes, especially through the Strait of Hormuz.', '</w:t>
      </w:r>
      <w:r>
        <w:rPr>
          <w:i/>
        </w:rPr>
        <w:t xml:space="preserve"> The conflict led to a collapse in shipping traffic, increased energy prices, and threats to critical supplies like chemicals and fertilisers.', '</w:t>
      </w:r>
      <w:r>
        <w:t xml:space="preserve"> Major exporters such as Qatar and Taiwan face vulnerabilities due to dependence on routes through the Gulf.', '</w:t>
      </w:r>
      <w:r>
        <w:rPr>
          <w:i/>
        </w:rPr>
        <w:t xml:space="preserve"> The crisis accelerates a shift: nations are favouring regional, shorter, more secure supply networks over cost-efficiency.', '</w:t>
      </w:r>
      <w:r>
        <w:t xml:space="preserve"> Financial markets react with higher risk premiums, and the crisis prompts a strategic reorientation towards energy security and sustainability.'] 164. </w:t>
      </w:r>
      <w:hyperlink r:id="rId141">
        <w:r>
          <w:rPr>
            <w:color w:val="0000EE"/>
            <w:u w:val="single"/>
          </w:rPr>
          <w:t>https://anytvnews.com/india/iran-fired-missiles-at-american-warship-and-israeli-ship-there-was-chaos-in-the-sea-16-indian-ships-also-got-stranded/</w:t>
        </w:r>
      </w:hyperlink>
      <w:r>
        <w:t xml:space="preserve"> - * Iran’s Revolutionary Guards (IRGC) claims to have attacked the American warship USS Tripoli and Israeli ship SDN7 on April 6, 2026, in the Indian Ocean. * The incidents have led to increased tension in the Gulf region, with the US prepared with 3,500 soldiers. * 16 Indian ships are stranded in the Strait of Hormuz due to the conflict. * Iran claims to have targeted US bases in Kuwait, while Israel attacked an Iranian petrochemical plant and killed a general. * Explosions near Iran’s Bushehr Nuclear Power Plant are reported, raising regional security concerns. 165. </w:t>
      </w:r>
      <w:hyperlink r:id="rId143">
        <w:r>
          <w:rPr>
            <w:color w:val="0000EE"/>
            <w:u w:val="single"/>
          </w:rPr>
          <w:t>https://foxrgv.tv/tensions-escalate-as-trump-issues-ultimatum-to-iran/</w:t>
        </w:r>
      </w:hyperlink>
      <w:r>
        <w:t xml:space="preserve"> - * The US under President Donald Trump issues an ultimatum to Iran to open the Strait of Hormuz by Tuesday or face potential military action. * The Strait of Hormuz is a critical waterway for global oil shipments, with nearly a third of seaborne oil passing through it. * The announcement follows an American rescue operation involving US, CIA, and Israeli forces, showcasing military readiness. * International concerns focus on regional stability and oil supplies, with European nations advocating dialogue. * Domestic debates in the US centre on potential legal, ethical, and military consequences of escalation. 166. </w:t>
      </w:r>
      <w:hyperlink r:id="rId144">
        <w:r>
          <w:rPr>
            <w:color w:val="0000EE"/>
            <w:u w:val="single"/>
          </w:rPr>
          <w:t>https://www.namibian.com.na/trumps-hormuz-deadline-looms-but-asian-nations-have-already-struck-deals-with-iran/</w:t>
        </w:r>
      </w:hyperlink>
      <w:r>
        <w:t xml:space="preserve"> - * US President Donald Trump threatened to target Iran if it did not reopen the Strait of Hormuz by Tuesday. * Several Asian countries, including the Philippines, India, Pakistan, and China, have made agreements with Iran for vessel passage. * Iran assured the Philippines of safe passage for its ships; other countries also reported crossing the strait. * The agreements come amid US sanctions, geopolitical tensions, and concerns over oil supply disruptions. * Uncertainty remains over the scope, conditions, and durability of these guarantees. 167. </w:t>
      </w:r>
      <w:hyperlink r:id="rId145">
        <w:r>
          <w:rPr>
            <w:color w:val="0000EE"/>
            <w:u w:val="single"/>
          </w:rPr>
          <w:t>https://www.zawya.com/en/business/commodities/iea-chief-current-oil-and-gas-crisis-worse-than-1973-1979-2002-together-j0rprnzz</w:t>
        </w:r>
      </w:hyperlink>
      <w:r>
        <w:t xml:space="preserve"> - * The current oil and gas crisis triggered by the blockade of the Strait of Hormuz is described as more serious than past crises in 1973, 1979, and 2002, according to Fatih Birol, head of the IEA. 168. </w:t>
      </w:r>
      <w:hyperlink r:id="rId142">
        <w:r>
          <w:rPr>
            <w:color w:val="0000EE"/>
            <w:u w:val="single"/>
          </w:rPr>
          <w:t>https://www.elfinanciero.com.mx/opinion/colaborador-invitado/2026/04/07/la-crisis-de-2026-y-la-venganza-de-la-geografia/</w:t>
        </w:r>
      </w:hyperlink>
      <w:r>
        <w:t xml:space="preserve"> - * The crisis began with regional conflict in the Middle East on 28 February 2026, leading to shutdowns of critical maritime routes. * The closure of the Strait of Ormuz, a key passage for 20% of world oil and gas, caused shipping disruptions and increased transportation distances. * These disruptions resulted in rising energy prices, inflation, and supply shortages impacting technology and agriculture sectors. * Countries like Taiwan and Qatar face specific vulnerabilities due to dependence on routes passing through the Strait. * The crisis accelerates protectionism, regionalisation, and shifts in supply chain strategies towards resilience and security. 169. </w:t>
      </w:r>
      <w:hyperlink r:id="rId146">
        <w:r>
          <w:rPr>
            <w:color w:val="0000EE"/>
            <w:u w:val="single"/>
          </w:rPr>
          <w:t>https://malaysia-b2b.com/navigating-geopolitics-energy-for-malaysian-business/</w:t>
        </w:r>
      </w:hyperlink>
      <w:r>
        <w:t xml:space="preserve"> - * The complex web of geopolitical tensions, especially involving the Middle East, is reshaping global energy market dynamics. * Disruptions in shipping lanes like the Strait of Hormuz can cause immediate increases in oil prices, affecting Malaysia's fuel costs and domestic economy. * Rising energy costs impact Malaysian industries reliant on imported materials, logistics, and consumer spending. * Companies are encouraged to diversify suppliers, build inventories, and adopt proactive, adaptable strategies to mitigate risks. * Building organisational resilience and scenario planning can turn geopolitical challenges into strategic advantages.</w:t>
      </w:r>
      <w:r/>
    </w:p>
    <w:p>
      <w:r/>
      <w:r>
        <w:t xml:space="preserve">170. </w:t>
      </w:r>
      <w:hyperlink r:id="rId147">
        <w:r>
          <w:rPr>
            <w:color w:val="0000EE"/>
            <w:u w:val="single"/>
          </w:rPr>
          <w:t>https://thewest.com.au/business/the-economist/the-economist-inflation-or-recession-the-tug-of-war-in-bond-markets-c-22102171</w:t>
        </w:r>
      </w:hyperlink>
      <w:r>
        <w:t xml:space="preserve"> - • The yield on ten-year US Treasury bonds fluctuates due to geopolitical tensions and economic concerns. • Bond yields in Britain, Germany, and Japan have also risen, influenced by the Iran war and energy supply fears. • Market participants are balancing inflation risks against economic stagnation fears, causing bond yield volatility. • OECD forecasts suggest inflation could rise and global GDP could decline if energy disruptions persist. • Bond markets remain uncertain as traders adjust expectations in response to geopolitical developments and inflation outlooks. 171. </w:t>
      </w:r>
      <w:hyperlink r:id="rId148">
        <w:r>
          <w:rPr>
            <w:color w:val="0000EE"/>
            <w:u w:val="single"/>
          </w:rPr>
          <w:t>https://www.packaging-gateway.com/news/how-packaging-became-a-casualty-of-the-iran-war/</w:t>
        </w:r>
      </w:hyperlink>
      <w:r>
        <w:t xml:space="preserve"> - * Plastic packaging costs and delays increase due to disruptions in Middle East supply and shipping routes influenced by Iran war. * Disruption of the Strait of Hormuz affects petrochemical supply, raising polymer prices and logistics costs. * Polyethylene and polypropylene prices have risen to four-year highs, with implications for food and beverage packaging. * Shipping delays and rerouting impact transport of packaging inputs, increasing lead times and costs. * Aluminium prices have climbed to a four-year high after Iran-related strikes affecting Middle East smelters. * The broader inflation risk impacts the UK and global packaging sectors, with increased costs in energy, transport, and raw materials. 172. </w:t>
      </w:r>
      <w:hyperlink r:id="rId149">
        <w:r>
          <w:rPr>
            <w:color w:val="0000EE"/>
            <w:u w:val="single"/>
          </w:rPr>
          <w:t>https://www.india.com/news/world/donald-trump-strait-of-hormuz-white-house-united-states-us-president-iran-crude-oil-mojtaba-khamenei-israel-peace-proposal-dubai-saudi-arabia-8371184/</w:t>
        </w:r>
      </w:hyperlink>
      <w:r>
        <w:t xml:space="preserve"> - * US President Donald Trump indicates the US may consider imposing tolls in the Strait of Hormuz after claiming to have won the war against Iran. * Trump stated that collecting tolls would require military control over the strait, which he suggests the US could achieve. * Iran has passed laws and started collecting tolls from some vessels in the Strait of Hormuz. * Iran’s officials call for new arrangements to manage the waterway after the war. * The Strait of Hormuz links the Persian Gulf to the Indian Ocean and is a key oil transit route, with about 20% of the world's oil passing through before the conflict. 173. </w:t>
      </w:r>
      <w:hyperlink r:id="rId150">
        <w:r>
          <w:rPr>
            <w:color w:val="0000EE"/>
            <w:u w:val="single"/>
          </w:rPr>
          <w:t>https://www.chinimandi.com/rbi-likely-to-revise-inflation-upwards-gdp-faces-downside-risks-amid-global-uncertainties-report/</w:t>
        </w:r>
      </w:hyperlink>
      <w:r>
        <w:t xml:space="preserve"> - * The Reserve Bank of India (RBI) is expected to revise its inflation projections upward during its upcoming policy review. * The current inflation projection is 4.1% for April-September 2026, with potential for an upward revision. * The policy review is scheduled for 6 February 2026, with inflation for Q1 at 4% and Q2 at 4.2%. * The report highlights concerns over downside risks to GDP growth and upside risks to inflation, due to elevated crude oil prices and currency pressures. * The projection for real GDP growth is 7.1%, with risks linked to geopolitical tensions and global uncertainties. 174. </w:t>
      </w:r>
      <w:hyperlink r:id="rId151">
        <w:r>
          <w:rPr>
            <w:color w:val="0000EE"/>
            <w:u w:val="single"/>
          </w:rPr>
          <w:t>https://www.theguardian.com/business/live/2026/apr/07/oil-price-rises-trump-deadline-iran-reopen-strait-of-hormuz-imf-business-live-news</w:t>
        </w:r>
      </w:hyperlink>
      <w:r>
        <w:t xml:space="preserve"> - • Oil prices surged above $110 a barrel amid a US deadline for Iran to reopen the Strait of Hormuz. • President Trump threatened military action if Iran did not meet the deadline. • Brent crude increased 1.1% to $111.01, while US light crude hit $115.3, up 2.6%. • The conflict caused disruptions in global energy supplies, with Iran blocking the strait, which passes a fifth of the world's oil and gas. • IMF warned of higher inflation and slower global growth due to the Middle East war. 175. </w:t>
      </w:r>
      <w:hyperlink r:id="rId152">
        <w:r>
          <w:rPr>
            <w:color w:val="0000EE"/>
            <w:u w:val="single"/>
          </w:rPr>
          <w:t>https://investinglive.com/news/investinglive-asia-pacific-fx-news-wrap-oil-ticked-higher-20260407/</w:t>
        </w:r>
      </w:hyperlink>
      <w:r>
        <w:t xml:space="preserve"> - * Oil extended gains, trading above USD 115/bbl amid geopolitical tensions in the Middle East.</w:t>
      </w:r>
      <w:r>
        <w:rPr>
          <w:i/>
        </w:rPr>
        <w:t xml:space="preserve"> Escalation includes strikes on Saudi Arabia’s Jubail industrial hub and attacks in Bahrain, Iran, Kuwait, and Iraq.</w:t>
      </w:r>
      <w:r>
        <w:t xml:space="preserve"> US military and diplomatic activities are uncertain, with no further deadline extension expected.</w:t>
      </w:r>
      <w:r>
        <w:rPr>
          <w:i/>
        </w:rPr>
        <w:t xml:space="preserve"> The US and Iran continue diplomatic negotiations, with backchannel discussions ongoing.</w:t>
      </w:r>
      <w:r>
        <w:t xml:space="preserve"> Geopolitical tensions impact oil prices and regional stability.* FX markets remain relatively contained with the USD edging higher. 176. </w:t>
      </w:r>
      <w:hyperlink r:id="rId152">
        <w:r>
          <w:rPr>
            <w:color w:val="0000EE"/>
            <w:u w:val="single"/>
          </w:rPr>
          <w:t>https://investinglive.com/news/investinglive-asia-pacific-fx-news-wrap-oil-ticked-higher-20260407/</w:t>
        </w:r>
      </w:hyperlink>
      <w:r>
        <w:t xml:space="preserve"> - * Oil extended gains, pushing above USD 115/bbl as President Trump’s Iran deadline approaches. * Escalating regional tensions included strikes on Saudi Arabia’s Jubail industrial hub and missile activity in Iran, Bahrain, Saudi Arabia, Israel, Kuwait, and Iraq. * Significant attacks were reported on Saudi energy infrastructure, with debris visible outside facilities. * US officials show limited appetite for further deadline extensions; diplomatic negotiations continue. * Broader FX markets remain mostly contained; USD modestly firmed. * Geopolitical developments impact oil prices, markets remain cautious. 177. </w:t>
      </w:r>
      <w:hyperlink r:id="rId153">
        <w:r>
          <w:rPr>
            <w:color w:val="0000EE"/>
            <w:u w:val="single"/>
          </w:rPr>
          <w:t>https://www.freemalaysiatoday.com/category/business/2026/04/07/iran-war-drives-philippine-inflation-above-4</w:t>
        </w:r>
      </w:hyperlink>
      <w:r>
        <w:t xml:space="preserve"> - * Philippine inflation reached 4.1% in March 2026, the highest since July 2024, influenced by high fuel prices. * The rise in inflation is linked to high fuel costs due to the Middle East war and Iran's blocking of the Strait of Hormuz. * The Philippines opened supply chains with Russia to secure oil and implemented measures to cope with rising energy costs. * Transport sector inflation increased, with diesel prices nearly rising by 60%, impacting public transport. * The inflation spike was driven by increases in transport prices and food and non-alcoholic beverages.</w:t>
      </w:r>
      <w:r/>
      <w:r/>
    </w:p>
    <w:p>
      <w:pPr>
        <w:pStyle w:val="ListNumber"/>
        <w:numPr>
          <w:ilvl w:val="0"/>
          <w:numId w:val="14"/>
        </w:numPr>
        <w:spacing w:line="240" w:lineRule="auto"/>
        <w:ind w:left="720"/>
      </w:pPr>
      <w:r/>
      <w:hyperlink r:id="rId154">
        <w:r>
          <w:rPr>
            <w:color w:val="0000EE"/>
            <w:u w:val="single"/>
          </w:rPr>
          <w:t>https://businessday.ng/world/article/world-in-brief-trump-floats-hormuz-tolls-uk-reviews-kanye-west-entry-eritrean-players-abscond-and-other-stories/</w:t>
        </w:r>
      </w:hyperlink>
      <w:r>
        <w:t xml:space="preserve"> - * Donald Trump suggests imposing tolls on ships passing through the Strait of Hormuz, which carries about 20% of global oil and gas shipments.</w:t>
      </w:r>
      <w:r>
        <w:rPr>
          <w:i/>
        </w:rPr>
        <w:t xml:space="preserve"> * The proposal follows tensions with Iran, with the US considering benefits of secure passage.</w:t>
      </w:r>
      <w:r>
        <w:t xml:space="preserve"> * The move may involve US military control over the strategic waterway.</w:t>
      </w:r>
      <w:r>
        <w:rPr>
          <w:i/>
        </w:rPr>
        <w:t xml:space="preserve"> * The article also reports military actions in Lebanon, Ukraine, Iran-backed attacks on Israel, and geopolitical impacts.</w:t>
      </w:r>
      <w:r/>
    </w:p>
    <w:p>
      <w:pPr>
        <w:pStyle w:val="ListNumber"/>
        <w:spacing w:line="240" w:lineRule="auto"/>
        <w:ind w:left="720"/>
      </w:pPr>
      <w:r/>
      <w:hyperlink r:id="rId155">
        <w:r>
          <w:rPr>
            <w:color w:val="0000EE"/>
            <w:u w:val="single"/>
          </w:rPr>
          <w:t>https://www.sondakika.com/guncel/haber-iran-daki-savasin-uzamasi-kuresel-ekonomiyi-tehdit-ediyor-19723782/</w:t>
        </w:r>
      </w:hyperlink>
      <w:r>
        <w:t xml:space="preserve"> - * Iran's ongoing conflict risks a long-term closure of the Hormuz Strait, reducing global oil supply by approximately 20 million barrels per day. * Oil prices could rise to $190 per barrel, causing widespread economic impacts. * Global inflation may increase to 7.7%, approaching 2022 levels, with economic slowdown and recession risks in major economies. * Global growth could slow to 1.4% in 2026, with many developed countries entering recession and China's growth falling to 3.4%. * The scenario raises concerns over stagflation and persistent inflation expectations, complicating monetary policy actions. 180. </w:t>
      </w:r>
      <w:hyperlink r:id="rId156">
        <w:r>
          <w:rPr>
            <w:color w:val="0000EE"/>
            <w:u w:val="single"/>
          </w:rPr>
          <w:t>https://www.africanews.com/2026/04/07/dangote-refinery-exports-surge-amid-disruptions-linked-to-the-iran-war/</w:t>
        </w:r>
      </w:hyperlink>
      <w:r>
        <w:t xml:space="preserve"> - * Nigeria’s Dangote refinery operates at full capacity, supplying West, Central, and East Africa * The refinery shipped around 17 cargoes of gasoline to African countries * Exports of urea fertiliser are increasing as countries seek alternative supplies * The plant produces up to 3 million metric tons of urea annually, mostly exported to the US and South America * Fuel prices in Nigeria remain high due to rising global crude prices, despite local refining * Nigeria’s state oil company is increasing crude allocations to the refinery * Disruptions are linked to the Iran war, affecting regional fuel supply and exports 181. </w:t>
      </w:r>
      <w:hyperlink r:id="rId152">
        <w:r>
          <w:rPr>
            <w:color w:val="0000EE"/>
            <w:u w:val="single"/>
          </w:rPr>
          <w:t>https://investinglive.com/news/investinglive-asia-pacific-fx-news-wrap-oil-ticked-higher-20260407/</w:t>
        </w:r>
      </w:hyperlink>
      <w:r>
        <w:t xml:space="preserve"> - * Oil prices pushed above USD 115 per barrel as geopolitical tensions escalated in the Middle East, including strikes on Saudi Arabia's Jubail industrial hub and missile activity across the region. * US and regional targets were hit, with ongoing attacks threatening infrastructure and increasing conflict risk. * US signals limited willingness to extend deadline on Iran, with diplomatic negotiations continuing amid rising uncertainty. * Geopolitical events led to modest movements in USD and contained FX ranges. * Broader markets showed slight positivity despite regional unrest, with oil leading price action close to the upcoming deadline. 182. </w:t>
      </w:r>
      <w:hyperlink r:id="rId157">
        <w:r>
          <w:rPr>
            <w:color w:val="0000EE"/>
            <w:u w:val="single"/>
          </w:rPr>
          <w:t>https://investinglive.com/commodities/oil-prices-continue-to-ramp-higher-as-market-optimism-fades-again-20260407/</w:t>
        </w:r>
      </w:hyperlink>
      <w:r>
        <w:t xml:space="preserve"> - * Oil prices reach over $116 per barrel, highest since 9 March, boosted by geopolitical tensions. * Market optimism decreases as US president Trump issues Iran a deadline, increasing uncertainty. * Risk trades decline while WTI crude prices increase, reflecting market apprehension. * The US-Iran conflict and potential military escalation are central to market movements. * The outlook remains negative if conflict escalates further, affecting risk markets. 183. </w:t>
      </w:r>
      <w:hyperlink r:id="rId158">
        <w:r>
          <w:rPr>
            <w:color w:val="0000EE"/>
            <w:u w:val="single"/>
          </w:rPr>
          <w:t>https://www.koreatimes.co.kr/economy/policy/20260407/govt-to-provide-additional-liquidity-ease-refinancing-burden-for-crisis-hit-firms?utm_source=rss</w:t>
        </w:r>
      </w:hyperlink>
      <w:r>
        <w:t xml:space="preserve"> - * Financial authorities expand policy financing programmes and ease bond refinancing for companies impacted by Middle East conflict. * Emergency funding increased from 20.3 trillion won to 24.3 trillion won, with plans for further increase. * Private financial institutions to supply over 53 trillion won in new financing. * Small and midsized firms can lower repayment ratios and reduce interest premiums on P-CBOs within one year. * South Korean government discussions to support crude oil procurement for petrochemicals and refineries. * A 1 trillion-won restructuring fund to support industry businesses and financial improvements. * Sector affected includes petrochemicals and refining, with concerns over supply disruptions and production stoppages. 184. </w:t>
      </w:r>
      <w:hyperlink r:id="rId159">
        <w:r>
          <w:rPr>
            <w:color w:val="0000EE"/>
            <w:u w:val="single"/>
          </w:rPr>
          <w:t>https://www.ibtimes.com.au/video-trump-threatens-iran-four-hour-bombing-blitz-tehran-rejects-45-day-ceasefire-1865640</w:t>
        </w:r>
      </w:hyperlink>
      <w:r>
        <w:t xml:space="preserve"> - * President Donald Trump warns of a 'four-hour bombing blitz' targeting Iranian infrastructure if Iran fails to reopen the Strait of Hormuz by Tuesday night. * Iran rejects a 45-day ceasefire proposal and demands permanent security guarantees. * The conflict has disrupted global oil markets and shipping through the strait, with military operations on both sides. * International reactions vary, with some allies urging de-escalation and Iran vowing retaliation. * The situation remains tense as the deadline approaches, risking further escalation or diplomatic resolution. 185. </w:t>
      </w:r>
      <w:hyperlink r:id="rId160">
        <w:r>
          <w:rPr>
            <w:color w:val="0000EE"/>
            <w:u w:val="single"/>
          </w:rPr>
          <w:t>https://www.freepressjournal.in/business/rupee-dips-17-paise-to-9307-against-us-dollar-amid-rising-crude-oil-prices</w:t>
        </w:r>
      </w:hyperlink>
      <w:r>
        <w:t xml:space="preserve"> - * The Indian rupee weakened by 17 paise to 93.07 against the US dollar in early trade on April 7, 2026. * The decline was driven by foreign capital outflows, a firm dollar, and rising crude oil prices amid US-Iran tensions. * The Reserve Bank of India (RBI) has taken measures to stabilise the currency, including tightening rules to curb speculation. * Crude oil prices remain elevated above USD 100 per barrel, impacting India's current account deficit. * The US dollar index increased by 0.13 per cent, and Brent crude traded higher at USD 111.11 per barrel. 186. </w:t>
      </w:r>
      <w:hyperlink r:id="rId161">
        <w:r>
          <w:rPr>
            <w:color w:val="0000EE"/>
            <w:u w:val="single"/>
          </w:rPr>
          <w:t>http://www.kakiforex.com/2026/04/trumps-trick-iran-rejects-45-day.html</w:t>
        </w:r>
      </w:hyperlink>
      <w:r>
        <w:t xml:space="preserve"> - * Iran reportedly rejects a two-stage proposal from the US and mediators for a 45-day ceasefire in the Strait of Hormuz. * Iran submits a counter-proposal demanding a permanent end to the war, lifting sanctions, and restructuring waterways. * Donald Trump describes Iran’s counter-proposal as insufficient; the US signals possible military action. * Iran officially rejects the proposal; Trump issues warnings of potential military strikes. * The development raises geopolitical risks, particularly affecting energy markets and global oil exports. 187. </w:t>
      </w:r>
      <w:hyperlink r:id="rId161">
        <w:r>
          <w:rPr>
            <w:color w:val="0000EE"/>
            <w:u w:val="single"/>
          </w:rPr>
          <w:t>http://www.kakiforex.com/2026/04/trumps-trick-iran-rejects-45-day.html</w:t>
        </w:r>
      </w:hyperlink>
      <w:r>
        <w:t xml:space="preserve"> - * Iran rejects a 45-day ceasefire proposal from the US and regional mediators, proposing a permanent end to the war instead. * Iran's counter-proposal includes guarantees of a ceasefire, lifting sanctions, compensation, and restructuring of the Strait of Hormuz's administration. * Donald Trump describes Iran’s proposal as insufficient and warns of potential military strikes on Iran’s infrastructure. * Tensions rise as US warns of possible military action, increasing geopolitical risks for energy markets. * Development impacts global oil export routes, particularly the Strait of Hormuz. 188. </w:t>
      </w:r>
      <w:hyperlink r:id="rId162">
        <w:r>
          <w:rPr>
            <w:color w:val="0000EE"/>
            <w:u w:val="single"/>
          </w:rPr>
          <w:t>http://www.ecns.cn/world/2026-04-07/detail-ihfcmemi3019354.shtml</w:t>
        </w:r>
      </w:hyperlink>
      <w:r>
        <w:t xml:space="preserve"> - * Iran announced it shot down 12 US aircraft since April 3, including an F-15E fighter jet and various support aircraft. * US forces rescued a crew member from a downed F-15E after two nights of operations. * US President Trump extended a deadline for Iran to reopen the Strait of Hormuz, threatening targets if unmet. * Iran's military launched missile and drone strikes on US and Israeli targets, claiming casualties. * Diplomatic talks involve regional mediators, with discussions of a potential ceasefire. * OPEC+ plans to increase oil production, but regional infrastructure damage risks delay.</w:t>
      </w:r>
      <w:r/>
    </w:p>
    <w:p>
      <w:pPr>
        <w:pStyle w:val="ListNumber"/>
        <w:spacing w:line="240" w:lineRule="auto"/>
        <w:ind w:left="720"/>
      </w:pPr>
      <w:r/>
      <w:hyperlink r:id="rId163">
        <w:r>
          <w:rPr>
            <w:color w:val="0000EE"/>
            <w:u w:val="single"/>
          </w:rPr>
          <w:t>https://qazinform.com/news/s-koreas-pop-presidential-aide-to-visit-kazakhstan-oman-saudi-arabia-to-discuss-securing-crude-oil-naphtha-767029</w:t>
        </w:r>
      </w:hyperlink>
      <w:r>
        <w:t xml:space="preserve"> - * South Korea's government seeks to secure crude oil and naphtha supplies due to Strait of Hormuz closure.</w:t>
      </w:r>
      <w:r>
        <w:rPr>
          <w:i/>
        </w:rPr>
        <w:t xml:space="preserve"> Kang Hoon-sik, presidential chief of staff, plans visits to Kazakhstan, Oman, Saudi Arabia.</w:t>
      </w:r>
      <w:r>
        <w:t xml:space="preserve"> The government prioritises securing alternative oil sources amid Middle East crisis.</w:t>
      </w:r>
      <w:r>
        <w:rPr>
          <w:i/>
        </w:rPr>
        <w:t xml:space="preserve"> Shipments from UAE arriving at South Korean ports.</w:t>
      </w:r>
      <w:r>
        <w:t xml:space="preserve"> Measures are being taken to ensure safe passage of vessels in Strait of Hormuz.* Kang's visits aim to achieve tangible outcomes in securing energy supplies.</w:t>
      </w:r>
      <w:r/>
    </w:p>
    <w:p>
      <w:pPr>
        <w:pStyle w:val="ListNumber"/>
        <w:spacing w:line="240" w:lineRule="auto"/>
        <w:ind w:left="720"/>
      </w:pPr>
      <w:r/>
      <w:hyperlink r:id="rId164">
        <w:r>
          <w:rPr>
            <w:color w:val="0000EE"/>
            <w:u w:val="single"/>
          </w:rPr>
          <w:t>https://www.benzinga.com/news/politics/26/04/51671762/pete-hegseth-briefing-canceled-trump-power-plant-bridge-day-iran</w:t>
        </w:r>
      </w:hyperlink>
      <w:r>
        <w:t xml:space="preserve"> - * The Pentagon cancelled a scheduled briefing on Tuesday involving top US defence leaders. * The cancellation occurred hours before a deadline set by Donald Trump for Iran to reopen the Strait of Hormuz. * Trump issued warnings that Iran's infrastructure could be targeted if demands were not met. * Trump threatened to destroy Iran's civilian infrastructure, including power plants and oil facilities. * The tensions involve US efforts to secure critical oil shipping routes in the Middle East. 191. </w:t>
      </w:r>
      <w:hyperlink r:id="rId162">
        <w:r>
          <w:rPr>
            <w:color w:val="0000EE"/>
            <w:u w:val="single"/>
          </w:rPr>
          <w:t>http://www.ecns.cn/world/2026-04-07/detail-ihfcmemi3019354.shtml</w:t>
        </w:r>
      </w:hyperlink>
      <w:r>
        <w:t xml:space="preserve"> - * Iran reports shooting down 12 US aircraft since April 3, including two C-130s, A-10, helicopters, and drones. * US confirms at least four aircraft lost, including two shot down and two destroyed during rescue operations. * Iran's Revolutionary Guard launches missile and drone strikes targeting US and Israeli assets in Gulf countries. * US and regional mediators discuss a potential ceasefire amid ongoing military conflict. * OPEC+ plans to increase oil production by 206,000 barrels per day in May amidst regional instability. 192. </w:t>
      </w:r>
      <w:hyperlink r:id="rId165">
        <w:r>
          <w:rPr>
            <w:color w:val="0000EE"/>
            <w:u w:val="single"/>
          </w:rPr>
          <w:t>https://www.fool.co.uk/2026/04/07/with-oil-at-100-a-barrel-whats-the-forecast-for-bp-shares-in-2026/</w:t>
        </w:r>
      </w:hyperlink>
      <w:r>
        <w:t xml:space="preserve"> - * BP shares are the top performing stock on the FTSE 100 over the past month, with a 20% increase, driven by soaring oil prices. * Brent Crude price has traded above $100 a barrel, influenced by Middle East conflicts. * BP's FY2025 results showed a 16% decrease in underlying profit, with net debt around $26.1bn. * Analysts' 12-month price target for BP is about 540p; earnings may fluctuate significantly. * BP's valuation suggests higher volatility and sensitivity to oil prices, with an attractive dividend yield of 4.2%. 193. </w:t>
      </w:r>
      <w:hyperlink r:id="rId166">
        <w:r>
          <w:rPr>
            <w:color w:val="0000EE"/>
            <w:u w:val="single"/>
          </w:rPr>
          <w:t>https://www.gundemkibris.com/petrol-trumpin-tehditleriyle-yukseldi</w:t>
        </w:r>
      </w:hyperlink>
      <w:r>
        <w:t xml:space="preserve"> - * Petrol prices increased following US President Donald Trump’s threats to target Iran’s infrastructure if an agreement is not reached by a deadline. * Brent crude traded around $110 per barrel, while US WTI crude was approximately $113, near its highest since June 2022. * Trump mentioned the possibility of destroying Iran's bridges and power plants if no deal is made. * Iran responded with threats to escalate attacks on energy infrastructure in the Gulf region. * The ongoing conflict has sparked a supply shock in the global oil market, heightening fuel shortages and economic risks. 194. </w:t>
      </w:r>
      <w:hyperlink r:id="rId167">
        <w:r>
          <w:rPr>
            <w:color w:val="0000EE"/>
            <w:u w:val="single"/>
          </w:rPr>
          <w:t>https://www.iranherald.com/news/278968462/trump-faces-questions-over-iran-operation-as-expert-flags-unmet-objectives</w:t>
        </w:r>
      </w:hyperlink>
      <w:r>
        <w:t xml:space="preserve"> - * Questions are raised over the US claims of success in its recent military campaign against Iran. * Former Pentagon official Rubin states key objectives remain unfulfilled, including Iran's nuclear capabilities and missile capabilities. * Rubin emphasises disruptions in the Strait of Hormuz undermine US victory claims. * He highlights ambiguity in Washington's goals, complicating outcome measurement. * The Strait of Hormuz's disruptions impact global oil supplies and raise international security concerns. 195. </w:t>
      </w:r>
      <w:hyperlink r:id="rId168">
        <w:r>
          <w:rPr>
            <w:color w:val="0000EE"/>
            <w:u w:val="single"/>
          </w:rPr>
          <w:t>https://www.gamereactor.fr/liran-rejette-le-cessez-le-feu-alors-que-trump-previent-que-le-pays-pourrait-etre-sorti-2082033/</w:t>
        </w:r>
      </w:hyperlink>
      <w:r>
        <w:t xml:space="preserve"> - * Iran rejects temporary ceasefire proposal, insists on a permanent end to the conflict involving the US and Israel. * Iran's conditions include lifting sanctions, securing passage through the Strait of Hormuz, and regional reconstruction. * US President Trump warns Iran could be 'taken out' if it does not meet an Tuesday deadline, planning targeted strikes on infrastructure. * The Strait of Hormuz remains a crucial pressure point following its closure after February attacks, impacting global oil markets and raising political pressure in Washington. 196. </w:t>
      </w:r>
      <w:hyperlink r:id="rId167">
        <w:r>
          <w:rPr>
            <w:color w:val="0000EE"/>
            <w:u w:val="single"/>
          </w:rPr>
          <w:t>https://www.iranherald.com/news/278968462/trump-faces-questions-over-iran-operation-as-expert-flags-unmet-objectives</w:t>
        </w:r>
      </w:hyperlink>
      <w:r>
        <w:t xml:space="preserve"> - * Questions are raised over the US claims of success in its military campaign against Iran, with key objectives still unmet. * Rubin criticised the operation, emphasising ongoing disruptions in the Strait of Hormuz and questioning the achievement of US war aims. * Rubin highlighted three benchmarks: Iran's nuclear-enriched uranium, missile capabilities, and political future of Iran. * The article addresses strategic, military, and security concerns related to US actions against Iran, focusing on regional and global security implications. 197. </w:t>
      </w:r>
      <w:hyperlink r:id="rId169">
        <w:r>
          <w:rPr>
            <w:color w:val="0000EE"/>
            <w:u w:val="single"/>
          </w:rPr>
          <w:t>https://mediaindonesia.com/internasional/876889/trump-ancam-iran-satu-malam-negara-asia-pilih-jalur-diplomasi-amankan-selat-hormuz</w:t>
        </w:r>
      </w:hyperlink>
      <w:r>
        <w:t xml:space="preserve"> - * Presiden AS Donald Trump mengancam akan menghancurkan Iran 'dalam satu malam' jika tidak menyepakati perjanjian buka kembali Selat Hormuz. * Iran sebelumnya mengancam akan menyerang kapal di Selat Hormuz sebagai balasan atas serangan udara AS dan Israel. * Beberapa negara Asia, termasuk Filipina, Pakistan, India, dan Tiongkok, menegosiasikan jalur kapal yang aman melalui diplomasi. * Filipina mendapat jaminan Iran tentang jalur aman bagi kapal berbendera Filipina. * Tiongkok dan Pakistan juga mengkonfirmasi kapal mereka melintasi selat, sementara Iran menegaskan izin tersebut berlaku untuk beberapa kapal. * Pengamat memperingatkan ketidakpastian dan kerentanan jaminan ini, serta risiko terhadap operasi militer di kawasan. 198. </w:t>
      </w:r>
      <w:hyperlink r:id="rId170">
        <w:r>
          <w:rPr>
            <w:color w:val="0000EE"/>
            <w:u w:val="single"/>
          </w:rPr>
          <w:t>https://ekbis.sindonews.com/read/1693897/33/imf-peringatkan-dampak-perang-timur-tengah-ekonomi-melambat-inflasi-meroket-1775534698</w:t>
        </w:r>
      </w:hyperlink>
      <w:r>
        <w:t xml:space="preserve"> - * IMF warns that conflict in the Middle East will reduce global economic growth and increase inflation. * Disruption of energy markets, especially in the Strait of Hormuz, is identified as a major cause. * Global oil supply has decreased by approximately 13%, impacting energy distribution. * Production of liquefied natural gas (LNG) has halted in Qatar due to drone attacks, reducing global capacity. * The conflict is considered one of the worst disturbances in energy markets in history. 199. </w:t>
      </w:r>
      <w:hyperlink r:id="rId171">
        <w:r>
          <w:rPr>
            <w:color w:val="0000EE"/>
            <w:u w:val="single"/>
          </w:rPr>
          <w:t>https://www.nationalheraldindia.com/international/us-president-donald-trump-sets-8-pm-eastern-time-deadline-for-iran-tying-ultimatum-to-reopening-hormuz-for-global-oil-flows</w:t>
        </w:r>
      </w:hyperlink>
      <w:r>
        <w:t xml:space="preserve"> - * US President Donald Trump escalates rhetoric against Iran, warning of massive strikes on civilian infrastructure if Iran fails to reopen the Strait of Hormuz by Tuesday night. * Trump states the US has military capability to demolish Iran's bridges and power plants within hours. * He links the situation to the reopening of the Strait of Hormuz, a critical oil choke point carrying around a fifth of global oil supply. * Trump claims some Iranian population support stronger US action and offers potential assistance in rebuilding Iran if a deal is reached. * The warning aims to force Iran to comply with US demands to prevent disruption of global oil shipments. 200. </w:t>
      </w:r>
      <w:hyperlink r:id="rId159">
        <w:r>
          <w:rPr>
            <w:color w:val="0000EE"/>
            <w:u w:val="single"/>
          </w:rPr>
          <w:t>https://www.ibtimes.com.au/video-trump-threatens-iran-four-hour-bombing-blitz-tehran-rejects-45-day-ceasefire-1865640</w:t>
        </w:r>
      </w:hyperlink>
      <w:r>
        <w:t xml:space="preserve"> - * Trump warns of a potential four-hour bombing campaign targeting Iranian infrastructure if the Strait of Hormuz is not reopened by Tuesday night. * Iran rejects a proposed 45-day ceasefire and demands long-term security guarantees. * US and Israeli military actions continue, with increased tensions and disruptions to global oil markets. * International reactions include calls for de-escalation, while some Gulf states support pressure on Iran. * The conflict impacts regional security, energy supplies, and global markets, with possible escalation risks. 201. </w:t>
      </w:r>
      <w:hyperlink r:id="rId172">
        <w:r>
          <w:rPr>
            <w:color w:val="0000EE"/>
            <w:u w:val="single"/>
          </w:rPr>
          <w:t>https://focus.ua/world/749826-masshtabnyy-pozhar-v-panamskom-kanale-vzorvalsya-toplivnyy-rezervuar-est-pogibshiy-i-ranenye-video</w:t>
        </w:r>
      </w:hyperlink>
      <w:r>
        <w:t xml:space="preserve"> - * A large fire in La Boca, Panama, caused a fuel tank explosion, resulting in one death and two injuries. * The fire led to temporary closure of the Bridge of the Americas, which was reopened later but closed again until 7 April for damage assessment. * Firefighters used monitor trucks and chemicals to control the blaze, with fuel tankers reportedly holding 5,000 to 10,000 gallons. * The Bridge of the Americas, opened in 1962, connects North and South America across the Panama Canal, with a main span of 344 metres. * The fire disrupted traffic over the canal, which is a critical maritime route between the Pacific and Atlantic oceans.</w:t>
      </w:r>
      <w:r/>
    </w:p>
    <w:p>
      <w:pPr>
        <w:pStyle w:val="ListNumber"/>
        <w:spacing w:line="240" w:lineRule="auto"/>
        <w:ind w:left="720"/>
      </w:pPr>
      <w:r/>
      <w:hyperlink r:id="rId173">
        <w:r>
          <w:rPr>
            <w:color w:val="0000EE"/>
            <w:u w:val="single"/>
          </w:rPr>
          <w:t>https://www.greaterkashmir.com/latest-news/guterres-alarmed-by-trump-rhetoric-on-iranian-energy-plants-un-spokesperson/</w:t>
        </w:r>
      </w:hyperlink>
      <w:r>
        <w:t xml:space="preserve"> - * UN Secretary-General Antonio Guterres is 'alarmed' by US President Donald Trump’s social media post threatening attacks on Iranian infrastructure.</w:t>
      </w:r>
      <w:r>
        <w:rPr>
          <w:i/>
        </w:rPr>
        <w:t xml:space="preserve"> </w:t>
      </w:r>
      <w:r>
        <w:t>The post threatened to blow up power plants and bridges if Iran does not open the Strait of Hormuz.</w:t>
      </w:r>
      <w:r>
        <w:rPr>
          <w:i/>
        </w:rPr>
        <w:t xml:space="preserve"> </w:t>
      </w:r>
      <w:r>
        <w:t>Guterres emphasised that attacks on civilian infrastructure violate international law and called for peaceful dialogue to resolve conflicts.</w:t>
      </w:r>
      <w:r>
        <w:rPr>
          <w:i/>
        </w:rPr>
        <w:t xml:space="preserve"> </w:t>
      </w:r>
      <w:r>
        <w:t>He warned of a potential wider war in the Middle East with global impacts.</w:t>
      </w:r>
      <w:r>
        <w:rPr>
          <w:i/>
        </w:rPr>
        <w:t xml:space="preserve"> </w:t>
      </w:r>
      <w:r>
        <w:t>The Strait of Hormuz is a critical shipping route between Iran and Oman, vital for global energy transportation.*</w:t>
      </w:r>
      <w:r/>
    </w:p>
    <w:p>
      <w:pPr>
        <w:pStyle w:val="ListNumber"/>
        <w:spacing w:line="240" w:lineRule="auto"/>
        <w:ind w:left="720"/>
      </w:pPr>
      <w:r/>
      <w:hyperlink r:id="rId174">
        <w:r>
          <w:rPr>
            <w:color w:val="0000EE"/>
            <w:u w:val="single"/>
          </w:rPr>
          <w:t>https://www.fxstreet.com/news/usd-inr-edges-lower-at-open-ahead-of-trumps-iran-deadline-202604070523</w:t>
        </w:r>
      </w:hyperlink>
      <w:r>
        <w:t xml:space="preserve"> - * The Indian Rupee (INR) appreciated against the US Dollar (USD), trading near 93.00 amid geopolitical tensions in the Middle East. * US President Trump issued an ultimatum to Iran over the Strait of Hormuz, threatening bombing if Iran does not comply. * Iran threatened reciprocal attacks, escalating Middle East tensions and raising oil prices, which could negatively impact the INR. * Foreign Institutional Investors (FIIs) sold Rs. 26,429.45 crore in Indian equities in early April. * Domestic monetary policy and US Federal Reserve meeting minutes are key upcoming triggers for the INR. * USD/INR technical analysis indicates range-bound movement around 93.00; bullish trend remains overall intact. 204. </w:t>
      </w:r>
      <w:hyperlink r:id="rId175">
        <w:r>
          <w:rPr>
            <w:color w:val="0000EE"/>
            <w:u w:val="single"/>
          </w:rPr>
          <w:t>https://www.bbc.co.uk/news/articles/c20qv0w1j1do</w:t>
        </w:r>
      </w:hyperlink>
      <w:r>
        <w:t xml:space="preserve"> - • Global oil prices increased ahead of US President Trump's Iran deal deadline. • Brent crude rose by about 1.4% to $111.33 per barrel; US oil increased by 2.8% to $115.61. • Trump threatened Iran with military action if no deal was reached by Tuesday. • Disruptions in oil shipments from the Middle East occurred due to Tehran's threats to attack vessels in the Strait of Hormuz. 205. </w:t>
      </w:r>
      <w:hyperlink r:id="rId176">
        <w:r>
          <w:rPr>
            <w:color w:val="0000EE"/>
            <w:u w:val="single"/>
          </w:rPr>
          <w:t>https://kyivindependent.com/ukraine-reportedly-launches-fresh-strikes-on-russias-ust-luga-port-amid-soaring-russian-oil-profits/</w:t>
        </w:r>
      </w:hyperlink>
      <w:r>
        <w:t xml:space="preserve"> - * Ukraine's military reportedly struck Russia’s Ust-Luga port in Leningrad Oblast on April 7, targeting its oil terminal. * The attack is part of a series of Ukrainian strikes on Russian oil terminals on the Baltic and Black Sea coasts. * Ukrainian drones were reportedly downed, with damage extent unknown; Ukraine has not confirmed the attack. * Ust-Luga is a major Russian port for crude oil and petroleum exports, located near St Petersburg. * President Zelensky proposed an energy ceasefire to Russia through U.S. intermediaries, seeking to halt strikes on energy infrastructure. 206. </w:t>
      </w:r>
      <w:hyperlink r:id="rId177">
        <w:r>
          <w:rPr>
            <w:color w:val="0000EE"/>
            <w:u w:val="single"/>
          </w:rPr>
          <w:t>https://aawsat.com/%D8%A7%D9%84%D8%A7%D9%82%D8%AA%D8%B5%D8%A7%D8%AF/5259544-%D8%A7%D9%84%D9%86%D9%81%D8%B7-%D9%8A%D9%88%D8%A7%D8%B5%D9%84-%D8%A7%D9%84%D8%AA%D8%AD%D9%84%D9%8A%D9%82-%D9%85%D8%B9-%D8%A7%D8%B4%D8%AA%D8%B9%D8%A7%D9%84-%D8%A7%D9%84%D8%AA%D9%88%D8%AA%D8%B1%D8%A7%D8%AA-%D9%81%D9%8A-%D9%85%D8%B6%D9%8A%D9%82-%D9%87%D8%B1%D9%85%D8%B2</w:t>
        </w:r>
      </w:hyperlink>
      <w:r>
        <w:t xml:space="preserve"> - * Oil prices increased following US threats against Iran and possible closure of the Strait of Hormuz. * US President Trump warned Iran and set a deadline for reopening the strait, citing threats to global oil flows. * Iran rejected a US proposal for ceasefire, emphasizing the need to end the war permanently. * Iran’s Revolutionary Guard reportedly halted Qatar gas carriers, with limited ship movements through the strait. * UN Security Council to vote on a draft resolution to protect maritime navigation, with China opposing force. * Additional tensions include Ukraine drone attacks on Caspian pipeline infrastructure affecting oil supplies. 207. </w:t>
      </w:r>
      <w:hyperlink r:id="rId178">
        <w:r>
          <w:rPr>
            <w:color w:val="0000EE"/>
            <w:u w:val="single"/>
          </w:rPr>
          <w:t>https://theconversation.com/how-might-the-strait-of-hormuz-be-reopened-here-are-3-scenarios-279840</w:t>
        </w:r>
      </w:hyperlink>
      <w:r>
        <w:t xml:space="preserve"> - * The Strait of Hormuz has been substantially disrupted due to conflict and US-Iran tensions. * Three scenarios are considered: a ceasefire resulting in Iran potentially imposing tolls; US ground invasion which is unlikely given current support and risks; and ending the war with the strait remaining closed, potentially under UN-led coalition enforcement. * The article discusses international law, military strategic considerations, and geopolitical dynamics surrounding the future of the strait. * The current status is unlikely to revert to pre-war conditions, with Iran maintaining control if conflict persists or peace negotiations lead to expanded security arrangements. 208. </w:t>
      </w:r>
      <w:hyperlink r:id="rId179">
        <w:r>
          <w:rPr>
            <w:color w:val="0000EE"/>
            <w:u w:val="single"/>
          </w:rPr>
          <w:t>https://www.thehindubusinessline.com/markets/commodities/crude-oil-futures-rise-after-trump-threatens-iran-over-hormuz-deadline/article70832843.ece</w:t>
        </w:r>
      </w:hyperlink>
      <w:r>
        <w:t xml:space="preserve"> - • US President Trump threatened Iran over Hormuz deadline, warning of intensified attacks. • Oil futures increased: Brent at $111.56, WTI at $116.15, April MCX crude at ₹10864. • Trump discussed potential military actions, claiming Iran could be 'taken out' in one night. • Iran warned of retaliation if US attacks energy infrastructure, rejecting ceasefire efforts. • Natural gas, dhaniya, and turmeric futures declined in early trading on MCX and NCDEX. • The article concerns geopolitical tensions impacting oil markets, with US-Iran conflict escalation consequences. 209. </w:t>
      </w:r>
      <w:hyperlink r:id="rId180">
        <w:r>
          <w:rPr>
            <w:color w:val="0000EE"/>
            <w:u w:val="single"/>
          </w:rPr>
          <w:t>https://hathalyoum.net/articles/4130381</w:t>
        </w:r>
      </w:hyperlink>
      <w:r>
        <w:t xml:space="preserve"> - * Oil prices sustain gains with Brent increasing by 0.5% to $110.34 and WTI rising by 1.1% to $113.67 amid geopolitical tensions. * Escalation between US and Iran over the Strait of Hormuz, a key oil transit route, has increased market concerns about supply disruptions. * Iran has largely closed the strait since late February, affecting roughly 20% of global oil supplies. * Saudi Arabia intercepts missiles aimed at its eastern oil facilities; ongoing regional military clashes raise supply fears. * Saudi Aramco raises official May supply prices; OPEC+ agrees to a modest output increase of 206,000 bpd, limited by ongoing regional tensions. 210. </w:t>
      </w:r>
      <w:hyperlink r:id="rId181">
        <w:r>
          <w:rPr>
            <w:color w:val="0000EE"/>
            <w:u w:val="single"/>
          </w:rPr>
          <w:t>https://www.darnews.com/world/the-latest-iran-rejects-ceasefire-deal-as-trumps-deadline-for-attacks-on-infrastructure-nears-91854ca2</w:t>
        </w:r>
      </w:hyperlink>
      <w:r>
        <w:t xml:space="preserve"> - * Iran rejects a 45-day ceasefire proposal and demands a permanent end to war, with ongoing military exchanges with Israel and Gulf Arab neighbours. * US President Trump issues a strict deadline for Iran to reopen the Strait of Hormuz, threatening to target infrastructure. * UN Secretary-General Guterres warns against attacking civilian infrastructure. * In Lebanon, over 1,400 killed and 1 million displaced; in Israel, 23 dead. * South Korean President's official to visit Kazakhstan, Oman, and Saudi Arabia to secure oil supplies to address energy shortages caused by Middle Eastern conflict. 211. </w:t>
      </w:r>
      <w:hyperlink r:id="rId176">
        <w:r>
          <w:rPr>
            <w:color w:val="0000EE"/>
            <w:u w:val="single"/>
          </w:rPr>
          <w:t>https://kyivindependent.com/ukraine-reportedly-launches-fresh-strikes-on-russias-ust-luga-port-amid-soaring-russian-oil-profits/</w:t>
        </w:r>
      </w:hyperlink>
      <w:r>
        <w:t xml:space="preserve"> - * Ukraine's military reportedly attacked Russia’s Ust-Luga port in Leningrad Oblast on April 7, with no immediate confirmation of damage. * The attack is part of ongoing Ukrainian strikes on Russian oil terminals on the Baltic and Black Sea coasts. * Ust-Luga is a major port for Russian oil exports, located west of St Petersburg. * Ukrainian President Zelensky proposed an energy ceasefire to Russia through US intermediaries, while Kyiv remains unwilling to pause attacks. * Ukrainian drone attacks have damaged Russian oil infrastructure, with at least 40% of Russia's oil shipping capacity affected as of March 25. 212. </w:t>
      </w:r>
      <w:hyperlink r:id="rId182">
        <w:r>
          <w:rPr>
            <w:color w:val="0000EE"/>
            <w:u w:val="single"/>
          </w:rPr>
          <w:t>https://news.google.com/rss/articles/CBMioAFBVV95cUxPYkxfMlB6Nk1YVkpMR0s3RlVUXzBDWVRJRjg2ejZvTUYzd0tkVWtUS2ExUUZGUG1VbTYzR1JKdENNeTdLZTN2NzY1NlptbXBic2oxTU5MTVVPTF9wd0xSbWt3UmdiRTRrQlBZQW1ndUNLSWhsZ0RlY0luYVFzMWVQZEpKMldpaEs2ZGEwa3JsZkNFSUdWQTBwWmk5MHR4ZWhO?oc=5&amp;hl=en-US&amp;gl=US&amp;ceid=US:en</w:t>
        </w:r>
      </w:hyperlink>
      <w:r>
        <w:t xml:space="preserve"> - * US oil futures increased as President Donald Trump threatened Iran with military action. * Trump stated the US could destroy Iran's infrastructure if no agreement is reached, raising tensions. * US West Texas Intermediate crude rose 2.9% to $115.67 per barrel, Brent increased 1.6% to $111.48. * The US-WTI futures are trading at a premium to Brent, indicating tighter near-term demand for US-linked barrels. * Global oil trade flows are shifting due to sanctions on Russia and the Iran conflict, with Asian economies seeking alternative supplies. * US consumers face higher prices, with gasoline exceeding $4 a gallon. 213. </w:t>
      </w:r>
      <w:hyperlink r:id="rId183">
        <w:r>
          <w:rPr>
            <w:color w:val="0000EE"/>
            <w:u w:val="single"/>
          </w:rPr>
          <w:t>https://www.qcintel.com/article/oil-futures-crude-extends-gains-as-us-escalation-deadline-looms-62235.html</w:t>
        </w:r>
      </w:hyperlink>
      <w:r>
        <w:t xml:space="preserve"> - * Crude futures are trending higher amid the US deadline for escalation in the war with Iran. * The development is expected to influence oil market prices. * The article discusses market implications of geopolitical tensions involving the US and Iran. * Published by Quantum Commodity Intelligence, a subscription-based service for energy market professionals. * The event is related to ongoing geopolitical conflicts affecting oil markets. 214. </w:t>
      </w:r>
      <w:hyperlink r:id="rId184">
        <w:r>
          <w:rPr>
            <w:color w:val="0000EE"/>
            <w:u w:val="single"/>
          </w:rPr>
          <w:t>https://nomadlawyer.org/fuel-iran-airlines-crisis-april-2026</w:t>
        </w:r>
      </w:hyperlink>
      <w:r>
        <w:t xml:space="preserve"> - * Major carriers worldwide cancel thousands of flights amid Middle East geopolitical tension. * Surge in jet fuel prices by 30–45%, causing operational disruptions. * Supply chain issues linked to Iran and Gulf region refineries affect global jet fuel availability. * Routes to Middle East, Asia-Pacific, transatlantic, and domestic sectors impacted. * Airlines impose capacity cuts, especially on long-haul routes and seasonal flights. * Passenger rights influenced by regulations such as EU Regulation 261/2004 and Montreal Convention. * Airlines offer rebooking options, waivers, and travel credits amidst crisis. 215. </w:t>
      </w:r>
      <w:hyperlink r:id="rId185">
        <w:r>
          <w:rPr>
            <w:color w:val="0000EE"/>
            <w:u w:val="single"/>
          </w:rPr>
          <w:t>https://www.greaterkashmir.com/world/trump-warns-of-sweeping-strike-on-iran-if-hormuz-deadline-missed/</w:t>
        </w:r>
      </w:hyperlink>
      <w:r>
        <w:t xml:space="preserve"> - - Donald Trump threatened to 'take out' Iran 'in one night' if Tehran fails to reach a deal before the set deadline to reopen the Strait of Hormuz, a key global energy route. - The deadline is set for 20:00 Washington DC time on Tuesday, with ongoing negotiations involving Iran, the US, and mediators like Pakistan, Turkey, and Egypt. - Trump indicated the US might strike Iran's energy and transport infrastructure, warning that Iran could be pushed back to the 'Stone Ages'. - The US military has conducted over 13,000 strikes across Iran since the conflict began, according to Central Command. 216. </w:t>
      </w:r>
      <w:hyperlink r:id="rId186">
        <w:r>
          <w:rPr>
            <w:color w:val="0000EE"/>
            <w:u w:val="single"/>
          </w:rPr>
          <w:t>https://pragativadi.com/donald-trump-suggests-taking-irans-oil-amid-war-says-americans-may-not-understand-strategy/</w:t>
        </w:r>
      </w:hyperlink>
      <w:r>
        <w:t xml:space="preserve"> - * Donald Trump proposed taking control of Iran’s oil resources during a White House event. * He cited potential financial benefits for the US and referenced past actions in Venezuela. * Trump indicated US efforts have already weakened Iran and that rebuilding could take years. * He issued warnings to Iran over the Strait of Hormuz and nuclear ambitions. * His comments come amid escalating US-Iran tensions and strategic disputes. 217. </w:t>
      </w:r>
      <w:hyperlink r:id="rId187">
        <w:r>
          <w:rPr>
            <w:color w:val="0000EE"/>
            <w:u w:val="single"/>
          </w:rPr>
          <w:t>https://www.actionforex.com/action-insight/market-overview/635857-oil-nears-120-point-of-no-return-as-trump-deadline-looms-and-hormuz-toll-booth-battle-decides-outcome/</w:t>
        </w:r>
      </w:hyperlink>
      <w:r>
        <w:t xml:space="preserve"> - * Oil prices neared a $120 threshold as US-Iran tensions escalated, with WTI above $116 and Brent near $115. * The conflict centres on control of the Strait of Hormuz, with Iran proposing a tolling system and the US demanding reopening. * A break above $120 could signal a shift to pricing a 'generational energy crisis', with prolonged disruption possible. * Market signals reflected increased risk, including a premium for US crude over Brent; dollar strengthened amid geopolitical tensions. * US geopolitical standoff and potential energy supply disruptions pose risks to inflation, supply chains, and policies. 218. </w:t>
      </w:r>
      <w:hyperlink r:id="rId186">
        <w:r>
          <w:rPr>
            <w:color w:val="0000EE"/>
            <w:u w:val="single"/>
          </w:rPr>
          <w:t>https://pragativadi.com/donald-trump-suggests-taking-irans-oil-amid-war-says-americans-may-not-understand-strategy/</w:t>
        </w:r>
      </w:hyperlink>
      <w:r>
        <w:t xml:space="preserve"> - * Donald Trump proposed controlling Iran’s oil resources amid the conflict and shared his long-term strategic thinking during a White House event. * He referenced past US actions in Venezuela and emphasised a business-driven approach to war. * Tensions between the US and Iran have increased, especially related to the Strait of Hormuz and Iran’s nuclear ambitions. * Trump claimed Iran was weakened but suggested future military operations to meet US objectives. * Statements reflect military and security risks associated with Iran and oil exports.</w:t>
      </w:r>
      <w:r/>
      <w:r/>
    </w:p>
    <w:p>
      <w:r/>
      <w:r>
        <w:t xml:space="preserve">219. </w:t>
      </w:r>
      <w:hyperlink r:id="rId188">
        <w:r>
          <w:rPr>
            <w:color w:val="0000EE"/>
            <w:u w:val="single"/>
          </w:rPr>
          <w:t>https://pragativadi.com/iran-calls-for-human-chains-to-protect-power-plants-as-trump-deadline-intensifies-us-iran-tensions/</w:t>
        </w:r>
      </w:hyperlink>
      <w:r>
        <w:t xml:space="preserve"> - * Iran has called on citizens to form 'human chains' to defend critical infrastructure amid escalating tensions with the US. * The US has issued warnings that Iran’s power plants could face severe consequences if demands are not met. * Iran dismisses US threats as 'baseless' and emphasises continued military operations. * Iran proposes a 10-point plan including sanctions removal and guarantees for ceasefire and negotiations. * Global stakes are high due to the strategic importance of the Strait of Hormuz and potential impact on global oil supplies.</w:t>
      </w:r>
      <w:r/>
    </w:p>
    <w:p>
      <w:r/>
      <w:r>
        <w:t xml:space="preserve">220. </w:t>
      </w:r>
      <w:hyperlink r:id="rId189">
        <w:r>
          <w:rPr>
            <w:color w:val="0000EE"/>
            <w:u w:val="single"/>
          </w:rPr>
          <w:t>https://splash247.com/open-the-fin-strait-trump/</w:t>
        </w:r>
      </w:hyperlink>
      <w:r>
        <w:t xml:space="preserve"> - * President Trump issued a provocative statement demanding the opening of the Strait of Hormuz amid ongoing US-Iran tensions. * Gulf ports, including UAE’s Khorfakkan and Bahrain, experienced attacks and disruptions, with injuries reported and regional infrastructure targeted. * Iran’s Revolutionary Guards claimed to have attacked a containership in Bahrain; however, confirmation is unclear. * Crude tanker tonne-miles decreased 13.7% year-on-year in March 2026; VLCCs suffered the sharpest decline, with a 20% drop. * Shorter-haul Aframax and Suezmax segments showed relative resilience as non-Gulf trades continued. * Analyses suggest a prolonged maritime disruption, with tanker capacity imbalanced towards the Atlantic, potentially supporting rates despite diplomatic efforts. 221. </w:t>
      </w:r>
      <w:hyperlink r:id="rId190">
        <w:r>
          <w:rPr>
            <w:color w:val="0000EE"/>
            <w:u w:val="single"/>
          </w:rPr>
          <w:t>https://bitcoinworld.co.in/pound-sterling-weakens-us-dollar-safe-haven/</w:t>
        </w:r>
      </w:hyperlink>
      <w:r>
        <w:t xml:space="preserve"> - * The Pound Sterling weakens against the US dollar amid global risk aversion and geopolitical tensions. * US dollar strengthens, with the Dollar Index reaching multi-week highs. * Market analysts cite risk-off sentiment, US political instability, and Federal Reserve expectations as drivers. * Currency movements are influenced by divergence in monetary policy outlooks of the Fed and Bank of England. * Impact observed across assets, with UK equities, commodities, and government bonds affected. * Geopolitical uncertainties and disruptions to trade amplify safe-haven flows into USD. 222. </w:t>
      </w:r>
      <w:hyperlink r:id="rId191">
        <w:r>
          <w:rPr>
            <w:color w:val="0000EE"/>
            <w:u w:val="single"/>
          </w:rPr>
          <w:t>https://www.aol.com/strait-hormuz-happens-iran-shuts-041217020.html</w:t>
        </w:r>
      </w:hyperlink>
      <w:r>
        <w:t xml:space="preserve"> - * Iran has blocked the Strait of Hormuz following a US and Israel attack on 28 February, significantly reducing maritime traffic.</w:t>
      </w:r>
      <w:r>
        <w:rPr>
          <w:i/>
        </w:rPr>
        <w:t xml:space="preserve"> * The strait is a critical global trade route for about 20% of the world's oil and LNG, with around 20 million barrels passing daily.</w:t>
      </w:r>
      <w:r>
        <w:t xml:space="preserve"> * Iran threatens to attack ships, using drones, missiles, boats, and mines, causing a decline in ship passage to about 5% of usual levels.</w:t>
      </w:r>
      <w:r>
        <w:rPr>
          <w:i/>
        </w:rPr>
        <w:t xml:space="preserve"> * The blockage affects fuel prices globally, especially in Asia and Europe, disrupting supply chains and increasing costs.</w:t>
      </w:r>
      <w:r>
        <w:t xml:space="preserve"> * Alternative overland routes have been developed by Gulf countries, such as pipelines, but with potential supply reductions of up to 10 million barrels daily.</w:t>
      </w:r>
      <w:r>
        <w:rPr>
          <w:i/>
        </w:rPr>
        <w:t xml:space="preserve">223. </w:t>
      </w:r>
      <w:hyperlink r:id="rId192">
        <w:r>
          <w:rPr>
            <w:color w:val="0000EE"/>
            <w:u w:val="single"/>
          </w:rPr>
          <w:t>https://readthejoe.com/economy/companies-have-decided-the-gas-shock-is-your-problem-now/</w:t>
        </w:r>
      </w:hyperlink>
      <w:r>
        <w:rPr>
          <w:i/>
        </w:rPr>
        <w:t xml:space="preserve"> - * Oil prices increased by 33% over a month due to disruption at the Strait of Hormuz.</w:t>
      </w:r>
      <w:r>
        <w:t xml:space="preserve"> The United Nations warns that the disruption is affecting the global economy.</w:t>
      </w:r>
      <w:r>
        <w:rPr>
          <w:i/>
        </w:rPr>
        <w:t xml:space="preserve"> Companies such as Uber, Lyft, DoorDash, UPS, FedEx, USPS, and Amazon are announcing cost increases or surcharges.</w:t>
      </w:r>
      <w:r>
        <w:t xml:space="preserve"> The US gas prices have exceeded $4, for the first time in four years.</w:t>
      </w:r>
      <w:r>
        <w:rPr>
          <w:i/>
        </w:rPr>
        <w:t xml:space="preserve"> Global growth is forecasted to slow from 2.9% to 2.6% in 2026, with capital flowing out of developing economies.</w:t>
      </w:r>
      <w:r>
        <w:t xml:space="preserve"> The March CPI will reflect the economic impact, which is unlikely to be reversible if the war ends today. 224. </w:t>
      </w:r>
      <w:hyperlink r:id="rId193">
        <w:r>
          <w:rPr>
            <w:color w:val="0000EE"/>
            <w:u w:val="single"/>
          </w:rPr>
          <w:t>https://jornaldebrasilia.com.br/noticias/economia/precos-do-petroleo-sobem-ligeiramente-com-tensoes-geopoliticas-em-foco/</w:t>
        </w:r>
      </w:hyperlink>
      <w:r>
        <w:t xml:space="preserve"> - * Os preços do petróleo fecharam em leve alta nesta segunda-feira (6).</w:t>
      </w:r>
      <w:r>
        <w:rPr>
          <w:i/>
        </w:rPr>
        <w:t xml:space="preserve"> O mercado monitora a passagem de navios pelo Estreito de Ormuz e as tensões entre Irã e EUA.</w:t>
      </w:r>
      <w:r>
        <w:t xml:space="preserve"> O Brent subiu 0,68%, a 109,77 dólares; WTI avançou 0,78%, a 112,41 dólares.</w:t>
      </w:r>
      <w:r>
        <w:rPr>
          <w:i/>
        </w:rPr>
        <w:t xml:space="preserve"> O tráfego pelo Estreito de Ormuz caiu 95% desde o início do conflito.</w:t>
      </w:r>
      <w:r>
        <w:t xml:space="preserve"> Uma possível reabertura de Ormuz poderia reduzir os preços em 10 a 15 dólares. 225. </w:t>
      </w:r>
      <w:hyperlink r:id="rId175">
        <w:r>
          <w:rPr>
            <w:color w:val="0000EE"/>
            <w:u w:val="single"/>
          </w:rPr>
          <w:t>https://www.bbc.co.uk/news/articles/c20qv0w1j1do</w:t>
        </w:r>
      </w:hyperlink>
      <w:r>
        <w:t xml:space="preserve"> - * Global oil prices increased ahead of US President Donald Trump's Iran deal deadline. * Brent crude rose by approximately 1.4%, US-traded oil increased by 2.8%. * The deadline was set for Iran to open the Strait of Hormuz shipping route. * Tehran threatened to attack vessels using the strait in response to US and Israeli airstrikes since 28 February. * The US threatened military action against Iran if no deal was reached by Tuesday. 226. </w:t>
      </w:r>
      <w:hyperlink r:id="rId194">
        <w:r>
          <w:rPr>
            <w:color w:val="0000EE"/>
            <w:u w:val="single"/>
          </w:rPr>
          <w:t>https://www.viva.co.id/berita/dunia/1890238-perang-timur-tengah-guncang-ambisi-jalur-kereta-china-iran</w:t>
        </w:r>
      </w:hyperlink>
      <w:r>
        <w:t xml:space="preserve"> - * The conflict in the Middle East affects China's land rail corridor project connecting China with Iran and Europe. * The corridor aims to mitigate maritime route risks and bypass US-controlled maritime chokepoints. * The project is part of China's Belt and Road Initiative, targeting trade, energy, and security. * geopolitical tensions and recent conflicts impact infrastructure development, including attacks on Iranian infrastructure. * The corridor's realisation could facilitate direct trade between Iran and China, and potentially Eruope, bypassing traditional maritime routes. 227. </w:t>
      </w:r>
      <w:hyperlink r:id="rId195">
        <w:r>
          <w:rPr>
            <w:color w:val="0000EE"/>
            <w:u w:val="single"/>
          </w:rPr>
          <w:t>https://theindianeye.com/2026/04/07/growing-energy-crisis-in-india-and-blame-game-whose-fault-is-it/</w:t>
        </w:r>
      </w:hyperlink>
      <w:r>
        <w:t xml:space="preserve"> - * India’s energy crisis triggered by geopolitical tensions in West Asia, including the blockade of the Strait of Hormuz, affecting energy markets. * Surge in Brent crude prices from $65 to over $100 per barrel increases costs for fuel production. * Indian government emphasises diplomatic efforts and domestic supply stability, including secure crude inventories for 60 days and full natural gas supply assurance. * Oil marketing companies suffer losses due to unchanged retail fuel prices despite rising global costs. * Opposition criticises fuel price hikes and questions government’s crisis management and foreign policy handling. * The crisis impacts Indian citizens' safety and maritime routes, prompting evacuation efforts and international diplomatic engagement. 228. </w:t>
      </w:r>
      <w:hyperlink r:id="rId189">
        <w:r>
          <w:rPr>
            <w:color w:val="0000EE"/>
            <w:u w:val="single"/>
          </w:rPr>
          <w:t>https://splash247.com/open-the-fin-strait-trump/</w:t>
        </w:r>
      </w:hyperlink>
      <w:r>
        <w:t xml:space="preserve"> - * President Donald Trump issued a provocative social media post demanding the Strait of Hormuz be opened amid ongoing US-Iran conflict. * The conflict has led to limited movements of cargo and shipping through the region, with Iraq and Qatar making tentative steps. * Gulf ports, including Khorfakkan in the UAE, experienced attacks causing injuries and infrastructure damage. * Iran’s Revolutionary Guards claimed a drone attack on a containership, but evidence remains unconfirmed. * Crude tanker tonne-miles declined sharply, especially for VLCCs, with potential recovery tied to possible changes in supply routes. * Experts suggest the imbalance in tanker positioning may persist beyond immediate diplomatic resolutions. 229. </w:t>
      </w:r>
      <w:hyperlink r:id="rId196">
        <w:r>
          <w:rPr>
            <w:color w:val="0000EE"/>
            <w:u w:val="single"/>
          </w:rPr>
          <w:t>https://bitcoinworld.co.in/iran-trump-ultimatum-geopolitical-crisis/</w:t>
        </w:r>
      </w:hyperlink>
      <w:r>
        <w:t xml:space="preserve"> - * Iran warns former US President Trump to surrender to 'international justice' within 20 hours, threatening severe retaliation. * Iran's ultimatum heightens regional tensions and global security concerns. * International responses include calls for de-escalation by UN and European Union, diplomatic backchannels, and increased military readiness. * The crisis stems from longstanding Iran-US tensions following 2018 US withdrawal from the nuclear deal and recent escalations. * The threat could impact energy markets and global shipping, especially in the Strait of Hormuz, with market volatility observed. 230. </w:t>
      </w:r>
      <w:hyperlink r:id="rId197">
        <w:r>
          <w:rPr>
            <w:color w:val="0000EE"/>
            <w:u w:val="single"/>
          </w:rPr>
          <w:t>https://bitcoinworld.co.in/gold-prices-hormuz-dollar-fed/</w:t>
        </w:r>
      </w:hyperlink>
      <w:r>
        <w:t xml:space="preserve"> - * Gold prices have declined due to the strengthening US dollar driven by geopolitical tensions in the Middle East and expectations of higher interest rates from the Federal Reserve. * The Strait of Hormuz remains a regional flashpoint, impacting global energy supply and financial markets. * US Treasury yields and a hawkish Fed stance reduce gold's appeal as a non-yielding asset. * Technical analysis shows gold has broken support levels, with potential short-term rebounds possible. * Broader markets are affected by the dollar's strength, influencing commodities and currencies globally. 231. </w:t>
      </w:r>
      <w:hyperlink r:id="rId191">
        <w:r>
          <w:rPr>
            <w:color w:val="0000EE"/>
            <w:u w:val="single"/>
          </w:rPr>
          <w:t>https://www.aol.com/strait-hormuz-happens-iran-shuts-041217020.html</w:t>
        </w:r>
      </w:hyperlink>
      <w:r>
        <w:t xml:space="preserve"> - * Iran has blocked the Strait of Hormuz following attacks and threats since February 28, limiting maritime traffic.</w:t>
      </w:r>
      <w:r>
        <w:rPr>
          <w:i/>
        </w:rPr>
        <w:t>* About 20% of the world's oil and LNG usually pass through the strait, with significant global economic impact.</w:t>
      </w:r>
      <w:r>
        <w:t>* Iran controls areas within its territorial waters, posing a challenge to unblock the strait.</w:t>
      </w:r>
      <w:r>
        <w:rPr>
          <w:i/>
        </w:rPr>
        <w:t>* The US has bombed Iranian missile sites but has not deployed warships to the strait.</w:t>
      </w:r>
      <w:r>
        <w:t>* Oil-exporting Gulf countries have developed overland routes to bypass Hormuz.</w:t>
      </w:r>
      <w:r>
        <w:rPr>
          <w:i/>
        </w:rPr>
        <w:t xml:space="preserve">232. </w:t>
      </w:r>
      <w:hyperlink r:id="rId198">
        <w:r>
          <w:rPr>
            <w:color w:val="0000EE"/>
            <w:u w:val="single"/>
          </w:rPr>
          <w:t>https://splash247.com/splash-wrap-hormuz-bells-are-ringing/</w:t>
        </w:r>
      </w:hyperlink>
      <w:r>
        <w:rPr>
          <w:i/>
        </w:rPr>
        <w:t xml:space="preserve"> - * Iran’s parliament approves a formal toll and access regime for the Strait of Hormuz amid ongoing US/Israeli conflict. * Satellite imagery confirms damage to Russia’s energy export ports; Ukraine continues Baltic bombardment. * Settlement reached in Baltimore ship collapse case, ahead of civil trial. * Scorpio Tankers collaborates with Ampera on micronuclear energy for maritime use, backed by a $10m investment. * AI-based shipping jokes and innovations highlighted by NSW Port Authority. * UN warns of unprecedented crisis affecting seafarers amidst Red Sea conflict and Hormuz war zone, with 35 days of ongoing crisis. 233. </w:t>
      </w:r>
      <w:hyperlink r:id="rId189">
        <w:r>
          <w:rPr>
            <w:color w:val="0000EE"/>
            <w:u w:val="single"/>
          </w:rPr>
          <w:t>https://splash247.com/open-the-fin-strait-trump/</w:t>
        </w:r>
      </w:hyperlink>
      <w:r>
        <w:rPr>
          <w:i/>
        </w:rPr>
        <w:t xml:space="preserve"> - * President Donald Trump issued a provocative post on Truth Social calling for the opening of the Strait of Hormuz amid US-Iran tensions. * Recent attacks included a fire at Khorfakkan Port and alleged drone strikes on a vessel at Khalifa Bin Salman port, with limited independent confirmation. * Gulf ports and regional energy infrastructure came under attack, escalating regional security concerns. * Crude tanker tonne-miles fell significantly in March 2026, with the steepest declines seen in VLCC segments, impacting global oil transportation. * Market analysis suggests prolonged structural dislocation in tanker positioning and rates, even with potential resolution of hostilities. 234. </w:t>
      </w:r>
      <w:hyperlink r:id="rId199">
        <w:r>
          <w:rPr>
            <w:color w:val="0000EE"/>
            <w:u w:val="single"/>
          </w:rPr>
          <w:t>https://www.news4jax.com/news/world/2026/04/07/bridge-linking-saudi-arabia-to-bahrain-closed-over-iranian-threats-as-trumps-deadline-nears/</w:t>
        </w:r>
      </w:hyperlink>
      <w:r>
        <w:rPr>
          <w:i/>
        </w:rPr>
        <w:t xml:space="preserve"> - - The King Fahd Causeway linking Saudi Arabia to Bahrain was closed over threats from Iranian attacks. - Vehicle movements suspended as a precautionary measure, targeting Saudi Arabia's Eastern Province. - The bridge is the only road connection for Bahrain to the Arabian Peninsula. - US President Donald Trump issued an ultimatum to Iran, threatening action if demands are not met by a specific deadline. - The closure is related to escalating tensions between Iran and Gulf nations during a period of heightened conflict risk. 235. </w:t>
      </w:r>
      <w:hyperlink r:id="rId200">
        <w:r>
          <w:rPr>
            <w:color w:val="0000EE"/>
            <w:u w:val="single"/>
          </w:rPr>
          <w:t>https://www.parool.nl/nederland/nederland-heeft-de-aanstaande-energiecrisis-volledig-aan-zichzelf-te-danken-zeggen-deze-deskundigen-we-ontspringen-de-dans-niet-door-opnieuw-te-wachten~b5ad4208/</w:t>
        </w:r>
      </w:hyperlink>
      <w:r>
        <w:rPr>
          <w:i/>
        </w:rPr>
        <w:t xml:space="preserve"> - * Experts condemn Netherlands' lack of preparedness for energy crisis, citing political indifference and outdated policies. * André Faaij criticises reduction of wind projects and electric vehicle incentives, blaming it for weakened energy autonomy. * René Kleijn warns of reliance on imported gas and minerals, highlighting over-dependence on Russian and U.S. resources. * Rico Luman notes persistent reliance on Russian oil and oil products despite de-escalation. * Faaij calls for strategic investments in renewable energy and EU independence to prevent future crises. 236. </w:t>
      </w:r>
      <w:hyperlink r:id="rId201">
        <w:r>
          <w:rPr>
            <w:color w:val="0000EE"/>
            <w:u w:val="single"/>
          </w:rPr>
          <w:t>https://newtalk.tw/news/view/2026-04-07/1028395</w:t>
        </w:r>
      </w:hyperlink>
      <w:r>
        <w:rPr>
          <w:i/>
        </w:rPr>
        <w:t xml:space="preserve"> - * 伊朗对科威特阿里·阿尔萨利姆空军基地发起无人机攻击，造成15名美军伤亡，时间未详述。 237. </w:t>
      </w:r>
      <w:hyperlink r:id="rId202">
        <w:r>
          <w:rPr>
            <w:color w:val="0000EE"/>
            <w:u w:val="single"/>
          </w:rPr>
          <w:t>https://www.sofx.com/ukraine-strikes-russian-frigate-and-oil-terminal-in-fiery-drone-attack/?utm_source=rss&amp;utm_medium=rss&amp;utm_campaign=ukraine-strikes-russian-frigate-and-oil-terminal-in-fiery-drone-attack</w:t>
        </w:r>
      </w:hyperlink>
      <w:r>
        <w:rPr>
          <w:i/>
        </w:rPr>
        <w:t xml:space="preserve"> - * Ukraine struck the Russian frigate Admiral Makarov in Novorossiysk, damaging the vessel which is capable of carrying Kalibr cruise missiles. * The attack was carried out by Ukrainian unmanned drones coordinated by the Security Service of Ukraine (SBU). * The Ukrainian forces also targeted the Syvash oil drilling platform in the Black Sea and the Sheskharis oil terminal in Novorossiysk. * The Sheskharis terminal, a key hub for Russian oil exports, suffered damage and fires after Ukrainian drone strikes. * Russia confirmed the attack, stating Ukraine used fixed-wing attack drones, damaging pipeline and storage facilities. 238. </w:t>
      </w:r>
      <w:hyperlink r:id="rId203">
        <w:r>
          <w:rPr>
            <w:color w:val="0000EE"/>
            <w:u w:val="single"/>
          </w:rPr>
          <w:t>https://www.awazthevoice.in/world-news/ali-ghasmari-performs-near-damavand-plant-amid-trump-threat-56237.html</w:t>
        </w:r>
      </w:hyperlink>
      <w:r>
        <w:rPr>
          <w:i/>
        </w:rPr>
        <w:t xml:space="preserve"> - * Ali Ghamsari performed a traditional tar recital in front of Damavand power plant in Tehran, responding to US threats. * US President Donald Trump issued warnings of potential large-scale bombing of Iran's energy infrastructure. * Trump gave Iran until Tuesday evening to make a deal, warning of complete destruction of power plants and bridges. * Iran's Deputy Sports Minister urged citizens to form 'human chains' around power plants to protect them. * International agencies and UN officials condemned the threats and warned energy infrastructure should not be targeted. 239. </w:t>
      </w:r>
      <w:hyperlink r:id="rId204">
        <w:r>
          <w:rPr>
            <w:color w:val="0000EE"/>
            <w:u w:val="single"/>
          </w:rPr>
          <w:t>https://www.khaama.com/saudi-arabia-says-it-intercepted-seven-ballistic-missiles/</w:t>
        </w:r>
      </w:hyperlink>
      <w:r>
        <w:rPr>
          <w:i/>
        </w:rPr>
        <w:t xml:space="preserve"> - * Saudi Arabia announced it intercepted and destroyed seven ballistic missiles towards its Eastern Region. * Debris fell near critical energy facilities, with no immediate damage or casualties reported. * The attack highlights increasing Iran-related regional conflict spilling into Gulf states. * The incident underscores vulnerabilities in Saudi Arabia’s energy infrastructure amidst ongoing tensions. * The attack raises regional concerns over stability and global energy security. 240. </w:t>
      </w:r>
      <w:hyperlink r:id="rId191">
        <w:r>
          <w:rPr>
            <w:color w:val="0000EE"/>
            <w:u w:val="single"/>
          </w:rPr>
          <w:t>https://www.aol.com/strait-hormuz-happens-iran-shuts-041217020.html</w:t>
        </w:r>
      </w:hyperlink>
      <w:r>
        <w:rPr>
          <w:i/>
        </w:rPr>
        <w:t xml:space="preserve"> - * Iran has effectively blocked the Strait of Hormuz following US and Israel attacks on 28 February. * The strait is a crucial channel for 20% of global oil, LNG, and fertiliser exports. * Threats, including drones and missile attacks, have limited ships passing through; daily traffic has decreased by about 95%. * Iran threats and attacks have led to global fuel price increases and energy supply concerns. * Alternative routes and pipelines have been developed but may reduce oil supply. * The US has not deployed warships but conducted airstrikes; previous US military escort operations occurred during Iran-Iraq war. 241. </w:t>
      </w:r>
      <w:hyperlink r:id="rId205">
        <w:r>
          <w:rPr>
            <w:color w:val="0000EE"/>
            <w:u w:val="single"/>
          </w:rPr>
          <w:t>https://www.radiofree.org/2026/04/07/eugene-doyle-saudi-arabias-nordstream-pipeline-is-waiting-to-be-hit/</w:t>
        </w:r>
      </w:hyperlink>
      <w:r>
        <w:rPr>
          <w:i/>
        </w:rPr>
        <w:t xml:space="preserve"> - • The Yanbu pipeline, built in the 1980s to bypass the Strait of Hormuz, is a strategic Saudi oil export route.</w:t>
        <w:br/>
      </w:r>
      <w:r>
        <w:rPr>
          <w:i/>
        </w:rPr>
        <w:t>• The article highlights the potential for strikes on the Yanbu pipeline and related infrastructure if regional conflicts escalate.</w:t>
        <w:br/>
      </w:r>
      <w:r>
        <w:rPr>
          <w:i/>
        </w:rPr>
        <w:t>• It compares the pipeline's significance to the Nord Stream pipeline, destroyed after Russia's invasion of Ukraine in 2022.</w:t>
        <w:br/>
      </w:r>
      <w:r>
        <w:rPr>
          <w:i/>
        </w:rPr>
        <w:t>• The article discusses regional threats by Iran, Yemen's Houthis, and potential targeting of Saudi and Gulf pipelines.</w:t>
        <w:br/>
      </w:r>
      <w:r>
        <w:rPr>
          <w:i/>
        </w:rPr>
        <w:t xml:space="preserve">• The author warns of possible regional escalation if US-Israel conflicts extend to Iran and the Gulf. 242. </w:t>
      </w:r>
      <w:hyperlink r:id="rId206">
        <w:r>
          <w:rPr>
            <w:color w:val="0000EE"/>
            <w:u w:val="single"/>
          </w:rPr>
          <w:t>https://www.news4jax.com/news/world/2026/04/07/the-latest-iran-rejects-ceasefire-deal-as-trumps-deadline-for-attacks-on-infrastructure-nears/</w:t>
        </w:r>
      </w:hyperlink>
      <w:r>
        <w:rPr>
          <w:i/>
        </w:rPr>
        <w:t xml:space="preserve"> - � Iran rejects a 45-day ceasefire proposal, seeking a permanent end to the war. The US issues an ultimatum to Iran to reopen the Strait of Hormuz, threatening to target infrastructure. Israel carries out attacks on Iran, with Iran responding with missile fire. The King Fahd Causeway linking Saudi Arabia and Bahrain is closed over threats from Iran. Saudi Arabia reports missile debris near energy facilities following Iranian missile attacks. 243. </w:t>
      </w:r>
      <w:hyperlink r:id="rId202">
        <w:r>
          <w:rPr>
            <w:color w:val="0000EE"/>
            <w:u w:val="single"/>
          </w:rPr>
          <w:t>https://www.sofx.com/ukraine-strikes-russian-frigate-and-oil-terminal-in-fiery-drone-attack/?utm_source=rss&amp;utm_medium=rss&amp;utm_campaign=ukraine-strikes-russian-frigate-and-oil-terminal-in-fiery-drone-attack</w:t>
        </w:r>
      </w:hyperlink>
      <w:r>
        <w:rPr>
          <w:i/>
        </w:rPr>
        <w:t xml:space="preserve"> - * Ukraine struck the Russian frigate Admiral Makarov in Novorossiysk port using drones, with reported drone impact and failed air-defense response. * The operation involved Ukraine’s Unmanned Systems Forces and the Security Service of Ukraine (SBU), using FP-1 and FP-2 guided strike drones. * The Ukrainian forces also targeted the Syvash oil drilling platform and the Sheskharis oil terminal, causing fires and damage. * The Sheskharis terminal is a key Russian oil hub handling approximately 1% of global oil supplies and 80% of Kazakhstan’s exports. * Russia confirmed the strikes, stating Ukraine used attack drones, damaging infrastructure and causing fires. 244. </w:t>
      </w:r>
      <w:hyperlink r:id="rId204">
        <w:r>
          <w:rPr>
            <w:color w:val="0000EE"/>
            <w:u w:val="single"/>
          </w:rPr>
          <w:t>https://www.khaama.com/saudi-arabia-says-it-intercepted-seven-ballistic-missiles/</w:t>
        </w:r>
      </w:hyperlink>
      <w:r>
        <w:rPr>
          <w:i/>
        </w:rPr>
        <w:t xml:space="preserve"> - * Saudi Arabia announced it intercepted and destroyed seven ballistic missiles aimed at its Eastern Region</w:t>
      </w:r>
      <w:r>
        <w:t>* Debris from the missiles fell near critical energy facilities in Saudi Arabia's oil-producing area</w:t>
      </w:r>
      <w:r>
        <w:rPr>
          <w:i/>
        </w:rPr>
        <w:t>* The attack signalled increased Iran-related conflict spilling into Gulf states and threatening strategic energy assets</w:t>
      </w:r>
      <w:r>
        <w:t xml:space="preserve">* Saudi authorities haven’t disclosed the attackers or damage details yet* * The incident raises regional security concerns amid ongoing military and diplomatic tensions 245. </w:t>
      </w:r>
      <w:hyperlink r:id="rId205">
        <w:r>
          <w:rPr>
            <w:color w:val="0000EE"/>
            <w:u w:val="single"/>
          </w:rPr>
          <w:t>https://www.radiofree.org/2026/04/07/eugene-doyle-saudi-arabias-nordstream-pipeline-is-waiting-to-be-hit/</w:t>
        </w:r>
      </w:hyperlink>
      <w:r>
        <w:t xml:space="preserve"> - * The article discusses potential threats to Saudi Arabia's Yanbu oil pipeline in the context of geopolitical tensions involving Iran, the US, Israel, and Yemen. * It compares Yanbu to the Nord Stream pipeline, which was destroyed after Russia's invasion of Ukraine in 2022. * The pipeline is a critical bypass of the Strait of Hormuz, delivering about 7% of global seaborne crude. * Threats from Iran and Yemen include potential attacks on the pipeline and chokepoints such as Bab el-Mandeb, which could disrupt oil flows. * The article highlights the strategic importance of Yanbu and possible conflicts affecting global oil supply. 246. </w:t>
      </w:r>
      <w:hyperlink r:id="rId207">
        <w:r>
          <w:rPr>
            <w:color w:val="0000EE"/>
            <w:u w:val="single"/>
          </w:rPr>
          <w:t>https://www.mk.co.kr/en/politics/12010041</w:t>
        </w:r>
      </w:hyperlink>
      <w:r>
        <w:t xml:space="preserve"> - * The South Korean government secured 60% of crude oil for April and 70% for May through alternative routes, bypassing the Strait of Hormuz. * The government operates a reserve oil swap system, with over 30 million barrels of swaps applied by domestic refineries. * The government is making efforts to secure naphtha for the petrochemical industry, with import volumes meeting 80-90% of usual supply. * Measures are being considered to stabilise the supply of plastics such as polypropylene and polyethylene used in packaging. * The government emphasises logistics and network utilisation to ensure supply stability in the petrochemical sector. 247. </w:t>
      </w:r>
      <w:hyperlink r:id="rId208">
        <w:r>
          <w:rPr>
            <w:color w:val="0000EE"/>
            <w:u w:val="single"/>
          </w:rPr>
          <w:t>https://swikblog.com/asx-200-climbs-115-points-oil-iran-deadline/</w:t>
        </w:r>
      </w:hyperlink>
      <w:r>
        <w:t xml:space="preserve"> - * The Australian sharemarket's ASX 200 rose by 115.50 points (1.4%) to 8695, on track for its strongest close in nearly four weeks. * The rally was fuelled by rising crude oil prices, which surged above $100 per barrel due to geopolitical tension with Iran. * Energy stocks like Woodside Energy and Santos led gains, supported by higher oil prices and expected earnings upgrades. * Growth stocks such as NextDC gained over 12% following a $1 billion hybrid capital deal. * The broader market saw subdued interest in consumer and rate-sensitive sectors amid inflation and borrowing concerns, with mixed signals from US markets. 248. </w:t>
      </w:r>
      <w:hyperlink r:id="rId209">
        <w:r>
          <w:rPr>
            <w:color w:val="0000EE"/>
            <w:u w:val="single"/>
          </w:rPr>
          <w:t>https://www.philstar.com/business/2026/04/07/2519278/oil-crisis-pushes-philippine-inflation-41-transport-costs-surge</w:t>
        </w:r>
      </w:hyperlink>
      <w:r>
        <w:t xml:space="preserve"> - * The Philippines’ inflation rate rose to 4.1% in March 2026, driven by rising transport costs. * The inflation rate increased from 2.4% in February 2026 and surpasses the government’s target range. * The surge is attributed to the oil crisis caused by the war in the Middle East, specifically the closure of the Strait of Hormuz. * Food inflation, especially rice, also contributed, alongside increases in housing and fuel costs. * The government announced measures such as fuel subsidies and emergency oil procurement to mitigate inflation effects. 249. </w:t>
      </w:r>
      <w:hyperlink r:id="rId210">
        <w:r>
          <w:rPr>
            <w:color w:val="0000EE"/>
            <w:u w:val="single"/>
          </w:rPr>
          <w:t>https://ec.ltn.com.tw/article/breakingnews/5395225</w:t>
        </w:r>
      </w:hyperlink>
      <w:r>
        <w:t xml:space="preserve"> - • IMF predicts downward revision of global economic growth and upward revision of inflation due to Middle East war. • War disrupts global energy supplies, especially in oil and natural gas transportation. • IMF plans to release revised forecasts on 14 April, highlighting asymmetric impact and tightening financial conditions. • The war causes significant damage to energy infrastructure; impact persists even if conflict ends quickly. • Countries with limited energy reserves face severe social and economic impacts.</w:t>
      </w:r>
      <w:r/>
      <w:r/>
    </w:p>
    <w:p>
      <w:pPr>
        <w:pStyle w:val="ListNumber"/>
        <w:numPr>
          <w:ilvl w:val="0"/>
          <w:numId w:val="15"/>
        </w:numPr>
        <w:spacing w:line="240" w:lineRule="auto"/>
        <w:ind w:left="720"/>
      </w:pPr>
      <w:r/>
      <w:hyperlink r:id="rId211">
        <w:r>
          <w:rPr>
            <w:color w:val="0000EE"/>
            <w:u w:val="single"/>
          </w:rPr>
          <w:t>https://www.etoday.co.kr/news/view/2573444</w:t>
        </w:r>
      </w:hyperlink>
      <w:r>
        <w:t xml:space="preserve"> - * 크리스탈리나 게오르기에바 IMF 총재는 이란 전쟁이 전 세계 경제에 위기를 초래했다고 경고했다.</w:t>
      </w:r>
      <w:r>
        <w:rPr>
          <w:i/>
        </w:rPr>
        <w:t xml:space="preserve"> 그녀는 로이터통신 인터뷰에서 전쟁으로 인해 석유 공급량이 13% 감소했음을 지적했다.</w:t>
      </w:r>
      <w:r>
        <w:t xml:space="preserve"> 전쟁이 종료되더라도 성장률 전망치는 하향되고 인플레이션 전망치는 상향될 것이라고 예상했다.</w:t>
      </w:r>
      <w:r>
        <w:rPr>
          <w:i/>
        </w:rPr>
        <w:t xml:space="preserve"> IMF는 이번에 세계 경제 성장률 전망치를 하향 조정할 가능성을 시사했고, 전쟁이 없었으면 내년까지 전망이 높아졌을 것이라고 말했다.</w:t>
      </w:r>
      <w:r>
        <w:t xml:space="preserve"> 그녀는 전쟁이 빠르게 종료되더라도 부정적 영향은 지속될 것이라고 경고했다.</w:t>
      </w:r>
      <w:r/>
    </w:p>
    <w:p>
      <w:pPr>
        <w:pStyle w:val="ListNumber"/>
        <w:spacing w:line="240" w:lineRule="auto"/>
        <w:ind w:left="720"/>
      </w:pPr>
      <w:r/>
      <w:hyperlink r:id="rId207">
        <w:r>
          <w:rPr>
            <w:color w:val="0000EE"/>
            <w:u w:val="single"/>
          </w:rPr>
          <w:t>https://www.mk.co.kr/en/politics/12010041</w:t>
        </w:r>
      </w:hyperlink>
      <w:r>
        <w:t xml:space="preserve"> - * The South Korean government secured 60% of crude oil for April and 70% for May via alternative routes, reducing reliance on the Strait of Hormuz. * They secured 50 million barrels for April and 60 million barrels for May, involving 17 countries. * A reserve oil swap system is being operated, with over 30 million barrels exchanged through four domestic refineries. * Efforts are underway to secure naphtha for the petrochemical industry, with an estimated 70% of usual import volume in April. * The government faces challenges in regulating polypropylene and polyethylene supply to ensure market stability.</w:t>
      </w:r>
      <w:r/>
    </w:p>
    <w:p>
      <w:pPr>
        <w:pStyle w:val="ListNumber"/>
        <w:spacing w:line="240" w:lineRule="auto"/>
        <w:ind w:left="720"/>
      </w:pPr>
      <w:r/>
      <w:hyperlink r:id="rId212">
        <w:r>
          <w:rPr>
            <w:color w:val="0000EE"/>
            <w:u w:val="single"/>
          </w:rPr>
          <w:t>https://indianexpress.com/article/explained/explained-economics/rbi-mpc-april-2026-policy-repo-rate-outlook-10621235/</w:t>
        </w:r>
      </w:hyperlink>
      <w:r>
        <w:t xml:space="preserve"> - </w:t>
      </w:r>
      <w:r>
        <w:rPr>
          <w:i/>
        </w:rPr>
        <w:t>The Reserve Bank of India (RBI) is expected to maintain interest rates due to controlled inflation and economic uncertainty.</w:t>
      </w:r>
      <w:r>
        <w:t xml:space="preserve"> </w:t>
      </w:r>
      <w:r>
        <w:rPr>
          <w:i/>
        </w:rPr>
        <w:t>The ongoing West Asia conflict has caused crude oil prices to stay high, impacting inflation and growth prospects.</w:t>
      </w:r>
      <w:r>
        <w:t xml:space="preserve"> </w:t>
      </w:r>
      <w:r>
        <w:rPr>
          <w:i/>
        </w:rPr>
        <w:t>RBI may revise FY27 inflation forecast upwards to 4.6% and trim real GDP growth forecast to 6.5%.</w:t>
      </w:r>
      <w:r>
        <w:t xml:space="preserve"> </w:t>
      </w:r>
      <w:r>
        <w:rPr>
          <w:i/>
        </w:rPr>
        <w:t>Global energy disruptions and geopolitical tensions have led to market stress, bond yield rise, and currency depreciation.</w:t>
      </w:r>
      <w:r>
        <w:t xml:space="preserve"> </w:t>
      </w:r>
      <w:r>
        <w:rPr>
          <w:i/>
        </w:rPr>
        <w:t>Policymakers will scrutinise RBI's guidance on inflation trajectory and policy stance amid global supply chain disruptions.</w:t>
      </w:r>
      <w:r/>
    </w:p>
    <w:p>
      <w:pPr>
        <w:pStyle w:val="ListNumber"/>
        <w:spacing w:line="240" w:lineRule="auto"/>
        <w:ind w:left="720"/>
      </w:pPr>
      <w:r/>
      <w:hyperlink r:id="rId213">
        <w:r>
          <w:rPr>
            <w:color w:val="0000EE"/>
            <w:u w:val="single"/>
          </w:rPr>
          <w:t>https://thomaslhutcheson.substack.com/p/convenience-yield-and-fiscal-policy</w:t>
        </w:r>
      </w:hyperlink>
      <w:r>
        <w:t xml:space="preserve"> - * Veronique De Rugy highlights the decline in the US Treasury convenience yield compared to international standards. * The US dollar’s structural role in global markets remains strong, while the Treasury convenience yield has diminished due to increased US government debt. * De Rugy distinguishes between the dollar’s systemic importance and the narrower issue of debt issuance and its effects on bonds’ premiums. * The article discusses the impact of fiscal policy, debt levels, and the need for a fiscal conversation about balancing revenue and expenditure. * Emphasises the importance of addressing underlying fiscal patterns to prevent the erosion of the US’s financial advantages.</w:t>
      </w:r>
      <w:r/>
    </w:p>
    <w:p>
      <w:pPr>
        <w:pStyle w:val="ListNumber"/>
        <w:spacing w:line="240" w:lineRule="auto"/>
        <w:ind w:left="720"/>
      </w:pPr>
      <w:r/>
      <w:hyperlink r:id="rId214">
        <w:r>
          <w:rPr>
            <w:color w:val="0000EE"/>
            <w:u w:val="single"/>
          </w:rPr>
          <w:t>https://mettisglobal.news/MG-Morning-Breeze-Updates-to-Skim-before-Market-59499</w:t>
        </w:r>
      </w:hyperlink>
      <w:r>
        <w:t xml:space="preserve"> - ['</w:t>
      </w:r>
      <w:r>
        <w:rPr>
          <w:i/>
        </w:rPr>
        <w:t xml:space="preserve"> Pakistan intends to double the Carbon Levy on petroleum products from Rs2.5 to Rs5 per litre in 2026–27.', '</w:t>
      </w:r>
      <w:r>
        <w:t xml:space="preserve"> The government is implementing new measures to reduce energy consumption and control rising petroleum costs.', '</w:t>
      </w:r>
      <w:r>
        <w:rPr>
          <w:i/>
        </w:rPr>
        <w:t xml:space="preserve"> Escalating tensions in the Persian Gulf and disruptions at the Strait of Hormuz have pushed oil prices higher, with U.S. crude surpassing $114 per barrel.', "</w:t>
      </w:r>
      <w:r>
        <w:t xml:space="preserve"> US–Israeli strikes on Iran in February 2026 led to the closure of Strait of Hormuz, affecting Pakistan's energy imports.", '* Regional geopolitics, including US–Iran tensions and Middle East conflicts, influence global oil prices and shipping routes.']</w:t>
      </w:r>
      <w:r/>
    </w:p>
    <w:p>
      <w:pPr>
        <w:pStyle w:val="ListNumber"/>
        <w:spacing w:line="240" w:lineRule="auto"/>
        <w:ind w:left="720"/>
      </w:pPr>
      <w:r/>
      <w:hyperlink r:id="rId215">
        <w:r>
          <w:rPr>
            <w:color w:val="0000EE"/>
            <w:u w:val="single"/>
          </w:rPr>
          <w:t>https://www.zeebiz.com/markets/commodities/news-explained-why-are-crude-oil-prices-surging-despite-us-supply-surplus-393231</w:t>
        </w:r>
      </w:hyperlink>
      <w:r>
        <w:t xml:space="preserve"> - * Global crude oil prices remained high due to geopolitical tensions in the Middle East, particularly focused on the Strait of Hormuz. * Despite US crude supply surplus, prices increased driven by supply disruption fears, geopolitical tensions, and costs at key chokepoints. * Tensions involve Iran and US relations, with Iran charging tanker transit fees, raising transportation costs. * Rising crude prices contributed to higher US fuel prices and inflationary pressures. * Market analysis indicates that geopolitical risks outweigh US domestic production levels in influencing prices.</w:t>
      </w:r>
      <w:r/>
      <w:r/>
    </w:p>
    <w:p>
      <w:r/>
      <w:r>
        <w:t xml:space="preserve">256. </w:t>
      </w:r>
      <w:hyperlink r:id="rId216">
        <w:r>
          <w:rPr>
            <w:color w:val="0000EE"/>
            <w:u w:val="single"/>
          </w:rPr>
          <w:t>https://www.fxstreet.com/news/gold-remains-depressed-as-hormuz-standoff-supports-usd-amid-hawkish-fed-rate-bets-202604070329</w:t>
        </w:r>
      </w:hyperlink>
      <w:r>
        <w:t xml:space="preserve"> - * Gold (XAU/USD) trades in a broader range with no clear follow-through during the Asian session on Tuesday. * Fading hopes for a late deal between the US and Iran before the Hormuz Strait deadline strengthen the USD. * Increasing energy prices due to geopolitical tensions boost inflation fears, supporting a hawkish stance by the US Federal Reserve. * US ISM Services PMI drops to 54 in March, indicating some loss of momentum; inflation pressures increase, boosting USD strength. * Technical outlook shows a mildly bearish bias for gold with support around $4,600 and resistance near $4,607. 257. </w:t>
      </w:r>
      <w:hyperlink r:id="rId217">
        <w:r>
          <w:rPr>
            <w:color w:val="0000EE"/>
            <w:u w:val="single"/>
          </w:rPr>
          <w:t>https://www.fxstreet.com/news/usd-cnh-rises-to-near-68800-due-to-safe-haven-demand-202604070405</w:t>
        </w:r>
      </w:hyperlink>
      <w:r>
        <w:t xml:space="preserve"> - * USD/CNH gains ground to around 6.8800 during Asian hours on Tuesday, supported by safe-haven demand.</w:t>
      </w:r>
      <w:r>
        <w:rPr>
          <w:i/>
        </w:rPr>
        <w:t xml:space="preserve"> * US Dollar (USD) appreciates due to increased tensions between the US and Iran, with President Trump warning of targeted attacks.</w:t>
      </w:r>
      <w:r>
        <w:t xml:space="preserve"> * Iran tensions lead to rising energy prices, fuelling inflation fears and prompting hawkish signals from the US Federal Reserve.</w:t>
      </w:r>
      <w:r>
        <w:rPr>
          <w:i/>
        </w:rPr>
        <w:t xml:space="preserve"> * Traders await the FOMC Meeting Minutes for guidance on monetary policy.</w:t>
      </w:r>
      <w:r>
        <w:t xml:space="preserve"> * The People's Bank of China (PBOC) sets Tuesday’s USD/CNY reference rate at 6.8854, above estimate, allowing Yuan trading within a band.</w:t>
      </w:r>
      <w:r>
        <w:rPr>
          <w:i/>
        </w:rPr>
        <w:t xml:space="preserve"> * Focus shifts to upcoming inflation data, with further insights into consumer and producer prices expected.</w:t>
      </w:r>
      <w:r>
        <w:t xml:space="preserve">258. </w:t>
      </w:r>
      <w:hyperlink r:id="rId218">
        <w:r>
          <w:rPr>
            <w:color w:val="0000EE"/>
            <w:u w:val="single"/>
          </w:rPr>
          <w:t>https://www.thenationalherald.com/iran-rejects-latest-ceasefire-proposal-says-it-wants-a-permanent-end-to-the-war/</w:t>
        </w:r>
      </w:hyperlink>
      <w:r>
        <w:t xml:space="preserve"> - * Iran rejects latest ceasefire proposal, seeks a permanent end to the war, implying negotiations with mediators. * Israel attacked a petrochemical plant and killed two Iranian Revolutionary Guard commanders; targeted the South Pars natural gas field. * Iran responded to attacks with airstrikes, explosions in Tehran, and increased pressure on Gulf neighbours, including missile and drone strikes. * Oil prices surged due to Iran's control of the Strait of Hormuz and attacks on energy infrastructure. * US and Iranian officials engaged in secret negotiations on a 45-day ceasefire; US threats to target Iran’s infrastructure if demands are not met. 259. </w:t>
      </w:r>
      <w:hyperlink r:id="rId219">
        <w:r>
          <w:rPr>
            <w:color w:val="0000EE"/>
            <w:u w:val="single"/>
          </w:rPr>
          <w:t>https://www.azernews.az/region/256690.html</w:t>
        </w:r>
      </w:hyperlink>
      <w:r>
        <w:t xml:space="preserve"> - * Ukrainian drone strikes on Russian oil infrastructure, including Baltic oil terminals at Ust-Luga and Primorsk, cause fires and fires' odour in St Petersburg. * Fires triggered by attacks have impacted oil transfer and export facilities, with some damages visible in satellite images. * Attacks are part of Kyiv’s strategy to reduce Moscow’s energy revenues amid ongoing geopolitical tensions. * The odours and fires have contributed to Russia's sharpest decline in Baltic oil exports since 2022, costing Moscow $1 billion. * The attacks involve long-range Ukrainian drones targeting key oil infrastructure deep inside Russia over distances exceeding 1,000 km. 260. </w:t>
      </w:r>
      <w:hyperlink r:id="rId219">
        <w:r>
          <w:rPr>
            <w:color w:val="0000EE"/>
            <w:u w:val="single"/>
          </w:rPr>
          <w:t>https://www.azernews.az/region/256690.html</w:t>
        </w:r>
      </w:hyperlink>
      <w:r>
        <w:t xml:space="preserve"> - * Residents of St Petersburg report smells of burning oil linked to Ukrainian drone strikes on Russian oil infrastructure. * Ukrainian attacks target key oil terminals at Ust-Luga and Primorsk, causing fires and environmental concerns. * The strikes aim to reduce Russia’s energy revenues amid geopolitical tensions. * The incidents affect Russia’s Baltic oil exports, costing Moscow $1 billion. * Satellite images show damage to oil-processing facilities at Ust-Luga. 261. </w:t>
      </w:r>
      <w:hyperlink r:id="rId220">
        <w:r>
          <w:rPr>
            <w:color w:val="0000EE"/>
            <w:u w:val="single"/>
          </w:rPr>
          <w:t>https://www.telanganatribune.com/iran-stands-firm-as-trump-sets-deadline-for-opening-of-hormuz-strait/</w:t>
        </w:r>
      </w:hyperlink>
      <w:r>
        <w:t xml:space="preserve"> - * US President Donald Trump issues a deadline for Iran to reopen the Strait of Hormuz, threatening destruction of infrastructure if not met. * Iran rejects the threat, declares the waterway will not return to previous state, and warns of retaliatory actions. * Previous deadlines set by Trump included 48 hours on March 21 and 10 days on March 26. * Mediators from Egypt, Pakistan, and Turkey propose a 45-day ceasefire and reopening of the Strait. * Situation heightens tensions in the strategic waterway region. 262. </w:t>
      </w:r>
      <w:hyperlink r:id="rId221">
        <w:r>
          <w:rPr>
            <w:color w:val="0000EE"/>
            <w:u w:val="single"/>
          </w:rPr>
          <w:t>https://elcomercio.pe/economia/mercados/petroleo-alrededor-de-los-us110-el-barril-seguira-subiendo-el-precio-noticia/</w:t>
        </w:r>
      </w:hyperlink>
      <w:r>
        <w:t xml:space="preserve"> - * El precio del petróleo Brent cerró en US$109,77 y WTI en US$112,41, aumentando en contexto de conflicto en Medio Oriente y declaraciones de Trump contra Irán. * Desde marzo, el precio del crudo ha superado los US$100, con tendencia creciente. * Un conflicto en el Estrecho de Ormuz, que transita el 20% de la producción petrolera mundial, podría elevar los precios a entre US$120 y US$130, o incluso US$150. * Expertos consideran que la situación puede disparar el precio del petróleo y afectar la economía global si persiste el conflicto en el área. 263. </w:t>
      </w:r>
      <w:hyperlink r:id="rId215">
        <w:r>
          <w:rPr>
            <w:color w:val="0000EE"/>
            <w:u w:val="single"/>
          </w:rPr>
          <w:t>https://www.zeebiz.com/markets/commodities/news-explained-why-are-crude-oil-prices-surging-despite-us-supply-surplus-393231</w:t>
        </w:r>
      </w:hyperlink>
      <w:r>
        <w:t xml:space="preserve"> - * Global crude oil prices remain high due to geopolitical tensions in the Middle East. * US crude production exceeds supply, but prices are driven by concerns over supply disruptions, especially in the Strait of Hormuz. * Tensions involve Iran, US administration statements, and potential tolls on tanker passage. * Rising oil prices impact US fuel prices and contribute to inflation. * Market remains cautious ahead of Iran-US negotiations and potential resolution developments. 264. </w:t>
      </w:r>
      <w:hyperlink r:id="rId222">
        <w:r>
          <w:rPr>
            <w:color w:val="0000EE"/>
            <w:u w:val="single"/>
          </w:rPr>
          <w:t>https://kalimpongonlinenews.blogspot.com/2026/04/escalation-in-middle-east-conflict-as.html</w:t>
        </w:r>
      </w:hyperlink>
      <w:r>
        <w:t xml:space="preserve"> - * Israel and the US launched attacks on Iran, hitting the South Pars gas field and Tehran on April 6, 2026. * Iran responded with missile fire on Israel and Gulf Arab neighbours. * US President Donald Trump issued warnings regarding Iran's strikes on Qatar's energy infrastructure. * The conflict involved significant casualties and targeted strategic infrastructure. 265. </w:t>
      </w:r>
      <w:hyperlink r:id="rId223">
        <w:r>
          <w:rPr>
            <w:color w:val="0000EE"/>
            <w:u w:val="single"/>
          </w:rPr>
          <w:t>https://www.qcintel.com/article/eneos-sendai-cdu-outage-tightens-japan-fuel-supply-62231.html</w:t>
        </w:r>
      </w:hyperlink>
      <w:r>
        <w:t xml:space="preserve"> - * Japan's largest refiner Eneos shut the sole 145,000 bpd crude distillation unit at its Sendai refinery in late March.</w:t>
      </w:r>
      <w:r>
        <w:rPr>
          <w:i/>
        </w:rPr>
        <w:t xml:space="preserve"> * The outage is unplanned.</w:t>
      </w:r>
      <w:r>
        <w:t xml:space="preserve">266. </w:t>
      </w:r>
      <w:hyperlink r:id="rId224">
        <w:r>
          <w:rPr>
            <w:color w:val="0000EE"/>
            <w:u w:val="single"/>
          </w:rPr>
          <w:t>https://www.business-standard.com/world-news/west-asia-war-israel-iran-us-trump-deadline-strait-of-hormuz-israel-oil-126040700182_1.html</w:t>
        </w:r>
      </w:hyperlink>
      <w:r>
        <w:t xml:space="preserve"> - * The conflict in West Asia has entered its sixth week, with ongoing US, Israeli, and Iranian tensions. * US President Trump warned Iran of 'complete demolition' if the Strait of Hormuz is not reopened by Tuesday. * Iran dismissed the US warnings and submitted a 10-point proposal mediated through Pakistan. * Israel targeted Iran’s South Pars natural gas field and killed two IRGC commanders. * Gulf countries like the UAE intercepted threats and vessels attempted to navigate the Strait of Hormuz. * Oil prices rose following the escalation, with Brent crude at $110.34 and WTI at $113.67 per barrel. * The conflict originated with US and Israeli airstrikes in Iran on February 28, followed by Iran’s missile and drone responses. 267. </w:t>
      </w:r>
      <w:hyperlink r:id="rId225">
        <w:r>
          <w:rPr>
            <w:color w:val="0000EE"/>
            <w:u w:val="single"/>
          </w:rPr>
          <w:t>https://international.sindonews.com/read/1693857/43/drone-drone-iran-gempur-pangkalan-kuwait-15-tentara-as-terluka-1775527483</w:t>
        </w:r>
      </w:hyperlink>
      <w:r>
        <w:t xml:space="preserve"> - * Iran launched drone attacks on Ali Al Salem Air Base in Kuwait, causing injuries to 15 US soldiers. * The attack occurred on Sunday night; most injured soldiers have returned to duty. * Kuwaiti Ministry of Defence reported detecting 14 ballistic missiles, two cruise missiles, and 46 enemy drones in 24 hours. * All attacks were addressed according to established procedures during ongoing Iranian operations in Kuwait. 268. </w:t>
      </w:r>
      <w:hyperlink r:id="rId226">
        <w:r>
          <w:rPr>
            <w:color w:val="0000EE"/>
            <w:u w:val="single"/>
          </w:rPr>
          <w:t>https://thethaiger.com/news/business/what-is-a-refining-margin-and-why-is-it-soaring-during-the-iran-war</w:t>
        </w:r>
      </w:hyperlink>
      <w:r>
        <w:t xml:space="preserve"> - * The refining margin in Thailand increased from 2 baht to 17 baht per litre during April 2026 due to the Iran conflict. * The Iran war caused difficulties in crude oil procurement, increased ocean freight and insurance costs. * The higher margin includes hidden costs such as increased freight and insurance premiums, not just profit. * The Thai government is seeking to compare actual costs and potentially cap ex-refinery prices to lower fuel prices. * The Energy Ministry aims to subsidise fuel to ease public financial burden during the crisis. 269. </w:t>
      </w:r>
      <w:hyperlink r:id="rId227">
        <w:r>
          <w:rPr>
            <w:color w:val="0000EE"/>
            <w:u w:val="single"/>
          </w:rPr>
          <w:t>https://thefinancialdaily.com/trumps-iran-threat-sparks-global-alarm-us-lawmakers-voice-concern/</w:t>
        </w:r>
      </w:hyperlink>
      <w:r>
        <w:t xml:space="preserve"> - * Donald Trump issued wording warning targeting Iran’s energy and transport infrastructure, raising fears of escalation. * The statement coincided with a deadline for Iran to reopen the Strait of Hormuz, a key oil transit route. * US lawmakers criticised the remarks as reckless and dangerous, calling for restraint and diplomatic engagement. * Iran responded that reopening the strait depends on compensation for damages and warned against targeting civilian infrastructure. * Tensions have exposed divisions within the US and its European allies, with concerns over regional stability and global energy markets. 270. </w:t>
      </w:r>
      <w:hyperlink r:id="rId228">
        <w:r>
          <w:rPr>
            <w:color w:val="0000EE"/>
            <w:u w:val="single"/>
          </w:rPr>
          <w:t>https://localnews8.com/money/cnn-business-consumer/2026/04/06/red-lights-are-flashing-on-the-scarcity-of-oil/</w:t>
        </w:r>
      </w:hyperlink>
      <w:r>
        <w:t xml:space="preserve"> - * Oil supply disruption caused by war in Middle East has sidelined an estimated 12-15 million barrels per day. * Market signs such as backwardation and record high physical prices indicate supply risk. * Saudi Arabia charging record premiums for crude, and US prices rising, indicating scarcity. * Potential shortages of refined products like jet fuel, diesel, and gasoline due to supply constraints and logistical issues. * Countries are imposing export restrictions and rationing to manage shortages, including the US, China, and others. 271. </w:t>
      </w:r>
      <w:hyperlink r:id="rId224">
        <w:r>
          <w:rPr>
            <w:color w:val="0000EE"/>
            <w:u w:val="single"/>
          </w:rPr>
          <w:t>https://www.business-standard.com/world-news/west-asia-war-israel-iran-us-trump-deadline-strait-of-hormuz-israel-oil-126040700182_1.html</w:t>
        </w:r>
      </w:hyperlink>
      <w:r>
        <w:t xml:space="preserve"> - • The conflict in West Asia entered its sixth week, with the US, Iran, and Israel's tensions rising. • US President Trump warned Iran of destruction if the Strait of Hormuz is not reopened by Tuesday. • Iran submitted a 10-point proposal to end the war, delivered through Pakistan. • Israel attacked Iran’s South Pars gas facility and killed IRGC commanders. • Gulf countries reported intercepted threats and rising vessel traffic through the Strait of Hormuz. • Oil prices increased following market tensions and military actions. 272. </w:t>
      </w:r>
      <w:hyperlink r:id="rId228">
        <w:r>
          <w:rPr>
            <w:color w:val="0000EE"/>
            <w:u w:val="single"/>
          </w:rPr>
          <w:t>https://localnews8.com/money/cnn-business-consumer/2026/04/06/red-lights-are-flashing-on-the-scarcity-of-oil/</w:t>
        </w:r>
      </w:hyperlink>
      <w:r>
        <w:t xml:space="preserve"> - * The war in the Middle East has caused the largest oil supply disruption on record, sidelining 12-15 million barrels per day. * Oil prices have surged, with Brent reaching $141.26 and futures trading at a premium, signalling supply risks. * Saudi Arabia is charging record premiums for crude exports. * US and European consumers are paying significantly more for fuel, with US spending an estimated $830 million more daily. * Potential shortages of refined products like jet fuel, diesel, and gasoline could impact the economy and airline capacity. * Countries like China, Russia, and others have restricted exports, and some nations are rationing fuel to address shortages. 273. </w:t>
      </w:r>
      <w:hyperlink r:id="rId229">
        <w:r>
          <w:rPr>
            <w:color w:val="0000EE"/>
            <w:u w:val="single"/>
          </w:rPr>
          <w:t>https://www.fxstreet.com/news/wti-price-forecast-sits-near-10550-eyes-four-week-top-as-trumps-iran-deadline-looms-202604070438</w:t>
        </w:r>
      </w:hyperlink>
      <w:r>
        <w:t xml:space="preserve"> - * WTI crude oil prices near four-week high, trading just below mid-$105.00s, up over 1.5%. * US President Trump set a deadline for Iran to reopen the Strait of Hormuz; threats of targeting infrastructure. * Iran rejected ceasefire and demanded a permanent end to conflict, raising risks of escalation. * Technical indicators suggest bullish trend, with resistance at $105.70 and support at $103.50. * Sharp tension between US and Iran boosts oil prices amid regional conflict fears. 274. </w:t>
      </w:r>
      <w:hyperlink r:id="rId227">
        <w:r>
          <w:rPr>
            <w:color w:val="0000EE"/>
            <w:u w:val="single"/>
          </w:rPr>
          <w:t>https://thefinancialdaily.com/trumps-iran-threat-sparks-global-alarm-us-lawmakers-voice-concern/</w:t>
        </w:r>
      </w:hyperlink>
      <w:r>
        <w:t xml:space="preserve"> - * Donald Trump issued a warning targeting Iran’s energy and transport infrastructure, raising fears of escalation. * The statement coincided with a deadline for Iran to reopen the Strait of Hormuz, a key global oil transit route. * US lawmakers criticised Trump's comments; some called for restraint and diplomatic solutions. * Iranian officials stated that reopening the Strait depend on reparations for damages. * Tensions have exposed divisions between the US and European allies, with fears of impacts on global energy markets and regional stability. 275. </w:t>
      </w:r>
      <w:hyperlink r:id="rId228">
        <w:r>
          <w:rPr>
            <w:color w:val="0000EE"/>
            <w:u w:val="single"/>
          </w:rPr>
          <w:t>https://localnews8.com/money/cnn-business-consumer/2026/04/06/red-lights-are-flashing-on-the-scarcity-of-oil/</w:t>
        </w:r>
      </w:hyperlink>
      <w:r>
        <w:t xml:space="preserve"> - * The war in the Middle East has caused the largest oil supply disruption on record, sidelining an estimated 12-15 million barrels per day. * Market signals, such as backwardation and rising prices of physical barrels, indicate increasing scarcity. * Saudi Arabia is charging record premiums for crude exports. * US oil futures and physical prices have surged, with Brent reaching its highest since 2008. * Potential shortages of refined products like jet fuel, diesel, and gasoline threaten economic impacts, including airline capacity cuts. * Export restrictions and fuel rationing are being implemented by several countries, potentially affecting US regions dependent on imports. 276. </w:t>
      </w:r>
      <w:hyperlink r:id="rId230">
        <w:r>
          <w:rPr>
            <w:color w:val="0000EE"/>
            <w:u w:val="single"/>
          </w:rPr>
          <w:t>https://www.oreanda-news.com/en/v_mire/the-european-union-has-begun-to-prepare-for-the-crisis-and-austerity/article1589055/</w:t>
        </w:r>
      </w:hyperlink>
      <w:r>
        <w:t xml:space="preserve"> - * Europe is preparing for an energy supply and pricing crisis amid geopolitical tensions involving the United States, Israel, and Iran. * The crisis is attributed to potential closure of the Strait of Hormuz and attacks on Persian Gulf energy infrastructure. * Brussels is developing emergency measures as market fluctuations already affect European consumers. * EU risks a systemic fuel crisis similar to 2022 due to suspension of energy supplies from the Persian Gulf. 277. </w:t>
      </w:r>
      <w:hyperlink r:id="rId231">
        <w:r>
          <w:rPr>
            <w:color w:val="0000EE"/>
            <w:u w:val="single"/>
          </w:rPr>
          <w:t>https://www.digitaljournal.com/business/oil-prices-rally-stocks-mixed-after-trumps-latest-iran-threat/article</w:t>
        </w:r>
      </w:hyperlink>
      <w:r>
        <w:t xml:space="preserve"> - * Donald Trump threatened Iran with extensive military action over the Strait of Hormuz which increased tensions. * Oil prices rose, with WTI exceeding $115 and Brent around $111. * Stock markets showed mixed results; some Asian markets declined while others rose, influenced by escalating Middle East conflict. * The US implied potential military destruction of Iran, prompting concerns over energy infrastructure retaliation. * Government measures worldwide responded to fears of supply disruptions and inflation impacts. 278. </w:t>
      </w:r>
      <w:hyperlink r:id="rId232">
        <w:r>
          <w:rPr>
            <w:color w:val="0000EE"/>
            <w:u w:val="single"/>
          </w:rPr>
          <w:t>https://business.inquirer.net/583808/oil-prices-rally-asian-stocks-mixed-after-trumps-latest-iran-threat</w:t>
        </w:r>
      </w:hyperlink>
      <w:r>
        <w:t xml:space="preserve"> - * Oil prices rose on Tuesday, with WTI topping $115 and Brent around $111, amid escalating US-Iran tensions. * US President Donald Trump issued a threat to Iran, warning of complete destruction if the Strait of Hormuz was not reopened. * Iran warned it would retaliate by attacking energy infrastructure in the Gulf. * Equity markets varied regionally; Tokyo, Singapore, Manila, and Jakarta declined, while Shanghai, Sydney, Seoul, Wellington, and Taipei increased. * Middle Eastern conflict has caused global economic concerns, including rising inflation and supply chain disruptions. 279. </w:t>
      </w:r>
      <w:hyperlink r:id="rId233">
        <w:r>
          <w:rPr>
            <w:color w:val="0000EE"/>
            <w:u w:val="single"/>
          </w:rPr>
          <w:t>https://www.24newshd.tv/07-Apr-2026/un-security-council-vote-today-diluted-hormuz-strait-resolution</w:t>
        </w:r>
      </w:hyperlink>
      <w:r>
        <w:t xml:space="preserve"> - * The UN Security Council is scheduled to vote on a diluted resolution regarding Iran's threats to the Strait of Hormuz. * The vote is set for Tuesday, amid ongoing military tensions and attacks in the Middle East. * Iran has imposed a blockade on the waterway, impacting global oil markets. * Israel conducted airstrikes on Iran's petrochemical facilities; Iran and Israel exchanged fire. * Several countries' military forces, including the US, Iran, Israel, Saudi Arabia, and Iraq, reported attacks and defence actions. * Tensions include threats from US President Trump to destabilise Iran’s infrastructure if demands are not met. 280. </w:t>
      </w:r>
      <w:hyperlink r:id="rId228">
        <w:r>
          <w:rPr>
            <w:color w:val="0000EE"/>
            <w:u w:val="single"/>
          </w:rPr>
          <w:t>https://localnews8.com/money/cnn-business-consumer/2026/04/06/red-lights-are-flashing-on-the-scarcity-of-oil/</w:t>
        </w:r>
      </w:hyperlink>
      <w:r>
        <w:t xml:space="preserve"> - * Six weeks ago, the global oil market was oversupplied; now supply disruptions from the Middle East war have caused significant shortages. * Estimated 12 to 15 million barrels of crude oil per day are sidelined due to the conflict. * Market indicators such as backwardation and rising physical prices signal supply risks. * Saudi Arabia is charging record premiums for crude; US oil futures have nearly doubled in price this year. * Potential shortages of refined products like jet fuel and gasoline are causing airline capacity cuts and increased ticket prices. * Export restrictions and fuel rationing in several countries aim to manage shortages amid geopolitical tensions. 281. </w:t>
      </w:r>
      <w:hyperlink r:id="rId234">
        <w:r>
          <w:rPr>
            <w:color w:val="0000EE"/>
            <w:u w:val="single"/>
          </w:rPr>
          <w:t>https://www.dinarupdates.com/blog/?p=35680&amp;utm_source=rss&amp;utm_medium=rss&amp;utm_campaign=15-ships-crossed-the-strait-of-hormuz-with-iranian-permission-within-24-hours</w:t>
        </w:r>
      </w:hyperlink>
      <w:r>
        <w:t xml:space="preserve"> - * Only 15 ships crossed the Strait of Hormuz in the past 24 hours amid strict restrictions, according to Iranian sources. * Ships required permission from Iran and were subject to monitoring measures. * Shipping traffic has declined by about 90% compared to before Iran attack due to cautious behaviour among global shipping companies. * The Strait of Hormuz is a critical maritime route for global oil and gas exports, influencing markets. * An Iraqi oil tanker crossed after Iran granted Baghdad a special exemption during navigation restrictions following US-Israeli strikes on Iran. 282. </w:t>
      </w:r>
      <w:hyperlink r:id="rId235">
        <w:r>
          <w:rPr>
            <w:color w:val="0000EE"/>
            <w:u w:val="single"/>
          </w:rPr>
          <w:t>https://guardian.ng/news/middle-east-crisis-destroying-global-economy-imf-laments/</w:t>
        </w:r>
      </w:hyperlink>
      <w:r>
        <w:t xml:space="preserve"> - * The IMF warns that ongoing Middle East conflict is causing global economic slowdown and higher prices, disrupting energy, trade routes, and markets. * OPEC+ agrees to increase oil production by 206,000 barrels per day for May, but the move is largely symbolic amid the US-Israel-Iran conflict. * The conflict affects global supply chains, increases freight and insurance costs, and disrupts shipping routes, especially through the Strait of Hormuz. * The US-Israeli conflict with Iran has effectively shut the Strait of Hormuz, limiting the impact of the modest quota increase. * Disruptions pose challenges for oil-importing countries and benefits some oil-exporting nations, such as Nigeria, with complex geopolitical impacts. 283. </w:t>
      </w:r>
      <w:hyperlink r:id="rId236">
        <w:r>
          <w:rPr>
            <w:color w:val="0000EE"/>
            <w:u w:val="single"/>
          </w:rPr>
          <w:t>https://cyprus-mail.com/2026/04/06/greek-shipping-chief-says-600-vessels-trapped-in-strait-of-hormuz</w:t>
        </w:r>
      </w:hyperlink>
      <w:r>
        <w:t xml:space="preserve"> - * Greek shipping sector leader Costis Fragoulis highlights that around 600 ships, including 80 with Greek interests, are stuck in the Strait of Hormuz amid rising geopolitical tensions. * The situation involves 230 tankers carrying nearly 250 million barrels of energy cargo, equivalent to one week of global consumption. * Fragoulis warns of increasing safety risks, with 26 serious incidents involving ships recorded in 34 days. * Concerns are raised over potential attacks in the Red Sea and broader geopolitical realignments affecting maritime trade. * The development impacts global energy security, market stability, and Greece's maritime economy. 284. </w:t>
      </w:r>
      <w:hyperlink r:id="rId237">
        <w:r>
          <w:rPr>
            <w:color w:val="0000EE"/>
            <w:u w:val="single"/>
          </w:rPr>
          <w:t>https://www.independent.co.ug/opec-to-ramp-up-oil-output-in-may-amid-global-energy-crisis/</w:t>
        </w:r>
      </w:hyperlink>
      <w:r>
        <w:t xml:space="preserve"> - * OPEC+ announced a decision to increase oil output by 206,000 barrels per day in May. * The meeting included Saudi Arabia, Russia, Iraq, the United Arab Emirates, Kuwait, Kazakhstan, Algeria, and Oman. * The decision followed a virtual meeting reviewing global market conditions. * They expressed concern over attacks on energy infrastructure and the importance of safeguarding maritime routes. * The regional conflict in the Middle East has disrupted energy flows since late February. 285. </w:t>
      </w:r>
      <w:hyperlink r:id="rId238">
        <w:r>
          <w:rPr>
            <w:color w:val="0000EE"/>
            <w:u w:val="single"/>
          </w:rPr>
          <w:t>https://www.straitstimes.com/asia/east-asia/japan-owned-tanker-crosses-strait-of-hormuz</w:t>
        </w:r>
      </w:hyperlink>
      <w:r>
        <w:t xml:space="preserve"> - * Iran has effectively closed the Strait of Hormuz in retaliation for US-Israeli strikes that began on February 28. * A Japanese shipping firm reported that an Indian-flagged tanker owned by its subsidiary passed through the strait on April 6. * The tanker Green Asha, owned by Mitsui O.S.K. Lines, was en route to India. * This is the third Japan-linked vessel to transit the strait since Iran's blockade began. * The strait's closure has caused global fuel shortages and rising energy prices. 286. </w:t>
      </w:r>
      <w:hyperlink r:id="rId239">
        <w:r>
          <w:rPr>
            <w:color w:val="0000EE"/>
            <w:u w:val="single"/>
          </w:rPr>
          <w:t>https://www.marineinsight.com/iraq-linked-tanker-carrying-1-million-barrels-of-oil-transits-strait-of-hormuz-after-iran-grants-rare-exemption/?utm_source=rss&amp;utm_medium=rss&amp;utm_campaign=iraq-linked-tanker-carrying-1-million-barrels-of-oil-transits-strait-of-hormuz-after-iran-grants-rare-exemption</w:t>
        </w:r>
      </w:hyperlink>
      <w:r>
        <w:t xml:space="preserve"> - </w:t>
      </w:r>
      <w:r>
        <w:rPr>
          <w:i/>
        </w:rPr>
        <w:t>An Iraqi oil tanker, Ocean Thunder, transited the Strait of Hormuz after Iran announced an exemption for Iraq from transit restrictions.</w:t>
      </w:r>
      <w:r/>
      <w:r>
        <w:rPr>
          <w:i/>
        </w:rPr>
        <w:t>The tanker, carrying approximately 1 million barrels of Basrah Heavy crude, loaded on 2 March and aims to discharge in Malaysia by mid-April.</w:t>
      </w:r>
      <w:r/>
      <w:r>
        <w:rPr>
          <w:i/>
        </w:rPr>
        <w:t>Iran had tightened control over the Strait following regional tensions but later permitted exempted vessels to pass.</w:t>
      </w:r>
      <w:r/>
      <w:r>
        <w:rPr>
          <w:i/>
        </w:rPr>
        <w:t>Ship movements in the strait have increased slightly, but remain below pre-conflict levels, with recent crossings involving diverse vessels.</w:t>
      </w:r>
      <w:r/>
      <w:r>
        <w:rPr>
          <w:i/>
        </w:rPr>
        <w:t>Uncertainty remains over the scope and implementation of the exemption for Iraqi ships.</w:t>
      </w:r>
      <w:r>
        <w:t xml:space="preserve">287. </w:t>
      </w:r>
      <w:hyperlink r:id="rId240">
        <w:r>
          <w:rPr>
            <w:color w:val="0000EE"/>
            <w:u w:val="single"/>
          </w:rPr>
          <w:t>https://azat.tv/en/global-fuel-rationing-strait-of-hormuz-crisis/</w:t>
        </w:r>
      </w:hyperlink>
      <w:r>
        <w:t xml:space="preserve"> - * Fuel rationing has expanded from Asia to Europe, with Italy imposing jet fuel limits. * Asian countries such as India and South Korea pivot to coal-fired power amid LNG shortages. * Governments are enforcing demand destruction policies, including fuel purchase caps and workweek reductions. * The ongoing Strait of Hormuz blockade has caused significant energy logistics disruptions. * The crisis has prompted a shift towards renewables as a national security measure. 288. </w:t>
      </w:r>
      <w:hyperlink r:id="rId241">
        <w:r>
          <w:rPr>
            <w:color w:val="0000EE"/>
            <w:u w:val="single"/>
          </w:rPr>
          <w:t>https://makkahnewspaper.com/article/1630303/%D8%A7%D9%84%D8%A3%D9%88%D9%84%D9%89/%D8%A3%D9%88%D8%A8%D9%83-%D8%AA%D8%B9%D8%AF%D9%84-%D8%A7%D9%84%D8%A5%D9%86%D8%AA%D8%A7%D8%AC-%D9%88%D8%AA%D8%A4%D9%83%D8%AF-%D9%85%D8%AC%D8%AF%D8%AF%D8%A7-%D8%A7%D9%84%D8%AA%D8%B2%D8%A7%D9%85%D9%87%D8%A7-%D8%A8%D8%A7%D8%B3%D8%AA%D9%82%D8%B1%D8%A7%D8%B1-%D8%A7%D9%84%D8%B3%D9%88%D9%82-%D8%A7%D9%84%D8%A8%D8%AA%D8%B1%D9%88%D9%84%D9%8A%D8%A9</w:t>
        </w:r>
      </w:hyperlink>
      <w:r>
        <w:t xml:space="preserve"> - * OPEC+ member countries, including Saudi Arabia, Russia, Iraq, UAE, Kuwait, Kazakhstan, Algeria, and Oman, held a virtual meeting on 5 April 2026 to review market developments. * They agreed to implement a 206,000 barrels per day production adjustment in May 2026, from total voluntary cuts of 1.65 million barrels per day announced in April 2023. * The group emphasised flexibility in adjusting or reversing production cuts based on market conditions, with a commitment to fully compensate excess production since January 2024. * They stressed the importance of protecting international maritime trade routes and energy infrastructure against attacks. * Monthly meetings will continue to monitor market status, with the next scheduled for 3 May 2026. 289. </w:t>
      </w:r>
      <w:hyperlink r:id="rId242">
        <w:r>
          <w:rPr>
            <w:color w:val="0000EE"/>
            <w:u w:val="single"/>
          </w:rPr>
          <w:t>https://www.independent.co.ug/second-global-shipping-chokepoint-could-live-up-to-its-name-as-the-gate-of-tears/</w:t>
        </w:r>
      </w:hyperlink>
      <w:r>
        <w:t xml:space="preserve"> - * The Bab el-Mandeb Strait, a crucial maritime route, could be threatened by renewed conflict involving Yemen and Iran-aligned Houthi group. * The strait is a key passage for about 14% of global maritime trade, including fossil fuels. * Attacks on shipping in late 2023 and 2024 caused disruptions, though the strait was not fully closed. * Disruption could impact global oil supply and increase shipping costs, affecting the world economy. * A potential combined impact with the Strait of Hormuz could cause severe global supply chain issues. 290. </w:t>
      </w:r>
      <w:hyperlink r:id="rId243">
        <w:r>
          <w:rPr>
            <w:color w:val="0000EE"/>
            <w:u w:val="single"/>
          </w:rPr>
          <w:t>https://www.bairdmaritime.com/shipping/tankers/feature-hormuz-closure-brings-windfalls-to-some-oil-states-as-others-lose</w:t>
        </w:r>
      </w:hyperlink>
      <w:r>
        <w:t xml:space="preserve"> - * The Strait of Hormuz's closure has led to a surge in global oil prices. * Iran, Oman, and Saudi Arabia have gained financially from the disruption. * Countries lacking alternative routes have lost billions of dollars. * Iran's effective closure followed US and Israeli airstrikes at the end of February. * Brent crude increased by 60% in March, a record monthly rise. 291. </w:t>
      </w:r>
      <w:hyperlink r:id="rId244">
        <w:r>
          <w:rPr>
            <w:color w:val="0000EE"/>
            <w:u w:val="single"/>
          </w:rPr>
          <w:t>https://www.fool.com/investing/2026/04/06/dimons-skunk-at-the-party-why-rising-inflation-cou/</w:t>
        </w:r>
      </w:hyperlink>
      <w:r>
        <w:t xml:space="preserve"> - - JPMorgan Chase CEO Jamie Dimon highlights rising inflation as a major risk to the market and Federal Reserve policy. - Concerns include potential interest rate hikes and market declines if inflation accelerates. - inflation could erode stock market gains, with geopolitical factors like oil prices and tariffs contributing. - Dimon sees fiscal stimulus and AI-related de-regulation as positive economic catalysts. - Market reactions await the upcoming US CPI report for March. 292. </w:t>
      </w:r>
      <w:hyperlink r:id="rId245">
        <w:r>
          <w:rPr>
            <w:color w:val="0000EE"/>
            <w:u w:val="single"/>
          </w:rPr>
          <w:t>https://theindependent.sg/the-hidden-cost-of-living-why-oil-price-hikes-hit-your-wallet-harder-than-you-think/</w:t>
        </w:r>
      </w:hyperlink>
      <w:r>
        <w:t xml:space="preserve"> - * In Malaysia, crude oil is used across multiple sectors including transportation, manufacturing, and consumer products. * Nearly 40% of Malaysia’s crude imports pass through the Strait of Hormuz, a key chokepoint, making supply vulnerable. * Global oil price increases impact domestic costs, particularly in transport, aviation, logistics, manufacturing, and construction sectors. * Geopolitical tensions, such as US‑Iran conflicts, disrupt supply chains and raise shipping and insurance costs. * Elevated crude oil prices have mixed effects, boosting upstream revenues but increasing costs for imports and refining, especially when fuel subsidies are removed. 293. </w:t>
      </w:r>
      <w:hyperlink r:id="rId246">
        <w:r>
          <w:rPr>
            <w:color w:val="0000EE"/>
            <w:u w:val="single"/>
          </w:rPr>
          <w:t>https://www.fox7austin.com/news/inflation-fears-could-push-fed-raise-interest-rates-key-official-says</w:t>
        </w:r>
      </w:hyperlink>
      <w:r>
        <w:t xml:space="preserve"> - * A Federal Reserve official suggests that the central bank might raise interest rates due to rising inflation, particularly in energy prices. * The consumer price index increased by 2.4% in February, with estimates suggesting inflation could reach 3.1% or higher. * Higher energy prices, stemming from the Iran war, are expected to influence inflation reports due this week. * The official also considers the possibility of rate cuts if economic activity slows due to high gas prices. * The Fed's decision on interest rates is anticipated later this month. 294. </w:t>
      </w:r>
      <w:hyperlink r:id="rId247">
        <w:r>
          <w:rPr>
            <w:color w:val="0000EE"/>
            <w:u w:val="single"/>
          </w:rPr>
          <w:t>https://peakoil.com/publicpolicy/hormuz-traffic-rises-to-highest-in-weeks-as-more-countries-secure-safe-passage</w:t>
        </w:r>
      </w:hyperlink>
      <w:r>
        <w:t xml:space="preserve"> - * Traffic through the Strait of Hormuz has increased to its highest levels since the early days of the war, with 21 ships transiting over the weekend. * More countries, including Iraq, India, China, Japan and vessels linked to France and Japan, are securing transit agreements with Iran. * Iran continues to dominate traffic, but the number of vessels has increased despite the war's impact. * Iran is advancing legislation to formalise transit and fee control, with deals remaining opaque. * Oman is involved in talks to facilitate flow; the situation remains unstable amid ongoing conflict and US threats. 295. </w:t>
      </w:r>
      <w:hyperlink r:id="rId248">
        <w:r>
          <w:rPr>
            <w:color w:val="0000EE"/>
            <w:u w:val="single"/>
          </w:rPr>
          <w:t>https://aif.ru/money/economy/chistaya-formalnost-chto-nam-i-miru-dast-uvelichenie-dobychi-nefti-opek</w:t>
        </w:r>
      </w:hyperlink>
      <w:r>
        <w:t xml:space="preserve"> - * OPEC+ will increase oil production by 206,000 barrels per day, with Russia's quota rising by 62,000 barrels. * Russia's production faces logistical challenges due to sanctions and attacks on port infrastructure. * Russia's current oil production is 9.18 million barrels per day, below its quota. * Some countries, such as Nigeria, plan to increase production; others face infrastructural and geopolitical hurdles. * Long-term market effects may include reduced demand due to geopolitical conflicts and shifts to alternative energy sources. 296. </w:t>
      </w:r>
      <w:hyperlink r:id="rId249">
        <w:r>
          <w:rPr>
            <w:color w:val="0000EE"/>
            <w:u w:val="single"/>
          </w:rPr>
          <w:t>https://www.gurufocus.com/news/8773594/saudi-aramco-raises-asia-oil-price-to-record-1950-premium</w:t>
        </w:r>
      </w:hyperlink>
      <w:r>
        <w:t xml:space="preserve"> - * Saudi Aramco has increased the official selling price of Arab Light crude to Asia, reaching a record premium of $19.50 per barrel. * The move reflects tightening market conditions amid ongoing Middle East conflict and Strait of Hormuz disruptions. * Price benchmarks such as Dubai and Oman have become erratic, with prices influenced by regional conflict and market stress. * Brent crude has risen over 50% since escalation, prompting Asian refiners to consider alternative pricing mechanisms. * Saudi Arabia has rerouted exports to the Red Sea port of Yanbu, increasing its capacity utilisation and adjusting output focus. 297. </w:t>
      </w:r>
      <w:hyperlink r:id="rId250">
        <w:r>
          <w:rPr>
            <w:color w:val="0000EE"/>
            <w:u w:val="single"/>
          </w:rPr>
          <w:t>https://www.rigzone.com/news/wire/indias_refiners_delay_maintenance-06-apr-2026-183383-article/?rss=true</w:t>
        </w:r>
      </w:hyperlink>
      <w:r>
        <w:t xml:space="preserve"> - * Indian state-run refiners have deferred maintenance to ensure sufficient supplies in response to the effective closure of the Strait of Hormuz. * The delay aims to safeguard crude and LPG supplies, with some refineries operating above 100% capacity. * Nayara Energy's shutdown due to deferred maintenance is expected to tighten LPG availability. * India depends heavily on Middle Eastern oil and LPG, most of which transit through Hormuz. * The government has arranged imports and negotiated with Iran for LPG and crude supplies. 298. </w:t>
      </w:r>
      <w:hyperlink r:id="rId251">
        <w:r>
          <w:rPr>
            <w:color w:val="0000EE"/>
            <w:u w:val="single"/>
          </w:rPr>
          <w:t>https://www.rigzone.com/news/wire/crude_climbs_on_escalation_fears-06-apr-2026-183386-article/?rss=true</w:t>
        </w:r>
      </w:hyperlink>
      <w:r>
        <w:t xml:space="preserve"> - * Oil prices increased due to fears of supply disruptions caused by US-Iran tensions and potential military strikes. * US President Donald Trump signalled the possibility of strikes on Iran, heightening supply risk fears. * The Strait of Hormuz remains a critical shipping chokepoint for a significant portion of the world's oil and liquefied natural gas shipments. * Oil market disruptions are described as the largest supply interruption ever, with prices soaring and spreads widening. * Saudi Arabia raised prices on its main oil grade to Asia amid ongoing geopolitical tensions. 299. </w:t>
      </w:r>
      <w:hyperlink r:id="rId252">
        <w:r>
          <w:rPr>
            <w:color w:val="0000EE"/>
            <w:u w:val="single"/>
          </w:rPr>
          <w:t>https://www.aljazeera.com/news/2026/4/6/iran-threatens-bab-al-mandeb-closure-how-would-that-affect-world-trade?traffic_source=rss</w:t>
        </w:r>
      </w:hyperlink>
      <w:r>
        <w:t xml:space="preserve"> - * An Iranian adviser has threatened that Iran’s allies could shut the Bab al-Mandeb strait, affecting global trade. * The threat follows US and Israeli military tensions and Iran’s control of the Strait of Hormuz. * The Bab al-Mandeb connects the Red Sea to the Gulf of Aden and is crucial for global oil and trade, with about 4.1 billion barrels passing through in 2024. * Closure of both Bab al-Mandeb and Hormuz could block 25% of the world’s oil and gas, impacting global economy. * Yemen-based Houthis have previously shown capacity to block the strait during conflicts, threatening shipping routes. 300. </w:t>
      </w:r>
      <w:hyperlink r:id="rId253">
        <w:r>
          <w:rPr>
            <w:color w:val="0000EE"/>
            <w:u w:val="single"/>
          </w:rPr>
          <w:t>https://www.tehrantimes.com/news/525205/Strait-of-Hormuz-leverage-shakes-global-economies-as-energy-crisis</w:t>
        </w:r>
      </w:hyperlink>
      <w:r>
        <w:t xml:space="preserve"> - * Iran's management of the Strait of Hormuz has become an economic lever amid high military tensions and restricted tanker traffic. * Global energy markets experience volatility, price shocks, and increased hedging activity; oil prices are at nearly a decade-high. * International agencies warn that supply shocks could erase projected growth; no diplomatic resolution appears imminent. * Developed economies, especially in Europe, face rising production costs, inflation, and potential recession risks. * Broader economic disruptions include rising transport, food, and electricity costs, leading to energy-driven inflation. * The crisis transforms energy security from a strategic issue into a macroeconomic and budgetary concern. 301. </w:t>
      </w:r>
      <w:hyperlink r:id="rId254">
        <w:r>
          <w:rPr>
            <w:color w:val="0000EE"/>
            <w:u w:val="single"/>
          </w:rPr>
          <w:t>https://www.tehrantimes.com/news/525202/Iran-opens-Strait-of-Hormuz-to-friendly-nations-amid-ongoing</w:t>
        </w:r>
      </w:hyperlink>
      <w:r>
        <w:t xml:space="preserve"> - * Iran exempts Iraq from restrictions on passage through the Strait of Hormuz, allowing Iraqi oil tankers to transit. * The oil tanker Ocean Thunder, with approximately one million barrels of crude, has passed through the strait en route to Malaysia. * Iran grants access to China, Russia, India, Pakistan, Malaysia, Thailand, and the Philippines following diplomatic coordination. * Ship traffic through the strait has decreased over 90% since the start of the war, with only 53 transits last week. * Restrictions will persist for vessels from "enemy countries" and their supporters. 302. </w:t>
      </w:r>
      <w:hyperlink r:id="rId255">
        <w:r>
          <w:rPr>
            <w:color w:val="0000EE"/>
            <w:u w:val="single"/>
          </w:rPr>
          <w:t>https://punchng.com/oil-prices-slip-back-as-some-ships-pass-hormuz-gauntlet/?utm_source=rss.punchng.com&amp;utm_medium=web</w:t>
        </w:r>
      </w:hyperlink>
      <w:r>
        <w:t xml:space="preserve"> - * Oil prices declined on Monday amid subdued trading during Easter holidays, influenced by reports of oil tankers passing through the Strait of Hormuz. * Turkey reported a Turkish-owned ship crossing the war-torn strait, marking a change in recent closure conditions. * Iranian authorities announced preparations to enforce new operating conditions in the strait, warning of lasting restrictions. * Brent crude was down 0.8% at $108.20, West Texas Intermediate down 1.4% at $110.01. * The Strait of Hormuz remains a critical waterway with increased tensions involving Iran, the US, and Israel. 303. </w:t>
      </w:r>
      <w:hyperlink r:id="rId249">
        <w:r>
          <w:rPr>
            <w:color w:val="0000EE"/>
            <w:u w:val="single"/>
          </w:rPr>
          <w:t>https://www.gurufocus.com/news/8773594/saudi-aramco-raises-asia-oil-price-to-record-1950-premium</w:t>
        </w:r>
      </w:hyperlink>
      <w:r>
        <w:t xml:space="preserve"> - * Saudi Aramco increases official selling price of Arab Light crude to Asia to a record premium of $19.50 per barrel. * Price increase reflects tightening conditions as Middle East conflict persists into its sixth week. * Disruptions linked to near-closure of Strait of Hormuz impact trade flows and market pricing structures. * Dubai and Oman benchmarks become more erratic due to market stress. * Saudi Arabia shifts exports to Red Sea port Yanbu, prioritising Light and Extra Light crude, reducing Medium and Heavy output. 304. </w:t>
      </w:r>
      <w:hyperlink r:id="rId256">
        <w:r>
          <w:rPr>
            <w:color w:val="0000EE"/>
            <w:u w:val="single"/>
          </w:rPr>
          <w:t>https://www.al-monitor.com/originals/2026/04/france-india-who-iran-allowing-through-strait-hormuz</w:t>
        </w:r>
      </w:hyperlink>
      <w:r>
        <w:t xml:space="preserve"> - * Several vessels from India, France, Turkey, and Iraq have transited or received permits to sail through the Strait of Hormuz since Iran's blockade announcement. * About 15 ships had transited in the past 24 hours, with data showing dozens of vessels along Gulf coasts. * Iran has allowed ships from "friendly nations" to pass in exchange for security fees. * The US has set a deadline for Iran to reopen the strait, threatening to target infrastructure if it fails. * Country-specific activities include Indian vessels carrying fuel, Pakistani ships, Chinese cargo carriers, Turkish oil vessels, and an Iraqi crude shipment, among others. 305. </w:t>
      </w:r>
      <w:hyperlink r:id="rId257">
        <w:r>
          <w:rPr>
            <w:color w:val="0000EE"/>
            <w:u w:val="single"/>
          </w:rPr>
          <w:t>https://www.latimes.com/business/story/2026-04-06/key-fed-official-sees-possible-rate-hike-amid-higher-gas-prices-inflation-concerns</w:t>
        </w:r>
      </w:hyperlink>
      <w:r>
        <w:t xml:space="preserve"> - * A Federal Reserve official indicated that an interest rate hike could occur if inflation remains above 2%. * Beth Hammack, president of the Federal Reserve Bank of Cleveland, discussed the potential for rate adjustments depending on inflation and economic conditions. * Recent gas price increases and inflation data suggest a possibility of rate hikes to control inflation. * Other Fed officials and meeting minutes support the consideration of upward rate adjustments. * President Trump has criticised the Fed for not cutting rates further, advocating for a reduction to 1%. * Inflation measures and gas prices have risen, with forecasts indicating inflation could reach 3.5% in April, affecting the Fed’s mandates. 306. </w:t>
      </w:r>
      <w:hyperlink r:id="rId258">
        <w:r>
          <w:rPr>
            <w:color w:val="0000EE"/>
            <w:u w:val="single"/>
          </w:rPr>
          <w:t>https://bitcoinethereumnews.com/finance/wti-edges-higher-above-103-50-as-trump-intensifies-irans-infrastructure-threats/?utm_source=rss&amp;utm_medium=rss&amp;utm_campaign=wti-edges-higher-above-103-50-as-trump-intensifies-irans-infrastructure-threats</w:t>
        </w:r>
      </w:hyperlink>
      <w:r>
        <w:t xml:space="preserve"> - * WTI crude oil price is trading around $103.60 during early Asian hours. * Price increases as US President Trump issues threats to Iran over the Strait of Hormuz. * Trump states Iran could be targeted for major attacks on energy infrastructure. * Iran threatens to retaliate by escalating attacks on energy infrastructure in the Gulf. * OPEC+ agrees to increase production by 206,000 barrels per day in May, despite Strait closure. * Traders await API inventory report to assess demand and supply signals. 307. </w:t>
      </w:r>
      <w:hyperlink r:id="rId259">
        <w:r>
          <w:rPr>
            <w:color w:val="0000EE"/>
            <w:u w:val="single"/>
          </w:rPr>
          <w:t>https://uk.finance.yahoo.com/news/us-crude-oil-futures-rise-224847679.html</w:t>
        </w:r>
      </w:hyperlink>
      <w:r>
        <w:t xml:space="preserve"> - * Oil prices rose after U.S. President Trump intensified rhetoric against Iran and threatened action over the Strait of Hormuz. * Iran rejected a ceasefire and called for a permanent end to the war, disrupting the waterway that carries about 20% of global oil flows. * The U.N. Security Council is set to vote on a resolution to protect shipping in the Strait of Hormuz, with China opposing force. * Israeli interception of Iranian missiles caused explosions in Damascus, while Saudi Arabia intercepted ballistic missiles near energy facilities. * Market fears persist due to regional conflicts and disruptions, with premiums for U.S. WTI crude reaching record highs. 308. </w:t>
      </w:r>
      <w:hyperlink r:id="rId260">
        <w:r>
          <w:rPr>
            <w:color w:val="0000EE"/>
            <w:u w:val="single"/>
          </w:rPr>
          <w:t>https://www.cbsnews.com/news/iran-war-strait-of-hormuz-oil-prices-trump/</w:t>
        </w:r>
      </w:hyperlink>
      <w:r>
        <w:t xml:space="preserve"> - * The Iran conflict will continue disrupting global oil supplies even if a ceasefire leads to reopening the Strait of Hormuz. * Repairs to energy infrastructure in the Persian Gulf would take months, with oil tanker operations resuming in at least two months. * The Strait remains largely closed to ship traffic, with transits dropping from 130 to six per day. * At least 70 empty crude oil tankers are anchored off Singapore and Malaysia, capable of holding 100 million barrels. * Oil prices increased amid market uncertainty, with US crude at $113.09 and Brent at $110.37, and US gasoline at the highest since 2022. 309. </w:t>
      </w:r>
      <w:hyperlink r:id="rId261">
        <w:r>
          <w:rPr>
            <w:color w:val="0000EE"/>
            <w:u w:val="single"/>
          </w:rPr>
          <w:t>https://www.actionforex.com/live-comments/635847-inflation-going-toward-red-fed-officials-warn-as-stagflation-risks-rise/</w:t>
        </w:r>
      </w:hyperlink>
      <w:r>
        <w:t xml:space="preserve"> - * US inflation risks intensify with warnings from Fed officials about rising price pressures due to oil shocks and tariffs. * Austan Goolsbee described the inflation outlook as ‘going toward red’, indicating increased concern. * Goolsbee and Beth Hammack highlighted persistent inflation, with conditions described as ‘orange’ and ‘vibrant orange’. * The labour market remains relatively stable, with unemployment near 4.3%, described as a ‘fragile balance’. * The Fed faces rising inflation risks with no significant employment weakness to justify easing.</w:t>
      </w:r>
      <w:r/>
    </w:p>
    <w:p>
      <w:r/>
      <w:r>
        <w:t xml:space="preserve">310. </w:t>
      </w:r>
      <w:hyperlink r:id="rId262">
        <w:r>
          <w:rPr>
            <w:color w:val="0000EE"/>
            <w:u w:val="single"/>
          </w:rPr>
          <w:t>https://energynow.com/2026/04/us-crude-exports-test-limits-as-shipping-constraints-mount/</w:t>
        </w:r>
      </w:hyperlink>
      <w:r>
        <w:t xml:space="preserve"> - * US oil exports are approaching a likely ceiling of under 6 million barrels a day, below the headline capacity of 10 million barrels. * Shipping logistics, vessel availability, and offshore loading limitations are primary barriers. * Freight costs for VLCCs have surged, with some routes hitting record levels. * Lightering costs have increased tenfold, impacting export economics. * Capacity limits in pipelines, dock space, and competition with domestic demand further restrict exports. 311. </w:t>
      </w:r>
      <w:hyperlink r:id="rId263">
        <w:r>
          <w:rPr>
            <w:color w:val="0000EE"/>
            <w:u w:val="single"/>
          </w:rPr>
          <w:t>https://thesun.ng/oil-prices-dip-amid-partial-passage-of-tankers-in-hormuz-strait-2/</w:t>
        </w:r>
      </w:hyperlink>
      <w:r>
        <w:t xml:space="preserve"> - * Oil prices declined as markets responded to reports of limited tanker traffic through the Strait of Hormuz, with some vessels navigating the waters over the weekend. * A Turkish-owned ship and an Indian-flagged LPG tanker successfully crossed, marking a cautious resumption of activity. * The Strait of Hormuz remains geopolitically tense following Iran’s closure since February due to U.S.-Israeli strikes. * Analysts highlight ongoing regional risks and expect volatility in oil markets amid these developments. * Regional tensions and limited shipping activity influence global oil prices and supply routes. 312. </w:t>
      </w:r>
      <w:hyperlink r:id="rId264">
        <w:r>
          <w:rPr>
            <w:color w:val="0000EE"/>
            <w:u w:val="single"/>
          </w:rPr>
          <w:t>https://www.freemalaysiatoday.com/category/world/2026/04/07/strait-of-hormuz-traffic-rises-to-highest-since-iran-war-began</w:t>
        </w:r>
      </w:hyperlink>
      <w:r>
        <w:t xml:space="preserve"> - * Traffic through the Strait of Hormuz increased over the weekend to its highest level since early March. * 21 ships transited the waterway over the weekend, with 10 on Saturday and 11 on Sunday. * Despite geopolitical tensions, no verified attacks or incidents recorded, indicating operational stability. * The increase in traffic involves more countries securing safe-passage arrangements with Iran. * The Strait is a vital route for global energy shipments, with potential impacts on prices and supply chains. 313. </w:t>
      </w:r>
      <w:hyperlink r:id="rId265">
        <w:r>
          <w:rPr>
            <w:color w:val="0000EE"/>
            <w:u w:val="single"/>
          </w:rPr>
          <w:t>https://www.businesstoday.com.my/2026/04/07/oil-climbs-as-trump-ramps-up-pressure-on-iran/?utm_source=rss&amp;utm_medium=rss&amp;utm_campaign=oil-climbs-as-trump-ramps-up-pressure-on-iran</w:t>
        </w:r>
      </w:hyperlink>
      <w:r>
        <w:t xml:space="preserve"> - * Oil prices extended gains due to geopolitical tensions involving Iran and US pressure, affecting global supply routes. * Trump warned of stronger action against Iran if the Strait of Hormuz was not reopened, causing market concern. * Iran rejected a US ceasefire proposal, insisting on a permanent end to the war and resisting reopening the strait. * Disruptions linked to Iran's actions and attacks on infrastructure, including the Caspian Pipeline Consortium, impacted global supply. * Saudi Aramco raised crude prices to Asia, and OPEC+ increased output quotas, though supply concerns persist. 314. </w:t>
      </w:r>
      <w:hyperlink r:id="rId266">
        <w:r>
          <w:rPr>
            <w:color w:val="0000EE"/>
            <w:u w:val="single"/>
          </w:rPr>
          <w:t>https://www.businesstoday.com.my/2026/04/07/markets-hold-back-as-trump-sets-iran-deadline-oil-surges-above-us110/</w:t>
        </w:r>
      </w:hyperlink>
      <w:r>
        <w:t xml:space="preserve"> - * Global markets wavered as investors awaited a U.S.-Iran deal, with oil prices above $110 per barrel. * The U.S. set a deadline, with Trump threatening to target Iranian infrastructure, risking escalation. * Brent crude futures rose 0.4% to $110.19, and WTI crude gained 0.8% to $113.31. * Markets remain sensitive to the Strait of Hormuz, a key oil transit chokepoint, amid ongoing Iran-U.S.-Israel tensions. * Investors are concerned about stagflation, with slowing U.S. services growth and rising business costs. 315. </w:t>
      </w:r>
      <w:hyperlink r:id="rId267">
        <w:r>
          <w:rPr>
            <w:color w:val="0000EE"/>
            <w:u w:val="single"/>
          </w:rPr>
          <w:t>https://www.straitstimes.com/asia/east-asia/south-korea-envoy-to-visit-kazakhstan-oman-and-saudi-arabia-to-secure-oil-supplies</w:t>
        </w:r>
      </w:hyperlink>
      <w:r>
        <w:t xml:space="preserve"> - ['</w:t>
      </w:r>
      <w:r>
        <w:rPr>
          <w:i/>
        </w:rPr>
        <w:t xml:space="preserve"> South Korean presidential chief of staff Kang Hoon-sik plans to travel to Kazakhstan, Oman and Saudi Arabia to secure crude oil and naphtha supplies.', '</w:t>
      </w:r>
      <w:r>
        <w:t xml:space="preserve"> The visits are in response to disruptions to shipping through the Strait of Hormuz.', '</w:t>
      </w:r>
      <w:r>
        <w:rPr>
          <w:i/>
        </w:rPr>
        <w:t xml:space="preserve"> South Korea relies on the Hormuz route for about 61% of its crude oil and 54% of its naphtha imports.', '</w:t>
      </w:r>
      <w:r>
        <w:t xml:space="preserve"> In March, South Korea received shipments from the United Arab Emirates under a 24-million-barrel deal.', '* The government is working to ensure safe passage for 26 South Korean-flagged vessels waiting inside the Strait of Hormuz.'] 316. </w:t>
      </w:r>
      <w:hyperlink r:id="rId268">
        <w:r>
          <w:rPr>
            <w:color w:val="0000EE"/>
            <w:u w:val="single"/>
          </w:rPr>
          <w:t>https://news.google.com/rss/articles/CBMi-AFBVV95cUxNc1B6UE1sSk1sbjJIQlh3SGMyWF9TcFdCR1hlRFZDZUk0SUFHcHMteThSWXoteHR2Y0tDNU9NRVZKTnZ3V25aWmx6NC1TOHZTdlUxaUcxakc2MnpMYzlDempORF9FUWNqeGZpQklUdmpGZElsOXU2ME9NV1FBZU12U29yMkxaVk5xTDhCQXAxVnJzMDZwVUE0RGF6a2ZPUF9ad3dIMDA4UUdFc2RIdTdLYmxfTk02ZnJ4b3RIMUprRmFPNk1CdUZWdGk3OVkwRl9UTmYwS3FQVWFjYm1vbm9uYi1LU2tHZGlPeFZIVXpLZU1VbG54Y2pFUNIB_gFBVV95cUxPOTI5NmtCMTBldENBbXhtTkZ0ZlBfSXVpZE9NZVlZYmhFTzRtbXE4R3NWOVEwZDZqVXNQQ05jNE9ReDNjSmoxY242cm85VlBsRkpyRGRVcW9EbnJCajFxbWhNdkp5bGd3dTc4akplV01LbTNwcUhmcDFiV19CLTdRX3laQnFyd2VqZUpmSjhaa0E1QWNLNlJLOGlzSmUwRTVMbDFkd2l4TkFqWGZXVUl6anpES3ZHVFJ2SnY4U04yUzFZZlhtUnoyR3Qta1I2djFVbExUMmlyUnktVHBsRi1FTDJGSkRFVDBNVG1FRTZEcEFCaXIzckltSTgzbGJyUQ?oc=5&amp;hl=en-US&amp;gl=US&amp;ceid=US:en</w:t>
        </w:r>
      </w:hyperlink>
      <w:r>
        <w:t xml:space="preserve"> - * Global oil prices increase as US threats against Iran and ongoing conflict in West Asia persist. * Brent crude exceeds $111 per barrel and WTI nears $115 amid fears of military escalation and Strait of Hormuz disruption. * Trump threatens Iran with shutdown of key infrastructure if Strait of Hormuz is not reopened by deadline. * The Strait of Hormuz, a critical chokepoint, has been blocked since 28 February, cutting off about 20% of global oil supplies. * India postpones refinery maintenance to ensure fuel supply amid market volatility. 317. </w:t>
      </w:r>
      <w:hyperlink r:id="rId269">
        <w:r>
          <w:rPr>
            <w:color w:val="0000EE"/>
            <w:u w:val="single"/>
          </w:rPr>
          <w:t>https://slguardian.org/global-fuel-crisis-deepens-as-middle-east-tensions-trigger-price-shock/</w:t>
        </w:r>
      </w:hyperlink>
      <w:r>
        <w:t xml:space="preserve"> - - Geopolitical tensions involving the US, Israel, and Iran led to the closure of the Strait of Hormuz in early 2026, removing nearly 20% of global petroleum supply. - Brent crude prices increased to $95-$120 per barrel, impacting worldwide fuel costs. - Oil refining and transportation disruptions caused tanker rerouting and rising insurance premiums. - Fuel prices, including gasoline and diesel, surged globally, with significant increases in Europe and the US. - Governments adopted measures like fuel taxes reduction, price caps, rationing, and remote working to mitigate the crisis. - The crisis affected food prices, added pressure to shipping costs, and impacted import-dependent economies. 318. </w:t>
      </w:r>
      <w:hyperlink r:id="rId270">
        <w:r>
          <w:rPr>
            <w:color w:val="0000EE"/>
            <w:u w:val="single"/>
          </w:rPr>
          <w:t>https://thegamingboardroom.com/2026/04/07/pm-wong-outlines-3-ways-singapore-is-responding-to-global-energy-disruptions/</w:t>
        </w:r>
      </w:hyperlink>
      <w:r>
        <w:t xml:space="preserve"> - * Prime Minister Lawrence Wong announced a three‑pronged government response to the Middle East conflict impacts, including establishing a crisis committee and measures to strengthen energy resilience. * The government is sourcing alternative fuel supplies and deepening cooperation with trusted partners such as Australia and New Zealand. * Targeted financial relief measures will be provided for households and sectors affected by rising prices and supply chain disruptions. * Disruptions to shipping routes like the Strait of Hormuz have increased energy and commodity prices, with energy prices rising over 60%. * The government warns that prolonged route closures could lead to sustained higher costs and stagflation risk. 319. </w:t>
      </w:r>
      <w:hyperlink r:id="rId271">
        <w:r>
          <w:rPr>
            <w:color w:val="0000EE"/>
            <w:u w:val="single"/>
          </w:rPr>
          <w:t>https://www.ibtimes.com.au/airlines-cancel-thousands-flights-amid-jet-fuel-shortages-price-surge-iran-war-1865551</w:t>
        </w:r>
      </w:hyperlink>
      <w:r>
        <w:t xml:space="preserve"> - * Major airlines have begun cancelling thousands of flights and raising fares due to increased jet fuel prices and supply constraints amid the Iran war. * Disruptions stem from the escalation in Iran and the closure of the Strait of Hormuz, affecting global oil and jet fuel supply. * US carriers such as United are reducing capacity; international carriers like Scandinavian Airlines and Air New Zealand have significantly cut flights. * Jet fuel prices have more than doubled, with some reaching record levels, increasing airline costs. * Industry forecasts and flight schedules are under threat, with potential widespread cancellations and increased operational costs.</w:t>
      </w:r>
      <w:r/>
    </w:p>
    <w:p>
      <w:r/>
      <w:r>
        <w:t xml:space="preserve">320. </w:t>
      </w:r>
      <w:hyperlink r:id="rId272">
        <w:r>
          <w:rPr>
            <w:color w:val="0000EE"/>
            <w:u w:val="single"/>
          </w:rPr>
          <w:t>https://oilprice.com/Latest-Energy-News/World-News/US-Oil-Premiums-Hit-Record-High-as-World-Scrambles-for-Crude.html</w:t>
        </w:r>
      </w:hyperlink>
      <w:r>
        <w:t xml:space="preserve"> - * U.S. West Texas Intermediate crude premiums soared to between $30 and $40 per barrel above regional benchmarks. * Premium increase attributed to de facto closure of Strait of Hormuz and Middle Eastern supply slashing. * WTI Midland offered for July delivery in North Asia at premiums of $30-$40 over Dubai benchmark. * Premiums have surged from around $20 per barrel for March cargoes. * Price of WTI futures surged past Brent, with backwardation and tight immediate supply signals. 321. </w:t>
      </w:r>
      <w:hyperlink r:id="rId273">
        <w:r>
          <w:rPr>
            <w:color w:val="0000EE"/>
            <w:u w:val="single"/>
          </w:rPr>
          <w:t>https://www.ilgiornale.it/news/politica/allarme-carburante-aerei-scattano-i-limiti-4-scali-italiani-2647253.html</w:t>
        </w:r>
      </w:hyperlink>
      <w:r>
        <w:t xml:space="preserve"> - * Italy restricts fuel availability at Bologna, Milano Linate, Treviso, and Venezia airports from 4 to 9 April due to elevated oil prices and expected kerosene supply disruptions. * The restrictions are a response to the global and European fuel shortages, with particular concern over the Gulf region supplies stopping from 9 April. * Air BP Italy and Save airline group detail operational adjustments, prioritising essential flights and maintaining intercontinental and Schengen area services. * Ryanair states fuel supplies are guaranteed until mid/late May, but risks could emerge if geopolitical tensions persist. * The situation mirrors past oil crises, with potential implications for domestic and international flights if supply issues intensify. 322. </w:t>
      </w:r>
      <w:hyperlink r:id="rId274">
        <w:r>
          <w:rPr>
            <w:color w:val="0000EE"/>
            <w:u w:val="single"/>
          </w:rPr>
          <w:t>https://www.supplychainbrain.com/articles/43793-opec-plus-flags-rising-threats-to-oil-and-energy-security</w:t>
        </w:r>
      </w:hyperlink>
      <w:r>
        <w:t xml:space="preserve"> - * Nations in OPEC+ coalition warn that attacks on energy infrastructure and disruptions to maritime routes threaten global oil supplies and market stability. * The group, including Saudi Arabia, Kuwait, UAE, Russia, and Iraq, notes that restoring damaged assets is costly and time-consuming. * OPEC+ announced a symbolic increase of 206,000 barrels per day in oil production quotas amid ongoing Strait of Hormuz restrictions. * US threats to attack Iranian energy infrastructure and bridges add to regional tensions. * Ukraine attacked a Russian oil refinery and Baltic Sea port, raising concerns over production capacity for OPEC+ nations. 323. </w:t>
      </w:r>
      <w:hyperlink r:id="rId275">
        <w:r>
          <w:rPr>
            <w:color w:val="0000EE"/>
            <w:u w:val="single"/>
          </w:rPr>
          <w:t>https://nypost.com/2026/04/05/business/opec-agrees-to-boost-oil-output-when-strait-of-hormuz-reopens/</w:t>
        </w:r>
      </w:hyperlink>
      <w:r>
        <w:t xml:space="preserve"> - * OPEC+ agreed to raise its oil output quotas by 206,000 barrels per day for May. * The increase is modest and largely symbolic due to ongoing disruptions from the war with Iran. * The Strait of Hormuz has been effectively shut since February, limiting exports. * Crude prices have surged to a four-year high near $120 a barrel. * The quota increase represents less than 2% of the disrupted supply; actual impact limited amid ongoing restrictions. 324. </w:t>
      </w:r>
      <w:hyperlink r:id="rId276">
        <w:r>
          <w:rPr>
            <w:color w:val="0000EE"/>
            <w:u w:val="single"/>
          </w:rPr>
          <w:t>https://www.theguardian.com/australia-news/2026/apr/06/petrol-diesel-price-tracker-check-fuel-australia-crisis-shortage-gas-oil-reserves-charts-graphs</w:t>
        </w:r>
      </w:hyperlink>
      <w:r>
        <w:t xml:space="preserve"> - ['</w:t>
      </w:r>
      <w:r>
        <w:rPr>
          <w:i/>
        </w:rPr>
        <w:t xml:space="preserve"> Australia has experienced a fuel crisis with outages, elevated prices, and cancelled oil shipments.', '</w:t>
      </w:r>
      <w:r>
        <w:t xml:space="preserve"> The government has released fuel reserves, cut excise taxes, and implemented a fuel security plan.', '</w:t>
      </w:r>
      <w:r>
        <w:rPr>
          <w:i/>
        </w:rPr>
        <w:t xml:space="preserve"> Data shows spikes in outages in New South Wales and Victoria on 30-31 March.', '</w:t>
      </w:r>
      <w:r>
        <w:t xml:space="preserve"> Approximately six fuel shipments have been cancelled or deferred; delays may persist.', '</w:t>
      </w:r>
      <w:r>
        <w:rPr>
          <w:i/>
        </w:rPr>
        <w:t xml:space="preserve"> Tanker port calls declined in February and March, with a collapse in shipments through the Strait of Hormuz in early March.'] 325. </w:t>
      </w:r>
      <w:hyperlink r:id="rId237">
        <w:r>
          <w:rPr>
            <w:color w:val="0000EE"/>
            <w:u w:val="single"/>
          </w:rPr>
          <w:t>https://www.independent.co.ug/opec-to-ramp-up-oil-output-in-may-amid-global-energy-crisis/</w:t>
        </w:r>
      </w:hyperlink>
      <w:r>
        <w:rPr>
          <w:i/>
        </w:rPr>
        <w:t xml:space="preserve"> - * OPEC+ agreed to increase oil output by 206,000 barrels per day in May during a virtual meeting. * The meeting was attended by Saudi Arabia, Russia, Iraq, the United Arab Emirates, Kuwait, Kazakhstan, Algeria, and Oman. * The decision follows concerns over attacks on energy infrastructure and disruptions caused by Middle East conflicts. * Countries highlighted the importance of safeguarding maritime routes and energy supplies. * The next meeting is scheduled for May 3 to decide further actions. 326. </w:t>
      </w:r>
      <w:hyperlink r:id="rId277">
        <w:r>
          <w:rPr>
            <w:color w:val="0000EE"/>
            <w:u w:val="single"/>
          </w:rPr>
          <w:t>https://www.bairdmaritime.com/shipping/tankers/record-premiums-for-us-oil-as-asia-and-europe-scramble-for-supply</w:t>
        </w:r>
      </w:hyperlink>
      <w:r>
        <w:rPr>
          <w:i/>
        </w:rPr>
        <w:t xml:space="preserve"> - * Spot premiums for US West Texas Intermediate crude reach all-time highs. * Increased competition between Asian and European refiners to replace Middle Eastern oil. * Price surge affecting costs and profitability of refiners in both regions. * Asian buyers are bidding aggressively for Atlantic Basin crude due to Middle Eastern supply disruptions. * Disruption caused by Iran war and Strait of Hormuz restrictions. 327. </w:t>
      </w:r>
      <w:hyperlink r:id="rId278">
        <w:r>
          <w:rPr>
            <w:color w:val="0000EE"/>
            <w:u w:val="single"/>
          </w:rPr>
          <w:t>https://tribune.com.pk/story/2601435/fuel-supply-stable-retail-data-lags</w:t>
        </w:r>
      </w:hyperlink>
      <w:r>
        <w:rPr>
          <w:i/>
        </w:rPr>
        <w:t xml:space="preserve"> - ['</w:t>
      </w:r>
      <w:r>
        <w:t xml:space="preserve"> The Cabinet Committee reviewed petroleum supply, stock levels, imports, and refinery operations, finding overall stability with diesel stocks covering 25 days and crude stocks at 12 days.', '</w:t>
      </w:r>
      <w:r>
        <w:rPr>
          <w:i/>
        </w:rPr>
        <w:t xml:space="preserve"> The committee highlighted ongoing import arrangements through commercial and government-to-government deals, with refineries operating optimally.', '</w:t>
      </w:r>
      <w:r>
        <w:t xml:space="preserve"> Emphasis was placed on preventing market irregularities, hoarding, and supply disruptions, alongside managing gas supply and allocation.\n</w:t>
      </w:r>
      <w:r>
        <w:rPr>
          <w:i/>
        </w:rPr>
        <w:t xml:space="preserve"> The digital dashboard launched by Ogra was discussed as a tool to monitor real-time stock and supply data, though retail reporting remains below expectations.\n</w:t>
      </w:r>
      <w:r>
        <w:t xml:space="preserve"> Stakeholders, including Ogra, FIA, and PSO, are to support data accuracy and operational compliance through joint inspection teams.'] 328. </w:t>
      </w:r>
      <w:hyperlink r:id="rId250">
        <w:r>
          <w:rPr>
            <w:color w:val="0000EE"/>
            <w:u w:val="single"/>
          </w:rPr>
          <w:t>https://www.rigzone.com/news/wire/indias_refiners_delay_maintenance-06-apr-2026-183383-article/?rss=true</w:t>
        </w:r>
      </w:hyperlink>
      <w:r>
        <w:t xml:space="preserve"> - * Indian state-run refiners have postponed maintenance to ensure supply due to the closure of the Strait of Hormuz. * The delay occurs as India faces a supply crunch and utilises capacity exceeding 100% at some refineries. * Nayara Energy will shut down for a month, affecting LPG supply; government intends to offset shortfalls through imports. * India depends heavily on Middle Eastern oil and LPG, most of which transit through Hormuz. * The government has secured Iranian crude and negotiated for LPG cargoes to meet demand. 329. </w:t>
      </w:r>
      <w:hyperlink r:id="rId279">
        <w:r>
          <w:rPr>
            <w:color w:val="0000EE"/>
            <w:u w:val="single"/>
          </w:rPr>
          <w:t>https://www.dcvelocity.com/transportation/air/air-cargo/iran-war-global-airfreight-pricing-continues-to-rise</w:t>
        </w:r>
      </w:hyperlink>
      <w:r>
        <w:t xml:space="preserve"> - * Petroleum markets impacted by Iran war, with jet fuel prices more than doubling in March. * Airfreight rates continue to rise, reaching a new high of $2.98 in 2023. * Air cargo capacity remains depressed due to conflict-related constraints, especially in the Middle East. * Capacity from Middle East and South Asia increased +31% from 16-29 March but remains -33% below last year's level. * Ongoing conflict and seasonal schedule changes are expected to influence future capacity and pricing. 330. </w:t>
      </w:r>
      <w:hyperlink r:id="rId280">
        <w:r>
          <w:rPr>
            <w:color w:val="0000EE"/>
            <w:u w:val="single"/>
          </w:rPr>
          <w:t>https://journalrecord.com/2026/04/06/us-crude-premiums-record-asia-europe-supply-competition/</w:t>
        </w:r>
      </w:hyperlink>
      <w:r>
        <w:t xml:space="preserve"> - * US West Texas Intermediate (WTI) crude premiums reach $30 to $40 a barrel due to Asian and European competition for supply. * Asian refiners bid aggressively for Atlantic Basin crude, facing severe losses from high premiums. * European bids for WTI Midland delivered to the continent hit a record premium of close to $15 a barrel against dated Brent. * The price surge is linked to Middle Eastern supply disruptions caused by the Iran war. * Wider backwardation and freight rate increases have affected trader activities and refinery operations. 331. </w:t>
      </w:r>
      <w:hyperlink r:id="rId281">
        <w:r>
          <w:rPr>
            <w:color w:val="0000EE"/>
            <w:u w:val="single"/>
          </w:rPr>
          <w:t>https://www.philstar.com/business/2026/04/07/2519266/more-oil-firms-hike-prices-double-digit-jump-diesel</w:t>
        </w:r>
      </w:hyperlink>
      <w:r>
        <w:t xml:space="preserve"> - * Fuel prices increased on April 7, led by double-digit hikes in diesel, extending five weeks into US-Iran conflict. * Oil companies raised diesel prices by up to P19.80 per litre and gasoline by P4.90 to P5.90 per litre. * Price increases reflect tight global supply conditions and crude price volatility. * The hikes are expected to impact transport costs, logistics, and household expenses. * The increases follow weeks of sustained global oil supply disruptions, particularly in the Middle East. 332. </w:t>
      </w:r>
      <w:hyperlink r:id="rId262">
        <w:r>
          <w:rPr>
            <w:color w:val="0000EE"/>
            <w:u w:val="single"/>
          </w:rPr>
          <w:t>https://energynow.com/2026/04/us-crude-exports-test-limits-as-shipping-constraints-mount/</w:t>
        </w:r>
      </w:hyperlink>
      <w:r>
        <w:t xml:space="preserve"> - * US crude exports are expected to approach 5 million barrels a day in April, potentially exceeding 6 million in May. * Export growth is limited by shipping logistics, vessel availability, and offshore loading costs. * Freight costs for VLCCs have surged, affecting export economics. * Offshore logistics, including lightering operations, have seen a tenfold increase in costs. * Longer-term constraints include pipeline capacity, dock space, domestic demand, and crude grade mismatches. 333. </w:t>
      </w:r>
      <w:hyperlink r:id="rId282">
        <w:r>
          <w:rPr>
            <w:color w:val="0000EE"/>
            <w:u w:val="single"/>
          </w:rPr>
          <w:t>https://www.newsghana.com.gh/tor-rebuilds-crude-tanks-to-shield-ghana-from-supply-shocks/</w:t>
        </w:r>
      </w:hyperlink>
      <w:r>
        <w:t xml:space="preserve"> - - Ghana's Tema Oil Refinery (TOR) is rehabilitating five dormant crude storage tanks and planning additional ones as part of a national energy resilience initiative. - The move follows disruptions caused by geopolitical tensions in the Middle East, which temporarily halted crude deliveries. - Ghana currently holds approximately five weeks of strategic fuel stocks, deemed insufficient by analysts. - An operational TOR could supply 45-60% of national demand and potentially save up to $400 million monthly on imports. - The refinery's management is personally overseeing the expansion to ensure progress. 334. </w:t>
      </w:r>
      <w:hyperlink r:id="rId283">
        <w:r>
          <w:rPr>
            <w:color w:val="0000EE"/>
            <w:u w:val="single"/>
          </w:rPr>
          <w:t>https://www.washingtonexaminer.com/daily-on-energy/4517907/daily-on-energy-artemis-ii-astronauts-make-record-iran-latest-epa-final-rule/</w:t>
        </w:r>
      </w:hyperlink>
      <w:r>
        <w:t xml:space="preserve"> - * The EPA revised oil and natural gas rules, allowing longer temporary flaring and reducing testing requirements. * Iran rejected ceasefire proposals amid ongoing conflict, impacting key shipping routes and energy supply. * NASA's Artemis II crew broke the record for the furthest human travel from Earth during the moon flyby. * US used electric vehicle sales rose in the first quarter due to rising oil prices. * Oil and gas prices fluctuated amid geopolitical tensions and market reactions. 335. </w:t>
      </w:r>
      <w:hyperlink r:id="rId284">
        <w:r>
          <w:rPr>
            <w:color w:val="0000EE"/>
            <w:u w:val="single"/>
          </w:rPr>
          <w:t>https://en.yna.co.kr/view/AEN20260407000800320</w:t>
        </w:r>
      </w:hyperlink>
      <w:r>
        <w:t xml:space="preserve"> - * The Strait of Hormuz crisis persists with no signs of resolution, impacting global oil markets. * US and Iran remain confrontational, with Iran selectively reopening the strait and disrupting shipping. * Iran uses the control to generate revenue and shape global opinion against US-Israeli actions. * The UN Security Council considers a resolution to protect shipping, facing opposition from China. * South Korea, heavily dependent on oil imports via the strait, is urged to lead diplomatic efforts to reopen the waterways. 336. </w:t>
      </w:r>
      <w:hyperlink r:id="rId249">
        <w:r>
          <w:rPr>
            <w:color w:val="0000EE"/>
            <w:u w:val="single"/>
          </w:rPr>
          <w:t>https://www.gurufocus.com/news/8773594/saudi-aramco-raises-asia-oil-price-to-record-1950-premium</w:t>
        </w:r>
      </w:hyperlink>
      <w:r>
        <w:t xml:space="preserve"> - * Saudi Aramco increased its official selling price of Arab Light crude to Asia to a record premium of $19.50 per barrel.</w:t>
      </w:r>
      <w:r>
        <w:rPr>
          <w:i/>
        </w:rPr>
        <w:t xml:space="preserve"> * The move reflects tightening conditions in the Middle East conflict, now in its sixth week.</w:t>
      </w:r>
      <w:r>
        <w:t xml:space="preserve"> * Disruptions related to the near-closure of the Strait of Hormuz have impacted trade flows and market structures.</w:t>
      </w:r>
      <w:r>
        <w:rPr>
          <w:i/>
        </w:rPr>
        <w:t xml:space="preserve"> * Brent crude has increased over 50% since escalation, influencing Asian refiners to consider alternative pricing.</w:t>
      </w:r>
      <w:r>
        <w:t xml:space="preserve"> * Saudi Arabia rerouted exports through Yanbu port, reducing Middle Eastern output and adjusting logistics amid regional tensions. 337. </w:t>
      </w:r>
      <w:hyperlink r:id="rId285">
        <w:r>
          <w:rPr>
            <w:color w:val="0000EE"/>
            <w:u w:val="single"/>
          </w:rPr>
          <w:t>https://www.aljazeera.com/news/2026/4/6/libyas-oil-disputes-mirror-hormuz-crisis-fuel-european-energy-fears?traffic_source=rss</w:t>
        </w:r>
      </w:hyperlink>
      <w:r>
        <w:t xml:space="preserve"> - * The article compares Libya’s internal conflicts over oil with the Hormuz Strait crisis, highlighting risks to European energy supplies. * Libya’s oil infrastructure is controlled by factions, risking disruption amid political instability. * European dependence on Libyan oil increases as alternative pathways are constrained by conflicts and sabotage. * Recent sabotage incidents in Libya, including pipeline explosions and attacks on LNG tankers, threaten exports. * The geopolitical struggles in Libya and the wider Middle East influence global oil supply and prices.</w:t>
      </w:r>
      <w:r/>
    </w:p>
    <w:p>
      <w:r/>
      <w:r>
        <w:t xml:space="preserve">338. </w:t>
      </w:r>
      <w:hyperlink r:id="rId280">
        <w:r>
          <w:rPr>
            <w:color w:val="0000EE"/>
            <w:u w:val="single"/>
          </w:rPr>
          <w:t>https://journalrecord.com/2026/04/06/us-crude-premiums-record-asia-europe-supply-competition/</w:t>
        </w:r>
      </w:hyperlink>
      <w:r>
        <w:t xml:space="preserve"> - • US west Texas Intermediate crude premiums rise to $30-$40 a barrel amid supply disruptions and increased bidding by Asian refiners. • European bids for WTI crude hit a record premium of nearly $15 against dated Brent. • Competition intensified due to Middle Eastern supply disruptions caused by the Iran war. • Asian buyers seek supply from the Americas, Africa, and Europe to replace Middle Eastern oil. • The surge in crude prices is increasing costs and pressuring refiners on both continents. 339. </w:t>
      </w:r>
      <w:hyperlink r:id="rId265">
        <w:r>
          <w:rPr>
            <w:color w:val="0000EE"/>
            <w:u w:val="single"/>
          </w:rPr>
          <w:t>https://www.businesstoday.com.my/2026/04/07/oil-climbs-as-trump-ramps-up-pressure-on-iran/?utm_source=rss&amp;utm_medium=rss&amp;utm_campaign=oil-climbs-as-trump-ramps-up-pressure-on-iran</w:t>
        </w:r>
      </w:hyperlink>
      <w:r>
        <w:t xml:space="preserve"> - * Oil prices extended gains as Trump increased pressure on Iran, warning of stronger action if the Strait of Hormuz did not reopen. * Brent crude rose 0.5% to US$110.34; US WTI increased 1.1% to US$113.67. * Iran rejected a US ceasefire proposal and pushed for a permanent end to the war. * Disruptions at the Strait of Hormuz, handling 20% of global oil flows, have impacted supply. * Two Qatar LNG tankers were halted by Iran, further affecting supply sentiment. * Saudi Aramco raised Arab Light crude prices for May delivery in Asia. * Russian pipelines experienced damage from an attack, affecting 1.5% of global oil supply. * OPEC+ agreed to increase output quotas by 206,000 barrels per day, but near-term relief is limited due to ongoing disruptions. 340. </w:t>
      </w:r>
      <w:hyperlink r:id="rId286">
        <w:r>
          <w:rPr>
            <w:color w:val="0000EE"/>
            <w:u w:val="single"/>
          </w:rPr>
          <w:t>https://www.devdiscourse.com/article/business/3864538-skyward-squeeze-airlines-grapple-with-jet-fuel-shortage</w:t>
        </w:r>
      </w:hyperlink>
      <w:r>
        <w:t xml:space="preserve"> - * Airlines across Asia face jet fuel shortages due to Middle East conflict. * Closure of the Strait of Hormuz by Iran cuts 21% of seaborne jet fuel supply. * Asian countries like Vietnam, Myanmar, and Pakistan implement measures such as export limits and fuel caps. * Airlines resort to strategies like refuelling stops and capacity reduction. * Global governments and airlines assess options amid rising fuel costs. 341. </w:t>
      </w:r>
      <w:hyperlink r:id="rId287">
        <w:r>
          <w:rPr>
            <w:color w:val="0000EE"/>
            <w:u w:val="single"/>
          </w:rPr>
          <w:t>https://www.vietatoparlare.it/senza-carburante-laeroporto-di-brindisi-e-il-fallimento-della-politica-occidentale/</w:t>
        </w:r>
      </w:hyperlink>
      <w:r>
        <w:t xml:space="preserve"> - * Brindisi airport experienced fuel shortages, with restrictions in place until 7 April, due to global supply disruptions. * The crisis is linked to the blockage of the Strait of Hormuz, with diplomatic tensions between the US and Iran worsening. * Europe relies heavily on Gulf imports for aviation fuel, facing a significant supply deficit. * A tanker carrying its last cargo from the Gulf arrived in Europe on 9 April, marking a halt in supply from the region. * The crisis exposes structural vulnerabilities due to Europe's dependence on external oil supplies and fragile domestic infrastructure. 342. </w:t>
      </w:r>
      <w:hyperlink r:id="rId259">
        <w:r>
          <w:rPr>
            <w:color w:val="0000EE"/>
            <w:u w:val="single"/>
          </w:rPr>
          <w:t>https://uk.finance.yahoo.com/news/us-crude-oil-futures-rise-224847679.html</w:t>
        </w:r>
      </w:hyperlink>
      <w:r>
        <w:t xml:space="preserve"> - • Oil prices increased following US President Trump's warning of stronger action against Iran over the Strait of Hormuz. • Tehran rejected a ceasefire and demanded a permanent end to the conflict. • Iran effectively shut the strait after attacks began on February 28, disrupting about 20% of global oil flows. • The UN Security Council is set to vote on a resolution to protect shipping in the strait, with China opposing force. • Regional tensions include missile interceptions in Syria and Saudi missile defence responses. • Disrupted Middle Eastern flows have led to record-high premiums for US WTI crude. 343. </w:t>
      </w:r>
      <w:hyperlink r:id="rId288">
        <w:r>
          <w:rPr>
            <w:color w:val="0000EE"/>
            <w:u w:val="single"/>
          </w:rPr>
          <w:t>https://www.aljazeera.com/news/2026/4/6/ukraine-strikes-russian-black-sea-energy-hub-novorossiysk?traffic_source=rss</w:t>
        </w:r>
      </w:hyperlink>
      <w:r>
        <w:t xml:space="preserve"> - * Ukraine targeted Novorossiysk port, Russia’s largest oil exporting outlet on the Black Sea, with drone strikes, damaging infrastructure and causing injuries. * The Ukrainian military reports hitting a Russian warship and a drilling rig in the Black Sea. * Ukraine has increased attacks on Russian energy facilities, including major hubs on both Baltic and Black seas, aiming to disrupt Moscow’s oil exports. * Russia reported drone attacks on the Caspian Pipeline Consortium terminal, damaging export infrastructure. * Ukrainian strikes occurred in other Russian ports and energy facilities, including Primorsk, Nizhny Novgorod, and Ust-Luga, causing various damages and leaks. * Russia’s military downed large numbers of Ukrainian drones and restored power to hundreds of thousands affected by attacks. * In Ukraine, Russian attacks caused casualties and power outages, with over 2,800 attack drones launched over the past week. 344. </w:t>
      </w:r>
      <w:hyperlink r:id="rId289">
        <w:r>
          <w:rPr>
            <w:color w:val="0000EE"/>
            <w:u w:val="single"/>
          </w:rPr>
          <w:t>https://www.longwarjournal.org/archives/2026/04/iran-rejects-us-ceasefire-proposal-as-us-israeli-operations-escalate-regime-suffers-high-profile-casualties.php</w:t>
        </w:r>
      </w:hyperlink>
      <w:r>
        <w:t xml:space="preserve"> - * US and Israeli operations across Iran have intensified, targeting military, industrial, and economic infrastructure, including petrochemical complexes in Asaluyeh and steel plants in Ahvaz and Mobarakeh. * A US F-15E was shot down over Iran on April 4, with rescue operations involving over 150 aircraft and CIA deception efforts. * Iran rejected a US-backed 45-day ceasefire proposal tied to reopening the Strait of Hormuz, demanding broader terms. * Multiple senior Iranian military and intelligence figures have been assassinated or wounded in recent strikes by Israel and the US. * Strikes have expanded to vital economic infrastructure, including petrochemical and steel facilities, affecting Iran's exports and industrial capacity. 345. </w:t>
      </w:r>
      <w:hyperlink r:id="rId290">
        <w:r>
          <w:rPr>
            <w:color w:val="0000EE"/>
            <w:u w:val="single"/>
          </w:rPr>
          <w:t>https://shippingtelegraph.com/shipping-reports/middle-east-conflict-reshapes-outlook-for-russias-oil-revenues-kyiv/</w:t>
        </w:r>
      </w:hyperlink>
      <w:r>
        <w:t xml:space="preserve"> - * The Middle East conflict has significantly affected Russia’s oil revenue projections, with scenarios ranging from $99bn to $304bn in 2027, depending on conflict duration and sanctions enforcement. * The US-Israeli conflict with Iran prompted revisions in Russian oil export revenue forecasts. * In February 2026, 143 shadow fleet tankers departed Russian ports, with 94% older than 15 years. * Indian imports of Russian crude remained steady at around 1 mb/d, while Chinese purchases increased to 1.9 mb/d in February. * Shadow fleet shipping is concentrated in Pacific and Baltic Sea ports, with significant shipments to China, India, and Brazil. A large share of shipments has unknown destinations. 346. </w:t>
      </w:r>
      <w:hyperlink r:id="rId260">
        <w:r>
          <w:rPr>
            <w:color w:val="0000EE"/>
            <w:u w:val="single"/>
          </w:rPr>
          <w:t>https://www.cbsnews.com/news/iran-war-strait-of-hormuz-oil-prices-trump/</w:t>
        </w:r>
      </w:hyperlink>
      <w:r>
        <w:t xml:space="preserve"> - * The Iran war will continue to disrupt global oil supplies despite a possible ceasefire in the region. * Damage to energy infrastructure in the Persian Gulf needs months of repair. * Shipping operations would take at least two months to resume after suspension. * The Strait of Hormuz remains largely closed, with ship transits significantly reduced. * Oil prices increased following discussions of a ceasefire and potential negotiations involving Iran and the US. 347. </w:t>
      </w:r>
      <w:hyperlink r:id="rId285">
        <w:r>
          <w:rPr>
            <w:color w:val="0000EE"/>
            <w:u w:val="single"/>
          </w:rPr>
          <w:t>https://www.aljazeera.com/news/2026/4/6/libyas-oil-disputes-mirror-hormuz-crisis-fuel-european-energy-fears?traffic_source=rss</w:t>
        </w:r>
      </w:hyperlink>
      <w:r>
        <w:t xml:space="preserve"> - * Libya's political instability and factional deals threaten oil exports, with the termination of the Arkenu agreement in Tripoli. * European reliance on Libyan oil, especially since Egypt is securing Libyan crude, raises concerns amid ongoing conflicts. * Sabotage and military activity in Libyan waters, including suspected Russian involvement, threaten oil infrastructure. * The article compares Libyan oil disputes and attacks to the Strait of Hormuz crisis, highlighting risks to global oil supply. * Political and military tensions in Libya could disrupt oil flows, impacting European energy supplies. 348. </w:t>
      </w:r>
      <w:hyperlink r:id="rId291">
        <w:r>
          <w:rPr>
            <w:color w:val="0000EE"/>
            <w:u w:val="single"/>
          </w:rPr>
          <w:t>https://news.futunn.com/en/post/71140218/crude-oil-trading-alert-us-crude-oil-continues-to-consolidate?level=1&amp;data_ticket=1775526880291923</w:t>
        </w:r>
      </w:hyperlink>
      <w:r>
        <w:t xml:space="preserve"> - * Crude oil prices in the US rose to nearly $113 per barrel during Asian trading, reaching a short-term high. * Tensions in the Middle East, particularly around the Strait of Hormuz, continue to impact market sentiment. * Iran has signaled potential attacks on energy infrastructure, escalating geopolitical risks. * OPEC+ announced a modest increase in production by approximately 206,000 barrels per day, but transportation constraints limit effective supply. * Market focus shifts to US inventory data, which could influence future price movements. * Technical analysis shows prices approaching resistance between $115-$118, with support levels around $105 and $100. * Volatility remains high, driven predominantly by geopolitical factors rather than fundamental supply-demand changes. 349. </w:t>
      </w:r>
      <w:hyperlink r:id="rId263">
        <w:r>
          <w:rPr>
            <w:color w:val="0000EE"/>
            <w:u w:val="single"/>
          </w:rPr>
          <w:t>https://thesun.ng/oil-prices-dip-amid-partial-passage-of-tankers-in-hormuz-strait-2/</w:t>
        </w:r>
      </w:hyperlink>
      <w:r>
        <w:t xml:space="preserve"> - * Oil prices declined as markets responded to a limited resumption of tanker traffic through the Strait of Hormuz. * A Turkish-owned ship and an Indian-flagged LPG tanker crossed the strait over the weekend and Monday, respectively. * Iran has kept the strait closed since February 28 following U.S.-Israeli strikes. * Analysts note cautious optimism but continue to monitor geopolitical risks affecting regional shipping routes. * The event highlights ongoing tensions impacting global oil supply routes. 350. </w:t>
      </w:r>
      <w:hyperlink r:id="rId292">
        <w:r>
          <w:rPr>
            <w:color w:val="0000EE"/>
            <w:u w:val="single"/>
          </w:rPr>
          <w:t>https://www.24newshd.tv/07-Apr-2026/ukraine-hits-major-oil-terminal-southern-russia</w:t>
        </w:r>
      </w:hyperlink>
      <w:r>
        <w:t xml:space="preserve"> - ["</w:t>
      </w:r>
      <w:r>
        <w:rPr>
          <w:i/>
        </w:rPr>
        <w:t xml:space="preserve"> Ukrainian drones attacked the Caspian Pipeline Consortium's marine terminal in southern Russia, damaging a mooring point and setting four oil tanks ablaze, early Monday.", "</w:t>
      </w:r>
      <w:r>
        <w:t xml:space="preserve"> The attack damaged facilities related to a pipeline handling around 1% of the world's oil supplies and 80% of Kazakhstan's oil exports, according to the Russian defence ministry.", '</w:t>
      </w:r>
      <w:r>
        <w:rPr>
          <w:i/>
        </w:rPr>
        <w:t xml:space="preserve"> Ukraine also targeted the Sheskharis oil terminal in Novorossiysk, without directly mentioning the CPC terminal.', '</w:t>
      </w:r>
      <w:r>
        <w:t xml:space="preserve"> The attacks aim to destabilise the global hydrocarbon market and cut off oil supplies to European consumers, according to Russia.', "* The Ukrainian military states the strikes are to drain Russian energy revenues tied to the war and are a response to Russia's attacks on Ukraine."] 351. </w:t>
      </w:r>
      <w:hyperlink r:id="rId293">
        <w:r>
          <w:rPr>
            <w:color w:val="0000EE"/>
            <w:u w:val="single"/>
          </w:rPr>
          <w:t>https://www.cnbc.com/2026/04/07/crude-oil-prices-today-iran-war-strait-hormuz-tuesday-deadline.html</w:t>
        </w:r>
      </w:hyperlink>
      <w:r>
        <w:t xml:space="preserve"> - * Oil prices increased following U.S. President Donald Trump's threat to attack Iran's power plants and bridges if the Strait of Hormuz remains closed. * Trump set a deadline of Tuesday for Iran to reopen the Strait of Hormuz, warning of targeted strikes. * The Strait's closure has caused a supply shock, raising prices for crude and fuel products. * U.S. and Iran are discussions a framework to resolve their conflict, with Iran proposing a 10-point plan. * Shipping through the Strait of Hormuz is gradually resuming, but volumes remain below pre-war levels. 352. </w:t>
      </w:r>
      <w:hyperlink r:id="rId294">
        <w:r>
          <w:rPr>
            <w:color w:val="0000EE"/>
            <w:u w:val="single"/>
          </w:rPr>
          <w:t>https://www.jpost.com/middle-east/article-892280</w:t>
        </w:r>
      </w:hyperlink>
      <w:r>
        <w:t xml:space="preserve"> - * Saudi Arabia's Defence Ministry reports intercepting seven ballistic missiles aimed at the Eastern Region, with debris falling near energy facilities. * No specific launchers identified; ongoing damage assessment. * Saudi Arabia has faced numerous Iranian missile and drone attacks since the start of US-Israeli conflict on Iran. * Iranian drone attack injures 15 US servicemembers at Kuwait's Ali Al Salem Air Base. * Explosions in Damascus linked to Israeli interception of Iranian missiles.</w:t>
      </w:r>
      <w:r/>
    </w:p>
    <w:p>
      <w:r/>
      <w:r>
        <w:t xml:space="preserve">353. </w:t>
      </w:r>
      <w:hyperlink r:id="rId264">
        <w:r>
          <w:rPr>
            <w:color w:val="0000EE"/>
            <w:u w:val="single"/>
          </w:rPr>
          <w:t>https://www.freemalaysiatoday.com/category/world/2026/04/07/strait-of-hormuz-traffic-rises-to-highest-since-iran-war-began</w:t>
        </w:r>
      </w:hyperlink>
      <w:r>
        <w:t xml:space="preserve"> - * Traffic through the Strait of Hormuz increased over the weekend to 21 ships, the highest since early March. * The region experienced a recovery in vessel movements, with exchange data indicating a shift towards more normal operations. * More countries have secured safe-passage with Iran amid regional tensions, affecting traffic composition. * Nearly half of Sunday’s vessel movements involved sanctioned ships. * No verified security incidents occurred, suggesting operational stability despite geopolitical tensions. 354. </w:t>
      </w:r>
      <w:hyperlink r:id="rId295">
        <w:r>
          <w:rPr>
            <w:color w:val="0000EE"/>
            <w:u w:val="single"/>
          </w:rPr>
          <w:t>http://www.adaderana.lk/news.php?nid=120822</w:t>
        </w:r>
      </w:hyperlink>
      <w:r>
        <w:t xml:space="preserve"> - * The war in the Middle East causes disruptions in global energy supply, affecting oil and gas shipments, with Iran blocking the Strait of Hormuz. * The IMF predicts a downgrade in global growth forecasts and an increase in inflation, with impacts depending on the war's duration. * Poor countries will be hardest hit due to lack of energy reserves and limited fiscal space, risking social unrest. * Damage to energy infrastructure, including in Qatar and Iran, will have lingering effects even if the conflict ends soon. * Food security concerns emerge, with potential for increased hunger if fertilizer delivery is impaired. 355. </w:t>
      </w:r>
      <w:hyperlink r:id="rId296">
        <w:r>
          <w:rPr>
            <w:color w:val="0000EE"/>
            <w:u w:val="single"/>
          </w:rPr>
          <w:t>https://natlawreview.com/article/epas-final-rfs-set-2-will-strengthen-american-energy-security-support-rural</w:t>
        </w:r>
      </w:hyperlink>
      <w:r>
        <w:t xml:space="preserve"> - * The U.S. Environmental Protection Agency (EPA) issued a final rule on April 1, 2026, setting standards for renewable fuels for 2026 and 2027. * The rule includes volumes and percentage standards for cellulosic biofuel, biomass-based diesel, advanced biofuel, and total renewable fuel. * The final rule will be effective June 15, 2026, with some provisions effective earlier. * EPA estimates biodiesel and renewable diesel production will need to increase by over 60% in 2026 and 2027. * The rule aims to support American soybean producers, create over 100,000 jobs, and generate over $10 billion for rural economies. 356. </w:t>
      </w:r>
      <w:hyperlink r:id="rId260">
        <w:r>
          <w:rPr>
            <w:color w:val="0000EE"/>
            <w:u w:val="single"/>
          </w:rPr>
          <w:t>https://www.cbsnews.com/news/iran-war-strait-of-hormuz-oil-prices-trump/</w:t>
        </w:r>
      </w:hyperlink>
      <w:r>
        <w:t xml:space="preserve"> - * The Iran war is expected to continue disrupting global oil supplies despite potential ceasefire and Strait of Hormuz reopening. * It would take months to repair energy infrastructure and resume shipping operations in the Persian Gulf. * The Strait remains nearly closed to shipping, with a significant number of oil tankers anchored nearby. * The analysis suggests delays of at least eight weeks for Middle Eastern crude to reach Asia after a ceasefire. * Oil prices increased amid market uncertainty about potential hostilities and supply disruptions. 357. </w:t>
      </w:r>
      <w:hyperlink r:id="rId297">
        <w:r>
          <w:rPr>
            <w:color w:val="0000EE"/>
            <w:u w:val="single"/>
          </w:rPr>
          <w:t>https://www.heygotrade.com/en/news/oil-prices-surge-amid-us-iran-tensions/</w:t>
        </w:r>
      </w:hyperlink>
      <w:r>
        <w:t xml:space="preserve"> - * Global oil prices increased following US threats towards Iran over reopening the Strait of Hormuz. * The US President called for reopening the Strait, which Iran has closed, causing major supply disruptions. * WTI crude rose 0.78% to USD 112.41 per barrel, Brent crude increased 0.68% to USD 109.77 per barrel. * US threats include potential destruction of Iran's infrastructure; Iran's closure impacts global energy supplies. * OPEC+ plans to increase production, but infrastructure damage and supply disruptions challenge this effort. 358. </w:t>
      </w:r>
      <w:hyperlink r:id="rId298">
        <w:r>
          <w:rPr>
            <w:color w:val="0000EE"/>
            <w:u w:val="single"/>
          </w:rPr>
          <w:t>https://tribune.com.pk/story/2601447/ukrainian-strikes-target-russian-energy-mining-infrastructure</w:t>
        </w:r>
      </w:hyperlink>
      <w:r>
        <w:t xml:space="preserve"> - * Ukrainian drone and missile attacks have targeted Russian energy and industrial assets. * Fire caused at the Sheskharis oil terminal in Novorossiysk following a Ukrainian strike. * The fire affected berths 1, 1a, and 2, with unclear impact on oil operations. * Ukrainian strikes also damaged a power substation at the Bilorechenska coal mine in Luhansk, aiding evacuation. * Attacks aim to weaken Moscow's revenue from energy exports and demonstrate operational reach into occupied territories. 359. </w:t>
      </w:r>
      <w:hyperlink r:id="rId299">
        <w:r>
          <w:rPr>
            <w:color w:val="0000EE"/>
            <w:u w:val="single"/>
          </w:rPr>
          <w:t>https://www.vietnamplus.vn/gia-dau-brent-vuot-muc-111-usdthung-khi-iran-bac-bo-de-xuat-ngung-ban-cua-my-post1103305.vnp</w:t>
        </w:r>
      </w:hyperlink>
      <w:r>
        <w:t xml:space="preserve"> - • Giá dầu Brent tăng 1,2%, đạt đỉnh 111,68 USD/thùng trong phiên ngày 6/4. • Iran từ chối đề xuất ngừng bắn, yêu cầu dỡ bỏ lệnh trừng phạt và chấm dứt xung đột. • Mỹ đòi Iran mở lại eo biển Hormuz trước ngày 7/4, cảnh báo tấn công quân sự nếu không hợp tác. • Giới phân tích cho rằng mức tăng sản lượng dầu của OPEC+ chủ yếu mang tính lý thuyết do các điểm nghẽn logistics. • Năm quốc gia EU đề xuất thuế đặc biệt đối với các công ty năng lượng để kiểm soát giá dầu tăng. 360. </w:t>
      </w:r>
      <w:hyperlink r:id="rId300">
        <w:r>
          <w:rPr>
            <w:color w:val="0000EE"/>
            <w:u w:val="single"/>
          </w:rPr>
          <w:t>https://english.mathrubhumi.com/news/world/iran-strikes-saudi-al-jubail-industrial-hub-f335abt7</w:t>
        </w:r>
      </w:hyperlink>
      <w:r>
        <w:t xml:space="preserve"> - * A massive fire occurred at the Saudi Arabia industrial hub Al Jubail after Iran launched missile and drone attacks. * The attack targeted the eastern region of Saudi Arabia, causing a fire at a key petrochemical centre. * Saudi air defence intercepted 7 ballistic missiles, with debris falling near energy facilities. * The attack raises fears of regional conflict and global energy supply disruption. * US President Trump threatened retaliation against Iran if escalation continues. * Iran rejected Trump's warning and called for citizens to form a 'human chain' around power plants. 361. </w:t>
      </w:r>
      <w:hyperlink r:id="rId301">
        <w:r>
          <w:rPr>
            <w:color w:val="0000EE"/>
            <w:u w:val="single"/>
          </w:rPr>
          <w:t>https://www.dailymail.co.uk/media/article-15711349/Tucker-Carlson-Trump-Easter-message-Iran.html?ns_mchannel=rss&amp;ns_campaign=1490&amp;ito=1490</w:t>
        </w:r>
      </w:hyperlink>
      <w:r>
        <w:t xml:space="preserve"> - * President Donald Trump issues threats to attack Iranian bridges and power plants amid ongoing Strait of Hormuz closure. * Tucker Carlson criticised Trump's Easter message and warned against mocking religion. * US presidential threats include decimating Iran's civilian infrastructure and seizing control of the Strait. * Iran's officials threaten retaliations if civilian infrastructure is targeted, calling Trump’s threats reckless. * Diplomatic efforts continue with discussions between Iran, Oman, Egypt, and Russia on ensuring waterway transit. 362. </w:t>
      </w:r>
      <w:hyperlink r:id="rId265">
        <w:r>
          <w:rPr>
            <w:color w:val="0000EE"/>
            <w:u w:val="single"/>
          </w:rPr>
          <w:t>https://www.businesstoday.com.my/2026/04/07/oil-climbs-as-trump-ramps-up-pressure-on-iran/?utm_source=rss&amp;utm_medium=rss&amp;utm_campaign=oil-climbs-as-trump-ramps-up-pressure-on-iran</w:t>
        </w:r>
      </w:hyperlink>
      <w:r>
        <w:t xml:space="preserve"> - * Oil prices rose amid geopolitical tensions involving US and Iran, with Trump warning of stronger action against Tehran. * The Strait of Hormuz faced disruptions due to Iranian actions, impacting global oil supply. * Saudi Aramco increased the official selling price of its crude to Asia, setting a record premium. * Russian attacks damaged infrastructure connected to about 1.5% of global oil supply. * OPEC+ increased output quotas but supply constraints persisted due to Iran's disruptions. 363. </w:t>
      </w:r>
      <w:hyperlink r:id="rId302">
        <w:r>
          <w:rPr>
            <w:color w:val="0000EE"/>
            <w:u w:val="single"/>
          </w:rPr>
          <w:t>https://www.freemalaysiatoday.com/category/world/2026/04/07/saudi-arabia-intercepts-7-missiles-debris-falls-near-energy-facilities</w:t>
        </w:r>
      </w:hyperlink>
      <w:r>
        <w:t xml:space="preserve"> - * Saudi Arabia intercepted and destroyed seven ballistic missiles launched towards its Eastern Region. * Debris fell near energy facilities, with damage assessment ongoing. * The attack occurred amid ongoing hostilities involving Iran. * The defence ministry did not specify who launched the missiles. * Saudi Arabia has experienced sustained missile and drone attacks from Iran since the US-Israeli war on Iran started. 364. </w:t>
      </w:r>
      <w:hyperlink r:id="rId303">
        <w:r>
          <w:rPr>
            <w:color w:val="0000EE"/>
            <w:u w:val="single"/>
          </w:rPr>
          <w:t>https://natlawreview.com/article/epa-finalizes-record-high-2026-2027-renewable-fuel-standard-volume-obligations</w:t>
        </w:r>
      </w:hyperlink>
      <w:r>
        <w:t xml:space="preserve"> - * The EPA published final rules increasing renewable fuel requirements to 25.82 billion RINs in 2026 and 25.98 billion in 2027, surpassing previous proposals. * The rule reallocated 70% of Small Refinery Exemption volumes from 2023–2025 into 2026–2027 obligations. * The decision to delay import RIN‑reduction policy maintains the stance against foreign fuels, * The rule aims to boost domestic renewable fuel production, especially in biomass-based diesel and advanced biofuels sectors. * Industry concerns include potential increases in compliance costs, market volatility, and low D3 cellulosic targets affecting RNG and biogas sectors. 365. </w:t>
      </w:r>
      <w:hyperlink r:id="rId304">
        <w:r>
          <w:rPr>
            <w:color w:val="0000EE"/>
            <w:u w:val="single"/>
          </w:rPr>
          <w:t>http://www.adaderana.lk/news.php?nid=120812</w:t>
        </w:r>
      </w:hyperlink>
      <w:r>
        <w:t xml:space="preserve"> - * Israel conducted strikes on Iran’s South Pars Petrochemical complex in Assaluyeh and other facilities, causing damage and fires. * The attacks targeted sites responsible for approximately 85% of Iran's petrochemical exports. * The strikes followed threats from US President Donald Trump and Iran's counter-attacks in the Gulf region. * Talks of a potential ceasefire mediated by regional countries and the US are ongoing, with conflicting reports about negotiations. * Israel aims to continue targeting Iran’s industrial infrastructure as the conflict escalates. 366. </w:t>
      </w:r>
      <w:hyperlink r:id="rId305">
        <w:r>
          <w:rPr>
            <w:color w:val="0000EE"/>
            <w:u w:val="single"/>
          </w:rPr>
          <w:t>https://www.darnews.com/world/asian-shares-are-mixed-ahead-of-trumps-deadline-for-iran-to-reopen-oil-route-8d66dca2</w:t>
        </w:r>
      </w:hyperlink>
      <w:r>
        <w:t xml:space="preserve"> - * Asian shares were mixed amid cautious trading and surging oil prices. * U.S. President Trump set a deadline for Iran to reopen the Strait of Hormuz or risk attacks. * Oil prices increased with U.S. crude at $114.78 and Brent at $111.17 per barrel. * Iran rejected a ceasefire proposal, calling for a permanent end to the war. * The article discusses geopolitical tensions impacting energy markets and global trade. 367. </w:t>
      </w:r>
      <w:hyperlink r:id="rId306">
        <w:r>
          <w:rPr>
            <w:color w:val="0000EE"/>
            <w:u w:val="single"/>
          </w:rPr>
          <w:t>http://www.adaderana.lk/news.php?nid=120814</w:t>
        </w:r>
      </w:hyperlink>
      <w:r>
        <w:t xml:space="preserve"> - * Saudi Arabia ordered businesses to evacuate Riyadh’s main financial district over Iran threat, starting April 2, extending until at least April 6. * The evacuation affects major offices, including Goldman Sachs and Deloitte, in the King Abdullah Financial District. * Authorities also advised sheltering in place for residents and extended evacuation to other landmarks like Al Faisaliah Tower. * The move reflects increasing regional tensions and security risks related to Iran-linked missile and drone attacks. * Despite ongoing threats, Riyadh’s airport remains operational, with shifts to remote work observed across city businesses. 368. </w:t>
      </w:r>
      <w:hyperlink r:id="rId307">
        <w:r>
          <w:rPr>
            <w:color w:val="0000EE"/>
            <w:u w:val="single"/>
          </w:rPr>
          <w:t>https://en.yna.co.kr/view/AEN20260407003300315</w:t>
        </w:r>
      </w:hyperlink>
      <w:r>
        <w:t xml:space="preserve"> - - President Lee Jae Myung's chief of staff Kang Hoon-sik will visit Kazakhstan, Oman, and Saudi Arabia to discuss securing crude oil and naphtha supplies. - The visit correlates with the closure of the Strait of Hormuz amid the U.S.-Israeli war with Iran. - South Korea depends heavily on oil and naphtha imports from the Middle East. - The aim is to ensure stable supplies of essential necessities. - The visit involves discussions about oil supply security amid regional conflict. 369. </w:t>
      </w:r>
      <w:hyperlink r:id="rId265">
        <w:r>
          <w:rPr>
            <w:color w:val="0000EE"/>
            <w:u w:val="single"/>
          </w:rPr>
          <w:t>https://www.businesstoday.com.my/2026/04/07/oil-climbs-as-trump-ramps-up-pressure-on-iran/?utm_source=rss&amp;utm_medium=rss&amp;utm_campaign=oil-climbs-as-trump-ramps-up-pressure-on-iran</w:t>
        </w:r>
      </w:hyperlink>
      <w:r>
        <w:t xml:space="preserve"> - * Oil prices increased following US threats to Iran over the Strait of Hormuz. * US President Trump warned of stronger action if Iran did not reopen the strait. * Iran rejected a ceasefire proposal and called for a permanent end to the war. * Disruptions at the Strait of Hormuz, including Iranian shutdowns and halted Qatar tankers, impact global supply. * Saudi Aramco raised its crude prices for Asia, record premium set. * Russian drone attack damaged infrastructure connected to 1.5% of global oil supply. * OPEC+ increased oil output quotas, but supply risks persist due to Hormuz disruptions. 370. </w:t>
      </w:r>
      <w:hyperlink r:id="rId308">
        <w:r>
          <w:rPr>
            <w:color w:val="0000EE"/>
            <w:u w:val="single"/>
          </w:rPr>
          <w:t>https://www.deccanchronicle.com/west-asia/trump-expands-iran-threat-as-deadline-for-deal-nears-1949003</w:t>
        </w:r>
      </w:hyperlink>
      <w:r>
        <w:t xml:space="preserve"> - * U.S. President Donald Trump threatened to destroy Iran's power plants and bridges if Iran does not open the Strait of Hormuz and accepts ceasefire conditions, with threats made for the upcoming night. * Israel attacked a petrochemical plant and killed Iranian intelligence officials amid Iran's retaliation on energy infrastructure. * Iran rejected a 10-point ceasefire proposal and indicated willingness to continue fighting; ongoing diplomatic discussions are reported. * Multiple countries and mediators are involved in efforts to negotiate a ceasefire and the reopening of the Strait of Hormuz. * At least 29 people were killed in Iran due to airstrikes; additional casualties were reported in Lebanon, Israel, and Gulf Arab states. 371. </w:t>
      </w:r>
      <w:hyperlink r:id="rId309">
        <w:r>
          <w:rPr>
            <w:color w:val="0000EE"/>
            <w:u w:val="single"/>
          </w:rPr>
          <w:t>https://www.abendzeitung-muenchen.de/politik/wahnhaft-trump-und-teheran-vor-dramatischer-eskalation-art-1123591</w:t>
        </w:r>
      </w:hyperlink>
      <w:r>
        <w:t xml:space="preserve"> - * US President Donald Trump issues ultimatum demanding Iran open the Strait of Hormuz, threatening to destroy Iranian infrastructure if not complied by Wednesday night. * Iran rejects a ceasefire, accuses Trump of 'wahnhaften' threats, and refuses to negotiate until US bases and sanctions are addressed. * Iran's Revolutionary Guards demand Uranium enrichment rights, withdrawal of US forces from Gulf, and control of Hormuz. * US and Iran are engaged in diplomatic deadlock; experts warn escalation could occur without a resolution. * UN Security Council scheduled to vote on Bahrain's draft resolution to protect shipping in Hormuz, amid geopolitical tensions. 372. </w:t>
      </w:r>
      <w:hyperlink r:id="rId310">
        <w:r>
          <w:rPr>
            <w:color w:val="0000EE"/>
            <w:u w:val="single"/>
          </w:rPr>
          <w:t>https://lenta.ru/news/2026/04/07/iran-udaril-po-neftehimicheskomu-kompleksu-v-saudovskoy-aravii/</w:t>
        </w:r>
      </w:hyperlink>
      <w:r>
        <w:t xml:space="preserve"> - * Иран атаковал нефтехимический комплекс в Эль-Джубайле, Саудовская Аравия. * На энергетических объектах начался мощный пожар. * Комплекс производит 60 миллионов тонн нефти, что составляет 6-8% мирового нефтехимического производства. * Сообщение о событии опубликовано агентством Tasnim. * Агентство также показало видео возгорания. * По данным WSJ, ущерб Саудовской Аравии от войны с Ираном превысил 10 миллиардов долларов. 373. </w:t>
      </w:r>
      <w:hyperlink r:id="rId311">
        <w:r>
          <w:rPr>
            <w:color w:val="0000EE"/>
            <w:u w:val="single"/>
          </w:rPr>
          <w:t>https://businessday.ng/news/article/renewed-ied-attacks-cut-off-border-communities-in-niger-state-as-troops-record-gains-in-zamfara/</w:t>
        </w:r>
      </w:hyperlink>
      <w:r>
        <w:t xml:space="preserve"> - * Suspected terrorists in Niger State detonated an IED along the Babanna axis, leaving at least four feared dead.</w:t>
      </w:r>
      <w:r>
        <w:rPr>
          <w:i/>
        </w:rPr>
        <w:t xml:space="preserve"> The attack targeted a strategic bridge on the Lumma–Babanna corridor, linking communities to Benin Republic.</w:t>
      </w:r>
      <w:r>
        <w:t xml:space="preserve"> Security sources suggest deliberate plans to obstruct movement and cut off supplies.</w:t>
      </w:r>
      <w:r>
        <w:rPr>
          <w:i/>
        </w:rPr>
        <w:t xml:space="preserve"> The incident follows previous attacks on the same route, causing community fears of being completely cut off.</w:t>
      </w:r>
      <w:r>
        <w:t xml:space="preserve"> In a separate operation, Nigerian troops raided a bandit enclave in Zamfara State, killing several bandits including a gang leader's son. 374. </w:t>
      </w:r>
      <w:hyperlink r:id="rId312">
        <w:r>
          <w:rPr>
            <w:color w:val="0000EE"/>
            <w:u w:val="single"/>
          </w:rPr>
          <w:t>https://www.ajunews.com/view/20260407103932656</w:t>
        </w:r>
      </w:hyperlink>
      <w:r>
        <w:t xml:space="preserve"> - * IMF chief Kristalina Georgieva warns of rising inflation and slower global growth due to Middle East conflict. * She states that global economic growth forecasts for 2026 and 2027 may be slightly downgraded because of disrupted energy supplies. * The war has reduced global oil supply by about 13% and affected related industries. * If the war prolongs, inflation and growth impacts are expected to intensify. * Low-income and energy-dependent countries are likely to be most affected, risking social unrest. 375. </w:t>
      </w:r>
      <w:hyperlink r:id="rId282">
        <w:r>
          <w:rPr>
            <w:color w:val="0000EE"/>
            <w:u w:val="single"/>
          </w:rPr>
          <w:t>https://www.newsghana.com.gh/tor-rebuilds-crude-tanks-to-shield-ghana-from-supply-shocks/</w:t>
        </w:r>
      </w:hyperlink>
      <w:r>
        <w:t xml:space="preserve"> - * Ghana's Tema Oil Refinery (TOR) rehabilitates five dormant crude storage tanks and plans additional ones as part of energy resilience efforts. * Disruption of crude deliveries from the Middle East highlighted the need for strategic petroleum reserves. * Ghana holds approximately five weeks of fuel stocks, deemed insufficient for long-term protection. * Ministry official notes projected savings of up to $400 million monthly if TOR operates fully. * TOR leadership emphasises personal oversight to ensure project implementation. 376. </w:t>
      </w:r>
      <w:hyperlink r:id="rId313">
        <w:r>
          <w:rPr>
            <w:color w:val="0000EE"/>
            <w:u w:val="single"/>
          </w:rPr>
          <w:t>https://news.bitcoin.com/iran-war-pushes-europe-and-japan-recession-risk-to-50-bca-research-says/</w:t>
        </w:r>
      </w:hyperlink>
      <w:r>
        <w:t xml:space="preserve"> - * BCA Research estimates 50% recession risk for Europe and Japan amid Iran conflict. * Oil prices remain above $100 a barrel, with potential to reach $200 if global supply disruptions persist. * Disruption of 10% of global oil supply could make prices double or triple. * The conflict and oil prices threaten economic growth, with recession odds increasing. * Equity markets show brief gains, but analysts express caution over sustainability. * Expert warns Iran conflict complicates prospects for peace and impacts energy markets. * AI sector analysis indicates disruptive technological cost reductions and potential long-term demand for physical resources. * Berezin highlights upcoming IPOs like SpaceX, OpenAI, and Anthropic, with a cautious view on sector peaks. * U.S.US and international policy discussions include threats of military actions and strategic resource control. 377. </w:t>
      </w:r>
      <w:hyperlink r:id="rId314">
        <w:r>
          <w:rPr>
            <w:color w:val="0000EE"/>
            <w:u w:val="single"/>
          </w:rPr>
          <w:t>https://www.coindesk.com/daybook-us/2026/04/06/bitcoin-has-room-to-rally-but-there-s-a-catch</w:t>
        </w:r>
      </w:hyperlink>
      <w:r>
        <w:t xml:space="preserve"> - * The Organization of the Petroleum Exporting Countries (OPEC) agreed to increase oil output quotas by 206,000 barrels per day for May. * The move aims to relieve energy market stress. * Oil prices in Asia are at a record-high premium due to Saudi Arabia's price increases. * Oil prices nearing a possible danger zone, with a 12-month rate of change at 92%, close to the 100% mark associated with stock market crashes. * Market analysts warn of potential risks if the rate continues to increase. 378. </w:t>
      </w:r>
      <w:hyperlink r:id="rId315">
        <w:r>
          <w:rPr>
            <w:color w:val="0000EE"/>
            <w:u w:val="single"/>
          </w:rPr>
          <w:t>https://tass.com/pressreview/2112217</w:t>
        </w:r>
      </w:hyperlink>
      <w:r>
        <w:t xml:space="preserve"> - * Eight OPEC+ producers have agreed to raise quotas by 206,000 barrels per day for May, allowing Russia to increase oil production by 62,000 bpd. * Bottlenecks in the Strait of Hormuz prevent immediate increase in oil supply. * The decision aims to maintain market stability with Brent prices near $110 per barrel. * Experts suggest the actual increase depends on the situation with shipping and infrastructure post-conflict. * Russia’s current oil production is below quotas, but may rise depending on damage and market conditions. 379. </w:t>
      </w:r>
      <w:hyperlink r:id="rId237">
        <w:r>
          <w:rPr>
            <w:color w:val="0000EE"/>
            <w:u w:val="single"/>
          </w:rPr>
          <w:t>https://www.independent.co.ug/opec-to-ramp-up-oil-output-in-may-amid-global-energy-crisis/</w:t>
        </w:r>
      </w:hyperlink>
      <w:r>
        <w:t xml:space="preserve"> - * OPEC+ decides to boost oil output by 206,000 barrels per day in May.</w:t>
      </w:r>
      <w:r>
        <w:rPr>
          <w:i/>
        </w:rPr>
        <w:t xml:space="preserve"> The decision follows a virtual meeting with key member countries including Saudi Arabia, Russia, Iraq, the UAE, Kuwait, Kazakhstan, Algeria, and Oman.</w:t>
      </w:r>
      <w:r>
        <w:t xml:space="preserve"> The meeting reviewed global market conditions and outlook.</w:t>
      </w:r>
      <w:r>
        <w:rPr>
          <w:i/>
        </w:rPr>
        <w:t xml:space="preserve"> The countries highlighted concerns over attacks on energy infrastructure and threats to supply availability.</w:t>
      </w:r>
      <w:r>
        <w:t xml:space="preserve"> They scheduled another meeting on May 3 for further decisions.</w:t>
      </w:r>
      <w:r>
        <w:rPr>
          <w:i/>
        </w:rPr>
        <w:t xml:space="preserve"> The ongoing conflict in the Middle East has disrupted regional energy flows since late February. 380. </w:t>
      </w:r>
      <w:hyperlink r:id="rId237">
        <w:r>
          <w:rPr>
            <w:color w:val="0000EE"/>
            <w:u w:val="single"/>
          </w:rPr>
          <w:t>https://www.independent.co.ug/opec-to-ramp-up-oil-output-in-may-amid-global-energy-crisis/</w:t>
        </w:r>
      </w:hyperlink>
      <w:r>
        <w:rPr>
          <w:i/>
        </w:rPr>
        <w:t xml:space="preserve"> - * OPEC+ decided to increase oil output by 206,000 barrels per day in May following a virtual meeting. * The decision involved countries including Saudi Arabia, Russia, Iraq, UAE, Kuwait, Kazakhstan, Algeria, and Oman. * The meeting reviewed global market conditions and outlook amid ongoing Middle East conflicts. * OPEC+ members emphasised safeguarding maritime routes and expressed concerns over attacks on energy infrastructure. * They plan to meet again on May 3 for further decisions. * The conflict in the Middle East has disrupted energy flows since late February. 381. </w:t>
      </w:r>
      <w:hyperlink r:id="rId316">
        <w:r>
          <w:rPr>
            <w:color w:val="0000EE"/>
            <w:u w:val="single"/>
          </w:rPr>
          <w:t>https://www.indexbox.io/blog/gas-fired-chemical-boiler-market-forecast-points-higher-toward-2035-driven-by-industrial-decarbonization/</w:t>
        </w:r>
      </w:hyperlink>
      <w:r>
        <w:rPr>
          <w:i/>
        </w:rPr>
        <w:t xml:space="preserve"> - * The global gas-fired chemical boiler market is expected to grow steadily from 2026 to 2035, driven by replacement and expansion in chemical manufacturing. * Demand is primarily for high-efficiency, low-NOx boilers to meet stricter emissions regulations and sustainability mandates. * The market is driven by shifts in regions including Asia-Pacific, North America, and the Middle East, with notable growth in China, the US Gulf Coast, and Saudi Arabia. * Petrochemical production remains the largest end-use, supported by new capacity and retrofit projects. * Technological trends include ultra-low NOx burners, digital monitoring, modular units, and dual-fuel capabilities, amidst regulatory pressure and energy cost considerations. 382. </w:t>
      </w:r>
      <w:hyperlink r:id="rId235">
        <w:r>
          <w:rPr>
            <w:color w:val="0000EE"/>
            <w:u w:val="single"/>
          </w:rPr>
          <w:t>https://guardian.ng/news/middle-east-crisis-destroying-global-economy-imf-laments/</w:t>
        </w:r>
      </w:hyperlink>
      <w:r>
        <w:rPr>
          <w:i/>
        </w:rPr>
        <w:t xml:space="preserve"> - * The IMF warned the Middle East conflict is pushing the global economy towards higher prices and slower growth, disrupting energy supply, trade, and financial markets. * OPEC+ announced a modest increase of 206,000 barrels per day in oil production quotas, effective May 2026, amid ongoing Strait of Hormuz disruptions. * The conflict, involving the US-Israeli and Iran, has largely blocked sea routes for Gulf exporters, impacting supply and shipping costs. * Countries most affected include energy-importing and low-income nations, facing higher fuel costs and inflation. * The IMF states the impact is asymmetric; energy importers and poorer nations are more exposed, with some oil-exporting countries potentially benefiting from higher prices. 383. </w:t>
      </w:r>
      <w:hyperlink r:id="rId317">
        <w:r>
          <w:rPr>
            <w:color w:val="0000EE"/>
            <w:u w:val="single"/>
          </w:rPr>
          <w:t>https://www.gazetaprawna.pl/biznes/energetyka/artykuly/11228951,opec-zdecydowala-o-zwiekszeniu-limitow-produkcji-ropy-dzialanie-ma-u.html</w:t>
        </w:r>
      </w:hyperlink>
      <w:r>
        <w:rPr>
          <w:i/>
        </w:rPr>
        <w:t xml:space="preserve"> - </w:t>
      </w:r>
      <w:r>
        <w:t>OPEC+ zdecydowała o podniesieniu limitów produkcji ropy o 206 000 baryłek dziennie od maja 2023 roku.</w:t>
      </w:r>
      <w:r>
        <w:rPr>
          <w:i/>
        </w:rPr>
      </w:r>
      <w:r>
        <w:t>Przedstawiciele krajów Zatoki Perskiej i innych członków OPEC+ ostrzegli o ryzyku zwiększonej zmienności rynku z powodu ataków i uszkodzeń infrastruktury.</w:t>
      </w:r>
      <w:r>
        <w:rPr>
          <w:i/>
        </w:rPr>
      </w:r>
      <w:r>
        <w:t>Region Zatoki Perskiej doświadczył poważnych zakłóceń w dostawach ropy naftowej, szczególnie w cieśninie Ormuz, co wpłynęło na ceny i globalne dostawy.</w:t>
      </w:r>
      <w:r>
        <w:rPr>
          <w:i/>
        </w:rPr>
      </w:r>
      <w:r>
        <w:t>Szacunki wskazują na największe zakłócenia w dostawach od ponad miesiąca, wynoszące do 15% światowych dostaw.</w:t>
      </w:r>
      <w:r>
        <w:rPr>
          <w:i/>
        </w:rPr>
      </w:r>
      <w:r>
        <w:t xml:space="preserve">Cena europejskiej ropy Brent zbliżyła się do 120 USD za baryłkę, a JPMorgan ostrzegł, że może przekroczyć 150 USD, jeśli cieśnina Ormuz pozostanie zamknięta.* 384. </w:t>
      </w:r>
      <w:hyperlink r:id="rId318">
        <w:r>
          <w:rPr>
            <w:color w:val="0000EE"/>
            <w:u w:val="single"/>
          </w:rPr>
          <w:t>https://www.fxstreet.com/news/wti-crude-oil-markets-see-fresh-volatility-as-trump-deadline-looms-202604061841</w:t>
        </w:r>
      </w:hyperlink>
      <w:r>
        <w:t xml:space="preserve"> - * WTI crude oil prices showed diverging movement with futures spiking to about $115 and spot prices settling near $104 amid geopolitical risks. * President Trump issued threats regarding Iran and the Strait of Hormuz, with Iran rejecting demands and negotiations stalling. * The Strait has been closed to most shipping since late February following US and Israel strikes against Iran. * US crude inventories increased by 5.5 million barrels for the week ending March 27; OPEC+ approved a small output hike for April. * The geopolitical risk premium remains significant, estimated between $14 and $18 per barrel, offsetting bullish fundamentals. 385. </w:t>
      </w:r>
      <w:hyperlink r:id="rId319">
        <w:r>
          <w:rPr>
            <w:color w:val="0000EE"/>
            <w:u w:val="single"/>
          </w:rPr>
          <w:t>https://adamfoxie.blogspot.com/2026/04/news-briefing-by-reuters.html</w:t>
        </w:r>
      </w:hyperlink>
      <w:r>
        <w:t xml:space="preserve"> - * Damage observed at oil storage facilities west of Basra, Iraq. * Oil prices declined over $2 amid geopolitical tensions and supply concerns. * An Iraqi crude oil tanker passed near Iran after Iran stated Iraq was exempt from transit restrictions. * US stock futures increased after a major weekly rise, amid Middle East conflict assessments. * JPMorgan Chase CEO Jamie Dimon warned of potential oil and commodity shocks due to Iran war. * Samsung Electronics reports a record quarterly operating profit driven by AI-related chip demand. 386. </w:t>
      </w:r>
      <w:hyperlink r:id="rId320">
        <w:r>
          <w:rPr>
            <w:color w:val="0000EE"/>
            <w:u w:val="single"/>
          </w:rPr>
          <w:t>https://punchng.com/middle-east-conflict-repairing-damaged-energy-facilities-will-take-long-time-opec/?utm_source=rss.punchng.com&amp;utm_medium=web</w:t>
        </w:r>
      </w:hyperlink>
      <w:r>
        <w:t xml:space="preserve"> - * OPEC+ warned that repairing energy facilities damaged in recent attacks is costly and time-consuming, with potential impacts on global oil supplies. * The statement emphasised safeguarding maritime routes to maintain energy flow. * Iranian attacks and threats in the Strait of Hormuz have restricted exports from the Gulf region. * OPEC+ includes Saudi Arabia and Russia; no mention of production quota shifts amid rising energy prices. * The article relates to energy infrastructure, geopolitical risks, and global oil markets.</w:t>
      </w:r>
      <w:r/>
    </w:p>
    <w:p>
      <w:r/>
      <w:r>
        <w:t xml:space="preserve">387. </w:t>
      </w:r>
      <w:hyperlink r:id="rId321">
        <w:r>
          <w:rPr>
            <w:color w:val="0000EE"/>
            <w:u w:val="single"/>
          </w:rPr>
          <w:t>https://www.ilfattoquotidiano.it/2026/04/05/opec-aumento-produzione-petrolio-blocco-hormuz-news/8346868/</w:t>
        </w:r>
      </w:hyperlink>
      <w:r>
        <w:t xml:space="preserve"> - * L'Opec+ ha disposto un aumento delle quote di produzione di 206mila barili al giorno a partire da maggio. * Il blocco dello Stretto di Hormuz per la guerra tra Usa, Israele e Iran causa incertezza sui mercati del petrolio. * Export da Arabia Saudita, Emirati Arabi Uniti e Iraq è attualmente interrotto. * Decisione del 7 giugno potrebbe essere soggetta a modifiche a causa delle interruzioni dell'export. * La sicurezza delle rotte marittime è considerata essenziale per garantire l'offerta di energia. 388. </w:t>
      </w:r>
      <w:hyperlink r:id="rId322">
        <w:r>
          <w:rPr>
            <w:color w:val="0000EE"/>
            <w:u w:val="single"/>
          </w:rPr>
          <w:t>https://www.express.co.uk/news/world/2190633/four-international-airports-face-jet</w:t>
        </w:r>
      </w:hyperlink>
      <w:r>
        <w:t xml:space="preserve"> - * Four international airports in Italy, including Bologna, Milan Linate, Treviso and Venice, face jet fuel restrictions due to limited supplies from Air BP Italia. * The restrictions are linked to the ongoing global energy crisis and the closure of the Strait of Hormuz caused by the US-Israeli war on Iran. * The Strait of Hormuz handles about a fifth of the world's oil and gas shipments and has been largely shut since the conflict erupted a month ago. * The disruption has reduced crude and refined product flows into Europe, causing jet fuel prices to surge. * Italian Prime Minister Giorgia Meloni visited Gulf states to secure energy supplies; analysts warn of possible future supply constraints. 389. </w:t>
      </w:r>
      <w:hyperlink r:id="rId323">
        <w:r>
          <w:rPr>
            <w:color w:val="0000EE"/>
            <w:u w:val="single"/>
          </w:rPr>
          <w:t>https://www.dailynewsegypt.com/2026/04/06/saudi-oil-premiums-hit-record-as-iranian-strikes-damage-uae-and-kuwaiti-plants-and-disrupt-17-of-qatar-lng/?utm_source=rss&amp;utm_medium=rss&amp;utm_campaign=saudi-oil-premiums-hit-record-as-iranian-strikes-damage-uae-and-kuwaiti-plants-and-disrupt-17-of-qatar-lng</w:t>
        </w:r>
      </w:hyperlink>
      <w:r>
        <w:t xml:space="preserve"> - * Saudi Arabia added a record premium of $19.50 per barrel for May shipments of Arab Light crude amid regional instability. * Iranian attacks damaged infrastructure in Kuwait, the UAE, and Qatar, causing significant supply disruptions. * QatarEnergy proposed that up to 17% of its LNG exports be halted for three to five years due to infrastructure damage. * Iranian drone attacks caused fires at Kuwaiti oil facilities and fires at UAE’s Borouge plant, with no injuries reported. * Iraq resumed oil shipments through the Strait of Hormuz following Iranian exemptions, despite a 97% export drop in March. 390. </w:t>
      </w:r>
      <w:hyperlink r:id="rId324">
        <w:r>
          <w:rPr>
            <w:color w:val="0000EE"/>
            <w:u w:val="single"/>
          </w:rPr>
          <w:t>https://www.thehindubusinessline.com/economy/indias-average-daily-lpg-production-declines-to-46000-47000-tonnes/article70831272.ece</w:t>
        </w:r>
      </w:hyperlink>
      <w:r>
        <w:t xml:space="preserve"> - * India’s average daily LPG production decreases to around 46,000-47,000 tonnes from 50,000 tonnes in March. * Decline linked to crude mix and upcoming refinery shutdown at Nayara Energy’s Vadinar refinery from April 9-10. * India’s LPG requirement is approximately 80,000 tonnes daily, with 60% met through domestic production. * Government has secured 8 lakh tonnes of inbound LPG cargoes from abroad. * LPG imports and vessels transit from the Strait of Hormuz are underway, with arrivals scheduled between April 7 and 9. 391. </w:t>
      </w:r>
      <w:hyperlink r:id="rId325">
        <w:r>
          <w:rPr>
            <w:color w:val="0000EE"/>
            <w:u w:val="single"/>
          </w:rPr>
          <w:t>https://www.omanobserver.om/article/1187400/opinion/oman/how-conflict-is-costing-civilians-and-the-global-economy</w:t>
        </w:r>
      </w:hyperlink>
      <w:r>
        <w:t xml:space="preserve"> - * The war in the Middle East has resulted in significant civilian casualties, with between 1,900 and 3,540 deaths reported in Iran alone.</w:t>
      </w:r>
      <w:r>
        <w:rPr>
          <w:i/>
        </w:rPr>
        <w:t xml:space="preserve"> Civilian infrastructure such as hospitals has been damaged and targeted, violating international law.</w:t>
      </w:r>
      <w:r>
        <w:t xml:space="preserve"> The conflict has led to higher oil prices, risking global recession and inflation.</w:t>
      </w:r>
      <w:r>
        <w:rPr>
          <w:i/>
        </w:rPr>
        <w:t xml:space="preserve"> Economic sectors like travel and tourism face extensive losses, with estimates up to $600 million daily, and potential €40 billion losses in Europe.</w:t>
      </w:r>
      <w:r>
        <w:t xml:space="preserve"> The war impacts global fertiliser production and trade, especially in nitrogen and phosphate exports from the Gulf, affecting food security. 392. </w:t>
      </w:r>
      <w:hyperlink r:id="rId326">
        <w:r>
          <w:rPr>
            <w:color w:val="0000EE"/>
            <w:u w:val="single"/>
          </w:rPr>
          <w:t>https://businessday.ng/news/article/nigerias-inflation-slide-faces-oil-shock-risk-as-election-cycle-nears/</w:t>
        </w:r>
      </w:hyperlink>
      <w:r>
        <w:t xml:space="preserve"> - * Nigeria’s inflation eased to about 15.06% in February 2026, but rising global oil prices and Middle East tensions threaten this trend. * Brent crude oil prices have climbed above $100 per barrel, risking reversal of disinflation. * While the naira remains stable and reserves increase, elevated energy costs are eroding household purchasing power. * Real GDP grew 4.07% in Q4 2025, driven by oil-sector recovery and non-oil activity. * Political tensions and election preparations may slow reform efforts and impact economic stability. 393. </w:t>
      </w:r>
      <w:hyperlink r:id="rId327">
        <w:r>
          <w:rPr>
            <w:color w:val="0000EE"/>
            <w:u w:val="single"/>
          </w:rPr>
          <w:t>https://www.lawbc.com/epas-final-rfs-set-2-will-strengthen-american-energy-security-support-rural-economies/</w:t>
        </w:r>
      </w:hyperlink>
      <w:r>
        <w:t xml:space="preserve"> - * On April 1, 2026, the U.S. EPA issued a final rule establishing renewable fuel volume standards for 2026 and 2027. * The rule partly waives the 2025 cellulosic biofuel volume requirement and makes regulatory changes, including removing renewable electricity as a qualifying fuel. * EPA estimates biodiesel and renewable diesel production must increase by over 60% to meet volume targets. * The rule aims to generate over $10 billion for rural economies and create over 100,000 jobs. * From 2028, foreign fuels will receive half the compliance value compared to American-produced biofuels. 394. </w:t>
      </w:r>
      <w:hyperlink r:id="rId328">
        <w:r>
          <w:rPr>
            <w:color w:val="0000EE"/>
            <w:u w:val="single"/>
          </w:rPr>
          <w:t>https://nypost.com/2026/04/05/business/automakers-trade-group-urges-government-to-scrap-gas-tax-replace-it-with-vehicle-weight-fee/</w:t>
        </w:r>
      </w:hyperlink>
      <w:r>
        <w:t xml:space="preserve"> - * The Alliance for Automotive Innovation proposed replacing the federal gas tax with a vehicle weight-based fee to finance road infrastructure. * The proposal aims to address the shortfall in the Highway Trust Fund, projected to reach insolvency in 2028. * The current gas tax has not been increased since 1993 and revenue has declined by 60% in real terms. * The shortfall has led to over $275 billion shift from the general fund since 2008. * Electric vehicles and hybrids have reduced fuel tax revenues, prompting policy considerations. 395. </w:t>
      </w:r>
      <w:hyperlink r:id="rId329">
        <w:r>
          <w:rPr>
            <w:color w:val="0000EE"/>
            <w:u w:val="single"/>
          </w:rPr>
          <w:t>https://dailynews.co.tz/rc-lifts-the-lid-on-fuel-prices-hike-saying-storage-depots-dont-meet-domestic-demand/?utm_source=rss&amp;utm_medium=rss&amp;utm_campaign=rc-lifts-the-lid-on-fuel-prices-hike-saying-storage-depots-dont-meet-domestic-demand</w:t>
        </w:r>
      </w:hyperlink>
      <w:r>
        <w:t xml:space="preserve"> - ['</w:t>
      </w:r>
      <w:r>
        <w:rPr>
          <w:i/>
        </w:rPr>
        <w:t>The Dar es Salaam Regional Commissioner outlined factors driving fuel prices, including storage infrastructure issues, on April 6, 2026.</w:t>
      </w:r>
      <w:r>
        <w:t>', '</w:t>
      </w:r>
      <w:r>
        <w:rPr>
          <w:i/>
        </w:rPr>
        <w:t>He stated that the region has 470 fuel stations and 22 storage depots with a capacity of 1,346,000 litres.</w:t>
      </w:r>
      <w:r>
        <w:t>', '</w:t>
      </w:r>
      <w:r>
        <w:rPr>
          <w:i/>
        </w:rPr>
        <w:t>Fuel demand in the region is approximately 1.7 million litres of petrol, 2.6 million litres of diesel, and 5,000 litres of kerosene daily.</w:t>
      </w:r>
      <w:r>
        <w:t>', '</w:t>
      </w:r>
      <w:r>
        <w:rPr>
          <w:i/>
        </w:rPr>
        <w:t>Current storage infrastructure is insufficient for domestic demand and supporting fuel exports to neighbouring countries.</w:t>
      </w:r>
      <w:r>
        <w:t>', '</w:t>
      </w:r>
      <w:r>
        <w:rPr>
          <w:i/>
        </w:rPr>
        <w:t>Fuel prices are determined monthly based on global market prices, supplier costs, and US dollar fluctuations.</w:t>
      </w:r>
      <w:r>
        <w:t xml:space="preserve">'] 396. </w:t>
      </w:r>
      <w:hyperlink r:id="rId330">
        <w:r>
          <w:rPr>
            <w:color w:val="0000EE"/>
            <w:u w:val="single"/>
          </w:rPr>
          <w:t>https://www.rigzone.com/news/opec_decides_to_boost_production_in_may-06-apr-2026-183384-article/?rss=true</w:t>
        </w:r>
      </w:hyperlink>
      <w:r>
        <w:t xml:space="preserve"> - * Eight OPEC+ countries, including Saudi Arabia, Russia, Iraq, the UAE, Kuwait, Kazakhstan, Algeria, and Oman, will increase oil production in May by a total of 206,000 barrels per day.</w:t>
      </w:r>
      <w:r>
        <w:rPr>
          <w:i/>
        </w:rPr>
        <w:t>* The decision was announced via a statement on OPEC's website, following a virtual meeting on 5 April 2026.</w:t>
      </w:r>
      <w:r>
        <w:t>* Production adjustments are part of efforts to support market stability and will be monitored by the Joint Ministerial Monitoring Committee (JMMC).</w:t>
      </w:r>
      <w:r>
        <w:rPr>
          <w:i/>
        </w:rPr>
        <w:t>* The countries will hold monthly meetings, with the next scheduled for 3 May, to review market conditions and compliance.</w:t>
      </w:r>
      <w:r>
        <w:t xml:space="preserve">397. </w:t>
      </w:r>
      <w:hyperlink r:id="rId331">
        <w:r>
          <w:rPr>
            <w:color w:val="0000EE"/>
            <w:u w:val="single"/>
          </w:rPr>
          <w:t>https://www.mediafax.ro/economic/preturile-petrolului-aproape-neschimbate-piata-cantareste-amenintarile-lui-trump-si-propunerea-de-armistitiu-23715940</w:t>
        </w:r>
      </w:hyperlink>
      <w:r>
        <w:t xml:space="preserve"> - * Prețul WTI a scăzut cu mai puțin de un dolar, la 110,72 dolari pe baril. * Brent crude a coborât cu 69 de cenți, la 108,34 dolari pe baril. * O propunere de armistițiu de 45 de zile între SUA și Iran a fost transmisă, dar nu a fost aprobată încă de Trump. * Trump a dat Iranului termen până marți pentru redeschiderea Strâmtorii Hormuz, avertizând cu atacuri asupra infrastructurii. * Blocarea strâmtorii a provocat perturbări majore în aprovizionarea cu petrol, prețurile crescând semnificativ. * Estimările indică pierderi de aproape 1 miliard de barili de petrol și produse rafinate până la sfârșitul lunii, din cauza conflictului. * Grupul OPEC+ a decis creşterea producţiei cu 206.000 barili/zi în mai, deşi livrările sunt încă incerte. * Kuwait Petroleum Corporation a raportat atacuri cu drone asupra instalaţiilor sale. * OPEC+ avertizează că repararea infrastructurii afectate va fi costisitoare şi de durată. 398. </w:t>
      </w:r>
      <w:hyperlink r:id="rId332">
        <w:r>
          <w:rPr>
            <w:color w:val="0000EE"/>
            <w:u w:val="single"/>
          </w:rPr>
          <w:t>https://entornointeligente.com/la-opep-vuelve-a-subir-cuotas-de-produccion-en-206-000-barriles-por-dia/</w:t>
        </w:r>
      </w:hyperlink>
      <w:r>
        <w:t xml:space="preserve"> - * The OPEC+ alliance decided to increase production quotas by 206,000 barrels per day starting in May. * The decision involves eight countries: Saudi Arabia, Russia, Iraq, UAE, Kuwait, Kazakhstan, Algeria, and Oman. * This follows a similar strategy adopted in March for April. * The increase aims to address potential supply disruptions caused by recent attacks on energy infrastructure and geopolitical tensions in the Middle East. * The conflict, including attacks by Iran and the blockade of the Strait of Hormuz, has impacted oil exports from the Gulf. 399. </w:t>
      </w:r>
      <w:hyperlink r:id="rId333">
        <w:r>
          <w:rPr>
            <w:color w:val="0000EE"/>
            <w:u w:val="single"/>
          </w:rPr>
          <w:t>https://www.okaz.com.sa/economy/na/2242855</w:t>
        </w:r>
      </w:hyperlink>
      <w:r>
        <w:t xml:space="preserve"> - * تحالف أوبك+ يخطط لزيادة إنتاج النفط بنحو 206 آلاف برميل يومياً خلال مايو. * الاتفاق المبدئي تم التوصل إليه خلال اجتماع افتراضي، وفقاً لبلومبرغ. * يأتي ذلك في ظل تأثير الصراع في الشرق الأوسط على الإنتاج والشحنات. * كانت أوبك+ قد زادت إنتاجها سابقاً بنحو 206 آلاف برميل في أبريل. * الأزمة الحالية أدت إلى اضطرابات في إمدادات النفط وسعره يرتفع. * الحرب الأمريكية الإسرائيلية على إيران بدأت في 28 فبراير، وأدت إلى نقص في سوق النفط. * نحو 20% من النفط العالمي يمر عبر مضيق هرمز، وتنظر الدول لرفع الإنتاج استعداداً لفتحه. * ارتفاع الأسعار قد يدفع المنتجين إلى تشغيل منصات حفر جديدة. 400. </w:t>
      </w:r>
      <w:hyperlink r:id="rId334">
        <w:r>
          <w:rPr>
            <w:color w:val="0000EE"/>
            <w:u w:val="single"/>
          </w:rPr>
          <w:t>https://www.livemint.com/news/india/indian-oil-bpcl-lpg-petrol-diesel-supply-security-strategy-11775490396763.html</w:t>
        </w:r>
      </w:hyperlink>
      <w:r>
        <w:t xml:space="preserve"> - * Indian state-run refineries, IOC and BPCL, postpone routine maintenance due to West Asia conflict and supply constraints. 401. </w:t>
      </w:r>
      <w:hyperlink r:id="rId335">
        <w:r>
          <w:rPr>
            <w:color w:val="0000EE"/>
            <w:u w:val="single"/>
          </w:rPr>
          <w:t>https://cryptoast.fr/choc-petrolier-histoire-frapper-goldman-sachs/</w:t>
        </w:r>
      </w:hyperlink>
      <w:r>
        <w:t xml:space="preserve"> - * Following US-Israeli strikes on Iran on 28 February 2026, the Strait of Hormuz was nearly closed, causing a major supply crisis. * The closure, enacted by Iran's Revolutionary Guard, reduced maritime traffic through the strait by over 95%. * Approximately 20% of global oil exports and 30% of LNG are affected, with exports from the Middle East dropping by 61% in March. * Alternative routes, such as the pipeline through Saudi Arabia, are operating at full capacity but only partially offset the loss. * Countries in Asia and the West face significant supply shortages, with reserve stocks estimated to last only a few weeks. 402. </w:t>
      </w:r>
      <w:hyperlink r:id="rId320">
        <w:r>
          <w:rPr>
            <w:color w:val="0000EE"/>
            <w:u w:val="single"/>
          </w:rPr>
          <w:t>https://punchng.com/middle-east-conflict-repairing-damaged-energy-facilities-will-take-long-time-opec/?utm_source=rss.punchng.com&amp;utm_medium=web</w:t>
        </w:r>
      </w:hyperlink>
      <w:r>
        <w:t xml:space="preserve"> - * OPEC+ warned on Sunday that repairing energy facilities damaged in recent attacks is costly and time-consuming. * The damage could impact global oil supplies into the future. * The organisation highlighted the importance of safeguarding maritime routes for energy flow. * Iran’s attacks on infrastructure and threats against tankers in the Strait of Hormuz have restricted exports from the Gulf region. * The statement did not specify potential shifts in production quotas amid rising global energy prices due to the US-Israeli war in Iran. 403. </w:t>
      </w:r>
      <w:hyperlink r:id="rId336">
        <w:r>
          <w:rPr>
            <w:color w:val="0000EE"/>
            <w:u w:val="single"/>
          </w:rPr>
          <w:t>https://www.okaz.com.sa/economy/na/2242892</w:t>
        </w:r>
      </w:hyperlink>
      <w:r>
        <w:t xml:space="preserve"> - * OPEC+ member countries, including Saudi Arabia, Russia, Iraq, UAE, Kuwait, Kazakhstan, Algeria, and Oman, held a virtual meeting on 5 April 2026 to review market developments. * They decided to implement a production adjustment of 206,000 barrels per day starting May 2026, as part of voluntary cuts announced in April 2023. * The total voluntary cuts amount to 1.65 million barrels per day, with possible partial or full reinstatement based on market conditions. * The countries stressed flexibility in adjusting or reversing previous voluntary adjustments, including a 2.2 million barrels per day cut announced in November 2023. * They reaffirmed commitment to monitor compliance and accelerate compensation for excess production since January 2024. * The group highlighted the importance of protecting maritime energy corridors and condemned attacks on energy infrastructure. * They appreciate alternative export routes for maintaining supply and will hold monthly meetings, with the next scheduled for 3 May 2026. 404. </w:t>
      </w:r>
      <w:hyperlink r:id="rId337">
        <w:r>
          <w:rPr>
            <w:color w:val="0000EE"/>
            <w:u w:val="single"/>
          </w:rPr>
          <w:t>https://www.fxstreet.com/news/brent-conflict-keeps-risk-premium-elevated-ocbc-202604061347</w:t>
        </w:r>
      </w:hyperlink>
      <w:r>
        <w:t xml:space="preserve"> - * OCBC strategists assess that hopes for de-escalation in US–Iran conflict are premature for Brent. * Brent retreated from USD119 but remains under supply risk due to Strait of Hormuz tensions. * Iran–Oman traffic protocols are seen as controlled disruption, not resolution. * Trump’s threats to Iran suggest ongoing supply risk despite base case for Brent easing to USD85–70 over 6–12 months. 405. </w:t>
      </w:r>
      <w:hyperlink r:id="rId338">
        <w:r>
          <w:rPr>
            <w:color w:val="0000EE"/>
            <w:u w:val="single"/>
          </w:rPr>
          <w:t>https://www.indiatoday.in/business/story/nayara-to-shut-vadinar-refinery-from-april-9-will-fuel-supply-take-a-hit-2892269-2026-04-06?utm_source=rss</w:t>
        </w:r>
      </w:hyperlink>
      <w:r>
        <w:t xml:space="preserve"> - * Nayara Energy's Vadinar refinery in Gujarat to shut for maintenance from April 9 for around 35 days. * The refinery's capacity is 400,000 barrels per day, representing nearly 8% of India’s total refining capacity. * The shutdown could impact fuel availability, especially LPG, in India. * The timing coincides with ongoing Middle East tensions and global supply pressures. * Indian refiners like Indian Oil Corporation and Bharat Petroleum have delayed maintenance plans to manage demand. 406. </w:t>
      </w:r>
      <w:hyperlink r:id="rId330">
        <w:r>
          <w:rPr>
            <w:color w:val="0000EE"/>
            <w:u w:val="single"/>
          </w:rPr>
          <w:t>https://www.rigzone.com/news/opec_decides_to_boost_production_in_may-06-apr-2026-183384-article/?rss=true</w:t>
        </w:r>
      </w:hyperlink>
      <w:r>
        <w:t xml:space="preserve"> - * OPEC+ countries, including Saudi Arabia, Russia, Iraq, UAE, Kuwait, Kazakhstan, Algeria, and Oman, decided to boost production in May 2026. * The increase totals 206,000 barrels per day, with specific rises for each country. * The decision was made during a virtual meeting on 5 April 2026 to support market stability. * Countries will monitor market conditions and may adjust or reverse the production increase. * The next OPEC+ meeting is scheduled for 3 May 2026 to review market developments. 407. </w:t>
      </w:r>
      <w:hyperlink r:id="rId339">
        <w:r>
          <w:rPr>
            <w:color w:val="0000EE"/>
            <w:u w:val="single"/>
          </w:rPr>
          <w:t>https://indianexpress.com/article/business/ioc-bpcl-refinery-maintenance-lpg-strait-of-hormuz-war-10622381/</w:t>
        </w:r>
      </w:hyperlink>
      <w:r>
        <w:t xml:space="preserve"> - * Indian Oil Corporation (IOC) and Bharat Petroleum Corporation (BPCL) postpone planned maintenance shutdowns to maintain fuel supplies. * All Indian refineries operate at peak capacity, with some above 100%, and sufficient stocks of petrol and diesel. * Refineries’ scheduled outages are deferred; specific units' plans are undisclosed. * The move follows the impact of Strait of Hormuz closure on LPG imports, leading India to increase domestic LPG production. * Nayara Energy's refinery turnaround proceeds despite earlier deferrals, which may tighten domestic LPG. * India has increased production and secured import cargoes, reducing reliance on West Asian sources, and maintains crude and fuel stocks for 60 days. 408. </w:t>
      </w:r>
      <w:hyperlink r:id="rId340">
        <w:r>
          <w:rPr>
            <w:color w:val="0000EE"/>
            <w:u w:val="single"/>
          </w:rPr>
          <w:t>https://www.europeanfinancialreview.com/japan-and-south-korea-stocks-rise-as-investors-weigh-iran-war-risks/</w:t>
        </w:r>
      </w:hyperlink>
      <w:r>
        <w:t xml:space="preserve"> - * Stocks in Japan and South Korea moved higher amid geopolitical tensions involving Iran. * U.S.-Iran conflict developments affected investor sentiment, with markets closed for holidays. * President Trump warned of potential attacks if Iran restricts the Strait of Hormuz; Iran rejected these demands. * Oil prices increased due to supply uncertainties; OPEC+ announced a small production increase. * Diplomatic talks are ongoing; markets remain cautious regarding geopolitical risks and energy supply.</w:t>
      </w:r>
      <w:r/>
    </w:p>
    <w:p>
      <w:r/>
      <w:r>
        <w:t xml:space="preserve">409. </w:t>
      </w:r>
      <w:hyperlink r:id="rId341">
        <w:r>
          <w:rPr>
            <w:color w:val="0000EE"/>
            <w:u w:val="single"/>
          </w:rPr>
          <w:t>https://www.lpgasmagazine.com/crude-production-declines-prices-surge/</w:t>
        </w:r>
      </w:hyperlink>
      <w:r>
        <w:t xml:space="preserve"> - * U.S. crude production has been declining despite high prices, with a recent decrease in drilling rigs and a surplus of drilled but uncompleted wells. * U.S. refinery throughput remains high, reaching nearly 93% capacity, with recent refinery accidents possible due to maintenance delays. * The imbalance between refinery throughput and domestic crude production has been narrowing, reducing dependence on foreign crude import sources. * The U.S. mainly imports heavy sour crude from Canada and Venezuela, with only about 2% sourced from the Middle East. * Developments in Venezuela and increased crude trade with the U.S. influence crude supply stability, complicating Iran-related issues. * Long-term energy strategies focus on reducing dependence on finite fossil fuels through renewable energy, particularly thermal energy, although transitioning must be managed carefully to ensure national security. 410. </w:t>
      </w:r>
      <w:hyperlink r:id="rId342">
        <w:r>
          <w:rPr>
            <w:color w:val="0000EE"/>
            <w:u w:val="single"/>
          </w:rPr>
          <w:t>https://www.ad-hoc-news.de/boerse/news/ueberblick/oil-prices-surge-above-110-on-strait-of-hormuz-disruptions-amid-iran/69089330</w:t>
        </w:r>
      </w:hyperlink>
      <w:r>
        <w:t xml:space="preserve"> - * Brent crude stabilised near $110 and WTI near $112 amid geopolitical tensions over the Strait of Hormuz. * Disruptions in Strait of Hormuz have caused a significant supply squeeze, with tanker traffic reduced to less than 10% of pre-conflict levels. * WTI has inverted to a premium over Brent, signalling concerns over domestic supply disruptions. * Oil prices influence US inflation, potentially adding approximately 80 basis points to headline CPI over multiple quarters. * Geopolitical tensions and potential supply shocks could push prices above $140 per barrel, with markets showing heightened volatility. 411. </w:t>
      </w:r>
      <w:hyperlink r:id="rId332">
        <w:r>
          <w:rPr>
            <w:color w:val="0000EE"/>
            <w:u w:val="single"/>
          </w:rPr>
          <w:t>https://entornointeligente.com/la-opep-vuelve-a-subir-cuotas-de-produccion-en-206-000-barriles-por-dia/</w:t>
        </w:r>
      </w:hyperlink>
      <w:r>
        <w:t xml:space="preserve"> - * La OPEP+ decidió aumentar las cuotas de producción en 206.000 barriles por día desde mayo. * El ajuste afecta a ocho países: Arabia Saudita, Rusia, Irak, Emiratos Árabes Unidos, Kuwait, Kazajistán, Argelia y Omán. * La decisión se toma en un contexto de aumentos de precios debido a la guerra en Oriente Medio. * La medida responde a daños en infraestructura energética y a conflictos en el Golfo, incluyendo ataques de Irán y bloqueo en el estrecho de Ormuz. 412. </w:t>
      </w:r>
      <w:hyperlink r:id="rId343">
        <w:r>
          <w:rPr>
            <w:color w:val="0000EE"/>
            <w:u w:val="single"/>
          </w:rPr>
          <w:t>https://www.livemint.com/news/world/saudi-arabia-hikes-arab-light-crude-to-record-premium-for-asian-refiners-as-us-iran-war-continues-11775475303402.html</w:t>
        </w:r>
      </w:hyperlink>
      <w:r>
        <w:t xml:space="preserve"> - * Saudi Aramco raised the price of Arab Light crude to a record premium of $19.50 above benchmarks for Asian buyers. * The increase was driven by ongoing Middle East conflict, disruption of Strait of Hormuz, and regional market volatility. * Saudi Arabia redirected shipments to Yanbu port and continued pricing based on Ras Tanura despite logistical changes. * Brent crude prices rose over 50% due to conflict, prompting the record price hike by Saudi Arabia. * Key Asian buyers are China, India, Japan, and South Korea, which depend on Middle Eastern oil. 413. </w:t>
      </w:r>
      <w:hyperlink r:id="rId334">
        <w:r>
          <w:rPr>
            <w:color w:val="0000EE"/>
            <w:u w:val="single"/>
          </w:rPr>
          <w:t>https://www.livemint.com/news/india/indian-oil-bpcl-lpg-petrol-diesel-supply-security-strategy-11775490396763.html</w:t>
        </w:r>
      </w:hyperlink>
      <w:r>
        <w:t xml:space="preserve"> - * Indian state-run refineries, including IOC and BPCL, delay routine maintenance due to West Asia conflict and supply constraints. * Vadinar refinery proceeds with 35-day maintenance citing safety issues. * Refineries operate at high capacity with adequate inventories; domestic LPG output increased. * LPG supply affected by geopolitical situation, but no dry-outs reported; domestic LPG deliveries remain normal. * Natural gas supplies to urea plants increased to about 90% of average consumption. * Two LPG vessels crossed Strait of Hormuz, carrying 62,055 tonnes of LPG in total. 414. </w:t>
      </w:r>
      <w:hyperlink r:id="rId344">
        <w:r>
          <w:rPr>
            <w:color w:val="0000EE"/>
            <w:u w:val="single"/>
          </w:rPr>
          <w:t>https://www.thetraveler.org/italys-jet-fuel-caps-deepen-europes-aviation-squeeze/</w:t>
        </w:r>
      </w:hyperlink>
      <w:r>
        <w:t xml:space="preserve"> - * Italy has introduced temporary jet fuel rationing at Bologna, Milan Linate, Venice, and Treviso airports, beginning in April and scheduled until at least April 2026. * Rationing follows supply disruptions linked to conflict in the Middle East and shipping issues, with caps of around 2,000 litres per aircraft for short haul flights. * European jet fuel imports dropped sharply in March; prices surged over 80% in two weeks, the highest since early 2022. * The fuel shortfall, caused by refinery closures and dependency on imports, is leading to delays, reroutes, and capacity reductions in European airlines. * Italy's measures are seen as an early test of contingency plans amid wider European supply constraints due to geopolitical tensions and energy policy changes. 415. </w:t>
      </w:r>
      <w:hyperlink r:id="rId345">
        <w:r>
          <w:rPr>
            <w:color w:val="0000EE"/>
            <w:u w:val="single"/>
          </w:rPr>
          <w:t>https://www.aa.com.tr/en/energy/general/-wake-up-call-iran-war-should-fuel-europe-s-push-toward-renewables-say-experts/56179</w:t>
        </w:r>
      </w:hyperlink>
      <w:r>
        <w:t xml:space="preserve"> - * Analysts state the energy crisis, triggered by tensions in Iran and disruptions in LNG supply, highlights Europe’s reliance on fossil fuels and the need for renewables. * Europe seeks to reduce dependence on gas imports, especially from Qatar and Iran, amid recent sanctions and attacks. * EU debates the flexibility of the Emissions Trading System (ETS) to support energy security and economic resilience. * Experts emphasise the benefits of renewables over LNG, citing long-term cost savings and energy independence. * Energy market volatility and geopolitical risks are accelerating Europe's shift towards renewable energy solutions. 416. </w:t>
      </w:r>
      <w:hyperlink r:id="rId346">
        <w:r>
          <w:rPr>
            <w:color w:val="0000EE"/>
            <w:u w:val="single"/>
          </w:rPr>
          <w:t>https://www.24newshd.tv/06-Apr-2026/govt-assures-adequate-fuel-stocks-orders-crackdown-hoarding</w:t>
        </w:r>
      </w:hyperlink>
      <w:r>
        <w:t xml:space="preserve"> - * The Petroleum Monitoring Committee reviewed nationwide petroleum supply and demand. * The country has petrol reserves for an unspecified period and diesel reserves for about 25 days. * Crude oil reserves can meet demand for around 12 days. * The government ordered action against hoarding and artificial shortages. * Authorities will tighten monitoring and utilise digital dashboards for real-time oversight. * Over 12,000 petrol pumps nationwide will undergo intensified monitoring. * The committee also reviewed gas supply and emphasised balanced allocation. 417. </w:t>
      </w:r>
      <w:hyperlink r:id="rId347">
        <w:r>
          <w:rPr>
            <w:color w:val="0000EE"/>
            <w:u w:val="single"/>
          </w:rPr>
          <w:t>https://www.derstandard.at/story/3000000315530/dieselpreis-knackt-in-deutschland-rekord-opec-dreht-den-oelhahn-auf?ref=rss</w:t>
        </w:r>
      </w:hyperlink>
      <w:r>
        <w:t xml:space="preserve"> - * Diesel price in Germany exceeds 2.486 euros per litre, setting a record during Easter weekend. * The EU considers a windfall tax on energy sector profits, with discussions led by several EU countries. * The US threatens Iran over the Strait of Hormuz, escalating tensions. * Oil prices rise to over 111 US dollars per barrel amid geopolitical tensions. * OPEC+ decides to increase daily oil production by 206,000 barrels from May, aiming to curb rising prices. 418. </w:t>
      </w:r>
      <w:hyperlink r:id="rId348">
        <w:r>
          <w:rPr>
            <w:color w:val="0000EE"/>
            <w:u w:val="single"/>
          </w:rPr>
          <w:t>https://themoneyprinter.substack.com/p/trump-ceasefire-talks-oil-weirdness</w:t>
        </w:r>
      </w:hyperlink>
      <w:r>
        <w:t xml:space="preserve"> - * Oil hit $115 overnight due to Trump’s threat and reversed after ceasefire talks brokered by Pakistan between the U.S. and Iran. * A 45-day ceasefire including reopening of Hormuz is proposed, needing agreement by Monday. * WTI oil prices fluctuate around $110; oil market reacts to geopolitical developments. * Iran allowed Iraqi tanker through Hormuz, a first crack in blockade. * OPEC+ met, stating they will increase production to 206,000 barrels, but actual capacity may be limited. * Iran attacked multiple locations, including Israeli and U.S. targets; Iranian uranium stockpiles nearing weapons-grade. * South Korea faces credit tightening, with corporate bond issuance down 30% and KOSPI correction; helium supply from Qatar threatened. * Crude oil prices are sensitive to geopolitical events and ceasefire negotiations. * Market reacts to global conflicts, OPEC+ policies, and international tensions affecting oil supply and prices. 419. </w:t>
      </w:r>
      <w:hyperlink r:id="rId349">
        <w:r>
          <w:rPr>
            <w:color w:val="0000EE"/>
            <w:u w:val="single"/>
          </w:rPr>
          <w:t>https://ultimasnoticias.com.ve/actualidad/opep-mantiene-ajustes-graduales-de-produccion-para-mayo/</w:t>
        </w:r>
      </w:hyperlink>
      <w:r>
        <w:t xml:space="preserve"> - * The OPEC+ group confirms the continuation of gradual production adjustments in May, with a scheduled reintegration of 206,000 barrels daily. * The decision follows an analysis by member countries, including Saudi Arabia, Russia, Iraq, and others, to ensure market stability. * The group emphasises maintaining operational flexibility to respond to global demand changes. * Participants highlighted the importance of protecting maritime routes and addressing attacks on energy infrastructure. * The next meeting is scheduled for 3 May 2026 to review compliance and strategies. 420. </w:t>
      </w:r>
      <w:hyperlink r:id="rId350">
        <w:r>
          <w:rPr>
            <w:color w:val="0000EE"/>
            <w:u w:val="single"/>
          </w:rPr>
          <w:t>https://www.ndtvprofit.com/world/worst-is-yet-to-come-jeff-currie-warns-of-oil-catastrophe-amid-us-iran-war-11319217</w:t>
        </w:r>
      </w:hyperlink>
      <w:r>
        <w:t xml:space="preserve"> - * Global oil markets could face a major crisis due to rising tensions between the US and Iran. * Oil prices have surged with Brent crude above $110, WTI near $113 amid supply concerns. * US-Iran tensions escalated with US deadlines linked to Strait of Hormuz, Iran rejecting ultimatums. * Oil inventories are being drawn down, and prices may spike further as inventories diminish. * Supply disruptions and geopolitical risks are intensifying, risking a broader global energy crisis. 421. </w:t>
      </w:r>
      <w:hyperlink r:id="rId351">
        <w:r>
          <w:rPr>
            <w:color w:val="0000EE"/>
            <w:u w:val="single"/>
          </w:rPr>
          <w:t>https://www.globaltimes.cn/page/202604/1358292.shtml</w:t>
        </w:r>
      </w:hyperlink>
      <w:r>
        <w:t xml:space="preserve"> - * Eight members of OPEC+ will increase their oil output quotas by 206,000 barrels per day for May. * The increase is driven by efforts to stabilise surging global oil prices amid US-Israeli war with Iran. * The actual impact on supply will be limited if the Strait of Hormuz remains shut, according to analysts. * China’s analysts suggest the move is a positive signal but likely nominal in effect due to ongoing conflict and shipping restrictions. * Oil prices remain volatile, influenced by war developments and talks between US and Iran. 422. </w:t>
      </w:r>
      <w:hyperlink r:id="rId352">
        <w:r>
          <w:rPr>
            <w:color w:val="0000EE"/>
            <w:u w:val="single"/>
          </w:rPr>
          <w:t>https://psuwatch.com/newsupdates/india-omcs-to-pay-discounted-rates-to-refiners-amid-fuel-price-freeze</w:t>
        </w:r>
      </w:hyperlink>
      <w:r>
        <w:t xml:space="preserve"> - * India oil marketing companies (OMCs) will provide discounts on refinery transfer prices to refiners. * A discount of Rs 22.34 per litre on diesel was applied for the second half of March. * The discount aims to reduce the refinery transfer price from Rs 85,349 per kilolitre to Rs 63,007 per kilolitre. * For the first half of April, the discount on diesel was fixed at Rs 60,239 per kilolitre to lower the transfer price from Rs 146,243 to Rs 86,004 per kilolitre. * The decision addresses a fuel price freeze amid ongoing conflict, affecting refining margins. 423. </w:t>
      </w:r>
      <w:hyperlink r:id="rId351">
        <w:r>
          <w:rPr>
            <w:color w:val="0000EE"/>
            <w:u w:val="single"/>
          </w:rPr>
          <w:t>https://www.globaltimes.cn/page/202604/1358292.shtml</w:t>
        </w:r>
      </w:hyperlink>
      <w:r>
        <w:t xml:space="preserve"> - * Eight members of OPEC+ announced a production increase of 206,000 barrels per day for May, with Saudi Arabia and Russia leading the increase by 62,000 bpd each. * The move aims to signal readiness to raise output if the Strait of Hormuz reopens, but impact is expected to be nominal due to ongoing conflict. * The US-Israeli war with Iran has blocked the Strait of Hormuz, reducing exports and causing turbulence in global oil prices. * Analysts note the production hike may be largely symbolic if shipping routes remain restricted. * China diversifies energy sources, limiting the impact of oil price fluctuations on its economy. 424. </w:t>
      </w:r>
      <w:hyperlink r:id="rId353">
        <w:r>
          <w:rPr>
            <w:color w:val="0000EE"/>
            <w:u w:val="single"/>
          </w:rPr>
          <w:t>https://www.ndtv.com/world-news/iran-us-israel-war-live-opec-makes-symbolic-oil-hike-sees-long-supply-hit-from-iran-war-11318134#publisher=newsstand</w:t>
        </w:r>
      </w:hyperlink>
      <w:r>
        <w:t xml:space="preserve"> - * OPEC+ approved a symbolic increase in output quotas for June, despite ongoing Iran conflict. 425. </w:t>
      </w:r>
      <w:hyperlink r:id="rId354">
        <w:r>
          <w:rPr>
            <w:color w:val="0000EE"/>
            <w:u w:val="single"/>
          </w:rPr>
          <w:t>https://www.motorpasion.com/industria/guerra-se-alarga-seis-semanas-problema-sera-grave-expertos-senalan-tres-unicas-cosas-que-podrian-hacer-que-petroleo-deje-encarecerse</w:t>
        </w:r>
      </w:hyperlink>
      <w:r>
        <w:t xml:space="preserve"> - * The article discusses the impact of recent conflicts and interruptions in the Strait of Ormuz on global oil supply and prices. * It reports that measures such as releasing reserves are insufficient to cover the current deficit. * Restoring transit through Ormuz is identified as the most important action to alleviate price pressures. * Saudi Arabia's efforts to bypass the blockage are limited, and US production cannot compensate for the global shortfall. * The article explores how supply, demand, and geopolitics influence oil price volatility. 426. </w:t>
      </w:r>
      <w:hyperlink r:id="rId355">
        <w:r>
          <w:rPr>
            <w:color w:val="0000EE"/>
            <w:u w:val="single"/>
          </w:rPr>
          <w:t>https://thefrontierpost.com/european-drivers-choke-on-rising-diesel-prices/</w:t>
        </w:r>
      </w:hyperlink>
      <w:r>
        <w:t xml:space="preserve"> - * Diesel prices across Europe have increased by more than 30% since the start of the Middle East war. * The price per barrel of diesel in Europe exceeded $200, the highest since March 2022. * Europe's dependence on imported diesel, mainly from the Middle East and other countries, heightens supply risks. * EU has shifted from being a net importer of petrol to mainly exporting it, but remains an importer of diesel. * European countries are exploring alternative sources like India, Turkey, the US, and Saudi Arabia amid sanctions on Russia. 427. </w:t>
      </w:r>
      <w:hyperlink r:id="rId356">
        <w:r>
          <w:rPr>
            <w:color w:val="0000EE"/>
            <w:u w:val="single"/>
          </w:rPr>
          <w:t>https://www.thehindubusinessline.com/economy/refiners-postpone-maintenance-shutdowns-to-meet-local-fuel-demand/article70829997.ece</w:t>
        </w:r>
      </w:hyperlink>
      <w:r>
        <w:t xml:space="preserve"> - * Indian oil refiners postpone planned maintenance shutdowns to satisfy domestic fuel demand. * Indian Oil Corporation and Bharat Petroleum Corporation had scheduled unit shuttings. * Nayara Energy will shut Vadinar refinery for maintenance starting April 9, 2026. * Nayara's original shutdown was postponed last year due to EU sanctions impacting supplies. * The actions affect refinery operations and fuel supply in India. 428. </w:t>
      </w:r>
      <w:hyperlink r:id="rId357">
        <w:r>
          <w:rPr>
            <w:color w:val="0000EE"/>
            <w:u w:val="single"/>
          </w:rPr>
          <w:t>https://oilprice.com/Latest-Energy-News/World-News/Energy-Shock-Prompts-Analysts-to-Cut-Indias-GDP-Growth-Forecasts.html</w:t>
        </w:r>
      </w:hyperlink>
      <w:r>
        <w:t xml:space="preserve"> - * India’s GDP growth forecast for FY 2027 reduced to 6.4% by Standard Chartered from 7% due to energy supply disruptions. * The war in the Middle East and the Strait of Hormuz closure impact oil, LNG, and LPG supply to India. * Crude imports from Iraq, Saudi Arabia, and UAE declined, while Angola's supply tripled. * Moody’s slashed India's GDP forecast for FY 2027 to 6% from 6.8%, citing increased inflation risks. * Inflation in food and energy set to double, reaching 4.8% in FY 2027. 429. </w:t>
      </w:r>
      <w:hyperlink r:id="rId353">
        <w:r>
          <w:rPr>
            <w:color w:val="0000EE"/>
            <w:u w:val="single"/>
          </w:rPr>
          <w:t>https://www.ndtv.com/world-news/iran-us-israel-war-live-opec-makes-symbolic-oil-hike-sees-long-supply-hit-from-iran-war-11318134#publisher=newsstand</w:t>
        </w:r>
      </w:hyperlink>
      <w:r>
        <w:t xml:space="preserve"> - • OPEC+ approved a 206,000-barrel increase in output quotas for May amid ongoing Iran war and Strait of Hormuz disruptions. • The group acknowledges long-term impacts of damage to Middle East energy assets. • Oil prices increased due to conflict-related supply disruptions, reaching nearly $120 per barrel last month. • Key producers like Saudi Arabia and Russia discuss restoring production as hostilities ease. • Disruptions from Iran war and regional conflicts continue to affect global oil supply and market stability. 430. </w:t>
      </w:r>
      <w:hyperlink r:id="rId358">
        <w:r>
          <w:rPr>
            <w:color w:val="0000EE"/>
            <w:u w:val="single"/>
          </w:rPr>
          <w:t>https://www.nachrichten.at/wirtschaft/opec-staaten-beschlossen-erhoehte-oelproduktion-ab-mai;art15,4157275#ref=rss</w:t>
        </w:r>
      </w:hyperlink>
      <w:r>
        <w:t xml:space="preserve"> - * OPEC+ beschloss eine Produktionssteigerung um 206.000 Barrel pro Tag ab Mai aufgrund der Auswirkungen des Iran-Krieges und Angriffen auf Energieinfrastruktur. * Die Gruppe warnte vor Preisschwankungen infolge von Schäden an Energieanlagen. * Die Blockade der Straße von Hormuz durch den Iran beeinflusst die Ölversorgung, nicht die Produktionsmenge. * Die Ölförderung ist durch Angriffe, Sanktionen und Infrastruktur-Schäden beeinträchtigt; bis zu 15 % des Angebots sind betroffen. * Ölpreis steigt auf etwa 120 Dollar pro Barrel, mit möglicher Steigerung auf über 150 Dollar bei anhaltender Blockade. 431. </w:t>
      </w:r>
      <w:hyperlink r:id="rId359">
        <w:r>
          <w:rPr>
            <w:color w:val="0000EE"/>
            <w:u w:val="single"/>
          </w:rPr>
          <w:t>https://www.americanactionforum.org/week-in-regulation/renewable-fuel-standards-rule-leaves-a-mark/</w:t>
        </w:r>
      </w:hyperlink>
      <w:r>
        <w:t xml:space="preserve"> - * The EPA issued a rule establishing standards for 2026 and 2027 for biofuels and renewable fuels, including partial waivers and revisions. * The rule mandates increased consumption of more expensive renewable fuels, raising fuel costs by over $38 billion. * The rule removes renewable electricity as a qualifying renewable fuel and revises biogas provisions. * The regulation significantly affects fuel prices and the energy sector in the US, with cost impacts exceeding previous standards. * The rule is part of broader regulatory actions impacting energy transition policies. 432. </w:t>
      </w:r>
      <w:hyperlink r:id="rId353">
        <w:r>
          <w:rPr>
            <w:color w:val="0000EE"/>
            <w:u w:val="single"/>
          </w:rPr>
          <w:t>https://www.ndtv.com/world-news/iran-us-israel-war-live-opec-makes-symbolic-oil-hike-sees-long-supply-hit-from-iran-war-11318134#publisher=newsstand</w:t>
        </w:r>
      </w:hyperlink>
      <w:r>
        <w:t xml:space="preserve"> - * OPEC+ approved a symbolic increase in output quotas for the next month, with a rise of about 206,000 barrels a day for May. * The decision follows recent supply disruptions caused by the Iran war, particularly affecting the Strait of Hormuz. * Oil prices reached nearly $120 per barrel last month but settled near $109 last week. * Disruptions from the Iran war and attacks on Gulf energy assets continue to impact oil supply and market stability. * Major producers like Saudi Arabia and Russia are signalling intentions to restore output once hostilities ease, amidst ongoing supply where around 10% of global supplies have been curtailed. 433. </w:t>
      </w:r>
      <w:hyperlink r:id="rId360">
        <w:r>
          <w:rPr>
            <w:color w:val="0000EE"/>
            <w:u w:val="single"/>
          </w:rPr>
          <w:t>https://www.newarab.com/news/iraq-urges-customers-send-oil-loading-plans-after-hormuz-exemption</w:t>
        </w:r>
      </w:hyperlink>
      <w:r>
        <w:t xml:space="preserve"> - * Iraq's state oil marketer SOMO requested customers to submit crude oil lifting schedules within 24 hours, as of April 5. * This follows reports that Iran has exempted Iraq from restrictions on transit through the Strait of Hormuz. * The document affirms that oil terminals, including Basrah Oil Terminal, remain operational. * Resumption of oil exports could help Iraq increase production from about 800,000 barrels per day last month. * Market participants question if tankers will enter the Gulf amid ongoing U.S.-Israeli conflict with Iran. 434. </w:t>
      </w:r>
      <w:hyperlink r:id="rId353">
        <w:r>
          <w:rPr>
            <w:color w:val="0000EE"/>
            <w:u w:val="single"/>
          </w:rPr>
          <w:t>https://www.ndtv.com/world-news/iran-us-israel-war-live-opec-makes-symbolic-oil-hike-sees-long-supply-hit-from-iran-war-11318134#publisher=newsstand</w:t>
        </w:r>
      </w:hyperlink>
      <w:r>
        <w:t xml:space="preserve"> - * OPEC+ approved a symbolic increase in output quotas for next month, approximately 206,000 barrels a day. * The decision was made after meeting on Sunday, amidst ongoing disruptions caused by the Iran war. * Major producers like Saudi Arabia and Russia agreed to the increase, despite current supply constraints from the region. * Disruptions to energy assets and export routes, particularly the Strait of Hormuz, are impacting global oil supply. * Oil prices were near $109 in recent weeks due to conflict and supply concerns. * Oil exports from the Persian Gulf have been curtailed by about 10 million barrels a day. * The group noted the impact of the Iran conflict and route closures on market volatility and supply stability. 435. </w:t>
      </w:r>
      <w:hyperlink r:id="rId361">
        <w:r>
          <w:rPr>
            <w:color w:val="0000EE"/>
            <w:u w:val="single"/>
          </w:rPr>
          <w:t>https://oilcity.news/community/energy-community/2026/04/06/natrona-county-gas-prices-hold-steady-as-us-average-tops-4-per-gallon/</w:t>
        </w:r>
      </w:hyperlink>
      <w:r>
        <w:t xml:space="preserve"> - * Natrona County's average gas price increased by 1 cent to $3.67 per gallon. * US national average gas price rose to $4.08 per gallon, an increase of 11.8 cents. * National average diesel price increased by 20.7 cents to $5.576 per gallon. * US crude oil prices surged amid geopolitical tensions, with WTI at $110.01 and Brent at $108.62 per barrel. * US oil inventories rose by 5.5 million barrels, while gasoline and distillate inventories decreased. * Gasoline inventory levels are 4% above the five-year seasonal average; distillate is 3% below. * US refineries operated at 92.1% capacity; implied gasoline demand declined. * Gas prices across US states vary, with California and Hawaii highest, and Oklahoma lowest. 436. </w:t>
      </w:r>
      <w:hyperlink r:id="rId362">
        <w:r>
          <w:rPr>
            <w:color w:val="0000EE"/>
            <w:u w:val="single"/>
          </w:rPr>
          <w:t>https://aif.ru/travel/v-italii-nachalis-toplivnye-ogranicheniya-ih-vveli-v-chetyreh-aeroportah</w:t>
        </w:r>
      </w:hyperlink>
      <w:r>
        <w:t xml:space="preserve"> - * Italy's airports in Milan, Venice, Treviso, and Bologna face fuel shortages until at least 9 April, according to Corriere della Sera. * The restrictions are linked to controlled regulation of aviation fuel volumes by a major supplier, Air BP Italia. * Fuel supply limitations prioritise sanitary, government, and long-haul flights, with some airports capping to 2000 litres per aircraft. * Prices for diesel and aviation fuel in north-west Europe exceeded USD 1,600 and USD 1,900 per tonne, respectively, reported by Argus. * US President Donald Trump mentioned potential fuel price decreases after US-Iran operations. 437. </w:t>
      </w:r>
      <w:hyperlink r:id="rId363">
        <w:r>
          <w:rPr>
            <w:color w:val="0000EE"/>
            <w:u w:val="single"/>
          </w:rPr>
          <w:t>https://ekonomi.republika.co.id/berita/tcyvnn423/sebanyak-220-kapal-lintasi-selat-hormuz-pada-maret</w:t>
        </w:r>
      </w:hyperlink>
      <w:r>
        <w:t xml:space="preserve"> - * 220 ships crossed the Strait of Hormuz controlled by Iran in March. * MarineTraffic and Kpler shared data on crossings. * 51% of crossings were by liquid carrier tankers, followed by dry bulk carriers and LPG carriers. * No LNG carriers recorded during the month. * Most crossings (68%) were west-east from the Persian Gulf. * Traffic remains below normal since Iran conflict started on 28 February. * Iran maintains effective control, allowing passage for trusted countries. * Traffic has begun to recover but volume remains below pre-war levels. 438. </w:t>
      </w:r>
      <w:hyperlink r:id="rId364">
        <w:r>
          <w:rPr>
            <w:color w:val="0000EE"/>
            <w:u w:val="single"/>
          </w:rPr>
          <w:t>https://www.freemalaysiatoday.com/category/nation/2026/04/06/iran-says-it-wont-forget-friends-as-msian-vessel-clears-hormuz</w:t>
        </w:r>
      </w:hyperlink>
      <w:r>
        <w:t xml:space="preserve"> - * An Iranian embassy X post confirmed the passage of a Malaysian-linked vessel through the Strait of Hormuz. * The vessel, Ocean Thunder, chartered by a Petronas firm, carried Iraqi crude and is en route to Pengerang, Johor. * The passage occurred after Iran indicated Iraq was exempt from restrictions on the vital sea route following US and Israeli airstrikes. * The route carries about a fifth of global oil and liquefied natural gas flows. * Malaysian vessels, including seven linked to Petronas, are awaiting passage after negotiations. 439. </w:t>
      </w:r>
      <w:hyperlink r:id="rId365">
        <w:r>
          <w:rPr>
            <w:color w:val="0000EE"/>
            <w:u w:val="single"/>
          </w:rPr>
          <w:t>https://www.sondakika.com/haber/haber-beklenen-olmadi-dogal-gaz-yuklu-2-gemi-hurmuz-19721340/</w:t>
        </w:r>
      </w:hyperlink>
      <w:r>
        <w:t xml:space="preserve"> - * Two LNG tankers loaded from Qatar turned back before passing through the Strait of Hormuz. * Tankers, Al Daayen and Rasheeda, had been expected to transit as part of the first LNG passage since the Iran conflict began. * Target destinations included China for Al Daayen; others are unconfirmed. * The incident highlights risks to global energy trade routes amidst regional tensions. * Region's military conflicts threaten LNG and oil shipments, affecting global markets. 440. </w:t>
      </w:r>
      <w:hyperlink r:id="rId366">
        <w:r>
          <w:rPr>
            <w:color w:val="0000EE"/>
            <w:u w:val="single"/>
          </w:rPr>
          <w:t>https://www.newsghana.com.gh/washington-doubles-hormuz-shipping-guarantee-to-us40-billion-shippers-unmoved/</w:t>
        </w:r>
      </w:hyperlink>
      <w:r>
        <w:t xml:space="preserve"> - * The US government increased its maritime reinsurance commitment for the Strait of Hormuz to $40 billion, involving six major insurers. * The programme aims to reduce insurance costs and encourage shipping to resume through the conflict-hit waterway. * Despite the expanded financial backing, shipping traffic remains 90% below normal, with vessels rerouting or avoiding the region. * Security concerns persist due to threats from Iran, with no naval escorts provided under the programme. * Insuring a vessel crossing the strait now costs approximately 5% of its value, significantly higher than earlier in the conflict. 441. </w:t>
      </w:r>
      <w:hyperlink r:id="rId358">
        <w:r>
          <w:rPr>
            <w:color w:val="0000EE"/>
            <w:u w:val="single"/>
          </w:rPr>
          <w:t>https://www.nachrichten.at/wirtschaft/opec-staaten-beschlossen-erhoehte-oelproduktion-ab-mai;art15,4157275#ref=rss</w:t>
        </w:r>
      </w:hyperlink>
      <w:r>
        <w:t xml:space="preserve"> - * OPEC+ members decided to increase their production quotas by 206,000 barrels per day from May. * The decision follows prior increases and is influenced by disruptions caused by the Iran conflict. * Ongoing attacks on energy infrastructure and the blockade of the Strait of Hormuz by Iran affect global oil supply. * The current supply issue is driven more by logistical disruptions than production capacity. * Oil prices have risen to nearly 120 USD per barrel, with potential for higher prices if blockades persist. * The group stressed the importance of securing international shipping routes to ensure energy flow. 442. </w:t>
      </w:r>
      <w:hyperlink r:id="rId367">
        <w:r>
          <w:rPr>
            <w:color w:val="0000EE"/>
            <w:u w:val="single"/>
          </w:rPr>
          <w:t>https://www.indiatoday.in/india/video/indian-navy-escorts-9th-lpg-vessel-green-asha-through-strait-of-hormuz-2892168-2026-04-06?utm_source=rss</w:t>
        </w:r>
      </w:hyperlink>
      <w:r>
        <w:t xml:space="preserve"> - * The Indian Navy escorted the LPG vessel Green Asha through the Strait of Hormuz as part of 'Operation Urja Suraksha'. * The vessel is expected to reach India within 24 to 36 hours. * The operation aims to secure India’s energy security amid regional disruptions. * The operation follows the transit of the vessel Greensanvi and involves the Navy’s role in safeguarding energy imports. * The initiative seeks to normalise LPG distribution affected by hoarding and black marketing. 443. </w:t>
      </w:r>
      <w:hyperlink r:id="rId368">
        <w:r>
          <w:rPr>
            <w:color w:val="0000EE"/>
            <w:u w:val="single"/>
          </w:rPr>
          <w:t>https://peakoil.com/business/how-close-is-crude-oil-to-its-operational-minimum-jpmorgan-estimates</w:t>
        </w:r>
      </w:hyperlink>
      <w:r>
        <w:t xml:space="preserve"> - - The oil market is trading inventory math as buffers approach the operational minimum, with inventories around 27 days of demand, close to a critical threshold. - JPMorgan's analyst Natasha Kaneva highlights a rolling physical shockwave from recent supply disruptions, especially impacting Asian economies. - The system's buffers are depleting, with OECD inventories projected to draw down near 842 million barrels in April-May, risking reliance on price mechanisms for supply-demand balancing. - A potential reopening of the Strait of Hormuz is expected to trigger a staged recovery, with physical and logistical delays lasting months before market normalisation. - Disruptions started from Gulf shipments, with current supply curtailed to around 12.3 mbd, impacting crude and condensate, and expected to recover gradually over months. 444. </w:t>
      </w:r>
      <w:hyperlink r:id="rId369">
        <w:r>
          <w:rPr>
            <w:color w:val="0000EE"/>
            <w:u w:val="single"/>
          </w:rPr>
          <w:t>https://thefrontierpost.com/ships-heading-to-iranian-ports-some-foreign-flagged-vessels-allowed-hormuz-passage/</w:t>
        </w:r>
      </w:hyperlink>
      <w:r>
        <w:t xml:space="preserve"> - - Iran has permitted vessels carrying essential goods to transit the Strait of Hormuz, including some foreign-flagged vessels, according to a letter cited by Iran’s Tasnim news agency. - The Strait of Hormuz, a key route for global oil trade, has been effectively shut by Iran since the start of the war, which began over a month ago. - Ships from multiple countries, including Turkey, India, France, Japan, and Malta, have crossed the waterway through both Iranian-approved routes and alternative southern routes. - The crossing of vessels has significantly decreased since the war began, with only 221 commodities vessels having crossed since March 1, compared to around 120 daily in peacetime. - Most ships carrying oil that have crossed are Iranian or sailed under the Iranian flag, with many heading to China. 445. </w:t>
      </w:r>
      <w:hyperlink r:id="rId370">
        <w:r>
          <w:rPr>
            <w:color w:val="0000EE"/>
            <w:u w:val="single"/>
          </w:rPr>
          <w:t>https://witness.co.za/news/2026/04/04/india-flagged-lpg-tanker-crosses-strait-of-hormuz/</w:t>
        </w:r>
      </w:hyperlink>
      <w:r>
        <w:t xml:space="preserve"> - * An Indian-flagged LPG tanker, Green Sanvi, passed through the Strait of Hormuz, a critical global oil route. * Iran has halted maritime traffic since US and Israeli strikes began on February 28. * The tanker carried 46,650 MT of LPG and was the seventh India-bound vessel to transit since the conflict escalation. * India’s petroleum ministry said Indian refiners are sourcing crude from Iran and other nations amid the crisis. * India is facing a gas crunch, prioritising household supply over industrial needs. 446. </w:t>
      </w:r>
      <w:hyperlink r:id="rId354">
        <w:r>
          <w:rPr>
            <w:color w:val="0000EE"/>
            <w:u w:val="single"/>
          </w:rPr>
          <w:t>https://www.motorpasion.com/industria/guerra-se-alarga-seis-semanas-problema-sera-grave-expertos-senalan-tres-unicas-cosas-que-podrian-hacer-que-petroleo-deje-encarecerse</w:t>
        </w:r>
      </w:hyperlink>
      <w:r>
        <w:t xml:space="preserve"> - * El petróleo supera los 100 dólares por barril debido a la interrupción en las rutas de Oriente Medio, en particular en el estrecho de Ormuz. * La producción mundial de petróleo se ve afectada por bloqueos, infraestructuras dañadas y rutas interrumpidas, retirando millones de barriles del mercado. * La liberación de reservas estratégicas por países y EEUU ha sido significativa, pero insuficiente para cubrir el déficit actual. * Arabia Saudí ha utilizado un oleoducto para sortear el bloqueo, pero con capacidades limitadas. * Las expectativas de futuros precios dependen de la oferta, demanda y tensiones geopolíticas. 447. </w:t>
      </w:r>
      <w:hyperlink r:id="rId371">
        <w:r>
          <w:rPr>
            <w:color w:val="0000EE"/>
            <w:u w:val="single"/>
          </w:rPr>
          <w:t>https://nypost.com/2026/04/04/us-news/trump-warns-iran-has-two-days-to-open-strait-of-hormuz-or-face-hell/</w:t>
        </w:r>
      </w:hyperlink>
      <w:r>
        <w:t xml:space="preserve"> - • President Trump warns Iran it has 48 hours to reopen the Strait of Hormuz or face severe consequences. • The deadline follows threats and missile attacks from Iran against US and Israeli allies. • The Strait handles 20% of the world's oil supply, with commercial traffic substantially slowed. • Several ships, including Turkish, French, Oman-linked, and Japanese tankers, have passed through the Strait. • Iran claims sovereignty over the Strait and demands tolls, raising concerns of exploitation. • The Houthis threaten to close the Bab el-Mandeb Strait if conflicts escalate. 448. </w:t>
      </w:r>
      <w:hyperlink r:id="rId372">
        <w:r>
          <w:rPr>
            <w:color w:val="0000EE"/>
            <w:u w:val="single"/>
          </w:rPr>
          <w:t>https://www.ilfattoquotidiano.it/2026/04/04/stretto-hormuz-proposta-italiana-bocciata-notizie/8346191/</w:t>
        </w:r>
      </w:hyperlink>
      <w:r>
        <w:t xml:space="preserve"> - * The proposal to establish a humanitarian corridor through the Strait of Hormuz was rejected at a meeting involving 39 countries. * The meeting, held on 2 April and chaired from London, ended without a concrete plan to reopen the strait. * Different options like naval escort, mine clearing, aerial interception, and diplomatic pressure were discussed but each has limitations. * These measures aim to ensure safe passage for ships amid tensions with Iran, with debates on their cost-effectiveness and feasibility. * Failure to find a solution risks global repercussions, including energy shortages and inflation, particularly in Europe. 449. </w:t>
      </w:r>
      <w:hyperlink r:id="rId373">
        <w:r>
          <w:rPr>
            <w:color w:val="0000EE"/>
            <w:u w:val="single"/>
          </w:rPr>
          <w:t>https://londonlovesbusiness.com/oil-eases-on-ceasefire-hopes-as-supply-disruptions-persist/</w:t>
        </w:r>
      </w:hyperlink>
      <w:r>
        <w:t xml:space="preserve"> - * Oil prices edged lower amid potential de-escalation in the Middle East and ongoing supply disruptions. * Reports of a possible US-Iran agreement and plans to reopen the Strait of Hormuz tempered supply concerns. * OPEC+’s decision to raise output quotas could lead to price declines upon normalisation of exports. * A potential resumption of Iraqi exports is also noted as a market factor. * Market sensitivity remains high due to geopolitical tensions and ongoing disruptions. 450. </w:t>
      </w:r>
      <w:hyperlink r:id="rId374">
        <w:r>
          <w:rPr>
            <w:color w:val="0000EE"/>
            <w:u w:val="single"/>
          </w:rPr>
          <w:t>https://boereport.com/2026/04/06/us-crude-premiums-climb-to-record-levels-as-asia-europe-compete-for-supply/</w:t>
        </w:r>
      </w:hyperlink>
      <w:r>
        <w:t xml:space="preserve"> - * Spot premiums for US West Texas Intermediate crude have climbed to all-time highs due to increased competition between Asian and European refiners for supply. * Disruption of Middle Eastern oil flows by the Iran war has prompted Asian and European buyers to seek alternative sources from the Americas, Africa, and Europe. * Premiums for WTI Midland crude delivered to North Asia and Europe have risen significantly, impacting refining costs and profitability. * The increase in premiums correlates with wider backwardation in WTI futures and higher freight rates on the US Gulf Coast. * European refiners face challenges in making money under current spot prices and freight rates, affecting their refining operations. 451. </w:t>
      </w:r>
      <w:hyperlink r:id="rId358">
        <w:r>
          <w:rPr>
            <w:color w:val="0000EE"/>
            <w:u w:val="single"/>
          </w:rPr>
          <w:t>https://www.nachrichten.at/wirtschaft/opec-staaten-beschlossen-erhoehte-oelproduktion-ab-mai;art15,4157275#ref=rss</w:t>
        </w:r>
      </w:hyperlink>
      <w:r>
        <w:t xml:space="preserve"> - * Mitglieder der OPEC+ Gruppe, darunter Saudi-Arabien und Russland, beschlossen eine Erhöhung der Ölproduktion um 206.000 Barrel pro Tag ab Mai. * Die Entscheidung erfolgt in einem Kontext von Angriffen auf Energieinfrastruktur durch den Iran und der Blockade der Straße von Hormuz. * Die Angriffe und Infrastruktur-Schäden beeinträchtigen die Versorgungssicherheit und führen zu hohen Ölpreisen, aktuell fast 120 Dollar pro Barrel. * Die Blockade der Meerenge schränkt die Ölexporte ein, was den Markt vor einem Lieferproblem stellt. * Sollte die Blockade bis Mitte Mai andauern, könnten die Preise laut JPMorgan über 150 Dollar steigen. 452. </w:t>
      </w:r>
      <w:hyperlink r:id="rId375">
        <w:r>
          <w:rPr>
            <w:color w:val="0000EE"/>
            <w:u w:val="single"/>
          </w:rPr>
          <w:t>https://mediaindonesia.com/ekonomi/876683/kenaikan-harga-plastik-lampaui-fluktuasi-normal-ini-saran-apindo-untuk-pemerintah</w:t>
        </w:r>
      </w:hyperlink>
      <w:r>
        <w:t xml:space="preserve"> - * Apindo attributes rising plastic prices to global geopolitical tensions affecting energy supply chains. * The increase in raw material prices, including oils and nafta, has exceeded normal fluctuations, with some cases over 100%. * The surge impacts industries reliant on packaging, such as food, FMCG, pharmaceuticals, logistics, and retail. * Apindo suggests government action to ensure availability and control of raw materials and energy, referencing practices in Thailand. * Recommendations include promoting circular economy policies, supporting recycling industries, and strengthening domestic petrochemical industry. * Efforts aim to stabilise prices, reduce import dependency, and improve industry resilience amid global volatility. 453. </w:t>
      </w:r>
      <w:hyperlink r:id="rId376">
        <w:r>
          <w:rPr>
            <w:color w:val="0000EE"/>
            <w:u w:val="single"/>
          </w:rPr>
          <w:t>https://www.zerohedge.com/markets/europes-looming-jet-fuel-crisis-hormuz-policy-failure-and-self-inflicted-supply-shock</w:t>
        </w:r>
      </w:hyperlink>
      <w:r>
        <w:t xml:space="preserve"> - </w:t>
      </w:r>
      <w:r>
        <w:rPr>
          <w:i/>
        </w:rPr>
        <w:t>The German government’s price regulation and supply restrictions have created cartel-like market behaviour and hindered emergency responses.</w:t>
      </w:r>
      <w:r/>
      <w:r>
        <w:rPr>
          <w:i/>
        </w:rPr>
        <w:t>Europe relies heavily on imports for energy, with 60% of energy sourced externally, especially from Russia and the Persian Gulf.</w:t>
      </w:r>
      <w:r/>
      <w:r>
        <w:rPr>
          <w:i/>
        </w:rPr>
        <w:t>Jet fuel prices have roughly doubled from $800 to $1,800 per tonne, with shortages imminent after the last tanker arrives in Rotterdam.</w:t>
      </w:r>
      <w:r/>
      <w:r>
        <w:rPr>
          <w:i/>
        </w:rPr>
        <w:t>European aviation could face severe disruptions with potential rationing and reserve releases.</w:t>
      </w:r>
      <w:r/>
      <w:r>
        <w:rPr>
          <w:i/>
        </w:rPr>
        <w:t>European policies, particularly those related to CO₂ and Green Deal measures, have damaged refining capacity and exacerbated shortages.</w:t>
      </w:r>
      <w:r>
        <w:t xml:space="preserve">454. </w:t>
      </w:r>
      <w:hyperlink r:id="rId377">
        <w:r>
          <w:rPr>
            <w:color w:val="0000EE"/>
            <w:u w:val="single"/>
          </w:rPr>
          <w:t>https://www.descifrado.com/2026/04/06/opep-acuerda-aumentar-produccion-en-206-000-barriles-diarios-desde-mayo/</w:t>
        </w:r>
      </w:hyperlink>
      <w:r>
        <w:t xml:space="preserve"> - * OPEC+ led by Saudi Arabia and Russia agreed to increase oil production by 206,000 barrels daily starting 1 May. * Decision was made via a teleconference among energy ministers of eight nations. * The measure is challenging to implement due to the blocking of the Strait of Hormuz and damaged infrastructure. * Attacks and conflicts have limited the capacity of major exporters like Saudi Arabia, Iraq, Kazakhstan, Algeria, and Oman. * The group emphasised that restoring damaged energy assets is costly and time-consuming, affecting supply. * Despite the decision to reverse voluntary cuts of 2023, the actual increase is seen as symbolic amid market uncertainties. 455. </w:t>
      </w:r>
      <w:hyperlink r:id="rId378">
        <w:r>
          <w:rPr>
            <w:color w:val="0000EE"/>
            <w:u w:val="single"/>
          </w:rPr>
          <w:t>https://libnanews.com/lopep-augmente-sa-production-sur-fond-de-choc-petrolier/</w:t>
        </w:r>
      </w:hyperlink>
      <w:r>
        <w:t xml:space="preserve"> - * Eight OPEC+ members announced a production increase of 206,000 barrels per day from May 2026. * This decision marks a gradual easing of voluntary cuts initiated in 2023. * The increase is part of a broader reduction of 1.65 million barrels per day announced in April 2023. * The move is strategic, aimed at signalling market stability amid geopolitical tensions and disruptions in the Strait of Hormuz. * Actual impact on supply remains uncertain due to ongoing geopolitical and logistical constraints. 456. </w:t>
      </w:r>
      <w:hyperlink r:id="rId377">
        <w:r>
          <w:rPr>
            <w:color w:val="0000EE"/>
            <w:u w:val="single"/>
          </w:rPr>
          <w:t>https://www.descifrado.com/2026/04/06/opep-acuerda-aumentar-produccion-en-206-000-barriles-diarios-desde-mayo/</w:t>
        </w:r>
      </w:hyperlink>
      <w:r>
        <w:t xml:space="preserve"> - * OPEP+ led by Saudi Arabia and Russia agrees to boost oil production by 206,000 barrels per day starting 1 May. * The decision follows a teleconference among eight key energy ministers. * The increase faces challenges due to the blockade of the Strait of Hormuz and infrastructure damages. * Iran's Strait of Hormuz remains closed since February 28, affecting global oil flow. * Experts consider the monthly increase largely symbolic amid geopolitical tensions and technical limitations. 457. </w:t>
      </w:r>
      <w:hyperlink r:id="rId379">
        <w:r>
          <w:rPr>
            <w:color w:val="0000EE"/>
            <w:u w:val="single"/>
          </w:rPr>
          <w:t>https://www.rigzone.com/news/oil_market_weighs_early_signs_of_potential_deescalation-06-apr-2026-183378-article/?rss=true</w:t>
        </w:r>
      </w:hyperlink>
      <w:r>
        <w:t xml:space="preserve"> - * Reports of a possible US-Iran agreement to halt hostilities and reopen the Strait of Hormuz have tempered supply concerns and pushed prices down. * OPEC+ countries, including Saudi Arabia, Russia, and Iraq, have decided to boost production by 206,000 barrels per day in May. * Oil prices remain sensitive to geopolitical developments, with market analysts citing ongoing tensions and potential resumption of Iraqi exports. * BMI analysts revised up their Brent forecast to $78 per barrel for 2026, citing extended conflict scenarios and disruptions through the Strait of Hormuz. * Gulf producers have cut upstream output by over 10 million barrels per day, and flow through Hormuz has collapsed, leading to a significant deficit. 458. </w:t>
      </w:r>
      <w:hyperlink r:id="rId380">
        <w:r>
          <w:rPr>
            <w:color w:val="0000EE"/>
            <w:u w:val="single"/>
          </w:rPr>
          <w:t>https://www.indiavision.com/business/oil-prices-slide-as-trump-warns-iran-to-open-strait-of-hormuz-by-tuesday-or-face-hell/601233/</w:t>
        </w:r>
      </w:hyperlink>
      <w:r>
        <w:t xml:space="preserve"> - * Oil prices fell on Monday following a warning from US President Donald Trump to Iran regarding the Strait of Hormuz. * Trump issued the warning via social media, demanding Iran ensure passage through the waterway by Tuesday. * The Strait of Hormuz is a critical route for global oil shipments, with about 20% of oil passing through it. * The warning has increased uncertainty over energy markets amid fears of potential disruption. * Analysts are monitoring for further developments that could affect oil supply and international trade. 459. </w:t>
      </w:r>
      <w:hyperlink r:id="rId381">
        <w:r>
          <w:rPr>
            <w:color w:val="0000EE"/>
            <w:u w:val="single"/>
          </w:rPr>
          <w:t>https://newtalk.tw/news/view/2026-04-06/1028301</w:t>
        </w:r>
      </w:hyperlink>
      <w:r>
        <w:t xml:space="preserve"> - * The Novorossiysk port in Russia, a key Black Sea gateway, was recently attacked by Ukraine. * Damage to the Sheskharis oil terminal and measurement infrastructure caused a complete halt to crude oil exports. * Black Sea routes support 20% of Russia’s oil exports, with 75% concentrated at Novorossiysk. * Fire and infrastructure damage at the port have led to significant economic loss. * Ukraine's attacks also affected Ukrainian energy systems, causing power outages for 350,000 residents. * The attack highlights vulnerabilities in Russia’s maritime export routes and strategic infrastructure. 460. </w:t>
      </w:r>
      <w:hyperlink r:id="rId382">
        <w:r>
          <w:rPr>
            <w:color w:val="0000EE"/>
            <w:u w:val="single"/>
          </w:rPr>
          <w:t>https://www.thereporterethiopia.com/50055/</w:t>
        </w:r>
      </w:hyperlink>
      <w:r>
        <w:t xml:space="preserve"> - * The United Nations Conference on Trade and Development (UNCTAD) reports a 95% collapse in maritime traffic through the Strait of Hormuz, from 129 ships daily to six, in March 2026. * Disruptions have led to a sharp increase in crude oil prices and transport costs worldwide. * Ethiopia faces higher fuel import costs, increased inflation, and strained external balances due to energy crisis. * The Ethiopian government raised fuel prices, with benzene up by 10 Birr and diesel retailing at 151.39 Birr per litre. * The report warns of rising financial risks, currency weakening, and higher borrowing costs in developing regions, especially Africa. * UNCTAD forecasts global GDP growth at 2.6% in 2026, with downside risks for import-dependent economies like Ethiopia. 461. </w:t>
      </w:r>
      <w:hyperlink r:id="rId383">
        <w:r>
          <w:rPr>
            <w:color w:val="0000EE"/>
            <w:u w:val="single"/>
          </w:rPr>
          <w:t>https://windward.ai/blog/five-weeks-into-the-iran-war/</w:t>
        </w:r>
      </w:hyperlink>
      <w:r>
        <w:t xml:space="preserve"> - * Transit through the Strait of Hormuz increased under a permission-based model, with both IRGC-controlled northern corridor and a southern Omani route emerging. * Bandar Abbas port operates under Iran-controlled access, supporting ongoing exports of oil, food, and China-linked trade. * Iranian oil exports remain active using dark shipping practices; Russian exports continue under infrastructure strain, with attacks on Ust-Luga affecting flows. * Alternative routes like Yanbu and Ceyhan gain importance amid Strait restrictions, with potential for large-scale disruption if multiple chokepoints are blocked. * Maritime security incidents escalate, including attacks on tankers near Dubai and Ras Laffan, and port attacks in Bahrain, indicating growing risks beyond transit corridors. * Port operations face ongoing disruption, with rerouting increasing pressure on external hubs, reducing operational predictability. * Overall system moves under tighter control, with greater exposure and vulnerability across critical maritime nodes. 462. </w:t>
      </w:r>
      <w:hyperlink r:id="rId384">
        <w:r>
          <w:rPr>
            <w:color w:val="0000EE"/>
            <w:u w:val="single"/>
          </w:rPr>
          <w:t>https://i-epikaira.blogspot.com/2026/04/the-strait-of-hormuz-crisis-is-driving.html</w:t>
        </w:r>
      </w:hyperlink>
      <w:r>
        <w:t xml:space="preserve"> - ["</w:t>
      </w:r>
      <w:r>
        <w:rPr>
          <w:i/>
        </w:rPr>
        <w:t xml:space="preserve"> Iran's closure of the Strait of Hormuz since February 2026 causes a global oil shortage affecting Europe to Asia.", '</w:t>
      </w:r>
      <w:r>
        <w:t xml:space="preserve"> The closure has disrupted oil production in Gulf states and led to price spikes, shortages, and panic buying in Bangladesh.', '</w:t>
      </w:r>
      <w:r>
        <w:rPr>
          <w:i/>
        </w:rPr>
        <w:t xml:space="preserve"> European airports face jet fuel restrictions; airline cancellations increase in the UK and across Europe.', "</w:t>
      </w:r>
      <w:r>
        <w:t xml:space="preserve"> Australia's government encourages public transportation, amid ships carrying fuel arriving and fuel shortages across the country.", '</w:t>
      </w:r>
      <w:r>
        <w:rPr>
          <w:i/>
        </w:rPr>
        <w:t xml:space="preserve"> South Korea enforces fuel conservation measures, exploring alternative energy sources due to supply chain issues.'] 463. </w:t>
      </w:r>
      <w:hyperlink r:id="rId385">
        <w:r>
          <w:rPr>
            <w:color w:val="0000EE"/>
            <w:u w:val="single"/>
          </w:rPr>
          <w:t>https://www.bolnews.com/world/iran-mocks-trump-with-weve-lost-the-keys-jibe-amid-strait-of-hormuz-standoff/</w:t>
        </w:r>
      </w:hyperlink>
      <w:r>
        <w:rPr>
          <w:i/>
        </w:rPr>
        <w:t xml:space="preserve"> - * Iran’s embassy in Zimbabwe and South Africa made jibes at Donald Trump over the Strait of Hormuz closure. * Trump issued an ultimatum demanding Iran reopen the strait, warning of targeting infrastructure. * The conflict began with US-Israeli strikes, with ongoing missile and drone attacks reported in the Middle East. * The Strait of Hormuz is a critical energy chokepoint, with Iran restricting shipping and causing supply disruptions. * The disruption has led to increased oil prices and global economic concerns. 464. </w:t>
      </w:r>
      <w:hyperlink r:id="rId386">
        <w:r>
          <w:rPr>
            <w:color w:val="0000EE"/>
            <w:u w:val="single"/>
          </w:rPr>
          <w:t>https://www.bairdmaritime.com/security/feature-us-intelligence-believes-iran-wont-reopen-strait-of-hormuz-soon</w:t>
        </w:r>
      </w:hyperlink>
      <w:r>
        <w:rPr>
          <w:i/>
        </w:rPr>
        <w:t xml:space="preserve"> - * Recent US intelligence reports warn Iran is unlikely to open the Strait of Hormuz soon.</w:t>
      </w:r>
      <w:r>
        <w:t xml:space="preserve"> Iran's control over the strait is its leverage over the US.</w:t>
      </w:r>
      <w:r>
        <w:rPr>
          <w:i/>
        </w:rPr>
        <w:t xml:space="preserve"> The reports indicate Iran may continue to threaten the strait to keep energy prices high.</w:t>
      </w:r>
      <w:r>
        <w:t xml:space="preserve"> The war aims to weaken Iran but may increase its regional influence.</w:t>
      </w:r>
      <w:r>
        <w:rPr>
          <w:i/>
        </w:rPr>
        <w:t xml:space="preserve"> President Trump has indicated he might order US forces to reopen the waterway.</w:t>
      </w:r>
      <w:r>
        <w:t xml:space="preserve"> The Strait of Hormuz carries a fifth of the world's oil trade. 465. </w:t>
      </w:r>
      <w:hyperlink r:id="rId387">
        <w:r>
          <w:rPr>
            <w:color w:val="0000EE"/>
            <w:u w:val="single"/>
          </w:rPr>
          <w:t>https://www.bairdmaritime.com/shipping/tankers/tanker-with-iraqi-oil-passes-hormuz-under-petronas-charter</w:t>
        </w:r>
      </w:hyperlink>
      <w:r>
        <w:t xml:space="preserve"> - * An oil tanker loaded with Iraqi crude passed through the Strait of Hormuz near Iran. * The tanker is expected to discharge in Malaysia's Pengerang in mid-April. * The tanker, chartered by Petco, a unit of Petronas, was among seven Malaysian-linked vessels approved by Iran for transit. * Iran stated Iraq is exempt from restrictions on the sea route. * Data from LSEG and Kpler provided the transit information. 466. </w:t>
      </w:r>
      <w:hyperlink r:id="rId388">
        <w:r>
          <w:rPr>
            <w:color w:val="0000EE"/>
            <w:u w:val="single"/>
          </w:rPr>
          <w:t>https://www.bernama.com/tv/news.php?id=2541672</w:t>
        </w:r>
      </w:hyperlink>
      <w:r>
        <w:t xml:space="preserve"> - * A Federation of Malaysian Manufacturers (FMM) survey found 90 per cent of over 200 respondents expect supply chain disruptions within two weeks due to the West Asia conflict. * Disruptions are related to logistical issues, higher energy and fuel costs, and material shortages, particularly in petrochemical derivative products. * The sector faces increased freight costs, premium insurance, and port charges, along with rising energy prices. * The manufacturing sector is highly sensitive to cost increases, posing risks to business sustainability. * FMM urges government support, including extending diesel subsidies and measures to cushion costs, to prevent inflationary effects. 467. </w:t>
      </w:r>
      <w:hyperlink r:id="rId389">
        <w:r>
          <w:rPr>
            <w:color w:val="0000EE"/>
            <w:u w:val="single"/>
          </w:rPr>
          <w:t>https://www.marinelink.com/news/india-resumes-iranian-oil-imports-537684</w:t>
        </w:r>
      </w:hyperlink>
      <w:r>
        <w:t xml:space="preserve"> - * India has purchased Iranian oil amid Middle East supply disruptions, ending a seven-year gap since May 2019. * The import was facilitated after the US temporarily eased sanctions on Iranian oil. * Indian refiners also bought 44,000 metric tons of Iranian liquefied petroleum gas. * The Ministry of Oil in India announced full compliance with supply requirements and flexible sourcing from multiple countries. * The development relates to energy policy and market adjustments in the context of Middle East tensions. 468. </w:t>
      </w:r>
      <w:hyperlink r:id="rId390">
        <w:r>
          <w:rPr>
            <w:color w:val="0000EE"/>
            <w:u w:val="single"/>
          </w:rPr>
          <w:t>https://www.marinelink.com/news/oil-holds-steady-supply-risks-war-persist-537682</w:t>
        </w:r>
      </w:hyperlink>
      <w:r>
        <w:t xml:space="preserve"> - * Oil prices remained largely unchanged amid geopolitical tensions and supply disruptions in the Middle East. * US and Iran received a plan to end hostilities, potentially reopening the Strait of Hormuz. * The Strait remains largely closed due to attacks, impacting oil shipping routes. * OPEC+ agreed to a modest increase of 206,000 barrels per day for May, though key producers face limitations. * Russian oil exports were disrupted by Ukrainian drone attacks but some shipments resumed. 469. </w:t>
      </w:r>
      <w:hyperlink r:id="rId391">
        <w:r>
          <w:rPr>
            <w:color w:val="0000EE"/>
            <w:u w:val="single"/>
          </w:rPr>
          <w:t>https://astanatimes.com/2026/04/opec-eight-agree-on-output-adjustment-to-support-market-stability/</w:t>
        </w:r>
      </w:hyperlink>
      <w:r>
        <w:t xml:space="preserve"> - * Eight members of OPEC+ agreed to implement a production adjustment of 206,000 barrels per day in May. * The agreement is in addition to the 1.65 million barrels per day of voluntary cuts announced in April 2023. * The meeting took place virtually on April 5, involving Algeria, Iraq, Kazakhstan, Kuwait, Oman, Russia, Saudi Arabia, and the UAE. * The countries reaffirmed support for market stability and emphasised flexibility in adjusting production, including the possibility of reversing cuts. * Concerns were expressed about attacks on energy infrastructure and their potential to disrupt supply and increase market volatility. 470. </w:t>
      </w:r>
      <w:hyperlink r:id="rId392">
        <w:r>
          <w:rPr>
            <w:color w:val="0000EE"/>
            <w:u w:val="single"/>
          </w:rPr>
          <w:t>https://www.whalesbook.com/news/English/commodities/Oil-Hits-dollar109-as-Mideast-Tensions-Ignite-Stagflation-Fears/69d38b0e31d4f2ab480b4e16</w:t>
        </w:r>
      </w:hyperlink>
      <w:r>
        <w:t xml:space="preserve"> - * Escalating conflict in the Middle East pushed Brent crude oil prices near $108.58 a barrel as of April 6, 2026. * Market analysts warn prices could reach $130-140 if fighting continues, due to supply disruptions from the Strait of Hormuz. * High oil prices heighten recession risks globally, with US recession probabilities increasing to 49% per Moody's Analytics. * For India, inflation may surpass 5%, and GDP growth forecasts are revised downward; the rupee has weakened around 84.27 per dollar. * Risks include demand destruction and potential sharp price correction amid global economic slowdown and supply chain issues. 471. </w:t>
      </w:r>
      <w:hyperlink r:id="rId393">
        <w:r>
          <w:rPr>
            <w:color w:val="0000EE"/>
            <w:u w:val="single"/>
          </w:rPr>
          <w:t>https://realeconomy.rsmus.com/market-minute-dont-ignore-short-term-inflation-expectations/</w:t>
        </w:r>
      </w:hyperlink>
      <w:r>
        <w:t xml:space="preserve"> - * The oil shock and geopolitical tensions, such as attacks on Middle East energy facilities, have increased inflation expectations for the year ahead to 5%, according to TIPS bond market estimates. * The Federal Reserve aims to keep inflation at 2%, but short-term expectations remain elevated, with a median of 3% from surveys prior to the war. * Consumer price indicators (CPI and PCE) are expected to rise but lag behind real-time inflation pressures faced by households and businesses. * Inflation has remained above the Fed's 2% target since the pandemic, with near-term inflation forecasted to reach between 4% and 5% in the coming months. * The Federal Reserve is likely to consider short-term expectations in its policy decisions to prevent repeating past mistakes. 472. </w:t>
      </w:r>
      <w:hyperlink r:id="rId394">
        <w:r>
          <w:rPr>
            <w:color w:val="0000EE"/>
            <w:u w:val="single"/>
          </w:rPr>
          <w:t>https://bitcoinworld.co.in/usd-strength-escalation-risks-dollar/</w:t>
        </w:r>
      </w:hyperlink>
      <w:r>
        <w:t xml:space="preserve"> - * Geopolitical tensions in 2025 sustain US Dollar strength, positioning it as a global safe-haven. * Safe-haven influence stems from flight-to-safety flows into US Treasuries and dollar-denominated assets. * Escalation risks delay or limit other central banks' policy tightening, favouring the USD. * Protracted conflicts and strategic competition create persistent risk sentiment supporting the dollar. * A stronger USD impacts global economies by raising debt costs and altering trade balances. * US Dollar's global dominance exceeds other safe assets like gold, Yen, or Swiss Franc. * Continued escalation risks are expected to underpin USD strength, with dips being shallow. 473. </w:t>
      </w:r>
      <w:hyperlink r:id="rId395">
        <w:r>
          <w:rPr>
            <w:color w:val="0000EE"/>
            <w:u w:val="single"/>
          </w:rPr>
          <w:t>https://www.scmp.com/news/asia/east-asia/article/3349167/iran-war-south-korea-aims-bypass-hormuz-send-ships-saudi-port-oil?utm_source=rss_feed</w:t>
        </w:r>
      </w:hyperlink>
      <w:r>
        <w:t xml:space="preserve"> - * South Korea will send five Korean-flagged ships to Saudi Arabia's Red Sea port of Yanbu to establish alternative oil supply routes, avoiding the Strait of Hormuz. 474. </w:t>
      </w:r>
      <w:hyperlink r:id="rId396">
        <w:r>
          <w:rPr>
            <w:color w:val="0000EE"/>
            <w:u w:val="single"/>
          </w:rPr>
          <w:t>https://cimsec.org/desert-storm-made-the-pla-what-is-the-iran-war-making/?utm_source=rss&amp;utm_medium=rss&amp;utm_campaign=desert-storm-made-the-pla-what-is-the-iran-war-making</w:t>
        </w:r>
      </w:hyperlink>
      <w:r>
        <w:t xml:space="preserve"> - * In 1991, Desert Storm influenced China to remake its military; now, the Iran conflict and Strait of Hormuz crisis are testing China’s maritime vulnerabilities. * The closure of the Strait of Hormuz has disrupted 20% of the world’s oil supply, significantly impacting Chinese imports. * China is examining chokepoint dependencies and insurance vulnerabilities, which could paralyse supply chains in a Taiwan contingency. * China has expanded its commercial fleet and integrated civilian vessels into military planning but faces gaps in insurance coverage and foreign-flag vessel mobility. * The Hormuz crisis highlights the risk of maritime blockades, impacting China’s economy and military logistics if a Taiwan conflict arises. 475. </w:t>
      </w:r>
      <w:hyperlink r:id="rId397">
        <w:r>
          <w:rPr>
            <w:color w:val="0000EE"/>
            <w:u w:val="single"/>
          </w:rPr>
          <w:t>https://oilprice.com/Latest-Energy-News/World-News/Pakistan-Emerges-as-Key-Mediator-in-Push-to-End-Hormuz-Crisis.html</w:t>
        </w:r>
      </w:hyperlink>
      <w:r>
        <w:t xml:space="preserve"> - * Pakistan has emerged as a key mediator in efforts to end the Hormuz crisis. * A tentative 'Islamabad Accord' proposes an immediate ceasefire and reopening of the Strait of Hormuz, potentially within days. * US, Iran, and regional mediators are discussing a 45-day ceasefire for the region. * Discussions involve US Vice President JD Vance, Iran's Foreign Minister Abbas Araqchi, and Pakistan's Army Chief Asim Munir. * Ongoing tensions include threats from US President Donald Trump and Iranian responses, with the Strait considered critical for global oil and LNG supplies. 476. </w:t>
      </w:r>
      <w:hyperlink r:id="rId398">
        <w:r>
          <w:rPr>
            <w:color w:val="0000EE"/>
            <w:u w:val="single"/>
          </w:rPr>
          <w:t>https://www.trend.az/iran/politics/4171646.html</w:t>
        </w:r>
      </w:hyperlink>
      <w:r>
        <w:t xml:space="preserve"> - * Iran and Oman are engaged in negotiations to develop a framework for safe passage of ships through the Strait of Hormuz. * Discussions involve deputy foreign ministers and ongoing until an agreement is reached. * Iran has taken measures to guarantee security in accordance with international law and restricts passage from attacking countries. * Recent US and Israel military operations against Iran have heightened security tensions in the region. * The conflict has affected regional energy infrastructure and caused a rise in global oil prices. 477. </w:t>
      </w:r>
      <w:hyperlink r:id="rId399">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ناقلتا الغاز الطبيعي المسال القطريتان، 'الضعاين' و'رشيدة'، تتجهان شرقاً نحو مضيق هرمز بعد توقف في حركة الشحن خلال تصاعد الحرب. * الناقلتان حملتا الغاز من مصنع التصدير في أواخر فبراير، وكانتا قد توقفتا خلال تصاعد الحرب، حيث بقي المضيق مغلقاً جزئياً. * تُشير البيانات إلى أن 'الضعاين' في طريقه إلى أكبر مشترٍ للغاز الطبيعي القطري، رغم أن الوجهة قد تتغير. * منذ بداية الضربات الأمريكية والإسرائيلية على المنطقة في أواخر فبراير 2026، لم تمر أي ناقلة محملة بالغاز عبر مضيق هرمز. * في الأسابيع الأخيرة، تم تسليم شحنات من الغاز الطبيعي المسال إلى وجهات قد لا تتطلب المرور عبر المضيق، مما ينعكس على حركة الشحن. * تتبع حركة سفن الخليج قد يكون غير دقيق بسبب احتمالية التداخل الإلكتروني أو تعطيل أجهزة الإرسال في المناطق الخطرة. 478. </w:t>
      </w:r>
      <w:hyperlink r:id="rId400">
        <w:r>
          <w:rPr>
            <w:color w:val="0000EE"/>
            <w:u w:val="single"/>
          </w:rPr>
          <w:t>https://www.africanews.com/2026/04/06/iran-threatens-to-restrict-bab-el-mandeb-strait-after-trump-warnings/</w:t>
        </w:r>
      </w:hyperlink>
      <w:r>
        <w:t xml:space="preserve"> - * Iran threatens to restrict Bab el-Mandeb Strait after threat from US President Donald Trump. * The strait connects the Red Sea to the Gulf of Aden and the Arabian Sea, with about 12% of global trade passing through. * The strait carried about 4 million barrels of crude oil daily in 2024. * US and Saudi Arabia are rerouting oil shipments following threats and closure of the Strait of Hormuz. * Concerns exist over potential attacks by Houthis in the Red Sea region. 479. </w:t>
      </w:r>
      <w:hyperlink r:id="rId401">
        <w:r>
          <w:rPr>
            <w:color w:val="0000EE"/>
            <w:u w:val="single"/>
          </w:rPr>
          <w:t>https://www.indiatvnews.com/news/india/another-indian-flagged-ship-green-asha-crosses-hormuz-amid-gulf-tensions-count-rises-to-eight-2026-04-06-1036462</w:t>
        </w:r>
      </w:hyperlink>
      <w:r>
        <w:t xml:space="preserve"> - * Ongoing tensions in the Middle East have affected shipping through the Strait of Hormuz. * Eight Indian-flagged ships, including Green Asha, have successfully transited since February 28. * Recent attacks by Iran on vessels transporting LPG and crude oil have made navigation risky. * A shipment of about 47,000 metric tonnes of LPG arrived at Vadinar Terminal, transported by MT Jag Vasant. * Indian Navy warships are on standby, and diplomatic efforts are ongoing to ensure vessel safety. 480. </w:t>
      </w:r>
      <w:hyperlink r:id="rId402">
        <w:r>
          <w:rPr>
            <w:color w:val="0000EE"/>
            <w:u w:val="single"/>
          </w:rPr>
          <w:t>https://www.mediafax.ro/externe/organizatiile-umanitare-avertizeaza-ca-razboiul-din-iran-impiedica-alimentele-si-medicamentele-sa-ajunga-la-milioane-de-oameni-23715766</w:t>
        </w:r>
      </w:hyperlink>
      <w:r>
        <w:t xml:space="preserve"> - * The war in Iran has disrupted vital maritime routes, including the Strait of Hormuz, impacting global energy supplies. * Humanitarian aid shipments are delayed, with supplies blocked in Dubai, India, and other locations. * Cost increases for transportation due to higher fuel and insurance tariffs have limited aid deliveries. * Reductions in US foreign aid have worsened conditions for humanitarian groups affected by the conflict. * The UN states this is the most significant supply chain disruption since COVID-19, with up to 20% increase in transport costs and delays. * The conflict causes new emergencies in Iran and Lebanon, displacing at least one million people. 481. </w:t>
      </w:r>
      <w:hyperlink r:id="rId390">
        <w:r>
          <w:rPr>
            <w:color w:val="0000EE"/>
            <w:u w:val="single"/>
          </w:rPr>
          <w:t>https://www.marinelink.com/news/oil-holds-steady-supply-risks-war-persist-537682</w:t>
        </w:r>
      </w:hyperlink>
      <w:r>
        <w:t xml:space="preserve"> - * Oil prices remained largely unchanged on Monday amid ongoing supply risks caused by shipping disruptions due to the conflict in the Middle East. * The Strait of Hormuz continues to be largely closed due to Iranian attacks, impacting crude oil transportation from Gulf countries. * President Trump threatened Iran with attacks if the Strait is not reopened; Iran has reportedly received a plan to end hostilities. * OPEC+ agreed to a modest production increase of 206,000 barrels per day for May, but many producers are unable to raise output due to war-related disruptions. * Russian supply has been disrupted by Ukrainian drone attacks but has resumed loadings at Ust-Luga terminal. 482. </w:t>
      </w:r>
      <w:hyperlink r:id="rId403">
        <w:r>
          <w:rPr>
            <w:color w:val="0000EE"/>
            <w:u w:val="single"/>
          </w:rPr>
          <w:t>https://www.24newshd.tv/06-Apr-2026/us-israeli-strikes-kill-iran-guards-intelligence-chief</w:t>
        </w:r>
      </w:hyperlink>
      <w:r>
        <w:t xml:space="preserve"> - * US-Israeli forces killed Iran's Revolutionary Guards intelligence chief, Majid Khademi, in strikes. * Iran threatened 'devastating' retaliation; Iran's Guards announced modifications to Strait of Hormuz operations. * Iran, US, and regional actors engaged in ongoing attacks, threatening vital shipping routes. * Negotiations for a potential ceasefire involving Pakistan, Egypt, Turkey, and regional powers were reported. * Oil prices surged due to Middle East conflict, with key benchmarks above $110 per barrel. * US, Iran, and Gulf states responded to attacks with military and defensive measures. * Tensions over Strait of Hormuz disrupting global oil flow, with discussions on easing passage and imposing tolls. 483. </w:t>
      </w:r>
      <w:hyperlink r:id="rId392">
        <w:r>
          <w:rPr>
            <w:color w:val="0000EE"/>
            <w:u w:val="single"/>
          </w:rPr>
          <w:t>https://www.whalesbook.com/news/English/commodities/Oil-Hits-dollar109-as-Mideast-Tensions-Ignite-Stagflation-Fears/69d38b0e31d4f2ab480b4e16</w:t>
        </w:r>
      </w:hyperlink>
      <w:r>
        <w:t xml:space="preserve"> - * Escalating conflict in the Middle East has driven Brent crude oil prices near $109 a barrel.</w:t>
      </w:r>
      <w:r>
        <w:rPr>
          <w:i/>
        </w:rPr>
        <w:t xml:space="preserve"> * Supply disruptions threaten global supply, especially through the Strait of Hormuz.</w:t>
      </w:r>
      <w:r>
        <w:t xml:space="preserve"> * Analysts warn prices could reach $130-140 if conflict persists.</w:t>
      </w:r>
      <w:r>
        <w:rPr>
          <w:i/>
        </w:rPr>
        <w:t xml:space="preserve"> * High energy prices may worsen inflation and slow GDP growth in India.</w:t>
      </w:r>
      <w:r>
        <w:t xml:space="preserve"> * Market volatility expected, with potential for sharp price corrections depending on geopolitical developments.* 484. </w:t>
      </w:r>
      <w:hyperlink r:id="rId404">
        <w:r>
          <w:rPr>
            <w:color w:val="0000EE"/>
            <w:u w:val="single"/>
          </w:rPr>
          <w:t>https://bankwatch.ca/2026/04/06/morning-briefing-monday-6-april-2026-%C2%B7-morning-est-%C2%B7-1250-words/</w:t>
        </w:r>
      </w:hyperlink>
      <w:r>
        <w:t xml:space="preserve"> - * Trump extends the Iran Strait of Hormuz deadline to Tuesday 8pm ET amid heightened tensions and recent military strikes. * Iran formulates a ceasefire response, refuses direct talks, and signals confidence by turning back Qatar LNG tankers, indicating trust in Iran-China transit arrangements. * A 40-country European coalition forms outside NATO and US oversight to develop independent maritime security strategies for Hormuz post-conflict. * Iran's parliament considers formal tolls for vessels transiting the strait, challenging international maritime law. * Oil prices stay above $110/barrel as market disruptions intensify, prompting calls for EU windfall taxes and affecting monetary policy outlooks. 485. </w:t>
      </w:r>
      <w:hyperlink r:id="rId405">
        <w:r>
          <w:rPr>
            <w:color w:val="0000EE"/>
            <w:u w:val="single"/>
          </w:rPr>
          <w:t>https://www.theborneopost.com/2026/04/06/iran-guards-say-preparing-plan-for-new-order-in-strait-of-hormuz/</w:t>
        </w:r>
      </w:hyperlink>
      <w:r>
        <w:t xml:space="preserve"> - * Iran’s Revolutionary Guards preparing to enforce new operating conditions in the Strait of Hormuz. * The strait has been largely shut since the war with the US and Israel began. * Iran's naval forces are completing preparations for the new Persian Gulf order. * Conditions in the strait will not return to previous status, especially for US and Israel. * US President Donald Trump renewed threats to strike Iran's infrastructure if shipping route remains closed. * Since February 28, Iran has limited traffic, disrupting roughly 20% of global oil and gas flow. * Iran and Oman discussed easing passage through the strait, which remains effectively closed. * Iranian lawmakers proposed tolls and taxes on vessels passing through the waterway. 486. </w:t>
      </w:r>
      <w:hyperlink r:id="rId406">
        <w:r>
          <w:rPr>
            <w:color w:val="0000EE"/>
            <w:u w:val="single"/>
          </w:rPr>
          <w:t>https://investorsking.com/2026/04/06/oil-prices-hold-above-110-as-iran-conflict-disrupts-global-supply/</w:t>
        </w:r>
      </w:hyperlink>
      <w:r>
        <w:t xml:space="preserve"> - * Crude oil prices stayed elevated above $109, with Brent between $109 and $111 and WTI around $111, as Iran geopolitical tensions persist. * Disruptions in the Strait of Hormuz have constrained tanker movement, threatening up to 15% of global oil supply. * OPEC+ plans to increase production by approximately 206,000 barrels per day starting in May, but faces constraints. * Market remains volatile with prices affected by Middle East tensions and diplomatic uncertainty. * Rising oil prices impact global economies and currencies, with Nigeria experiencing a mixed outlook amid the rally. 487. </w:t>
      </w:r>
      <w:hyperlink r:id="rId407">
        <w:r>
          <w:rPr>
            <w:color w:val="0000EE"/>
            <w:u w:val="single"/>
          </w:rPr>
          <w:t>https://theprint.in/economy/saudi-arabia-raises-price-of-main-oil-grade-to-asia-to-a-record-high-premium/2897536/</w:t>
        </w:r>
      </w:hyperlink>
      <w:r>
        <w:t xml:space="preserve"> - * Saudi Aramco increases Arab Light crude prices for May to a $19.50 premium over regional benchmarks in Asia * The price level is below the $40 premium traders anticipated * Saudi Arabia raises prices amid conflict in Persian Gulf and Iran’s near-closure of Strait of Hormuz * US and Israeli strikes against Iran affect global energy markets, with Brent crude rising over 50% * Aramco has maxed out pipeline capacity and is focusing on selling Light and Extra Light crude from Yanbu * Most Medium and Heavy crude production has been shut by Aramco</w:t>
      </w:r>
      <w:r/>
    </w:p>
    <w:p>
      <w:r/>
      <w:r>
        <w:t xml:space="preserve">488. </w:t>
      </w:r>
      <w:hyperlink r:id="rId408">
        <w:r>
          <w:rPr>
            <w:color w:val="0000EE"/>
            <w:u w:val="single"/>
          </w:rPr>
          <w:t>https://bfsi.economictimes.indiatimes.com/articles/indias-fy27-gdp-growth-forecast-downgraded-to-6-8-6-9-amid-energy-supply-disruptions-report/130057801</w:t>
        </w:r>
      </w:hyperlink>
      <w:r>
        <w:t xml:space="preserve"> - * ICICI Bank revised India's projected GDP growth for FY27 from 7.2% to 6.8-6.9% due to energy supply disruptions and global supply chain issues. * Disruptions in energy supply, particularly liquefied natural gas and petroleum, affected industrial output and manufacturing sector activity. * Manufacturing PMI dropped from 56.9 to 53.9 in March; industrial sectors such as fertiliser, ceramics, and metals may face production impacts. * External trade faces challenges due to the Strait of Hormuz blockade, impacting exports to GCC countries. * Near-term growth remains under pressure as global oil prices average USD 100 per barrel since the conflict began, affecting overall economic outlook. 489. </w:t>
      </w:r>
      <w:hyperlink r:id="rId409">
        <w:r>
          <w:rPr>
            <w:color w:val="0000EE"/>
            <w:u w:val="single"/>
          </w:rPr>
          <w:t>https://investorsking.com/2026/04/06/global-economies-shift-policies-to-manage-energy-and-inflation-shock/</w:t>
        </w:r>
      </w:hyperlink>
      <w:r>
        <w:t xml:space="preserve"> - * Major economies reassess fiscal and monetary policies due to rising energy costs and inflation * Crude oil prices above $110 per barrel prompt policy responses in various countries * Governments expand energy subsidies and consider fiscal measures such as windfall taxes * Asian countries implement energy security policies, including strategic crude purchases * Emerging markets face increased import bills, currency volatility, and capital outflows * Nigeria benefits from higher oil prices but remains affected by inflation and currency issues * Infrastructure projects like the Dangote Refinery are seen as critical to stabilising fuel supply * Future policy will depend on oil market developments and geopolitical tensions, especially in the Strait of Hormuz 490. </w:t>
      </w:r>
      <w:hyperlink r:id="rId406">
        <w:r>
          <w:rPr>
            <w:color w:val="0000EE"/>
            <w:u w:val="single"/>
          </w:rPr>
          <w:t>https://investorsking.com/2026/04/06/oil-prices-hold-above-110-as-iran-conflict-disrupts-global-supply/</w:t>
        </w:r>
      </w:hyperlink>
      <w:r>
        <w:t xml:space="preserve"> - * Crude oil prices stayed elevated above $110 amid geopolitical tensions involving Iran in the Strait of Hormuz. * Disruptions have constrained tanker movement and limited exports from Gulf producers. * OPEC+ plans to increase production by approximately 206,000 barrels per day from May, but the increase is seen as insufficient. * Geopolitical risks and threats continue to sustain volatile markets with prices reacting sharply. * The situation impacts global economies, inflation, and currency markets, with possible price escalation to $130-$150 if disruptions persist. * Market analysts indicate oil prices are likely to stay above $100, with upward risks depending on supply continuity and diplomatic progress. 491. </w:t>
      </w:r>
      <w:hyperlink r:id="rId410">
        <w:r>
          <w:rPr>
            <w:color w:val="0000EE"/>
            <w:u w:val="single"/>
          </w:rPr>
          <w:t>https://www.publico.pt/2026/04/06/economia/noticia/petroleo-alivio-ligeiro-espera-decisoes-guerra-2170302</w:t>
        </w:r>
      </w:hyperlink>
      <w:r>
        <w:t xml:space="preserve"> - ['</w:t>
      </w:r>
      <w:r>
        <w:rPr>
          <w:i/>
        </w:rPr>
        <w:t>O preço do petróleo Brent caiu 1,56% para 107,3 dólares, com expectativas de alívio no conflito envolvendo EUA e Irão.', '</w:t>
      </w:r>
      <w:r>
        <w:t>O presidente Donald Trump deu prazo até terça-feira para o Irão reabrir o Estreito de Ormuz, ameaçando ataques às infraestruturas de energia do Irão se não cumprir.', '</w:t>
      </w:r>
      <w:r>
        <w:rPr>
          <w:i/>
        </w:rPr>
        <w:t>Trump afirmou à Fox News que o Irão está a negociar e pode alcançar um acordo esta segunda-feira.', '</w:t>
      </w:r>
      <w:r>
        <w:t>O grupo OPEC+ anunciou aumento de produção de 206.000 barris por dia a partir de Maio, embora alguns membros, como a Rússia, tenham capacidade limitada devido a ataques ucranianos.', '</w:t>
      </w:r>
      <w:r>
        <w:rPr>
          <w:i/>
        </w:rPr>
        <w:t xml:space="preserve">O Estreito de Ormuz tem estado fechado desde 28 de fevereiro devido a conflitos, afectando o abastecimento mundial de petróleo.'] 492. </w:t>
      </w:r>
      <w:hyperlink r:id="rId411">
        <w:r>
          <w:rPr>
            <w:color w:val="0000EE"/>
            <w:u w:val="single"/>
          </w:rPr>
          <w:t>https://lequotidien.lu/monde/liran-dit-se-preparer-a-imposer-des-conditions-pour-la-circulation-a-ormuz/</w:t>
        </w:r>
      </w:hyperlink>
      <w:r>
        <w:rPr>
          <w:i/>
        </w:rPr>
        <w:t xml:space="preserve"> - • Les Gardiens de la Révolution iranienne préparent de nouvelles conditions de navigation dans le détroit d’Ormuz. • La décision intervient après la perturbation du passage, qui affecte 20 % de la production mondiale de pétrole et de gaz naturel. • L’Iran réagit aux attaques américaines et israéliennes, et la situation suscite des discussions avec Oman sur la réouverture du détroit. • Des propositions iraniennes incluent des droits de passage et des taxes pour les navires. • La déclaration accentue les tensions géopolitiques dans la région du Golfe Persique. 493. </w:t>
      </w:r>
      <w:hyperlink r:id="rId412">
        <w:r>
          <w:rPr>
            <w:color w:val="0000EE"/>
            <w:u w:val="single"/>
          </w:rPr>
          <w:t>https://www.iowapublicradio.org/news-from-npr/2026-04-06/iran-pushes-back-against-trumps-deadline</w:t>
        </w:r>
      </w:hyperlink>
      <w:r>
        <w:rPr>
          <w:i/>
        </w:rPr>
        <w:t xml:space="preserve"> - </w:t>
      </w:r>
      <w:r>
        <w:t>Iran's officials pushed back against US President Trump's deadline to open the Strait of Hormuz, citing legal and security reasons.</w:t>
      </w:r>
      <w:r>
        <w:rPr>
          <w:i/>
        </w:rPr>
      </w:r>
      <w:r>
        <w:t>Washington and Israel conducted strikes on Iranian oil and infrastructure facilities in response to missile attacks on Israel and Gulf region targets.</w:t>
      </w:r>
      <w:r>
        <w:rPr>
          <w:i/>
        </w:rPr>
      </w:r>
      <w:r>
        <w:t>Regional diplomatic proposals for a ceasefire and reopening the Strait are under discussion, with countries like Qatar and Oman engaging with Iran and the US.</w:t>
      </w:r>
      <w:r>
        <w:rPr>
          <w:i/>
        </w:rPr>
      </w:r>
      <w:r>
        <w:t>Iran has confirmed the killing of its intelligence chief, Majid Khadami, and threatened to target the Bab al-Mandeb Strait.</w:t>
      </w:r>
      <w:r>
        <w:rPr>
          <w:i/>
        </w:rPr>
      </w:r>
      <w:r>
        <w:t>Iran launched missile and drone attacks on Israel and regional oil facilities, causing casualties and infrastructural damage.</w:t>
      </w:r>
      <w:r>
        <w:rPr>
          <w:i/>
        </w:rPr>
        <w:t xml:space="preserve">494. </w:t>
      </w:r>
      <w:hyperlink r:id="rId406">
        <w:r>
          <w:rPr>
            <w:color w:val="0000EE"/>
            <w:u w:val="single"/>
          </w:rPr>
          <w:t>https://investorsking.com/2026/04/06/oil-prices-hold-above-110-as-iran-conflict-disrupts-global-supply/</w:t>
        </w:r>
      </w:hyperlink>
      <w:r>
        <w:rPr>
          <w:i/>
        </w:rPr>
        <w:t xml:space="preserve"> - * Crude oil prices remained elevated, with Brent between $109 and $111 and WTI around $111 per barrel. * Disruptions in the Strait of Hormuz due to security threats and partial shutdowns have constrained tanker movements. * Up to 15% of global oil supply is at risk from ongoing disruptions. * OPEC+ plans to increase production by approximately 206,000 barrels per day, which may be insufficient. * Geopolitical risks and tensions continue to influence oil market volatility and prices. * Higher global energy costs are impacting economies, inflation, and currency markets, especially in emerging nations. * The outlook for oil prices remains above $100, with potential rises to $130-$150 if disruptions persist or escalate. 495. </w:t>
      </w:r>
      <w:hyperlink r:id="rId413">
        <w:r>
          <w:rPr>
            <w:color w:val="0000EE"/>
            <w:u w:val="single"/>
          </w:rPr>
          <w:t>https://en.yna.co.kr/view/AEN20260406002451320</w:t>
        </w:r>
      </w:hyperlink>
      <w:r>
        <w:rPr>
          <w:i/>
        </w:rPr>
        <w:t xml:space="preserve"> - * The South Korean won fell against the US dollar to 1,506.3, down 1.1 won, after US President Trump renewed threats to strike Iranian energy facilities. * Trump extended a deadline for action in Iran to Tuesday evening, heightening regional tensions. * Escalating tensions increased crude oil prices above US$110 per barrel, impacting currency stability. * Despite regional instability, the Korean stock index (KOSPI) rose 1.36% on Monday, driven by institutional buying. * The won remains volatile, with high oil prices expected to persist through mid-year, influencing exchange rates. 496. </w:t>
      </w:r>
      <w:hyperlink r:id="rId414">
        <w:r>
          <w:rPr>
            <w:color w:val="0000EE"/>
            <w:u w:val="single"/>
          </w:rPr>
          <w:t>https://www.cbsnews.com/news/interest-rates-federal-reserve-austan-goolsbee-inflation-iran-war/</w:t>
        </w:r>
      </w:hyperlink>
      <w:r>
        <w:rPr>
          <w:i/>
        </w:rPr>
        <w:t xml:space="preserve"> - </w:t>
      </w:r>
      <w:r>
        <w:t>Goolsbee states Iran war risks could increase inflation, affecting the Federal Reserve's interest rate policy.</w:t>
      </w:r>
      <w:r>
        <w:rPr>
          <w:i/>
        </w:rPr>
      </w:r>
      <w:r>
        <w:t>He previously believed rates could be cut in 2026 but now forecasts delays until 2027 due to rising energy costs.</w:t>
      </w:r>
      <w:r>
        <w:rPr>
          <w:i/>
        </w:rPr>
      </w:r>
      <w:r>
        <w:t>Energy shocks caused by the war have pushed gasoline prices above $4.09 per gallon, contributing to inflation concerns.</w:t>
      </w:r>
      <w:r>
        <w:rPr>
          <w:i/>
        </w:rPr>
      </w:r>
      <w:r>
        <w:t>Policymakers and economists now predict no rate cuts in 2026, with inflation remaining above the Fed’s 2% target.</w:t>
      </w:r>
      <w:r>
        <w:rPr>
          <w:i/>
        </w:rPr>
      </w:r>
      <w:r>
        <w:t xml:space="preserve">Goolsbee highlights potential negative effects on consumer spending and the labour market caused by energy price increases and geopolitical uncertainty.* 497. </w:t>
      </w:r>
      <w:hyperlink r:id="rId415">
        <w:r>
          <w:rPr>
            <w:color w:val="0000EE"/>
            <w:u w:val="single"/>
          </w:rPr>
          <w:t>https://www.express.co.uk/news/world/2190227/iran-5-friendly-nations-strait-of-hormuz-russia-china</w:t>
        </w:r>
      </w:hyperlink>
      <w:r>
        <w:t xml:space="preserve"> - * Iran has begun selectively permitting oil and cargo vessels from five nations to pass through the Strait of Hormuz, citing only enemies as exclusionary. * Russia, China, India, Pakistan, and Iraq are named as the 'friendly nations' allowed access, with some vessels already transiting. * China’s vessels account for around 10% of the ships passing through; China called for ceasefire and stability in the Gulf. * Iran has officially authorised Russian vessels for commercial shipping, indicating closer ties amid conflicts. * The Philippines has recently secured passage to aid its fuel emergency, with Malaysia and Thailand also reported to be slowly being allowed access. 498. </w:t>
      </w:r>
      <w:hyperlink r:id="rId416">
        <w:r>
          <w:rPr>
            <w:color w:val="0000EE"/>
            <w:u w:val="single"/>
          </w:rPr>
          <w:t>https://moderndiplomacy.eu/2026/04/06/oil-markets-hold-their-breath-as-war-clouds-global-supply/</w:t>
        </w:r>
      </w:hyperlink>
      <w:r>
        <w:t xml:space="preserve"> - * Global oil prices hover despite escalating Middle East conflict and Strait of Hormuz closures. * Uncertainty over supply disruptions influences market behaviour, with recent price surges since 2020. * Diplomatic talks between the US and Iran, including a framework for ceasefire, temper market fears. * Partial reopening of the Strait and alternative crude sourcing mitigate immediate supply shocks. * OPEC+ announces modest output increase amid operational constraints, adding to supply uncertainty. * Tensions with Russia and potential escalation in conflict threaten future supply stability. * Market reaction remains cautious, pricing in multiple geopolitical scenarios and diplomatic developments. 499. </w:t>
      </w:r>
      <w:hyperlink r:id="rId417">
        <w:r>
          <w:rPr>
            <w:color w:val="0000EE"/>
            <w:u w:val="single"/>
          </w:rPr>
          <w:t>https://ca.news.yahoo.com/strait-hormuz-happens-iran-shuts-040305573.html</w:t>
        </w:r>
      </w:hyperlink>
      <w:r>
        <w:t xml:space="preserve"> - * Iran has been blocking the Strait of Hormuz since the attack on 28 February, causing a significant decrease in maritime traffic. * About 20% of global oil and LNG passes through the strait, which is a vital shipping route. * Iran threatens to attack ships, including drone and missile threats, leading to increased risks and higher insurance costs. * The US has not deployed warships to reopen the strait but conducted air strikes against Iranian missile sites. * Traffic through the strait has decreased by approximately 95%, impacting global fuel prices and supply, especially in Asia and Europe. 500. </w:t>
      </w:r>
      <w:hyperlink r:id="rId418">
        <w:r>
          <w:rPr>
            <w:color w:val="0000EE"/>
            <w:u w:val="single"/>
          </w:rPr>
          <w:t>https://www.insurancejournal.com/news/international/2026/04/06/864557.htm</w:t>
        </w:r>
      </w:hyperlink>
      <w:r>
        <w:t xml:space="preserve"> - - The US considers withdrawing from its role in guarding the Persian Gulf, risking disruption of sea lanes crucial for global trade. - The threat to the Strait of Hormuz could impact roughly one-fifth of global oil flows, raising prices and market volatility. - US military and diplomatic responses are under discussion amid Iran’s efforts to control access to the strait. - Disruptions have led to rerouted oil exports from Gulf countries and increased insurance costs for shipping. - US credibility in maintaining freedom of navigation risks being diminished, with potential geopolitical consequences.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cmp.com/week-asia/economics/article/3349284/iran-does-not-forget-its-friends-malaysia-ships-pass-hormuz-amid-selective-access?utm_source=rss_feed" TargetMode="External"/><Relationship Id="rId10" Type="http://schemas.openxmlformats.org/officeDocument/2006/relationships/hyperlink" Target="https://www.business-standard.com/world-news/israel-iran-bab-al-mandeb-threat-global-trade-impact-red-sea-shipping-us-126040700500_1.html" TargetMode="External"/><Relationship Id="rId11" Type="http://schemas.openxmlformats.org/officeDocument/2006/relationships/hyperlink" Target="https://www.business-standard.com/world-news/us-strikes-iran-kharg-island-ahead-of-trump-s-deadline-to-open-hormuz-126040700880_1.html" TargetMode="External"/><Relationship Id="rId12" Type="http://schemas.openxmlformats.org/officeDocument/2006/relationships/hyperlink" Target="https://www.indiatoday.in/world/story/iranians-form-human-chain-protect-power-plants-trump-threat-2892872-2026-04-07?utm_source=rss" TargetMode="External"/><Relationship Id="rId13" Type="http://schemas.openxmlformats.org/officeDocument/2006/relationships/hyperlink" Target="https://www.actionforex.com/action-insight/market-overview/635934-hormuz-deadline-looms-as-imf-warns-oil-shock-drives-all-roads-to-stagflation/" TargetMode="External"/><Relationship Id="rId14" Type="http://schemas.openxmlformats.org/officeDocument/2006/relationships/hyperlink" Target="https://www.mirror.co.uk/news/world-news/iran-earning-huge-amount-blocking-36977418" TargetMode="External"/><Relationship Id="rId15" Type="http://schemas.openxmlformats.org/officeDocument/2006/relationships/hyperlink" Target="https://www.viva.co.id/bisnis/1890355-selat-hormuz-terganggu-bos-iea-sebut-krisis-energi-tak-pernah-separah-ini" TargetMode="External"/><Relationship Id="rId16" Type="http://schemas.openxmlformats.org/officeDocument/2006/relationships/hyperlink" Target="https://iol.co.za/business-report/2026-04-07-middle-east-war-chokes-sas-export-pipeline-as-supply-chains-snarl/" TargetMode="External"/><Relationship Id="rId17" Type="http://schemas.openxmlformats.org/officeDocument/2006/relationships/hyperlink" Target="https://www.fxstreet.com/news/oil-war-risk-and-supply-headlines-support-prices-commerzbank-202604071133" TargetMode="External"/><Relationship Id="rId18" Type="http://schemas.openxmlformats.org/officeDocument/2006/relationships/hyperlink" Target="https://oilprice.com/Latest-Energy-News/World-News/Dangote-Refinery-Crude-Supply-Doubles-But-High-Import-Costs-Squeeze-Margins.html" TargetMode="External"/><Relationship Id="rId19" Type="http://schemas.openxmlformats.org/officeDocument/2006/relationships/hyperlink" Target="https://creaunited.com/the-geopolitics-of-resilience-the-potential-of-global-conflicts-to-impact-cre/" TargetMode="External"/><Relationship Id="rId20" Type="http://schemas.openxmlformats.org/officeDocument/2006/relationships/hyperlink" Target="https://www.politico.com/news/2026/04/07/trump-iran-deadline-threats-00861313" TargetMode="External"/><Relationship Id="rId21" Type="http://schemas.openxmlformats.org/officeDocument/2006/relationships/hyperlink" Target="https://kassataya.com/le-detroit-dormuz-carte-maitresse-de-liran-dans-la-guerre-au-moyen-orient/" TargetMode="External"/><Relationship Id="rId22" Type="http://schemas.openxmlformats.org/officeDocument/2006/relationships/hyperlink" Target="https://www.bairdmaritime.com/shipping/tankers/south-korea-on-mission-to-secure-oil-from-kazakhstan-oman-and-saudi" TargetMode="External"/><Relationship Id="rId23" Type="http://schemas.openxmlformats.org/officeDocument/2006/relationships/hyperlink" Target="https://lanouvelletribune.info/2026/04/iran-lenergie-redevient-une-arme-dans-la-confrontation-avec-les-usa/" TargetMode="External"/><Relationship Id="rId24" Type="http://schemas.openxmlformats.org/officeDocument/2006/relationships/hyperlink" Target="https://practicalesg.com/2026/04/eu-commission-proposes-expanding-ets-allowances/" TargetMode="External"/><Relationship Id="rId25" Type="http://schemas.openxmlformats.org/officeDocument/2006/relationships/hyperlink" Target="https://jacobin.com/2026/04/iran-war-ultimatum-trump-hormuz/" TargetMode="External"/><Relationship Id="rId26" Type="http://schemas.openxmlformats.org/officeDocument/2006/relationships/hyperlink" Target="https://ecoplasticsinpackaging.com/polymer-prices/european-polymer-price-update-march-2026/" TargetMode="External"/><Relationship Id="rId27" Type="http://schemas.openxmlformats.org/officeDocument/2006/relationships/hyperlink" Target="https://www.cotidianul.ro/redeschiderea-petromidia-calmeaza-putin-piata-carburantilor/" TargetMode="External"/><Relationship Id="rId28" Type="http://schemas.openxmlformats.org/officeDocument/2006/relationships/hyperlink" Target="https://www.mirror.co.uk/news/world-news/iran-war-trump-oil-live-36978871" TargetMode="External"/><Relationship Id="rId29" Type="http://schemas.openxmlformats.org/officeDocument/2006/relationships/hyperlink" Target="https://thenewsguru.ng/news/oil-prices-rise-as-hormuz-stays-closed-ahead-trumps-ultimatum/" TargetMode="External"/><Relationship Id="rId30" Type="http://schemas.openxmlformats.org/officeDocument/2006/relationships/hyperlink" Target="https://www.al-monitor.com/originals/2026/04/strait-hormuz-shipping-blockade-update" TargetMode="External"/><Relationship Id="rId31" Type="http://schemas.openxmlformats.org/officeDocument/2006/relationships/hyperlink" Target="https://www.myjoyonline.com/when-hormuz-fails-the-day-a-waterway-stops-the-world/" TargetMode="External"/><Relationship Id="rId32" Type="http://schemas.openxmlformats.org/officeDocument/2006/relationships/hyperlink" Target="https://www.bez-kabli.pl/shell-plc-q1-update-could-show-an-oil-windfall-but-qatar-damage-clouds-outlook/" TargetMode="External"/><Relationship Id="rId33" Type="http://schemas.openxmlformats.org/officeDocument/2006/relationships/hyperlink" Target="https://businesstech.co.za/news/energy/856140/fuel-prices-in-south-africa-under-review/" TargetMode="External"/><Relationship Id="rId34" Type="http://schemas.openxmlformats.org/officeDocument/2006/relationships/hyperlink" Target="https://www.lloydslist.com/LL1156840/The-Week-in-Charts-Omani-ships-transit-Strait-of-Hormuz-eastbound--Tanker-stocks-bounce-back-amid-war-reapproaching-multiyear-highs" TargetMode="External"/><Relationship Id="rId35" Type="http://schemas.openxmlformats.org/officeDocument/2006/relationships/hyperlink" Target="https://www.azernews.az/analysis/256712.html" TargetMode="External"/><Relationship Id="rId36" Type="http://schemas.openxmlformats.org/officeDocument/2006/relationships/hyperlink" Target="https://macrovisor.substack.com/p/breakfast-bites-escalation-or-extension" TargetMode="External"/><Relationship Id="rId37" Type="http://schemas.openxmlformats.org/officeDocument/2006/relationships/hyperlink" Target="https://www.ceoinsightsasia.com/news/imf-chief-says-iran-war-means--all-roads--lead-to-higher-prices-nwid-14474.html" TargetMode="External"/><Relationship Id="rId38" Type="http://schemas.openxmlformats.org/officeDocument/2006/relationships/hyperlink" Target="https://www.financemagnates.com/trending/why-oil-prices-are-rising-wti-near-112-can-it-hit-150-new-oil-price-predictions/" TargetMode="External"/><Relationship Id="rId39" Type="http://schemas.openxmlformats.org/officeDocument/2006/relationships/hyperlink" Target="https://www.rigzone.com/news/oil_market_maintains_cautiously_bullish_bias-07-apr-2026-183390-article/?rss=true" TargetMode="External"/><Relationship Id="rId40" Type="http://schemas.openxmlformats.org/officeDocument/2006/relationships/hyperlink" Target="https://www.darnews.com/world/stopgap-measures-arent-enough-to-halt-rising-prices-as-the-world-scrambles-for-more-oil-914277f1" TargetMode="External"/><Relationship Id="rId41" Type="http://schemas.openxmlformats.org/officeDocument/2006/relationships/hyperlink" Target="https://www.investing.com/news/commodities-news/morning-bid-final-countdown-4600074" TargetMode="External"/><Relationship Id="rId42" Type="http://schemas.openxmlformats.org/officeDocument/2006/relationships/hyperlink" Target="https://www.haberler.com/ekonomi/abd-ham-petrolu-brent-petrolu-gecti-piyasalarda-sarsici-degisim-19724566-haberi/" TargetMode="External"/><Relationship Id="rId43" Type="http://schemas.openxmlformats.org/officeDocument/2006/relationships/hyperlink" Target="https://lanouvelletribune.info/2026/04/apres-ormuz-le-canal-de-panama-sous-pression-le-brent-pourrait-atteindre-190-dollars-le-baril/" TargetMode="External"/><Relationship Id="rId44" Type="http://schemas.openxmlformats.org/officeDocument/2006/relationships/hyperlink" Target="https://www.hedgeweek.com/tiger-global-viking-maverick-hit-by-march-market-turmoil/" TargetMode="External"/><Relationship Id="rId45" Type="http://schemas.openxmlformats.org/officeDocument/2006/relationships/hyperlink" Target="https://www.thetraveler.org/strait-of-hormuz-shutdown-hits-uae-travel-and-fuel-costs/" TargetMode="External"/><Relationship Id="rId46" Type="http://schemas.openxmlformats.org/officeDocument/2006/relationships/hyperlink" Target="https://www.wort.lu/wirtschaft/iea-chef-warnt-vor-schwarzem-april-bei-oelversorgung/145300279.html" TargetMode="External"/><Relationship Id="rId47" Type="http://schemas.openxmlformats.org/officeDocument/2006/relationships/hyperlink" Target="https://www.ndtv.com/world-news/us-iran-war-strait-of-hormuz-toll-india-fuel-price-impact-iran-rejects-trump-peace-proposal-11321673#publisher=newsstand" TargetMode="External"/><Relationship Id="rId48" Type="http://schemas.openxmlformats.org/officeDocument/2006/relationships/hyperlink" Target="https://foxrgv.tv/international-tensions-rise-president-trump-sets-deadline-for-iran/" TargetMode="External"/><Relationship Id="rId49" Type="http://schemas.openxmlformats.org/officeDocument/2006/relationships/hyperlink" Target="https://www.carscoops.com/2026/04/iran-war-car-sales-impact/" TargetMode="External"/><Relationship Id="rId50" Type="http://schemas.openxmlformats.org/officeDocument/2006/relationships/hyperlink" Target="https://www.newsghana.com.gh/tor-chief-makes-case-for-africas-own-crude-oil-benchmark/" TargetMode="External"/><Relationship Id="rId51" Type="http://schemas.openxmlformats.org/officeDocument/2006/relationships/hyperlink" Target="https://www.gbnews.com/news/iran-war-energy-crisis-combined-international-energy-agency" TargetMode="External"/><Relationship Id="rId52" Type="http://schemas.openxmlformats.org/officeDocument/2006/relationships/hyperlink" Target="https://www.myjoyonline.com/us-iran-receive-45-day-ceasefire-proposal-as-trump-deadline-to-reopen-strait-of-hormuz-looms/" TargetMode="External"/><Relationship Id="rId53" Type="http://schemas.openxmlformats.org/officeDocument/2006/relationships/hyperlink" Target="https://www.packaging-gateway.com/news/packaging-margins-squeezed-by-war-driven-inflation/" TargetMode="External"/><Relationship Id="rId54" Type="http://schemas.openxmlformats.org/officeDocument/2006/relationships/hyperlink" Target="https://www.arkansasonline.com/news/2026/apr/07/fed-official-predicts-hikes-to-interest-amid-iran/" TargetMode="External"/><Relationship Id="rId55" Type="http://schemas.openxmlformats.org/officeDocument/2006/relationships/hyperlink" Target="https://www.arkansasonline.com/news/2026/apr/07/jpmorgan-chase-ceo-warns-of-raised-inflation-amid/" TargetMode="External"/><Relationship Id="rId56" Type="http://schemas.openxmlformats.org/officeDocument/2006/relationships/hyperlink" Target="https://bitcoinethereumnews.com/bitcoin/btc-at-69700-but-every-chart-signal-says-watch-out/?utm_source=rss&amp;utm_medium=rss&amp;utm_campaign=btc-at-69700-but-every-chart-signal-says-watch-out" TargetMode="External"/><Relationship Id="rId57" Type="http://schemas.openxmlformats.org/officeDocument/2006/relationships/hyperlink" Target="https://ciowomenmagazine.com/kristalina-georgieva-2/" TargetMode="External"/><Relationship Id="rId58" Type="http://schemas.openxmlformats.org/officeDocument/2006/relationships/hyperlink" Target="https://www.iraqinews.com/iraq/basra-oil-prices-record-highs-april-2026/" TargetMode="External"/><Relationship Id="rId59" Type="http://schemas.openxmlformats.org/officeDocument/2006/relationships/hyperlink" Target="https://www.redlakenationnews.com/story/2026/04/07/business/iraq-could-restore-oil-exports-to-pre-war-level-within-a-week-if-hormuz-reopens-basra-oil-chief-says/139371.html" TargetMode="External"/><Relationship Id="rId60" Type="http://schemas.openxmlformats.org/officeDocument/2006/relationships/hyperlink" Target="https://www.benzinga.com/analyst-stock-ratings/analyst-color/26/04/51672824/this-wall-street-research-firm-sent-its-analyst-into-strait-of-hormuz-by-spee" TargetMode="External"/><Relationship Id="rId61" Type="http://schemas.openxmlformats.org/officeDocument/2006/relationships/hyperlink" Target="https://hotnews.ro/criza-petroliera-actuala-e-mai-grava-decat-cele-din-1973-1979-si-2022-la-un-loc-afirma-seful-iea-2212787" TargetMode="External"/><Relationship Id="rId62" Type="http://schemas.openxmlformats.org/officeDocument/2006/relationships/hyperlink" Target="https://www.malaymail.com/news/malaysia/2026/04/07/iran-says-one-by-one-for-passage-of-malaysias-six-remaining-ships-stuck-at-strait-of-hormuz/215439" TargetMode="External"/><Relationship Id="rId63" Type="http://schemas.openxmlformats.org/officeDocument/2006/relationships/hyperlink" Target="https://internewscast.com/news/asia/oil-markets-react-to-trumps-confirmation-of-iran-strike-deadline/" TargetMode="External"/><Relationship Id="rId64" Type="http://schemas.openxmlformats.org/officeDocument/2006/relationships/hyperlink" Target="https://aogdigital.com/news/537737-cpc-oil-exports-via-black-sea-stable-after-attack-reports" TargetMode="External"/><Relationship Id="rId65" Type="http://schemas.openxmlformats.org/officeDocument/2006/relationships/hyperlink" Target="https://hindupost.in/business-economy/how-bharats-energy-security-demands-rapid-diversification-green-transition/" TargetMode="External"/><Relationship Id="rId66" Type="http://schemas.openxmlformats.org/officeDocument/2006/relationships/hyperlink" Target="https://leadership.ng/us-fresh-ultimatum-to-iran-unsettles-global-oil-markets/" TargetMode="External"/><Relationship Id="rId67" Type="http://schemas.openxmlformats.org/officeDocument/2006/relationships/hyperlink" Target="https://www.ilgiornale.it/news/politica/laeroporto-brindisi-rimane-secco-restrizioni-altri-due-2647575.html" TargetMode="External"/><Relationship Id="rId68" Type="http://schemas.openxmlformats.org/officeDocument/2006/relationships/hyperlink" Target="https://www.fxstreet.com/news/oil-war-driven-supply-risks-and-security-fractures-rabobank-202604070737" TargetMode="External"/><Relationship Id="rId69" Type="http://schemas.openxmlformats.org/officeDocument/2006/relationships/hyperlink" Target="https://www.newstalk989.com/2026/04/07/trumps-latest-warning-puts-new-pressure-on-iran-as-deadline-nears/" TargetMode="External"/><Relationship Id="rId70" Type="http://schemas.openxmlformats.org/officeDocument/2006/relationships/hyperlink" Target="https://www.nrc.nl/nieuws/2026/04/07/20-000-zeelieden-kunnen-niet-weg-uit-de-perzische-golf-a4924830" TargetMode="External"/><Relationship Id="rId71" Type="http://schemas.openxmlformats.org/officeDocument/2006/relationships/hyperlink" Target="https://londonlovesbusiness.com/oil-futures-inch-higher-amid-anticipation-of-the-most-dangerous-phase-of-war/" TargetMode="External"/><Relationship Id="rId72" Type="http://schemas.openxmlformats.org/officeDocument/2006/relationships/hyperlink" Target="https://www.fxstreet.com/news/oil-supply-risks-and-marginal-flow-relief-mufg-202604070659" TargetMode="External"/><Relationship Id="rId73" Type="http://schemas.openxmlformats.org/officeDocument/2006/relationships/hyperlink" Target="https://jornaleconomico.sapo.pt/noticias/irao-complexo-petroquimico-na-arabia-saudita-atacado-durante-a-madrugada/" TargetMode="External"/><Relationship Id="rId74" Type="http://schemas.openxmlformats.org/officeDocument/2006/relationships/hyperlink" Target="https://www.cbnme.com/logistics-news/dubai-reroutes-trade-through-oman/" TargetMode="External"/><Relationship Id="rId75" Type="http://schemas.openxmlformats.org/officeDocument/2006/relationships/hyperlink" Target="https://businesspost.ng/economy/oil-prices-rise-as-us-iran-tensions-escalate-despite-talks/" TargetMode="External"/><Relationship Id="rId76" Type="http://schemas.openxmlformats.org/officeDocument/2006/relationships/hyperlink" Target="https://iol.co.za/business-report/markets/2026-04-07-trump-issues-new-deadline-on-strait-of-hormuz-as-markets-brace-for-impact/" TargetMode="External"/><Relationship Id="rId77" Type="http://schemas.openxmlformats.org/officeDocument/2006/relationships/hyperlink" Target="https://filipinotimes.net/latest-news/2026/04/07/uae-official-strait-of-hormuz-must-stay-open-amid-u-s-iran-conflict/" TargetMode="External"/><Relationship Id="rId78" Type="http://schemas.openxmlformats.org/officeDocument/2006/relationships/hyperlink" Target="https://www.energyflux.news/easter-escalation-trump-gas-lng-qatar-iran-war/" TargetMode="External"/><Relationship Id="rId79" Type="http://schemas.openxmlformats.org/officeDocument/2006/relationships/hyperlink" Target="https://thearabianpost.com/iran-hardens-terms-before-trump-ultimatum/" TargetMode="External"/><Relationship Id="rId80" Type="http://schemas.openxmlformats.org/officeDocument/2006/relationships/hyperlink" Target="https://time.com/article/2026/04/07/strait-of-hormuz-countries-pass-deals-iran-us-war-trump/" TargetMode="External"/><Relationship Id="rId81" Type="http://schemas.openxmlformats.org/officeDocument/2006/relationships/hyperlink" Target="https://newtalk.tw/news/view/2026-04-07/1028486" TargetMode="External"/><Relationship Id="rId82" Type="http://schemas.openxmlformats.org/officeDocument/2006/relationships/hyperlink" Target="https://thearabianpost.com/imf-braces-for-a-war-driven-world-slowdown/" TargetMode="External"/><Relationship Id="rId83" Type="http://schemas.openxmlformats.org/officeDocument/2006/relationships/hyperlink" Target="https://newtalk.tw/news/view/2026-04-07/1028491" TargetMode="External"/><Relationship Id="rId84" Type="http://schemas.openxmlformats.org/officeDocument/2006/relationships/hyperlink" Target="https://www.seanews.com.tr/article/houthis-prepare-for-new-attacks-in-the-red-sea-mno9ss49" TargetMode="External"/><Relationship Id="rId85" Type="http://schemas.openxmlformats.org/officeDocument/2006/relationships/hyperlink" Target="https://bitcoinworld.co.in/oil-supply-risks-war-security-fractures/" TargetMode="External"/><Relationship Id="rId86" Type="http://schemas.openxmlformats.org/officeDocument/2006/relationships/hyperlink" Target="https://www.essahafa.tn/2026/04/07/%D8%A7%D9%84%D8%B3%D8%B9%D9%88%D8%AF%D9%8A%D8%A9-%D9%87%D8%AC%D9%88%D9%85-%D8%B9%D9%84%D9%89-%D9%85%D8%AC%D9%85%D9%91%D8%B9-%D9%84%D9%84%D8%A8%D8%AA%D8%B1%D9%88%D9%83%D9%8A%D9%85%D8%A7%D9%88%D9%8A/" TargetMode="External"/><Relationship Id="rId87" Type="http://schemas.openxmlformats.org/officeDocument/2006/relationships/hyperlink" Target="https://ekonomi.republika.co.id/berita/td4a6g370/dua-kapal-lng-qatar-gagal-tembus-selat-hormuz-putar-balik-di-teluk-persia" TargetMode="External"/><Relationship Id="rId88" Type="http://schemas.openxmlformats.org/officeDocument/2006/relationships/hyperlink" Target="https://finance.yahoo.com/news/us-gas-prices-risk-topping-5-per-gallon-if-strait-of-hormuz-stays-closed-jpmorgan-200128577.html" TargetMode="External"/><Relationship Id="rId89" Type="http://schemas.openxmlformats.org/officeDocument/2006/relationships/hyperlink" Target="https://www.tz.de/politik/russlands-wirtschaft-im-visier-ukraine-trifft-putins-oel-terminals-im-dauerbeschuss-zr-94251132.html" TargetMode="External"/><Relationship Id="rId90" Type="http://schemas.openxmlformats.org/officeDocument/2006/relationships/hyperlink" Target="https://www.unita.it/2026/04/07/appesi-ultimatum-trump-hormuz-collasso-energetico-lockdown-escalation/" TargetMode="External"/><Relationship Id="rId91" Type="http://schemas.openxmlformats.org/officeDocument/2006/relationships/hyperlink" Target="https://finance.yahoo.com/sectors/energy/articles/oil-surges-past-110-trump-090904232.html" TargetMode="External"/><Relationship Id="rId92" Type="http://schemas.openxmlformats.org/officeDocument/2006/relationships/hyperlink" Target="https://newtalk.tw/news/view/2026-04-07/1028497" TargetMode="External"/><Relationship Id="rId93" Type="http://schemas.openxmlformats.org/officeDocument/2006/relationships/hyperlink" Target="https://www.glasgowtimes.co.uk/news/scottish-news/25998996.airports-rationing-fuel-amid-ongoing-crisis-middle-east/?ref=rss" TargetMode="External"/><Relationship Id="rId94" Type="http://schemas.openxmlformats.org/officeDocument/2006/relationships/hyperlink" Target="https://lequotidien.lu/economie/le-petrole-avance-legerement-les-tensions-geopolitiques-dans-le-viseur/" TargetMode="External"/><Relationship Id="rId95" Type="http://schemas.openxmlformats.org/officeDocument/2006/relationships/hyperlink" Target="https://cyprus-mail.com/2026/04/07/imo-urges-diplomatic-action-to-evacuate-20000-seafarers-from-persian-gulf" TargetMode="External"/><Relationship Id="rId96" Type="http://schemas.openxmlformats.org/officeDocument/2006/relationships/hyperlink" Target="https://www.theage.com.au/business/companies/researchers-behind-viral-ai-prediction-visited-hormuz-on-a-speedboat-this-is-what-they-saw-20260407-p5zlxd.html?ref=rss&amp;utm_medium=rss&amp;utm_source=rss_business" TargetMode="External"/><Relationship Id="rId97" Type="http://schemas.openxmlformats.org/officeDocument/2006/relationships/hyperlink" Target="https://www.cotidianul.ro/stramtoarea-ormuz-cine-castiga-si-cine-pierde/" TargetMode="External"/><Relationship Id="rId98" Type="http://schemas.openxmlformats.org/officeDocument/2006/relationships/hyperlink" Target="https://newsonjapan.com/article/148842.php" TargetMode="External"/><Relationship Id="rId99" Type="http://schemas.openxmlformats.org/officeDocument/2006/relationships/hyperlink" Target="https://www.capital.bg/politika_i_ikonomika/sviat/2026/04/07/4900376_globalnata_petrolna_kriza_zapochva_da_zasiaga_vse/?ref=rss" TargetMode="External"/><Relationship Id="rId100" Type="http://schemas.openxmlformats.org/officeDocument/2006/relationships/hyperlink" Target="https://cyprus-mail.com/2026/04/07/russia-assisting-iran-in-war-against-us-and-israel-with-cyber-support-and-spy-imagery" TargetMode="External"/><Relationship Id="rId101" Type="http://schemas.openxmlformats.org/officeDocument/2006/relationships/hyperlink" Target="https://www.trend.az/iran/4172047.html" TargetMode="External"/><Relationship Id="rId102" Type="http://schemas.openxmlformats.org/officeDocument/2006/relationships/hyperlink" Target="https://www.trend.az/iran/4172014.html" TargetMode="External"/><Relationship Id="rId103" Type="http://schemas.openxmlformats.org/officeDocument/2006/relationships/hyperlink" Target="https://regtechtimes.com/iran-shares-10-point-plan-focusing-on-ceasefire/" TargetMode="External"/><Relationship Id="rId104" Type="http://schemas.openxmlformats.org/officeDocument/2006/relationships/hyperlink" Target="https://fr.infosgabon.com/lultimatum-de-donald-trump-sur-liran/" TargetMode="External"/><Relationship Id="rId105" Type="http://schemas.openxmlformats.org/officeDocument/2006/relationships/hyperlink" Target="https://www.krone.at/4099535" TargetMode="External"/><Relationship Id="rId106" Type="http://schemas.openxmlformats.org/officeDocument/2006/relationships/hyperlink" Target="https://www.ndtv.com/world-news/us-iran-war-news-dont-travel-by-train-today-israel-warns-iranians-hinting-at-new-target-11321871" TargetMode="External"/><Relationship Id="rId107" Type="http://schemas.openxmlformats.org/officeDocument/2006/relationships/hyperlink" Target="https://asiatimes.com/2026/04/friction-to-fracture-iran-war-breaks-indonesia-iran-ties/" TargetMode="External"/><Relationship Id="rId108" Type="http://schemas.openxmlformats.org/officeDocument/2006/relationships/hyperlink" Target="https://www.irishnews.com/news/uk/oil-prices-nudge-higher-amid-caution-ahead-of-trumps-iran-deadline-FPJYFYFI3JJT7DHXRFAU32RUJQ/" TargetMode="External"/><Relationship Id="rId109" Type="http://schemas.openxmlformats.org/officeDocument/2006/relationships/hyperlink" Target="https://standard.gm/senegal-bans-ministers-from-foreign-travel-as-oil-price-rise-bites/" TargetMode="External"/><Relationship Id="rId110" Type="http://schemas.openxmlformats.org/officeDocument/2006/relationships/hyperlink" Target="https://ekonomi.republika.co.id/berita/td46dc370/imf-peringatkan-dampak-perang-inflasi-naik-negara-miskin-paling-terpukul" TargetMode="External"/><Relationship Id="rId111" Type="http://schemas.openxmlformats.org/officeDocument/2006/relationships/hyperlink" Target="https://lenta.ru/news/2026/04/07/maybe/" TargetMode="External"/><Relationship Id="rId112" Type="http://schemas.openxmlformats.org/officeDocument/2006/relationships/hyperlink" Target="https://unn.ua/news/u-rf-zaiavyly-pro-novu-ataku-droniv-pid-udarom-znovu-port-ust-luha" TargetMode="External"/><Relationship Id="rId113" Type="http://schemas.openxmlformats.org/officeDocument/2006/relationships/hyperlink" Target="https://unn.ua/news/minimum-30percent-rezervuariv-u-tspd-rnbo-nazvaly-masshtab-urazhen-u-rosiiskomu-portu-ust-luha" TargetMode="External"/><Relationship Id="rId114" Type="http://schemas.openxmlformats.org/officeDocument/2006/relationships/hyperlink" Target="https://www.unian.ua/war/udari-po-rf-ukrajina-pridumala-sposib-vidvernuti-cinni-resursi-rosiji-vid-frontu-13340532.html" TargetMode="External"/><Relationship Id="rId115" Type="http://schemas.openxmlformats.org/officeDocument/2006/relationships/hyperlink" Target="https://en.yna.co.kr/view/AEN20260407006700315" TargetMode="External"/><Relationship Id="rId116" Type="http://schemas.openxmlformats.org/officeDocument/2006/relationships/hyperlink" Target="https://www.insurancejournal.com/news/international/2026/04/07/864740.htm" TargetMode="External"/><Relationship Id="rId117" Type="http://schemas.openxmlformats.org/officeDocument/2006/relationships/hyperlink" Target="https://www.actualno.com/economy/iran-udari-kluchov-sauditski-energien-hyb-no-iranskijat-petrol-e-po-skyp-ot-evropejskija-sort-brent-video-news_2578476.html" TargetMode="External"/><Relationship Id="rId118" Type="http://schemas.openxmlformats.org/officeDocument/2006/relationships/hyperlink" Target="https://www.aljazeera.com/news/2026/4/7/israel-warns-iranians-to-avoid-trains-as-trump-deadline-approaches?traffic_source=rss" TargetMode="External"/><Relationship Id="rId119" Type="http://schemas.openxmlformats.org/officeDocument/2006/relationships/hyperlink" Target="https://www.goodreturns.in/news/us-israel-iran-war-live-updates-iran-rejects-ceasefire-israel-idf-trump-warning-middle-east-crisis-1500749.html" TargetMode="External"/><Relationship Id="rId120" Type="http://schemas.openxmlformats.org/officeDocument/2006/relationships/hyperlink" Target="https://akipress.com/news:889337:South_Korea_envoy_to_visit_Kazakhstan,_Oman_and_Saudi_Arabia_to_secure_oil_supplies/" TargetMode="External"/><Relationship Id="rId121" Type="http://schemas.openxmlformats.org/officeDocument/2006/relationships/hyperlink" Target="https://unn.ua/news/nafta-prodovzhuie-dorozhchaty-na-tli-zahostrennia-rytoryky-trampa-shchodo-iranu" TargetMode="External"/><Relationship Id="rId122" Type="http://schemas.openxmlformats.org/officeDocument/2006/relationships/hyperlink" Target="https://www.actualno.com/economy/bitkata-za-ormuzkija-protok-zaplahite-na-trymp-izstreljaha-petrola-chaka-li-ni-nov-cenovi-shok-news_2578526.html" TargetMode="External"/><Relationship Id="rId123" Type="http://schemas.openxmlformats.org/officeDocument/2006/relationships/hyperlink" Target="https://www.thehindubusinessline.com/news/national/indias-march-fuel-consumption-rises-lpg-sales-drop/article70832835.ece" TargetMode="External"/><Relationship Id="rId124" Type="http://schemas.openxmlformats.org/officeDocument/2006/relationships/hyperlink" Target="https://www.romania-insider.com/presidency-government-fuel-supply-april-2026" TargetMode="External"/><Relationship Id="rId125" Type="http://schemas.openxmlformats.org/officeDocument/2006/relationships/hyperlink" Target="https://www.middleeasteye.net/live-blog/live-blog-update/video-fires-erupt-saudi-arabias-jubail-industrial-hub-after-missile" TargetMode="External"/><Relationship Id="rId126" Type="http://schemas.openxmlformats.org/officeDocument/2006/relationships/hyperlink" Target="https://www.vietnamplus.vn/xung-dot-tai-trung-dong-my-de-xuat-thu-phi-qua-eo-bien-hormuz-post1103374.vnp" TargetMode="External"/><Relationship Id="rId127" Type="http://schemas.openxmlformats.org/officeDocument/2006/relationships/hyperlink" Target="https://www.independent.co.uk/news/world/middle-east/oil-prices-today-strait-hormuz-b2952796.html" TargetMode="External"/><Relationship Id="rId128" Type="http://schemas.openxmlformats.org/officeDocument/2006/relationships/hyperlink" Target="https://www.zawya.com/en/business/energy/iran-halts-two-qatar-lng-tankers-it-previously-cleared-to-transit-strait-of-hormuz-source-says-fz6747lr" TargetMode="External"/><Relationship Id="rId129" Type="http://schemas.openxmlformats.org/officeDocument/2006/relationships/hyperlink" Target="https://oilprice.com/Latest-Energy-News/World-News/Iraq-Prepares-to-Ramp-Up-Production-After-War-Disruption.html" TargetMode="External"/><Relationship Id="rId130" Type="http://schemas.openxmlformats.org/officeDocument/2006/relationships/hyperlink" Target="https://www.thehindubusinessline.com/news/world/saudi-arabia-intercepts-7-missiles-debris-falls-near-energy-facilities/article70832816.ece" TargetMode="External"/><Relationship Id="rId131" Type="http://schemas.openxmlformats.org/officeDocument/2006/relationships/hyperlink" Target="https://www.thehindubusinessline.com/markets/commodities/crude-oil-futures-hit-record-10888barrel-wti-touches-116/article70833095.ece" TargetMode="External"/><Relationship Id="rId132" Type="http://schemas.openxmlformats.org/officeDocument/2006/relationships/hyperlink" Target="https://www.eldia.com/nota/2026-4-7-1-50-53-vence-otro-ultimatum-trump-dijo-que-eliminara-a-iran-en-una-noche-el-mundo" TargetMode="External"/><Relationship Id="rId133" Type="http://schemas.openxmlformats.org/officeDocument/2006/relationships/hyperlink" Target="https://caspianpost.com/iran/iran-war-day-39-trump-threatens-full-infrastructure-strike-dismisses-war-crime-worries" TargetMode="External"/><Relationship Id="rId134" Type="http://schemas.openxmlformats.org/officeDocument/2006/relationships/hyperlink" Target="https://vesti.kg/v-mire/item/149406-evrosoyuz-gotovitsya-k-energokrizisu-i-ekonomii-iz-za-konflikta-na-blizhnem-vostoke.html" TargetMode="External"/><Relationship Id="rId135" Type="http://schemas.openxmlformats.org/officeDocument/2006/relationships/hyperlink" Target="https://www.rt.com/news/637542-sri-lanka-secures-supplies-of/?utm_source=rss&amp;utm_medium=rss&amp;utm_campaign=RSS" TargetMode="External"/><Relationship Id="rId136" Type="http://schemas.openxmlformats.org/officeDocument/2006/relationships/hyperlink" Target="https://www.elfinanciero.com.mx/mundo/2026/04/07/no-solo-es-el-petroleo-cierre-del-estrecho-de-ormuz-agravara-escasez-mundial-de-gas-natural-licuado/" TargetMode="External"/><Relationship Id="rId137" Type="http://schemas.openxmlformats.org/officeDocument/2006/relationships/hyperlink" Target="https://www.vietnamplus.vn/imf-canh-bao-tang-truong-toan-cau-cham-lai-va-lam-phat-tang-cao-post1103357.vnp" TargetMode="External"/><Relationship Id="rId138" Type="http://schemas.openxmlformats.org/officeDocument/2006/relationships/hyperlink" Target="https://www.beefcentral.com/news/fuel-crunch-does-australia-have-enough-cards-to-keep-up-supply/" TargetMode="External"/><Relationship Id="rId139" Type="http://schemas.openxmlformats.org/officeDocument/2006/relationships/hyperlink" Target="https://www.indiandefensenews.in/2026/04/indian-lpg-tankers-green-asha-green.html" TargetMode="External"/><Relationship Id="rId140" Type="http://schemas.openxmlformats.org/officeDocument/2006/relationships/hyperlink" Target="https://theinvestor.vn/usd-vnd-exchange-rate-remains-under-upward-pressure-amid-inflation-risks-d18789.html" TargetMode="External"/><Relationship Id="rId141" Type="http://schemas.openxmlformats.org/officeDocument/2006/relationships/hyperlink" Target="https://anytvnews.com/india/iran-fired-missiles-at-american-warship-and-israeli-ship-there-was-chaos-in-the-sea-16-indian-ships-also-got-stranded/" TargetMode="External"/><Relationship Id="rId142" Type="http://schemas.openxmlformats.org/officeDocument/2006/relationships/hyperlink" Target="https://www.elfinanciero.com.mx/opinion/colaborador-invitado/2026/04/07/la-crisis-de-2026-y-la-venganza-de-la-geografia/" TargetMode="External"/><Relationship Id="rId143" Type="http://schemas.openxmlformats.org/officeDocument/2006/relationships/hyperlink" Target="https://foxrgv.tv/tensions-escalate-as-trump-issues-ultimatum-to-iran/" TargetMode="External"/><Relationship Id="rId144" Type="http://schemas.openxmlformats.org/officeDocument/2006/relationships/hyperlink" Target="https://www.namibian.com.na/trumps-hormuz-deadline-looms-but-asian-nations-have-already-struck-deals-with-iran/" TargetMode="External"/><Relationship Id="rId145" Type="http://schemas.openxmlformats.org/officeDocument/2006/relationships/hyperlink" Target="https://www.zawya.com/en/business/commodities/iea-chief-current-oil-and-gas-crisis-worse-than-1973-1979-2002-together-j0rprnzz" TargetMode="External"/><Relationship Id="rId146" Type="http://schemas.openxmlformats.org/officeDocument/2006/relationships/hyperlink" Target="https://malaysia-b2b.com/navigating-geopolitics-energy-for-malaysian-business/" TargetMode="External"/><Relationship Id="rId147" Type="http://schemas.openxmlformats.org/officeDocument/2006/relationships/hyperlink" Target="https://thewest.com.au/business/the-economist/the-economist-inflation-or-recession-the-tug-of-war-in-bond-markets-c-22102171" TargetMode="External"/><Relationship Id="rId148" Type="http://schemas.openxmlformats.org/officeDocument/2006/relationships/hyperlink" Target="https://www.packaging-gateway.com/news/how-packaging-became-a-casualty-of-the-iran-war/" TargetMode="External"/><Relationship Id="rId149" Type="http://schemas.openxmlformats.org/officeDocument/2006/relationships/hyperlink" Target="https://www.india.com/news/world/donald-trump-strait-of-hormuz-white-house-united-states-us-president-iran-crude-oil-mojtaba-khamenei-israel-peace-proposal-dubai-saudi-arabia-8371184/" TargetMode="External"/><Relationship Id="rId150" Type="http://schemas.openxmlformats.org/officeDocument/2006/relationships/hyperlink" Target="https://www.chinimandi.com/rbi-likely-to-revise-inflation-upwards-gdp-faces-downside-risks-amid-global-uncertainties-report/" TargetMode="External"/><Relationship Id="rId151" Type="http://schemas.openxmlformats.org/officeDocument/2006/relationships/hyperlink" Target="https://www.theguardian.com/business/live/2026/apr/07/oil-price-rises-trump-deadline-iran-reopen-strait-of-hormuz-imf-business-live-news" TargetMode="External"/><Relationship Id="rId152" Type="http://schemas.openxmlformats.org/officeDocument/2006/relationships/hyperlink" Target="https://investinglive.com/news/investinglive-asia-pacific-fx-news-wrap-oil-ticked-higher-20260407/" TargetMode="External"/><Relationship Id="rId153" Type="http://schemas.openxmlformats.org/officeDocument/2006/relationships/hyperlink" Target="https://www.freemalaysiatoday.com/category/business/2026/04/07/iran-war-drives-philippine-inflation-above-4" TargetMode="External"/><Relationship Id="rId154" Type="http://schemas.openxmlformats.org/officeDocument/2006/relationships/hyperlink" Target="https://businessday.ng/world/article/world-in-brief-trump-floats-hormuz-tolls-uk-reviews-kanye-west-entry-eritrean-players-abscond-and-other-stories/" TargetMode="External"/><Relationship Id="rId155" Type="http://schemas.openxmlformats.org/officeDocument/2006/relationships/hyperlink" Target="https://www.sondakika.com/guncel/haber-iran-daki-savasin-uzamasi-kuresel-ekonomiyi-tehdit-ediyor-19723782/" TargetMode="External"/><Relationship Id="rId156" Type="http://schemas.openxmlformats.org/officeDocument/2006/relationships/hyperlink" Target="https://www.africanews.com/2026/04/07/dangote-refinery-exports-surge-amid-disruptions-linked-to-the-iran-war/" TargetMode="External"/><Relationship Id="rId157" Type="http://schemas.openxmlformats.org/officeDocument/2006/relationships/hyperlink" Target="https://investinglive.com/commodities/oil-prices-continue-to-ramp-higher-as-market-optimism-fades-again-20260407/" TargetMode="External"/><Relationship Id="rId158" Type="http://schemas.openxmlformats.org/officeDocument/2006/relationships/hyperlink" Target="https://www.koreatimes.co.kr/economy/policy/20260407/govt-to-provide-additional-liquidity-ease-refinancing-burden-for-crisis-hit-firms?utm_source=rss" TargetMode="External"/><Relationship Id="rId159" Type="http://schemas.openxmlformats.org/officeDocument/2006/relationships/hyperlink" Target="https://www.ibtimes.com.au/video-trump-threatens-iran-four-hour-bombing-blitz-tehran-rejects-45-day-ceasefire-1865640" TargetMode="External"/><Relationship Id="rId160" Type="http://schemas.openxmlformats.org/officeDocument/2006/relationships/hyperlink" Target="https://www.freepressjournal.in/business/rupee-dips-17-paise-to-9307-against-us-dollar-amid-rising-crude-oil-prices" TargetMode="External"/><Relationship Id="rId161" Type="http://schemas.openxmlformats.org/officeDocument/2006/relationships/hyperlink" Target="http://www.kakiforex.com/2026/04/trumps-trick-iran-rejects-45-day.html" TargetMode="External"/><Relationship Id="rId162" Type="http://schemas.openxmlformats.org/officeDocument/2006/relationships/hyperlink" Target="http://www.ecns.cn/world/2026-04-07/detail-ihfcmemi3019354.shtml" TargetMode="External"/><Relationship Id="rId163" Type="http://schemas.openxmlformats.org/officeDocument/2006/relationships/hyperlink" Target="https://qazinform.com/news/s-koreas-pop-presidential-aide-to-visit-kazakhstan-oman-saudi-arabia-to-discuss-securing-crude-oil-naphtha-767029" TargetMode="External"/><Relationship Id="rId164" Type="http://schemas.openxmlformats.org/officeDocument/2006/relationships/hyperlink" Target="https://www.benzinga.com/news/politics/26/04/51671762/pete-hegseth-briefing-canceled-trump-power-plant-bridge-day-iran" TargetMode="External"/><Relationship Id="rId165" Type="http://schemas.openxmlformats.org/officeDocument/2006/relationships/hyperlink" Target="https://www.fool.co.uk/2026/04/07/with-oil-at-100-a-barrel-whats-the-forecast-for-bp-shares-in-2026/" TargetMode="External"/><Relationship Id="rId166" Type="http://schemas.openxmlformats.org/officeDocument/2006/relationships/hyperlink" Target="https://www.gundemkibris.com/petrol-trumpin-tehditleriyle-yukseldi" TargetMode="External"/><Relationship Id="rId167" Type="http://schemas.openxmlformats.org/officeDocument/2006/relationships/hyperlink" Target="https://www.iranherald.com/news/278968462/trump-faces-questions-over-iran-operation-as-expert-flags-unmet-objectives" TargetMode="External"/><Relationship Id="rId168" Type="http://schemas.openxmlformats.org/officeDocument/2006/relationships/hyperlink" Target="https://www.gamereactor.fr/liran-rejette-le-cessez-le-feu-alors-que-trump-previent-que-le-pays-pourrait-etre-sorti-2082033/" TargetMode="External"/><Relationship Id="rId169" Type="http://schemas.openxmlformats.org/officeDocument/2006/relationships/hyperlink" Target="https://mediaindonesia.com/internasional/876889/trump-ancam-iran-satu-malam-negara-asia-pilih-jalur-diplomasi-amankan-selat-hormuz" TargetMode="External"/><Relationship Id="rId170" Type="http://schemas.openxmlformats.org/officeDocument/2006/relationships/hyperlink" Target="https://ekbis.sindonews.com/read/1693897/33/imf-peringatkan-dampak-perang-timur-tengah-ekonomi-melambat-inflasi-meroket-1775534698" TargetMode="External"/><Relationship Id="rId171" Type="http://schemas.openxmlformats.org/officeDocument/2006/relationships/hyperlink" Target="https://www.nationalheraldindia.com/international/us-president-donald-trump-sets-8-pm-eastern-time-deadline-for-iran-tying-ultimatum-to-reopening-hormuz-for-global-oil-flows" TargetMode="External"/><Relationship Id="rId172" Type="http://schemas.openxmlformats.org/officeDocument/2006/relationships/hyperlink" Target="https://focus.ua/world/749826-masshtabnyy-pozhar-v-panamskom-kanale-vzorvalsya-toplivnyy-rezervuar-est-pogibshiy-i-ranenye-video" TargetMode="External"/><Relationship Id="rId173" Type="http://schemas.openxmlformats.org/officeDocument/2006/relationships/hyperlink" Target="https://www.greaterkashmir.com/latest-news/guterres-alarmed-by-trump-rhetoric-on-iranian-energy-plants-un-spokesperson/" TargetMode="External"/><Relationship Id="rId174" Type="http://schemas.openxmlformats.org/officeDocument/2006/relationships/hyperlink" Target="https://www.fxstreet.com/news/usd-inr-edges-lower-at-open-ahead-of-trumps-iran-deadline-202604070523" TargetMode="External"/><Relationship Id="rId175" Type="http://schemas.openxmlformats.org/officeDocument/2006/relationships/hyperlink" Target="https://www.bbc.co.uk/news/articles/c20qv0w1j1do" TargetMode="External"/><Relationship Id="rId176" Type="http://schemas.openxmlformats.org/officeDocument/2006/relationships/hyperlink" Target="https://kyivindependent.com/ukraine-reportedly-launches-fresh-strikes-on-russias-ust-luga-port-amid-soaring-russian-oil-profits/" TargetMode="External"/><Relationship Id="rId177" Type="http://schemas.openxmlformats.org/officeDocument/2006/relationships/hyperlink" Target="https://aawsat.com/%D8%A7%D9%84%D8%A7%D9%82%D8%AA%D8%B5%D8%A7%D8%AF/5259544-%D8%A7%D9%84%D9%86%D9%81%D8%B7-%D9%8A%D9%88%D8%A7%D8%B5%D9%84-%D8%A7%D9%84%D8%AA%D8%AD%D9%84%D9%8A%D9%82-%D9%85%D8%B9-%D8%A7%D8%B4%D8%AA%D8%B9%D8%A7%D9%84-%D8%A7%D9%84%D8%AA%D9%88%D8%AA%D8%B1%D8%A7%D8%AA-%D9%81%D9%8A-%D9%85%D8%B6%D9%8A%D9%82-%D9%87%D8%B1%D9%85%D8%B2" TargetMode="External"/><Relationship Id="rId178" Type="http://schemas.openxmlformats.org/officeDocument/2006/relationships/hyperlink" Target="https://theconversation.com/how-might-the-strait-of-hormuz-be-reopened-here-are-3-scenarios-279840" TargetMode="External"/><Relationship Id="rId179" Type="http://schemas.openxmlformats.org/officeDocument/2006/relationships/hyperlink" Target="https://www.thehindubusinessline.com/markets/commodities/crude-oil-futures-rise-after-trump-threatens-iran-over-hormuz-deadline/article70832843.ece" TargetMode="External"/><Relationship Id="rId180" Type="http://schemas.openxmlformats.org/officeDocument/2006/relationships/hyperlink" Target="https://hathalyoum.net/articles/4130381" TargetMode="External"/><Relationship Id="rId181" Type="http://schemas.openxmlformats.org/officeDocument/2006/relationships/hyperlink" Target="https://www.darnews.com/world/the-latest-iran-rejects-ceasefire-deal-as-trumps-deadline-for-attacks-on-infrastructure-nears-91854ca2" TargetMode="External"/><Relationship Id="rId182" Type="http://schemas.openxmlformats.org/officeDocument/2006/relationships/hyperlink" Target="https://news.google.com/rss/articles/CBMioAFBVV95cUxPYkxfMlB6Nk1YVkpMR0s3RlVUXzBDWVRJRjg2ejZvTUYzd0tkVWtUS2ExUUZGUG1VbTYzR1JKdENNeTdLZTN2NzY1NlptbXBic2oxTU5MTVVPTF9wd0xSbWt3UmdiRTRrQlBZQW1ndUNLSWhsZ0RlY0luYVFzMWVQZEpKMldpaEs2ZGEwa3JsZkNFSUdWQTBwWmk5MHR4ZWhO?oc=5&amp;hl=en-US&amp;gl=US&amp;ceid=US:en" TargetMode="External"/><Relationship Id="rId183" Type="http://schemas.openxmlformats.org/officeDocument/2006/relationships/hyperlink" Target="https://www.qcintel.com/article/oil-futures-crude-extends-gains-as-us-escalation-deadline-looms-62235.html" TargetMode="External"/><Relationship Id="rId184" Type="http://schemas.openxmlformats.org/officeDocument/2006/relationships/hyperlink" Target="https://nomadlawyer.org/fuel-iran-airlines-crisis-april-2026" TargetMode="External"/><Relationship Id="rId185" Type="http://schemas.openxmlformats.org/officeDocument/2006/relationships/hyperlink" Target="https://www.greaterkashmir.com/world/trump-warns-of-sweeping-strike-on-iran-if-hormuz-deadline-missed/" TargetMode="External"/><Relationship Id="rId186" Type="http://schemas.openxmlformats.org/officeDocument/2006/relationships/hyperlink" Target="https://pragativadi.com/donald-trump-suggests-taking-irans-oil-amid-war-says-americans-may-not-understand-strategy/" TargetMode="External"/><Relationship Id="rId187" Type="http://schemas.openxmlformats.org/officeDocument/2006/relationships/hyperlink" Target="https://www.actionforex.com/action-insight/market-overview/635857-oil-nears-120-point-of-no-return-as-trump-deadline-looms-and-hormuz-toll-booth-battle-decides-outcome/" TargetMode="External"/><Relationship Id="rId188" Type="http://schemas.openxmlformats.org/officeDocument/2006/relationships/hyperlink" Target="https://pragativadi.com/iran-calls-for-human-chains-to-protect-power-plants-as-trump-deadline-intensifies-us-iran-tensions/" TargetMode="External"/><Relationship Id="rId189" Type="http://schemas.openxmlformats.org/officeDocument/2006/relationships/hyperlink" Target="https://splash247.com/open-the-fin-strait-trump/" TargetMode="External"/><Relationship Id="rId190" Type="http://schemas.openxmlformats.org/officeDocument/2006/relationships/hyperlink" Target="https://bitcoinworld.co.in/pound-sterling-weakens-us-dollar-safe-haven/" TargetMode="External"/><Relationship Id="rId191" Type="http://schemas.openxmlformats.org/officeDocument/2006/relationships/hyperlink" Target="https://www.aol.com/strait-hormuz-happens-iran-shuts-041217020.html" TargetMode="External"/><Relationship Id="rId192" Type="http://schemas.openxmlformats.org/officeDocument/2006/relationships/hyperlink" Target="https://readthejoe.com/economy/companies-have-decided-the-gas-shock-is-your-problem-now/" TargetMode="External"/><Relationship Id="rId193" Type="http://schemas.openxmlformats.org/officeDocument/2006/relationships/hyperlink" Target="https://jornaldebrasilia.com.br/noticias/economia/precos-do-petroleo-sobem-ligeiramente-com-tensoes-geopoliticas-em-foco/" TargetMode="External"/><Relationship Id="rId194" Type="http://schemas.openxmlformats.org/officeDocument/2006/relationships/hyperlink" Target="https://www.viva.co.id/berita/dunia/1890238-perang-timur-tengah-guncang-ambisi-jalur-kereta-china-iran" TargetMode="External"/><Relationship Id="rId195" Type="http://schemas.openxmlformats.org/officeDocument/2006/relationships/hyperlink" Target="https://theindianeye.com/2026/04/07/growing-energy-crisis-in-india-and-blame-game-whose-fault-is-it/" TargetMode="External"/><Relationship Id="rId196" Type="http://schemas.openxmlformats.org/officeDocument/2006/relationships/hyperlink" Target="https://bitcoinworld.co.in/iran-trump-ultimatum-geopolitical-crisis/" TargetMode="External"/><Relationship Id="rId197" Type="http://schemas.openxmlformats.org/officeDocument/2006/relationships/hyperlink" Target="https://bitcoinworld.co.in/gold-prices-hormuz-dollar-fed/" TargetMode="External"/><Relationship Id="rId198" Type="http://schemas.openxmlformats.org/officeDocument/2006/relationships/hyperlink" Target="https://splash247.com/splash-wrap-hormuz-bells-are-ringing/" TargetMode="External"/><Relationship Id="rId199" Type="http://schemas.openxmlformats.org/officeDocument/2006/relationships/hyperlink" Target="https://www.news4jax.com/news/world/2026/04/07/bridge-linking-saudi-arabia-to-bahrain-closed-over-iranian-threats-as-trumps-deadline-nears/" TargetMode="External"/><Relationship Id="rId200" Type="http://schemas.openxmlformats.org/officeDocument/2006/relationships/hyperlink" Target="https://www.parool.nl/nederland/nederland-heeft-de-aanstaande-energiecrisis-volledig-aan-zichzelf-te-danken-zeggen-deze-deskundigen-we-ontspringen-de-dans-niet-door-opnieuw-te-wachten~b5ad4208/" TargetMode="External"/><Relationship Id="rId201" Type="http://schemas.openxmlformats.org/officeDocument/2006/relationships/hyperlink" Target="https://newtalk.tw/news/view/2026-04-07/1028395" TargetMode="External"/><Relationship Id="rId202" Type="http://schemas.openxmlformats.org/officeDocument/2006/relationships/hyperlink" Target="https://www.sofx.com/ukraine-strikes-russian-frigate-and-oil-terminal-in-fiery-drone-attack/?utm_source=rss&amp;utm_medium=rss&amp;utm_campaign=ukraine-strikes-russian-frigate-and-oil-terminal-in-fiery-drone-attack" TargetMode="External"/><Relationship Id="rId203" Type="http://schemas.openxmlformats.org/officeDocument/2006/relationships/hyperlink" Target="https://www.awazthevoice.in/world-news/ali-ghasmari-performs-near-damavand-plant-amid-trump-threat-56237.html" TargetMode="External"/><Relationship Id="rId204" Type="http://schemas.openxmlformats.org/officeDocument/2006/relationships/hyperlink" Target="https://www.khaama.com/saudi-arabia-says-it-intercepted-seven-ballistic-missiles/" TargetMode="External"/><Relationship Id="rId205" Type="http://schemas.openxmlformats.org/officeDocument/2006/relationships/hyperlink" Target="https://www.radiofree.org/2026/04/07/eugene-doyle-saudi-arabias-nordstream-pipeline-is-waiting-to-be-hit/" TargetMode="External"/><Relationship Id="rId206" Type="http://schemas.openxmlformats.org/officeDocument/2006/relationships/hyperlink" Target="https://www.news4jax.com/news/world/2026/04/07/the-latest-iran-rejects-ceasefire-deal-as-trumps-deadline-for-attacks-on-infrastructure-nears/" TargetMode="External"/><Relationship Id="rId207" Type="http://schemas.openxmlformats.org/officeDocument/2006/relationships/hyperlink" Target="https://www.mk.co.kr/en/politics/12010041" TargetMode="External"/><Relationship Id="rId208" Type="http://schemas.openxmlformats.org/officeDocument/2006/relationships/hyperlink" Target="https://swikblog.com/asx-200-climbs-115-points-oil-iran-deadline/" TargetMode="External"/><Relationship Id="rId209" Type="http://schemas.openxmlformats.org/officeDocument/2006/relationships/hyperlink" Target="https://www.philstar.com/business/2026/04/07/2519278/oil-crisis-pushes-philippine-inflation-41-transport-costs-surge" TargetMode="External"/><Relationship Id="rId210" Type="http://schemas.openxmlformats.org/officeDocument/2006/relationships/hyperlink" Target="https://ec.ltn.com.tw/article/breakingnews/5395225" TargetMode="External"/><Relationship Id="rId211" Type="http://schemas.openxmlformats.org/officeDocument/2006/relationships/hyperlink" Target="https://www.etoday.co.kr/news/view/2573444" TargetMode="External"/><Relationship Id="rId212" Type="http://schemas.openxmlformats.org/officeDocument/2006/relationships/hyperlink" Target="https://indianexpress.com/article/explained/explained-economics/rbi-mpc-april-2026-policy-repo-rate-outlook-10621235/" TargetMode="External"/><Relationship Id="rId213" Type="http://schemas.openxmlformats.org/officeDocument/2006/relationships/hyperlink" Target="https://thomaslhutcheson.substack.com/p/convenience-yield-and-fiscal-policy" TargetMode="External"/><Relationship Id="rId214" Type="http://schemas.openxmlformats.org/officeDocument/2006/relationships/hyperlink" Target="https://mettisglobal.news/MG-Morning-Breeze-Updates-to-Skim-before-Market-59499" TargetMode="External"/><Relationship Id="rId215" Type="http://schemas.openxmlformats.org/officeDocument/2006/relationships/hyperlink" Target="https://www.zeebiz.com/markets/commodities/news-explained-why-are-crude-oil-prices-surging-despite-us-supply-surplus-393231" TargetMode="External"/><Relationship Id="rId216" Type="http://schemas.openxmlformats.org/officeDocument/2006/relationships/hyperlink" Target="https://www.fxstreet.com/news/gold-remains-depressed-as-hormuz-standoff-supports-usd-amid-hawkish-fed-rate-bets-202604070329" TargetMode="External"/><Relationship Id="rId217" Type="http://schemas.openxmlformats.org/officeDocument/2006/relationships/hyperlink" Target="https://www.fxstreet.com/news/usd-cnh-rises-to-near-68800-due-to-safe-haven-demand-202604070405" TargetMode="External"/><Relationship Id="rId218" Type="http://schemas.openxmlformats.org/officeDocument/2006/relationships/hyperlink" Target="https://www.thenationalherald.com/iran-rejects-latest-ceasefire-proposal-says-it-wants-a-permanent-end-to-the-war/" TargetMode="External"/><Relationship Id="rId219" Type="http://schemas.openxmlformats.org/officeDocument/2006/relationships/hyperlink" Target="https://www.azernews.az/region/256690.html" TargetMode="External"/><Relationship Id="rId220" Type="http://schemas.openxmlformats.org/officeDocument/2006/relationships/hyperlink" Target="https://www.telanganatribune.com/iran-stands-firm-as-trump-sets-deadline-for-opening-of-hormuz-strait/" TargetMode="External"/><Relationship Id="rId221" Type="http://schemas.openxmlformats.org/officeDocument/2006/relationships/hyperlink" Target="https://elcomercio.pe/economia/mercados/petroleo-alrededor-de-los-us110-el-barril-seguira-subiendo-el-precio-noticia/" TargetMode="External"/><Relationship Id="rId222" Type="http://schemas.openxmlformats.org/officeDocument/2006/relationships/hyperlink" Target="https://kalimpongonlinenews.blogspot.com/2026/04/escalation-in-middle-east-conflict-as.html" TargetMode="External"/><Relationship Id="rId223" Type="http://schemas.openxmlformats.org/officeDocument/2006/relationships/hyperlink" Target="https://www.qcintel.com/article/eneos-sendai-cdu-outage-tightens-japan-fuel-supply-62231.html" TargetMode="External"/><Relationship Id="rId224" Type="http://schemas.openxmlformats.org/officeDocument/2006/relationships/hyperlink" Target="https://www.business-standard.com/world-news/west-asia-war-israel-iran-us-trump-deadline-strait-of-hormuz-israel-oil-126040700182_1.html" TargetMode="External"/><Relationship Id="rId225" Type="http://schemas.openxmlformats.org/officeDocument/2006/relationships/hyperlink" Target="https://international.sindonews.com/read/1693857/43/drone-drone-iran-gempur-pangkalan-kuwait-15-tentara-as-terluka-1775527483" TargetMode="External"/><Relationship Id="rId226" Type="http://schemas.openxmlformats.org/officeDocument/2006/relationships/hyperlink" Target="https://thethaiger.com/news/business/what-is-a-refining-margin-and-why-is-it-soaring-during-the-iran-war" TargetMode="External"/><Relationship Id="rId227" Type="http://schemas.openxmlformats.org/officeDocument/2006/relationships/hyperlink" Target="https://thefinancialdaily.com/trumps-iran-threat-sparks-global-alarm-us-lawmakers-voice-concern/" TargetMode="External"/><Relationship Id="rId228" Type="http://schemas.openxmlformats.org/officeDocument/2006/relationships/hyperlink" Target="https://localnews8.com/money/cnn-business-consumer/2026/04/06/red-lights-are-flashing-on-the-scarcity-of-oil/" TargetMode="External"/><Relationship Id="rId229" Type="http://schemas.openxmlformats.org/officeDocument/2006/relationships/hyperlink" Target="https://www.fxstreet.com/news/wti-price-forecast-sits-near-10550-eyes-four-week-top-as-trumps-iran-deadline-looms-202604070438" TargetMode="External"/><Relationship Id="rId230" Type="http://schemas.openxmlformats.org/officeDocument/2006/relationships/hyperlink" Target="https://www.oreanda-news.com/en/v_mire/the-european-union-has-begun-to-prepare-for-the-crisis-and-austerity/article1589055/" TargetMode="External"/><Relationship Id="rId231" Type="http://schemas.openxmlformats.org/officeDocument/2006/relationships/hyperlink" Target="https://www.digitaljournal.com/business/oil-prices-rally-stocks-mixed-after-trumps-latest-iran-threat/article" TargetMode="External"/><Relationship Id="rId232" Type="http://schemas.openxmlformats.org/officeDocument/2006/relationships/hyperlink" Target="https://business.inquirer.net/583808/oil-prices-rally-asian-stocks-mixed-after-trumps-latest-iran-threat" TargetMode="External"/><Relationship Id="rId233" Type="http://schemas.openxmlformats.org/officeDocument/2006/relationships/hyperlink" Target="https://www.24newshd.tv/07-Apr-2026/un-security-council-vote-today-diluted-hormuz-strait-resolution" TargetMode="External"/><Relationship Id="rId234" Type="http://schemas.openxmlformats.org/officeDocument/2006/relationships/hyperlink" Target="https://www.dinarupdates.com/blog/?p=35680&amp;utm_source=rss&amp;utm_medium=rss&amp;utm_campaign=15-ships-crossed-the-strait-of-hormuz-with-iranian-permission-within-24-hours" TargetMode="External"/><Relationship Id="rId235" Type="http://schemas.openxmlformats.org/officeDocument/2006/relationships/hyperlink" Target="https://guardian.ng/news/middle-east-crisis-destroying-global-economy-imf-laments/" TargetMode="External"/><Relationship Id="rId236" Type="http://schemas.openxmlformats.org/officeDocument/2006/relationships/hyperlink" Target="https://cyprus-mail.com/2026/04/06/greek-shipping-chief-says-600-vessels-trapped-in-strait-of-hormuz" TargetMode="External"/><Relationship Id="rId237" Type="http://schemas.openxmlformats.org/officeDocument/2006/relationships/hyperlink" Target="https://www.independent.co.ug/opec-to-ramp-up-oil-output-in-may-amid-global-energy-crisis/" TargetMode="External"/><Relationship Id="rId238" Type="http://schemas.openxmlformats.org/officeDocument/2006/relationships/hyperlink" Target="https://www.straitstimes.com/asia/east-asia/japan-owned-tanker-crosses-strait-of-hormuz" TargetMode="External"/><Relationship Id="rId239" Type="http://schemas.openxmlformats.org/officeDocument/2006/relationships/hyperlink" Target="https://www.marineinsight.com/iraq-linked-tanker-carrying-1-million-barrels-of-oil-transits-strait-of-hormuz-after-iran-grants-rare-exemption/?utm_source=rss&amp;utm_medium=rss&amp;utm_campaign=iraq-linked-tanker-carrying-1-million-barrels-of-oil-transits-strait-of-hormuz-after-iran-grants-rare-exemption" TargetMode="External"/><Relationship Id="rId240" Type="http://schemas.openxmlformats.org/officeDocument/2006/relationships/hyperlink" Target="https://azat.tv/en/global-fuel-rationing-strait-of-hormuz-crisis/" TargetMode="External"/><Relationship Id="rId241" Type="http://schemas.openxmlformats.org/officeDocument/2006/relationships/hyperlink" Target="https://makkahnewspaper.com/article/1630303/%D8%A7%D9%84%D8%A3%D9%88%D9%84%D9%89/%D8%A3%D9%88%D8%A8%D9%83-%D8%AA%D8%B9%D8%AF%D9%84-%D8%A7%D9%84%D8%A5%D9%86%D8%AA%D8%A7%D8%AC-%D9%88%D8%AA%D8%A4%D9%83%D8%AF-%D9%85%D8%AC%D8%AF%D8%AF%D8%A7-%D8%A7%D9%84%D8%AA%D8%B2%D8%A7%D9%85%D9%87%D8%A7-%D8%A8%D8%A7%D8%B3%D8%AA%D9%82%D8%B1%D8%A7%D8%B1-%D8%A7%D9%84%D8%B3%D9%88%D9%82-%D8%A7%D9%84%D8%A8%D8%AA%D8%B1%D9%88%D9%84%D9%8A%D8%A9" TargetMode="External"/><Relationship Id="rId242" Type="http://schemas.openxmlformats.org/officeDocument/2006/relationships/hyperlink" Target="https://www.independent.co.ug/second-global-shipping-chokepoint-could-live-up-to-its-name-as-the-gate-of-tears/" TargetMode="External"/><Relationship Id="rId243" Type="http://schemas.openxmlformats.org/officeDocument/2006/relationships/hyperlink" Target="https://www.bairdmaritime.com/shipping/tankers/feature-hormuz-closure-brings-windfalls-to-some-oil-states-as-others-lose" TargetMode="External"/><Relationship Id="rId244" Type="http://schemas.openxmlformats.org/officeDocument/2006/relationships/hyperlink" Target="https://www.fool.com/investing/2026/04/06/dimons-skunk-at-the-party-why-rising-inflation-cou/" TargetMode="External"/><Relationship Id="rId245" Type="http://schemas.openxmlformats.org/officeDocument/2006/relationships/hyperlink" Target="https://theindependent.sg/the-hidden-cost-of-living-why-oil-price-hikes-hit-your-wallet-harder-than-you-think/" TargetMode="External"/><Relationship Id="rId246" Type="http://schemas.openxmlformats.org/officeDocument/2006/relationships/hyperlink" Target="https://www.fox7austin.com/news/inflation-fears-could-push-fed-raise-interest-rates-key-official-says" TargetMode="External"/><Relationship Id="rId247" Type="http://schemas.openxmlformats.org/officeDocument/2006/relationships/hyperlink" Target="https://peakoil.com/publicpolicy/hormuz-traffic-rises-to-highest-in-weeks-as-more-countries-secure-safe-passage" TargetMode="External"/><Relationship Id="rId248" Type="http://schemas.openxmlformats.org/officeDocument/2006/relationships/hyperlink" Target="https://aif.ru/money/economy/chistaya-formalnost-chto-nam-i-miru-dast-uvelichenie-dobychi-nefti-opek" TargetMode="External"/><Relationship Id="rId249" Type="http://schemas.openxmlformats.org/officeDocument/2006/relationships/hyperlink" Target="https://www.gurufocus.com/news/8773594/saudi-aramco-raises-asia-oil-price-to-record-1950-premium" TargetMode="External"/><Relationship Id="rId250" Type="http://schemas.openxmlformats.org/officeDocument/2006/relationships/hyperlink" Target="https://www.rigzone.com/news/wire/indias_refiners_delay_maintenance-06-apr-2026-183383-article/?rss=true" TargetMode="External"/><Relationship Id="rId251" Type="http://schemas.openxmlformats.org/officeDocument/2006/relationships/hyperlink" Target="https://www.rigzone.com/news/wire/crude_climbs_on_escalation_fears-06-apr-2026-183386-article/?rss=true" TargetMode="External"/><Relationship Id="rId252" Type="http://schemas.openxmlformats.org/officeDocument/2006/relationships/hyperlink" Target="https://www.aljazeera.com/news/2026/4/6/iran-threatens-bab-al-mandeb-closure-how-would-that-affect-world-trade?traffic_source=rss" TargetMode="External"/><Relationship Id="rId253" Type="http://schemas.openxmlformats.org/officeDocument/2006/relationships/hyperlink" Target="https://www.tehrantimes.com/news/525205/Strait-of-Hormuz-leverage-shakes-global-economies-as-energy-crisis" TargetMode="External"/><Relationship Id="rId254" Type="http://schemas.openxmlformats.org/officeDocument/2006/relationships/hyperlink" Target="https://www.tehrantimes.com/news/525202/Iran-opens-Strait-of-Hormuz-to-friendly-nations-amid-ongoing" TargetMode="External"/><Relationship Id="rId255" Type="http://schemas.openxmlformats.org/officeDocument/2006/relationships/hyperlink" Target="https://punchng.com/oil-prices-slip-back-as-some-ships-pass-hormuz-gauntlet/?utm_source=rss.punchng.com&amp;utm_medium=web" TargetMode="External"/><Relationship Id="rId256" Type="http://schemas.openxmlformats.org/officeDocument/2006/relationships/hyperlink" Target="https://www.al-monitor.com/originals/2026/04/france-india-who-iran-allowing-through-strait-hormuz" TargetMode="External"/><Relationship Id="rId257" Type="http://schemas.openxmlformats.org/officeDocument/2006/relationships/hyperlink" Target="https://www.latimes.com/business/story/2026-04-06/key-fed-official-sees-possible-rate-hike-amid-higher-gas-prices-inflation-concerns" TargetMode="External"/><Relationship Id="rId258" Type="http://schemas.openxmlformats.org/officeDocument/2006/relationships/hyperlink" Target="https://bitcoinethereumnews.com/finance/wti-edges-higher-above-103-50-as-trump-intensifies-irans-infrastructure-threats/?utm_source=rss&amp;utm_medium=rss&amp;utm_campaign=wti-edges-higher-above-103-50-as-trump-intensifies-irans-infrastructure-threats" TargetMode="External"/><Relationship Id="rId259" Type="http://schemas.openxmlformats.org/officeDocument/2006/relationships/hyperlink" Target="https://uk.finance.yahoo.com/news/us-crude-oil-futures-rise-224847679.html" TargetMode="External"/><Relationship Id="rId260" Type="http://schemas.openxmlformats.org/officeDocument/2006/relationships/hyperlink" Target="https://www.cbsnews.com/news/iran-war-strait-of-hormuz-oil-prices-trump/" TargetMode="External"/><Relationship Id="rId261" Type="http://schemas.openxmlformats.org/officeDocument/2006/relationships/hyperlink" Target="https://www.actionforex.com/live-comments/635847-inflation-going-toward-red-fed-officials-warn-as-stagflation-risks-rise/" TargetMode="External"/><Relationship Id="rId262" Type="http://schemas.openxmlformats.org/officeDocument/2006/relationships/hyperlink" Target="https://energynow.com/2026/04/us-crude-exports-test-limits-as-shipping-constraints-mount/" TargetMode="External"/><Relationship Id="rId263" Type="http://schemas.openxmlformats.org/officeDocument/2006/relationships/hyperlink" Target="https://thesun.ng/oil-prices-dip-amid-partial-passage-of-tankers-in-hormuz-strait-2/" TargetMode="External"/><Relationship Id="rId264" Type="http://schemas.openxmlformats.org/officeDocument/2006/relationships/hyperlink" Target="https://www.freemalaysiatoday.com/category/world/2026/04/07/strait-of-hormuz-traffic-rises-to-highest-since-iran-war-began" TargetMode="External"/><Relationship Id="rId265" Type="http://schemas.openxmlformats.org/officeDocument/2006/relationships/hyperlink" Target="https://www.businesstoday.com.my/2026/04/07/oil-climbs-as-trump-ramps-up-pressure-on-iran/?utm_source=rss&amp;utm_medium=rss&amp;utm_campaign=oil-climbs-as-trump-ramps-up-pressure-on-iran" TargetMode="External"/><Relationship Id="rId266" Type="http://schemas.openxmlformats.org/officeDocument/2006/relationships/hyperlink" Target="https://www.businesstoday.com.my/2026/04/07/markets-hold-back-as-trump-sets-iran-deadline-oil-surges-above-us110/" TargetMode="External"/><Relationship Id="rId267" Type="http://schemas.openxmlformats.org/officeDocument/2006/relationships/hyperlink" Target="https://www.straitstimes.com/asia/east-asia/south-korea-envoy-to-visit-kazakhstan-oman-and-saudi-arabia-to-secure-oil-supplies" TargetMode="External"/><Relationship Id="rId268" Type="http://schemas.openxmlformats.org/officeDocument/2006/relationships/hyperlink" Target="https://news.google.com/rss/articles/CBMi-AFBVV95cUxNc1B6UE1sSk1sbjJIQlh3SGMyWF9TcFdCR1hlRFZDZUk0SUFHcHMteThSWXoteHR2Y0tDNU9NRVZKTnZ3V25aWmx6NC1TOHZTdlUxaUcxakc2MnpMYzlDempORF9FUWNqeGZpQklUdmpGZElsOXU2ME9NV1FBZU12U29yMkxaVk5xTDhCQXAxVnJzMDZwVUE0RGF6a2ZPUF9ad3dIMDA4UUdFc2RIdTdLYmxfTk02ZnJ4b3RIMUprRmFPNk1CdUZWdGk3OVkwRl9UTmYwS3FQVWFjYm1vbm9uYi1LU2tHZGlPeFZIVXpLZU1VbG54Y2pFUNIB_gFBVV95cUxPOTI5NmtCMTBldENBbXhtTkZ0ZlBfSXVpZE9NZVlZYmhFTzRtbXE4R3NWOVEwZDZqVXNQQ05jNE9ReDNjSmoxY242cm85VlBsRkpyRGRVcW9EbnJCajFxbWhNdkp5bGd3dTc4akplV01LbTNwcUhmcDFiV19CLTdRX3laQnFyd2VqZUpmSjhaa0E1QWNLNlJLOGlzSmUwRTVMbDFkd2l4TkFqWGZXVUl6anpES3ZHVFJ2SnY4U04yUzFZZlhtUnoyR3Qta1I2djFVbExUMmlyUnktVHBsRi1FTDJGSkRFVDBNVG1FRTZEcEFCaXIzckltSTgzbGJyUQ?oc=5&amp;hl=en-US&amp;gl=US&amp;ceid=US:en" TargetMode="External"/><Relationship Id="rId269" Type="http://schemas.openxmlformats.org/officeDocument/2006/relationships/hyperlink" Target="https://slguardian.org/global-fuel-crisis-deepens-as-middle-east-tensions-trigger-price-shock/" TargetMode="External"/><Relationship Id="rId270" Type="http://schemas.openxmlformats.org/officeDocument/2006/relationships/hyperlink" Target="https://thegamingboardroom.com/2026/04/07/pm-wong-outlines-3-ways-singapore-is-responding-to-global-energy-disruptions/" TargetMode="External"/><Relationship Id="rId271" Type="http://schemas.openxmlformats.org/officeDocument/2006/relationships/hyperlink" Target="https://www.ibtimes.com.au/airlines-cancel-thousands-flights-amid-jet-fuel-shortages-price-surge-iran-war-1865551" TargetMode="External"/><Relationship Id="rId272" Type="http://schemas.openxmlformats.org/officeDocument/2006/relationships/hyperlink" Target="https://oilprice.com/Latest-Energy-News/World-News/US-Oil-Premiums-Hit-Record-High-as-World-Scrambles-for-Crude.html" TargetMode="External"/><Relationship Id="rId273" Type="http://schemas.openxmlformats.org/officeDocument/2006/relationships/hyperlink" Target="https://www.ilgiornale.it/news/politica/allarme-carburante-aerei-scattano-i-limiti-4-scali-italiani-2647253.html" TargetMode="External"/><Relationship Id="rId274" Type="http://schemas.openxmlformats.org/officeDocument/2006/relationships/hyperlink" Target="https://www.supplychainbrain.com/articles/43793-opec-plus-flags-rising-threats-to-oil-and-energy-security" TargetMode="External"/><Relationship Id="rId275" Type="http://schemas.openxmlformats.org/officeDocument/2006/relationships/hyperlink" Target="https://nypost.com/2026/04/05/business/opec-agrees-to-boost-oil-output-when-strait-of-hormuz-reopens/" TargetMode="External"/><Relationship Id="rId276" Type="http://schemas.openxmlformats.org/officeDocument/2006/relationships/hyperlink" Target="https://www.theguardian.com/australia-news/2026/apr/06/petrol-diesel-price-tracker-check-fuel-australia-crisis-shortage-gas-oil-reserves-charts-graphs" TargetMode="External"/><Relationship Id="rId277" Type="http://schemas.openxmlformats.org/officeDocument/2006/relationships/hyperlink" Target="https://www.bairdmaritime.com/shipping/tankers/record-premiums-for-us-oil-as-asia-and-europe-scramble-for-supply" TargetMode="External"/><Relationship Id="rId278" Type="http://schemas.openxmlformats.org/officeDocument/2006/relationships/hyperlink" Target="https://tribune.com.pk/story/2601435/fuel-supply-stable-retail-data-lags" TargetMode="External"/><Relationship Id="rId279" Type="http://schemas.openxmlformats.org/officeDocument/2006/relationships/hyperlink" Target="https://www.dcvelocity.com/transportation/air/air-cargo/iran-war-global-airfreight-pricing-continues-to-rise" TargetMode="External"/><Relationship Id="rId280" Type="http://schemas.openxmlformats.org/officeDocument/2006/relationships/hyperlink" Target="https://journalrecord.com/2026/04/06/us-crude-premiums-record-asia-europe-supply-competition/" TargetMode="External"/><Relationship Id="rId281" Type="http://schemas.openxmlformats.org/officeDocument/2006/relationships/hyperlink" Target="https://www.philstar.com/business/2026/04/07/2519266/more-oil-firms-hike-prices-double-digit-jump-diesel" TargetMode="External"/><Relationship Id="rId282" Type="http://schemas.openxmlformats.org/officeDocument/2006/relationships/hyperlink" Target="https://www.newsghana.com.gh/tor-rebuilds-crude-tanks-to-shield-ghana-from-supply-shocks/" TargetMode="External"/><Relationship Id="rId283" Type="http://schemas.openxmlformats.org/officeDocument/2006/relationships/hyperlink" Target="https://www.washingtonexaminer.com/daily-on-energy/4517907/daily-on-energy-artemis-ii-astronauts-make-record-iran-latest-epa-final-rule/" TargetMode="External"/><Relationship Id="rId284" Type="http://schemas.openxmlformats.org/officeDocument/2006/relationships/hyperlink" Target="https://en.yna.co.kr/view/AEN20260407000800320" TargetMode="External"/><Relationship Id="rId285" Type="http://schemas.openxmlformats.org/officeDocument/2006/relationships/hyperlink" Target="https://www.aljazeera.com/news/2026/4/6/libyas-oil-disputes-mirror-hormuz-crisis-fuel-european-energy-fears?traffic_source=rss" TargetMode="External"/><Relationship Id="rId286" Type="http://schemas.openxmlformats.org/officeDocument/2006/relationships/hyperlink" Target="https://www.devdiscourse.com/article/business/3864538-skyward-squeeze-airlines-grapple-with-jet-fuel-shortage" TargetMode="External"/><Relationship Id="rId287" Type="http://schemas.openxmlformats.org/officeDocument/2006/relationships/hyperlink" Target="https://www.vietatoparlare.it/senza-carburante-laeroporto-di-brindisi-e-il-fallimento-della-politica-occidentale/" TargetMode="External"/><Relationship Id="rId288" Type="http://schemas.openxmlformats.org/officeDocument/2006/relationships/hyperlink" Target="https://www.aljazeera.com/news/2026/4/6/ukraine-strikes-russian-black-sea-energy-hub-novorossiysk?traffic_source=rss" TargetMode="External"/><Relationship Id="rId289" Type="http://schemas.openxmlformats.org/officeDocument/2006/relationships/hyperlink" Target="https://www.longwarjournal.org/archives/2026/04/iran-rejects-us-ceasefire-proposal-as-us-israeli-operations-escalate-regime-suffers-high-profile-casualties.php" TargetMode="External"/><Relationship Id="rId290" Type="http://schemas.openxmlformats.org/officeDocument/2006/relationships/hyperlink" Target="https://shippingtelegraph.com/shipping-reports/middle-east-conflict-reshapes-outlook-for-russias-oil-revenues-kyiv/" TargetMode="External"/><Relationship Id="rId291" Type="http://schemas.openxmlformats.org/officeDocument/2006/relationships/hyperlink" Target="https://news.futunn.com/en/post/71140218/crude-oil-trading-alert-us-crude-oil-continues-to-consolidate?level=1&amp;data_ticket=1775526880291923" TargetMode="External"/><Relationship Id="rId292" Type="http://schemas.openxmlformats.org/officeDocument/2006/relationships/hyperlink" Target="https://www.24newshd.tv/07-Apr-2026/ukraine-hits-major-oil-terminal-southern-russia" TargetMode="External"/><Relationship Id="rId293" Type="http://schemas.openxmlformats.org/officeDocument/2006/relationships/hyperlink" Target="https://www.cnbc.com/2026/04/07/crude-oil-prices-today-iran-war-strait-hormuz-tuesday-deadline.html" TargetMode="External"/><Relationship Id="rId294" Type="http://schemas.openxmlformats.org/officeDocument/2006/relationships/hyperlink" Target="https://www.jpost.com/middle-east/article-892280" TargetMode="External"/><Relationship Id="rId295" Type="http://schemas.openxmlformats.org/officeDocument/2006/relationships/hyperlink" Target="http://www.adaderana.lk/news.php?nid=120822" TargetMode="External"/><Relationship Id="rId296" Type="http://schemas.openxmlformats.org/officeDocument/2006/relationships/hyperlink" Target="https://natlawreview.com/article/epas-final-rfs-set-2-will-strengthen-american-energy-security-support-rural" TargetMode="External"/><Relationship Id="rId297" Type="http://schemas.openxmlformats.org/officeDocument/2006/relationships/hyperlink" Target="https://www.heygotrade.com/en/news/oil-prices-surge-amid-us-iran-tensions/" TargetMode="External"/><Relationship Id="rId298" Type="http://schemas.openxmlformats.org/officeDocument/2006/relationships/hyperlink" Target="https://tribune.com.pk/story/2601447/ukrainian-strikes-target-russian-energy-mining-infrastructure" TargetMode="External"/><Relationship Id="rId299" Type="http://schemas.openxmlformats.org/officeDocument/2006/relationships/hyperlink" Target="https://www.vietnamplus.vn/gia-dau-brent-vuot-muc-111-usdthung-khi-iran-bac-bo-de-xuat-ngung-ban-cua-my-post1103305.vnp" TargetMode="External"/><Relationship Id="rId300" Type="http://schemas.openxmlformats.org/officeDocument/2006/relationships/hyperlink" Target="https://english.mathrubhumi.com/news/world/iran-strikes-saudi-al-jubail-industrial-hub-f335abt7" TargetMode="External"/><Relationship Id="rId301" Type="http://schemas.openxmlformats.org/officeDocument/2006/relationships/hyperlink" Target="https://www.dailymail.co.uk/media/article-15711349/Tucker-Carlson-Trump-Easter-message-Iran.html?ns_mchannel=rss&amp;ns_campaign=1490&amp;ito=1490" TargetMode="External"/><Relationship Id="rId302" Type="http://schemas.openxmlformats.org/officeDocument/2006/relationships/hyperlink" Target="https://www.freemalaysiatoday.com/category/world/2026/04/07/saudi-arabia-intercepts-7-missiles-debris-falls-near-energy-facilities" TargetMode="External"/><Relationship Id="rId303" Type="http://schemas.openxmlformats.org/officeDocument/2006/relationships/hyperlink" Target="https://natlawreview.com/article/epa-finalizes-record-high-2026-2027-renewable-fuel-standard-volume-obligations" TargetMode="External"/><Relationship Id="rId304" Type="http://schemas.openxmlformats.org/officeDocument/2006/relationships/hyperlink" Target="http://www.adaderana.lk/news.php?nid=120812" TargetMode="External"/><Relationship Id="rId305" Type="http://schemas.openxmlformats.org/officeDocument/2006/relationships/hyperlink" Target="https://www.darnews.com/world/asian-shares-are-mixed-ahead-of-trumps-deadline-for-iran-to-reopen-oil-route-8d66dca2" TargetMode="External"/><Relationship Id="rId306" Type="http://schemas.openxmlformats.org/officeDocument/2006/relationships/hyperlink" Target="http://www.adaderana.lk/news.php?nid=120814" TargetMode="External"/><Relationship Id="rId307" Type="http://schemas.openxmlformats.org/officeDocument/2006/relationships/hyperlink" Target="https://en.yna.co.kr/view/AEN20260407003300315" TargetMode="External"/><Relationship Id="rId308" Type="http://schemas.openxmlformats.org/officeDocument/2006/relationships/hyperlink" Target="https://www.deccanchronicle.com/west-asia/trump-expands-iran-threat-as-deadline-for-deal-nears-1949003" TargetMode="External"/><Relationship Id="rId309" Type="http://schemas.openxmlformats.org/officeDocument/2006/relationships/hyperlink" Target="https://www.abendzeitung-muenchen.de/politik/wahnhaft-trump-und-teheran-vor-dramatischer-eskalation-art-1123591" TargetMode="External"/><Relationship Id="rId310" Type="http://schemas.openxmlformats.org/officeDocument/2006/relationships/hyperlink" Target="https://lenta.ru/news/2026/04/07/iran-udaril-po-neftehimicheskomu-kompleksu-v-saudovskoy-aravii/" TargetMode="External"/><Relationship Id="rId311" Type="http://schemas.openxmlformats.org/officeDocument/2006/relationships/hyperlink" Target="https://businessday.ng/news/article/renewed-ied-attacks-cut-off-border-communities-in-niger-state-as-troops-record-gains-in-zamfara/" TargetMode="External"/><Relationship Id="rId312" Type="http://schemas.openxmlformats.org/officeDocument/2006/relationships/hyperlink" Target="https://www.ajunews.com/view/20260407103932656" TargetMode="External"/><Relationship Id="rId313" Type="http://schemas.openxmlformats.org/officeDocument/2006/relationships/hyperlink" Target="https://news.bitcoin.com/iran-war-pushes-europe-and-japan-recession-risk-to-50-bca-research-says/" TargetMode="External"/><Relationship Id="rId314" Type="http://schemas.openxmlformats.org/officeDocument/2006/relationships/hyperlink" Target="https://www.coindesk.com/daybook-us/2026/04/06/bitcoin-has-room-to-rally-but-there-s-a-catch" TargetMode="External"/><Relationship Id="rId315" Type="http://schemas.openxmlformats.org/officeDocument/2006/relationships/hyperlink" Target="https://tass.com/pressreview/2112217" TargetMode="External"/><Relationship Id="rId316" Type="http://schemas.openxmlformats.org/officeDocument/2006/relationships/hyperlink" Target="https://www.indexbox.io/blog/gas-fired-chemical-boiler-market-forecast-points-higher-toward-2035-driven-by-industrial-decarbonization/" TargetMode="External"/><Relationship Id="rId317" Type="http://schemas.openxmlformats.org/officeDocument/2006/relationships/hyperlink" Target="https://www.gazetaprawna.pl/biznes/energetyka/artykuly/11228951,opec-zdecydowala-o-zwiekszeniu-limitow-produkcji-ropy-dzialanie-ma-u.html" TargetMode="External"/><Relationship Id="rId318" Type="http://schemas.openxmlformats.org/officeDocument/2006/relationships/hyperlink" Target="https://www.fxstreet.com/news/wti-crude-oil-markets-see-fresh-volatility-as-trump-deadline-looms-202604061841" TargetMode="External"/><Relationship Id="rId319" Type="http://schemas.openxmlformats.org/officeDocument/2006/relationships/hyperlink" Target="https://adamfoxie.blogspot.com/2026/04/news-briefing-by-reuters.html" TargetMode="External"/><Relationship Id="rId320" Type="http://schemas.openxmlformats.org/officeDocument/2006/relationships/hyperlink" Target="https://punchng.com/middle-east-conflict-repairing-damaged-energy-facilities-will-take-long-time-opec/?utm_source=rss.punchng.com&amp;utm_medium=web" TargetMode="External"/><Relationship Id="rId321" Type="http://schemas.openxmlformats.org/officeDocument/2006/relationships/hyperlink" Target="https://www.ilfattoquotidiano.it/2026/04/05/opec-aumento-produzione-petrolio-blocco-hormuz-news/8346868/" TargetMode="External"/><Relationship Id="rId322" Type="http://schemas.openxmlformats.org/officeDocument/2006/relationships/hyperlink" Target="https://www.express.co.uk/news/world/2190633/four-international-airports-face-jet" TargetMode="External"/><Relationship Id="rId323" Type="http://schemas.openxmlformats.org/officeDocument/2006/relationships/hyperlink" Target="https://www.dailynewsegypt.com/2026/04/06/saudi-oil-premiums-hit-record-as-iranian-strikes-damage-uae-and-kuwaiti-plants-and-disrupt-17-of-qatar-lng/?utm_source=rss&amp;utm_medium=rss&amp;utm_campaign=saudi-oil-premiums-hit-record-as-iranian-strikes-damage-uae-and-kuwaiti-plants-and-disrupt-17-of-qatar-lng" TargetMode="External"/><Relationship Id="rId324" Type="http://schemas.openxmlformats.org/officeDocument/2006/relationships/hyperlink" Target="https://www.thehindubusinessline.com/economy/indias-average-daily-lpg-production-declines-to-46000-47000-tonnes/article70831272.ece" TargetMode="External"/><Relationship Id="rId325" Type="http://schemas.openxmlformats.org/officeDocument/2006/relationships/hyperlink" Target="https://www.omanobserver.om/article/1187400/opinion/oman/how-conflict-is-costing-civilians-and-the-global-economy" TargetMode="External"/><Relationship Id="rId326" Type="http://schemas.openxmlformats.org/officeDocument/2006/relationships/hyperlink" Target="https://businessday.ng/news/article/nigerias-inflation-slide-faces-oil-shock-risk-as-election-cycle-nears/" TargetMode="External"/><Relationship Id="rId327" Type="http://schemas.openxmlformats.org/officeDocument/2006/relationships/hyperlink" Target="https://www.lawbc.com/epas-final-rfs-set-2-will-strengthen-american-energy-security-support-rural-economies/" TargetMode="External"/><Relationship Id="rId328" Type="http://schemas.openxmlformats.org/officeDocument/2006/relationships/hyperlink" Target="https://nypost.com/2026/04/05/business/automakers-trade-group-urges-government-to-scrap-gas-tax-replace-it-with-vehicle-weight-fee/" TargetMode="External"/><Relationship Id="rId329" Type="http://schemas.openxmlformats.org/officeDocument/2006/relationships/hyperlink" Target="https://dailynews.co.tz/rc-lifts-the-lid-on-fuel-prices-hike-saying-storage-depots-dont-meet-domestic-demand/?utm_source=rss&amp;utm_medium=rss&amp;utm_campaign=rc-lifts-the-lid-on-fuel-prices-hike-saying-storage-depots-dont-meet-domestic-demand" TargetMode="External"/><Relationship Id="rId330" Type="http://schemas.openxmlformats.org/officeDocument/2006/relationships/hyperlink" Target="https://www.rigzone.com/news/opec_decides_to_boost_production_in_may-06-apr-2026-183384-article/?rss=true" TargetMode="External"/><Relationship Id="rId331" Type="http://schemas.openxmlformats.org/officeDocument/2006/relationships/hyperlink" Target="https://www.mediafax.ro/economic/preturile-petrolului-aproape-neschimbate-piata-cantareste-amenintarile-lui-trump-si-propunerea-de-armistitiu-23715940" TargetMode="External"/><Relationship Id="rId332" Type="http://schemas.openxmlformats.org/officeDocument/2006/relationships/hyperlink" Target="https://entornointeligente.com/la-opep-vuelve-a-subir-cuotas-de-produccion-en-206-000-barriles-por-dia/" TargetMode="External"/><Relationship Id="rId333" Type="http://schemas.openxmlformats.org/officeDocument/2006/relationships/hyperlink" Target="https://www.okaz.com.sa/economy/na/2242855" TargetMode="External"/><Relationship Id="rId334" Type="http://schemas.openxmlformats.org/officeDocument/2006/relationships/hyperlink" Target="https://www.livemint.com/news/india/indian-oil-bpcl-lpg-petrol-diesel-supply-security-strategy-11775490396763.html" TargetMode="External"/><Relationship Id="rId335" Type="http://schemas.openxmlformats.org/officeDocument/2006/relationships/hyperlink" Target="https://cryptoast.fr/choc-petrolier-histoire-frapper-goldman-sachs/" TargetMode="External"/><Relationship Id="rId336" Type="http://schemas.openxmlformats.org/officeDocument/2006/relationships/hyperlink" Target="https://www.okaz.com.sa/economy/na/2242892" TargetMode="External"/><Relationship Id="rId337" Type="http://schemas.openxmlformats.org/officeDocument/2006/relationships/hyperlink" Target="https://www.fxstreet.com/news/brent-conflict-keeps-risk-premium-elevated-ocbc-202604061347" TargetMode="External"/><Relationship Id="rId338" Type="http://schemas.openxmlformats.org/officeDocument/2006/relationships/hyperlink" Target="https://www.indiatoday.in/business/story/nayara-to-shut-vadinar-refinery-from-april-9-will-fuel-supply-take-a-hit-2892269-2026-04-06?utm_source=rss" TargetMode="External"/><Relationship Id="rId339" Type="http://schemas.openxmlformats.org/officeDocument/2006/relationships/hyperlink" Target="https://indianexpress.com/article/business/ioc-bpcl-refinery-maintenance-lpg-strait-of-hormuz-war-10622381/" TargetMode="External"/><Relationship Id="rId340" Type="http://schemas.openxmlformats.org/officeDocument/2006/relationships/hyperlink" Target="https://www.europeanfinancialreview.com/japan-and-south-korea-stocks-rise-as-investors-weigh-iran-war-risks/" TargetMode="External"/><Relationship Id="rId341" Type="http://schemas.openxmlformats.org/officeDocument/2006/relationships/hyperlink" Target="https://www.lpgasmagazine.com/crude-production-declines-prices-surge/" TargetMode="External"/><Relationship Id="rId342" Type="http://schemas.openxmlformats.org/officeDocument/2006/relationships/hyperlink" Target="https://www.ad-hoc-news.de/boerse/news/ueberblick/oil-prices-surge-above-110-on-strait-of-hormuz-disruptions-amid-iran/69089330" TargetMode="External"/><Relationship Id="rId343" Type="http://schemas.openxmlformats.org/officeDocument/2006/relationships/hyperlink" Target="https://www.livemint.com/news/world/saudi-arabia-hikes-arab-light-crude-to-record-premium-for-asian-refiners-as-us-iran-war-continues-11775475303402.html" TargetMode="External"/><Relationship Id="rId344" Type="http://schemas.openxmlformats.org/officeDocument/2006/relationships/hyperlink" Target="https://www.thetraveler.org/italys-jet-fuel-caps-deepen-europes-aviation-squeeze/" TargetMode="External"/><Relationship Id="rId345" Type="http://schemas.openxmlformats.org/officeDocument/2006/relationships/hyperlink" Target="https://www.aa.com.tr/en/energy/general/-wake-up-call-iran-war-should-fuel-europe-s-push-toward-renewables-say-experts/56179" TargetMode="External"/><Relationship Id="rId346" Type="http://schemas.openxmlformats.org/officeDocument/2006/relationships/hyperlink" Target="https://www.24newshd.tv/06-Apr-2026/govt-assures-adequate-fuel-stocks-orders-crackdown-hoarding" TargetMode="External"/><Relationship Id="rId347" Type="http://schemas.openxmlformats.org/officeDocument/2006/relationships/hyperlink" Target="https://www.derstandard.at/story/3000000315530/dieselpreis-knackt-in-deutschland-rekord-opec-dreht-den-oelhahn-auf?ref=rss" TargetMode="External"/><Relationship Id="rId348" Type="http://schemas.openxmlformats.org/officeDocument/2006/relationships/hyperlink" Target="https://themoneyprinter.substack.com/p/trump-ceasefire-talks-oil-weirdness" TargetMode="External"/><Relationship Id="rId349" Type="http://schemas.openxmlformats.org/officeDocument/2006/relationships/hyperlink" Target="https://ultimasnoticias.com.ve/actualidad/opep-mantiene-ajustes-graduales-de-produccion-para-mayo/" TargetMode="External"/><Relationship Id="rId350" Type="http://schemas.openxmlformats.org/officeDocument/2006/relationships/hyperlink" Target="https://www.ndtvprofit.com/world/worst-is-yet-to-come-jeff-currie-warns-of-oil-catastrophe-amid-us-iran-war-11319217" TargetMode="External"/><Relationship Id="rId351" Type="http://schemas.openxmlformats.org/officeDocument/2006/relationships/hyperlink" Target="https://www.globaltimes.cn/page/202604/1358292.shtml" TargetMode="External"/><Relationship Id="rId352" Type="http://schemas.openxmlformats.org/officeDocument/2006/relationships/hyperlink" Target="https://psuwatch.com/newsupdates/india-omcs-to-pay-discounted-rates-to-refiners-amid-fuel-price-freeze" TargetMode="External"/><Relationship Id="rId353" Type="http://schemas.openxmlformats.org/officeDocument/2006/relationships/hyperlink" Target="https://www.ndtv.com/world-news/iran-us-israel-war-live-opec-makes-symbolic-oil-hike-sees-long-supply-hit-from-iran-war-11318134#publisher=newsstand" TargetMode="External"/><Relationship Id="rId354" Type="http://schemas.openxmlformats.org/officeDocument/2006/relationships/hyperlink" Target="https://www.motorpasion.com/industria/guerra-se-alarga-seis-semanas-problema-sera-grave-expertos-senalan-tres-unicas-cosas-que-podrian-hacer-que-petroleo-deje-encarecerse" TargetMode="External"/><Relationship Id="rId355" Type="http://schemas.openxmlformats.org/officeDocument/2006/relationships/hyperlink" Target="https://thefrontierpost.com/european-drivers-choke-on-rising-diesel-prices/" TargetMode="External"/><Relationship Id="rId356" Type="http://schemas.openxmlformats.org/officeDocument/2006/relationships/hyperlink" Target="https://www.thehindubusinessline.com/economy/refiners-postpone-maintenance-shutdowns-to-meet-local-fuel-demand/article70829997.ece" TargetMode="External"/><Relationship Id="rId357" Type="http://schemas.openxmlformats.org/officeDocument/2006/relationships/hyperlink" Target="https://oilprice.com/Latest-Energy-News/World-News/Energy-Shock-Prompts-Analysts-to-Cut-Indias-GDP-Growth-Forecasts.html" TargetMode="External"/><Relationship Id="rId358" Type="http://schemas.openxmlformats.org/officeDocument/2006/relationships/hyperlink" Target="https://www.nachrichten.at/wirtschaft/opec-staaten-beschlossen-erhoehte-oelproduktion-ab-mai;art15,4157275#ref=rss" TargetMode="External"/><Relationship Id="rId359" Type="http://schemas.openxmlformats.org/officeDocument/2006/relationships/hyperlink" Target="https://www.americanactionforum.org/week-in-regulation/renewable-fuel-standards-rule-leaves-a-mark/" TargetMode="External"/><Relationship Id="rId360" Type="http://schemas.openxmlformats.org/officeDocument/2006/relationships/hyperlink" Target="https://www.newarab.com/news/iraq-urges-customers-send-oil-loading-plans-after-hormuz-exemption" TargetMode="External"/><Relationship Id="rId361" Type="http://schemas.openxmlformats.org/officeDocument/2006/relationships/hyperlink" Target="https://oilcity.news/community/energy-community/2026/04/06/natrona-county-gas-prices-hold-steady-as-us-average-tops-4-per-gallon/" TargetMode="External"/><Relationship Id="rId362" Type="http://schemas.openxmlformats.org/officeDocument/2006/relationships/hyperlink" Target="https://aif.ru/travel/v-italii-nachalis-toplivnye-ogranicheniya-ih-vveli-v-chetyreh-aeroportah" TargetMode="External"/><Relationship Id="rId363" Type="http://schemas.openxmlformats.org/officeDocument/2006/relationships/hyperlink" Target="https://ekonomi.republika.co.id/berita/tcyvnn423/sebanyak-220-kapal-lintasi-selat-hormuz-pada-maret" TargetMode="External"/><Relationship Id="rId364" Type="http://schemas.openxmlformats.org/officeDocument/2006/relationships/hyperlink" Target="https://www.freemalaysiatoday.com/category/nation/2026/04/06/iran-says-it-wont-forget-friends-as-msian-vessel-clears-hormuz" TargetMode="External"/><Relationship Id="rId365" Type="http://schemas.openxmlformats.org/officeDocument/2006/relationships/hyperlink" Target="https://www.sondakika.com/haber/haber-beklenen-olmadi-dogal-gaz-yuklu-2-gemi-hurmuz-19721340/" TargetMode="External"/><Relationship Id="rId366" Type="http://schemas.openxmlformats.org/officeDocument/2006/relationships/hyperlink" Target="https://www.newsghana.com.gh/washington-doubles-hormuz-shipping-guarantee-to-us40-billion-shippers-unmoved/" TargetMode="External"/><Relationship Id="rId367" Type="http://schemas.openxmlformats.org/officeDocument/2006/relationships/hyperlink" Target="https://www.indiatoday.in/india/video/indian-navy-escorts-9th-lpg-vessel-green-asha-through-strait-of-hormuz-2892168-2026-04-06?utm_source=rss" TargetMode="External"/><Relationship Id="rId368" Type="http://schemas.openxmlformats.org/officeDocument/2006/relationships/hyperlink" Target="https://peakoil.com/business/how-close-is-crude-oil-to-its-operational-minimum-jpmorgan-estimates" TargetMode="External"/><Relationship Id="rId369" Type="http://schemas.openxmlformats.org/officeDocument/2006/relationships/hyperlink" Target="https://thefrontierpost.com/ships-heading-to-iranian-ports-some-foreign-flagged-vessels-allowed-hormuz-passage/" TargetMode="External"/><Relationship Id="rId370" Type="http://schemas.openxmlformats.org/officeDocument/2006/relationships/hyperlink" Target="https://witness.co.za/news/2026/04/04/india-flagged-lpg-tanker-crosses-strait-of-hormuz/" TargetMode="External"/><Relationship Id="rId371" Type="http://schemas.openxmlformats.org/officeDocument/2006/relationships/hyperlink" Target="https://nypost.com/2026/04/04/us-news/trump-warns-iran-has-two-days-to-open-strait-of-hormuz-or-face-hell/" TargetMode="External"/><Relationship Id="rId372" Type="http://schemas.openxmlformats.org/officeDocument/2006/relationships/hyperlink" Target="https://www.ilfattoquotidiano.it/2026/04/04/stretto-hormuz-proposta-italiana-bocciata-notizie/8346191/" TargetMode="External"/><Relationship Id="rId373" Type="http://schemas.openxmlformats.org/officeDocument/2006/relationships/hyperlink" Target="https://londonlovesbusiness.com/oil-eases-on-ceasefire-hopes-as-supply-disruptions-persist/" TargetMode="External"/><Relationship Id="rId374" Type="http://schemas.openxmlformats.org/officeDocument/2006/relationships/hyperlink" Target="https://boereport.com/2026/04/06/us-crude-premiums-climb-to-record-levels-as-asia-europe-compete-for-supply/" TargetMode="External"/><Relationship Id="rId375" Type="http://schemas.openxmlformats.org/officeDocument/2006/relationships/hyperlink" Target="https://mediaindonesia.com/ekonomi/876683/kenaikan-harga-plastik-lampaui-fluktuasi-normal-ini-saran-apindo-untuk-pemerintah" TargetMode="External"/><Relationship Id="rId376" Type="http://schemas.openxmlformats.org/officeDocument/2006/relationships/hyperlink" Target="https://www.zerohedge.com/markets/europes-looming-jet-fuel-crisis-hormuz-policy-failure-and-self-inflicted-supply-shock" TargetMode="External"/><Relationship Id="rId377" Type="http://schemas.openxmlformats.org/officeDocument/2006/relationships/hyperlink" Target="https://www.descifrado.com/2026/04/06/opep-acuerda-aumentar-produccion-en-206-000-barriles-diarios-desde-mayo/" TargetMode="External"/><Relationship Id="rId378" Type="http://schemas.openxmlformats.org/officeDocument/2006/relationships/hyperlink" Target="https://libnanews.com/lopep-augmente-sa-production-sur-fond-de-choc-petrolier/" TargetMode="External"/><Relationship Id="rId379" Type="http://schemas.openxmlformats.org/officeDocument/2006/relationships/hyperlink" Target="https://www.rigzone.com/news/oil_market_weighs_early_signs_of_potential_deescalation-06-apr-2026-183378-article/?rss=true" TargetMode="External"/><Relationship Id="rId380" Type="http://schemas.openxmlformats.org/officeDocument/2006/relationships/hyperlink" Target="https://www.indiavision.com/business/oil-prices-slide-as-trump-warns-iran-to-open-strait-of-hormuz-by-tuesday-or-face-hell/601233/" TargetMode="External"/><Relationship Id="rId381" Type="http://schemas.openxmlformats.org/officeDocument/2006/relationships/hyperlink" Target="https://newtalk.tw/news/view/2026-04-06/1028301" TargetMode="External"/><Relationship Id="rId382" Type="http://schemas.openxmlformats.org/officeDocument/2006/relationships/hyperlink" Target="https://www.thereporterethiopia.com/50055/" TargetMode="External"/><Relationship Id="rId383" Type="http://schemas.openxmlformats.org/officeDocument/2006/relationships/hyperlink" Target="https://windward.ai/blog/five-weeks-into-the-iran-war/" TargetMode="External"/><Relationship Id="rId384" Type="http://schemas.openxmlformats.org/officeDocument/2006/relationships/hyperlink" Target="https://i-epikaira.blogspot.com/2026/04/the-strait-of-hormuz-crisis-is-driving.html" TargetMode="External"/><Relationship Id="rId385" Type="http://schemas.openxmlformats.org/officeDocument/2006/relationships/hyperlink" Target="https://www.bolnews.com/world/iran-mocks-trump-with-weve-lost-the-keys-jibe-amid-strait-of-hormuz-standoff/" TargetMode="External"/><Relationship Id="rId386" Type="http://schemas.openxmlformats.org/officeDocument/2006/relationships/hyperlink" Target="https://www.bairdmaritime.com/security/feature-us-intelligence-believes-iran-wont-reopen-strait-of-hormuz-soon" TargetMode="External"/><Relationship Id="rId387" Type="http://schemas.openxmlformats.org/officeDocument/2006/relationships/hyperlink" Target="https://www.bairdmaritime.com/shipping/tankers/tanker-with-iraqi-oil-passes-hormuz-under-petronas-charter" TargetMode="External"/><Relationship Id="rId388" Type="http://schemas.openxmlformats.org/officeDocument/2006/relationships/hyperlink" Target="https://www.bernama.com/tv/news.php?id=2541672" TargetMode="External"/><Relationship Id="rId389" Type="http://schemas.openxmlformats.org/officeDocument/2006/relationships/hyperlink" Target="https://www.marinelink.com/news/india-resumes-iranian-oil-imports-537684" TargetMode="External"/><Relationship Id="rId390" Type="http://schemas.openxmlformats.org/officeDocument/2006/relationships/hyperlink" Target="https://www.marinelink.com/news/oil-holds-steady-supply-risks-war-persist-537682" TargetMode="External"/><Relationship Id="rId391" Type="http://schemas.openxmlformats.org/officeDocument/2006/relationships/hyperlink" Target="https://astanatimes.com/2026/04/opec-eight-agree-on-output-adjustment-to-support-market-stability/" TargetMode="External"/><Relationship Id="rId392" Type="http://schemas.openxmlformats.org/officeDocument/2006/relationships/hyperlink" Target="https://www.whalesbook.com/news/English/commodities/Oil-Hits-dollar109-as-Mideast-Tensions-Ignite-Stagflation-Fears/69d38b0e31d4f2ab480b4e16" TargetMode="External"/><Relationship Id="rId393" Type="http://schemas.openxmlformats.org/officeDocument/2006/relationships/hyperlink" Target="https://realeconomy.rsmus.com/market-minute-dont-ignore-short-term-inflation-expectations/" TargetMode="External"/><Relationship Id="rId394" Type="http://schemas.openxmlformats.org/officeDocument/2006/relationships/hyperlink" Target="https://bitcoinworld.co.in/usd-strength-escalation-risks-dollar/" TargetMode="External"/><Relationship Id="rId395" Type="http://schemas.openxmlformats.org/officeDocument/2006/relationships/hyperlink" Target="https://www.scmp.com/news/asia/east-asia/article/3349167/iran-war-south-korea-aims-bypass-hormuz-send-ships-saudi-port-oil?utm_source=rss_feed" TargetMode="External"/><Relationship Id="rId396" Type="http://schemas.openxmlformats.org/officeDocument/2006/relationships/hyperlink" Target="https://cimsec.org/desert-storm-made-the-pla-what-is-the-iran-war-making/?utm_source=rss&amp;utm_medium=rss&amp;utm_campaign=desert-storm-made-the-pla-what-is-the-iran-war-making" TargetMode="External"/><Relationship Id="rId397" Type="http://schemas.openxmlformats.org/officeDocument/2006/relationships/hyperlink" Target="https://oilprice.com/Latest-Energy-News/World-News/Pakistan-Emerges-as-Key-Mediator-in-Push-to-End-Hormuz-Crisis.html" TargetMode="External"/><Relationship Id="rId398" Type="http://schemas.openxmlformats.org/officeDocument/2006/relationships/hyperlink" Target="https://www.trend.az/iran/politics/4171646.html" TargetMode="External"/><Relationship Id="rId399"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400" Type="http://schemas.openxmlformats.org/officeDocument/2006/relationships/hyperlink" Target="https://www.africanews.com/2026/04/06/iran-threatens-to-restrict-bab-el-mandeb-strait-after-trump-warnings/" TargetMode="External"/><Relationship Id="rId401" Type="http://schemas.openxmlformats.org/officeDocument/2006/relationships/hyperlink" Target="https://www.indiatvnews.com/news/india/another-indian-flagged-ship-green-asha-crosses-hormuz-amid-gulf-tensions-count-rises-to-eight-2026-04-06-1036462" TargetMode="External"/><Relationship Id="rId402" Type="http://schemas.openxmlformats.org/officeDocument/2006/relationships/hyperlink" Target="https://www.mediafax.ro/externe/organizatiile-umanitare-avertizeaza-ca-razboiul-din-iran-impiedica-alimentele-si-medicamentele-sa-ajunga-la-milioane-de-oameni-23715766" TargetMode="External"/><Relationship Id="rId403" Type="http://schemas.openxmlformats.org/officeDocument/2006/relationships/hyperlink" Target="https://www.24newshd.tv/06-Apr-2026/us-israeli-strikes-kill-iran-guards-intelligence-chief" TargetMode="External"/><Relationship Id="rId404" Type="http://schemas.openxmlformats.org/officeDocument/2006/relationships/hyperlink" Target="https://bankwatch.ca/2026/04/06/morning-briefing-monday-6-april-2026-%C2%B7-morning-est-%C2%B7-1250-words/" TargetMode="External"/><Relationship Id="rId405" Type="http://schemas.openxmlformats.org/officeDocument/2006/relationships/hyperlink" Target="https://www.theborneopost.com/2026/04/06/iran-guards-say-preparing-plan-for-new-order-in-strait-of-hormuz/" TargetMode="External"/><Relationship Id="rId406" Type="http://schemas.openxmlformats.org/officeDocument/2006/relationships/hyperlink" Target="https://investorsking.com/2026/04/06/oil-prices-hold-above-110-as-iran-conflict-disrupts-global-supply/" TargetMode="External"/><Relationship Id="rId407" Type="http://schemas.openxmlformats.org/officeDocument/2006/relationships/hyperlink" Target="https://theprint.in/economy/saudi-arabia-raises-price-of-main-oil-grade-to-asia-to-a-record-high-premium/2897536/" TargetMode="External"/><Relationship Id="rId408" Type="http://schemas.openxmlformats.org/officeDocument/2006/relationships/hyperlink" Target="https://bfsi.economictimes.indiatimes.com/articles/indias-fy27-gdp-growth-forecast-downgraded-to-6-8-6-9-amid-energy-supply-disruptions-report/130057801" TargetMode="External"/><Relationship Id="rId409" Type="http://schemas.openxmlformats.org/officeDocument/2006/relationships/hyperlink" Target="https://investorsking.com/2026/04/06/global-economies-shift-policies-to-manage-energy-and-inflation-shock/" TargetMode="External"/><Relationship Id="rId410" Type="http://schemas.openxmlformats.org/officeDocument/2006/relationships/hyperlink" Target="https://www.publico.pt/2026/04/06/economia/noticia/petroleo-alivio-ligeiro-espera-decisoes-guerra-2170302" TargetMode="External"/><Relationship Id="rId411" Type="http://schemas.openxmlformats.org/officeDocument/2006/relationships/hyperlink" Target="https://lequotidien.lu/monde/liran-dit-se-preparer-a-imposer-des-conditions-pour-la-circulation-a-ormuz/" TargetMode="External"/><Relationship Id="rId412" Type="http://schemas.openxmlformats.org/officeDocument/2006/relationships/hyperlink" Target="https://www.iowapublicradio.org/news-from-npr/2026-04-06/iran-pushes-back-against-trumps-deadline" TargetMode="External"/><Relationship Id="rId413" Type="http://schemas.openxmlformats.org/officeDocument/2006/relationships/hyperlink" Target="https://en.yna.co.kr/view/AEN20260406002451320" TargetMode="External"/><Relationship Id="rId414" Type="http://schemas.openxmlformats.org/officeDocument/2006/relationships/hyperlink" Target="https://www.cbsnews.com/news/interest-rates-federal-reserve-austan-goolsbee-inflation-iran-war/" TargetMode="External"/><Relationship Id="rId415" Type="http://schemas.openxmlformats.org/officeDocument/2006/relationships/hyperlink" Target="https://www.express.co.uk/news/world/2190227/iran-5-friendly-nations-strait-of-hormuz-russia-china" TargetMode="External"/><Relationship Id="rId416" Type="http://schemas.openxmlformats.org/officeDocument/2006/relationships/hyperlink" Target="https://moderndiplomacy.eu/2026/04/06/oil-markets-hold-their-breath-as-war-clouds-global-supply/" TargetMode="External"/><Relationship Id="rId417" Type="http://schemas.openxmlformats.org/officeDocument/2006/relationships/hyperlink" Target="https://ca.news.yahoo.com/strait-hormuz-happens-iran-shuts-040305573.html" TargetMode="External"/><Relationship Id="rId418" Type="http://schemas.openxmlformats.org/officeDocument/2006/relationships/hyperlink" Target="https://www.insurancejournal.com/news/international/2026/04/06/86455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