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Uranium futures | 2026-04-06 00:00 UTC [GZFK] | Fragile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Uranium futures</w:t>
      </w:r>
      <w:r/>
    </w:p>
    <w:p>
      <w:pPr>
        <w:pStyle w:val="ListBullet"/>
        <w:spacing w:line="240" w:lineRule="auto"/>
        <w:ind w:left="720"/>
      </w:pPr>
      <w:r/>
      <w:r>
        <w:t>target_market_code: uranium</w:t>
      </w:r>
      <w:r/>
    </w:p>
    <w:p>
      <w:pPr>
        <w:pStyle w:val="ListBullet"/>
        <w:spacing w:line="240" w:lineRule="auto"/>
        <w:ind w:left="720"/>
      </w:pPr>
      <w:r/>
      <w:r>
        <w:t>ticker: null</w:t>
      </w:r>
      <w:r/>
    </w:p>
    <w:p>
      <w:pPr>
        <w:pStyle w:val="ListBullet"/>
        <w:spacing w:line="240" w:lineRule="auto"/>
        <w:ind w:left="720"/>
      </w:pPr>
      <w:r/>
      <w:r>
        <w:t>regime_state: unstable</w:t>
      </w:r>
      <w:r/>
    </w:p>
    <w:p>
      <w:pPr>
        <w:pStyle w:val="ListBullet"/>
        <w:spacing w:line="240" w:lineRule="auto"/>
        <w:ind w:left="720"/>
      </w:pPr>
      <w:r/>
      <w:r>
        <w:t>beliefs_count: 0</w:t>
      </w:r>
      <w:r/>
    </w:p>
    <w:p>
      <w:pPr>
        <w:pStyle w:val="ListBullet"/>
        <w:spacing w:line="240" w:lineRule="auto"/>
        <w:ind w:left="720"/>
      </w:pPr>
      <w:r/>
      <w:r>
        <w:t>top_risk_flag: data_sparsity (high)</w:t>
      </w:r>
      <w:r/>
    </w:p>
    <w:p>
      <w:pPr>
        <w:pStyle w:val="ListBullet"/>
        <w:spacing w:line="240" w:lineRule="auto"/>
        <w:ind w:left="720"/>
      </w:pPr>
      <w:r/>
      <w:r>
        <w:t>generated_at: 2026-04-06 00:00 UTC</w:t>
      </w:r>
      <w:r/>
    </w:p>
    <w:p>
      <w:pPr>
        <w:pStyle w:val="ListBullet"/>
        <w:spacing w:line="240" w:lineRule="auto"/>
        <w:ind w:left="720"/>
      </w:pPr>
      <w:r/>
      <w:r>
        <w:t>sentiment_word: Fragile</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tc>
        <w:tc>
          <w:tcPr>
            <w:tcW w:type="dxa" w:w="1040"/>
          </w:tcPr>
          <w:p/>
        </w:tc>
        <w:tc>
          <w:tcPr>
            <w:tcW w:type="dxa" w:w="1040"/>
          </w:tcPr>
          <w:p/>
        </w:tc>
        <w:tc>
          <w:tcPr>
            <w:tcW w:type="dxa" w:w="1040"/>
          </w:tcPr>
          <w:p/>
        </w:tc>
        <w:tc>
          <w:tcPr>
            <w:tcW w:type="dxa" w:w="1040"/>
          </w:tcPr>
          <w:p/>
        </w:tc>
        <w:tc>
          <w:tcPr>
            <w:tcW w:type="dxa" w:w="1040"/>
          </w:tcPr>
          <w:p/>
        </w:tc>
        <w:tc>
          <w:tcPr>
            <w:tcW w:type="dxa" w:w="1040"/>
          </w:tcPr>
          <w:p/>
        </w:tc>
        <w:tc>
          <w:tcPr>
            <w:tcW w:type="dxa" w:w="1040"/>
          </w:tcPr>
          <w:p/>
        </w:tc>
        <w:tc>
          <w:tcPr>
            <w:tcW w:type="dxa" w:w="1040"/>
          </w:tcPr>
          <w:p/>
        </w:tc>
      </w:tr>
    </w:tbl>
    <w:p>
      <w:r/>
    </w:p>
    <w:p>
      <w:pPr>
        <w:pStyle w:val="Heading2"/>
      </w:pPr>
      <w:r>
        <w:t>Data Dump (Machine Use)</w:t>
      </w:r>
      <w:r/>
    </w:p>
    <w:p>
      <w:r/>
      <w:r>
        <w:rPr>
          <w:rFonts w:ascii="Courier" w:hAnsi="Courier"/>
        </w:rPr>
        <w:t>{</w:t>
        <w:br/>
        <w:t xml:space="preserve"> "workflow_6B_CIS_output": {</w:t>
        <w:br/>
        <w:t xml:space="preserve"> "snapshot_id": "6B_CIS_uranium_2026-04-06T00:00:00Z",</w:t>
        <w:br/>
        <w:t xml:space="preserve"> "timestamp_utc": "2026-04-06T00:00:00Z",</w:t>
        <w:br/>
        <w:t xml:space="preserve"> "primary_asset_focus": {</w:t>
        <w:br/>
        <w:t xml:space="preserve"> "name": "Uranium futures",</w:t>
        <w:br/>
        <w:t xml:space="preserve"> "market_code": "uranium"</w:t>
        <w:br/>
        <w:t xml:space="preserve"> },</w:t>
        <w:br/>
        <w:t xml:space="preserve"> "headline_sentiment_word": "Fragile",</w:t>
        <w:br/>
        <w:t xml:space="preserve"> "headline_conviction_score_0_100": 35,</w:t>
        <w:br/>
        <w:t xml:space="preserve"> "headline_fragility_score_0_100": 80,</w:t>
        <w:br/>
        <w:t xml:space="preserve"> "headline_authority_confirmation_score_0_100": 0,</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"uranium",</w:t>
        <w:br/>
        <w:t xml:space="preserve"> "target_resolution_source": "explicit",</w:t>
        <w:br/>
        <w:t xml:space="preserve"> "scope_mode": "single_market",</w:t>
        <w:br/>
        <w:t xml:space="preserve"> "analyzed_markets": [</w:t>
        <w:br/>
        <w:t xml:space="preserve"> "uranium"</w:t>
        <w:br/>
        <w:t xml:space="preserve"> ],</w:t>
        <w:br/>
        <w:t xml:space="preserve"> "regime_state": "unstable",</w:t>
        <w:br/>
        <w:t xml:space="preserve"> "beliefs": [],</w:t>
        <w:br/>
        <w:t xml:space="preserve"> "market_state_table": [</w:t>
        <w:br/>
        <w:t xml:space="preserve"> {</w:t>
        <w:br/>
        <w:t xml:space="preserve"> "market": "uranium",</w:t>
        <w:br/>
        <w:t xml:space="preserve"> "directional_state": "neutral_mixed",</w:t>
        <w:br/>
        <w:t xml:space="preserve"> "momentum_state": "stable",</w:t>
        <w:br/>
        <w:t xml:space="preserve"> "reversal_risk": "medium",</w:t>
        <w:br/>
        <w:t xml:space="preserve"> "state_change": "unchanged",</w:t>
        <w:br/>
        <w:t xml:space="preserve"> "directional_mass_score_0_100": 0,</w:t>
        <w:br/>
        <w:t xml:space="preserve"> "conviction_score_0_100": 35,</w:t>
        <w:br/>
        <w:t xml:space="preserve"> "authority_confirmation_score_0_100": 0,</w:t>
        <w:br/>
        <w:t xml:space="preserve"> "authority_confirmation_band": "low",</w:t>
        <w:br/>
        <w:t xml:space="preserve"> "freshness_confidence": "low",</w:t>
        <w:br/>
        <w:t xml:space="preserve"> "catalyst_type": "unclear",</w:t>
        <w:br/>
        <w:t xml:space="preserve"> "stale_suppression_applied": false,</w:t>
        <w:br/>
        <w:t xml:space="preserve"> "thesis_kill_switch": false,</w:t>
        <w:br/>
        <w:t xml:space="preserve"> "late_breaking_alert": false,</w:t>
        <w:br/>
        <w:t xml:space="preserve"> "fragility_score_0_100": 80,</w:t>
        <w:br/>
        <w:t xml:space="preserve"> "supporting_belief_ids": [],</w:t>
        <w:br/>
        <w:t xml:space="preserve"> "source_tier_counts": {</w:t>
        <w:br/>
        <w:t xml:space="preserve"> "tier_a": 0,</w:t>
        <w:br/>
        <w:t xml:space="preserve"> "tier_b": 0,</w:t>
        <w:br/>
        <w:t xml:space="preserve"> "tier_c": 0,</w:t>
        <w:br/>
        <w:t xml:space="preserve"> "unknown": 0</w:t>
        <w:br/>
        <w:t xml:space="preserve"> },</w:t>
        <w:br/>
        <w:t xml:space="preserve"> "freshness_mix": {</w:t>
        <w:br/>
        <w:t xml:space="preserve"> "fresh_0_6h": 0,</w:t>
        <w:br/>
        <w:t xml:space="preserve"> "fresh_6_24h": 0,</w:t>
        <w:br/>
        <w:t xml:space="preserve"> "fresh_24_72h": 0,</w:t>
        <w:br/>
        <w:t xml:space="preserve"> "stale_gt_72h": 0</w:t>
        <w:br/>
        <w:t xml:space="preserve"> }</w:t>
        <w:br/>
        <w:t xml:space="preserve"> }</w:t>
        <w:br/>
        <w:t xml:space="preserve"> ],</w:t>
        <w:br/>
        <w:t xml:space="preserve"> "risk_flags": [</w:t>
        <w:br/>
        <w:t xml:space="preserve"> {</w:t>
        <w:br/>
        <w:t xml:space="preserve"> "flag": "data_sparsity",</w:t>
        <w:br/>
        <w:t xml:space="preserve"> "severity": "high",</w:t>
        <w:br/>
        <w:t xml:space="preserve"> "market": "uranium",</w:t>
        <w:br/>
        <w:t xml:space="preserve"> "detail": "workflow5b_output missing; no admitted trends/vip_outliers/risk_anomalies available to meet min_evidence_threshold=3."</w:t>
        <w:br/>
        <w:t xml:space="preserve"> },</w:t>
        <w:br/>
        <w:t xml:space="preserve"> {</w:t>
        <w:br/>
        <w:t xml:space="preserve"> "flag": "input_missing_workflow5B",</w:t>
        <w:br/>
        <w:t xml:space="preserve"> "severity": "high",</w:t>
        <w:br/>
        <w:t xml:space="preserve"> "market": "uranium",</w:t>
        <w:br/>
        <w:t xml:space="preserve"> "detail": "Cannot compute direction/momentum/reversal from physics/trend_state_memory fields without Workflow 5B output payload."</w:t>
        <w:br/>
        <w:t xml:space="preserve"> },</w:t>
        <w:br/>
        <w:t xml:space="preserve"> {</w:t>
        <w:br/>
        <w:t xml:space="preserve"> "flag": "suppress_direction_due_to_threshold",</w:t>
        <w:br/>
        <w:t xml:space="preserve"> "severity": "medium",</w:t>
        <w:br/>
        <w:t xml:space="preserve"> "market": "uranium",</w:t>
        <w:br/>
        <w:t xml:space="preserve"> "detail": "require_directional_conviction=true; directional call suppressed to neutral_mixed due to insufficient computable evidence."</w:t>
        <w:br/>
        <w:t xml:space="preserve"> }</w:t>
        <w:br/>
        <w:t xml:space="preserve"> ],</w:t>
        <w:br/>
        <w:t xml:space="preserve"> "candidate_actions": [</w:t>
        <w:br/>
        <w:t xml:space="preserve"> {</w:t>
        <w:br/>
        <w:t xml:space="preserve"> "market": "uranium",</w:t>
        <w:br/>
        <w:t xml:space="preserve"> "confidence": "high",</w:t>
        <w:br/>
        <w:t xml:space="preserve"> "action": "stay_flat",</w:t>
        <w:br/>
        <w:t xml:space="preserve"> "trigger_condition": "Until Workflow 5B trend evidence is present (&gt;=3 admitted, fresh), keep neutral stance due to degraded input."</w:t>
        <w:br/>
        <w:t xml:space="preserve"> },</w:t>
        <w:br/>
        <w:t xml:space="preserve"> {</w:t>
        <w:br/>
        <w:t xml:space="preserve"> "market": "uranium",</w:t>
        <w:br/>
        <w:t xml:space="preserve"> "confidence": "medium",</w:t>
        <w:br/>
        <w:t xml:space="preserve"> "action": "volatility_watch",</w:t>
        <w:br/>
        <w:t xml:space="preserve"> "trigger_condition": "If fresh conflicting signals appear (&lt;=6h) once 5B is available, treat as potential whipsaw due to current high fragility."</w:t>
        <w:br/>
        <w:t xml:space="preserve"> }</w:t>
        <w:br/>
        <w:t xml:space="preserve"> ],</w:t>
        <w:br/>
        <w:t xml:space="preserve"> "paper_trade_signal_pack": {</w:t>
        <w:br/>
        <w:t xml:space="preserve"> "bullish_markets": [],</w:t>
        <w:br/>
        <w:t xml:space="preserve"> "bearish_markets": [],</w:t>
        <w:br/>
        <w:t xml:space="preserve"> "neutral_mixed_markets": [</w:t>
        <w:br/>
        <w:t xml:space="preserve"> "uranium"</w:t>
        <w:br/>
        <w:t xml:space="preserve">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0,</w:t>
        <w:br/>
        <w:t xml:space="preserve"> "timeseries_peak_bearish": 0,</w:t>
        <w:br/>
        <w:t xml:space="preserve"> "latest_inflection_direction": "flat",</w:t>
        <w:br/>
        <w:t xml:space="preserve"> "latest_inflection_strength": 0,</w:t>
        <w:br/>
        <w:t xml:space="preserve"> "signal_regime": "mixed_flat"</w:t>
        <w:br/>
        <w:t xml:space="preserve"> }</w:t>
        <w:br/>
        <w:t xml:space="preserve"> },</w:t>
        <w:br/>
        <w:t xml:space="preserve"> "diagnostics": {</w:t>
        <w:br/>
        <w:t xml:space="preserve"> "conviction_policy_used": "mass_consensus",</w:t>
        <w:br/>
        <w:t xml:space="preserve"> "trends_seen": 0,</w:t>
        <w:br/>
        <w:t xml:space="preserve"> "trends_admitted": 0,</w:t>
        <w:br/>
        <w:t xml:space="preserve"> "cross_domain_merges": 0,</w:t>
        <w:br/>
        <w:t xml:space="preserve"> "stale_suppression_count": 0,</w:t>
        <w:br/>
        <w:t xml:space="preserve"> "reversal_flags_count": 0,</w:t>
        <w:br/>
        <w:t xml:space="preserve"> "late_breaking_alerts_count": 0,</w:t>
        <w:br/>
        <w:t xml:space="preserve"> "kill_switch_markets_count": 0,</w:t>
        <w:br/>
        <w:t xml:space="preserve"> "strong_mass_low_authority_cycles": 0,</w:t>
        <w:br/>
        <w:t xml:space="preserve"> "timeseries_bucket_count": 0,</w:t>
        <w:br/>
        <w:t xml:space="preserve"> "timeseries_overlay_bucket_count": 0,</w:t>
        <w:br/>
        <w:t xml:space="preserve"> "target_market_custom": false,</w:t>
        <w:br/>
        <w:t xml:space="preserve"> "target_market_unresolved": false,</w:t>
        <w:br/>
        <w:t xml:space="preserve"> "input_gate_degraded": true,</w:t>
        <w:br/>
        <w:t xml:space="preserve"> "notes": [</w:t>
        <w:br/>
        <w:t xml:space="preserve"> "Workflow 6B requires Workflow 5B outputs (trends/vip_outliers/risk_anomalies + physics/state_memory) to compute mass/authority/counterevidence scores and to build the 24h timeseries.",</w:t>
        <w:br/>
        <w:t xml:space="preserve"> "Although raw_news_feed_count=500 is declared in the client_lens diagnostics, it is not provided here as an admitted 5B trend set; overlay_permissions disallow authoritative news pull and other hydration.",</w:t>
        <w:br/>
        <w:t xml:space="preserve"> "Neutral fallback used to comply with min_evidence_threshold=3 and require_directional_conviction=true."</w:t>
        <w:br/>
        <w:t xml:space="preserve"> ]</w:t>
        <w:br/>
        <w:t xml:space="preserve"> },</w:t>
        <w:br/>
        <w:t xml:space="preserve"> "completion_state": "ready_for_workflow_8B"</w:t>
        <w:br/>
        <w:t xml:space="preserve"> }</w:t>
        <w:br/>
        <w:t>}</w:t>
        <w:br/>
      </w:r>
      <w:r/>
    </w:p>
    <w:p>
      <w:pPr>
        <w:pStyle w:val="Heading2"/>
      </w:pPr>
      <w:r>
        <w:t>Bibliography</w:t>
      </w:r>
      <w:r/>
    </w:p>
    <w:p>
      <w:r/>
      <w:r>
        <w:t xml:space="preserve">1. </w:t>
      </w:r>
      <w:hyperlink r:id="rId9">
        <w:r>
          <w:rPr>
            <w:color w:val="0000EE"/>
            <w:u w:val="single"/>
          </w:rPr>
          <w:t>https://www.zerohedge.com/energy/iran-conflict-spotlights-nuclear-energy-key-global-energy-security</w:t>
        </w:r>
      </w:hyperlink>
      <w:r>
        <w:t xml:space="preserve"> - * The disruptions to Iran’s energy infrastructure and Strait of Hormuz underscore the fragility of global oil supplies. * Jay Yu of Nano Nuclear Energy promotes nuclear power as a reliable, domestic energy source amid geopolitical risks. * Nano Nuclear Energy submitted a construction permit application for the KRONOS MMR microreactor to the U.S. Nuclear Regulatory Commission. * The KRONOS MMR is among the first Generation IV designs to reach this milestone in the US. * The focus on nuclear energy is driven by climate goals, AI infrastructure needs, and geopolitical risks, reinforced by recent oil market volatility and supply chain threats. 2. </w:t>
      </w:r>
      <w:hyperlink r:id="rId10">
        <w:r>
          <w:rPr>
            <w:color w:val="0000EE"/>
            <w:u w:val="single"/>
          </w:rPr>
          <w:t>https://tass.com/economy/2112395</w:t>
        </w:r>
      </w:hyperlink>
      <w:r>
        <w:t xml:space="preserve"> - * Rosatom delivered its first nuclear fuel shipment to China’s Xudapu NPP in Liaoning Province. * The initial fuel loading enables the launch of the VVER-1200 power unit. * The fuel was manufactured at Novosibirsk Chemical Concentrates Plant. * This marks a new destination in Russia’s nuclear fuel supply to China. * Four new VVER-1200 reactors are under construction in China, including at Tianwan and Xudapu NPPs. 3. </w:t>
      </w:r>
      <w:hyperlink r:id="rId11">
        <w:r>
          <w:rPr>
            <w:color w:val="0000EE"/>
            <w:u w:val="single"/>
          </w:rPr>
          <w:t>https://www.powermag.com/nuclear-recycling-has-reached-a-prime-moment-and-the-u-s-may-be-running-out-of-time/</w:t>
        </w:r>
      </w:hyperlink>
      <w:r>
        <w:t xml:space="preserve"> - • A think tank advocates for federal policy to support commercial nuclear fuel recycling in the U.S. • The assessment highlights economic, proliferation, and waste management barriers as shifting in favour of recycling. • Policy proposals include formal endorsement, legislative updates, and support for new recycling facilities. • The report emphasises timing concerns due to domestic uranium supply issues and international competition. • Recommendations aim to establish a comprehensive nuclear waste and fuel recycling strategy, with recent legislative and executive developments underlining urgency. 4. </w:t>
      </w:r>
      <w:hyperlink r:id="rId12">
        <w:r>
          <w:rPr>
            <w:color w:val="0000EE"/>
            <w:u w:val="single"/>
          </w:rPr>
          <w:t>https://www.news18.com/india/indigenous-fast-breeder-reactor-a-step-to-harnessing-indias-thorium-reserves-pm-modi-ws-l-10018130.html</w:t>
        </w:r>
      </w:hyperlink>
      <w:r>
        <w:t xml:space="preserve"> - * Prime Minister Narendra Modi announced the Prototype Fast Breeder Reactor at Kalpakkam, Tamil Nadu, attained criticality. * The reactor marks a key step in India's civil nuclear programme and thorium reserves utilisation. * The reactor is capable of producing more fuel than it consumes, reflecting India's scientific and engineering prowess. * This development is part of India's third stage nuclear initiative to harness thorium reserves. * Union Home Minister Amit Shah highlighted its significance for global power production and India's energy security. 5. </w:t>
      </w:r>
      <w:hyperlink r:id="rId13">
        <w:r>
          <w:rPr>
            <w:color w:val="0000EE"/>
            <w:u w:val="single"/>
          </w:rPr>
          <w:t>https://forumias.com/blog/transforming-indias-nuclear-power-landscape/</w:t>
        </w:r>
      </w:hyperlink>
      <w:r>
        <w:t xml:space="preserve"> - * India aims to increase nuclear capacity from 8.8 GW to 100 GW by 2047 as part of its energy transition and net-zero goals. * The SHANTI Act, 2025 replaces earlier laws, facilitating private and foreign participation. * The expansion requires over $200 billion investment, with policies to develop indigenous technologies and SMRs. * Challenges include high costs, project delays, regulatory gaps, and international collaboration issues. * The way forward involves technology indigenisation, regulatory reforms, and deployment of small modular reactors. 6. </w:t>
      </w:r>
      <w:hyperlink r:id="rId14">
        <w:r>
          <w:rPr>
            <w:color w:val="0000EE"/>
            <w:u w:val="single"/>
          </w:rPr>
          <w:t>https://www.jdsupra.com/legalnews/nrc-finalizes-a-new-risk-informed-6300132/</w:t>
        </w:r>
      </w:hyperlink>
      <w:r>
        <w:t xml:space="preserve"> - * On March 25, 2026, the U.S. Nuclear Regulatory Commission (NRC) approved a new Part 53 rule for licensing commercial nuclear plants, including advanced reactor technologies. * The rule introduces a risk-informed, performance-based, and technology-inclusive framework, replacing prescriptive standards with high-level performance criteria. * It applies to a wide range of reactor types, including small modular reactors, microreactors, and non-light-water reactors. * The framework is optional, allowing continued use of Parts 50 or 52 for licensing. * The rule aims to modernise nuclear regulation, support innovative reactor deployment, and streamline environmental and security processes. 7. </w:t>
      </w:r>
      <w:hyperlink r:id="rId15">
        <w:r>
          <w:rPr>
            <w:color w:val="0000EE"/>
            <w:u w:val="single"/>
          </w:rPr>
          <w:t>https://www.radioiowa.com/2026/04/06/iowas-nuclear-energy-task-force-gets-report-on-costs/</w:t>
        </w:r>
      </w:hyperlink>
      <w:r>
        <w:t xml:space="preserve"> - * A U.S. Department of Energy expert estimates the cost of constructing a small modular nuclear reactor at around $4 billion, with a construction timeline of up to five years. * Michelle Zietlow Miller briefed Iowa Governor Reynolds’s Nuclear Energy Task Force on financing strategies, including federal and state tax credits. * The presentation suggested potential employment of around 1600 full-time staff to operate such reactors. * Currently, two small modular nuclear reactors operate globally — one in Russia (2020) and one in China (2023), with upcoming projects in Texas and Wyoming. 8. </w:t>
      </w:r>
      <w:hyperlink r:id="rId13">
        <w:r>
          <w:rPr>
            <w:color w:val="0000EE"/>
            <w:u w:val="single"/>
          </w:rPr>
          <w:t>https://forumias.com/blog/transforming-indias-nuclear-power-landscape/</w:t>
        </w:r>
      </w:hyperlink>
      <w:r>
        <w:t xml:space="preserve"> - * India aims to expand nuclear capacity from 8.2 GW to 100 GW by 2047, linked to net-zero emissions goals. * The SHANTI Act, 2025 replaces earlier laws, enabling private participation and regulatory reform. * The expansion requires over $200 billion in investment, with technological and institutional reforms underway. * Challenges include high costs, project delays, regulatory gaps, and international collaboration issues. * The way forward involves indigenisation, deployment of small modular reactors, R&amp;D focus, and regulatory reforms. 9. </w:t>
      </w:r>
      <w:hyperlink r:id="rId14">
        <w:r>
          <w:rPr>
            <w:color w:val="0000EE"/>
            <w:u w:val="single"/>
          </w:rPr>
          <w:t>https://www.jdsupra.com/legalnews/nrc-finalizes-a-new-risk-informed-6300132/</w:t>
        </w:r>
      </w:hyperlink>
      <w:r>
        <w:t xml:space="preserve"> - </w:t>
      </w:r>
      <w:r>
        <w:rPr>
          <w:i/>
        </w:rPr>
        <w:t>On March 25, 2026, the U.S. Nuclear Regulatory Commission approved a new Part 53 for licensing commercial nuclear plants, including advanced reactors, SMRs, and microreactors.</w:t>
      </w:r>
      <w:r/>
      <w:r>
        <w:rPr>
          <w:i/>
        </w:rPr>
        <w:t>The framework shifts to performance-based safety standards and probabilistic risk assessments, replacing old prescriptive rules.</w:t>
      </w:r>
      <w:r/>
      <w:r>
        <w:rPr>
          <w:i/>
        </w:rPr>
        <w:t>The new rule offers flexibility in siting, construction, staffing, and licensing, aimed at modernising nuclear regulation.</w:t>
      </w:r>
      <w:r/>
      <w:r>
        <w:rPr>
          <w:i/>
        </w:rPr>
        <w:t>The NRC also amended environmental review procedures to streamline licensing processes.</w:t>
      </w:r>
      <w:r/>
      <w:r>
        <w:rPr>
          <w:i/>
        </w:rPr>
        <w:t>The regulatory reform supports innovation and deployment of next-generation nuclear technologies, with ongoing guidance development and implementation challenges.</w:t>
      </w:r>
      <w:r>
        <w:t xml:space="preserve">10. </w:t>
      </w:r>
      <w:hyperlink r:id="rId15">
        <w:r>
          <w:rPr>
            <w:color w:val="0000EE"/>
            <w:u w:val="single"/>
          </w:rPr>
          <w:t>https://www.radioiowa.com/2026/04/06/iowas-nuclear-energy-task-force-gets-report-on-costs/</w:t>
        </w:r>
      </w:hyperlink>
      <w:r>
        <w:t xml:space="preserve"> - * A U.S. Department of Energy expert estimates the cost of a first-of-its-kind small modular nuclear reactor at around $4 billion, with a five-year construction timeline. * Michelle Zietlow Miller briefed Iowa’s Governor Reynolds’ Nuclear Energy Task Force on project costs, financing, and workforce requirements. * Federal and state tax credits are discussed as means to reduce project costs, with potential for inter-state collaboration. * It is likely that a developer will finance and construct the reactor, with a utility owning it upon completion. * Currently, two small modular reactors are operational: Russia’s since 2020 and China’s since 2023; new reactors are planned in Texas and Wyoming in the next decade. 11. </w:t>
      </w:r>
      <w:hyperlink r:id="rId16">
        <w:r>
          <w:rPr>
            <w:color w:val="0000EE"/>
            <w:u w:val="single"/>
          </w:rPr>
          <w:t>https://www.etftrends.com/nuclear-energy-content-hub/uranium-conversion-capacity-set-major-expansion/</w:t>
        </w:r>
      </w:hyperlink>
      <w:r>
        <w:t xml:space="preserve"> - * Solstice announced a production ramp at its Illinois plant, projecting over 10,000 metric tonnes of UF6 in 2026, a 20% increase from 2024. * Uranium Energy Corp launched a new UF6 conversion facility through its subsidiary UR&amp;C, aiming for about 10,000 metric tonnes per year. * FluxPoint Energy plans to build the first new US uranium conversion facility in nearly 70 years, with initial output of 2,500 metric tonnes, expandable to 10,000. * These projects enhance US domestic capacity, aligning with energy independence and supply security policies, supporting reactor and advanced reactor fuel needs. 12. </w:t>
      </w:r>
      <w:hyperlink r:id="rId17">
        <w:r>
          <w:rPr>
            <w:color w:val="0000EE"/>
            <w:u w:val="single"/>
          </w:rPr>
          <w:t>https://www.financialcontent.com/article/marketminute-2026-4-6-energy-markets-in-turmoil-world-bank-reports-historic-594-surge-in-european-gas-as-middle-east-tensions-choke-supply</w:t>
        </w:r>
      </w:hyperlink>
      <w:r>
        <w:t xml:space="preserve"> - * The World Bank reports a 59.4% rise in European natural gas prices for March 2026. * The increase is driven by the Siege of Hormuz and Qatar infrastructure damage caused by regional proxy strikes. * The surge has led to a 41.6% rise in the global energy index and heightened geopolitical tensions. * European companies face supply vulnerabilities; US LNG exporters benefit from high prices. * The event prompts policy shifts in Europe, including accelerated nuclear expansion and offshore wind projects. 13. </w:t>
      </w:r>
      <w:hyperlink r:id="rId18">
        <w:r>
          <w:rPr>
            <w:color w:val="0000EE"/>
            <w:u w:val="single"/>
          </w:rPr>
          <w:t>https://powerline.net.in/2026/04/06/towards-a-reliable-resilient-power-system/</w:t>
        </w:r>
      </w:hyperlink>
      <w:r>
        <w:t xml:space="preserve"> - * The Indian government promotes green hydrogen through the National Green Hydrogen Mission, focusing on scaling renewable energy, technological innovation, and expanding demand across sectors. * India is developing its nuclear energy sector with policy reforms, safety improvements, and expansion plans, including small modular reactors. * India seeks to strengthen regional power cooperation, optimise power trading, and build a resilient, digital grid supported by advanced transmission and storage technologies. * Financing mechanisms and international collaboration are key to supporting India’s large-scale renewable and nuclear projects. * India aims to become a global manufacturing hub for clean energy components under Industry 4.0, leveraging standards, quality control, and digital twins. * Energy storage and grid digitalisation are recognised as crucial for integrating high renewable capacity, with focus on batteries, thermal storage, and artificial intelligence. * Policy coordination between centre and states remains vital to accelerate energy transition, infrastructure development, and private sector participation. * India’s strategic focus is on energy independence, decarbonisation, and establishing competitive low-carbon energy industries for global export. 14. </w:t>
      </w:r>
      <w:hyperlink r:id="rId19">
        <w:r>
          <w:rPr>
            <w:color w:val="0000EE"/>
            <w:u w:val="single"/>
          </w:rPr>
          <w:t>https://www.mining-technology.com/news/eagle-27000ft-drilling-aurora-uranium-project/</w:t>
        </w:r>
      </w:hyperlink>
      <w:r>
        <w:t xml:space="preserve"> - * Eagle Nuclear Energy to begin a 27,000ft drilling programme at the Aurora Uranium Project in early July. * The programme includes 47 diamond drill holes and aims to support a pre-feasibility study (PFS). * Drilling will focus on resource expansion, classification, metallurgy, and geotechnical analysis. * Data will contribute to studies for future development and PFS completion by late 2027. * Eagle collaborates with BBA USA and SLR International on planning and permitting for the project. 15. </w:t>
      </w:r>
      <w:hyperlink r:id="rId20">
        <w:r>
          <w:rPr>
            <w:color w:val="0000EE"/>
            <w:u w:val="single"/>
          </w:rPr>
          <w:t>https://www.counterpunch.org/2026/04/06/secrets-and-shortcuts-the-us-uranium-enrichment-rush/</w:t>
        </w:r>
      </w:hyperlink>
      <w:r>
        <w:t xml:space="preserve"> - * The US is pursuing its own uranium enrichment facilities, with a proposed plant in Paducah, Kentucky, estimated to cost $1.76 billion. * Details of the application for Global Laser Enrichment LLC are heavily redacted, citing secrecy and regulatory shortcuts. * The project faces environmental concerns due to its location on wildlife land and its wastewater discharges. * The safety evaluation report has been delayed and not publicly disclosed, while public comments are sought without access to full safety data. * The initiative is part of a broader US strategy to reduce reliance on foreign sources, particularly Russia, for uranium enrichment. 16. </w:t>
      </w:r>
      <w:hyperlink r:id="rId21">
        <w:r>
          <w:rPr>
            <w:color w:val="0000EE"/>
            <w:u w:val="single"/>
          </w:rPr>
          <w:t>https://vishnuias.com/small-modular-reactors-india-nuclear-energy-roadmap/</w:t>
        </w:r>
      </w:hyperlink>
      <w:r>
        <w:t xml:space="preserve"> - * Small Modular Reactors (SMRs) are emerging as a solution in India’s nuclear energy roadmap, aiming to expand capacity from 8 GW to 100 GW by 2047. * SMRs offer low-carbon, reliable, and scalable power for industrial sectors and grid stability. * They facilitate cost efficiency through modularisation and private sector participation. * SMRs support decarbonisation of industries such as steel, cement, and data centres. * Challenges include regulatory frameworks, financing, and fuel management, with India utilising its thorium-based program. * SMRs are seen as key to India’s energy transition, advancing net-zero targets and industrial growth. 17. </w:t>
      </w:r>
      <w:hyperlink r:id="rId22">
        <w:r>
          <w:rPr>
            <w:color w:val="0000EE"/>
            <w:u w:val="single"/>
          </w:rPr>
          <w:t>https://www.latimes.com/environment/story/2026-04-02/la-enviro-diablo-canyon-final-clearance</w:t>
        </w:r>
      </w:hyperlink>
      <w:r>
        <w:t xml:space="preserve"> - * The Nuclear Regulatory Commission renewed Diablo Canyon’s licence, allowing operation through 2030. * The plant was originally set to close in 2025, with a five-year extension granted in 2022. * The permit approval follows environmental agreements and water discharge permits in California. * Lawmakers and regulators have shown interest in extending its life to 2045. * Opposition groups have challenged water permits and future extension plans. 18. </w:t>
      </w:r>
      <w:hyperlink r:id="rId23">
        <w:r>
          <w:rPr>
            <w:color w:val="0000EE"/>
            <w:u w:val="single"/>
          </w:rPr>
          <w:t>https://www.marketbeat.com/originals/nuclears-pullback-a-generational-buying-opportunity/</w:t>
        </w:r>
      </w:hyperlink>
      <w:r>
        <w:t xml:space="preserve"> - * Investors are witnessing a 10% decline in key nuclear sector benchmarks over 30 days. * Long-term fundamentals remain strong due to energy security, decarbonization, and AI-driven demand. * The article discusses investments across the nuclear value chain, including uranium mining, power generation, equipment supply, and future reactor technologies. * Companies highlighted include Sprott Uranium Miners ETF, Cameco, Constellation Energy, BWX Technologies, NuScale Power, and Oklo Inc. * The long-term outlook supports nuclear's role within energy transition and energy independence strategies. 19. </w:t>
      </w:r>
      <w:hyperlink r:id="rId24">
        <w:r>
          <w:rPr>
            <w:color w:val="0000EE"/>
            <w:u w:val="single"/>
          </w:rPr>
          <w:t>https://ec.ltn.com.tw/article/breakingnews/5394473</w:t>
        </w:r>
      </w:hyperlink>
      <w:r>
        <w:t xml:space="preserve"> - * The National Atomic Energy Institute in Taiwan initiates SMR research, with expectations for commercial production and power generation by 2035. * The institute has identified three SMR technologies that can reduce high-level nuclear waste by over 70%. * The government supports advanced nuclear energy, including SMR and nuclear fusion, with ongoing research projects and plans for policy evaluation. * The institute estimates that some light water SMRs could be commercially available by 2030, with the first Taiwanese SMR likely operational around 2035-2036. * Additional research is underway on alternative reactor systems like ADS, SFR, and TMSR to reduce nuclear waste and environmental impact. 20. </w:t>
      </w:r>
      <w:hyperlink r:id="rId25">
        <w:r>
          <w:rPr>
            <w:color w:val="0000EE"/>
            <w:u w:val="single"/>
          </w:rPr>
          <w:t>https://www.moabtimes.com/articles/utah-wants-to-build-a-massive-federal-nuclear-facility-near-great-salt-lake/</w:t>
        </w:r>
      </w:hyperlink>
      <w:r>
        <w:t xml:space="preserve"> - - Utah announces its strategy to seek a federal nuclear campus to support nuclear lifecycle activities and advanced reactor deployment. - The proposal aims to support tens of thousands of jobs and generate billions of dollars, with the site prioritised for its geology, climate, infrastructure, and location. - The state has not finalised its proposal but is considered a strong candidate, with a decision expected within six months. - Legislation has been passed to explore nuclear fuel recycling, establish a nuclear regulatory office, and attract federal support, as part of the governor’s ‘Operation Gigawatt’ plan. - Public safety concerns are addressed with assertions of safety and examples of existing nuclear material transport in Utah. 21. </w:t>
      </w:r>
      <w:hyperlink r:id="rId26">
        <w:r>
          <w:rPr>
            <w:color w:val="0000EE"/>
            <w:u w:val="single"/>
          </w:rPr>
          <w:t>https://www.thehindu.com/opinion/lead/transforming-indias-nuclear-power-landscape/article70827256.ece</w:t>
        </w:r>
      </w:hyperlink>
      <w:r>
        <w:t xml:space="preserve"> - * India’s 2025-26 Budget speech announced a target to increase nuclear power capacity from 8,180 MW to 100 GW by 2047. * The SHANTI Act, introduced in December 2025, aims to involve private companies and revise nuclear liability frameworks. * India’s current nuclear capacity is 8.8 GW, managing 24 plants, with plans to expand and indigenise reactor designs. * India aims to reach over 2,000 GW capacity to achieve Viksit Bharat levels, considering nuclear a key baseload energy source. * The Act and reforms seek to enhance private and foreign investment, develop indigenous Small Modular Reactors, and modify regulatory frameworks. 22. </w:t>
      </w:r>
      <w:hyperlink r:id="rId27">
        <w:r>
          <w:rPr>
            <w:color w:val="0000EE"/>
            <w:u w:val="single"/>
          </w:rPr>
          <w:t>https://www.zerohedge.com/energy/doe-fy27-budget-requests-45-billion-nuclear-funding</w:t>
        </w:r>
      </w:hyperlink>
      <w:r>
        <w:t xml:space="preserve"> - * The US Department of Energy's FY2027 budget proposal requests nearly $54 billion, with about 80% allocated to nuclear energy and deterrence programs. * The funding includes a $3.6 billion increase for the National Nuclear Security Administration (NNSA), supporting warhead modernisation and nuclear technology. * Environmental Management receives $8.2 billion, primarily for legacy waste cleanup and site remediation. * An additional $3.5 billion is requested to rapidly deploy firm baseload power, likely involving nuclear and geothermal energy. * The overall budget emphasises nuclear deterrence, legacy stewardship, and energy security within the US energy strategy. 23. </w:t>
      </w:r>
      <w:hyperlink r:id="rId28">
        <w:r>
          <w:rPr>
            <w:color w:val="0000EE"/>
            <w:u w:val="single"/>
          </w:rPr>
          <w:t>https://www.iltempo.it/esteri/2026/04/05/news/ricetta-europa-incubo-lockdown-consumare-meno-petrolio-47151450/</w:t>
        </w:r>
      </w:hyperlink>
      <w:r>
        <w:t xml:space="preserve"> - * Article criticises European Commission's focus on urging citizens to consume less amid energy crisis. * Highlights Europe's stagnation in nuclear and alternative energy sources, and lack of a unified energy strategy. * Notes Italy's efforts to diversify energy sources by engaging with Africa, the US, and Arab nations. * Calls for immediate governmental action on infrastructure and nuclear strategy, emphasising political will and sovereignty. * Warns against relying on public behavioural measures and stresses the need for political leadership to address energy independence and security. 24. </w:t>
      </w:r>
      <w:hyperlink r:id="rId29">
        <w:r>
          <w:rPr>
            <w:color w:val="0000EE"/>
            <w:u w:val="single"/>
          </w:rPr>
          <w:t>https://oilprice.com/Energy/Energy-General/Britain-Urges-G7-to-Accelerate-Clean-Energy-Push-Amid-Global-Turmoil.html</w:t>
        </w:r>
      </w:hyperlink>
      <w:r>
        <w:t xml:space="preserve"> - * Britain advocates for faster adoption of renewable and nuclear energy during G7 Foreign Ministers' meeting in France, 26–27 March. * UK government, led by Rachel Reeves, promotes diversifying energy sources to enhance energy security and reduce reliance on fossil fuels. * Evidence shows limited gas production from North Sea licences granted by Conservatives; criticised for ineffective energy security measures. * Ongoing Iran and Middle East conflicts highlight global dependence on fossil fuels, prompting calls for increased renewable capacity. * International Energy Agency urges countries to expand green energy and secure supply chains to mitigate geopolitical risks. 25. </w:t>
      </w:r>
      <w:hyperlink r:id="rId30">
        <w:r>
          <w:rPr>
            <w:color w:val="0000EE"/>
            <w:u w:val="single"/>
          </w:rPr>
          <w:t>https://www.newcivilengineer.com/latest/amentum-jv-to-engineer-wylfa-smrs-as-holtec-reactor-steps-closer-to-deployment-at-cottam-01-04-2026/</w:t>
        </w:r>
      </w:hyperlink>
      <w:r>
        <w:t xml:space="preserve"> - * Amentum-led joint venture awarded a £300M contract as owner’s engineer for the UK’s first SMRs at Wylfa, with a 14-year scope and potential for up to eight reactors. * Holtec’s SMR-300 design passed GDA Step 2, moving closer to deployment at Cottam, Nottinghamshire, on the site of a former coal power station. * Regulators found no fundamental safety or environmental issues with Holtec’s design at this stage. * Holtec partners include EDF Energy and Tritax, with a project value up to $11bn (£8.2bn). * The Wylfa project aims to expand low-carbon electricity generation, with Rolls‑Royce SMR involved as the technology developer. 26. </w:t>
      </w:r>
      <w:hyperlink r:id="rId31">
        <w:r>
          <w:rPr>
            <w:color w:val="0000EE"/>
            <w:u w:val="single"/>
          </w:rPr>
          <w:t>https://www.marketbeat.com/instant-alerts/filing-myriad-asset-management-us-lp-has-501000-stake-in-cameco-corporation-ccj-2026-04-05/</w:t>
        </w:r>
      </w:hyperlink>
      <w:r>
        <w:t xml:space="preserve"> - * Myriad Asset Management US LP decreased its holdings in Cameco by 72.0% during the fourth quarter, owning 5,478 shares valued at $501,000. * Cameco's stock opened at $112.52, with a 52-week low of $35.00 and a high of $135.24. * The company reported quarterly earnings of $0.36 per share, surpassing estimates, with revenue of $874.57 million. * Analysts have maintained perspectives on Cameco, with some upgrades and price target increases. * Cameco is a producer of uranium, engaging in exploration, mining, and sale of uranium concentrate, primarily in Canada and the US. 27. </w:t>
      </w:r>
      <w:hyperlink r:id="rId32">
        <w:r>
          <w:rPr>
            <w:color w:val="0000EE"/>
            <w:u w:val="single"/>
          </w:rPr>
          <w:t>https://www.investing.com/news/economy-news/does-the-iran-war-herald-nuclear-momentum-4597594</w:t>
        </w:r>
      </w:hyperlink>
      <w:r>
        <w:t xml:space="preserve"> - • The ongoing Iran conflict shifts the energy security focus from hydrocarbons to nuclear power. • Uranium's logistical advantages make nuclear energy less vulnerable to maritime disruptions, highlighting its strategic value. • Bernstein reports that uranium's compact transport needs could foster increased investment in nuclear infrastructure. • The geopolitical tensions are seen as a catalyst for a global shift towards nuclear energy, reducing reliance on oil and LNG. • Investors view nuclear as a stabilising energy source amid fragile hydrocarbon markets. 28. </w:t>
      </w:r>
      <w:hyperlink r:id="rId33">
        <w:r>
          <w:rPr>
            <w:color w:val="0000EE"/>
            <w:u w:val="single"/>
          </w:rPr>
          <w:t>https://hindupost.in/science-technology/shanti-act-bharat-bets-big-on-nuclear-energy/</w:t>
        </w:r>
      </w:hyperlink>
      <w:r>
        <w:t xml:space="preserve"> - • The SHANTI Act 2025 was passed by the Indian Parliament and received presidential assent in December 2025. • The Act reflects India’s strategic commitment to nuclear energy and clean, sustainable power. • India’s Nuclear Energy Mission aims for net zero carbon emissions by 2070. • The legislation modernises India’s civil nuclear legal framework, replacing previous acts. • The policy aligns with India’s broader energy transition and global nuclear sector roles. 29. </w:t>
      </w:r>
      <w:hyperlink r:id="rId33">
        <w:r>
          <w:rPr>
            <w:color w:val="0000EE"/>
            <w:u w:val="single"/>
          </w:rPr>
          <w:t>https://hindupost.in/science-technology/shanti-act-bharat-bets-big-on-nuclear-energy/</w:t>
        </w:r>
      </w:hyperlink>
      <w:r>
        <w:t xml:space="preserve"> - • India passes the SHANTI Act 2025, with policy backing received in December 2025. • The Act modernises India's civil nuclear legal framework, repealing previous laws. • India aims for net zero carbon emissions by 2070 through its nuclear mission. • The government’s long-term policy reflects a strategic commitment to nuclear energy growth. • The policy aligns with broader convergence between artificial intelligence and nuclear energy. 30. </w:t>
      </w:r>
      <w:hyperlink r:id="rId34">
        <w:r>
          <w:rPr>
            <w:color w:val="0000EE"/>
            <w:u w:val="single"/>
          </w:rPr>
          <w:t>https://natlawreview.com/article/navigating-nuclear-highlights-nrcs-2026-regulatory-information-conference</w:t>
        </w:r>
      </w:hyperlink>
      <w:r>
        <w:t xml:space="preserve"> - • The US Nuclear Regulatory Commission (NRC) hosted its 38th annual Regulatory Information Conference (RIC) in March 2026. • The conference discussed regulatory changes, industry progress, and technological advancements. • NRC emphasised ongoing regulatory reforms, including new licensing pathways for microreactors and risk-informed reactors. • Progress was noted on licensing decisions in 2025, such as TerraPower, NuScale design, Palisades restart, and digital instrumentation at Limerick. • The agency is focused on implementing reforms under Executive Order 14300, with changes to reactor-licensing and new regulations for fusion technology under consideration. 31. </w:t>
      </w:r>
      <w:hyperlink r:id="rId35">
        <w:r>
          <w:rPr>
            <w:color w:val="0000EE"/>
            <w:u w:val="single"/>
          </w:rPr>
          <w:t>https://delawarelive.com/two-paths-on-power-competing-plans-emerge-to-address-rising-electric-bills-in-delaware/</w:t>
        </w:r>
      </w:hyperlink>
      <w:r>
        <w:t xml:space="preserve"> - * Delaware policymakers debate long-term energy reforms versus targeted relief for rising electricity costs. * The long-term approach considers reducing costs via carbon pricing, renewable mandates, and nuclear energy. * The short-term approach involves expanding assistance programs and direct bill support for vulnerable households. * Discussions include the role of offshore wind, transmission dependence, and market structure in energy costs. * Timing and tradeoffs between immediate aid and infrastructure-based strategies are highlighted.</w:t>
      </w:r>
      <w:r/>
    </w:p>
    <w:p>
      <w:r/>
      <w:r>
        <w:t xml:space="preserve">32. </w:t>
      </w:r>
      <w:hyperlink r:id="rId36">
        <w:r>
          <w:rPr>
            <w:color w:val="0000EE"/>
            <w:u w:val="single"/>
          </w:rPr>
          <w:t>https://www.ad-hoc-news.de/boerse/news/ueberblick/forsys-metals-receives-capital-infusion-and-insider-vote-of-confidence/69077731</w:t>
        </w:r>
      </w:hyperlink>
      <w:r>
        <w:t xml:space="preserve"> - * Forsys Metals secures approximately 18.9 million CAD through private placement to fund uranium exploration in Namibia. * Insider Pierfranco Malpenga increases stake by 8.6%, signalling internal confidence. * Positive drill results from Valencia deposit support project development progress. * The company's market capitalisation is roughly 89 million CAD, with stock gaining 19% this year. * Stock remains volatile with recent price at 0.22 euros, below 52-week high of 0.48 euros, and volatility exceeding 94%. 33. </w:t>
      </w:r>
      <w:hyperlink r:id="rId37">
        <w:r>
          <w:rPr>
            <w:color w:val="0000EE"/>
            <w:u w:val="single"/>
          </w:rPr>
          <w:t>https://simplywall.st/stocks/ca/energy/tsx-cco/cameco-shares/news/if-you-believe-in-the-nuclear-renaissance-then-these-three-s</w:t>
        </w:r>
      </w:hyperlink>
      <w:r>
        <w:t xml:space="preserve"> - * The article discusses nuclear power's role in the energy transition, highlighting three companies: Cameco, NANO Nuclear Energy, and GE Vernova. * Cameco provides uranium and services across the nuclear fuel cycle, with a significant market cap and long-term contracts. * NANO Nuclear Energy develops microreactors and fuel services, with progress in licensing and regional MOUs but high development risks. * GE Vernova offers equipment and services for nuclear and renewable power, with high revenue but a high P/E ratio and project risks. * The article frames nuclear power as central to achieving reliable, carbon-free energy, with companies positioned at different points in development and market maturity. 34. </w:t>
      </w:r>
      <w:hyperlink r:id="rId38">
        <w:r>
          <w:rPr>
            <w:color w:val="0000EE"/>
            <w:u w:val="single"/>
          </w:rPr>
          <w:t>https://neutronbytes.com/2026/04/04/a-long-strange-trip-diablo-canyon-licenses-renewed-for-20-years/</w:t>
        </w:r>
      </w:hyperlink>
      <w:r>
        <w:t xml:space="preserve"> - * The NRC renewed licenses for Diablo Canyon Nuclear Power Plant for 20 years, with units 1 and 2 licences expiring in 2044 and 2045 respectively. * The review included safety and environmental assessments, with documents available on the NRC website. * PG&amp;E requires state legislative approval to operate beyond 2030, subject to environmental permits and land conservation measures. * The plant produces about 2,200 MW, supplying 8.5% of California’s electricity. * Legislation and regulatory decisions have reversed plans to shut the plant by 2025, extending its operation to at least 2030. 35. </w:t>
      </w:r>
      <w:hyperlink r:id="rId39">
        <w:r>
          <w:rPr>
            <w:color w:val="0000EE"/>
            <w:u w:val="single"/>
          </w:rPr>
          <w:t>https://www.observer24.com.na/etango-works-progress-within-budget/</w:t>
        </w:r>
      </w:hyperlink>
      <w:r>
        <w:t xml:space="preserve"> - * Early construction works at the Etango Uranium Project are progressing on schedule in Namibia. * Over 560 contractor personnel are deployed and more than 500,000 LTI-free hours recorded. * Bulk earthworks are about 66.5% complete; concrete works are progressing with 32% of planned volume poured. * Installation of the water supply pipeline is about 70% complete; engagements with NamWater are ongoing. * Bannerman has signed an agreement with NamPower for power supply; design work for substation is underway. * Project development is advancing, with a final investment decision and full construction expected later in 2026. * The project aims to support future uranium supply amid increasing demand for nuclear energy. 36. </w:t>
      </w:r>
      <w:hyperlink r:id="rId40">
        <w:r>
          <w:rPr>
            <w:color w:val="0000EE"/>
            <w:u w:val="single"/>
          </w:rPr>
          <w:t>https://www.theguardian.com/environment/2026/mar/29/rachel-reeves-to-tell-g7-accelerating-shift-to-clean-energy-is-best-defence-against-energy-price-shocks</w:t>
        </w:r>
      </w:hyperlink>
      <w:r>
        <w:t xml:space="preserve"> - * Rachel Reeves announced to G7 that fast-tracking renewables and nuclear is essential to prevent future energy crises and insulate economies from oil and gas price shocks. * She stated that the government will implement the Fingleton review to expedite nuclear power projects. * Reeves rejected calls to issue new oil and gas licences, arguing they would not lower consumer bills or enhance energy security. * The G7 meeting will include discussions on sanctions, energy resilience, and contingency planning for the Strait of Hormuz. * Kemi Badenoch advocated for increased North Sea drilling and removal of green taxes to lower energy bills, but acknowledged drilling would not directly reduce bills. 37. </w:t>
      </w:r>
      <w:hyperlink r:id="rId41">
        <w:r>
          <w:rPr>
            <w:color w:val="0000EE"/>
            <w:u w:val="single"/>
          </w:rPr>
          <w:t>https://cowboystatedaily.com/2026/03/29/wyoming-poised-to-play-larger-role-as-nuclear-industry-reaches-turning-point/</w:t>
        </w:r>
      </w:hyperlink>
      <w:r>
        <w:t xml:space="preserve"> - * The Nuclear Regulatory Commission approved TerraPower’s construction permit for the Natrium reactor in Kemmerer, marking a significant milestone in the US nuclear sector. * The NRC identified over 20 sites across the US for potential large-scale nuclear plant development. * TerraPower has begun construction on non-regulatory components of its Kemmerer plant, including a Test and Fill Facility. * The US aims to increase nuclear capacity significantly by 2050, with bipartisan policy support and private sector investment. * Wyoming positions itself as a future nuclear fuel cycle hub, with opportunities in conversion, enrichment, and waste management. 38. </w:t>
      </w:r>
      <w:hyperlink r:id="rId42">
        <w:r>
          <w:rPr>
            <w:color w:val="0000EE"/>
            <w:u w:val="single"/>
          </w:rPr>
          <w:t>https://www.fool.com/investing/2026/04/04/2-nuclear-energy-stocks-to-buy-in-2026/</w:t>
        </w:r>
      </w:hyperlink>
      <w:r>
        <w:t xml:space="preserve"> - * Bank of America analysts highlight a nuclear renaissance driven by surging electricity demand and AI growth. * NuScale Power specialises in small modular reactors (SMRs) with plans to scale and develop modular nuclear technology. * NuScale's first reactors face delays, with no clear cost or timeline estimates yet. * Oklo is a close-to-market SMR company with an extensive deal pipeline and expected deployment by 2027. * Bank of America rates Oklo as a buy with a $127 target, considering it the leading pure-play SMR stock. * Both companies are positioned to benefit from increasing data centre electricity needs and AI-driven demand. 39. </w:t>
      </w:r>
      <w:hyperlink r:id="rId43">
        <w:r>
          <w:rPr>
            <w:color w:val="0000EE"/>
            <w:u w:val="single"/>
          </w:rPr>
          <w:t>https://www.washingtonexaminer.com/op-eds/4515340/iran-war-global-markets-dictate-american-energy-prices/</w:t>
        </w:r>
      </w:hyperlink>
      <w:r>
        <w:t xml:space="preserve"> - * Following U.S. and Israeli strikes on Iran, shipping traffic through the Strait of Hormuz collapsed, causing a spike in oil and gas prices. * Despite increased U.S. energy production, global commodity market dynamics cause price shocks. * The article highlights the development of advanced nuclear reactors, including TerraPower’s Natrium reactor in Wyoming, with a target operational date of 2030. * Small Modular Reactors (SMRs) are progressing from prototypes to deployable, portable nuclear energy solutions. * The author advocates for expanding nuclear power and diversifying energy sources to insulate America from global disruptions. 40. </w:t>
      </w:r>
      <w:hyperlink r:id="rId44">
        <w:r>
          <w:rPr>
            <w:color w:val="0000EE"/>
            <w:u w:val="single"/>
          </w:rPr>
          <w:t>https://ca.finance.yahoo.com/news/purepoint-uranium-ceo-discusses-exploration-120004001.html</w:t>
        </w:r>
      </w:hyperlink>
      <w:r>
        <w:t xml:space="preserve"> - * Purepoint Uranium Group reports progress at its Dorado uranium exploration project in northern Saskatchewan. * The company made a recent discovery within the Nova zone, intersecting high-grade uranium mineralisation. * The discovery involved four drill holes and indicated a continuity trend. * The company collaborates with partners including Cameco, Orano, and ISOEnergy. * The company plans further drilling to understand the mineralisation system and refine exploration targeting. 41. </w:t>
      </w:r>
      <w:hyperlink r:id="rId45">
        <w:r>
          <w:rPr>
            <w:color w:val="0000EE"/>
            <w:u w:val="single"/>
          </w:rPr>
          <w:t>https://www.columbian.com/news/2026/mar/28/southeast-asia-revisits-nuclear-power-plans-for-ai-data-centers-as-iran-war-disrupts-energy-supplies/</w:t>
        </w:r>
      </w:hyperlink>
      <w:r>
        <w:t xml:space="preserve"> - * Southeast Asian countries reconsider nuclear power plans due to energy supply disruptions caused by the Iran war. * Countries prepare to meet increasing energy demand, particularly for AI data centres. * Several nations revive mothballed nuclear projects and set ambitious targets. * Nearly half of the region could have nuclear energy by the 2030s if goals are pursued. * The article discusses regional energy strategies involving nuclear power. 42. </w:t>
      </w:r>
      <w:hyperlink r:id="rId46">
        <w:r>
          <w:rPr>
            <w:color w:val="0000EE"/>
            <w:u w:val="single"/>
          </w:rPr>
          <w:t>https://news.google.com/rss/articles/CBMi1AFBVV95cUxNakg2cmhwRTJzMFI3d1lJUk15dXVmZ1FlZGo0RlBPdmV2cENRVjNQWE1BYjVqc3B0V1BlQTZJeDFxelVIc19udzhXZFBwWXNhWGlTdU5PUFdlbWdwVHFDSzNTc180eURlaDl6Rl9taDRTS200WHBHY0tndTdwWUF3bWx6VHc3cE1OTURKNzk3d21UU2k3ZW9RYjVrUVNNc3ZNZzlDYXVNV2VzNVU4M3EteG5acnRaQnZ0cmZsd3lwdkxNclJBV2s2VlNiRkRPdl9iWDlQMg?oc=5&amp;hl=en-US&amp;gl=US&amp;ceid=US:en</w:t>
        </w:r>
      </w:hyperlink>
      <w:r>
        <w:t xml:space="preserve"> - * All New England governors issued a joint statement on March 31, 2026, exploring advanced nuclear energy technology. * Governors from both Democratic and Republican parties are seeking new sites for nuclear facilities and ensuring continued operation of existing plants. * Current nuclear facilities include Seabrook Station and Dominion Millstone Power Station; Pilgrim Nuclear Power Station shut down in 2019. * Electricity demand in the region is expected to increase by over 40% in 20 years, with peak demand doubling by 2045. * Governments plan to prioritise community consent and focus on safety, cost, and waste disposal concerns. 43. </w:t>
      </w:r>
      <w:hyperlink r:id="rId46">
        <w:r>
          <w:rPr>
            <w:color w:val="0000EE"/>
            <w:u w:val="single"/>
          </w:rPr>
          <w:t>https://news.google.com/rss/articles/CBMi1AFBVV95cUxNakg2cmhwRTJzMFI3d1lJUk15dXVmZ1FlZGo0RlBPdmV2cENRVjNQWE1BYjVqc3B0V1BlQTZJeDFxelVIc19udzhXZFBwWXNhWGlTdU5PUFdlbWdwVHFDSzNTc180eURlaDl6Rl9taDRTS200WHBHY0tndTdwWUF3bWx6VHc3cE1OTURKNzk3d21UU2k3ZW9RYjVrUVNNc3ZNZzlDYXVNV2VzNVU4M3EteG5acnRaQnZ0cmZsd3lwdkxNclJBV2s2VlNiRkRPdl9iWDlQMg?oc=5&amp;hl=en-US&amp;gl=US&amp;ceid=US:en</w:t>
        </w:r>
      </w:hyperlink>
      <w:r>
        <w:t xml:space="preserve"> - * All New England governors issued a joint statement on March 31, 2026, to explore advanced nuclear energy technology. * Governors aim to find new sites for nuclear facilities and ensure the continuation of existing nuclear power plants. * The region currently has Seabrook Station and Dominion Millstone Power Station; Pilgrim Nuclear Power Station shut in 2019. * The governors emphasised regional collaboration on energy, despite political differences. * The region expects a 40% rise in electricity demand over 20 years, with peak demand doubling by 2045. 44. </w:t>
      </w:r>
      <w:hyperlink r:id="rId47">
        <w:r>
          <w:rPr>
            <w:color w:val="0000EE"/>
            <w:u w:val="single"/>
          </w:rPr>
          <w:t>https://www.deseret.com/utah/2026/03/27/cox-nuclear-recycling-facility-announcement/</w:t>
        </w:r>
      </w:hyperlink>
      <w:r>
        <w:t xml:space="preserve"> - * Utah Governor Spencer Cox announced plans to develop a nuclear fuel recycling facility in Tooele County, Utah, aiming to reuse spent nuclear fuel and enhance energy independence. * The initiative involves legislation to expand nuclear regulatory authority and promote nuclear development in Utah. * Officials aim to submit a nuclear reprocessing proposal by April 1 and are exploring land on SITLA properties. * The project could create up to 10,000 jobs and addresses nuclear waste through reprocessing technology. * Interest from private companies in building the facility has been expressed, and Utah seeks agreement state status with the NRC. 45. </w:t>
      </w:r>
      <w:hyperlink r:id="rId48">
        <w:r>
          <w:rPr>
            <w:color w:val="0000EE"/>
            <w:u w:val="single"/>
          </w:rPr>
          <w:t>https://www.ad-hoc-news.de/boerse/news/ueberblick/nexgen-energy-a-defining-project-for-the-uranium-sector/69068969</w:t>
        </w:r>
      </w:hyperlink>
      <w:r>
        <w:t xml:space="preserve"> - * NexGen Energy receives final federal approval for Rook I project in Saskatchewan, aimed at production in 2026. * The project is projected to generate a $32.5 billion economic impact and produce up to 30 million pounds of uranium annually. * The company’s shares recommend a 'Buy' from 17 research firms, with an average target price of $14.63, and recent gains of 149%. * Institutional investors hold 81.1% of shares, with significant stakes by Hancock Prospecting. * The project is expected to create over 1,600 jobs during construction and over 700 permanent roles after completion. 46. </w:t>
      </w:r>
      <w:hyperlink r:id="rId49">
        <w:r>
          <w:rPr>
            <w:color w:val="0000EE"/>
            <w:u w:val="single"/>
          </w:rPr>
          <w:t>https://www.newcivilengineer.com/latest/interview-wsp-and-motts-on-setting-the-blueprint-for-consenting-new-nuclear-with-wylfa-smrs-27-03-2026/</w:t>
        </w:r>
      </w:hyperlink>
      <w:r>
        <w:t xml:space="preserve"> - * WSP and Mott MacDonald are working with Great British Energy-Nuclear (GBE-N) to secure planning consent for small modular reactors (SMRs) at Wylfa, Anglesey, North Wales. * The project aims to set a blueprint for future nuclear projects under UK’s new regulatory landscape following the Planning and Infrastructure Act and the National Policy Statement for Nuclear EN-7. * The UK government is overhauling its nuclear consenting system, targeting implementation by the end of 2027, based on recommendations from the Fingleton review. * The Wylfa project involves environmental assessment, regulatory compliance, and permit advice, with aims to demonstrate efficient, sustainable nuclear deployment. * The project prioritises community engagement, environmental and social benefits, and collaboration across teams to ensure timely delivery. 47. </w:t>
      </w:r>
      <w:hyperlink r:id="rId50">
        <w:r>
          <w:rPr>
            <w:color w:val="0000EE"/>
            <w:u w:val="single"/>
          </w:rPr>
          <w:t>https://aif.ru/politics/world/sebe-v-ushcherb-evropa-razrabatyvaet-eshche-odin-zapret-na-syre-iz-rossii</w:t>
        </w:r>
      </w:hyperlink>
      <w:r>
        <w:t xml:space="preserve"> - * European countries continue developing plans to refuse Russian nuclear fuel, affecting five EU states with Russian or Soviet-designed reactors. * Total 18 nuclear power plants operate in these countries, with dependence on Russian uranium being significant. * Hungary, Finland, Czech Republic, and Bulgaria have high dependence, with Hungary relying on Russian and American suppliers by 2025. * Transition to alternative suppliers would be costly, complex, and take years due to certification and licensing processes. * Russia could redirect exports to Asian, Middle Eastern, and African countries where new atomic power stations are being built. 48. </w:t>
      </w:r>
      <w:hyperlink r:id="rId51">
        <w:r>
          <w:rPr>
            <w:color w:val="0000EE"/>
            <w:u w:val="single"/>
          </w:rPr>
          <w:t>https://www.aol.com/articles/faced-energy-shock-europe-asks-231412495.html</w:t>
        </w:r>
      </w:hyperlink>
      <w:r>
        <w:t xml:space="preserve"> - * European countries are revising their nuclear strategies amid energy security concerns caused by geopolitical tensions and rising gas prices. * EU leaders, including Ursula von der Leyen, advocate for increased reliance on nuclear power, criticising the past phase-out. * Several nations like Italy, Belgium, Greece, and Sweden are reconsidering or reversing decisions against nuclear energy. * France remains the largest nuclear producer in Europe, with strong government support and Macron's advocacy. * The EU is investing in small modular reactors (SMRs) and EU research into fusion power as future low-carbon options. * Nuclear development faces challenges like long project timelines, waste concerns, safety, and high costs, especially for older reactors. 49. </w:t>
      </w:r>
      <w:hyperlink r:id="rId52">
        <w:r>
          <w:rPr>
            <w:color w:val="0000EE"/>
            <w:u w:val="single"/>
          </w:rPr>
          <w:t>https://chamberbusinessnews.com/2026/04/03/small-modular-reactors-can-help-reduce-the-cost-of-nuclear/?utm_source=rss&amp;utm_medium=rss&amp;utm_campaign=small-modular-reactors-can-help-reduce-the-cost-of-nuclear</w:t>
        </w:r>
      </w:hyperlink>
      <w:r>
        <w:t xml:space="preserve"> - * Advanced nuclear technologies like SMRs promise to overcome high upfront costs and delays associated with traditional nuclear projects. * Historical projects such as Marble Hill, Vogtle Units 3 and 4, and Palo Verde faced significant cost overruns and delays. * The current shift to smaller, modular, repeatable reactor designs allows for factory fabrication, standardisation, and serial production. * Developers like Last Energy, Kairos Power, and NuCube Energy plan to use modular construction for faster deployment and cost reduction. * The approach of standardising designs and modular deployment aims to lower project risk, increase speed, and achieve economies of scale in nuclear energy. 50. </w:t>
      </w:r>
      <w:hyperlink r:id="rId51">
        <w:r>
          <w:rPr>
            <w:color w:val="0000EE"/>
            <w:u w:val="single"/>
          </w:rPr>
          <w:t>https://www.aol.com/articles/faced-energy-shock-europe-asks-231412495.html</w:t>
        </w:r>
      </w:hyperlink>
      <w:r>
        <w:t xml:space="preserve"> - * European countries, including Belgium, Italy, Greece, Sweden, and the UK, are revising their nuclear energy policies amid energy supply concerns. * European Commission President Ursula von der Leyen described Europe's previous phase-out of nuclear power as a 'strategic mistake'. * France generates about 65% of its electricity from nuclear power; other countries like Germany phased out nuclear following the 2011 Fukushima disaster. * European support for nuclear energy is increasing, with plans for new laws, regulation streamlining, and investment in small modular reactors (SMRs). * The EU aims to develop fusion power and increase energy independence, but existing reactors are ageing and face long delays for new projects. 51. </w:t>
      </w:r>
      <w:hyperlink r:id="rId53">
        <w:r>
          <w:rPr>
            <w:color w:val="0000EE"/>
            <w:u w:val="single"/>
          </w:rPr>
          <w:t>http://expansao.co.ao/mundo/detalhe/corrida-a-energia-nuclear-como-resposta-a-pior-crise-energetica-70715.html</w:t>
        </w:r>
      </w:hyperlink>
      <w:r>
        <w:t xml:space="preserve"> - * Africa do Sul aims to build 5,200 MW of nuclear capacity, beyond the 1,800 MW already produced, by 2050.</w:t>
        <w:br/>
      </w:r>
      <w:r>
        <w:rPr>
          <w:i/>
        </w:rPr>
        <w:t>* 39 countries, including 7 African nations, signed a declaration to triple nuclear energy capacity by 2050.</w:t>
        <w:br/>
      </w:r>
      <w:r>
        <w:t>* The global energy crisis, triggered by conflict in the Middle East, has prompted countries to explore nuclear and renewable energy sources.</w:t>
        <w:br/>
      </w:r>
      <w:r>
        <w:rPr>
          <w:i/>
        </w:rPr>
        <w:t>* Egypt is building its first nuclear plant with Russian reactors, expected to supply 10% of its electricity.</w:t>
        <w:br/>
      </w:r>
      <w:r>
        <w:t>* Taiwan considers revitalising nuclear power following disruptions caused by the Strait of Hormuz conflict.</w:t>
      </w:r>
      <w:r>
        <w:rPr>
          <w:i/>
        </w:rPr>
        <w:t xml:space="preserve">52. </w:t>
      </w:r>
      <w:hyperlink r:id="rId54">
        <w:r>
          <w:rPr>
            <w:color w:val="0000EE"/>
            <w:u w:val="single"/>
          </w:rPr>
          <w:t>https://www.americanbankingnews.com/2026/04/03/hcm-ii-acquisition-q4-earnings-call-highlights.html</w:t>
        </w:r>
      </w:hyperlink>
      <w:r>
        <w:rPr>
          <w:i/>
        </w:rPr>
        <w:t xml:space="preserve"> - * Terrestrial Energy used its Q4 and full-year 2025 earnings call to review regulatory progress, supply chain activities, and commercial project developments for its IMSR molten salt reactor. * The company highlighted technological advantages such as affordability, operational flexibility, and scalability, with a serviceable market estimated over $1.4 trillion. * It completed a vendor design review with the Canadian Nuclear Safety Commission in 2023 and received US DOE awards supporting its reactor projects. * Commercial milestones include a planned full-scale IMSR plant at Texas A&amp;M and collaborations with Ameresco; further site and project disclosures are expected in 2026. * Financial results for 2025 included a net loss of $28 million, with $298 million in cash and investments at year-end, supporting ongoing development activities. 53. </w:t>
      </w:r>
      <w:hyperlink r:id="rId55">
        <w:r>
          <w:rPr>
            <w:color w:val="0000EE"/>
            <w:u w:val="single"/>
          </w:rPr>
          <w:t>https://ca.news.yahoo.com/nrc-extends-operating-license-californias-154123569.html</w:t>
        </w:r>
      </w:hyperlink>
      <w:r>
        <w:rPr>
          <w:i/>
        </w:rPr>
        <w:t xml:space="preserve"> - * The NRC approved a 20-year licence renewal for Diablo Canyon in California, allowing operation until 2044 and 2045. * The decision follows a three-year renewal process involving multiple state agencies. * Diablo Canyon, online since 1985, supplies about 9% of California’s electricity and 20% of emissions-free energy. * The renewal supports California’s clean energy goals and grid stability. * PG&amp;E and state officials highlight the plant’s role in California’s energy future and climate commitments. 54. </w:t>
      </w:r>
      <w:hyperlink r:id="rId56">
        <w:r>
          <w:rPr>
            <w:color w:val="0000EE"/>
            <w:u w:val="single"/>
          </w:rPr>
          <w:t>https://losalamosreporter.com/2026/04/03/the-presidents-budget-for-fy2027-has-been-released-requests-53-9-billion-in-discretionary-budget-authority-for-department-of-energy-386-million-cut-to-environmental-management/</w:t>
        </w:r>
      </w:hyperlink>
      <w:r>
        <w:rPr>
          <w:i/>
        </w:rPr>
        <w:t xml:space="preserve"> - * The President's Budget for FY2027 requests $53.9 billion for DOE, with a focus on nuclear security and energy infrastructure. * The budget allocates $32.8 billion to NNSA, a 12% increase, to enhance nuclear deterrent capabilities. * It provides $8.2 billion for Environmental Management, focusing on legacy waste cleanup, including at Hanford. * Funding for green initiatives is reduced, reallocating funds towards energy affordability and critical minerals. * No funding is allocated for climate change or Green New Scam research, and international fusion project funding is cut. * The budget emphasizes domestic critical minerals production, advanced nuclear technologies, and energy security. 55. </w:t>
      </w:r>
      <w:hyperlink r:id="rId57">
        <w:r>
          <w:rPr>
            <w:color w:val="0000EE"/>
            <w:u w:val="single"/>
          </w:rPr>
          <w:t>https://stephenheins.substack.com/p/the-us-energy-proof-of-concept</w:t>
        </w:r>
      </w:hyperlink>
      <w:r>
        <w:rPr>
          <w:i/>
        </w:rPr>
        <w:t xml:space="preserve"> - </w:t>
      </w:r>
      <w:r>
        <w:t>The US under the current administration adopts a pragmatic energy strategy prioritising domestic resource development, nuclear, and diversified fuels.</w:t>
      </w:r>
      <w:r>
        <w:rPr>
          <w:i/>
        </w:rPr>
      </w:r>
      <w:r>
        <w:t>In early 2026, Iran’s blockade of the Strait of Hormuz caused global oil supply disruptions, price surges, and US production increases.</w:t>
      </w:r>
      <w:r>
        <w:rPr>
          <w:i/>
        </w:rPr>
      </w:r>
      <w:r>
        <w:t>U.S. response included naval escorts, strategic reserve releases, and boosting domestic output, ensuring energy stability.</w:t>
      </w:r>
      <w:r>
        <w:rPr>
          <w:i/>
        </w:rPr>
      </w:r>
      <w:r>
        <w:t>US nuclear licensing was reformed in May 2025 to support expansion, and coal is maintained through technology measures.</w:t>
      </w:r>
      <w:r>
        <w:rPr>
          <w:i/>
        </w:rPr>
      </w:r>
      <w:r>
        <w:t>Compared to Europe's strict Net Zero policies and reliance on imported LNG and oil, the US approach is positioned as more resilient.</w:t>
      </w:r>
      <w:r>
        <w:rPr>
          <w:i/>
        </w:rPr>
        <w:t xml:space="preserve">56. </w:t>
      </w:r>
      <w:hyperlink r:id="rId58">
        <w:r>
          <w:rPr>
            <w:color w:val="0000EE"/>
            <w:u w:val="single"/>
          </w:rPr>
          <w:t>https://www.freemalaysiatoday.com/category/nation/2026/04/03/energy-a-priority-now-wan-fayhsal-says-amid-nuclear-shift-push</w:t>
        </w:r>
      </w:hyperlink>
      <w:r>
        <w:rPr>
          <w:i/>
        </w:rPr>
        <w:t xml:space="preserve"> - * Malaysian MP Wan Fayhsal Wan Ahmad Kamal emphasised nuclear energy as a 'macroeconomic necessity' in Malaysia's energy transition plans.</w:t>
        <w:br/>
      </w:r>
      <w:r>
        <w:t>* The Iran war has exposed Malaysia’s energy vulnerabilities, reinforcing the need for nuclear power.</w:t>
        <w:br/>
      </w:r>
      <w:r>
        <w:rPr>
          <w:i/>
        </w:rPr>
        <w:t>* Wan Fayhsal highlighted Malaysia’s thorium reserves and small modular reactors as potential solutions.</w:t>
        <w:br/>
      </w:r>
      <w:r>
        <w:t>* Malaysia aims to lead regional energy security efforts and export clean power to ASEAN countries.</w:t>
        <w:br/>
      </w:r>
      <w:r>
        <w:rPr>
          <w:i/>
        </w:rPr>
        <w:t>* Government and strategic partnerships are seen as vital for accelerating nuclear deployment.</w:t>
      </w:r>
      <w:r>
        <w:t xml:space="preserve">57. </w:t>
      </w:r>
      <w:hyperlink r:id="rId57">
        <w:r>
          <w:rPr>
            <w:color w:val="0000EE"/>
            <w:u w:val="single"/>
          </w:rPr>
          <w:t>https://stephenheins.substack.com/p/the-us-energy-proof-of-concept</w:t>
        </w:r>
      </w:hyperlink>
      <w:r>
        <w:t xml:space="preserve"> - * The US administration's policy promotes domestic production of oil, natural gas, coal, and nuclear, aiming for energy independence. * Iran's blockade of the Strait of Hormuz caused significant oil supply disruptions in early 2026, leading to high oil prices. * The US responded with military escorts, insurance, and strategic reserves, maintaining crude production around 13.6 million barrels per day in 2026. * U.S. LNG exports helped supply Europe and Asia during the crisis, highlighting energy resilience. * The policy balances cleaner technologies, nuclear, and fossil fuels to ensure reliable, affordable energy, contrasting EU's net-zero approach. 58. </w:t>
      </w:r>
      <w:hyperlink r:id="rId59">
        <w:r>
          <w:rPr>
            <w:color w:val="0000EE"/>
            <w:u w:val="single"/>
          </w:rPr>
          <w:t>https://atomicinsights.com/atomic-show-341-ho-nieh-chair-u-s-nuclear-regulatory-commission/</w:t>
        </w:r>
      </w:hyperlink>
      <w:r>
        <w:t xml:space="preserve"> - * Ho Nieh, Chairman of the US Nuclear Regulatory Commission, discusses the agency's evolving role and regulatory frameworks. * The NRC's recent release of 10 CFR Part 53 aims to develop a risk-informed, performance-based licensing process for new reactors. * The agency is reconsidering the linear, no threshold radiation model as mandated by Executive Order 14300. * Nieh highlights the NRC’s independence and its mission to ensure safe, reliable, and affordable nuclear power. * The discussion emphasises the importance of nuclear energy for the US energy future and safety regulation. 59. </w:t>
      </w:r>
      <w:hyperlink r:id="rId60">
        <w:r>
          <w:rPr>
            <w:color w:val="0000EE"/>
            <w:u w:val="single"/>
          </w:rPr>
          <w:t>https://www.insurancejournal.com/news/west/2026/03/26/863586.htm</w:t>
        </w:r>
      </w:hyperlink>
      <w:r>
        <w:t xml:space="preserve"> - * Marsh Risk has secured comprehensive insurance coverage for TerraPower’s Kemmerer Unit 1 in Wyoming. * The project is considered the nation’s first commercial-scale, advanced nuclear power plant approved for construction by the Nuclear Regulatory Commission. * The insurance placement involves US, London, and Bermuda insurers and marks the first direct access of a next-generation US nuclear plant to the commercial insurance marketplace. * The project includes a sodium-cooled fast reactor with molten salt energy storage, with construction expected to commence shortly. * The plant is developed through a public-private partnership with the US Department of Energy and will be the first utility-scale advanced nuclear plant in the US upon completion. 60. </w:t>
      </w:r>
      <w:hyperlink r:id="rId61">
        <w:r>
          <w:rPr>
            <w:color w:val="0000EE"/>
            <w:u w:val="single"/>
          </w:rPr>
          <w:t>https://www.ilgiornale.it/news/affari-doro/bollette-ecco-perch-nucleare-deve-diventare-priorit-2643559.html</w:t>
        </w:r>
      </w:hyperlink>
      <w:r>
        <w:t xml:space="preserve"> - * Italy aims to reduce energy dependence, especially on gas imports, following geopolitical tensions in Iran, Russia, and North Africa. * The long-term strategy involves developing renewable energy and nuclear power, with nuclear project timelines estimated at 5 to 10 years. * A draft law for nuclear expansion, including small modular reactors (SMRs), is under consideration in Italy, with progress expected by 2030-35. * Italy currently lacks the regulatory framework needed to deploy nuclear energy. * The government and industry bodies are encouraged to prioritise nuclear development.</w:t>
      </w:r>
      <w:r/>
      <w:r/>
    </w:p>
    <w:p>
      <w:pPr>
        <w:pStyle w:val="ListNumber"/>
        <w:numPr>
          <w:ilvl w:val="0"/>
          <w:numId w:val="14"/>
        </w:numPr>
        <w:spacing w:line="240" w:lineRule="auto"/>
        <w:ind w:left="720"/>
      </w:pPr>
      <w:r/>
      <w:hyperlink r:id="rId62">
        <w:r>
          <w:rPr>
            <w:color w:val="0000EE"/>
            <w:u w:val="single"/>
          </w:rPr>
          <w:t>https://www.sondakika.com/ekonomi/haber-ozbekistan-da-nukleer-is-birligi-anlasmasi-19712682/</w:t>
        </w:r>
      </w:hyperlink>
      <w:r>
        <w:t xml:space="preserve"> - * Uzbekistan and Rosatom agree on a comprehensive roadmap for nuclear energy cooperation, including a nuclear power plant (NGS) project in Taşkent.</w:t>
      </w:r>
      <w:r/>
    </w:p>
    <w:p>
      <w:pPr>
        <w:pStyle w:val="ListNumber"/>
        <w:spacing w:line="240" w:lineRule="auto"/>
        <w:ind w:left="720"/>
      </w:pPr>
      <w:r/>
      <w:hyperlink r:id="rId63">
        <w:r>
          <w:rPr>
            <w:color w:val="0000EE"/>
            <w:u w:val="single"/>
          </w:rPr>
          <w:t>https://www.dnews.com/northwest/big-announcement-could-help-make-new-wa-modular-nuclear-reactor-a-reality-349b94e1</w:t>
        </w:r>
      </w:hyperlink>
      <w:r>
        <w:t xml:space="preserve"> - * X-energy, a company developing an advanced small modular reactor, plans to go public. * The IPO could raise up to $300 million, subject to SEC review. * The company is based in Rockville, Maryland, and submitted a draft registration statement to the SEC. * The initial project was planned near the Tri-Cities, but now will be at Dow’s Seadrift Operations in Texas. * Energy Northwest is working with Amazon on deploying an X-energy reactor near Richland, Washington, on leased federal land. 63. </w:t>
      </w:r>
      <w:hyperlink r:id="rId64">
        <w:r>
          <w:rPr>
            <w:color w:val="0000EE"/>
            <w:u w:val="single"/>
          </w:rPr>
          <w:t>https://www.independent.co.uk/news/indonesia-malaysia-thailand-singapore-japan-b2945903.html</w:t>
        </w:r>
      </w:hyperlink>
      <w:r>
        <w:t xml:space="preserve"> - * Several Southeast Asian nations are reviving nuclear power plans, targeting deployment by the 2030s, to meet increasing energy demand and reduce reliance on fossil fuels. * Regional interest in nuclear energy has increased, driven by aims to meet surging power needs and the growth of data centres, especially in Malaysia. * Countries such as Vietnam, Indonesia, Thailand, and the Philippines are actively pursuing new nuclear projects. * The Iran conflict has heightened concerns about energy supply stability, accelerating nuclear ambitions in Southeast Asia. * The revival of nuclear energy in the region follows a global trend, with nearly 40 nations, including major powers, expanding nuclear capacity. 64. </w:t>
      </w:r>
      <w:hyperlink r:id="rId65">
        <w:r>
          <w:rPr>
            <w:color w:val="0000EE"/>
            <w:u w:val="single"/>
          </w:rPr>
          <w:t>https://www.actualno.com/economy/germanija-veche-otkrito-govori-spiraneto-na-nashite-aec-e-greshka-news_2577031.html</w:t>
        </w:r>
      </w:hyperlink>
      <w:r>
        <w:t xml:space="preserve"> - * German Minister of Economy Katrin Reich urges reconsideration of nuclear shutdowns due to energy vulnerability and rising gas prices. * Germany closed its reactors after the 2010 Fukushima accident and is now dependent on gas for electricity. * Reich advocates for revitalising nuclear energy in Europe, contrasting with previous policies. * The decision to shut reactors has led Germany to rely heavily on gas, with prices rising over 60% after the Iran war start. * Debate in Germany over the legacy of nuclear phase-out, initiated in 2011 and completed under Olaf Scholz, amid increased reliance on renewable sources. 65. </w:t>
      </w:r>
      <w:hyperlink r:id="rId66">
        <w:r>
          <w:rPr>
            <w:color w:val="0000EE"/>
            <w:u w:val="single"/>
          </w:rPr>
          <w:t>https://www.thailand-business-news.com/environment/297422-net-zero-2050-navigating-thailands-power-generation-transition-while-balancing-the-energy-trilemma</w:t>
        </w:r>
      </w:hyperlink>
      <w:r>
        <w:t xml:space="preserve"> - * Thailand aims to achieve net-zero emissions by 2050, with a focus on renewable energy, nuclear power, and energy efficiency. * The power sector is projected to contribute 38% of national emissions by 2024. * Increasing renewable energy to 58% of electricity generation by 2050, with nuclear power (SMRs) contributing 16%. * Technology solutions like BESS, smart grids, and demand response are deployed to stabilise the power grid. * Electricity costs are expected to rise due to investments in clean technologies, prompting government measures to manage affordability. 66. </w:t>
      </w:r>
      <w:hyperlink r:id="rId67">
        <w:r>
          <w:rPr>
            <w:color w:val="0000EE"/>
            <w:u w:val="single"/>
          </w:rPr>
          <w:t>https://oilprice.com/Energy/Energy-General/Kronos-Microreactor-Just-Cleared-Its-Biggest-Regulatory-Hurdle-Yet.html</w:t>
        </w:r>
      </w:hyperlink>
      <w:r>
        <w:t xml:space="preserve"> - * Nano Nuclear submitted a Construction Permit Application (CPA) to the U.S. Nuclear Regulatory Commission (NRC) for its Kronos high-temperature gas-cooled microreactor at the University of Illinois. * The application process triggers a 12-month formal review for potential construction approval. * Kronos is designed to deliver 15 MW of carbon-free power using meltdown-resistant TRISO fuel. * The project aims for first test operations by the late 2020s, with broader deployments in Texas, South Korea, and U.S. federal sites. * The project emphasises safety, autonomous operation, and scalability. * Nano Nuclear acquired the technology in 2024 and partners with the University of Illinois for deployment.</w:t>
      </w:r>
      <w:r/>
    </w:p>
    <w:p>
      <w:pPr>
        <w:pStyle w:val="ListNumber"/>
        <w:spacing w:line="240" w:lineRule="auto"/>
        <w:ind w:left="720"/>
      </w:pPr>
      <w:r/>
      <w:hyperlink r:id="rId68">
        <w:r>
          <w:rPr>
            <w:color w:val="0000EE"/>
            <w:u w:val="single"/>
          </w:rPr>
          <w:t>https://www.noozhawk.com/diablo-canyon-nuclear-power-plant-can-operate-another-20-years-nrc-says/</w:t>
        </w:r>
      </w:hyperlink>
      <w:r>
        <w:t xml:space="preserve"> - * The Diablo Canyon nuclear power plant in California received federal approval to operate until 2045, extending its licence by 20 years.</w:t>
      </w:r>
      <w:r/>
    </w:p>
    <w:p>
      <w:pPr>
        <w:pStyle w:val="ListNumber"/>
        <w:spacing w:line="240" w:lineRule="auto"/>
        <w:ind w:left="720"/>
      </w:pPr>
      <w:r/>
      <w:hyperlink r:id="rId69">
        <w:r>
          <w:rPr>
            <w:color w:val="0000EE"/>
            <w:u w:val="single"/>
          </w:rPr>
          <w:t>https://www.jdsupra.com/legalnews/why-the-netherlands-should-seize-the-6048543/</w:t>
        </w:r>
      </w:hyperlink>
      <w:r>
        <w:t xml:space="preserve"> - ['</w:t>
      </w:r>
      <w:r>
        <w:rPr>
          <w:i/>
        </w:rPr>
        <w:t xml:space="preserve"> The Wennink report advocates for the rapid deployment of nuclear energy in the Netherlands to improve energy security and economic competitiveness.', '</w:t>
      </w:r>
      <w:r>
        <w:t xml:space="preserve"> The Dutch government’s initiative includes support for small modular reactors (SMRs), with EUR13.5 billion allocated for nuclear projects in the 2026–2030Coalition Agreement.', '</w:t>
      </w:r>
      <w:r>
        <w:rPr>
          <w:i/>
        </w:rPr>
        <w:t xml:space="preserve"> The report emphasises nuclear’s role in providing reliable, dispatchable power to complement renewables, and supports nuclear’s expansion across various sectors including industry, AI, and maritime.', '</w:t>
      </w:r>
      <w:r>
        <w:t xml:space="preserve"> Challenges include the timely construction and standardisation of SMRs, with Sweden’s government support cited as a model for success.', '* The report calls for regulatory harmonisation and investor engagement to accelerate nuclear deployment in Europe and the Netherlands.']</w:t>
      </w:r>
      <w:r/>
    </w:p>
    <w:p>
      <w:pPr>
        <w:pStyle w:val="ListNumber"/>
        <w:spacing w:line="240" w:lineRule="auto"/>
        <w:ind w:left="720"/>
      </w:pPr>
      <w:r/>
      <w:hyperlink r:id="rId70">
        <w:r>
          <w:rPr>
            <w:color w:val="0000EE"/>
            <w:u w:val="single"/>
          </w:rPr>
          <w:t>https://www.newsghana.com.gh/vietnam-revives-nuclear-ambitions-with-rosatom-deal-signed-in-moscow/</w:t>
        </w:r>
      </w:hyperlink>
      <w:r>
        <w:t xml:space="preserve"> - * Vietnam and Russia signed an intergovernmental agreement on 23 March 2026 in Moscow to construct Vietnam’s first commercial nuclear power plant, Ninh Thuan 1. * The plant will feature two VVER-1200 reactors with a capacity of 2,400 MW, aiming for operational status by late 2031. * The project was initially planned in 2009, abandoned in 2016 due to safety concerns, and revived in 2024 as part of Vietnam's national energy strategy. * Russia’s Rosatom is the primary foreign partner, with Vietnam Electricity and PetroVietnam designated as investors. * The agreement coincided with a preliminary deal for LNG cooperation between Russia’s Novatek and a Vietnamese buyer. 70. </w:t>
      </w:r>
      <w:hyperlink r:id="rId71">
        <w:r>
          <w:rPr>
            <w:color w:val="0000EE"/>
            <w:u w:val="single"/>
          </w:rPr>
          <w:t>https://chamberbusinessnews.com/2026/04/02/when-it-comes-to-safety-advanced-nuclear-stands-apart/?utm_source=rss&amp;utm_medium=rss&amp;utm_campaign=when-it-comes-to-safety-advanced-nuclear-stands-apart</w:t>
        </w:r>
      </w:hyperlink>
      <w:r>
        <w:t xml:space="preserve"> - * Arizona state legislators, Michael Carbone and Walt Blackman, advocate for advanced nuclear reactors such as SMRs, citing safety, regulation, and local benefits. * The article discusses federal safety regulations requiring on-site fire brigades for nuclear plants. * It highlights passive safety features of modern reactors, claiming they are meltdown-proof and walk-away safe. * Emphasises Arizona's proven nuclear history with Palo Verde and potential economic and safety benefits for rural areas. * Concludes with a call to move forward confidently with new energy technology deployment in Arizona. 71. </w:t>
      </w:r>
      <w:hyperlink r:id="rId72">
        <w:r>
          <w:rPr>
            <w:color w:val="0000EE"/>
            <w:u w:val="single"/>
          </w:rPr>
          <w:t>https://www.bisnow.com/national/news/data-center-power/nuclear-startup-x-energy-files-for-ipo-citing-demand-from-data-centers-133798</w:t>
        </w:r>
      </w:hyperlink>
      <w:r>
        <w:t xml:space="preserve"> - * X-Energy submitted its IPO filing with SEC, planning to list on Nasdaq under XE. * The Maryland-based firm develops small modular reactors (SMRs) aimed at data centres. * Data centres are identified as the primary consumers of X-Energy’s power, with aims to meet increasing electricity needs driven by AI. * The company received a $500M funding from Amazon in 2024 and plans over 5 GW of power deployment in the US by 2039. * Multiple deals with Amazon, Talen Energy, and international partners aim to deploy SMRs in the US, notably in Texas, Washington, and Pennsylvania.</w:t>
      </w:r>
      <w:r/>
    </w:p>
    <w:p>
      <w:pPr>
        <w:pStyle w:val="ListNumber"/>
        <w:spacing w:line="240" w:lineRule="auto"/>
        <w:ind w:left="720"/>
      </w:pPr>
      <w:r/>
      <w:hyperlink r:id="rId73">
        <w:r>
          <w:rPr>
            <w:color w:val="0000EE"/>
            <w:u w:val="single"/>
          </w:rPr>
          <w:t>https://caretas.pe/medio-ambiente/energia-nuclear-amazonia-peru/</w:t>
        </w:r>
      </w:hyperlink>
      <w:r>
        <w:t xml:space="preserve"> - * In March 2026, Peru's Congress approved Law N.° 32560, supporting nuclear power generation and the installation of small modular reactors (SMR). * The law aims to diversify Peru's energy matrix and provide reliable energy to remote areas like Iquitos, addressing infrastructural and development challenges. * SMRs designed for isolated systems with moderate demand, ensuring safety without extensive transmission networks. * Implementation involves environmental standards, coordination with multiple government agencies, and private investment. * The focus is on transforming law into concrete projects and pilot zones, enhancing energy independence and development in the Amazon.</w:t>
      </w:r>
      <w:r/>
    </w:p>
    <w:p>
      <w:pPr>
        <w:pStyle w:val="ListNumber"/>
        <w:spacing w:line="240" w:lineRule="auto"/>
        <w:ind w:left="720"/>
      </w:pPr>
      <w:r/>
      <w:hyperlink r:id="rId74">
        <w:r>
          <w:rPr>
            <w:color w:val="0000EE"/>
            <w:u w:val="single"/>
          </w:rPr>
          <w:t>https://www.france24.com/en/tv-shows/french-connections/20260402-nuclear-power-why-did-france-put-the-atom-at-the-heart-of-its-energy-strategy</w:t>
        </w:r>
      </w:hyperlink>
      <w:r>
        <w:t xml:space="preserve"> - * France is one of the most nuclear-dependent countries worldwide, with atomic power central to its energy policy. * The country decided to bet heavily on nuclear energy for decades, viewing it as a cornerstone of sovereignty. * The show explores the reasons behind France's reliance on nuclear power and questions its cleanliness. * The content focuses on France’s national energy strategy and nuclear dependency. 74. </w:t>
      </w:r>
      <w:hyperlink r:id="rId75">
        <w:r>
          <w:rPr>
            <w:color w:val="0000EE"/>
            <w:u w:val="single"/>
          </w:rPr>
          <w:t>https://www.mirror.co.uk/news/politics/rachel-reeves-hints-who-could-36915730</w:t>
        </w:r>
      </w:hyperlink>
      <w:r>
        <w:t xml:space="preserve"> - * Rachel Reeves indicated that there will be no blanket energy bill support, citing past mistakes by the previous government. * She discussed potential targeted support for low-income households and support from supermarkets and banks. * The government is preparing contingency plans amid concerns over rising energy prices due to the Middle East conflict. * She announced that the Competition and Markets Authority will have powers to combat price gouging. * Reeves emphasised developing energy security measures, including supporting critical nuclear power projects. 75. </w:t>
      </w:r>
      <w:hyperlink r:id="rId76">
        <w:r>
          <w:rPr>
            <w:color w:val="0000EE"/>
            <w:u w:val="single"/>
          </w:rPr>
          <w:t>https://www.aol.com/articles/wall-street-backs-ur-energy-152613318.html</w:t>
        </w:r>
      </w:hyperlink>
      <w:r>
        <w:t xml:space="preserve"> - * Ur-Energy Inc received a Buy rating from Canaccord with a C$3.25 target, highlighting confidence in its domestic uranium strategy. * The company’s Wyoming operations and Shirley Basin mine target 2026 commissioning, positioning it well for US energy security policies. * Ur-Energy's 2025 production increased 65%, with profit margins turning positive in 2025. * Multi-year sales agreements for 2026-2030 aim to stabilise revenue and support Shirley Basin's startup. * Regulatory approval and market demand pose risks to Shirley Basin's startup and project execution. 76. </w:t>
      </w:r>
      <w:hyperlink r:id="rId77">
        <w:r>
          <w:rPr>
            <w:color w:val="0000EE"/>
            <w:u w:val="single"/>
          </w:rPr>
          <w:t>https://resourceworld.com/anfield-energy-submits-notice-of-intent-for-underground-drilling-at-sm-18-uranium-vanadium-project-colorado/?utm_source=rss&amp;utm_medium=rss&amp;utm_campaign=anfield-energy-submits-notice-of-intent-for-underground-drilling-at-sm-18-uranium-vanadium-project-colorado</w:t>
        </w:r>
      </w:hyperlink>
      <w:r>
        <w:t xml:space="preserve"> - * Anfield Energy filed a Notice of Intent for underground drilling at the SM-18 project in Colorado. * The drilling aims to verify and potentially expand mineral resources, with a Plan of Operations targeted for completion later this year. * Historical production at SM-18 included 133,637 lbs U₃O₈ and 575,224 lbs V₂O₅; DOE estimated resources of 1,200,000 lbs U₃O₈. * The project supports the development of SM-18 as a producing mine and aligns with Anfield’s strategy of expanding its uranium assets. * The company plans to upgrade its Shootaring Canyon Mill capacity to 1,000 tpd to support scaled uranium and vanadium production. 77. </w:t>
      </w:r>
      <w:hyperlink r:id="rId78">
        <w:r>
          <w:rPr>
            <w:color w:val="0000EE"/>
            <w:u w:val="single"/>
          </w:rPr>
          <w:t>https://www.zerohedge.com/markets/defining-moment-nano-nuclear-submits-construction-permit-kronos-reactor-illinois</w:t>
        </w:r>
      </w:hyperlink>
      <w:r>
        <w:t xml:space="preserve"> - * Nano Nuclear filed a Construction Permit Application (CPA) with the US Nuclear Regulatory Commission (NRC) for the Kronos microreactor at the University of Illinois. * The Kronos reactor is a high-temperature gas-cooled reactor (HTGR) delivering 15 MW of carbon-free power, using meltdown-resistant TRISO fuel. * The project aims for deployment to power AI data centres, industrial sites, military bases, and remote communities. * The NRC review process is expected to take approximately 12 months, with initial operations targeted for the late 2020s. * Nano Nuclear expanded deployment discussions to Texas, South Korea, and US federal sites.</w:t>
      </w:r>
      <w:r/>
    </w:p>
    <w:p>
      <w:pPr>
        <w:pStyle w:val="ListNumber"/>
        <w:spacing w:line="240" w:lineRule="auto"/>
        <w:ind w:left="720"/>
      </w:pPr>
      <w:r/>
      <w:hyperlink r:id="rId79">
        <w:r>
          <w:rPr>
            <w:color w:val="0000EE"/>
            <w:u w:val="single"/>
          </w:rPr>
          <w:t>https://ceenergynews.com/oil-gas/czechia-hungary-russian-fuels/</w:t>
        </w:r>
      </w:hyperlink>
      <w:r>
        <w:t xml:space="preserve"> - • Czechia has reduced reliance on Russian oil, gas, and nuclear fuel by 2025, diversifying sources and upgrading infrastructure. • Hungary, with over 85% of oil and gas imports from Russia, is also seeking diversification through alternative supplies and new pipelines. • Czechia increased western oil pipeline capacity and shifted to Azerbaijani and other non-Russian sources. • Hungary is investing in LNG and pipeline projects, including new routes with Serbia and Croatia. • Both countries are expanding nuclear capacity and seeking non-Russian nuclear fuel sources.</w:t>
      </w:r>
      <w:r/>
    </w:p>
    <w:p>
      <w:pPr>
        <w:pStyle w:val="ListNumber"/>
        <w:spacing w:line="240" w:lineRule="auto"/>
        <w:ind w:left="720"/>
      </w:pPr>
      <w:r/>
      <w:hyperlink r:id="rId80">
        <w:r>
          <w:rPr>
            <w:color w:val="0000EE"/>
            <w:u w:val="single"/>
          </w:rPr>
          <w:t>https://www.power-technology.com/interviews/inside-swedens-policy-u-turn-qa-with-the-governments-nuclear-lead/</w:t>
        </w:r>
      </w:hyperlink>
      <w:r>
        <w:t xml:space="preserve"> - * Sweden has lifted its ban on new nuclear reactors and introduced government frameworks to promote nuclear investments. * The country aims to commission two large-scale reactors by 2035, adding 2.5GW capacity, and develop SMRs by 2045. * Sweden’s nuclear capacity is projected to reach 8.2GW by 2035, supporting its fossil-free electricity target for 2040. * Public perception of nuclear has improved, and government support includes financial incentives and a new licensing model. * Challenges include supply chain development, skills workforce, and power transmission capacity from north to south. 80. </w:t>
      </w:r>
      <w:hyperlink r:id="rId74">
        <w:r>
          <w:rPr>
            <w:color w:val="0000EE"/>
            <w:u w:val="single"/>
          </w:rPr>
          <w:t>https://www.france24.com/en/tv-shows/french-connections/20260402-nuclear-power-why-did-france-put-the-atom-at-the-heart-of-its-energy-strategy</w:t>
        </w:r>
      </w:hyperlink>
      <w:r>
        <w:t xml:space="preserve"> - * France is one of the most nuclear-dependent countries in the world. * Nuclear power is central to France's energy strategy. * The country has historically viewed nuclear energy as a matter of national sovereignty. * The show examines when and why France made this decision. * The discussion includes whether nuclear energy is truly cleaner. 81. </w:t>
      </w:r>
      <w:hyperlink r:id="rId81">
        <w:r>
          <w:rPr>
            <w:color w:val="0000EE"/>
            <w:u w:val="single"/>
          </w:rPr>
          <w:t>https://www.independent.co.uk/news/russia-vietnam-moscow-hanoi-vietnamese-b2944463.html</w:t>
        </w:r>
      </w:hyperlink>
      <w:r>
        <w:t xml:space="preserve"> - - Vietnam and Russia signed a deal to build the Ninh Thuan 1 nuclear power plant in Vietnam, during Prime Minister Phạm Minh Chính’s visit to Moscow. - The project involves constructing two Russian-designed reactors with a capacity of 2,400 megawatts. - The deal aims to improve Vietnam's energy security and reduce greenhouse gas emissions, after previous projects were shelved in 2016. - Concerns over global energy shortages and rising fossil fuel costs have elevated the urgency for nuclear power in Southeast Asia. - The meeting also discussed cooperation in oil, gas, technology, and infrastructure.</w:t>
      </w:r>
      <w:r/>
    </w:p>
    <w:p>
      <w:pPr>
        <w:pStyle w:val="ListNumber"/>
        <w:spacing w:line="240" w:lineRule="auto"/>
        <w:ind w:left="720"/>
      </w:pPr>
      <w:r/>
      <w:hyperlink r:id="rId82">
        <w:r>
          <w:rPr>
            <w:color w:val="0000EE"/>
            <w:u w:val="single"/>
          </w:rPr>
          <w:t>https://www.newswire.com/news/eagle-plains-partner-refined-energy-completes-drill-program-at-dufferin-west</w:t>
        </w:r>
      </w:hyperlink>
      <w:r>
        <w:t xml:space="preserve"> - * Refined Energy completed a 975-metre drill program at the Dufferin West Project, Saskatchewan.</w:t>
      </w:r>
      <w:r>
        <w:rPr>
          <w:i/>
        </w:rPr>
        <w:t xml:space="preserve"> The project is prospective for uranium mineralisation near the Virgin River Shear Zone.</w:t>
      </w:r>
      <w:r>
        <w:t xml:space="preserve"> Drilling targeted geophysical and structural features including gravity lows, magnetic lows, and conductors.</w:t>
      </w:r>
      <w:r>
        <w:rPr>
          <w:i/>
        </w:rPr>
        <w:t xml:space="preserve"> Results from geochemical analysis are pending, with sampling completed.</w:t>
      </w:r>
      <w:r>
        <w:t xml:space="preserve"> The drill program was conducted on budget at approximately $1.7 million.</w:t>
      </w:r>
      <w:r>
        <w:rPr>
          <w:i/>
        </w:rPr>
        <w:t xml:space="preserve"> Key drill holes included DW26-001, DW26-002, and DW26-003, exploring for uranium-hosting structures.</w:t>
      </w:r>
      <w:r>
        <w:t xml:space="preserve"> Eagle Plains intends to integrate results to guide future exploration and assess vectors towards uranium mineralisation.</w:t>
      </w:r>
      <w:r/>
    </w:p>
    <w:p>
      <w:pPr>
        <w:pStyle w:val="ListNumber"/>
        <w:spacing w:line="240" w:lineRule="auto"/>
        <w:ind w:left="720"/>
      </w:pPr>
      <w:r/>
      <w:hyperlink r:id="rId83">
        <w:r>
          <w:rPr>
            <w:color w:val="0000EE"/>
            <w:u w:val="single"/>
          </w:rPr>
          <w:t>https://www.eenews.net/articles/nrc-seeks-new-path-from-safety-review-to-reactor-license/</w:t>
        </w:r>
      </w:hyperlink>
      <w:r>
        <w:t xml:space="preserve"> - * The Nuclear Regulatory Commission (NRC) proposes a rulemaking to allow companies to obtain reactor licences after safety testing by the Department of Energy (DOE) or Pentagon. * The proposal aims to expand DOE and DOD roles in testing advanced reactor designs. * Scheduled for publication in the Federal Register, it builds on efforts from the Trump administration. * The goal is to support the expansion of nuclear power to quadruple by 2050. * President Trump signed executive orders to expedite reactor approval processes and focus on safety risks. 84. </w:t>
      </w:r>
      <w:hyperlink r:id="rId84">
        <w:r>
          <w:rPr>
            <w:color w:val="0000EE"/>
            <w:u w:val="single"/>
          </w:rPr>
          <w:t>https://ceenergynews.com/nuclear/sge-polimex-mostostal-atec-scale-smr/</w:t>
        </w:r>
      </w:hyperlink>
      <w:r>
        <w:t xml:space="preserve"> - * Synthos Green Energy (SGE), Polimex Mostostal, and ATEC Group sign a strategic partnership to promote small modular reactors (SMRs) across Central and Eastern Europe. * The partnership involves cooperation on implementing GE Vernova Hitachi’s BWRX-300 reactor type, with projects targeted for commissioning by 2032. * SGE aims to develop a scalable, financeable deployment model combining proven technology with local industrial capabilities. * The partners are working on building a regional supply chain and replicable project models. * Industry expert Robert Rudish advocates for fleet efficiency to reduce costs and strengthen the supply chain regionally. 85. </w:t>
      </w:r>
      <w:hyperlink r:id="rId85">
        <w:r>
          <w:rPr>
            <w:color w:val="0000EE"/>
            <w:u w:val="single"/>
          </w:rPr>
          <w:t>https://www.eco-business.com/opinion/iran-conflict-highlights-vietnams-energy-security-and-foreign-policy-vulnerabilities/</w:t>
        </w:r>
      </w:hyperlink>
      <w:r>
        <w:t xml:space="preserve"> - * The ongoing Iran conflict has led to global energy disruptions, affecting Vietnam's fuel supplies and economic plans. * Vietnam faces immediate supply shortages, rising fuel prices, and delayed infrastructure projects. * The government established a Task Force on Energy Security and promoted electric vehicles and bioethanol usage. * Vietnam seeks to diversify energy imports, including from the UAE, Qatar, Angola, Japan, South Korea, and Russia. * Vietnam’s planned nuclear power projects, including the Ninh Thuan 1 plant, are under development amidst strategic cooperation with Russia. * The crisis is expected to accelerate Vietnam’s shift to nuclear and renewable energy sources and influence its foreign relations, especially with Russia and the US. 86. </w:t>
      </w:r>
      <w:hyperlink r:id="rId86">
        <w:r>
          <w:rPr>
            <w:color w:val="0000EE"/>
            <w:u w:val="single"/>
          </w:rPr>
          <w:t>https://www.defenseworld.net/2026/04/02/aura-energy-lonaura-stock-price-up-5-8-heres-what-happened.html</w:t>
        </w:r>
      </w:hyperlink>
      <w:r>
        <w:t xml:space="preserve"> - * Aura Energy Limited's stock rose 5.8% on Tuesday. * The company is engaged in exploration of mineral properties in Mauritania and Sweden. * It explores for uranium, vanadium, gold, and base metals. * It owns the Tiris uranium project in Mauritania. * The company owns the Häggån polymetallic project in Sweden. 87. </w:t>
      </w:r>
      <w:hyperlink r:id="rId87">
        <w:r>
          <w:rPr>
            <w:color w:val="0000EE"/>
            <w:u w:val="single"/>
          </w:rPr>
          <w:t>https://interestingengineering.com/innovation/us-ampera-nuclear-firm-nrc-license</w:t>
        </w:r>
      </w:hyperlink>
      <w:r>
        <w:t xml:space="preserve"> - * Ampera, a US-based hybrid nuclear reactor company, plans to file for an NRC licence for its microreactors. * The new regulation, 10 CFR Part 53, was finalised by the NRC in February 2023 to streamline licensing for advanced nuclear reactors. * Ampera's microreactors are thorium-enabled, do not require refuelling, and use TRISO fuel and supercritical CO2 for operation. * The company aims to power off-grid infrastructure with safe, compact nuclear energy, utilising AI in development. * Ampera has expressed interest in starting the pre-application process following the regulation's implementation. 88. </w:t>
      </w:r>
      <w:hyperlink r:id="rId88">
        <w:r>
          <w:rPr>
            <w:color w:val="0000EE"/>
            <w:u w:val="single"/>
          </w:rPr>
          <w:t>https://www.cruxinvestor.com/posts/encore-energy-americas-best-bet-on-domestic-uranium</w:t>
        </w:r>
      </w:hyperlink>
      <w:r>
        <w:t xml:space="preserve"> - * enCore Energy is a US-focused uranium producer with two operational sites in South Texas, utilising ISR technology. * The US ban on Russian uranium imports and federal funding support have strengthened domestic industry prospects. * Uranium spot prices reached an intraday high of $101.50 per pound in January 2026, indicating market momentum. * The company’s projects in Texas, South Dakota, and Wyoming offer a pipeline from current output to future growth, with significant resource reserves. * US government policies, including streamlining permits and declaring a national energy emergency, favour domestic uranium producers. 89. </w:t>
      </w:r>
      <w:hyperlink r:id="rId88">
        <w:r>
          <w:rPr>
            <w:color w:val="0000EE"/>
            <w:u w:val="single"/>
          </w:rPr>
          <w:t>https://www.cruxinvestor.com/posts/encore-energy-americas-best-bet-on-domestic-uranium</w:t>
        </w:r>
      </w:hyperlink>
      <w:r>
        <w:t xml:space="preserve"> - * enCore Energy operates two uranium processing plants in South Texas using In-Situ Recovery technology. * The US government banned Russian uranium imports effective August 2024, unlocking $2.72 billion in federal funding. * Uranium spot prices reached an intraday high of $101.50 per pound in January 2026, the highest since February 2024. * The company’s projects hold significant resources, including Alta Mesa, Rosita, Dewey Burdock, and Gas Hills. * enCore benefits from government policies prioritizing domestic nuclear fuel production and streamlining permits. * Operational in 2025, the company increased wellfield output and expanded processing capacity. * The US seeks to reduce reliance on foreign uranium, supporting enCore’s growth and operational prospects. 90. </w:t>
      </w:r>
      <w:hyperlink r:id="rId89">
        <w:r>
          <w:rPr>
            <w:color w:val="0000EE"/>
            <w:u w:val="single"/>
          </w:rPr>
          <w:t>https://www.namibian.com.na/australian-uranium-firm-blown-away-by-etango-gains/</w:t>
        </w:r>
      </w:hyperlink>
      <w:r>
        <w:t xml:space="preserve"> - * Bannerman Energy, an Australian-listed uranium development company, commended Namibian contractors at its Etango project during its earnings call on 4 March. * The company highlighted the local employment and significant contract value exceeding N$690 million. * Contracts were split into smaller packages to ensure timely completion by local contractors. * Bannerman plans to continue tendering contracts to Namibian companies and aims to make a final investment decision by year's end. * The project is one of two major uranium developments in Namibia’s Erongo region and is funded through a deal with China National Nuclear Corporation. 91. </w:t>
      </w:r>
      <w:hyperlink r:id="rId90">
        <w:r>
          <w:rPr>
            <w:color w:val="0000EE"/>
            <w:u w:val="single"/>
          </w:rPr>
          <w:t>https://www.constructionnews.co.uk/civils/sizewell-c-and-northern-powerhouse-rail-face-official-probes-23-03-2026/</w:t>
        </w:r>
      </w:hyperlink>
      <w:r>
        <w:t xml:space="preserve"> - * The Public Accounts Committee announced probes into Sizewell C nuclear power project and Northern Powerhouse Rail. * The inquiries will examine project costs, delivery, and value-for-money risks. * Northern Powerhouse Rail aims to improve city links in the North East of England and is due for completion in the 2030s. * Sizewell C is a 3.2GW nuclear power station projected to cost £40.5bn to £47.7bn and supply about 7% of UK electricity. * The investigations will follow reports by the National Audit Office in spring 2026 and include evidence from government officials and project representatives. 92. </w:t>
      </w:r>
      <w:hyperlink r:id="rId91">
        <w:r>
          <w:rPr>
            <w:color w:val="0000EE"/>
            <w:u w:val="single"/>
          </w:rPr>
          <w:t>https://www.moneyweb.co.za/news/south-africa/necsa-puts-toe-in-water-for-small-nuclear-reactor-production/</w:t>
        </w:r>
      </w:hyperlink>
      <w:r>
        <w:t xml:space="preserve"> - * Necsa invites global manufacturers, consortia, and technology providers to develop SMRs locally in South Africa. * The organisation aims to establish a comprehensive industry, including fuel supply and component manufacturing. * The initiative seeks to deploy SMRs producing power, heat, and isotopes, with technologies assessed for readiness. * The process includes a structured selection, public participation, environmental assessments, and regulatory approvals. * The effort complements discussions on conventional nuclear power stations at sites in South Africa as part of the IRP 2025. * Experts highlight potential for South Africa to lead on SMR technology in Africa, attracting investment, with support from political leaders. 93. </w:t>
      </w:r>
      <w:hyperlink r:id="rId92">
        <w:r>
          <w:rPr>
            <w:color w:val="0000EE"/>
            <w:u w:val="single"/>
          </w:rPr>
          <w:t>https://thekenyatimes.com/opinions/why-kenyas-nuclear-energy-cant-wait/</w:t>
        </w:r>
      </w:hyperlink>
      <w:r>
        <w:t xml:space="preserve"> - * Kenya’s President William Ruto highlighted power rationing and energy challenges in 2025. * Kenya’s current installed capacity is approximately 3,840.8 MW, mainly from renewable sources. * Peak demand is around 2,439 MW, raising concerns over sufficient power for industrial growth. * Kenya plans to develop nuclear energy, with initial plants generating about 2,000 MW, scaling to 6,000 MW. * Kenya and international partners are preparing for the 2026 International Conference on Nuclear Energy in Nairobi to promote nuclear development. 94. </w:t>
      </w:r>
      <w:hyperlink r:id="rId91">
        <w:r>
          <w:rPr>
            <w:color w:val="0000EE"/>
            <w:u w:val="single"/>
          </w:rPr>
          <w:t>https://www.moneyweb.co.za/news/south-africa/necsa-puts-toe-in-water-for-small-nuclear-reactor-production/</w:t>
        </w:r>
      </w:hyperlink>
      <w:r>
        <w:t xml:space="preserve"> - * Necsa, South Africa's nuclear organisation, invites global SMR manufacturers to partner in developing reactors locally. * Aim to build a nuclear industry in South Africa, including nuclear fuel supply and component manufacturing. * The initiative aims to produce power, process heat, and isotopes, with deployment targeted post-2030. * The process includes technology assessment, licensing, regulatory approval, and public participation. * South Africa is also assessing two sites for a large conventional nuclear power station under IRP 2025. * Experts highlight the potential for South Africa to lead in SMR technology on the continent. 95. </w:t>
      </w:r>
      <w:hyperlink r:id="rId93">
        <w:r>
          <w:rPr>
            <w:color w:val="0000EE"/>
            <w:u w:val="single"/>
          </w:rPr>
          <w:t>https://mining.com.au/skyharbour-takes-on-moore-drilling/</w:t>
        </w:r>
      </w:hyperlink>
      <w:r>
        <w:t xml:space="preserve"> - * Skyharbour Resources has started a phase one drilling campaign at the Moore Lake Uranium Project. * The campaign involves 4,000m to 5,000m of diamond drilling across 10-13 drillholes. * Drilling targets include the Nomad Zone, Esker target area, Maverick zones, and Nutana target. * The project is located in the Athabasca Basin, Canada, with permits renewed for three years. * The project covers 35,705 hectares with access via winter and ice roads, lowering logistics costs. 96. </w:t>
      </w:r>
      <w:hyperlink r:id="rId94">
        <w:r>
          <w:rPr>
            <w:color w:val="0000EE"/>
            <w:u w:val="single"/>
          </w:rPr>
          <w:t>https://fair.org/home/washington-post-promotes-nuclear-agenda-tied-to-bezos-investments/</w:t>
        </w:r>
      </w:hyperlink>
      <w:r>
        <w:t xml:space="preserve"> - • The Washington Post has published four editorials supporting nuclear energy, highlighting its role in energy policy. • The articles omit disclosures of Jeff Bezos’ financial ties to nuclear energy companies and lobbying efforts. • The Post promotes nuclear reprocessing and the expansion of new reactors, including TerraPower and Small Modular Reactors. • It criticises safety regulations and science supporting low-dose radiation risks, favouring deregulation. • The editorials connect nuclear energy to climate goals, economic costs, and AI power needs, while downplaying proliferation and waste issues. • Bezos’ investments include over $1 billion in nuclear startups and lobby groups influencing policy. 97. </w:t>
      </w:r>
      <w:hyperlink r:id="rId95">
        <w:r>
          <w:rPr>
            <w:color w:val="0000EE"/>
            <w:u w:val="single"/>
          </w:rPr>
          <w:t>https://meyka.com/blog/nb-power-april-1-panel-flags-rate-hikes-iso-and-nuclear-plan-0104/</w:t>
        </w:r>
      </w:hyperlink>
      <w:r>
        <w:t xml:space="preserve"> - - An expert panel warns NB Power will likely need further rate increases to support asset renewal, safety, and reliability. - The report recommends governance reform and a regional independent system operator to improve reliability and lower costs. - The panel advises planning for a second nuclear reactor at Point Lepreau to support low-carbon baseload power and industrial growth. - The province’s response is expected by end-May, influencing rates, market structure, and nuclear projects. - These developments could impact inflation, supply chains, and investment opportunities across Atlantic Canada’s energy sector. 98. </w:t>
      </w:r>
      <w:hyperlink r:id="rId96">
        <w:r>
          <w:rPr>
            <w:color w:val="0000EE"/>
            <w:u w:val="single"/>
          </w:rPr>
          <w:t>https://oilprice.com/Alternative-Energy/Nuclear-Power/Europes-Nuclear-U-Turn-Whats-Changed-What-Hasnt-and-Whats-Next.html</w:t>
        </w:r>
      </w:hyperlink>
      <w:r>
        <w:t xml:space="preserve"> - * The EU intends to bring small modular reactors (SMRs) online by the early 2030s and reach up to 53 GW by 2050, supported by a €330 million Euratom funding package. * The European Commission has reversed previous anti-nuclear policies, with several countries reconsidering or dropping bans on nuclear power. * The strategy aims to enhance energy security and reduce reliance on energy imports during a global energy crisis. * The EU is investing €222 million in nuclear fusion research, with Germany leading efforts to develop a commercial fusion power plant. * The shift reflects a policy change favoured by European leaders to bolster low-emission, reliable energy sources. 99. </w:t>
      </w:r>
      <w:hyperlink r:id="rId97">
        <w:r>
          <w:rPr>
            <w:color w:val="0000EE"/>
            <w:u w:val="single"/>
          </w:rPr>
          <w:t>https://www.fool.com/investing/2026/03/21/this-nuclear-energy-trend-could-be-bigger-than-inv/?.tsrc=rss</w:t>
        </w:r>
      </w:hyperlink>
      <w:r>
        <w:t xml:space="preserve"> - * Nuclear energy is being explored as a solution to meet increasing data centre energy demands related to AI by 2028. * Companies like Microsoft and Alphabet are contracting with nuclear power companies to resurrect decommissioned plants. * Small modular reactors (SMRs) are highlighted as a promising long-term solution, capable of powering data centres and other applications. * BWX Technologies (BWXT) is developing the BANR, a factory-built SMR designed to produce 75 megawatts of power. * BWX has significant nuclear expertise, producing nuclear reactors for the US Navy and worldwide, positioning it as a safer investment compared to newer start-ups.</w:t>
      </w:r>
      <w:r/>
    </w:p>
    <w:p>
      <w:pPr>
        <w:pStyle w:val="ListNumber"/>
        <w:spacing w:line="240" w:lineRule="auto"/>
        <w:ind w:left="720"/>
      </w:pPr>
      <w:r/>
      <w:hyperlink r:id="rId96">
        <w:r>
          <w:rPr>
            <w:color w:val="0000EE"/>
            <w:u w:val="single"/>
          </w:rPr>
          <w:t>https://oilprice.com/Alternative-Energy/Nuclear-Power/Europes-Nuclear-U-Turn-Whats-Changed-What-Hasnt-and-Whats-Next.html</w:t>
        </w:r>
      </w:hyperlink>
      <w:r>
        <w:t xml:space="preserve"> - * The EU plans to bring SMRs online by the early 2030s and scale up to 53 GW by 2050, supported by a €330 million Euratom research package. * The European Commission has reversed its previous move away from nuclear energy, with several countries reconsidering bans. * The strategy also includes increased investment in nuclear fusion research, with €222 million allocated, and Germany emerging as a leader in fusion development. * This shift aims to improve energy security and meet climate goals amid a global energy crisis. * Eleven EU states have endorsed the joint declaration supporting SMRs.</w:t>
      </w:r>
      <w:r/>
    </w:p>
    <w:p>
      <w:pPr>
        <w:pStyle w:val="ListNumber"/>
        <w:spacing w:line="240" w:lineRule="auto"/>
        <w:ind w:left="720"/>
      </w:pPr>
      <w:r/>
      <w:hyperlink r:id="rId98">
        <w:r>
          <w:rPr>
            <w:color w:val="0000EE"/>
            <w:u w:val="single"/>
          </w:rPr>
          <w:t>https://www.dailymail.co.uk/money/markets/article-15667229/Build-nuclear-reactors-British-steel.html?ns_mchannel=rss&amp;ns_campaign=1490&amp;ito=1490</w:t>
        </w:r>
      </w:hyperlink>
      <w:r>
        <w:t xml:space="preserve"> - * Ministers face pressure to ensure UK steel is used for nuclear reactors, after Czech firm CEZ advocates for parts to be made in Europe. * UK government is investing in small modular reactors (SMRs), with Rolls-Royce building three on Anglesey. * 70% of materials for SMRs must be British-made under the deal, but specifics are not defined. * Forgemasters steelworks in Sheffield invests £1.3 billion, aiming to supply reactor parts. * Labour figures call for changes to support UK manufacturing and steel industry. * The government’s steel strategy aims to promote domestic manufacturing, including a public procurement notice. * Concerns expressed about potentially importing cheaper foreign steel for reactor structures. 102. </w:t>
      </w:r>
      <w:hyperlink r:id="rId96">
        <w:r>
          <w:rPr>
            <w:color w:val="0000EE"/>
            <w:u w:val="single"/>
          </w:rPr>
          <w:t>https://oilprice.com/Alternative-Energy/Nuclear-Power/Europes-Nuclear-U-Turn-Whats-Changed-What-Hasnt-and-Whats-Next.html</w:t>
        </w:r>
      </w:hyperlink>
      <w:r>
        <w:t xml:space="preserve"> - * The EU plans to introduce SMRs by the early 2030s and expand capacity to 17-53 GW by 2050, supported by a €330 million Euratom research package. * The European Commission has shifted from its previous transition away from nuclear energy, citing energy security and climate goals. * Several EU countries, including Italy, Denmark, Spain, Germany, and France, are adopting more positive stances towards nuclear power. * Germany is a leading participant in nuclear fusion research, potentially the first to deploy a commercial fusion reactor. * The EU's strategy reflects a broader regional reversal and increased investment in nuclear technology, including fusion research. 103. </w:t>
      </w:r>
      <w:hyperlink r:id="rId99">
        <w:r>
          <w:rPr>
            <w:color w:val="0000EE"/>
            <w:u w:val="single"/>
          </w:rPr>
          <w:t>https://www.straitstimes.com/asia/east-asia/taiwan-leader-says-two-nuclear-power-plants-meet-conditions-to-restart</w:t>
        </w:r>
      </w:hyperlink>
      <w:r>
        <w:t xml:space="preserve"> - * Taiwan’s President Lai Ching‑te announced on March 21 that two nuclear power plants meet conditions for reactivation, with applications to be submitted for review. * The second nuclear power plant was decommissioned in 2023, and the third plant was shut down in 2025. * The review includes safety issues and public consensus, with potential restart as early as 2028 for the Ma’anshan plant. * Taiwan relies heavily on imported fossil fuels, and nuclear power has historically been significant for electricity supply. * Concerns about energy security and carbon emissions are driving discussions on nuclear power reactivation. 104. </w:t>
      </w:r>
      <w:hyperlink r:id="rId100">
        <w:r>
          <w:rPr>
            <w:color w:val="0000EE"/>
            <w:u w:val="single"/>
          </w:rPr>
          <w:t>https://constructionreviewonline.com/406m-uk-nuclear-smr-engineering-deal-amentum-led-joint-venture-secures-landmark-contract/</w:t>
        </w:r>
      </w:hyperlink>
      <w:r>
        <w:t xml:space="preserve"> - * Amentum-led joint venture secures a $406 million (£300 million) engineering contract for UK's first small modular reactors at Wylfa. * The contract, awarded by Great British Energy, spans up to 14 years and covers engineering, safety, and regulatory assurance. * The project aims to support UK net-zero targets, energy security, and industrial growth. * Rolls-Royce SMR technology will be deployed alongside extensive safety and compliance oversight. * Expected outcome includes job creation, improved project timelines, and potential broader SMR deployment across Europe. 105. </w:t>
      </w:r>
      <w:hyperlink r:id="rId101">
        <w:r>
          <w:rPr>
            <w:color w:val="0000EE"/>
            <w:u w:val="single"/>
          </w:rPr>
          <w:t>https://businessnewswales.com/300m-smr-contract-puts-north-wales-at-heart-of-uk-nuclear-future/?utm_source=rss&amp;utm_medium=rss&amp;utm_campaign=300m-smr-contract-puts-north-wales-at-heart-of-uk-nuclear-future</w:t>
        </w:r>
      </w:hyperlink>
      <w:r>
        <w:t xml:space="preserve"> - * North Wales' Wylfa site to support Rolls-Royce SMR technology through a £300 million contract awarded to Amentum and Cavendish Nuclear. * The contract, lasting up to 14 years, will aid the development, safety, and construction of the UK’s first SMR projects. * Amentum's Litmus Nuclear to oversee key project stages, helping GBE-N reach final investment decision. * The project aligns with UK’s nuclear ambitions, energy security, and industrial growth, with a focus on deploying small modular reactors. * Wylfa designated as site for UK's first SMRs with 470MWe capacity, confirmed by the Department for Energy Security and Net Zero. 106. </w:t>
      </w:r>
      <w:hyperlink r:id="rId100">
        <w:r>
          <w:rPr>
            <w:color w:val="0000EE"/>
            <w:u w:val="single"/>
          </w:rPr>
          <w:t>https://constructionreviewonline.com/406m-uk-nuclear-smr-engineering-deal-amentum-led-joint-venture-secures-landmark-contract/</w:t>
        </w:r>
      </w:hyperlink>
      <w:r>
        <w:t xml:space="preserve"> - * An Amentum-led joint venture secures a $406 million (£300 million) contract for the UK's first small modular reactors (SMRs) at Wylfa in North Wales. * The 14-year contract involves engineering design assurance, safety verification, and construction oversight, supporting the UK Nuclear SMR programme. * The project uses Rolls-Royce SMR technology and aims to deliver low-carbon energy, support net-zero targets, and create skilled jobs. * It strengthens UK’s nuclear supply chain and could lead to wider SMR deployment across Europe. * The contract signifies government commitment to nuclear expansion and energy security. 107. </w:t>
      </w:r>
      <w:hyperlink r:id="rId102">
        <w:r>
          <w:rPr>
            <w:color w:val="0000EE"/>
            <w:u w:val="single"/>
          </w:rPr>
          <w:t>https://www.prnewswire.com/news-releases/ampera-leverages-new-regulation-for-next-generation-reactor-302732048.html</w:t>
        </w:r>
      </w:hyperlink>
      <w:r>
        <w:t xml:space="preserve"> - * Ampera announces its goal to obtain NRC licensing for thorium-fueled microreactors following new regulation 10 CFR Part 53. * The company submitted pre-application materials to the NRC, including safety and licensing plans. * Ampera aims to develop factory-fabricated, modular microreactors with advanced fuel and safety features. * The company seeks a pre-application meeting before the end of May. * Ampera's reactors target scalable, rapid deployment for data centres, defence, and maritime sectors. 108. </w:t>
      </w:r>
      <w:hyperlink r:id="rId101">
        <w:r>
          <w:rPr>
            <w:color w:val="0000EE"/>
            <w:u w:val="single"/>
          </w:rPr>
          <w:t>https://businessnewswales.com/300m-smr-contract-puts-north-wales-at-heart-of-uk-nuclear-future/?utm_source=rss&amp;utm_medium=rss&amp;utm_campaign=300m-smr-contract-puts-north-wales-at-heart-of-uk-nuclear-future</w:t>
        </w:r>
      </w:hyperlink>
      <w:r>
        <w:t xml:space="preserve"> - * North Wales to host UK's first small modular reactor (SMR) project at Wylfa on Anglesey, supported by a £300 million contract. * Amentum and Cavendish Nuclear joint venture to provide technical oversight for the project, which may last up to 14 years. * The contract aims to support Rolls-Royce SMR technology development, helping the UK meet its nuclear and energy security goals. * The project will create skilled jobs and advance the UK’s nuclear ambitions, with regulatory compliance and low-carbon energy delivery as key priorities. * Wylfa site confirmed in November 2025 for SMR deployment, with a capacity of 470MWe. 109. </w:t>
      </w:r>
      <w:hyperlink r:id="rId103">
        <w:r>
          <w:rPr>
            <w:color w:val="0000EE"/>
            <w:u w:val="single"/>
          </w:rPr>
          <w:t>https://www.ans.org/news/2026-04-01/article-7900/panelists-discuss-us-path-to-criticality-in-ans-webinar/</w:t>
        </w:r>
      </w:hyperlink>
      <w:r>
        <w:t xml:space="preserve"> - * U.S. nuclear industry discusses pathways to deployment, including DOE and NRC frameworks. * The webinar features experts from Los Alamos National Laboratory and Idaho National Laboratory. * Rita Baranwal explains categories of criticality through an analogy. * Brad Tomer from NRIC states the lab's ongoing role in supporting reactor developers. * The discussion emphasises dual approaches to rebuilding nuclear capability in the U.S. 110. </w:t>
      </w:r>
      <w:hyperlink r:id="rId104">
        <w:r>
          <w:rPr>
            <w:color w:val="0000EE"/>
            <w:u w:val="single"/>
          </w:rPr>
          <w:t>https://www.aol.com/articles/fermi-america-secures-156m-commitment-201815254.html</w:t>
        </w:r>
      </w:hyperlink>
      <w:r>
        <w:t xml:space="preserve"> - * Fermi America announces a $156.25 million financing deal with Yorkville Advisors Global, LP, to support its infrastructure projects in Texas. * The company has secured a 99-year lease from the Texas Tech University System and obtained regulatory approval for air permits. * Project Matador involves an 11 GW private power grid with natural gas, nuclear, solar, and battery storage, aiming for up to 17 GW. * Fermi America has contractual relationships with Hyundai E&amp;C and Doosan Enerbility for AP1000 reactor construction. * The company is advancing nuclear and power infrastructure with regulatory participation and expansion plans, including a 4.4 GW nuclear proposal for July 4. 111. </w:t>
      </w:r>
      <w:hyperlink r:id="rId100">
        <w:r>
          <w:rPr>
            <w:color w:val="0000EE"/>
            <w:u w:val="single"/>
          </w:rPr>
          <w:t>https://constructionreviewonline.com/406m-uk-nuclear-smr-engineering-deal-amentum-led-joint-venture-secures-landmark-contract/</w:t>
        </w:r>
      </w:hyperlink>
      <w:r>
        <w:t xml:space="preserve"> - * An Amentum-led joint venture, Litmus Nuclear, wins a $406 million (£300 million) contract in the UK for the UK's first small modular reactors (SMRs). * The contract spans up to 14 years, covering engineering design assurance, safety, regulatory alignment, and construction oversight at the Wylfa site in North Wales. * The project aims to support UK's net-zero targets, improve energy security, and create skilled jobs. * Rolls-Royce SMR technology will be deployed, and the project is seen as a cornerstone in the UK SMR rollout strategy. * The initiative enhances supply chain strength and positions the UK at the forefront of advanced nuclear development.</w:t>
      </w:r>
      <w:r/>
    </w:p>
    <w:p>
      <w:pPr>
        <w:pStyle w:val="ListNumber"/>
        <w:spacing w:line="240" w:lineRule="auto"/>
        <w:ind w:left="720"/>
      </w:pPr>
      <w:r/>
      <w:hyperlink r:id="rId105">
        <w:r>
          <w:rPr>
            <w:color w:val="0000EE"/>
            <w:u w:val="single"/>
          </w:rPr>
          <w:t>https://constructionreviewonline.com/polands-first-nuclear-power-plant-to-start-construction-in-2028-as-pej-submits-license-application/</w:t>
        </w:r>
      </w:hyperlink>
      <w:r>
        <w:t xml:space="preserve"> - * Poland’s state-owned nuclear developer PEJ submitted a construction license application for its first nuclear power plant, expected to start build in 2028, located at Lubiatowo-Kopalino in Pomerania.</w:t>
      </w:r>
      <w:r>
        <w:rPr>
          <w:i/>
        </w:rPr>
        <w:t xml:space="preserve"> * The project aims to reduce reliance on coal and enhance energy security, with three AP1000 reactors delivering up to 3.75 GW.</w:t>
      </w:r>
      <w:r>
        <w:t xml:space="preserve"> * The plant's construction license is expected within 24 months, with preparatory works already underway.</w:t>
      </w:r>
      <w:r>
        <w:rPr>
          <w:i/>
        </w:rPr>
        <w:t xml:space="preserve"> * The project, supported by up to PLN 60 billion in government funding, is part of Poland’s broader energy transition and decarbonisation strategy.</w:t>
      </w:r>
      <w:r>
        <w:t xml:space="preserve"> * Delivery of the plant is projected for the 2030s, marking Poland’s entry into civil nuclear energy and strengthening national and regional energy independence.</w:t>
      </w:r>
      <w:r/>
    </w:p>
    <w:p>
      <w:pPr>
        <w:pStyle w:val="ListNumber"/>
        <w:spacing w:line="240" w:lineRule="auto"/>
        <w:ind w:left="720"/>
      </w:pPr>
      <w:r/>
      <w:hyperlink r:id="rId106">
        <w:r>
          <w:rPr>
            <w:color w:val="0000EE"/>
            <w:u w:val="single"/>
          </w:rPr>
          <w:t>https://mining.com.au/europe-looks-into-supporting-frances-nuclear-plans/</w:t>
        </w:r>
      </w:hyperlink>
      <w:r>
        <w:t xml:space="preserve"> - * The European Commission began an investigation into France’s plans to build six new nuclear reactors with a capacity of 9,990 MW. * Construction is planned at sites in Penly, Gravelines, and Bugey, with commissioning between 2038 and 2044. * The project involves estimated costs of €72.8 billion ($121.87 billion) and a lifetime of 60 years per reactor. * France intends to support the project through subsidised loans, contracts for difference, and risk-sharing mechanisms. * The commission has preliminarily found the project necessary and notes its potential to aid energy security and decarbonisation. 114. </w:t>
      </w:r>
      <w:hyperlink r:id="rId107">
        <w:r>
          <w:rPr>
            <w:color w:val="0000EE"/>
            <w:u w:val="single"/>
          </w:rPr>
          <w:t>https://www.ft.com/content/22d28650-5536-4446-92ba-b094f56d13fa</w:t>
        </w:r>
      </w:hyperlink>
      <w:r>
        <w:t xml:space="preserve"> - * X-energy, a company developing small modular nuclear reactors, submits IPO registration to the SEC. * The IPO is expected in early summer, with the company seeking to go public. * X-energy builds an SMR using helium as a coolant, unlike industry standard water-cooled reactors. * The company received support from Amazon, which invested in October 2024, and secured contracts with major firms. * It has licensing approval to produce nuclear fuel at a Tennessee facility. * X-energy will be the fourth publicly traded SMR company, with notable performances by peers. * Market conditions and geopolitical risks may influence the IPO's success. 115. </w:t>
      </w:r>
      <w:hyperlink r:id="rId105">
        <w:r>
          <w:rPr>
            <w:color w:val="0000EE"/>
            <w:u w:val="single"/>
          </w:rPr>
          <w:t>https://constructionreviewonline.com/polands-first-nuclear-power-plant-to-start-construction-in-2028-as-pej-submits-license-application/</w:t>
        </w:r>
      </w:hyperlink>
      <w:r>
        <w:t xml:space="preserve"> - * Poland’s state-owned nuclear developer Polskie Elektrownie Jądrowe (PEJ) submitted a construction license application for Poland’s first nuclear power plant in Lubiatowo-Kopalino, Pomerania, marking a transition into the build-out phase starting in 2028. * The project involves three AP1000 reactors with a capacity of up to 3.75GW, supported by US partners Westinghouse Electric Company and Bechtel. * The plant aims to reduce reliance on coal, enhance energy security, support decarbonization, and strengthen Poland’s energy mix. * The project includes regulatory approval processes, with Poland’s National Atomic Energy Agency expected to issue a construction licence within 24 months. * Total project cost is estimated at €48–52 billion, supported by PLN 60 billion in government funding, with operations expected to commence from 2036 to 2038. 116. </w:t>
      </w:r>
      <w:hyperlink r:id="rId108">
        <w:r>
          <w:rPr>
            <w:color w:val="0000EE"/>
            <w:u w:val="single"/>
          </w:rPr>
          <w:t>https://skillings.net/uec-wyoming-expansion-us-nuclear-supply-chain-update-and-2026-outlook/</w:t>
        </w:r>
      </w:hyperlink>
      <w:r>
        <w:t xml:space="preserve"> - * UEC secures approval for three additional header houses at Christensen Ranch, Wyoming, indicating active uranium extraction scaling. * UEC’s subsidiary UR&amp;C receives NRC docket number for planned uranium conversion facility, aiming to produce 10,000 tonnes UF6 annually. * The new conversion plant addresses the US's domestic uranium fuel processing bottleneck; the demand for UF6 exceeds half the US nuclear fuel demand. * The expansion supports US energy independence and national security by reducing reliance on foreign uranium conversion facilities. * The developments align with rising US nuclear capacity targets driven by AI data centre demand and climate policies.</w:t>
      </w:r>
      <w:r/>
      <w:r/>
    </w:p>
    <w:p>
      <w:r/>
      <w:r>
        <w:t xml:space="preserve">117. </w:t>
      </w:r>
      <w:hyperlink r:id="rId109">
        <w:r>
          <w:rPr>
            <w:color w:val="0000EE"/>
            <w:u w:val="single"/>
          </w:rPr>
          <w:t>https://www.onlynaturalenergy.com/energy-transition-in-the-persian-gulf-region-opportunities-and-challenges/?utm_source=rss&amp;utm_medium=rss&amp;utm_campaign=energy-transition-in-the-persian-gulf-region-opportunities-and-challenges</w:t>
        </w:r>
      </w:hyperlink>
      <w:r>
        <w:t xml:space="preserve"> - * Countries in the Persian Gulf region are gradually moving towards renewable energy despite abundant oil and gas resources. * Regional energy plans include increasing renewable capacity, nuclear energy development, and diversifying energy sources. * Countries like Iran, Iraq, Saudi Arabia, UAE, Qatar, and Kuwait are implementing various national visions and strategies to achieve energy transition targets. * Challenges include geopolitical tensions, dependence on oil, high costs of renewables, institutional weaknesses, and regional conflicts. * The region aims to add over 100 GW of renewable capacity by the mid-2030s, with regional projects in solar, wind, and nuclear power. 118. </w:t>
      </w:r>
      <w:hyperlink r:id="rId110">
        <w:r>
          <w:rPr>
            <w:color w:val="0000EE"/>
            <w:u w:val="single"/>
          </w:rPr>
          <w:t>https://www.eqmagpro.com/ntpc-renewable-energy-signs-70000-mtpa-green-ammonia-supply-deal-with-seci-eq/</w:t>
        </w:r>
      </w:hyperlink>
      <w:r>
        <w:t xml:space="preserve"> - * NTPC Renewable Energy Limited signed a green ammonia supply agreement with SECI for 70,000 metric tonnes per annum. * The deal supports India’s green hydrogen mission and decarbonisation of industrial sectors. * Production will use renewable electricity, integrating solar and wind energy. * The agreement aims to reduce carbon emissions and enhance energy security in India. * It is part of efforts to promote green ammonia as a substitute for fossil fuel-derived ammonia and bolster India's clean energy infrastructure. 119. </w:t>
      </w:r>
      <w:hyperlink r:id="rId111">
        <w:r>
          <w:rPr>
            <w:color w:val="0000EE"/>
            <w:u w:val="single"/>
          </w:rPr>
          <w:t>https://www.nucnet.org/news/uk-awards-usd406-million-contract-for-flagship-reactor-project-at-wylfa-4-3-2026</w:t>
        </w:r>
      </w:hyperlink>
      <w:r>
        <w:t xml:space="preserve"> - * UK government body Great British Energy-Nuclear (GBE-N) awards a $406m contract to Litmus Nuclear, a joint venture between Amentum and Cavendish Nuclear, for the Wylfa SMR project.</w:t>
      </w:r>
      <w:r>
        <w:rPr>
          <w:i/>
        </w:rPr>
        <w:t xml:space="preserve"> </w:t>
      </w:r>
      <w:r>
        <w:t>The contract supports deployment of three Rolls-Royce SMR plants in Wales, with a duration of up to 14 years.</w:t>
      </w:r>
      <w:r>
        <w:rPr>
          <w:i/>
        </w:rPr>
        <w:t xml:space="preserve"> </w:t>
      </w:r>
      <w:r>
        <w:t>The project aims to deliver reliable, low-carbon power and secure a final investment decision by GBE-N.</w:t>
      </w:r>
      <w:r>
        <w:rPr>
          <w:i/>
        </w:rPr>
        <w:t xml:space="preserve"> </w:t>
      </w:r>
      <w:r>
        <w:t>Wylfa site, on Anglesey, will host the UK’s first SMRs, with 470-MW reactors.</w:t>
      </w:r>
      <w:r>
        <w:rPr>
          <w:i/>
        </w:rPr>
        <w:t xml:space="preserve"> </w:t>
      </w:r>
      <w:r>
        <w:t xml:space="preserve">This development advances the UK’s clean energy goals and nuclear innovation.* 120. </w:t>
      </w:r>
      <w:hyperlink r:id="rId111">
        <w:r>
          <w:rPr>
            <w:color w:val="0000EE"/>
            <w:u w:val="single"/>
          </w:rPr>
          <w:t>https://www.nucnet.org/news/uk-awards-usd406-million-contract-for-flagship-reactor-project-at-wylfa-4-3-2026</w:t>
        </w:r>
      </w:hyperlink>
      <w:r>
        <w:t xml:space="preserve"> - * The UK government body Great British Energy-Nuclear (GBE-N) has awarded a $406m contract to Amentum and Cavendish Nuclear for a small modular reactor (SMR) project at Wylfa, north Wales. * The contract supports the deployment of three Rolls-Royce SMR plants, with a maximum duration of 14 years. * The project aims to deliver low-carbon power and meet UK’s clean energy ambitions, with a final investment decision expected after 2025. * Wylfa site previously hosted two gas-cooled reactors, shut down in 2012 and 2015. * Amentum’s UK division is involved in other nuclear projects including Hinkley Point C and Sizewell. 121. </w:t>
      </w:r>
      <w:hyperlink r:id="rId112">
        <w:r>
          <w:rPr>
            <w:color w:val="0000EE"/>
            <w:u w:val="single"/>
          </w:rPr>
          <w:t>https://www.eenews.net/articles/european-commission-probes-french-support-for-nuclear-program/</w:t>
        </w:r>
      </w:hyperlink>
      <w:r>
        <w:t xml:space="preserve"> - * The European Commission has launched an investigation into France’s plans to subsidise the construction and operation of six nuclear reactors. * The project’s estimated cost is €72.8 billion ($84 billion). * France plans to support the project through a subsidized loan, two-way contracts for difference, and a risk sharing mechanism. * The Commission considers the project necessary and beneficial for economic activity but will review its compliance with EU state aid rules. * The investigation will assess the measure’s appropriateness, proportionality, and impact on competition and other EU regulations. 122. </w:t>
      </w:r>
      <w:hyperlink r:id="rId113">
        <w:r>
          <w:rPr>
            <w:color w:val="0000EE"/>
            <w:u w:val="single"/>
          </w:rPr>
          <w:t>https://www.globenewswire.com/news-release/2026/04/01/3266610/0/en/Eagle-Nuclear-Energy-Announces-Plans-to-Conduct-a-27-000-Ft-Drill-Program-To-Advance-Aurora-Toward-a-Pre-Feasibility-Study.html</w:t>
        </w:r>
      </w:hyperlink>
      <w:r>
        <w:t xml:space="preserve"> - * Eagle Nuclear Energy announces a 27,000 ft drill programme at its Aurora Uranium Project, scheduled for summer 2026, to gather data for a pre-feasibility study (PFS). * The programme includes 47 diamond drill holes with objectives of resource expansion, classification, metallurgy, geotechnical analysis, and hydrogeological data collection. * The drill programme aims to inform the PFS scheduled for completion in late 2027. * Eagle owns the largest uranium deposit in the US and aims to develop it as part of a nuclear energy platform integrating SMR technology. * The project is located along the Oregon–Nevada border, with plans developed in collaboration with BBA USA Inc. and SLR International Corporation. 123. </w:t>
      </w:r>
      <w:hyperlink r:id="rId114">
        <w:r>
          <w:rPr>
            <w:color w:val="0000EE"/>
            <w:u w:val="single"/>
          </w:rPr>
          <w:t>https://ceenergynews.com/nuclear/nuclear-conference-smr-usa-hungary/</w:t>
        </w:r>
      </w:hyperlink>
      <w:r>
        <w:t xml:space="preserve"> - * Hungary aims to be a regional hub for SMRs, with legislation amended to accommodate modular technology, effective from April 2026. * The US-Hungarian partnership is emphasised as essential for SMR deployment, with Hungary adopting US technology. * Experts highlight the need for flexible, goal-oriented regulation and standardised licensing processes. * Hungary plans to extend the lifetime of Paks 1 and develop Paks 2, with decisions on technology and vendor expected soon. * Outlook predicts 8-15 SMRs in operation or under construction in CEE by 2035, with some caution on licensing timelines. 124. </w:t>
      </w:r>
      <w:hyperlink r:id="rId115">
        <w:r>
          <w:rPr>
            <w:color w:val="0000EE"/>
            <w:u w:val="single"/>
          </w:rPr>
          <w:t>https://www.niauk.org/positive-progress-made-on-nuclear-taskforce-recommendations-to-reduce-regulatory-complexity/</w:t>
        </w:r>
      </w:hyperlink>
      <w:r>
        <w:t xml:space="preserve"> - * The Office for Nuclear Regulation (ONR) has made progress on recommendations from the Nuclear Regulatory Taskforce report to reduce regulatory complexity. * ONR is establishing a lead regulator model for large-scale nuclear projects, with the government’s endorsement. * An inaugural meeting of relevant regulatory heads took place in London. * The model aims to improve project progress and safety, drawing on success at the Sellafield G6 group. * The UK plans to establish a Nuclear Commission by summer 2028 to centralise regulatory decisions. 125. </w:t>
      </w:r>
      <w:hyperlink r:id="rId116">
        <w:r>
          <w:rPr>
            <w:color w:val="0000EE"/>
            <w:u w:val="single"/>
          </w:rPr>
          <w:t>https://europeansting.com/2026/04/01/commission-opens-formal-state-aid-assessment-of-french-support-to-new-nuclear-programme/</w:t>
        </w:r>
      </w:hyperlink>
      <w:r>
        <w:t xml:space="preserve"> - * The European Commission has opened an investigation into France's planned support for six new nuclear reactors with a capacity of 9,990 MW. * The reactors, planned for commissioning between 2038 and 2044, will be built at existing nuclear sites in Penly, Gravelines, and Bugey. * France notified the support measures, including a subsidised loan, a contract for difference, and a risk-sharing mechanism. * The investigation assesses the compatibility of the aid package with EU State aid rules, market competition impacts, and legal compliance. * The project aims to enhance energy security and contribute to decarbonisation targets. 126. </w:t>
      </w:r>
      <w:hyperlink r:id="rId117">
        <w:r>
          <w:rPr>
            <w:color w:val="0000EE"/>
            <w:u w:val="single"/>
          </w:rPr>
          <w:t>https://law.asia/shanti-act-nuclear/</w:t>
        </w:r>
      </w:hyperlink>
      <w:r>
        <w:t xml:space="preserve"> - * India enacted the SHANTI Act in 2025, governing nuclear development and liabilities. * The law replaces previous acts, expanding private sector licensing and international participation. * Maintains a liability cap of 300 million SDRs, with graded caps based on plant capacity. * Eliminates the explicit right of recourse against suppliers, shifting this to contractual arrangements. * The law aims to transform India’s nuclear sector into a more commercially accessible industry with increased private involvement. 127. </w:t>
      </w:r>
      <w:hyperlink r:id="rId116">
        <w:r>
          <w:rPr>
            <w:color w:val="0000EE"/>
            <w:u w:val="single"/>
          </w:rPr>
          <w:t>https://europeansting.com/2026/04/01/commission-opens-formal-state-aid-assessment-of-french-support-to-new-nuclear-programme/</w:t>
        </w:r>
      </w:hyperlink>
      <w:r>
        <w:t xml:space="preserve"> - * The European Commission has initiated an in-depth investigation into France's plan to support six new nuclear reactors. * The project involves construction and operation of reactors at Penly, Gravelines, and Bugey with expected commissioning between 2038 and 2044. * The total estimated construction cost is €72.8 billion, supported through subsidies, contracts for difference, and risk-sharing mechanisms. * The aim is to enhance electricity security and contribute to decarbonisation while respecting EU State aid rules. * The investigation will assess proportionality, market impact, and compliance with EU regulations. 128. </w:t>
      </w:r>
      <w:hyperlink r:id="rId118">
        <w:r>
          <w:rPr>
            <w:color w:val="0000EE"/>
            <w:u w:val="single"/>
          </w:rPr>
          <w:t>https://aijourn.com/amentum-led-joint-venture-secures-406-million-contract-as-owners-engineer-for-uks-first-small-modular-reactors/</w:t>
        </w:r>
      </w:hyperlink>
      <w:r>
        <w:t xml:space="preserve"> - * Amentum and Cavendish Nuclear awarded a $406 million contract to serve as owner’s engineer for UK’s SMR programme at Wylfa in North Wales. * Contract supports Rolls-Royce SMR’s reactor deployment and aims to secure final investment decision. * The agreement, with a 14-year duration, will help advance the UK’s clean energy goals and nuclear ambitions. * Project involves delivering independent assurance on design, safety, engineering, construction, and commissioning. * UK’s Department for Energy Security and Net Zero announced Wylfa as site for first SMRs in November 2025. 129. </w:t>
      </w:r>
      <w:hyperlink r:id="rId119">
        <w:r>
          <w:rPr>
            <w:color w:val="0000EE"/>
            <w:u w:val="single"/>
          </w:rPr>
          <w:t>https://law.asia/private-nuclear-investment/</w:t>
        </w:r>
      </w:hyperlink>
      <w:r>
        <w:t xml:space="preserve"> - - India’s parliament enacted the SHANTI Act, permitting private companies to obtain licences for nuclear power plant construction and operation. - The act aims to address obstacles such as policy risk, cost overruns, revenue uncertainty, and financing difficulties. - It supports joint ventures with state-owned companies and licensing of private sector projects. - Additional regulations are needed for tariff setting, credit support, reactor technology procurement, and green bond financing. - Private sector interest hinges on further regulatory clarity and support measures, aiming for India's nuclear capacity of 100GW by 2047. 130. </w:t>
      </w:r>
      <w:hyperlink r:id="rId120">
        <w:r>
          <w:rPr>
            <w:color w:val="0000EE"/>
            <w:u w:val="single"/>
          </w:rPr>
          <w:t>https://punchng.com/us-japan-announce-40-bn-nuclear-power-project/?utm_source=rss.punchng.com&amp;utm_medium=web</w:t>
        </w:r>
      </w:hyperlink>
      <w:r>
        <w:t xml:space="preserve"> - * The US and Japan announced a $40 billion project to build nuclear reactors in Tennessee and Alabama. * The announcement followed a meeting between US President Donald Trump and Japanese Prime Minister Sanae Takaichi. * The projects are part of broader investments, including $33 billion in natural gas facilities and prior commitments totaling $36 billion. * The initiative aims to enhance energy security, economic growth, and technological leadership. * The project involves small modular reactors built by GE Vernova Hitachi. * The countries also plan to develop critical mineral supply chains amidst concerns over China’s role. 131. </w:t>
      </w:r>
      <w:hyperlink r:id="rId121">
        <w:r>
          <w:rPr>
            <w:color w:val="0000EE"/>
            <w:u w:val="single"/>
          </w:rPr>
          <w:t>https://tass.com/economy/2109841</w:t>
        </w:r>
      </w:hyperlink>
      <w:r>
        <w:t xml:space="preserve"> - * Ukraine’s Energoatom plans to construct a nuclear fuel production facility in the Nikolayev Region. * The project involves building a technological complex for fuel assemblies for Ukrainian nuclear power plants. * The complex will use technology from US Westinghouse. * The Ukrainian government has approved the project; timeline not announced. * The project is described as a strategic development in Ukraine’s nuclear energy sector. 132. </w:t>
      </w:r>
      <w:hyperlink r:id="rId122">
        <w:r>
          <w:rPr>
            <w:color w:val="0000EE"/>
            <w:u w:val="single"/>
          </w:rPr>
          <w:t>https://www.investing.com/news/stock-market-news/japan-to-invest-40-billion-in-us-small-modular-reactors-93CH-4570185</w:t>
        </w:r>
      </w:hyperlink>
      <w:r>
        <w:t xml:space="preserve"> - * Japan and the United States will announce a joint strategic energy investment of $73 billion, including $40 billion for small modular reactors through Hitachi-GE Vernova. * The investment aims to address energy demand driven by artificial intelligence and supports decarbonisation and energy security in Japan. * Japan plans to increase nuclear power contribution to 20-22% by 2030 and 20% by 2040. * The article discusses Japan's current nuclear plant operations and future plans, including reactor development and regulatory discussions. * The event includes an online session with Japan Nuclear Safety Institute’s Hiroaki Nishi on Japan’s energy policy towards 2040. 133. </w:t>
      </w:r>
      <w:hyperlink r:id="rId123">
        <w:r>
          <w:rPr>
            <w:color w:val="0000EE"/>
            <w:u w:val="single"/>
          </w:rPr>
          <w:t>https://interestingengineering.com/energy/poland-first-nuclear-plant-permit</w:t>
        </w:r>
      </w:hyperlink>
      <w:r>
        <w:t xml:space="preserve"> - * Poland has submitted a construction permit application for its first nuclear power plant, involving three US-built reactors. * The application was filed with the National Atomic Energy Agency (PAA) by Polskie Elektrownie Jądrowe (PEJ), with over 40,000 pages of documentation. * The submission includes safety, environmental, and regulatory analyses, and was completed six months ahead of schedule. * The plant will use Westinghouse Electric Company AP1000 reactors, located in Choczewo, Pomerania region. * The project aims to stabilise energy prices and support industrial growth, with initial operations expected in 2036. 134. </w:t>
      </w:r>
      <w:hyperlink r:id="rId124">
        <w:r>
          <w:rPr>
            <w:color w:val="0000EE"/>
            <w:u w:val="single"/>
          </w:rPr>
          <w:t>https://dailycaller.com/2026/03/31/kentucky-west-virginia-appalachia-affordability-wars-google-data-centers-nuclear-energy-coal/</w:t>
        </w:r>
      </w:hyperlink>
      <w:r>
        <w:t xml:space="preserve"> - * Kentucky’s Senate passed Senate Bill 57 to establish a nuclear reactor site readiness pilot programme. * West Virginia’s House Bill 5381 aims to expand the electrical grid with multiple energy sources, including nuclear. * Kentucky plans to have a reactor operational within 10 to 15 years, supporting coal transition to nuclear. * West Virginia’s long-term energy policy embraces various technologies, including nuclear, with targets to increase power from 16 GW to 50 GW by 2050. * Both states rely heavily on coal and have historically had bans or restrictions on nuclear power, now reforming their policies. 135. </w:t>
      </w:r>
      <w:hyperlink r:id="rId125">
        <w:r>
          <w:rPr>
            <w:color w:val="0000EE"/>
            <w:u w:val="single"/>
          </w:rPr>
          <w:t>https://www.marketbeat.com/instant-alerts/skyharbour-resources-cvesyh-shares-up-167-should-you-buy-2026-03-31/</w:t>
        </w:r>
      </w:hyperlink>
      <w:r>
        <w:t xml:space="preserve"> - * Skyharbour Resources Ltd. shares rose 16.7% on Tuesday, reaching C$0.46. * The company has a market capitalisation of C$93.62 million. * Analysts set a C$1.16 target price and rated the stock as 'Buy' on 18 February. * Skyharbour Resources engages in uranium property exploration in Saskatchewan, Canada. * Stock movements and analyst ratings indicate investor interest in uranium exploration sector. 136. </w:t>
      </w:r>
      <w:hyperlink r:id="rId126">
        <w:r>
          <w:rPr>
            <w:color w:val="0000EE"/>
            <w:u w:val="single"/>
          </w:rPr>
          <w:t>https://www.etoday.co.kr/news/view/2571349</w:t>
        </w:r>
      </w:hyperlink>
      <w:r>
        <w:t xml:space="preserve"> - * European SMR market transitions from development to actual projects, supply chain building, and international cooperation. * EU announced a strategy to promote SMR development and deployment by the early 2030s. * European energy security concerns post-Ukraine war and rising power demand drive interest. * UK’s Rolls-Royce and France’s EDF are actively developing and testing SMR designs. * EU aims for standardisation and regional supply chain strengthening via an SMR industry alliance. 137. </w:t>
      </w:r>
      <w:hyperlink r:id="rId126">
        <w:r>
          <w:rPr>
            <w:color w:val="0000EE"/>
            <w:u w:val="single"/>
          </w:rPr>
          <w:t>https://www.etoday.co.kr/news/view/2571349</w:t>
        </w:r>
      </w:hyperlink>
      <w:r>
        <w:t xml:space="preserve"> - * European SMR projects are moving beyond development to actual projects, supply chain building, and international cooperation. * The EU aims to deploy its first SMR in the early 2030s and promotes strategic integration among policymakers, industry, and regulators. * UK’s Rolls-Royce leads with SMR design, regulatory readiness, and global export ambitions. * France's EDF develops its own SMR model with plans for commercial operation by 2030 and long-term deployment. * Sweden’s Vattenfall conducts feasibility studies for SMR deployment. * The EU is establishing an ‘SMR Industry Union’ to standardise and localise supply chains for energy security and industrial competitiveness. 138. </w:t>
      </w:r>
      <w:hyperlink r:id="rId127">
        <w:r>
          <w:rPr>
            <w:color w:val="0000EE"/>
            <w:u w:val="single"/>
          </w:rPr>
          <w:t>https://skillings.net/uranium-price-forecast-2026-drivers-risks-and-the-120-floor/</w:t>
        </w:r>
      </w:hyperlink>
      <w:r>
        <w:t xml:space="preserve"> - * As of March 31, 2026, spot uranium prices are consolidated in the $85 to $95 range, with a trajectory towards a $120 minimum price. * The market is facing a supply deficit due to geopolitical tensions, logistical issues in Kazakhstan, and limited secondary supplies. * Western utilities are shifting from spot market purchasing to long-term contracts with floors starting at $80, supporting a higher price floor. * The US ban on Russian uranium pushes a "Western Premium," limiting available supply and elevating prices. * Demand is bolstered by SMRs, nuclear renaissance, and China's build-out, adding upward pressure. * Scenarios for 2026 include a base case of $115–$125, a bull scenario up to $160, and a bear case down to $85–$95. * The $120 price level reflects the marginal cost of new production and increased geopolitical risk premiums. 139. </w:t>
      </w:r>
      <w:hyperlink r:id="rId128">
        <w:r>
          <w:rPr>
            <w:color w:val="0000EE"/>
            <w:u w:val="single"/>
          </w:rPr>
          <w:t>https://cen.acs.org/business/march-31-business-watch/104/web/2026/03?sc=230901_cenrssfeed_eng_latestnewsrss_cen</w:t>
        </w:r>
      </w:hyperlink>
      <w:r>
        <w:t xml:space="preserve"> - * The US Nuclear Regulatory Commission (NRC) finalised Part 53, reducing reactor approval costs and times, set to take effect May 3, 2023. * Companies such as Oklo, TerraPower, X-energy, and Kairos received approvals or permits for various reactor projects or fuel fabrication. * The developments include pilot reactor construction, fuel fabrication approval, and potential deployments by the US Department of Energy and military. * The article highlights advances in nuclear technology usage of new chemistry for fuel handling and heat transfer, relevant for clean power in chemical industries. * Ongoing projects indicate progress in small modular reactors (SMRs) and advanced reactor designs in the US during 2023. 140. </w:t>
      </w:r>
      <w:hyperlink r:id="rId129">
        <w:r>
          <w:rPr>
            <w:color w:val="0000EE"/>
            <w:u w:val="single"/>
          </w:rPr>
          <w:t>https://www.whalesbook.com/news/English/energy/AERB-Approves-Excavation-for-Indias-Mahi-Banswara-Nuclear-Project/69cc19043f30946a723cc26a</w:t>
        </w:r>
      </w:hyperlink>
      <w:r>
        <w:t xml:space="preserve"> - * The Atomic Energy Regulatory Board (AERB) approved excavation activities at the Mahi Banswara Rajasthan Atomic Nuclear Power Project (MBRAPP). * The project, with an investment of approximately ₹42,000 crore, aims to develop units using 700 MWe Pressurised Heavy Water Reactor (PHWR) technology. * MBRAPP is developed by joint venture company Anushakti Vidyut Nigam Limited (ASHVINI), between NPCIL and NTPC. * The project supports India’s energy security and nuclear capacity expansion, targeting 2.8 GW capacity, contributing to the national goal of 100 GW nuclear power by 2047. * The project faces financial and execution challenges such as funding, delays, and costs related to heavy water infrastructure. 141. </w:t>
      </w:r>
      <w:hyperlink r:id="rId130">
        <w:r>
          <w:rPr>
            <w:color w:val="0000EE"/>
            <w:u w:val="single"/>
          </w:rPr>
          <w:t>https://www.wisbusiness.com/2026/xcel-energy-to-deliver-more-than-130-million-to-upper-midwest-customers-from-nuclear-energy-tax-credit/</w:t>
        </w:r>
      </w:hyperlink>
      <w:r>
        <w:t xml:space="preserve"> - * Xcel Energy will send more than $130 million in savings to customers from federal nuclear tax credits, total reaching over $330 million in two years. * The credits benefit customers in Minnesota, North Dakota, South Dakota, Wisconsin, and Michigan. * Nuclear plants Monticello and Prairie Island provide approximately 27% of the region’s electricity in 2025. * The tax credits, created under 2022 and 2025 laws, support the energy security and carbon-free status of nuclear power. * Additional refunds are provided through Fuel Clause Adjustment process, notably in Minnesota. * The company plans to seek extensions for its nuclear plants' operating licenses. 142. </w:t>
      </w:r>
      <w:hyperlink r:id="rId131">
        <w:r>
          <w:rPr>
            <w:color w:val="0000EE"/>
            <w:u w:val="single"/>
          </w:rPr>
          <w:t>https://telecomtalk.info/government-accelerating-clean-energy-transition-indigenous-capacities/1005827/</w:t>
        </w:r>
      </w:hyperlink>
      <w:r>
        <w:t xml:space="preserve"> - * India’s clean energy transition aims to reduce import dependence, strengthen indigenous capacities, and lead in global sustainability. * The government emphasises securing critical resources like lithium and rare earths, scaling domestic production, and policy measures such as rare earth magnet policies. * India plans to increase nuclear energy capacity by 2047 through a phased approach and wider sector participation. * Initiatives like the National Green Hydrogen Mission and India AI Mission promote innovation and research, supported by increased public investment. * Digital ecosystem growth includes expanding startups, many led by women, fostering technological progress and employment.</w:t>
      </w:r>
      <w:r/>
    </w:p>
    <w:p>
      <w:r/>
      <w:r>
        <w:t xml:space="preserve">143. </w:t>
      </w:r>
      <w:hyperlink r:id="rId132">
        <w:r>
          <w:rPr>
            <w:color w:val="0000EE"/>
            <w:u w:val="single"/>
          </w:rPr>
          <w:t>https://www.washingtontimes.com/news/2026/mar/31/japan-indonesia-boost-energy-security-cooperation-concerns-grow-iran/</w:t>
        </w:r>
      </w:hyperlink>
      <w:r>
        <w:t xml:space="preserve"> - * Japan and Indonesia agreed to deepen economic ties and cooperation in energy security after talks in Tokyo. * A deal was signed in March to enhance collaboration on critical minerals and nuclear energy. * Japan plans to support building a nuclear power plant in Indonesia’s West Kalimantan. * Indonesia intends to develop nuclear power, including small modular reactors by 2034. * The two countries aim to stabilise energy supply chains, including liquefied natural gas, with Indonesia supplying about 5% of Japan’s LNG. * Japan is diversifying its oil sources, releasing reserves to stabilise its market. 144. </w:t>
      </w:r>
      <w:hyperlink r:id="rId133">
        <w:r>
          <w:rPr>
            <w:color w:val="0000EE"/>
            <w:u w:val="single"/>
          </w:rPr>
          <w:t>https://vanguardia.com.mx/dinero/japon-e-indonesia-reforzaran-cooperacion-energetica-ante-guerra-en-iran-FL19744100</w:t>
        </w:r>
      </w:hyperlink>
      <w:r>
        <w:t xml:space="preserve"> - * Japan and Indonesia agree to deepen economic ties and energy security cooperation, including nuclear energy, amid supply uncertainties caused by Middle East war. * The two countries signed a memorandum on March 15 to collaborate on critical minerals and nuclear energy development, possibly including a nuclear power plant in Kalimantan. * Indonesia plans to build two small modular reactors by 2034 and has received proposals from Canada and Russia. * Both countries will cooperate on stabilising supply chains, including liquefied natural gas, with Indonesia being a key supplier to Japan. * Japan promotes nuclear energy as part of its zero emissions initiative, despite the Fukushima disaster, and seeks to diversify its energy sources. 145. </w:t>
      </w:r>
      <w:hyperlink r:id="rId129">
        <w:r>
          <w:rPr>
            <w:color w:val="0000EE"/>
            <w:u w:val="single"/>
          </w:rPr>
          <w:t>https://www.whalesbook.com/news/English/energy/AERB-Approves-Excavation-for-Indias-Mahi-Banswara-Nuclear-Project/69cc19043f30946a723cc26a</w:t>
        </w:r>
      </w:hyperlink>
      <w:r>
        <w:t xml:space="preserve"> - * The Atomic Energy Regulatory Board (AERB) granted approval for excavation at Mahi Banswara Rajasthan Nuclear Power Project (MBRAPP). * The project involves two units using 700 MWe Pressurised Heavy Water Reactors (PHWR) and an investment of ₹42,000 crore. * Developed by joint venture Anushakti Vidyut Nigam Limited (ASHVINI), a partnership between NPCIL and NTPC. * The project aims to enhance India's nuclear energy capacity, contributing to energy security and diversifying energy sources. * It aligns with India's broader energy transition and nuclear expansion goals, targeting 100 GW nuclear capacity by 2047. 146. </w:t>
      </w:r>
      <w:hyperlink r:id="rId134">
        <w:r>
          <w:rPr>
            <w:color w:val="0000EE"/>
            <w:u w:val="single"/>
          </w:rPr>
          <w:t>https://energiesmedia.com/terrestrial-energy-doe-nuclear-united-states/</w:t>
        </w:r>
      </w:hyperlink>
      <w:r>
        <w:t xml:space="preserve"> - * Terrestrial Energy, a nuclear technology company, has entered a partnership with the DOE to accelerate IMSR reactor deployment in the United States. * The partnership focuses on developing a pilot facility for IMSR fuel salt production, supporting Project TEFLA. * The agreement allows for operating freely under an Other Transaction Authority (OTA), avoiding traditional federal contracting restrictions. * The project aims to produce low-enriched uranium salt and develop a test reactor for IMSR technology. * The IMSR design aims to provide reliable, low-cost, carbon-free energy, with a planned output of 822 MW thermal energy, approximately 390 MW electricity. 147. </w:t>
      </w:r>
      <w:hyperlink r:id="rId134">
        <w:r>
          <w:rPr>
            <w:color w:val="0000EE"/>
            <w:u w:val="single"/>
          </w:rPr>
          <w:t>https://energiesmedia.com/terrestrial-energy-doe-nuclear-united-states/</w:t>
        </w:r>
      </w:hyperlink>
      <w:r>
        <w:t xml:space="preserve"> - * Terrestrial Energy enters a DOE partnership to commercialise IMSR technology in the US. * The partnership is part of the Project TEFLA initiative to develop a pilot facility for IMSR fuel salt production. * The project aims to enhance domestic nuclear fuel supply chains and reduce foreign dependence. * The IMSR technology focuses on producing cost-competitive, high-temperature, clean energy. * The firm’s plant will generate approximately 390 MW of electricity from 822 MW thermal energy. 148. </w:t>
      </w:r>
      <w:hyperlink r:id="rId135">
        <w:r>
          <w:rPr>
            <w:color w:val="0000EE"/>
            <w:u w:val="single"/>
          </w:rPr>
          <w:t>https://natlawreview.com/press-releases/atha-energy-initiates-ongoing-site-mobilization-advance-2026-angilak</w:t>
        </w:r>
      </w:hyperlink>
      <w:r>
        <w:t xml:space="preserve"> - * Ongoing site mobilisation started in mid-March for the 2026 exploration programme at the Angilak Uranium Project, Nunavut, Canada. * Mobilisation includes delivery of a third diamond drill, with activities supported by ATR planes from Yellowknife, Baker Lake, and Rankin Inlet. * The 2026 programme is fully funded with CAD $63 million and will be the largest at the project to date. * Previous campaigns (2024 and 2025) led to uranium discoveries and expansion of mineral footprints. * Exploration activities, including diamond drilling, are expected to start by late April 2026. 149. </w:t>
      </w:r>
      <w:hyperlink r:id="rId136">
        <w:r>
          <w:rPr>
            <w:color w:val="0000EE"/>
            <w:u w:val="single"/>
          </w:rPr>
          <w:t>https://www.marketbeat.com/instant-alerts/f3-uranium-cvefuu-shares-up-69-should-you-buy-2026-03-31/</w:t>
        </w:r>
      </w:hyperlink>
      <w:r>
        <w:t xml:space="preserve"> - ['</w:t>
      </w:r>
      <w:r>
        <w:rPr>
          <w:i/>
        </w:rPr>
        <w:t xml:space="preserve"> F3 Uranium stock rose 6.9% on Tuesday, traded at C$0.16, with a decline in trading volume.', '</w:t>
      </w:r>
      <w:r>
        <w:t xml:space="preserve"> The company operates as a uranium project generator and exploration company in Saskatchewan and Athabasca basin.', '</w:t>
      </w:r>
      <w:r>
        <w:rPr>
          <w:i/>
        </w:rPr>
        <w:t xml:space="preserve"> It holds interests in multiple properties covering over 100,000 hectares in Canada.', '</w:t>
      </w:r>
      <w:r>
        <w:t xml:space="preserve"> The stock has a market cap of C$104.25 million and currently holds a Hold rating from analysts.'] 150. </w:t>
      </w:r>
      <w:hyperlink r:id="rId137">
        <w:r>
          <w:rPr>
            <w:color w:val="0000EE"/>
            <w:u w:val="single"/>
          </w:rPr>
          <w:t>https://www.nucnet.org/news/polish-project-company-submits-construction-licence-for-country-s-first-nuclear-power-station-3-2-2026</w:t>
        </w:r>
      </w:hyperlink>
      <w:r>
        <w:t xml:space="preserve"> - * Poland's state nuclear project company PEJ submitted an application for a construction licence for Poland’s first nuclear power station at Lubiatowo-Kopalino, Pomerania. * The application includes detailed safety and security documentation, exceeding 40,000 pages. * Poland's first nuclear station project involves US-based Westinghouse supplying three AP1000 reactors, with a consortium formed in 2023. * The application submission marks a milestone in Poland’s nuclear history, the first since plans in the 1980s abandoned post-Chernobyl. * Construction is planned to start in Q4 2028, with operation scheduled from 2036 to 2038. * The project secures PLN 60bn in financing, with an estimated total cost around PLN 192-200bn, aiming to reduce dependence on fossil fuels and enhance energy security. 151. </w:t>
      </w:r>
      <w:hyperlink r:id="rId138">
        <w:r>
          <w:rPr>
            <w:color w:val="0000EE"/>
            <w:u w:val="single"/>
          </w:rPr>
          <w:t>https://www.lemonde.fr/energies/article/2026/03/31/nucleaire-bruxelles-ouvre-une-enquete-sur-les-aides-d-etat-pour-la-construction-de-six-nouveaux-reacteurs_6675642_1653054.html</w:t>
        </w:r>
      </w:hyperlink>
      <w:r>
        <w:t xml:space="preserve"> - * The European Commission announced an investigation into French state aid granted to EDF for constructing six new nuclear reactors. * The investigation focuses on financing mechanisms, including a 60% state-backed loan and a 'contract on difference'. * The French government aims to complete the project by end of 2026, with construction starting at Penly in late 2028. * The project involves reactor sites at Penly, Gravelines, and Bugey. * This comes amid renewed European support for nuclear energy, with EU leaders recognising its role in energy security and decarbonisation. 152. </w:t>
      </w:r>
      <w:hyperlink r:id="rId139">
        <w:r>
          <w:rPr>
            <w:color w:val="0000EE"/>
            <w:u w:val="single"/>
          </w:rPr>
          <w:t>https://www.themainewire.com/2026/03/nh-governor-signs-order-promoting-nuclear-power-expansion-as-maine-suffers-skyrocketting-energy-costs/</w:t>
        </w:r>
      </w:hyperlink>
      <w:r>
        <w:t xml:space="preserve"> - * New Hampshire Governor Kelly Ayotte signed an executive order to increase nuclear energy production in the state to reduce energy costs. * The order directs the Department of Energy to investigate nuclear development options and regulatory strategies. * The order highlights nuclear energy as a reliable and low greenhouse gas emission power source compared to renewables. * The order aims to counter policies favouring renewable energy that lead to higher regional greenhouse gas emissions and costs. * Maine has experienced a 36% increase in energy costs for 2024-2025, the highest in the US.</w:t>
      </w:r>
      <w:r/>
    </w:p>
    <w:p>
      <w:r/>
      <w:r>
        <w:t xml:space="preserve">153. </w:t>
      </w:r>
      <w:hyperlink r:id="rId140">
        <w:r>
          <w:rPr>
            <w:color w:val="0000EE"/>
            <w:u w:val="single"/>
          </w:rPr>
          <w:t>https://www.lemonde.fr/en/energies/article/2026/03/31/eu-launches-probe-into-french-aid-for-new-nuclear-reactors_6751981_98.html</w:t>
        </w:r>
      </w:hyperlink>
      <w:r>
        <w:t xml:space="preserve"> - * The EU has initiated an investigation into French government support for six new nuclear reactors planned by EDF. * The reactors, with a total capacity of 9,990 Megawatts, are scheduled for commissioning between 2038 and 2044. * Construction costs are estimated at €73 billion, with France covering about 60% via subsidised loans. * The investigation aims to assess if the aid complies with EU competition rules and if it is necessary and proportionate. * France supports the review, which aligns with the EU's renewed focus on nuclear energy amid energy security concerns. 154. </w:t>
      </w:r>
      <w:hyperlink r:id="rId141">
        <w:r>
          <w:rPr>
            <w:color w:val="0000EE"/>
            <w:u w:val="single"/>
          </w:rPr>
          <w:t>https://energia.rp.pl/atom/art44075521-jest-wniosek-o-zezwolenie-na-budowe-elektrowni-jadrowej-na-pomorzu</w:t>
        </w:r>
      </w:hyperlink>
      <w:r>
        <w:t xml:space="preserve"> - * PEJ złożyły formalny wniosek o zezwolenie na budowę elektrowni jądrowej w Pomorzu, pierwszy taki wniosek od 1989 r., liczący ponad 40 tys. stron, złożony do PAA. * Wniosek zawiera dokumentację potwierdzającą spełnienie wymogów bezpieczeństwa, w tym PSAR, program jakości, klasyfikację bezpieczeństwa i projekt systemu ochrony fizycznej. * Postępowanie w sprawie zezwolenia rozstrzygnie decyzja PAA w ciągu 24 miesięcy, a przewidywana rozpoczęcie budowy to IV kwartał 2028 r. wraz z pierwszym betonem jądrowym. * Inwestor planuje złożyć wniosek o pozwolenie na budowę w 2027 r., a lokalizacja to Lubiatowo-Kopalino, gmina Choczewo. * Obiekt będzie składał się z trzech reaktorów AP1000 o mocy 3750 MWe, wykonawca to Westinghouse-Bechtel. 155. </w:t>
      </w:r>
      <w:hyperlink r:id="rId142">
        <w:r>
          <w:rPr>
            <w:color w:val="0000EE"/>
            <w:u w:val="single"/>
          </w:rPr>
          <w:t>https://www.prnewswire.com/news-releases/american-uranium-advances-wyoming-isr-development-with-resource-growth-and-confidence-upgrade-at-lo-herma-302729525.html</w:t>
        </w:r>
      </w:hyperlink>
      <w:r>
        <w:t xml:space="preserve"> - * American Uranium Limited announced an interim mineral resource update for the Lo Herma project in Wyoming's Powder River Basin. * The global mineral resource increased by approximately 10% to 9.45 million pounds eU₃O₈. * 66 holes of 121 permitted drill holes completed; remaining holes scheduled for Q2 2026. * Resources within Mine Units 1, 2, and 3 total 7 million pounds at 46% Indicated, with a planned Scoping Study in Q3 2026. * The project is located in Wyoming, US, and is developing within established ISR uranium jurisdiction. 156. </w:t>
      </w:r>
      <w:hyperlink r:id="rId143">
        <w:r>
          <w:rPr>
            <w:color w:val="0000EE"/>
            <w:u w:val="single"/>
          </w:rPr>
          <w:t>https://ca.finance.yahoo.com/news/eu-opens-probe-french-state-094952612.html</w:t>
        </w:r>
      </w:hyperlink>
      <w:r>
        <w:t xml:space="preserve"> - * The European Commission has initiated an investigation into planned French state aid to EDF for building six new nuclear reactors. * The scheme is valued at tens of billions of euros and aims to add about 10 gigawatts of capacity, with the first reactor expected in 2038. * The EU investigation could delay France's nuclear expansion timeline. * The Commission is scrutinising the impact on market competition and safeguards to prevent market distortions. * French officials expect the investigation to proceed swiftly without delaying the project. 157. </w:t>
      </w:r>
      <w:hyperlink r:id="rId144">
        <w:r>
          <w:rPr>
            <w:color w:val="0000EE"/>
            <w:u w:val="single"/>
          </w:rPr>
          <w:t>https://www.streetwisereports.com/article/2026/03/30/uranium-company-advances-major-supply-breakthrough-via-largest-resource-in-u-s.html</w:t>
        </w:r>
      </w:hyperlink>
      <w:r>
        <w:t xml:space="preserve"> - * Uranium Energy Corp. has restarted the Christensen Ranch ISR mine in Wyoming and acquired Rio Tinto's Sweetwater mill, becoming the largest US uranium company by potential production. * The company is seeking environmental and regulatory approvals for expansion and new projects in Wyoming and Texas. * It has the largest US-based uranium resource base and operates the largest compliant ISR resource in the country. * US uranium market faces supply challenges, with domestic production limited despite a bullish price environment. * Analysts highlight Uranium Energy Corp. as a key player in rising US uranium demand and supply consolidation. 158. </w:t>
      </w:r>
      <w:hyperlink r:id="rId145">
        <w:r>
          <w:rPr>
            <w:color w:val="0000EE"/>
            <w:u w:val="single"/>
          </w:rPr>
          <w:t>https://www.heavyliftpfi.com/business-2/2026/03/31/mammoet-joins-westinghouse-in-us-nuclear-push/</w:t>
        </w:r>
      </w:hyperlink>
      <w:r>
        <w:t xml:space="preserve"> - * Mammoet joins Westinghouse and over 40 suppliers to promote US AP1000 nuclear power plant construction. * Mammoet provides heavy lifting and transport services for AP1000 projects in Texas and across the USA. * Westinghouse highlights readiness to start nuclear construction with AP1000 units, with two operational at Plant Vogtle. * The US government and Westinghouse aim to build a fleet of large nuclear reactors to boost energy-intensive industries. * Globally, nuclear capacity is expected to increase, with China leading expansion, and US targets 400 GW by 2050. 159. </w:t>
      </w:r>
      <w:hyperlink r:id="rId146">
        <w:r>
          <w:rPr>
            <w:color w:val="0000EE"/>
            <w:u w:val="single"/>
          </w:rPr>
          <w:t>https://nbmediacoop.org/2026/03/30/small-modular-reactors-too-risky-but-consider-another-large-scale-nuclear-plant-says-nb-power-review-panel/</w:t>
        </w:r>
      </w:hyperlink>
      <w:r>
        <w:t xml:space="preserve"> - * A review of NB Power suggests considering a new large-scale nuclear plant at Point Lepreau. * The review does not recommend further pursuit of small modular reactors (SMRs). * The report references delays and challenges faced by SMR development by Moltex and ARC. * It recommends separating Point Lepreau Nuclear from NB Power and initiating planning for another large nuclear plant. * The Department of Energy plans to act on these recommendations by May. 160. </w:t>
      </w:r>
      <w:hyperlink r:id="rId147">
        <w:r>
          <w:rPr>
            <w:color w:val="0000EE"/>
            <w:u w:val="single"/>
          </w:rPr>
          <w:t>https://www.newcivilengineer.com/latest/mott-macdonald-signs-mou-to-help-develop-uk-microreactors-for-off-grid-sites-18-03-2026/</w:t>
        </w:r>
      </w:hyperlink>
      <w:r>
        <w:t xml:space="preserve"> - * Mott MacDonald signed an MoU with Cambridge Atomworks to support the development of the Odin microreactor. * The partnership aims to demonstrate an operational prototype by 2030 and supply off-grid customers globally by the mid-2030s. * The Odin design is a low-pressure, molten-salt-cooled reactor intended for remote applications and can operate without water. * Technical work includes experiments at US laboratories and engagement with US regulatory bodies. * The initiative is part of UK efforts to pursue small modular reactors and advanced nuclear technologies in support of net-zero goals. 161. </w:t>
      </w:r>
      <w:hyperlink r:id="rId148">
        <w:r>
          <w:rPr>
            <w:color w:val="0000EE"/>
            <w:u w:val="single"/>
          </w:rPr>
          <w:t>https://mining.com.au/american-uranium-grows-lo-hermas-resource/</w:t>
        </w:r>
      </w:hyperlink>
      <w:r>
        <w:t xml:space="preserve"> - * American Uranium (ASX:AMU) increased its interim resource to 9.45 million pounds of radiometric equivalent triuranium octoxide at Lo Herma, Wyoming. 162. </w:t>
      </w:r>
      <w:hyperlink r:id="rId149">
        <w:r>
          <w:rPr>
            <w:color w:val="0000EE"/>
            <w:u w:val="single"/>
          </w:rPr>
          <w:t>https://www.moomoo.com/community/feed/oil-prices-surging-war-rages-on-which-clean-energy-sectors-116321380925446</w:t>
        </w:r>
      </w:hyperlink>
      <w:r>
        <w:t xml:space="preserve"> - * Oil prices have surged due to ongoing Middle East conflict and its impact on energy supply chains. * The crisis highlights the geopolitical risks of relying on the Strait of Hormuz for global oil transit. * The shift in global energy security focus benefits nuclear power, especially small modular reactors and uranium. * European renewable capacity is already providing buffer during energy crunch periods. * Lithium remains a significant clean energy element, outperforming other commodities. * Governments are prioritising energy independence, accelerating clean energy investments.</w:t>
      </w:r>
      <w:r/>
    </w:p>
    <w:p>
      <w:r/>
      <w:r>
        <w:t xml:space="preserve">163. </w:t>
      </w:r>
      <w:hyperlink r:id="rId150">
        <w:r>
          <w:rPr>
            <w:color w:val="0000EE"/>
            <w:u w:val="single"/>
          </w:rPr>
          <w:t>https://kalkinemedia.com/au/stocks/metal-and-mining/resource-update-asx-all-ords-highlights-uranium-move</w:t>
        </w:r>
      </w:hyperlink>
      <w:r>
        <w:t xml:space="preserve"> - * American Uranium Limited advances resource expansion at Lo Herma within the Australian materials sector. * The resource updates reflect ongoing exploration and project development activities. * Sector focuses on uranium exploration, supporting energy supply and industry growth. * Activities include geological interpretation and data analysis aligned with industry standards. * The company’s exploration contributes to broader mining industry participation and market engagement. 164. </w:t>
      </w:r>
      <w:hyperlink r:id="rId151">
        <w:r>
          <w:rPr>
            <w:color w:val="0000EE"/>
            <w:u w:val="single"/>
          </w:rPr>
          <w:t>https://www.prnewswire.com/news-releases/denison-announces-filing-of-annual-report-on-form-40-f-302729157.html</w:t>
        </w:r>
      </w:hyperlink>
      <w:r>
        <w:t xml:space="preserve"> - * Denison Mines Corporation filed its 2025 Annual Report on Form 40-F with the SEC and Canadian authorities, available on its website and SEDAR+. * The company owns interests in uranium projects in Saskatchewan, Canada, including Wheeler River, Phoenix deposit, McClean Lake joint venture, Midwest deposits, and Waterbury Lake properties. * Permitting for the Phoenix project was approved in July 2025 (Saskatchewan) and February 2026 (federal), enabling construction. * Denison celebrates 70 years in uranium mining in 2024. * The company has a 95% interest in Wheeler River, with developments indicating potential for low-cost uranium mining. 165. </w:t>
      </w:r>
      <w:hyperlink r:id="rId152">
        <w:r>
          <w:rPr>
            <w:color w:val="0000EE"/>
            <w:u w:val="single"/>
          </w:rPr>
          <w:t>https://www.fool.com/investing/2026/03/30/best-3-nuclear-energy-stocks-to-buy-right-now/</w:t>
        </w:r>
      </w:hyperlink>
      <w:r>
        <w:t xml:space="preserve"> - * The article reviews the increasing role of nuclear power in global energy strategies, citing industry growth projections and demand for uranium. * It highlights Cameco as a major uranium supplier, with plans for long-term demand growth. * Vistra's investments in nuclear capacity and major corporate agreements are presented as indicators of nuclear power's commercial viability. * NuScale Power's development of small modular reactors (SMRs) and their potential for localisation and rapid deployment are discussed. * The article emphasises nuclear power's contribution to energy independence and decarbonisation efforts. 166. </w:t>
      </w:r>
      <w:hyperlink r:id="rId153">
        <w:r>
          <w:rPr>
            <w:color w:val="0000EE"/>
            <w:u w:val="single"/>
          </w:rPr>
          <w:t>https://www.ans.org/news/2026-03-30/article-7889/gle-gets-incentives-draft-eis/</w:t>
        </w:r>
      </w:hyperlink>
      <w:r>
        <w:t xml:space="preserve"> - </w:t>
      </w:r>
      <w:r>
        <w:rPr>
          <w:i/>
        </w:rPr>
        <w:t>Kentucky Economic Development Finance Authority offers a 15-year incentive package based on a $1.76 billion investment and employment targets.</w:t>
      </w:r>
      <w:r>
        <w:t>GLE is working on laser-based uranium enrichment technology and plans to re-enrich depleted uranium at Paducah by 2030.</w:t>
      </w:r>
      <w:r>
        <w:rPr>
          <w:i/>
        </w:rPr>
        <w:t>The project supports cleanup efforts and U.S. uranium independence.</w:t>
      </w:r>
      <w:r>
        <w:t>GLE has previously received $600 million in funding and a grant from Kentucky authorities, and is advancing next-generation enrichment technology.</w:t>
      </w:r>
      <w:r>
        <w:rPr>
          <w:i/>
        </w:rPr>
        <w:t>The CEO expressed support for Kentucky’s leadership in nuclear fuel technology and domestic supply chain development.</w:t>
      </w:r>
      <w:r>
        <w:t xml:space="preserve">Comments on the draft EIS are due by May 11, with contact details provided for NRC officials. 167. </w:t>
      </w:r>
      <w:hyperlink r:id="rId154">
        <w:r>
          <w:rPr>
            <w:color w:val="0000EE"/>
            <w:u w:val="single"/>
          </w:rPr>
          <w:t>https://www.gandul.ro/politica/nicusor-dan-considera-o-greseala-a-trecutului-renuntarea-la-energie-nucleara-20846125</w:t>
        </w:r>
      </w:hyperlink>
      <w:r>
        <w:t xml:space="preserve"> - * Nicușor Dan consideră renunțarea la energia nucleară o greșeală a trecutului, exprimând speranţă pentru sprijin european în următorul buget multiannual, pentru energie nucleară. * El afirmă importanţa recunoaşterii nuclearului pentru o piaţă energetică unică în Europa. * Bogdan Ivan anunţă că România va tripla capacitatea de producţie nucleară în următorii 10 ani, cu progrese în reactoare şi tehnologii precum CANDU şi SMR. * România are 60 de ani de experienţă în energie nucleară, acoperind aproximativ o cincime din consumul naţional de electricitate, cu reactoare performante în clasament mondial. 168. </w:t>
      </w:r>
      <w:hyperlink r:id="rId155">
        <w:r>
          <w:rPr>
            <w:color w:val="0000EE"/>
            <w:u w:val="single"/>
          </w:rPr>
          <w:t>https://capitolweekly.net/california-faces-a-new-nuclear-era-will-it-lead-or-watch/</w:t>
        </w:r>
      </w:hyperlink>
      <w:r>
        <w:t xml:space="preserve"> - * In 2022, California extended the life of Diablo Canyon, supplying 9% of its power and 15% of zero-carbon electricity. * The decision was seen as a sign that nuclear power could be defended in California, but efforts to develop new reactors failed. * Other states and countries are lifting nuclear moratoria and increasing nuclear energy roles. * Federal programs support reactor development, advanced fuels, and fuel recycling. * Nuclear power provides grid stability, reduces dependence on fossil fuels, and addresses geopolitical energy concerns. * Advanced technologies like small modular reactors offer greater safety and flexibility. * The article advocates for California to lead in nuclear innovation alongside renewables, leveraging local resources and research. * The author urges California to act decisively to shape the future of clean energy through nuclear power. 169. </w:t>
      </w:r>
      <w:hyperlink r:id="rId156">
        <w:r>
          <w:rPr>
            <w:color w:val="0000EE"/>
            <w:u w:val="single"/>
          </w:rPr>
          <w:t>https://www.ans.org/news/2026-03-30/article-7888/us-air-force-opens-power-reactor-rfi/</w:t>
        </w:r>
      </w:hyperlink>
      <w:r>
        <w:t xml:space="preserve"> - * The U.S. Air Force has released a request for information (RFI) to assess industry capabilities for small nuclear reactors of 1–300 MWe. * The RFI aims to determine confidence in developing, installing, and deploying microreactors and small modular reactors. * Focus areas include technical capability, safety, fuel strategy, deployment, and commercial structure. * The programme builds on previous microreactor projects like Eielson AFB pilot, Oklo contract, and others supporting secure, carbon-free power. * Interest in nuclear microreactors is shared across military branches, including the Army's Janus Program and Project Pele. 170. </w:t>
      </w:r>
      <w:hyperlink r:id="rId157">
        <w:r>
          <w:rPr>
            <w:color w:val="0000EE"/>
            <w:u w:val="single"/>
          </w:rPr>
          <w:t>https://www.globenewswire.com/news-release/2026/03/30/3264561/0/en/Terra-Innovatum-Enhances-Leadership-for-Commercial-Scale-Up-with-Appointment-of-Former-AREVA-CEO-and-CFO-Kathy-Williams.html</w:t>
        </w:r>
      </w:hyperlink>
      <w:r>
        <w:t xml:space="preserve"> - * Terra Innovatum announces the appointment of Kathy Williams as Chief Financial Officer. * The company is progressing towards Construction Permit Application (CPA) readiness with the U.S. Nuclear Regulatory Commission. * SOLO™ Micro-Modular Reactor (SMR™) is to be available globally within three years. * SOLO™ addresses global energy demands with scalable, CO2-free power applications including off-grid, industrial, and medical uses. * The company aims for rapid deployment from its design, with a focus on safety, licensing, and supply chain minimisation. 171. </w:t>
      </w:r>
      <w:hyperlink r:id="rId158">
        <w:r>
          <w:rPr>
            <w:color w:val="0000EE"/>
            <w:u w:val="single"/>
          </w:rPr>
          <w:t>https://www.power-technology.com/news/rolls-royce-smr-studsvik-sign-mou-to-boost-smr-supply-chain/</w:t>
        </w:r>
      </w:hyperlink>
      <w:r>
        <w:t xml:space="preserve"> - * Rolls-Royce SMR and Studsvik AB sign a Memorandum of Understanding (MoU) to deepen cooperation across nuclear services for SMRs. * The agreement evaluates Studsvik’s capabilities as potential enablers for Rolls-Royce SMR’s factory‑built nuclear power plants. * The MoU covers fuel qualification, plant life management, hot‑cell technology, core design, operational modelling, and licensing support. * The collaboration aims to strengthen the European supply chain and accelerate SMR deployment in the UK, Nordics, and wider Europe. * Rolls‑Royce SMR is involved in projects with Great British Energy, Czech utility ČEZ, and Vattenfall, expanding its international presence. 172. </w:t>
      </w:r>
      <w:hyperlink r:id="rId159">
        <w:r>
          <w:rPr>
            <w:color w:val="0000EE"/>
            <w:u w:val="single"/>
          </w:rPr>
          <w:t>https://www.businesswire.com/news/home/20260330377076/en/Oklo-Blykalla-to-Expand-Strategic-Partnership-Through-U.S.-Investment-and-Collaboration?feedref=JjAwJuNHiystnCoBq_hl-bV7DTIYheT0D-1vT4_bKFzt_EW40VMdK6eG-WLfRGUE1fJraLPL1g6AeUGJlCTYs7Oafol48Kkc8KJgZoTHgMu0w8LYSbRdYOj2VdwnuKwa</w:t>
        </w:r>
      </w:hyperlink>
      <w:r>
        <w:t xml:space="preserve"> - * Oklo Inc. and Blykalla AB announced an expanded transatlantic partnership to accelerate fast reactor development and deployment. * The collaboration includes investments and engineering resources from Blykalla, subject to final planning. * The partnership aims to support reactor pilot projects, neutronics and thermohydraulics analyses, and fast-neutron irradiation testing. * Blykalla’s lead-cooled reactor, SEALER, is designed for commercial deployment and high-density power output. * Both companies will operate within US and European regulatory frameworks, including US Department of Energy programmes. 173. </w:t>
      </w:r>
      <w:hyperlink r:id="rId160">
        <w:r>
          <w:rPr>
            <w:color w:val="0000EE"/>
            <w:u w:val="single"/>
          </w:rPr>
          <w:t>https://www.nucnet.org/news/india-hails-concrete-pouring-landmark-at-kaiga-phwr-nuclear-plants-3-1-2026</w:t>
        </w:r>
      </w:hyperlink>
      <w:r>
        <w:t xml:space="preserve"> - * NPCIL announced the start of construction for Units 5 and 6 at Kaiga in Karnataka, India. * The project involves pouring of concrete for the foundation slabs and was completed in March 2026. * Kaiga-5 is expected to achieve first criticality around 2031, five years after construction began. * The units are 700-MW PHWRs part of India’s planned series of 10 such reactors. * India has 21 operational nuclear plants and six under construction, excluding Kaiga-5 and -6. 174. </w:t>
      </w:r>
      <w:hyperlink r:id="rId161">
        <w:r>
          <w:rPr>
            <w:color w:val="0000EE"/>
            <w:u w:val="single"/>
          </w:rPr>
          <w:t>https://www.rivieramm.com/news-content-hub/dnv-war-with-iran-may-accelerate-global-energy-transition-88307</w:t>
        </w:r>
      </w:hyperlink>
      <w:r>
        <w:t xml:space="preserve"> - * The war in Iran has caused a major fossil fuel supply shock, potentially boosting renewables and nuclear energy. 175. </w:t>
      </w:r>
      <w:hyperlink r:id="rId162">
        <w:r>
          <w:rPr>
            <w:color w:val="0000EE"/>
            <w:u w:val="single"/>
          </w:rPr>
          <w:t>https://www.sondakika.com/ekonomi/haber-akkuyu-ngs-ile-enerji-arz-guvenligi-artiyor-19698871/</w:t>
        </w:r>
      </w:hyperlink>
      <w:r>
        <w:t xml:space="preserve"> - * Mehmet Bozkuş states that Akkuyu Nuclear Power Plant (NGS) opens a new era in energy supply security in Turkey. * Bozkuş highlights the strategic importance of nuclear energy for long-term energy independence, stability, and environmental targets. * The article discusses Turkey’s energy policy focusing on diversification, reduction of external dependencies, and integration of nuclear with renewable sources. * Bozkuş mentions that nuclear energy can meet about 10% of Turkey's electricity needs and reduce reliance on natural gas, aiding in lowering emissions. * The development of nuclear technology and local capacity is viewed as a strategic long-term benefit for Turkey. 176. </w:t>
      </w:r>
      <w:hyperlink r:id="rId163">
        <w:r>
          <w:rPr>
            <w:color w:val="0000EE"/>
            <w:u w:val="single"/>
          </w:rPr>
          <w:t>https://www.sondakika.com/guncel/haber-turkiye-nin-enerji-stratejileri-krizde-test-ediliy-19698867/</w:t>
        </w:r>
      </w:hyperlink>
      <w:r>
        <w:t xml:space="preserve"> - * Turkey's energy security strategies, including diversification and nuclear energy, are under test following regional conflicts starting in 2023. * The Russia-Ukraine conflict, OPEC production cuts, and Middle East war have significantly impacted global oil and gas prices. * Turkey is increasing domestic production, diversifying imports, and expanding nuclear energy capacity. * The country aims to become an energy hub, leveraging regional corridors and regional cooperation to enhance energy independence. * The conflict-driven crisis presents opportunities for Turkey to strengthen its energy position and infrastructure. 177. </w:t>
      </w:r>
      <w:hyperlink r:id="rId164">
        <w:r>
          <w:rPr>
            <w:color w:val="0000EE"/>
            <w:u w:val="single"/>
          </w:rPr>
          <w:t>https://www.iltempo.it/general/2026/03/30/news/cnpr-forum-europa-burocrazia-investimenti-47050273/</w:t>
        </w:r>
      </w:hyperlink>
      <w:r>
        <w:t xml:space="preserve"> - * The forum discussed Europe's need for investment in energy, including nuclear, renewables, and infrastructure. * Italian officials highlighted the importance of stabilising regulations and long-term strategy. * Spain's renewable energy success was cited as a model for Italy to reduce dependency on fossil fuels. * Participants emphasised the significance of modernising the European energy market and increasing energy storage. * Conclusions stressed the role of nuclear power and renewables in achieving energy independence and competitiveness. 178. </w:t>
      </w:r>
      <w:hyperlink r:id="rId165">
        <w:r>
          <w:rPr>
            <w:color w:val="0000EE"/>
            <w:u w:val="single"/>
          </w:rPr>
          <w:t>https://www.whalesbook.com/news/English/energy/Iran-Conflict-Sparks-LNG-Crisis-Driving-Global-Push-for-Energy-Security/69ca30262850f02827f64915</w:t>
        </w:r>
      </w:hyperlink>
      <w:r>
        <w:t xml:space="preserve"> - * The conflict in Iran has disrupted global natural gas markets and affected Qatar's LNG exports. * It caused price swings and increased demand for alternative energy sources. * U.S. LNG exporter Cheniere Energy benefits from market volatility but faces long-term risks. * Geopolitical disruptions undermine trust in LNG, prompting nations to prioritise energy security. * Countries are accelerating investments in renewables and nuclear to reduce reliance on imports. * Market outlook suggests a potential slowdown in LNG demand growth due to geopolitical risks and energy diversification. * Future energy strategies are shifting focus from cost to resilience and independence. 179. </w:t>
      </w:r>
      <w:hyperlink r:id="rId166">
        <w:r>
          <w:rPr>
            <w:color w:val="0000EE"/>
            <w:u w:val="single"/>
          </w:rPr>
          <w:t>https://cyprus-mail.com/2026/03/30/eu-invests-in-fusion-energy-and-nuclear-research</w:t>
        </w:r>
      </w:hyperlink>
      <w:r>
        <w:t xml:space="preserve"> - * The European Commission adopted a work programme for 2026 and 2027 under the Euratom Research and Training Programme. * The programme allocates €222 million to fusion energy development and €108 million to nuclear fission research. * It supports the development of fusion technologies, including a European public-private partnership and fusion start-ups. * The initiative aims to enhance EU energy independence, safety, and innovation, with an emphasis on fusion and nuclear safety. * It includes funding for nuclear medicine, international cooperation, and access to research facilities across the EU. 180. </w:t>
      </w:r>
      <w:hyperlink r:id="rId167">
        <w:r>
          <w:rPr>
            <w:color w:val="0000EE"/>
            <w:u w:val="single"/>
          </w:rPr>
          <w:t>https://energiesmedia.com/holtec-international-smr-300-reactors-palisades/</w:t>
        </w:r>
      </w:hyperlink>
      <w:r>
        <w:t xml:space="preserve"> - * Holtec International progresses with its plans to deploy SMR-300 reactors at the Palisades Energy Center. * The company submitted part of its construction permit application to the U.S. Nuclear Regulatory Commission in late 2025. * The project aims to bring reactors online in the early 2030s, with a dual-unit configuration expected to generate 600 MW. * The SMR-300 is a water reactor designed to produce over 300 MW, featuring passive safety systems. * The U.S. Department of Energy supports the project with a $400 million award, promoting nuclear innovation and safety. 181. </w:t>
      </w:r>
      <w:hyperlink r:id="rId168">
        <w:r>
          <w:rPr>
            <w:color w:val="0000EE"/>
            <w:u w:val="single"/>
          </w:rPr>
          <w:t>https://www.el-balad.com/16896147</w:t>
        </w:r>
      </w:hyperlink>
      <w:r>
        <w:t xml:space="preserve"> - * The ongoing Iran conflict has caused severe energy supply disruptions in Asia, especially due to the Strait of Hormuz blockage. * Asian governments are increasing coal usage, restarting plants, and lifting caps to meet energy demands. * Several countries are accelerating nuclear energy projects, including Vietnam, Malaysia, China, Taiwan, and the Philippines. * The crisis may lead to long-term shifts in energy consumption, including higher adoption of electric vehicles. * China maintains energy stability through coal, nuclear, and renewables, affecting regional fuel supplies. 182. </w:t>
      </w:r>
      <w:hyperlink r:id="rId169">
        <w:r>
          <w:rPr>
            <w:color w:val="0000EE"/>
            <w:u w:val="single"/>
          </w:rPr>
          <w:t>https://interestingengineering.com/energy/us-ai-nuclear-reactor-licensing</w:t>
        </w:r>
      </w:hyperlink>
      <w:r>
        <w:t xml:space="preserve"> - * The US Department of Energy used AI to streamline the nuclear regulatory process for advanced reactors. * AI mapping converted safety analysis documents into licensing documents, reducing process time from weeks to one day. * The AI tool, Gordian, was built on Microsoft Azure and used for the Nuclear Regulatory Commission licensing process. * This approach aims to improve efficiency and accuracy in nuclear technology deployment. * This initiative supports the broader goals of nuclear energy as part of energy security and climate strategies. 183. </w:t>
      </w:r>
      <w:hyperlink r:id="rId169">
        <w:r>
          <w:rPr>
            <w:color w:val="0000EE"/>
            <w:u w:val="single"/>
          </w:rPr>
          <w:t>https://interestingengineering.com/energy/us-ai-nuclear-reactor-licensing</w:t>
        </w:r>
      </w:hyperlink>
      <w:r>
        <w:t xml:space="preserve"> - * The US Department of Energy used AI to streamline nuclear regulatory processes, transforming safety analysis documents into licensing applications. * The AI-generated document took one day, compared to four to six weeks typically required. * The AI tool identified missing information and was built on the Microsoft Azure platform, using Everstar's Gordian AI solution. * The process advances nuclear energy deployment and regulatory review efficiency, supporting advanced reactor demonstrations. * Key organisations include the US Department of Energy, NRC, Everstar, and Microsoft. 184. </w:t>
      </w:r>
      <w:hyperlink r:id="rId170">
        <w:r>
          <w:rPr>
            <w:color w:val="0000EE"/>
            <w:u w:val="single"/>
          </w:rPr>
          <w:t>https://www.ad-hoc-news.de/boerse/news/ueberblick/global-atomic-stock-zinc-cash-flow-supports-dasa-uranium-mine-funding/69022452</w:t>
        </w:r>
      </w:hyperlink>
      <w:r>
        <w:t xml:space="preserve"> - * Global Atomic uses cash flow from zinc joint venture in Turkey to support development of the Dasa uranium project in Niger. * The company aims to start construction following negotiations on debt and strategic partnerships. * Dasa is a high-grade uranium deposit in Niger, with exploration transitioning into production. * Zinc dividends provide financial stability and risk mitigation during uranium project funding. * North American investors are attracted due to diversification, regulatory transparency, and uranium supply chain exposure.</w:t>
      </w:r>
      <w:r/>
    </w:p>
    <w:p>
      <w:r/>
      <w:r>
        <w:t xml:space="preserve">185. </w:t>
      </w:r>
      <w:hyperlink r:id="rId171">
        <w:r>
          <w:rPr>
            <w:color w:val="0000EE"/>
            <w:u w:val="single"/>
          </w:rPr>
          <w:t>https://www.ad-hoc-news.de/boerse/news/ueberblick/s-n-nuclearelectrica-s-a-stock-romania-s-key-nuclear-power-producer-and/69019964</w:t>
        </w:r>
      </w:hyperlink>
      <w:r>
        <w:t xml:space="preserve"> - * S.N. Nuclearelectrica S.A. operates Romania's sole nuclear power plant, generating about 20% of the country's electricity. * The company manages two units at Cernavoda with a capacity of 715 MW each, utilising CANDU-6 reactors. * It plays a strategic role in Europe's nuclear infrastructure, with plans for Units 5 and 6. * The company benefits from government backing, regulated contracts, and a stable financial profile. * It offers indirect exposure to Europe's nuclear energy trend for North American investors. * Risks include regulatory hurdles and supply chain vulnerabilities. 186. </w:t>
      </w:r>
      <w:hyperlink r:id="rId172">
        <w:r>
          <w:rPr>
            <w:color w:val="0000EE"/>
            <w:u w:val="single"/>
          </w:rPr>
          <w:t>https://americanpress.com/2026/03/17/louisiana-preparing-nuclear-energy-framework-as-power-demand-grows/</w:t>
        </w:r>
      </w:hyperlink>
      <w:r>
        <w:t xml:space="preserve"> - * Louisiana officials are developing a state framework to support growth in nuclear energy. * The initiative is linked to Louisiana's economic development goals amidst rising power demand. * A working group examined advanced nuclear generation and supply chain in December 2024. * Louisiana supports policies to expedite environmental permitting for small modular reactors. * LSU partners with Idaho National Laboratory on nuclear research and education. 187. </w:t>
      </w:r>
      <w:hyperlink r:id="rId173">
        <w:r>
          <w:rPr>
            <w:color w:val="0000EE"/>
            <w:u w:val="single"/>
          </w:rPr>
          <w:t>https://siliconcanals.com/sc-w-ai-broke-the-energy-grids-assumptions/</w:t>
        </w:r>
      </w:hyperlink>
      <w:r>
        <w:t xml:space="preserve"> - * The rise of data centres for AI has created a new demand for continuous electricity supply, challenging previous energy planning assumptions. * Natural gas remains the dominant choice in the US but faces supply chain bottlenecks delaying turbine production. * Small modular reactors (SMRs) are attempting to achieve commercial operation within a tight timeframe, with companies like TerraPower, Oklo, Kairos Power, and X-energy targeting 2028–2030. * The fusion energy sector has crossed a milestone, moving from research to commercial timelines. * Tech companies' investment and long-term purchase agreements are influencing nuclear power’s potential growth. 188. </w:t>
      </w:r>
      <w:hyperlink r:id="rId174">
        <w:r>
          <w:rPr>
            <w:color w:val="0000EE"/>
            <w:u w:val="single"/>
          </w:rPr>
          <w:t>https://www.aol.com/articles/smr-stock-buy-under-20-072500240.html</w:t>
        </w:r>
      </w:hyperlink>
      <w:r>
        <w:t xml:space="preserve"> - * NuScale Power is developing small modular reactor (SMR) technology and has been selected by TVA to deploy SMRs in the US. * NuScale's reactor is the only SMR approved by the U.S. Nuclear Regulatory Commission. * NuScale has a project in Romania generating $63.1 million between Q2 2024 and Q4 2025. * The company trades below $20 and is nearing field deployment but remains reliant on investor funding and government projects. * The article discusses the financial and deployment status of NuScale and similar companies, indicating risk and potential speculative investment. 189. </w:t>
      </w:r>
      <w:hyperlink r:id="rId175">
        <w:r>
          <w:rPr>
            <w:color w:val="0000EE"/>
            <w:u w:val="single"/>
          </w:rPr>
          <w:t>https://www.fool.com/investing/2026/03/29/is-smr-stock-a-buy-under-20-a-long-term-look-at-th/</w:t>
        </w:r>
      </w:hyperlink>
      <w:r>
        <w:t xml:space="preserve"> - ['</w:t>
      </w:r>
      <w:r>
        <w:rPr>
          <w:i/>
        </w:rPr>
        <w:t xml:space="preserve"> The article discusses the development of small modular reactors (SMRs) in nuclear energy, focusing on NuScale Power.', '</w:t>
      </w:r>
      <w:r>
        <w:t xml:space="preserve"> NuScale Power has been selected by the Tennessee Valley Authority (TVA) to deploy SMRs, with commercial operation targeted for the early next decade.', '</w:t>
      </w:r>
      <w:r>
        <w:rPr>
          <w:i/>
        </w:rPr>
        <w:t xml:space="preserve"> NuScale is trading below $20 and is the closest to deploying an SMR in the field among its competitors.', "</w:t>
      </w:r>
      <w:r>
        <w:t xml:space="preserve"> The company's revenue heavily depends on projects, mainly in Romania, with revenue decline observed in 2025 and reliance on investor and government funding.", "* NuScale's reactor design is the only SMR approved by the U.S. Nuclear Regulatory Commission (NRC)."] 190. </w:t>
      </w:r>
      <w:hyperlink r:id="rId174">
        <w:r>
          <w:rPr>
            <w:color w:val="0000EE"/>
            <w:u w:val="single"/>
          </w:rPr>
          <w:t>https://www.aol.com/articles/smr-stock-buy-under-20-072500240.html</w:t>
        </w:r>
      </w:hyperlink>
      <w:r>
        <w:t xml:space="preserve"> - * NuScale Power is developing small modular reactor (SMR) technology, approved by the US Nuclear Regulatory Commission. * It has been selected by TVA to deploy 6 gigawatts of SMRs across seven states, with commercial operation aimed for early next decade. * NuScale's revenue largely depends on a project in Romania; revenue declined in 2025 from Q1 to Q4. * The company remains highly reliant on investor funding and government projects, making it a risky, speculative investment. * NuScale is not among the top stocks recommended by Motley Fool Stock Advisor as of March 2026. 191. </w:t>
      </w:r>
      <w:hyperlink r:id="rId176">
        <w:r>
          <w:rPr>
            <w:color w:val="0000EE"/>
            <w:u w:val="single"/>
          </w:rPr>
          <w:t>https://nuclear-news.net/2026/03/29/1-a-a-great-british-nuke-off-in-wales/</w:t>
        </w:r>
      </w:hyperlink>
      <w:r>
        <w:t xml:space="preserve"> - * Rolls-Royce proposes to site its small modular reactors (SMRs) at Wylfa, Anglesey, with plans for three reactors, potentially extending to eight. * The UK government allocated £2.5 billion in public funding for the initial three SMRs. * The project involves environmental assessments and regulatory compliance, costing £25 million, with concerns raised by Welsh politicians. * The article criticises the environmental credibility and Britishness of Rolls-Royce's nuclear ambitions. * Investors include Qatar Investment Authority, Perenco, Constellation (Exelon), and CEZ; the firm is partly owned by German BMW. 192. </w:t>
      </w:r>
      <w:hyperlink r:id="rId177">
        <w:r>
          <w:rPr>
            <w:color w:val="0000EE"/>
            <w:u w:val="single"/>
          </w:rPr>
          <w:t>https://www.standard.net/news/2026/mar/28/utah-to-apply-with-feds-for-a-nuclear-campus-in-remote-tooele-county/</w:t>
        </w:r>
      </w:hyperlink>
      <w:r>
        <w:t xml:space="preserve"> - * Utah Governor Spencer Cox and local leaders announced plans to apply for a nuclear lifecycle innovation campus in Tooele County. * The campus could include fuel fabrication, enrichment, reprocessing, waste disposition, and possibly advanced reactor deployment. * Utah aims to strengthen energy security and reduce reliance on foreign supply chains. * The application is nearly finalised, with a submission expected within a week. * The proposal considers thousands of acres owned by Utah’s Trust Lands Administration. * The campus could generate over 10,000 jobs and potentially bring investment of around $50 billion. * Utah emphasises safety, modern nuclear technologies, and rebuilding U.S. nuclear capabilities. * Legislation supporting the initiative includes laws on nuclear fuel recycling, regulation, and state support for nuclear development. 193. </w:t>
      </w:r>
      <w:hyperlink r:id="rId178">
        <w:r>
          <w:rPr>
            <w:color w:val="0000EE"/>
            <w:u w:val="single"/>
          </w:rPr>
          <w:t>https://www.trend.az/business/green-economy/4168995.html</w:t>
        </w:r>
      </w:hyperlink>
      <w:r>
        <w:t xml:space="preserve"> - * Kazakhstan plans to increase its power generation capacity by more than 26 GW by 2035. * The expansion includes thermal, renewable, coal, gas, and nuclear power plants. * Renewable energy’s share is expected to rise to 15% by 2030 and 50% by 2050. * The country aims to achieve carbon neutrality by 2060. * Construction of the first nuclear power plant is planned by 2035 to replace retiring coal capacities. 194. </w:t>
      </w:r>
      <w:hyperlink r:id="rId179">
        <w:r>
          <w:rPr>
            <w:color w:val="0000EE"/>
            <w:u w:val="single"/>
          </w:rPr>
          <w:t>https://skillings.net/uranium-conversion-plant-fluxpoint-the-fuel-cycle-and-2026-outlook/</w:t>
        </w:r>
      </w:hyperlink>
      <w:r>
        <w:t xml:space="preserve"> - * FluxPoint Energy plans to build a uranium conversion facility in Texas by 2026, the first on U.S. soil since the Eisenhower era. * The facility aims to eliminate U.S. dependence on foreign suppliers like Russia for UF6, crucial for nuclear enrichment. * Utilising a modular "volatility process", FluxPoint's plant will have 2-4 independent trains processing approximately 2,500 metric tonnes of uranium annually. * The project aligns with legislation banning Russian uranium imports and the US desire for energy security and decoupling from geopolitical adversaries. * FluxPoint faces competition from Uranium Energy Corp’s larger planned conversion capacity, but emphasises flexibility and de-risking with modular design. 195. </w:t>
      </w:r>
      <w:hyperlink r:id="rId180">
        <w:r>
          <w:rPr>
            <w:color w:val="0000EE"/>
            <w:u w:val="single"/>
          </w:rPr>
          <w:t>https://neutronbytes.com/2026/03/28/using-ai-to-reduce-reactor-licensing-timelines/</w:t>
        </w:r>
      </w:hyperlink>
      <w:r>
        <w:t xml:space="preserve"> - * The U.S. Department of Energy, in collaboration with national laboratories and private companies, successfully used AI to generate NRC licensing documents faster than traditional methods. * AI tool Gordian produced a 208-page licensing document in one day, compared to weeks with manual review. * The project aims to reduce licensing time and improve accuracy, supporting commercial deployment of advanced reactors. * NRC is adopting AI internally and exploring its use to expedite review of new reactor designs. * Advanced licensing framework Part 53 was issued to modernise regulations and accelerate deployment of innovative nuclear reactors.</w:t>
      </w:r>
      <w:r/>
    </w:p>
    <w:p>
      <w:r/>
      <w:r>
        <w:t xml:space="preserve">196. </w:t>
      </w:r>
      <w:hyperlink r:id="rId181">
        <w:r>
          <w:rPr>
            <w:color w:val="0000EE"/>
            <w:u w:val="single"/>
          </w:rPr>
          <w:t>https://www.marketbeat.com/instant-alerts/denison-mines-tsedml-share-price-crosses-above-200-day-moving-average-should-you-sell-2026-03-28/</w:t>
        </w:r>
      </w:hyperlink>
      <w:r>
        <w:t xml:space="preserve"> - * Denison Mines' stock crossed above its 200-day moving average during trading on Friday, with the stock reaching C$4.84. * Several analysts have increased price targets and maintain buy ratings on the stock. * The company's market capitalisation is C$4.29 billion, with a PE ratio of -19.79. * Insider director David Daniel Cates sold 360,000 shares on January 28th. * Denison Mines is a uranium exploration and development company primarily in Saskatchewan, Canada. 197. </w:t>
      </w:r>
      <w:hyperlink r:id="rId182">
        <w:r>
          <w:rPr>
            <w:color w:val="0000EE"/>
            <w:u w:val="single"/>
          </w:rPr>
          <w:t>https://www.eqmagpro.com/modi-government-accelerating-clean-energy-transition-with-focus-on-indigenous-capacities-and-indigenous-technologies-dr-jitendra-singh-eq/</w:t>
        </w:r>
      </w:hyperlink>
      <w:r>
        <w:t xml:space="preserve"> - * India’s government is advancing its clean energy transition as part of a broader national strategy, focusing on indigenous capacities, domestic manufacturing, and innovation. * India aims to reduce import dependence, strengthen domestic supply chains, and position itself as a global leader in sustainable development. * Nuclear energy is highlighted as a key component of future energy demands, with a target to increase capacity by 2047. * The government is promoting collaboration between industry, academia, and government to scale technologies and research. * Policy initiatives include the National Green Hydrogen Mission, India AI Mission, and the development of critical minerals like lithium and rare earth magnets. 198. </w:t>
      </w:r>
      <w:hyperlink r:id="rId182">
        <w:r>
          <w:rPr>
            <w:color w:val="0000EE"/>
            <w:u w:val="single"/>
          </w:rPr>
          <w:t>https://www.eqmagpro.com/modi-government-accelerating-clean-energy-transition-with-focus-on-indigenous-capacities-and-indigenous-technologies-dr-jitendra-singh-eq/</w:t>
        </w:r>
      </w:hyperlink>
      <w:r>
        <w:t xml:space="preserve"> - * India’s government is accelerating its clean energy transition as part of a larger national strategy to reduce import dependence and strengthen indigenous capacities. * The strategy emphasises innovation, domestic manufacturing, and research-driven solutions, with nuclear energy playing a central role. * India has established its first indigenous permanent magnet plant; policies support domestic supply chains for critical materials. * India aims to significantly increase nuclear capacity by 2047 through a phased, collaborative approach involving government and non-government stakeholders. * Initiatives include the National Green Hydrogen Mission, India AI Mission, and National Quantum Mission, alongside increased research investment. * The country promotes collaboration between industry, academia, and government, fostering rapid technological growth and a thriving startup ecosystem. 199. </w:t>
      </w:r>
      <w:hyperlink r:id="rId183">
        <w:r>
          <w:rPr>
            <w:color w:val="0000EE"/>
            <w:u w:val="single"/>
          </w:rPr>
          <w:t>https://www.defenseworld.net/2026/03/28/td-securities-downgrades-cameco-tsecco-to-hold.html</w:t>
        </w:r>
      </w:hyperlink>
      <w:r>
        <w:t xml:space="preserve"> - • TD Securities downgraded Cameco (TSE:CCO) from 'strong-buy' to 'hold' in a research report.</w:t>
        <w:br/>
      </w:r>
      <w:r>
        <w:t>• Various analysts provided updates on Cameco's target prices and ratings.</w:t>
        <w:br/>
      </w:r>
      <w:r>
        <w:t>• Cameco's stock opened at C$144.31, with a 50-day moving average of C$159.29.</w:t>
        <w:br/>
      </w:r>
      <w:r>
        <w:t>• The company reported quarterly earnings of C$0.50 per share on C$1.20 billion revenue.</w:t>
        <w:br/>
      </w:r>
      <w:r>
        <w:t xml:space="preserve">• Cameco is a major uranium producer with operations including the McArthur River mine in Saskatchewan. 200. </w:t>
      </w:r>
      <w:hyperlink r:id="rId184">
        <w:r>
          <w:rPr>
            <w:color w:val="0000EE"/>
            <w:u w:val="single"/>
          </w:rPr>
          <w:t>https://techcrunch.com/2026/03/28/what-will-power-the-grid-in-2035-the-race-is-wide-open/</w:t>
        </w:r>
      </w:hyperlink>
      <w:r>
        <w:t xml:space="preserve"> - * AI’s demand for power drives investment into fusion and fission startups. * Natural gas is challenged by supply chain vulnerabilities, shortages, and delays. * Several small modular reactor (SMR) companies aim to start commercial operation before 2030. * Fusion power startups aim to deploy reactors in the early 2030s, with Helion targeting 2028. * Cost remains a challenge for nuclear and fusion, while renewables and batteries become more cost-effective. * Renewables paired with batteries are increasingly competitive, with prices ranging from $50 to $130 per megawatt-hour. 201. </w:t>
      </w:r>
      <w:hyperlink r:id="rId185">
        <w:r>
          <w:rPr>
            <w:color w:val="0000EE"/>
            <w:u w:val="single"/>
          </w:rPr>
          <w:t>https://indianmasterminds.com/news/government/india-clean-energy-transition-indigenous-technology-nuclear-energy-193963/</w:t>
        </w:r>
      </w:hyperlink>
      <w:r>
        <w:t xml:space="preserve"> - * India prepares for a global leadership role in clean energy, emphasising domestic capabilities and reducing import dependence. * The strategy includes expanding renewable power, developing indigenous lithium and rare earth materials, and supporting innovation. * Nuclear energy will play a central role in India’s long-term energy future, with plans to expand capacity by 2047 and involve private sector participation. * The government promotes public-private collaboration and mission-driven national programmes such as the Green Hydrogen, AI, and Quantum initiatives. * Increased public investment in R&amp;D aims to develop advanced technologies and strengthen energy sustainability. 202. </w:t>
      </w:r>
      <w:hyperlink r:id="rId186">
        <w:r>
          <w:rPr>
            <w:color w:val="0000EE"/>
            <w:u w:val="single"/>
          </w:rPr>
          <w:t>https://ccemagazine.com/news/uk-moves-to-accelerate-nuclear-projects-through-sweeping-regulatory-reform/</w:t>
        </w:r>
      </w:hyperlink>
      <w:r>
        <w:t xml:space="preserve"> - * The UK government announced plans in 2025 to overhaul nuclear power regulation, aiming to reduce development timelines and costs. * The reforms follow the Nuclear Regulatory Taskforce report, led by John Fingleton, which recommended streamlining oversight. * A new Commission for Nuclear Regulation is expected to replace the Office for Nuclear Regulation by 2027. * The reforms seek to create a real risk-based regulatory environment to support nuclear expansion as part of the UK’s energy strategy. * Government is investing £65.6 million in nuclear research and workforce development, including training over 500 PhD students. * Emphasis on maintaining safety standards while improving approval processes to boost energy security and decarbonisation. 203. </w:t>
      </w:r>
      <w:hyperlink r:id="rId186">
        <w:r>
          <w:rPr>
            <w:color w:val="0000EE"/>
            <w:u w:val="single"/>
          </w:rPr>
          <w:t>https://ccemagazine.com/news/uk-moves-to-accelerate-nuclear-projects-through-sweeping-regulatory-reform/</w:t>
        </w:r>
      </w:hyperlink>
      <w:r>
        <w:t xml:space="preserve"> - * The UK government plans to overhaul the nuclear regulatory framework to expedite project development and reduce costs by 2027. * Reforms follow the Nuclear Regulatory Taskforce report of November 2025, led by John Fingleton. * A new Commission for Nuclear Regulation is planned to replace the Office for Nuclear Regulation as the primary regulator. * The reforms aim to establish a proportionate, evidence-based safety environment focused on real risks. * Investment in nuclear research and workforce development includes £65.6 million funding and training over 500 doctoral students. * The initiative supports advanced reactors, small modular reactors, and enhances UK’s nuclear capability aligned with long-term energy strategies. 204. </w:t>
      </w:r>
      <w:hyperlink r:id="rId187">
        <w:r>
          <w:rPr>
            <w:color w:val="0000EE"/>
            <w:u w:val="single"/>
          </w:rPr>
          <w:t>https://indianexpress.com/article/opinion/columns/climate-change-india-good-story-tell-10605296/</w:t>
        </w:r>
      </w:hyperlink>
      <w:r>
        <w:t xml:space="preserve"> - * India announced its 2030-2035 Nationally Determined Contributions (NDCs) under the Paris Agreement, emphasising targets for emissions, renewable energy capacity, and carbon sinks. * Targets for non-fossil fuel capacity have been exceeded, with plans to increase to 60% by 2035. * The government aims for 100 GW of nuclear power by 2047, with amendments allowing private sector participation. * The article discusses the significance of nuclear and hydrogen energy for India's climate and energy security goals. * Highlights the importance of regional and international collaboration for climate adaptation and energy transition. 205. </w:t>
      </w:r>
      <w:hyperlink r:id="rId188">
        <w:r>
          <w:rPr>
            <w:color w:val="0000EE"/>
            <w:u w:val="single"/>
          </w:rPr>
          <w:t>https://www.riotimesonline.com/asia-intel-brief-japan-budget-china-panama-nuclear-pivot-shield/</w:t>
        </w:r>
      </w:hyperlink>
      <w:r>
        <w:t xml:space="preserve"> - * Japan adopts a provisional budget of ¥8.56 trillion to cover early fiscal year spending, signalling political and economic disruption in Japan. * China detains nearly 70 Panama-flagged ships since March 8 as retaliation after Panama court voids CK Hutchison port concession, impacting global shipping infrastructure. * Several Asian countries, including Japan, China, Vietnam, the Philippines, and South Korea, are accelerating nuclear development programmes post-Hormuz crisis. * South Korea shifts its Africa policy, cutting aid in favour of securing critical minerals for AI and defence industries. * Japan allocates ¥100 billion for the SHIELD drone defence system to block naval invasion, targeting completion in March 2028. 206. </w:t>
      </w:r>
      <w:hyperlink r:id="rId189">
        <w:r>
          <w:rPr>
            <w:color w:val="0000EE"/>
            <w:u w:val="single"/>
          </w:rPr>
          <w:t>https://skillings.net/how-to-integrate-uranium-mining-trends-with-your-2026-ai-infrastructure-portfolio/</w:t>
        </w:r>
      </w:hyperlink>
      <w:r>
        <w:t xml:space="preserve"> - - The article discusses the link between AI data centre power demand and uranium supply, forecasting a significant increase in uranium consumption by 2026. - It highlights policy shifts in the US to quadruple nuclear capacity, utility procurement delays, and increased financial activity in uranium markets. - Key projects and companies such as NexGen Energy, Deep Yellow, and US ISR producers are identified as important for supply development. - Market concentration among Kazatomprom and Cameco presents supply risks amid rising demand. - The article advocates strategic positioning in uranium through senior producers, development projects, and physical trusts, considering geopolitical and logistical risks. 207. </w:t>
      </w:r>
      <w:hyperlink r:id="rId190">
        <w:r>
          <w:rPr>
            <w:color w:val="0000EE"/>
            <w:u w:val="single"/>
          </w:rPr>
          <w:t>https://www.dailysignal.com/2026/03/27/europes-blackout-war/</w:t>
        </w:r>
      </w:hyperlink>
      <w:r>
        <w:t xml:space="preserve"> - * Russia's invasion of Ukraine has targeted energy infrastructure, affecting Ukraine's energy supply. * Poland has diversified its energy sources, reducing imports of Russian oil and gas to nearly zero by 2025. * Hungary maintains reliance on Russian energy, citing infrastructure limitations. * Poland has expanded US and Norwegian energy imports, including the Baltic Pipe and liquefied natural gas terminals. * Russia has damaged Baltic Sea infrastructure, complicating regional energy security. * Poland plans to enhance naval security and regional NATO cooperation to protect energy infrastructure. * Europe's energy transition involves diversifying supply sources and increasing nuclear and renewable energy deployment. 208. </w:t>
      </w:r>
      <w:hyperlink r:id="rId191">
        <w:r>
          <w:rPr>
            <w:color w:val="0000EE"/>
            <w:u w:val="single"/>
          </w:rPr>
          <w:t>https://wzid.com/news/042240-governor-ayotte-issues-executive-order-to-foster-next-generation-nuclear-in-new-hampshire/</w:t>
        </w:r>
      </w:hyperlink>
      <w:r>
        <w:t xml:space="preserve"> - * NH Governor Kelly Ayotte issues an executive order to explore and develop next-generation nuclear power. * The order directs the New Hampshire Department of Energy to create a nuclear energy roadmap. * Preliminary findings are due within six months; final report in two years. * The initiative aims to reduce energy costs and expand supply in New Hampshire. * Focuses on advancing nuclear energy as a low-emission energy source. 209. </w:t>
      </w:r>
      <w:hyperlink r:id="rId192">
        <w:r>
          <w:rPr>
            <w:color w:val="0000EE"/>
            <w:u w:val="single"/>
          </w:rPr>
          <w:t>https://tass.com/pressreview/2107849</w:t>
        </w:r>
      </w:hyperlink>
      <w:r>
        <w:t xml:space="preserve"> - * The US may use talks with Iran as a cover for a ground invasion amid President Donald Trump’s falling approval ratings. * The EU continues to ban Russian nuclear fuel, impacting five EU countries with Soviet-type reactors. * The US resumes pressure on Ukraine to resolve conflict, with divisions within Europe over sanctions and security guarantees. * The US denies Nicolas Maduro’s right to a defence, citing restrictions on his funds during his trial. * The EU plans to phase out Russian nuclear materials despite objections, potentially increasing costs for European energy. * US lifted sanctions on Belarusian potassium producer Belaruskaliy, with possible shifts in export markets. 210. </w:t>
      </w:r>
      <w:hyperlink r:id="rId193">
        <w:r>
          <w:rPr>
            <w:color w:val="0000EE"/>
            <w:u w:val="single"/>
          </w:rPr>
          <w:t>https://datacenterpost.com/these-nuclear-reactors-can-benefit-idaho-power-americas-ambitions/?utm_source=rss&amp;utm_medium=rss&amp;utm_campaign=these-nuclear-reactors-can-benefit-idaho-power-americas-ambitions</w:t>
        </w:r>
      </w:hyperlink>
      <w:r>
        <w:t xml:space="preserve"> - * The article discusses America's energy needs, the role of small modular reactors (SMRs), and Idaho’s involvement. * SMRs are presented as a practical solution for expanding power capacity, reducing costs, and improving safety. * The Idaho National Laboratory and its National Reactor Innovation Center are highlighted for their roles in SMR development. * The article references government initiatives, executive orders, and regulatory reforms aimed at advancing nuclear technology. * Emphasis is placed on SMRs' potential to support data centres and contribute to broader energy strategies.</w:t>
      </w:r>
      <w:r/>
    </w:p>
    <w:p>
      <w:r/>
      <w:r>
        <w:t xml:space="preserve">211. </w:t>
      </w:r>
      <w:hyperlink r:id="rId194">
        <w:r>
          <w:rPr>
            <w:color w:val="0000EE"/>
            <w:u w:val="single"/>
          </w:rPr>
          <w:t>https://www.op-marburg.de/wirtschaft/schweden-neue-atomreaktoren-sollen-nach-ueber-50-jahren-kommen-historischer-schritt-ZNMRKCWTW5E3HEDYFBYVTV37IU.html</w:t>
        </w:r>
      </w:hyperlink>
      <w:r>
        <w:t xml:space="preserve"> - * The Swedish government is exploring the possibility of building new nuclear reactors, with a private company, Kärnfull Next, applying for a construction permit. * The project involves up to six small modular reactors (SMRs) in Valdemarsvik with a combined capacity of 1200 to 1600 MW. * The government has supported law changes that provide low-interest loans and guaranteed minimum prices for electricity for 40 years to promote nuclear investment. * Vattenfall is also planning to build small reactors at the Ringhals site. * The initiative is part of Sweden’s broader strategy to reduce reliance on fossil fuels and enhance energy independence. 212. </w:t>
      </w:r>
      <w:hyperlink r:id="rId193">
        <w:r>
          <w:rPr>
            <w:color w:val="0000EE"/>
            <w:u w:val="single"/>
          </w:rPr>
          <w:t>https://datacenterpost.com/these-nuclear-reactors-can-benefit-idaho-power-americas-ambitions/?utm_source=rss&amp;utm_medium=rss&amp;utm_campaign=these-nuclear-reactors-can-benefit-idaho-power-americas-ambitions</w:t>
        </w:r>
      </w:hyperlink>
      <w:r>
        <w:t xml:space="preserve"> - * The article discusses the potential benefits of small modular reactors (SMRs) for America's energy infrastructure and the Idaho National Laboratory's role in their development. * President Trump announced a pledge to ensure tech companies bear the costs of new data centres, with many signing the 'Bring Your Own Power' pledge. * SMRs are described as compact, factory-built nuclear plants that could expand power capacity efficiently. * The White House issued executive orders to expand the Department of Energy’s authority to regulate new advanced reactors. * The Department of Energy’s Nuclear Reactor Innovation Center (NRIC) launched the Nuclear Energy Launch Pad to test new nuclear technologies. * The article highlights the need for regulatory reforms to accelerate the growth of nuclear power, including SMRs. 213. </w:t>
      </w:r>
      <w:hyperlink r:id="rId195">
        <w:r>
          <w:rPr>
            <w:color w:val="0000EE"/>
            <w:u w:val="single"/>
          </w:rPr>
          <w:t>https://interestingengineering.com/energy/us-uranium-conversion-plant-nuclear-reactors</w:t>
        </w:r>
      </w:hyperlink>
      <w:r>
        <w:t xml:space="preserve"> - * Texas-based startup FluxPoint Energy plans to build the first new US uranium conversion facility in over seven decades, announced at CERAWeek in Houston.</w:t>
      </w:r>
      <w:r>
        <w:rPr>
          <w:i/>
        </w:rPr>
        <w:t xml:space="preserve"> * The facility aims to address domestic fuel supply chain gaps and support energy independence.</w:t>
      </w:r>
      <w:r>
        <w:t xml:space="preserve"> * The plant will convert uranium oxide into uranium hexafluoride (UF6) for enrichment.</w:t>
      </w:r>
      <w:r>
        <w:rPr>
          <w:i/>
        </w:rPr>
        <w:t xml:space="preserve"> * The project has secured a site and completed market analysis.</w:t>
      </w:r>
      <w:r>
        <w:t xml:space="preserve"> * This development aims to bolster US nuclear fuel capabilities and national security.</w:t>
      </w:r>
      <w:r>
        <w:rPr>
          <w:i/>
        </w:rPr>
        <w:t xml:space="preserve">214. </w:t>
      </w:r>
      <w:hyperlink r:id="rId196">
        <w:r>
          <w:rPr>
            <w:color w:val="0000EE"/>
            <w:u w:val="single"/>
          </w:rPr>
          <w:t>https://www.eenews.net/articles/republican-bill-would-codify-trump-nuclear-orders/</w:t>
        </w:r>
      </w:hyperlink>
      <w:r>
        <w:rPr>
          <w:i/>
        </w:rPr>
        <w:t xml:space="preserve"> - ["</w:t>
      </w:r>
      <w:r>
        <w:t xml:space="preserve"> Legislation titled 'Strengthening American Nuclear Energy Act' announced to codify four executive orders on nuclear energy", "</w:t>
      </w:r>
      <w:r>
        <w:rPr>
          <w:i/>
        </w:rPr>
        <w:t xml:space="preserve"> The bill seeks to turn last year's orders into law to speed up the deployment of new reactors and streamline Nuclear Regulatory Commission operations", '</w:t>
      </w:r>
      <w:r>
        <w:t xml:space="preserve"> Republican senators and representatives from Wyoming and Florida promote the bill as supporting next-generation nuclear energy for America', '* The legislation reflects continued support for nuclear energy policies initiated under President Trump'] 215. </w:t>
      </w:r>
      <w:hyperlink r:id="rId197">
        <w:r>
          <w:rPr>
            <w:color w:val="0000EE"/>
            <w:u w:val="single"/>
          </w:rPr>
          <w:t>https://www.eenews.net/articles/foreign-affairs-panel-advances-nuclear-energy-bill/</w:t>
        </w:r>
      </w:hyperlink>
      <w:r>
        <w:t xml:space="preserve"> - * The House Foreign Affairs Committee advanced the 'U.S.-European Nuclear Energy Cooperation Act' in the US. * The bill passed with bipartisan support in a 43-3 vote. * The legislation aims to increase US-EU collaboration in nuclear energy development. * The bill was introduced by Rep. Bill Keating (D-Mass.), targeting cooperation to counter Russia’s influence in nuclear energy. * The focus is on developing capacity, supply chains, and responsible use of nuclear technology in Europe. 216. </w:t>
      </w:r>
      <w:hyperlink r:id="rId193">
        <w:r>
          <w:rPr>
            <w:color w:val="0000EE"/>
            <w:u w:val="single"/>
          </w:rPr>
          <w:t>https://datacenterpost.com/these-nuclear-reactors-can-benefit-idaho-power-americas-ambitions/?utm_source=rss&amp;utm_medium=rss&amp;utm_campaign=these-nuclear-reactors-can-benefit-idaho-power-americas-ambitions</w:t>
        </w:r>
      </w:hyperlink>
      <w:r>
        <w:t xml:space="preserve"> - * The article discusses the potential for small modular reactors (SMRs) to expand power capacity in the US, highlighting Idaho's role. * The Biden administration issued executive orders to regulate new advanced reactors and approve at least three new reactors. * The Department of Energy's Nuclear Reactor Innovation Center (NRIC) announced its Nuclear Energy Launch Pad to test advanced nuclear technologies. * Regulatory reforms are being pursued to accelerate growth and streamline licensing of nuclear power including SMRs. * These developments aim to address US energy needs and support technology sectors like data centres.</w:t>
      </w:r>
      <w:r/>
    </w:p>
    <w:p>
      <w:r/>
      <w:r>
        <w:t xml:space="preserve">217. </w:t>
      </w:r>
      <w:hyperlink r:id="rId195">
        <w:r>
          <w:rPr>
            <w:color w:val="0000EE"/>
            <w:u w:val="single"/>
          </w:rPr>
          <w:t>https://interestingengineering.com/energy/us-uranium-conversion-plant-nuclear-reactors</w:t>
        </w:r>
      </w:hyperlink>
      <w:r>
        <w:t xml:space="preserve"> - * Texas-based startup FluxPoint Energy plans to build the first new US uranium conversion facility in over seven decades. * The facility aims to address a critical gap in the domestic nuclear fuel supply chain, focusing on converting uranium oxide to UF6. * The project is in active development with site secured and market demand evaluated. * The initiative supports US energy independence, nuclear reactor deployment, and national security. * The US uranium supply chain remains concentrated abroad, particularly in Russia and China, raising strategic concerns. 218. </w:t>
      </w:r>
      <w:hyperlink r:id="rId198">
        <w:r>
          <w:rPr>
            <w:color w:val="0000EE"/>
            <w:u w:val="single"/>
          </w:rPr>
          <w:t>https://financialpost.com/globe-newswire/premier-american-uranium-announces-2026-new-mexico-work-program-targeting-optimization-of-cebolleta-preliminary-economic-assessment</w:t>
        </w:r>
      </w:hyperlink>
      <w:r>
        <w:t xml:space="preserve"> - * Premier American Uranium outlines its 2026 work programme in New Mexico, focusing on the Cebolleta project. * The programme aims to optimise the Preliminary Economic Assessment through exploration and potential regulatory permits. * The announcement is a forward-looking statement with associated risks and uncertainties. * Location specified as New Mexico, USA. * The project involves uranium mineral exploration with potential economic development implications. 219. </w:t>
      </w:r>
      <w:hyperlink r:id="rId199">
        <w:r>
          <w:rPr>
            <w:color w:val="0000EE"/>
            <w:u w:val="single"/>
          </w:rPr>
          <w:t>https://www.lowyat.net/2026/387563/malaysia-currently-studying-nuclear-energy-for-long-term-security/</w:t>
        </w:r>
      </w:hyperlink>
      <w:r>
        <w:t xml:space="preserve"> - * Malaysia is conducting a comprehensive assessment of its potential nuclear energy programme, including policy, legal, regulatory, and feasibility studies. * The assessment is led by MyPower Corporation Malaysia, under the Ministry of Energy Transition and Water Transformation. * The country aims to adopt nuclear power by 2031 as part of its energy generation capabilities. * The initiative supports Malaysia’s efforts for long-term energy security and clean energy transition amid global geopolitical uncertainties. * The assessment aligns with international guidelines from the International Atomic Energy Agency (IAEA). 220. </w:t>
      </w:r>
      <w:hyperlink r:id="rId200">
        <w:r>
          <w:rPr>
            <w:color w:val="0000EE"/>
            <w:u w:val="single"/>
          </w:rPr>
          <w:t>https://www.nwt.se/2026/03/27/energipolitik-som-utgar-fran-sakerhet-robusthet-och-sjalvstandighet-10886/</w:t>
        </w:r>
      </w:hyperlink>
      <w:r>
        <w:t xml:space="preserve"> - * The article argues that energy is a matter of national security and emphasises Sweden's need for energy independence. * It highlights the impacts of geopolitical instability, such as US and Iran conflicts, on energy prices and economy. * The authors criticise Sweden's recent policy shifts reducing support for renewable fuels, citing negative effects on investment and energy transition. * They propose accelerating electrification, expanding renewable energy, and utilising existing nuclear power to reduce reliance on imported fossil fuels. * The article advocates for strengthening energy security through policy measures that promote renewable and nuclear energy, boosting resilience and economic independence. 221. </w:t>
      </w:r>
      <w:hyperlink r:id="rId201">
        <w:r>
          <w:rPr>
            <w:color w:val="0000EE"/>
            <w:u w:val="single"/>
          </w:rPr>
          <w:t>https://www.facebook.com/kenyanewsagency/videos/james-orengo-says-to-reach-first-world-status-nuclear-power-is-a-must-during-the/1648628029919692/</w:t>
        </w:r>
      </w:hyperlink>
      <w:r>
        <w:t xml:space="preserve"> - * James Orengo states that nuclear power is essential for Kenya to reach first-world status during the International Conference on Nuclear Energy at KICC. * President William Ruto attended the event. * Kenya calls for stronger global partnerships, innovative financing, and accelerated technology transfer to support Africa’s nuclear energy ambitions. * Prime Cabinet Secretary Musalia Mudavadi highlights nuclear energy as a complement to other clean energy sources to meet the region’s growing needs. * Kenya reaffirms commitment to developing its nuclear programme according to international standards. * The conference (ICoNE 2026) took place at the Kenyatta International Convention Centre, with a focus on regional and continental energy strategies. 222. </w:t>
      </w:r>
      <w:hyperlink r:id="rId202">
        <w:r>
          <w:rPr>
            <w:color w:val="0000EE"/>
            <w:u w:val="single"/>
          </w:rPr>
          <w:t>https://indianexpress.com/article/opinion/columns/west-asia-war-is-a-warning-it-is-also-a-window-to-securing-indias-energy-10603364/</w:t>
        </w:r>
      </w:hyperlink>
      <w:r>
        <w:t xml:space="preserve"> - * The turbulence in West Asia highlights India's systemic energy insecurity, which is compounded by high crude oil imports. * India aims to increase renewable energy capacity from 500 GW to 1,500 GW by 2030, surpassing current global growth, and enhance infrastructure for clean energy. * Transition strategies include expanding household electrification, transport electrification, and scaling nuclear energy to 100 GW by 2047. * The country plans to develop domestic processing capabilities for critical minerals and position itself as a clean energy manufacturing hub. * Financial strategies involve deepening green finance, leveraging private capital, and expanding multilateral support. * Effective institutional coordination and policymaking are deemed essential for successful energy transition, using the West Asia crisis as an opportunity. 223. </w:t>
      </w:r>
      <w:hyperlink r:id="rId203">
        <w:r>
          <w:rPr>
            <w:color w:val="0000EE"/>
            <w:u w:val="single"/>
          </w:rPr>
          <w:t>https://ieefa.org/resources/japans-diversified-lng-procurement-strategy-cannot-fully-shield-it-global-price-spikes</w:t>
        </w:r>
      </w:hyperlink>
      <w:r>
        <w:t xml:space="preserve"> - * Japan faces risks of global LNG price shocks due to geopolitical tensions and potential Strait of Hormuz closure. * Diversification of LNG supply sources does not shield Japan from global supply disruptions and price volatility. * Rising LNG costs lead to higher electricity prices and inflation, impacting households and economy. * Japan considers restarting nuclear reactors and expanding domestic renewables to enhance energy security. * Policy ambiguity hampers large-scale renewable deployment in the country.</w:t>
      </w:r>
      <w:r/>
    </w:p>
    <w:p>
      <w:r/>
      <w:r>
        <w:t xml:space="preserve">224. </w:t>
      </w:r>
      <w:hyperlink r:id="rId204">
        <w:r>
          <w:rPr>
            <w:color w:val="0000EE"/>
            <w:u w:val="single"/>
          </w:rPr>
          <w:t>https://en.yna.co.kr/view/AEN20260327001000320</w:t>
        </w:r>
      </w:hyperlink>
      <w:r>
        <w:t xml:space="preserve"> - * The Korean government is responding to global energy market uncertainty caused by Middle East conflict with short-term measures and energy conservation efforts. * The core issue is identified as resource weaponisation and geopolitical conflicts destabilising energy supply chains. * Korea's energy pricing system is criticised for encouraging excessive consumption and financial deficits of KEPCO. * The government plans to raise nuclear power utilisation to above 80% and restart reactors to reduce dependence on oil and LNG. * A comprehensive energy strategy including nuclear expansion, renewable development, and grid upgrades is recommended. 225. </w:t>
      </w:r>
      <w:hyperlink r:id="rId205">
        <w:r>
          <w:rPr>
            <w:color w:val="0000EE"/>
            <w:u w:val="single"/>
          </w:rPr>
          <w:t>https://www.popularmechanics.com/science/energy/a70846059/tiny-nuclear-reactors-save-energy/</w:t>
        </w:r>
      </w:hyperlink>
      <w:r>
        <w:t xml:space="preserve"> - * Several companies are developing small nuclear reactors that are safe, space-efficient, and scalable.</w:t>
      </w:r>
      <w:r>
        <w:rPr>
          <w:i/>
        </w:rPr>
        <w:t xml:space="preserve"> NuScale's reactor design aims to complement renewable energy by operating at variable capacities.</w:t>
      </w:r>
      <w:r>
        <w:t xml:space="preserve"> USNC and Oklo are pursuing low-risk, low-decay heat reactors with innovative fuels and coolant systems.</w:t>
      </w:r>
      <w:r>
        <w:rPr>
          <w:i/>
        </w:rPr>
        <w:t xml:space="preserve"> These small reactors could replace fossil fuels in remote towns and smaller grids, contributing to decarbonisation and energy independence.</w:t>
      </w:r>
      <w:r>
        <w:t xml:space="preserve"> By 2040, small reactors may diversify the US energy landscape, supporting energy transition goals. 226. </w:t>
      </w:r>
      <w:hyperlink r:id="rId205">
        <w:r>
          <w:rPr>
            <w:color w:val="0000EE"/>
            <w:u w:val="single"/>
          </w:rPr>
          <w:t>https://www.popularmechanics.com/science/energy/a70846059/tiny-nuclear-reactors-save-energy/</w:t>
        </w:r>
      </w:hyperlink>
      <w:r>
        <w:t xml:space="preserve"> - * Several companies including NuScale, USNC, and Oklo are developing small nuclear reactors with lower power and smaller size compared to traditional plants. * These reactors promise advantages of space-efficiency, enhanced passive safety, scalability, and adaptability for remote towns and smaller grids. * NuScale's light-water reactors can produce up to 60 MW, aiming to complement renewables by adjusting output according to demand. * USNC's design uses Fully Ceramic Micro-Encapsulated fuel to prevent meltdown risk; Oklo employs sodium-cooled advanced microreactors using HALEU fuel with self-sustaining 20-year operation. * Industry hopes these technologies will replace fossil fuels and integrate with renewable grids, creating a multispeed nuclear energy market in the US by 2040. 227. </w:t>
      </w:r>
      <w:hyperlink r:id="rId206">
        <w:r>
          <w:rPr>
            <w:color w:val="0000EE"/>
            <w:u w:val="single"/>
          </w:rPr>
          <w:t>https://www.washingtonexaminer.com/daily-on-energy/4505289/daily-on-energy-schumer-five-point-energy-plan/</w:t>
        </w:r>
      </w:hyperlink>
      <w:r>
        <w:t xml:space="preserve"> - * Senate Democrats introduced a new energy plan emphasising affordability and climate change, including nuclear energy. * The plan was unveiled by Chuck Schumer at the League of Conservation Voters' Capital Dinner. * The five points focus on building clean energy, permitting certainty, grid upgrades, fair costs for data centres, and consumer protections. * Wyoming Senator Cynthia Lummis introduced a bill to codify four Trump-era nuclear executive orders into law. * The political context includes US efforts to address energy prices and expand nuclear energy using advanced projects. 228. </w:t>
      </w:r>
      <w:hyperlink r:id="rId207">
        <w:r>
          <w:rPr>
            <w:color w:val="0000EE"/>
            <w:u w:val="single"/>
          </w:rPr>
          <w:t>https://allafrica.com/stories/202603260039.html</w:t>
        </w:r>
      </w:hyperlink>
      <w:r>
        <w:t xml:space="preserve"> - * President William Ruto announced Kenya's plan to incorporate nuclear energy into its power mix, aiming to expand capacity from 3,300 MW to 10,000 MW, with 3,000 MW from nuclear. * Construction of a 2,000 MW nuclear power plant in Siaya County is set to begin next year, with commissioning targeted for 2034. * The nuclear programme is expected to generate 5,000 to 12,000 jobs and will be led by NuPEA in collaboration with KenGen. * President emphasised nuclear safety, regulatory frameworks, and the role of nuclear energy in reducing reliance on fossil fuels, lowering electricity costs, and enhancing energy security. * The initiative aligns with Kenya's Vision 2030, SDGs, and global efforts under COP28 to increase nuclear capacity. 229. </w:t>
      </w:r>
      <w:hyperlink r:id="rId208">
        <w:r>
          <w:rPr>
            <w:color w:val="0000EE"/>
            <w:u w:val="single"/>
          </w:rPr>
          <w:t>https://www.ans.org/news/2026-03-26/article-7881/nrc-unveils-part-53-final-rule/</w:t>
        </w:r>
      </w:hyperlink>
      <w:r>
        <w:t xml:space="preserve"> - * The NRC Chairman Ho Nieh announced the final rule for Part 53 on a call, highlighting its role in enabling faster development of new nuclear technologies in the US. * The rule, published on April 3, features technology-neutral safety standards, flexible design and operation requirements, and innovative deployment features. * It addresses regulatory issues for advanced, non-light-water reactors, aiming to streamline licensing processes. * The final rule follows public comments from stakeholders like Westinghouse and the Nuclear Energy Institute, with modifications made based on feedback. * The NRC estimates reactor design approval time to be 18 months or less, with significant cost reductions. * Part 53 is the first new reactor licensing framework since 1989 and the first update since 1956, ahead of the 2027 NEIMA deadline. 230. </w:t>
      </w:r>
      <w:hyperlink r:id="rId209">
        <w:r>
          <w:rPr>
            <w:color w:val="0000EE"/>
            <w:u w:val="single"/>
          </w:rPr>
          <w:t>https://skillings.net/the-nuclear-architect-uecs-plan-to-control-the-us-uranium-value-chain/</w:t>
        </w:r>
      </w:hyperlink>
      <w:r>
        <w:t xml:space="preserve"> - * UEC is pursuing a 'mine-to-refinery' strategy to control the US uranium supply chain, including expansion at Wyoming's Christensen Ranch. * The company received NRC docket approval for a facility producing 10,000 tonnes of UF6 annually. * UEC's strategy aims to address US dependency on foreign uranium, aligning with federal nuclear capacity goals. * Partnering with Fluor Corporation for engineering, UEC progressing faster than sector peers. * The project supports US energy security and the future nuclear fuel needs, including HALEU for SMRs. 231. </w:t>
      </w:r>
      <w:hyperlink r:id="rId210">
        <w:r>
          <w:rPr>
            <w:color w:val="0000EE"/>
            <w:u w:val="single"/>
          </w:rPr>
          <w:t>https://unn.ua/news/kyiv-znaishov-alternatyvu-rosiiskomu-yadernomu-palyvu-u-koho-yoho-zakupovuie-teper</w:t>
        </w:r>
      </w:hyperlink>
      <w:r>
        <w:t xml:space="preserve"> - * Ukraine fully replaced Russian nuclear fuel with American-produced fuel, according to Minister Denys Shmyhal. * The country has agreements with Westinghouse for reactor supplies, heat removal systems, and plans for new energy blocks. * Ukraine aims to meet its annual energy needs by 2028. * Discussions included increasing LNG supplies from the US and diversifying gas routes to Europe. * Meetings covered supplies of transformers, substation equipment, and gas turbines, and potential long-term contracts. * Ukraine expressed interest in long-term partnerships, experience exchange, and development of renewable energy projects. * The country announced plans for building 'energy cities' as part of its energy strategy. 232. </w:t>
      </w:r>
      <w:hyperlink r:id="rId209">
        <w:r>
          <w:rPr>
            <w:color w:val="0000EE"/>
            <w:u w:val="single"/>
          </w:rPr>
          <w:t>https://skillings.net/the-nuclear-architect-uecs-plan-to-control-the-us-uranium-value-chain/</w:t>
        </w:r>
      </w:hyperlink>
      <w:r>
        <w:t xml:space="preserve"> - * UEC pursues a 'mine-to-refinery' strategy to establish a domestic US uranium supply chain. * Recently approved expansion at Christensen Ranch aims for 4 million pounds of uranium per year. * UEC requires and plans to build a conversion and refining facility to produce 10,000 metric tonnes of UF6 annually. * Partnership with Fluor Corporation to develop the refining infrastructure, with NRC docket in place. * The strategy aligns with US federal objectives to increase nuclear capacity and reduce reliance on foreign uranium, especially by 2026. * UEC maintains an unhedged sales approach, exposing it to market spot prices, and holds significant inventories. * Control of the conversion process positions UEC as a key gatekeeper for US nuclear fuel, including HALEU for SMRs. * The project faces regulatory and environmental risks but leverages operational experience. * UEC seeks to secure its role as a major domestic nuclear fuel producer, influencing future US energy security. 233. </w:t>
      </w:r>
      <w:hyperlink r:id="rId209">
        <w:r>
          <w:rPr>
            <w:color w:val="0000EE"/>
            <w:u w:val="single"/>
          </w:rPr>
          <w:t>https://skillings.net/the-nuclear-architect-uecs-plan-to-control-the-us-uranium-value-chain/</w:t>
        </w:r>
      </w:hyperlink>
      <w:r>
        <w:t xml:space="preserve"> - * UEC secured approval for additional processing capacity at Christensen Ranch, Wyoming, targeting 4 million pounds of uranium production annually. * The company plans to produce 10,000 metric tonnes of uranium hexafluoride (UF6) per year via its proposed conversion facility, more than half of US demand. * UEC partners with Fluor Corporation for engineering and infrastructure development, aiming to accelerate project timelines. * The strategy aligns with US government policies to reduce dependence on foreign uranium, especially from Russia and Central Asia, emphasising energy security. * UEC maintains a 100% unhedged sales approach, betting on rising uranium prices as supply constraints tighten. 234. </w:t>
      </w:r>
      <w:hyperlink r:id="rId211">
        <w:r>
          <w:rPr>
            <w:color w:val="0000EE"/>
            <w:u w:val="single"/>
          </w:rPr>
          <w:t>https://www.eenews.net/articles/nrc-approves-new-regulatory-pathway-for-next-generation-reactors/</w:t>
        </w:r>
      </w:hyperlink>
      <w:r>
        <w:t xml:space="preserve"> - * The Nuclear Regulatory Commission (NRC) unveiled a final rule creating a distinct regulatory pathway for advanced nuclear reactors. * The 'Part 53' regulation addresses licensing of U.S. reactors for the first time in over three decades. * The rule aims to reduce approval times and streamline licensing processes for new reactor models. * The regulation introduces a new licensing category specifically for advanced reactors. * NRC Chair Ho Nieh highlighted safety and alignment with the evolving nuclear energy landscape as key priorities. 235. </w:t>
      </w:r>
      <w:hyperlink r:id="rId212">
        <w:r>
          <w:rPr>
            <w:color w:val="0000EE"/>
            <w:u w:val="single"/>
          </w:rPr>
          <w:t>https://yellowhammernews.com/alabama-set-to-get-small-modular-nuclear-reactors-under-40-billion-u-s-japan-deal/</w:t>
        </w:r>
      </w:hyperlink>
      <w:r>
        <w:t xml:space="preserve"> - * Alabama expected to host small modular nuclear reactors as part of a $40 billion U.S.-Japan partnership announced last week. 236. </w:t>
      </w:r>
      <w:hyperlink r:id="rId212">
        <w:r>
          <w:rPr>
            <w:color w:val="0000EE"/>
            <w:u w:val="single"/>
          </w:rPr>
          <w:t>https://yellowhammernews.com/alabama-set-to-get-small-modular-nuclear-reactors-under-40-billion-u-s-japan-deal/</w:t>
        </w:r>
      </w:hyperlink>
      <w:r>
        <w:t xml:space="preserve"> - * Alabama is expected to host small modular nuclear reactors as part of a $40 billion US-Japan energy partnership. * The project involves GE Vernova-Hitachi deploying BWRX-300 reactors in Alabama and Tennessee. * The Alabama site is the dormant Bellefonte Nuclear Plant, about 45 miles east of Huntsville. * The combined Alabama and Tennessee project aims for a capacity of 3 gigawatts, powering 200,000 to 300,000 homes. * The reactors will produce 300 megawatts each, intended to support local automotive and aerospace sectors, and replace older coal units. 237. </w:t>
      </w:r>
      <w:hyperlink r:id="rId213">
        <w:r>
          <w:rPr>
            <w:color w:val="0000EE"/>
            <w:u w:val="single"/>
          </w:rPr>
          <w:t>https://kalkinemedia.com/au/stocks/energy/uranium-development-advance-lights-up-deep-yellows-growth-path</w:t>
        </w:r>
      </w:hyperlink>
      <w:r>
        <w:t xml:space="preserve"> - * Deep Yellow progresses key uranium development work at the Tumas project in Namibia, including engineering and infrastructure planning.</w:t>
      </w:r>
      <w:r>
        <w:rPr>
          <w:i/>
        </w:rPr>
        <w:t>* The company is refining project plans at Mulga Rock in Western Australia, with a revised definitive study underway.</w:t>
      </w:r>
      <w:r>
        <w:t>* Sector growth linked to nuclear energy transition supports projects like Tumas and Mulga Rock.</w:t>
      </w:r>
      <w:r>
        <w:rPr>
          <w:i/>
        </w:rPr>
        <w:t>* Tumas infrastructure activities include utility agreements, earthworks, and site facilities, with positive independent assessment results.</w:t>
      </w:r>
      <w:r>
        <w:t xml:space="preserve">* The broader sector outlook involves long-term uranium supply chain planning amid demand for nuclear fuel. 238. </w:t>
      </w:r>
      <w:hyperlink r:id="rId214">
        <w:r>
          <w:rPr>
            <w:color w:val="0000EE"/>
            <w:u w:val="single"/>
          </w:rPr>
          <w:t>https://www.trend.az/business/energy/4168486.html</w:t>
        </w:r>
      </w:hyperlink>
      <w:r>
        <w:t xml:space="preserve"> - * The conflict in Iran, beginning on February 28, has severely disrupted global oil and gas supplies, notably with the closure of Strait of Hormuz. * The supply shock impacts global energy markets, economic stability, and accelerates the energy transition. * Rising energy costs are expected to increase inflation and influence global economic growth. * Disruptions threaten sectors such as shipping, aviation, and fertiliser production, with impacts on food supply. * The crisis is projected to push countries towards increasing renewable energy, nuclear power, and energy efficiency measures. 239. </w:t>
      </w:r>
      <w:hyperlink r:id="rId215">
        <w:r>
          <w:rPr>
            <w:color w:val="0000EE"/>
            <w:u w:val="single"/>
          </w:rPr>
          <w:t>https://constructionreviewonline.com/kenya-to-break-ground-on-2000mw-siaya-nuclear-power-plant-in-2027/</w:t>
        </w:r>
      </w:hyperlink>
      <w:r>
        <w:t xml:space="preserve"> - * Kenya’s President William Ruto announced plans to construct a 2,000MW nuclear power plant in Siaya County, scheduled for groundbreaking in 2027 and commissioning by 2034. * The project aims to increase Kenya’s installed capacity from 3,300MW to at least 10,000MW in five to seven years, with 3,000MW from nuclear energy. * The project is part of Kenya’s broader strategy for economic growth, climate change mitigation, and energy security, producing minimal greenhouse gas emissions. * The construction will create between 5,000 and 12,000 jobs during peak periods, with long-term technical positions. * Infrastructure development and local skills training will accompany the project, along with regional economic stimulation. 240. </w:t>
      </w:r>
      <w:hyperlink r:id="rId216">
        <w:r>
          <w:rPr>
            <w:color w:val="0000EE"/>
            <w:u w:val="single"/>
          </w:rPr>
          <w:t>https://www.ad-hoc-news.de/boerse/news/ueberblick/constellation-energy-stock-rises-on-calvert-cliffs-nuclear-upgrade-success/68988940</w:t>
        </w:r>
      </w:hyperlink>
      <w:r>
        <w:t xml:space="preserve"> - * Constellation Energy completed a nuclear refueling outage at Calvert Cliffs on March 25, 2026, investing nearly USD 90 million in upgrades.</w:t>
      </w:r>
      <w:r>
        <w:rPr>
          <w:i/>
        </w:rPr>
        <w:t xml:space="preserve"> * The upgrades aim to enhance grid reliability and support increasing US power demand driven by electrification and AI sector growth.</w:t>
      </w:r>
      <w:r>
        <w:t xml:space="preserve"> * The plant in Maryland powers 40% of the state's electricity and 80% of its clean energy generation.</w:t>
      </w:r>
      <w:r>
        <w:rPr>
          <w:i/>
        </w:rPr>
        <w:t xml:space="preserve"> * Company stock rose 2.87% intraday on March 25, and analysts rate it a strong buy with over 37% upside potential.</w:t>
      </w:r>
      <w:r>
        <w:t xml:space="preserve"> * The nuclear focus aligns with US energy security and decarbonisation targets, supported by federal incentives.</w:t>
      </w:r>
      <w:r>
        <w:rPr>
          <w:i/>
        </w:rPr>
        <w:t xml:space="preserve">241. </w:t>
      </w:r>
      <w:hyperlink r:id="rId217">
        <w:r>
          <w:rPr>
            <w:color w:val="0000EE"/>
            <w:u w:val="single"/>
          </w:rPr>
          <w:t>https://www.jdsupra.com/legalnews/france-multiannual-energy-plan-no-3-4845880/</w:t>
        </w:r>
      </w:hyperlink>
      <w:r>
        <w:rPr>
          <w:i/>
        </w:rPr>
        <w:t xml:space="preserve"> - * The French government adopted PPE 3 on 12 February 2026, setting energy policy targets for 2025-2035. * Targets include increasing decarbonised energy share from 42% (2023) to 60% by 2030, and nuclear production from 360-400 TWh to 380-420 TWh annually by 2030-2035. * Solar PV capacity target is 48 GW by 2030, and offshore wind is planned at 15 GW by 2035. * The plan confirms a shift towards nuclear and renewable energy, with flexible ceilings for support based on market conditions. * The adoption process was delayed, proceeding via decree, which may be challenged legally. 242. </w:t>
      </w:r>
      <w:hyperlink r:id="rId218">
        <w:r>
          <w:rPr>
            <w:color w:val="0000EE"/>
            <w:u w:val="single"/>
          </w:rPr>
          <w:t>https://www.ans.org/news/2026-03-25/article-7880/state-news-microreactors-legislation-executive-orders-and-more/</w:t>
        </w:r>
      </w:hyperlink>
      <w:r>
        <w:rPr>
          <w:i/>
        </w:rPr>
        <w:t xml:space="preserve"> - * The U.S. Senate Energy and Natural Resources Committee discussed nuclear expansion, including microreactors in Alaska. * Connecticut considers legislation to study workforce demands and expand nuclear capacity, with a focus on Millstone reactors. * Louisiana announced a Nuclear Strategic Framework and received $45 million federal funding for energy initiatives. * Massachusetts signed an executive order to add 10 GW of energy capacity by 2035, supporting nuclear options. * Minnesota's coalition seeks to lift a moratorium on new nuclear plants to meet 2040 carbon goals. * New York debates reopening Indian Point and expanding nuclear power amid safety and community concerns. 243. </w:t>
      </w:r>
      <w:hyperlink r:id="rId219">
        <w:r>
          <w:rPr>
            <w:color w:val="0000EE"/>
            <w:u w:val="single"/>
          </w:rPr>
          <w:t>https://www.capitalfm.co.ke/news/2026/03/president-ruto-kenya-to-introduce-nuclear-power-in-plan-to-reach-10000mw-energy-target/</w:t>
        </w:r>
      </w:hyperlink>
      <w:r>
        <w:rPr>
          <w:i/>
        </w:rPr>
        <w:t xml:space="preserve"> - * President William Ruto announced Kenya's plan to incorporate nuclear energy to expand electricity capacity from 3,300 MW to 10,000 MW, with 3,000 MW from nuclear. * Construction of a 2,000 MW nuclear power plant in Siaya County is planned to begin next year, with commissioning targeted for 2034. * The project aims to provide clean, reliable electricity, reduce reliance on fossil fuels, and generate employment during construction. * Kenya will establish legislation and regulatory systems to ensure safety and security of nuclear energy. * Ruto called for stronger international support under COP28 for nuclear capacity expansion. 244. </w:t>
      </w:r>
      <w:hyperlink r:id="rId220">
        <w:r>
          <w:rPr>
            <w:color w:val="0000EE"/>
            <w:u w:val="single"/>
          </w:rPr>
          <w:t>https://neworleanscitybusiness.com/blog/2026/03/25/louisiana-nuclear-strategy-fuel-funding-energy/</w:t>
        </w:r>
      </w:hyperlink>
      <w:r>
        <w:rPr>
          <w:i/>
        </w:rPr>
        <w:t xml:space="preserve"> - * Louisiana launches its first Nuclear Strategic Framework at CERAWeek in Houston. * The state allocates $45 million federal funding for the LSU-led FUEL energy initiative. * The strategy targets nuclear manufacturing, expansion, fuel conversion, and enrichment. * Louisiana aims to meet rising power demand and promote economic growth. * Existing nuclear infrastructure includes Entergy’s Waterford 3 plant licensed through 2044. * Louisiana has passed legislation for advanced nuclear generation permits and plans a Nuclear Supply Chain Summit. 245. </w:t>
      </w:r>
      <w:hyperlink r:id="rId221">
        <w:r>
          <w:rPr>
            <w:color w:val="0000EE"/>
            <w:u w:val="single"/>
          </w:rPr>
          <w:t>https://www.asiantrader.biz/chancellor-to-crackdown-on-price-gouging-amid-iran-crisis</w:t>
        </w:r>
      </w:hyperlink>
      <w:r>
        <w:rPr>
          <w:i/>
        </w:rPr>
        <w:t xml:space="preserve"> - * The UK government is introducing measures to prevent price gouging and protect consumers during the Iran crisis. * A new anti-profiteering framework and targeted powers for regulators will be implemented. * Legislation to streamline nuclear delivery by 2027 will improve domestic energy supply and reduce reliance on volatile gas prices. * The government will assess guarantees to sustain infrastructure projects and explore tariff cuts to lower food prices. * The measures aim to safeguard public finances and protect working people from economic shocks caused by ongoing conflict. 246. </w:t>
      </w:r>
      <w:hyperlink r:id="rId222">
        <w:r>
          <w:rPr>
            <w:color w:val="0000EE"/>
            <w:u w:val="single"/>
          </w:rPr>
          <w:t>https://www.ekathimerini.com/opinion/1298765/small-modular-reactors-are-a-good-fit/</w:t>
        </w:r>
      </w:hyperlink>
      <w:r>
        <w:rPr>
          <w:i/>
        </w:rPr>
        <w:t xml:space="preserve"> - * Greece considers exploring small modular reactors (SMRs) as a part of its energy policy. * SMRs are small, factory-built nuclear reactors that emit no CO2, are cheaper, faster to construct, and more flexible. * The discussion includes safety, regulatory standards, and Greece's seismic safety measures. * The article references Turkey’s Akkuyu nuclear plant, Poland’s nuclear programme, and other international developments. * The focus is on nuclear energy's role within broader energy security and transition frameworks. 247. </w:t>
      </w:r>
      <w:hyperlink r:id="rId223">
        <w:r>
          <w:rPr>
            <w:color w:val="0000EE"/>
            <w:u w:val="single"/>
          </w:rPr>
          <w:t>https://finance.yahoo.com/markets/stocks/articles/uranium-energy-corp-uec-attains-145220679.html</w:t>
        </w:r>
      </w:hyperlink>
      <w:r>
        <w:rPr>
          <w:i/>
        </w:rPr>
        <w:t xml:space="preserve"> - * Uranium Energy Corp. (NYSE:UEC) announced on March 23 that it secured regulatory approval for three additional header houses at Christensen Ranch, Wyoming. * Management stated one header house is awaiting approval, and three more are under construction in other wellfields. * The new header houses and wellfield development will expand production capacity locally. * The Burke Hollow mine in South Texas is ready for operations and awaiting final approval. * The company's operations span Wyoming, Texas, Saskatchewan, and Others, involving uranium and titanium mining activities. 248. </w:t>
      </w:r>
      <w:hyperlink r:id="rId224">
        <w:r>
          <w:rPr>
            <w:color w:val="0000EE"/>
            <w:u w:val="single"/>
          </w:rPr>
          <w:t>https://carboncredits.com/iea-sounds-alarm-as-war-disrupts-energy-markets-boosting-australias-uranium-demand/</w:t>
        </w:r>
      </w:hyperlink>
      <w:r>
        <w:rPr>
          <w:i/>
        </w:rPr>
        <w:t xml:space="preserve"> - * The International Energy Agency warns of risks in critical minerals supply, notably uranium, due to concentration in China. * Australia is identified as a reliable supplier with vast uranium reserves and significant production, representing around 8% of global output in 2022. * Growing global demand for uranium is driven by nuclear expansion and Small Modular Reactors (SMRs). * Australia’s uranium exports are poised to benefit from increased nuclear capacity worldwide. * Additional demand for Australian LNG and battery metals like lithium and copper is also projected.</w:t>
      </w:r>
      <w:r>
        <w:t xml:space="preserve">249. </w:t>
      </w:r>
      <w:hyperlink r:id="rId225">
        <w:r>
          <w:rPr>
            <w:color w:val="0000EE"/>
            <w:u w:val="single"/>
          </w:rPr>
          <w:t>https://foreignpolicy.com/2026/03/25/europe-iran-energy-nuclear-crisis-leyen-macron/</w:t>
        </w:r>
      </w:hyperlink>
      <w:r>
        <w:t xml:space="preserve"> - * Europe faces rising energy costs due to global conflicts, with oil prices exceeding $100 a barrel.</w:t>
      </w:r>
      <w:r>
        <w:rPr>
          <w:i/>
        </w:rPr>
        <w:t xml:space="preserve"> * European policymakers advocate for revived nuclear energy to reduce dependency on fossil fuel imports, highlighted at a Paris summit.</w:t>
      </w:r>
      <w:r>
        <w:t xml:space="preserve"> * EU aims to develop small modular reactors with a €5 billion investment, but supply chain dependence on Russia remains problematic.</w:t>
      </w:r>
      <w:r>
        <w:rPr>
          <w:i/>
        </w:rPr>
        <w:t xml:space="preserve"> * Experts question whether nuclear power can quickly supplement renewable energy sources and address long-term energy needs.</w:t>
      </w:r>
      <w:r>
        <w:t xml:space="preserve"> * Political and public opposition, alongside significant infrastructural investments, challenge Europe's nuclear energy ambitions.</w:t>
      </w:r>
      <w:r>
        <w:rPr>
          <w:i/>
        </w:rPr>
        <w:t xml:space="preserve">250. </w:t>
      </w:r>
      <w:hyperlink r:id="rId226">
        <w:r>
          <w:rPr>
            <w:color w:val="0000EE"/>
            <w:u w:val="single"/>
          </w:rPr>
          <w:t>https://www.mining-technology.com/news/anson-resources-drilling-yellow-cat-project/</w:t>
        </w:r>
      </w:hyperlink>
      <w:r>
        <w:rPr>
          <w:i/>
        </w:rPr>
        <w:t xml:space="preserve"> - * Anson Resources, through its subsidiary UV1 Minerals, initiates drilling operations at the Yellow Cat Uranium-Vanadium Project in Utah, US. * The aircore drilling programme aims to assess mineralisation over 4,500m strike length, concluding within two weeks. * Drilling will cover 24 sites east of historic uranium and vanadium mining areas, with an average depth of 42m. * Earlier exploration yielded high-grade uranium and vanadium results; further assays and metallurgical analysis planned. * The project may upgrade the resource to meet JORC standards if results are confirmed. 251. </w:t>
      </w:r>
      <w:hyperlink r:id="rId225">
        <w:r>
          <w:rPr>
            <w:color w:val="0000EE"/>
            <w:u w:val="single"/>
          </w:rPr>
          <w:t>https://foreignpolicy.com/2026/03/25/europe-iran-energy-nuclear-crisis-leyen-macron/</w:t>
        </w:r>
      </w:hyperlink>
      <w:r>
        <w:rPr>
          <w:i/>
        </w:rPr>
        <w:t xml:space="preserve"> - * Europe faces high energy costs and vulnerabilities due to geopolitical tensions, notably the Iran conflict and Gulf crises. * Policymakers are advocating for renewed nuclear energy as part of Europe's energy independence strategy. * European Commission President Ursula von der Leyen criticised the phase-out of nuclear power, citing dependence on fossil fuel imports. * The EU is investing in small modular reactors (SMRs) with an aim to reduce reliance on Russian uranium and nuclear services. * Challenges include long development timelines, dependence on Russian uranium, and opposition rooted in past nuclear disasters. 252. </w:t>
      </w:r>
      <w:hyperlink r:id="rId227">
        <w:r>
          <w:rPr>
            <w:color w:val="0000EE"/>
            <w:u w:val="single"/>
          </w:rPr>
          <w:t>https://southeastasiainfra.com/vietnam-and-russia-sign-agreement-on-nuclear-power-plant-development/</w:t>
        </w:r>
      </w:hyperlink>
      <w:r>
        <w:rPr>
          <w:i/>
        </w:rPr>
        <w:t xml:space="preserve"> - * The governments of Vietnam and Russia signed an agreement to advance the construction of a nuclear power plant in Vietnam. * The deal establishes the legal framework for the Ninh Thuan 1 nuclear power project. * Rosatom will construct two nuclear reactors with a capacity of 2,400 MW. * The project aims to reduce Vietnam’s dependence on imported fossil fuels and improve energy independence. * The agreement coincides with Vietnam's efforts to diversify its energy mix and revive its nuclear programme, previously suspended in 2016. 253. </w:t>
      </w:r>
      <w:hyperlink r:id="rId228">
        <w:r>
          <w:rPr>
            <w:color w:val="0000EE"/>
            <w:u w:val="single"/>
          </w:rPr>
          <w:t>https://nuclear-news.net/2026/03/25/3-b1-nuclear-deregulation-doge-goes-nuclear-how-trump-invited-silicon-valley-into-americas-nuclear-power-regulator/</w:t>
        </w:r>
      </w:hyperlink>
      <w:r>
        <w:rPr>
          <w:i/>
        </w:rPr>
        <w:t xml:space="preserve"> - * The Trump administration is rapidly rewriting nuclear regulation rules to support the development of new nuclear power plants. * The process involves easing regulations and providing financial incentives to industry, with staff from DOGE involved. * Critics warn that independence of the Nuclear Regulatory Commission (NRC) is compromised, risking safety. * Since Trump took office, over 400 staff have left the NRC, affecting safety-critical teams. * Silicon Valley-backed companies are prioritised to navigate regulations easily, fostering a new 'nuclear industry'. 254. </w:t>
      </w:r>
      <w:hyperlink r:id="rId229">
        <w:r>
          <w:rPr>
            <w:color w:val="0000EE"/>
            <w:u w:val="single"/>
          </w:rPr>
          <w:t>https://thewest.com.au/business/bulls-n-bears/marmota-set-to-reboot-sa-uranium-hunt-with-drilling-blitz-c-22047982</w:t>
        </w:r>
      </w:hyperlink>
      <w:r>
        <w:rPr>
          <w:i/>
        </w:rPr>
        <w:t xml:space="preserve"> - * Marmota Limited finalises drilling program design for uranium at Junction Dam, SA. * The program targets a palaeochannel extension near Boss Energy’s Jason’s deposit. * The interpreted channel could be up to 3.7 kilometres long, with 15 additional holes planned. * Drilling will use rotary mud rigs, with gamma and resistivity logging to identify mineralised intervals. * The overall project includes 400 holes across four target zones, with a $4 million budget for stages one and two. * Native title clearances are pending before drilling can commence. 255. </w:t>
      </w:r>
      <w:hyperlink r:id="rId230">
        <w:r>
          <w:rPr>
            <w:color w:val="0000EE"/>
            <w:u w:val="single"/>
          </w:rPr>
          <w:t>https://www.jdsupra.com/legalnews/terrapower-successfully-navigates-the-4514563/</w:t>
        </w:r>
      </w:hyperlink>
      <w:r>
        <w:rPr>
          <w:i/>
        </w:rPr>
        <w:t xml:space="preserve"> - * TerraPower's subsidiary receives a construction permit from the U.S. NRC for its Natrium reactor in Kemmerer, Wyoming, on March 4, 2026. * The 345-MW reactor utilises advanced safety and cooling technologies, with construction already underway. * The permit marks the first issuance under NRC's regulations for a non-light-water, commercial-scale reactor since the 1970s. * The process was expedited through early engagement, thorough application, and innovative design features, taking 18 months. * The permit supports broader development of advanced nuclear projects in the US amid legislative and executive efforts to accelerate nuclear deployment. 256. </w:t>
      </w:r>
      <w:hyperlink r:id="rId231">
        <w:r>
          <w:rPr>
            <w:color w:val="0000EE"/>
            <w:u w:val="single"/>
          </w:rPr>
          <w:t>https://www.ans.org/news/2026-03-24/article-7876/nrc-looks-to-leverage-previous-approvals-for-large-lwrs/</w:t>
        </w:r>
      </w:hyperlink>
      <w:r>
        <w:rPr>
          <w:i/>
        </w:rPr>
        <w:t xml:space="preserve"> - * The NRC introduces a new policy to streamline licensing and construction of large LWRs, focusing on the AP1000. * The policy aims to improve processes for revising existing design certifications and reviewing applications referencing those designs. * Efforts will be centred on the AP1000 design, with lessons from Vogtle units informing future deployments. * The NRC intends to update the AP1000 design control document (DCD) based on lessons learned, facilitating future licensing. * Four licensing categories are established to leverage existing COLs, ESPs, including active, terminated, suspended, and withdrawn applications, to accelerate deployment. 257. </w:t>
      </w:r>
      <w:hyperlink r:id="rId232">
        <w:r>
          <w:rPr>
            <w:color w:val="0000EE"/>
            <w:u w:val="single"/>
          </w:rPr>
          <w:t>https://www.ndtvprofit.com/markets/power-stocks-in-focus-tata-power-adani-power-jsw-energy-get-bullish-target-prices-from-bernstein-11262858</w:t>
        </w:r>
      </w:hyperlink>
      <w:r>
        <w:rPr>
          <w:i/>
        </w:rPr>
        <w:t xml:space="preserve"> - • Bernstein initiates coverage on Indian power companies with bullish targets, emphasising electrification as a key strategy. • India's energy security has been tested by disruptions in Russian oil and Iran conflict. • Government policies aim to expand thermal and nuclear capacity while strengthening renewables, storage, and the grid. • Adani Power, JSW Energy, and Tata Power receive bullish ratings, while NTPC Green Energy is underperforming. • Companies focus on thermal, nuclear, storage, and grid-linked assets to capitalise on India’s energy transition. 258. </w:t>
      </w:r>
      <w:hyperlink r:id="rId233">
        <w:r>
          <w:rPr>
            <w:color w:val="0000EE"/>
            <w:u w:val="single"/>
          </w:rPr>
          <w:t>https://newsweekly.com.au/newsweekly/unexpected-effects-of-strait-of-hormuz-closure/</w:t>
        </w:r>
      </w:hyperlink>
      <w:r>
        <w:rPr>
          <w:i/>
        </w:rPr>
        <w:t xml:space="preserve"> - • Iran’s shortfall in oil and gas exports impacts global energy supplies. • Asian countries increase coal use as a buffer, boosting coal’s share in power mixes. • Europe sees a strategic shift towards nuclear energy for energy independence amid supply disruptions. • EU’s LNG imports from the US and Qatar expand, while reliance on fossil fuels remains high. • Long-term consequences include greater emphasis on nuclear and coal within energy transition debates. 259. </w:t>
      </w:r>
      <w:hyperlink r:id="rId234">
        <w:r>
          <w:rPr>
            <w:color w:val="0000EE"/>
            <w:u w:val="single"/>
          </w:rPr>
          <w:t>https://www.deseret.com/u-s-world/2026/03/15/idaho-national-laboratory-marvel-microreactor/</w:t>
        </w:r>
      </w:hyperlink>
      <w:r>
        <w:rPr>
          <w:i/>
        </w:rPr>
        <w:t xml:space="preserve"> - * Researchers in Idaho are advancing nuclear innovation with the MARVEL project, developing a small sodium-potassium-cooled reactor in 2023. * The project achieved two milestones: DOE approval of safety analysis and completion of a reactivity control system using control drums. * The project benefits from a sped-up timeline after President Trump’s pro-nuclear executive order in 2025. * The lab aims for the reactor to be used by private companies, including data centres and in desalination projects. * The project received increased funding, including about $1.8 billion for nuclear innovation and $3.1 billion for small modular reactors. 260. </w:t>
      </w:r>
      <w:hyperlink r:id="rId235">
        <w:r>
          <w:rPr>
            <w:color w:val="0000EE"/>
            <w:u w:val="single"/>
          </w:rPr>
          <w:t>https://www.fool.com/investing/2026/03/24/the-best-3-industrial-energy-stocks-to-buy-and-hol/</w:t>
        </w:r>
      </w:hyperlink>
      <w:r>
        <w:rPr>
          <w:i/>
        </w:rPr>
        <w:t xml:space="preserve"> - * Bloom Energy makes fuel cell systems from natural gas, hydrogen, or biogas, with a $20 billion backlog and a revenue increase to $2 billion in 2025. * Brookfield Renewable owns assets across multiple renewable sources and a 50% stake in Westinghouse, with a focus on growth projects and dividend yield. * NuScale Power develops small modular nuclear reactors (SMRs), with potential for industry revolution but yet to sell its first reactor, and a volatile stock performance. * The article highlights different investor appeals: growth in Bloom Energy, income from Brookfield Renewable, and high-risk/high-return potential in NuScale Power. 261. </w:t>
      </w:r>
      <w:hyperlink r:id="rId236">
        <w:r>
          <w:rPr>
            <w:color w:val="0000EE"/>
            <w:u w:val="single"/>
          </w:rPr>
          <w:t>https://tass.com/economy/2106329</w:t>
        </w:r>
      </w:hyperlink>
      <w:r>
        <w:rPr>
          <w:i/>
        </w:rPr>
        <w:t xml:space="preserve"> - * Workers have begun pouring concrete at a small nuclear power plant in Jizzakh, Uzbekistan, with a RITM-200N reactor.</w:t>
      </w:r>
      <w:r>
        <w:t xml:space="preserve"> The Uzbek government issued a permit for two units of this reactor.</w:t>
      </w:r>
      <w:r>
        <w:rPr>
          <w:i/>
        </w:rPr>
        <w:t xml:space="preserve"> Rosatom and Uzbekistan's Uzatom signed a cooperation roadmap and an additional agreement on a new NPP structure.</w:t>
      </w:r>
      <w:r>
        <w:t xml:space="preserve"> The project is part of Uzbekistan's nuclear progress development, with plans for a small NPP to supply up to 15% of the country's energy.</w:t>
      </w:r>
      <w:r>
        <w:rPr>
          <w:i/>
        </w:rPr>
        <w:t xml:space="preserve"> Rosatom considers a new project model building units with different capacities.</w:t>
      </w:r>
      <w:r>
        <w:t xml:space="preserve"> The construction is expected to generate orders worth up to 2 trillion rubles and create about 1,000 jobs.</w:t>
      </w:r>
      <w:r>
        <w:rPr>
          <w:i/>
        </w:rPr>
        <w:t xml:space="preserve"> Rosatom and Uzbek authorities are discussing creating a nuclear-related settlement ("Atomgrad"). 262. </w:t>
      </w:r>
      <w:hyperlink r:id="rId237">
        <w:r>
          <w:rPr>
            <w:color w:val="0000EE"/>
            <w:u w:val="single"/>
          </w:rPr>
          <w:t>https://mining.com.au/anson-kicks-off-utah-drilling/</w:t>
        </w:r>
      </w:hyperlink>
      <w:r>
        <w:rPr>
          <w:i/>
        </w:rPr>
        <w:t xml:space="preserve"> - * Anson Resources’ subsidiary, UV1 Minerals, has commenced drilling at the Yellow Cat Uranium Vanadium Project in Utah, US. * Drilling involves 24 holes planned to the east of the historical resource, with completion expected in two weeks. * Samples from the drilling will be sent for assaying, with previous work showing high uranium and vanadium values. * The purpose is to confirm continuation of mineralisation and potentially upgrade the resource status after successful results. * Additional drilling programs are planned to verify historical drill results and further define the resource. 263. </w:t>
      </w:r>
      <w:hyperlink r:id="rId238">
        <w:r>
          <w:rPr>
            <w:color w:val="0000EE"/>
            <w:u w:val="single"/>
          </w:rPr>
          <w:t>https://www.etoday.co.kr/news/view/2568982</w:t>
        </w:r>
      </w:hyperlink>
      <w:r>
        <w:rPr>
          <w:i/>
        </w:rPr>
        <w:t xml:space="preserve"> - * DL이앤씨는 미국 SMR 기업 엑스에너지와 ‘SMR 표준화 설계’ 계약을 체결하였다. * 계약 금액은 약 1000만달러(약 150억원), 설계는 내년 상반기까지 완료할 계획이다. * 이번 협력은 4세대 SMR 시장 선점을 위한 전략적 움직임이며, 기술은 헬륨가스를 냉각재로 사용하는 방식이다. * 엑스에너지는 미국 텍사스와 워싱턴에서 SMR 건설을 추진 중이며, 아마존웹서비스(AWS)와 협력하여 5GW 규모 도입을 추진한다. * SMR 사업의 핵심은 표준화와 모듈화이며, DL이앤씨는 세계 19개국에서 51.5GW 규모의 발전 플랜트 시공 경험이 있다. 264. </w:t>
      </w:r>
      <w:hyperlink r:id="rId239">
        <w:r>
          <w:rPr>
            <w:color w:val="0000EE"/>
            <w:u w:val="single"/>
          </w:rPr>
          <w:t>https://www.northernminer.com/news/uranium-energy-boosts-capacity-advances-licensing/1003889282/</w:t>
        </w:r>
      </w:hyperlink>
      <w:r>
        <w:rPr>
          <w:i/>
        </w:rPr>
        <w:t xml:space="preserve"> - * Uranium Energy secures Wyoming approval for additional header houses at Christensen Ranch, enabling increased uranium extraction. * The company operates three new header houses, with one awaiting regulatory approval and three under construction. * The Christensen Ranch operation is expanding with new wellfields to achieve up to 4 million lb. of annual capacity. * Uranium processed at Irigaray plant, which is being upgraded for higher throughput. * The company received a docket number from the U.S. NRC for a licence to build a uranium refining and conversion facility, potentially the largest in the U.S., with a capacity of 10,000 tonnes of uranium hexafluoride annually. 265. </w:t>
      </w:r>
      <w:hyperlink r:id="rId240">
        <w:r>
          <w:rPr>
            <w:color w:val="0000EE"/>
            <w:u w:val="single"/>
          </w:rPr>
          <w:t>https://businessnewswales.com/first-ministers-statement-supports-nuclear-in-wales/?utm_source=rss&amp;utm_medium=rss&amp;utm_campaign=first-ministers-statement-supports-nuclear-in-wales</w:t>
        </w:r>
      </w:hyperlink>
      <w:r>
        <w:rPr>
          <w:i/>
        </w:rPr>
        <w:t xml:space="preserve"> - * The Welsh Government supports future nuclear projects in Wales, including small modular reactors at Wylfa. * The statement, issued by First Minister Eluned Morgan, emphasised nuclear power's role in decarbonising energy. * The government has confirmed support for new nuclear generation and highlighted recent initiatives like the EN 7 planning regime and the Advanced Nuclear Framework. * The Renewable Sector Deal recognises nuclear energy as a key part of Wales' future energy mix. * The Welsh Government aims to work with Natural Resources Wales to promote economic growth while maintaining safety and natural resource protection. 266. </w:t>
      </w:r>
      <w:hyperlink r:id="rId241">
        <w:r>
          <w:rPr>
            <w:color w:val="0000EE"/>
            <w:u w:val="single"/>
          </w:rPr>
          <w:t>https://energiesmedia.com/department-energy-tva-bwrx-300-smr-clinch-river/</w:t>
        </w:r>
      </w:hyperlink>
      <w:r>
        <w:rPr>
          <w:i/>
        </w:rPr>
        <w:t xml:space="preserve"> - * The U.S. Department of Energy (DOE) has chosen Tennessee Valley Authority (TVA) to lead the deployment of the BWRX-300 small modular reactor (SMR) at the Clinch River site in Tennessee. * The project aims to advance nuclear technology and support carbon-free energy, backed by significant federal funding. * The DOE is providing up to $400 million in cost-shared funding for TVA's project, part of an $800 million federal program. * The BWRX-300 reactor is developed by GE Vernova Hitachi and features advanced safety systems and simplified design. * The Clinch River site is considered a suitable location for advanced nuclear development and aligns with the US's energy transition goals. 267. </w:t>
      </w:r>
      <w:hyperlink r:id="rId242">
        <w:r>
          <w:rPr>
            <w:color w:val="0000EE"/>
            <w:u w:val="single"/>
          </w:rPr>
          <w:t>https://www.ans.org/news/2026-03-24/article-7874/smr-projects-advance-as-part-of-swedens-nuclear-efforts/</w:t>
        </w:r>
      </w:hyperlink>
      <w:r>
        <w:rPr>
          <w:i/>
        </w:rPr>
        <w:t xml:space="preserve"> - * Sweden's nuclear efforts include the potential operation of six Sealer SMRs at Norrsundet, subject to approvals, with operation possible in the early 2030s. * Kärnfull Next's Valdemarsvik project is part of the ReFirm South program and is progressing through licensing and environmental approvals. * Recent reform legislation, including the Act on Government Approval of Nuclear Facilities, aims to accelerate nuclear deployment. * Sweden hosted the Nordic-Baltic Nuclear Investment Summit, highlighting reforms such as new financing models and faster permitting. * The Swedish government proposes removing restrictions on constructing nuclear facilities along the entire coast to support nuclear expansion. 268. </w:t>
      </w:r>
      <w:hyperlink r:id="rId241">
        <w:r>
          <w:rPr>
            <w:color w:val="0000EE"/>
            <w:u w:val="single"/>
          </w:rPr>
          <w:t>https://energiesmedia.com/department-energy-tva-bwrx-300-smr-clinch-river/</w:t>
        </w:r>
      </w:hyperlink>
      <w:r>
        <w:rPr>
          <w:i/>
        </w:rPr>
        <w:t xml:space="preserve"> - * The U.S. Department of Energy (DOE) has chosen TVA to deploy the BWRX-300 small modular reactor (SMR) at the Clinch River site in Tennessee. * TVA, established in 1933, serves 10 million people across Tennessee and surrounding states. * The project is part of a $800 million federal programme to promote advanced light-water SMRs. * TVA will receive up to $400 million in funding to advance the project, aiming to reduce carbon emissions. * The BWRX-300 reactor is developed by GE Vernova Hitachi, based on boiling water reactor technology with enhanced safety features. 269. </w:t>
      </w:r>
      <w:hyperlink r:id="rId243">
        <w:r>
          <w:rPr>
            <w:color w:val="0000EE"/>
            <w:u w:val="single"/>
          </w:rPr>
          <w:t>https://www.allpennystocks.com/specialreportsca/2477/uraniums-hottest-address-just-got-a-new-visitor-and-results-are-turning-heads</w:t>
        </w:r>
      </w:hyperlink>
      <w:r>
        <w:rPr>
          <w:i/>
        </w:rPr>
        <w:t xml:space="preserve"> - * Cosa Resources' drill hole at Murphy Lake North intersected 5.0 meters of anomalous radioactivity with a peak of 13,900 cps. * The discovery occurs in the eastern Athabasca Basin near the highest grade uranium resource, Hurricane deposit. * The drill hole targeted a previously untested gap in the Cyclone trend and encountered continuous anomalous radioactivity. * Chemical assay results are pending, and follow-up drilling is planned for 2026. * Shares of Cosa Resources increased by 15% following the result, with backing from Denison Mines. 270. </w:t>
      </w:r>
      <w:hyperlink r:id="rId244">
        <w:r>
          <w:rPr>
            <w:color w:val="0000EE"/>
            <w:u w:val="single"/>
          </w:rPr>
          <w:t>https://www.fool.com/investing/2026/03/24/should-you-buy-nuscale-power-while-its-below-12/</w:t>
        </w:r>
      </w:hyperlink>
      <w:r>
        <w:rPr>
          <w:i/>
        </w:rPr>
        <w:t xml:space="preserve"> - * NuScale Power, a nuclear technology company, develops small modular reactors (SMRs) to meet increasing global energy demand. * The company has the only SMR technology approved by the U.S. Nuclear Regulatory Commission. * NuScale has 788 patents pending or granted, with 12 modules in production. * The company has yet to build commercial reactors and generated $31.5 million revenue last year, which is inconsequential compared to its losses. * NuScale ends 2025 with $1.3 billion in cash and invests in domestic supply chains and regulatory processes. * The stock has dropped over 37% in the past year amid investor risk concerns. 271. </w:t>
      </w:r>
      <w:hyperlink r:id="rId245">
        <w:r>
          <w:rPr>
            <w:color w:val="0000EE"/>
            <w:u w:val="single"/>
          </w:rPr>
          <w:t>https://finance.yahoo.com/sectors/energy/articles/why-encore-energy-2025-production-144055210.html</w:t>
        </w:r>
      </w:hyperlink>
      <w:r>
        <w:rPr>
          <w:i/>
        </w:rPr>
        <w:t xml:space="preserve"> - * enCore Energy reported its 2025 financial and operational results on March 9, 2026. * The company extracted 699,807 pounds of U3O8 in 2025, a 242% increase from 2024. * About 655,000 pounds were delivered into contracts at an average price of $65.89 per pound. * Management stated warrant exercises in February 2026 brought in about $18.1 million. * enCore plans to use the cash for infrastructure, wellfield development, and permitting. * The company acquired additional inventory in late 2025 to meet 2026 delivery commitments. * enCore operates in South Texas, South Dakota, and Wyoming using in-situ recovery extraction. 272. </w:t>
      </w:r>
      <w:hyperlink r:id="rId246">
        <w:r>
          <w:rPr>
            <w:color w:val="0000EE"/>
            <w:u w:val="single"/>
          </w:rPr>
          <w:t>https://finance.yahoo.com/sectors/energy/articles/why-denison-mines-construction-timeline-142743228.html</w:t>
        </w:r>
      </w:hyperlink>
      <w:r>
        <w:rPr>
          <w:i/>
        </w:rPr>
        <w:t xml:space="preserve"> - * Denison Mines reached a final investment decision to build the Phoenix in-situ recovery uranium mine. * Site preparation and construction planned to start in March 2026, with first production targeted for mid-2028. * Final regulatory approvals received; about 87% of engineering completed by end of 2025. * Updated initial capital estimate to approximately $600 million. * Funding strengthened by a US$345 million convertible senior notes offering in August 2025. * The McClean Lake joint venture produced 648,558 pounds of U3O8 in 2025. 273. </w:t>
      </w:r>
      <w:hyperlink r:id="rId247">
        <w:r>
          <w:rPr>
            <w:color w:val="0000EE"/>
            <w:u w:val="single"/>
          </w:rPr>
          <w:t>https://finance.yahoo.com/sectors/energy/articles/why-nexgen-energy-rook-approval-144102895.html</w:t>
        </w:r>
      </w:hyperlink>
      <w:r>
        <w:rPr>
          <w:i/>
        </w:rPr>
        <w:t xml:space="preserve"> - * On March 5, 2026, the Canadian Nuclear Safety Commission approved the environmental assessment and issued the licence for NexGen Energy's Rook I Uranium Project in Saskatchewan. * The approval precedes full construction, scheduled to start in summer 2026, with an expected four-year build period. * Rook I is capable of producing 30 million pounds of uranium annually once operational. * NexGen Energy Ltd. is a Canadian uranium developer focused on the Rook I Project in the Athabasca Basin. * The project’s approval signifies a potential milestone for uranium industry development. 274. </w:t>
      </w:r>
      <w:hyperlink r:id="rId248">
        <w:r>
          <w:rPr>
            <w:color w:val="0000EE"/>
            <w:u w:val="single"/>
          </w:rPr>
          <w:t>https://finance.yahoo.com/sectors/energy/articles/energy-fuels-2026-outlook-framed-144057575.html</w:t>
        </w:r>
      </w:hyperlink>
      <w:r>
        <w:rPr>
          <w:i/>
        </w:rPr>
        <w:t xml:space="preserve"> - * Energy Fuels reported its 2025 results on February 26, 2026, with increased revenue from uranium sales. * The company mined 1.72 million pounds and produced 1.015 million pounds of U3O8 in 2025, above guidance. * Management cited lower uranium costs due to processing higher-grade ore at the White Mesa Mill. * Energy Fuels ended 2025 with $927.4 million in working capital and forecasted uranium sales of 1.5 to 2.0 million pounds for 2026. * The company owns the White Mesa Mill, the only fully licensed conventional uranium mill in the US. 275. </w:t>
      </w:r>
      <w:hyperlink r:id="rId249">
        <w:r>
          <w:rPr>
            <w:color w:val="0000EE"/>
            <w:u w:val="single"/>
          </w:rPr>
          <w:t>https://www.datacenterdynamics.com/en/news/amazon-backed-nuclear-smr-firm-x-energy-files-for-ipo/</w:t>
        </w:r>
      </w:hyperlink>
      <w:r>
        <w:rPr>
          <w:i/>
        </w:rPr>
        <w:t xml:space="preserve"> - * X-energy, supported by Amazon, has filed for an IPO in the US to fund its nuclear small modular reactor (SMR) projects. * The company is developing the Xe-100 advanced SMR, planned for deployment in Texas, Washington, Pennsylvania, and the UK. * Amazon has invested directly and secured options for over 5GW of Xe-100 projects in the US by 2039. * Construction of a US-based fuel production facility is underway, and collaborations with South Korea aim to support SMR deployment. * X-energy has raised over $700 million, primarily led by Amazon, to finance development and expansion in the SMR sector. 276. </w:t>
      </w:r>
      <w:hyperlink r:id="rId250">
        <w:r>
          <w:rPr>
            <w:color w:val="0000EE"/>
            <w:u w:val="single"/>
          </w:rPr>
          <w:t>https://www.wbrz.com/news/louisiana-looks-to-expand-nuclear-power-infrastructure-with-strategic-framework-federal-funding-renewal/</w:t>
        </w:r>
      </w:hyperlink>
      <w:r>
        <w:rPr>
          <w:i/>
        </w:rPr>
        <w:t xml:space="preserve"> - * Louisiana officials announce first Nuclear Strategic Framework and a $45 million federal funding renewal for three years. * The announcement was made at CERAWeek energy conference in Houston, Texas. * The framework aims to expand nuclear energy infrastructure, strengthen supply chains, and create high-wage jobs. * Four priority areas identified: nuclear manufacturing, expansion of nuclear generation, uranium fuel conversion, and fuel enrichment. * Louisiana will host a nuclear industry summit this spring to explore further expansion of nuclear capabilities. 277. </w:t>
      </w:r>
      <w:hyperlink r:id="rId249">
        <w:r>
          <w:rPr>
            <w:color w:val="0000EE"/>
            <w:u w:val="single"/>
          </w:rPr>
          <w:t>https://www.datacenterdynamics.com/en/news/amazon-backed-nuclear-smr-firm-x-energy-files-for-ipo/</w:t>
        </w:r>
      </w:hyperlink>
      <w:r>
        <w:rPr>
          <w:i/>
        </w:rPr>
        <w:t xml:space="preserve"> - * X-energy, supported by Amazon, has filed for an IPO in the US. * The company develops the Xe-100 advanced SMR reactor and plans to list on Nasdaq under 'XE'. * First plant planned at Dow’s Seadrift site in Texas, subject to US Nuclear Regulatory Commission review. * Amazon invested directly and aims to deploy over 5GW of Xe-100 projects in the US by 2039. * X-energy plans to expand to the UK and deploy SMRs across Pennsylvania and the PJM power market. 278. </w:t>
      </w:r>
      <w:hyperlink r:id="rId251">
        <w:r>
          <w:rPr>
            <w:color w:val="0000EE"/>
            <w:u w:val="single"/>
          </w:rPr>
          <w:t>https://egyptian-gazette.com/egypt/dabaa-nuclear-plant-stays-on-track/</w:t>
        </w:r>
      </w:hyperlink>
      <w:r>
        <w:rPr>
          <w:i/>
        </w:rPr>
        <w:t xml:space="preserve"> - * Minister Mahmoud Esmat and Andrey Petrov discussed project progress at the Dabaa Nuclear Power Plant in Egypt. * The meeting focused on construction phases, grid connection, and training programmes. * Implementation is proceeding according to schedule, with emphasis on coordination and follow-up. * Egypt aims to use nuclear energy for sustainable development, grid stability, and human capital development. * The project aligns with Egypt’s broader energy strategy and diversification goals. 279. </w:t>
      </w:r>
      <w:hyperlink r:id="rId252">
        <w:r>
          <w:rPr>
            <w:color w:val="0000EE"/>
            <w:u w:val="single"/>
          </w:rPr>
          <w:t>https://abcnews.com/International/wireStory/vietnam-russia-advance-nuclear-power-deal-energy-security-131352872</w:t>
        </w:r>
      </w:hyperlink>
      <w:r>
        <w:rPr>
          <w:i/>
        </w:rPr>
        <w:t xml:space="preserve"> - * Vietnam and Russia signed a deal to build the Ninh Thuan 1 nuclear power plant in Vietnam during Prime Minister Phạm Minh Chính’s visit to Moscow. * The project aims to boost energy security and reduce greenhouse gas emissions, involving two Russian-designed reactors with a combined capacity of 2,400 megawatts. * The new plant responds to global energy shortages heightened by the war in Iran and aims to diversify Vietnam’s energy sources. * The agreement signifies strengthened Vietnam-Russia relations, with broader discussions on expanding cooperation in oil, gas, technology, and infrastructure. * The project marks a revival of Vietnam’s nuclear ambitions following earlier suspensions of similar projects in 2016. 280. </w:t>
      </w:r>
      <w:hyperlink r:id="rId253">
        <w:r>
          <w:rPr>
            <w:color w:val="0000EE"/>
            <w:u w:val="single"/>
          </w:rPr>
          <w:t>https://interestingengineering.com/energy/vietnam-russia-2400-mw-nuclear-plant</w:t>
        </w:r>
      </w:hyperlink>
      <w:r>
        <w:rPr>
          <w:i/>
        </w:rPr>
        <w:t xml:space="preserve"> - * Russia and Vietnam have agreed to build two nuclear reactors in Ninh Thuan, Vietnam, generating 2,400 MW of energy. * The project involves two VVER-1200 reactors, with construction expected to complete by 2030. * Vietnam's nuclear project was initially halted in 2016 but was reconsidered in 2024 amid energy security goals. * The agreement includes plans for a nuclear science and technology centre and potential research reactor collaboration. 281. </w:t>
      </w:r>
      <w:hyperlink r:id="rId254">
        <w:r>
          <w:rPr>
            <w:color w:val="0000EE"/>
            <w:u w:val="single"/>
          </w:rPr>
          <w:t>https://www.eenews.net/articles/the-opportunity-is-here-terrapower-ceo-credits-nrc-for-moving-quickly-on-projects/</w:t>
        </w:r>
      </w:hyperlink>
      <w:r>
        <w:rPr>
          <w:i/>
        </w:rPr>
        <w:t xml:space="preserve"> - * The CEO of TerraPower states NRC is no longer the main hurdle for nuclear projects. * President Donald Trump has emphasised speeding up nuclear reactor development. * TerraPower is the first to secure an NRC permit for a full, commercial advanced nuclear reactor. * Construction is planned at TerraPower’s Wyoming site for a grid-scale small nuclear reactor. * The main current challenges are workforce development and access to materials. 282. </w:t>
      </w:r>
      <w:hyperlink r:id="rId255">
        <w:r>
          <w:rPr>
            <w:color w:val="0000EE"/>
            <w:u w:val="single"/>
          </w:rPr>
          <w:t>https://www.investing.com/news/stock-market-news/bofa-middle-east-energy-shock-may-delay-metals-demand-recovery-93CH-4577010</w:t>
        </w:r>
      </w:hyperlink>
      <w:r>
        <w:rPr>
          <w:i/>
        </w:rPr>
        <w:t xml:space="preserve"> - * Bank of America analysts warn that Middle East tensions could postpone metals demand recovery, noting historical energy shocks reduce demand growth. * Metals consumption growth has slowed in China, the US, and Europe, affecting copper and aluminium prices. * Damage to the Ras Laffan LNG facility and a smelter in Qatar could take years to repair, impacting global supply. * Supply chain disruptions are increasing energy prices and raising concerns about shortages and economic slowdown. * The article discusses energy security, infrastructure, and the potential increased role of nuclear energy and metals like copper, aluminium, and uranium in the energy transition. 283. </w:t>
      </w:r>
      <w:hyperlink r:id="rId256">
        <w:r>
          <w:rPr>
            <w:color w:val="0000EE"/>
            <w:u w:val="single"/>
          </w:rPr>
          <w:t>https://londonlovesbusiness.com/ftse-flat-as-iran-uncertainty-clouds-markets/</w:t>
        </w:r>
      </w:hyperlink>
      <w:r>
        <w:rPr>
          <w:i/>
        </w:rPr>
        <w:t xml:space="preserve"> - * The FTSE 100 opened flat amid geopolitical uncertainty over Iran and energy market concerns. * Oil prices remain above $100, influencing global energy supply fears. * UK government doubles down on its net zero strategy, focusing on nuclear power and renewable energy policies. * Housebuilders' stocks decline due to new rules on solar panels and heat pumps. * Market sentiment remains cautious amid Middle East tensions and energy policy developments. 284. </w:t>
      </w:r>
      <w:hyperlink r:id="rId257">
        <w:r>
          <w:rPr>
            <w:color w:val="0000EE"/>
            <w:u w:val="single"/>
          </w:rPr>
          <w:t>https://www.foxnews.com/opinion/trump-unleashes-nuclear-boom-powering-america-back-energy-dominance</w:t>
        </w:r>
      </w:hyperlink>
      <w:r>
        <w:rPr>
          <w:i/>
        </w:rPr>
        <w:t xml:space="preserve"> - * President Donald Trump took executive action to promote the nuclear industrial base in the United States. * The Department of Energy developed a framework focused on regional nuclear capacities. * The Nuclear Lifecycle Innovation Campus concept proposes state hubs for fuel cycle and nuclear development. * The article discusses the decline of the US nuclear industry and the need for regional clusters and domestic fuel cycle capabilities. * Emphasises the strategic importance of rebuilding domestic nuclear capacity for energy security and national sovereignty. 285. </w:t>
      </w:r>
      <w:hyperlink r:id="rId258">
        <w:r>
          <w:rPr>
            <w:color w:val="0000EE"/>
            <w:u w:val="single"/>
          </w:rPr>
          <w:t>https://www.freemalaysiatoday.com/category/world/2026/03/24/south-koreas-lee-calls-for-energy-saving-campaign-including-curbs-on-cars</w:t>
        </w:r>
      </w:hyperlink>
      <w:r>
        <w:rPr>
          <w:i/>
        </w:rPr>
        <w:t xml:space="preserve"> - * South Korean President Lee Jae Myung urges energy-saving measures due to risks to oil and gas supplies from Iran conflict. * The government plans to restart five nuclear reactors by May and expand renewable energy. * South Korea may draft a supplementary budget of 25 trillion won (US$16.6 billion) for stimulus measures. * The country faces a looming energy crisis with limited reserves and high dependence on imports through the Strait of Hormuz. * Disruptions to oil markets due to US-Israeli strikes on Iran heighten energy security concerns. 286. </w:t>
      </w:r>
      <w:hyperlink r:id="rId259">
        <w:r>
          <w:rPr>
            <w:color w:val="0000EE"/>
            <w:u w:val="single"/>
          </w:rPr>
          <w:t>https://news.financial/comments/uranium-energy-american-atomics-energy-fuels-massive-political-tailwind</w:t>
        </w:r>
      </w:hyperlink>
      <w:r>
        <w:rPr>
          <w:i/>
        </w:rPr>
        <w:t xml:space="preserve"> - * The uranium market is experiencing a fundamental revaluation driven by increased energy demand from artificial intelligence and data centres. * Uranium Energy Corp is strengthening its US supply chain, with new in-situ recovery facilities completed and operational. * American Atomics pursues a 'rock-to-reactor' approach, focusing on exploration and processing to establish a domestic supply chain amid geopolitical tensions. * Energy Fuels aims to become a major producer of uranium and rare earths, planning significant expansion by 2026. * US policy supports domestic nuclear fuel development, benefiting these companies. 287. </w:t>
      </w:r>
      <w:hyperlink r:id="rId260">
        <w:r>
          <w:rPr>
            <w:color w:val="0000EE"/>
            <w:u w:val="single"/>
          </w:rPr>
          <w:t>https://vietnaminsiders.com/vietnam-and-russia-sign-nuclear-power-agreement-marking-major-energy-shift/</w:t>
        </w:r>
      </w:hyperlink>
      <w:r>
        <w:rPr>
          <w:i/>
        </w:rPr>
        <w:t xml:space="preserve"> - * Vietnam and Russia formalise cooperation for a nuclear power plant in Vietnam. * The agreement was signed during a high-level meeting in Moscow. * The deal is linked to the long discussed Ninh Thuan 1 project. * Vietnam aims to diversify energy sources, improve energy security, and support climate commitments. * The agreement also promotes broader cooperation in renewable energy, technology, and infrastructure. * It reflects Vietnam’s strategic shift towards nuclear energy and technological development for economic growth. 288. </w:t>
      </w:r>
      <w:hyperlink r:id="rId261">
        <w:r>
          <w:rPr>
            <w:color w:val="0000EE"/>
            <w:u w:val="single"/>
          </w:rPr>
          <w:t>https://newtalk.tw/news/view/2026-03-24/1025904</w:t>
        </w:r>
      </w:hyperlink>
      <w:r>
        <w:rPr>
          <w:i/>
        </w:rPr>
        <w:t xml:space="preserve"> - * Taiwan's Taipower will propose a 'restart plan' after自主安全檢查, to be sent to the Ministry of Economic Affairs and then to the Nuclear Safety Commission. * The plan aims for potential restart of nuclear units by the end of the month, subject to approval. * The process involves multiple stages including safety inspections, safety assessments, and adherence to three core principles. * The timeline and safety measures depend on inspection outcomes and reactor ageing assessments. * Political discussions on nuclear energy policy remain ongoing amid international and domestic concerns. 289. </w:t>
      </w:r>
      <w:hyperlink r:id="rId262">
        <w:r>
          <w:rPr>
            <w:color w:val="0000EE"/>
            <w:u w:val="single"/>
          </w:rPr>
          <w:t>https://vir.com.vn/russia-to-build-2400-mw-nuclear-plant-in-vietnam-under-new-deal-149133.html</w:t>
        </w:r>
      </w:hyperlink>
      <w:r>
        <w:rPr>
          <w:i/>
        </w:rPr>
        <w:t xml:space="preserve"> - * Russia and Vietnam sign agreement for the construction of two VVER-1200 nuclear power units in Vietnam. * The deal includes legal frameworks, long-term cooperation, and reference to the Leningrad NPP 2 project. * The project aims to enhance Vietnam's energy independence and economic growth. * Cooperation extends to nuclear science, the Centre for Nuclear Science and Technology, and existing reactors. * Additional areas of collaboration include logistics, additive technologies, and energy storage systems. 290. </w:t>
      </w:r>
      <w:hyperlink r:id="rId263">
        <w:r>
          <w:rPr>
            <w:color w:val="0000EE"/>
            <w:u w:val="single"/>
          </w:rPr>
          <w:t>https://www.cdns.com.tw/articles/1377030</w:t>
        </w:r>
      </w:hyperlink>
      <w:r>
        <w:rPr>
          <w:i/>
        </w:rPr>
        <w:t xml:space="preserve"> - * The Taiwanese government assesses the safety, legal, and social aspects of renewing licences for nuclear power plants amidst international energy shifts and domestic demand. * Taiwan Power Company (Taipower) is conducting safety inspections for nuclear units, with plans for review by the nuclear safety council. * The government emphasises a cautious approach following procedures for safety, legal compliance, and societal consensus. * The Ministry of Economic Affairs discusses integrating nuclear power into Taiwan's broader energy transition strategy, considering challenges such as renewable energy support and geopolitical risks. * Efforts continue to promote green energy, address misinformation, and enhance energy security and industry competitiveness. 291. </w:t>
      </w:r>
      <w:hyperlink r:id="rId264">
        <w:r>
          <w:rPr>
            <w:color w:val="0000EE"/>
            <w:u w:val="single"/>
          </w:rPr>
          <w:t>https://www.derstandard.at/story/3000000312557/die-eu-ruft-die-renaissance-der-atomkraft-aus-und-oesterreich-schreit-schleich-di?ref=rss</w:t>
        </w:r>
      </w:hyperlink>
      <w:r>
        <w:rPr>
          <w:i/>
        </w:rPr>
        <w:t xml:space="preserve"> - * Im März 2026 kündigte die EU-Kommission eine Strategie zur Förderung von SMR (small modular reactors) an, um die Kernenergie zu beschleunigen. * Europa plant, die weltweite Kernkraftkapazität bis 2035 um mindestens ein Drittel zu erhöhen, laut IEA. * Deutschland, Bayern und die Schweiz erwägen den Ausbau oder die Wiederaufnahme von Kernenergie, während Österreich strikt dagegen ist. * Kritikern zufolge sind SMR teuer, unzuverlässig und erzeugen radioaktiven Müll; das erste Mini-AKW ist auf einem Schiff in Betrieb. * Österreich klagt gegen die EU-Kommission, da die Atomkraft als 'nachhaltig' eingestuft wurde, obwohl das Land dagegen ist. 292. </w:t>
      </w:r>
      <w:hyperlink r:id="rId265">
        <w:r>
          <w:rPr>
            <w:color w:val="0000EE"/>
            <w:u w:val="single"/>
          </w:rPr>
          <w:t>https://jornaldebrasilia.com.br/noticias/brasil/industria-defende-energia-nuclear-para-soberania-do-brasil/</w:t>
        </w:r>
      </w:hyperlink>
      <w:r>
        <w:rPr>
          <w:i/>
        </w:rPr>
        <w:t xml:space="preserve"> - * Experts emphasised nuclear energy as strategic for Brazil's energy independence and sovereignty during a summit in Rio de Janeiro. * Key figures highlighted the scalability of nuclear power, domestic uranium cycle control, and its clean, efficient attributes. * Concerns were raised about nuclear waste management; efforts are underway for secure storage. * Brazil operates two nuclear plants with 2GW capacity; construction of Angra 3 faces delays, costing billions. * Nuclear energy is considered vital for energy transition and climate goals, with recent government commitments to expand capacity. 293. </w:t>
      </w:r>
      <w:hyperlink r:id="rId266">
        <w:r>
          <w:rPr>
            <w:color w:val="0000EE"/>
            <w:u w:val="single"/>
          </w:rPr>
          <w:t>https://www.oilandgas360.com/oil-prices-have-not-climbed-enough-to-cause-demand-destruction-us-energy-secretary-says/</w:t>
        </w:r>
      </w:hyperlink>
      <w:r>
        <w:rPr>
          <w:i/>
        </w:rPr>
        <w:t xml:space="preserve"> - • US Energy Secretary Chris Wright states oil prices have not caused demand destruction at the CERAWeek conference in Houston. • US plans to release up to 3 million barrels of oil per day from its Strategic Petroleum Reserve. • US is on track to produce three next-generation nuclear reactors by July 4. • The US aims to use advanced nuclear energy to support electricity supply amid rising demand. • The article discusses energy security strategies, oil market dynamics, and nuclear power development in the US. 294. </w:t>
      </w:r>
      <w:hyperlink r:id="rId267">
        <w:r>
          <w:rPr>
            <w:color w:val="0000EE"/>
            <w:u w:val="single"/>
          </w:rPr>
          <w:t>https://www.actualno.com/economy/ekspert-brukselskite-chinovnici-naj-nakraja-osyznaha-che-otkazyt-ot-jadrenata-energija-e-strategicheska-greshka-news_2572222.html</w:t>
        </w:r>
      </w:hyperlink>
      <w:r>
        <w:rPr>
          <w:i/>
        </w:rPr>
        <w:t xml:space="preserve"> - * The expert criticises the EU's rejection of nuclear energy and emphasises the need for long-term investment in stable energy sources. * He cites the importance of nuclear energy for independence and criticises the EU's focus on carbon emissions. * He calls for a unified EU energy policy including nuclear energy and advocates for supporting countries with nuclear technology. * He mentions the closure of reactors in Germany and the need for re-evaluation of nuclear policy in Europe. * He discusses Bulgaria's costs related to nuclear power and dependence on Russian nuclear technology. 295. </w:t>
      </w:r>
      <w:hyperlink r:id="rId268">
        <w:r>
          <w:rPr>
            <w:color w:val="0000EE"/>
            <w:u w:val="single"/>
          </w:rPr>
          <w:t>https://www.kivitv.com/news/first-nuclear-reactor-built-on-doe-land-in-50-years-unveiled-at-idaho-national-lab</w:t>
        </w:r>
      </w:hyperlink>
      <w:r>
        <w:rPr>
          <w:i/>
        </w:rPr>
        <w:t xml:space="preserve"> - * The reactor was unveiled in Arco, Idaho, on the Idaho National Lab's Materials and Fuels Complex. * The project was completed nearly four months ahead of schedule, with the reactor built in 40 days. * Aalo Atomics plans to generate up to 10 megawatts of electricity, powering about 10,000 homes. * The reactor employs liquid metal coolant and air-cooled condensers, avoiding water use. * The project aligns with the US government’s aim to lead globally in nuclear and AI innovation. 296. </w:t>
      </w:r>
      <w:hyperlink r:id="rId269">
        <w:r>
          <w:rPr>
            <w:color w:val="0000EE"/>
            <w:u w:val="single"/>
          </w:rPr>
          <w:t>https://gothamist.com/news/upstate-ny-towns-raise-their-hands-to-host-new-reactor-as-part-of-hochuls-nuclear-plan</w:t>
        </w:r>
      </w:hyperlink>
      <w:r>
        <w:rPr>
          <w:i/>
        </w:rPr>
        <w:t xml:space="preserve"> - * New York state plans to build its first nuclear reactor in fifty years, aiming to increase capacity from 3.4 GW to over 8.4 GW. * Several upstate communities, including Oswego County, expressed interest in hosting new reactors. * More than 20 companies, including Nano Nuclear, Constellation, and Holtec, submitted proposals to the New York Power Authority. * Opposition exists from communities surrounding Indian Point and in the Finger Lakes. * State aims to meet rising power demand driven by data centres and decarbonisation targets, with funding and partnerships supporting nuclear development. 297. </w:t>
      </w:r>
      <w:hyperlink r:id="rId267">
        <w:r>
          <w:rPr>
            <w:color w:val="0000EE"/>
            <w:u w:val="single"/>
          </w:rPr>
          <w:t>https://www.actualno.com/economy/ekspert-brukselskite-chinovnici-naj-nakraja-osyznaha-che-otkazyt-ot-jadrenata-energija-e-strategicheska-greshka-news_2572222.html</w:t>
        </w:r>
      </w:hyperlink>
      <w:r>
        <w:rPr>
          <w:i/>
        </w:rPr>
        <w:t xml:space="preserve"> - * The energy expert Prof. Yanko Yanev criticises EU's rejection of nuclear energy, emphasising its importance for energy stability. * He states that the EU's focus on carbon emissions may have been misplaced and highlights historical geological gas emissions. * Yanev calls for EU-wide energy policy reform including nuclear energy, advocating for national autonomy in nuclear development. * He notes the loss of European nuclear expertise due to closures of reactors, citing Germany as an example. * Yanev suggests Bulgaria has already paid a price for closing nuclear plant units, citing past investments in reactor modernisation. 298. </w:t>
      </w:r>
      <w:hyperlink r:id="rId270">
        <w:r>
          <w:rPr>
            <w:color w:val="0000EE"/>
            <w:u w:val="single"/>
          </w:rPr>
          <w:t>https://www.ans.org/news/2026-03-23/article-7864/nrc-shares-details-on-proposed-rules-to-streamline-hearing-timelines/</w:t>
        </w:r>
      </w:hyperlink>
      <w:r>
        <w:rPr>
          <w:i/>
        </w:rPr>
        <w:t xml:space="preserve"> - * NRC outlines proposed rules to accelerate adjudicatory hearings for nuclear licences, including new reactors and renewals. * Changes aim to streamline procedures, reduce hearing durations, and improve adjudication efficiency. * A decision from the ASLB is expected within four months of hearing notice. * Implementation could save at least six weeks in hearings and approximately $9 million annually. * Public comments on the proposed rules are accepted until April 2. 299. </w:t>
      </w:r>
      <w:hyperlink r:id="rId271">
        <w:r>
          <w:rPr>
            <w:color w:val="0000EE"/>
            <w:u w:val="single"/>
          </w:rPr>
          <w:t>https://world-nuclear-news.org/articles/vietnam-russia-intergovernmental-agreement-on-new-nuclear</w:t>
        </w:r>
      </w:hyperlink>
      <w:r>
        <w:rPr>
          <w:i/>
        </w:rPr>
        <w:t xml:space="preserve"> - * An intergovernmental agreement was signed for the construction of the Ninh Thuan 1 Nuclear Power Plant in Vietnam, featuring two VVER-1200 reactors. * The signing occurred during Vietnam's Prime Minister Pham Minh Chinh’s visit to Moscow, with involvement from Rosatom and Vietnamese officials. * The agreement aims to strengthen Russian-Vietnamese cooperation in nuclear energy and long-term industrial partnership. * Vietnam's previous project was halted in 2016; now, the government has revived its nuclear ambitions with plans to complete two plants by 2030. * Existing nuclear technology links include a Russian-designed research reactor and a Centre for Nuclear Science and Technology in Vietnam. 300. </w:t>
      </w:r>
      <w:hyperlink r:id="rId272">
        <w:r>
          <w:rPr>
            <w:color w:val="0000EE"/>
            <w:u w:val="single"/>
          </w:rPr>
          <w:t>https://www.nucnet.org/news/russia-and-vietnam-sign-agreement-to-build-ninh-thuan-1-nuclear-plant-3-1-2026</w:t>
        </w:r>
      </w:hyperlink>
      <w:r>
        <w:rPr>
          <w:i/>
        </w:rPr>
        <w:t xml:space="preserve"> - * Russia and Vietnam sign intergovernmental agreement for Vietnam’s first nuclear power station in Ninh Thuan. * The project involves two VVER-1200 reactors with 2,400 MW capacity each. * The agreement was signed in Moscow during Vietnamese prime minister Pham Minh Chinh’s visit. * Construction aims to start soon, with Vietnam targeting operation before 2031. * Vietnam's government allocates $136bn by 2030 to include nuclear power in its energy mix. 301. </w:t>
      </w:r>
      <w:hyperlink r:id="rId273">
        <w:r>
          <w:rPr>
            <w:color w:val="0000EE"/>
            <w:u w:val="single"/>
          </w:rPr>
          <w:t>https://www.themoscowtimes.com/2026/03/23/russia-vietnam-advance-plans-for-first-nuclear-power-plant-a92314</w:t>
        </w:r>
      </w:hyperlink>
      <w:r>
        <w:rPr>
          <w:i/>
        </w:rPr>
        <w:t xml:space="preserve"> - * Russia's Rosatom and Vietnam sign cooperation agreement for Vietnam's first nuclear power plant at Ninh Thuan, with two reactors totalling 2400 MW. * The agreement aims to enhance Vietnam's energy independence amid global energy disruptions caused by the Middle East conflict. * No specific timeline provided for construction start or plant operation. * Initial agreement was made in 2010 but later suspended. * Russia's Novatek signs a preliminary LNG supply agreement with Vietnam. * Russia and Vietnam also sign a deal related to oil and gas production, details unspecified. 302. </w:t>
      </w:r>
      <w:hyperlink r:id="rId274">
        <w:r>
          <w:rPr>
            <w:color w:val="0000EE"/>
            <w:u w:val="single"/>
          </w:rPr>
          <w:t>https://powerline.net.in/2026/03/23/energy-pathways-niti-aayog-report-assesses-power-scenarios-towards-viksit-bharat-and-net-zero/</w:t>
        </w:r>
      </w:hyperlink>
      <w:r>
        <w:rPr>
          <w:i/>
        </w:rPr>
        <w:t xml:space="preserve"> - * NITI Aayog released reports on scenarios for India's power sector towards net zero by 2070, analysing policy, technological, and infrastructure needs. * The study models two scenarios: current policy scenario (CPS) and ambitious net zero scenario (NZS), projecting energy demand, capacity expansion, and emission reductions. * Electrification, renewable energy, nuclear power, and storage are key drivers, with renewable share surpassing 80% by 2070. * Capacity expansion is projected to reach 4,650–7,350 GW, with nuclear capacity rising significantly under NZS. * Emission intensity is expected to decline by 65% under NZS, with major investments needed, estimated at up to \$14.23 trillion. * Challenges include storage, grid upgrade, manufacturing capacity, financing, and regulatory reforms; policy measures focus on nuclear, hybrid projects, decentralised energy, and transmission infrastructure. 303. </w:t>
      </w:r>
      <w:hyperlink r:id="rId275">
        <w:r>
          <w:rPr>
            <w:color w:val="0000EE"/>
            <w:u w:val="single"/>
          </w:rPr>
          <w:t>https://www.nucnet.org/news/x-energy-and-talen-to-explore-smr-projects-in-us-power-market-3-1-2026</w:t>
        </w:r>
      </w:hyperlink>
      <w:r>
        <w:rPr>
          <w:i/>
        </w:rPr>
        <w:t xml:space="preserve"> - * X-energy and Talen Energy will assess developing multiple SMR projects using X-energy’s XE-100 design in the US. * Projects include feasibility studies, site evaluations, and planning, potentially located at existing fossil-fuel sites. * The XE-100 reactor is a Generation IV high-temperature gas-cooled reactor producing 80 MW electricity or 200 MW process heat. * Deployment plans include a first reactor at Dow Inc’s Texas site and a separate project at Long Mott pending NRC review. * Talen signed a power purchase agreement with Amazon for up to 1,920 MW from Susquehanna station. 304. </w:t>
      </w:r>
      <w:hyperlink r:id="rId276">
        <w:r>
          <w:rPr>
            <w:color w:val="0000EE"/>
            <w:u w:val="single"/>
          </w:rPr>
          <w:t>https://www.basicthinking.de/blog/2026/03/23/mini-atomkraftwerke-pr/</w:t>
        </w:r>
      </w:hyperlink>
      <w:r>
        <w:rPr>
          <w:i/>
        </w:rPr>
        <w:t xml:space="preserve"> - * The EU Commission announced plans to promote small modular reactors (SMRs) in Europe. * In the USA, TerraPower, funded by Bill Gates, received approval to build its first reactors. * Debates about the real benefits and costs of Mini-Atomkraftwerke, including concerns about funding and economic feasibility. * Critics argue Mini-Atomkraftwerke are not automatically cheaper and could increase electricity prices. * Political and economic debates continue around the viability of nuclear power as part of future energy strategies. 305. </w:t>
      </w:r>
      <w:hyperlink r:id="rId277">
        <w:r>
          <w:rPr>
            <w:color w:val="0000EE"/>
            <w:u w:val="single"/>
          </w:rPr>
          <w:t>https://www.prnewswire.com/news-releases/uranium-energy-corp-receives-approval-for-expanded-production-at-christensen-ranch-and-secures-nrc-docketing-for-us-conversion-facility-302721755.html</w:t>
        </w:r>
      </w:hyperlink>
      <w:r>
        <w:rPr>
          <w:i/>
        </w:rPr>
        <w:t xml:space="preserve"> - * Uranium Energy Corp (NYSE American: UEC) received approval to operate three additional header houses at Christensen Ranch in Wyoming. * The Burke Hollow mine in South Texas is prepared for operations and awaiting final approval. * The company’s subsidiary, UR&amp;C, received a NRC Docket Number for its uranium conversion facility. * The licensing process includes planned site selection and engineering activities with Fluor. * The developments aim to strengthen the U.S. uranium supply chain and reduce imports. 306. </w:t>
      </w:r>
      <w:hyperlink r:id="rId278">
        <w:r>
          <w:rPr>
            <w:color w:val="0000EE"/>
            <w:u w:val="single"/>
          </w:rPr>
          <w:t>https://www.etftrends.com/nuclear-energy-content-hub/companies-win-states-host-nuclear-campuses/</w:t>
        </w:r>
      </w:hyperlink>
      <w:r>
        <w:rPr>
          <w:i/>
        </w:rPr>
        <w:t xml:space="preserve"> - * The US federal government supports nuclear campus development, with states competing to host Nuclear Lifecycle Innovation Campuses (NLIC). * South Carolina and Tennessee are actively preparing proposals, with South Carolina focusing on Savannah River Site and Tennessee on Oak Ridge. * The DOE’s April 1 deadline for proposals is a key date for project commitments. * Projects aim to integrate fuel cycle activities, advanced reactors, and data centres to boost energy security and private investment. * Several companies, including Oklo, Fluor, BWX Technologies, and Amentum, are positioned to benefit from contracts and infrastructure development. * The initiative is part of wider efforts to expand nuclear infrastructure and domestic fuel cycle capabilities in the US. 307. </w:t>
      </w:r>
      <w:hyperlink r:id="rId279">
        <w:r>
          <w:rPr>
            <w:color w:val="0000EE"/>
            <w:u w:val="single"/>
          </w:rPr>
          <w:t>https://skillings.net/looking-for-uranium-here-are-10-things-you-should-know-about-the-2026-market-outlook/</w:t>
        </w:r>
      </w:hyperlink>
      <w:r>
        <w:rPr>
          <w:i/>
        </w:rPr>
        <w:t xml:space="preserve"> - * Uranium spot prices reached $101.26/lb in January 2026, with analysts noting a structural price floor of $90–$100/lb. * Utilities secured 116 million pounds of uranium in 2025, with an estimated annual need of 150 million pounds, creating a 34-million-pound deficit. * The US officially classified uranium as a national security asset in early 2026, leading to policy changes. * Demand for Small Modular Reactors (SMRs) is accelerating, affecting near-term market dynamics. * Kazakhstan will increase production by 9%, but output remains below market needs; geopolitical and logistical issues limit contribution. * Capital expenditure for uranium mining is forecast to peak at $1.6 billion in 2027, with production timing delaying supply. * Control over uranium production is highly concentrated, with Kazatomprom and Cameco controlling 86%, raising risk concerns. * Prices are expected to rise from realised prices of around $59.60/lb in 2023 to nearly $99/lb by 2033, with large revenue growth. * Permitting bottlenecks delay new mine development, with projects taking 5–7 years to produce. * Global nuclear capacity target of 746 GW by 2040 necessitates large-scale fuel supply and security, with imminent supply shortfalls. 308. </w:t>
      </w:r>
      <w:hyperlink r:id="rId280">
        <w:r>
          <w:rPr>
            <w:color w:val="0000EE"/>
            <w:u w:val="single"/>
          </w:rPr>
          <w:t>https://newtalk.tw/news/view/2026-03-23/1025757</w:t>
        </w:r>
      </w:hyperlink>
      <w:r>
        <w:rPr>
          <w:i/>
        </w:rPr>
        <w:t xml:space="preserve"> - * Japan's government discusses potential uranium exploration projects to secure supply. * Developments include assessments of new mining sites and technological improvements. * The sector focus is on uranium mining, regulatory approvals, and sector investment trends. * No specific companies or geographic locations are explicitly detailed in the article. * The discussion relates to sector developments and global supply chain implications. 309. </w:t>
      </w:r>
      <w:hyperlink r:id="rId281">
        <w:r>
          <w:rPr>
            <w:color w:val="0000EE"/>
            <w:u w:val="single"/>
          </w:rPr>
          <w:t>https://chemindigest.com/nuscale-and-ebara-elliott-advance-nuclear-powered-petrochemical-solutions/</w:t>
        </w:r>
      </w:hyperlink>
      <w:r>
        <w:rPr>
          <w:i/>
        </w:rPr>
        <w:t xml:space="preserve"> - * NuScale Power Corporation and Ebara Elliott Energy announced a strategic research programme focused on high-temperature steam compressors, aiming to integrate SMR technology into petrochemical plants. * The initiative targets generating steam above 500°C using NuScale’s SMR technology, enabling high-temperature process heat with reduced carbon emissions. * The project is underway, with completion expected by 2027, and will include field testing and commercial validation. * The collaboration leverages NuScale’s approved SMR design and Ebara Elliott's industrial expertise, aiming to create reliable, low-carbon energy solutions for petrochemicals. * The partners plan to present progress at the World Petrochemical Conference in Houston. 310. </w:t>
      </w:r>
      <w:hyperlink r:id="rId280">
        <w:r>
          <w:rPr>
            <w:color w:val="0000EE"/>
            <w:u w:val="single"/>
          </w:rPr>
          <w:t>https://newtalk.tw/news/view/2026-03-23/1025757</w:t>
        </w:r>
      </w:hyperlink>
      <w:r>
        <w:rPr>
          <w:i/>
        </w:rPr>
        <w:t xml:space="preserve"> - * Taiwan's Ministry of Economy states nuclear plants require thorough procedures, including safety checks and legal reviews, before restarting.</w:t>
      </w:r>
      <w:r>
        <w:t>" + "</w:t>
      </w:r>
      <w:r>
        <w:rPr>
          <w:i/>
        </w:rPr>
        <w:t xml:space="preserve"> President Tsai Ing-wen mentions specific nuclear plants preparing for restart plans, expected by late March for review.</w:t>
      </w:r>
      <w:r>
        <w:t>" + "</w:t>
      </w:r>
      <w:r>
        <w:rPr>
          <w:i/>
        </w:rPr>
        <w:t xml:space="preserve"> The government emphasises energy security and low-carbon transition, subject to safety and societal consensus.</w:t>
      </w:r>
      <w:r>
        <w:t>" + "</w:t>
      </w:r>
      <w:r>
        <w:rPr>
          <w:i/>
        </w:rPr>
        <w:t xml:space="preserve"> Taiwan's nuclear safety and licensing processes involve operators' safety inspections, international legal compliance, and regulatory review.</w:t>
      </w:r>
      <w:r>
        <w:t>" + "</w:t>
      </w:r>
      <w:r>
        <w:rPr>
          <w:i/>
        </w:rPr>
        <w:t xml:space="preserve"> The Ministry discusses energy demand growth from AI and semiconductor industries, considering international risks and energy mix scenarios.</w:t>
      </w:r>
      <w:r>
        <w:t xml:space="preserve">311. </w:t>
      </w:r>
      <w:hyperlink r:id="rId282">
        <w:r>
          <w:rPr>
            <w:color w:val="0000EE"/>
            <w:u w:val="single"/>
          </w:rPr>
          <w:t>https://kalkinemedia.com/au/stocks/energy/samphire-milestone-uranium-flow-signals-project-progress</w:t>
        </w:r>
      </w:hyperlink>
      <w:r>
        <w:t xml:space="preserve"> - * Alligator Energy starts extraction activity at its Samphire uranium project in South Australia, marking an operational milestone in its field recovery trial. * The trial aims to assess in-situ recovery methods; early uranium-bearing solution confirms system response. * Infrastructure and wellfield performance are stable, with operational data monitored to support feasibility assessments. * Data collected will inform a bankable feasibility study, focusing on recovery efficiency, costs, and sustainability. * The company is expanding the resource base with exploration activities and satellite prospects. * In-situ recovery offers environmental, safety, and operational benefits, aligning with industry trends. * The project supports uranium demand driven by the energy sector’s shift towards low-emission power. * More recovery data are expected, shaping future development and feasibility outcomes. 312. </w:t>
      </w:r>
      <w:hyperlink r:id="rId283">
        <w:r>
          <w:rPr>
            <w:color w:val="0000EE"/>
            <w:u w:val="single"/>
          </w:rPr>
          <w:t>https://www.ndtv.com/opinion/iran-israel-war-why-the-2026-lpg-crisis-must-be-indias-final-warning-11253223</w:t>
        </w:r>
      </w:hyperlink>
      <w:r>
        <w:t xml:space="preserve"> - </w:t>
      </w:r>
      <w:r>
        <w:rPr>
          <w:i/>
        </w:rPr>
        <w:t>The 2026 LPG crisis highlights India's vulnerability due to dependence on imports and geopolitical tensions, especially around the Strait of Hormuz.</w:t>
      </w:r>
      <w:r/>
      <w:r>
        <w:rPr>
          <w:i/>
        </w:rPr>
        <w:t>The article advocates for a strategic shift towards solar energy, nuclear power, and domestic energy intermediates to enhance energy security.</w:t>
      </w:r>
      <w:r/>
      <w:r>
        <w:rPr>
          <w:i/>
        </w:rPr>
        <w:t>It discusses pilot projects for solar peer-to-peer trading and the need for scaling nuclear ambitions, including thorium-based reactors.</w:t>
      </w:r>
      <w:r/>
      <w:r>
        <w:rPr>
          <w:i/>
        </w:rPr>
        <w:t>The crisis is seen as a catalyst for India's energy sovereignty and self-reliance.</w:t>
      </w:r>
      <w:r/>
      <w:r>
        <w:rPr>
          <w:i/>
        </w:rPr>
        <w:t>Author is Shashi Tharoor, MP from Kerala, discussing India’s energy transition and security measures.</w:t>
      </w:r>
      <w:r>
        <w:t xml:space="preserve">313. </w:t>
      </w:r>
      <w:hyperlink r:id="rId284">
        <w:r>
          <w:rPr>
            <w:color w:val="0000EE"/>
            <w:u w:val="single"/>
          </w:rPr>
          <w:t>https://www.cityam.com/heres-how-to-make-energy-cheaper/</w:t>
        </w:r>
      </w:hyperlink>
      <w:r>
        <w:t xml:space="preserve"> - * Activists urge Labour to support nuclear energy to address the energy crisis. * The UK has high industrial and domestic energy costs, reliant on imported gas. * Expanding renewables faces rising costs and grid challenges. * The government’s 2022 strategy aimed to speed up domestic energy, including nuclear, but has failed to achieve significant cost reductions. * Proposed solutions include reforming nuclear build costs, market reforms, and removing levies to cut bills. 314. </w:t>
      </w:r>
      <w:hyperlink r:id="rId285">
        <w:r>
          <w:rPr>
            <w:color w:val="0000EE"/>
            <w:u w:val="single"/>
          </w:rPr>
          <w:t>https://leadership.ng/significance-of-small-modular-reactors-investment-to-nigerias-energy-security/</w:t>
        </w:r>
      </w:hyperlink>
      <w:r>
        <w:t xml:space="preserve"> - * Nigeria plans to establish the Grid Asset Management Company Limited (GAMCO) to revive and optimise existing power infrastructure, aiming to restore up to 1,600 megawatts within two years. * Nigeria is among 38 countries supporting the global expansion of nuclear energy, endorsed during the Nuclear Energy Summit 2026 in Paris. * The country is exploring nuclear power, including Small Modular Reactors (SMRs), as part of its strategy to address electricity shortages and improve energy security. * Industry experts highlight SMRs as a transformative opportunity for developing countries like Nigeria to participate in nuclear energy development. * The initiative focuses on leveraging private investment, strengthening transmission, and reducing reliance on fossil fuels with potential for nuclear power contribution. 315. </w:t>
      </w:r>
      <w:hyperlink r:id="rId286">
        <w:r>
          <w:rPr>
            <w:color w:val="0000EE"/>
            <w:u w:val="single"/>
          </w:rPr>
          <w:t>https://themarketonline.com.au/alligator-starts-uranium-extraction-at-samphire-uranium-after-successful-commissioning-pre-conditioning-2026-03-23/</w:t>
        </w:r>
      </w:hyperlink>
      <w:r>
        <w:t xml:space="preserve"> - * Alligator Energy (ASX:AGE) has commenced uranium extraction at its Samphire Uranium Project following commissioning activities. * The company introduced reagents to extract uranium-bearing solution; flow rates are performing as expected. * First recovery data is expected in the next few weeks, with the flow-through test ongoing for four months. * The project aims to generate operational data to support the Bankable Feasibility Study. * Alligator plans to develop a Mineral Resource Estimate with the Plumbush satellite prospect and conduct drilling at Samphire and Big Lake, weather permitting. 316. </w:t>
      </w:r>
      <w:hyperlink r:id="rId287">
        <w:r>
          <w:rPr>
            <w:color w:val="0000EE"/>
            <w:u w:val="single"/>
          </w:rPr>
          <w:t>https://mining.com.au/american-uranium-growing-size-and-confidence-of-lo-herma-resource/</w:t>
        </w:r>
      </w:hyperlink>
      <w:r>
        <w:t xml:space="preserve"> - * American Uranium (ASX:AMU) discusses resource updates and expansion drilling at Lo Herma in Wyoming, US. * US resource update expected soon, with milestones including infill drilling in Q2. * Company focuses on low-cost, near-term uranium production in Powder River Basin. * Recent uplisting to OTCQB Venture Market enhances project profile. 317. </w:t>
      </w:r>
      <w:hyperlink r:id="rId288">
        <w:r>
          <w:rPr>
            <w:color w:val="0000EE"/>
            <w:u w:val="single"/>
          </w:rPr>
          <w:t>https://www.pinsentmasons.com/out-law/analysis/nuclear-philippines</w:t>
        </w:r>
      </w:hyperlink>
      <w:r>
        <w:t xml:space="preserve"> - * The Philippines Department of Energy publishes a multi-stage regulatory framework for nuclear reactors, aiming for licensing start in 2026. * The country targets 1.2 GW of nuclear capacity by 2032, rising to 2.4 GW by 2035 and 4.8 GW by 2050. * Philippines collaborates with the IAEA, US, and others to strengthen technical and regulatory capacity. * The government enacts policies including the Philippine National Nuclear Energy Safety Act, establishing independent regulation. * Philippines aims to operate two nuclear plants by 2032 to address power shortages and reduce emissions. 318. </w:t>
      </w:r>
      <w:hyperlink r:id="rId289">
        <w:r>
          <w:rPr>
            <w:color w:val="0000EE"/>
            <w:u w:val="single"/>
          </w:rPr>
          <w:t>https://energiesmedia.com/terrapower-natrium-reactor-uk-nuclear-regulators/</w:t>
        </w:r>
      </w:hyperlink>
      <w:r>
        <w:t xml:space="preserve"> - * TerraPower has filed for a Natrium reactor application with UK nuclear regulators in October 2025. * The application aims to expand the technology to the United Kingdom, marking the first external regulatory submission. * Natrium reactors use liquid sodium as coolant, produce approximately 345 MW, and can store up to 500 MW. * The project is part of UK’s long-term decarbonization and energy transition strategy. * The application is now under the UK's Generic Design Assessment process. * The move signifies US nuclear innovation company TerraPower’s international growth and the UK’s interest in advanced nuclear technologies. 319. </w:t>
      </w:r>
      <w:hyperlink r:id="rId289">
        <w:r>
          <w:rPr>
            <w:color w:val="0000EE"/>
            <w:u w:val="single"/>
          </w:rPr>
          <w:t>https://energiesmedia.com/terrapower-natrium-reactor-uk-nuclear-regulators/</w:t>
        </w:r>
      </w:hyperlink>
      <w:r>
        <w:t xml:space="preserve"> - * TerraPower has submitted an application for its Natrium reactor design to UK regulators, marking the first move outside the US. * The application was filed in October 2025 and accepted into the UK’s Generic Design Assessment process. * The Natrium reactor uses liquid sodium as coolant, producing around 345 megawatts of baseload electricity with storage capabilities. * The UK seeks advanced nuclear technologies as part of its decarbonisation strategy to expand nuclear capacity and reduce greenhouse emissions. * The move signifies TerraPower’s international expansion and potential for deploying next-generation nuclear plants in Europe. 320. </w:t>
      </w:r>
      <w:hyperlink r:id="rId290">
        <w:r>
          <w:rPr>
            <w:color w:val="0000EE"/>
            <w:u w:val="single"/>
          </w:rPr>
          <w:t>https://www.etoday.co.kr/news/view/2567682</w:t>
        </w:r>
      </w:hyperlink>
      <w:r>
        <w:t xml:space="preserve"> - * Two.zan Group celebrates 130 years and is shifting towards AI-driven energy solutions. * Two.zan Energy provides gas turbines, small modular reactors (SMRs), and other power equipment. * The company developed its fifth gas turbine in 2019, with 16 units ordered so far. * It aims to secure 45 gas turbines by 2030 and 105 by 2038, with increased production capacity at its Changwon plant. * The company is constructing a dedicated SMR factory in Changwon, expected to increase annual SMR production to over 20 units by 2028. * Collaborations with US firms like NuScale and TerraPower are strengthening its SMR business. * Two.zan Fuel Cell leads in hydrogen fuel cell markets, expanding into next-generation SOFC technology. * Its electronics division is targeting growth in semiconductor materials, notably graphite blocks for AI semiconductors, with revenues exceeding 1 trillion won in 2024. * The company has acquired two semiconductor firms, increasing its capabilities in system-on-chip and image sensor sectors. 321. </w:t>
      </w:r>
      <w:hyperlink r:id="rId291">
        <w:r>
          <w:rPr>
            <w:color w:val="0000EE"/>
            <w:u w:val="single"/>
          </w:rPr>
          <w:t>https://www.fool.com/coverage/filings/2026/03/22/nexgen-energy-up-123-this-past-year-as-investor-adds-usd7-3-million-before-major-approval/</w:t>
        </w:r>
      </w:hyperlink>
      <w:r>
        <w:t xml:space="preserve"> - * Hancock Prospecting disclosed a buy of 828,245 NexGen Energy shares, worth approximately $7.31 million, on February 17, 2026. * The transaction increased Hancock's total stake in NexGen to over 9 million shares, valued at $83.66 million. * NexGen Energy’s shares rose 123% over the past year, from $11.26 to a peak, outperforming the S&amp;P 500 which gained 15%. * The company’s flagship Rook I uranium project in Saskatchewan received federal approval earlier in February 2026; the stock surge reflects solid fundamentals. * The Rook I project is expected to produce up to 30 million pounds of uranium annually once operational, positioning NexGen as a significant player in the uranium market. 322. </w:t>
      </w:r>
      <w:hyperlink r:id="rId292">
        <w:r>
          <w:rPr>
            <w:color w:val="0000EE"/>
            <w:u w:val="single"/>
          </w:rPr>
          <w:t>https://en.globes.co.il/en/article-despite-gas-reserves-israel-remains-dependent-on-oil-1001538189#utm_source=RSS</w:t>
        </w:r>
      </w:hyperlink>
      <w:r>
        <w:t xml:space="preserve"> - * Israel aims to reduce dependence on imported fuels, including oil, for energy security and environmental reasons. * The national security research group MIND Israel suggests building civilian nuclear reactors despite non-signatory status to the Nuclear Non-Proliferation Treaty. * The article discusses the global shift towards renewable energy and nuclear power to address oil dependence and security risks. * Israel plans to increase renewable energy deployment and explore nuclear energy, citing global trends and technological advancements. * The article highlights energy security concerns due to regional geopolitical tensions and depletion of natural gas reserves.</w:t>
      </w:r>
      <w:r/>
    </w:p>
    <w:p>
      <w:r/>
      <w:r>
        <w:t xml:space="preserve">323. </w:t>
      </w:r>
      <w:hyperlink r:id="rId293">
        <w:r>
          <w:rPr>
            <w:color w:val="0000EE"/>
            <w:u w:val="single"/>
          </w:rPr>
          <w:t>https://www.washingtontimes.com/news/2026/mar/22/states-sign-recycle-nuclear-waste-build-new-generation-nuclear/</w:t>
        </w:r>
      </w:hyperlink>
      <w:r>
        <w:t xml:space="preserve"> - * The US government is developing 'nuclear lifecycle innovation campuses' to reuse spent nuclear fuel and eliminate the need for large underground storage. * Up to 15 states are very serious about hosting these campuses, which will include advanced nuclear reactors and support infrastructure. * The plan aims to reduce nuclear waste, with new recycling technologies decreasing the need for traditional repositories like Yucca Mountain. * The US has 94 nuclear reactors, supplying about 20% of electricity, with efforts to expand and improve nuclear technology. * The first construction permit for a new advanced nuclear power plant was issued to TerraPower in Wyoming, operational by 2030. 324. </w:t>
      </w:r>
      <w:hyperlink r:id="rId294">
        <w:r>
          <w:rPr>
            <w:color w:val="0000EE"/>
            <w:u w:val="single"/>
          </w:rPr>
          <w:t>https://egyptian-gazette.com/egypt/dabaa-nuclear-project-advancing-on-schedule-to-boost-grid/</w:t>
        </w:r>
      </w:hyperlink>
      <w:r>
        <w:t xml:space="preserve"> - * Egypt is progressing with the El Dabaa Nuclear Power Plant in line with its timetable, to support the national energy strategy.</w:t>
      </w:r>
      <w:r>
        <w:rPr>
          <w:i/>
        </w:rPr>
        <w:t xml:space="preserve"> * The project’s development was reviewed in a meeting attended by Minister Mahmoud Esmat and NPPA Chairman Sherif Helmy.</w:t>
      </w:r>
      <w:r>
        <w:t xml:space="preserve"> * The plant aims to link to Egypt’s electricity grid, supporting energy security and sustainability.</w:t>
      </w:r>
      <w:r>
        <w:rPr>
          <w:i/>
        </w:rPr>
        <w:t xml:space="preserve"> * The project is part of Egypt’s Vision 2030 and involves cooperation with Russia.</w:t>
      </w:r>
      <w:r>
        <w:t xml:space="preserve"> * Localising manufacturing and training programmes are part of broader industrial development efforts.</w:t>
      </w:r>
      <w:r>
        <w:rPr>
          <w:i/>
        </w:rPr>
        <w:t xml:space="preserve">325. </w:t>
      </w:r>
      <w:hyperlink r:id="rId295">
        <w:r>
          <w:rPr>
            <w:color w:val="0000EE"/>
            <w:u w:val="single"/>
          </w:rPr>
          <w:t>https://meyka.com/blog/march-22-takaichis-us-visit-yields-energy-defense-deals-iran-risk-looms-2203/</w:t>
        </w:r>
      </w:hyperlink>
      <w:r>
        <w:rPr>
          <w:i/>
        </w:rPr>
        <w:t xml:space="preserve"> - * Sanae Takaichi announced up to $40 billion for US small modular reactors (SMRs) and $33 billion for LNG plants, supporting early project activities and financing. * The US-Japan summit included cooperation on energy, defence, rare earths, and missile systems, influencing supply chains and regional security. * Iran war risk impacts shipping, project costs, and defence logistics, with increased demand for munitions and military replenishment. * US sectors likely to benefit include nuclear component manufacturing, LNG midstream, metals for EVs and turbines, and missile electronics. * Investors are advised to track permits, supply contracts, joint procurement milestones, and political signals to assess project progression and risk management. 326. </w:t>
      </w:r>
      <w:hyperlink r:id="rId296">
        <w:r>
          <w:rPr>
            <w:color w:val="0000EE"/>
            <w:u w:val="single"/>
          </w:rPr>
          <w:t>https://www.newsghana.com.gh/china-nears-completion-of-worlds-first-waste-burning-nuclear-reactor/</w:t>
        </w:r>
      </w:hyperlink>
      <w:r>
        <w:rPr>
          <w:i/>
        </w:rPr>
        <w:t xml:space="preserve"> - * Chinese scientists are installing the core components of a waste-burning reactor at the CiADS facility in Huizhou, Guangdong. * The reactor is expected to be fully operational by 2027 and will be the world’s first megawatt-level waste-burning reactor. * The system pairs a nuclear reactor with a particle accelerator to eliminate meltdown risks and transmute radioactive waste. * The technology addresses long-term nuclear waste hazards and improves fuel efficiency. * The reactor's safety features allow instant shutdown, preventing disaster scenarios like Chernobyl and Fukushima. * The project is a significant technological breakthrough with implications for nuclear safety and waste management. 327. </w:t>
      </w:r>
      <w:hyperlink r:id="rId297">
        <w:r>
          <w:rPr>
            <w:color w:val="0000EE"/>
            <w:u w:val="single"/>
          </w:rPr>
          <w:t>https://www.americanbankingnews.com/2026/03/22/ur-energy-nyseamericanurg-trading-8-higher-after-insider-buying-activity.html</w:t>
        </w:r>
      </w:hyperlink>
      <w:r>
        <w:rPr>
          <w:i/>
        </w:rPr>
        <w:t xml:space="preserve"> - * Ur Energy Inc (NYSEAMERICAN:URG) stock increased by 8% during trading on Friday after insider buying activity. * VP Jade Walle purchased 107,900 shares at an average price of $1.39, increasing their ownership by 74.93%. * HC Wainwright lowered their price target on Ur Energy from $2.60 to $2.30 and maintained a ‘buy’ rating. * The company's market capitalisation is $558.21 million with a PE ratio of -7.25. * Institutional investors have increased their stakes, with major holdings from Van ECK Associates Corp, The Manufacturers Life Insurance Company, and others. * Ur Energy is a uranium mining company focusing on in situ recovery techniques, with the Lost Creek Project in Wyoming as its flagship asset. 328. </w:t>
      </w:r>
      <w:hyperlink r:id="rId298">
        <w:r>
          <w:rPr>
            <w:color w:val="0000EE"/>
            <w:u w:val="single"/>
          </w:rPr>
          <w:t>https://hongkongfp.com/2026/03/22/taiwan-leader-says-two-nuclear-power-plants-meet-conditions-to-restart/</w:t>
        </w:r>
      </w:hyperlink>
      <w:r>
        <w:rPr>
          <w:i/>
        </w:rPr>
        <w:t xml:space="preserve"> - * Taiwan's President Lai Ching‑te stated that the second and third nuclear power plants meet conditions for restart. * The plants' restart applications will be submitted to the Nuclear Safety Council for review. * The Ma’anshan plant could restart as early as 2028, with no specific timeline for the second plant. * Taiwan relies heavily on imported fossil fuels, and the government aims to strengthen domestic nuclear power. * The government considers nuclear power to contribute to low-carbon electricity and energy independence. 329. </w:t>
      </w:r>
      <w:hyperlink r:id="rId299">
        <w:r>
          <w:rPr>
            <w:color w:val="0000EE"/>
            <w:u w:val="single"/>
          </w:rPr>
          <w:t>https://newtalk.tw/news/view/2026-03-22/1025564</w:t>
        </w:r>
      </w:hyperlink>
      <w:r>
        <w:rPr>
          <w:i/>
        </w:rPr>
        <w:t xml:space="preserve"> - - President Lai Ching-te reaffirms Taiwan's commitment to review nuclear power based on electric demand growth, decarbonisation pressures, and geopolitical factors. - Taiwan's non-nuclear policy aims to be realised by 17 May 2025 after the decommissioning of the second and third nuclear reactors. - The government maintains stability of power supply, with reserve capacity at around 10% under the non-nuclear framework. - The energy policy is evolving due to economic growth, AI-related electricity demand, EU carbon border measures, and geopolitical resilience needs. - Applications for restarting reactors are under review, subject to safety assessments and social consensus; development of new nuclear technologies is also considered. 330. </w:t>
      </w:r>
      <w:hyperlink r:id="rId300">
        <w:r>
          <w:rPr>
            <w:color w:val="0000EE"/>
            <w:u w:val="single"/>
          </w:rPr>
          <w:t>https://www.eurasiareview.com/22032026-cop28-to-cop30-nuclear-energy-in-the-climate-equation-oped/</w:t>
        </w:r>
      </w:hyperlink>
      <w:r>
        <w:rPr>
          <w:i/>
        </w:rPr>
        <w:t xml:space="preserve"> - * The COP30 in Belem, Brazil, in November 2025, reinforced nuclear energy's role in achieving net-zero GHG emissions by 2050. * 33 countries signed the Declaration to Triple Nuclear Energy by 2050, supported by industry and financial sectors. * The World Nuclear Outlook Report 2025 estimates global nuclear capacity could reach 1,428 GWe by 2050. * As of October 2025, 438 nuclear reactors operate globally, mainly Pressurized Water Reactors. * IAEA promoted nuclear technologies during COP30, including Small Modular Reactors and applications in agriculture. * Pakistan emphasised its climate vulnerability and the potential role of nuclear power in energy security and emissions reduction. 331. </w:t>
      </w:r>
      <w:hyperlink r:id="rId301">
        <w:r>
          <w:rPr>
            <w:color w:val="0000EE"/>
            <w:u w:val="single"/>
          </w:rPr>
          <w:t>https://www.ad-hoc-news.de/boerse/news/ueberblick/uranium-energy-shares-navigate-regulatory-hurdles-amid-market-volatility/68955177</w:t>
        </w:r>
      </w:hyperlink>
      <w:r>
        <w:rPr>
          <w:i/>
        </w:rPr>
        <w:t xml:space="preserve"> - * Uranium Energy Corp faces stock pressure from permit delays and earnings miss, despite strong financials and premium sales. * Quarterly revenue exceeded estimates due to high uranium prices, but overall sales volume declined. * The company holds $818 million in liquid assets and has no debt. * Regulatory approvals for the Burke Hollow mine and Christensen Ranch project are pending, stalling expansion. * Broader market tensions and operational delays contribute to stock volatility. 332. </w:t>
      </w:r>
      <w:hyperlink r:id="rId302">
        <w:r>
          <w:rPr>
            <w:color w:val="0000EE"/>
            <w:u w:val="single"/>
          </w:rPr>
          <w:t>https://www.fool.com/investing/2026/03/21/this-nuclear-energy-trend-could-be-bigger-than-inv/</w:t>
        </w:r>
      </w:hyperlink>
      <w:r>
        <w:rPr>
          <w:i/>
        </w:rPr>
        <w:t xml:space="preserve"> - * Nuclear energy is considered as a solution to increased electricity demand from data centres and AI. * Companies like Microsoft and Alphabet are contracting with nuclear power firms to revive decommissioned plants. * Small modular reactors (SMRs), such as BWX Technologies' BANR, are seen as promising for powering data centres and other applications. * BWX has extensive expertise from naval nuclear reactors and produces a 75-megawatt nuclear reactor for potential uses including data centres, remote mines, and municipalities. * BWX is financially stable, generating revenue in 2025, unlike some competitors relying on investor funding. 333. </w:t>
      </w:r>
      <w:hyperlink r:id="rId303">
        <w:r>
          <w:rPr>
            <w:color w:val="0000EE"/>
            <w:u w:val="single"/>
          </w:rPr>
          <w:t>https://www.indexbox.io/blog/fluor-expands-european-nuclear-operations-with-romanian-hub/</w:t>
        </w:r>
      </w:hyperlink>
      <w:r>
        <w:rPr>
          <w:i/>
        </w:rPr>
        <w:t xml:space="preserve"> - * Fluor has established a regional nuclear operations hub in Bucharest, Romania. * The company is leading a small modular reactor (SMR) project, RoPower, using NuScale Power technology at a retired plant site in Doicesti. * The RoPower project involves six modules generating 462 MW and is in the pre-engineering phase, with an initial module targeted for July 2033. * Fluor is also involved in a larger refurbishment and expansion of the Cernavoda Nuclear Power Plant, including the construction of two new units. * The Cernavoda project signifies a multibillion-dollar investment for Fluor. 334. </w:t>
      </w:r>
      <w:hyperlink r:id="rId304">
        <w:r>
          <w:rPr>
            <w:color w:val="0000EE"/>
            <w:u w:val="single"/>
          </w:rPr>
          <w:t>https://thedeepdive.ca/trump-takaichi-us-reactor-project/?utm_source=rss&amp;utm_medium=rss&amp;utm_campaign=trump-takaichi-us-reactor-project</w:t>
        </w:r>
      </w:hyperlink>
      <w:r>
        <w:rPr>
          <w:i/>
        </w:rPr>
        <w:t xml:space="preserve"> - ['</w:t>
      </w:r>
      <w:r>
        <w:t xml:space="preserve"> The US and Japan are expected to announce a $40 billion nuclear power project involving GE Vernova and Hitachi, focused on building BWRX-300 small modular reactors.', '</w:t>
      </w:r>
      <w:r>
        <w:rPr>
          <w:i/>
        </w:rPr>
        <w:t xml:space="preserve"> The initiative aims to provide power price stability and support energy-intensive artificial intelligence data centres amid rising electricity demand.', '</w:t>
      </w:r>
      <w:r>
        <w:t xml:space="preserve"> The project is part of a bilateral investment framework, with a broader $550 billion fund supporting industrial growth and trade relations.', '</w:t>
      </w:r>
      <w:r>
        <w:rPr>
          <w:i/>
        </w:rPr>
        <w:t xml:space="preserve"> The BWRX-300 is promoted as faster to site, finance, and build than traditional nuclear reactors, despite no SMR yet operating in the US grid.', '</w:t>
      </w:r>
      <w:r>
        <w:t xml:space="preserve"> The project’s scale exceeds previous US-Japan investments, emphasising its strategic significance in technology competition and industrial policy.'] 335. </w:t>
      </w:r>
      <w:hyperlink r:id="rId305">
        <w:r>
          <w:rPr>
            <w:color w:val="0000EE"/>
            <w:u w:val="single"/>
          </w:rPr>
          <w:t>https://www.fool.com/investing/2026/03/21/fluor-is-expanding-its-nuclear-energy-project/</w:t>
        </w:r>
      </w:hyperlink>
      <w:r>
        <w:t xml:space="preserve"> - * Fluor is expanding its nuclear projects in Europe with new offices and initiatives in Romania. * The company is managing two key projects: the RoPower SMR project with NuScale Power and the expansion of Cernavodă Nuclear Power Plant. * The RoPower project involves deploying six NuScale Power Modules to provide 462 MWe, with first module targeted for July 2033. * The Cernavodă expansion includes refurbishments and new units, with completion projected by 2032. * Fluor is shifting towards reimbursable contracts and capitalising on its stake in NuScale Power for growth. 336. </w:t>
      </w:r>
      <w:hyperlink r:id="rId306">
        <w:r>
          <w:rPr>
            <w:color w:val="0000EE"/>
            <w:u w:val="single"/>
          </w:rPr>
          <w:t>https://news.ltn.com.tw/news/politics/breakingnews/5378171</w:t>
        </w:r>
      </w:hyperlink>
      <w:r>
        <w:t xml:space="preserve"> - * President Lai Ching-te announces Taiwan's plan to prepare for reactivation of nuclear reactors No.2 and No.3, submission expected by the end of March for safety review. * The reactivation is part of a pragmatic response to industries' explosive electricity demand, geopolitical risks, and increasing low-carbon power needs. * The government is acting according to the amended Nuclear Reactor Facility Control Act and has initiated safety review procedures. * Experts emphasise that even without nuclear reactivation, Taiwan's power supply remains sufficient until 2032, and that nuclear can complement renewable energy as a diversified backup. * The overall energy transition and renewable deployment continue to progress concurrently with the nuclear reactivation evaluation. 337. </w:t>
      </w:r>
      <w:hyperlink r:id="rId306">
        <w:r>
          <w:rPr>
            <w:color w:val="0000EE"/>
            <w:u w:val="single"/>
          </w:rPr>
          <w:t>https://news.ltn.com.tw/news/politics/breakingnews/5378171</w:t>
        </w:r>
      </w:hyperlink>
      <w:r>
        <w:t xml:space="preserve"> - * President Lai Ching-te announced that Taiwan Power Company is preparing to restart nuclear reactors No. 2 and No. 3, scheduled for review by the Nuclear Safety Council around late March. * The government states that the policy of nuclear power restart aligns with legal procedural requirements following amendments to the Nuclear Reactor Facility Control Act. * Factors driving the restart include the surge in electricity demand from AI and high-performance computing industries, geopolitical risks, and increased demand for low-carbon electricity. * The decision takes into account the safety, waste management, and societal consensus related to nuclear energy. * The nuclear restart is intended as a supplementary energy source, not a substitute for renewable energy, amidst ongoing energy transition efforts. 338. </w:t>
      </w:r>
      <w:hyperlink r:id="rId307">
        <w:r>
          <w:rPr>
            <w:color w:val="0000EE"/>
            <w:u w:val="single"/>
          </w:rPr>
          <w:t>https://ca.finance.yahoo.com/news/europe-going-forced-return-nuclear-060029594.html</w:t>
        </w:r>
      </w:hyperlink>
      <w:r>
        <w:t xml:space="preserve"> - • The European Commission introduced new nuclear-related initiatives as part of its energy strategy. • European leaders at the Nuclear Energy Summit in Paris discussed the potential necessity of returning to nuclear power. • Ursula von der Leyen described Europe's reduction in nuclear as a strategic mistake. • Germany closed its last nuclear reactors in 2023, while France continues to generate 65% of its electricity from nuclear. • The impact on energy independence and security was highlighted as a critical consideration. 339. </w:t>
      </w:r>
      <w:hyperlink r:id="rId307">
        <w:r>
          <w:rPr>
            <w:color w:val="0000EE"/>
            <w:u w:val="single"/>
          </w:rPr>
          <w:t>https://ca.finance.yahoo.com/news/europe-going-forced-return-nuclear-060029594.html</w:t>
        </w:r>
      </w:hyperlink>
      <w:r>
        <w:t xml:space="preserve"> - * The European Commission unveiled a set of nuclear-related initiatives as part of its energy strategy in response to geopolitical energy shocks. * European leaders at the Nuclear Energy Summit in Paris discussed the potential of nuclear power to enhance energy independence. * Ursula von der Leyen referred to the previous reduction in nuclear as a strategic mistake for Europe. * Germany closed its last nuclear reactors in 2023; France generates around 65% of its electricity from nuclear. * The impact of a potential shift on energy security is significant, as nuclear offers stable power that can reduce reliance on imported fossil fuels. 340. </w:t>
      </w:r>
      <w:hyperlink r:id="rId308">
        <w:r>
          <w:rPr>
            <w:color w:val="0000EE"/>
            <w:u w:val="single"/>
          </w:rPr>
          <w:t>https://spectrumlocalnews.com/nys/capital-region/news/2026/03/19/nuclear-energy-power-needs-fit</w:t>
        </w:r>
      </w:hyperlink>
      <w:r>
        <w:t xml:space="preserve"> - * Governor Kathy Hochul proposes building a nuclear power plant in New York to meet energy needs and renewable goals. * Experts highlight nuclear power's reliability and safety benefits, especially in cold weather. * Concerns are raised over high startup costs and project delays, citing examples from Georgia and South Carolina. * Small modular reactors (SMRs) are considered, with Fort Drum proposed as a test site for potential benefits. * The process of integrating nuclear power into the grid is described as long-term, with emphasis on decarbonisation. 341. </w:t>
      </w:r>
      <w:hyperlink r:id="rId309">
        <w:r>
          <w:rPr>
            <w:color w:val="0000EE"/>
            <w:u w:val="single"/>
          </w:rPr>
          <w:t>https://www.asianews.it/news-en/The-Gulf-War-accelerates-Turkey%26rsquo%3Bs-plans-for-%27peaceful-nuclear%26rsquo%3B-power-65081.html</w:t>
        </w:r>
      </w:hyperlink>
      <w:r>
        <w:t xml:space="preserve"> - * Turkey plans to invest up to US$ 100 billion over 10 years to build eight new nuclear reactors, involving global partners. * The Akkuyu Nuclear Power Plant, built by Russia's Rosatom, is the flagship project, with an estimated cost of over US$ 30 billion. * Turkey aims to increase nuclear capacity to 20 GW in the coming decades to reduce energy dependence and enhance energy sovereignty. * The country’s strategic goal is to stabilise energy costs, reduce reliance on imports, and establish itself as a regional energy hub. * The ongoing regional conflicts and NATO summit influence Turkey’s energy and security strategies. 342. </w:t>
      </w:r>
      <w:hyperlink r:id="rId310">
        <w:r>
          <w:rPr>
            <w:color w:val="0000EE"/>
            <w:u w:val="single"/>
          </w:rPr>
          <w:t>https://newsonjapan.com/article/148680.php</w:t>
        </w:r>
      </w:hyperlink>
      <w:r>
        <w:t xml:space="preserve"> - * Japan and the US announced a new round of investments exceeding 11 trillion yen during their summit in Tokyo.</w:t>
      </w:r>
      <w:r>
        <w:rPr>
          <w:i/>
        </w:rPr>
        <w:t xml:space="preserve"> </w:t>
      </w:r>
      <w:r>
        <w:t>The broader plan envisages Japan investing up to 80 trillion yen in the US.</w:t>
      </w:r>
      <w:r>
        <w:rPr>
          <w:i/>
        </w:rPr>
        <w:t xml:space="preserve"> </w:t>
      </w:r>
      <w:r>
        <w:t>Investments include building small modular nuclear reactors and expanding US-based energy production.</w:t>
      </w:r>
      <w:r>
        <w:rPr>
          <w:i/>
        </w:rPr>
        <w:t xml:space="preserve"> </w:t>
      </w:r>
      <w:r>
        <w:t>Concerns exist over whether the benefits will accrue to Japan domestically, with profits potentially reinvested in the US.</w:t>
      </w:r>
      <w:r>
        <w:rPr>
          <w:i/>
        </w:rPr>
        <w:t xml:space="preserve"> </w:t>
      </w:r>
      <w:r>
        <w:t xml:space="preserve">The initiative supports US energy expansion driven by demand from AI data centres, with projects led by Japanese firms such as Hitachi.* 343. </w:t>
      </w:r>
      <w:hyperlink r:id="rId311">
        <w:r>
          <w:rPr>
            <w:color w:val="0000EE"/>
            <w:u w:val="single"/>
          </w:rPr>
          <w:t>https://www.ans.org/news/2026-03-20/article-7859/doe-inl-kairos-talk-nuclear-energy-at-senate-committee-hearing/</w:t>
        </w:r>
      </w:hyperlink>
      <w:r>
        <w:t xml:space="preserve"> - * The Department of Energy and Idaho National Laboratory discussed progress on advanced reactors and nuclear projects at a Senate hearing. * Three reactors are expected to achieve criticality by Independence Day in 2023. * Kairos Power reported advances with its Hermes reactors and power agreements with Google and TVA. * Discussions included cost overruns, legislative efforts to mitigate risks, and updates on reactor projects like TerraPower's Natrium. * Urgency was emphasised for updating the Nuclear Waste Policy Act and increasing domestic enrichment capacity. 344. </w:t>
      </w:r>
      <w:hyperlink r:id="rId312">
        <w:r>
          <w:rPr>
            <w:color w:val="0000EE"/>
            <w:u w:val="single"/>
          </w:rPr>
          <w:t>https://www.gurufocus.com/news/8731427/national-atomic-co-kazatomprom-jsc-natky-q4-2025-earnings-call-highlights-strong-production-growth-amid-rising-costs</w:t>
        </w:r>
      </w:hyperlink>
      <w:r>
        <w:t xml:space="preserve"> - * Kazatomprom mined 1 billion pounds of uranium in Kazakhstan over nearly 30 years. * The company increased production by 11% in 2025 compared to 2024. * Despite a 14% decline in spot prices, revenue and net profit levels remained substantial. * Costs increased due to global inflation and rising Mineral Extraction Tax (MET) rates. * Production costs are affected by sulphuric acid supply issues and rising sulphur prices. * The company is building a sulphuric acid plant in Baikonur to reduce import dependency. * Long-term contracting efforts target global utilities, with active participation in the spot market. * Mineral resources total 786,000 tonnes uranium; exploration investments have tripled. * Production from new explorations expected in late 2030s or early 2040s. 345. </w:t>
      </w:r>
      <w:hyperlink r:id="rId313">
        <w:r>
          <w:rPr>
            <w:color w:val="0000EE"/>
            <w:u w:val="single"/>
          </w:rPr>
          <w:t>https://www.fool.com/investing/2026/03/20/is-oklo-stock-going-to-100/</w:t>
        </w:r>
      </w:hyperlink>
      <w:r>
        <w:t xml:space="preserve"> - • Oklo is developing small modular nuclear reactors (SMRs) with a distinctive design compared to traditional plants. • The company has made progress with a Reactor Pilot Program from the Department of Energy (DOE). • Achieving an NRC license and deploying its Aurora reactor are key steps for market entry. • The company has 14 gigawatts of backlog projects but has not secured firm sales. • Risks include fuel supply constraints and high market volatility. 346. </w:t>
      </w:r>
      <w:hyperlink r:id="rId314">
        <w:r>
          <w:rPr>
            <w:color w:val="0000EE"/>
            <w:u w:val="single"/>
          </w:rPr>
          <w:t>https://www.business-standard.com/industry/news/india-green-industrial-push-strategic-necessity-amid-west-asia-energy-shock-126032000898_1.html</w:t>
        </w:r>
      </w:hyperlink>
      <w:r>
        <w:t xml:space="preserve"> - * The EAC-PM chairman highlighted the importance of green industrialisation for India’s resilience, energy security, and economic growth. * The address focused on India’s energy transition goals, including sourcing 50% energy from renewables by 2030 and reaching net-zero emissions by 2070. * Industrial decarbonisation pillars include energy efficiency, electrification, green hydrogen, circular economy measures, and carbon trading. * State-level initiatives in Maharashtra, Gujarat, and Odisha focus on green hydrogen hubs. * Emphasises inclusive growth with job creation and net employment gains through green sectors, alongside development of policies for climate finance and technology transfer. 347. </w:t>
      </w:r>
      <w:hyperlink r:id="rId315">
        <w:r>
          <w:rPr>
            <w:color w:val="0000EE"/>
            <w:u w:val="single"/>
          </w:rPr>
          <w:t>https://www.nucnet.org/news/access-to-electricity-will-determine-economic-success-or-failure-says-magwood-3-5-2026</w:t>
        </w:r>
      </w:hyperlink>
      <w:r>
        <w:t xml:space="preserve"> - * William Magwood, director-general of the NEA, highlighted the importance of nuclear energy in response to rising global demand at the Baltic Nuclear Energy Forum. * He emphasised that access to electricity will be critical for economic success amid forecasted growth in electricity consumption. * Magwood noted recent shifts in conditions for nuclear development, especially post-Ukraine war, with a focus on energy security. * Challenges such as financing, project timelines, supply chain capacity, and workforce development remain. * Regulators have adapted to a changing environment, aiming to enable nuclear sector growth to meet climate goals. 348. </w:t>
      </w:r>
      <w:hyperlink r:id="rId316">
        <w:r>
          <w:rPr>
            <w:color w:val="0000EE"/>
            <w:u w:val="single"/>
          </w:rPr>
          <w:t>https://foxwilmington.com/newt-gingrich-jason-hayes-theres-a-nuclear-solution-to-recharging-american-industry/?utm_source=rss&amp;utm_medium=rss&amp;utm_campaign=newt-gingrich-jason-hayes-theres-a-nuclear-solution-to-recharging-american-industry</w:t>
        </w:r>
      </w:hyperlink>
      <w:r>
        <w:t xml:space="preserve"> - * In February, the US airlifted a nuclear microreactor, symbolising technological progress. * The US’s industrial revival, driven by manufacturing and AI, increases electricity demand. * A surge of up to 166 gigawatts of peak load is expected by the end of the decade. * Advanced nuclear reactors, including small modular reactors (SMRs) and microreactors, aim to expand nuclear energy’s role. * These reactors can be built in factories, reused at retiring coal plants, and provide high-temperature heat for industry. * Regulatory restrictions and outdated licensing processes are seen as main obstacles. * Public perception and safety concerns can be addressed by modern, inherently safe reactor designs. * Advanced reactors produce minimal waste, require small physical footprints, and are environmentally cleaner. * Competitors like Russia and China are exporting nuclear technology, posing a geopolitical challenge. * The article emphasises the strategic importance of US leadership in nuclear energy for economic and national security. 349. </w:t>
      </w:r>
      <w:hyperlink r:id="rId317">
        <w:r>
          <w:rPr>
            <w:color w:val="0000EE"/>
            <w:u w:val="single"/>
          </w:rPr>
          <w:t>https://tass.com/economy/2104869</w:t>
        </w:r>
      </w:hyperlink>
      <w:r>
        <w:t xml:space="preserve"> - • Rosatom establishes a nuclear fuel cycle committee to define strategy for two-component nuclear energy system. • Committee includes senior executives, acting as a uranium council to coordinate development of energy systems independent of raw materials. • Rosatom plans to expand enrichment, fuel fabrication, and reprocessing capacities, and develop a national uranium programme. • The company assures it has sufficient uranium resources to meet future demand. • Focus on reducing natural uranium consumption and increasing nuclear generation share.</w:t>
      </w:r>
      <w:r/>
    </w:p>
    <w:p>
      <w:r/>
      <w:r>
        <w:t xml:space="preserve">350. </w:t>
      </w:r>
      <w:hyperlink r:id="rId318">
        <w:r>
          <w:rPr>
            <w:color w:val="0000EE"/>
            <w:u w:val="single"/>
          </w:rPr>
          <w:t>https://www.marysvillejt.com/2026/03/20/demo-former-water-treatment-plant-underway/?ta_paidstory</w:t>
        </w:r>
      </w:hyperlink>
      <w:r>
        <w:t xml:space="preserve"> - * The Cascade Advanced Energy Facility is a planned project in Washington State involving three large reactor buildings housing four units each. * It is supported by Amazon and led by Energy Northwest to deploy X-energy Xe-100 small modular reactors (SMRs). * The project aims to enhance power generation capacity amid local growth and development needs. * The project is associated with advancements in nuclear energy technology, specifically SMRs. 351. </w:t>
      </w:r>
      <w:hyperlink r:id="rId319">
        <w:r>
          <w:rPr>
            <w:color w:val="0000EE"/>
            <w:u w:val="single"/>
          </w:rPr>
          <w:t>https://www.businesswire.com/news/home/20260320743607/en/X-energy-Submits-Draft-Registration-Statement-to-the-SEC-for-Initial-Public-Offering?feedref=JjAwJuNHiystnCoBq_hl-bV7DTIYheT0D-1vT4_bKFzt_EW40VMdK6eG-WLfRGUE1fJraLPL1g6AeUGJlCTYs7Oafol48Kkc8KJgZoTHgMu0w8LYSbRdYOj2VdwnuKwa</w:t>
        </w:r>
      </w:hyperlink>
      <w:r>
        <w:t xml:space="preserve"> - * X-energy, a developer of advanced small modular nuclear reactors and fuel technology, announced the submission of a draft registration statement for an initial public offering. * The filing has been made with the SEC, subject to review and market conditions, with no determined share offering or price range. * The company plans to list on Nasdaq under the symbol ‘XE’. * Lead managers include J.P. Morgan, Morgan Stanley, Jefferies, and Moelis &amp; Company. * The announcement highlights X-energy's focus on safer, efficient SMRs and proprietary fuel technology for clean energy. * The offering is pending SEC effectiveness and regulatory approval. 352. </w:t>
      </w:r>
      <w:hyperlink r:id="rId320">
        <w:r>
          <w:rPr>
            <w:color w:val="0000EE"/>
            <w:u w:val="single"/>
          </w:rPr>
          <w:t>https://www.openaccessgovernment.org/eu-allocates-e330-million-to-advance-nuclear-and-fusion-energy/206789/</w:t>
        </w:r>
      </w:hyperlink>
      <w:r>
        <w:t xml:space="preserve"> - * The European Union invests €330 million in nuclear research and innovation as part of the Euratom Research and Training Programme. * €222 million is allocated to developing fusion energy, aiming to commercialise it and support associated industries. * €108 million is dedicated to nuclear fission research, safety, waste management, and next-generation reactor technologies. * Additional focus on nuclear medicine, workforce development, and access to research facilities. * The initiative aims to support Europe’s energy security, climate goals, and technological leadership.</w:t>
      </w:r>
      <w:r/>
    </w:p>
    <w:p>
      <w:r/>
      <w:r>
        <w:t xml:space="preserve">353. </w:t>
      </w:r>
      <w:hyperlink r:id="rId316">
        <w:r>
          <w:rPr>
            <w:color w:val="0000EE"/>
            <w:u w:val="single"/>
          </w:rPr>
          <w:t>https://foxwilmington.com/newt-gingrich-jason-hayes-theres-a-nuclear-solution-to-recharging-american-industry/?utm_source=rss&amp;utm_medium=rss&amp;utm_campaign=newt-gingrich-jason-hayes-theres-a-nuclear-solution-to-recharging-american-industry</w:t>
        </w:r>
      </w:hyperlink>
      <w:r>
        <w:t xml:space="preserve"> - • In February, the US airlifted a nuclear microreactor, signalling a shift towards advanced nuclear technologies. • America’s industry demand for electricity is rising, with projections of up to 166 gigawatts of new peak load by 2030. • New reactors, including small modular reactors and microreactors, aim to expand nuclear energy's role and support industrial processes. • Advanced reactors offer benefits such as reduced construction costs, deployment flexibility, high-temperature heat for industry, and remote power for military bases. • Regulatory hurdles and outdated licensing frameworks are barriers to nuclear innovation, requiring streamlined processes. • Public fears about nuclear safety and waste need reassessment as modern reactors are inherently safer and generate minimal waste. • The resurgence of nuclear power is crucial for energy independence, global influence, and combating climate change, with geopolitical implications. 354. </w:t>
      </w:r>
      <w:hyperlink r:id="rId321">
        <w:r>
          <w:rPr>
            <w:color w:val="0000EE"/>
            <w:u w:val="single"/>
          </w:rPr>
          <w:t>https://www.innovationnewsnetwork.com/eu-nuclear-energy-plan-commits-e330m-to-fusion-and-reactor-research/67880/?utm_source=rss&amp;utm_medium=rss&amp;utm_campaign=eu-nuclear-energy-plan-commits-e330m-to-fusion-and-reactor-research</w:t>
        </w:r>
      </w:hyperlink>
      <w:r>
        <w:t xml:space="preserve"> - * The European Commission approved a two-year research agenda (2026–2027) funding €330m for nuclear energy innovation. * Focus areas include fusion energy, reactor safety, SMRs, and advanced nuclear designs. * €222m allocated to fusion research and development, including creating a public-private partnership. * €108m designated for nuclear fission research, safety, waste management, and next-generation reactors. * Funding includes support for nuclear materials, fuels, medical isotopes, and talent development. * The programme aims to strengthen Europe's nuclear infrastructure and international research collaboration. * It aligns with the EU’s climate-neutrality goals and energy independence targets. 355. </w:t>
      </w:r>
      <w:hyperlink r:id="rId322">
        <w:r>
          <w:rPr>
            <w:color w:val="0000EE"/>
            <w:u w:val="single"/>
          </w:rPr>
          <w:t>https://neutronbytes.com/2026/03/20/multiple-bottlenecks-face-new-nuclear-builds/</w:t>
        </w:r>
      </w:hyperlink>
      <w:r>
        <w:t xml:space="preserve"> - * The report by the Nuclear Scaling Initiative discusses supply chain bottlenecks and strategies to scale advanced nuclear reactors in the US, supporting energy security and decarbonisation goals. 356. </w:t>
      </w:r>
      <w:hyperlink r:id="rId323">
        <w:r>
          <w:rPr>
            <w:color w:val="0000EE"/>
            <w:u w:val="single"/>
          </w:rPr>
          <w:t>https://jurnalul.ro/stiri/observator/nicusor-dan-plafonare-preturi-energie-1027495.html</w:t>
        </w:r>
      </w:hyperlink>
      <w:r>
        <w:t xml:space="preserve"> - * Romanian President Nicușor Dan explains at the European Council in Brussels that the current energy tariff system penalises investments in renewable or cheap resources. * He mentions ongoing debate on direct gas price caps and excess profit recovery for Romanian consumers. * Dan highlights Europe's acceptance of nuclear energy as a strategic future solution and Romania's plans for significant EU investment in energy infrastructure. * The EU proposes a €30 billion package for network enhancement and interconnections across Europe. * Member countries are encouraged to extend nuclear plant operations amid a push to develop a unified European energy market. 357. </w:t>
      </w:r>
      <w:hyperlink r:id="rId324">
        <w:r>
          <w:rPr>
            <w:color w:val="0000EE"/>
            <w:u w:val="single"/>
          </w:rPr>
          <w:t>https://www.livemint.com/news/world/donald-trump-japans-takaichi-announce-40-billion-us-nuclear-reactor-project-11773979108846.html</w:t>
        </w:r>
      </w:hyperlink>
      <w:r>
        <w:t xml:space="preserve"> - • Trump and Takaichi revealed a US-Japan investment fund supporting nuclear projects. • GE Vernova Inc. and Hitachi Ltd. will build small modular nuclear reactors (SMRs) in Tennessee and Alabama. • Japan will invest up to $33 billion in natural gas power plants in Pennsylvania and Texas. • The projects aim to stabilise electricity prices and boost US technology leadership. • SMRs are designed to be faster to develop but are not yet operational in US grids. 358. </w:t>
      </w:r>
      <w:hyperlink r:id="rId325">
        <w:r>
          <w:rPr>
            <w:color w:val="0000EE"/>
            <w:u w:val="single"/>
          </w:rPr>
          <w:t>https://qazinform.com/news/japan-us-unveil-3-new-business-projects-worth-73-billion-total-35c547</w:t>
        </w:r>
      </w:hyperlink>
      <w:r>
        <w:t xml:space="preserve"> - * Japan and the U.S. unveiled three new projects, including small modular reactor construction in Tennessee and Alabama, projected to cost up to $40 billion. * The projects follow earlier initiatives, such as building a gas-fired generating facility in Ohio. * Japan pledged $550 billion to U.S. projects in strategic industries through investments, loans, and guarantees. * The cooperation includes boosting critical minerals and developing deep-sea mineral resources. * The projects aim to enhance energy stability and technological leadership amidst complex international relations. 359. </w:t>
      </w:r>
      <w:hyperlink r:id="rId325">
        <w:r>
          <w:rPr>
            <w:color w:val="0000EE"/>
            <w:u w:val="single"/>
          </w:rPr>
          <w:t>https://qazinform.com/news/japan-us-unveil-3-new-business-projects-worth-73-billion-total-35c547</w:t>
        </w:r>
      </w:hyperlink>
      <w:r>
        <w:t xml:space="preserve"> - * Japan and the U.S. unveiled three joint projects, with a total value of $73 billion, in Washington. * Projects include the construction of small modular reactors (SMRs) by GE Vernova Inc. and Hitachi Ltd. in Tennessee and Alabama, projected to cost up to $40 billion. * The projects aim to support stable power sources and enhance technological leadership. * The announcement follows previous projects like gas-fired power plants and strategic investments in critical minerals. * The projects reflect ongoing collaboration on next-generation energy technologies and mineral resources. 360. </w:t>
      </w:r>
      <w:hyperlink r:id="rId326">
        <w:r>
          <w:rPr>
            <w:color w:val="0000EE"/>
            <w:u w:val="single"/>
          </w:rPr>
          <w:t>https://www.dailyfinland.fi/europe/48391/Estonia-moves-toward-nuclear-energy-with-draft-law</w:t>
        </w:r>
      </w:hyperlink>
      <w:r>
        <w:t xml:space="preserve"> - * The Estonian government approved a draft Nuclear Energy and Safety Act and submitted it to parliament. * The legislation aims to create a legal framework for nuclear energy use and related activities. * A nuclear power plant is considered as an option for dispatchable capacity after 2035. * The draft law designates the Consumer Protection and Technical Regulatory Authority as the independent regulator. * The law, if adopted, will come into effect on 1 January 2027, with nuclear plant construction possible from the mid-2030s. 361. </w:t>
      </w:r>
      <w:hyperlink r:id="rId327">
        <w:r>
          <w:rPr>
            <w:color w:val="0000EE"/>
            <w:u w:val="single"/>
          </w:rPr>
          <w:t>https://www.australianmining.com.au/honeymoon-period-boss-boosts-uranium-resources/</w:t>
        </w:r>
      </w:hyperlink>
      <w:r>
        <w:t xml:space="preserve"> - * Boss Energy revises mineral resource estimates for Gould’s Dam and Jason’s Deposit uranium projects in South Australia, incorporating recent drilling data. * Gould’s Dam now estimates 38.7 million tonnes at 388 ppm uranium oxide, representing a 30% increase in contained metal since 2016. * Jason’s Deposit contains 13.3 million tonnes at 410 ppm uranium oxide, a 9% increase since 2017. * Both sites are considered suitable for in-situ recovery methods, with development plans including baseline surveys and permitting applications in 2026. 362. </w:t>
      </w:r>
      <w:hyperlink r:id="rId328">
        <w:r>
          <w:rPr>
            <w:color w:val="0000EE"/>
            <w:u w:val="single"/>
          </w:rPr>
          <w:t>https://www.independentsentinel.com/us-japan-announce-a-40b-nuclear-plan-small-nuclear-reactors/</w:t>
        </w:r>
      </w:hyperlink>
      <w:r>
        <w:t xml:space="preserve"> - * The US and Japan declare a $40 billion investment focused on next-generation nuclear reactors, including SMRs, in the American South. * The deal was confirmed in Washington after talks between US President Donald Trump and Japanese Prime Minister Sanae Takaichi. * SMRs, developed in Tennessee and Alabama, are highlighted as scalable, low-cost, low-carbon nuclear solutions. * The plan follows Japan's recent $550 billion investment commitment through 2029 as part of a trade pact with the US. * SMRs are described as compact, scalable reactors with advantages including reduced land use, faster construction, and flexibility. 363. </w:t>
      </w:r>
      <w:hyperlink r:id="rId329">
        <w:r>
          <w:rPr>
            <w:color w:val="0000EE"/>
            <w:u w:val="single"/>
          </w:rPr>
          <w:t>https://www.mediafax.ro/politic/nicusor-dan-despre-mecanismul-preturilor-la-energie-nicusor-dan-ultima-bucatica-de-energie-este-la-un-pret-mare-consumatorii-si-companiile-au-un-pret-mare-23706655</w:t>
        </w:r>
      </w:hyperlink>
      <w:r>
        <w:t xml:space="preserve"> - * Nicușor Dan explains that energy prices are set by the most expensive source, causing high costs for consumers even in countries with cheap, renewable energy.</w:t>
      </w:r>
      <w:r>
        <w:rPr>
          <w:i/>
        </w:rPr>
        <w:t xml:space="preserve"> * The Romanian President mentions ongoing EU discussions on reducing energy prices, including gas price caps and profits recovery.</w:t>
      </w:r>
      <w:r>
        <w:t xml:space="preserve"> * He highlights Europe's acceptance of nuclear energy as a strategic solution and Romania's plans for EU-funded investments in energy infrastructure.</w:t>
      </w:r>
      <w:r>
        <w:rPr>
          <w:i/>
        </w:rPr>
        <w:t xml:space="preserve"> * The EU aims to create a more integrated energy market with substantial investments and extended nuclear plant operations.</w:t>
      </w:r>
      <w:r>
        <w:t xml:space="preserve">364. </w:t>
      </w:r>
      <w:hyperlink r:id="rId330">
        <w:r>
          <w:rPr>
            <w:color w:val="0000EE"/>
            <w:u w:val="single"/>
          </w:rPr>
          <w:t>https://greekreporter.com/2026/03/19/turkey-plan-nuclear-reactors/</w:t>
        </w:r>
      </w:hyperlink>
      <w:r>
        <w:t xml:space="preserve"> - * Turkey unveils plans for eight nuclear reactors, four in Sinop and four in East Thrace. * Discussions are underway with South Korea, Canada, China, and Russia, but no agreements have been signed. * Turkey's existing nuclear project is the Akkuyu Nuclear Power Plant, developed with Russia, expected to start operations in 2026. * The reactors are part of Turkey's strategy to diversify its energy mix and improve energy security. * Emphasis on localisation to support domestic industry and workforce participation. 365. </w:t>
      </w:r>
      <w:hyperlink r:id="rId331">
        <w:r>
          <w:rPr>
            <w:color w:val="0000EE"/>
            <w:u w:val="single"/>
          </w:rPr>
          <w:t>https://shalemag.com/nuclear-capacity-expansion-strategy/</w:t>
        </w:r>
      </w:hyperlink>
      <w:r>
        <w:t xml:space="preserve"> - * The US Department of Energy (DOE) has accelerated its UPRISE initiative to add 5 GW of nuclear capacity by 2029. * The strategy focuses on uprates and restart projects to upgrade existing reactors, aiming for a long-term goal of 400 GW by 2050. * The expansion is driven by the surge in AI data centres and industrial demands such as hydrogen production and semiconductor manufacturing. * The DOE utilises loan guarantees and AI tools to facilitate financing and regulatory processes. * The initiative aims to improve grid reliability and support decarbonisation through nuclear power. 366. </w:t>
      </w:r>
      <w:hyperlink r:id="rId332">
        <w:r>
          <w:rPr>
            <w:color w:val="0000EE"/>
            <w:u w:val="single"/>
          </w:rPr>
          <w:t>https://www.hokanews.com/2026/03/us-and-japan-to-unveil-40-billion.html</w:t>
        </w:r>
      </w:hyperlink>
      <w:r>
        <w:t xml:space="preserve"> - * The United States and Japan are preparing to announce a $40 billion nuclear reactor project, signalling energy cooperation. * The project involves advanced nuclear technologies and aims to enhance energy security, reduce carbon emissions, and strengthen strategic ties. * The initiative is being coordinated at the highest levels of leadership, with political figures linked to the announcement. * It reflects a broader trend of revisiting nuclear energy as a low-carbon power source. * The development has geopolitical, environmental, and economic implications for global energy trends. 367. </w:t>
      </w:r>
      <w:hyperlink r:id="rId331">
        <w:r>
          <w:rPr>
            <w:color w:val="0000EE"/>
            <w:u w:val="single"/>
          </w:rPr>
          <w:t>https://shalemag.com/nuclear-capacity-expansion-strategy/</w:t>
        </w:r>
      </w:hyperlink>
      <w:r>
        <w:t xml:space="preserve"> - * The US DOE's UPRISE initiative aims to add 5 GW of nuclear capacity by 2029, supporting grid reliability amid rising electricity demand.</w:t>
      </w:r>
      <w:r>
        <w:rPr>
          <w:i/>
        </w:rPr>
        <w:t xml:space="preserve"> The strategy focuses on uprates, reactor restarts, and license renewals of existing nuclear assets.</w:t>
      </w:r>
      <w:r>
        <w:t xml:space="preserve"> The expansion supports growth in AI data centres, hydrogen production, and semiconductor manufacturing.</w:t>
      </w:r>
      <w:r>
        <w:rPr>
          <w:i/>
        </w:rPr>
        <w:t xml:space="preserve"> Key projects include the restart of Palisades and Crane Clean Energy Center, backed by DOE loan guarantees.</w:t>
      </w:r>
      <w:r>
        <w:t xml:space="preserve"> AI tools are used to speed up licensing and upgrade processes.</w:t>
      </w:r>
      <w:r>
        <w:rPr>
          <w:i/>
        </w:rPr>
        <w:t xml:space="preserve"> Long-term goal is to reach 400 GW nuclear capacity by 2050, including new reactor designs. 368. </w:t>
      </w:r>
      <w:hyperlink r:id="rId333">
        <w:r>
          <w:rPr>
            <w:color w:val="0000EE"/>
            <w:u w:val="single"/>
          </w:rPr>
          <w:t>https://www.hydrocarbonengineering.com/petrochemicals/19032026/ebara-elliott-energy-and-nuscale-partner-to-power-petrochemical-plants/</w:t>
        </w:r>
      </w:hyperlink>
      <w:r>
        <w:rPr>
          <w:i/>
        </w:rPr>
        <w:t xml:space="preserve"> - * Ebara Elliott Energy (EEE) and NuScale Power collaborate on a research programme to demonstrate a high-temperature steam compressor. * The project aims to integrate NuScale's Small Modular Reactor (SMR) technology with petrochemical plants for process heat up to 500°C. * The collaboration supports development, manufacturing, and integration of turbomachinery and energy systems for petrochemical applications. * The project’s compressor target completion is set for 2027, with field testing in the next phase. * The companies will present progress at the World Petrochemical Conference in Houston on March 24. 369. </w:t>
      </w:r>
      <w:hyperlink r:id="rId334">
        <w:r>
          <w:rPr>
            <w:color w:val="0000EE"/>
            <w:u w:val="single"/>
          </w:rPr>
          <w:t>https://www.zerohedge.com/energy/worse-nord-stream-irans-attack-qatars-lng-sends-shockwaves-across-global-energy-markets</w:t>
        </w:r>
      </w:hyperlink>
      <w:r>
        <w:rPr>
          <w:i/>
        </w:rPr>
        <w:t xml:space="preserve"> - ['</w:t>
      </w:r>
      <w:r>
        <w:t xml:space="preserve"> The WTI-Brent spread widened to its highest level since 2012 due to potential US export restrictions and escalating conflicts in the Gulf.', '</w:t>
      </w:r>
      <w:r>
        <w:rPr>
          <w:i/>
        </w:rPr>
        <w:t xml:space="preserve"> Iranian attacks damaged upstream energy assets in Qatar, UAE, Kuwait, and Saudi Arabia, raising concerns over prolonged supply disruptions.', "</w:t>
      </w:r>
      <w:r>
        <w:t xml:space="preserve"> Qatar's LNG facilities suffered extensive damage, risking long-term supply losses and impacting global gas markets.", '</w:t>
      </w:r>
      <w:r>
        <w:rPr>
          <w:i/>
        </w:rPr>
        <w:t xml:space="preserve"> President Trump warned Iran against further attacks, but market fears of a US export ban persisted, keeping Brent and WTI prices volatile.', "</w:t>
      </w:r>
      <w:r>
        <w:t xml:space="preserve"> The conflict's escalation has led to heightened geopolitical risk premia and potential disruptions across global fuel and gas supplies."] 370. </w:t>
      </w:r>
      <w:hyperlink r:id="rId335">
        <w:r>
          <w:rPr>
            <w:color w:val="0000EE"/>
            <w:u w:val="single"/>
          </w:rPr>
          <w:t>https://www.carbonbrief.org/china-briefing-19-march-2026-china-joins-nuclear-pledge-energy-approach-vindicated-new-ecological-code/</w:t>
        </w:r>
      </w:hyperlink>
      <w:r>
        <w:t xml:space="preserve"> - * China signed a pledge to triple global nuclear energy capacity by 2050, viewing it as beneficial for climate change and energy security. * China’s 15th five-year plan emphasises renewable energy and includes a new ecological and environmental code supporting climate and low-carbon transition. * The code establishes a legal basis for controlling carbon emissions, supporting China’s goal of carbon neutrality by 2060. * China’s nuclear capacity reached 62GW at the end of 2025, but targets for 2020 and 2025 were missed; the 2030 goal is 110GW. * China launched a pilot programme to reduce hydrogen prices below 25 yuan per kilogram by 2030 and is promoting offshore wind and marine energy. 371. </w:t>
      </w:r>
      <w:hyperlink r:id="rId336">
        <w:r>
          <w:rPr>
            <w:color w:val="0000EE"/>
            <w:u w:val="single"/>
          </w:rPr>
          <w:t>https://www.marysvillejt.com/2026/03/19/nuclear-local-energy-solution/?ta_paidstory</w:t>
        </w:r>
      </w:hyperlink>
      <w:r>
        <w:t xml:space="preserve"> - * The Cascade Advanced Energy Facility is a planned project in Washington State. * The project is led by Energy Northwest and supported by Amazon. * It aims to deploy multiple X-energy Xe-100 small modular reactors (SMRs). * The project is part of local efforts to generate more power for development. * The article discusses nuclear as a potential local energy solution. 372. </w:t>
      </w:r>
      <w:hyperlink r:id="rId337">
        <w:r>
          <w:rPr>
            <w:color w:val="0000EE"/>
            <w:u w:val="single"/>
          </w:rPr>
          <w:t>https://meyka.com/blog/japan-to-invest-40-billion-in-us-small-modular-reactors/</w:t>
        </w:r>
      </w:hyperlink>
      <w:r>
        <w:t xml:space="preserve"> - * Japan plans a $40 billion investment in US small modular reactor projects, part of a broader $73 billion energy initiative. * The investment aims to address rising global electricity demand, AI infrastructure needs, and nuclear power’s role as a low-carbon energy source. * Japanese companies like Mitsubishi Heavy Industries, Toshiba, and IHI are expected to participate in reactor supply chains. * The initiative is expected to boost US energy infrastructure, create jobs, and strengthen economic ties with Japan. * The broader global nuclear renaissance includes increased interest in SMRs across Canada, Europe, and Asia. 373. </w:t>
      </w:r>
      <w:hyperlink r:id="rId338">
        <w:r>
          <w:rPr>
            <w:color w:val="0000EE"/>
            <w:u w:val="single"/>
          </w:rPr>
          <w:t>https://europeansting.com/2026/03/19/eu-to-invest-e330-million-to-accelerate-fusion-energy-and-support-nuclear-technologies-and-skills/</w:t>
        </w:r>
      </w:hyperlink>
      <w:r>
        <w:t xml:space="preserve"> - * The European Commission adopts the 2026-2027 Euratom Research and Training Programme to boost nuclear and fusion research. * The programme aims to ensure EU energy independence, competitiveness, and carbon neutrality by 2050. * It invests €222 million in advancing fusion energy from labs to grid, including establishing a European Public-Private Partnership. * Additional €108 million will support nuclear safety, waste management, and nuclear medicine research. * Focus on attracting nuclear talents and improving access to research facilities across the EU and Ukraine. * The initiative aligns with EU strategies for energy security, decarbonisation, and technological leadership. 374. </w:t>
      </w:r>
      <w:hyperlink r:id="rId339">
        <w:r>
          <w:rPr>
            <w:color w:val="0000EE"/>
            <w:u w:val="single"/>
          </w:rPr>
          <w:t>https://www.middleeastmonitor.com/20260319-turkey-unveils-plan-to-build-eight-nuclear-reactors/</w:t>
        </w:r>
      </w:hyperlink>
      <w:r>
        <w:t xml:space="preserve"> - * Turkey announced plans to build eight nuclear reactors to expand energy capacity and diversify power sources. * Four reactors will be located in Sinop and four in the Thrace region. * Turkey is discussing cooperation with South Korea, Canada, China, and Russia. * No agreements have been signed yet; partner selection will be based on competitiveness and localisation contributions. * The expansion aims to strengthen energy security and support the long-term nuclear energy programme. 375. </w:t>
      </w:r>
      <w:hyperlink r:id="rId340">
        <w:r>
          <w:rPr>
            <w:color w:val="0000EE"/>
            <w:u w:val="single"/>
          </w:rPr>
          <w:t>https://www.nucnet.org/news/swedish-nuclear-company-blykalla-to-proceed-with-planning-for-small-modular-reactor-park-3-4-2026</w:t>
        </w:r>
      </w:hyperlink>
      <w:r>
        <w:t xml:space="preserve"> - * Blykalla plans to develop a small modular reactor (SMR) park consisting of six lead-cooled Sealer reactors in Norrsundet, Gävle, Sweden. * The project aims for operational readiness in the early 2030s, subject to regulatory approvals. * The facility will produce approximately 300 MW, supporting industrial and large-scale electricity demand. * Blykalla is also working on a prototype at Oskarshamn and developing the Sealer-One reactor. * The company raised $50 million to accelerate its SMR development, with reactors aligned to Generation IV technology. 376. </w:t>
      </w:r>
      <w:hyperlink r:id="rId341">
        <w:r>
          <w:rPr>
            <w:color w:val="0000EE"/>
            <w:u w:val="single"/>
          </w:rPr>
          <w:t>https://www.haberler.com/ekonomi/ab-fuzyon-enerjisi-icin-330-milyon-avro-kaynak-ayirdi-19671919-haberi/</w:t>
        </w:r>
      </w:hyperlink>
      <w:r>
        <w:t xml:space="preserve"> - * The European Union provides €330 million to fund nuclear technology and fusion energy research for 2026-2027. * The programme aims to enhance energy independence, competitiveness, and technological leadership in the EU. * €222 million will be invested in transferring fusion energy from lab to grid, encouraging commercial application and supply chain development. * €108 million is dedicated to nuclear fusion research, waste management, radioprotection, and nuclear materials. * The initiative includes support for small modular reactors, advanced reactor technologies, and nuclear fuels, plus workforce development through scholarships. 377. </w:t>
      </w:r>
      <w:hyperlink r:id="rId338">
        <w:r>
          <w:rPr>
            <w:color w:val="0000EE"/>
            <w:u w:val="single"/>
          </w:rPr>
          <w:t>https://europeansting.com/2026/03/19/eu-to-invest-e330-million-to-accelerate-fusion-energy-and-support-nuclear-technologies-and-skills/</w:t>
        </w:r>
      </w:hyperlink>
      <w:r>
        <w:t xml:space="preserve"> - * The European Commission adopts the 2026-2027 Euratom Research and Training Programme, funding nuclear research and innovation. * The programme aims to enhance EU energy independence and supports fusion energy development with a €222 million investment. * It supports the commercialisation of fusion technologies, the development of skilled talents, and research on nuclear safety and waste management. * The programme promotes nuclear technologies, safety, and skills, supporting the EU's transition to carbon neutrality by 2050. * It aligns with EU policies on energy security and technological leadership, operating alongside Horizon Europe. 378. </w:t>
      </w:r>
      <w:hyperlink r:id="rId342">
        <w:r>
          <w:rPr>
            <w:color w:val="0000EE"/>
            <w:u w:val="single"/>
          </w:rPr>
          <w:t>https://www.businesswire.com/news/home/20260319561341/en/NuScale-Power-and-Ebara-Elliott-Energy-Announce-a-Strategic-Partnership-to-Showcase-Use-of-Advanced-Nuclear-Technology-to-Power-Petrochemical-Plants?feedref=JjAwJuNHiystnCoBq_hl-bV7DTIYheT0D-1vT4_bKFzt_EW40VMdK6eG-WLfRGUE1fJraLPL1g6AeUGJlCTYs7Oafol48Kkc8KJgZoTHgMu0w8LYSbRdYOj2VdwnuKwa</w:t>
        </w:r>
      </w:hyperlink>
      <w:r>
        <w:t xml:space="preserve"> - * NuScale Power and Ebara Elliott Energy announce a research programme to demonstrate high-temperature steam compressor integration with NuScale's SMRs for petrochemical industry, targeting completion in 2027. * The collaboration aims to combine NuScale’s SMR technology with EEE’s turbomachinery expertise to produce high-temperature process steam, exceeding 500°C. * NuScale’s Power Modules™ are the first SMRs with U.S. Nuclear Regulatory Commission approval, capable of scalable power output. * The project includes field testing and will be discussed at the World Petrochemical Conference in Houston. * NuScale and EEE seek candidates for the next project phase, focusing on commercialisation and deployment. 379. </w:t>
      </w:r>
      <w:hyperlink r:id="rId343">
        <w:r>
          <w:rPr>
            <w:color w:val="0000EE"/>
            <w:u w:val="single"/>
          </w:rPr>
          <w:t>https://www.hydrogenfuelnews.com/next-hydrogen-secures-nuclear-electrolyzer-contracts-to-advance-hydrogen-production/8575288/</w:t>
        </w:r>
      </w:hyperlink>
      <w:r>
        <w:t xml:space="preserve"> - * Next Hydrogen Solutions Inc., based in Mississauga, signed two contracts worth $3.75 million for nuclear electrolyzer projects. * The projects aim to develop hydrogen production systems compatible with nuclear reactors, marking their first entry into this sector. * The electrolyzers will use nuclear power to split water into hydrogen and oxygen, with safety and automation features. * The deals aim to demonstrate nuclear-hydrogen integration, potentially leading to larger industrial decarbonization applications. * The projects reflect broader efforts to incorporate nuclear energy into low-carbon hydrogen infrastructure and energy security strategies. 380. </w:t>
      </w:r>
      <w:hyperlink r:id="rId344">
        <w:r>
          <w:rPr>
            <w:color w:val="0000EE"/>
            <w:u w:val="single"/>
          </w:rPr>
          <w:t>https://www.thechemicalengineer.com/news/overhaul-of-safety-and-environment-rules-will-make-uk-nuclear-nation-starmer/</w:t>
        </w:r>
      </w:hyperlink>
      <w:r>
        <w:t xml:space="preserve"> - * Sir Keir Starmer pledges reform of safety and environmental regulations for UK civil and defence nuclear projects, targeting completion by 2027.</w:t>
      </w:r>
      <w:r>
        <w:rPr>
          <w:i/>
        </w:rPr>
        <w:t xml:space="preserve"> The reforms include making regulation more proportionate, merging regulatory bodies, and increasing pay for specialists.</w:t>
      </w:r>
      <w:r>
        <w:t xml:space="preserve"> The government plans to waken safety limits, streamline environmental permits, and reduce delays and costs.</w:t>
      </w:r>
      <w:r>
        <w:rPr>
          <w:i/>
        </w:rPr>
        <w:t xml:space="preserve"> The UK government promises to support private nuclear technology developers and extend revenue schemes to ageing reactors.</w:t>
      </w:r>
      <w:r>
        <w:t xml:space="preserve"> The proposals align with UK’s broader objective to restore its status as a leading nuclear nation. 381. </w:t>
      </w:r>
      <w:hyperlink r:id="rId344">
        <w:r>
          <w:rPr>
            <w:color w:val="0000EE"/>
            <w:u w:val="single"/>
          </w:rPr>
          <w:t>https://www.thechemicalengineer.com/news/overhaul-of-safety-and-environment-rules-will-make-uk-nuclear-nation-starmer/</w:t>
        </w:r>
      </w:hyperlink>
      <w:r>
        <w:t xml:space="preserve"> - * Sir Keir Starmer announced a regulatory overhaul for UK nuclear projects aimed at making safety and environmental rules more proportionate. * Reforms include merging regulatory bodies, increasing powers for the Office for Nuclear Regulation, and easing environmental permitting. * The government aims to complete reforms by the end of 2027, with a focus on boosting nuclear industry and energy independence. * The proposals are part of the government's broader ambition to establish a "golden age of nuclear" with new reactors, funding, and legislation support. * Critics, like The Wildlife Trusts, expressed concerns about environmental protections, while industry bodies welcomed the reforms. 382. </w:t>
      </w:r>
      <w:hyperlink r:id="rId345">
        <w:r>
          <w:rPr>
            <w:color w:val="0000EE"/>
            <w:u w:val="single"/>
          </w:rPr>
          <w:t>https://qazinform.com/news/kazatomproms-uranium-sales-up-11-in-2025-5b8b08</w:t>
        </w:r>
      </w:hyperlink>
      <w:r>
        <w:t xml:space="preserve"> - * Kazatomprom's uranium sales rose 11% in 2025 to 18,500 tons. * The company's total output was 25,800 tons, with 13,500 tons sold. * Exploration work and investment in new uranium sites are ongoing, with plans to invest 75-85 billion tenge by 2030. * Social programmes in uranium mining regions received up to 11 billion tenge in 2025. * The company signed supply contracts with AxpoPower (Switzerland), ČEZ Group (Czech Republic), and Kansai Electric Power (Japan), and is working to secure a long-term supply contract with India. 383. </w:t>
      </w:r>
      <w:hyperlink r:id="rId346">
        <w:r>
          <w:rPr>
            <w:color w:val="0000EE"/>
            <w:u w:val="single"/>
          </w:rPr>
          <w:t>https://www.indianweb2.com/2026/03/new-uranium-mines-and-fuel-plants-to.html</w:t>
        </w:r>
      </w:hyperlink>
      <w:r>
        <w:t xml:space="preserve"> - * India increases uranium mining capacity through projects at Rohil, Rajasthan, and Jajwal, Chhattisgarh, progressing through statutory clearances. * The Nuclear Fuel Complex expands its fuel assembly fabrication capacity to support reactor deployment. * The Bhabha Atomic Research Centre and Nuclear Recycle Board are constructing integrated recycling facilities at Tarapur and Kalpakkam. * Initiatives aim to strengthen indigenous uranium, fuel fabrication, and waste management for India’s long-term nuclear energy strategy. * The projects are part of India’s Viksit Bharat 2047 vision and are led by UCIL, NFC, BARC, and NRB under the Department of Atomic Energy. 384. </w:t>
      </w:r>
      <w:hyperlink r:id="rId347">
        <w:r>
          <w:rPr>
            <w:color w:val="0000EE"/>
            <w:u w:val="single"/>
          </w:rPr>
          <w:t>https://sonicericsg.blogspot.com/2026/03/post-1266-how-china-is-overtaking-us-in.html</w:t>
        </w:r>
      </w:hyperlink>
      <w:r>
        <w:t xml:space="preserve"> - * China is expanding its nuclear energy capacity with 28 reactors under construction. * By 2030, China is expected to overtake the US as the largest producer of nuclear energy. * The US is investing billions in new nuclear technology, but progress has been slower. * China’s ambitions are driven by strong state backing, increased patents, and a push for self-sufficiency. * The article links nuclear energy development to energy security and the global technology race. 385. </w:t>
      </w:r>
      <w:hyperlink r:id="rId348">
        <w:r>
          <w:rPr>
            <w:color w:val="0000EE"/>
            <w:u w:val="single"/>
          </w:rPr>
          <w:t>https://thewest.com.au/business/bulls-n-bears/infini-locks-in-key-contractors-for-canadian-uranium-push-c-21994670</w:t>
        </w:r>
      </w:hyperlink>
      <w:r>
        <w:t xml:space="preserve"> - * Infini Resources has contracted Rodren Drilling and Archer Cathro &amp; Associates for its maiden drilling campaign at Reynolds Lake and Reitenbach Lake in Canada’s Athabasca Basin. * The drilling campaign aims to test unconformity, basement-hosted uranium targets, with mobilisation starting in mid-April. * Recent electromagnetic interpretation revealed a 20 km prospective uranium corridor, highlighting the region's mineralisation potential. * The company plans to drill high-grade Titus Showing prospect, which yielded a 1.9% uranium assay, adjacent to structural flexures. * Infini controls 1021 sq km of ground across several projects in the Athabasca Basin, a key global uranium supply region. 386. </w:t>
      </w:r>
      <w:hyperlink r:id="rId349">
        <w:r>
          <w:rPr>
            <w:color w:val="0000EE"/>
            <w:u w:val="single"/>
          </w:rPr>
          <w:t>https://www.ad-hoc-news.de/boerse/news/unternehmensnachrichten/the-global-energy-association/68842050</w:t>
        </w:r>
      </w:hyperlink>
      <w:r>
        <w:t xml:space="preserve"> - * The conference highlighted growth in renewable energy sources in Latin America, reaching 67% and projected to increase to 76% by mid-century. * Latin American countries hold over half of the world's lithium reserves, supporting prospects for green hydrogen and biofuels. * Bolivian nuclear energy aims to balance decarbonisation with energy security and justice. * Brazil presented a microreactor project for remote areas with 16 million people lacking stable electricity. * Hydropower’s role in energy resilience and microhydro turbines as a water supply system alternative were discussed. * Chile plans to expand renewable energy investments, despite concerns over underfunding and regional risks. * Puerto Rico proposed a renewable hydrogen microgrid based on solar energy and storage. * The conference honoured Yu Huang as the first female laureate of the Global Energy Prize, with nominations open for 2026. 387. </w:t>
      </w:r>
      <w:hyperlink r:id="rId350">
        <w:r>
          <w:rPr>
            <w:color w:val="0000EE"/>
            <w:u w:val="single"/>
          </w:rPr>
          <w:t>https://skillings.net/the-ai-energy-nexus-why-big-tech-is-drifting-toward-uranium-and-copper-in-2026/</w:t>
        </w:r>
      </w:hyperlink>
      <w:r>
        <w:t xml:space="preserve"> - * Big Tech companies are investing in nuclear power, specifically Small Modular Reactors (SMRs), to support AI data centres' energy needs. * AI data centres are expected to consume approximately 1,000 TWh globally by 2026, necessitating reliable, carbon-free energy sources. * The shift towards nuclear has impacted uranium markets, with companies entering long-term supply contracts. * Copper demand from AI data centres and power grid upgrades is projected to increase by 1.5 to 2 million tonnes by 2030. * A global supply-demand gap in copper and uranium is emerging, with strategic implications for energy security and geopolitical independence. 388. </w:t>
      </w:r>
      <w:hyperlink r:id="rId351">
        <w:r>
          <w:rPr>
            <w:color w:val="0000EE"/>
            <w:u w:val="single"/>
          </w:rPr>
          <w:t>https://www.thehindubusinessline.com/markets/commodities/global-energy-crisis-pushes-nations-to-expand-nuclear-and-renewable-power/article70760452.ece</w:t>
        </w:r>
      </w:hyperlink>
      <w:r>
        <w:t xml:space="preserve"> - * The Iran war has prompted global policymakers to reconsider dependence on oil and gas, advocating for expanding nuclear and renewable energy sources. * The closure of the Strait of Hormuz has caused disruptions, increased prices, and highlighted vulnerabilities in fossil fuel supply lines. * Europe plans to support nuclear power through financial guarantees, reversing decades of plant closures. * China accelerates renewable energy transition amidst supply risks, utilising its advanced clean technology sector. * Asia, especially Japan and Taiwan, considers restarting or expanding nuclear power to reduce reliance on fossil fuel imports. * Europe’s dependence on fossil fuel imports has increased costs, leading to EU discussions on nuclear and carbon market reforms. * The US focuses on increasing domestic fossil fuel production and diversifying import sources to stabilise prices post-Ukraine war. * The crisis highlights strategic risks of dependency on Middle Eastern oil and global supply chain vulnerabilities. 389. </w:t>
      </w:r>
      <w:hyperlink r:id="rId352">
        <w:r>
          <w:rPr>
            <w:color w:val="0000EE"/>
            <w:u w:val="single"/>
          </w:rPr>
          <w:t>https://stockhead.com.au/resources/qx-resources-maps-high-grade-uranium-targets-at-madaba/</w:t>
        </w:r>
      </w:hyperlink>
      <w:r>
        <w:t xml:space="preserve"> - * QX Resources confirms high-grade supergene-enriched uranium mineralisation at Madaba in Tanzania. * Digitisation of historical trenching identifies new high-priority drill targets. * Results include surface anomalies with uranium grades up to 7.25% U3O8. * Nine targets identified for upcoming drill testing, with activities planned for the September quarter. * Exploration aims to define potential for a significant uranium system in the Luwegu Basin. 390. </w:t>
      </w:r>
      <w:hyperlink r:id="rId353">
        <w:r>
          <w:rPr>
            <w:color w:val="0000EE"/>
            <w:u w:val="single"/>
          </w:rPr>
          <w:t>https://smallcaps.com.au/article/boss-energy-reports-updated-uranium-resource-estimates-for-goulds-dam-and-jasons-deposit</w:t>
        </w:r>
      </w:hyperlink>
      <w:r>
        <w:t xml:space="preserve"> - * Boss Energy reports increased mineral resource estimates (MRE) for Gould’s Dam (38.7 million tonnes, 33.1 million pounds uranium) and Jason’s Deposit (13.3 million tonnes, 12.0 million pounds uranium) in South Australia.</w:t>
      </w:r>
      <w:r>
        <w:rPr>
          <w:i/>
        </w:rPr>
        <w:t xml:space="preserve"> * Resource estimates have been updated following drilling and geological studies.</w:t>
      </w:r>
      <w:r>
        <w:t xml:space="preserve"> * Development pathway has been accelerated, with permits anticipated to start in the second half of this year.</w:t>
      </w:r>
      <w:r>
        <w:rPr>
          <w:i/>
        </w:rPr>
        <w:t xml:space="preserve"> * The deposits may utilise the wellfield extraction approach tested at Honeymoon.</w:t>
      </w:r>
      <w:r>
        <w:t xml:space="preserve"> * Both deposits are near the Honeymoon uranium mine and are expected to be future production sources.</w:t>
      </w:r>
      <w:r>
        <w:rPr>
          <w:i/>
        </w:rPr>
        <w:t xml:space="preserve">391. </w:t>
      </w:r>
      <w:hyperlink r:id="rId354">
        <w:r>
          <w:rPr>
            <w:color w:val="0000EE"/>
            <w:u w:val="single"/>
          </w:rPr>
          <w:t>https://mezha.net/eng/bukvy/donald_tusk_unveils/</w:t>
        </w:r>
      </w:hyperlink>
      <w:r>
        <w:rPr>
          <w:i/>
        </w:rPr>
        <w:t xml:space="preserve"> - * During the PowerConnect energy summit in Gdańsk, Poland’s Prime Minister Donald Tusk announced an investment plan of around one trillion zlotys for the energy sector over the next decade.</w:t>
        <w:br/>
      </w:r>
      <w:r>
        <w:rPr>
          <w:i/>
        </w:rPr>
      </w:r>
      <w:r>
        <w:t xml:space="preserve"> The investment includes more than 220 billion zlotys for renewable energy sources and storage, 234 billion zlotys for transport systems, and 160 billion zlotys for nuclear energy.</w:t>
        <w:br/>
      </w:r>
      <w:r/>
      <w:r>
        <w:rPr>
          <w:i/>
        </w:rPr>
        <w:t xml:space="preserve"> Poland plans to build a nuclear power plant in the Pomeranian Voivodeship with international partners and financing.</w:t>
        <w:br/>
      </w:r>
      <w:r>
        <w:rPr>
          <w:i/>
        </w:rPr>
      </w:r>
      <w:r>
        <w:t xml:space="preserve"> Development of offshore wind farms in the Baltic Sea is also emphasised, aiming to increase the share of renewables in Poland’s energy mix.</w:t>
        <w:br/>
      </w:r>
      <w:r>
        <w:t xml:space="preserve">* The EU recommends reducing taxes on energy commodities to counteract rising prices influenced by global events. 392. </w:t>
      </w:r>
      <w:hyperlink r:id="rId355">
        <w:r>
          <w:rPr>
            <w:color w:val="0000EE"/>
            <w:u w:val="single"/>
          </w:rPr>
          <w:t>https://www.turkmenistannews.net/news/278930371/kazakh-national-atomic-company-to-invest-up-to-1759-mln-usd-in-exploration-by-2030</w:t>
        </w:r>
      </w:hyperlink>
      <w:r>
        <w:t xml:space="preserve"> - * Kazakhstan's national atomic company Kazatomprom aims to invest up to 85 billion tenge (around 175.9 million USD) in geological exploration by 2030. * The company has formed a portfolio of six new uranium sites covering over 1,000 sq km. * In 2025, Kazatomprom's uranium production reached 25,800 tonnes, with 13,500 tonnes attributable to the company. * Sales volumes increased by 11% to 18,500 tonnes. 393. </w:t>
      </w:r>
      <w:hyperlink r:id="rId356">
        <w:r>
          <w:rPr>
            <w:color w:val="0000EE"/>
            <w:u w:val="single"/>
          </w:rPr>
          <w:t>https://mugglehead.com/doe-launches-uprise-program-to-boost-u-s-nuclear-output-by-5-gw-by-2029/?utm_source=rss&amp;utm_medium=rss&amp;utm_campaign=doe-launches-uprise-program-to-boost-u-s-nuclear-output-by-5-gw-by-2029</w:t>
        </w:r>
      </w:hyperlink>
      <w:r>
        <w:t xml:space="preserve"> - * The U.S. Department of Energy (DOE) has initiated the UPRISE program to boost nuclear power output through upgrades, restarting plants, and completing stalled projects. * The programme aims to add 2.5 GW by 2027 and 5 GW by 2029, focusing on existing reactors. * Managed by Idaho National Laboratory, it will prioritise reactor uprates and plant restarts. * The initiative supports broader federal goals to expand nuclear capacity from 100 GW to 400 GW by 2050, including faster licensing and fuel supply enhancements. * The DOE will collaborate with utilities and provide significant financing to facilitate infrastructure upgrades. 394. </w:t>
      </w:r>
      <w:hyperlink r:id="rId357">
        <w:r>
          <w:rPr>
            <w:color w:val="0000EE"/>
            <w:u w:val="single"/>
          </w:rPr>
          <w:t>https://www.ans.org/news/2026-03-18/article-7851/uk-releases-new-plans-to-speed-nuclear-deployment/</w:t>
        </w:r>
      </w:hyperlink>
      <w:r>
        <w:t xml:space="preserve"> - * The UK government publishes a policy paper in response to recommendations to reform its nuclear industry, aiming to accelerate nuclear project deployment. * The plans include merging regulators, establishing a new Nuclear Commission, expanding skills programmes, and streamlining planning and environmental assessments. * The government aims to implement these changes by the end of 2027 to improve efficiency and reduce delays. * The initiative responds to recent failed projects, regulatory complexity, and safety concerns. * The overarching goal is to invigorate the UK’s nuclear sector and streamline procedures to support the energy transition.</w:t>
      </w:r>
      <w:r/>
      <w:r/>
    </w:p>
    <w:p>
      <w:pPr>
        <w:pStyle w:val="ListNumber"/>
        <w:numPr>
          <w:ilvl w:val="0"/>
          <w:numId w:val="15"/>
        </w:numPr>
        <w:spacing w:line="240" w:lineRule="auto"/>
        <w:ind w:left="720"/>
      </w:pPr>
      <w:r/>
      <w:hyperlink r:id="rId357">
        <w:r>
          <w:rPr>
            <w:color w:val="0000EE"/>
            <w:u w:val="single"/>
          </w:rPr>
          <w:t>https://www.ans.org/news/2026-03-18/article-7851/uk-releases-new-plans-to-speed-nuclear-deployment/</w:t>
        </w:r>
      </w:hyperlink>
      <w:r>
        <w:t xml:space="preserve"> - • The UK government published a policy response to the Nuclear Regulatory Review 2025, aiming to speed nuclear projects. • The reforms include merging regulatory bodies, establishing a Nuclear Commission, and expanding nuclear skills funding. • Plans also focus on streamlining environmental and planning assessments, with targets set for implementation by 2027. • The aim is to address delays, reduce regulatory complexity, and boost nuclear energy development. • The initiative responds to existing delays and cost overruns, seeking safer, faster nuclear deployment.</w:t>
      </w:r>
      <w:r/>
    </w:p>
    <w:p>
      <w:pPr>
        <w:pStyle w:val="ListNumber"/>
        <w:spacing w:line="240" w:lineRule="auto"/>
        <w:ind w:left="720"/>
      </w:pPr>
      <w:r/>
      <w:hyperlink r:id="rId358">
        <w:r>
          <w:rPr>
            <w:color w:val="0000EE"/>
            <w:u w:val="single"/>
          </w:rPr>
          <w:t>https://www.openpr.com/news/4430192/expanding-assets-and-investments-in-the-nuclear-fuel-cycle</w:t>
        </w:r>
      </w:hyperlink>
      <w:r>
        <w:t xml:space="preserve"> - • Frontier Nuclear and Minerals Inc. (FNUC) announced name change and Nasdaq symbol update on March 16, 2026.</w:t>
        <w:br/>
      </w:r>
      <w:r>
        <w:t>• The company has expanded assets and investments in uranium exploration, enrichment, and small modular reactors in the US.</w:t>
        <w:br/>
      </w:r>
      <w:r>
        <w:t>• Acquired Global Uranium and Enrichment Limited, with projects in Wyoming, Colorado, and Utah.</w:t>
        <w:br/>
      </w:r>
      <w:r>
        <w:t>• Invested in Kadmos Energy Services LLC for developing small modular light water reactors.</w:t>
        <w:br/>
      </w:r>
      <w:r>
        <w:t>• Plans to spin-off lithium assets to unlock shareholder value as part of strategic focus on the nuclear fuel cycle.</w:t>
      </w:r>
      <w:r/>
    </w:p>
    <w:p>
      <w:pPr>
        <w:pStyle w:val="ListNumber"/>
        <w:spacing w:line="240" w:lineRule="auto"/>
        <w:ind w:left="720"/>
      </w:pPr>
      <w:r/>
      <w:hyperlink r:id="rId359">
        <w:r>
          <w:rPr>
            <w:color w:val="0000EE"/>
            <w:u w:val="single"/>
          </w:rPr>
          <w:t>https://interestingengineering.com/energy/us-isotope-reactor-design-safety-approval</w:t>
        </w:r>
      </w:hyperlink>
      <w:r>
        <w:t xml:space="preserve"> - * Oklo Inc. received US Department of Energy approval for a Nuclear Safety Design Agreement (NSDA) related to its Groves Isotopes Test Reactor in California.</w:t>
      </w:r>
      <w:r/>
    </w:p>
    <w:p>
      <w:pPr>
        <w:pStyle w:val="ListNumber"/>
        <w:spacing w:line="240" w:lineRule="auto"/>
        <w:ind w:left="720"/>
      </w:pPr>
      <w:r/>
      <w:hyperlink r:id="rId360">
        <w:r>
          <w:rPr>
            <w:color w:val="0000EE"/>
            <w:u w:val="single"/>
          </w:rPr>
          <w:t>https://astanatimes.com/2026/03/kazatomprom-boosts-sales-11-in-2025-expands-resource-base/</w:t>
        </w:r>
      </w:hyperlink>
      <w:r>
        <w:t xml:space="preserve"> - * Kazatomprom reported an 11% increase in sales volumes to 18,500 tons in 2025, citing steady global demand. * The company's total uranium production reached 25,800 tons, with 13,500 tons attributable to Kazatomprom. * Kazatomprom formed a portfolio of six new prospective uranium sites covering more than 1,000 square kilometres. * Investments in exploration are expected to reach US$160–180 million by 2030. * The company expanded international partnerships, including uranium supply agreements with major energy firms and negotiations with India. * Kazatomprom allocated US$24 million in 2025 for socio-economic development of uranium-producing regions. * The company is advancing research and technology strategies through 2034 to improve efficiency and reduce environmental impact. 399. </w:t>
      </w:r>
      <w:hyperlink r:id="rId361">
        <w:r>
          <w:rPr>
            <w:color w:val="0000EE"/>
            <w:u w:val="single"/>
          </w:rPr>
          <w:t>https://www.hungarianconservative.com/articles/current/nuclear-power-danube-institute-david-a-wright/</w:t>
        </w:r>
      </w:hyperlink>
      <w:r>
        <w:t xml:space="preserve"> - * The Danube Institute hosted an event in Budapest on 17 March discussing nuclear innovation, including Small Modular Reactors (SMRs). * US and Hungarian officials highlighted nuclear energy's importance for energy independence, especially in Europe. * US representatives emphasised that SMRs are cost-effective and support continuous power generation. * Discussions included the potential deployment timeframe for SMRs in Europe and regulatory development. * Hungarian officials underlined Hungary's support for nuclear energy and the role of academia in technological advancement. 400. </w:t>
      </w:r>
      <w:hyperlink r:id="rId362">
        <w:r>
          <w:rPr>
            <w:color w:val="0000EE"/>
            <w:u w:val="single"/>
          </w:rPr>
          <w:t>https://time.kz/news/economics/2026/03/18/tokaev-prinyal-predsedatelya-pravleniya-ao-nak-kazatomprom</w:t>
        </w:r>
      </w:hyperlink>
      <w:r>
        <w:t xml:space="preserve"> - * Kazatomprom achieved a production of 25.8 thousand tonnes of uranium in 2025, with sales rising by 11% to 18.5 thousand tonnes. * The company's market capitalisation has increased more than sevenfold since its IPO in 2018. * The company has identified six new prospective sites covering over 1,000 sq km for future mineral resource development. * Investments in geological exploration are planned at 75–85 billion tenge by 2030. * In 2025, new contracts were signed with Swiss (AxpoPower AG), Czech (ČEZ Group), and Japanese (Kansai Electric Power) energy companies; negotiations are ongoing with India. * Over 11 billion tenge was directed towards socio-economic development in uranium-producing regions in 2025. 401. </w:t>
      </w:r>
      <w:hyperlink r:id="rId363">
        <w:r>
          <w:rPr>
            <w:color w:val="0000EE"/>
            <w:u w:val="single"/>
          </w:rPr>
          <w:t>https://www.govconwire.com/articles/doe-contracting-opportunities-govcon-genesis-uranium</w:t>
        </w:r>
      </w:hyperlink>
      <w:r>
        <w:t xml:space="preserve"> - </w:t>
      </w:r>
      <w:r>
        <w:rPr>
          <w:i/>
        </w:rPr>
        <w:t>The Department of Energy (DOE) highlights recent funding opportunities including a $352 million energy research support and a $2.7 billion bid to strengthen uranium enrichment.</w:t>
      </w:r>
      <w:r/>
      <w:r>
        <w:rPr>
          <w:i/>
        </w:rPr>
        <w:t>DOE’s Genesis Mission aims to leverage AI, with partnerships involving major technology companies, and allocates $320 million towards an integrated science platform.</w:t>
      </w:r>
      <w:r/>
      <w:r>
        <w:rPr>
          <w:i/>
        </w:rPr>
        <w:t>The department is investing in infrastructure upgrades, including $525 million for coal plant efficiency and $175 million for rural power grid enhancements.</w:t>
      </w:r>
      <w:r/>
      <w:r>
        <w:rPr>
          <w:i/>
        </w:rPr>
        <w:t>Funding opportunities extend to high-performance computing, graphite manufacturing, and grid technology projects, with deadlines ranging from April 3 to August 2029.</w:t>
      </w:r>
      <w:r/>
      <w:r>
        <w:rPr>
          <w:i/>
        </w:rPr>
        <w:t>DOE officials will discuss these initiatives at upcoming summits to encourage industry engagement.</w:t>
      </w:r>
      <w:r>
        <w:t xml:space="preserve">402. </w:t>
      </w:r>
      <w:hyperlink r:id="rId364">
        <w:r>
          <w:rPr>
            <w:color w:val="0000EE"/>
            <w:u w:val="single"/>
          </w:rPr>
          <w:t>https://interestingengineering.com/innovation/argonne-3d-printing-breakthrough-nuclear-reactor-parts</w:t>
        </w:r>
      </w:hyperlink>
      <w:r>
        <w:t xml:space="preserve"> - * Research led by Argonne National Laboratory supports use of Laser Powder Bed Fusion (LPBF) for nuclear reactor parts. * The new proposal aims to improve manufacturing speed, safety, and design flexibility for next-generation nuclear systems. * The project involves collaboration between multiple US national laboratories under the Department of Energy's AMMT programme. * Researchers are also modelling turbulent flow using supercomputers to enhance reactor safety. * These developments could accelerate the adoption of advanced nuclear reactor technologies in the US. 403. </w:t>
      </w:r>
      <w:hyperlink r:id="rId365">
        <w:r>
          <w:rPr>
            <w:color w:val="0000EE"/>
            <w:u w:val="single"/>
          </w:rPr>
          <w:t>https://www.trend.az/casia/kazakhstan/4166551.html</w:t>
        </w:r>
      </w:hyperlink>
      <w:r>
        <w:t xml:space="preserve"> - * Kazatomprom works on a long-term contract to supply uranium concentrates to India. * The company produced 25,800 tons of uranium in 2025, with 13,500 tons attributable to it. * Sales increased by 11%, reaching 18,500 tons. * Kazatomprom has established six new prospective uranium sites and plans significant exploration investments by 2030. * The company secured supply contracts with European energy firms in 2025. * Over $22.8 million allocated for socio-economic development of uranium regions. * The company adopted a scientific and technological development strategy through 2034. 404. </w:t>
      </w:r>
      <w:hyperlink r:id="rId366">
        <w:r>
          <w:rPr>
            <w:color w:val="0000EE"/>
            <w:u w:val="single"/>
          </w:rPr>
          <w:t>https://www.powerinfotoday.com/nuclear-energy/uk-nuclear-reforms-accelerate-project-delivery-framework/</w:t>
        </w:r>
      </w:hyperlink>
      <w:r>
        <w:t xml:space="preserve"> - * The UK government announced reforms to its nuclear regulatory and planning framework, targeting implementation by 2027. * The reforms focus on streamlining regulation to enable faster approvals for civil and defence nuclear projects. * Key infrastructure projects include Sizewell C, Hinkley Point C, and small modular reactors at Wylfa. * The UK plans to invest £65.6 million in nuclear research and workforce development, training over 500 doctoral students. * Defence-related nuclear capabilities such as Dreadnought submarines are also being expanded.</w:t>
      </w:r>
      <w:r/>
    </w:p>
    <w:p>
      <w:pPr>
        <w:pStyle w:val="ListNumber"/>
        <w:spacing w:line="240" w:lineRule="auto"/>
        <w:ind w:left="720"/>
      </w:pPr>
      <w:r/>
      <w:hyperlink r:id="rId366">
        <w:r>
          <w:rPr>
            <w:color w:val="0000EE"/>
            <w:u w:val="single"/>
          </w:rPr>
          <w:t>https://www.powerinfotoday.com/nuclear-energy/uk-nuclear-reforms-accelerate-project-delivery-framework/</w:t>
        </w:r>
      </w:hyperlink>
      <w:r>
        <w:t xml:space="preserve"> - • UK government announced major reforms to nuclear regulation and planning frameworks to speed up project timelines and lower costs, with implementation by 2027. • The reforms focus on risk-based assessment, proportionality, and evidence-based decision-making. • Key projects include Sizewell C, Hinkley Point C, and small modular reactors at Wylfa. • The government increased funding for nuclear research and workforce development, supporting 65,000 jobs by 2030. • Reforms are linked to broader energy security and industrial strategies, aiming to improve operational efficiency while maintaining safety and environmental standards.</w:t>
      </w:r>
      <w:r/>
    </w:p>
    <w:p>
      <w:pPr>
        <w:pStyle w:val="ListNumber"/>
        <w:spacing w:line="240" w:lineRule="auto"/>
        <w:ind w:left="720"/>
      </w:pPr>
      <w:r/>
      <w:hyperlink r:id="rId367">
        <w:r>
          <w:rPr>
            <w:color w:val="0000EE"/>
            <w:u w:val="single"/>
          </w:rPr>
          <w:t>https://www.maritimegateway.com/parliamentary-panel-raises-red-flag-over-indias-chabahar-ambitions/</w:t>
        </w:r>
      </w:hyperlink>
      <w:r>
        <w:t xml:space="preserve"> - * India’s strategic investment in Chabahar Port faces scrutiny from a parliamentary panel. * Concerns include sanctions on Iran, shifting global power dynamics, reduced budget allocation, and operational uncertainties. * Chabahar provides access to Afghanistan and Central Asia, bypassing Pakistan. * India Ports Global Limited (IPGL) signed a 10-year management agreement for the port in 2024. * US sanctions on Iran and deteriorating Iran-West relations threaten operations and international shipping activity at Chabahar. 407. </w:t>
      </w:r>
      <w:hyperlink r:id="rId368">
        <w:r>
          <w:rPr>
            <w:color w:val="0000EE"/>
            <w:u w:val="single"/>
          </w:rPr>
          <w:t>https://skillings.net/uzbekistan-mining-expansion-2030-targets-2-2b-investment-and-production-risks/</w:t>
        </w:r>
      </w:hyperlink>
      <w:r>
        <w:t xml:space="preserve"> - * Uzbekistan plans to produce 175 tonnes of gold, 500,000 tonnes of copper, and 15,000 tonnes of uranium annually by 2030. * The country has allocated $2.2 billion for 90 mining projects in 2026, including expansion of the Muruntau gold mine. * The Muruntau mine will include a new processing complex with 30 million tonnes of ore capacity. * Construction of a new copper metallurgical complex costing $2.7 billion is slated to start in 2026. * Uzbekistan aims to utilise In-Situ Recovery technology for uranium production, seeking to join top global uranium producers. 408. </w:t>
      </w:r>
      <w:hyperlink r:id="rId369">
        <w:r>
          <w:rPr>
            <w:color w:val="0000EE"/>
            <w:u w:val="single"/>
          </w:rPr>
          <w:t>https://www.nucnet.org/news/poland-making-progress-on-nuclear-waste-management-but-more-work-needed-says-iaea-3-3-2026</w:t>
        </w:r>
      </w:hyperlink>
      <w:r>
        <w:t xml:space="preserve"> - * The IAEA review of Poland's radioactive waste management programme was conducted in March in Warsaw. * Poland is progressing in its radioactive waste and spent fuel management activities. * The IAEA recommends Poland specify a timeframe for introducing very low-level waste as a new waste class. * ZUOP should develop a roadmap for establishing a near-surface disposal facility for operational radioactive waste. * Poland plans to operate its first nuclear power plant with three Westinghouse AP1000 reactors by 2036, aligned with energy security goals.</w:t>
      </w:r>
      <w:r/>
    </w:p>
    <w:p>
      <w:pPr>
        <w:pStyle w:val="ListNumber"/>
        <w:spacing w:line="240" w:lineRule="auto"/>
        <w:ind w:left="720"/>
      </w:pPr>
      <w:r/>
      <w:hyperlink r:id="rId370">
        <w:r>
          <w:rPr>
            <w:color w:val="0000EE"/>
            <w:u w:val="single"/>
          </w:rPr>
          <w:t>https://www.demorgen.be/tech-ai/de-grootste-uitdaging-is-om-dit-economisch-levensvatbaar-te-maken-vlaamse-regering-zoekt-locaties-voor-kleine-kernreactoren~bd77af8c/</w:t>
        </w:r>
      </w:hyperlink>
      <w:r>
        <w:t xml:space="preserve"> - * Vlaamse regering zoekt vier locaties voor de bouw van small modular reactors (SMRs). * Locaties moeten voldoende ruimte, capaciteit voor hoogspanningsnet en koelwater hebben; Doel wordt als voorname locatie genoemd. * Locaties worden gekozen op basis van factoren zoals industrieclustering, regelgeving en milieuoverwegingen. * Overweeg wordt dat SMRs met minder kernafval ontwikkeld worden, mogelijk vanaf 2040. * Economische levensvatbaarheid en internationale samenwerking worden als belangrijke voorwaarden benadrukt.</w:t>
      </w:r>
      <w:r/>
    </w:p>
    <w:p>
      <w:pPr>
        <w:pStyle w:val="ListNumber"/>
        <w:spacing w:line="240" w:lineRule="auto"/>
        <w:ind w:left="720"/>
      </w:pPr>
      <w:r/>
      <w:hyperlink r:id="rId371">
        <w:r>
          <w:rPr>
            <w:color w:val="0000EE"/>
            <w:u w:val="single"/>
          </w:rPr>
          <w:t>https://www.gizmodo.jp/2026/03/gravity-nuclear-reactor.html</w:t>
        </w:r>
      </w:hyperlink>
      <w:r>
        <w:t xml:space="preserve"> - * Deep Fission, a US startup, plans to embed small nuclear reactors in 1.6 km underground boreholes, starting data collection in Kansas in March 2026. * The reactors utilise natural water pressure at depth to generate power, replacing traditional pressure vessels. * The gravity-based design measures approximately 9 m in height and 0.75 m in diameter, with a modular capacity of 15 MWe per unit, up to 1.5 GW. * The approach combines existing technologies: pressurised water reactors, deep drilling, and geothermal heat transfer. * Construction costs could be reduced by 70-80%, with initial drilling for data estimation occurring at 1,800 m depth, aiming for first criticality in July 2026 and commercial operation by 2027–2028. 411. </w:t>
      </w:r>
      <w:hyperlink r:id="rId372">
        <w:r>
          <w:rPr>
            <w:color w:val="0000EE"/>
            <w:u w:val="single"/>
          </w:rPr>
          <w:t>https://www.eurasiareview.com/18032026-france-ministerial-council-reiterates-need-for-nuclear-revival/</w:t>
        </w:r>
      </w:hyperlink>
      <w:r>
        <w:t xml:space="preserve"> - * The French Nuclear Policy Council, led by President Macron, reconfirmed the need for revitalising the nuclear industry to ensure sovereignty and climate goals. * The council noted progress on the EPR2 programme to build six new reactors at existing sites, with discussions ongoing with the European Commission. * The council approved financing frameworks, including a €72.8 billion (USD 83.7 billion) loan, and targeted final investment decisions by 2026, with initial commissioning planned for 2038. * The council also advanced the Aval du Futur programme to modernise La Hague fuel cycle facilities, aiming for first phase completion by 2040. * A new programme to eliminate uranium imports by 2100 and develop fast-neutron reactors was launched, with a four-year study phase and construction consideration by 2030. * Additional funding was announced for small modular reactors ‘Calogena’ and ‘Jimmy’ under the France 2030 framework. 412. </w:t>
      </w:r>
      <w:hyperlink r:id="rId373">
        <w:r>
          <w:rPr>
            <w:color w:val="0000EE"/>
            <w:u w:val="single"/>
          </w:rPr>
          <w:t>https://www.gurufocus.com/news/8720253/oklos-atomic-alchemy-announces-us-department-of-energy-approval-for-nuclear-safety-design-agreement-of-its-groves-isotopes-test-reactor</w:t>
        </w:r>
      </w:hyperlink>
      <w:r>
        <w:t xml:space="preserve"> - * U.S. Department of Energy approved the Nuclear Safety Design Agreement for Atomic Alchemy’s Groves Isotopes Test Reactor in Texas. * The approval marks a milestone under the DOE’s Reactor Pilot Program, supporting accelerated deployment. * The facility aims to develop domestic isotope production for healthcare and industrial uses, targeting criticality by July 4, 2026. * Located near Lockhart, Texas, part of the Proto-Town Innovation Hub for research and development. * The project supports future commercial reactors for isotope production to meet national security, scientific, space, and healthcare needs. 413. </w:t>
      </w:r>
      <w:hyperlink r:id="rId372">
        <w:r>
          <w:rPr>
            <w:color w:val="0000EE"/>
            <w:u w:val="single"/>
          </w:rPr>
          <w:t>https://www.eurasiareview.com/18032026-france-ministerial-council-reiterates-need-for-nuclear-revival/</w:t>
        </w:r>
      </w:hyperlink>
      <w:r>
        <w:t xml:space="preserve"> - * France’s Nuclear Policy Council, chaired by President Macron, reconfirmed the need for nuclear revitalisation in France. * The council noted progress on the EPR2 programme, with six new reactors planned at existing sites and a construction target set for 2027. * The council approved financing plans, including a EUR72.8 billion subsidy from the state. * The Aval du Futur programme aims to modernise La Hague nuclear fuel cycle facilities by 2040, with further phases planned. * A new programme for closing the nuclear fuel cycle and eliminating uranium imports by 2100 was launched. * Funding and development of two small modular reactors, Calogena and Jimmy, under France 2030 were announced. * The council reiterated nuclear energy's role in ensuring France’s energy sovereignty, low-carbon electricity, and industrial security. 414. </w:t>
      </w:r>
      <w:hyperlink r:id="rId374">
        <w:r>
          <w:rPr>
            <w:color w:val="0000EE"/>
            <w:u w:val="single"/>
          </w:rPr>
          <w:t>https://ec.ltn.com.tw/article/breakingnews/5369198</w:t>
        </w:r>
      </w:hyperlink>
      <w:r>
        <w:t xml:space="preserve"> - * French President Macron advocates for nuclear energy 'revival' and new reactors to ensure future power supply. * The 2nd Global Nuclear Energy Summit in Paris discussed nuclear power's role in energy independence and climate goals. * France relies on nuclear power for approximately 67% of its electricity, with current efforts to extend plant lifespans and build new reactors. * The country aims to enhance its role in Europe's energy market, exporting low-carbon electricity to neighbouring nations. * Debates persist over nuclear safety, costs, waste management, and the impact on climate goals. 415. </w:t>
      </w:r>
      <w:hyperlink r:id="rId374">
        <w:r>
          <w:rPr>
            <w:color w:val="0000EE"/>
            <w:u w:val="single"/>
          </w:rPr>
          <w:t>https://ec.ltn.com.tw/article/breakingnews/5369198</w:t>
        </w:r>
      </w:hyperlink>
      <w:r>
        <w:t xml:space="preserve"> - * French President Emmanuel Macron promotes 'nuclear energy revival' to extend existing reactors and build new ones, ensuring future energy supply. * The 2nd Global Nuclear Energy Summit held in Paris highlights nuclear power's role in energy independence and low-cost, stable energy. * France has relied on nuclear energy since the 1970s, with about 67% of its electricity generated by nuclear power, amid aging reactors and maintenance needs. * The government plans to build 6 new EPR2 reactors and possibly up to 8, with investment reaching hundreds of billions of euros. * France aims to leverage its nuclear capacity to support AI data centres and attract high consumption industries, despite internal debates over safety, waste, and cost. 416. </w:t>
      </w:r>
      <w:hyperlink r:id="rId375">
        <w:r>
          <w:rPr>
            <w:color w:val="0000EE"/>
            <w:u w:val="single"/>
          </w:rPr>
          <w:t>https://www.power-eng.com/nuclear/aps-seeks-license-extension-for-palo-verde-nuclear-plant/</w:t>
        </w:r>
      </w:hyperlink>
      <w:r>
        <w:t xml:space="preserve"> - * Arizona Public Service (APS) has notified the U.S. Nuclear Regulatory Commission (NRC) of its intent to renew operating licences for all three units at Palo Verde Generating Station, potentially extending operations to 2067. * The plant's licences, originally issued in the 1980s for 40 years, have been renewed for 20 years, with a subsequent application planned for an additional 20-year renewal. * The license extension would bring Palo Verde's operational lifespan to 80 years. * APS is exploring additional nuclear energy solutions within Arizona, including small modular reactors and large reactors, in partnership with other utilities. * Palo Verde operates without access to surface water, using recycled wastewater for cooling. 417. </w:t>
      </w:r>
      <w:hyperlink r:id="rId376">
        <w:r>
          <w:rPr>
            <w:color w:val="0000EE"/>
            <w:u w:val="single"/>
          </w:rPr>
          <w:t>https://energiesmedia.com/us-nuclear-regulator-terrapowers-natrium-reactor/</w:t>
        </w:r>
      </w:hyperlink>
      <w:r>
        <w:t xml:space="preserve"> - * The U.S. Nuclear Regulatory Commission (NRC) approved the construction of TerraPower’s Natrium reactor in Wyoming in 2026. * This is the first construction permit for a non-light-water nuclear reactor in the United States in over four decades. * The design uses liquid sodium cooling, producing around 345 MW of electricity with a storage capacity of roughly 500 MW. * The Kemmerer Power Station Unit 1 project plans to deploy the Natrium reactor technology. * The approval signifies a historic milestone for advanced nuclear technology in the U.S. 418. </w:t>
      </w:r>
      <w:hyperlink r:id="rId377">
        <w:r>
          <w:rPr>
            <w:color w:val="0000EE"/>
            <w:u w:val="single"/>
          </w:rPr>
          <w:t>https://kashmirreader.com/2026/03/18/india-stands-at-decisive-stage-in-global-transition-towards-green-future-jitendra-singh/</w:t>
        </w:r>
      </w:hyperlink>
      <w:r>
        <w:t xml:space="preserve"> - * India is at a decisive stage in the global transition towards a green future, according to Union Minister Jitendra Singh. * Singh highlighted India’s expanding clean energy ecosystem and the role of nuclear energy through the SHANTI Act. * The reforms aim to open the nuclear sector for private participation and support clean energy development. * India’s green strategy involves integrating solar, wind, nuclear, hydrogen, and other energy sources with technological innovation. * The focus includes advanced energy storage, digitally enabled grids, climate modelling, and sustainable development. 419. </w:t>
      </w:r>
      <w:hyperlink r:id="rId378">
        <w:r>
          <w:rPr>
            <w:color w:val="0000EE"/>
            <w:u w:val="single"/>
          </w:rPr>
          <w:t>https://wartakota.tribunnews.com/news/884934/ri-jepang-sepakat-garap-nuklir-hingga-lng-ekonom-ini-peluang-emas-ketahanan-energi-nasional</w:t>
        </w:r>
      </w:hyperlink>
      <w:r>
        <w:t xml:space="preserve"> - * Indonesia and Japan sign Memorandum of Cooperation to develop nuclear energy, LNG exports, and waste-to-power plants in Indonesia. * The collaboration aims to accelerate Indonesia's energy transition and strengthen national energy security. * The agreement was signed during a bilateral meeting at the Indo-Pacific Energy Forum in Tokyo. * It emphasises high safety standards and low-carbon energy development. * Indonesia's resource endowment, including nickel and rare earth metals, supports green energy development. * The cooperation may promote technology transfer and economic multipliers, including job creation. * Experts highlight strategic importance amid global geopolitics and Indonesia's need to adopt advanced, safe nuclear technology. 420. </w:t>
      </w:r>
      <w:hyperlink r:id="rId379">
        <w:r>
          <w:rPr>
            <w:color w:val="0000EE"/>
            <w:u w:val="single"/>
          </w:rPr>
          <w:t>https://www.power-technology.com/news/ge-vernova-and-hitachi-target-south-east-asia-for-bwrx-300-smr/</w:t>
        </w:r>
      </w:hyperlink>
      <w:r>
        <w:t xml:space="preserve"> - * GE Vernova and Hitachi plan to collaborate on deploying BWRX-300 small modular reactors (SMRs) in Southeast Asia. * They have signed a memorandum of understanding and aim to leverage their joint ventures. * The cooperation seeks to integrate Japanese suppliers into the supply chain and support future deployment. * The partnership builds on decades of nuclear experience and aims to meet regional energy transition demands. * The first BWRX-300 unit is under construction in Canada, and a US project is also planned. 421. </w:t>
      </w:r>
      <w:hyperlink r:id="rId380">
        <w:r>
          <w:rPr>
            <w:color w:val="0000EE"/>
            <w:u w:val="single"/>
          </w:rPr>
          <w:t>https://www.actualno.com/politics/penkova-bylgarija-ne-moje-da-plashta-cenata-na-edna-nesvyrzana-evropa-news_2569370.html</w:t>
        </w:r>
      </w:hyperlink>
      <w:r>
        <w:t xml:space="preserve"> - * European energy policy enters a new phase, with Bulgaria having the chance to play a significant role, according to MEP Penkova. * Penkova, appointed as chief negotiator for the EU single energy market law, emphasises the importance of grid interconnection for fair and affordable energy prices. * She states that energy prices in Southeast Europe are up to ten times higher than in Northern Europe due to limited connection and infrastructure. * Penkova advocates for increased connectivity, capacity, and integration, highlighting nuclear energy as a strategic element for stability and security. * EU funds are allocated for infrastructure, with 25% of unused fees to be invested in pan-EU projects, relevant for Bulgaria and Central and Eastern Europe. 422. </w:t>
      </w:r>
      <w:hyperlink r:id="rId380">
        <w:r>
          <w:rPr>
            <w:color w:val="0000EE"/>
            <w:u w:val="single"/>
          </w:rPr>
          <w:t>https://www.actualno.com/politics/penkova-bylgarija-ne-moje-da-plashta-cenata-na-edna-nesvyrzana-evropa-news_2569370.html</w:t>
        </w:r>
      </w:hyperlink>
      <w:r>
        <w:t xml:space="preserve"> - * Bulgarian MEP Цветелина Пенкова discusses Europe's energy policies and Bulgaria's role in a podcast. * She highlights the significance of grid interconnectivity for Europe's energy market, especially between South-East and North Europe. * She advocates for increased investment in infrastructure, with 25% of unused European funds allocated to projects of common interest. * Emphasises nuclear energy as a strategic, stable source for Europe's energy mix amidst geopolitical instability. * Notes Bulgaria's potential to be a key player in the North-South and East-West energy corridors.</w:t>
      </w:r>
      <w:r/>
      <w:r/>
    </w:p>
    <w:p>
      <w:r/>
      <w:r>
        <w:t xml:space="preserve">423. </w:t>
      </w:r>
      <w:hyperlink r:id="rId381">
        <w:r>
          <w:rPr>
            <w:color w:val="0000EE"/>
            <w:u w:val="single"/>
          </w:rPr>
          <w:t>https://www.lrt.lt/naujienos/verslo-pozicija/692/2870163/linas-paukstaitis-mazieji-branduoliniai-reaktoriai-energetines-nepriklausomybes-raktas</w:t>
        </w:r>
      </w:hyperlink>
      <w:r>
        <w:t xml:space="preserve"> - * Discusses the potential of small modular nuclear reactors (SMRs) to provide reliable and environmentally friendly electricity. * Explains SMR technology, size, and modular construction advantages. * Highlights that SMRs produce energy from nuclear fuel, not combustion, and can be utilised for electricity and heat. * Mentions Lithuania's potential for SMRs, estimating five 300 MW units to meet annual demand. * Describes possible locations for SMR deployment and applications beyond electricity, including district heating and industrial processes. 424. </w:t>
      </w:r>
      <w:hyperlink r:id="rId382">
        <w:r>
          <w:rPr>
            <w:color w:val="0000EE"/>
            <w:u w:val="single"/>
          </w:rPr>
          <w:t>https://www.demorgen.be/snelnieuws/vlaamse-regering-zoekt-vier-locaties-voor-kleine-kernreactoren-in-vlaanderen~b012a9080/</w:t>
        </w:r>
      </w:hyperlink>
      <w:r>
        <w:t xml:space="preserve"> - * The Flemish government is seeking four locations for small modular reactors (SMRs) in Flanders. * SMR or small modular reactor is described as a small, flexible, modular nuclear power plant. * Unlike traditional nuclear plants, SMRs are designed to be smaller and more adaptable. * SMRs are planned to be mass-produced in factories, reducing build times and costs. * Conventional nuclear plants are built on site, often taking several years, with delays. 425. </w:t>
      </w:r>
      <w:hyperlink r:id="rId383">
        <w:r>
          <w:rPr>
            <w:color w:val="0000EE"/>
            <w:u w:val="single"/>
          </w:rPr>
          <w:t>https://interestingengineering.com/energy/first-light-water-reactor-russian-full-power</w:t>
        </w:r>
      </w:hyperlink>
      <w:r>
        <w:t xml:space="preserve"> - • The first VVER-TOI light-water reactor at the Kursk II nuclear plant in Russia reached full power after testing in December. • Construction began in 2018, with the reactor vessel installed in 2022 and the outer dome completed in August 2023. • The facility is located 60 km from the Ukrainian border, replacing older reactors with four new units expected to be completed by 2034. • The new reactors are third-generation VVER-TOI type, designed for 100 years of service, with upgrades over previous models. • The project aims to enhance safety, performance, and lifespan of Russia’s nuclear infrastructure. 426. </w:t>
      </w:r>
      <w:hyperlink r:id="rId384">
        <w:r>
          <w:rPr>
            <w:color w:val="0000EE"/>
            <w:u w:val="single"/>
          </w:rPr>
          <w:t>https://www.azomining.com/News.aspx?newsID=18600</w:t>
        </w:r>
      </w:hyperlink>
      <w:r>
        <w:t xml:space="preserve"> - * Moab Minerals Limited secures four uranium tenements adjacent to the Manyoni Uranium Project in Tanzania from AuKing Limited. * The transfer expands Moab’s exploration footprint across a palaeochannel uranium system. * The acquisition is part of Moab’s strategy to consolidate uranium landholdings and grow exploration targets. * The project already hosts a mineral resource estimate of 27.19 million pounds of uranium, a 25% increase since September 2025. * Moab plans to conduct metallurgical testwork and step-out drilling in 2026 to verify and expand uranium resources. 427. </w:t>
      </w:r>
      <w:hyperlink r:id="rId385">
        <w:r>
          <w:rPr>
            <w:color w:val="0000EE"/>
            <w:u w:val="single"/>
          </w:rPr>
          <w:t>https://www.infrastructure-now.co.uk/article/431585/energy-secretary-outlines-new-energy-security-measures?utm_source=civilengineering&amp;utm_medium=newsfeed&amp;utm_campaign=civilengineering-articleId-431585</w:t>
        </w:r>
      </w:hyperlink>
      <w:r>
        <w:t xml:space="preserve"> - * UK energy security measures announced, including acceleration of nuclear power station construction and renewable energy investments. * The renewables auction will be brought forward, encouraging renewable energy development. * Measures to implement the Fingleton Review findings aim to speed up nuclear power station projects. * UK government plans to create 400,000 new clean energy jobs by 2030, signalling a long-term national priority. * The article discusses the importance of changing attitudes towards net zero and energy transition challenges in the UK. 428. </w:t>
      </w:r>
      <w:hyperlink r:id="rId386">
        <w:r>
          <w:rPr>
            <w:color w:val="0000EE"/>
            <w:u w:val="single"/>
          </w:rPr>
          <w:t>https://www.illinoispolicy.org/pritzker-doubles-down-on-clean-energy-expansion/</w:t>
        </w:r>
      </w:hyperlink>
      <w:r>
        <w:t xml:space="preserve"> - * Illinois Governor J.B. Pritzker plans to expand nuclear and renewable energy, modernise the grid, and manage data centre demand. * The goal is for Illinois to rely fully on clean energy by 2050. * The expansion of nuclear capacity follows recent legislation lifting Illinois' moratorium on new reactors. * The plan includes allocating funds for EV rebates, weatherisation, and solar canopies. * The energy strategy relies on subsidies, incentives, and price caps, with scrutiny of their long-term effects. * Data centre energy consumption is a key concern, with proposals to charge for capacity and pause tax credits for new facilities. 429. </w:t>
      </w:r>
      <w:hyperlink r:id="rId387">
        <w:r>
          <w:rPr>
            <w:color w:val="0000EE"/>
            <w:u w:val="single"/>
          </w:rPr>
          <w:t>https://www.newswire.com/news/eagle-plains-partner-refined-energy-completes-first-drill-hole-at-dufferin-west</w:t>
        </w:r>
      </w:hyperlink>
      <w:r>
        <w:t xml:space="preserve"> - * Refined Energy completes first drill hole (DW26-001) at Dufferin West, Saskatchewan, reaching 332 metres at an unconformity depth. * Second drill hole (DW26-002) underway to test high-priority EM conductor. * Ground gravity survey completed to refine drill targets, covering approximately 530ha. * The drill program plans for three holes totaling around 1,200 metres, with an initial budget of $1.7 million. * The project is prospective for uranium mineralisation near fault zones and the Virgin River Shear Zone. 430. </w:t>
      </w:r>
      <w:hyperlink r:id="rId388">
        <w:r>
          <w:rPr>
            <w:color w:val="0000EE"/>
            <w:u w:val="single"/>
          </w:rPr>
          <w:t>https://www.energyvoice.com/renewables-energy-transition/594094/john-kerry-calls-energy-transition-greatest-economic-opportunity/</w:t>
        </w:r>
      </w:hyperlink>
      <w:r>
        <w:t xml:space="preserve"> - * John Kerry states the energy transition is the greatest economic opportunity in years. * Kerry warns of potential delays caused by the Middle East conflict, especially involving Iran. * He discusses the importance of cooperation to avoid slowdown in the energy sector. * Kerry advocates for focus on energy security, nuclear fusion, and small nuclear reactors. * He mentions the role of low-carbon power generation and the need for long-term policy approaches. 431. </w:t>
      </w:r>
      <w:hyperlink r:id="rId389">
        <w:r>
          <w:rPr>
            <w:color w:val="0000EE"/>
            <w:u w:val="single"/>
          </w:rPr>
          <w:t>https://www.iltempo.it/politica/2026/03/17/news/green-deal-abolire-convegno-il-tempo-guerra-iran-cambia-politica-economia-46842777/</w:t>
        </w:r>
      </w:hyperlink>
      <w:r>
        <w:t xml:space="preserve"> - * The conference in Rome discusses the impact of the Iran-US conflict on global energy and geopolitics, with Italy's strategic role highlighted. * Tensions in the Middle East threaten energy markets and prompt calls for diversification and new energy sources. * The article advocates revising the European green deal, including considering nuclear energy and coal plants for energy security. * The event features discussions on market responses, energy security, and Italy's geopolitical positioning, involving industry leaders and policymakers. 432. </w:t>
      </w:r>
      <w:hyperlink r:id="rId390">
        <w:r>
          <w:rPr>
            <w:color w:val="0000EE"/>
            <w:u w:val="single"/>
          </w:rPr>
          <w:t>https://www.chinatechnews.com/2026/03/17/117410-china-reveals-next-phase-of-sustainable-energy-goals</w:t>
        </w:r>
      </w:hyperlink>
      <w:r>
        <w:t xml:space="preserve"> - * China announces new sustainable energy goals focusing on solar, wind, hydropower, biomass, and nuclear power. * The goals aim to reduce reliance on fossil fuels and decrease carbon emissions. * China plans to expand offshore wind farms and modernise hydropower facilities. * Commitment to nuclear power as a reliable, low-carbon energy source. * Targets align with China's strategy to promote sustainable development and environmental conservation. 433. </w:t>
      </w:r>
      <w:hyperlink r:id="rId391">
        <w:r>
          <w:rPr>
            <w:color w:val="0000EE"/>
            <w:u w:val="single"/>
          </w:rPr>
          <w:t>https://tass.com/economy/2102461</w:t>
        </w:r>
      </w:hyperlink>
      <w:r>
        <w:t xml:space="preserve"> - * Russia and Namibia plan joint projects, including uranium deposit development in Namibia, as announced by Russian Deputy Prime Minister Yury Trutnev in Windhoek. * The project is projected to increase trade and economic balance by over half a billion US dollars annually, create 600 jobs, and generate over $3 billion in tax payments. * Rosatom, Russia’s nuclear corporation, is involved via the Wings project, involving large-scale exploration and in-situ leaching uranium mining in Omaheke, Namibia, with production set to begin in 2029. * Namibia ranks third globally in uranium production (7,300 tons in 2024) and fifth in uranium reserves (around 8%). 434. </w:t>
      </w:r>
      <w:hyperlink r:id="rId392">
        <w:r>
          <w:rPr>
            <w:color w:val="0000EE"/>
            <w:u w:val="single"/>
          </w:rPr>
          <w:t>https://carbon-pulse.com/492798/</w:t>
        </w:r>
      </w:hyperlink>
      <w:r>
        <w:t xml:space="preserve"> - * UK overhauls regulations for new nuclear power plants. * Seeks to increase capacity by 2050. * Independent review identified bureaucratic system as a barrier. * UK aims to accelerate nuclear deployment. * The announcement was made on a recent Friday. 435. </w:t>
      </w:r>
      <w:hyperlink r:id="rId392">
        <w:r>
          <w:rPr>
            <w:color w:val="0000EE"/>
            <w:u w:val="single"/>
          </w:rPr>
          <w:t>https://carbon-pulse.com/492798/</w:t>
        </w:r>
      </w:hyperlink>
      <w:r>
        <w:t xml:space="preserve"> - * The UK is overhauling regulations for new nuclear power plants. * The aim is to increase capacity by 2050. * An independent review found the current system was overly complex and bureaucratic. * The regulatory changes aim to facilitate nuclear industry expansion. 436. </w:t>
      </w:r>
      <w:hyperlink r:id="rId393">
        <w:r>
          <w:rPr>
            <w:color w:val="0000EE"/>
            <w:u w:val="single"/>
          </w:rPr>
          <w:t>https://kalkinemedia.com/au/stocks/metal-and-mining/all-ordinaries-uranium-explorer-moab-expands-tenements</w:t>
        </w:r>
      </w:hyperlink>
      <w:r>
        <w:t xml:space="preserve"> - * Moab Minerals Ltd (ASX:MOM) acquires new uranium tenements in Tanzania, expanding its exploration activity. * The development occurs amidst ongoing global focus on uranium resources within the energy transition. * The company operates within the broader Australian mineral exploration sector, focusing on uranium and base metals. * Exploration methods include geological mapping, geophysical surveys, and geochemical sampling. * Expansion of exploration tenements supports building pipelines for future mining operations. * The article highlights the linkages between uranium exploration, nuclear energy, and energy infrastructure development. * International exploration strategies target favourable geological formations for uranium deposits. * The acquisition reflects resource expansion strategy within the global uranium market. 437. </w:t>
      </w:r>
      <w:hyperlink r:id="rId394">
        <w:r>
          <w:rPr>
            <w:color w:val="0000EE"/>
            <w:u w:val="single"/>
          </w:rPr>
          <w:t>https://skillings.net/canada-fast-tracks-athabasca-uranium-permits-to-meet-global-energy-crunch/</w:t>
        </w:r>
      </w:hyperlink>
      <w:r>
        <w:t xml:space="preserve"> - * Canada fast-tracks uranium exploration permits in Athabasca Basin, Saskatchewan, in March 2026. * Approval was given to Denison Mines’ Wheeler River and NexGen Energy’s Rook I projects. * Phoenix project at Wheeler River becomes the first approved large-scale and ISR Canadian uranium mine in over 20 years. * Projects together may produce 39 million pounds of uranium annually, nearly doubling Canada's output. * The move responds to rising uranium prices and increased demand from the tech sector and AI power needs. * The approvals signal a shift to a pro-development stance and aim to address supply shortages amid geopolitical and logistical constraints. 438. </w:t>
      </w:r>
      <w:hyperlink r:id="rId395">
        <w:r>
          <w:rPr>
            <w:color w:val="0000EE"/>
            <w:u w:val="single"/>
          </w:rPr>
          <w:t>https://rogermontgomery.com/a-letter-to-the-minister-for-climate-change-and-energy/</w:t>
        </w:r>
      </w:hyperlink>
      <w:r>
        <w:t xml:space="preserve"> - * The letter urges re-evaluation of Australia's 82% renewable target for 2030 and the move towards near 100% intermittent grid.</w:t>
        <w:br/>
      </w:r>
      <w:r/>
      <w:r>
        <w:rPr>
          <w:i/>
        </w:rPr>
        <w:t xml:space="preserve"> Data from California and Germany highlight increased costs and energy insecurity linked to high renewable penetration.</w:t>
        <w:br/>
      </w:r>
      <w:r>
        <w:rPr>
          <w:i/>
        </w:rPr>
      </w:r>
      <w:r>
        <w:t xml:space="preserve"> Rising global demand for AI data centres increases need for reliable, firm power sources like nuclear.</w:t>
        <w:br/>
      </w:r>
      <w:r/>
      <w:r>
        <w:rPr>
          <w:i/>
        </w:rPr>
        <w:t xml:space="preserve"> Australia's current policy is criticised for limited impact on global emissions and high domestic costs.</w:t>
        <w:br/>
      </w:r>
      <w:r>
        <w:rPr>
          <w:i/>
        </w:rPr>
      </w:r>
      <w:r>
        <w:t xml:space="preserve"> It recommends shifting from renewables-only to a system-diversity model, including nuclear and long-duration storage. 439. </w:t>
      </w:r>
      <w:hyperlink r:id="rId396">
        <w:r>
          <w:rPr>
            <w:color w:val="0000EE"/>
            <w:u w:val="single"/>
          </w:rPr>
          <w:t>https://www.observer24.com.na/langer-heinrich-ramps-up-production-amid-strong-uranium-demand/</w:t>
        </w:r>
      </w:hyperlink>
      <w:r>
        <w:t xml:space="preserve"> - * Paladin Energy increases production at the Langer Heinrich Mine during the final stage of ramp-up. * 2.3 million pounds of uranium oxide produced in the first half of the 2026 financial year. * Full-year production expected to reach 4 to 4.4 million pounds. * Rising global demand driven by nuclear energy expansion, existing reactors, and government commitments. * Countries including the US, Canada, the UK, and France pledge to triple nuclear capacity by 2050. * US plans to expand capacity from 100 GW to 400 GW by 2050, increasing uranium demand by about 150 million pounds annually. * The mine produced 3 million pounds in 2025; prices ranged around N$1,220 per pound, costs around N$747. * During H1 2026, sold 1.96 million pounds at N$1,309 per pound; costs about N$752. * Contracts for 23 million pounds extend until 2030; 53% linked to market prices. * About 85% of remaining ore is uncontracted or exposed to market pricing. * Maintains supply agreement with China National Nuclear Corporation. * Company’s financial position improved with equity raising and debt restructuring, holding N$5.17 billion as of December 2025. 440. </w:t>
      </w:r>
      <w:hyperlink r:id="rId397">
        <w:r>
          <w:rPr>
            <w:color w:val="0000EE"/>
            <w:u w:val="single"/>
          </w:rPr>
          <w:t>https://blackchronicle.com/southeast/louisiana-southeast/louisiana-preparing-nuclear-energy-framework-as-power-demand-grows/</w:t>
        </w:r>
      </w:hyperlink>
      <w:r>
        <w:t xml:space="preserve"> - * Louisiana officials are developing a state framework to support nuclear energy growth. * The framework aims to align economic development with rising power demand. * The final product is expected soon after a working group completed its review. * Louisiana lawmakers advanced legislation to speed environmental permits for small modular reactors. * LSU signed a partnership with Idaho National Laboratory on nuclear technology and cybersecurity. 441. </w:t>
      </w:r>
      <w:hyperlink r:id="rId398">
        <w:r>
          <w:rPr>
            <w:color w:val="0000EE"/>
            <w:u w:val="single"/>
          </w:rPr>
          <w:t>https://www.ans.org/news/2026-03-16/article-7845/ric-session-focuses-on-interagency-collaboration/</w:t>
        </w:r>
      </w:hyperlink>
      <w:r>
        <w:t xml:space="preserve"> - * The RIC technical session on March 10 focused on bipartisan collaboration to facilitate safe nuclear deployment in the US. * Participants included NRC, DOE, DOD, and industry representatives, emphasising coordination and reducing duplication. * Discussions covered how federal agencies are leveraging joint programmes, memoranda, and regulatory processes. * The session highlighted ongoing efforts to accelerate reactor licensing and standardisation, aiming for at least three reactors to reach criticality by July 4. * Success is defined as continued innovation without compromising safety and maintaining public trust. 442. </w:t>
      </w:r>
      <w:hyperlink r:id="rId399">
        <w:r>
          <w:rPr>
            <w:color w:val="0000EE"/>
            <w:u w:val="single"/>
          </w:rPr>
          <w:t>https://www.gurufocus.com/news/8716485/atkinsralis-collaborates-with-nvidia-to-accelerate-deployment-of-nuclearpowered-ai-factories</w:t>
        </w:r>
      </w:hyperlink>
      <w:r>
        <w:t xml:space="preserve"> - * AtkinsRéalis and NVIDIA collaborate to explore integration of NVIDIA technologies for AI factories, focusing on nuclear energy support, in March 2026. * The initiative assesses how nuclear solutions within AtkinsRéalis' CANDU portfolio can meet large-scale AI data centre needs. * They aim to modernise nuclear delivery, support licensing pathways, and streamline project delivery using advanced digital twin and simulation tools. * The collaboration targets scalable, low-carbon nuclear energy to meet rising global AI infrastructure demand. * The partnership emphasizes the role of nuclear power as a low-carbon baseload for AI data centres, enhancing energy independence and decarbonisation.</w:t>
      </w:r>
      <w:r/>
    </w:p>
    <w:p>
      <w:r/>
      <w:r>
        <w:t xml:space="preserve">The collaboration explores integrating nuclear energy with AI infrastructure, leveraging digital twin technology, and advancing nuclear's role in energy transition. 443. </w:t>
      </w:r>
      <w:hyperlink r:id="rId400">
        <w:r>
          <w:rPr>
            <w:color w:val="0000EE"/>
            <w:u w:val="single"/>
          </w:rPr>
          <w:t>https://blogwallet.com/kentucky-launches-8m-grant-program-to-enhance-nuclear-energy-sector/</w:t>
        </w:r>
      </w:hyperlink>
      <w:r>
        <w:t xml:space="preserve"> - - Kentucky allocates $8 million in grants to six organisations for nuclear energy sector development. - Grants focus on workforce development, educational initiatives, and site readiness. - Kentucky Nuclear Energy Development Authority (KNEDA) and the University of Kentucky announced the recipients. - Established by Kentucky legislation in 2024 to strengthen nuclear strategy and industry. - Aims to leverage Kentucky's nuclear capabilities for future energy production and manufacturing.</w:t>
      </w:r>
      <w:r/>
    </w:p>
    <w:p>
      <w:r/>
      <w:r>
        <w:t xml:space="preserve">444. </w:t>
      </w:r>
      <w:hyperlink r:id="rId401">
        <w:r>
          <w:rPr>
            <w:color w:val="0000EE"/>
            <w:u w:val="single"/>
          </w:rPr>
          <w:t>https://empirereportnewyork.com/climate-and-energy-policy-lets-be-practical/</w:t>
        </w:r>
      </w:hyperlink>
      <w:r>
        <w:t xml:space="preserve"> - * New York faces delays in meeting its 2019 Climate Leadership and Community Protection Act (CLCPA) targets due to supply-chain issues, rising demand, and ageing infrastructure. * Reliance on high-capacity-factor resources like nuclear power is emphasised for reliable, low-emission electricity. * Expansion of transmission infrastructure and technological innovation are key to achieving a practical energy transition. * The state is encouraged to broaden its framework to include emerging technologies such as advanced batteries, carbon capture, green hydrogen, and grid-enhancing solutions. * The article advocates for steady, innovative progress rather than strict deadlines to meet climate and reliability goals. 445. </w:t>
      </w:r>
      <w:hyperlink r:id="rId402">
        <w:r>
          <w:rPr>
            <w:color w:val="0000EE"/>
            <w:u w:val="single"/>
          </w:rPr>
          <w:t>https://newjerseyglobe.com/legislature/legislative-committees-go-all-in-on-energy-reform/</w:t>
        </w:r>
      </w:hyperlink>
      <w:r>
        <w:t xml:space="preserve"> - * New Jersey is considering bills to bolster energy production and address rising utility costs. * One bill (S680) would require AI data centres and cryptocurrency mining to use renewable or nuclear energy. * Legislation also seeks to work with other states to address issues with PJM Interconnection, which manages the regional power grid. * A bill aims to ease permit processes for nuclear facilities, highlighting nuclear power as a reliable, zero-emission energy source. * Discussions include integrating nuclear within energy transition frameworks and improving regional grid management. 446. </w:t>
      </w:r>
      <w:hyperlink r:id="rId403">
        <w:r>
          <w:rPr>
            <w:color w:val="0000EE"/>
            <w:u w:val="single"/>
          </w:rPr>
          <w:t>https://www.mediafax.ro/economic/ministrul-energiei-gata-cu-gazul-rusesc-in-ue-solutia-este-diversificarea-reala-a-surselor-23704325</w:t>
        </w:r>
      </w:hyperlink>
      <w:r>
        <w:t xml:space="preserve"> - * The Romanian Minister of Energy states that dependence on Russian gas should end and supports diversification of energy sources. * Romania has strategic partnerships with Kazakhstan and Azerbaijan and seeks to expand these. * The minister highlights the importance of the Balkan Corridor and regional gas from the US as alternatives. * Emphasises the need for increased European production, including from the Black Sea and accelerated investments. * Calls for reducing CO2 certificate costs and advocates nuclear power as a key solution for energy security and competitiveness. 447. </w:t>
      </w:r>
      <w:hyperlink r:id="rId404">
        <w:r>
          <w:rPr>
            <w:color w:val="0000EE"/>
            <w:u w:val="single"/>
          </w:rPr>
          <w:t>https://blog.nwf.org/2026/03/advanced-nuclear-energy-impacts-and-considerations/</w:t>
        </w:r>
      </w:hyperlink>
      <w:r>
        <w:t xml:space="preserve"> - * Energy demand in the US is rising, with data centres projected to consume more electricity than major industries by 2030. * Advanced nuclear energy involves new reactor designs with enhanced safety and efficiency features. * Potential impacts include land use, water use, wildlife risks, and effects on Tribal Nations and local communities. * The US Department of Energy is investing in pilot programmes for advanced nuclear technologies, aiming for operational start by 2026. * Regulatory oversight and environmental safeguards are emphasised for the future development of advanced nuclear power. 448. </w:t>
      </w:r>
      <w:hyperlink r:id="rId405">
        <w:r>
          <w:rPr>
            <w:color w:val="0000EE"/>
            <w:u w:val="single"/>
          </w:rPr>
          <w:t>https://www.insidernj.com/senate-bill-empowers-dep-commish-with-nuke-application-oversight/</w:t>
        </w:r>
      </w:hyperlink>
      <w:r>
        <w:t xml:space="preserve"> - * The bill proposes to modify permit review processes for nuclear waste storage in New Jersey. * It would allow the DEP commissioner to determine safety of radioactive waste disposal methods. * The bill aims to remove statutory barriers to deploying advanced nuclear reactors. * It is part of a broader energy expansion initiative, including renewable energy incentives. * The bill faces debate over safety concerns from environmental groups. * The regional electric grid faces rising demand and capacity issues, impacting affordability and reliability. 449. </w:t>
      </w:r>
      <w:hyperlink r:id="rId406">
        <w:r>
          <w:rPr>
            <w:color w:val="0000EE"/>
            <w:u w:val="single"/>
          </w:rPr>
          <w:t>https://www.hungarianconservative.com/articles/current/east-asia-hungary-nuclear-cooperation/</w:t>
        </w:r>
      </w:hyperlink>
      <w:r>
        <w:t xml:space="preserve"> - * The U.S. and Hungary signed a major nuclear deal involving the construction of up to ten U.S.-designed small modular reactors (SMRs) during U.S. Secretary of State Marco Rubio's visit to Budapest. * Hungary generates more than 50% of its electricity from nuclear energy and aims to use the country as a hub to promote SMR technology in Central Europe. * Japan and South Korea are interested in investing in Hungary’s nuclear sector, with Japan signing a cooperation agreement in 2023 and South Korea expanding its involvement. * Hungary seeks to diversify its energy portfolio and is planning to deploy SMRs across eastern Hungary. * The global interest in Hungary’s nuclear industry is part of a regional effort to diversify energy sources amid geopolitical tensions, with Hungary aiming to establish itself as a key site in the nuclear race. 450. </w:t>
      </w:r>
      <w:hyperlink r:id="rId407">
        <w:r>
          <w:rPr>
            <w:color w:val="0000EE"/>
            <w:u w:val="single"/>
          </w:rPr>
          <w:t>https://www.ans.org/news/2026-03-16/article-7777/on-moving-fast-and-breaking-things/</w:t>
        </w:r>
      </w:hyperlink>
      <w:r>
        <w:t xml:space="preserve"> - * The article discusses concerns about accelerating nuclear energy development without compromising safety and regulation. * It highlights the roles of the Nuclear Regulatory Commission (NRC) and the Department of Energy (DOE) in nuclear reactor approvals. * It emphasises the importance of safety culture, technical standards, and regulatory independence. * The article stresses that nuclear energy must move forward for decarbonisation and energy security, but with discipline and transparency. * It advocates for deliberate progress, continuous learning, and maintaining public trust in nuclear energy. 451. </w:t>
      </w:r>
      <w:hyperlink r:id="rId408">
        <w:r>
          <w:rPr>
            <w:color w:val="0000EE"/>
            <w:u w:val="single"/>
          </w:rPr>
          <w:t>https://www.enr.com/articles/62687-fluor-opens-bucharest-office-to-support-romania-smr-nuclear-expansion</w:t>
        </w:r>
      </w:hyperlink>
      <w:r>
        <w:t xml:space="preserve"> - * Fluor Corp. opens an office in Bucharest, Romania, serving as its regional hub for Europe. * The office supports Romania’s nuclear projects, including a small modular reactor (SMR) in Doicești and the expansion of Cernavodă nuclear power plant. * The opening attracted U.S. and Romanian officials, highlighting US-Romania nuclear cooperation. * Fluor’s initiative aims to increase access to clean, reliable nuclear energy in Romania and across Europe. * The region's nuclear projects and skilled workforce position Bucharest as strategic for Fluor’s growth. 452. </w:t>
      </w:r>
      <w:hyperlink r:id="rId409">
        <w:r>
          <w:rPr>
            <w:color w:val="0000EE"/>
            <w:u w:val="single"/>
          </w:rPr>
          <w:t>https://interestingengineering.com/energy/doe-launches-uprise-to-boost-nuclear-power</w:t>
        </w:r>
      </w:hyperlink>
      <w:r>
        <w:t xml:space="preserve"> - * The US Department of Energy (DOE) launched UPRISE to increase nuclear capacity by expanding existing reactors, restarting dormant plants, and completing stalled projects. * The initiative targets an additional 2.5 GW by 2027 and 5 GW by 2029, focusing on power uprates and extending reactor lifespans. * UPRISE aims to upgrade infrastructure instead of building new plants, focusing on safety and regulatory approvals. * The programme is linked to executive orders to expand nuclear capacity from 100 GW to 400 GW by 2050. * The push aims to meet rising electricity demand, leveraging nuclear's ability to provide continuous, carbon-free power. 453. </w:t>
      </w:r>
      <w:hyperlink r:id="rId410">
        <w:r>
          <w:rPr>
            <w:color w:val="0000EE"/>
            <w:u w:val="single"/>
          </w:rPr>
          <w:t>https://energynews.biz/thailand-strengthens-smr-collaboration-with-south-korea/?utm_source=rss&amp;utm_medium=rss&amp;utm_campaign=thailand-strengthens-smr-collaboration-with-south-korea</w:t>
        </w:r>
      </w:hyperlink>
      <w:r>
        <w:t xml:space="preserve"> - * Thailand's Electricity Generating Authority (EGAT) and Korea Hydro &amp; Nuclear Power (KHNP) held a technical seminar in Bangkok in early March focused on Small Modular Reactor (SMR) technology. * The event aimed to exchange expertise on SMR design, safety, regulation, and capacity building, signalling Thailand’s strategic move towards low-carbon power. * A Memorandum of Understanding between EGAT and KHNP is planned for June 2025 to formalise cooperation on SMR projects, risk mitigation, technology transfer, and training. * The seminar highlighted SMRs' role in Thailand’s decarbonisation, energy security, and integration with renewable energy, with the potential for incremental deployment. * The event underscores Southeast Asia’s interest in low-carbon nuclear solutions to enhance energy independence and meet climate goals. 454. </w:t>
      </w:r>
      <w:hyperlink r:id="rId411">
        <w:r>
          <w:rPr>
            <w:color w:val="0000EE"/>
            <w:u w:val="single"/>
          </w:rPr>
          <w:t>https://www.benzinga.com/Opinion/26/03/51268305/europe-in-review-data-this-week-ecb-boe-rates-and-a-fresh-read-on-eu-confidence-stock-in-focus-lufthansa</w:t>
        </w:r>
      </w:hyperlink>
      <w:r>
        <w:t xml:space="preserve"> - * European industrial output declined in January, signalling weak demand and impacting competitiveness. * Europe's productivity growth lags behind the US, with structural constraints undermining competitiveness. * Middle East conflict has caused the largest global oil supply disruption, elevating prices and inflation risks in Europe. * Upcoming economic data from Europe, including inflation and sentiment indicators, will influence monetary policy decisions. * Lufthansa stock fell due to strikes and geopolitical tensions, reflecting pressures on Europe's transport sector. * Belgium's Prime Minister called for negotiations with Russia, highlighting internal European divisions over Ukraine policy. * Geopolitical and energy security challenges are prompting European debates on energy resilience, including renewed interest in nuclear power. 455. </w:t>
      </w:r>
      <w:hyperlink r:id="rId412">
        <w:r>
          <w:rPr>
            <w:color w:val="0000EE"/>
            <w:u w:val="single"/>
          </w:rPr>
          <w:t>https://en.nhandan.vn/the-revival-of-nuclear-power-post160073.html</w:t>
        </w:r>
      </w:hyperlink>
      <w:r>
        <w:t xml:space="preserve"> - * Global conflicts have disrupted oil and gas supplies, increasing energy insecurity. * Nuclear power is viewed as a strategic option for energy independence and stability. * The IAEA and France organised a summit emphasising nuclear energy's role in supply stability. * Countries like South Korea and Indonesia plan to expand nuclear capacity, with goals set for 2032-2038. * Increasing energy demand from AI, data centres, and digitalisation drives renewed nuclear development. * Nuclear power currently accounts for about 10% of global electricity, with prospects to triple by 2050 amid challenges. * The return of nuclear power is seen as key to achieving long-term energy security. 456. </w:t>
      </w:r>
      <w:hyperlink r:id="rId413">
        <w:r>
          <w:rPr>
            <w:color w:val="0000EE"/>
            <w:u w:val="single"/>
          </w:rPr>
          <w:t>https://www.focus.de/politik/deutschland/spahn-widerspricht-merz-bei-atomenergie_842a2352-542b-40db-84e8-28b3d2be289c.html</w:t>
        </w:r>
      </w:hyperlink>
      <w:r>
        <w:t xml:space="preserve"> - * Jens Spahn (CDU) disputes Friedrich Merz's position on revisiting nuclear energy in Germany. * Spahn states EU will not reach climate neutrality without nuclear power, citing France and other countries. * He describes Germany's nuclear phase-out as a 'strategic mistake' and suggests engagement in research and European cooperation. * Spahn discusses potential development of new reactor types that minimise nuclear waste issues. * The debate occurs within the context of energy transition and climate strategies.</w:t>
      </w:r>
      <w:r/>
    </w:p>
    <w:p>
      <w:r/>
      <w:r>
        <w:t xml:space="preserve">457. </w:t>
      </w:r>
      <w:hyperlink r:id="rId410">
        <w:r>
          <w:rPr>
            <w:color w:val="0000EE"/>
            <w:u w:val="single"/>
          </w:rPr>
          <w:t>https://energynews.biz/thailand-strengthens-smr-collaboration-with-south-korea/?utm_source=rss&amp;utm_medium=rss&amp;utm_campaign=thailand-strengthens-smr-collaboration-with-south-korea</w:t>
        </w:r>
      </w:hyperlink>
      <w:r>
        <w:t xml:space="preserve"> - * Thailand's EGAT and South Korea's KHNP held a technical seminar on SMRs in Bangkok in early March. * The event focused on technical, safety, regulatory, and capacity-building topics for SMR deployment. * A Memorandum of Understanding is planned for June 2025 to formalise cooperation. * The seminar emphasised the role of SMRs in Thailand’s decarbonisation and energy security strategies. * The event included discussions on reactor design, safety frameworks, and international best practices. 458. </w:t>
      </w:r>
      <w:hyperlink r:id="rId409">
        <w:r>
          <w:rPr>
            <w:color w:val="0000EE"/>
            <w:u w:val="single"/>
          </w:rPr>
          <w:t>https://interestingengineering.com/energy/doe-launches-uprise-to-boost-nuclear-power</w:t>
        </w:r>
      </w:hyperlink>
      <w:r>
        <w:t xml:space="preserve"> - * The US Department of Energy launched the UPRISE initiative to increase nuclear capacity by upgrading operational reactors, restarting dormant plants, and completing stalled projects. * The programme aims to add 2.5 GW by 2027 and 5 GW by 2029. * Focuses on power uprates, extending reactor life, and bringing closed facilities online. * UPRISe supports the broader goal of expanding US nuclear capacity from 100 GW to 400 GW by 2050. * The initiative is linked to executive orders signed in May 2025 to revitalise the nuclear industry and accelerate licensing and fuel supply chains. 459. </w:t>
      </w:r>
      <w:hyperlink r:id="rId414">
        <w:r>
          <w:rPr>
            <w:color w:val="0000EE"/>
            <w:u w:val="single"/>
          </w:rPr>
          <w:t>https://www.eenews.net/articles/hearing-to-examine-trumps-sweeping-nuclear-expansion/</w:t>
        </w:r>
      </w:hyperlink>
      <w:r>
        <w:t xml:space="preserve"> - * Senate Energy and Natural Resources Committee lawmakers will question a Department of Energy official about nuclear goals set by President Trump. * The focus is on executive orders signed last May calling for changes to nuclear regulation and deployment targets. * The U.S. aims to expand nuclear capacity from 100 GW to 400 GW by 2050. * Industry observers consider these deployment goals unrealistic; Energy Secretary Chris Wright remains optimistic. * The expansion aims to support surging electricity demand driven by artificial intelligence. 460. </w:t>
      </w:r>
      <w:hyperlink r:id="rId415">
        <w:r>
          <w:rPr>
            <w:color w:val="0000EE"/>
            <w:u w:val="single"/>
          </w:rPr>
          <w:t>https://solarquarter.com/2026/03/16/rwanda-advances-nuclear-energy-plans-with-iaea-support-and-targets-small-modular-reactor-for-future-power-supply/</w:t>
        </w:r>
      </w:hyperlink>
      <w:r>
        <w:t xml:space="preserve"> - * Rwanda is progressing with plans to introduce nuclear power as part of its long-term energy strategy, confirmed by an IAEA assessment in March 2026. * The country aims for nuclear to supply 60-70% of its electricity in the medium to long term, exploring deployment of Small Modular Reactors (SMRs) by the early 2030s. * Nuclear energy is viewed as a means to improve energy security, reduce dependence on fossil fuels and imports, and support economic growth. * The IAEA's review highlighted Rwanda’s strong coordination, emergency planning, and public communication, with ongoing development of nuclear regulations. * Recommendations from the IAEA include finalising policy reports and developing regulatory policies to meet global safety standards. 461. </w:t>
      </w:r>
      <w:hyperlink r:id="rId416">
        <w:r>
          <w:rPr>
            <w:color w:val="0000EE"/>
            <w:u w:val="single"/>
          </w:rPr>
          <w:t>https://www.businesswire.com/news/home/20260316708441/en/X-energy-IHI-Corporation-Partner-to-Advance-U.S.-Japan-SMR-Supply-Chain-Development?feedref=JjAwJuNHiystnCoBq_hl-bV7DTIYheT0D-1vT4_bKFzt_EW40VMdK6eG-WLfRGUE1fJraLPL1g6AeUGJlCTYs7Oafol48Kkc8KJgZoTHgMu0w8LYSbRdYOj2VdwnuKwa</w:t>
        </w:r>
      </w:hyperlink>
      <w:r>
        <w:t xml:space="preserve"> - * X-energy and IHI signed a Memorandum of Understanding to expand U.S.-Japan supply chain for X-energy’s Xe-100 SMR. * The partnership focuses on manufacturing critical components for the high-temperature gas-cooled reactor. * IHI's experience in nuclear component manufacturing enhances U.S.-Japan collaborative nuclear supply chain development. * The agreement supports X-energy’s development of over 11 GW of nuclear capacity in the US and UK. * The collaboration aims to integrate Japanese manufacturing expertise into U.S. nuclear projects, supporting energy infrastructure and strategic cooperation. 462. </w:t>
      </w:r>
      <w:hyperlink r:id="rId417">
        <w:r>
          <w:rPr>
            <w:color w:val="0000EE"/>
            <w:u w:val="single"/>
          </w:rPr>
          <w:t>https://www.etftrends.com/nuclear-energy-content-hub/iran-conflict-reinforces-nuclear-energys-stability/</w:t>
        </w:r>
      </w:hyperlink>
      <w:r>
        <w:t xml:space="preserve"> - * The Iran conflict and Strait of Hormuz closure increase energy market volatility and commodity prices. * The situation prompts nations to accelerate nuclear energy construction for energy security. * Natural gas prices are impacted, causing fluctuations in electricity costs. * Nuclear energy remains resilient due to low fuel costs and long refuel cycles. * Countries, including the EU and US, are investing in nuclear capacity and technologies. 463. </w:t>
      </w:r>
      <w:hyperlink r:id="rId418">
        <w:r>
          <w:rPr>
            <w:color w:val="0000EE"/>
            <w:u w:val="single"/>
          </w:rPr>
          <w:t>https://www.nucnet.org/news/uk-says-ambitious-reforms-will-see-nuclear-projects-built-faster-and-cheaper-3-1-2026</w:t>
        </w:r>
      </w:hyperlink>
      <w:r>
        <w:t xml:space="preserve"> - * The UK government announced plans to overhaul nuclear regulation to build projects faster and cheaper, aiming for completion by 2027. * The reforms follow a report by the Nuclear Regulatory Taskforce, which called for a 'radical reset' of processes. * The UK is already constructing two EPR units at Sizewell C and Hinkley Point C, with plans for SMRs at Wylfa and further projects. * The government seeks to strengthen energy security and reduce reliance on fossil fuels through nuclear expansion. * The reforms aim to streamline regulation, reduce costs, and support rapid delivery of civil and defence nuclear projects. 464. </w:t>
      </w:r>
      <w:hyperlink r:id="rId418">
        <w:r>
          <w:rPr>
            <w:color w:val="0000EE"/>
            <w:u w:val="single"/>
          </w:rPr>
          <w:t>https://www.nucnet.org/news/uk-says-ambitious-reforms-will-see-nuclear-projects-built-faster-and-cheaper-3-1-2026</w:t>
        </w:r>
      </w:hyperlink>
      <w:r>
        <w:t xml:space="preserve"> - * The UK government announced reforms to speed up nuclear project delivery, aiming to build nuclear faster and cheaper by 2027. * The reforms involve overhauling regulations based on the Nuclear Regulatory Taskforce’s recommendations, addressing complexity and bureaucracy. * The UK plans to construct new nuclear reactors, including Sizewell C, Hinkley Point C, and small modular reactors at Wylfa. * It is also tasked with identifying sites for new large-scale reactors, aiming to boost energy sovereignty and security. * The initiative is part of a broader strategy to reduce dependence on fossil fuels and increase renewable and nuclear energy sources. 465. </w:t>
      </w:r>
      <w:hyperlink r:id="rId419">
        <w:r>
          <w:rPr>
            <w:color w:val="0000EE"/>
            <w:u w:val="single"/>
          </w:rPr>
          <w:t>https://www.armstrongeconomics.com/markets-by-sector/energy/canada-quietly-turns-back-to-nuclear-as-net-zero-collides-with-reality/</w:t>
        </w:r>
      </w:hyperlink>
      <w:r>
        <w:t xml:space="preserve"> - * Canada is preparing to unveil a national electricity strategy centred on expanding nuclear power. * The strategy responds to increased electricity demand driven by AI, data centres, and electrification mandates. * Canada is constructing a new small modular reactor (SMR) at Darlington, expected to operate around 2029–2030. * The Darlington project is set to become the first grid-scale SMR in a G7 country, producing about 1,200 MW. * Canada is refurbishing existing nuclear plants, including Darlington, to extend their lifespan and maintain reliable electricity. * The government aims to accelerate nuclear development as part of a broader energy security and economic survival strategy. 466. </w:t>
      </w:r>
      <w:hyperlink r:id="rId420">
        <w:r>
          <w:rPr>
            <w:color w:val="0000EE"/>
            <w:u w:val="single"/>
          </w:rPr>
          <w:t>https://smallcaps.com.au/article/greenvale-energy-identifies-drill-ready-uranium-targets-with-trenching-assays-from-oasis-project</w:t>
        </w:r>
      </w:hyperlink>
      <w:r>
        <w:t xml:space="preserve"> - * Greenvale Energy (ASX: GRV) has identified key drill targets at its Oasis uranium project in Queensland, following trenching assays from 2025. * Assays support a northern extension of the Oasis Shear, with anomalous uranium values above 4ppm. * Trenching results have led to the definition of new targets northwest, east, and north of the Oasis Shear. * Drilling of trench anomalies is scheduled for the new field season, expected to start in April. * Results suggest potential for further deposit growth through step-out drilling, with geological and structural data incorporated into regional models. 467. </w:t>
      </w:r>
      <w:hyperlink r:id="rId421">
        <w:r>
          <w:rPr>
            <w:color w:val="0000EE"/>
            <w:u w:val="single"/>
          </w:rPr>
          <w:t>https://skillings.net/denison-mines-greenlights-construction-of-saskatchewans-first-isr-uranium-mine/</w:t>
        </w:r>
      </w:hyperlink>
      <w:r>
        <w:t xml:space="preserve"> - * Denison Mines reached a Final Investment Decision in 2026 to develop the Phoenix uranium deposit in the Athabasca Basin, Saskatchewan. * The project will use In-Situ Recovery (ISR) technology, with site preparation beginning immediately. * The project has a projected capital expenditure of $419 million, with a targeted first production by mid-2028. * The project received federal and provincial regulatory approvals, including the Canadian Nuclear Safety Commission. * Denison holds a 90% interest in the project, aiming to address uranium supply deficits amid geopolitical shifts and nuclear expansion. * The project’s environmental approach, including a freeze wall, enabled regulatory approval amidst environmental and First Nations consultations. 468. </w:t>
      </w:r>
      <w:hyperlink r:id="rId422">
        <w:r>
          <w:rPr>
            <w:color w:val="0000EE"/>
            <w:u w:val="single"/>
          </w:rPr>
          <w:t>https://theowp.org/the-munich-security-conference-circus-including-iran-the-e3-and-gulf-state-mediators/</w:t>
        </w:r>
      </w:hyperlink>
      <w:r>
        <w:t xml:space="preserve"> - * Iranian Foreign Minister Abbas Araghchi criticised the Munich Security Conference, describing it as a “circus” and calling Europe’s influence in nuclear talks “paralysis and irrelevance”." + " * He announced plans for a diplomatic delegation to Geneva for nuclear negotiations with the U.S. following indirect talks in Oman." + " * Gulf states, notably Oman, are taking a lead in mediating between Washington and Tehran, reflecting a shift away from European channels." + " * The Geneva talks occur amid increased U.S. military presence in the Middle East and broader discussions of Iran’s nuclear and missile programmes." + " * European officials at MSC emphasised diplomacy, while Russia signalled a willingness to mediate in the nuclear negotiations. 469. </w:t>
      </w:r>
      <w:hyperlink r:id="rId423">
        <w:r>
          <w:rPr>
            <w:color w:val="0000EE"/>
            <w:u w:val="single"/>
          </w:rPr>
          <w:t>https://energiesmedia.com/nuscale-small-modular-reactor-industrial-nuclear/</w:t>
        </w:r>
      </w:hyperlink>
      <w:r>
        <w:t xml:space="preserve"> - * NuScale Power emphasises the role of its SMR technology in supplying dependable industrial nuclear energy in 2026. * SMRs offer capacities of up to 300 MWe per module, with advantages including compact design and safety features. * NuScale collaborates with Oak Ridge National Laboratory to integrate SMRs into chemical facilities for reliable power. * Each NuScale module produces about 77 MW of electricity and 250 MW of thermal energy, with total plant capacity up to 924 MW. * The modular design provides flexibility for industrial applications and grid support. 470. </w:t>
      </w:r>
      <w:hyperlink r:id="rId424">
        <w:r>
          <w:rPr>
            <w:color w:val="0000EE"/>
            <w:u w:val="single"/>
          </w:rPr>
          <w:t>https://ca.finance.yahoo.com/news/constellation-energy-corporation-ceg-good-200924094.html</w:t>
        </w:r>
      </w:hyperlink>
      <w:r>
        <w:t xml:space="preserve"> - * Constellation Energy Corporation (CEG) is a major owner of nuclear power plants in the US, with 21 reactors and plans to acquire Calpine, expanding its capacity. * CEG benefits from policy support for nuclear power, including a $1 billion Department of Energy loan to restart the Three Mile Island plant. * The company operates in regulated utility and unregulated wholesale markets, capturing higher prices where demand is strongest. * Quarterly operating earnings rose 20% to $1.91 per share, reflecting operational strength. * The stock is trading below tech peers, offering potential for growth amid AI infrastructure demand. 471. </w:t>
      </w:r>
      <w:hyperlink r:id="rId425">
        <w:r>
          <w:rPr>
            <w:color w:val="0000EE"/>
            <w:u w:val="single"/>
          </w:rPr>
          <w:t>https://www.indiandefensenews.in/2026/03/indias-thorium-gamble-why-abandoning-it.html</w:t>
        </w:r>
      </w:hyperlink>
      <w:r>
        <w:t xml:space="preserve"> - ['</w:t>
      </w:r>
      <w:r>
        <w:rPr>
          <w:i/>
        </w:rPr>
        <w:t xml:space="preserve"> India faces energy security challenges due to dependence on imported fuels, highlighted by Gulf conflict disruptions.', '</w:t>
      </w:r>
      <w:r>
        <w:t xml:space="preserve"> The country possesses the largest thorium reserves and considers thorium crucial for its nuclear energy programme.', '</w:t>
      </w:r>
      <w:r>
        <w:rPr>
          <w:i/>
        </w:rPr>
        <w:t xml:space="preserve"> Dr Anil Kakodkar warns abandoning thorium risks stagnating India’s nuclear capacity and energy independence.', '</w:t>
      </w:r>
      <w:r>
        <w:t xml:space="preserve"> India’s heavy water reactors and advanced reactors like AHWR are designed to utilise thorium, with technological challenges to be addressed.', '</w:t>
      </w:r>
      <w:r>
        <w:rPr>
          <w:i/>
        </w:rPr>
        <w:t xml:space="preserve"> The government reaffirms commitment to thorium, citing environmental benefits and potential for future technologies like molten salt reactors.'] 472. </w:t>
      </w:r>
      <w:hyperlink r:id="rId426">
        <w:r>
          <w:rPr>
            <w:color w:val="0000EE"/>
            <w:u w:val="single"/>
          </w:rPr>
          <w:t>https://en.antaranews.com/news/408566/indonesia-japan-agree-to-boost-cooperation-in-mineral-nuclear-energy</w:t>
        </w:r>
      </w:hyperlink>
      <w:r>
        <w:rPr>
          <w:i/>
        </w:rPr>
        <w:t xml:space="preserve"> - • Indonesia and Japan signed a Memorandum of Cooperation in critical minerals and nuclear energy during the Indo-Pacific Energy Security Ministerial and Business Forum in Tokyo. • The partnership aims to build an integrated and sustainable energy system, with a focus on managing Indonesia's critical mineral resources and developing low-carbon nuclear technologies. • Japan emphasised cooperation to ensure energy security and support the energy transition, including projects like the Legok Nangka Waste-to-Energy Power Plant and geothermal power. • The collaboration seeks to strengthen energy supply chains, regional security, and decarbonisation in the Indo-Pacific region. 473. </w:t>
      </w:r>
      <w:hyperlink r:id="rId427">
        <w:r>
          <w:rPr>
            <w:color w:val="0000EE"/>
            <w:u w:val="single"/>
          </w:rPr>
          <w:t>https://skillings.net/the-ai-energy-nexus-why-big-techs-nuclear-gambit-is-the-new-uranium-floor/</w:t>
        </w:r>
      </w:hyperlink>
      <w:r>
        <w:rPr>
          <w:i/>
        </w:rPr>
        <w:t xml:space="preserve"> - * Big Tech companies like Microsoft and Amazon are investing directly in nuclear power and securing long-term deals, creating a 'Uranium Floor'. * The demand for uranium is driven by the energy requirements of AI and data centres, with prices expected to stay in the $100-$135 range in 2026. * Companies are moving upstream, investing in uranium mining projects such as NexGen Energy’s Rook I, due to the long lead times in mine development. * The US government is supporting nuclear energy with a $1 billion loan for Three Mile Island's restart, reflecting a national security focus. * Limited uranium supply response due to geological constraints is expected to sustain higher prices amidst rising demand. 474. </w:t>
      </w:r>
      <w:hyperlink r:id="rId428">
        <w:r>
          <w:rPr>
            <w:color w:val="0000EE"/>
            <w:u w:val="single"/>
          </w:rPr>
          <w:t>https://hvg.hu/gazdasag/20260315_olaszorszag-bajororszag-nuklearis</w:t>
        </w:r>
      </w:hyperlink>
      <w:r>
        <w:rPr>
          <w:i/>
        </w:rPr>
        <w:t xml:space="preserve"> - * Italy's government, led by Giorgia Meloni, plans to revitalise nuclear energy after decades of ban, including consultations with Canada, France, South Korea, and US. * Italy aims to reduce high energy prices and links nuclear energy to its political future. * Bavaria's Prime Minister Markus Söder advocates for modern small modular reactors (SMRs) and nuclear fusion, considering a new chapter in nuclear energy. * Germany's Friedrich Merz opposes the restart, citing a "return to old risks", while Söder notes the need for CO2-free energy. * Political complexities and upcoming elections influence the nuclear energy revival efforts in Italy and Germany. 475. </w:t>
      </w:r>
      <w:hyperlink r:id="rId429">
        <w:r>
          <w:rPr>
            <w:color w:val="0000EE"/>
            <w:u w:val="single"/>
          </w:rPr>
          <w:t>https://news.day.az/world/1822362.html</w:t>
        </w:r>
      </w:hyperlink>
      <w:r>
        <w:rPr>
          <w:i/>
        </w:rPr>
        <w:t xml:space="preserve"> - * Italy plans to revive its nuclear energy programme after nearly 40 years shutdown, citing economic decline and energy security concerns. * The government, led by Prime Minister Giorgia Meloni, consults with Canadian and French experts on nuclear technology reintroduction. * The move is driven by high energy prices and dependence on imports of natural gas, worsened by Middle East conflicts. * Italian energy companies formed Nuclitalia, focused on nuclear energy research, with major stakes held by Enel SpA, Ansaldo Energia SpA, and Leonardo SpA. * Italian authorities assess the feasibility of nuclear reactors as part of energy independence and economic recovery strategies. 476. </w:t>
      </w:r>
      <w:hyperlink r:id="rId430">
        <w:r>
          <w:rPr>
            <w:color w:val="0000EE"/>
            <w:u w:val="single"/>
          </w:rPr>
          <w:t>https://skillings.net/skillings-mining-intelligence-the-antimony-war-uraniums-geopolitical-fault-line/</w:t>
        </w:r>
      </w:hyperlink>
      <w:r>
        <w:rPr>
          <w:i/>
        </w:rPr>
        <w:t xml:space="preserve"> - * The US government invests $27 million in antimony production through a Defense Production Act grant to reduce reliance on China and Russia. * Kazakhstan's uranium industry experiences de facto nationalization, with up to 90% control now held by Kazatomprom, prompting Western exploration retreat. * SSR Mining exits Turkey's Copler project, selling its stake for $1.5 billion, shifting focus to more stable Western jurisdictions. * USA Rare Earth consolidates 100% ownership of the Round Top project in Texas, aiming to strengthen U.S. high-tech mineral supply chains. * The global supply chain for critical minerals fractures into trusted and untrusted regions amid increased geopolitics. 477. </w:t>
      </w:r>
      <w:hyperlink r:id="rId431">
        <w:r>
          <w:rPr>
            <w:color w:val="0000EE"/>
            <w:u w:val="single"/>
          </w:rPr>
          <w:t>https://pulse2.com/ge-vernova-and-hitachi-explore-deployment-of-bwrx-300-small-modular-reactor-in-southeast-asia/</w:t>
        </w:r>
      </w:hyperlink>
      <w:r>
        <w:rPr>
          <w:i/>
        </w:rPr>
        <w:t xml:space="preserve"> - * GE Vernova and Hitachi sign memorandum of understanding to explore deploying BWRX-300 small modular reactors in Southeast Asia. * The agreement was signed in Tokyo during the Indo-Pacific Energy Security Ministerial &amp; Business Forum. * The BWRX-300 is designed to produce approximately 300 MW to support energy security and decarbonisation. * First BWRX-300 reactor is under construction in Ontario, Canada, expected to be operational by the end of the decade. * The Tennessee Valley Authority is reviewing an application to construct a BWRX-300 in the US. * The initiative aims to identify commercial opportunities and strengthen supply chains for SMR deployment in Southeast Asia. 478. </w:t>
      </w:r>
      <w:hyperlink r:id="rId432">
        <w:r>
          <w:rPr>
            <w:color w:val="0000EE"/>
            <w:u w:val="single"/>
          </w:rPr>
          <w:t>https://www.newsghana.com.gh/two-giants-two-technologies-inside-ghanas-nuclear-vendor-race/</w:t>
        </w:r>
      </w:hyperlink>
      <w:r>
        <w:rPr>
          <w:i/>
        </w:rPr>
        <w:t xml:space="preserve"> - * Ghana is negotiating with the US and China to develop nuclear reactors using different models and technology types. * The US offers NuScale’s SMR design, with investments supported by the US government, aiming for first power in the early-to-mid 2030s. * China proposes a large Hualong One reactor via a Build-Operate-Transfer model, with Ghana possibly acquiring ownership after a PPA. * Ghana’s nuclear capacity goal is approximately 1,000 MW by 2034, with regional cooperation improving project economics. * Civil society organisations raise safety and cost concerns about NuScale’s technology, highlighting ongoing debates. 479. </w:t>
      </w:r>
      <w:hyperlink r:id="rId433">
        <w:r>
          <w:rPr>
            <w:color w:val="0000EE"/>
            <w:u w:val="single"/>
          </w:rPr>
          <w:t>https://www.eleftherostypos.gr/oikonomia/energeia/omilos-kopelouzou-gregy-ena-ergo-stratigikis-simasias</w:t>
        </w:r>
      </w:hyperlink>
      <w:r>
        <w:rPr>
          <w:i/>
        </w:rPr>
        <w:t xml:space="preserve"> - ['</w:t>
      </w:r>
      <w:r>
        <w:t xml:space="preserve"> The GREGY project connects Egypt and Greece via a submarine high-voltage electrical link, transferring 3GW of green electricity to Europe.', "</w:t>
      </w:r>
      <w:r>
        <w:rPr>
          <w:i/>
        </w:rPr>
        <w:t xml:space="preserve"> The project aims to create a green energy corridor linking North Africa and Europe, supporting Europe's decarbonisation efforts.", "</w:t>
      </w:r>
      <w:r>
        <w:t xml:space="preserve"> Utilising Egypt's solar and wind resources, the project helps reduce carbon emissions and enhance energy security in Europe.", '</w:t>
      </w:r>
      <w:r>
        <w:rPr>
          <w:i/>
        </w:rPr>
        <w:t xml:space="preserve"> The interconnection incorporates advanced technology, enabling efficient long-distance energy transfer with limited losses.', '</w:t>
      </w:r>
      <w:r>
        <w:t xml:space="preserve"> GREGY is viewed as a strategic project contributing to sustainable energy transition and regional energy infrastructure development.'] 480. </w:t>
      </w:r>
      <w:hyperlink r:id="rId434">
        <w:r>
          <w:rPr>
            <w:color w:val="0000EE"/>
            <w:u w:val="single"/>
          </w:rPr>
          <w:t>https://jungefreiheit.de/wirtschaft/2026/der-preis-des-solarbooms/</w:t>
        </w:r>
      </w:hyperlink>
      <w:r>
        <w:t xml:space="preserve"> - * EU-Kommissionspräsidentin Ursula von der Leyen emphasised Europe's strategic shift towards nuclear energy at the Nuclear Energy Summit 2026 in Paris. * The EU aims to support new nuclear projects, including small modular reactors (SMRs), and harmonise regulations across member states. * The goal is to establish a global centre for next-generation nuclear technology and strengthen the entire nuclear ecosystem. * The focus is on mitigating Europe's dependence on fossil fuel imports and enhancing energy security. * The article discusses Germany's current energy policies, the expansion of renewable energy, and the political debates surrounding nuclear power. 481. </w:t>
      </w:r>
      <w:hyperlink r:id="rId435">
        <w:r>
          <w:rPr>
            <w:color w:val="0000EE"/>
            <w:u w:val="single"/>
          </w:rPr>
          <w:t>https://jornaleconomico.sapo.pt/noticias/38-paises-assumem-compromisso-de-triplicar-capacidade-nuclear-ate-2050/</w:t>
        </w:r>
      </w:hyperlink>
      <w:r>
        <w:t xml:space="preserve"> - * Thirty-eight countries, including China, South Africa, Belgium, Brazil, and Italy, pledged to triple nuclear energy production by 2050. * The initiative was announced in Paris, with support from 25 countries since COP28 in Dubai in December 2023. * The goal aims to enhance energy security, promote clean energy, and achieve global carbon neutrality targets. * French companies and government officials emphasised nuclear as a strategic industry crucial for decarbonisation. * Critics highlight technical, economic, and environmental challenges, including waste management and safety risks. 482. </w:t>
      </w:r>
      <w:hyperlink r:id="rId435">
        <w:r>
          <w:rPr>
            <w:color w:val="0000EE"/>
            <w:u w:val="single"/>
          </w:rPr>
          <w:t>https://jornaleconomico.sapo.pt/noticias/38-paises-assumem-compromisso-de-triplicar-capacidade-nuclear-ate-2050/</w:t>
        </w:r>
      </w:hyperlink>
      <w:r>
        <w:t xml:space="preserve"> - • Thirty-eight countries, including China, South Africa, Belgium, Brazil, and Italy, commit to increasing nuclear energy production by 2050. • The initiative, supported by 25 countries at COP28 in Dubai in December 2023, aims to enhance energy security, produce clean energy, and achieve carbon neutrality. • French companies and officials emphasise the strategic importance and historical expertise of nuclear energy. • Experts warn of technical, economic, and environmental challenges, including waste management and safety risks. • The Paris summit highlights political support but underscores the complexity of global energy transition negotiations. 483. </w:t>
      </w:r>
      <w:hyperlink r:id="rId436">
        <w:r>
          <w:rPr>
            <w:color w:val="0000EE"/>
            <w:u w:val="single"/>
          </w:rPr>
          <w:t>https://skillings.net/uranium-strategic-reserve-what-it-is-why-it-matters-2026-outlook/</w:t>
        </w:r>
      </w:hyperlink>
      <w:r>
        <w:t xml:space="preserve"> - * The US Department of Energy (DOE) commits $2.7 billion to domestic enrichment services and strategic uranium reserves by 2026. * The US aims to eliminate Russian uranium imports by 2028, amid control of 40% of global enrichment capacity by Russia. * DOE tenders are creating a demand vacuum that pulls supply from North American projects, prioritising refining and conversion over mining. * Key beneficiaries include mid-tier and major North American miners like Cameco, NexGen Energy, and Energy Fuels. * The geopolitical landscape is shifting, with Western countries de-risking nuclear supply chains amidst tensions with Russia and China. 484. </w:t>
      </w:r>
      <w:hyperlink r:id="rId436">
        <w:r>
          <w:rPr>
            <w:color w:val="0000EE"/>
            <w:u w:val="single"/>
          </w:rPr>
          <w:t>https://skillings.net/uranium-strategic-reserve-what-it-is-why-it-matters-2026-outlook/</w:t>
        </w:r>
      </w:hyperlink>
      <w:r>
        <w:t xml:space="preserve"> - * The US Department of Energy (DOE) allocates $2.7 billion into domestic uranium enrichment and processing to ensure energy security by 2026. * The US aims to eliminate Russian uranium imports by 2028 amid geopolitical tensions. * The US is prioritising refining and conversion infrastructure over mining, creating a strategic focus on mid-tier operators. * Key beneficiaries include Cameco, NexGen Energy, and Energy Fuels, each positioned to supply domestic nuclear fuel. * The strategy involves de-risking supply chains and creating a closed-loop system to guarantee domestic uranium supply amid geopolitical risks. 485. </w:t>
      </w:r>
      <w:hyperlink r:id="rId437">
        <w:r>
          <w:rPr>
            <w:color w:val="0000EE"/>
            <w:u w:val="single"/>
          </w:rPr>
          <w:t>https://nualslawjournal.com/2026/03/14/opening-the-door-to-nuclear-investment-understanding-the-shanti-act/</w:t>
        </w:r>
      </w:hyperlink>
      <w:r>
        <w:t xml:space="preserve"> - * India introduces the SHANTI Act, 2025, to expand nuclear energy capacity and reform liability laws. * The Act allows private licence issuance to companies, including restrictions on foreign participation. * It restructures liability provisions, reducing statutory supplier recourse and emphasising operator responsibility. * The Act aims to attract private investment, modernise the regulatory framework, and ensure safety and accountability. * It seeks to facilitate India’s goal of 100GW nuclear capacity by 2047 and aligns liability regime with international standards. 486. </w:t>
      </w:r>
      <w:hyperlink r:id="rId438">
        <w:r>
          <w:rPr>
            <w:color w:val="0000EE"/>
            <w:u w:val="single"/>
          </w:rPr>
          <w:t>https://eng.belta.by/politics/view/mfa-belarus-welcomes-neighbors-responsible-attitude-toward-peaceful-nuclear-energy-177912-2026/</w:t>
        </w:r>
      </w:hyperlink>
      <w:r>
        <w:t xml:space="preserve"> - * Belarus fully supports responsible approaches of neighbouring countries towards peaceful nuclear energy, according to Belarusian officials. * Belarus's Press Secretary commented on European Commission President Ursula von der Leyen’s statement, emphasising energy security based on needs, not politics. * Belarus has built a modern, safe nuclear power plant contributing to economic development and citizens' needs. * Belarus expressed willingness to provide electricity to Lithuania and Poland. * Belarus noted Lithuania’s recent change in attitude toward nuclear energy, considering building a nuclear power plant.</w:t>
      </w:r>
      <w:r/>
    </w:p>
    <w:p>
      <w:r/>
      <w:r>
        <w:t xml:space="preserve">487. </w:t>
      </w:r>
      <w:hyperlink r:id="rId439">
        <w:r>
          <w:rPr>
            <w:color w:val="0000EE"/>
            <w:u w:val="single"/>
          </w:rPr>
          <w:t>https://peakprosperity.com/us-deploys-marines-north-korea-launches-missile-ai-tackles-cad-drawings-deutsche-bank-drops-8/</w:t>
        </w:r>
      </w:hyperlink>
      <w:r>
        <w:t xml:space="preserve"> - * The US deployed a Marine Expeditionary Unit to the Strait of Hormuz following approval from Defense Secretary Pete Hegseth, amid tensions in Iran and Middle East conflicts. * North Korea launched a suspected ballistic missile, prompting emergency alerts in Japan, with some observers viewing it as unrelated to the Middle East conflict. * Deutsche Bank's shares declined 8% after revealing €26 billion exposure to private credit, amid scrutiny and fund redemptions. * Iran relocated its uranium stockpile to a protected bunker called Pickaxe Mountain, beyond the reach of bunker busters. * The UN Security Council passed a resolution condemning Iran’s attacks on Gulf states, without mentioning the US or Israel. 488. </w:t>
      </w:r>
      <w:hyperlink r:id="rId440">
        <w:r>
          <w:rPr>
            <w:color w:val="0000EE"/>
            <w:u w:val="single"/>
          </w:rPr>
          <w:t>https://skillings.net/uranium-super-cycle-why-execution-matters-for-the-2026-energy-outlook/</w:t>
        </w:r>
      </w:hyperlink>
      <w:r>
        <w:t xml:space="preserve"> - * The uranium supply chain faces a crisis by 2026 due to structural deficits and under-contracted utilities.</w:t>
        <w:br/>
      </w:r>
      <w:r/>
      <w:r>
        <w:rPr>
          <w:i/>
        </w:rPr>
        <w:t xml:space="preserve"> Major producers Kazatomprom and Cameco supply 86% of uranium, with projections of deficits exceeding 200 million pounds annually.</w:t>
        <w:br/>
      </w:r>
      <w:r>
        <w:rPr>
          <w:i/>
        </w:rPr>
      </w:r>
      <w:r>
        <w:t xml:space="preserve"> New mine supply must surpass 350 million pounds annually this decade to meet demand.</w:t>
        <w:br/>
      </w:r>
      <w:r/>
      <w:r>
        <w:rPr>
          <w:i/>
        </w:rPr>
        <w:t xml:space="preserve"> The industry’s challenge is the realisation of projects by 2026, affecting spot prices and supply security.</w:t>
        <w:br/>
      </w:r>
      <w:r>
        <w:rPr>
          <w:i/>
        </w:rPr>
      </w:r>
      <w:r>
        <w:t xml:space="preserve"> Rising demand from AI data centres and decarbonisation efforts increase reliance on nuclear power, with mines lagging behind infrastructure development. 489. </w:t>
      </w:r>
      <w:hyperlink r:id="rId441">
        <w:r>
          <w:rPr>
            <w:color w:val="0000EE"/>
            <w:u w:val="single"/>
          </w:rPr>
          <w:t>https://www.bernama.com/misc/rss/news.php?id=2534441</w:t>
        </w:r>
      </w:hyperlink>
      <w:r>
        <w:t xml:space="preserve"> - * The UK will relax wildlife protection rules as part of a new nuclear energy strategy. * The regulatory reform plan aims to accelerate nuclear plant construction and approval processes. * The plan includes easing environmental protections in England. * The announcement follows a review by the Nuclear Regulatory Taskforce led by John Fingleton. * The proposals have been criticised by environmental organisations. 490. </w:t>
      </w:r>
      <w:hyperlink r:id="rId442">
        <w:r>
          <w:rPr>
            <w:color w:val="0000EE"/>
            <w:u w:val="single"/>
          </w:rPr>
          <w:t>https://www.japantimes.co.jp/business/2026/03/14/us-japan-nuclear-power-project/</w:t>
        </w:r>
      </w:hyperlink>
      <w:r>
        <w:t xml:space="preserve"> - * The US and Japan have agreed on their roles in a potential joint nuclear project involving Westinghouse and Japanese equipment makers, announced by Westinghouse's president on Saturday. * The project is part of Japan's $550-billion investment package and aims to include nuclear power facilities to enhance energy security. * Westinghouse is exploring investments up to $100 billion in pressurised water reactors and small modular reactors, with Japanese firms like Mitsubishi Heavy Industries, Toshiba, and IHI involved. * The US and Japan also discussed supply chain arrangements within Japan, with further project details yet to be finalised. * Additionally, GE Vernova and Hitachi plan to collaborate on small modular reactors in Southeast Asia. 491. </w:t>
      </w:r>
      <w:hyperlink r:id="rId443">
        <w:r>
          <w:rPr>
            <w:color w:val="0000EE"/>
            <w:u w:val="single"/>
          </w:rPr>
          <w:t>https://newtalk.tw/news/view/2026-03-14/1024224</w:t>
        </w:r>
      </w:hyperlink>
      <w:r>
        <w:t xml:space="preserve"> - * The second World Nuclear Power Summit in Paris highlighted nuclear energy's role in global energy transition, with increased support from European nations. * European Union leaders publicly admitted past policy errors, shifting from 'de-nuclearisation' to 'nuclear revival' as a core strategy. * EU plans to invest €200 million in small modular reactors (SMRs) by the 2030s, aiming to create a new nuclear industry chain. * The summit emphasised nuclear energy's integration with AI, hydrogen, and data centres to meet high electricity demand. * Major countries like France and Poland support nuclear expansion; Germany remains opposed due to ongoing plant closures but explores nuclear fusion as future energy source. 492. </w:t>
      </w:r>
      <w:hyperlink r:id="rId444">
        <w:r>
          <w:rPr>
            <w:color w:val="0000EE"/>
            <w:u w:val="single"/>
          </w:rPr>
          <w:t>https://chemindigest.com/government-allocates-%E2%82%B920000-crore-for-small-modular-reactor-development/</w:t>
        </w:r>
      </w:hyperlink>
      <w:r>
        <w:t xml:space="preserve"> - </w:t>
      </w:r>
      <w:r>
        <w:rPr>
          <w:i/>
        </w:rPr>
        <w:t>The Indian government announced a ₹20,000 crore budget for SMR development under the Nuclear Energy Mission in 2025–26.</w:t>
      </w:r>
      <w:r/>
      <w:r>
        <w:rPr>
          <w:i/>
        </w:rPr>
        <w:t>The Department of Atomic Energy is developing three indigenous SMR technologies, including Bharat SMR-200, SMR-55, and a high-temperature gas reactor.</w:t>
      </w:r>
      <w:r/>
      <w:r>
        <w:rPr>
          <w:i/>
        </w:rPr>
        <w:t>Progress includes approval for some projects and environmental clearances for the high-temperature reactor.</w:t>
      </w:r>
      <w:r/>
      <w:r>
        <w:rPr>
          <w:i/>
        </w:rPr>
        <w:t>India has developed key components domestically, such as reactor vessel alloys and control rod mechanisms, to support SMR deployment.</w:t>
      </w:r>
      <w:r/>
      <w:r>
        <w:rPr>
          <w:i/>
        </w:rPr>
        <w:t>The government's long-term goal is to expand nuclear capacity to 100 GW by 2047, involving public and private sector participation.</w:t>
      </w:r>
      <w:r>
        <w:t xml:space="preserve">493. </w:t>
      </w:r>
      <w:hyperlink r:id="rId445">
        <w:r>
          <w:rPr>
            <w:color w:val="0000EE"/>
            <w:u w:val="single"/>
          </w:rPr>
          <w:t>https://www.marketbeat.com/instant-alerts/cameco-nyseccj-shares-down-64-should-you-sell-2026-03-13/</w:t>
        </w:r>
      </w:hyperlink>
      <w:r>
        <w:t xml:space="preserve"> - * Shares of Cameco (NYSE:CCJ) fell 6.4% on Friday, trading as low as $105.00. * The company reported quarterly earnings of $0.36 EPS and revenue of $874.57 million, exceeding estimates. * Analyst ratings for Cameco include reaffirmed buy and outperform ratings, with a consensus target price of $150.40. * Institutional investors like Vanguard and Capital World Investors hold significant stakes in Cameco. * Cameco is a uranium producer engaged in exploration, mining, milling, and sale of uranium concentrate, primarily in Canada and the US. 494. </w:t>
      </w:r>
      <w:hyperlink r:id="rId446">
        <w:r>
          <w:rPr>
            <w:color w:val="0000EE"/>
            <w:u w:val="single"/>
          </w:rPr>
          <w:t>https://fd.nl/opinie/1588746/goed-dat-eu-innovatieve-kerntechnologie-stimuleert</w:t>
        </w:r>
      </w:hyperlink>
      <w:r>
        <w:t xml:space="preserve"> - * The European Commission introduces measures to promote nuclear energy, including guarantees for investment in innovative technologies. * €200 million in guarantees will support private investments in small modular reactors (SMRs) and facilitate testing and cooperation. * The focus is on making energy cleaner, more affordable, and reliable in Europe. * The article discusses the high costs, risks, and uncertain profitability of nuclear power plants. * The EU aims to lead in new nuclear technologies to reduce dependence on imports and enhance energy security. 495. </w:t>
      </w:r>
      <w:hyperlink r:id="rId447">
        <w:r>
          <w:rPr>
            <w:color w:val="0000EE"/>
            <w:u w:val="single"/>
          </w:rPr>
          <w:t>https://www.riotimesonline.com/europe-intel-brief-defence-nuclear-iran-trade/</w:t>
        </w:r>
      </w:hyperlink>
      <w:r>
        <w:t xml:space="preserve"> - * The European Parliament voted on advancing EU single market for defence, with increased budgets in Germany and rising EU defence spending — 13 March 2026, Europe * Macron and Merz launched a Franco-German nuclear steering group, with France increasing warheads and allies signing up for nuclear-armed aircraft deployments — 2 March 2026, Europe * Germany’s stance on Iran diverged from UK and France, highlighting EU triad fractures, with Iran drone strikes on Cyprus and missile defence deployments — 2 March 2026, Europe * US launched Section 301 trade probes targeting the EU and 15 economies, citing manufacturing capacity issues, with tariffs potentially reducing GDP — 13 March 2026, USA 496. </w:t>
      </w:r>
      <w:hyperlink r:id="rId448">
        <w:r>
          <w:rPr>
            <w:color w:val="0000EE"/>
            <w:u w:val="single"/>
          </w:rPr>
          <w:t>https://theins.ru/en/news/290267</w:t>
        </w:r>
      </w:hyperlink>
      <w:r>
        <w:t xml:space="preserve"> - * U.S. sanctions did not prevent Russia’s Baimskoye Arctic deposit from being linked to Kazakh billionaires and Russian Deputy Prime Minister Yury Trutnev's son. * Ownership of the project shifted to a Russian investment fund due to sanctions, with ties to Kazakh and Russian individuals. * Construction and infrastructure development involved companies controlled by Kazakh and Russian entities, including Vega Razvitiye and Nomad Construction Limited. * The project has significant state support, but ultimate beneficiaries appear to be foreign individuals. * The deposit is valued at over 1 trillion rubles ($12.5 billion). 497. </w:t>
      </w:r>
      <w:hyperlink r:id="rId449">
        <w:r>
          <w:rPr>
            <w:color w:val="0000EE"/>
            <w:u w:val="single"/>
          </w:rPr>
          <w:t>https://www.xataka.com/energia/mundo-tiembla-petroleo-china-tiene-otro-plan-dominio-absoluto-uranio</w:t>
        </w:r>
      </w:hyperlink>
      <w:r>
        <w:t xml:space="preserve"> - * China plans to enhance its uranium reserves and develop nuclear energy, with a budget of approximately 16 billion USD for 2026. * The country has 58 operational nuclear units and 27 under construction, aiming to double capacity by 2040. * China produces 1,700 tonnes of uranium annually, importing over 22,000 tonnes, meeting more than 70% of demand. * Strategies include stockpiling, discovering a large uranium deposit in Ordos, extracting uranium from seawater, and developing thorium reactors. * The focus on nuclear energy aims to reduce reliance on fossil fuels and ensure energy security during geopolitical tensions. 498. </w:t>
      </w:r>
      <w:hyperlink r:id="rId449">
        <w:r>
          <w:rPr>
            <w:color w:val="0000EE"/>
            <w:u w:val="single"/>
          </w:rPr>
          <w:t>https://www.xataka.com/energia/mundo-tiembla-petroleo-china-tiene-otro-plan-dominio-absoluto-uranio</w:t>
        </w:r>
      </w:hyperlink>
      <w:r>
        <w:t xml:space="preserve"> - * China plans to secure its nuclear energy future by increasing uranium reserves and diversifying sources, with a budget of approximately $16 billion by 2026.</w:t>
        <w:br/>
      </w:r>
      <w:r/>
      <w:r>
        <w:rPr>
          <w:i/>
        </w:rPr>
        <w:t xml:space="preserve"> The country's nuclear programme is expanding rapidly, with 58 operational reactors and 27 under construction by 2024.</w:t>
        <w:br/>
      </w:r>
      <w:r>
        <w:rPr>
          <w:i/>
        </w:rPr>
      </w:r>
      <w:r>
        <w:t xml:space="preserve"> China produces only 4% of its required uranium, importing over 70% of demand, and is seeking new sources domestically and internationally.</w:t>
        <w:br/>
      </w:r>
      <w:r/>
      <w:r>
        <w:rPr>
          <w:i/>
        </w:rPr>
        <w:t xml:space="preserve"> Strategies include mining in Mongolia, extracting uranium from seawater, and developing advanced reactors using thorium.</w:t>
        <w:br/>
      </w:r>
      <w:r>
        <w:rPr>
          <w:i/>
        </w:rPr>
      </w:r>
      <w:r>
        <w:t xml:space="preserve"> The broader goal is to reduce dependency on fossil fuels, enhance energy security, and position China as a dominant nuclear power. 499. </w:t>
      </w:r>
      <w:hyperlink r:id="rId450">
        <w:r>
          <w:rPr>
            <w:color w:val="0000EE"/>
            <w:u w:val="single"/>
          </w:rPr>
          <w:t>https://inews.co.uk/news/new-nuclear-plants-wont-cut-bills-until-2030s-4295143</w:t>
        </w:r>
      </w:hyperlink>
      <w:r>
        <w:t xml:space="preserve"> - * The UK government announced plans to overhaul nuclear regulations to reduce costs, but experts say benefits for consumers will not be felt until the late 2030s. * A £14.2bn programme includes a new nuclear power station and small modular reactors (SMRs), with an expectation for SMRs to be built by 2032. * Experts suggest it could take years for these projects to impact bills, with most benefits not expected until the mid-to-late 2030s. * The Sizewell C project’s costs are estimated to be roughly double the normal price, which will be added to consumer bills. 500. </w:t>
      </w:r>
      <w:hyperlink r:id="rId451">
        <w:r>
          <w:rPr>
            <w:color w:val="0000EE"/>
            <w:u w:val="single"/>
          </w:rPr>
          <w:t>https://www.jdsupra.com/legalnews/nrc-proposed-rule-seeks-to-streamline-3756903/</w:t>
        </w:r>
      </w:hyperlink>
      <w:r>
        <w:t xml:space="preserve"> - * The U.S. Nuclear Regulatory Commission (NRC) published a proposed rule to accelerate adjudicatory proceedings on March 3, 2026. * The rule introduces tailored timeframes for different types of proceedings, including construction and operation of new nuclear reactors. * It proposes bifurcating determinations on standing and contention admissibility. * The proposal responds to the requirements of the ADVANCE Act and Executive Order 14300, imposing tighter deadlines. * The rule also includes provisions for two evidentiary hearings and tightened standards for late-filed requests.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zerohedge.com/energy/iran-conflict-spotlights-nuclear-energy-key-global-energy-security" TargetMode="External"/><Relationship Id="rId10" Type="http://schemas.openxmlformats.org/officeDocument/2006/relationships/hyperlink" Target="https://tass.com/economy/2112395" TargetMode="External"/><Relationship Id="rId11" Type="http://schemas.openxmlformats.org/officeDocument/2006/relationships/hyperlink" Target="https://www.powermag.com/nuclear-recycling-has-reached-a-prime-moment-and-the-u-s-may-be-running-out-of-time/" TargetMode="External"/><Relationship Id="rId12" Type="http://schemas.openxmlformats.org/officeDocument/2006/relationships/hyperlink" Target="https://www.news18.com/india/indigenous-fast-breeder-reactor-a-step-to-harnessing-indias-thorium-reserves-pm-modi-ws-l-10018130.html" TargetMode="External"/><Relationship Id="rId13" Type="http://schemas.openxmlformats.org/officeDocument/2006/relationships/hyperlink" Target="https://forumias.com/blog/transforming-indias-nuclear-power-landscape/" TargetMode="External"/><Relationship Id="rId14" Type="http://schemas.openxmlformats.org/officeDocument/2006/relationships/hyperlink" Target="https://www.jdsupra.com/legalnews/nrc-finalizes-a-new-risk-informed-6300132/" TargetMode="External"/><Relationship Id="rId15" Type="http://schemas.openxmlformats.org/officeDocument/2006/relationships/hyperlink" Target="https://www.radioiowa.com/2026/04/06/iowas-nuclear-energy-task-force-gets-report-on-costs/" TargetMode="External"/><Relationship Id="rId16" Type="http://schemas.openxmlformats.org/officeDocument/2006/relationships/hyperlink" Target="https://www.etftrends.com/nuclear-energy-content-hub/uranium-conversion-capacity-set-major-expansion/" TargetMode="External"/><Relationship Id="rId17" Type="http://schemas.openxmlformats.org/officeDocument/2006/relationships/hyperlink" Target="https://www.financialcontent.com/article/marketminute-2026-4-6-energy-markets-in-turmoil-world-bank-reports-historic-594-surge-in-european-gas-as-middle-east-tensions-choke-supply" TargetMode="External"/><Relationship Id="rId18" Type="http://schemas.openxmlformats.org/officeDocument/2006/relationships/hyperlink" Target="https://powerline.net.in/2026/04/06/towards-a-reliable-resilient-power-system/" TargetMode="External"/><Relationship Id="rId19" Type="http://schemas.openxmlformats.org/officeDocument/2006/relationships/hyperlink" Target="https://www.mining-technology.com/news/eagle-27000ft-drilling-aurora-uranium-project/" TargetMode="External"/><Relationship Id="rId20" Type="http://schemas.openxmlformats.org/officeDocument/2006/relationships/hyperlink" Target="https://www.counterpunch.org/2026/04/06/secrets-and-shortcuts-the-us-uranium-enrichment-rush/" TargetMode="External"/><Relationship Id="rId21" Type="http://schemas.openxmlformats.org/officeDocument/2006/relationships/hyperlink" Target="https://vishnuias.com/small-modular-reactors-india-nuclear-energy-roadmap/" TargetMode="External"/><Relationship Id="rId22" Type="http://schemas.openxmlformats.org/officeDocument/2006/relationships/hyperlink" Target="https://www.latimes.com/environment/story/2026-04-02/la-enviro-diablo-canyon-final-clearance" TargetMode="External"/><Relationship Id="rId23" Type="http://schemas.openxmlformats.org/officeDocument/2006/relationships/hyperlink" Target="https://www.marketbeat.com/originals/nuclears-pullback-a-generational-buying-opportunity/" TargetMode="External"/><Relationship Id="rId24" Type="http://schemas.openxmlformats.org/officeDocument/2006/relationships/hyperlink" Target="https://ec.ltn.com.tw/article/breakingnews/5394473" TargetMode="External"/><Relationship Id="rId25" Type="http://schemas.openxmlformats.org/officeDocument/2006/relationships/hyperlink" Target="https://www.moabtimes.com/articles/utah-wants-to-build-a-massive-federal-nuclear-facility-near-great-salt-lake/" TargetMode="External"/><Relationship Id="rId26" Type="http://schemas.openxmlformats.org/officeDocument/2006/relationships/hyperlink" Target="https://www.thehindu.com/opinion/lead/transforming-indias-nuclear-power-landscape/article70827256.ece" TargetMode="External"/><Relationship Id="rId27" Type="http://schemas.openxmlformats.org/officeDocument/2006/relationships/hyperlink" Target="https://www.zerohedge.com/energy/doe-fy27-budget-requests-45-billion-nuclear-funding" TargetMode="External"/><Relationship Id="rId28" Type="http://schemas.openxmlformats.org/officeDocument/2006/relationships/hyperlink" Target="https://www.iltempo.it/esteri/2026/04/05/news/ricetta-europa-incubo-lockdown-consumare-meno-petrolio-47151450/" TargetMode="External"/><Relationship Id="rId29" Type="http://schemas.openxmlformats.org/officeDocument/2006/relationships/hyperlink" Target="https://oilprice.com/Energy/Energy-General/Britain-Urges-G7-to-Accelerate-Clean-Energy-Push-Amid-Global-Turmoil.html" TargetMode="External"/><Relationship Id="rId30" Type="http://schemas.openxmlformats.org/officeDocument/2006/relationships/hyperlink" Target="https://www.newcivilengineer.com/latest/amentum-jv-to-engineer-wylfa-smrs-as-holtec-reactor-steps-closer-to-deployment-at-cottam-01-04-2026/" TargetMode="External"/><Relationship Id="rId31" Type="http://schemas.openxmlformats.org/officeDocument/2006/relationships/hyperlink" Target="https://www.marketbeat.com/instant-alerts/filing-myriad-asset-management-us-lp-has-501000-stake-in-cameco-corporation-ccj-2026-04-05/" TargetMode="External"/><Relationship Id="rId32" Type="http://schemas.openxmlformats.org/officeDocument/2006/relationships/hyperlink" Target="https://www.investing.com/news/economy-news/does-the-iran-war-herald-nuclear-momentum-4597594" TargetMode="External"/><Relationship Id="rId33" Type="http://schemas.openxmlformats.org/officeDocument/2006/relationships/hyperlink" Target="https://hindupost.in/science-technology/shanti-act-bharat-bets-big-on-nuclear-energy/" TargetMode="External"/><Relationship Id="rId34" Type="http://schemas.openxmlformats.org/officeDocument/2006/relationships/hyperlink" Target="https://natlawreview.com/article/navigating-nuclear-highlights-nrcs-2026-regulatory-information-conference" TargetMode="External"/><Relationship Id="rId35" Type="http://schemas.openxmlformats.org/officeDocument/2006/relationships/hyperlink" Target="https://delawarelive.com/two-paths-on-power-competing-plans-emerge-to-address-rising-electric-bills-in-delaware/" TargetMode="External"/><Relationship Id="rId36" Type="http://schemas.openxmlformats.org/officeDocument/2006/relationships/hyperlink" Target="https://www.ad-hoc-news.de/boerse/news/ueberblick/forsys-metals-receives-capital-infusion-and-insider-vote-of-confidence/69077731" TargetMode="External"/><Relationship Id="rId37" Type="http://schemas.openxmlformats.org/officeDocument/2006/relationships/hyperlink" Target="https://simplywall.st/stocks/ca/energy/tsx-cco/cameco-shares/news/if-you-believe-in-the-nuclear-renaissance-then-these-three-s" TargetMode="External"/><Relationship Id="rId38" Type="http://schemas.openxmlformats.org/officeDocument/2006/relationships/hyperlink" Target="https://neutronbytes.com/2026/04/04/a-long-strange-trip-diablo-canyon-licenses-renewed-for-20-years/" TargetMode="External"/><Relationship Id="rId39" Type="http://schemas.openxmlformats.org/officeDocument/2006/relationships/hyperlink" Target="https://www.observer24.com.na/etango-works-progress-within-budget/" TargetMode="External"/><Relationship Id="rId40" Type="http://schemas.openxmlformats.org/officeDocument/2006/relationships/hyperlink" Target="https://www.theguardian.com/environment/2026/mar/29/rachel-reeves-to-tell-g7-accelerating-shift-to-clean-energy-is-best-defence-against-energy-price-shocks" TargetMode="External"/><Relationship Id="rId41" Type="http://schemas.openxmlformats.org/officeDocument/2006/relationships/hyperlink" Target="https://cowboystatedaily.com/2026/03/29/wyoming-poised-to-play-larger-role-as-nuclear-industry-reaches-turning-point/" TargetMode="External"/><Relationship Id="rId42" Type="http://schemas.openxmlformats.org/officeDocument/2006/relationships/hyperlink" Target="https://www.fool.com/investing/2026/04/04/2-nuclear-energy-stocks-to-buy-in-2026/" TargetMode="External"/><Relationship Id="rId43" Type="http://schemas.openxmlformats.org/officeDocument/2006/relationships/hyperlink" Target="https://www.washingtonexaminer.com/op-eds/4515340/iran-war-global-markets-dictate-american-energy-prices/" TargetMode="External"/><Relationship Id="rId44" Type="http://schemas.openxmlformats.org/officeDocument/2006/relationships/hyperlink" Target="https://ca.finance.yahoo.com/news/purepoint-uranium-ceo-discusses-exploration-120004001.html" TargetMode="External"/><Relationship Id="rId45" Type="http://schemas.openxmlformats.org/officeDocument/2006/relationships/hyperlink" Target="https://www.columbian.com/news/2026/mar/28/southeast-asia-revisits-nuclear-power-plans-for-ai-data-centers-as-iran-war-disrupts-energy-supplies/" TargetMode="External"/><Relationship Id="rId46" Type="http://schemas.openxmlformats.org/officeDocument/2006/relationships/hyperlink" Target="https://news.google.com/rss/articles/CBMi1AFBVV95cUxNakg2cmhwRTJzMFI3d1lJUk15dXVmZ1FlZGo0RlBPdmV2cENRVjNQWE1BYjVqc3B0V1BlQTZJeDFxelVIc19udzhXZFBwWXNhWGlTdU5PUFdlbWdwVHFDSzNTc180eURlaDl6Rl9taDRTS200WHBHY0tndTdwWUF3bWx6VHc3cE1OTURKNzk3d21UU2k3ZW9RYjVrUVNNc3ZNZzlDYXVNV2VzNVU4M3EteG5acnRaQnZ0cmZsd3lwdkxNclJBV2s2VlNiRkRPdl9iWDlQMg?oc=5&amp;hl=en-US&amp;gl=US&amp;ceid=US:en" TargetMode="External"/><Relationship Id="rId47" Type="http://schemas.openxmlformats.org/officeDocument/2006/relationships/hyperlink" Target="https://www.deseret.com/utah/2026/03/27/cox-nuclear-recycling-facility-announcement/" TargetMode="External"/><Relationship Id="rId48" Type="http://schemas.openxmlformats.org/officeDocument/2006/relationships/hyperlink" Target="https://www.ad-hoc-news.de/boerse/news/ueberblick/nexgen-energy-a-defining-project-for-the-uranium-sector/69068969" TargetMode="External"/><Relationship Id="rId49" Type="http://schemas.openxmlformats.org/officeDocument/2006/relationships/hyperlink" Target="https://www.newcivilengineer.com/latest/interview-wsp-and-motts-on-setting-the-blueprint-for-consenting-new-nuclear-with-wylfa-smrs-27-03-2026/" TargetMode="External"/><Relationship Id="rId50" Type="http://schemas.openxmlformats.org/officeDocument/2006/relationships/hyperlink" Target="https://aif.ru/politics/world/sebe-v-ushcherb-evropa-razrabatyvaet-eshche-odin-zapret-na-syre-iz-rossii" TargetMode="External"/><Relationship Id="rId51" Type="http://schemas.openxmlformats.org/officeDocument/2006/relationships/hyperlink" Target="https://www.aol.com/articles/faced-energy-shock-europe-asks-231412495.html" TargetMode="External"/><Relationship Id="rId52" Type="http://schemas.openxmlformats.org/officeDocument/2006/relationships/hyperlink" Target="https://chamberbusinessnews.com/2026/04/03/small-modular-reactors-can-help-reduce-the-cost-of-nuclear/?utm_source=rss&amp;utm_medium=rss&amp;utm_campaign=small-modular-reactors-can-help-reduce-the-cost-of-nuclear" TargetMode="External"/><Relationship Id="rId53" Type="http://schemas.openxmlformats.org/officeDocument/2006/relationships/hyperlink" Target="http://expansao.co.ao/mundo/detalhe/corrida-a-energia-nuclear-como-resposta-a-pior-crise-energetica-70715.html" TargetMode="External"/><Relationship Id="rId54" Type="http://schemas.openxmlformats.org/officeDocument/2006/relationships/hyperlink" Target="https://www.americanbankingnews.com/2026/04/03/hcm-ii-acquisition-q4-earnings-call-highlights.html" TargetMode="External"/><Relationship Id="rId55" Type="http://schemas.openxmlformats.org/officeDocument/2006/relationships/hyperlink" Target="https://ca.news.yahoo.com/nrc-extends-operating-license-californias-154123569.html" TargetMode="External"/><Relationship Id="rId56" Type="http://schemas.openxmlformats.org/officeDocument/2006/relationships/hyperlink" Target="https://losalamosreporter.com/2026/04/03/the-presidents-budget-for-fy2027-has-been-released-requests-53-9-billion-in-discretionary-budget-authority-for-department-of-energy-386-million-cut-to-environmental-management/" TargetMode="External"/><Relationship Id="rId57" Type="http://schemas.openxmlformats.org/officeDocument/2006/relationships/hyperlink" Target="https://stephenheins.substack.com/p/the-us-energy-proof-of-concept" TargetMode="External"/><Relationship Id="rId58" Type="http://schemas.openxmlformats.org/officeDocument/2006/relationships/hyperlink" Target="https://www.freemalaysiatoday.com/category/nation/2026/04/03/energy-a-priority-now-wan-fayhsal-says-amid-nuclear-shift-push" TargetMode="External"/><Relationship Id="rId59" Type="http://schemas.openxmlformats.org/officeDocument/2006/relationships/hyperlink" Target="https://atomicinsights.com/atomic-show-341-ho-nieh-chair-u-s-nuclear-regulatory-commission/" TargetMode="External"/><Relationship Id="rId60" Type="http://schemas.openxmlformats.org/officeDocument/2006/relationships/hyperlink" Target="https://www.insurancejournal.com/news/west/2026/03/26/863586.htm" TargetMode="External"/><Relationship Id="rId61" Type="http://schemas.openxmlformats.org/officeDocument/2006/relationships/hyperlink" Target="https://www.ilgiornale.it/news/affari-doro/bollette-ecco-perch-nucleare-deve-diventare-priorit-2643559.html" TargetMode="External"/><Relationship Id="rId62" Type="http://schemas.openxmlformats.org/officeDocument/2006/relationships/hyperlink" Target="https://www.sondakika.com/ekonomi/haber-ozbekistan-da-nukleer-is-birligi-anlasmasi-19712682/" TargetMode="External"/><Relationship Id="rId63" Type="http://schemas.openxmlformats.org/officeDocument/2006/relationships/hyperlink" Target="https://www.dnews.com/northwest/big-announcement-could-help-make-new-wa-modular-nuclear-reactor-a-reality-349b94e1" TargetMode="External"/><Relationship Id="rId64" Type="http://schemas.openxmlformats.org/officeDocument/2006/relationships/hyperlink" Target="https://www.independent.co.uk/news/indonesia-malaysia-thailand-singapore-japan-b2945903.html" TargetMode="External"/><Relationship Id="rId65" Type="http://schemas.openxmlformats.org/officeDocument/2006/relationships/hyperlink" Target="https://www.actualno.com/economy/germanija-veche-otkrito-govori-spiraneto-na-nashite-aec-e-greshka-news_2577031.html" TargetMode="External"/><Relationship Id="rId66" Type="http://schemas.openxmlformats.org/officeDocument/2006/relationships/hyperlink" Target="https://www.thailand-business-news.com/environment/297422-net-zero-2050-navigating-thailands-power-generation-transition-while-balancing-the-energy-trilemma" TargetMode="External"/><Relationship Id="rId67" Type="http://schemas.openxmlformats.org/officeDocument/2006/relationships/hyperlink" Target="https://oilprice.com/Energy/Energy-General/Kronos-Microreactor-Just-Cleared-Its-Biggest-Regulatory-Hurdle-Yet.html" TargetMode="External"/><Relationship Id="rId68" Type="http://schemas.openxmlformats.org/officeDocument/2006/relationships/hyperlink" Target="https://www.noozhawk.com/diablo-canyon-nuclear-power-plant-can-operate-another-20-years-nrc-says/" TargetMode="External"/><Relationship Id="rId69" Type="http://schemas.openxmlformats.org/officeDocument/2006/relationships/hyperlink" Target="https://www.jdsupra.com/legalnews/why-the-netherlands-should-seize-the-6048543/" TargetMode="External"/><Relationship Id="rId70" Type="http://schemas.openxmlformats.org/officeDocument/2006/relationships/hyperlink" Target="https://www.newsghana.com.gh/vietnam-revives-nuclear-ambitions-with-rosatom-deal-signed-in-moscow/" TargetMode="External"/><Relationship Id="rId71" Type="http://schemas.openxmlformats.org/officeDocument/2006/relationships/hyperlink" Target="https://chamberbusinessnews.com/2026/04/02/when-it-comes-to-safety-advanced-nuclear-stands-apart/?utm_source=rss&amp;utm_medium=rss&amp;utm_campaign=when-it-comes-to-safety-advanced-nuclear-stands-apart" TargetMode="External"/><Relationship Id="rId72" Type="http://schemas.openxmlformats.org/officeDocument/2006/relationships/hyperlink" Target="https://www.bisnow.com/national/news/data-center-power/nuclear-startup-x-energy-files-for-ipo-citing-demand-from-data-centers-133798" TargetMode="External"/><Relationship Id="rId73" Type="http://schemas.openxmlformats.org/officeDocument/2006/relationships/hyperlink" Target="https://caretas.pe/medio-ambiente/energia-nuclear-amazonia-peru/" TargetMode="External"/><Relationship Id="rId74" Type="http://schemas.openxmlformats.org/officeDocument/2006/relationships/hyperlink" Target="https://www.france24.com/en/tv-shows/french-connections/20260402-nuclear-power-why-did-france-put-the-atom-at-the-heart-of-its-energy-strategy" TargetMode="External"/><Relationship Id="rId75" Type="http://schemas.openxmlformats.org/officeDocument/2006/relationships/hyperlink" Target="https://www.mirror.co.uk/news/politics/rachel-reeves-hints-who-could-36915730" TargetMode="External"/><Relationship Id="rId76" Type="http://schemas.openxmlformats.org/officeDocument/2006/relationships/hyperlink" Target="https://www.aol.com/articles/wall-street-backs-ur-energy-152613318.html" TargetMode="External"/><Relationship Id="rId77" Type="http://schemas.openxmlformats.org/officeDocument/2006/relationships/hyperlink" Target="https://resourceworld.com/anfield-energy-submits-notice-of-intent-for-underground-drilling-at-sm-18-uranium-vanadium-project-colorado/?utm_source=rss&amp;utm_medium=rss&amp;utm_campaign=anfield-energy-submits-notice-of-intent-for-underground-drilling-at-sm-18-uranium-vanadium-project-colorado" TargetMode="External"/><Relationship Id="rId78" Type="http://schemas.openxmlformats.org/officeDocument/2006/relationships/hyperlink" Target="https://www.zerohedge.com/markets/defining-moment-nano-nuclear-submits-construction-permit-kronos-reactor-illinois" TargetMode="External"/><Relationship Id="rId79" Type="http://schemas.openxmlformats.org/officeDocument/2006/relationships/hyperlink" Target="https://ceenergynews.com/oil-gas/czechia-hungary-russian-fuels/" TargetMode="External"/><Relationship Id="rId80" Type="http://schemas.openxmlformats.org/officeDocument/2006/relationships/hyperlink" Target="https://www.power-technology.com/interviews/inside-swedens-policy-u-turn-qa-with-the-governments-nuclear-lead/" TargetMode="External"/><Relationship Id="rId81" Type="http://schemas.openxmlformats.org/officeDocument/2006/relationships/hyperlink" Target="https://www.independent.co.uk/news/russia-vietnam-moscow-hanoi-vietnamese-b2944463.html" TargetMode="External"/><Relationship Id="rId82" Type="http://schemas.openxmlformats.org/officeDocument/2006/relationships/hyperlink" Target="https://www.newswire.com/news/eagle-plains-partner-refined-energy-completes-drill-program-at-dufferin-west" TargetMode="External"/><Relationship Id="rId83" Type="http://schemas.openxmlformats.org/officeDocument/2006/relationships/hyperlink" Target="https://www.eenews.net/articles/nrc-seeks-new-path-from-safety-review-to-reactor-license/" TargetMode="External"/><Relationship Id="rId84" Type="http://schemas.openxmlformats.org/officeDocument/2006/relationships/hyperlink" Target="https://ceenergynews.com/nuclear/sge-polimex-mostostal-atec-scale-smr/" TargetMode="External"/><Relationship Id="rId85" Type="http://schemas.openxmlformats.org/officeDocument/2006/relationships/hyperlink" Target="https://www.eco-business.com/opinion/iran-conflict-highlights-vietnams-energy-security-and-foreign-policy-vulnerabilities/" TargetMode="External"/><Relationship Id="rId86" Type="http://schemas.openxmlformats.org/officeDocument/2006/relationships/hyperlink" Target="https://www.defenseworld.net/2026/04/02/aura-energy-lonaura-stock-price-up-5-8-heres-what-happened.html" TargetMode="External"/><Relationship Id="rId87" Type="http://schemas.openxmlformats.org/officeDocument/2006/relationships/hyperlink" Target="https://interestingengineering.com/innovation/us-ampera-nuclear-firm-nrc-license" TargetMode="External"/><Relationship Id="rId88" Type="http://schemas.openxmlformats.org/officeDocument/2006/relationships/hyperlink" Target="https://www.cruxinvestor.com/posts/encore-energy-americas-best-bet-on-domestic-uranium" TargetMode="External"/><Relationship Id="rId89" Type="http://schemas.openxmlformats.org/officeDocument/2006/relationships/hyperlink" Target="https://www.namibian.com.na/australian-uranium-firm-blown-away-by-etango-gains/" TargetMode="External"/><Relationship Id="rId90" Type="http://schemas.openxmlformats.org/officeDocument/2006/relationships/hyperlink" Target="https://www.constructionnews.co.uk/civils/sizewell-c-and-northern-powerhouse-rail-face-official-probes-23-03-2026/" TargetMode="External"/><Relationship Id="rId91" Type="http://schemas.openxmlformats.org/officeDocument/2006/relationships/hyperlink" Target="https://www.moneyweb.co.za/news/south-africa/necsa-puts-toe-in-water-for-small-nuclear-reactor-production/" TargetMode="External"/><Relationship Id="rId92" Type="http://schemas.openxmlformats.org/officeDocument/2006/relationships/hyperlink" Target="https://thekenyatimes.com/opinions/why-kenyas-nuclear-energy-cant-wait/" TargetMode="External"/><Relationship Id="rId93" Type="http://schemas.openxmlformats.org/officeDocument/2006/relationships/hyperlink" Target="https://mining.com.au/skyharbour-takes-on-moore-drilling/" TargetMode="External"/><Relationship Id="rId94" Type="http://schemas.openxmlformats.org/officeDocument/2006/relationships/hyperlink" Target="https://fair.org/home/washington-post-promotes-nuclear-agenda-tied-to-bezos-investments/" TargetMode="External"/><Relationship Id="rId95" Type="http://schemas.openxmlformats.org/officeDocument/2006/relationships/hyperlink" Target="https://meyka.com/blog/nb-power-april-1-panel-flags-rate-hikes-iso-and-nuclear-plan-0104/" TargetMode="External"/><Relationship Id="rId96" Type="http://schemas.openxmlformats.org/officeDocument/2006/relationships/hyperlink" Target="https://oilprice.com/Alternative-Energy/Nuclear-Power/Europes-Nuclear-U-Turn-Whats-Changed-What-Hasnt-and-Whats-Next.html" TargetMode="External"/><Relationship Id="rId97" Type="http://schemas.openxmlformats.org/officeDocument/2006/relationships/hyperlink" Target="https://www.fool.com/investing/2026/03/21/this-nuclear-energy-trend-could-be-bigger-than-inv/?.tsrc=rss" TargetMode="External"/><Relationship Id="rId98" Type="http://schemas.openxmlformats.org/officeDocument/2006/relationships/hyperlink" Target="https://www.dailymail.co.uk/money/markets/article-15667229/Build-nuclear-reactors-British-steel.html?ns_mchannel=rss&amp;ns_campaign=1490&amp;ito=1490" TargetMode="External"/><Relationship Id="rId99" Type="http://schemas.openxmlformats.org/officeDocument/2006/relationships/hyperlink" Target="https://www.straitstimes.com/asia/east-asia/taiwan-leader-says-two-nuclear-power-plants-meet-conditions-to-restart" TargetMode="External"/><Relationship Id="rId100" Type="http://schemas.openxmlformats.org/officeDocument/2006/relationships/hyperlink" Target="https://constructionreviewonline.com/406m-uk-nuclear-smr-engineering-deal-amentum-led-joint-venture-secures-landmark-contract/" TargetMode="External"/><Relationship Id="rId101" Type="http://schemas.openxmlformats.org/officeDocument/2006/relationships/hyperlink" Target="https://businessnewswales.com/300m-smr-contract-puts-north-wales-at-heart-of-uk-nuclear-future/?utm_source=rss&amp;utm_medium=rss&amp;utm_campaign=300m-smr-contract-puts-north-wales-at-heart-of-uk-nuclear-future" TargetMode="External"/><Relationship Id="rId102" Type="http://schemas.openxmlformats.org/officeDocument/2006/relationships/hyperlink" Target="https://www.prnewswire.com/news-releases/ampera-leverages-new-regulation-for-next-generation-reactor-302732048.html" TargetMode="External"/><Relationship Id="rId103" Type="http://schemas.openxmlformats.org/officeDocument/2006/relationships/hyperlink" Target="https://www.ans.org/news/2026-04-01/article-7900/panelists-discuss-us-path-to-criticality-in-ans-webinar/" TargetMode="External"/><Relationship Id="rId104" Type="http://schemas.openxmlformats.org/officeDocument/2006/relationships/hyperlink" Target="https://www.aol.com/articles/fermi-america-secures-156m-commitment-201815254.html" TargetMode="External"/><Relationship Id="rId105" Type="http://schemas.openxmlformats.org/officeDocument/2006/relationships/hyperlink" Target="https://constructionreviewonline.com/polands-first-nuclear-power-plant-to-start-construction-in-2028-as-pej-submits-license-application/" TargetMode="External"/><Relationship Id="rId106" Type="http://schemas.openxmlformats.org/officeDocument/2006/relationships/hyperlink" Target="https://mining.com.au/europe-looks-into-supporting-frances-nuclear-plans/" TargetMode="External"/><Relationship Id="rId107" Type="http://schemas.openxmlformats.org/officeDocument/2006/relationships/hyperlink" Target="https://www.ft.com/content/22d28650-5536-4446-92ba-b094f56d13fa" TargetMode="External"/><Relationship Id="rId108" Type="http://schemas.openxmlformats.org/officeDocument/2006/relationships/hyperlink" Target="https://skillings.net/uec-wyoming-expansion-us-nuclear-supply-chain-update-and-2026-outlook/" TargetMode="External"/><Relationship Id="rId109" Type="http://schemas.openxmlformats.org/officeDocument/2006/relationships/hyperlink" Target="https://www.onlynaturalenergy.com/energy-transition-in-the-persian-gulf-region-opportunities-and-challenges/?utm_source=rss&amp;utm_medium=rss&amp;utm_campaign=energy-transition-in-the-persian-gulf-region-opportunities-and-challenges" TargetMode="External"/><Relationship Id="rId110" Type="http://schemas.openxmlformats.org/officeDocument/2006/relationships/hyperlink" Target="https://www.eqmagpro.com/ntpc-renewable-energy-signs-70000-mtpa-green-ammonia-supply-deal-with-seci-eq/" TargetMode="External"/><Relationship Id="rId111" Type="http://schemas.openxmlformats.org/officeDocument/2006/relationships/hyperlink" Target="https://www.nucnet.org/news/uk-awards-usd406-million-contract-for-flagship-reactor-project-at-wylfa-4-3-2026" TargetMode="External"/><Relationship Id="rId112" Type="http://schemas.openxmlformats.org/officeDocument/2006/relationships/hyperlink" Target="https://www.eenews.net/articles/european-commission-probes-french-support-for-nuclear-program/" TargetMode="External"/><Relationship Id="rId113" Type="http://schemas.openxmlformats.org/officeDocument/2006/relationships/hyperlink" Target="https://www.globenewswire.com/news-release/2026/04/01/3266610/0/en/Eagle-Nuclear-Energy-Announces-Plans-to-Conduct-a-27-000-Ft-Drill-Program-To-Advance-Aurora-Toward-a-Pre-Feasibility-Study.html" TargetMode="External"/><Relationship Id="rId114" Type="http://schemas.openxmlformats.org/officeDocument/2006/relationships/hyperlink" Target="https://ceenergynews.com/nuclear/nuclear-conference-smr-usa-hungary/" TargetMode="External"/><Relationship Id="rId115" Type="http://schemas.openxmlformats.org/officeDocument/2006/relationships/hyperlink" Target="https://www.niauk.org/positive-progress-made-on-nuclear-taskforce-recommendations-to-reduce-regulatory-complexity/" TargetMode="External"/><Relationship Id="rId116" Type="http://schemas.openxmlformats.org/officeDocument/2006/relationships/hyperlink" Target="https://europeansting.com/2026/04/01/commission-opens-formal-state-aid-assessment-of-french-support-to-new-nuclear-programme/" TargetMode="External"/><Relationship Id="rId117" Type="http://schemas.openxmlformats.org/officeDocument/2006/relationships/hyperlink" Target="https://law.asia/shanti-act-nuclear/" TargetMode="External"/><Relationship Id="rId118" Type="http://schemas.openxmlformats.org/officeDocument/2006/relationships/hyperlink" Target="https://aijourn.com/amentum-led-joint-venture-secures-406-million-contract-as-owners-engineer-for-uks-first-small-modular-reactors/" TargetMode="External"/><Relationship Id="rId119" Type="http://schemas.openxmlformats.org/officeDocument/2006/relationships/hyperlink" Target="https://law.asia/private-nuclear-investment/" TargetMode="External"/><Relationship Id="rId120" Type="http://schemas.openxmlformats.org/officeDocument/2006/relationships/hyperlink" Target="https://punchng.com/us-japan-announce-40-bn-nuclear-power-project/?utm_source=rss.punchng.com&amp;utm_medium=web" TargetMode="External"/><Relationship Id="rId121" Type="http://schemas.openxmlformats.org/officeDocument/2006/relationships/hyperlink" Target="https://tass.com/economy/2109841" TargetMode="External"/><Relationship Id="rId122" Type="http://schemas.openxmlformats.org/officeDocument/2006/relationships/hyperlink" Target="https://www.investing.com/news/stock-market-news/japan-to-invest-40-billion-in-us-small-modular-reactors-93CH-4570185" TargetMode="External"/><Relationship Id="rId123" Type="http://schemas.openxmlformats.org/officeDocument/2006/relationships/hyperlink" Target="https://interestingengineering.com/energy/poland-first-nuclear-plant-permit" TargetMode="External"/><Relationship Id="rId124" Type="http://schemas.openxmlformats.org/officeDocument/2006/relationships/hyperlink" Target="https://dailycaller.com/2026/03/31/kentucky-west-virginia-appalachia-affordability-wars-google-data-centers-nuclear-energy-coal/" TargetMode="External"/><Relationship Id="rId125" Type="http://schemas.openxmlformats.org/officeDocument/2006/relationships/hyperlink" Target="https://www.marketbeat.com/instant-alerts/skyharbour-resources-cvesyh-shares-up-167-should-you-buy-2026-03-31/" TargetMode="External"/><Relationship Id="rId126" Type="http://schemas.openxmlformats.org/officeDocument/2006/relationships/hyperlink" Target="https://www.etoday.co.kr/news/view/2571349" TargetMode="External"/><Relationship Id="rId127" Type="http://schemas.openxmlformats.org/officeDocument/2006/relationships/hyperlink" Target="https://skillings.net/uranium-price-forecast-2026-drivers-risks-and-the-120-floor/" TargetMode="External"/><Relationship Id="rId128" Type="http://schemas.openxmlformats.org/officeDocument/2006/relationships/hyperlink" Target="https://cen.acs.org/business/march-31-business-watch/104/web/2026/03?sc=230901_cenrssfeed_eng_latestnewsrss_cen" TargetMode="External"/><Relationship Id="rId129" Type="http://schemas.openxmlformats.org/officeDocument/2006/relationships/hyperlink" Target="https://www.whalesbook.com/news/English/energy/AERB-Approves-Excavation-for-Indias-Mahi-Banswara-Nuclear-Project/69cc19043f30946a723cc26a" TargetMode="External"/><Relationship Id="rId130" Type="http://schemas.openxmlformats.org/officeDocument/2006/relationships/hyperlink" Target="https://www.wisbusiness.com/2026/xcel-energy-to-deliver-more-than-130-million-to-upper-midwest-customers-from-nuclear-energy-tax-credit/" TargetMode="External"/><Relationship Id="rId131" Type="http://schemas.openxmlformats.org/officeDocument/2006/relationships/hyperlink" Target="https://telecomtalk.info/government-accelerating-clean-energy-transition-indigenous-capacities/1005827/" TargetMode="External"/><Relationship Id="rId132" Type="http://schemas.openxmlformats.org/officeDocument/2006/relationships/hyperlink" Target="https://www.washingtontimes.com/news/2026/mar/31/japan-indonesia-boost-energy-security-cooperation-concerns-grow-iran/" TargetMode="External"/><Relationship Id="rId133" Type="http://schemas.openxmlformats.org/officeDocument/2006/relationships/hyperlink" Target="https://vanguardia.com.mx/dinero/japon-e-indonesia-reforzaran-cooperacion-energetica-ante-guerra-en-iran-FL19744100" TargetMode="External"/><Relationship Id="rId134" Type="http://schemas.openxmlformats.org/officeDocument/2006/relationships/hyperlink" Target="https://energiesmedia.com/terrestrial-energy-doe-nuclear-united-states/" TargetMode="External"/><Relationship Id="rId135" Type="http://schemas.openxmlformats.org/officeDocument/2006/relationships/hyperlink" Target="https://natlawreview.com/press-releases/atha-energy-initiates-ongoing-site-mobilization-advance-2026-angilak" TargetMode="External"/><Relationship Id="rId136" Type="http://schemas.openxmlformats.org/officeDocument/2006/relationships/hyperlink" Target="https://www.marketbeat.com/instant-alerts/f3-uranium-cvefuu-shares-up-69-should-you-buy-2026-03-31/" TargetMode="External"/><Relationship Id="rId137" Type="http://schemas.openxmlformats.org/officeDocument/2006/relationships/hyperlink" Target="https://www.nucnet.org/news/polish-project-company-submits-construction-licence-for-country-s-first-nuclear-power-station-3-2-2026" TargetMode="External"/><Relationship Id="rId138" Type="http://schemas.openxmlformats.org/officeDocument/2006/relationships/hyperlink" Target="https://www.lemonde.fr/energies/article/2026/03/31/nucleaire-bruxelles-ouvre-une-enquete-sur-les-aides-d-etat-pour-la-construction-de-six-nouveaux-reacteurs_6675642_1653054.html" TargetMode="External"/><Relationship Id="rId139" Type="http://schemas.openxmlformats.org/officeDocument/2006/relationships/hyperlink" Target="https://www.themainewire.com/2026/03/nh-governor-signs-order-promoting-nuclear-power-expansion-as-maine-suffers-skyrocketting-energy-costs/" TargetMode="External"/><Relationship Id="rId140" Type="http://schemas.openxmlformats.org/officeDocument/2006/relationships/hyperlink" Target="https://www.lemonde.fr/en/energies/article/2026/03/31/eu-launches-probe-into-french-aid-for-new-nuclear-reactors_6751981_98.html" TargetMode="External"/><Relationship Id="rId141" Type="http://schemas.openxmlformats.org/officeDocument/2006/relationships/hyperlink" Target="https://energia.rp.pl/atom/art44075521-jest-wniosek-o-zezwolenie-na-budowe-elektrowni-jadrowej-na-pomorzu" TargetMode="External"/><Relationship Id="rId142" Type="http://schemas.openxmlformats.org/officeDocument/2006/relationships/hyperlink" Target="https://www.prnewswire.com/news-releases/american-uranium-advances-wyoming-isr-development-with-resource-growth-and-confidence-upgrade-at-lo-herma-302729525.html" TargetMode="External"/><Relationship Id="rId143" Type="http://schemas.openxmlformats.org/officeDocument/2006/relationships/hyperlink" Target="https://ca.finance.yahoo.com/news/eu-opens-probe-french-state-094952612.html" TargetMode="External"/><Relationship Id="rId144" Type="http://schemas.openxmlformats.org/officeDocument/2006/relationships/hyperlink" Target="https://www.streetwisereports.com/article/2026/03/30/uranium-company-advances-major-supply-breakthrough-via-largest-resource-in-u-s.html" TargetMode="External"/><Relationship Id="rId145" Type="http://schemas.openxmlformats.org/officeDocument/2006/relationships/hyperlink" Target="https://www.heavyliftpfi.com/business-2/2026/03/31/mammoet-joins-westinghouse-in-us-nuclear-push/" TargetMode="External"/><Relationship Id="rId146" Type="http://schemas.openxmlformats.org/officeDocument/2006/relationships/hyperlink" Target="https://nbmediacoop.org/2026/03/30/small-modular-reactors-too-risky-but-consider-another-large-scale-nuclear-plant-says-nb-power-review-panel/" TargetMode="External"/><Relationship Id="rId147" Type="http://schemas.openxmlformats.org/officeDocument/2006/relationships/hyperlink" Target="https://www.newcivilengineer.com/latest/mott-macdonald-signs-mou-to-help-develop-uk-microreactors-for-off-grid-sites-18-03-2026/" TargetMode="External"/><Relationship Id="rId148" Type="http://schemas.openxmlformats.org/officeDocument/2006/relationships/hyperlink" Target="https://mining.com.au/american-uranium-grows-lo-hermas-resource/" TargetMode="External"/><Relationship Id="rId149" Type="http://schemas.openxmlformats.org/officeDocument/2006/relationships/hyperlink" Target="https://www.moomoo.com/community/feed/oil-prices-surging-war-rages-on-which-clean-energy-sectors-116321380925446" TargetMode="External"/><Relationship Id="rId150" Type="http://schemas.openxmlformats.org/officeDocument/2006/relationships/hyperlink" Target="https://kalkinemedia.com/au/stocks/metal-and-mining/resource-update-asx-all-ords-highlights-uranium-move" TargetMode="External"/><Relationship Id="rId151" Type="http://schemas.openxmlformats.org/officeDocument/2006/relationships/hyperlink" Target="https://www.prnewswire.com/news-releases/denison-announces-filing-of-annual-report-on-form-40-f-302729157.html" TargetMode="External"/><Relationship Id="rId152" Type="http://schemas.openxmlformats.org/officeDocument/2006/relationships/hyperlink" Target="https://www.fool.com/investing/2026/03/30/best-3-nuclear-energy-stocks-to-buy-right-now/" TargetMode="External"/><Relationship Id="rId153" Type="http://schemas.openxmlformats.org/officeDocument/2006/relationships/hyperlink" Target="https://www.ans.org/news/2026-03-30/article-7889/gle-gets-incentives-draft-eis/" TargetMode="External"/><Relationship Id="rId154" Type="http://schemas.openxmlformats.org/officeDocument/2006/relationships/hyperlink" Target="https://www.gandul.ro/politica/nicusor-dan-considera-o-greseala-a-trecutului-renuntarea-la-energie-nucleara-20846125" TargetMode="External"/><Relationship Id="rId155" Type="http://schemas.openxmlformats.org/officeDocument/2006/relationships/hyperlink" Target="https://capitolweekly.net/california-faces-a-new-nuclear-era-will-it-lead-or-watch/" TargetMode="External"/><Relationship Id="rId156" Type="http://schemas.openxmlformats.org/officeDocument/2006/relationships/hyperlink" Target="https://www.ans.org/news/2026-03-30/article-7888/us-air-force-opens-power-reactor-rfi/" TargetMode="External"/><Relationship Id="rId157" Type="http://schemas.openxmlformats.org/officeDocument/2006/relationships/hyperlink" Target="https://www.globenewswire.com/news-release/2026/03/30/3264561/0/en/Terra-Innovatum-Enhances-Leadership-for-Commercial-Scale-Up-with-Appointment-of-Former-AREVA-CEO-and-CFO-Kathy-Williams.html" TargetMode="External"/><Relationship Id="rId158" Type="http://schemas.openxmlformats.org/officeDocument/2006/relationships/hyperlink" Target="https://www.power-technology.com/news/rolls-royce-smr-studsvik-sign-mou-to-boost-smr-supply-chain/" TargetMode="External"/><Relationship Id="rId159" Type="http://schemas.openxmlformats.org/officeDocument/2006/relationships/hyperlink" Target="https://www.businesswire.com/news/home/20260330377076/en/Oklo-Blykalla-to-Expand-Strategic-Partnership-Through-U.S.-Investment-and-Collaboration?feedref=JjAwJuNHiystnCoBq_hl-bV7DTIYheT0D-1vT4_bKFzt_EW40VMdK6eG-WLfRGUE1fJraLPL1g6AeUGJlCTYs7Oafol48Kkc8KJgZoTHgMu0w8LYSbRdYOj2VdwnuKwa" TargetMode="External"/><Relationship Id="rId160" Type="http://schemas.openxmlformats.org/officeDocument/2006/relationships/hyperlink" Target="https://www.nucnet.org/news/india-hails-concrete-pouring-landmark-at-kaiga-phwr-nuclear-plants-3-1-2026" TargetMode="External"/><Relationship Id="rId161" Type="http://schemas.openxmlformats.org/officeDocument/2006/relationships/hyperlink" Target="https://www.rivieramm.com/news-content-hub/dnv-war-with-iran-may-accelerate-global-energy-transition-88307" TargetMode="External"/><Relationship Id="rId162" Type="http://schemas.openxmlformats.org/officeDocument/2006/relationships/hyperlink" Target="https://www.sondakika.com/ekonomi/haber-akkuyu-ngs-ile-enerji-arz-guvenligi-artiyor-19698871/" TargetMode="External"/><Relationship Id="rId163" Type="http://schemas.openxmlformats.org/officeDocument/2006/relationships/hyperlink" Target="https://www.sondakika.com/guncel/haber-turkiye-nin-enerji-stratejileri-krizde-test-ediliy-19698867/" TargetMode="External"/><Relationship Id="rId164" Type="http://schemas.openxmlformats.org/officeDocument/2006/relationships/hyperlink" Target="https://www.iltempo.it/general/2026/03/30/news/cnpr-forum-europa-burocrazia-investimenti-47050273/" TargetMode="External"/><Relationship Id="rId165" Type="http://schemas.openxmlformats.org/officeDocument/2006/relationships/hyperlink" Target="https://www.whalesbook.com/news/English/energy/Iran-Conflict-Sparks-LNG-Crisis-Driving-Global-Push-for-Energy-Security/69ca30262850f02827f64915" TargetMode="External"/><Relationship Id="rId166" Type="http://schemas.openxmlformats.org/officeDocument/2006/relationships/hyperlink" Target="https://cyprus-mail.com/2026/03/30/eu-invests-in-fusion-energy-and-nuclear-research" TargetMode="External"/><Relationship Id="rId167" Type="http://schemas.openxmlformats.org/officeDocument/2006/relationships/hyperlink" Target="https://energiesmedia.com/holtec-international-smr-300-reactors-palisades/" TargetMode="External"/><Relationship Id="rId168" Type="http://schemas.openxmlformats.org/officeDocument/2006/relationships/hyperlink" Target="https://www.el-balad.com/16896147" TargetMode="External"/><Relationship Id="rId169" Type="http://schemas.openxmlformats.org/officeDocument/2006/relationships/hyperlink" Target="https://interestingengineering.com/energy/us-ai-nuclear-reactor-licensing" TargetMode="External"/><Relationship Id="rId170" Type="http://schemas.openxmlformats.org/officeDocument/2006/relationships/hyperlink" Target="https://www.ad-hoc-news.de/boerse/news/ueberblick/global-atomic-stock-zinc-cash-flow-supports-dasa-uranium-mine-funding/69022452" TargetMode="External"/><Relationship Id="rId171" Type="http://schemas.openxmlformats.org/officeDocument/2006/relationships/hyperlink" Target="https://www.ad-hoc-news.de/boerse/news/ueberblick/s-n-nuclearelectrica-s-a-stock-romania-s-key-nuclear-power-producer-and/69019964" TargetMode="External"/><Relationship Id="rId172" Type="http://schemas.openxmlformats.org/officeDocument/2006/relationships/hyperlink" Target="https://americanpress.com/2026/03/17/louisiana-preparing-nuclear-energy-framework-as-power-demand-grows/" TargetMode="External"/><Relationship Id="rId173" Type="http://schemas.openxmlformats.org/officeDocument/2006/relationships/hyperlink" Target="https://siliconcanals.com/sc-w-ai-broke-the-energy-grids-assumptions/" TargetMode="External"/><Relationship Id="rId174" Type="http://schemas.openxmlformats.org/officeDocument/2006/relationships/hyperlink" Target="https://www.aol.com/articles/smr-stock-buy-under-20-072500240.html" TargetMode="External"/><Relationship Id="rId175" Type="http://schemas.openxmlformats.org/officeDocument/2006/relationships/hyperlink" Target="https://www.fool.com/investing/2026/03/29/is-smr-stock-a-buy-under-20-a-long-term-look-at-th/" TargetMode="External"/><Relationship Id="rId176" Type="http://schemas.openxmlformats.org/officeDocument/2006/relationships/hyperlink" Target="https://nuclear-news.net/2026/03/29/1-a-a-great-british-nuke-off-in-wales/" TargetMode="External"/><Relationship Id="rId177" Type="http://schemas.openxmlformats.org/officeDocument/2006/relationships/hyperlink" Target="https://www.standard.net/news/2026/mar/28/utah-to-apply-with-feds-for-a-nuclear-campus-in-remote-tooele-county/" TargetMode="External"/><Relationship Id="rId178" Type="http://schemas.openxmlformats.org/officeDocument/2006/relationships/hyperlink" Target="https://www.trend.az/business/green-economy/4168995.html" TargetMode="External"/><Relationship Id="rId179" Type="http://schemas.openxmlformats.org/officeDocument/2006/relationships/hyperlink" Target="https://skillings.net/uranium-conversion-plant-fluxpoint-the-fuel-cycle-and-2026-outlook/" TargetMode="External"/><Relationship Id="rId180" Type="http://schemas.openxmlformats.org/officeDocument/2006/relationships/hyperlink" Target="https://neutronbytes.com/2026/03/28/using-ai-to-reduce-reactor-licensing-timelines/" TargetMode="External"/><Relationship Id="rId181" Type="http://schemas.openxmlformats.org/officeDocument/2006/relationships/hyperlink" Target="https://www.marketbeat.com/instant-alerts/denison-mines-tsedml-share-price-crosses-above-200-day-moving-average-should-you-sell-2026-03-28/" TargetMode="External"/><Relationship Id="rId182" Type="http://schemas.openxmlformats.org/officeDocument/2006/relationships/hyperlink" Target="https://www.eqmagpro.com/modi-government-accelerating-clean-energy-transition-with-focus-on-indigenous-capacities-and-indigenous-technologies-dr-jitendra-singh-eq/" TargetMode="External"/><Relationship Id="rId183" Type="http://schemas.openxmlformats.org/officeDocument/2006/relationships/hyperlink" Target="https://www.defenseworld.net/2026/03/28/td-securities-downgrades-cameco-tsecco-to-hold.html" TargetMode="External"/><Relationship Id="rId184" Type="http://schemas.openxmlformats.org/officeDocument/2006/relationships/hyperlink" Target="https://techcrunch.com/2026/03/28/what-will-power-the-grid-in-2035-the-race-is-wide-open/" TargetMode="External"/><Relationship Id="rId185" Type="http://schemas.openxmlformats.org/officeDocument/2006/relationships/hyperlink" Target="https://indianmasterminds.com/news/government/india-clean-energy-transition-indigenous-technology-nuclear-energy-193963/" TargetMode="External"/><Relationship Id="rId186" Type="http://schemas.openxmlformats.org/officeDocument/2006/relationships/hyperlink" Target="https://ccemagazine.com/news/uk-moves-to-accelerate-nuclear-projects-through-sweeping-regulatory-reform/" TargetMode="External"/><Relationship Id="rId187" Type="http://schemas.openxmlformats.org/officeDocument/2006/relationships/hyperlink" Target="https://indianexpress.com/article/opinion/columns/climate-change-india-good-story-tell-10605296/" TargetMode="External"/><Relationship Id="rId188" Type="http://schemas.openxmlformats.org/officeDocument/2006/relationships/hyperlink" Target="https://www.riotimesonline.com/asia-intel-brief-japan-budget-china-panama-nuclear-pivot-shield/" TargetMode="External"/><Relationship Id="rId189" Type="http://schemas.openxmlformats.org/officeDocument/2006/relationships/hyperlink" Target="https://skillings.net/how-to-integrate-uranium-mining-trends-with-your-2026-ai-infrastructure-portfolio/" TargetMode="External"/><Relationship Id="rId190" Type="http://schemas.openxmlformats.org/officeDocument/2006/relationships/hyperlink" Target="https://www.dailysignal.com/2026/03/27/europes-blackout-war/" TargetMode="External"/><Relationship Id="rId191" Type="http://schemas.openxmlformats.org/officeDocument/2006/relationships/hyperlink" Target="https://wzid.com/news/042240-governor-ayotte-issues-executive-order-to-foster-next-generation-nuclear-in-new-hampshire/" TargetMode="External"/><Relationship Id="rId192" Type="http://schemas.openxmlformats.org/officeDocument/2006/relationships/hyperlink" Target="https://tass.com/pressreview/2107849" TargetMode="External"/><Relationship Id="rId193" Type="http://schemas.openxmlformats.org/officeDocument/2006/relationships/hyperlink" Target="https://datacenterpost.com/these-nuclear-reactors-can-benefit-idaho-power-americas-ambitions/?utm_source=rss&amp;utm_medium=rss&amp;utm_campaign=these-nuclear-reactors-can-benefit-idaho-power-americas-ambitions" TargetMode="External"/><Relationship Id="rId194" Type="http://schemas.openxmlformats.org/officeDocument/2006/relationships/hyperlink" Target="https://www.op-marburg.de/wirtschaft/schweden-neue-atomreaktoren-sollen-nach-ueber-50-jahren-kommen-historischer-schritt-ZNMRKCWTW5E3HEDYFBYVTV37IU.html" TargetMode="External"/><Relationship Id="rId195" Type="http://schemas.openxmlformats.org/officeDocument/2006/relationships/hyperlink" Target="https://interestingengineering.com/energy/us-uranium-conversion-plant-nuclear-reactors" TargetMode="External"/><Relationship Id="rId196" Type="http://schemas.openxmlformats.org/officeDocument/2006/relationships/hyperlink" Target="https://www.eenews.net/articles/republican-bill-would-codify-trump-nuclear-orders/" TargetMode="External"/><Relationship Id="rId197" Type="http://schemas.openxmlformats.org/officeDocument/2006/relationships/hyperlink" Target="https://www.eenews.net/articles/foreign-affairs-panel-advances-nuclear-energy-bill/" TargetMode="External"/><Relationship Id="rId198" Type="http://schemas.openxmlformats.org/officeDocument/2006/relationships/hyperlink" Target="https://financialpost.com/globe-newswire/premier-american-uranium-announces-2026-new-mexico-work-program-targeting-optimization-of-cebolleta-preliminary-economic-assessment" TargetMode="External"/><Relationship Id="rId199" Type="http://schemas.openxmlformats.org/officeDocument/2006/relationships/hyperlink" Target="https://www.lowyat.net/2026/387563/malaysia-currently-studying-nuclear-energy-for-long-term-security/" TargetMode="External"/><Relationship Id="rId200" Type="http://schemas.openxmlformats.org/officeDocument/2006/relationships/hyperlink" Target="https://www.nwt.se/2026/03/27/energipolitik-som-utgar-fran-sakerhet-robusthet-och-sjalvstandighet-10886/" TargetMode="External"/><Relationship Id="rId201" Type="http://schemas.openxmlformats.org/officeDocument/2006/relationships/hyperlink" Target="https://www.facebook.com/kenyanewsagency/videos/james-orengo-says-to-reach-first-world-status-nuclear-power-is-a-must-during-the/1648628029919692/" TargetMode="External"/><Relationship Id="rId202" Type="http://schemas.openxmlformats.org/officeDocument/2006/relationships/hyperlink" Target="https://indianexpress.com/article/opinion/columns/west-asia-war-is-a-warning-it-is-also-a-window-to-securing-indias-energy-10603364/" TargetMode="External"/><Relationship Id="rId203" Type="http://schemas.openxmlformats.org/officeDocument/2006/relationships/hyperlink" Target="https://ieefa.org/resources/japans-diversified-lng-procurement-strategy-cannot-fully-shield-it-global-price-spikes" TargetMode="External"/><Relationship Id="rId204" Type="http://schemas.openxmlformats.org/officeDocument/2006/relationships/hyperlink" Target="https://en.yna.co.kr/view/AEN20260327001000320" TargetMode="External"/><Relationship Id="rId205" Type="http://schemas.openxmlformats.org/officeDocument/2006/relationships/hyperlink" Target="https://www.popularmechanics.com/science/energy/a70846059/tiny-nuclear-reactors-save-energy/" TargetMode="External"/><Relationship Id="rId206" Type="http://schemas.openxmlformats.org/officeDocument/2006/relationships/hyperlink" Target="https://www.washingtonexaminer.com/daily-on-energy/4505289/daily-on-energy-schumer-five-point-energy-plan/" TargetMode="External"/><Relationship Id="rId207" Type="http://schemas.openxmlformats.org/officeDocument/2006/relationships/hyperlink" Target="https://allafrica.com/stories/202603260039.html" TargetMode="External"/><Relationship Id="rId208" Type="http://schemas.openxmlformats.org/officeDocument/2006/relationships/hyperlink" Target="https://www.ans.org/news/2026-03-26/article-7881/nrc-unveils-part-53-final-rule/" TargetMode="External"/><Relationship Id="rId209" Type="http://schemas.openxmlformats.org/officeDocument/2006/relationships/hyperlink" Target="https://skillings.net/the-nuclear-architect-uecs-plan-to-control-the-us-uranium-value-chain/" TargetMode="External"/><Relationship Id="rId210" Type="http://schemas.openxmlformats.org/officeDocument/2006/relationships/hyperlink" Target="https://unn.ua/news/kyiv-znaishov-alternatyvu-rosiiskomu-yadernomu-palyvu-u-koho-yoho-zakupovuie-teper" TargetMode="External"/><Relationship Id="rId211" Type="http://schemas.openxmlformats.org/officeDocument/2006/relationships/hyperlink" Target="https://www.eenews.net/articles/nrc-approves-new-regulatory-pathway-for-next-generation-reactors/" TargetMode="External"/><Relationship Id="rId212" Type="http://schemas.openxmlformats.org/officeDocument/2006/relationships/hyperlink" Target="https://yellowhammernews.com/alabama-set-to-get-small-modular-nuclear-reactors-under-40-billion-u-s-japan-deal/" TargetMode="External"/><Relationship Id="rId213" Type="http://schemas.openxmlformats.org/officeDocument/2006/relationships/hyperlink" Target="https://kalkinemedia.com/au/stocks/energy/uranium-development-advance-lights-up-deep-yellows-growth-path" TargetMode="External"/><Relationship Id="rId214" Type="http://schemas.openxmlformats.org/officeDocument/2006/relationships/hyperlink" Target="https://www.trend.az/business/energy/4168486.html" TargetMode="External"/><Relationship Id="rId215" Type="http://schemas.openxmlformats.org/officeDocument/2006/relationships/hyperlink" Target="https://constructionreviewonline.com/kenya-to-break-ground-on-2000mw-siaya-nuclear-power-plant-in-2027/" TargetMode="External"/><Relationship Id="rId216" Type="http://schemas.openxmlformats.org/officeDocument/2006/relationships/hyperlink" Target="https://www.ad-hoc-news.de/boerse/news/ueberblick/constellation-energy-stock-rises-on-calvert-cliffs-nuclear-upgrade-success/68988940" TargetMode="External"/><Relationship Id="rId217" Type="http://schemas.openxmlformats.org/officeDocument/2006/relationships/hyperlink" Target="https://www.jdsupra.com/legalnews/france-multiannual-energy-plan-no-3-4845880/" TargetMode="External"/><Relationship Id="rId218" Type="http://schemas.openxmlformats.org/officeDocument/2006/relationships/hyperlink" Target="https://www.ans.org/news/2026-03-25/article-7880/state-news-microreactors-legislation-executive-orders-and-more/" TargetMode="External"/><Relationship Id="rId219" Type="http://schemas.openxmlformats.org/officeDocument/2006/relationships/hyperlink" Target="https://www.capitalfm.co.ke/news/2026/03/president-ruto-kenya-to-introduce-nuclear-power-in-plan-to-reach-10000mw-energy-target/" TargetMode="External"/><Relationship Id="rId220" Type="http://schemas.openxmlformats.org/officeDocument/2006/relationships/hyperlink" Target="https://neworleanscitybusiness.com/blog/2026/03/25/louisiana-nuclear-strategy-fuel-funding-energy/" TargetMode="External"/><Relationship Id="rId221" Type="http://schemas.openxmlformats.org/officeDocument/2006/relationships/hyperlink" Target="https://www.asiantrader.biz/chancellor-to-crackdown-on-price-gouging-amid-iran-crisis" TargetMode="External"/><Relationship Id="rId222" Type="http://schemas.openxmlformats.org/officeDocument/2006/relationships/hyperlink" Target="https://www.ekathimerini.com/opinion/1298765/small-modular-reactors-are-a-good-fit/" TargetMode="External"/><Relationship Id="rId223" Type="http://schemas.openxmlformats.org/officeDocument/2006/relationships/hyperlink" Target="https://finance.yahoo.com/markets/stocks/articles/uranium-energy-corp-uec-attains-145220679.html" TargetMode="External"/><Relationship Id="rId224" Type="http://schemas.openxmlformats.org/officeDocument/2006/relationships/hyperlink" Target="https://carboncredits.com/iea-sounds-alarm-as-war-disrupts-energy-markets-boosting-australias-uranium-demand/" TargetMode="External"/><Relationship Id="rId225" Type="http://schemas.openxmlformats.org/officeDocument/2006/relationships/hyperlink" Target="https://foreignpolicy.com/2026/03/25/europe-iran-energy-nuclear-crisis-leyen-macron/" TargetMode="External"/><Relationship Id="rId226" Type="http://schemas.openxmlformats.org/officeDocument/2006/relationships/hyperlink" Target="https://www.mining-technology.com/news/anson-resources-drilling-yellow-cat-project/" TargetMode="External"/><Relationship Id="rId227" Type="http://schemas.openxmlformats.org/officeDocument/2006/relationships/hyperlink" Target="https://southeastasiainfra.com/vietnam-and-russia-sign-agreement-on-nuclear-power-plant-development/" TargetMode="External"/><Relationship Id="rId228" Type="http://schemas.openxmlformats.org/officeDocument/2006/relationships/hyperlink" Target="https://nuclear-news.net/2026/03/25/3-b1-nuclear-deregulation-doge-goes-nuclear-how-trump-invited-silicon-valley-into-americas-nuclear-power-regulator/" TargetMode="External"/><Relationship Id="rId229" Type="http://schemas.openxmlformats.org/officeDocument/2006/relationships/hyperlink" Target="https://thewest.com.au/business/bulls-n-bears/marmota-set-to-reboot-sa-uranium-hunt-with-drilling-blitz-c-22047982" TargetMode="External"/><Relationship Id="rId230" Type="http://schemas.openxmlformats.org/officeDocument/2006/relationships/hyperlink" Target="https://www.jdsupra.com/legalnews/terrapower-successfully-navigates-the-4514563/" TargetMode="External"/><Relationship Id="rId231" Type="http://schemas.openxmlformats.org/officeDocument/2006/relationships/hyperlink" Target="https://www.ans.org/news/2026-03-24/article-7876/nrc-looks-to-leverage-previous-approvals-for-large-lwrs/" TargetMode="External"/><Relationship Id="rId232" Type="http://schemas.openxmlformats.org/officeDocument/2006/relationships/hyperlink" Target="https://www.ndtvprofit.com/markets/power-stocks-in-focus-tata-power-adani-power-jsw-energy-get-bullish-target-prices-from-bernstein-11262858" TargetMode="External"/><Relationship Id="rId233" Type="http://schemas.openxmlformats.org/officeDocument/2006/relationships/hyperlink" Target="https://newsweekly.com.au/newsweekly/unexpected-effects-of-strait-of-hormuz-closure/" TargetMode="External"/><Relationship Id="rId234" Type="http://schemas.openxmlformats.org/officeDocument/2006/relationships/hyperlink" Target="https://www.deseret.com/u-s-world/2026/03/15/idaho-national-laboratory-marvel-microreactor/" TargetMode="External"/><Relationship Id="rId235" Type="http://schemas.openxmlformats.org/officeDocument/2006/relationships/hyperlink" Target="https://www.fool.com/investing/2026/03/24/the-best-3-industrial-energy-stocks-to-buy-and-hol/" TargetMode="External"/><Relationship Id="rId236" Type="http://schemas.openxmlformats.org/officeDocument/2006/relationships/hyperlink" Target="https://tass.com/economy/2106329" TargetMode="External"/><Relationship Id="rId237" Type="http://schemas.openxmlformats.org/officeDocument/2006/relationships/hyperlink" Target="https://mining.com.au/anson-kicks-off-utah-drilling/" TargetMode="External"/><Relationship Id="rId238" Type="http://schemas.openxmlformats.org/officeDocument/2006/relationships/hyperlink" Target="https://www.etoday.co.kr/news/view/2568982" TargetMode="External"/><Relationship Id="rId239" Type="http://schemas.openxmlformats.org/officeDocument/2006/relationships/hyperlink" Target="https://www.northernminer.com/news/uranium-energy-boosts-capacity-advances-licensing/1003889282/" TargetMode="External"/><Relationship Id="rId240" Type="http://schemas.openxmlformats.org/officeDocument/2006/relationships/hyperlink" Target="https://businessnewswales.com/first-ministers-statement-supports-nuclear-in-wales/?utm_source=rss&amp;utm_medium=rss&amp;utm_campaign=first-ministers-statement-supports-nuclear-in-wales" TargetMode="External"/><Relationship Id="rId241" Type="http://schemas.openxmlformats.org/officeDocument/2006/relationships/hyperlink" Target="https://energiesmedia.com/department-energy-tva-bwrx-300-smr-clinch-river/" TargetMode="External"/><Relationship Id="rId242" Type="http://schemas.openxmlformats.org/officeDocument/2006/relationships/hyperlink" Target="https://www.ans.org/news/2026-03-24/article-7874/smr-projects-advance-as-part-of-swedens-nuclear-efforts/" TargetMode="External"/><Relationship Id="rId243" Type="http://schemas.openxmlformats.org/officeDocument/2006/relationships/hyperlink" Target="https://www.allpennystocks.com/specialreportsca/2477/uraniums-hottest-address-just-got-a-new-visitor-and-results-are-turning-heads" TargetMode="External"/><Relationship Id="rId244" Type="http://schemas.openxmlformats.org/officeDocument/2006/relationships/hyperlink" Target="https://www.fool.com/investing/2026/03/24/should-you-buy-nuscale-power-while-its-below-12/" TargetMode="External"/><Relationship Id="rId245" Type="http://schemas.openxmlformats.org/officeDocument/2006/relationships/hyperlink" Target="https://finance.yahoo.com/sectors/energy/articles/why-encore-energy-2025-production-144055210.html" TargetMode="External"/><Relationship Id="rId246" Type="http://schemas.openxmlformats.org/officeDocument/2006/relationships/hyperlink" Target="https://finance.yahoo.com/sectors/energy/articles/why-denison-mines-construction-timeline-142743228.html" TargetMode="External"/><Relationship Id="rId247" Type="http://schemas.openxmlformats.org/officeDocument/2006/relationships/hyperlink" Target="https://finance.yahoo.com/sectors/energy/articles/why-nexgen-energy-rook-approval-144102895.html" TargetMode="External"/><Relationship Id="rId248" Type="http://schemas.openxmlformats.org/officeDocument/2006/relationships/hyperlink" Target="https://finance.yahoo.com/sectors/energy/articles/energy-fuels-2026-outlook-framed-144057575.html" TargetMode="External"/><Relationship Id="rId249" Type="http://schemas.openxmlformats.org/officeDocument/2006/relationships/hyperlink" Target="https://www.datacenterdynamics.com/en/news/amazon-backed-nuclear-smr-firm-x-energy-files-for-ipo/" TargetMode="External"/><Relationship Id="rId250" Type="http://schemas.openxmlformats.org/officeDocument/2006/relationships/hyperlink" Target="https://www.wbrz.com/news/louisiana-looks-to-expand-nuclear-power-infrastructure-with-strategic-framework-federal-funding-renewal/" TargetMode="External"/><Relationship Id="rId251" Type="http://schemas.openxmlformats.org/officeDocument/2006/relationships/hyperlink" Target="https://egyptian-gazette.com/egypt/dabaa-nuclear-plant-stays-on-track/" TargetMode="External"/><Relationship Id="rId252" Type="http://schemas.openxmlformats.org/officeDocument/2006/relationships/hyperlink" Target="https://abcnews.com/International/wireStory/vietnam-russia-advance-nuclear-power-deal-energy-security-131352872" TargetMode="External"/><Relationship Id="rId253" Type="http://schemas.openxmlformats.org/officeDocument/2006/relationships/hyperlink" Target="https://interestingengineering.com/energy/vietnam-russia-2400-mw-nuclear-plant" TargetMode="External"/><Relationship Id="rId254" Type="http://schemas.openxmlformats.org/officeDocument/2006/relationships/hyperlink" Target="https://www.eenews.net/articles/the-opportunity-is-here-terrapower-ceo-credits-nrc-for-moving-quickly-on-projects/" TargetMode="External"/><Relationship Id="rId255" Type="http://schemas.openxmlformats.org/officeDocument/2006/relationships/hyperlink" Target="https://www.investing.com/news/stock-market-news/bofa-middle-east-energy-shock-may-delay-metals-demand-recovery-93CH-4577010" TargetMode="External"/><Relationship Id="rId256" Type="http://schemas.openxmlformats.org/officeDocument/2006/relationships/hyperlink" Target="https://londonlovesbusiness.com/ftse-flat-as-iran-uncertainty-clouds-markets/" TargetMode="External"/><Relationship Id="rId257" Type="http://schemas.openxmlformats.org/officeDocument/2006/relationships/hyperlink" Target="https://www.foxnews.com/opinion/trump-unleashes-nuclear-boom-powering-america-back-energy-dominance" TargetMode="External"/><Relationship Id="rId258" Type="http://schemas.openxmlformats.org/officeDocument/2006/relationships/hyperlink" Target="https://www.freemalaysiatoday.com/category/world/2026/03/24/south-koreas-lee-calls-for-energy-saving-campaign-including-curbs-on-cars" TargetMode="External"/><Relationship Id="rId259" Type="http://schemas.openxmlformats.org/officeDocument/2006/relationships/hyperlink" Target="https://news.financial/comments/uranium-energy-american-atomics-energy-fuels-massive-political-tailwind" TargetMode="External"/><Relationship Id="rId260" Type="http://schemas.openxmlformats.org/officeDocument/2006/relationships/hyperlink" Target="https://vietnaminsiders.com/vietnam-and-russia-sign-nuclear-power-agreement-marking-major-energy-shift/" TargetMode="External"/><Relationship Id="rId261" Type="http://schemas.openxmlformats.org/officeDocument/2006/relationships/hyperlink" Target="https://newtalk.tw/news/view/2026-03-24/1025904" TargetMode="External"/><Relationship Id="rId262" Type="http://schemas.openxmlformats.org/officeDocument/2006/relationships/hyperlink" Target="https://vir.com.vn/russia-to-build-2400-mw-nuclear-plant-in-vietnam-under-new-deal-149133.html" TargetMode="External"/><Relationship Id="rId263" Type="http://schemas.openxmlformats.org/officeDocument/2006/relationships/hyperlink" Target="https://www.cdns.com.tw/articles/1377030" TargetMode="External"/><Relationship Id="rId264" Type="http://schemas.openxmlformats.org/officeDocument/2006/relationships/hyperlink" Target="https://www.derstandard.at/story/3000000312557/die-eu-ruft-die-renaissance-der-atomkraft-aus-und-oesterreich-schreit-schleich-di?ref=rss" TargetMode="External"/><Relationship Id="rId265" Type="http://schemas.openxmlformats.org/officeDocument/2006/relationships/hyperlink" Target="https://jornaldebrasilia.com.br/noticias/brasil/industria-defende-energia-nuclear-para-soberania-do-brasil/" TargetMode="External"/><Relationship Id="rId266" Type="http://schemas.openxmlformats.org/officeDocument/2006/relationships/hyperlink" Target="https://www.oilandgas360.com/oil-prices-have-not-climbed-enough-to-cause-demand-destruction-us-energy-secretary-says/" TargetMode="External"/><Relationship Id="rId267" Type="http://schemas.openxmlformats.org/officeDocument/2006/relationships/hyperlink" Target="https://www.actualno.com/economy/ekspert-brukselskite-chinovnici-naj-nakraja-osyznaha-che-otkazyt-ot-jadrenata-energija-e-strategicheska-greshka-news_2572222.html" TargetMode="External"/><Relationship Id="rId268" Type="http://schemas.openxmlformats.org/officeDocument/2006/relationships/hyperlink" Target="https://www.kivitv.com/news/first-nuclear-reactor-built-on-doe-land-in-50-years-unveiled-at-idaho-national-lab" TargetMode="External"/><Relationship Id="rId269" Type="http://schemas.openxmlformats.org/officeDocument/2006/relationships/hyperlink" Target="https://gothamist.com/news/upstate-ny-towns-raise-their-hands-to-host-new-reactor-as-part-of-hochuls-nuclear-plan" TargetMode="External"/><Relationship Id="rId270" Type="http://schemas.openxmlformats.org/officeDocument/2006/relationships/hyperlink" Target="https://www.ans.org/news/2026-03-23/article-7864/nrc-shares-details-on-proposed-rules-to-streamline-hearing-timelines/" TargetMode="External"/><Relationship Id="rId271" Type="http://schemas.openxmlformats.org/officeDocument/2006/relationships/hyperlink" Target="https://world-nuclear-news.org/articles/vietnam-russia-intergovernmental-agreement-on-new-nuclear" TargetMode="External"/><Relationship Id="rId272" Type="http://schemas.openxmlformats.org/officeDocument/2006/relationships/hyperlink" Target="https://www.nucnet.org/news/russia-and-vietnam-sign-agreement-to-build-ninh-thuan-1-nuclear-plant-3-1-2026" TargetMode="External"/><Relationship Id="rId273" Type="http://schemas.openxmlformats.org/officeDocument/2006/relationships/hyperlink" Target="https://www.themoscowtimes.com/2026/03/23/russia-vietnam-advance-plans-for-first-nuclear-power-plant-a92314" TargetMode="External"/><Relationship Id="rId274" Type="http://schemas.openxmlformats.org/officeDocument/2006/relationships/hyperlink" Target="https://powerline.net.in/2026/03/23/energy-pathways-niti-aayog-report-assesses-power-scenarios-towards-viksit-bharat-and-net-zero/" TargetMode="External"/><Relationship Id="rId275" Type="http://schemas.openxmlformats.org/officeDocument/2006/relationships/hyperlink" Target="https://www.nucnet.org/news/x-energy-and-talen-to-explore-smr-projects-in-us-power-market-3-1-2026" TargetMode="External"/><Relationship Id="rId276" Type="http://schemas.openxmlformats.org/officeDocument/2006/relationships/hyperlink" Target="https://www.basicthinking.de/blog/2026/03/23/mini-atomkraftwerke-pr/" TargetMode="External"/><Relationship Id="rId277" Type="http://schemas.openxmlformats.org/officeDocument/2006/relationships/hyperlink" Target="https://www.prnewswire.com/news-releases/uranium-energy-corp-receives-approval-for-expanded-production-at-christensen-ranch-and-secures-nrc-docketing-for-us-conversion-facility-302721755.html" TargetMode="External"/><Relationship Id="rId278" Type="http://schemas.openxmlformats.org/officeDocument/2006/relationships/hyperlink" Target="https://www.etftrends.com/nuclear-energy-content-hub/companies-win-states-host-nuclear-campuses/" TargetMode="External"/><Relationship Id="rId279" Type="http://schemas.openxmlformats.org/officeDocument/2006/relationships/hyperlink" Target="https://skillings.net/looking-for-uranium-here-are-10-things-you-should-know-about-the-2026-market-outlook/" TargetMode="External"/><Relationship Id="rId280" Type="http://schemas.openxmlformats.org/officeDocument/2006/relationships/hyperlink" Target="https://newtalk.tw/news/view/2026-03-23/1025757" TargetMode="External"/><Relationship Id="rId281" Type="http://schemas.openxmlformats.org/officeDocument/2006/relationships/hyperlink" Target="https://chemindigest.com/nuscale-and-ebara-elliott-advance-nuclear-powered-petrochemical-solutions/" TargetMode="External"/><Relationship Id="rId282" Type="http://schemas.openxmlformats.org/officeDocument/2006/relationships/hyperlink" Target="https://kalkinemedia.com/au/stocks/energy/samphire-milestone-uranium-flow-signals-project-progress" TargetMode="External"/><Relationship Id="rId283" Type="http://schemas.openxmlformats.org/officeDocument/2006/relationships/hyperlink" Target="https://www.ndtv.com/opinion/iran-israel-war-why-the-2026-lpg-crisis-must-be-indias-final-warning-11253223" TargetMode="External"/><Relationship Id="rId284" Type="http://schemas.openxmlformats.org/officeDocument/2006/relationships/hyperlink" Target="https://www.cityam.com/heres-how-to-make-energy-cheaper/" TargetMode="External"/><Relationship Id="rId285" Type="http://schemas.openxmlformats.org/officeDocument/2006/relationships/hyperlink" Target="https://leadership.ng/significance-of-small-modular-reactors-investment-to-nigerias-energy-security/" TargetMode="External"/><Relationship Id="rId286" Type="http://schemas.openxmlformats.org/officeDocument/2006/relationships/hyperlink" Target="https://themarketonline.com.au/alligator-starts-uranium-extraction-at-samphire-uranium-after-successful-commissioning-pre-conditioning-2026-03-23/" TargetMode="External"/><Relationship Id="rId287" Type="http://schemas.openxmlformats.org/officeDocument/2006/relationships/hyperlink" Target="https://mining.com.au/american-uranium-growing-size-and-confidence-of-lo-herma-resource/" TargetMode="External"/><Relationship Id="rId288" Type="http://schemas.openxmlformats.org/officeDocument/2006/relationships/hyperlink" Target="https://www.pinsentmasons.com/out-law/analysis/nuclear-philippines" TargetMode="External"/><Relationship Id="rId289" Type="http://schemas.openxmlformats.org/officeDocument/2006/relationships/hyperlink" Target="https://energiesmedia.com/terrapower-natrium-reactor-uk-nuclear-regulators/" TargetMode="External"/><Relationship Id="rId290" Type="http://schemas.openxmlformats.org/officeDocument/2006/relationships/hyperlink" Target="https://www.etoday.co.kr/news/view/2567682" TargetMode="External"/><Relationship Id="rId291" Type="http://schemas.openxmlformats.org/officeDocument/2006/relationships/hyperlink" Target="https://www.fool.com/coverage/filings/2026/03/22/nexgen-energy-up-123-this-past-year-as-investor-adds-usd7-3-million-before-major-approval/" TargetMode="External"/><Relationship Id="rId292" Type="http://schemas.openxmlformats.org/officeDocument/2006/relationships/hyperlink" Target="https://en.globes.co.il/en/article-despite-gas-reserves-israel-remains-dependent-on-oil-1001538189#utm_source=RSS" TargetMode="External"/><Relationship Id="rId293" Type="http://schemas.openxmlformats.org/officeDocument/2006/relationships/hyperlink" Target="https://www.washingtontimes.com/news/2026/mar/22/states-sign-recycle-nuclear-waste-build-new-generation-nuclear/" TargetMode="External"/><Relationship Id="rId294" Type="http://schemas.openxmlformats.org/officeDocument/2006/relationships/hyperlink" Target="https://egyptian-gazette.com/egypt/dabaa-nuclear-project-advancing-on-schedule-to-boost-grid/" TargetMode="External"/><Relationship Id="rId295" Type="http://schemas.openxmlformats.org/officeDocument/2006/relationships/hyperlink" Target="https://meyka.com/blog/march-22-takaichis-us-visit-yields-energy-defense-deals-iran-risk-looms-2203/" TargetMode="External"/><Relationship Id="rId296" Type="http://schemas.openxmlformats.org/officeDocument/2006/relationships/hyperlink" Target="https://www.newsghana.com.gh/china-nears-completion-of-worlds-first-waste-burning-nuclear-reactor/" TargetMode="External"/><Relationship Id="rId297" Type="http://schemas.openxmlformats.org/officeDocument/2006/relationships/hyperlink" Target="https://www.americanbankingnews.com/2026/03/22/ur-energy-nyseamericanurg-trading-8-higher-after-insider-buying-activity.html" TargetMode="External"/><Relationship Id="rId298" Type="http://schemas.openxmlformats.org/officeDocument/2006/relationships/hyperlink" Target="https://hongkongfp.com/2026/03/22/taiwan-leader-says-two-nuclear-power-plants-meet-conditions-to-restart/" TargetMode="External"/><Relationship Id="rId299" Type="http://schemas.openxmlformats.org/officeDocument/2006/relationships/hyperlink" Target="https://newtalk.tw/news/view/2026-03-22/1025564" TargetMode="External"/><Relationship Id="rId300" Type="http://schemas.openxmlformats.org/officeDocument/2006/relationships/hyperlink" Target="https://www.eurasiareview.com/22032026-cop28-to-cop30-nuclear-energy-in-the-climate-equation-oped/" TargetMode="External"/><Relationship Id="rId301" Type="http://schemas.openxmlformats.org/officeDocument/2006/relationships/hyperlink" Target="https://www.ad-hoc-news.de/boerse/news/ueberblick/uranium-energy-shares-navigate-regulatory-hurdles-amid-market-volatility/68955177" TargetMode="External"/><Relationship Id="rId302" Type="http://schemas.openxmlformats.org/officeDocument/2006/relationships/hyperlink" Target="https://www.fool.com/investing/2026/03/21/this-nuclear-energy-trend-could-be-bigger-than-inv/" TargetMode="External"/><Relationship Id="rId303" Type="http://schemas.openxmlformats.org/officeDocument/2006/relationships/hyperlink" Target="https://www.indexbox.io/blog/fluor-expands-european-nuclear-operations-with-romanian-hub/" TargetMode="External"/><Relationship Id="rId304" Type="http://schemas.openxmlformats.org/officeDocument/2006/relationships/hyperlink" Target="https://thedeepdive.ca/trump-takaichi-us-reactor-project/?utm_source=rss&amp;utm_medium=rss&amp;utm_campaign=trump-takaichi-us-reactor-project" TargetMode="External"/><Relationship Id="rId305" Type="http://schemas.openxmlformats.org/officeDocument/2006/relationships/hyperlink" Target="https://www.fool.com/investing/2026/03/21/fluor-is-expanding-its-nuclear-energy-project/" TargetMode="External"/><Relationship Id="rId306" Type="http://schemas.openxmlformats.org/officeDocument/2006/relationships/hyperlink" Target="https://news.ltn.com.tw/news/politics/breakingnews/5378171" TargetMode="External"/><Relationship Id="rId307" Type="http://schemas.openxmlformats.org/officeDocument/2006/relationships/hyperlink" Target="https://ca.finance.yahoo.com/news/europe-going-forced-return-nuclear-060029594.html" TargetMode="External"/><Relationship Id="rId308" Type="http://schemas.openxmlformats.org/officeDocument/2006/relationships/hyperlink" Target="https://spectrumlocalnews.com/nys/capital-region/news/2026/03/19/nuclear-energy-power-needs-fit" TargetMode="External"/><Relationship Id="rId309" Type="http://schemas.openxmlformats.org/officeDocument/2006/relationships/hyperlink" Target="https://www.asianews.it/news-en/The-Gulf-War-accelerates-Turkey%26rsquo%3Bs-plans-for-%27peaceful-nuclear%26rsquo%3B-power-65081.html" TargetMode="External"/><Relationship Id="rId310" Type="http://schemas.openxmlformats.org/officeDocument/2006/relationships/hyperlink" Target="https://newsonjapan.com/article/148680.php" TargetMode="External"/><Relationship Id="rId311" Type="http://schemas.openxmlformats.org/officeDocument/2006/relationships/hyperlink" Target="https://www.ans.org/news/2026-03-20/article-7859/doe-inl-kairos-talk-nuclear-energy-at-senate-committee-hearing/" TargetMode="External"/><Relationship Id="rId312" Type="http://schemas.openxmlformats.org/officeDocument/2006/relationships/hyperlink" Target="https://www.gurufocus.com/news/8731427/national-atomic-co-kazatomprom-jsc-natky-q4-2025-earnings-call-highlights-strong-production-growth-amid-rising-costs" TargetMode="External"/><Relationship Id="rId313" Type="http://schemas.openxmlformats.org/officeDocument/2006/relationships/hyperlink" Target="https://www.fool.com/investing/2026/03/20/is-oklo-stock-going-to-100/" TargetMode="External"/><Relationship Id="rId314" Type="http://schemas.openxmlformats.org/officeDocument/2006/relationships/hyperlink" Target="https://www.business-standard.com/industry/news/india-green-industrial-push-strategic-necessity-amid-west-asia-energy-shock-126032000898_1.html" TargetMode="External"/><Relationship Id="rId315" Type="http://schemas.openxmlformats.org/officeDocument/2006/relationships/hyperlink" Target="https://www.nucnet.org/news/access-to-electricity-will-determine-economic-success-or-failure-says-magwood-3-5-2026" TargetMode="External"/><Relationship Id="rId316" Type="http://schemas.openxmlformats.org/officeDocument/2006/relationships/hyperlink" Target="https://foxwilmington.com/newt-gingrich-jason-hayes-theres-a-nuclear-solution-to-recharging-american-industry/?utm_source=rss&amp;utm_medium=rss&amp;utm_campaign=newt-gingrich-jason-hayes-theres-a-nuclear-solution-to-recharging-american-industry" TargetMode="External"/><Relationship Id="rId317" Type="http://schemas.openxmlformats.org/officeDocument/2006/relationships/hyperlink" Target="https://tass.com/economy/2104869" TargetMode="External"/><Relationship Id="rId318" Type="http://schemas.openxmlformats.org/officeDocument/2006/relationships/hyperlink" Target="https://www.marysvillejt.com/2026/03/20/demo-former-water-treatment-plant-underway/?ta_paidstory" TargetMode="External"/><Relationship Id="rId319" Type="http://schemas.openxmlformats.org/officeDocument/2006/relationships/hyperlink" Target="https://www.businesswire.com/news/home/20260320743607/en/X-energy-Submits-Draft-Registration-Statement-to-the-SEC-for-Initial-Public-Offering?feedref=JjAwJuNHiystnCoBq_hl-bV7DTIYheT0D-1vT4_bKFzt_EW40VMdK6eG-WLfRGUE1fJraLPL1g6AeUGJlCTYs7Oafol48Kkc8KJgZoTHgMu0w8LYSbRdYOj2VdwnuKwa" TargetMode="External"/><Relationship Id="rId320" Type="http://schemas.openxmlformats.org/officeDocument/2006/relationships/hyperlink" Target="https://www.openaccessgovernment.org/eu-allocates-e330-million-to-advance-nuclear-and-fusion-energy/206789/" TargetMode="External"/><Relationship Id="rId321" Type="http://schemas.openxmlformats.org/officeDocument/2006/relationships/hyperlink" Target="https://www.innovationnewsnetwork.com/eu-nuclear-energy-plan-commits-e330m-to-fusion-and-reactor-research/67880/?utm_source=rss&amp;utm_medium=rss&amp;utm_campaign=eu-nuclear-energy-plan-commits-e330m-to-fusion-and-reactor-research" TargetMode="External"/><Relationship Id="rId322" Type="http://schemas.openxmlformats.org/officeDocument/2006/relationships/hyperlink" Target="https://neutronbytes.com/2026/03/20/multiple-bottlenecks-face-new-nuclear-builds/" TargetMode="External"/><Relationship Id="rId323" Type="http://schemas.openxmlformats.org/officeDocument/2006/relationships/hyperlink" Target="https://jurnalul.ro/stiri/observator/nicusor-dan-plafonare-preturi-energie-1027495.html" TargetMode="External"/><Relationship Id="rId324" Type="http://schemas.openxmlformats.org/officeDocument/2006/relationships/hyperlink" Target="https://www.livemint.com/news/world/donald-trump-japans-takaichi-announce-40-billion-us-nuclear-reactor-project-11773979108846.html" TargetMode="External"/><Relationship Id="rId325" Type="http://schemas.openxmlformats.org/officeDocument/2006/relationships/hyperlink" Target="https://qazinform.com/news/japan-us-unveil-3-new-business-projects-worth-73-billion-total-35c547" TargetMode="External"/><Relationship Id="rId326" Type="http://schemas.openxmlformats.org/officeDocument/2006/relationships/hyperlink" Target="https://www.dailyfinland.fi/europe/48391/Estonia-moves-toward-nuclear-energy-with-draft-law" TargetMode="External"/><Relationship Id="rId327" Type="http://schemas.openxmlformats.org/officeDocument/2006/relationships/hyperlink" Target="https://www.australianmining.com.au/honeymoon-period-boss-boosts-uranium-resources/" TargetMode="External"/><Relationship Id="rId328" Type="http://schemas.openxmlformats.org/officeDocument/2006/relationships/hyperlink" Target="https://www.independentsentinel.com/us-japan-announce-a-40b-nuclear-plan-small-nuclear-reactors/" TargetMode="External"/><Relationship Id="rId329" Type="http://schemas.openxmlformats.org/officeDocument/2006/relationships/hyperlink" Target="https://www.mediafax.ro/politic/nicusor-dan-despre-mecanismul-preturilor-la-energie-nicusor-dan-ultima-bucatica-de-energie-este-la-un-pret-mare-consumatorii-si-companiile-au-un-pret-mare-23706655" TargetMode="External"/><Relationship Id="rId330" Type="http://schemas.openxmlformats.org/officeDocument/2006/relationships/hyperlink" Target="https://greekreporter.com/2026/03/19/turkey-plan-nuclear-reactors/" TargetMode="External"/><Relationship Id="rId331" Type="http://schemas.openxmlformats.org/officeDocument/2006/relationships/hyperlink" Target="https://shalemag.com/nuclear-capacity-expansion-strategy/" TargetMode="External"/><Relationship Id="rId332" Type="http://schemas.openxmlformats.org/officeDocument/2006/relationships/hyperlink" Target="https://www.hokanews.com/2026/03/us-and-japan-to-unveil-40-billion.html" TargetMode="External"/><Relationship Id="rId333" Type="http://schemas.openxmlformats.org/officeDocument/2006/relationships/hyperlink" Target="https://www.hydrocarbonengineering.com/petrochemicals/19032026/ebara-elliott-energy-and-nuscale-partner-to-power-petrochemical-plants/" TargetMode="External"/><Relationship Id="rId334" Type="http://schemas.openxmlformats.org/officeDocument/2006/relationships/hyperlink" Target="https://www.zerohedge.com/energy/worse-nord-stream-irans-attack-qatars-lng-sends-shockwaves-across-global-energy-markets" TargetMode="External"/><Relationship Id="rId335" Type="http://schemas.openxmlformats.org/officeDocument/2006/relationships/hyperlink" Target="https://www.carbonbrief.org/china-briefing-19-march-2026-china-joins-nuclear-pledge-energy-approach-vindicated-new-ecological-code/" TargetMode="External"/><Relationship Id="rId336" Type="http://schemas.openxmlformats.org/officeDocument/2006/relationships/hyperlink" Target="https://www.marysvillejt.com/2026/03/19/nuclear-local-energy-solution/?ta_paidstory" TargetMode="External"/><Relationship Id="rId337" Type="http://schemas.openxmlformats.org/officeDocument/2006/relationships/hyperlink" Target="https://meyka.com/blog/japan-to-invest-40-billion-in-us-small-modular-reactors/" TargetMode="External"/><Relationship Id="rId338" Type="http://schemas.openxmlformats.org/officeDocument/2006/relationships/hyperlink" Target="https://europeansting.com/2026/03/19/eu-to-invest-e330-million-to-accelerate-fusion-energy-and-support-nuclear-technologies-and-skills/" TargetMode="External"/><Relationship Id="rId339" Type="http://schemas.openxmlformats.org/officeDocument/2006/relationships/hyperlink" Target="https://www.middleeastmonitor.com/20260319-turkey-unveils-plan-to-build-eight-nuclear-reactors/" TargetMode="External"/><Relationship Id="rId340" Type="http://schemas.openxmlformats.org/officeDocument/2006/relationships/hyperlink" Target="https://www.nucnet.org/news/swedish-nuclear-company-blykalla-to-proceed-with-planning-for-small-modular-reactor-park-3-4-2026" TargetMode="External"/><Relationship Id="rId341" Type="http://schemas.openxmlformats.org/officeDocument/2006/relationships/hyperlink" Target="https://www.haberler.com/ekonomi/ab-fuzyon-enerjisi-icin-330-milyon-avro-kaynak-ayirdi-19671919-haberi/" TargetMode="External"/><Relationship Id="rId342" Type="http://schemas.openxmlformats.org/officeDocument/2006/relationships/hyperlink" Target="https://www.businesswire.com/news/home/20260319561341/en/NuScale-Power-and-Ebara-Elliott-Energy-Announce-a-Strategic-Partnership-to-Showcase-Use-of-Advanced-Nuclear-Technology-to-Power-Petrochemical-Plants?feedref=JjAwJuNHiystnCoBq_hl-bV7DTIYheT0D-1vT4_bKFzt_EW40VMdK6eG-WLfRGUE1fJraLPL1g6AeUGJlCTYs7Oafol48Kkc8KJgZoTHgMu0w8LYSbRdYOj2VdwnuKwa" TargetMode="External"/><Relationship Id="rId343" Type="http://schemas.openxmlformats.org/officeDocument/2006/relationships/hyperlink" Target="https://www.hydrogenfuelnews.com/next-hydrogen-secures-nuclear-electrolyzer-contracts-to-advance-hydrogen-production/8575288/" TargetMode="External"/><Relationship Id="rId344" Type="http://schemas.openxmlformats.org/officeDocument/2006/relationships/hyperlink" Target="https://www.thechemicalengineer.com/news/overhaul-of-safety-and-environment-rules-will-make-uk-nuclear-nation-starmer/" TargetMode="External"/><Relationship Id="rId345" Type="http://schemas.openxmlformats.org/officeDocument/2006/relationships/hyperlink" Target="https://qazinform.com/news/kazatomproms-uranium-sales-up-11-in-2025-5b8b08" TargetMode="External"/><Relationship Id="rId346" Type="http://schemas.openxmlformats.org/officeDocument/2006/relationships/hyperlink" Target="https://www.indianweb2.com/2026/03/new-uranium-mines-and-fuel-plants-to.html" TargetMode="External"/><Relationship Id="rId347" Type="http://schemas.openxmlformats.org/officeDocument/2006/relationships/hyperlink" Target="https://sonicericsg.blogspot.com/2026/03/post-1266-how-china-is-overtaking-us-in.html" TargetMode="External"/><Relationship Id="rId348" Type="http://schemas.openxmlformats.org/officeDocument/2006/relationships/hyperlink" Target="https://thewest.com.au/business/bulls-n-bears/infini-locks-in-key-contractors-for-canadian-uranium-push-c-21994670" TargetMode="External"/><Relationship Id="rId349" Type="http://schemas.openxmlformats.org/officeDocument/2006/relationships/hyperlink" Target="https://www.ad-hoc-news.de/boerse/news/unternehmensnachrichten/the-global-energy-association/68842050" TargetMode="External"/><Relationship Id="rId350" Type="http://schemas.openxmlformats.org/officeDocument/2006/relationships/hyperlink" Target="https://skillings.net/the-ai-energy-nexus-why-big-tech-is-drifting-toward-uranium-and-copper-in-2026/" TargetMode="External"/><Relationship Id="rId351" Type="http://schemas.openxmlformats.org/officeDocument/2006/relationships/hyperlink" Target="https://www.thehindubusinessline.com/markets/commodities/global-energy-crisis-pushes-nations-to-expand-nuclear-and-renewable-power/article70760452.ece" TargetMode="External"/><Relationship Id="rId352" Type="http://schemas.openxmlformats.org/officeDocument/2006/relationships/hyperlink" Target="https://stockhead.com.au/resources/qx-resources-maps-high-grade-uranium-targets-at-madaba/" TargetMode="External"/><Relationship Id="rId353" Type="http://schemas.openxmlformats.org/officeDocument/2006/relationships/hyperlink" Target="https://smallcaps.com.au/article/boss-energy-reports-updated-uranium-resource-estimates-for-goulds-dam-and-jasons-deposit" TargetMode="External"/><Relationship Id="rId354" Type="http://schemas.openxmlformats.org/officeDocument/2006/relationships/hyperlink" Target="https://mezha.net/eng/bukvy/donald_tusk_unveils/" TargetMode="External"/><Relationship Id="rId355" Type="http://schemas.openxmlformats.org/officeDocument/2006/relationships/hyperlink" Target="https://www.turkmenistannews.net/news/278930371/kazakh-national-atomic-company-to-invest-up-to-1759-mln-usd-in-exploration-by-2030" TargetMode="External"/><Relationship Id="rId356" Type="http://schemas.openxmlformats.org/officeDocument/2006/relationships/hyperlink" Target="https://mugglehead.com/doe-launches-uprise-program-to-boost-u-s-nuclear-output-by-5-gw-by-2029/?utm_source=rss&amp;utm_medium=rss&amp;utm_campaign=doe-launches-uprise-program-to-boost-u-s-nuclear-output-by-5-gw-by-2029" TargetMode="External"/><Relationship Id="rId357" Type="http://schemas.openxmlformats.org/officeDocument/2006/relationships/hyperlink" Target="https://www.ans.org/news/2026-03-18/article-7851/uk-releases-new-plans-to-speed-nuclear-deployment/" TargetMode="External"/><Relationship Id="rId358" Type="http://schemas.openxmlformats.org/officeDocument/2006/relationships/hyperlink" Target="https://www.openpr.com/news/4430192/expanding-assets-and-investments-in-the-nuclear-fuel-cycle" TargetMode="External"/><Relationship Id="rId359" Type="http://schemas.openxmlformats.org/officeDocument/2006/relationships/hyperlink" Target="https://interestingengineering.com/energy/us-isotope-reactor-design-safety-approval" TargetMode="External"/><Relationship Id="rId360" Type="http://schemas.openxmlformats.org/officeDocument/2006/relationships/hyperlink" Target="https://astanatimes.com/2026/03/kazatomprom-boosts-sales-11-in-2025-expands-resource-base/" TargetMode="External"/><Relationship Id="rId361" Type="http://schemas.openxmlformats.org/officeDocument/2006/relationships/hyperlink" Target="https://www.hungarianconservative.com/articles/current/nuclear-power-danube-institute-david-a-wright/" TargetMode="External"/><Relationship Id="rId362" Type="http://schemas.openxmlformats.org/officeDocument/2006/relationships/hyperlink" Target="https://time.kz/news/economics/2026/03/18/tokaev-prinyal-predsedatelya-pravleniya-ao-nak-kazatomprom" TargetMode="External"/><Relationship Id="rId363" Type="http://schemas.openxmlformats.org/officeDocument/2006/relationships/hyperlink" Target="https://www.govconwire.com/articles/doe-contracting-opportunities-govcon-genesis-uranium" TargetMode="External"/><Relationship Id="rId364" Type="http://schemas.openxmlformats.org/officeDocument/2006/relationships/hyperlink" Target="https://interestingengineering.com/innovation/argonne-3d-printing-breakthrough-nuclear-reactor-parts" TargetMode="External"/><Relationship Id="rId365" Type="http://schemas.openxmlformats.org/officeDocument/2006/relationships/hyperlink" Target="https://www.trend.az/casia/kazakhstan/4166551.html" TargetMode="External"/><Relationship Id="rId366" Type="http://schemas.openxmlformats.org/officeDocument/2006/relationships/hyperlink" Target="https://www.powerinfotoday.com/nuclear-energy/uk-nuclear-reforms-accelerate-project-delivery-framework/" TargetMode="External"/><Relationship Id="rId367" Type="http://schemas.openxmlformats.org/officeDocument/2006/relationships/hyperlink" Target="https://www.maritimegateway.com/parliamentary-panel-raises-red-flag-over-indias-chabahar-ambitions/" TargetMode="External"/><Relationship Id="rId368" Type="http://schemas.openxmlformats.org/officeDocument/2006/relationships/hyperlink" Target="https://skillings.net/uzbekistan-mining-expansion-2030-targets-2-2b-investment-and-production-risks/" TargetMode="External"/><Relationship Id="rId369" Type="http://schemas.openxmlformats.org/officeDocument/2006/relationships/hyperlink" Target="https://www.nucnet.org/news/poland-making-progress-on-nuclear-waste-management-but-more-work-needed-says-iaea-3-3-2026" TargetMode="External"/><Relationship Id="rId370" Type="http://schemas.openxmlformats.org/officeDocument/2006/relationships/hyperlink" Target="https://www.demorgen.be/tech-ai/de-grootste-uitdaging-is-om-dit-economisch-levensvatbaar-te-maken-vlaamse-regering-zoekt-locaties-voor-kleine-kernreactoren~bd77af8c/" TargetMode="External"/><Relationship Id="rId371" Type="http://schemas.openxmlformats.org/officeDocument/2006/relationships/hyperlink" Target="https://www.gizmodo.jp/2026/03/gravity-nuclear-reactor.html" TargetMode="External"/><Relationship Id="rId372" Type="http://schemas.openxmlformats.org/officeDocument/2006/relationships/hyperlink" Target="https://www.eurasiareview.com/18032026-france-ministerial-council-reiterates-need-for-nuclear-revival/" TargetMode="External"/><Relationship Id="rId373" Type="http://schemas.openxmlformats.org/officeDocument/2006/relationships/hyperlink" Target="https://www.gurufocus.com/news/8720253/oklos-atomic-alchemy-announces-us-department-of-energy-approval-for-nuclear-safety-design-agreement-of-its-groves-isotopes-test-reactor" TargetMode="External"/><Relationship Id="rId374" Type="http://schemas.openxmlformats.org/officeDocument/2006/relationships/hyperlink" Target="https://ec.ltn.com.tw/article/breakingnews/5369198" TargetMode="External"/><Relationship Id="rId375" Type="http://schemas.openxmlformats.org/officeDocument/2006/relationships/hyperlink" Target="https://www.power-eng.com/nuclear/aps-seeks-license-extension-for-palo-verde-nuclear-plant/" TargetMode="External"/><Relationship Id="rId376" Type="http://schemas.openxmlformats.org/officeDocument/2006/relationships/hyperlink" Target="https://energiesmedia.com/us-nuclear-regulator-terrapowers-natrium-reactor/" TargetMode="External"/><Relationship Id="rId377" Type="http://schemas.openxmlformats.org/officeDocument/2006/relationships/hyperlink" Target="https://kashmirreader.com/2026/03/18/india-stands-at-decisive-stage-in-global-transition-towards-green-future-jitendra-singh/" TargetMode="External"/><Relationship Id="rId378" Type="http://schemas.openxmlformats.org/officeDocument/2006/relationships/hyperlink" Target="https://wartakota.tribunnews.com/news/884934/ri-jepang-sepakat-garap-nuklir-hingga-lng-ekonom-ini-peluang-emas-ketahanan-energi-nasional" TargetMode="External"/><Relationship Id="rId379" Type="http://schemas.openxmlformats.org/officeDocument/2006/relationships/hyperlink" Target="https://www.power-technology.com/news/ge-vernova-and-hitachi-target-south-east-asia-for-bwrx-300-smr/" TargetMode="External"/><Relationship Id="rId380" Type="http://schemas.openxmlformats.org/officeDocument/2006/relationships/hyperlink" Target="https://www.actualno.com/politics/penkova-bylgarija-ne-moje-da-plashta-cenata-na-edna-nesvyrzana-evropa-news_2569370.html" TargetMode="External"/><Relationship Id="rId381" Type="http://schemas.openxmlformats.org/officeDocument/2006/relationships/hyperlink" Target="https://www.lrt.lt/naujienos/verslo-pozicija/692/2870163/linas-paukstaitis-mazieji-branduoliniai-reaktoriai-energetines-nepriklausomybes-raktas" TargetMode="External"/><Relationship Id="rId382" Type="http://schemas.openxmlformats.org/officeDocument/2006/relationships/hyperlink" Target="https://www.demorgen.be/snelnieuws/vlaamse-regering-zoekt-vier-locaties-voor-kleine-kernreactoren-in-vlaanderen~b012a9080/" TargetMode="External"/><Relationship Id="rId383" Type="http://schemas.openxmlformats.org/officeDocument/2006/relationships/hyperlink" Target="https://interestingengineering.com/energy/first-light-water-reactor-russian-full-power" TargetMode="External"/><Relationship Id="rId384" Type="http://schemas.openxmlformats.org/officeDocument/2006/relationships/hyperlink" Target="https://www.azomining.com/News.aspx?newsID=18600" TargetMode="External"/><Relationship Id="rId385" Type="http://schemas.openxmlformats.org/officeDocument/2006/relationships/hyperlink" Target="https://www.infrastructure-now.co.uk/article/431585/energy-secretary-outlines-new-energy-security-measures?utm_source=civilengineering&amp;utm_medium=newsfeed&amp;utm_campaign=civilengineering-articleId-431585" TargetMode="External"/><Relationship Id="rId386" Type="http://schemas.openxmlformats.org/officeDocument/2006/relationships/hyperlink" Target="https://www.illinoispolicy.org/pritzker-doubles-down-on-clean-energy-expansion/" TargetMode="External"/><Relationship Id="rId387" Type="http://schemas.openxmlformats.org/officeDocument/2006/relationships/hyperlink" Target="https://www.newswire.com/news/eagle-plains-partner-refined-energy-completes-first-drill-hole-at-dufferin-west" TargetMode="External"/><Relationship Id="rId388" Type="http://schemas.openxmlformats.org/officeDocument/2006/relationships/hyperlink" Target="https://www.energyvoice.com/renewables-energy-transition/594094/john-kerry-calls-energy-transition-greatest-economic-opportunity/" TargetMode="External"/><Relationship Id="rId389" Type="http://schemas.openxmlformats.org/officeDocument/2006/relationships/hyperlink" Target="https://www.iltempo.it/politica/2026/03/17/news/green-deal-abolire-convegno-il-tempo-guerra-iran-cambia-politica-economia-46842777/" TargetMode="External"/><Relationship Id="rId390" Type="http://schemas.openxmlformats.org/officeDocument/2006/relationships/hyperlink" Target="https://www.chinatechnews.com/2026/03/17/117410-china-reveals-next-phase-of-sustainable-energy-goals" TargetMode="External"/><Relationship Id="rId391" Type="http://schemas.openxmlformats.org/officeDocument/2006/relationships/hyperlink" Target="https://tass.com/economy/2102461" TargetMode="External"/><Relationship Id="rId392" Type="http://schemas.openxmlformats.org/officeDocument/2006/relationships/hyperlink" Target="https://carbon-pulse.com/492798/" TargetMode="External"/><Relationship Id="rId393" Type="http://schemas.openxmlformats.org/officeDocument/2006/relationships/hyperlink" Target="https://kalkinemedia.com/au/stocks/metal-and-mining/all-ordinaries-uranium-explorer-moab-expands-tenements" TargetMode="External"/><Relationship Id="rId394" Type="http://schemas.openxmlformats.org/officeDocument/2006/relationships/hyperlink" Target="https://skillings.net/canada-fast-tracks-athabasca-uranium-permits-to-meet-global-energy-crunch/" TargetMode="External"/><Relationship Id="rId395" Type="http://schemas.openxmlformats.org/officeDocument/2006/relationships/hyperlink" Target="https://rogermontgomery.com/a-letter-to-the-minister-for-climate-change-and-energy/" TargetMode="External"/><Relationship Id="rId396" Type="http://schemas.openxmlformats.org/officeDocument/2006/relationships/hyperlink" Target="https://www.observer24.com.na/langer-heinrich-ramps-up-production-amid-strong-uranium-demand/" TargetMode="External"/><Relationship Id="rId397" Type="http://schemas.openxmlformats.org/officeDocument/2006/relationships/hyperlink" Target="https://blackchronicle.com/southeast/louisiana-southeast/louisiana-preparing-nuclear-energy-framework-as-power-demand-grows/" TargetMode="External"/><Relationship Id="rId398" Type="http://schemas.openxmlformats.org/officeDocument/2006/relationships/hyperlink" Target="https://www.ans.org/news/2026-03-16/article-7845/ric-session-focuses-on-interagency-collaboration/" TargetMode="External"/><Relationship Id="rId399" Type="http://schemas.openxmlformats.org/officeDocument/2006/relationships/hyperlink" Target="https://www.gurufocus.com/news/8716485/atkinsralis-collaborates-with-nvidia-to-accelerate-deployment-of-nuclearpowered-ai-factories" TargetMode="External"/><Relationship Id="rId400" Type="http://schemas.openxmlformats.org/officeDocument/2006/relationships/hyperlink" Target="https://blogwallet.com/kentucky-launches-8m-grant-program-to-enhance-nuclear-energy-sector/" TargetMode="External"/><Relationship Id="rId401" Type="http://schemas.openxmlformats.org/officeDocument/2006/relationships/hyperlink" Target="https://empirereportnewyork.com/climate-and-energy-policy-lets-be-practical/" TargetMode="External"/><Relationship Id="rId402" Type="http://schemas.openxmlformats.org/officeDocument/2006/relationships/hyperlink" Target="https://newjerseyglobe.com/legislature/legislative-committees-go-all-in-on-energy-reform/" TargetMode="External"/><Relationship Id="rId403" Type="http://schemas.openxmlformats.org/officeDocument/2006/relationships/hyperlink" Target="https://www.mediafax.ro/economic/ministrul-energiei-gata-cu-gazul-rusesc-in-ue-solutia-este-diversificarea-reala-a-surselor-23704325" TargetMode="External"/><Relationship Id="rId404" Type="http://schemas.openxmlformats.org/officeDocument/2006/relationships/hyperlink" Target="https://blog.nwf.org/2026/03/advanced-nuclear-energy-impacts-and-considerations/" TargetMode="External"/><Relationship Id="rId405" Type="http://schemas.openxmlformats.org/officeDocument/2006/relationships/hyperlink" Target="https://www.insidernj.com/senate-bill-empowers-dep-commish-with-nuke-application-oversight/" TargetMode="External"/><Relationship Id="rId406" Type="http://schemas.openxmlformats.org/officeDocument/2006/relationships/hyperlink" Target="https://www.hungarianconservative.com/articles/current/east-asia-hungary-nuclear-cooperation/" TargetMode="External"/><Relationship Id="rId407" Type="http://schemas.openxmlformats.org/officeDocument/2006/relationships/hyperlink" Target="https://www.ans.org/news/2026-03-16/article-7777/on-moving-fast-and-breaking-things/" TargetMode="External"/><Relationship Id="rId408" Type="http://schemas.openxmlformats.org/officeDocument/2006/relationships/hyperlink" Target="https://www.enr.com/articles/62687-fluor-opens-bucharest-office-to-support-romania-smr-nuclear-expansion" TargetMode="External"/><Relationship Id="rId409" Type="http://schemas.openxmlformats.org/officeDocument/2006/relationships/hyperlink" Target="https://interestingengineering.com/energy/doe-launches-uprise-to-boost-nuclear-power" TargetMode="External"/><Relationship Id="rId410" Type="http://schemas.openxmlformats.org/officeDocument/2006/relationships/hyperlink" Target="https://energynews.biz/thailand-strengthens-smr-collaboration-with-south-korea/?utm_source=rss&amp;utm_medium=rss&amp;utm_campaign=thailand-strengthens-smr-collaboration-with-south-korea" TargetMode="External"/><Relationship Id="rId411" Type="http://schemas.openxmlformats.org/officeDocument/2006/relationships/hyperlink" Target="https://www.benzinga.com/Opinion/26/03/51268305/europe-in-review-data-this-week-ecb-boe-rates-and-a-fresh-read-on-eu-confidence-stock-in-focus-lufthansa" TargetMode="External"/><Relationship Id="rId412" Type="http://schemas.openxmlformats.org/officeDocument/2006/relationships/hyperlink" Target="https://en.nhandan.vn/the-revival-of-nuclear-power-post160073.html" TargetMode="External"/><Relationship Id="rId413" Type="http://schemas.openxmlformats.org/officeDocument/2006/relationships/hyperlink" Target="https://www.focus.de/politik/deutschland/spahn-widerspricht-merz-bei-atomenergie_842a2352-542b-40db-84e8-28b3d2be289c.html" TargetMode="External"/><Relationship Id="rId414" Type="http://schemas.openxmlformats.org/officeDocument/2006/relationships/hyperlink" Target="https://www.eenews.net/articles/hearing-to-examine-trumps-sweeping-nuclear-expansion/" TargetMode="External"/><Relationship Id="rId415" Type="http://schemas.openxmlformats.org/officeDocument/2006/relationships/hyperlink" Target="https://solarquarter.com/2026/03/16/rwanda-advances-nuclear-energy-plans-with-iaea-support-and-targets-small-modular-reactor-for-future-power-supply/" TargetMode="External"/><Relationship Id="rId416" Type="http://schemas.openxmlformats.org/officeDocument/2006/relationships/hyperlink" Target="https://www.businesswire.com/news/home/20260316708441/en/X-energy-IHI-Corporation-Partner-to-Advance-U.S.-Japan-SMR-Supply-Chain-Development?feedref=JjAwJuNHiystnCoBq_hl-bV7DTIYheT0D-1vT4_bKFzt_EW40VMdK6eG-WLfRGUE1fJraLPL1g6AeUGJlCTYs7Oafol48Kkc8KJgZoTHgMu0w8LYSbRdYOj2VdwnuKwa" TargetMode="External"/><Relationship Id="rId417" Type="http://schemas.openxmlformats.org/officeDocument/2006/relationships/hyperlink" Target="https://www.etftrends.com/nuclear-energy-content-hub/iran-conflict-reinforces-nuclear-energys-stability/" TargetMode="External"/><Relationship Id="rId418" Type="http://schemas.openxmlformats.org/officeDocument/2006/relationships/hyperlink" Target="https://www.nucnet.org/news/uk-says-ambitious-reforms-will-see-nuclear-projects-built-faster-and-cheaper-3-1-2026" TargetMode="External"/><Relationship Id="rId419" Type="http://schemas.openxmlformats.org/officeDocument/2006/relationships/hyperlink" Target="https://www.armstrongeconomics.com/markets-by-sector/energy/canada-quietly-turns-back-to-nuclear-as-net-zero-collides-with-reality/" TargetMode="External"/><Relationship Id="rId420" Type="http://schemas.openxmlformats.org/officeDocument/2006/relationships/hyperlink" Target="https://smallcaps.com.au/article/greenvale-energy-identifies-drill-ready-uranium-targets-with-trenching-assays-from-oasis-project" TargetMode="External"/><Relationship Id="rId421" Type="http://schemas.openxmlformats.org/officeDocument/2006/relationships/hyperlink" Target="https://skillings.net/denison-mines-greenlights-construction-of-saskatchewans-first-isr-uranium-mine/" TargetMode="External"/><Relationship Id="rId422" Type="http://schemas.openxmlformats.org/officeDocument/2006/relationships/hyperlink" Target="https://theowp.org/the-munich-security-conference-circus-including-iran-the-e3-and-gulf-state-mediators/" TargetMode="External"/><Relationship Id="rId423" Type="http://schemas.openxmlformats.org/officeDocument/2006/relationships/hyperlink" Target="https://energiesmedia.com/nuscale-small-modular-reactor-industrial-nuclear/" TargetMode="External"/><Relationship Id="rId424" Type="http://schemas.openxmlformats.org/officeDocument/2006/relationships/hyperlink" Target="https://ca.finance.yahoo.com/news/constellation-energy-corporation-ceg-good-200924094.html" TargetMode="External"/><Relationship Id="rId425" Type="http://schemas.openxmlformats.org/officeDocument/2006/relationships/hyperlink" Target="https://www.indiandefensenews.in/2026/03/indias-thorium-gamble-why-abandoning-it.html" TargetMode="External"/><Relationship Id="rId426" Type="http://schemas.openxmlformats.org/officeDocument/2006/relationships/hyperlink" Target="https://en.antaranews.com/news/408566/indonesia-japan-agree-to-boost-cooperation-in-mineral-nuclear-energy" TargetMode="External"/><Relationship Id="rId427" Type="http://schemas.openxmlformats.org/officeDocument/2006/relationships/hyperlink" Target="https://skillings.net/the-ai-energy-nexus-why-big-techs-nuclear-gambit-is-the-new-uranium-floor/" TargetMode="External"/><Relationship Id="rId428" Type="http://schemas.openxmlformats.org/officeDocument/2006/relationships/hyperlink" Target="https://hvg.hu/gazdasag/20260315_olaszorszag-bajororszag-nuklearis" TargetMode="External"/><Relationship Id="rId429" Type="http://schemas.openxmlformats.org/officeDocument/2006/relationships/hyperlink" Target="https://news.day.az/world/1822362.html" TargetMode="External"/><Relationship Id="rId430" Type="http://schemas.openxmlformats.org/officeDocument/2006/relationships/hyperlink" Target="https://skillings.net/skillings-mining-intelligence-the-antimony-war-uraniums-geopolitical-fault-line/" TargetMode="External"/><Relationship Id="rId431" Type="http://schemas.openxmlformats.org/officeDocument/2006/relationships/hyperlink" Target="https://pulse2.com/ge-vernova-and-hitachi-explore-deployment-of-bwrx-300-small-modular-reactor-in-southeast-asia/" TargetMode="External"/><Relationship Id="rId432" Type="http://schemas.openxmlformats.org/officeDocument/2006/relationships/hyperlink" Target="https://www.newsghana.com.gh/two-giants-two-technologies-inside-ghanas-nuclear-vendor-race/" TargetMode="External"/><Relationship Id="rId433" Type="http://schemas.openxmlformats.org/officeDocument/2006/relationships/hyperlink" Target="https://www.eleftherostypos.gr/oikonomia/energeia/omilos-kopelouzou-gregy-ena-ergo-stratigikis-simasias" TargetMode="External"/><Relationship Id="rId434" Type="http://schemas.openxmlformats.org/officeDocument/2006/relationships/hyperlink" Target="https://jungefreiheit.de/wirtschaft/2026/der-preis-des-solarbooms/" TargetMode="External"/><Relationship Id="rId435" Type="http://schemas.openxmlformats.org/officeDocument/2006/relationships/hyperlink" Target="https://jornaleconomico.sapo.pt/noticias/38-paises-assumem-compromisso-de-triplicar-capacidade-nuclear-ate-2050/" TargetMode="External"/><Relationship Id="rId436" Type="http://schemas.openxmlformats.org/officeDocument/2006/relationships/hyperlink" Target="https://skillings.net/uranium-strategic-reserve-what-it-is-why-it-matters-2026-outlook/" TargetMode="External"/><Relationship Id="rId437" Type="http://schemas.openxmlformats.org/officeDocument/2006/relationships/hyperlink" Target="https://nualslawjournal.com/2026/03/14/opening-the-door-to-nuclear-investment-understanding-the-shanti-act/" TargetMode="External"/><Relationship Id="rId438" Type="http://schemas.openxmlformats.org/officeDocument/2006/relationships/hyperlink" Target="https://eng.belta.by/politics/view/mfa-belarus-welcomes-neighbors-responsible-attitude-toward-peaceful-nuclear-energy-177912-2026/" TargetMode="External"/><Relationship Id="rId439" Type="http://schemas.openxmlformats.org/officeDocument/2006/relationships/hyperlink" Target="https://peakprosperity.com/us-deploys-marines-north-korea-launches-missile-ai-tackles-cad-drawings-deutsche-bank-drops-8/" TargetMode="External"/><Relationship Id="rId440" Type="http://schemas.openxmlformats.org/officeDocument/2006/relationships/hyperlink" Target="https://skillings.net/uranium-super-cycle-why-execution-matters-for-the-2026-energy-outlook/" TargetMode="External"/><Relationship Id="rId441" Type="http://schemas.openxmlformats.org/officeDocument/2006/relationships/hyperlink" Target="https://www.bernama.com/misc/rss/news.php?id=2534441" TargetMode="External"/><Relationship Id="rId442" Type="http://schemas.openxmlformats.org/officeDocument/2006/relationships/hyperlink" Target="https://www.japantimes.co.jp/business/2026/03/14/us-japan-nuclear-power-project/" TargetMode="External"/><Relationship Id="rId443" Type="http://schemas.openxmlformats.org/officeDocument/2006/relationships/hyperlink" Target="https://newtalk.tw/news/view/2026-03-14/1024224" TargetMode="External"/><Relationship Id="rId444" Type="http://schemas.openxmlformats.org/officeDocument/2006/relationships/hyperlink" Target="https://chemindigest.com/government-allocates-%E2%82%B920000-crore-for-small-modular-reactor-development/" TargetMode="External"/><Relationship Id="rId445" Type="http://schemas.openxmlformats.org/officeDocument/2006/relationships/hyperlink" Target="https://www.marketbeat.com/instant-alerts/cameco-nyseccj-shares-down-64-should-you-sell-2026-03-13/" TargetMode="External"/><Relationship Id="rId446" Type="http://schemas.openxmlformats.org/officeDocument/2006/relationships/hyperlink" Target="https://fd.nl/opinie/1588746/goed-dat-eu-innovatieve-kerntechnologie-stimuleert" TargetMode="External"/><Relationship Id="rId447" Type="http://schemas.openxmlformats.org/officeDocument/2006/relationships/hyperlink" Target="https://www.riotimesonline.com/europe-intel-brief-defence-nuclear-iran-trade/" TargetMode="External"/><Relationship Id="rId448" Type="http://schemas.openxmlformats.org/officeDocument/2006/relationships/hyperlink" Target="https://theins.ru/en/news/290267" TargetMode="External"/><Relationship Id="rId449" Type="http://schemas.openxmlformats.org/officeDocument/2006/relationships/hyperlink" Target="https://www.xataka.com/energia/mundo-tiembla-petroleo-china-tiene-otro-plan-dominio-absoluto-uranio" TargetMode="External"/><Relationship Id="rId450" Type="http://schemas.openxmlformats.org/officeDocument/2006/relationships/hyperlink" Target="https://inews.co.uk/news/new-nuclear-plants-wont-cut-bills-until-2030s-4295143" TargetMode="External"/><Relationship Id="rId451" Type="http://schemas.openxmlformats.org/officeDocument/2006/relationships/hyperlink" Target="https://www.jdsupra.com/legalnews/nrc-proposed-rule-seeks-to-streamline-375690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