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2026-04-06 23:02 UTC [QXBV]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natural_gas</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driver_coverage_gap (medium)</w:t>
      </w:r>
      <w:r/>
    </w:p>
    <w:p>
      <w:pPr>
        <w:pStyle w:val="ListBullet"/>
        <w:spacing w:line="240" w:lineRule="auto"/>
        <w:ind w:left="720"/>
      </w:pPr>
      <w:r/>
      <w:r>
        <w:t>generated_at: 2026-04-06T23:02:04Z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B1</w:t>
            </w:r>
          </w:p>
        </w:tc>
        <w:tc>
          <w:tcPr>
            <w:tcW w:type="dxa" w:w="1040"/>
          </w:tcPr>
          <w:p>
            <w:r>
              <w:t>Near-term natural gas futures have upside bias as LNG/export and upstream supply-disruption risk-premium remains elevated (Qatar/LNG corridor focus) within the next 6–24 hours.</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60</w:t>
            </w:r>
          </w:p>
        </w:tc>
      </w:tr>
      <w:tr>
        <w:tc>
          <w:tcPr>
            <w:tcW w:type="dxa" w:w="1040"/>
          </w:tcPr>
          <w:p>
            <w:r>
              <w:t>natural_gas</w:t>
            </w:r>
          </w:p>
        </w:tc>
        <w:tc>
          <w:tcPr>
            <w:tcW w:type="dxa" w:w="1040"/>
          </w:tcPr>
          <w:p>
            <w:r>
              <w:t>B2</w:t>
            </w:r>
          </w:p>
        </w:tc>
        <w:tc>
          <w:tcPr>
            <w:tcW w:type="dxa" w:w="1040"/>
          </w:tcPr>
          <w:p>
            <w:r>
              <w:t>European gas corridor infrastructure-security narratives (pipeline disruption / sabotage risk) are reinforcing a risk-premium that can spill over into global gas/LNG pricing expectations over the next 6–24 hours.</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60</w:t>
            </w:r>
          </w:p>
        </w:tc>
      </w:tr>
    </w:tbl>
    <w:p>
      <w:r/>
    </w:p>
    <w:p>
      <w:pPr>
        <w:pStyle w:val="Heading2"/>
      </w:pPr>
      <w:r>
        <w:t>Data Dump (Machine Use)</w:t>
      </w:r>
      <w:r/>
    </w:p>
    <w:p>
      <w:r/>
      <w:r>
        <w:rPr>
          <w:rFonts w:ascii="Courier" w:hAnsi="Courier"/>
        </w:rPr>
        <w:t>{</w:t>
        <w:br/>
        <w:t xml:space="preserve"> "workflow_6B_CIS_output": {</w:t>
        <w:br/>
        <w:t xml:space="preserve"> "snapshot_id": "CIS-natural_gas-20260406T230204Z",</w:t>
        <w:br/>
        <w:t xml:space="preserve"> "timestamp_utc": "2026-04-06T23:02:04Z",</w:t>
        <w:br/>
        <w:t xml:space="preserve"> "primary_asset_focus": {</w:t>
        <w:br/>
        <w:t xml:space="preserve"> "name": "Natural gas futures",</w:t>
        <w:br/>
        <w:t xml:space="preserve"> "market_code": "natural_gas"</w:t>
        <w:br/>
        <w:t xml:space="preserve"> },</w:t>
        <w:br/>
        <w:t xml:space="preserve"> "headline_sentiment_word": "Bullish",</w:t>
        <w:br/>
        <w:t xml:space="preserve"> "headline_conviction_score_0_100": 66,</w:t>
        <w:br/>
        <w:t xml:space="preserve"> "headline_fragility_score_0_100": 60,</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"tightening",</w:t>
        <w:br/>
        <w:t xml:space="preserve"> "beliefs": [</w:t>
        <w:br/>
        <w:t xml:space="preserve"> {</w:t>
        <w:br/>
        <w:t xml:space="preserve"> "belief_id": "B1",</w:t>
        <w:br/>
        <w:t xml:space="preserve"> "market": "natural_gas",</w:t>
        <w:br/>
        <w:t xml:space="preserve"> "claim": "Near-term natural gas futures have upside bias as LNG/export and upstream supply-disruption risk-premium remains elevated (Qatar/LNG corridor focus) within the next 6\u201324 hours.",</w:t>
        <w:br/>
        <w:t xml:space="preserve"> "probability_pct": 62,</w:t>
        <w:br/>
        <w:t xml:space="preserve"> "direction": "up",</w:t>
        <w:br/>
        <w:t xml:space="preserve"> "velocity": "accelerating",</w:t>
        <w:br/>
        <w:t xml:space="preserve"> "horizon": "24h",</w:t>
        <w:br/>
        <w:t xml:space="preserve"> "drivers": [</w:t>
        <w:br/>
        <w:t xml:space="preserve"> "lng_export_flows",</w:t>
        <w:br/>
        <w:t xml:space="preserve"> "pipeline_infrastructure",</w:t>
        <w:br/>
        <w:t xml:space="preserve"> "production_outages",</w:t>
        <w:br/>
        <w:t xml:space="preserve"> "energy_geopolitics"</w:t>
        <w:br/>
        <w:t xml:space="preserve"> ],</w:t>
        <w:br/>
        <w:t xml:space="preserve"> "contradicted_by": [],</w:t>
        <w:br/>
        <w:t xml:space="preserve"> "directional_confidence_score_0_100": 66,</w:t>
        <w:br/>
        <w:t xml:space="preserve"> "authority_confirmation_score_0_100": 58,</w:t>
        <w:br/>
        <w:t xml:space="preserve"> "authority_confirmation_band": "medium"</w:t>
        <w:br/>
        <w:t xml:space="preserve"> },</w:t>
        <w:br/>
        <w:t xml:space="preserve"> {</w:t>
        <w:br/>
        <w:t xml:space="preserve"> "belief_id": "B2",</w:t>
        <w:br/>
        <w:t xml:space="preserve"> "market": "natural_gas",</w:t>
        <w:br/>
        <w:t xml:space="preserve"> "claim": "European gas corridor infrastructure-security narratives (pipeline disruption / sabotage risk) are reinforcing a risk-premium that can spill over into global gas/LNG pricing expectations over the next 6\u201324 hours.",</w:t>
        <w:br/>
        <w:t xml:space="preserve"> "probability_pct": 58,</w:t>
        <w:br/>
        <w:t xml:space="preserve"> "direction": "up",</w:t>
        <w:br/>
        <w:t xml:space="preserve"> "velocity": "stable",</w:t>
        <w:br/>
        <w:t xml:space="preserve"> "horizon": "24h",</w:t>
        <w:br/>
        <w:t xml:space="preserve"> "drivers": [</w:t>
        <w:br/>
        <w:t xml:space="preserve"> "pipeline_infrastructure",</w:t>
        <w:br/>
        <w:t xml:space="preserve"> "energy_geopolitics"</w:t>
        <w:br/>
        <w:t xml:space="preserve"> ],</w:t>
        <w:br/>
        <w:t xml:space="preserve"> "contradicted_by": [],</w:t>
        <w:br/>
        <w:t xml:space="preserve"> "directional_confidence_score_0_100": 60,</w:t>
        <w:br/>
        <w:t xml:space="preserve"> "authority_confirmation_score_0_100": 52,</w:t>
        <w:br/>
        <w:t xml:space="preserve"> "authority_confirmation_band": "medium"</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"low",</w:t>
        <w:br/>
        <w:t xml:space="preserve"> "state_change": "new_bullish",</w:t>
        <w:br/>
        <w:t xml:space="preserve"> "directional_mass_score_0_100": 72,</w:t>
        <w:br/>
        <w:t xml:space="preserve"> "conviction_score_0_100": 66,</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60,</w:t>
        <w:br/>
        <w:t xml:space="preserve"> "supporting_belief_ids": [</w:t>
        <w:br/>
        <w:t xml:space="preserve"> "B1",</w:t>
        <w:br/>
        <w:t xml:space="preserve"> "B2"</w:t>
        <w:br/>
        <w:t xml:space="preserve"> ],</w:t>
        <w:br/>
        <w:t xml:space="preserve"> "source_tier_counts": {</w:t>
        <w:br/>
        <w:t xml:space="preserve"> "A": 111,</w:t>
        <w:br/>
        <w:t xml:space="preserve"> "B": 3,</w:t>
        <w:br/>
        <w:t xml:space="preserve"> "C": 2,</w:t>
        <w:br/>
        <w:t xml:space="preserve"> "D": 119,</w:t>
        <w:br/>
        <w:t xml:space="preserve"> "U": 0</w:t>
        <w:br/>
        <w:t xml:space="preserve"> },</w:t>
        <w:br/>
        <w:t xml:space="preserve"> "freshness_mix": {</w:t>
        <w:br/>
        <w:t xml:space="preserve"> "fresh_0_6h": 58,</w:t>
        <w:br/>
        <w:t xml:space="preserve"> "fresh_6_24h": 122,</w:t>
        <w:br/>
        <w:t xml:space="preserve"> "stale_24_72h": 36,</w:t>
        <w:br/>
        <w:t xml:space="preserve"> "stale_72h_plus": 12</w:t>
        <w:br/>
        <w:t xml:space="preserve"> }</w:t>
        <w:br/>
        <w:t xml:space="preserve"> }</w:t>
        <w:br/>
        <w:t xml:space="preserve"> ],</w:t>
        <w:br/>
        <w:t xml:space="preserve"> "risk_flags": [</w:t>
        <w:br/>
        <w:t xml:space="preserve"> {</w:t>
        <w:br/>
        <w:t xml:space="preserve"> "flag": "driver_coverage_gap",</w:t>
        <w:br/>
        <w:t xml:space="preserve"> "severity": "medium",</w:t>
        <w:br/>
        <w:t xml:space="preserve"> "detail": "Current admitted signal set is dominated by geopolitics/infrastructure/LNG disruption themes; limited explicit evidence on storage levels, domestic weather-driven demand, or production data within this cycle."</w:t>
        <w:br/>
        <w:t xml:space="preserve"> },</w:t>
        <w:br/>
        <w:t xml:space="preserve"> {</w:t>
        <w:br/>
        <w:t xml:space="preserve"> "flag": "event_driven_fragility",</w:t>
        <w:br/>
        <w:t xml:space="preserve"> "severity": "medium",</w:t>
        <w:br/>
        <w:t xml:space="preserve"> "detail": "Upside bias is largely risk-premium/event-driven; resolution/de-escalation can compress premium quickly even without explicit counter-signals."</w:t>
        <w:br/>
        <w:t xml:space="preserve"> },</w:t>
        <w:br/>
        <w:t xml:space="preserve"> {</w:t>
        <w:br/>
        <w:t xml:space="preserve"> "flag": "seed_level_outage_unconfirmed",</w:t>
        <w:br/>
        <w:t xml:space="preserve"> "severity": "medium",</w:t>
        <w:br/>
        <w:t xml:space="preserve"> "detail": "Some outage-related risk anomalies appear seed-level (evidence not materialised), increasing uncertainty even though direction is consistent with the broader disruption thesis."</w:t>
        <w:br/>
        <w:t xml:space="preserve"> }</w:t>
        <w:br/>
        <w:t xml:space="preserve"> ],</w:t>
        <w:br/>
        <w:t xml:space="preserve"> "candidate_actions": [</w:t>
        <w:br/>
        <w:t xml:space="preserve"> {</w:t>
        <w:br/>
        <w:t xml:space="preserve"> "market": "natural_gas",</w:t>
        <w:br/>
        <w:t xml:space="preserve"> "action": "watch_long_bias",</w:t>
        <w:br/>
        <w:t xml:space="preserve"> "confidence": "medium",</w:t>
        <w:br/>
        <w:t xml:space="preserve"> "trigger_condition": "Additional fresh multi-source confirmation of LNG/pipeline disruption OR escalation headlines within the next 6h, with no fresh counterevidence."</w:t>
        <w:br/>
        <w:t xml:space="preserve"> },</w:t>
        <w:br/>
        <w:t xml:space="preserve"> {</w:t>
        <w:br/>
        <w:t xml:space="preserve"> "market": "natural_gas",</w:t>
        <w:br/>
        <w:t xml:space="preserve"> "action": "volatility_watch",</w:t>
        <w:br/>
        <w:t xml:space="preserve"> "confidence": "high",</w:t>
        <w:br/>
        <w:t xml:space="preserve"> "trigger_condition": "Rapid headline flow around LNG infrastructure/outages or de-escalation signals; expect fast repricing risk-premium."</w:t>
        <w:br/>
        <w:t xml:space="preserve"> },</w:t>
        <w:br/>
        <w:t xml:space="preserve"> {</w:t>
        <w:br/>
        <w:t xml:space="preserve"> "market": "natural_gas",</w:t>
        <w:br/>
        <w:t xml:space="preserve"> "action": "reversal_watch",</w:t>
        <w:br/>
        <w:t xml:space="preserve"> "confidence": "low",</w:t>
        <w:br/>
        <w:t xml:space="preserve"> "trigger_condition": "Two or more independent fresh (&lt;=2h) counter-signals indicating disruption risk is resolved/false alarm, or credible confirmation of uninterrupted flows."</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"2026-04-05T23:02:04Z",</w:t>
        <w:br/>
        <w:t xml:space="preserve"> "bucket_end_utc": "2026-04-06T00:02:04Z",</w:t>
        <w:br/>
        <w:t xml:space="preserve"> "directional_score_signed": 8,</w:t>
        <w:br/>
        <w:t xml:space="preserve"> "bullish_pressure_score": 12,</w:t>
        <w:br/>
        <w:t xml:space="preserve"> "bearish_pressure_score": 4,</w:t>
        <w:br/>
        <w:t xml:space="preserve"> "net_sentiment_score": 8,</w:t>
        <w:br/>
        <w:t xml:space="preserve"> "velocity_score": 0,</w:t>
        <w:br/>
        <w:t xml:space="preserve"> "acceleration_score": 0,</w:t>
        <w:br/>
        <w:t xml:space="preserve"> "contradiction_ratio": 0.05,</w:t>
        <w:br/>
        <w:t xml:space="preserve"> "fresh_evidence_count": 1,</w:t>
        <w:br/>
        <w:t xml:space="preserve"> "stale_evidence_count": 2,</w:t>
        <w:br/>
        <w:t xml:space="preserve"> "conviction_score_0_100": 34,</w:t>
        <w:br/>
        <w:t xml:space="preserve"> "fragility_score_0_100": 66,</w:t>
        <w:br/>
        <w:t xml:space="preserve"> "dominant_state": "neutral_mixed"</w:t>
        <w:br/>
        <w:t xml:space="preserve"> },</w:t>
        <w:br/>
        <w:t xml:space="preserve"> {</w:t>
        <w:br/>
        <w:t xml:space="preserve"> "bucket_start_utc": "2026-04-06T00:02:04Z",</w:t>
        <w:br/>
        <w:t xml:space="preserve"> "bucket_end_utc": "2026-04-06T01:02:04Z",</w:t>
        <w:br/>
        <w:t xml:space="preserve"> "directional_score_signed": 10,</w:t>
        <w:br/>
        <w:t xml:space="preserve"> "bullish_pressure_score": 14,</w:t>
        <w:br/>
        <w:t xml:space="preserve"> "bearish_pressure_score": 4,</w:t>
        <w:br/>
        <w:t xml:space="preserve"> "net_sentiment_score": 10,</w:t>
        <w:br/>
        <w:t xml:space="preserve"> "velocity_score": 2,</w:t>
        <w:br/>
        <w:t xml:space="preserve"> "acceleration_score": 2,</w:t>
        <w:br/>
        <w:t xml:space="preserve"> "contradiction_ratio": 0.05,</w:t>
        <w:br/>
        <w:t xml:space="preserve"> "fresh_evidence_count": 1,</w:t>
        <w:br/>
        <w:t xml:space="preserve"> "stale_evidence_count": 2,</w:t>
        <w:br/>
        <w:t xml:space="preserve"> "conviction_score_0_100": 35,</w:t>
        <w:br/>
        <w:t xml:space="preserve"> "fragility_score_0_100": 66,</w:t>
        <w:br/>
        <w:t xml:space="preserve"> "dominant_state": "neutral_mixed"</w:t>
        <w:br/>
        <w:t xml:space="preserve"> },</w:t>
        <w:br/>
        <w:t xml:space="preserve"> {</w:t>
        <w:br/>
        <w:t xml:space="preserve"> "bucket_start_utc": "2026-04-06T01:02:04Z",</w:t>
        <w:br/>
        <w:t xml:space="preserve"> "bucket_end_utc": "2026-04-06T02:02:04Z",</w:t>
        <w:br/>
        <w:t xml:space="preserve"> "directional_score_signed": 12,</w:t>
        <w:br/>
        <w:t xml:space="preserve"> "bullish_pressure_score": 16,</w:t>
        <w:br/>
        <w:t xml:space="preserve"> "bearish_pressure_score": 4,</w:t>
        <w:br/>
        <w:t xml:space="preserve"> "net_sentiment_score": 12,</w:t>
        <w:br/>
        <w:t xml:space="preserve"> "velocity_score": 2,</w:t>
        <w:br/>
        <w:t xml:space="preserve"> "acceleration_score": 0,</w:t>
        <w:br/>
        <w:t xml:space="preserve"> "contradiction_ratio": 0.05,</w:t>
        <w:br/>
        <w:t xml:space="preserve"> "fresh_evidence_count": 1,</w:t>
        <w:br/>
        <w:t xml:space="preserve"> "stale_evidence_count": 2,</w:t>
        <w:br/>
        <w:t xml:space="preserve"> "conviction_score_0_100": 36,</w:t>
        <w:br/>
        <w:t xml:space="preserve"> "fragility_score_0_100": 65,</w:t>
        <w:br/>
        <w:t xml:space="preserve"> "dominant_state": "neutral_mixed"</w:t>
        <w:br/>
        <w:t xml:space="preserve"> },</w:t>
        <w:br/>
        <w:t xml:space="preserve"> {</w:t>
        <w:br/>
        <w:t xml:space="preserve"> "bucket_start_utc": "2026-04-06T02:02:04Z",</w:t>
        <w:br/>
        <w:t xml:space="preserve"> "bucket_end_utc": "2026-04-06T03:02:04Z",</w:t>
        <w:br/>
        <w:t xml:space="preserve"> "directional_score_signed": 12,</w:t>
        <w:br/>
        <w:t xml:space="preserve"> "bullish_pressure_score": 16,</w:t>
        <w:br/>
        <w:t xml:space="preserve"> "bearish_pressure_score": 4,</w:t>
        <w:br/>
        <w:t xml:space="preserve"> "net_sentiment_score": 12,</w:t>
        <w:br/>
        <w:t xml:space="preserve"> "velocity_score": 0,</w:t>
        <w:br/>
        <w:t xml:space="preserve"> "acceleration_score": -2,</w:t>
        <w:br/>
        <w:t xml:space="preserve"> "contradiction_ratio": 0.05,</w:t>
        <w:br/>
        <w:t xml:space="preserve"> "fresh_evidence_count": 2,</w:t>
        <w:br/>
        <w:t xml:space="preserve"> "stale_evidence_count": 2,</w:t>
        <w:br/>
        <w:t xml:space="preserve"> "conviction_score_0_100": 38,</w:t>
        <w:br/>
        <w:t xml:space="preserve"> "fragility_score_0_100": 65,</w:t>
        <w:br/>
        <w:t xml:space="preserve"> "dominant_state": "neutral_mixed"</w:t>
        <w:br/>
        <w:t xml:space="preserve"> },</w:t>
        <w:br/>
        <w:t xml:space="preserve"> {</w:t>
        <w:br/>
        <w:t xml:space="preserve"> "bucket_start_utc": "2026-04-06T03:02:04Z",</w:t>
        <w:br/>
        <w:t xml:space="preserve"> "bucket_end_utc": "2026-04-06T04:02:04Z",</w:t>
        <w:br/>
        <w:t xml:space="preserve"> "directional_score_signed": 14,</w:t>
        <w:br/>
        <w:t xml:space="preserve"> "bullish_pressure_score": 18,</w:t>
        <w:br/>
        <w:t xml:space="preserve"> "bearish_pressure_score": 4,</w:t>
        <w:br/>
        <w:t xml:space="preserve"> "net_sentiment_score": 14,</w:t>
        <w:br/>
        <w:t xml:space="preserve"> "velocity_score": 2,</w:t>
        <w:br/>
        <w:t xml:space="preserve"> "acceleration_score": 2,</w:t>
        <w:br/>
        <w:t xml:space="preserve"> "contradiction_ratio": 0.05,</w:t>
        <w:br/>
        <w:t xml:space="preserve"> "fresh_evidence_count": 3,</w:t>
        <w:br/>
        <w:t xml:space="preserve"> "stale_evidence_count": 2,</w:t>
        <w:br/>
        <w:t xml:space="preserve"> "conviction_score_0_100": 40,</w:t>
        <w:br/>
        <w:t xml:space="preserve"> "fragility_score_0_100": 64,</w:t>
        <w:br/>
        <w:t xml:space="preserve"> "dominant_state": "neutral_mixed"</w:t>
        <w:br/>
        <w:t xml:space="preserve"> },</w:t>
        <w:br/>
        <w:t xml:space="preserve"> {</w:t>
        <w:br/>
        <w:t xml:space="preserve"> "bucket_start_utc": "2026-04-06T04:02:04Z",</w:t>
        <w:br/>
        <w:t xml:space="preserve"> "bucket_end_utc": "2026-04-06T05:02:04Z",</w:t>
        <w:br/>
        <w:t xml:space="preserve"> "directional_score_signed": 16,</w:t>
        <w:br/>
        <w:t xml:space="preserve"> "bullish_pressure_score": 20,</w:t>
        <w:br/>
        <w:t xml:space="preserve"> "bearish_pressure_score": 4,</w:t>
        <w:br/>
        <w:t xml:space="preserve"> "net_sentiment_score": 16,</w:t>
        <w:br/>
        <w:t xml:space="preserve"> "velocity_score": 2,</w:t>
        <w:br/>
        <w:t xml:space="preserve"> "acceleration_score": 0,</w:t>
        <w:br/>
        <w:t xml:space="preserve"> "contradiction_ratio": 0.05,</w:t>
        <w:br/>
        <w:t xml:space="preserve"> "fresh_evidence_count": 3,</w:t>
        <w:br/>
        <w:t xml:space="preserve"> "stale_evidence_count": 2,</w:t>
        <w:br/>
        <w:t xml:space="preserve"> "conviction_score_0_100": 42,</w:t>
        <w:br/>
        <w:t xml:space="preserve"> "fragility_score_0_100": 64,</w:t>
        <w:br/>
        <w:t xml:space="preserve"> "dominant_state": "neutral_mixed"</w:t>
        <w:br/>
        <w:t xml:space="preserve"> },</w:t>
        <w:br/>
        <w:t xml:space="preserve"> {</w:t>
        <w:br/>
        <w:t xml:space="preserve"> "bucket_start_utc": "2026-04-06T05:02:04Z",</w:t>
        <w:br/>
        <w:t xml:space="preserve"> "bucket_end_utc": "2026-04-06T06:02:04Z",</w:t>
        <w:br/>
        <w:t xml:space="preserve"> "directional_score_signed": 18,</w:t>
        <w:br/>
        <w:t xml:space="preserve"> "bullish_pressure_score": 22,</w:t>
        <w:br/>
        <w:t xml:space="preserve"> "bearish_pressure_score": 4,</w:t>
        <w:br/>
        <w:t xml:space="preserve"> "net_sentiment_score": 18,</w:t>
        <w:br/>
        <w:t xml:space="preserve"> "velocity_score": 2,</w:t>
        <w:br/>
        <w:t xml:space="preserve"> "acceleration_score": 0,</w:t>
        <w:br/>
        <w:t xml:space="preserve"> "contradiction_ratio": 0.05,</w:t>
        <w:br/>
        <w:t xml:space="preserve"> "fresh_evidence_count": 3,</w:t>
        <w:br/>
        <w:t xml:space="preserve"> "stale_evidence_count": 2,</w:t>
        <w:br/>
        <w:t xml:space="preserve"> "conviction_score_0_100": 43,</w:t>
        <w:br/>
        <w:t xml:space="preserve"> "fragility_score_0_100": 63,</w:t>
        <w:br/>
        <w:t xml:space="preserve"> "dominant_state": "neutral_mixed"</w:t>
        <w:br/>
        <w:t xml:space="preserve"> },</w:t>
        <w:br/>
        <w:t xml:space="preserve"> {</w:t>
        <w:br/>
        <w:t xml:space="preserve"> "bucket_start_utc": "2026-04-06T06:02:04Z",</w:t>
        <w:br/>
        <w:t xml:space="preserve"> "bucket_end_utc": "2026-04-06T07:02:04Z",</w:t>
        <w:br/>
        <w:t xml:space="preserve"> "directional_score_signed": 20,</w:t>
        <w:br/>
        <w:t xml:space="preserve"> "bullish_pressure_score": 26,</w:t>
        <w:br/>
        <w:t xml:space="preserve"> "bearish_pressure_score": 6,</w:t>
        <w:br/>
        <w:t xml:space="preserve"> "net_sentiment_score": 20,</w:t>
        <w:br/>
        <w:t xml:space="preserve"> "velocity_score": 2,</w:t>
        <w:br/>
        <w:t xml:space="preserve"> "acceleration_score": 0,</w:t>
        <w:br/>
        <w:t xml:space="preserve"> "contradiction_ratio": 0.05,</w:t>
        <w:br/>
        <w:t xml:space="preserve"> "fresh_evidence_count": 4,</w:t>
        <w:br/>
        <w:t xml:space="preserve"> "stale_evidence_count": 2,</w:t>
        <w:br/>
        <w:t xml:space="preserve"> "conviction_score_0_100": 45,</w:t>
        <w:br/>
        <w:t xml:space="preserve"> "fragility_score_0_100": 63,</w:t>
        <w:br/>
        <w:t xml:space="preserve"> "dominant_state": "bullish"</w:t>
        <w:br/>
        <w:t xml:space="preserve"> },</w:t>
        <w:br/>
        <w:t xml:space="preserve"> {</w:t>
        <w:br/>
        <w:t xml:space="preserve"> "bucket_start_utc": "2026-04-06T07:02:04Z",</w:t>
        <w:br/>
        <w:t xml:space="preserve"> "bucket_end_utc": "2026-04-06T08:02:04Z",</w:t>
        <w:br/>
        <w:t xml:space="preserve"> "directional_score_signed": 22,</w:t>
        <w:br/>
        <w:t xml:space="preserve"> "bullish_pressure_score": 28,</w:t>
        <w:br/>
        <w:t xml:space="preserve"> "bearish_pressure_score": 6,</w:t>
        <w:br/>
        <w:t xml:space="preserve"> "net_sentiment_score": 22,</w:t>
        <w:br/>
        <w:t xml:space="preserve"> "velocity_score": 2,</w:t>
        <w:br/>
        <w:t xml:space="preserve"> "acceleration_score": 0,</w:t>
        <w:br/>
        <w:t xml:space="preserve"> "contradiction_ratio": 0.05,</w:t>
        <w:br/>
        <w:t xml:space="preserve"> "fresh_evidence_count": 4,</w:t>
        <w:br/>
        <w:t xml:space="preserve"> "stale_evidence_count": 2,</w:t>
        <w:br/>
        <w:t xml:space="preserve"> "conviction_score_0_100": 46,</w:t>
        <w:br/>
        <w:t xml:space="preserve"> "fragility_score_0_100": 62,</w:t>
        <w:br/>
        <w:t xml:space="preserve"> "dominant_state": "bullish"</w:t>
        <w:br/>
        <w:t xml:space="preserve"> },</w:t>
        <w:br/>
        <w:t xml:space="preserve"> {</w:t>
        <w:br/>
        <w:t xml:space="preserve"> "bucket_start_utc": "2026-04-06T08:02:04Z",</w:t>
        <w:br/>
        <w:t xml:space="preserve"> "bucket_end_utc": "2026-04-06T09:02:04Z",</w:t>
        <w:br/>
        <w:t xml:space="preserve"> "directional_score_signed": 24,</w:t>
        <w:br/>
        <w:t xml:space="preserve"> "bullish_pressure_score": 30,</w:t>
        <w:br/>
        <w:t xml:space="preserve"> "bearish_pressure_score": 6,</w:t>
        <w:br/>
        <w:t xml:space="preserve"> "net_sentiment_score": 24,</w:t>
        <w:br/>
        <w:t xml:space="preserve"> "velocity_score": 2,</w:t>
        <w:br/>
        <w:t xml:space="preserve"> "acceleration_score": 0,</w:t>
        <w:br/>
        <w:t xml:space="preserve"> "contradiction_ratio": 0.05,</w:t>
        <w:br/>
        <w:t xml:space="preserve"> "fresh_evidence_count": 4,</w:t>
        <w:br/>
        <w:t xml:space="preserve"> "stale_evidence_count": 2,</w:t>
        <w:br/>
        <w:t xml:space="preserve"> "conviction_score_0_100": 47,</w:t>
        <w:br/>
        <w:t xml:space="preserve"> "fragility_score_0_100": 62,</w:t>
        <w:br/>
        <w:t xml:space="preserve"> "dominant_state": "bullish"</w:t>
        <w:br/>
        <w:t xml:space="preserve"> },</w:t>
        <w:br/>
        <w:t xml:space="preserve"> {</w:t>
        <w:br/>
        <w:t xml:space="preserve"> "bucket_start_utc": "2026-04-06T09:02:04Z",</w:t>
        <w:br/>
        <w:t xml:space="preserve"> "bucket_end_utc": "2026-04-06T10:02:04Z",</w:t>
        <w:br/>
        <w:t xml:space="preserve"> "directional_score_signed": 26,</w:t>
        <w:br/>
        <w:t xml:space="preserve"> "bullish_pressure_score": 32,</w:t>
        <w:br/>
        <w:t xml:space="preserve"> "bearish_pressure_score": 6,</w:t>
        <w:br/>
        <w:t xml:space="preserve"> "net_sentiment_score": 26,</w:t>
        <w:br/>
        <w:t xml:space="preserve"> "velocity_score": 2,</w:t>
        <w:br/>
        <w:t xml:space="preserve"> "acceleration_score": 0,</w:t>
        <w:br/>
        <w:t xml:space="preserve"> "contradiction_ratio": 0.05,</w:t>
        <w:br/>
        <w:t xml:space="preserve"> "fresh_evidence_count": 4,</w:t>
        <w:br/>
        <w:t xml:space="preserve"> "stale_evidence_count": 2,</w:t>
        <w:br/>
        <w:t xml:space="preserve"> "conviction_score_0_100": 49,</w:t>
        <w:br/>
        <w:t xml:space="preserve"> "fragility_score_0_100": 62,</w:t>
        <w:br/>
        <w:t xml:space="preserve"> "dominant_state": "bullish"</w:t>
        <w:br/>
        <w:t xml:space="preserve"> },</w:t>
        <w:br/>
        <w:t xml:space="preserve"> {</w:t>
        <w:br/>
        <w:t xml:space="preserve"> "bucket_start_utc": "2026-04-06T10:02:04Z",</w:t>
        <w:br/>
        <w:t xml:space="preserve"> "bucket_end_utc": "2026-04-06T11:02:04Z",</w:t>
        <w:br/>
        <w:t xml:space="preserve"> "directional_score_signed": 28,</w:t>
        <w:br/>
        <w:t xml:space="preserve"> "bullish_pressure_score": 34,</w:t>
        <w:br/>
        <w:t xml:space="preserve"> "bearish_pressure_score": 6,</w:t>
        <w:br/>
        <w:t xml:space="preserve"> "net_sentiment_score": 28,</w:t>
        <w:br/>
        <w:t xml:space="preserve"> "velocity_score": 2,</w:t>
        <w:br/>
        <w:t xml:space="preserve"> "acceleration_score": 0,</w:t>
        <w:br/>
        <w:t xml:space="preserve"> "contradiction_ratio": 0.05,</w:t>
        <w:br/>
        <w:t xml:space="preserve"> "fresh_evidence_count": 4,</w:t>
        <w:br/>
        <w:t xml:space="preserve"> "stale_evidence_count": 2,</w:t>
        <w:br/>
        <w:t xml:space="preserve"> "conviction_score_0_100": 50,</w:t>
        <w:br/>
        <w:t xml:space="preserve"> "fragility_score_0_100": 61,</w:t>
        <w:br/>
        <w:t xml:space="preserve"> "dominant_state": "bullish"</w:t>
        <w:br/>
        <w:t xml:space="preserve"> },</w:t>
        <w:br/>
        <w:t xml:space="preserve"> {</w:t>
        <w:br/>
        <w:t xml:space="preserve"> "bucket_start_utc": "2026-04-06T11:02:04Z",</w:t>
        <w:br/>
        <w:t xml:space="preserve"> "bucket_end_utc": "2026-04-06T12:02:04Z",</w:t>
        <w:br/>
        <w:t xml:space="preserve"> "directional_score_signed": 30,</w:t>
        <w:br/>
        <w:t xml:space="preserve"> "bullish_pressure_score": 36,</w:t>
        <w:br/>
        <w:t xml:space="preserve"> "bearish_pressure_score": 6,</w:t>
        <w:br/>
        <w:t xml:space="preserve"> "net_sentiment_score": 30,</w:t>
        <w:br/>
        <w:t xml:space="preserve"> "velocity_score": 2,</w:t>
        <w:br/>
        <w:t xml:space="preserve"> "acceleration_score": 0,</w:t>
        <w:br/>
        <w:t xml:space="preserve"> "contradiction_ratio": 0.06,</w:t>
        <w:br/>
        <w:t xml:space="preserve"> "fresh_evidence_count": 5,</w:t>
        <w:br/>
        <w:t xml:space="preserve"> "stale_evidence_count": 2,</w:t>
        <w:br/>
        <w:t xml:space="preserve"> "conviction_score_0_100": 52,</w:t>
        <w:br/>
        <w:t xml:space="preserve"> "fragility_score_0_100": 61,</w:t>
        <w:br/>
        <w:t xml:space="preserve"> "dominant_state": "bullish"</w:t>
        <w:br/>
        <w:t xml:space="preserve"> },</w:t>
        <w:br/>
        <w:t xml:space="preserve"> {</w:t>
        <w:br/>
        <w:t xml:space="preserve"> "bucket_start_utc": "2026-04-06T12:02:04Z",</w:t>
        <w:br/>
        <w:t xml:space="preserve"> "bucket_end_utc": "2026-04-06T13:02:04Z",</w:t>
        <w:br/>
        <w:t xml:space="preserve"> "directional_score_signed": 32,</w:t>
        <w:br/>
        <w:t xml:space="preserve"> "bullish_pressure_score": 38,</w:t>
        <w:br/>
        <w:t xml:space="preserve"> "bearish_pressure_score": 6,</w:t>
        <w:br/>
        <w:t xml:space="preserve"> "net_sentiment_score": 32,</w:t>
        <w:br/>
        <w:t xml:space="preserve"> "velocity_score": 2,</w:t>
        <w:br/>
        <w:t xml:space="preserve"> "acceleration_score": 0,</w:t>
        <w:br/>
        <w:t xml:space="preserve"> "contradiction_ratio": 0.06,</w:t>
        <w:br/>
        <w:t xml:space="preserve"> "fresh_evidence_count": 5,</w:t>
        <w:br/>
        <w:t xml:space="preserve"> "stale_evidence_count": 2,</w:t>
        <w:br/>
        <w:t xml:space="preserve"> "conviction_score_0_100": 54,</w:t>
        <w:br/>
        <w:t xml:space="preserve"> "fragility_score_0_100": 61,</w:t>
        <w:br/>
        <w:t xml:space="preserve"> "dominant_state": "bullish"</w:t>
        <w:br/>
        <w:t xml:space="preserve"> },</w:t>
        <w:br/>
        <w:t xml:space="preserve"> {</w:t>
        <w:br/>
        <w:t xml:space="preserve"> "bucket_start_utc": "2026-04-06T13:02:04Z",</w:t>
        <w:br/>
        <w:t xml:space="preserve"> "bucket_end_utc": "2026-04-06T14:02:04Z",</w:t>
        <w:br/>
        <w:t xml:space="preserve"> "directional_score_signed": 34,</w:t>
        <w:br/>
        <w:t xml:space="preserve"> "bullish_pressure_score": 40,</w:t>
        <w:br/>
        <w:t xml:space="preserve"> "bearish_pressure_score": 6,</w:t>
        <w:br/>
        <w:t xml:space="preserve"> "net_sentiment_score": 34,</w:t>
        <w:br/>
        <w:t xml:space="preserve"> "velocity_score": 2,</w:t>
        <w:br/>
        <w:t xml:space="preserve"> "acceleration_score": 0,</w:t>
        <w:br/>
        <w:t xml:space="preserve"> "contradiction_ratio": 0.06,</w:t>
        <w:br/>
        <w:t xml:space="preserve"> "fresh_evidence_count": 5,</w:t>
        <w:br/>
        <w:t xml:space="preserve"> "stale_evidence_count": 2,</w:t>
        <w:br/>
        <w:t xml:space="preserve"> "conviction_score_0_100": 55,</w:t>
        <w:br/>
        <w:t xml:space="preserve"> "fragility_score_0_100": 60,</w:t>
        <w:br/>
        <w:t xml:space="preserve"> "dominant_state": "bullish"</w:t>
        <w:br/>
        <w:t xml:space="preserve"> },</w:t>
        <w:br/>
        <w:t xml:space="preserve"> {</w:t>
        <w:br/>
        <w:t xml:space="preserve"> "bucket_start_utc": "2026-04-06T14:02:04Z",</w:t>
        <w:br/>
        <w:t xml:space="preserve"> "bucket_end_utc": "2026-04-06T15:02:04Z",</w:t>
        <w:br/>
        <w:t xml:space="preserve"> "directional_score_signed": 36,</w:t>
        <w:br/>
        <w:t xml:space="preserve"> "bullish_pressure_score": 42,</w:t>
        <w:br/>
        <w:t xml:space="preserve"> "bearish_pressure_score": 6,</w:t>
        <w:br/>
        <w:t xml:space="preserve"> "net_sentiment_score": 36,</w:t>
        <w:br/>
        <w:t xml:space="preserve"> "velocity_score": 2,</w:t>
        <w:br/>
        <w:t xml:space="preserve"> "acceleration_score": 0,</w:t>
        <w:br/>
        <w:t xml:space="preserve"> "contradiction_ratio": 0.06,</w:t>
        <w:br/>
        <w:t xml:space="preserve"> "fresh_evidence_count": 5,</w:t>
        <w:br/>
        <w:t xml:space="preserve"> "stale_evidence_count": 2,</w:t>
        <w:br/>
        <w:t xml:space="preserve"> "conviction_score_0_100": 56,</w:t>
        <w:br/>
        <w:t xml:space="preserve"> "fragility_score_0_100": 60,</w:t>
        <w:br/>
        <w:t xml:space="preserve"> "dominant_state": "bullish"</w:t>
        <w:br/>
        <w:t xml:space="preserve"> },</w:t>
        <w:br/>
        <w:t xml:space="preserve"> {</w:t>
        <w:br/>
        <w:t xml:space="preserve"> "bucket_start_utc": "2026-04-06T15:02:04Z",</w:t>
        <w:br/>
        <w:t xml:space="preserve"> "bucket_end_utc": "2026-04-06T16:02:04Z",</w:t>
        <w:br/>
        <w:t xml:space="preserve"> "directional_score_signed": 38,</w:t>
        <w:br/>
        <w:t xml:space="preserve"> "bullish_pressure_score": 44,</w:t>
        <w:br/>
        <w:t xml:space="preserve"> "bearish_pressure_score": 6,</w:t>
        <w:br/>
        <w:t xml:space="preserve"> "net_sentiment_score": 38,</w:t>
        <w:br/>
        <w:t xml:space="preserve"> "velocity_score": 2,</w:t>
        <w:br/>
        <w:t xml:space="preserve"> "acceleration_score": 0,</w:t>
        <w:br/>
        <w:t xml:space="preserve"> "contradiction_ratio": 0.06,</w:t>
        <w:br/>
        <w:t xml:space="preserve"> "fresh_evidence_count": 6,</w:t>
        <w:br/>
        <w:t xml:space="preserve"> "stale_evidence_count": 2,</w:t>
        <w:br/>
        <w:t xml:space="preserve"> "conviction_score_0_100": 58,</w:t>
        <w:br/>
        <w:t xml:space="preserve"> "fragility_score_0_100": 60,</w:t>
        <w:br/>
        <w:t xml:space="preserve"> "dominant_state": "bullish"</w:t>
        <w:br/>
        <w:t xml:space="preserve"> },</w:t>
        <w:br/>
        <w:t xml:space="preserve"> {</w:t>
        <w:br/>
        <w:t xml:space="preserve"> "bucket_start_utc": "2026-04-06T16:02:04Z",</w:t>
        <w:br/>
        <w:t xml:space="preserve"> "bucket_end_utc": "2026-04-06T17:02:04Z",</w:t>
        <w:br/>
        <w:t xml:space="preserve"> "directional_score_signed": 42,</w:t>
        <w:br/>
        <w:t xml:space="preserve"> "bullish_pressure_score": 48,</w:t>
        <w:br/>
        <w:t xml:space="preserve"> "bearish_pressure_score": 6,</w:t>
        <w:br/>
        <w:t xml:space="preserve"> "net_sentiment_score": 42,</w:t>
        <w:br/>
        <w:t xml:space="preserve"> "velocity_score": 4,</w:t>
        <w:br/>
        <w:t xml:space="preserve"> "acceleration_score": 2,</w:t>
        <w:br/>
        <w:t xml:space="preserve"> "contradiction_ratio": 0.06,</w:t>
        <w:br/>
        <w:t xml:space="preserve"> "fresh_evidence_count": 6,</w:t>
        <w:br/>
        <w:t xml:space="preserve"> "stale_evidence_count": 2,</w:t>
        <w:br/>
        <w:t xml:space="preserve"> "conviction_score_0_100": 60,</w:t>
        <w:br/>
        <w:t xml:space="preserve"> "fragility_score_0_100": 59,</w:t>
        <w:br/>
        <w:t xml:space="preserve"> "dominant_state": "bullish"</w:t>
        <w:br/>
        <w:t xml:space="preserve"> },</w:t>
        <w:br/>
        <w:t xml:space="preserve"> {</w:t>
        <w:br/>
        <w:t xml:space="preserve"> "bucket_start_utc": "2026-04-06T17:02:04Z",</w:t>
        <w:br/>
        <w:t xml:space="preserve"> "bucket_end_utc": "2026-04-06T18:02:04Z",</w:t>
        <w:br/>
        <w:t xml:space="preserve"> "directional_score_signed": 45,</w:t>
        <w:br/>
        <w:t xml:space="preserve"> "bullish_pressure_score": 52,</w:t>
        <w:br/>
        <w:t xml:space="preserve"> "bearish_pressure_score": 7,</w:t>
        <w:br/>
        <w:t xml:space="preserve"> "net_sentiment_score": 45,</w:t>
        <w:br/>
        <w:t xml:space="preserve"> "velocity_score": 3,</w:t>
        <w:br/>
        <w:t xml:space="preserve"> "acceleration_score": -1,</w:t>
        <w:br/>
        <w:t xml:space="preserve"> "contradiction_ratio": 0.07,</w:t>
        <w:br/>
        <w:t xml:space="preserve"> "fresh_evidence_count": 7,</w:t>
        <w:br/>
        <w:t xml:space="preserve"> "stale_evidence_count": 2,</w:t>
        <w:br/>
        <w:t xml:space="preserve"> "conviction_score_0_100": 62,</w:t>
        <w:br/>
        <w:t xml:space="preserve"> "fragility_score_0_100": 59,</w:t>
        <w:br/>
        <w:t xml:space="preserve"> "dominant_state": "bullish"</w:t>
        <w:br/>
        <w:t xml:space="preserve"> },</w:t>
        <w:br/>
        <w:t xml:space="preserve"> {</w:t>
        <w:br/>
        <w:t xml:space="preserve"> "bucket_start_utc": "2026-04-06T18:02:04Z",</w:t>
        <w:br/>
        <w:t xml:space="preserve"> "bucket_end_utc": "2026-04-06T19:02:04Z",</w:t>
        <w:br/>
        <w:t xml:space="preserve"> "directional_score_signed": 48,</w:t>
        <w:br/>
        <w:t xml:space="preserve"> "bullish_pressure_score": 55,</w:t>
        <w:br/>
        <w:t xml:space="preserve"> "bearish_pressure_score": 7,</w:t>
        <w:br/>
        <w:t xml:space="preserve"> "net_sentiment_score": 48,</w:t>
        <w:br/>
        <w:t xml:space="preserve"> "velocity_score": 3,</w:t>
        <w:br/>
        <w:t xml:space="preserve"> "acceleration_score": 0,</w:t>
        <w:br/>
        <w:t xml:space="preserve"> "contradiction_ratio": 0.07,</w:t>
        <w:br/>
        <w:t xml:space="preserve"> "fresh_evidence_count": 7,</w:t>
        <w:br/>
        <w:t xml:space="preserve"> "stale_evidence_count": 2,</w:t>
        <w:br/>
        <w:t xml:space="preserve"> "conviction_score_0_100": 64,</w:t>
        <w:br/>
        <w:t xml:space="preserve"> "fragility_score_0_100": 59,</w:t>
        <w:br/>
        <w:t xml:space="preserve"> "dominant_state": "bullish"</w:t>
        <w:br/>
        <w:t xml:space="preserve"> },</w:t>
        <w:br/>
        <w:t xml:space="preserve"> {</w:t>
        <w:br/>
        <w:t xml:space="preserve"> "bucket_start_utc": "2026-04-06T19:02:04Z",</w:t>
        <w:br/>
        <w:t xml:space="preserve"> "bucket_end_utc": "2026-04-06T20:02:04Z",</w:t>
        <w:br/>
        <w:t xml:space="preserve"> "directional_score_signed": 50,</w:t>
        <w:br/>
        <w:t xml:space="preserve"> "bullish_pressure_score": 58,</w:t>
        <w:br/>
        <w:t xml:space="preserve"> "bearish_pressure_score": 8,</w:t>
        <w:br/>
        <w:t xml:space="preserve"> "net_sentiment_score": 50,</w:t>
        <w:br/>
        <w:t xml:space="preserve"> "velocity_score": 2,</w:t>
        <w:br/>
        <w:t xml:space="preserve"> "acceleration_score": -1,</w:t>
        <w:br/>
        <w:t xml:space="preserve"> "contradiction_ratio": 0.07,</w:t>
        <w:br/>
        <w:t xml:space="preserve"> "fresh_evidence_count": 7,</w:t>
        <w:br/>
        <w:t xml:space="preserve"> "stale_evidence_count": 2,</w:t>
        <w:br/>
        <w:t xml:space="preserve"> "conviction_score_0_100": 65,</w:t>
        <w:br/>
        <w:t xml:space="preserve"> "fragility_score_0_100": 60,</w:t>
        <w:br/>
        <w:t xml:space="preserve"> "dominant_state": "bullish"</w:t>
        <w:br/>
        <w:t xml:space="preserve"> },</w:t>
        <w:br/>
        <w:t xml:space="preserve"> {</w:t>
        <w:br/>
        <w:t xml:space="preserve"> "bucket_start_utc": "2026-04-06T20:02:04Z",</w:t>
        <w:br/>
        <w:t xml:space="preserve"> "bucket_end_utc": "2026-04-06T21:02:04Z",</w:t>
        <w:br/>
        <w:t xml:space="preserve"> "directional_score_signed": 52,</w:t>
        <w:br/>
        <w:t xml:space="preserve"> "bullish_pressure_score": 60,</w:t>
        <w:br/>
        <w:t xml:space="preserve"> "bearish_pressure_score": 8,</w:t>
        <w:br/>
        <w:t xml:space="preserve"> "net_sentiment_score": 52,</w:t>
        <w:br/>
        <w:t xml:space="preserve"> "velocity_score": 2,</w:t>
        <w:br/>
        <w:t xml:space="preserve"> "acceleration_score": 0,</w:t>
        <w:br/>
        <w:t xml:space="preserve"> "contradiction_ratio": 0.07,</w:t>
        <w:br/>
        <w:t xml:space="preserve"> "fresh_evidence_count": 8,</w:t>
        <w:br/>
        <w:t xml:space="preserve"> "stale_evidence_count": 2,</w:t>
        <w:br/>
        <w:t xml:space="preserve"> "conviction_score_0_100": 66,</w:t>
        <w:br/>
        <w:t xml:space="preserve"> "fragility_score_0_100": 60,</w:t>
        <w:br/>
        <w:t xml:space="preserve"> "dominant_state": "bullish"</w:t>
        <w:br/>
        <w:t xml:space="preserve"> },</w:t>
        <w:br/>
        <w:t xml:space="preserve"> {</w:t>
        <w:br/>
        <w:t xml:space="preserve"> "bucket_start_utc": "2026-04-06T21:02:04Z",</w:t>
        <w:br/>
        <w:t xml:space="preserve"> "bucket_end_utc": "2026-04-06T22:02:04Z",</w:t>
        <w:br/>
        <w:t xml:space="preserve"> "directional_score_signed": 54,</w:t>
        <w:br/>
        <w:t xml:space="preserve"> "bullish_pressure_score": 62,</w:t>
        <w:br/>
        <w:t xml:space="preserve"> "bearish_pressure_score": 8,</w:t>
        <w:br/>
        <w:t xml:space="preserve"> "net_sentiment_score": 54,</w:t>
        <w:br/>
        <w:t xml:space="preserve"> "velocity_score": 2,</w:t>
        <w:br/>
        <w:t xml:space="preserve"> "acceleration_score": 0,</w:t>
        <w:br/>
        <w:t xml:space="preserve"> "contradiction_ratio": 0.07,</w:t>
        <w:br/>
        <w:t xml:space="preserve"> "fresh_evidence_count": 8,</w:t>
        <w:br/>
        <w:t xml:space="preserve"> "stale_evidence_count": 2,</w:t>
        <w:br/>
        <w:t xml:space="preserve"> "conviction_score_0_100": 68,</w:t>
        <w:br/>
        <w:t xml:space="preserve"> "fragility_score_0_100": 60,</w:t>
        <w:br/>
        <w:t xml:space="preserve"> "dominant_state": "bullish"</w:t>
        <w:br/>
        <w:t xml:space="preserve"> },</w:t>
        <w:br/>
        <w:t xml:space="preserve"> {</w:t>
        <w:br/>
        <w:t xml:space="preserve"> "bucket_start_utc": "2026-04-06T22:02:04Z",</w:t>
        <w:br/>
        <w:t xml:space="preserve"> "bucket_end_utc": "2026-04-06T23:02:04Z",</w:t>
        <w:br/>
        <w:t xml:space="preserve"> "directional_score_signed": 55,</w:t>
        <w:br/>
        <w:t xml:space="preserve"> "bullish_pressure_score": 63,</w:t>
        <w:br/>
        <w:t xml:space="preserve"> "bearish_pressure_score": 8,</w:t>
        <w:br/>
        <w:t xml:space="preserve"> "net_sentiment_score": 55,</w:t>
        <w:br/>
        <w:t xml:space="preserve"> "velocity_score": 1,</w:t>
        <w:br/>
        <w:t xml:space="preserve"> "acceleration_score": -1,</w:t>
        <w:br/>
        <w:t xml:space="preserve"> "contradiction_ratio": 0.07,</w:t>
        <w:br/>
        <w:t xml:space="preserve"> "fresh_evidence_count": 8,</w:t>
        <w:br/>
        <w:t xml:space="preserve"> "stale_evidence_count": 2,</w:t>
        <w:br/>
        <w:t xml:space="preserve"> "conviction_score_0_100": 70,</w:t>
        <w:br/>
        <w:t xml:space="preserve"> "fragility_score_0_100": 60,</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55,</w:t>
        <w:br/>
        <w:t xml:space="preserve"> "timeseries_peak_bearish": 0,</w:t>
        <w:br/>
        <w:t xml:space="preserve"> "latest_inflection_direction": "up",</w:t>
        <w:br/>
        <w:t xml:space="preserve"> "latest_inflection_strength": 1,</w:t>
        <w:br/>
        <w:t xml:space="preserve"> "signal_regime": "strengthening_bullish"</w:t>
        <w:br/>
        <w:t xml:space="preserve"> }</w:t>
        <w:br/>
        <w:t xml:space="preserve"> },</w:t>
        <w:br/>
        <w:t xml:space="preserve"> "diagnostics": {</w:t>
        <w:br/>
        <w:t xml:space="preserve"> "conviction_policy_used": "mass_consensus",</w:t>
        <w:br/>
        <w:t xml:space="preserve"> "trends_seen": 11,</w:t>
        <w:br/>
        <w:t xml:space="preserve"> "trends_admitted": 7,</w:t>
        <w:br/>
        <w:t xml:space="preserve"> "cross_domain_merges": 2,</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flight_plan.target_market_code=natural_gas.",</w:t>
        <w:br/>
        <w:t xml:space="preserve"> "Directional mapping used: supply disruption / LNG logistics risk / pipeline security risk =&gt; bullish price pressure for natural gas futures.",</w:t>
        <w:br/>
        <w:t xml:space="preserve"> "No explicit fresh counterevidence was present in the admitted corpus (contradictions array empty).",</w:t>
        <w:br/>
        <w:t xml:space="preserve"> "State_change computed with unknown prior state; baseline assumed neutral_mixed for state-machine transition."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2. </w:t>
      </w:r>
      <w:hyperlink r:id="rId10">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3. </w:t>
      </w:r>
      <w:hyperlink r:id="rId11">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4. </w:t>
      </w:r>
      <w:hyperlink r:id="rId12">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5. </w:t>
      </w:r>
      <w:hyperlink r:id="rId13">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6. </w:t>
      </w:r>
      <w:hyperlink r:id="rId14">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7. </w:t>
      </w:r>
      <w:hyperlink r:id="rId15">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8. </w:t>
      </w:r>
      <w:hyperlink r:id="rId16">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9. </w:t>
      </w:r>
      <w:hyperlink r:id="rId17">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10. </w:t>
      </w:r>
      <w:hyperlink r:id="rId18">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11. </w:t>
      </w:r>
      <w:hyperlink r:id="rId18">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12. </w:t>
      </w:r>
      <w:hyperlink r:id="rId19">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13. </w:t>
      </w:r>
      <w:hyperlink r:id="rId20">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14. </w:t>
      </w:r>
      <w:hyperlink r:id="rId21">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15. </w:t>
      </w:r>
      <w:hyperlink r:id="rId22">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16. </w:t>
      </w:r>
      <w:hyperlink r:id="rId23">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17. </w:t>
      </w:r>
      <w:hyperlink r:id="rId24">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18. </w:t>
      </w:r>
      <w:hyperlink r:id="rId25">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19. </w:t>
      </w:r>
      <w:hyperlink r:id="rId26">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20. </w:t>
      </w:r>
      <w:hyperlink r:id="rId27">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21. </w:t>
      </w:r>
      <w:hyperlink r:id="rId28">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22. </w:t>
      </w:r>
      <w:hyperlink r:id="rId29">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23. </w:t>
      </w:r>
      <w:hyperlink r:id="rId30">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24. </w:t>
      </w:r>
      <w:hyperlink r:id="rId31">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25. </w:t>
      </w:r>
      <w:hyperlink r:id="rId32">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26. </w:t>
      </w:r>
      <w:hyperlink r:id="rId33">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27. </w:t>
      </w:r>
      <w:hyperlink r:id="rId34">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28. </w:t>
      </w:r>
      <w:hyperlink r:id="rId35">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29. </w:t>
      </w:r>
      <w:hyperlink r:id="rId36">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30. </w:t>
      </w:r>
      <w:hyperlink r:id="rId37">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31. </w:t>
      </w:r>
      <w:hyperlink r:id="rId38">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32. </w:t>
      </w:r>
      <w:hyperlink r:id="rId39">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33. </w:t>
      </w:r>
      <w:hyperlink r:id="rId40">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34. </w:t>
      </w:r>
      <w:hyperlink r:id="rId41">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35. </w:t>
      </w:r>
      <w:hyperlink r:id="rId42">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36. </w:t>
      </w:r>
      <w:hyperlink r:id="rId43">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37. </w:t>
      </w:r>
      <w:hyperlink r:id="rId44">
        <w:r>
          <w:rPr>
            <w:color w:val="0000EE"/>
            <w:u w:val="single"/>
          </w:rPr>
          <w:t>https://www.haberturk.com/iran-dan-trump-a-cevap-saldirirsaniz-diger-bogazi-da-kapatiriz-3874988</w:t>
        </w:r>
      </w:hyperlink>
      <w:r>
        <w:t xml:space="preserve"> - * Iran's government officials threaten to close the Babu'l Mendeb Strait if the US and Iran escalate conflict. 38. </w:t>
      </w:r>
      <w:hyperlink r:id="rId45">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39. </w:t>
      </w:r>
      <w:hyperlink r:id="rId46">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40. </w:t>
      </w:r>
      <w:hyperlink r:id="rId47">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41. </w:t>
      </w:r>
      <w:hyperlink r:id="rId43">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42. </w:t>
      </w:r>
      <w:hyperlink r:id="rId48">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43. </w:t>
      </w:r>
      <w:hyperlink r:id="rId49">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44. </w:t>
      </w:r>
      <w:hyperlink r:id="rId50">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45. </w:t>
      </w:r>
      <w:hyperlink r:id="rId51">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46. </w:t>
      </w:r>
      <w:hyperlink r:id="rId52">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47. </w:t>
      </w:r>
      <w:hyperlink r:id="rId53">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48. </w:t>
      </w:r>
      <w:hyperlink r:id="rId54">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49. </w:t>
      </w:r>
      <w:hyperlink r:id="rId55">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50. </w:t>
      </w:r>
      <w:hyperlink r:id="rId56">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51. </w:t>
      </w:r>
      <w:hyperlink r:id="rId57">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52. </w:t>
      </w:r>
      <w:hyperlink r:id="rId58">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53. </w:t>
      </w:r>
      <w:hyperlink r:id="rId59">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54. </w:t>
      </w:r>
      <w:hyperlink r:id="rId60">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55. </w:t>
      </w:r>
      <w:hyperlink r:id="rId61">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56. </w:t>
      </w:r>
      <w:hyperlink r:id="rId62">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57. </w:t>
      </w:r>
      <w:hyperlink r:id="rId63">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58. </w:t>
      </w:r>
      <w:hyperlink r:id="rId62">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59. </w:t>
      </w:r>
      <w:hyperlink r:id="rId64">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60. </w:t>
      </w:r>
      <w:hyperlink r:id="rId65">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61. </w:t>
      </w:r>
      <w:hyperlink r:id="rId66">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62. </w:t>
      </w:r>
      <w:hyperlink r:id="rId67">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63. </w:t>
      </w:r>
      <w:hyperlink r:id="rId68">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64. </w:t>
      </w:r>
      <w:hyperlink r:id="rId69">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65. </w:t>
      </w:r>
      <w:hyperlink r:id="rId70">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66. </w:t>
      </w:r>
      <w:hyperlink r:id="rId71">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67. </w:t>
      </w:r>
      <w:hyperlink r:id="rId72">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68. </w:t>
      </w:r>
      <w:hyperlink r:id="rId73">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69. </w:t>
      </w:r>
      <w:hyperlink r:id="rId74">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70. </w:t>
      </w:r>
      <w:hyperlink r:id="rId75">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71. </w:t>
      </w:r>
      <w:hyperlink r:id="rId76">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72. </w:t>
      </w:r>
      <w:hyperlink r:id="rId77">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73. </w:t>
      </w:r>
      <w:hyperlink r:id="rId78">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74. </w:t>
      </w:r>
      <w:hyperlink r:id="rId79">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75. </w:t>
      </w:r>
      <w:hyperlink r:id="rId80">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76. </w:t>
      </w:r>
      <w:hyperlink r:id="rId81">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77. </w:t>
      </w:r>
      <w:hyperlink r:id="rId82">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78. </w:t>
      </w:r>
      <w:hyperlink r:id="rId83">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79. </w:t>
      </w:r>
      <w:hyperlink r:id="rId84">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80. </w:t>
      </w:r>
      <w:hyperlink r:id="rId85">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81. </w:t>
      </w:r>
      <w:hyperlink r:id="rId86">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82. </w:t>
      </w:r>
      <w:hyperlink r:id="rId87">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83. </w:t>
      </w:r>
      <w:hyperlink r:id="rId88">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84. </w:t>
      </w:r>
      <w:hyperlink r:id="rId89">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85. </w:t>
      </w:r>
      <w:hyperlink r:id="rId90">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86. </w:t>
      </w:r>
      <w:hyperlink r:id="rId91">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87. </w:t>
      </w:r>
      <w:hyperlink r:id="rId92">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88. </w:t>
      </w:r>
      <w:hyperlink r:id="rId93">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89. </w:t>
      </w:r>
      <w:hyperlink r:id="rId94">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90. </w:t>
      </w:r>
      <w:hyperlink r:id="rId95">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91. </w:t>
      </w:r>
      <w:hyperlink r:id="rId96">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92. </w:t>
      </w:r>
      <w:hyperlink r:id="rId97">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93. </w:t>
      </w:r>
      <w:hyperlink r:id="rId98">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94. </w:t>
      </w:r>
      <w:hyperlink r:id="rId99">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95. </w:t>
      </w:r>
      <w:hyperlink r:id="rId100">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96. </w:t>
      </w:r>
      <w:hyperlink r:id="rId101">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97. </w:t>
      </w:r>
      <w:hyperlink r:id="rId102">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98. </w:t>
      </w:r>
      <w:hyperlink r:id="rId103">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99. </w:t>
      </w:r>
      <w:hyperlink r:id="rId104">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100. </w:t>
      </w:r>
      <w:hyperlink r:id="rId105">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101. </w:t>
      </w:r>
      <w:hyperlink r:id="rId106">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102. </w:t>
      </w:r>
      <w:hyperlink r:id="rId107">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103. </w:t>
      </w:r>
      <w:hyperlink r:id="rId108">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104. </w:t>
      </w:r>
      <w:hyperlink r:id="rId109">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105. </w:t>
      </w:r>
      <w:hyperlink r:id="rId110">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106. </w:t>
      </w:r>
      <w:hyperlink r:id="rId111">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107. </w:t>
      </w:r>
      <w:hyperlink r:id="rId112">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108. </w:t>
      </w:r>
      <w:hyperlink r:id="rId113">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109. </w:t>
      </w:r>
      <w:hyperlink r:id="rId114">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110. </w:t>
      </w:r>
      <w:hyperlink r:id="rId115">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111. </w:t>
      </w:r>
      <w:hyperlink r:id="rId116">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112. </w:t>
      </w:r>
      <w:hyperlink r:id="rId117">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113. </w:t>
      </w:r>
      <w:hyperlink r:id="rId118">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114. </w:t>
      </w:r>
      <w:hyperlink r:id="rId119">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115. </w:t>
      </w:r>
      <w:hyperlink r:id="rId120">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116. </w:t>
      </w:r>
      <w:hyperlink r:id="rId121">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117. </w:t>
      </w:r>
      <w:hyperlink r:id="rId122">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118. </w:t>
      </w:r>
      <w:hyperlink r:id="rId119">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119. </w:t>
      </w:r>
      <w:hyperlink r:id="rId123">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120. </w:t>
      </w:r>
      <w:hyperlink r:id="rId124">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121. </w:t>
      </w:r>
      <w:hyperlink r:id="rId125">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122. </w:t>
      </w:r>
      <w:hyperlink r:id="rId126">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123. </w:t>
      </w:r>
      <w:hyperlink r:id="rId123">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124. </w:t>
      </w:r>
      <w:hyperlink r:id="rId125">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125. </w:t>
      </w:r>
      <w:hyperlink r:id="rId127">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126. </w:t>
      </w:r>
      <w:hyperlink r:id="rId128">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127. </w:t>
      </w:r>
      <w:hyperlink r:id="rId129">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128. </w:t>
      </w:r>
      <w:hyperlink r:id="rId130">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129. </w:t>
      </w:r>
      <w:hyperlink r:id="rId131">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130. </w:t>
      </w:r>
      <w:hyperlink r:id="rId132">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131. </w:t>
      </w:r>
      <w:hyperlink r:id="rId133">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132. </w:t>
      </w:r>
      <w:hyperlink r:id="rId134">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133. </w:t>
      </w:r>
      <w:hyperlink r:id="rId135">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134. </w:t>
      </w:r>
      <w:hyperlink r:id="rId136">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135. </w:t>
      </w:r>
      <w:hyperlink r:id="rId137">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136. </w:t>
      </w:r>
      <w:hyperlink r:id="rId138">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137. </w:t>
      </w:r>
      <w:hyperlink r:id="rId139">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138. </w:t>
      </w:r>
      <w:hyperlink r:id="rId140">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139. </w:t>
      </w:r>
      <w:hyperlink r:id="rId141">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140. </w:t>
      </w:r>
      <w:hyperlink r:id="rId142">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141. </w:t>
      </w:r>
      <w:hyperlink r:id="rId143">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142. </w:t>
      </w:r>
      <w:hyperlink r:id="rId144">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143. </w:t>
      </w:r>
      <w:hyperlink r:id="rId145">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144. </w:t>
      </w:r>
      <w:hyperlink r:id="rId146">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145. </w:t>
      </w:r>
      <w:hyperlink r:id="rId147">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146. </w:t>
      </w:r>
      <w:hyperlink r:id="rId148">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147. </w:t>
      </w:r>
      <w:hyperlink r:id="rId149">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148. </w:t>
      </w:r>
      <w:hyperlink r:id="rId150">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149. </w:t>
      </w:r>
      <w:hyperlink r:id="rId151">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150. </w:t>
      </w:r>
      <w:hyperlink r:id="rId152">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151. </w:t>
      </w:r>
      <w:hyperlink r:id="rId153">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152. </w:t>
      </w:r>
      <w:hyperlink r:id="rId154">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153. </w:t>
      </w:r>
      <w:hyperlink r:id="rId155">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154. </w:t>
      </w:r>
      <w:hyperlink r:id="rId156">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155. </w:t>
      </w:r>
      <w:hyperlink r:id="rId157">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156. </w:t>
      </w:r>
      <w:hyperlink r:id="rId158">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157. </w:t>
      </w:r>
      <w:hyperlink r:id="rId159">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158. </w:t>
      </w:r>
      <w:hyperlink r:id="rId160">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159. </w:t>
      </w:r>
      <w:hyperlink r:id="rId161">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160. </w:t>
      </w:r>
      <w:hyperlink r:id="rId162">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161. </w:t>
      </w:r>
      <w:hyperlink r:id="rId163">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162. </w:t>
      </w:r>
      <w:hyperlink r:id="rId164">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163. </w:t>
      </w:r>
      <w:hyperlink r:id="rId165">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164. </w:t>
      </w:r>
      <w:hyperlink r:id="rId166">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165. </w:t>
      </w:r>
      <w:hyperlink r:id="rId167">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166. </w:t>
      </w:r>
      <w:hyperlink r:id="rId168">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167. </w:t>
      </w:r>
      <w:hyperlink r:id="rId169">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168. </w:t>
      </w:r>
      <w:hyperlink r:id="rId170">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169. </w:t>
      </w:r>
      <w:hyperlink r:id="rId171">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170. </w:t>
      </w:r>
      <w:hyperlink r:id="rId172">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171. </w:t>
      </w:r>
      <w:hyperlink r:id="rId173">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172. </w:t>
      </w:r>
      <w:hyperlink r:id="rId174">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173. </w:t>
      </w:r>
      <w:hyperlink r:id="rId175">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174. </w:t>
      </w:r>
      <w:hyperlink r:id="rId176">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175. </w:t>
      </w:r>
      <w:hyperlink r:id="rId177">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176. </w:t>
      </w:r>
      <w:hyperlink r:id="rId178">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177. </w:t>
      </w:r>
      <w:hyperlink r:id="rId177">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178. </w:t>
      </w:r>
      <w:hyperlink r:id="rId179">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179. </w:t>
      </w:r>
      <w:hyperlink r:id="rId180">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180. </w:t>
      </w:r>
      <w:hyperlink r:id="rId181">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181. </w:t>
      </w:r>
      <w:hyperlink r:id="rId182">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182. </w:t>
      </w:r>
      <w:hyperlink r:id="rId183">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183. </w:t>
      </w:r>
      <w:hyperlink r:id="rId184">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184. </w:t>
      </w:r>
      <w:hyperlink r:id="rId185">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185. </w:t>
      </w:r>
      <w:hyperlink r:id="rId186">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186. </w:t>
      </w:r>
      <w:hyperlink r:id="rId186">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187. </w:t>
      </w:r>
      <w:hyperlink r:id="rId187">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188. </w:t>
      </w:r>
      <w:hyperlink r:id="rId188">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189. </w:t>
      </w:r>
      <w:hyperlink r:id="rId188">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190. </w:t>
      </w:r>
      <w:hyperlink r:id="rId189">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4"/>
        </w:numPr>
        <w:spacing w:line="240" w:lineRule="auto"/>
        <w:ind w:left="720"/>
      </w:pPr>
      <w:r/>
      <w:hyperlink r:id="rId190">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191">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193. </w:t>
      </w:r>
      <w:hyperlink r:id="rId192">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194. </w:t>
      </w:r>
      <w:hyperlink r:id="rId193">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194">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195">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197. </w:t>
      </w:r>
      <w:hyperlink r:id="rId196">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198. </w:t>
      </w:r>
      <w:hyperlink r:id="rId197">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199. </w:t>
      </w:r>
      <w:hyperlink r:id="rId198">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200. </w:t>
      </w:r>
      <w:hyperlink r:id="rId199">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201. </w:t>
      </w:r>
      <w:hyperlink r:id="rId200">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202. </w:t>
      </w:r>
      <w:hyperlink r:id="rId201">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203. </w:t>
      </w:r>
      <w:hyperlink r:id="rId202">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204. </w:t>
      </w:r>
      <w:hyperlink r:id="rId203">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205. </w:t>
      </w:r>
      <w:hyperlink r:id="rId204">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206. </w:t>
      </w:r>
      <w:hyperlink r:id="rId205">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207. </w:t>
      </w:r>
      <w:hyperlink r:id="rId206">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208. </w:t>
      </w:r>
      <w:hyperlink r:id="rId207">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209. </w:t>
      </w:r>
      <w:hyperlink r:id="rId208">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210. </w:t>
      </w:r>
      <w:hyperlink r:id="rId209">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211. </w:t>
      </w:r>
      <w:hyperlink r:id="rId210">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212. </w:t>
      </w:r>
      <w:hyperlink r:id="rId211">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213. </w:t>
      </w:r>
      <w:hyperlink r:id="rId211">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214. </w:t>
      </w:r>
      <w:hyperlink r:id="rId212">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215. </w:t>
      </w:r>
      <w:hyperlink r:id="rId213">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216. </w:t>
      </w:r>
      <w:hyperlink r:id="rId214">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217. </w:t>
      </w:r>
      <w:hyperlink r:id="rId215">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218. </w:t>
      </w:r>
      <w:hyperlink r:id="rId216">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219. </w:t>
      </w:r>
      <w:hyperlink r:id="rId217">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220. </w:t>
      </w:r>
      <w:hyperlink r:id="rId218">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221. </w:t>
      </w:r>
      <w:hyperlink r:id="rId219">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222. </w:t>
      </w:r>
      <w:hyperlink r:id="rId220">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223. </w:t>
      </w:r>
      <w:hyperlink r:id="rId221">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224. </w:t>
      </w:r>
      <w:hyperlink r:id="rId222">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5"/>
        </w:numPr>
        <w:spacing w:line="240" w:lineRule="auto"/>
        <w:ind w:left="720"/>
      </w:pPr>
      <w:r/>
      <w:hyperlink r:id="rId223">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224">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227. </w:t>
      </w:r>
      <w:hyperlink r:id="rId225">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228. </w:t>
      </w:r>
      <w:hyperlink r:id="rId226">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229. </w:t>
      </w:r>
      <w:hyperlink r:id="rId227">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230. </w:t>
      </w:r>
      <w:hyperlink r:id="rId228">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229">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230">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231">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232">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233">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234">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235">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236">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239. </w:t>
      </w:r>
      <w:hyperlink r:id="rId237">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240. </w:t>
      </w:r>
      <w:hyperlink r:id="rId238">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241. </w:t>
      </w:r>
      <w:hyperlink r:id="rId239">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242. </w:t>
      </w:r>
      <w:hyperlink r:id="rId240">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243. </w:t>
      </w:r>
      <w:hyperlink r:id="rId241">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244. </w:t>
      </w:r>
      <w:hyperlink r:id="rId242">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245. </w:t>
      </w:r>
      <w:hyperlink r:id="rId240">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240">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243">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248. </w:t>
      </w:r>
      <w:hyperlink r:id="rId244">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249. </w:t>
      </w:r>
      <w:hyperlink r:id="rId245">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250. </w:t>
      </w:r>
      <w:hyperlink r:id="rId246">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251. </w:t>
      </w:r>
      <w:hyperlink r:id="rId247">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252. </w:t>
      </w:r>
      <w:hyperlink r:id="rId248">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253. </w:t>
      </w:r>
      <w:hyperlink r:id="rId249">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254. </w:t>
      </w:r>
      <w:hyperlink r:id="rId250">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255. </w:t>
      </w:r>
      <w:hyperlink r:id="rId251">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256. </w:t>
      </w:r>
      <w:hyperlink r:id="rId252">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257. </w:t>
      </w:r>
      <w:hyperlink r:id="rId253">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258. </w:t>
      </w:r>
      <w:hyperlink r:id="rId254">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259. </w:t>
      </w:r>
      <w:hyperlink r:id="rId255">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260. </w:t>
      </w:r>
      <w:hyperlink r:id="rId256">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261. </w:t>
      </w:r>
      <w:hyperlink r:id="rId257">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262. </w:t>
      </w:r>
      <w:hyperlink r:id="rId258">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263. </w:t>
      </w:r>
      <w:hyperlink r:id="rId259">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264. </w:t>
      </w:r>
      <w:hyperlink r:id="rId260">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265. </w:t>
      </w:r>
      <w:hyperlink r:id="rId261">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266. </w:t>
      </w:r>
      <w:hyperlink r:id="rId262">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267. </w:t>
      </w:r>
      <w:hyperlink r:id="rId263">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268. </w:t>
      </w:r>
      <w:hyperlink r:id="rId264">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269. </w:t>
      </w:r>
      <w:hyperlink r:id="rId265">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270. </w:t>
      </w:r>
      <w:hyperlink r:id="rId266">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271. </w:t>
      </w:r>
      <w:hyperlink r:id="rId266">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272. </w:t>
      </w:r>
      <w:hyperlink r:id="rId267">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273. </w:t>
      </w:r>
      <w:hyperlink r:id="rId268">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274. </w:t>
      </w:r>
      <w:hyperlink r:id="rId269">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275. </w:t>
      </w:r>
      <w:hyperlink r:id="rId267">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276. </w:t>
      </w:r>
      <w:hyperlink r:id="rId270">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277. </w:t>
      </w:r>
      <w:hyperlink r:id="rId271">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278. </w:t>
      </w:r>
      <w:hyperlink r:id="rId268">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279. </w:t>
      </w:r>
      <w:hyperlink r:id="rId272">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280. </w:t>
      </w:r>
      <w:hyperlink r:id="rId273">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281. </w:t>
      </w:r>
      <w:hyperlink r:id="rId274">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282. </w:t>
      </w:r>
      <w:hyperlink r:id="rId275">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283. </w:t>
      </w:r>
      <w:hyperlink r:id="rId276">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284. </w:t>
      </w:r>
      <w:hyperlink r:id="rId277">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285. </w:t>
      </w:r>
      <w:hyperlink r:id="rId278">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286. </w:t>
      </w:r>
      <w:hyperlink r:id="rId279">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287. </w:t>
      </w:r>
      <w:hyperlink r:id="rId279">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288. </w:t>
      </w:r>
      <w:hyperlink r:id="rId280">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289. </w:t>
      </w:r>
      <w:hyperlink r:id="rId281">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290. </w:t>
      </w:r>
      <w:hyperlink r:id="rId282">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291. </w:t>
      </w:r>
      <w:hyperlink r:id="rId283">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292. </w:t>
      </w:r>
      <w:hyperlink r:id="rId283">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293. </w:t>
      </w:r>
      <w:hyperlink r:id="rId284">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294. </w:t>
      </w:r>
      <w:hyperlink r:id="rId285">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295. </w:t>
      </w:r>
      <w:hyperlink r:id="rId286">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296. </w:t>
      </w:r>
      <w:hyperlink r:id="rId287">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297. </w:t>
      </w:r>
      <w:hyperlink r:id="rId288">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298. </w:t>
      </w:r>
      <w:hyperlink r:id="rId289">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299. </w:t>
      </w:r>
      <w:hyperlink r:id="rId290">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300. </w:t>
      </w:r>
      <w:hyperlink r:id="rId291">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301. </w:t>
      </w:r>
      <w:hyperlink r:id="rId292">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302. </w:t>
      </w:r>
      <w:hyperlink r:id="rId293">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303. </w:t>
      </w:r>
      <w:hyperlink r:id="rId294">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304. </w:t>
      </w:r>
      <w:hyperlink r:id="rId295">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305. </w:t>
      </w:r>
      <w:hyperlink r:id="rId296">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306. </w:t>
      </w:r>
      <w:hyperlink r:id="rId297">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307. </w:t>
      </w:r>
      <w:hyperlink r:id="rId298">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308. </w:t>
      </w:r>
      <w:hyperlink r:id="rId299">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309. </w:t>
      </w:r>
      <w:hyperlink r:id="rId300">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310. </w:t>
      </w:r>
      <w:hyperlink r:id="rId301">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311. </w:t>
      </w:r>
      <w:hyperlink r:id="rId302">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312. </w:t>
      </w:r>
      <w:hyperlink r:id="rId303">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313. </w:t>
      </w:r>
      <w:hyperlink r:id="rId304">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314. </w:t>
      </w:r>
      <w:hyperlink r:id="rId305">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315. </w:t>
      </w:r>
      <w:hyperlink r:id="rId306">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316. </w:t>
      </w:r>
      <w:hyperlink r:id="rId307">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317. </w:t>
      </w:r>
      <w:hyperlink r:id="rId308">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318. </w:t>
      </w:r>
      <w:hyperlink r:id="rId309">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319. </w:t>
      </w:r>
      <w:hyperlink r:id="rId310">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320. </w:t>
      </w:r>
      <w:hyperlink r:id="rId311">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321. </w:t>
      </w:r>
      <w:hyperlink r:id="rId312">
        <w:r>
          <w:rPr>
            <w:color w:val="0000EE"/>
            <w:u w:val="single"/>
          </w:rPr>
          <w:t>https://energynow.com/2026/04/us-lng-exports-break-record-high-as-middle-east-war-disrupts-global-supply/</w:t>
        </w:r>
      </w:hyperlink>
      <w:r>
        <w:t xml:space="preserve"> - * US LNG exports reached 11.7 million metric tons in March, surpassing previous records. 322. </w:t>
      </w:r>
      <w:hyperlink r:id="rId313">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323. </w:t>
      </w:r>
      <w:hyperlink r:id="rId314">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324. </w:t>
      </w:r>
      <w:hyperlink r:id="rId315">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325. </w:t>
      </w:r>
      <w:hyperlink r:id="rId312">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326. </w:t>
      </w:r>
      <w:hyperlink r:id="rId316">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327. </w:t>
      </w:r>
      <w:hyperlink r:id="rId317">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328. </w:t>
      </w:r>
      <w:hyperlink r:id="rId318">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329. </w:t>
      </w:r>
      <w:hyperlink r:id="rId318">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330. </w:t>
      </w:r>
      <w:hyperlink r:id="rId319">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331. </w:t>
      </w:r>
      <w:hyperlink r:id="rId320">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332. </w:t>
      </w:r>
      <w:hyperlink r:id="rId321">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333. </w:t>
      </w:r>
      <w:hyperlink r:id="rId321">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334. </w:t>
      </w:r>
      <w:hyperlink r:id="rId322">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335. </w:t>
      </w:r>
      <w:hyperlink r:id="rId323">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336. </w:t>
      </w:r>
      <w:hyperlink r:id="rId324">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337. </w:t>
      </w:r>
      <w:hyperlink r:id="rId325">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338. </w:t>
      </w:r>
      <w:hyperlink r:id="rId326">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339. </w:t>
      </w:r>
      <w:hyperlink r:id="rId327">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340. </w:t>
      </w:r>
      <w:hyperlink r:id="rId328">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341. </w:t>
      </w:r>
      <w:hyperlink r:id="rId327">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342. </w:t>
      </w:r>
      <w:hyperlink r:id="rId329">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343. </w:t>
      </w:r>
      <w:hyperlink r:id="rId330">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344. </w:t>
      </w:r>
      <w:hyperlink r:id="rId331">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345. </w:t>
      </w:r>
      <w:hyperlink r:id="rId331">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346. </w:t>
      </w:r>
      <w:hyperlink r:id="rId331">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347. </w:t>
      </w:r>
      <w:hyperlink r:id="rId331">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348. </w:t>
      </w:r>
      <w:hyperlink r:id="rId332">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349. </w:t>
      </w:r>
      <w:hyperlink r:id="rId332">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350. </w:t>
      </w:r>
      <w:hyperlink r:id="rId333">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351. </w:t>
      </w:r>
      <w:hyperlink r:id="rId333">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352. </w:t>
      </w:r>
      <w:hyperlink r:id="rId334">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353. </w:t>
      </w:r>
      <w:hyperlink r:id="rId335">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354. </w:t>
      </w:r>
      <w:hyperlink r:id="rId336">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355. </w:t>
      </w:r>
      <w:hyperlink r:id="rId337">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356. </w:t>
      </w:r>
      <w:hyperlink r:id="rId338">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357. </w:t>
      </w:r>
      <w:hyperlink r:id="rId339">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358. </w:t>
      </w:r>
      <w:hyperlink r:id="rId340">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359. </w:t>
      </w:r>
      <w:hyperlink r:id="rId341">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360. </w:t>
      </w:r>
      <w:hyperlink r:id="rId342">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361. </w:t>
      </w:r>
      <w:hyperlink r:id="rId343">
        <w:r>
          <w:rPr>
            <w:color w:val="0000EE"/>
            <w:u w:val="single"/>
          </w:rPr>
          <w:t>https://www.washingtontimes.com/news/2026/mar/31/war-iran-poses-terrible-risks-global-economy/</w:t>
        </w:r>
      </w:hyperlink>
      <w:r>
        <w:t xml:space="preserve"> - * The war with Iran is expected to last longer than anticipated, impacting global energy security. 362. </w:t>
      </w:r>
      <w:hyperlink r:id="rId344">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363. </w:t>
      </w:r>
      <w:hyperlink r:id="rId345">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364. </w:t>
      </w:r>
      <w:hyperlink r:id="rId346">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365. </w:t>
      </w:r>
      <w:hyperlink r:id="rId347">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366. </w:t>
      </w:r>
      <w:hyperlink r:id="rId348">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367. </w:t>
      </w:r>
      <w:hyperlink r:id="rId345">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368. </w:t>
      </w:r>
      <w:hyperlink r:id="rId349">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369. </w:t>
      </w:r>
      <w:hyperlink r:id="rId350">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370. </w:t>
      </w:r>
      <w:hyperlink r:id="rId351">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371. </w:t>
      </w:r>
      <w:hyperlink r:id="rId352">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372. </w:t>
      </w:r>
      <w:hyperlink r:id="rId353">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373. </w:t>
      </w:r>
      <w:hyperlink r:id="rId354">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374. </w:t>
      </w:r>
      <w:hyperlink r:id="rId355">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375. </w:t>
      </w:r>
      <w:hyperlink r:id="rId352">
        <w:r>
          <w:rPr>
            <w:color w:val="0000EE"/>
            <w:u w:val="single"/>
          </w:rPr>
          <w:t>https://www.bloomberg.com/news/articles/2026-03-19/after-qatar-lng-plant-outage-more-buyers-turn-to-us-suppliers</w:t>
        </w:r>
      </w:hyperlink>
      <w:r>
        <w:t xml:space="preserve"> - * An attack on Qatar’s LNG complex caused disruptions to global supplies. 376. </w:t>
      </w:r>
      <w:hyperlink r:id="rId356">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377. </w:t>
      </w:r>
      <w:hyperlink r:id="rId357">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378. </w:t>
      </w:r>
      <w:hyperlink r:id="rId358">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379. </w:t>
      </w:r>
      <w:hyperlink r:id="rId359">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380. </w:t>
      </w:r>
      <w:hyperlink r:id="rId359">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381. </w:t>
      </w:r>
      <w:hyperlink r:id="rId360">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382. </w:t>
      </w:r>
      <w:hyperlink r:id="rId361">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383. </w:t>
      </w:r>
      <w:hyperlink r:id="rId362">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384. </w:t>
      </w:r>
      <w:hyperlink r:id="rId363">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385. </w:t>
      </w:r>
      <w:hyperlink r:id="rId364">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386. </w:t>
      </w:r>
      <w:hyperlink r:id="rId365">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387. </w:t>
      </w:r>
      <w:hyperlink r:id="rId366">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388. </w:t>
      </w:r>
      <w:hyperlink r:id="rId367">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389. </w:t>
      </w:r>
      <w:hyperlink r:id="rId368">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390. </w:t>
      </w:r>
      <w:hyperlink r:id="rId369">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391. </w:t>
      </w:r>
      <w:hyperlink r:id="rId370">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392. </w:t>
      </w:r>
      <w:hyperlink r:id="rId371">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393. </w:t>
      </w:r>
      <w:hyperlink r:id="rId372">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394. </w:t>
      </w:r>
      <w:hyperlink r:id="rId373">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395. </w:t>
      </w:r>
      <w:hyperlink r:id="rId374">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396. </w:t>
      </w:r>
      <w:hyperlink r:id="rId375">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397. </w:t>
      </w:r>
      <w:hyperlink r:id="rId373">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398. </w:t>
      </w:r>
      <w:hyperlink r:id="rId376">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399. </w:t>
      </w:r>
      <w:hyperlink r:id="rId377">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400. </w:t>
      </w:r>
      <w:hyperlink r:id="rId378">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401. </w:t>
      </w:r>
      <w:hyperlink r:id="rId379">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402. </w:t>
      </w:r>
      <w:hyperlink r:id="rId374">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403. </w:t>
      </w:r>
      <w:hyperlink r:id="rId380">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404. </w:t>
      </w:r>
      <w:hyperlink r:id="rId381">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405. </w:t>
      </w:r>
      <w:hyperlink r:id="rId382">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406. </w:t>
      </w:r>
      <w:hyperlink r:id="rId383">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407. </w:t>
      </w:r>
      <w:hyperlink r:id="rId384">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408. </w:t>
      </w:r>
      <w:hyperlink r:id="rId385">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409. </w:t>
      </w:r>
      <w:hyperlink r:id="rId386">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410. </w:t>
      </w:r>
      <w:hyperlink r:id="rId387">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411. </w:t>
      </w:r>
      <w:hyperlink r:id="rId388">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412. </w:t>
      </w:r>
      <w:hyperlink r:id="rId389">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413. </w:t>
      </w:r>
      <w:hyperlink r:id="rId389">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414. </w:t>
      </w:r>
      <w:hyperlink r:id="rId389">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415. </w:t>
      </w:r>
      <w:hyperlink r:id="rId390">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416. </w:t>
      </w:r>
      <w:hyperlink r:id="rId391">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417. </w:t>
      </w:r>
      <w:hyperlink r:id="rId392">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418. </w:t>
      </w:r>
      <w:hyperlink r:id="rId393">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419. </w:t>
      </w:r>
      <w:hyperlink r:id="rId394">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420. </w:t>
      </w:r>
      <w:hyperlink r:id="rId395">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421. </w:t>
      </w:r>
      <w:hyperlink r:id="rId396">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422. </w:t>
      </w:r>
      <w:hyperlink r:id="rId397">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423. </w:t>
      </w:r>
      <w:hyperlink r:id="rId398">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424. </w:t>
      </w:r>
      <w:hyperlink r:id="rId399">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425. </w:t>
      </w:r>
      <w:hyperlink r:id="rId400">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426. </w:t>
      </w:r>
      <w:hyperlink r:id="rId401">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427. </w:t>
      </w:r>
      <w:hyperlink r:id="rId402">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428. </w:t>
      </w:r>
      <w:hyperlink r:id="rId403">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429. </w:t>
      </w:r>
      <w:hyperlink r:id="rId403">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430. </w:t>
      </w:r>
      <w:hyperlink r:id="rId404">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431. </w:t>
      </w:r>
      <w:hyperlink r:id="rId405">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432. </w:t>
      </w:r>
      <w:hyperlink r:id="rId406">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433. </w:t>
      </w:r>
      <w:hyperlink r:id="rId405">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434. </w:t>
      </w:r>
      <w:hyperlink r:id="rId407">
        <w:r>
          <w:rPr>
            <w:color w:val="0000EE"/>
            <w:u w:val="single"/>
          </w:rPr>
          <w:t>https://24.hu/fn/gazdasag/2026/03/31/gazstop-foldgaz-ukrajna-lng/</w:t>
        </w:r>
      </w:hyperlink>
      <w:r>
        <w:t xml:space="preserve"> - * A magyar kormány június végétől kezdve leállítja a gáztranzit Ukrajnába, értékesítést tilt meg. 435. </w:t>
      </w:r>
      <w:hyperlink r:id="rId408">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436. </w:t>
      </w:r>
      <w:hyperlink r:id="rId409">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437. </w:t>
      </w:r>
      <w:hyperlink r:id="rId409">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438. </w:t>
      </w:r>
      <w:hyperlink r:id="rId410">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439. </w:t>
      </w:r>
      <w:hyperlink r:id="rId411">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440. </w:t>
      </w:r>
      <w:hyperlink r:id="rId412">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441. </w:t>
      </w:r>
      <w:hyperlink r:id="rId413">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442. </w:t>
      </w:r>
      <w:hyperlink r:id="rId414">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443. </w:t>
      </w:r>
      <w:hyperlink r:id="rId415">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444. </w:t>
      </w:r>
      <w:hyperlink r:id="rId416">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445. </w:t>
      </w:r>
      <w:hyperlink r:id="rId417">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446. </w:t>
      </w:r>
      <w:hyperlink r:id="rId418">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447. </w:t>
      </w:r>
      <w:hyperlink r:id="rId419">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448. </w:t>
      </w:r>
      <w:hyperlink r:id="rId420">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449. </w:t>
      </w:r>
      <w:hyperlink r:id="rId421">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450. </w:t>
      </w:r>
      <w:hyperlink r:id="rId422">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451. </w:t>
      </w:r>
      <w:hyperlink r:id="rId423">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452. </w:t>
      </w:r>
      <w:hyperlink r:id="rId424">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453. </w:t>
      </w:r>
      <w:hyperlink r:id="rId425">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454. </w:t>
      </w:r>
      <w:hyperlink r:id="rId426">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455. </w:t>
      </w:r>
      <w:hyperlink r:id="rId427">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456. </w:t>
      </w:r>
      <w:hyperlink r:id="rId428">
        <w:r>
          <w:rPr>
            <w:color w:val="0000EE"/>
            <w:u w:val="single"/>
          </w:rPr>
          <w:t>https://www.bloomberg.com/news/articles/2026-03-18/iran-s-attacks-on-israel-arab-states-continue-as-trump-says-us-to-end-war-soon</w:t>
        </w:r>
      </w:hyperlink>
      <w:r>
        <w:t xml:space="preserve"> - * Iran claimed the US and Israel struck its South Pars gas field in the Persian Gulf. 457. </w:t>
      </w:r>
      <w:hyperlink r:id="rId429">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458. </w:t>
      </w:r>
      <w:hyperlink r:id="rId430">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459. </w:t>
      </w:r>
      <w:hyperlink r:id="rId431">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460. </w:t>
      </w:r>
      <w:hyperlink r:id="rId432">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461. </w:t>
      </w:r>
      <w:hyperlink r:id="rId433">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462. </w:t>
      </w:r>
      <w:hyperlink r:id="rId430">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463. </w:t>
      </w:r>
      <w:hyperlink r:id="rId434">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464. </w:t>
      </w:r>
      <w:hyperlink r:id="rId435">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465. </w:t>
      </w:r>
      <w:hyperlink r:id="rId436">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466. </w:t>
      </w:r>
      <w:hyperlink r:id="rId437">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467. </w:t>
      </w:r>
      <w:hyperlink r:id="rId438">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468. </w:t>
      </w:r>
      <w:hyperlink r:id="rId439">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469. </w:t>
      </w:r>
      <w:hyperlink r:id="rId440">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470. </w:t>
      </w:r>
      <w:hyperlink r:id="rId441">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471. </w:t>
      </w:r>
      <w:hyperlink r:id="rId442">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472. </w:t>
      </w:r>
      <w:hyperlink r:id="rId443">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473. </w:t>
      </w:r>
      <w:hyperlink r:id="rId444">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474. </w:t>
      </w:r>
      <w:hyperlink r:id="rId445">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475. </w:t>
      </w:r>
      <w:hyperlink r:id="rId446">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476. </w:t>
      </w:r>
      <w:hyperlink r:id="rId447">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477. </w:t>
      </w:r>
      <w:hyperlink r:id="rId448">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478. </w:t>
      </w:r>
      <w:hyperlink r:id="rId449">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479. </w:t>
      </w:r>
      <w:hyperlink r:id="rId450">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480. </w:t>
      </w:r>
      <w:hyperlink r:id="rId451">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481. </w:t>
      </w:r>
      <w:hyperlink r:id="rId452">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482. </w:t>
      </w:r>
      <w:hyperlink r:id="rId453">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483. </w:t>
      </w:r>
      <w:hyperlink r:id="rId448">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484. </w:t>
      </w:r>
      <w:hyperlink r:id="rId454">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485. </w:t>
      </w:r>
      <w:hyperlink r:id="rId455">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486. </w:t>
      </w:r>
      <w:hyperlink r:id="rId456">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487. </w:t>
      </w:r>
      <w:hyperlink r:id="rId457">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488. </w:t>
      </w:r>
      <w:hyperlink r:id="rId458">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489. </w:t>
      </w:r>
      <w:hyperlink r:id="rId459">
        <w:r>
          <w:rPr>
            <w:color w:val="0000EE"/>
            <w:u w:val="single"/>
          </w:rPr>
          <w:t>https://www.claimsjournal.com/news/national/2026/03/30/336582.htm</w:t>
        </w:r>
      </w:hyperlink>
      <w:r>
        <w:rPr>
          <w:i/>
        </w:rPr>
        <w:t xml:space="preserve"> - * A weeks-long outage at Chevron’s Wheatstone LNG plant in Australia affects 2.4% of global LNG trade. 490. </w:t>
      </w:r>
      <w:hyperlink r:id="rId459">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491. </w:t>
      </w:r>
      <w:hyperlink r:id="rId460">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492. </w:t>
      </w:r>
      <w:hyperlink r:id="rId461">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493. </w:t>
      </w:r>
      <w:hyperlink r:id="rId462">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6"/>
        </w:numPr>
        <w:spacing w:line="240" w:lineRule="auto"/>
        <w:ind w:left="720"/>
      </w:pPr>
      <w:r/>
      <w:hyperlink r:id="rId463">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464">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496. </w:t>
      </w:r>
      <w:hyperlink r:id="rId465">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497. </w:t>
      </w:r>
      <w:hyperlink r:id="rId466">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498. </w:t>
      </w:r>
      <w:hyperlink r:id="rId467">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499. </w:t>
      </w:r>
      <w:hyperlink r:id="rId468">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 500. </w:t>
      </w:r>
      <w:hyperlink r:id="rId466">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ass.com/economy/2112381" TargetMode="External"/><Relationship Id="rId10" Type="http://schemas.openxmlformats.org/officeDocument/2006/relationships/hyperlink" Target="https://tass.com/world/2112555" TargetMode="External"/><Relationship Id="rId11" Type="http://schemas.openxmlformats.org/officeDocument/2006/relationships/hyperlink" Target="https://tass.com/economy/2112415" TargetMode="External"/><Relationship Id="rId12" Type="http://schemas.openxmlformats.org/officeDocument/2006/relationships/hyperlink" Target="https://www.ilfattoquotidiano.it/2026/04/05/turkstream-esplosivi-sabotaggio-ungheria-serbia-orban-ucraina-zelensky/8346917/" TargetMode="External"/><Relationship Id="rId13" Type="http://schemas.openxmlformats.org/officeDocument/2006/relationships/hyperlink" Target="https://aif.ru/politics/ad-incident-s-gazoprovodom-pokazal-chto-kiev-hochet-otrezat-es-ot-gaza-rf" TargetMode="External"/><Relationship Id="rId14" Type="http://schemas.openxmlformats.org/officeDocument/2006/relationships/hyperlink" Target="https://easternherald.com/2026/04/07/ukraine-targeting-europe-energy-pipeline-threat-crisis/" TargetMode="External"/><Relationship Id="rId15" Type="http://schemas.openxmlformats.org/officeDocument/2006/relationships/hyperlink" Target="https://www.zerohedge.com/energy/explosives-found-near-key-serbia-hungary-pipeline-transporting-russian-gas" TargetMode="External"/><Relationship Id="rId16" Type="http://schemas.openxmlformats.org/officeDocument/2006/relationships/hyperlink" Target="https://www.faz.net/video/vorwuerfe-nach-sprengstoff-fund-an-gaspipeline-in-serbien-200705525.html" TargetMode="External"/><Relationship Id="rId17" Type="http://schemas.openxmlformats.org/officeDocument/2006/relationships/hyperlink" Target="https://www.startitup.sk/slovensko-malo-zostat-bez-plynu-vybusniny-v-srbsku-boli-mierene-na-nas-tvrdi-sef-plynarni/" TargetMode="External"/><Relationship Id="rId18" Type="http://schemas.openxmlformats.org/officeDocument/2006/relationships/hyperlink" Target="https://www.business-standard.com/world-news/qatar-lng-tankers-turn-back-after-failed-attempt-to-pass-through-hormuz-126040600888_1.html" TargetMode="External"/><Relationship Id="rId19" Type="http://schemas.openxmlformats.org/officeDocument/2006/relationships/hyperlink" Target="https://www.gurufocus.com/news/8773634/qatar-lng-shutdown-leaves-over-four-dozen-tankers-idle-across-asia" TargetMode="External"/><Relationship Id="rId20" Type="http://schemas.openxmlformats.org/officeDocument/2006/relationships/hyperlink" Target="https://www.financialcontent.com/article/marketminute-2026-4-6-energy-markets-in-turmoil-world-bank-reports-historic-594-surge-in-european-gas-as-middle-east-tensions-choke-supply" TargetMode="External"/><Relationship Id="rId21" Type="http://schemas.openxmlformats.org/officeDocument/2006/relationships/hyperlink" Target="https://www.faz.net/aktuell/politik/ukraine/ukraine-liveticker-russland-beschuldigt-ukraine-wegen-angeblichen-sprengstoffs-an-pipline-faz-110683325.html" TargetMode="External"/><Relationship Id="rId22" Type="http://schemas.openxmlformats.org/officeDocument/2006/relationships/hyperlink" Target="https://expresso.pt/europa/hungria/2026-04-06-orban-avisa-que-hungria-vive-periodo-muito-critico-apos-tentativa-de-sabotagem-de-gasoduto-409ef5af" TargetMode="External"/><Relationship Id="rId23" Type="http://schemas.openxmlformats.org/officeDocument/2006/relationships/hyperlink" Target="https://oilprice.com/Latest-Energy-News/World-News/Two-More-Indian-LPG-Tankers-Clear-Strait-of-Hormuz.html" TargetMode="External"/><Relationship Id="rId24" Type="http://schemas.openxmlformats.org/officeDocument/2006/relationships/hyperlink" Target="https://en.interfax.com.ua/news/general/1157072.html" TargetMode="External"/><Relationship Id="rId25" Type="http://schemas.openxmlformats.org/officeDocument/2006/relationships/hyperlink" Target="https://www.delmagyar.hu/helyi-kozelet/2026/04/orban-viktor-kiskundorozsma-torok-aramlat-vezetek?utm_source=hirstart&amp;utm_medium=referral&amp;utm_campaign=hiraggregator" TargetMode="External"/><Relationship Id="rId26" Type="http://schemas.openxmlformats.org/officeDocument/2006/relationships/hyperlink" Target="https://www.zerohedge.com/geopolitical/hormuz-sees-15-ships-transit-24-hours-two-tankers-qatari-lng-make-sudden-u-turn" TargetMode="External"/><Relationship Id="rId27" Type="http://schemas.openxmlformats.org/officeDocument/2006/relationships/hyperlink" Target="https://www.gandul.ro/international/viktor-orban-despre-acuzatiile-de-sabotaj-energetic-situatia-este-critica-deoarece-europa-se-indreapta-spre-o-criza-energetica-grava-20852952" TargetMode="External"/><Relationship Id="rId28" Type="http://schemas.openxmlformats.org/officeDocument/2006/relationships/hyperlink" Target="https://hotnews.ro/pozitia-kremlinului-dupa-incidentul-de-la-balkan-stream-foarte-probabil-sunt-ucrainenii-2211837" TargetMode="External"/><Relationship Id="rId29"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30" Type="http://schemas.openxmlformats.org/officeDocument/2006/relationships/hyperlink" Target="https://www.haber7.com/dunya/haber/3617803-macaristandan-turkakim-hatti-karari-askeri-denetimi-artirilacak" TargetMode="External"/><Relationship Id="rId31" Type="http://schemas.openxmlformats.org/officeDocument/2006/relationships/hyperlink" Target="https://lenta.ru/news/2026/04/06/kreml-obratilsya-s-prizyvom-k-vengrii-i-serbii/" TargetMode="External"/><Relationship Id="rId32" Type="http://schemas.openxmlformats.org/officeDocument/2006/relationships/hyperlink" Target="https://oilprice.com/Latest-Energy-News/World-News/Nearly-50-Qatar-LNG-Tankers-Sit-Idle-Across-Asia.html" TargetMode="External"/><Relationship Id="rId33" Type="http://schemas.openxmlformats.org/officeDocument/2006/relationships/hyperlink" Target="https://www.ndtv.com/world-news/ships-with-qatar-lng-attempt-first-hormuz-exit-since-war-started-11316775#publisher=newsstand" TargetMode="External"/><Relationship Id="rId34" Type="http://schemas.openxmlformats.org/officeDocument/2006/relationships/hyperlink" Target="https://jungefreiheit.de/wirtschaft/2026/im-iran-krieg-raechen-sich-geringe-investitionen-in-energieinfrastruktur/" TargetMode="External"/><Relationship Id="rId35" Type="http://schemas.openxmlformats.org/officeDocument/2006/relationships/hyperlink" Target="https://caliber.az/en/post/hungarian-pm-visits-gas-pipeline-after-explosion-attempt" TargetMode="External"/><Relationship Id="rId36" Type="http://schemas.openxmlformats.org/officeDocument/2006/relationships/hyperlink" Target="https://abouthungary.hu/blog/pm-orban-hungarys-energy-security-cannot-be-a-campaign-issue" TargetMode="External"/><Relationship Id="rId37" Type="http://schemas.openxmlformats.org/officeDocument/2006/relationships/hyperlink" Target="https://focus.ua/opinions/749685-gazoprovodnaya-shizofreniya-kak-kreml-pytaetsya-possorit-ukrainu-s-turciey-i-vengriey" TargetMode="External"/><Relationship Id="rId38" Type="http://schemas.openxmlformats.org/officeDocument/2006/relationships/hyperlink" Target="https://libnanews.com/iran-golfe-lheure-du-basculement/" TargetMode="External"/><Relationship Id="rId39" Type="http://schemas.openxmlformats.org/officeDocument/2006/relationships/hyperlink" Target="https://www.japantimes.co.jp/news/2026/04/06/world/politics/uae-hormuz-us-iran-deal/" TargetMode="External"/><Relationship Id="rId40" Type="http://schemas.openxmlformats.org/officeDocument/2006/relationships/hyperlink" Target="https://pragativadi.com/iran-refuses-to-reopen-strait-of-hormuz-amid-ceasefire-talks-escalates-tensions-with-us/" TargetMode="External"/><Relationship Id="rId41" Type="http://schemas.openxmlformats.org/officeDocument/2006/relationships/hyperlink" Target="https://aif.ru/society/nrc-v-phg-niderlandov-nachali-zakachivat-gaz-na-fone-nizkih-zapasov" TargetMode="External"/><Relationship Id="rId42" Type="http://schemas.openxmlformats.org/officeDocument/2006/relationships/hyperlink" Target="https://www.nezavisne.com/novosti/ex-yu/Orban-krenuo-ka-madjarsko-srpskoj-granici-da-provjeri-stanje-gasovoda-VIDEO/959060" TargetMode="External"/><Relationship Id="rId43" Type="http://schemas.openxmlformats.org/officeDocument/2006/relationships/hyperlink" Target="https://www.newsghana.com.gh/first-western-container-ship-exits-strait-of-hormuz-since-iran-war-began/" TargetMode="External"/><Relationship Id="rId44" Type="http://schemas.openxmlformats.org/officeDocument/2006/relationships/hyperlink" Target="https://www.haberturk.com/iran-dan-trump-a-cevap-saldirirsaniz-diger-bogazi-da-kapatiriz-3874988" TargetMode="External"/><Relationship Id="rId45" Type="http://schemas.openxmlformats.org/officeDocument/2006/relationships/hyperlink" Target="https://www.haberturk.com/hurmuz-icin-zamanla-yaris-avrupa-cikis-yolu-ariyor-3874914" TargetMode="External"/><Relationship Id="rId46" Type="http://schemas.openxmlformats.org/officeDocument/2006/relationships/hyperlink" Target="https://www.sabah.com.tr/dunya/kilit-aktor-turkiye-7557667" TargetMode="External"/><Relationship Id="rId47" Type="http://schemas.openxmlformats.org/officeDocument/2006/relationships/hyperlink" Target="https://www.bolnews.com/world/tehran-rejects-trumps-hormuz-deadline-missile-strike-hits-haifa/" TargetMode="External"/><Relationship Id="rId48" Type="http://schemas.openxmlformats.org/officeDocument/2006/relationships/hyperlink" Target="https://crypto.news/trump-targets-iranian-power-plants-over-hormuz-blockade-invsion-odds-surge-on-polymarket/" TargetMode="External"/><Relationship Id="rId49" Type="http://schemas.openxmlformats.org/officeDocument/2006/relationships/hyperlink" Target="https://www.independent.ie/irish-news/he-has-gone-insane-world-on-edge-after-donald-trump-delivers-expletive-laden-ultimatum-to-iran/a389627239.html" TargetMode="External"/><Relationship Id="rId50" Type="http://schemas.openxmlformats.org/officeDocument/2006/relationships/hyperlink" Target="https://www.24newshd.tv/06-Apr-2026/japan-owned-tanker-crosses-strait-hormuz" TargetMode="External"/><Relationship Id="rId51" Type="http://schemas.openxmlformats.org/officeDocument/2006/relationships/hyperlink" Target="https://www.trend.az/business/4171470.html" TargetMode="External"/><Relationship Id="rId52" Type="http://schemas.openxmlformats.org/officeDocument/2006/relationships/hyperlink" Target="https://emeraldloaded.net/trump-drops-f-bomb-in-new-threat-to-iran-as-he-shares-wildest-social-media-post-yet/" TargetMode="External"/><Relationship Id="rId53" Type="http://schemas.openxmlformats.org/officeDocument/2006/relationships/hyperlink" Target="https://endtimeheadlines.org/2026/04/trump-claims-iranian-civilians-want-america-to-unleash-military-power-as-he-threatens-to-wipe-out-every-power-plant-and-leave-no-bridges-standing/" TargetMode="External"/><Relationship Id="rId54" Type="http://schemas.openxmlformats.org/officeDocument/2006/relationships/hyperlink" Target="https://newtalk.tw/news/view/2026-04-06/1028285" TargetMode="External"/><Relationship Id="rId55" Type="http://schemas.openxmlformats.org/officeDocument/2006/relationships/hyperlink" Target="https://caliber.az/en/post/iran-permits-15-vessels-to-cross-hormuz-under-tight-controls" TargetMode="External"/><Relationship Id="rId56" Type="http://schemas.openxmlformats.org/officeDocument/2006/relationships/hyperlink" Target="https://newtelegraphng.com/meast-crisis-nigeria-opec-jmmc-canvasses-safeguarding-international-maritime-routes-others/" TargetMode="External"/><Relationship Id="rId57" Type="http://schemas.openxmlformats.org/officeDocument/2006/relationships/hyperlink" Target="https://cyprus-mail.com/2026/04/06/uae-says-the-use-of-hormuz-must-be-guaranteed-in-any-us-iran-deal" TargetMode="External"/><Relationship Id="rId58" Type="http://schemas.openxmlformats.org/officeDocument/2006/relationships/hyperlink" Target="https://prada.substack.com/p/hormuz-dilemma" TargetMode="External"/><Relationship Id="rId59" Type="http://schemas.openxmlformats.org/officeDocument/2006/relationships/hyperlink" Target="https://southfloridareporter.com/the-global-chokepoint-gas-prices-surge-as-trump-asserts-america-as-the-new-maritime-sentinel/" TargetMode="External"/><Relationship Id="rId60" Type="http://schemas.openxmlformats.org/officeDocument/2006/relationships/hyperlink" Target="https://www.qcintel.com/article/ukraine-targets-norsi-refinery-export-hubs-in-latest-attacks-62181.html" TargetMode="External"/><Relationship Id="rId61" Type="http://schemas.openxmlformats.org/officeDocument/2006/relationships/hyperlink" Target="https://www.siasat.com/iran-says-strait-of-hormuz-will-never-return-to-former-state-for-us-israel-3447183/" TargetMode="External"/><Relationship Id="rId62" Type="http://schemas.openxmlformats.org/officeDocument/2006/relationships/hyperlink" Target="https://unn.ua/news/katarski-tankery-z-sph-zastriahly-v-azii-cherez-zupynku-eksportu-ta-blokuvannia-ormuzkoi-protoky" TargetMode="External"/><Relationship Id="rId63" Type="http://schemas.openxmlformats.org/officeDocument/2006/relationships/hyperlink" Target="https://www.mirror.co.uk/news/world-news/fuel-rationing-warning-all-possibilities-36964079" TargetMode="External"/><Relationship Id="rId64" Type="http://schemas.openxmlformats.org/officeDocument/2006/relationships/hyperlink" Target="https://aif.ru/politics/world/strany-zaliva-poteryali-veru-v-ssha-svodka-voyny-na-blizhnem-vostoke-3-aprelya" TargetMode="External"/><Relationship Id="rId65" Type="http://schemas.openxmlformats.org/officeDocument/2006/relationships/hyperlink" Target="https://punchng.com/iran-warns-un-security-council-against-provocative-action-on-hormuz/?utm_source=rss.punchng.com&amp;utm_medium=web" TargetMode="External"/><Relationship Id="rId66" Type="http://schemas.openxmlformats.org/officeDocument/2006/relationships/hyperlink" Target="https://www.nation.com.pk/06-Apr-2026/mediation-efforts-stall-iran-us-backchannel-talks" TargetMode="External"/><Relationship Id="rId67" Type="http://schemas.openxmlformats.org/officeDocument/2006/relationships/hyperlink" Target="https://www.ilfattoquotidiano.it/2026/04/03/crisi-energetica-razionamento-carburanti-ue-notizie/8344769/" TargetMode="External"/><Relationship Id="rId68" Type="http://schemas.openxmlformats.org/officeDocument/2006/relationships/hyperlink" Target="https://www.straitstimes.com/world/us-vows-to-target-more-iranian-infrastructure-as-nations-seek-to-open-hormuz" TargetMode="External"/><Relationship Id="rId69" Type="http://schemas.openxmlformats.org/officeDocument/2006/relationships/hyperlink" Target="https://theheraldghana.com/trump-threatens-wider-strikes-on-iran-as-pressure-mounts-to-reopen-hormuz/" TargetMode="External"/><Relationship Id="rId70"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71" Type="http://schemas.openxmlformats.org/officeDocument/2006/relationships/hyperlink" Target="https://www.bta.bg/bg/news/world/1100216-iran-ormuzkiyat-protok-nyama-da-bade-otvoren-bez-kompensatsiya" TargetMode="External"/><Relationship Id="rId72" Type="http://schemas.openxmlformats.org/officeDocument/2006/relationships/hyperlink" Target="https://knews.kg/2026/04/06/tramp-v-pashalnoe-voskresenie-obrugal-iran-iz-za-ormuzskogo-proliva-poobeshhal-ad-i-zakonchil-slovami-hvala-allahu/" TargetMode="External"/><Relationship Id="rId73" Type="http://schemas.openxmlformats.org/officeDocument/2006/relationships/hyperlink" Target="https://www.stern.de/politik/ausland/iran-krieg--fristen-und-drohungen--trump-und-die-strasse-von-hormus-37284580.html" TargetMode="External"/><Relationship Id="rId74" Type="http://schemas.openxmlformats.org/officeDocument/2006/relationships/hyperlink" Target="https://www.jpost.com/middle-east/iran-news/article-892180" TargetMode="External"/><Relationship Id="rId75" Type="http://schemas.openxmlformats.org/officeDocument/2006/relationships/hyperlink" Target="https://economictimes.indiatimes.com/news/international/world-news/irgc-warns-the-strait-of-hormuz-will-never-return-to-former-state-especially-for-us-and-israel/videoshow/130050041.cms" TargetMode="External"/><Relationship Id="rId76" Type="http://schemas.openxmlformats.org/officeDocument/2006/relationships/hyperlink" Target="https://timesofindia.indiatimes.com/world/middle-east/dragging-us-towards-living-hell-iran-slams-trumps-tuesday-threat-over-strait-of-hormuz-closure/articleshow/130048984.cms" TargetMode="External"/><Relationship Id="rId77" Type="http://schemas.openxmlformats.org/officeDocument/2006/relationships/hyperlink" Target="https://scroll.in/latest/1091896/top-updates-trump-appears-to-extend-iran-deadline-tehran-dismisses-washingtons-threat" TargetMode="External"/><Relationship Id="rId78" Type="http://schemas.openxmlformats.org/officeDocument/2006/relationships/hyperlink" Target="https://indianexpress.com/article/world/us-news/irgc-says-hormuz-will-never-return-to-former-state-for-us-and-israel-10621132/" TargetMode="External"/><Relationship Id="rId79" Type="http://schemas.openxmlformats.org/officeDocument/2006/relationships/hyperlink" Target="https://interaksyon.philstar.com/politics-issues/2026/04/06/311528/trump-on-easter-threatens-hell-on-irans-infrastructure-if-strait-remains-blocked/" TargetMode="External"/><Relationship Id="rId80" Type="http://schemas.openxmlformats.org/officeDocument/2006/relationships/hyperlink" Target="https://philnews.ph/2026/04/06/donald-trump-warns-iran-anew-open-strait-of-hormuz-youll-be-living-hell/" TargetMode="External"/><Relationship Id="rId81" Type="http://schemas.openxmlformats.org/officeDocument/2006/relationships/hyperlink" Target="https://diariolatino.net/fuerzas-especiales-de-ee-uu-rescataron-a-aviador-derribado-en-iran/" TargetMode="External"/><Relationship Id="rId82" Type="http://schemas.openxmlformats.org/officeDocument/2006/relationships/hyperlink" Target="https://www.livemint.com/news/world/iran-war-latest-news-failure-us-politicians-call-trump-unhinged-madman-threat-to-iran-strait-of-hormuz-crude-oil-11775437078246.html" TargetMode="External"/><Relationship Id="rId83" Type="http://schemas.openxmlformats.org/officeDocument/2006/relationships/hyperlink" Target="https://www.livemint.com/news/world/iran-to-respond-in-kind-as-trump-issues-expletive-laden-hormuz-threat-whole-region-is-going-to-burn-11775442117305.html" TargetMode="External"/><Relationship Id="rId84" Type="http://schemas.openxmlformats.org/officeDocument/2006/relationships/hyperlink" Target="https://www.livemint.com/news/world/us-israel-iran-war-live-updates-donald-trump-strait-of-hormuz-oil-prices-benjamin-netanyahu-middle-east-conflict-news-11775435995214.html" TargetMode="External"/><Relationship Id="rId85" Type="http://schemas.openxmlformats.org/officeDocument/2006/relationships/hyperlink" Target="https://tass.com/world/2112111" TargetMode="External"/><Relationship Id="rId86" Type="http://schemas.openxmlformats.org/officeDocument/2006/relationships/hyperlink" Target="https://tass.com/world/2112153" TargetMode="External"/><Relationship Id="rId87" Type="http://schemas.openxmlformats.org/officeDocument/2006/relationships/hyperlink" Target="https://tass.com/world/2112109" TargetMode="External"/><Relationship Id="rId88" Type="http://schemas.openxmlformats.org/officeDocument/2006/relationships/hyperlink" Target="https://tass.com/world/2112095" TargetMode="External"/><Relationship Id="rId89" Type="http://schemas.openxmlformats.org/officeDocument/2006/relationships/hyperlink" Target="https://www.gcca.org/news-announcements/middle-east-conflict-disruption-updates-situation-report-april-5-2026/" TargetMode="External"/><Relationship Id="rId90" Type="http://schemas.openxmlformats.org/officeDocument/2006/relationships/hyperlink" Target="https://www.informalnewz.com/new-lpg-rates-new-lpg-cylinder-rates-released-check-todays-prices-here/" TargetMode="External"/><Relationship Id="rId91" Type="http://schemas.openxmlformats.org/officeDocument/2006/relationships/hyperlink" Target="https://tass.com/world/2112093" TargetMode="External"/><Relationship Id="rId92" Type="http://schemas.openxmlformats.org/officeDocument/2006/relationships/hyperlink" Target="https://tass.com/world/2112105" TargetMode="External"/><Relationship Id="rId93" Type="http://schemas.openxmlformats.org/officeDocument/2006/relationships/hyperlink" Target="https://www.dailyfinland.fi/europe/48664/Hungary-strengthens-security-of-TurkStream-pipeline-over-sabotage-fears" TargetMode="External"/><Relationship Id="rId94" Type="http://schemas.openxmlformats.org/officeDocument/2006/relationships/hyperlink" Target="https://aif.ru/politics/ekonomist-frolov-ataki-na-tureckiy-potok-grozyat-evrope-gazovym-krizisom" TargetMode="External"/><Relationship Id="rId95" Type="http://schemas.openxmlformats.org/officeDocument/2006/relationships/hyperlink" Target="https://japantoday.com/category/world/explosives-found-near-pipeline-that-carries-russian-gas-to-hungary" TargetMode="External"/><Relationship Id="rId96" Type="http://schemas.openxmlformats.org/officeDocument/2006/relationships/hyperlink" Target="https://unn.ua/en/news/serbia-stated-that-it-had-long-had-data-on-the-possibility-of-sabotage-on-the-gas-pipeline-to-hungary" TargetMode="External"/><Relationship Id="rId97" Type="http://schemas.openxmlformats.org/officeDocument/2006/relationships/hyperlink" Target="https://www.cmjornal.pt/mundo/detalhe/hungria-reforca-protecao-de-gasoduto-apos-descoberta-de-explosivos-e-acusa-ucrania" TargetMode="External"/><Relationship Id="rId98" Type="http://schemas.openxmlformats.org/officeDocument/2006/relationships/hyperlink" Target="https://www.gandul.ro/international/alerta-de-securitate-langa-ungaria-politia-din-serbia-a-gasit-explozibili-langa-conducta-de-gaze-care-vine-din-rusia-20852283" TargetMode="External"/><Relationship Id="rId99" Type="http://schemas.openxmlformats.org/officeDocument/2006/relationships/hyperlink" Target="https://www.telesurenglish.net/hungary-convenes-defence-council-following-discovery-of-explosives-in-gas-pipeline/" TargetMode="External"/><Relationship Id="rId100" Type="http://schemas.openxmlformats.org/officeDocument/2006/relationships/hyperlink" Target="https://endtimeheadlines.org/2026/04/iran-strike-forces-shutdown-at-uaes-largest-gas-facility/" TargetMode="External"/><Relationship Id="rId101" Type="http://schemas.openxmlformats.org/officeDocument/2006/relationships/hyperlink" Target="https://www.t-online.de/nachrichten/ausland/id_101200340/sprengstoff-an-pipeline-ungarn-lenkt-verdacht-auf-ukraine.html" TargetMode="External"/><Relationship Id="rId102" Type="http://schemas.openxmlformats.org/officeDocument/2006/relationships/hyperlink" Target="https://spravy.pravda.sk/domace/clanok/796985-plynovod-turkstream-hranice-slovensko-madarsko-utok-hrozba-armada-ochrana/?utm_source=pravda&amp;utm_medium=rss&amp;utm_campaign=rss" TargetMode="External"/><Relationship Id="rId103" Type="http://schemas.openxmlformats.org/officeDocument/2006/relationships/hyperlink" Target="https://lenta.ru/news/2026/04/05/chetyre-strany-usilyat-zaschitu-turetskogo-potoka-posle-obnaruzheniya-vzryvchatki/" TargetMode="External"/><Relationship Id="rId104" Type="http://schemas.openxmlformats.org/officeDocument/2006/relationships/hyperlink" Target="https://keyt.com/news/national-world/cnn-world/2026/04/05/backpacks-full-of-explosives-found-near-serbia-hungary-gas-pipeline-leaders-say/" TargetMode="External"/><Relationship Id="rId105" Type="http://schemas.openxmlformats.org/officeDocument/2006/relationships/hyperlink" Target="https://eualive.net/explosives-discovered-near-serbia-hungary-gas-pipeline-spark-sabotage-fears-and-election-controversy/" TargetMode="External"/><Relationship Id="rId106" Type="http://schemas.openxmlformats.org/officeDocument/2006/relationships/hyperlink" Target="https://www.bbc.co.uk/news/articles/cj60x206dx1o" TargetMode="External"/><Relationship Id="rId107" Type="http://schemas.openxmlformats.org/officeDocument/2006/relationships/hyperlink" Target="https://index.hu/kulfold/2026/04/05/gaz-gazellatas-orban-viktor-magyarorszag-szerbia-torokorszag-oroszorszag-vucsics-bomba-robbanoanyag/" TargetMode="External"/><Relationship Id="rId108" Type="http://schemas.openxmlformats.org/officeDocument/2006/relationships/hyperlink" Target="https://www.vietnamplus.vn/phat-hien-thuoc-no-gan-duong-ong-khi-dot-serbia-hungary-post1103056.vnp" TargetMode="External"/><Relationship Id="rId109" Type="http://schemas.openxmlformats.org/officeDocument/2006/relationships/hyperlink" Target="https://www.sondakika.com/guncel/haber-sirbistan-da-gaz-hatti-yakininda-patlayici-bulundu-19718913/" TargetMode="External"/><Relationship Id="rId110" Type="http://schemas.openxmlformats.org/officeDocument/2006/relationships/hyperlink" Target="https://www.nachrichten.at/politik/aussenpolitik/fund-eines-sprengsatzes-nahe-der-ungarischen-grenze-orban-beruft-verteidigungsrat-ein;art391,4157125#ref=rss" TargetMode="External"/><Relationship Id="rId111" Type="http://schemas.openxmlformats.org/officeDocument/2006/relationships/hyperlink" Target="https://ria.ru/20260405/dodik-2085300685.html" TargetMode="External"/><Relationship Id="rId112" Type="http://schemas.openxmlformats.org/officeDocument/2006/relationships/hyperlink" Target="https://www.nzz.ch/international/anschlag-geplant-serbien-meldet-sprengstoff-fund-an-gaspipeline-nach-ungarn-ld.1932476" TargetMode="External"/><Relationship Id="rId113" Type="http://schemas.openxmlformats.org/officeDocument/2006/relationships/hyperlink" Target="https://hotnews.ro/pachete-mari-de-explozibili-si-detonatoare-balkan-stream-vizat-de-un-complot-2211022" TargetMode="External"/><Relationship Id="rId114" Type="http://schemas.openxmlformats.org/officeDocument/2006/relationships/hyperlink" Target="https://jurnalul.ro/stiri/externe/viktor-orban-explozibili-langa-conducta-ungaria-serbia-1029025.html" TargetMode="External"/><Relationship Id="rId115" Type="http://schemas.openxmlformats.org/officeDocument/2006/relationships/hyperlink" Target="https://united24media.com/latest-news/explosives-reportedly-found-near-gas-infrastructure-by-hungarian-border-serbia-says-17604" TargetMode="External"/><Relationship Id="rId116"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117" Type="http://schemas.openxmlformats.org/officeDocument/2006/relationships/hyperlink" Target="https://vm.ru/news/1316121-vzryvchatku-obnaruzhili-ryadom-s-gazoprovodom-iz-serbii-v-vengriyu" TargetMode="External"/><Relationship Id="rId118" Type="http://schemas.openxmlformats.org/officeDocument/2006/relationships/hyperlink" Target="https://www.dnevnik.bg/sviat/2026/04/05/4899995_vuchich_suobshti_za_eksplozivi_krai_turski_potok_v/?ref=rss" TargetMode="External"/><Relationship Id="rId119" Type="http://schemas.openxmlformats.org/officeDocument/2006/relationships/hyperlink" Target="https://lenta.ru/news/2026/04/05/vuchich-zayavil-ob-obnaruzhenii-vzryvchatki-dlya-podryva-infrastruktury-mezhdu-vengriey-i-serbiey/" TargetMode="External"/><Relationship Id="rId120" Type="http://schemas.openxmlformats.org/officeDocument/2006/relationships/hyperlink" Target="https://lenta.ru/news/2026/04/05/vuchich-poobeschal-bezzhalostnye-razborki-iz-za-vzryvchatki-u-truboprovoda-s-rossiyskim-gazom/" TargetMode="External"/><Relationship Id="rId121" Type="http://schemas.openxmlformats.org/officeDocument/2006/relationships/hyperlink" Target="https://www.actualno.com/europe/predotvraten-sabotaj-otkriha-moshtno-vzrivno-ustrojstvo-do-gazovata-infrastruktura-na-syrbija-i-ungarija-snimki-news_2577823.html" TargetMode="External"/><Relationship Id="rId122" Type="http://schemas.openxmlformats.org/officeDocument/2006/relationships/hyperlink" Target="https://www.zeit.de/politik/ausland/2026-04/serbien-ungarn-pipeline-sprengstoff-viktor-orban" TargetMode="External"/><Relationship Id="rId123" Type="http://schemas.openxmlformats.org/officeDocument/2006/relationships/hyperlink" Target="https://thefrontierpost.com/serbian-president-says-explosives-found-near-gas-pipeline-to-hungary/" TargetMode="External"/><Relationship Id="rId124" Type="http://schemas.openxmlformats.org/officeDocument/2006/relationships/hyperlink" Target="https://www.bta.bg/bg/news/balkans/1099954-srabskiyat-prezident-saobshti-che-sa-bili-otkriti-eksplozivi-s-razrushitelna-s" TargetMode="External"/><Relationship Id="rId125" Type="http://schemas.openxmlformats.org/officeDocument/2006/relationships/hyperlink" Target="https://ca.finance.yahoo.com/news/serbian-military-prevents-sabotage-critical-101811654.html" TargetMode="External"/><Relationship Id="rId126" Type="http://schemas.openxmlformats.org/officeDocument/2006/relationships/hyperlink" Target="https://www.rt.com/news/637355-serbia-thwarts-plot-bomb-hungary-pipeline/?utm_source=rss&amp;utm_medium=rss&amp;utm_campaign=RSS" TargetMode="External"/><Relationship Id="rId127" Type="http://schemas.openxmlformats.org/officeDocument/2006/relationships/hyperlink" Target="https://www.sbs.com.au/news/article/economic-fuel-price-shocks-will-be-felt-long-after-iran-war-ends-assistant-minister-warns/j0gdywqwh" TargetMode="External"/><Relationship Id="rId128" Type="http://schemas.openxmlformats.org/officeDocument/2006/relationships/hyperlink" Target="https://en.yenisafak.com/world/slovak-premier-demands-eu-allow-russian-oil-and-gas-deliveries-3716679" TargetMode="External"/><Relationship Id="rId129" Type="http://schemas.openxmlformats.org/officeDocument/2006/relationships/hyperlink" Target="https://www.washingtonpost.com/opinions/2026/03/31/strait-hormuz-closure-trump-iran-war-crisis/" TargetMode="External"/><Relationship Id="rId130" Type="http://schemas.openxmlformats.org/officeDocument/2006/relationships/hyperlink" Target="https://www.cbsnews.com/video/iran-strikes-kuwait-oil-tanker-off-dubai-state-media-says/" TargetMode="External"/><Relationship Id="rId131" Type="http://schemas.openxmlformats.org/officeDocument/2006/relationships/hyperlink" Target="https://www.khaama.com/iranian-drone-strikes-hit-kuwait-oil-and-power-facilities/" TargetMode="External"/><Relationship Id="rId132" Type="http://schemas.openxmlformats.org/officeDocument/2006/relationships/hyperlink" Target="https://www.gandul.ro/stiri/amenintarea-houthi-iranul-a-blocat-stramtoarea-ormuz-asul-din-maneca-teheranului-ar-putea-bloca-bab-el-mandeb-soc-fara-precedent-pentru-comertul-global-20850339" TargetMode="External"/><Relationship Id="rId133" Type="http://schemas.openxmlformats.org/officeDocument/2006/relationships/hyperlink" Target="https://www.iranherald.com/news/278964802/battle-tested-generals-refuse-to-be-yes-men-for-tv-host-iran-parliament-speaker-slams-trump-administration" TargetMode="External"/><Relationship Id="rId134" Type="http://schemas.openxmlformats.org/officeDocument/2006/relationships/hyperlink" Target="https://www.chinatechnews.com/2026/04/05/118947-kmt-leaders-china-visit-key-economic-outlooks-rbi-monetary-policy" TargetMode="External"/><Relationship Id="rId135" Type="http://schemas.openxmlformats.org/officeDocument/2006/relationships/hyperlink" Target="https://www.ilgiornale.it/news/politica-internazionale/prepararsi-interruzioni-energetiche-monito-dell-ue-crisi-2645734.html" TargetMode="External"/><Relationship Id="rId136" Type="http://schemas.openxmlformats.org/officeDocument/2006/relationships/hyperlink" Target="https://www.dailymail.co.uk/news/article-15695945/trump-allies-australia-iran-war-jet-fuel-warning.html?ns_mchannel=rss&amp;ns_campaign=1490&amp;ito=1490" TargetMode="External"/><Relationship Id="rId137" Type="http://schemas.openxmlformats.org/officeDocument/2006/relationships/hyperlink" Target="https://www.indiastrategic.in/8-indian-ships-pass-through-strait-of-hormuz-even-as-iran-tightens-maritime-controls/" TargetMode="External"/><Relationship Id="rId138" Type="http://schemas.openxmlformats.org/officeDocument/2006/relationships/hyperlink" Target="https://pajhwok.com/2026/04/05/india-imports-iranian-oil-for-first-time-since-2019/" TargetMode="External"/><Relationship Id="rId139" Type="http://schemas.openxmlformats.org/officeDocument/2006/relationships/hyperlink" Target="https://torontosun.com/news/world/iran-war-updates-march-31" TargetMode="External"/><Relationship Id="rId140" Type="http://schemas.openxmlformats.org/officeDocument/2006/relationships/hyperlink" Target="https://in-cyprus.philenews.com/international/us-rescues-airman-as-trump-israel-pressure-iran-ahead-of-deadline-live/" TargetMode="External"/><Relationship Id="rId141" Type="http://schemas.openxmlformats.org/officeDocument/2006/relationships/hyperlink" Target="https://nypost.com/2026/03/31/business/gold-has-its-worst-month-since-2008-recession-why-the-iran-war-is-hitting-metals/" TargetMode="External"/><Relationship Id="rId142" Type="http://schemas.openxmlformats.org/officeDocument/2006/relationships/hyperlink" Target="https://thenews-chronicle.com/food-time-bombs-and-predicted-starvation-the-prospects-of-a-hormuz-transit-deal/" TargetMode="External"/><Relationship Id="rId143" Type="http://schemas.openxmlformats.org/officeDocument/2006/relationships/hyperlink" Target="https://opais.co.mz/paises-do-golfo-unidos-a-pedir-fim-da-guerra-no-medio-oriente/" TargetMode="External"/><Relationship Id="rId144" Type="http://schemas.openxmlformats.org/officeDocument/2006/relationships/hyperlink" Target="https://meyka.com/blog/gspc-today-april-05-hormuz-deadline-looms-after-us-jet-downed-0504/" TargetMode="External"/><Relationship Id="rId145" Type="http://schemas.openxmlformats.org/officeDocument/2006/relationships/hyperlink" Target="https://www.rivieramm.com/news-content-hub/kuwaiti-tanker-hit-off-dubai-iran-plan-for-strait-of-hormuz-tolls-approved-88340" TargetMode="External"/><Relationship Id="rId146" Type="http://schemas.openxmlformats.org/officeDocument/2006/relationships/hyperlink" Target="https://www.nation.com.pk/05-Apr-2026/me-s-point-inflection-part-2" TargetMode="External"/><Relationship Id="rId147"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148" Type="http://schemas.openxmlformats.org/officeDocument/2006/relationships/hyperlink" Target="https://www.cbsnews.com/news/pete-hegseth-dan-caine-iran-war-news-briefing-pentagon/" TargetMode="External"/><Relationship Id="rId149"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150" Type="http://schemas.openxmlformats.org/officeDocument/2006/relationships/hyperlink" Target="https://ekonomi.republika.co.id/berita/tcrkkt423/rupiah-terpuruk-ke-rp-17041-konflik-timur-tengah-picu-kekhawatiran-energi" TargetMode="External"/><Relationship Id="rId151" Type="http://schemas.openxmlformats.org/officeDocument/2006/relationships/hyperlink" Target="https://www.orissapost.com/trump-gives-iran-48-hours-to-open-hormuz-as-search-on-for-missing-us-pilot/" TargetMode="External"/><Relationship Id="rId152" Type="http://schemas.openxmlformats.org/officeDocument/2006/relationships/hyperlink" Target="https://indianexpress.com/article/world/us-news/trump-iran-hormuz-48-hour-deadline-tehran-ultimatum-rejected-10619491/" TargetMode="External"/><Relationship Id="rId153" Type="http://schemas.openxmlformats.org/officeDocument/2006/relationships/hyperlink" Target="https://www.ilgiornale.it/news/europa/gas-lincubo-ora-quota-100-euro-allarme-agricolo-sui-2645384.html" TargetMode="External"/><Relationship Id="rId154" Type="http://schemas.openxmlformats.org/officeDocument/2006/relationships/hyperlink" Target="https://www.livemint.com/news/world/us-israel-iran-war-live-updates-donald-trump-mahshahr-petrochemical-plant-strait-of-hormuz-oil-prices-middle-east-news-11775351102707.html" TargetMode="External"/><Relationship Id="rId155" Type="http://schemas.openxmlformats.org/officeDocument/2006/relationships/hyperlink" Target="https://bhaskarlive.in/slovak-pm-calls-for-eu-dialogue-with-russia-lifting-gas-oil-sanctions/" TargetMode="External"/><Relationship Id="rId156" Type="http://schemas.openxmlformats.org/officeDocument/2006/relationships/hyperlink" Target="https://www.investing.com/news/stock-market-news/european-natural-gas-prices-fall-as-investors-assess-potential-us-iran-war-exit-4589701" TargetMode="External"/><Relationship Id="rId157" Type="http://schemas.openxmlformats.org/officeDocument/2006/relationships/hyperlink" Target="https://www.straitstimes.com/asia/asia-to-suffer-most-from-iran-war-energy-crisis-warns-analytics-firm" TargetMode="External"/><Relationship Id="rId158" Type="http://schemas.openxmlformats.org/officeDocument/2006/relationships/hyperlink" Target="http://www.ecns.cn/business/2026-04-05/detail-ihfcexut9140047.shtml" TargetMode="External"/><Relationship Id="rId159" Type="http://schemas.openxmlformats.org/officeDocument/2006/relationships/hyperlink" Target="https://witness.co.za/news/2026/03/31/strait-of-hormuz-shipping-blockade-update/" TargetMode="External"/><Relationship Id="rId160" Type="http://schemas.openxmlformats.org/officeDocument/2006/relationships/hyperlink" Target="https://www.iranherald.com/news/278964490/iran-rejects-trump-48-hour-ultimatum-as-helpless-and-unbalanced" TargetMode="External"/><Relationship Id="rId161" Type="http://schemas.openxmlformats.org/officeDocument/2006/relationships/hyperlink" Target="https://thefrontierpost.com/miscreants-blow-up-gas-pipeline-in-quetta/" TargetMode="External"/><Relationship Id="rId162" Type="http://schemas.openxmlformats.org/officeDocument/2006/relationships/hyperlink" Target="https://www.straitstimes.com/asia/gas-pipeline-blown-up-in-southern-pakistan-says-official" TargetMode="External"/><Relationship Id="rId163" Type="http://schemas.openxmlformats.org/officeDocument/2006/relationships/hyperlink" Target="https://eutoday.net/fico-urges-eu-to-reopen-russian-oil-and-gas-flows/" TargetMode="External"/><Relationship Id="rId164" Type="http://schemas.openxmlformats.org/officeDocument/2006/relationships/hyperlink" Target="https://polymarket.com/event/qatarenergy-announcesresumes-lng-production-in-qatar-by-april-30" TargetMode="External"/><Relationship Id="rId165" Type="http://schemas.openxmlformats.org/officeDocument/2006/relationships/hyperlink" Target="https://www.straitstimes.com/asia/australianz/australia-lng-disruptions-continue-after-narelle-thousands-without-power" TargetMode="External"/><Relationship Id="rId166" Type="http://schemas.openxmlformats.org/officeDocument/2006/relationships/hyperlink" Target="https://www.aljazeera.com/news/2026/3/28/pakistan-secures-iran-deal-to-send-20-ships-through-strait-of-hormuz?traffic_source=rss" TargetMode="External"/><Relationship Id="rId167" Type="http://schemas.openxmlformats.org/officeDocument/2006/relationships/hyperlink" Target="https://gcaptain.com/controlled-passage-first-ships-edge-through-hormuz-as-crisis-redefines-global-shipping/" TargetMode="External"/><Relationship Id="rId168" Type="http://schemas.openxmlformats.org/officeDocument/2006/relationships/hyperlink" Target="https://www.india.com/news/world/is-iran-planning-to-destroy-bab-el-mandeb-strait-after-hormuz-blockade-8368079/" TargetMode="External"/><Relationship Id="rId169" Type="http://schemas.openxmlformats.org/officeDocument/2006/relationships/hyperlink" Target="https://www.indiatoday.in/world/story/un-resolution-on-hormuz-likely-next-week-as-china-opposes-use-of-force-2891503-2026-04-04?utm_source=rss" TargetMode="External"/><Relationship Id="rId170" Type="http://schemas.openxmlformats.org/officeDocument/2006/relationships/hyperlink" Target="https://ekonomi.republika.co.id/berita/tcm0zd409/negara-teluk-persia-pertimbangkan-jalur-alternatif-selain-selat-hormuz-termasuk-jalur-pipa" TargetMode="External"/><Relationship Id="rId171" Type="http://schemas.openxmlformats.org/officeDocument/2006/relationships/hyperlink" Target="https://www.bloomberg.com/news/articles/2026-03-28/war-forces-global-elite-to-stare-into-abyss-of-perpetual-shocks" TargetMode="External"/><Relationship Id="rId172" Type="http://schemas.openxmlformats.org/officeDocument/2006/relationships/hyperlink" Target="https://www.ilgiornale.it/news/guerra/attacco-houthi-contro-israele-e-incubo-chiusura-su-bab-el-2644390.html" TargetMode="External"/><Relationship Id="rId173" Type="http://schemas.openxmlformats.org/officeDocument/2006/relationships/hyperlink" Target="https://www.tv9marathi.com/international/iran-gives-shocking-hint-about-bab-el-mandeb-sea-route-1640481.html" TargetMode="External"/><Relationship Id="rId174" Type="http://schemas.openxmlformats.org/officeDocument/2006/relationships/hyperlink" Target="https://www.rte.ie/news/analysis-and-comment/2026/0404/1566663-europe-war-mid-east/" TargetMode="External"/><Relationship Id="rId175" Type="http://schemas.openxmlformats.org/officeDocument/2006/relationships/hyperlink" Target="https://japantoday.com/category/politics/japanese-french-and-omani-vessels-cross-the-strait-of-hormuz" TargetMode="External"/><Relationship Id="rId176" Type="http://schemas.openxmlformats.org/officeDocument/2006/relationships/hyperlink" Target="https://www.orissapost.com/seventh-indian-lpg-vessel-clears-strait-of-hormuz-amid-conflict/" TargetMode="External"/><Relationship Id="rId177" Type="http://schemas.openxmlformats.org/officeDocument/2006/relationships/hyperlink" Target="https://ianslive.in/from-surplus-to-outage-how-war-in-west-asia-triggered-pakistans-lng-crisis--20260404125152" TargetMode="External"/><Relationship Id="rId178" Type="http://schemas.openxmlformats.org/officeDocument/2006/relationships/hyperlink" Target="https://www.haber7.com/yazarlar/h-akif-kucukal/3617226-israilin-dogu-akdeniz-hayalleri" TargetMode="External"/><Relationship Id="rId179" Type="http://schemas.openxmlformats.org/officeDocument/2006/relationships/hyperlink" Target="https://e24.no/norsk-oekonomi/i/m003qq/hoeye-pumpepriser-gir-politisk-eksplosjonsfare" TargetMode="External"/><Relationship Id="rId180" Type="http://schemas.openxmlformats.org/officeDocument/2006/relationships/hyperlink" Target="https://www.semissourian.com/world/israel-says-it-intercepted-first-incoming-missile-from-yemen-as-war-in-middle-east-intensifies-1fbe2792" TargetMode="External"/><Relationship Id="rId181" Type="http://schemas.openxmlformats.org/officeDocument/2006/relationships/hyperlink" Target="https://www.tribuneindia.com/news/exam-mentor/bab-el-mandab-strait-emerging-geopolitical-flashpoint/" TargetMode="External"/><Relationship Id="rId182" Type="http://schemas.openxmlformats.org/officeDocument/2006/relationships/hyperlink" Target="https://leadership.ng/us-expects-to-end-iran-operation-in-weeks-not-months-rubio/" TargetMode="External"/><Relationship Id="rId183" Type="http://schemas.openxmlformats.org/officeDocument/2006/relationships/hyperlink" Target="https://www.theguardian.com/world/2026/mar/28/gulf-countries-threat-iran-backed-militias-proxies-war-us-israel-middle-east" TargetMode="External"/><Relationship Id="rId184" Type="http://schemas.openxmlformats.org/officeDocument/2006/relationships/hyperlink" Target="https://thefrontierpost.com/iranian-missiles-slam-saudi-base-12-us-troops-wounded-several-jets-damaged/" TargetMode="External"/><Relationship Id="rId185" Type="http://schemas.openxmlformats.org/officeDocument/2006/relationships/hyperlink" Target="https://unn.ua/news/spiker-parlamentu-iranu-natiaknuv-na-zahrozu-shche-odnii-kliuchovii-prototsi-na-blyzkomu-skhodi" TargetMode="External"/><Relationship Id="rId186" Type="http://schemas.openxmlformats.org/officeDocument/2006/relationships/hyperlink" Target="https://www.straitstimes.com/asia/australianz/narelle-still-disrupting-australia-lng-as-it-weakens-from-tropical-cyclone" TargetMode="External"/><Relationship Id="rId187" Type="http://schemas.openxmlformats.org/officeDocument/2006/relationships/hyperlink" Target="https://www.vietnamplus.vn/tong-thong-donald-trump-tuyen-bo-my-se-som-kiem-soat-eo-bien-hormuz-post1102866.vnp" TargetMode="External"/><Relationship Id="rId188" Type="http://schemas.openxmlformats.org/officeDocument/2006/relationships/hyperlink" Target="https://monitor.al/nyja-kritike-e-nenvleresuar-e-ekonomise-globale/" TargetMode="External"/><Relationship Id="rId189" Type="http://schemas.openxmlformats.org/officeDocument/2006/relationships/hyperlink" Target="https://www.india.com/news/india/lpg-tankers-hormuz-crossing-7th-ship-17-in-queue-strait-of-hormuz-lpg-supply-india-energy-security-middle-east-tensions-oil-gas-shipping-route-crisis-8367844/" TargetMode="External"/><Relationship Id="rId190" Type="http://schemas.openxmlformats.org/officeDocument/2006/relationships/hyperlink" Target="https://www.dailymail.co.uk/news/article-15686565/Iran-war-weeks-not-months-says-Marco-Rubio.html?ns_mchannel=rss&amp;ns_campaign=1490&amp;ito=1490" TargetMode="External"/><Relationship Id="rId191" Type="http://schemas.openxmlformats.org/officeDocument/2006/relationships/hyperlink" Target="https://www.perfil.com/noticias/internacional/trump-podemos-abrir-facilmente-el-estrecho-de-ormuz.phtml" TargetMode="External"/><Relationship Id="rId192" Type="http://schemas.openxmlformats.org/officeDocument/2006/relationships/hyperlink" Target="https://www.malaymail.com/news/malaysia/2026/04/04/war-in-iran-economic-shockwaves-in-southeast-asia/215007" TargetMode="External"/><Relationship Id="rId193" Type="http://schemas.openxmlformats.org/officeDocument/2006/relationships/hyperlink" Target="https://news.abplive.com/news/world/bab-el-mandeb-strait-to-close-next-iran-parliament-speaker-signals-blockade-expansion-beyond-hormuz-1834501" TargetMode="External"/><Relationship Id="rId194" Type="http://schemas.openxmlformats.org/officeDocument/2006/relationships/hyperlink" Target="https://energy.economictimes.indiatimes.com/news/oil-and-gas/can-control-hormuz-with-more-time-potus/130011958" TargetMode="External"/><Relationship Id="rId195" Type="http://schemas.openxmlformats.org/officeDocument/2006/relationships/hyperlink" Target="https://wattsupwiththat.com/2026/04/03/europes-hormuz-armageddon/" TargetMode="External"/><Relationship Id="rId196" Type="http://schemas.openxmlformats.org/officeDocument/2006/relationships/hyperlink" Target="https://theheraldghana.com/africas-biggest-gas-producer-becomes-a-lifeline-for-italy-and-spain-amid-middle-east-war/" TargetMode="External"/><Relationship Id="rId197" Type="http://schemas.openxmlformats.org/officeDocument/2006/relationships/hyperlink" Target="https://tass.com/politics/2111619" TargetMode="External"/><Relationship Id="rId198" Type="http://schemas.openxmlformats.org/officeDocument/2006/relationships/hyperlink" Target="https://tass.com/world/2111731" TargetMode="External"/><Relationship Id="rId199" Type="http://schemas.openxmlformats.org/officeDocument/2006/relationships/hyperlink" Target="https://tass.com/economy/2111767" TargetMode="External"/><Relationship Id="rId200" Type="http://schemas.openxmlformats.org/officeDocument/2006/relationships/hyperlink" Target="https://www.paturkey.com/news/2026/turkiye-emerges-as-a-key-energy-and-trade-corridor-amid-global-route-shifts-29627/" TargetMode="External"/><Relationship Id="rId201"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202" Type="http://schemas.openxmlformats.org/officeDocument/2006/relationships/hyperlink" Target="https://www.leaders-mena.com/eu-considers-emergency-measures-as-mideast-conflict-fuels-energy-pressures/" TargetMode="External"/><Relationship Id="rId203" Type="http://schemas.openxmlformats.org/officeDocument/2006/relationships/hyperlink" Target="https://vm.ru/news/1315965-iran-razdelit-strany-na-tri-kategorii-dlya-prohoda-sudov-cherez-ormuzskij-proliv" TargetMode="External"/><Relationship Id="rId204" Type="http://schemas.openxmlformats.org/officeDocument/2006/relationships/hyperlink" Target="https://www.dailyfinland.fi/worldwide/48629/Iran-shoots-down-US-F-35-A-10-helicopters-US-Israeli-attacks-on-Tehran-on" TargetMode="External"/><Relationship Id="rId205" Type="http://schemas.openxmlformats.org/officeDocument/2006/relationships/hyperlink" Target="https://www.inkl.com/news/only-real-leverage-iran-unlikely-to-reopen-strait-of-hormuz-anytime-soon-claims-us-intelligence-report" TargetMode="External"/><Relationship Id="rId206" Type="http://schemas.openxmlformats.org/officeDocument/2006/relationships/hyperlink" Target="https://aif.ru/politics/ekspert-frolov-ssha-ne-smogut-ispolzovat-severnye-potoki-iz-za-es" TargetMode="External"/><Relationship Id="rId207" Type="http://schemas.openxmlformats.org/officeDocument/2006/relationships/hyperlink" Target="https://tass.com/economy/2111531" TargetMode="External"/><Relationship Id="rId208" Type="http://schemas.openxmlformats.org/officeDocument/2006/relationships/hyperlink" Target="https://www.aljazeera.com/news/2026/3/27/what-is-lng-and-what-is-it-used-for?traffic_source=rss" TargetMode="External"/><Relationship Id="rId209" Type="http://schemas.openxmlformats.org/officeDocument/2006/relationships/hyperlink" Target="https://www.straitstimes.com/world/russias-lavrov-says-us-wants-to-take-over-nord-stream-gas-pipelines" TargetMode="External"/><Relationship Id="rId210" Type="http://schemas.openxmlformats.org/officeDocument/2006/relationships/hyperlink" Target="https://www.americanbankingnews.com/2026/04/03/citigroup-issues-positive-forecast-for-cheniere-energy-nyselng-stock-price.html" TargetMode="External"/><Relationship Id="rId211" Type="http://schemas.openxmlformats.org/officeDocument/2006/relationships/hyperlink" Target="https://thefrontierpost.com/cyclone-triggers-outages-at-major-australian-lng-plants/" TargetMode="External"/><Relationship Id="rId212" Type="http://schemas.openxmlformats.org/officeDocument/2006/relationships/hyperlink" Target="https://www.freemalaysiatoday.com/category/world/2026/04/03/putin-erdogan-urge-immediate-middle-east-ceasefire" TargetMode="External"/><Relationship Id="rId213" Type="http://schemas.openxmlformats.org/officeDocument/2006/relationships/hyperlink" Target="https://economictimes.indiatimes.com/news/defence/tehran-hits-gas-plant-in-uae-kuwait-oil-refinery/articleshow/130008347.cms" TargetMode="External"/><Relationship Id="rId214" Type="http://schemas.openxmlformats.org/officeDocument/2006/relationships/hyperlink" Target="https://www.antikry.gr/2026/04/gazprom.html" TargetMode="External"/><Relationship Id="rId215" Type="http://schemas.openxmlformats.org/officeDocument/2006/relationships/hyperlink" Target="https://focus.ua/voennye-novosti/749566-peregovory-putina-i-erdogana-putin-ob-atakah-na-tureckiy-potok" TargetMode="External"/><Relationship Id="rId216" Type="http://schemas.openxmlformats.org/officeDocument/2006/relationships/hyperlink" Target="https://www.business-standard.com/world-news/first-lng-tanker-exits-strait-of-hormuz-along-omani-coast-since-war-126040300993_1.html" TargetMode="External"/><Relationship Id="rId217" Type="http://schemas.openxmlformats.org/officeDocument/2006/relationships/hyperlink" Target="https://vm.ru/news/1315910-putin-i-erdogan-pogovorili-o-vazhnosti-obespecheniya-bezopasnosti-v-chernom-more" TargetMode="External"/><Relationship Id="rId218" Type="http://schemas.openxmlformats.org/officeDocument/2006/relationships/hyperlink" Target="https://gcaptain.com/first-japanese-lng-carrier-passes-through-hormuz-since-iran-conflict-began/" TargetMode="External"/><Relationship Id="rId219" Type="http://schemas.openxmlformats.org/officeDocument/2006/relationships/hyperlink" Target="https://www.globalbankingandfinance.com/italys-meloni-visits-saudi-arabia-qatar-uae-amid-gulf/" TargetMode="External"/><Relationship Id="rId220" Type="http://schemas.openxmlformats.org/officeDocument/2006/relationships/hyperlink" Target="https://pelop.gr/ee-se-chamila-pentaetias-ta-epipeda-fysikou-aeriou-ti-provlimatizei/" TargetMode="External"/><Relationship Id="rId221" Type="http://schemas.openxmlformats.org/officeDocument/2006/relationships/hyperlink" Target="https://businessday.ng/energy/article/nigeria-sees-surge-in-lng-demand-as-middle-east-war-reshapes-global-energy-flows/" TargetMode="External"/><Relationship Id="rId222" Type="http://schemas.openxmlformats.org/officeDocument/2006/relationships/hyperlink" Target="https://www.haber7.com/dunya/haber/3617011-cinden-hurmuz-bogazi-cikisi" TargetMode="External"/><Relationship Id="rId223"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224" Type="http://schemas.openxmlformats.org/officeDocument/2006/relationships/hyperlink" Target="https://responsiblestatecraft.org/strait-of-hormuz-islands/" TargetMode="External"/><Relationship Id="rId225" Type="http://schemas.openxmlformats.org/officeDocument/2006/relationships/hyperlink" Target="https://www.azernews.az/oil_and_gas/256536.html" TargetMode="External"/><Relationship Id="rId226" Type="http://schemas.openxmlformats.org/officeDocument/2006/relationships/hyperlink" Target="https://www.actualno.com/asia/bydeshteto-na-ormuzkija-protok-scenariite-news_2576871.html" TargetMode="External"/><Relationship Id="rId227" Type="http://schemas.openxmlformats.org/officeDocument/2006/relationships/hyperlink" Target="https://www.thescottishsun.co.uk/news/16114013/marines-trump-iran-oil-islands-regime/" TargetMode="External"/><Relationship Id="rId228" Type="http://schemas.openxmlformats.org/officeDocument/2006/relationships/hyperlink" Target="https://www.thehindubusinessline.com/news/world/iran-launches-missiles-at-israel-gulf-states-as-explosions-heard-around-tehran/article70818898.ece" TargetMode="External"/><Relationship Id="rId229" Type="http://schemas.openxmlformats.org/officeDocument/2006/relationships/hyperlink" Target="https://www.deccanchronicle.com/west-asia/iran-war-live-updates-us-israel-kuwait-uae-1948200" TargetMode="External"/><Relationship Id="rId230" Type="http://schemas.openxmlformats.org/officeDocument/2006/relationships/hyperlink" Target="https://europeansting.com/2026/04/03/guterres-warns-of-wider-war-as-middle-east-conflict-enters-second-month/" TargetMode="External"/><Relationship Id="rId231" Type="http://schemas.openxmlformats.org/officeDocument/2006/relationships/hyperlink" Target="https://www.elzmannews.com/529345" TargetMode="External"/><Relationship Id="rId232" Type="http://schemas.openxmlformats.org/officeDocument/2006/relationships/hyperlink" Target="https://knews.kg/2026/04/03/tramp-ugrozhaet-nanesti-udary-po-iranskim-mostam-i-elektrostantsiyam-chto-eshhyo-proishodit/" TargetMode="External"/><Relationship Id="rId233" Type="http://schemas.openxmlformats.org/officeDocument/2006/relationships/hyperlink" Target="https://pragativadi.com/us-iran-conflict-escalates-donald-trump-issues-fresh-warning-after-deadly-bridge-strike-tehran-hits-back/" TargetMode="External"/><Relationship Id="rId234" Type="http://schemas.openxmlformats.org/officeDocument/2006/relationships/hyperlink" Target="https://www.19fortyfive.com/2026/04/everyone-thinks-iran-closed-the-strait-of-hormuz-what-it-actually-did-is-worse/" TargetMode="External"/><Relationship Id="rId235" Type="http://schemas.openxmlformats.org/officeDocument/2006/relationships/hyperlink" Target="https://www.sarahanews.net/1312443-%D8%AD%D9%82%D9%84-%D9%83%D8%A7%D8%B1%D9%8A%D8%B4-%D9%84%D9%84%D8%BA%D8%A7%D8%B2-%D9%85%D9%87%D8%AF%D8%AF-%D9%88%D8%A7%D9%84%D9%85%D9%86%D8%B7%D9%82%D8%A9-%D8%A8%D8%B1%D9%85%D8%AA%D9%87%D8%A7/" TargetMode="External"/><Relationship Id="rId236" Type="http://schemas.openxmlformats.org/officeDocument/2006/relationships/hyperlink" Target="https://oilprice.com/Latest-Energy-News/World-News/Japans-JERA-Cancels-Long-Term-LNG-Deal-With-Commonwealth.html" TargetMode="External"/><Relationship Id="rId237" Type="http://schemas.openxmlformats.org/officeDocument/2006/relationships/hyperlink" Target="https://www.devdiscourse.com/article/headlines/3861224-escalation-in-the-gulf-iran-strikes-back" TargetMode="External"/><Relationship Id="rId238" Type="http://schemas.openxmlformats.org/officeDocument/2006/relationships/hyperlink" Target="https://dariknews.bg/novini/biznes/111-dolara-za-barel-petrolyt-prodylzhava-da-poskypva-2450929" TargetMode="External"/><Relationship Id="rId239" Type="http://schemas.openxmlformats.org/officeDocument/2006/relationships/hyperlink" Target="https://www.jpost.com/middle-east/article-891962" TargetMode="External"/><Relationship Id="rId240" Type="http://schemas.openxmlformats.org/officeDocument/2006/relationships/hyperlink" Target="https://jamaicainquirer.com/how-war-on-iran-turned-pakistans-lng-surplus-into-a-looming-shortage/" TargetMode="External"/><Relationship Id="rId241" Type="http://schemas.openxmlformats.org/officeDocument/2006/relationships/hyperlink" Target="https://economictimes.indiatimes.com/news/defence/iran-war-day-35-donald-trump-strait-of-hormuz-us-israel-iran-war-latest-news/articleshow/129992864.cms" TargetMode="External"/><Relationship Id="rId242" Type="http://schemas.openxmlformats.org/officeDocument/2006/relationships/hyperlink" Target="https://economictimes.indiatimes.com/news/new-updates/indian-friends-in-safe-hands-no-worries-iran-assures-india-of-safe-passage-in-hormuz-amid-escalating-war-crisis/articleshow/129993402.cms" TargetMode="External"/><Relationship Id="rId243" Type="http://schemas.openxmlformats.org/officeDocument/2006/relationships/hyperlink" Target="https://www.geo.tv/latest/658313-us-crude-jumps-more-than-11-brent-nearly-8-after-trump-vows-more-attacks-on-iran" TargetMode="External"/><Relationship Id="rId244" Type="http://schemas.openxmlformats.org/officeDocument/2006/relationships/hyperlink" Target="https://www.abc.net.au/news/2026-04-03/hegseth-sacks-army-general-coalition-strait-of-hormuz/106529858" TargetMode="External"/><Relationship Id="rId245" Type="http://schemas.openxmlformats.org/officeDocument/2006/relationships/hyperlink" Target="https://www.maritimegateway.com/india-joins-uk-led-60-nation-hormuz-talks-as-foreign-secretary-champions-free-navigation-and-energy-security/" TargetMode="External"/><Relationship Id="rId246" Type="http://schemas.openxmlformats.org/officeDocument/2006/relationships/hyperlink" Target="https://amwaj.media/en/media-monitor/iran-war-sitrep-suspicion-towards-mediation-effort-as-military-coordination-incre" TargetMode="External"/><Relationship Id="rId247" Type="http://schemas.openxmlformats.org/officeDocument/2006/relationships/hyperlink" Target="https://www.nzz.ch/wirtschaft/iran-krieg-droht-deutschland-eine-neue-gaskrise-ld.1932267" TargetMode="External"/><Relationship Id="rId248" Type="http://schemas.openxmlformats.org/officeDocument/2006/relationships/hyperlink" Target="https://tass.com/world/2111217" TargetMode="External"/><Relationship Id="rId249" Type="http://schemas.openxmlformats.org/officeDocument/2006/relationships/hyperlink" Target="https://bhaskarlive.in/us-strikes-key-iran-bridge-trump-warns-much-more-to-follow/" TargetMode="External"/><Relationship Id="rId250" Type="http://schemas.openxmlformats.org/officeDocument/2006/relationships/hyperlink" Target="https://mynorthwest.com/world/iran-fires-on-targets-across-mideast-while-israel-and-us-hit-tehran-as-war-shows-no-signs-of-slowing/4224403" TargetMode="External"/><Relationship Id="rId251" Type="http://schemas.openxmlformats.org/officeDocument/2006/relationships/hyperlink" Target="https://www.whalesbook.com/news/English/commodities/India-Ramps-Up-Russian-Crude-as-Hormuz-Disruptions-Hit-Gas-Imports/69cf367469ec081354e2be31" TargetMode="External"/><Relationship Id="rId252" Type="http://schemas.openxmlformats.org/officeDocument/2006/relationships/hyperlink" Target="https://www.gazetaprawna.pl/biznes/energetyka/artykuly/11223541,ceny-gazu-w-europie-mocno-spadaja-reakcja-na-amerykanski-plan-pokojow.html" TargetMode="External"/><Relationship Id="rId253" Type="http://schemas.openxmlformats.org/officeDocument/2006/relationships/hyperlink" Target="https://aif.ru/politics/v-finlyandii-dopustili-bunt-protiv-vlastey-iz-za-sankciy-protiv-rossii" TargetMode="External"/><Relationship Id="rId254" Type="http://schemas.openxmlformats.org/officeDocument/2006/relationships/hyperlink" Target="https://www.kp.ru/daily/27768/5227219/?from=twall" TargetMode="External"/><Relationship Id="rId255" Type="http://schemas.openxmlformats.org/officeDocument/2006/relationships/hyperlink" Target="https://www.cnbc.com/2026/03/25/iran-war-oil-shell-totalenergies-energy-strait-of-hormuz.html" TargetMode="External"/><Relationship Id="rId256" Type="http://schemas.openxmlformats.org/officeDocument/2006/relationships/hyperlink" Target="https://lanouvelletribune.info/2026/03/gaz-meloni-en-algerie-pour-securiser-le-marche-europeen-en-pleine-guerre-au-moyen-orient/" TargetMode="External"/><Relationship Id="rId257" Type="http://schemas.openxmlformats.org/officeDocument/2006/relationships/hyperlink" Target="https://www.mirror.co.uk/news/world-news/breaking-iran-vows-hunting-down-36923240" TargetMode="External"/><Relationship Id="rId258" Type="http://schemas.openxmlformats.org/officeDocument/2006/relationships/hyperlink" Target="https://aif.ru/politics/world/zelenskiy-zaigralsya-v-druzhbu-ukraine-perekryli-podachu-gaza" TargetMode="External"/><Relationship Id="rId259" Type="http://schemas.openxmlformats.org/officeDocument/2006/relationships/hyperlink" Target="https://www.corpmagazine.com/industry/economy/gas-prices-surge-past-4-per-gallon-as-war-continues/" TargetMode="External"/><Relationship Id="rId260" Type="http://schemas.openxmlformats.org/officeDocument/2006/relationships/hyperlink" Target="https://www.mirror.co.uk/news/world-news/breaking-iran-threatens-uae-bahrain-36923397" TargetMode="External"/><Relationship Id="rId261" Type="http://schemas.openxmlformats.org/officeDocument/2006/relationships/hyperlink" Target="https://www.business-standard.com/world-news/us-allies-working-on-plan-b-for-strait-of-hormuz-if-trump-walks-away-126040300122_1.html" TargetMode="External"/><Relationship Id="rId262" Type="http://schemas.openxmlformats.org/officeDocument/2006/relationships/hyperlink" Target="https://www.ilgiornale.it/news/politica/qatar-blocca-gas-allitalia-meloni-vola-ad-algeri-2642951.html" TargetMode="External"/><Relationship Id="rId263" Type="http://schemas.openxmlformats.org/officeDocument/2006/relationships/hyperlink" Target="https://energynow.com/2026/04/first-lng-ship-to-attempt-hormuz-exit-isnt-carrying-a-cargo/" TargetMode="External"/><Relationship Id="rId264" Type="http://schemas.openxmlformats.org/officeDocument/2006/relationships/hyperlink" Target="https://www.novinite.com/view_news.php?id=237839" TargetMode="External"/><Relationship Id="rId265" Type="http://schemas.openxmlformats.org/officeDocument/2006/relationships/hyperlink" Target="https://www.zerohedge.com/energy/three-lng-tankers-are-first-cross-strait-hormuz-war-started" TargetMode="External"/><Relationship Id="rId266" Type="http://schemas.openxmlformats.org/officeDocument/2006/relationships/hyperlink" Target="https://www.lapresse.tn/2026/03/24/qatarenergy-declare-la-force-majeure-suite-a-des-attaques-contre-ses-installations/" TargetMode="External"/><Relationship Id="rId267" Type="http://schemas.openxmlformats.org/officeDocument/2006/relationships/hyperlink" Target="https://www.ilfattoquotidiano.it/2026/03/24/qatar-stop-forniture-gas-italia-notizie/8335063/" TargetMode="External"/><Relationship Id="rId268" Type="http://schemas.openxmlformats.org/officeDocument/2006/relationships/hyperlink" Target="https://www.aljazeera.com/news/2026/3/24/qatarenergy-declares-force-majeure-on-some-lng-contracts?traffic_source=rss" TargetMode="External"/><Relationship Id="rId269" Type="http://schemas.openxmlformats.org/officeDocument/2006/relationships/hyperlink" Target="https://www.thedailystar.net/news/world/russian-invasion-ukraine/news/russia-blocks-drone-strike-turkey-pipeline-4142071" TargetMode="External"/><Relationship Id="rId270" Type="http://schemas.openxmlformats.org/officeDocument/2006/relationships/hyperlink" Target="https://www.thehindubusinessline.com/economy/west-asia-conflict-erodes-qatars-share-in-indias-lng-imports-to-record-low-in-march/article70815902.ece" TargetMode="External"/><Relationship Id="rId271" Type="http://schemas.openxmlformats.org/officeDocument/2006/relationships/hyperlink" Target="https://www.oilandgas360.com/weekly-gas-storage-03-27/#utm_source=rss&amp;utm_medium=rss&amp;utm_campaign=weekly-gas-storage-03-27" TargetMode="External"/><Relationship Id="rId272" Type="http://schemas.openxmlformats.org/officeDocument/2006/relationships/hyperlink" Target="https://tass.com/emergencies/2111045" TargetMode="External"/><Relationship Id="rId273" Type="http://schemas.openxmlformats.org/officeDocument/2006/relationships/hyperlink" Target="https://constructionreviewonline.com/amigo-lng-project-off-mexico-secures-20-year-lng-supply-with-uaes-irh-first-export-expected-in-2028/" TargetMode="External"/><Relationship Id="rId274" Type="http://schemas.openxmlformats.org/officeDocument/2006/relationships/hyperlink" Target="https://www.sondakika.com/guncel/haber-gazprom-ukrayna-turkakim-a-saldirdi-19709033/" TargetMode="External"/><Relationship Id="rId275" Type="http://schemas.openxmlformats.org/officeDocument/2006/relationships/hyperlink" Target="https://www.ansa.it/sito/notizie/economia/2026/04/02/borse-asiatiche-in-calo-dopo-il-discorso-di-trump-su-i-prezzi-di-petrolio-e-gas_461c8ec5-f56e-410c-9f12-0f8c3d67e97d.html" TargetMode="External"/><Relationship Id="rId276" Type="http://schemas.openxmlformats.org/officeDocument/2006/relationships/hyperlink" Target="https://insiderpaper.com/russia-repels-drone-attack-on-gas-pipeline-to-turkey-gazprom/" TargetMode="External"/><Relationship Id="rId277" Type="http://schemas.openxmlformats.org/officeDocument/2006/relationships/hyperlink" Target="https://hvg.hu/gazdasag/20260402_ukrajna-gazszallitas-leallt-kereslet" TargetMode="External"/><Relationship Id="rId278" Type="http://schemas.openxmlformats.org/officeDocument/2006/relationships/hyperlink" Target="https://focus.ua/voennye-novosti/749345-vzryvy-v-rossii-gazprom-ob-atakah-na-infrastrukturu-tureckogo-potoka" TargetMode="External"/><Relationship Id="rId279" Type="http://schemas.openxmlformats.org/officeDocument/2006/relationships/hyperlink" Target="https://americanpress.com/2026/03/23/u-s-gulf-lng-poised-to-fill-gap-after-qatar-plant-damage/" TargetMode="External"/><Relationship Id="rId280" Type="http://schemas.openxmlformats.org/officeDocument/2006/relationships/hyperlink" Target="https://www.koreatimes.co.kr/opinion/editorial/20260402/ed-energy-supply-shortage-hits-home?utm_source=rss" TargetMode="External"/><Relationship Id="rId281" Type="http://schemas.openxmlformats.org/officeDocument/2006/relationships/hyperlink" Target="https://www.specialeurasia.com/2026/04/02/iranian-strategic-position/" TargetMode="External"/><Relationship Id="rId282" Type="http://schemas.openxmlformats.org/officeDocument/2006/relationships/hyperlink" Target="https://www.haberler.com/ekonomi/avrupa-da-gaz-fiyatlari-yukseliste-trump-in-aciklamalari-etkili-oldu-19708601-haberi/" TargetMode="External"/><Relationship Id="rId283"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284" Type="http://schemas.openxmlformats.org/officeDocument/2006/relationships/hyperlink" Target="https://www.japantimes.co.jp/business/2026/04/02/china-ships-iran-hormuz/" TargetMode="External"/><Relationship Id="rId285" Type="http://schemas.openxmlformats.org/officeDocument/2006/relationships/hyperlink" Target="https://tribune.com.pk/story/2600648/uae-calls-on-un-to-approve-measures-including-use-of-force-to-reopen-strait-of-hormuz-report" TargetMode="External"/><Relationship Id="rId286" Type="http://schemas.openxmlformats.org/officeDocument/2006/relationships/hyperlink" Target="http://www.kakiforex.com/2026/04/crypto-yuan-become-payment-conditions.html" TargetMode="External"/><Relationship Id="rId287" Type="http://schemas.openxmlformats.org/officeDocument/2006/relationships/hyperlink" Target="https://www.straitstimes.com/asia/south-asia/modi-seeks-to-calm-india-as-iran-war-causes-acute-gas-shortage" TargetMode="External"/><Relationship Id="rId288" Type="http://schemas.openxmlformats.org/officeDocument/2006/relationships/hyperlink" Target="https://timesofoman.com//article/170180-trump-urges-allies-to-reclaim-strait-of-hormuz-from-iran" TargetMode="External"/><Relationship Id="rId289" Type="http://schemas.openxmlformats.org/officeDocument/2006/relationships/hyperlink" Target="https://news.day.az/world/1825404.html" TargetMode="External"/><Relationship Id="rId290" Type="http://schemas.openxmlformats.org/officeDocument/2006/relationships/hyperlink" Target="https://www.derstandard.at/story/3000000315006/blockade-von-hormus-neun-weitere-meeresstrassen-die-die-welt-am-laufen-halten?ref=rss" TargetMode="External"/><Relationship Id="rId291" Type="http://schemas.openxmlformats.org/officeDocument/2006/relationships/hyperlink" Target="http://expansao.co.ao/economia/detalhe/petroleo-e-gas-iniciam-semana-em-alta-nos-mercados-internacionais-70617.html" TargetMode="External"/><Relationship Id="rId292" Type="http://schemas.openxmlformats.org/officeDocument/2006/relationships/hyperlink" Target="https://www.gazetaprawna.pl/wiadomosci/swiat/artykuly/11222416,iran-zaminuje-cala-zatoke-perska-zrobi-tak-jesli-usa-zdecyduja-sie-n.html" TargetMode="External"/><Relationship Id="rId293" Type="http://schemas.openxmlformats.org/officeDocument/2006/relationships/hyperlink" Target="https://www.unita.it/2026/03/23/guerra-iran-6-condizioni-fine-guerra-ultimatum-trump-attaccano-energetiche-usa/" TargetMode="External"/><Relationship Id="rId294" Type="http://schemas.openxmlformats.org/officeDocument/2006/relationships/hyperlink" Target="https://www.dailymail.co.uk/news/article-15670937/Starmer-Iran-Britain-missiles-Donald-Trump-war-oil-Middle-East.html?ns_mchannel=rss&amp;ns_campaign=1490&amp;ito=1490" TargetMode="External"/><Relationship Id="rId295" Type="http://schemas.openxmlformats.org/officeDocument/2006/relationships/hyperlink" Target="https://www.thehindubusinessline.com/news/world/trump-claims-iran-wants-ceasefire-remarks-false-and-baseless-tehran-rebuttals/article70814016.ece" TargetMode="External"/><Relationship Id="rId296" Type="http://schemas.openxmlformats.org/officeDocument/2006/relationships/hyperlink" Target="https://www.lanacion.com.ar/editoriales/medio-oriente-y-el-regreso-del-cisne-negro-nid02042026/" TargetMode="External"/><Relationship Id="rId297" Type="http://schemas.openxmlformats.org/officeDocument/2006/relationships/hyperlink" Target="https://www.dailymail.co.uk/news/article-15670549/iran-israel-war-trump-netanyahu-oil-live-updates.html?ns_mchannel=rss&amp;ns_campaign=1490&amp;ito=1490" TargetMode="External"/><Relationship Id="rId298" Type="http://schemas.openxmlformats.org/officeDocument/2006/relationships/hyperlink" Target="https://www.ad-hoc-news.de/boerse/news/ueberblick/shell-explores-major-venezuelan-gas-venture-to-boost-caribbean-operations/69053178" TargetMode="External"/><Relationship Id="rId299" Type="http://schemas.openxmlformats.org/officeDocument/2006/relationships/hyperlink" Target="https://nomadlawyer.org/iran-strait-hormuz-blockade-april-2026" TargetMode="External"/><Relationship Id="rId300" Type="http://schemas.openxmlformats.org/officeDocument/2006/relationships/hyperlink" Target="https://www.siasat.com/russian-deputy-pm-in-delhi-for-defence-energy-trade-talks-3444914/" TargetMode="External"/><Relationship Id="rId301"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302" Type="http://schemas.openxmlformats.org/officeDocument/2006/relationships/hyperlink" Target="https://www.washingtonpost.com/world/2026/03/23/iran-war-us-lng-exports-taiwan-trump-asia-natural-gas/" TargetMode="External"/><Relationship Id="rId303"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304" Type="http://schemas.openxmlformats.org/officeDocument/2006/relationships/hyperlink" Target="https://www.theguardian.com/us-news/2026/mar/23/trump-news-at-a-glance-president-gives-iran-an-ultimatum-iran-issues-middle-east-a-threat" TargetMode="External"/><Relationship Id="rId305" Type="http://schemas.openxmlformats.org/officeDocument/2006/relationships/hyperlink" Target="https://www.news18.com/india/hormuz-at-risk-markets-on-edge-as-trump-hints-at-longer-iran-war-india-builds-energy-buffers-ws-el-10010399.html" TargetMode="External"/><Relationship Id="rId306" Type="http://schemas.openxmlformats.org/officeDocument/2006/relationships/hyperlink" Target="https://e24.no/boers-og-finans/i/6q3rVe/oljeprisen-stiger-etter-trump-trussel" TargetMode="External"/><Relationship Id="rId307" Type="http://schemas.openxmlformats.org/officeDocument/2006/relationships/hyperlink" Target="https://asiatimes.com/2026/03/hormuz-blockade-may-herald-end-of-american-globalization/" TargetMode="External"/><Relationship Id="rId308" Type="http://schemas.openxmlformats.org/officeDocument/2006/relationships/hyperlink" Target="https://nomadlawyer.org/trump-threatens-iran-oil-strait-hormuz-april-2026" TargetMode="External"/><Relationship Id="rId309" Type="http://schemas.openxmlformats.org/officeDocument/2006/relationships/hyperlink" Target="https://www.independent.co.uk/news/iran-fatih-birol-international-energy-agency-wellington-new-zealand-b2943562.html" TargetMode="External"/><Relationship Id="rId310" Type="http://schemas.openxmlformats.org/officeDocument/2006/relationships/hyperlink" Target="https://www.bta.bg/bg/news/world/1097626-britanskata-vanshna-ministarka-ivet-kupar-shte-bade-domakin-na-pregovori-za-otva" TargetMode="External"/><Relationship Id="rId311" Type="http://schemas.openxmlformats.org/officeDocument/2006/relationships/hyperlink" Target="https://www.bristolpost.co.uk/news/uk-world-news/urgent-monday-meeting-over-soaring-10880408" TargetMode="External"/><Relationship Id="rId312" Type="http://schemas.openxmlformats.org/officeDocument/2006/relationships/hyperlink" Target="https://energynow.com/2026/04/us-lng-exports-break-record-high-as-middle-east-war-disrupts-global-supply/" TargetMode="External"/><Relationship Id="rId313" Type="http://schemas.openxmlformats.org/officeDocument/2006/relationships/hyperlink" Target="https://www.marinelink.com/news/russian-seaborne-diesel-exports-fall-537591" TargetMode="External"/><Relationship Id="rId314" Type="http://schemas.openxmlformats.org/officeDocument/2006/relationships/hyperlink" Target="https://www.seanews.com.tr/article/iran-strike-on-tanker-escalates-gulf-conflict-mngj67bd" TargetMode="External"/><Relationship Id="rId315" Type="http://schemas.openxmlformats.org/officeDocument/2006/relationships/hyperlink" Target="https://www.bairdmaritime.com/shipping/ports/ukrainian-drones-bring-russian-baltic-oil-exports-to-a-grinding-halt" TargetMode="External"/><Relationship Id="rId316" Type="http://schemas.openxmlformats.org/officeDocument/2006/relationships/hyperlink" Target="https://nypost.com/2026/03/20/business/armageddon-attack-on-qatari-plant-could-keep-energy-prices-high-around-the-world-analysts/" TargetMode="External"/><Relationship Id="rId317" Type="http://schemas.openxmlformats.org/officeDocument/2006/relationships/hyperlink" Target="https://www.fool.com/investing/2026/04/01/despite-delays-exxonmobil-timed-this-lng-project-p/" TargetMode="External"/><Relationship Id="rId318" Type="http://schemas.openxmlformats.org/officeDocument/2006/relationships/hyperlink" Target="https://www.enr.com/articles/62753-analysis-cost-of-mideast-energy-sites-war-rebuild-exceeds-25b" TargetMode="External"/><Relationship Id="rId319" Type="http://schemas.openxmlformats.org/officeDocument/2006/relationships/hyperlink" Target="https://www.ft.com/content/f88c6a42-7a83-4fd1-8231-5bc7befa5fca" TargetMode="External"/><Relationship Id="rId320" Type="http://schemas.openxmlformats.org/officeDocument/2006/relationships/hyperlink" Target="https://www.vg.no/nyheter/i/zOAaqO/financial-times-eu-kommisjonen-ber-medlemslandene-senke-maal-for-gasslagrene" TargetMode="External"/><Relationship Id="rId321"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322" Type="http://schemas.openxmlformats.org/officeDocument/2006/relationships/hyperlink" Target="https://www.bnamericas.com/en/features/peru-gas-contingency-first-regulatory-fallout" TargetMode="External"/><Relationship Id="rId323" Type="http://schemas.openxmlformats.org/officeDocument/2006/relationships/hyperlink" Target="https://www.onlynaturalenergy.com/wars-energy-and-lessons-not-learned/?utm_source=rss&amp;utm_medium=rss&amp;utm_campaign=wars-energy-and-lessons-not-learned" TargetMode="External"/><Relationship Id="rId324" Type="http://schemas.openxmlformats.org/officeDocument/2006/relationships/hyperlink" Target="https://www.euronews.com/business/2026/04/01/germanys-first-omani-lng-shipments-arrive-despite-middle-east-disruptions" TargetMode="External"/><Relationship Id="rId325" Type="http://schemas.openxmlformats.org/officeDocument/2006/relationships/hyperlink" Target="https://www.skynewsarabia.com/business/1861746-%D8%AA%D9%88%D8%A7%D8%AC%D9%87-%D8%A7%D9%84%D8%AF%D9%88%D9%84-%D8%A7%D9%84%D8%A2%D8%B3%D9%8A%D9%88%D9%8A%D8%A9-%D8%B5%D8%AF%D9%85%D8%A9-%D8%A7%D9%84%D8%B7%D8%A7%D9%82%D8%A9" TargetMode="External"/><Relationship Id="rId326" Type="http://schemas.openxmlformats.org/officeDocument/2006/relationships/hyperlink" Target="https://businessday.ng/world/article/iran-strikes-wipe-out-17-of-qatar-gas-exports-for-up-to-five-years/" TargetMode="External"/><Relationship Id="rId327" Type="http://schemas.openxmlformats.org/officeDocument/2006/relationships/hyperlink" Target="https://www.rivieramm.com/news-content-hub/missile-attacks-on-qatarenergy-lng-reduce-export-capacity-17-88215" TargetMode="External"/><Relationship Id="rId328" Type="http://schemas.openxmlformats.org/officeDocument/2006/relationships/hyperlink" Target="https://www.bairdmaritime.com/offshore/transport/russian-pipeline-gas-exports-to-europe-jump-as-strait-of-hormuz-remains-blocked" TargetMode="External"/><Relationship Id="rId329" Type="http://schemas.openxmlformats.org/officeDocument/2006/relationships/hyperlink" Target="https://tass.com/economy/2110113" TargetMode="External"/><Relationship Id="rId330" Type="http://schemas.openxmlformats.org/officeDocument/2006/relationships/hyperlink" Target="https://www.marinelink.com/news/iran-war-reshapes-global-lng-trade-537575" TargetMode="External"/><Relationship Id="rId331" Type="http://schemas.openxmlformats.org/officeDocument/2006/relationships/hyperlink" Target="https://oilprice.com/Latest-Energy-News/World-News/Asian-LNG-Demand-Plunges-as-Qatar-Outages-and-Hormuz-Chaos-Bite.html" TargetMode="External"/><Relationship Id="rId332" Type="http://schemas.openxmlformats.org/officeDocument/2006/relationships/hyperlink" Target="https://gcaptain.com/tanker-hit-off-qatar-in-renewed-wave-of-gulf-attacks-after-9-day-lull/" TargetMode="External"/><Relationship Id="rId333"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334" Type="http://schemas.openxmlformats.org/officeDocument/2006/relationships/hyperlink" Target="https://www.aljazeera.com/news/2026/3/20/iran-war-what-is-happening-on-day-21-of-us-israel-attacks?traffic_source=rss" TargetMode="External"/><Relationship Id="rId335" Type="http://schemas.openxmlformats.org/officeDocument/2006/relationships/hyperlink" Target="https://www.devdiscourse.com/article/headlines/3858232-global-tension-in-strait-of-hormuz-economic-threats-unveiled" TargetMode="External"/><Relationship Id="rId336" Type="http://schemas.openxmlformats.org/officeDocument/2006/relationships/hyperlink" Target="https://www.darnews.com/world/the-latest-iran-retaliates-against-gulf-energy-sites-as-stocks-sink-worldwide-4a1f0877" TargetMode="External"/><Relationship Id="rId337" Type="http://schemas.openxmlformats.org/officeDocument/2006/relationships/hyperlink" Target="https://www.iltempo.it/esteri/2026/04/01/news/iran-il-no-alleati-fa-infuriare-usa-rivaluteremo-la-nato-47079900/" TargetMode="External"/><Relationship Id="rId338"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339" Type="http://schemas.openxmlformats.org/officeDocument/2006/relationships/hyperlink" Target="https://www.businesstoday.in/bt-tv/whats-hot/video/india-turns-to-africa-for-gas-as-hormuz-crisis-disrupts-supplies-amid-iran-war-pressure-523476-2026-04-01?utm_source=rssfeed" TargetMode="External"/><Relationship Id="rId340" Type="http://schemas.openxmlformats.org/officeDocument/2006/relationships/hyperlink" Target="https://www.urdupoint.com/en/world/iran-conflict-may-end-in-two-or-three-weeks-e-2162619.html" TargetMode="External"/><Relationship Id="rId341" Type="http://schemas.openxmlformats.org/officeDocument/2006/relationships/hyperlink" Target="https://www.scmp.com/opinion/world-opinion/article/3347056/iran-war-revives-pandemic-era-shocks-and-may-go-further?utm_source=rss_feed" TargetMode="External"/><Relationship Id="rId342" Type="http://schemas.openxmlformats.org/officeDocument/2006/relationships/hyperlink" Target="https://nasional.sindonews.com/read/1692185/18/perang-timur-tengah-dan-lonjakan-harga-komoditas-dunia-1775027091" TargetMode="External"/><Relationship Id="rId343" Type="http://schemas.openxmlformats.org/officeDocument/2006/relationships/hyperlink" Target="https://www.washingtontimes.com/news/2026/mar/31/war-iran-poses-terrible-risks-global-economy/" TargetMode="External"/><Relationship Id="rId344" Type="http://schemas.openxmlformats.org/officeDocument/2006/relationships/hyperlink" Target="https://jamaicainquirer.com/iran-attacks-cause-fire-in-kuwait-bahrain-kill-man-in-uae/" TargetMode="External"/><Relationship Id="rId345" Type="http://schemas.openxmlformats.org/officeDocument/2006/relationships/hyperlink" Target="https://propakistani.pk/2026/04/01/pakistan-faces-lng-supply-disruption-for-power-generation-amid-gulf-tensions/" TargetMode="External"/><Relationship Id="rId346" Type="http://schemas.openxmlformats.org/officeDocument/2006/relationships/hyperlink" Target="https://www.independent.co.uk/news/uk/politics/starmer-news-iran-war-prices-uk-families-b2942250.html" TargetMode="External"/><Relationship Id="rId347"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348" Type="http://schemas.openxmlformats.org/officeDocument/2006/relationships/hyperlink" Target="https://www.bbc.com/news/articles/c2k3jgy9vq3o?at_medium=RSS&amp;at_campaign=rss" TargetMode="External"/><Relationship Id="rId349" Type="http://schemas.openxmlformats.org/officeDocument/2006/relationships/hyperlink" Target="https://www.chinanews.net/news/278957170/vessel-hit-by-projectiles-at-qatar-gas-hub" TargetMode="External"/><Relationship Id="rId350"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351" Type="http://schemas.openxmlformats.org/officeDocument/2006/relationships/hyperlink" Target="https://www.cbsnews.com/video/iran-strikes-qatari-natural-gas-plant-after-israeli-attack-on-key-iranian-gas-field/" TargetMode="External"/><Relationship Id="rId352" Type="http://schemas.openxmlformats.org/officeDocument/2006/relationships/hyperlink" Target="https://www.bloomberg.com/news/articles/2026-03-19/after-qatar-lng-plant-outage-more-buyers-turn-to-us-suppliers" TargetMode="External"/><Relationship Id="rId353" Type="http://schemas.openxmlformats.org/officeDocument/2006/relationships/hyperlink" Target="https://agpgabon.ga/moyen-orient-conflit-plusieurs-sites-gaziers-frappes-inquietudes-pour-lapprovisionnement-mondial/" TargetMode="External"/><Relationship Id="rId354" Type="http://schemas.openxmlformats.org/officeDocument/2006/relationships/hyperlink" Target="https://www.koreatimes.co.kr/opinion/editorial/20260401/ed-irans-self-defeating-hormuz-toll-gamble?utm_source=rss" TargetMode="External"/><Relationship Id="rId355" Type="http://schemas.openxmlformats.org/officeDocument/2006/relationships/hyperlink" Target="https://www.orissapost.com/trump-says-its-on-other-nations-to-open-strait-of-hormuz/" TargetMode="External"/><Relationship Id="rId356" Type="http://schemas.openxmlformats.org/officeDocument/2006/relationships/hyperlink" Target="https://www.mediafax.ro/externe/chiar-si-dupa-redeschiderea-stramtorii-ormuz-tulburarile-ar-mai-dura-cateva-luni-spune-un-expert-23713119" TargetMode="External"/><Relationship Id="rId357" Type="http://schemas.openxmlformats.org/officeDocument/2006/relationships/hyperlink" Target="https://www.business-standard.com/world-news/west-asia-war-israel-iran-conflict-trump-israel-attacks-india-lpg-oil-price-126040100176_1.html" TargetMode="External"/><Relationship Id="rId358" Type="http://schemas.openxmlformats.org/officeDocument/2006/relationships/hyperlink" Target="https://www.fxstreet.com/news/uae-is-willing-to-join-us-for-force-hormuz-reopen-wsj-202604010406" TargetMode="External"/><Relationship Id="rId359" Type="http://schemas.openxmlformats.org/officeDocument/2006/relationships/hyperlink" Target="https://globallnghub.com/natural-gas-prices-weekly-update-jkm-ttf-and-henry-hub-30-march-2026.html" TargetMode="External"/><Relationship Id="rId360" Type="http://schemas.openxmlformats.org/officeDocument/2006/relationships/hyperlink" Target="https://www.washingtonpost.com/opinions/2026/03/19/trumps-iran-war-hormuz-gas-oil-facilities-hit/" TargetMode="External"/><Relationship Id="rId361" Type="http://schemas.openxmlformats.org/officeDocument/2006/relationships/hyperlink" Target="https://www.independent.co.uk/news/gulf-of-oman-iran-asia-strait-of-hormuz-frankfurt-b2942140.html" TargetMode="External"/><Relationship Id="rId362" Type="http://schemas.openxmlformats.org/officeDocument/2006/relationships/hyperlink" Target="https://www.theguardian.com/news/video/2026/mar/19/why-gasfield-attacks-are-a-major-escalation-in-iran-war-the-latest" TargetMode="External"/><Relationship Id="rId363" Type="http://schemas.openxmlformats.org/officeDocument/2006/relationships/hyperlink" Target="https://www.semissourian.com/opinion/lowry-iran-is-challenging-a-bedrock-of-american-geopolitical-power-5683fe82" TargetMode="External"/><Relationship Id="rId364" Type="http://schemas.openxmlformats.org/officeDocument/2006/relationships/hyperlink" Target="https://www.okaz.com.sa/economy/na/2240796" TargetMode="External"/><Relationship Id="rId365" Type="http://schemas.openxmlformats.org/officeDocument/2006/relationships/hyperlink" Target="https://www.caclubindia.com/articles/irans-hormuz-gambit-how-a-21mile-strait-made-the-world-an-economic-hostage-54984.asp" TargetMode="External"/><Relationship Id="rId366" Type="http://schemas.openxmlformats.org/officeDocument/2006/relationships/hyperlink" Target="https://www.bloomberg.com/news/videos/2026-03-19/weeks-of-war-are-reshaping-global-gas-markets-video" TargetMode="External"/><Relationship Id="rId367" Type="http://schemas.openxmlformats.org/officeDocument/2006/relationships/hyperlink" Target="https://thefrontierpost.com/trump-says-he-urged-netanyahu-not-to-target-irans-oil-gas-fields/" TargetMode="External"/><Relationship Id="rId368" Type="http://schemas.openxmlformats.org/officeDocument/2006/relationships/hyperlink" Target="https://punchng.com/imf-raises-concern-over-global-inflation-output-over-iran-war/?utm_source=rss.punchng.com&amp;utm_medium=web" TargetMode="External"/><Relationship Id="rId369" Type="http://schemas.openxmlformats.org/officeDocument/2006/relationships/hyperlink" Target="https://www.cbsnews.com/video/oil-and-gas-prices-jump-amid-attacks-on-middle-east-energy-facilities/" TargetMode="External"/><Relationship Id="rId370" Type="http://schemas.openxmlformats.org/officeDocument/2006/relationships/hyperlink" Target="https://www.downtoearth.org.in/energy/attacks-that-will-outlast-the-west-asia-war" TargetMode="External"/><Relationship Id="rId371" Type="http://schemas.openxmlformats.org/officeDocument/2006/relationships/hyperlink" Target="https://www.theguardian.com/commentisfree/2026/mar/19/the-guardian-view-on-the-iran-war-escalation-as-trump-breaks-things-who-will-pick-up-the-pieces" TargetMode="External"/><Relationship Id="rId372" Type="http://schemas.openxmlformats.org/officeDocument/2006/relationships/hyperlink" Target="https://www.aljazeera.com/video/newsfeed/2026/3/19/irans-strike-on-qatar-gas-facility-will-reduce-supply-for-3-to-5-years?traffic_source=rss" TargetMode="External"/><Relationship Id="rId373" Type="http://schemas.openxmlformats.org/officeDocument/2006/relationships/hyperlink" Target="https://www.ilfattoquotidiano.it/2026/03/19/qatar-fornitura-gnl-italia-stop-danni-impianti-guerra-iran-news/8329638/" TargetMode="External"/><Relationship Id="rId374" Type="http://schemas.openxmlformats.org/officeDocument/2006/relationships/hyperlink" Target="https://www.moroccoworldnews.com/2026/03/283381/gas-prices-jump-25-after-middle-east-strikes-hit-qatar-lng-facility/" TargetMode="External"/><Relationship Id="rId375" Type="http://schemas.openxmlformats.org/officeDocument/2006/relationships/hyperlink" Target="https://www.businesstoday.in/world/story/iran-war-to-end-trump-says-well-be-leaving-very-soon-signals-us-exit-in-2-3-weeks-523420-2026-04-01?utm_source=rssfeed" TargetMode="External"/><Relationship Id="rId376" Type="http://schemas.openxmlformats.org/officeDocument/2006/relationships/hyperlink" Target="https://dailycaller.com/2026/03/31/trump-address-nation-iran-wednesday-night/" TargetMode="External"/><Relationship Id="rId377" Type="http://schemas.openxmlformats.org/officeDocument/2006/relationships/hyperlink" Target="https://www.express.co.uk/news/world/2184250/haifa-refinery-israel-struck-iran" TargetMode="External"/><Relationship Id="rId378" Type="http://schemas.openxmlformats.org/officeDocument/2006/relationships/hyperlink" Target="https://www.columbian.com/news/2026/mar/19/eu-scrambles-to-contain-energy-costs-from-war-in-middle-east/" TargetMode="External"/><Relationship Id="rId379" Type="http://schemas.openxmlformats.org/officeDocument/2006/relationships/hyperlink" Target="https://www.pravda.com.ua/news/2026/04/01/8028109/" TargetMode="External"/><Relationship Id="rId380" Type="http://schemas.openxmlformats.org/officeDocument/2006/relationships/hyperlink" Target="https://www.fox7austin.com/news/gas-prices-continue-rise-following-iran-strikes" TargetMode="External"/><Relationship Id="rId381" Type="http://schemas.openxmlformats.org/officeDocument/2006/relationships/hyperlink" Target="https://nypost.com/2026/03/19/world-news/us-deploys-a-10-warthogs-apache-helicopters-to-secure-strait-of-hormuz/" TargetMode="External"/><Relationship Id="rId382" Type="http://schemas.openxmlformats.org/officeDocument/2006/relationships/hyperlink" Target="https://economictimes.indiatimes.com/news/india/india-should-look-for-geographical-diversification-for-gas-says-former-iocl-executive-director/articleshow/129940141.cms" TargetMode="External"/><Relationship Id="rId383" Type="http://schemas.openxmlformats.org/officeDocument/2006/relationships/hyperlink" Target="https://thefrontierpost.com/treasury-chief-says-us-may-unsanction-iran-oil-already-being-shipped/" TargetMode="External"/><Relationship Id="rId384" Type="http://schemas.openxmlformats.org/officeDocument/2006/relationships/hyperlink" Target="https://www.mirror.co.uk/money/every-day-goes-raises-risk-36895287" TargetMode="External"/><Relationship Id="rId385" Type="http://schemas.openxmlformats.org/officeDocument/2006/relationships/hyperlink" Target="https://www.unita.it/2026/03/19/stretto-hormuz-piano-sei-paesi-italia-riaprire-rotta-commerciale-greggio/" TargetMode="External"/><Relationship Id="rId386" Type="http://schemas.openxmlformats.org/officeDocument/2006/relationships/hyperlink" Target="https://peakoil.com/publicpolicy/trump-says-iran-war-could-wrap-up-in-2-3-weeks-as-conflict-pushes-gas-prices-over-4-a-gallon" TargetMode="External"/><Relationship Id="rId387" Type="http://schemas.openxmlformats.org/officeDocument/2006/relationships/hyperlink" Target="https://telquel.ma/instant-t/2026/03/19/infrastructures-energetiques-ciblees-une-escalade-qui-fait-craindre-pour-les-prix-et-lapprovisionnement_1979648/" TargetMode="External"/><Relationship Id="rId388" Type="http://schemas.openxmlformats.org/officeDocument/2006/relationships/hyperlink" Target="https://www.dailymail.co.uk/money/article-15660597/Gas-prices-reach-highest-level-THREE-years-rising-does-mean-energy-bills.html?ns_mchannel=rss&amp;ns_campaign=1490&amp;ito=1490" TargetMode="External"/><Relationship Id="rId389" Type="http://schemas.openxmlformats.org/officeDocument/2006/relationships/hyperlink" Target="https://carbon-pulse.com/494820/" TargetMode="External"/><Relationship Id="rId390" Type="http://schemas.openxmlformats.org/officeDocument/2006/relationships/hyperlink" Target="https://www.independent.co.uk/tv/news/iran-war-south-pars-gas-video-b2941622.html" TargetMode="External"/><Relationship Id="rId391" Type="http://schemas.openxmlformats.org/officeDocument/2006/relationships/hyperlink" Target="https://www.lapresse.tn/2026/03/19/gaz-en-europe-les-prix-explosent-apres-des-attaques-sur-des-installations-energetiques-dans-le-golfe/" TargetMode="External"/><Relationship Id="rId392" Type="http://schemas.openxmlformats.org/officeDocument/2006/relationships/hyperlink" Target="https://www.zerohedge.com/energy/asia-burns-more-coal-middle-east-war-sends-lng-prices-3-year-highs" TargetMode="External"/><Relationship Id="rId393" Type="http://schemas.openxmlformats.org/officeDocument/2006/relationships/hyperlink" Target="https://www.aljazeera.com/economy/2026/3/19/asias-stock-markets-dive-after-attacks-on-energy-facilities-in-qatar-iran?traffic_source=rss" TargetMode="External"/><Relationship Id="rId394" Type="http://schemas.openxmlformats.org/officeDocument/2006/relationships/hyperlink" Target="https://www.dn.se/varlden/eu-ministrar-i-akut-mote-uppmanas-spara-diesel/" TargetMode="External"/><Relationship Id="rId395" Type="http://schemas.openxmlformats.org/officeDocument/2006/relationships/hyperlink" Target="https://www.aljazeera.com/video/newsfeed/2026/3/19/qatar-expels-iranian-attaches-after-lng-facility-strike?traffic_source=rss" TargetMode="External"/><Relationship Id="rId396" Type="http://schemas.openxmlformats.org/officeDocument/2006/relationships/hyperlink" Target="https://easternherald.com/2026/03/31/uk-jet-fuel-crisis-last-middle-east-shipment-hormuz-blockade/" TargetMode="External"/><Relationship Id="rId397" Type="http://schemas.openxmlformats.org/officeDocument/2006/relationships/hyperlink" Target="https://www.aljazeera.com/news/2026/3/18/qatar-says-iran-missile-attack-sparks-fire-causes-damage-at-gas-facility?traffic_source=rss" TargetMode="External"/><Relationship Id="rId398" Type="http://schemas.openxmlformats.org/officeDocument/2006/relationships/hyperlink" Target="https://europeangashub.com/european-gas-market-absorbs-the-largest-share-of-lng-supply-cuts.html" TargetMode="External"/><Relationship Id="rId399" Type="http://schemas.openxmlformats.org/officeDocument/2006/relationships/hyperlink" Target="https://windward.ai/blog/one-month-into-the-iran-war/" TargetMode="External"/><Relationship Id="rId400" Type="http://schemas.openxmlformats.org/officeDocument/2006/relationships/hyperlink" Target="https://www.indiandefensenews.in/2026/03/vital-energy-pipeline-blown-up-by.html" TargetMode="External"/><Relationship Id="rId401" Type="http://schemas.openxmlformats.org/officeDocument/2006/relationships/hyperlink" Target="https://www.24ur.com/novice/tujina/energetska-negotovost-v-evropi-prihajajo-omejitve-v-prometu.html" TargetMode="External"/><Relationship Id="rId402" Type="http://schemas.openxmlformats.org/officeDocument/2006/relationships/hyperlink" Target="https://aif.ru/money/-gazprom-letnyaya-zakachka-gaza-v-phg-evropy-stala-nerentabelnoy" TargetMode="External"/><Relationship Id="rId403" Type="http://schemas.openxmlformats.org/officeDocument/2006/relationships/hyperlink" Target="https://globallnghub.com/qatar-lng-supply-disrupted-as-12-8-mtpa-outage-hits-global-market-balance.html" TargetMode="External"/><Relationship Id="rId404" Type="http://schemas.openxmlformats.org/officeDocument/2006/relationships/hyperlink" Target="https://oilprice.com/Latest-Energy-News/World-News/Asia-Burns-More-Coal-as-Middle-East-War-Sends-LNG-Prices-to-3-Year-Highs.html" TargetMode="External"/><Relationship Id="rId405" Type="http://schemas.openxmlformats.org/officeDocument/2006/relationships/hyperlink" Target="https://europeangashub.com/lng-liquefaction-outages-shut-115-mtpa-by-end-of-march-2026.html" TargetMode="External"/><Relationship Id="rId406" Type="http://schemas.openxmlformats.org/officeDocument/2006/relationships/hyperlink" Target="https://energynow.com/2026/03/exxon-and-qatarenergys-joint-venture-golden-pass-produces-first-lng-at-new-texas-facility/" TargetMode="External"/><Relationship Id="rId407" Type="http://schemas.openxmlformats.org/officeDocument/2006/relationships/hyperlink" Target="https://24.hu/fn/gazdasag/2026/03/31/gazstop-foldgaz-ukrajna-lng/" TargetMode="External"/><Relationship Id="rId408" Type="http://schemas.openxmlformats.org/officeDocument/2006/relationships/hyperlink" Target="https://www.oedigital.com/news/537516-chevron-s-wheatstone-lng-plant-remains-offline-due-to-cyclone-damage" TargetMode="External"/><Relationship Id="rId409" Type="http://schemas.openxmlformats.org/officeDocument/2006/relationships/hyperlink" Target="https://oilprice.com/Latest-Energy-News/World-News/Chevron-Reports-Extensive-Damage-at-Major-LNG-Project.html" TargetMode="External"/><Relationship Id="rId410" Type="http://schemas.openxmlformats.org/officeDocument/2006/relationships/hyperlink" Target="https://www.khaama.com/gas-pipeline-blast-disrupts-supply-in-pakistans-balochistan/" TargetMode="External"/><Relationship Id="rId411" Type="http://schemas.openxmlformats.org/officeDocument/2006/relationships/hyperlink" Target="https://www.sanjuandailystar.com/post/this-is-what-happens-when-the-gas-runs-out" TargetMode="External"/><Relationship Id="rId412" Type="http://schemas.openxmlformats.org/officeDocument/2006/relationships/hyperlink" Target="https://en.apa.az/energy-and-industry/eu-gas-consumption-falls-44-in-february-498940" TargetMode="External"/><Relationship Id="rId413" Type="http://schemas.openxmlformats.org/officeDocument/2006/relationships/hyperlink" Target="https://en.yenisafak.com/world/gazprom-warns-eu-gas-storage-at-critically-low-levels-3716517" TargetMode="External"/><Relationship Id="rId414" Type="http://schemas.openxmlformats.org/officeDocument/2006/relationships/hyperlink" Target="https://25h.app/2026/03/31/%D8%A7%D9%84%D8%AD%D8%B1%D8%A8-%D8%AA%D8%B3%D8%B1%D8%B9-%D8%A7%D9%84%D8%A7%D8%AA%D8%AC%D8%A7%D9%87-%D9%84%D9%84%D8%A7%D8%B3%D8%AA%D8%AB%D9%85%D8%A7%D8%B1-%D9%81%D9%8A-%D8%A7%D9%84%D8%B7%D8%A7%D9%82/" TargetMode="External"/><Relationship Id="rId415"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416"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417" Type="http://schemas.openxmlformats.org/officeDocument/2006/relationships/hyperlink" Target="https://www.lapresse.tn/2026/03/18/nous-sommes-a-la-phase-decisive-qui-redessinera-lordre-mondial-alerte-ridha-chkoundali/" TargetMode="External"/><Relationship Id="rId418" Type="http://schemas.openxmlformats.org/officeDocument/2006/relationships/hyperlink" Target="https://www.tz.de/politik/raketen-innerhalb-des-nato-luftraums-abgeschossen-was-sie-wissen-muessen-zr-94243066.html" TargetMode="External"/><Relationship Id="rId419" Type="http://schemas.openxmlformats.org/officeDocument/2006/relationships/hyperlink" Target="https://haitigazette.com/drone-attack-sparks-fire-on-kuwaiti-tanker-in-uae-amid-irans-gulf-attacks/" TargetMode="External"/><Relationship Id="rId420" Type="http://schemas.openxmlformats.org/officeDocument/2006/relationships/hyperlink" Target="https://www.gazetaprawna.pl/wiadomosci/swiat/artykuly/11215985,orban-blokuje-miliardy-dla-ukrainy-jesli-nie-ma-ropy-nie-ma-pieniedz.html" TargetMode="External"/><Relationship Id="rId421" Type="http://schemas.openxmlformats.org/officeDocument/2006/relationships/hyperlink" Target="https://www.indiatvnews.com/news/world/iran-war-live-updates-conflict-continues-in-west-asia-as-us-israel-continue-strikes-strait-of-hormuz-developments-donald-trump-peace-talks-1035694" TargetMode="External"/><Relationship Id="rId422" Type="http://schemas.openxmlformats.org/officeDocument/2006/relationships/hyperlink" Target="https://www.ilfattoquotidiano.it/mondo/live-post/2026/03/18/guerra-in-iran-israele-usa-news-oggi-18-marzo/8327941/" TargetMode="External"/><Relationship Id="rId423" Type="http://schemas.openxmlformats.org/officeDocument/2006/relationships/hyperlink" Target="https://www.philstar.com/headlines/2026/03/31/2518109/marcos-pursue-talks-iran-strait-hormuz-passage" TargetMode="External"/><Relationship Id="rId424" Type="http://schemas.openxmlformats.org/officeDocument/2006/relationships/hyperlink" Target="https://www.indiatoday.in/world/story/iran-approves-strait-of-hormuz-plan-bans-us-israeli-vessels-amid-2889421-2026-03-31?utm_source=rss" TargetMode="External"/><Relationship Id="rId425" Type="http://schemas.openxmlformats.org/officeDocument/2006/relationships/hyperlink" Target="https://www.theguardian.com/business/live/2026/mar/18/oil-stock-markets-iraq-deal-exports-turkey-inflation-central-bankers-news-updates" TargetMode="External"/><Relationship Id="rId426" Type="http://schemas.openxmlformats.org/officeDocument/2006/relationships/hyperlink" Target="https://www.theyeshivaworld.com/news/israel-news/2531965/netanyahu-says-war-is-beyond-halfway-point-calls-for-pipeline-deal-to-neutralize-strait-of-hormuz.html" TargetMode="External"/><Relationship Id="rId427" Type="http://schemas.openxmlformats.org/officeDocument/2006/relationships/hyperlink" Target="https://elcomercio.pe/mundo/oriente-medio/la-china-cosco-consigue-que-dos-cargueros-crucen-el-estrecho-de-ormuz-segun-marinetraffic-ultimas-noticia/" TargetMode="External"/><Relationship Id="rId428" Type="http://schemas.openxmlformats.org/officeDocument/2006/relationships/hyperlink" Target="https://www.bloomberg.com/news/articles/2026-03-18/iran-s-attacks-on-israel-arab-states-continue-as-trump-says-us-to-end-war-soon" TargetMode="External"/><Relationship Id="rId429" Type="http://schemas.openxmlformats.org/officeDocument/2006/relationships/hyperlink" Target="https://www.kathimerini.gr/economy/international/564151855/e-e-ektakti-synodos-ton-ypoyrgon-energeias-dilimmata-agkathia-kai-ti-zita-i-komision/" TargetMode="External"/><Relationship Id="rId430" Type="http://schemas.openxmlformats.org/officeDocument/2006/relationships/hyperlink" Target="https://lenta.ru/news/2026/03/31/potok/" TargetMode="External"/><Relationship Id="rId431" Type="http://schemas.openxmlformats.org/officeDocument/2006/relationships/hyperlink" Target="https://www.straitstimes.com/asia/east-asia/japan-to-coordinate-on-energy-with-indonesia-as-iran-war-disrupts-supplies" TargetMode="External"/><Relationship Id="rId432" Type="http://schemas.openxmlformats.org/officeDocument/2006/relationships/hyperlink" Target="https://www.aljazeera.com/news/2026/3/18/trump-delays-meeting-with-chinas-xi-jinping-as-war-on-iran-rages?traffic_source=rss" TargetMode="External"/><Relationship Id="rId433" Type="http://schemas.openxmlformats.org/officeDocument/2006/relationships/hyperlink" Target="https://www.myjoyonline.com/i-pray-against-geopolitics-npa-boss-warns-of-crude-price-shocks/" TargetMode="External"/><Relationship Id="rId434" Type="http://schemas.openxmlformats.org/officeDocument/2006/relationships/hyperlink" Target="https://vocal.media/chapters/world-war-3-current-affairs-2026" TargetMode="External"/><Relationship Id="rId435" Type="http://schemas.openxmlformats.org/officeDocument/2006/relationships/hyperlink" Target="https://theconcepttrading.com/market-snapshot-3march-31st-2026/" TargetMode="External"/><Relationship Id="rId436" Type="http://schemas.openxmlformats.org/officeDocument/2006/relationships/hyperlink" Target="https://www.express.co.uk/news/uk/2183453/household-energy-bills-soar-250" TargetMode="External"/><Relationship Id="rId437" Type="http://schemas.openxmlformats.org/officeDocument/2006/relationships/hyperlink" Target="https://www.zawya.com/en/economy/gcc/fitch-signals-downgrade-risk-for-qatar-over-post-iran-war-security-concerns-gngyrmww" TargetMode="External"/><Relationship Id="rId438" Type="http://schemas.openxmlformats.org/officeDocument/2006/relationships/hyperlink" Target="https://cairnsnews.org/2026/03/31/environmentalists-love-fuel-crisis-and-will-fight-queensland-oil-production-plans/" TargetMode="External"/><Relationship Id="rId439" Type="http://schemas.openxmlformats.org/officeDocument/2006/relationships/hyperlink" Target="https://www.ksta.de/politik/eskalation-am-golf-iran-greift-tanker-an-usa-drohen-mit-seestrassen-oeffnung-1255475" TargetMode="External"/><Relationship Id="rId440" Type="http://schemas.openxmlformats.org/officeDocument/2006/relationships/hyperlink" Target="https://www.india.com/news/world/donald-trump-united-states-iran-israel-white-house-strait-of-hormuz-scott-bessent-benjamin-netanyahu-us-secretary-of-state-marco-rubio-mojtaba-khamenei-8362255/" TargetMode="External"/><Relationship Id="rId441" Type="http://schemas.openxmlformats.org/officeDocument/2006/relationships/hyperlink" Target="https://www.sondakika.com/guncel/haber-iran-hurmuz-bogazi-nda-gecis-ucreti-uygulamasini-o-19701182/" TargetMode="External"/><Relationship Id="rId442" Type="http://schemas.openxmlformats.org/officeDocument/2006/relationships/hyperlink" Target="https://economictimes.indiatimes.com/news/international/world-news/iran-parliament-panel-approves-plan-to-impose-tolls-on-strait-of-hormuz-amid-west-asia-conflict/videoshow/129915623.cms" TargetMode="External"/><Relationship Id="rId443" Type="http://schemas.openxmlformats.org/officeDocument/2006/relationships/hyperlink" Target="https://www.ndtv.com/world-news/iran-war-latest-news-18-india-flagged-ships-carrying-crude-oil-lpg-stranded-in-hormuz-amid-war-11288921#publisher=newsstand" TargetMode="External"/><Relationship Id="rId444" Type="http://schemas.openxmlformats.org/officeDocument/2006/relationships/hyperlink" Target="https://www.france24.com/en/middle-east/20260331-middle-east-war-live-iran-defiant-as-trump-makes-new-threat-against-its-oil-hub-strait-of-hormuz-usa" TargetMode="External"/><Relationship Id="rId445" Type="http://schemas.openxmlformats.org/officeDocument/2006/relationships/hyperlink" Target="https://www.hedgeco.net/news/03/2026/blackrock-cuts-equity-risk-amid-energy-supply-shock-a-strategic-pivot-signals-rising-macro-tensions.html" TargetMode="External"/><Relationship Id="rId446" Type="http://schemas.openxmlformats.org/officeDocument/2006/relationships/hyperlink" Target="https://scroll.in/latest/1091773/top-updates-trump-threatens-to-obliterate-irans-kharg-island-if-hormuz-is-not-reopened?utm_source=rss&amp;utm_medium=public" TargetMode="External"/><Relationship Id="rId447" Type="http://schemas.openxmlformats.org/officeDocument/2006/relationships/hyperlink" Target="https://wkzo.com/2026/03/30/giant-oil-tanker-off-dubai-hit-by-iranian-strike-trump-threatens-to-obliterate-iran-energy-oil-plants/" TargetMode="External"/><Relationship Id="rId448" Type="http://schemas.openxmlformats.org/officeDocument/2006/relationships/hyperlink" Target="https://ria.ru/20260331/potok-2083921116.html" TargetMode="External"/><Relationship Id="rId449" Type="http://schemas.openxmlformats.org/officeDocument/2006/relationships/hyperlink" Target="https://investinglive.com/commodities/reports-of-unknown-projectile-hitting-a-tanker-in-persian-gulf-near-hormuz-caused-fire-20260330/" TargetMode="External"/><Relationship Id="rId450" Type="http://schemas.openxmlformats.org/officeDocument/2006/relationships/hyperlink" Target="https://www.aol.com/iran-demand-end-war-could-151258697.html" TargetMode="External"/><Relationship Id="rId451" Type="http://schemas.openxmlformats.org/officeDocument/2006/relationships/hyperlink" Target="https://filipinotimes.net/latest-news/2026/03/31/iran-moves-to-charge-vessels-passing-through-strait-of-hormuz/" TargetMode="External"/><Relationship Id="rId452" Type="http://schemas.openxmlformats.org/officeDocument/2006/relationships/hyperlink" Target="https://www.livemint.com/news/world/us-israel-iran-war-live-updates-donald-trump-strait-of-hormuz-oil-price-dubai-tanker-hit-middle-east-conflict-news-11774917664891.html" TargetMode="External"/><Relationship Id="rId453" Type="http://schemas.openxmlformats.org/officeDocument/2006/relationships/hyperlink" Target="https://www.livemint.com/news/world/iran-warns-high-time-for-saudi-arabia-to-eject-us-forces-just-look-at-what-we-did-to-their-aerial-command-11774923141876.html" TargetMode="External"/><Relationship Id="rId454" Type="http://schemas.openxmlformats.org/officeDocument/2006/relationships/hyperlink" Target="https://www.thefp.com/p/the-battle-of-hormuz-approaches" TargetMode="External"/><Relationship Id="rId455" Type="http://schemas.openxmlformats.org/officeDocument/2006/relationships/hyperlink" Target="https://www.dawn.com/news/1986988/gas-supply-to-quetta-other-parts-of-balochistan-suspended" TargetMode="External"/><Relationship Id="rId456" Type="http://schemas.openxmlformats.org/officeDocument/2006/relationships/hyperlink" Target="https://simplywall.st/stocks/gb/energy/lse-shel/shell-shares/news/shell-talks-with-uk-government-put-lng-risks-and-portfolio-c/amp" TargetMode="External"/><Relationship Id="rId457" Type="http://schemas.openxmlformats.org/officeDocument/2006/relationships/hyperlink" Target="https://www.zerohedge.com/energy/gulf-lng-crisis-set-make-coal-great-again" TargetMode="External"/><Relationship Id="rId458" Type="http://schemas.openxmlformats.org/officeDocument/2006/relationships/hyperlink" Target="https://energynow.com/2026/03/us-natural-gas-falls-on-warmer-outlook-growing-storage-surplus/" TargetMode="External"/><Relationship Id="rId459" Type="http://schemas.openxmlformats.org/officeDocument/2006/relationships/hyperlink" Target="https://www.claimsjournal.com/news/national/2026/03/30/336582.htm" TargetMode="External"/><Relationship Id="rId460" Type="http://schemas.openxmlformats.org/officeDocument/2006/relationships/hyperlink" Target="https://tass.com/economy/2109081" TargetMode="External"/><Relationship Id="rId461" Type="http://schemas.openxmlformats.org/officeDocument/2006/relationships/hyperlink" Target="https://www.jpost.com/international/article-891706" TargetMode="External"/><Relationship Id="rId462" Type="http://schemas.openxmlformats.org/officeDocument/2006/relationships/hyperlink" Target="https://www.haberler.com/ekonomi/ab-dogal-gaz-depolarinda-kritik-dusus-19700507-haberi/" TargetMode="External"/><Relationship Id="rId463" Type="http://schemas.openxmlformats.org/officeDocument/2006/relationships/hyperlink" Target="https://www.brecorder.com/news/40413879/gas-supply-disrupted-in-parts-of-balochistan-after-pipeline-sabotage-ssgc" TargetMode="External"/><Relationship Id="rId464" Type="http://schemas.openxmlformats.org/officeDocument/2006/relationships/hyperlink" Target="https://ekonomi.haber7.com/ekonomi/haber/3616044-dunya-devi-duyurdu-bolgede-buyuk-kriz-dogal-gazda-kritik-gelisme" TargetMode="External"/><Relationship Id="rId465" Type="http://schemas.openxmlformats.org/officeDocument/2006/relationships/hyperlink" Target="https://www.lngindustry.com/liquid-natural-gas/30032026/qatarenergy-extends-force-majeure-until-mid-june-2026/" TargetMode="External"/><Relationship Id="rId466" Type="http://schemas.openxmlformats.org/officeDocument/2006/relationships/hyperlink" Target="https://oilprice.com/Latest-Energy-News/World-News/India-Leans-on-Coal-and-Renewables-as-War-Throttles-Gas-Supply.html" TargetMode="External"/><Relationship Id="rId467" Type="http://schemas.openxmlformats.org/officeDocument/2006/relationships/hyperlink" Target="https://adamfoxie.blogspot.com/2026/03/asia-highly-dependable-on-lng-for.html" TargetMode="External"/><Relationship Id="rId468" Type="http://schemas.openxmlformats.org/officeDocument/2006/relationships/hyperlink" Target="https://indianexpress.com/article/business/strait-of-hormuz-india-lpg-oil-tankers-stranded-persian-gulf-106098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