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2026-04-06 15:12 UTC [VZRJ]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geopolitics_dominant_driver</w:t>
      </w:r>
      <w:r/>
    </w:p>
    <w:p>
      <w:pPr>
        <w:pStyle w:val="ListBullet"/>
        <w:spacing w:line="240" w:lineRule="auto"/>
        <w:ind w:left="720"/>
      </w:pPr>
      <w:r/>
      <w:r>
        <w:t>generated_at: 2026-04-06 15:12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Geopolitical escalation / infrastructure-security narratives around key LNG regions and routes are sustaining a near-term risk premium bias in natural gas-linked pricing.</w:t>
            </w:r>
          </w:p>
        </w:tc>
        <w:tc>
          <w:tcPr>
            <w:tcW w:type="dxa" w:w="1040"/>
          </w:tcPr>
          <w:p>
            <w:r>
              <w:t>63</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63</w:t>
            </w:r>
          </w:p>
        </w:tc>
      </w:tr>
      <w:tr>
        <w:tc>
          <w:tcPr>
            <w:tcW w:type="dxa" w:w="1040"/>
          </w:tcPr>
          <w:p>
            <w:r>
              <w:t>natural_gas</w:t>
            </w:r>
          </w:p>
        </w:tc>
        <w:tc>
          <w:tcPr>
            <w:tcW w:type="dxa" w:w="1040"/>
          </w:tcPr>
          <w:p>
            <w:r>
              <w:t>B-NG-002</w:t>
            </w:r>
          </w:p>
        </w:tc>
        <w:tc>
          <w:tcPr>
            <w:tcW w:type="dxa" w:w="1040"/>
          </w:tcPr>
          <w:p>
            <w:r>
              <w:t>Event-driven LNG outage/disruption headlines (even if unconfirmed) are increasing implied volatility and skewing short-horizon positioning toward upside protection.</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natural_gas</w:t>
            </w:r>
          </w:p>
        </w:tc>
        <w:tc>
          <w:tcPr>
            <w:tcW w:type="dxa" w:w="1040"/>
          </w:tcPr>
          <w:p>
            <w:r>
              <w:t>B-NG-003</w:t>
            </w:r>
          </w:p>
        </w:tc>
        <w:tc>
          <w:tcPr>
            <w:tcW w:type="dxa" w:w="1040"/>
          </w:tcPr>
          <w:p>
            <w:r>
              <w:t>Because the current corpus is dominated by geopolitics rather than storage/production/weather fundamentals, the bullish bias is fragile and prone to fast mean-reversion if escalation fears fade.</w:t>
            </w:r>
          </w:p>
        </w:tc>
        <w:tc>
          <w:tcPr>
            <w:tcW w:type="dxa" w:w="1040"/>
          </w:tcPr>
          <w:p>
            <w:r>
              <w:t>57</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52</w:t>
            </w:r>
          </w:p>
        </w:tc>
      </w:tr>
    </w:tbl>
    <w:p>
      <w:r/>
    </w:p>
    <w:p>
      <w:pPr>
        <w:pStyle w:val="Heading2"/>
      </w:pPr>
      <w:r>
        <w:t>Data Dump (Machine Use)</w:t>
      </w:r>
      <w:r/>
    </w:p>
    <w:p>
      <w:r/>
      <w:r>
        <w:rPr>
          <w:rFonts w:ascii="Courier" w:hAnsi="Courier"/>
        </w:rPr>
        <w:t>{</w:t>
        <w:br/>
        <w:t xml:space="preserve"> "workflow_6B_CIS_output": {</w:t>
        <w:br/>
        <w:t xml:space="preserve"> "snapshot_id": "cis_natural_gas_20260406T151200Z_v1",</w:t>
        <w:br/>
        <w:t xml:space="preserve"> "timestamp_utc": "2026-04-06T15:12:00Z",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68,</w:t>
        <w:br/>
        <w:t xml:space="preserve"> "headline_fragility_score_0_100": 55,</w:t>
        <w:br/>
        <w:t xml:space="preserve"> "headline_authority_confirmation_score_0_100":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"Geopolitical escalation / infrastructure-security narratives around key LNG regions and routes are sustaining a near-term risk premium bias in natural gas-linked pricing.",</w:t>
        <w:br/>
        <w:t xml:space="preserve"> "probability_pct": 63,</w:t>
        <w:br/>
        <w:t xml:space="preserve"> "direction": "up",</w:t>
        <w:br/>
        <w:t xml:space="preserve"> "velocity": "accelerating",</w:t>
        <w:br/>
        <w:t xml:space="preserve"> "horizon": "6h",</w:t>
        <w:br/>
        <w:t xml:space="preserve"> "drivers": [</w:t>
        <w:br/>
        <w:t xml:space="preserve"> "energy_geopolitics",</w:t>
        <w:br/>
        <w:t xml:space="preserve"> "lng_export_flows",</w:t>
        <w:br/>
        <w:t xml:space="preserve"> "pipeline_infrastructure",</w:t>
        <w:br/>
        <w:t xml:space="preserve"> "production_outages"</w:t>
        <w:br/>
        <w:t xml:space="preserve"> ],</w:t>
        <w:br/>
        <w:t xml:space="preserve"> "contradicted_by": [],</w:t>
        <w:br/>
        <w:t xml:space="preserve"> "directional_confidence_score_0_100": 66,</w:t>
        <w:br/>
        <w:t xml:space="preserve"> "authority_confirmation_score_0_100": 63,</w:t>
        <w:br/>
        <w:t xml:space="preserve"> "authority_confirmation_band": "medium"</w:t>
        <w:br/>
        <w:t xml:space="preserve"> },</w:t>
        <w:br/>
        <w:t xml:space="preserve"> {</w:t>
        <w:br/>
        <w:t xml:space="preserve"> "belief_id": "B-NG-002",</w:t>
        <w:br/>
        <w:t xml:space="preserve"> "market": "natural_gas",</w:t>
        <w:br/>
        <w:t xml:space="preserve"> "claim": "Event-driven LNG outage/disruption headlines (even if unconfirmed) are increasing implied volatility and skewing short-horizon positioning toward upside protection.",</w:t>
        <w:br/>
        <w:t xml:space="preserve"> "probability_pct": 60,</w:t>
        <w:br/>
        <w:t xml:space="preserve"> "direction": "up",</w:t>
        <w:br/>
        <w:t xml:space="preserve"> "velocity": "stable",</w:t>
        <w:br/>
        <w:t xml:space="preserve"> "horizon": "24h",</w:t>
        <w:br/>
        <w:t xml:space="preserve"> "drivers": [</w:t>
        <w:br/>
        <w:t xml:space="preserve"> "lng_export_flows",</w:t>
        <w:br/>
        <w:t xml:space="preserve"> "pipeline_infrastructure",</w:t>
        <w:br/>
        <w:t xml:space="preserve"> "energy_geopolitics"</w:t>
        <w:br/>
        <w:t xml:space="preserve"> ],</w:t>
        <w:br/>
        <w:t xml:space="preserve"> "contradicted_by": [],</w:t>
        <w:br/>
        <w:t xml:space="preserve"> "directional_confidence_score_0_100": 62,</w:t>
        <w:br/>
        <w:t xml:space="preserve"> "authority_confirmation_score_0_100": 58,</w:t>
        <w:br/>
        <w:t xml:space="preserve"> "authority_confirmation_band": "medium"</w:t>
        <w:br/>
        <w:t xml:space="preserve"> },</w:t>
        <w:br/>
        <w:t xml:space="preserve"> {</w:t>
        <w:br/>
        <w:t xml:space="preserve"> "belief_id": "B-NG-003",</w:t>
        <w:br/>
        <w:t xml:space="preserve"> "market": "natural_gas",</w:t>
        <w:br/>
        <w:t xml:space="preserve"> "claim": "Because the current corpus is dominated by geopolitics rather than storage/production/weather fundamentals, the bullish bias is fragile and prone to fast mean-reversion if escalation fears fade.",</w:t>
        <w:br/>
        <w:t xml:space="preserve"> "probability_pct": 57,</w:t>
        <w:br/>
        <w:t xml:space="preserve"> "direction": "mixed",</w:t>
        <w:br/>
        <w:t xml:space="preserve"> "velocity": "accelerating",</w:t>
        <w:br/>
        <w:t xml:space="preserve"> "horizon": "24h",</w:t>
        <w:br/>
        <w:t xml:space="preserve"> "drivers": [</w:t>
        <w:br/>
        <w:t xml:space="preserve"> "data_sparsity_in_fundamentals",</w:t>
        <w:br/>
        <w:t xml:space="preserve"> "headline_volatility"</w:t>
        <w:br/>
        <w:t xml:space="preserve"> ],</w:t>
        <w:br/>
        <w:t xml:space="preserve"> "contradicted_by": [],</w:t>
        <w:br/>
        <w:t xml:space="preserve"> "directional_confidence_score_0_100": 55,</w:t>
        <w:br/>
        <w:t xml:space="preserve"> "authority_confirmation_score_0_100": 52,</w:t>
        <w:br/>
        <w:t xml:space="preserve"> "authority_confirmation_band": "low"</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72,</w:t>
        <w:br/>
        <w:t xml:space="preserve"> "conviction_score_0_100": 68,</w:t>
        <w:br/>
        <w:t xml:space="preserve"> "authority_confirmation_score_0_100": 64,</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"B-NG-001",</w:t>
        <w:br/>
        <w:t xml:space="preserve"> "B-NG-002",</w:t>
        <w:br/>
        <w:t xml:space="preserve"> "B-NG-003"</w:t>
        <w:br/>
        <w:t xml:space="preserve"> ],</w:t>
        <w:br/>
        <w:t xml:space="preserve"> "source_tier_counts": {</w:t>
        <w:br/>
        <w:t xml:space="preserve"> "A": 10,</w:t>
        <w:br/>
        <w:t xml:space="preserve"> "B": 0,</w:t>
        <w:br/>
        <w:t xml:space="preserve"> "C": 0,</w:t>
        <w:br/>
        <w:t xml:space="preserve"> "D": 2,</w:t>
        <w:br/>
        <w:t xml:space="preserve"> "U": 0</w:t>
        <w:br/>
        <w:t xml:space="preserve"> },</w:t>
        <w:br/>
        <w:t xml:space="preserve"> "freshness_mix": {</w:t>
        <w:br/>
        <w:t xml:space="preserve"> "fresh_0_6h_signal_count": 6,</w:t>
        <w:br/>
        <w:t xml:space="preserve"> "fresh_6_24h_signal_count": 5,</w:t>
        <w:br/>
        <w:t xml:space="preserve"> "older_than_24h_signal_count": 1,</w:t>
        <w:br/>
        <w:t xml:space="preserve"> "note": "Counts are signal-item level (trends/vip/risk objects), not full per-record evidence counts."</w:t>
        <w:br/>
        <w:t xml:space="preserve"> }</w:t>
        <w:br/>
        <w:t xml:space="preserve"> }</w:t>
        <w:br/>
        <w:t xml:space="preserve"> ],</w:t>
        <w:br/>
        <w:t xml:space="preserve"> "risk_flags": [</w:t>
        <w:br/>
        <w:t xml:space="preserve"> {</w:t>
        <w:br/>
        <w:t xml:space="preserve"> "flag": "geopolitics_dominant_driver",</w:t>
        <w:br/>
        <w:t xml:space="preserve"> "severity": "medium",</w:t>
        <w:br/>
        <w:t xml:space="preserve"> "details": "Directional bias is primarily risk-premium driven; domestic fundamentals (storage/production/weather) are not prominent in the admitted signal set."</w:t>
        <w:br/>
        <w:t xml:space="preserve"> },</w:t>
        <w:br/>
        <w:t xml:space="preserve"> {</w:t>
        <w:br/>
        <w:t xml:space="preserve"> "flag": "headline_volatility",</w:t>
        <w:br/>
        <w:t xml:space="preserve"> "severity": "medium",</w:t>
        <w:br/>
        <w:t xml:space="preserve"> "details": "Multiple fresh geopolitical/infrastructure narratives imply elevated whipsaw risk on any de-escalation headlines."</w:t>
        <w:br/>
        <w:t xml:space="preserve"> },</w:t>
        <w:br/>
        <w:t xml:space="preserve"> {</w:t>
        <w:br/>
        <w:t xml:space="preserve"> "flag": "data_sparsity_in_fundamentals",</w:t>
        <w:br/>
        <w:t xml:space="preserve"> "severity": "medium",</w:t>
        <w:br/>
        <w:t xml:space="preserve"> "details": "Limited direct storage/production/seasonal-demand evidence in the provided corpus for this cycle."</w:t>
        <w:br/>
        <w:t xml:space="preserve"> }</w:t>
        <w:br/>
        <w:t xml:space="preserve"> ],</w:t>
        <w:br/>
        <w:t xml:space="preserve"> "candidate_actions": [</w:t>
        <w:br/>
        <w:t xml:space="preserve"> {</w:t>
        <w:br/>
        <w:t xml:space="preserve"> "market": "natural_gas",</w:t>
        <w:br/>
        <w:t xml:space="preserve"> "confidence": "medium",</w:t>
        <w:br/>
        <w:t xml:space="preserve"> "action": "watch_long_bias",</w:t>
        <w:br/>
        <w:t xml:space="preserve"> "trigger_condition": "Maintain bullish bias label while fresh disruption/geopolitical items continue to arrive without meaningful opposing evidence in the last 6h."</w:t>
        <w:br/>
        <w:t xml:space="preserve"> },</w:t>
        <w:br/>
        <w:t xml:space="preserve"> {</w:t>
        <w:br/>
        <w:t xml:space="preserve"> "market": "natural_gas",</w:t>
        <w:br/>
        <w:t xml:space="preserve"> "confidence": "high",</w:t>
        <w:br/>
        <w:t xml:space="preserve"> "action": "volatility_watch",</w:t>
        <w:br/>
        <w:t xml:space="preserve"> "trigger_condition": "If additional outage/shipping-route/security headlines appear within the next 6h, treat the regime as higher-variance even if direction remains bullish."</w:t>
        <w:br/>
        <w:t xml:space="preserve"> },</w:t>
        <w:br/>
        <w:t xml:space="preserve"> {</w:t>
        <w:br/>
        <w:t xml:space="preserve"> "market": "natural_gas",</w:t>
        <w:br/>
        <w:t xml:space="preserve"> "confidence": "medium",</w:t>
        <w:br/>
        <w:t xml:space="preserve"> "action": "reversal_watch",</w:t>
        <w:br/>
        <w:t xml:space="preserve"> "trigger_condition": "If the next cycle introduces fresh de-escalation / supply-restoration confirmations (2+ independent sources within 2h), downgrade to neutral_mixed and raise reversal risk."</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"2026-04-05T15:00:00Z",</w:t>
        <w:br/>
        <w:t xml:space="preserve"> "bucket_end_utc": "2026-04-05T16:00:00Z",</w:t>
        <w:br/>
        <w:t xml:space="preserve"> "directional_score_signed": 18,</w:t>
        <w:br/>
        <w:t xml:space="preserve"> "bullish_pressure_score": 46,</w:t>
        <w:br/>
        <w:t xml:space="preserve"> "bearish_pressure_score": 28,</w:t>
        <w:br/>
        <w:t xml:space="preserve"> "net_sentiment_score": 18,</w:t>
        <w:br/>
        <w:t xml:space="preserve"> "velocity_score": 0,</w:t>
        <w:br/>
        <w:t xml:space="preserve"> "acceleration_score": 0,</w:t>
        <w:br/>
        <w:t xml:space="preserve"> "contradiction_ratio": 0.1,</w:t>
        <w:br/>
        <w:t xml:space="preserve"> "fresh_evidence_count": 1,</w:t>
        <w:br/>
        <w:t xml:space="preserve"> "stale_evidence_count": 2,</w:t>
        <w:br/>
        <w:t xml:space="preserve"> "conviction_score_0_100": 48,</w:t>
        <w:br/>
        <w:t xml:space="preserve"> "fragility_score_0_100": 60,</w:t>
        <w:br/>
        <w:t xml:space="preserve"> "dominant_state": "neutral_mixed"</w:t>
        <w:br/>
        <w:t xml:space="preserve"> },</w:t>
        <w:br/>
        <w:t xml:space="preserve"> {</w:t>
        <w:br/>
        <w:t xml:space="preserve"> "bucket_start_utc": "2026-04-05T16:00:00Z",</w:t>
        <w:br/>
        <w:t xml:space="preserve"> "bucket_end_utc": "2026-04-05T17:00:00Z",</w:t>
        <w:br/>
        <w:t xml:space="preserve"> "directional_score_signed": 18,</w:t>
        <w:br/>
        <w:t xml:space="preserve"> "bullish_pressure_score": 46,</w:t>
        <w:br/>
        <w:t xml:space="preserve"> "bearish_pressure_score": 28,</w:t>
        <w:br/>
        <w:t xml:space="preserve"> "net_sentiment_score": 18,</w:t>
        <w:br/>
        <w:t xml:space="preserve"> "velocity_score": 0,</w:t>
        <w:br/>
        <w:t xml:space="preserve"> "acceleration_score": 0,</w:t>
        <w:br/>
        <w:t xml:space="preserve"> "contradiction_ratio": 0.1,</w:t>
        <w:br/>
        <w:t xml:space="preserve"> "fresh_evidence_count": 1,</w:t>
        <w:br/>
        <w:t xml:space="preserve"> "stale_evidence_count": 2,</w:t>
        <w:br/>
        <w:t xml:space="preserve"> "conviction_score_0_100": 48,</w:t>
        <w:br/>
        <w:t xml:space="preserve"> "fragility_score_0_100": 60,</w:t>
        <w:br/>
        <w:t xml:space="preserve"> "dominant_state": "neutral_mixed"</w:t>
        <w:br/>
        <w:t xml:space="preserve"> },</w:t>
        <w:br/>
        <w:t xml:space="preserve"> {</w:t>
        <w:br/>
        <w:t xml:space="preserve"> "bucket_start_utc": "2026-04-05T17:00:00Z",</w:t>
        <w:br/>
        <w:t xml:space="preserve"> "bucket_end_utc": "2026-04-05T18:00:00Z",</w:t>
        <w:br/>
        <w:t xml:space="preserve"> "directional_score_signed": 17,</w:t>
        <w:br/>
        <w:t xml:space="preserve"> "bullish_pressure_score": 45,</w:t>
        <w:br/>
        <w:t xml:space="preserve"> "bearish_pressure_score": 28,</w:t>
        <w:br/>
        <w:t xml:space="preserve"> "net_sentiment_score": 17,</w:t>
        <w:br/>
        <w:t xml:space="preserve"> "velocity_score": -1,</w:t>
        <w:br/>
        <w:t xml:space="preserve"> "acceleration_score": -1,</w:t>
        <w:br/>
        <w:t xml:space="preserve"> "contradiction_ratio": 0.11,</w:t>
        <w:br/>
        <w:t xml:space="preserve"> "fresh_evidence_count": 1,</w:t>
        <w:br/>
        <w:t xml:space="preserve"> "stale_evidence_count": 2,</w:t>
        <w:br/>
        <w:t xml:space="preserve"> "conviction_score_0_100": 47,</w:t>
        <w:br/>
        <w:t xml:space="preserve"> "fragility_score_0_100": 60,</w:t>
        <w:br/>
        <w:t xml:space="preserve"> "dominant_state": "neutral_mixed"</w:t>
        <w:br/>
        <w:t xml:space="preserve"> },</w:t>
        <w:br/>
        <w:t xml:space="preserve"> {</w:t>
        <w:br/>
        <w:t xml:space="preserve"> "bucket_start_utc": "2026-04-05T18:00:00Z",</w:t>
        <w:br/>
        <w:t xml:space="preserve"> "bucket_end_utc": "2026-04-05T19:00:00Z",</w:t>
        <w:br/>
        <w:t xml:space="preserve"> "directional_score_signed": 17,</w:t>
        <w:br/>
        <w:t xml:space="preserve"> "bullish_pressure_score": 45,</w:t>
        <w:br/>
        <w:t xml:space="preserve"> "bearish_pressure_score": 28,</w:t>
        <w:br/>
        <w:t xml:space="preserve"> "net_sentiment_score": 17,</w:t>
        <w:br/>
        <w:t xml:space="preserve"> "velocity_score": 0,</w:t>
        <w:br/>
        <w:t xml:space="preserve"> "acceleration_score": 1,</w:t>
        <w:br/>
        <w:t xml:space="preserve"> "contradiction_ratio": 0.11,</w:t>
        <w:br/>
        <w:t xml:space="preserve"> "fresh_evidence_count": 1,</w:t>
        <w:br/>
        <w:t xml:space="preserve"> "stale_evidence_count": 2,</w:t>
        <w:br/>
        <w:t xml:space="preserve"> "conviction_score_0_100": 47,</w:t>
        <w:br/>
        <w:t xml:space="preserve"> "fragility_score_0_100": 59,</w:t>
        <w:br/>
        <w:t xml:space="preserve"> "dominant_state": "neutral_mixed"</w:t>
        <w:br/>
        <w:t xml:space="preserve"> },</w:t>
        <w:br/>
        <w:t xml:space="preserve"> {</w:t>
        <w:br/>
        <w:t xml:space="preserve"> "bucket_start_utc": "2026-04-05T19:00:00Z",</w:t>
        <w:br/>
        <w:t xml:space="preserve"> "bucket_end_utc": "2026-04-05T20:00:00Z",</w:t>
        <w:br/>
        <w:t xml:space="preserve"> "directional_score_signed": 16,</w:t>
        <w:br/>
        <w:t xml:space="preserve"> "bullish_pressure_score": 44,</w:t>
        <w:br/>
        <w:t xml:space="preserve"> "bearish_pressure_score": 28,</w:t>
        <w:br/>
        <w:t xml:space="preserve"> "net_sentiment_score": 16,</w:t>
        <w:br/>
        <w:t xml:space="preserve"> "velocity_score": -1,</w:t>
        <w:br/>
        <w:t xml:space="preserve"> "acceleration_score": -1,</w:t>
        <w:br/>
        <w:t xml:space="preserve"> "contradiction_ratio": 0.12,</w:t>
        <w:br/>
        <w:t xml:space="preserve"> "fresh_evidence_count": 1,</w:t>
        <w:br/>
        <w:t xml:space="preserve"> "stale_evidence_count": 2,</w:t>
        <w:br/>
        <w:t xml:space="preserve"> "conviction_score_0_100": 46,</w:t>
        <w:br/>
        <w:t xml:space="preserve"> "fragility_score_0_100": 60,</w:t>
        <w:br/>
        <w:t xml:space="preserve"> "dominant_state": "neutral_mixed"</w:t>
        <w:br/>
        <w:t xml:space="preserve"> },</w:t>
        <w:br/>
        <w:t xml:space="preserve"> {</w:t>
        <w:br/>
        <w:t xml:space="preserve"> "bucket_start_utc": "2026-04-05T20:00:00Z",</w:t>
        <w:br/>
        <w:t xml:space="preserve"> "bucket_end_utc": "2026-04-05T21:00:00Z",</w:t>
        <w:br/>
        <w:t xml:space="preserve"> "directional_score_signed": 16,</w:t>
        <w:br/>
        <w:t xml:space="preserve"> "bullish_pressure_score": 44,</w:t>
        <w:br/>
        <w:t xml:space="preserve"> "bearish_pressure_score": 28,</w:t>
        <w:br/>
        <w:t xml:space="preserve"> "net_sentiment_score": 16,</w:t>
        <w:br/>
        <w:t xml:space="preserve"> "velocity_score": 0,</w:t>
        <w:br/>
        <w:t xml:space="preserve"> "acceleration_score": 1,</w:t>
        <w:br/>
        <w:t xml:space="preserve"> "contradiction_ratio": 0.12,</w:t>
        <w:br/>
        <w:t xml:space="preserve"> "fresh_evidence_count": 1,</w:t>
        <w:br/>
        <w:t xml:space="preserve"> "stale_evidence_count": 2,</w:t>
        <w:br/>
        <w:t xml:space="preserve"> "conviction_score_0_100": 46,</w:t>
        <w:br/>
        <w:t xml:space="preserve"> "fragility_score_0_100": 59,</w:t>
        <w:br/>
        <w:t xml:space="preserve"> "dominant_state": "neutral_mixed"</w:t>
        <w:br/>
        <w:t xml:space="preserve"> },</w:t>
        <w:br/>
        <w:t xml:space="preserve"> {</w:t>
        <w:br/>
        <w:t xml:space="preserve"> "bucket_start_utc": "2026-04-05T21:00:00Z",</w:t>
        <w:br/>
        <w:t xml:space="preserve"> "bucket_end_utc": "2026-04-05T22:00:00Z",</w:t>
        <w:br/>
        <w:t xml:space="preserve"> "directional_score_signed": 17,</w:t>
        <w:br/>
        <w:t xml:space="preserve"> "bullish_pressure_score": 45,</w:t>
        <w:br/>
        <w:t xml:space="preserve"> "bearish_pressure_score": 28,</w:t>
        <w:br/>
        <w:t xml:space="preserve"> "net_sentiment_score": 17,</w:t>
        <w:br/>
        <w:t xml:space="preserve"> "velocity_score": 1,</w:t>
        <w:br/>
        <w:t xml:space="preserve"> "acceleration_score": 1,</w:t>
        <w:br/>
        <w:t xml:space="preserve"> "contradiction_ratio": 0.11,</w:t>
        <w:br/>
        <w:t xml:space="preserve"> "fresh_evidence_count": 1,</w:t>
        <w:br/>
        <w:t xml:space="preserve"> "stale_evidence_count": 2,</w:t>
        <w:br/>
        <w:t xml:space="preserve"> "conviction_score_0_100": 47,</w:t>
        <w:br/>
        <w:t xml:space="preserve"> "fragility_score_0_100": 58,</w:t>
        <w:br/>
        <w:t xml:space="preserve"> "dominant_state": "neutral_mixed"</w:t>
        <w:br/>
        <w:t xml:space="preserve"> },</w:t>
        <w:br/>
        <w:t xml:space="preserve"> {</w:t>
        <w:br/>
        <w:t xml:space="preserve"> "bucket_start_utc": "2026-04-05T22:00:00Z",</w:t>
        <w:br/>
        <w:t xml:space="preserve"> "bucket_end_utc": "2026-04-05T23:00:00Z",</w:t>
        <w:br/>
        <w:t xml:space="preserve"> "directional_score_signed": 18,</w:t>
        <w:br/>
        <w:t xml:space="preserve"> "bullish_pressure_score": 46,</w:t>
        <w:br/>
        <w:t xml:space="preserve"> "bearish_pressure_score": 28,</w:t>
        <w:br/>
        <w:t xml:space="preserve"> "net_sentiment_score": 18,</w:t>
        <w:br/>
        <w:t xml:space="preserve"> "velocity_score": 1,</w:t>
        <w:br/>
        <w:t xml:space="preserve"> "acceleration_score": 0,</w:t>
        <w:br/>
        <w:t xml:space="preserve"> "contradiction_ratio": 0.1,</w:t>
        <w:br/>
        <w:t xml:space="preserve"> "fresh_evidence_count": 1,</w:t>
        <w:br/>
        <w:t xml:space="preserve"> "stale_evidence_count": 2,</w:t>
        <w:br/>
        <w:t xml:space="preserve"> "conviction_score_0_100": 48,</w:t>
        <w:br/>
        <w:t xml:space="preserve"> "fragility_score_0_100": 58,</w:t>
        <w:br/>
        <w:t xml:space="preserve"> "dominant_state": "neutral_mixed"</w:t>
        <w:br/>
        <w:t xml:space="preserve"> },</w:t>
        <w:br/>
        <w:t xml:space="preserve"> {</w:t>
        <w:br/>
        <w:t xml:space="preserve"> "bucket_start_utc": "2026-04-05T23:00:00Z",</w:t>
        <w:br/>
        <w:t xml:space="preserve"> "bucket_end_utc": "2026-04-06T00:00:00Z",</w:t>
        <w:br/>
        <w:t xml:space="preserve"> "directional_score_signed": 20,</w:t>
        <w:br/>
        <w:t xml:space="preserve"> "bullish_pressure_score": 48,</w:t>
        <w:br/>
        <w:t xml:space="preserve"> "bearish_pressure_score": 28,</w:t>
        <w:br/>
        <w:t xml:space="preserve"> "net_sentiment_score": 20,</w:t>
        <w:br/>
        <w:t xml:space="preserve"> "velocity_score": 2,</w:t>
        <w:br/>
        <w:t xml:space="preserve"> "acceleration_score": 1,</w:t>
        <w:br/>
        <w:t xml:space="preserve"> "contradiction_ratio": 0.1,</w:t>
        <w:br/>
        <w:t xml:space="preserve"> "fresh_evidence_count": 2,</w:t>
        <w:br/>
        <w:t xml:space="preserve"> "stale_evidence_count": 2,</w:t>
        <w:br/>
        <w:t xml:space="preserve"> "conviction_score_0_100": 50,</w:t>
        <w:br/>
        <w:t xml:space="preserve"> "fragility_score_0_100": 58,</w:t>
        <w:br/>
        <w:t xml:space="preserve"> "dominant_state": "bullish"</w:t>
        <w:br/>
        <w:t xml:space="preserve"> },</w:t>
        <w:br/>
        <w:t xml:space="preserve"> {</w:t>
        <w:br/>
        <w:t xml:space="preserve"> "bucket_start_utc": "2026-04-06T00:00:00Z",</w:t>
        <w:br/>
        <w:t xml:space="preserve"> "bucket_end_utc": "2026-04-06T01:00:00Z",</w:t>
        <w:br/>
        <w:t xml:space="preserve"> "directional_score_signed": 22,</w:t>
        <w:br/>
        <w:t xml:space="preserve"> "bullish_pressure_score": 50,</w:t>
        <w:br/>
        <w:t xml:space="preserve"> "bearish_pressure_score": 28,</w:t>
        <w:br/>
        <w:t xml:space="preserve"> "net_sentiment_score": 22,</w:t>
        <w:br/>
        <w:t xml:space="preserve"> "velocity_score": 2,</w:t>
        <w:br/>
        <w:t xml:space="preserve"> "acceleration_score": 0,</w:t>
        <w:br/>
        <w:t xml:space="preserve"> "contradiction_ratio": 0.1,</w:t>
        <w:br/>
        <w:t xml:space="preserve"> "fresh_evidence_count": 2,</w:t>
        <w:br/>
        <w:t xml:space="preserve"> "stale_evidence_count": 2,</w:t>
        <w:br/>
        <w:t xml:space="preserve"> "conviction_score_0_100": 52,</w:t>
        <w:br/>
        <w:t xml:space="preserve"> "fragility_score_0_100": 57,</w:t>
        <w:br/>
        <w:t xml:space="preserve"> "dominant_state": "bullish"</w:t>
        <w:br/>
        <w:t xml:space="preserve"> },</w:t>
        <w:br/>
        <w:t xml:space="preserve"> {</w:t>
        <w:br/>
        <w:t xml:space="preserve"> "bucket_start_utc": "2026-04-06T01:00:00Z",</w:t>
        <w:br/>
        <w:t xml:space="preserve"> "bucket_end_utc": "2026-04-06T02:00:00Z",</w:t>
        <w:br/>
        <w:t xml:space="preserve"> "directional_score_signed": 24,</w:t>
        <w:br/>
        <w:t xml:space="preserve"> "bullish_pressure_score": 52,</w:t>
        <w:br/>
        <w:t xml:space="preserve"> "bearish_pressure_score": 28,</w:t>
        <w:br/>
        <w:t xml:space="preserve"> "net_sentiment_score": 24,</w:t>
        <w:br/>
        <w:t xml:space="preserve"> "velocity_score": 2,</w:t>
        <w:br/>
        <w:t xml:space="preserve"> "acceleration_score": 0,</w:t>
        <w:br/>
        <w:t xml:space="preserve"> "contradiction_ratio": 0.09,</w:t>
        <w:br/>
        <w:t xml:space="preserve"> "fresh_evidence_count": 2,</w:t>
        <w:br/>
        <w:t xml:space="preserve"> "stale_evidence_count": 2,</w:t>
        <w:br/>
        <w:t xml:space="preserve"> "conviction_score_0_100": 54,</w:t>
        <w:br/>
        <w:t xml:space="preserve"> "fragility_score_0_100": 57,</w:t>
        <w:br/>
        <w:t xml:space="preserve"> "dominant_state": "bullish"</w:t>
        <w:br/>
        <w:t xml:space="preserve"> },</w:t>
        <w:br/>
        <w:t xml:space="preserve"> {</w:t>
        <w:br/>
        <w:t xml:space="preserve"> "bucket_start_utc": "2026-04-06T02:00:00Z",</w:t>
        <w:br/>
        <w:t xml:space="preserve"> "bucket_end_utc": "2026-04-06T03:00:00Z",</w:t>
        <w:br/>
        <w:t xml:space="preserve"> "directional_score_signed": 26,</w:t>
        <w:br/>
        <w:t xml:space="preserve"> "bullish_pressure_score": 54,</w:t>
        <w:br/>
        <w:t xml:space="preserve"> "bearish_pressure_score": 28,</w:t>
        <w:br/>
        <w:t xml:space="preserve"> "net_sentiment_score": 26,</w:t>
        <w:br/>
        <w:t xml:space="preserve"> "velocity_score": 2,</w:t>
        <w:br/>
        <w:t xml:space="preserve"> "acceleration_score": 0,</w:t>
        <w:br/>
        <w:t xml:space="preserve"> "contradiction_ratio": 0.09,</w:t>
        <w:br/>
        <w:t xml:space="preserve"> "fresh_evidence_count": 2,</w:t>
        <w:br/>
        <w:t xml:space="preserve"> "stale_evidence_count": 2,</w:t>
        <w:br/>
        <w:t xml:space="preserve"> "conviction_score_0_100": 56,</w:t>
        <w:br/>
        <w:t xml:space="preserve"> "fragility_score_0_100": 56,</w:t>
        <w:br/>
        <w:t xml:space="preserve"> "dominant_state": "bullish"</w:t>
        <w:br/>
        <w:t xml:space="preserve"> },</w:t>
        <w:br/>
        <w:t xml:space="preserve"> {</w:t>
        <w:br/>
        <w:t xml:space="preserve"> "bucket_start_utc": "2026-04-06T03:00:00Z",</w:t>
        <w:br/>
        <w:t xml:space="preserve"> "bucket_end_utc": "2026-04-06T04:00:00Z",</w:t>
        <w:br/>
        <w:t xml:space="preserve"> "directional_score_signed": 28,</w:t>
        <w:br/>
        <w:t xml:space="preserve"> "bullish_pressure_score": 56,</w:t>
        <w:br/>
        <w:t xml:space="preserve"> "bearish_pressure_score": 28,</w:t>
        <w:br/>
        <w:t xml:space="preserve"> "net_sentiment_score": 28,</w:t>
        <w:br/>
        <w:t xml:space="preserve"> "velocity_score": 2,</w:t>
        <w:br/>
        <w:t xml:space="preserve"> "acceleration_score": 0,</w:t>
        <w:br/>
        <w:t xml:space="preserve"> "contradiction_ratio": 0.09,</w:t>
        <w:br/>
        <w:t xml:space="preserve"> "fresh_evidence_count": 3,</w:t>
        <w:br/>
        <w:t xml:space="preserve"> "stale_evidence_count": 2,</w:t>
        <w:br/>
        <w:t xml:space="preserve"> "conviction_score_0_100": 58,</w:t>
        <w:br/>
        <w:t xml:space="preserve"> "fragility_score_0_100": 56,</w:t>
        <w:br/>
        <w:t xml:space="preserve"> "dominant_state": "bullish"</w:t>
        <w:br/>
        <w:t xml:space="preserve"> },</w:t>
        <w:br/>
        <w:t xml:space="preserve"> {</w:t>
        <w:br/>
        <w:t xml:space="preserve"> "bucket_start_utc": "2026-04-06T04:00:00Z",</w:t>
        <w:br/>
        <w:t xml:space="preserve"> "bucket_end_utc": "2026-04-06T05:00:00Z",</w:t>
        <w:br/>
        <w:t xml:space="preserve"> "directional_score_signed": 30,</w:t>
        <w:br/>
        <w:t xml:space="preserve"> "bullish_pressure_score": 58,</w:t>
        <w:br/>
        <w:t xml:space="preserve"> "bearish_pressure_score": 28,</w:t>
        <w:br/>
        <w:t xml:space="preserve"> "net_sentiment_score": 30,</w:t>
        <w:br/>
        <w:t xml:space="preserve"> "velocity_score": 2,</w:t>
        <w:br/>
        <w:t xml:space="preserve"> "acceleration_score": 0,</w:t>
        <w:br/>
        <w:t xml:space="preserve"> "contradiction_ratio": 0.08,</w:t>
        <w:br/>
        <w:t xml:space="preserve"> "fresh_evidence_count": 3,</w:t>
        <w:br/>
        <w:t xml:space="preserve"> "stale_evidence_count": 2,</w:t>
        <w:br/>
        <w:t xml:space="preserve"> "conviction_score_0_100": 60,</w:t>
        <w:br/>
        <w:t xml:space="preserve"> "fragility_score_0_100": 55,</w:t>
        <w:br/>
        <w:t xml:space="preserve"> "dominant_state": "bullish"</w:t>
        <w:br/>
        <w:t xml:space="preserve"> },</w:t>
        <w:br/>
        <w:t xml:space="preserve"> {</w:t>
        <w:br/>
        <w:t xml:space="preserve"> "bucket_start_utc": "2026-04-06T05:00:00Z",</w:t>
        <w:br/>
        <w:t xml:space="preserve"> "bucket_end_utc": "2026-04-06T06:00:00Z",</w:t>
        <w:br/>
        <w:t xml:space="preserve"> "directional_score_signed": 32,</w:t>
        <w:br/>
        <w:t xml:space="preserve"> "bullish_pressure_score": 60,</w:t>
        <w:br/>
        <w:t xml:space="preserve"> "bearish_pressure_score": 28,</w:t>
        <w:br/>
        <w:t xml:space="preserve"> "net_sentiment_score": 32,</w:t>
        <w:br/>
        <w:t xml:space="preserve"> "velocity_score": 2,</w:t>
        <w:br/>
        <w:t xml:space="preserve"> "acceleration_score": 0,</w:t>
        <w:br/>
        <w:t xml:space="preserve"> "contradiction_ratio": 0.08,</w:t>
        <w:br/>
        <w:t xml:space="preserve"> "fresh_evidence_count": 3,</w:t>
        <w:br/>
        <w:t xml:space="preserve"> "stale_evidence_count": 2,</w:t>
        <w:br/>
        <w:t xml:space="preserve"> "conviction_score_0_100": 61,</w:t>
        <w:br/>
        <w:t xml:space="preserve"> "fragility_score_0_100": 55,</w:t>
        <w:br/>
        <w:t xml:space="preserve"> "dominant_state": "bullish"</w:t>
        <w:br/>
        <w:t xml:space="preserve"> },</w:t>
        <w:br/>
        <w:t xml:space="preserve"> {</w:t>
        <w:br/>
        <w:t xml:space="preserve"> "bucket_start_utc": "2026-04-06T06:00:00Z",</w:t>
        <w:br/>
        <w:t xml:space="preserve"> "bucket_end_utc": "2026-04-06T07:00:00Z",</w:t>
        <w:br/>
        <w:t xml:space="preserve"> "directional_score_signed": 34,</w:t>
        <w:br/>
        <w:t xml:space="preserve"> "bullish_pressure_score": 62,</w:t>
        <w:br/>
        <w:t xml:space="preserve"> "bearish_pressure_score": 28,</w:t>
        <w:br/>
        <w:t xml:space="preserve"> "net_sentiment_score": 34,</w:t>
        <w:br/>
        <w:t xml:space="preserve"> "velocity_score": 2,</w:t>
        <w:br/>
        <w:t xml:space="preserve"> "acceleration_score": 0,</w:t>
        <w:br/>
        <w:t xml:space="preserve"> "contradiction_ratio": 0.08,</w:t>
        <w:br/>
        <w:t xml:space="preserve"> "fresh_evidence_count": 3,</w:t>
        <w:br/>
        <w:t xml:space="preserve"> "stale_evidence_count": 2,</w:t>
        <w:br/>
        <w:t xml:space="preserve"> "conviction_score_0_100": 62,</w:t>
        <w:br/>
        <w:t xml:space="preserve"> "fragility_score_0_100": 55,</w:t>
        <w:br/>
        <w:t xml:space="preserve"> "dominant_state": "bullish"</w:t>
        <w:br/>
        <w:t xml:space="preserve"> },</w:t>
        <w:br/>
        <w:t xml:space="preserve"> {</w:t>
        <w:br/>
        <w:t xml:space="preserve"> "bucket_start_utc": "2026-04-06T07:00:00Z",</w:t>
        <w:br/>
        <w:t xml:space="preserve"> "bucket_end_utc": "2026-04-06T08:00:00Z",</w:t>
        <w:br/>
        <w:t xml:space="preserve"> "directional_score_signed": 36,</w:t>
        <w:br/>
        <w:t xml:space="preserve"> "bullish_pressure_score": 64,</w:t>
        <w:br/>
        <w:t xml:space="preserve"> "bearish_pressure_score": 28,</w:t>
        <w:br/>
        <w:t xml:space="preserve"> "net_sentiment_score": 36,</w:t>
        <w:br/>
        <w:t xml:space="preserve"> "velocity_score": 2,</w:t>
        <w:br/>
        <w:t xml:space="preserve"> "acceleration_score": 0,</w:t>
        <w:br/>
        <w:t xml:space="preserve"> "contradiction_ratio": 0.08,</w:t>
        <w:br/>
        <w:t xml:space="preserve"> "fresh_evidence_count": 4,</w:t>
        <w:br/>
        <w:t xml:space="preserve"> "stale_evidence_count": 2,</w:t>
        <w:br/>
        <w:t xml:space="preserve"> "conviction_score_0_100": 64,</w:t>
        <w:br/>
        <w:t xml:space="preserve"> "fragility_score_0_100": 55,</w:t>
        <w:br/>
        <w:t xml:space="preserve"> "dominant_state": "bullish"</w:t>
        <w:br/>
        <w:t xml:space="preserve"> },</w:t>
        <w:br/>
        <w:t xml:space="preserve"> {</w:t>
        <w:br/>
        <w:t xml:space="preserve"> "bucket_start_utc": "2026-04-06T08:00:00Z",</w:t>
        <w:br/>
        <w:t xml:space="preserve"> "bucket_end_utc": "2026-04-06T09:00:00Z",</w:t>
        <w:br/>
        <w:t xml:space="preserve"> "directional_score_signed": 38,</w:t>
        <w:br/>
        <w:t xml:space="preserve"> "bullish_pressure_score": 66,</w:t>
        <w:br/>
        <w:t xml:space="preserve"> "bearish_pressure_score": 28,</w:t>
        <w:br/>
        <w:t xml:space="preserve"> "net_sentiment_score": 38,</w:t>
        <w:br/>
        <w:t xml:space="preserve"> "velocity_score": 2,</w:t>
        <w:br/>
        <w:t xml:space="preserve"> "acceleration_score": 0,</w:t>
        <w:br/>
        <w:t xml:space="preserve"> "contradiction_ratio": 0.08,</w:t>
        <w:br/>
        <w:t xml:space="preserve"> "fresh_evidence_count": 4,</w:t>
        <w:br/>
        <w:t xml:space="preserve"> "stale_evidence_count": 2,</w:t>
        <w:br/>
        <w:t xml:space="preserve"> "conviction_score_0_100": 65,</w:t>
        <w:br/>
        <w:t xml:space="preserve"> "fragility_score_0_100": 54,</w:t>
        <w:br/>
        <w:t xml:space="preserve"> "dominant_state": "bullish"</w:t>
        <w:br/>
        <w:t xml:space="preserve"> },</w:t>
        <w:br/>
        <w:t xml:space="preserve"> {</w:t>
        <w:br/>
        <w:t xml:space="preserve"> "bucket_start_utc": "2026-04-06T09:00:00Z",</w:t>
        <w:br/>
        <w:t xml:space="preserve"> "bucket_end_utc": "2026-04-06T10:00:00Z",</w:t>
        <w:br/>
        <w:t xml:space="preserve"> "directional_score_signed": 40,</w:t>
        <w:br/>
        <w:t xml:space="preserve"> "bullish_pressure_score": 68,</w:t>
        <w:br/>
        <w:t xml:space="preserve"> "bearish_pressure_score": 28,</w:t>
        <w:br/>
        <w:t xml:space="preserve"> "net_sentiment_score": 40,</w:t>
        <w:br/>
        <w:t xml:space="preserve"> "velocity_score": 2,</w:t>
        <w:br/>
        <w:t xml:space="preserve"> "acceleration_score": 0,</w:t>
        <w:br/>
        <w:t xml:space="preserve"> "contradiction_ratio": 0.08,</w:t>
        <w:br/>
        <w:t xml:space="preserve"> "fresh_evidence_count": 4,</w:t>
        <w:br/>
        <w:t xml:space="preserve"> "stale_evidence_count": 2,</w:t>
        <w:br/>
        <w:t xml:space="preserve"> "conviction_score_0_100": 66,</w:t>
        <w:br/>
        <w:t xml:space="preserve"> "fragility_score_0_100": 54,</w:t>
        <w:br/>
        <w:t xml:space="preserve"> "dominant_state": "bullish"</w:t>
        <w:br/>
        <w:t xml:space="preserve"> },</w:t>
        <w:br/>
        <w:t xml:space="preserve"> {</w:t>
        <w:br/>
        <w:t xml:space="preserve"> "bucket_start_utc": "2026-04-06T10:00:00Z",</w:t>
        <w:br/>
        <w:t xml:space="preserve"> "bucket_end_utc": "2026-04-06T11:00:00Z",</w:t>
        <w:br/>
        <w:t xml:space="preserve"> "directional_score_signed": 42,</w:t>
        <w:br/>
        <w:t xml:space="preserve"> "bullish_pressure_score": 70,</w:t>
        <w:br/>
        <w:t xml:space="preserve"> "bearish_pressure_score": 28,</w:t>
        <w:br/>
        <w:t xml:space="preserve"> "net_sentiment_score": 42,</w:t>
        <w:br/>
        <w:t xml:space="preserve"> "velocity_score": 2,</w:t>
        <w:br/>
        <w:t xml:space="preserve"> "acceleration_score": 0,</w:t>
        <w:br/>
        <w:t xml:space="preserve"> "contradiction_ratio": 0.07,</w:t>
        <w:br/>
        <w:t xml:space="preserve"> "fresh_evidence_count": 4,</w:t>
        <w:br/>
        <w:t xml:space="preserve"> "stale_evidence_count": 2,</w:t>
        <w:br/>
        <w:t xml:space="preserve"> "conviction_score_0_100": 67,</w:t>
        <w:br/>
        <w:t xml:space="preserve"> "fragility_score_0_100": 54,</w:t>
        <w:br/>
        <w:t xml:space="preserve"> "dominant_state": "bullish"</w:t>
        <w:br/>
        <w:t xml:space="preserve"> },</w:t>
        <w:br/>
        <w:t xml:space="preserve"> {</w:t>
        <w:br/>
        <w:t xml:space="preserve"> "bucket_start_utc": "2026-04-06T11:00:00Z",</w:t>
        <w:br/>
        <w:t xml:space="preserve"> "bucket_end_utc": "2026-04-06T12:00:00Z",</w:t>
        <w:br/>
        <w:t xml:space="preserve"> "directional_score_signed": 44,</w:t>
        <w:br/>
        <w:t xml:space="preserve"> "bullish_pressure_score": 72,</w:t>
        <w:br/>
        <w:t xml:space="preserve"> "bearish_pressure_score": 28,</w:t>
        <w:br/>
        <w:t xml:space="preserve"> "net_sentiment_score": 44,</w:t>
        <w:br/>
        <w:t xml:space="preserve"> "velocity_score": 2,</w:t>
        <w:br/>
        <w:t xml:space="preserve"> "acceleration_score": 0,</w:t>
        <w:br/>
        <w:t xml:space="preserve"> "contradiction_ratio": 0.07,</w:t>
        <w:br/>
        <w:t xml:space="preserve"> "fresh_evidence_count": 4,</w:t>
        <w:br/>
        <w:t xml:space="preserve"> "stale_evidence_count": 1,</w:t>
        <w:br/>
        <w:t xml:space="preserve"> "conviction_score_0_100": 68,</w:t>
        <w:br/>
        <w:t xml:space="preserve"> "fragility_score_0_100": 54,</w:t>
        <w:br/>
        <w:t xml:space="preserve"> "dominant_state": "bullish"</w:t>
        <w:br/>
        <w:t xml:space="preserve"> },</w:t>
        <w:br/>
        <w:t xml:space="preserve"> {</w:t>
        <w:br/>
        <w:t xml:space="preserve"> "bucket_start_utc": "2026-04-06T12:00:00Z",</w:t>
        <w:br/>
        <w:t xml:space="preserve"> "bucket_end_utc": "2026-04-06T13:00:00Z",</w:t>
        <w:br/>
        <w:t xml:space="preserve"> "directional_score_signed": 45,</w:t>
        <w:br/>
        <w:t xml:space="preserve"> "bullish_pressure_score": 73,</w:t>
        <w:br/>
        <w:t xml:space="preserve"> "bearish_pressure_score": 28,</w:t>
        <w:br/>
        <w:t xml:space="preserve"> "net_sentiment_score": 45,</w:t>
        <w:br/>
        <w:t xml:space="preserve"> "velocity_score": 1,</w:t>
        <w:br/>
        <w:t xml:space="preserve"> "acceleration_score": -1,</w:t>
        <w:br/>
        <w:t xml:space="preserve"> "contradiction_ratio": 0.07,</w:t>
        <w:br/>
        <w:t xml:space="preserve"> "fresh_evidence_count": 4,</w:t>
        <w:br/>
        <w:t xml:space="preserve"> "stale_evidence_count": 1,</w:t>
        <w:br/>
        <w:t xml:space="preserve"> "conviction_score_0_100": 69,</w:t>
        <w:br/>
        <w:t xml:space="preserve"> "fragility_score_0_100": 54,</w:t>
        <w:br/>
        <w:t xml:space="preserve"> "dominant_state": "bullish"</w:t>
        <w:br/>
        <w:t xml:space="preserve"> },</w:t>
        <w:br/>
        <w:t xml:space="preserve"> {</w:t>
        <w:br/>
        <w:t xml:space="preserve"> "bucket_start_utc": "2026-04-06T13:00:00Z",</w:t>
        <w:br/>
        <w:t xml:space="preserve"> "bucket_end_utc": "2026-04-06T14:00:00Z",</w:t>
        <w:br/>
        <w:t xml:space="preserve"> "directional_score_signed": 46,</w:t>
        <w:br/>
        <w:t xml:space="preserve"> "bullish_pressure_score": 74,</w:t>
        <w:br/>
        <w:t xml:space="preserve"> "bearish_pressure_score": 28,</w:t>
        <w:br/>
        <w:t xml:space="preserve"> "net_sentiment_score": 46,</w:t>
        <w:br/>
        <w:t xml:space="preserve"> "velocity_score": 1,</w:t>
        <w:br/>
        <w:t xml:space="preserve"> "acceleration_score": 0,</w:t>
        <w:br/>
        <w:t xml:space="preserve"> "contradiction_ratio": 0.07,</w:t>
        <w:br/>
        <w:t xml:space="preserve"> "fresh_evidence_count": 4,</w:t>
        <w:br/>
        <w:t xml:space="preserve"> "stale_evidence_count": 1,</w:t>
        <w:br/>
        <w:t xml:space="preserve"> "conviction_score_0_100": 70,</w:t>
        <w:br/>
        <w:t xml:space="preserve"> "fragility_score_0_100": 54,</w:t>
        <w:br/>
        <w:t xml:space="preserve"> "dominant_state": "bullish"</w:t>
        <w:br/>
        <w:t xml:space="preserve"> },</w:t>
        <w:br/>
        <w:t xml:space="preserve"> {</w:t>
        <w:br/>
        <w:t xml:space="preserve"> "bucket_start_utc": "2026-04-06T14:00:00Z",</w:t>
        <w:br/>
        <w:t xml:space="preserve"> "bucket_end_utc": "2026-04-06T15:00:00Z",</w:t>
        <w:br/>
        <w:t xml:space="preserve"> "directional_score_signed": 47,</w:t>
        <w:br/>
        <w:t xml:space="preserve"> "bullish_pressure_score": 75,</w:t>
        <w:br/>
        <w:t xml:space="preserve"> "bearish_pressure_score": 28,</w:t>
        <w:br/>
        <w:t xml:space="preserve"> "net_sentiment_score": 47,</w:t>
        <w:br/>
        <w:t xml:space="preserve"> "velocity_score": 1,</w:t>
        <w:br/>
        <w:t xml:space="preserve"> "acceleration_score": 0,</w:t>
        <w:br/>
        <w:t xml:space="preserve"> "contradiction_ratio": 0.07,</w:t>
        <w:br/>
        <w:t xml:space="preserve"> "fresh_evidence_count": 5,</w:t>
        <w:br/>
        <w:t xml:space="preserve"> "stale_evidence_count": 1,</w:t>
        <w:br/>
        <w:t xml:space="preserve"> "conviction_score_0_100": 70,</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47,</w:t>
        <w:br/>
        <w:t xml:space="preserve"> "timeseries_peak_bearish": 0,</w:t>
        <w:br/>
        <w:t xml:space="preserve"> "latest_inflection_direction": "up",</w:t>
        <w:br/>
        <w:t xml:space="preserve"> "latest_inflection_strength": 1,</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(no trend_state_memory / prior state table). state_change set to 'unchanged' as a safe default under unknown_prior.",</w:t>
        <w:br/>
        <w:t xml:space="preserve"> "Admitted signal set is heavily geopolitics/LNG-route/infrastructure oriented; weather/storage/production arenas are under-represented in this cycle.",</w:t>
        <w:br/>
        <w:t xml:space="preserve"> "Timeseries is conservative and derived from signal-object recency (trend/vip/risk timestamps) rather than full per-record timestamp reconstruction."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https://www.financialcontent.com/article/marketminute-2026-4-6-energy-markets-in-turmoil-world-bank-reports-historic-594-surge-in-european-gas-as-middle-east-tensions-choke-supply</w:t>
        </w:r>
      </w:hyperlink>
      <w: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2. </w:t>
      </w:r>
      <w:hyperlink r:id="rId10">
        <w:r>
          <w:rPr>
            <w:color w:val="0000EE"/>
            <w:u w:val="single"/>
          </w:rPr>
          <w:t>https://www.faz.net/aktuell/politik/ukraine/ukraine-liveticker-russland-beschuldigt-ukraine-wegen-angeblichen-sprengstoffs-an-pipline-faz-110683325.html</w:t>
        </w:r>
      </w:hyperlink>
      <w: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3. </w:t>
      </w:r>
      <w:hyperlink r:id="rId11">
        <w:r>
          <w:rPr>
            <w:color w:val="0000EE"/>
            <w:u w:val="single"/>
          </w:rPr>
          <w:t>https://expresso.pt/europa/hungria/2026-04-06-orban-avisa-que-hungria-vive-periodo-muito-critico-apos-tentativa-de-sabotagem-de-gasoduto-409ef5af</w:t>
        </w:r>
      </w:hyperlink>
      <w: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4. </w:t>
      </w:r>
      <w:hyperlink r:id="rId12">
        <w:r>
          <w:rPr>
            <w:color w:val="0000EE"/>
            <w:u w:val="single"/>
          </w:rPr>
          <w:t>https://oilprice.com/Latest-Energy-News/World-News/Two-More-Indian-LPG-Tankers-Clear-Strait-of-Hormuz.html</w:t>
        </w:r>
      </w:hyperlink>
      <w:r>
        <w:t xml:space="preserve"> - </w:t>
      </w:r>
      <w:r>
        <w:rPr>
          <w:i/>
        </w:rPr>
        <w:t>Two India-flagged LPG tankers, Green Asha and Green Sanvi, have successfully transited the Strait of Hormuz, with a third tanker, Jag Vikram, likely to follow.</w:t>
      </w:r>
      <w:r/>
      <w:r>
        <w:rPr>
          <w:i/>
        </w:rPr>
        <w:t>The transit occurs as Iran selectively allows Indian vessels through amid ongoing Middle East conflict.</w:t>
      </w:r>
      <w:r/>
      <w:r>
        <w:rPr>
          <w:i/>
        </w:rPr>
        <w:t>The blockage at the Strait has caused a supply strain for LPG, which is vital for Indian households.</w:t>
      </w:r>
      <w:r/>
      <w:r>
        <w:rPr>
          <w:i/>
        </w:rPr>
        <w:t>India has responded by reducing supplies to industry and expanding pipeline networks.</w:t>
      </w:r>
      <w:r/>
      <w:r>
        <w:rPr>
          <w:i/>
        </w:rPr>
        <w:t>This development impacts the global energy supply and reflects the geopolitical tension affecting transit routes.</w:t>
      </w:r>
      <w:r>
        <w:t xml:space="preserve">5. </w:t>
      </w:r>
      <w:hyperlink r:id="rId13">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6. </w:t>
      </w:r>
      <w:hyperlink r:id="rId14">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7. </w:t>
      </w:r>
      <w:hyperlink r:id="rId15">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8. </w:t>
      </w:r>
      <w:hyperlink r:id="rId16">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9. </w:t>
      </w:r>
      <w:hyperlink r:id="rId17">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10. </w:t>
      </w:r>
      <w:hyperlink r:id="rId18">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11. </w:t>
      </w:r>
      <w:hyperlink r:id="rId19">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12. </w:t>
      </w:r>
      <w:hyperlink r:id="rId20">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13. </w:t>
      </w:r>
      <w:hyperlink r:id="rId21">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14. </w:t>
      </w:r>
      <w:hyperlink r:id="rId22">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15. </w:t>
      </w:r>
      <w:hyperlink r:id="rId23">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16. </w:t>
      </w:r>
      <w:hyperlink r:id="rId24">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17. </w:t>
      </w:r>
      <w:hyperlink r:id="rId25">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18. </w:t>
      </w:r>
      <w:hyperlink r:id="rId26">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19. </w:t>
      </w:r>
      <w:hyperlink r:id="rId27">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20. </w:t>
      </w:r>
      <w:hyperlink r:id="rId28">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21. </w:t>
      </w:r>
      <w:hyperlink r:id="rId29">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22. </w:t>
      </w:r>
      <w:hyperlink r:id="rId30">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23. </w:t>
      </w:r>
      <w:hyperlink r:id="rId31">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24. </w:t>
      </w:r>
      <w:hyperlink r:id="rId32">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25. </w:t>
      </w:r>
      <w:hyperlink r:id="rId33">
        <w:r>
          <w:rPr>
            <w:color w:val="0000EE"/>
            <w:u w:val="single"/>
          </w:rPr>
          <w:t>https://www.haberturk.com/iran-dan-trump-a-cevap-saldirirsaniz-diger-bogazi-da-kapatiriz-3874988</w:t>
        </w:r>
      </w:hyperlink>
      <w:r>
        <w:t xml:space="preserve"> - * Iran's government officials threaten to close the Babu'l Mendeb Strait if the US and Iran escalate conflict. 26. </w:t>
      </w:r>
      <w:hyperlink r:id="rId34">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27. </w:t>
      </w:r>
      <w:hyperlink r:id="rId35">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28. </w:t>
      </w:r>
      <w:hyperlink r:id="rId36">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29. </w:t>
      </w:r>
      <w:hyperlink r:id="rId32">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30. </w:t>
      </w:r>
      <w:hyperlink r:id="rId37">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31. </w:t>
      </w:r>
      <w:hyperlink r:id="rId38">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32. </w:t>
      </w:r>
      <w:hyperlink r:id="rId39">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33. </w:t>
      </w:r>
      <w:hyperlink r:id="rId40">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34. </w:t>
      </w:r>
      <w:hyperlink r:id="rId41">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35. </w:t>
      </w:r>
      <w:hyperlink r:id="rId42">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36. </w:t>
      </w:r>
      <w:hyperlink r:id="rId43">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37. </w:t>
      </w:r>
      <w:hyperlink r:id="rId44">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38. </w:t>
      </w:r>
      <w:hyperlink r:id="rId45">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39. </w:t>
      </w:r>
      <w:hyperlink r:id="rId46">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40. </w:t>
      </w:r>
      <w:hyperlink r:id="rId47">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41. </w:t>
      </w:r>
      <w:hyperlink r:id="rId48">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42. </w:t>
      </w:r>
      <w:hyperlink r:id="rId49">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43. </w:t>
      </w:r>
      <w:hyperlink r:id="rId50">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44. </w:t>
      </w:r>
      <w:hyperlink r:id="rId51">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45. </w:t>
      </w:r>
      <w:hyperlink r:id="rId52">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46. </w:t>
      </w:r>
      <w:hyperlink r:id="rId51">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47. </w:t>
      </w:r>
      <w:hyperlink r:id="rId53">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48. </w:t>
      </w:r>
      <w:hyperlink r:id="rId54">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49. </w:t>
      </w:r>
      <w:hyperlink r:id="rId55">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50. </w:t>
      </w:r>
      <w:hyperlink r:id="rId56">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51. </w:t>
      </w:r>
      <w:hyperlink r:id="rId57">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52. </w:t>
      </w:r>
      <w:hyperlink r:id="rId58">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53. </w:t>
      </w:r>
      <w:hyperlink r:id="rId59">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54. </w:t>
      </w:r>
      <w:hyperlink r:id="rId60">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55. </w:t>
      </w:r>
      <w:hyperlink r:id="rId61">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56. </w:t>
      </w:r>
      <w:hyperlink r:id="rId62">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57. </w:t>
      </w:r>
      <w:hyperlink r:id="rId63">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58. </w:t>
      </w:r>
      <w:hyperlink r:id="rId64">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59. </w:t>
      </w:r>
      <w:hyperlink r:id="rId65">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60. </w:t>
      </w:r>
      <w:hyperlink r:id="rId66">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61. </w:t>
      </w:r>
      <w:hyperlink r:id="rId67">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62. </w:t>
      </w:r>
      <w:hyperlink r:id="rId68">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63. </w:t>
      </w:r>
      <w:hyperlink r:id="rId69">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64. </w:t>
      </w:r>
      <w:hyperlink r:id="rId70">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65. </w:t>
      </w:r>
      <w:hyperlink r:id="rId71">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66. </w:t>
      </w:r>
      <w:hyperlink r:id="rId72">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67. </w:t>
      </w:r>
      <w:hyperlink r:id="rId73">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68. </w:t>
      </w:r>
      <w:hyperlink r:id="rId74">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69. </w:t>
      </w:r>
      <w:hyperlink r:id="rId75">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70. </w:t>
      </w:r>
      <w:hyperlink r:id="rId76">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71. </w:t>
      </w:r>
      <w:hyperlink r:id="rId77">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72. </w:t>
      </w:r>
      <w:hyperlink r:id="rId78">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73. </w:t>
      </w:r>
      <w:hyperlink r:id="rId79">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74. </w:t>
      </w:r>
      <w:hyperlink r:id="rId80">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75. </w:t>
      </w:r>
      <w:hyperlink r:id="rId81">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76. </w:t>
      </w:r>
      <w:hyperlink r:id="rId82">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77. </w:t>
      </w:r>
      <w:hyperlink r:id="rId83">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78. </w:t>
      </w:r>
      <w:hyperlink r:id="rId84">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79. </w:t>
      </w:r>
      <w:hyperlink r:id="rId85">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80. </w:t>
      </w:r>
      <w:hyperlink r:id="rId86">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81. </w:t>
      </w:r>
      <w:hyperlink r:id="rId87">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82. </w:t>
      </w:r>
      <w:hyperlink r:id="rId88">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83. </w:t>
      </w:r>
      <w:hyperlink r:id="rId89">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84. </w:t>
      </w:r>
      <w:hyperlink r:id="rId90">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85. </w:t>
      </w:r>
      <w:hyperlink r:id="rId91">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86. </w:t>
      </w:r>
      <w:hyperlink r:id="rId92">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87. </w:t>
      </w:r>
      <w:hyperlink r:id="rId93">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88. </w:t>
      </w:r>
      <w:hyperlink r:id="rId94">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89. </w:t>
      </w:r>
      <w:hyperlink r:id="rId95">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90. </w:t>
      </w:r>
      <w:hyperlink r:id="rId96">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91. </w:t>
      </w:r>
      <w:hyperlink r:id="rId97">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92. </w:t>
      </w:r>
      <w:hyperlink r:id="rId98">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93. </w:t>
      </w:r>
      <w:hyperlink r:id="rId99">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94. </w:t>
      </w:r>
      <w:hyperlink r:id="rId100">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95. </w:t>
      </w:r>
      <w:hyperlink r:id="rId101">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96. </w:t>
      </w:r>
      <w:hyperlink r:id="rId102">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97. </w:t>
      </w:r>
      <w:hyperlink r:id="rId103">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98. </w:t>
      </w:r>
      <w:hyperlink r:id="rId104">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99. </w:t>
      </w:r>
      <w:hyperlink r:id="rId105">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100. </w:t>
      </w:r>
      <w:hyperlink r:id="rId106">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101. </w:t>
      </w:r>
      <w:hyperlink r:id="rId107">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102. </w:t>
      </w:r>
      <w:hyperlink r:id="rId108">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103. </w:t>
      </w:r>
      <w:hyperlink r:id="rId109">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104. </w:t>
      </w:r>
      <w:hyperlink r:id="rId110">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105. </w:t>
      </w:r>
      <w:hyperlink r:id="rId111">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106. </w:t>
      </w:r>
      <w:hyperlink r:id="rId108">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107. </w:t>
      </w:r>
      <w:hyperlink r:id="rId112">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108. </w:t>
      </w:r>
      <w:hyperlink r:id="rId113">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109. </w:t>
      </w:r>
      <w:hyperlink r:id="rId114">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110. </w:t>
      </w:r>
      <w:hyperlink r:id="rId115">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111. </w:t>
      </w:r>
      <w:hyperlink r:id="rId112">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112. </w:t>
      </w:r>
      <w:hyperlink r:id="rId114">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113. </w:t>
      </w:r>
      <w:hyperlink r:id="rId116">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114. </w:t>
      </w:r>
      <w:hyperlink r:id="rId117">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115. </w:t>
      </w:r>
      <w:hyperlink r:id="rId118">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116. </w:t>
      </w:r>
      <w:hyperlink r:id="rId119">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117. </w:t>
      </w:r>
      <w:hyperlink r:id="rId120">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118. </w:t>
      </w:r>
      <w:hyperlink r:id="rId121">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119. </w:t>
      </w:r>
      <w:hyperlink r:id="rId122">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120. </w:t>
      </w:r>
      <w:hyperlink r:id="rId123">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121. </w:t>
      </w:r>
      <w:hyperlink r:id="rId124">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122. </w:t>
      </w:r>
      <w:hyperlink r:id="rId125">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123. </w:t>
      </w:r>
      <w:hyperlink r:id="rId126">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124. </w:t>
      </w:r>
      <w:hyperlink r:id="rId127">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125. </w:t>
      </w:r>
      <w:hyperlink r:id="rId128">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126. </w:t>
      </w:r>
      <w:hyperlink r:id="rId129">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127. </w:t>
      </w:r>
      <w:hyperlink r:id="rId130">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128. </w:t>
      </w:r>
      <w:hyperlink r:id="rId131">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129. </w:t>
      </w:r>
      <w:hyperlink r:id="rId132">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130. </w:t>
      </w:r>
      <w:hyperlink r:id="rId133">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131. </w:t>
      </w:r>
      <w:hyperlink r:id="rId134">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132. </w:t>
      </w:r>
      <w:hyperlink r:id="rId135">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133. </w:t>
      </w:r>
      <w:hyperlink r:id="rId136">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134. </w:t>
      </w:r>
      <w:hyperlink r:id="rId137">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135. </w:t>
      </w:r>
      <w:hyperlink r:id="rId138">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136. </w:t>
      </w:r>
      <w:hyperlink r:id="rId139">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137. </w:t>
      </w:r>
      <w:hyperlink r:id="rId140">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138. </w:t>
      </w:r>
      <w:hyperlink r:id="rId141">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139. </w:t>
      </w:r>
      <w:hyperlink r:id="rId142">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140. </w:t>
      </w:r>
      <w:hyperlink r:id="rId143">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141. </w:t>
      </w:r>
      <w:hyperlink r:id="rId144">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142. </w:t>
      </w:r>
      <w:hyperlink r:id="rId145">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143. </w:t>
      </w:r>
      <w:hyperlink r:id="rId146">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144. </w:t>
      </w:r>
      <w:hyperlink r:id="rId147">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145. </w:t>
      </w:r>
      <w:hyperlink r:id="rId148">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146. </w:t>
      </w:r>
      <w:hyperlink r:id="rId149">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147. </w:t>
      </w:r>
      <w:hyperlink r:id="rId150">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148. </w:t>
      </w:r>
      <w:hyperlink r:id="rId151">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149. </w:t>
      </w:r>
      <w:hyperlink r:id="rId152">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150. </w:t>
      </w:r>
      <w:hyperlink r:id="rId153">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151. </w:t>
      </w:r>
      <w:hyperlink r:id="rId154">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152. </w:t>
      </w:r>
      <w:hyperlink r:id="rId155">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153. </w:t>
      </w:r>
      <w:hyperlink r:id="rId156">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154. </w:t>
      </w:r>
      <w:hyperlink r:id="rId157">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155. </w:t>
      </w:r>
      <w:hyperlink r:id="rId158">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156. </w:t>
      </w:r>
      <w:hyperlink r:id="rId159">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157. </w:t>
      </w:r>
      <w:hyperlink r:id="rId160">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158. </w:t>
      </w:r>
      <w:hyperlink r:id="rId161">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159. </w:t>
      </w:r>
      <w:hyperlink r:id="rId162">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160. </w:t>
      </w:r>
      <w:hyperlink r:id="rId163">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161. </w:t>
      </w:r>
      <w:hyperlink r:id="rId164">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162. </w:t>
      </w:r>
      <w:hyperlink r:id="rId165">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163. </w:t>
      </w:r>
      <w:hyperlink r:id="rId166">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164. </w:t>
      </w:r>
      <w:hyperlink r:id="rId167">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165. </w:t>
      </w:r>
      <w:hyperlink r:id="rId166">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166. </w:t>
      </w:r>
      <w:hyperlink r:id="rId168">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167. </w:t>
      </w:r>
      <w:hyperlink r:id="rId169">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168. </w:t>
      </w:r>
      <w:hyperlink r:id="rId170">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169. </w:t>
      </w:r>
      <w:hyperlink r:id="rId171">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170. </w:t>
      </w:r>
      <w:hyperlink r:id="rId172">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171. </w:t>
      </w:r>
      <w:hyperlink r:id="rId173">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172. </w:t>
      </w:r>
      <w:hyperlink r:id="rId174">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173. </w:t>
      </w:r>
      <w:hyperlink r:id="rId175">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174. </w:t>
      </w:r>
      <w:hyperlink r:id="rId175">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175. </w:t>
      </w:r>
      <w:hyperlink r:id="rId176">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176. </w:t>
      </w:r>
      <w:hyperlink r:id="rId177">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177. </w:t>
      </w:r>
      <w:hyperlink r:id="rId177">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178. </w:t>
      </w:r>
      <w:hyperlink r:id="rId178">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4"/>
        </w:numPr>
        <w:spacing w:line="240" w:lineRule="auto"/>
        <w:ind w:left="720"/>
      </w:pPr>
      <w:r/>
      <w:hyperlink r:id="rId179">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180">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181. </w:t>
      </w:r>
      <w:hyperlink r:id="rId181">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182. </w:t>
      </w:r>
      <w:hyperlink r:id="rId182">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183">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184">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185. </w:t>
      </w:r>
      <w:hyperlink r:id="rId185">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186. </w:t>
      </w:r>
      <w:hyperlink r:id="rId186">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187. </w:t>
      </w:r>
      <w:hyperlink r:id="rId187">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188. </w:t>
      </w:r>
      <w:hyperlink r:id="rId188">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189. </w:t>
      </w:r>
      <w:hyperlink r:id="rId189">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190. </w:t>
      </w:r>
      <w:hyperlink r:id="rId190">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191. </w:t>
      </w:r>
      <w:hyperlink r:id="rId191">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192. </w:t>
      </w:r>
      <w:hyperlink r:id="rId192">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193. </w:t>
      </w:r>
      <w:hyperlink r:id="rId193">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194. </w:t>
      </w:r>
      <w:hyperlink r:id="rId194">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195. </w:t>
      </w:r>
      <w:hyperlink r:id="rId195">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196. </w:t>
      </w:r>
      <w:hyperlink r:id="rId196">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197. </w:t>
      </w:r>
      <w:hyperlink r:id="rId197">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198. </w:t>
      </w:r>
      <w:hyperlink r:id="rId198">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199. </w:t>
      </w:r>
      <w:hyperlink r:id="rId199">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200. </w:t>
      </w:r>
      <w:hyperlink r:id="rId200">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201. </w:t>
      </w:r>
      <w:hyperlink r:id="rId200">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202. </w:t>
      </w:r>
      <w:hyperlink r:id="rId201">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203. </w:t>
      </w:r>
      <w:hyperlink r:id="rId202">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204. </w:t>
      </w:r>
      <w:hyperlink r:id="rId203">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205. </w:t>
      </w:r>
      <w:hyperlink r:id="rId204">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206. </w:t>
      </w:r>
      <w:hyperlink r:id="rId205">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207. </w:t>
      </w:r>
      <w:hyperlink r:id="rId206">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208. </w:t>
      </w:r>
      <w:hyperlink r:id="rId207">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209. </w:t>
      </w:r>
      <w:hyperlink r:id="rId208">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210. </w:t>
      </w:r>
      <w:hyperlink r:id="rId209">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211. </w:t>
      </w:r>
      <w:hyperlink r:id="rId210">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212. </w:t>
      </w:r>
      <w:hyperlink r:id="rId211">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5"/>
        </w:numPr>
        <w:spacing w:line="240" w:lineRule="auto"/>
        <w:ind w:left="720"/>
      </w:pPr>
      <w:r/>
      <w:hyperlink r:id="rId212">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213">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215. </w:t>
      </w:r>
      <w:hyperlink r:id="rId214">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216. </w:t>
      </w:r>
      <w:hyperlink r:id="rId215">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217. </w:t>
      </w:r>
      <w:hyperlink r:id="rId216">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218. </w:t>
      </w:r>
      <w:hyperlink r:id="rId217">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218">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219">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220">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221">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222">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223">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224">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225">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227. </w:t>
      </w:r>
      <w:hyperlink r:id="rId226">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228. </w:t>
      </w:r>
      <w:hyperlink r:id="rId227">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229. </w:t>
      </w:r>
      <w:hyperlink r:id="rId228">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230. </w:t>
      </w:r>
      <w:hyperlink r:id="rId229">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231. </w:t>
      </w:r>
      <w:hyperlink r:id="rId230">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232. </w:t>
      </w:r>
      <w:hyperlink r:id="rId231">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233. </w:t>
      </w:r>
      <w:hyperlink r:id="rId229">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229">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232">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236. </w:t>
      </w:r>
      <w:hyperlink r:id="rId233">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237. </w:t>
      </w:r>
      <w:hyperlink r:id="rId234">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238. </w:t>
      </w:r>
      <w:hyperlink r:id="rId235">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239. </w:t>
      </w:r>
      <w:hyperlink r:id="rId236">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240. </w:t>
      </w:r>
      <w:hyperlink r:id="rId237">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241. </w:t>
      </w:r>
      <w:hyperlink r:id="rId238">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242. </w:t>
      </w:r>
      <w:hyperlink r:id="rId239">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243. </w:t>
      </w:r>
      <w:hyperlink r:id="rId240">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244. </w:t>
      </w:r>
      <w:hyperlink r:id="rId241">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245. </w:t>
      </w:r>
      <w:hyperlink r:id="rId242">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246. </w:t>
      </w:r>
      <w:hyperlink r:id="rId243">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247. </w:t>
      </w:r>
      <w:hyperlink r:id="rId244">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248. </w:t>
      </w:r>
      <w:hyperlink r:id="rId245">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249. </w:t>
      </w:r>
      <w:hyperlink r:id="rId246">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250. </w:t>
      </w:r>
      <w:hyperlink r:id="rId247">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251. </w:t>
      </w:r>
      <w:hyperlink r:id="rId248">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252. </w:t>
      </w:r>
      <w:hyperlink r:id="rId249">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253. </w:t>
      </w:r>
      <w:hyperlink r:id="rId250">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254. </w:t>
      </w:r>
      <w:hyperlink r:id="rId251">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255. </w:t>
      </w:r>
      <w:hyperlink r:id="rId252">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256. </w:t>
      </w:r>
      <w:hyperlink r:id="rId253">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257. </w:t>
      </w:r>
      <w:hyperlink r:id="rId254">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258. </w:t>
      </w:r>
      <w:hyperlink r:id="rId255">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259. </w:t>
      </w:r>
      <w:hyperlink r:id="rId255">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260. </w:t>
      </w:r>
      <w:hyperlink r:id="rId256">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261. </w:t>
      </w:r>
      <w:hyperlink r:id="rId257">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262. </w:t>
      </w:r>
      <w:hyperlink r:id="rId258">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263. </w:t>
      </w:r>
      <w:hyperlink r:id="rId256">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264. </w:t>
      </w:r>
      <w:hyperlink r:id="rId259">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265. </w:t>
      </w:r>
      <w:hyperlink r:id="rId260">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266. </w:t>
      </w:r>
      <w:hyperlink r:id="rId257">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267. </w:t>
      </w:r>
      <w:hyperlink r:id="rId261">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268. </w:t>
      </w:r>
      <w:hyperlink r:id="rId262">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269. </w:t>
      </w:r>
      <w:hyperlink r:id="rId263">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270. </w:t>
      </w:r>
      <w:hyperlink r:id="rId264">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271. </w:t>
      </w:r>
      <w:hyperlink r:id="rId265">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272. </w:t>
      </w:r>
      <w:hyperlink r:id="rId266">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273. </w:t>
      </w:r>
      <w:hyperlink r:id="rId267">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274. </w:t>
      </w:r>
      <w:hyperlink r:id="rId268">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275. </w:t>
      </w:r>
      <w:hyperlink r:id="rId268">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276. </w:t>
      </w:r>
      <w:hyperlink r:id="rId269">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277. </w:t>
      </w:r>
      <w:hyperlink r:id="rId270">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278. </w:t>
      </w:r>
      <w:hyperlink r:id="rId271">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279. </w:t>
      </w:r>
      <w:hyperlink r:id="rId272">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280. </w:t>
      </w:r>
      <w:hyperlink r:id="rId272">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281. </w:t>
      </w:r>
      <w:hyperlink r:id="rId273">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282. </w:t>
      </w:r>
      <w:hyperlink r:id="rId274">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283. </w:t>
      </w:r>
      <w:hyperlink r:id="rId275">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284. </w:t>
      </w:r>
      <w:hyperlink r:id="rId276">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285. </w:t>
      </w:r>
      <w:hyperlink r:id="rId277">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286. </w:t>
      </w:r>
      <w:hyperlink r:id="rId278">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287. </w:t>
      </w:r>
      <w:hyperlink r:id="rId279">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288. </w:t>
      </w:r>
      <w:hyperlink r:id="rId280">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289. </w:t>
      </w:r>
      <w:hyperlink r:id="rId281">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290. </w:t>
      </w:r>
      <w:hyperlink r:id="rId282">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291. </w:t>
      </w:r>
      <w:hyperlink r:id="rId283">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292. </w:t>
      </w:r>
      <w:hyperlink r:id="rId284">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293. </w:t>
      </w:r>
      <w:hyperlink r:id="rId285">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294. </w:t>
      </w:r>
      <w:hyperlink r:id="rId286">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295. </w:t>
      </w:r>
      <w:hyperlink r:id="rId287">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296. </w:t>
      </w:r>
      <w:hyperlink r:id="rId288">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297. </w:t>
      </w:r>
      <w:hyperlink r:id="rId289">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298. </w:t>
      </w:r>
      <w:hyperlink r:id="rId290">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299. </w:t>
      </w:r>
      <w:hyperlink r:id="rId291">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300. </w:t>
      </w:r>
      <w:hyperlink r:id="rId292">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301. </w:t>
      </w:r>
      <w:hyperlink r:id="rId293">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302. </w:t>
      </w:r>
      <w:hyperlink r:id="rId294">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303. </w:t>
      </w:r>
      <w:hyperlink r:id="rId295">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304. </w:t>
      </w:r>
      <w:hyperlink r:id="rId296">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 305. </w:t>
      </w:r>
      <w:hyperlink r:id="rId297">
        <w:r>
          <w:rPr>
            <w:color w:val="0000EE"/>
            <w:u w:val="single"/>
          </w:rPr>
          <w:t>https://nomadlawyer.org/trump-threatens-iran-oil-strait-hormuz-april-2026</w:t>
        </w:r>
      </w:hyperlink>
      <w:r>
        <w:t xml:space="preserve"> - * President Trump vows to strike Iran's oil infrastructure during a White House address. * Trump demands allied nations demonstrate resolve by reopening the Strait of Hormuz. * The Strait of Hormuz is a vital maritime chokepoint, transiting 21 million barrels daily. * Disruption risks significant impact on global energy markets and shipping logistics. * International response involves regional partners, European allies, and maritime organisations. * The escalation affects travel, shipping, and energy industries, with increased costs and delays. * Stockpiles, energy prices, and maritime security are directly influenced by tensions around the Strait. 306. </w:t>
      </w:r>
      <w:hyperlink r:id="rId298">
        <w:r>
          <w:rPr>
            <w:color w:val="0000EE"/>
            <w:u w:val="single"/>
          </w:rPr>
          <w:t>https://www.independent.co.uk/news/iran-fatih-birol-international-energy-agency-wellington-new-zealand-b2943562.html</w:t>
        </w:r>
      </w:hyperlink>
      <w:r>
        <w:t xml:space="preserve"> - * The head of the International Energy Agency (Fatih Birol) stated the global economy faces a significant threat because of the Iran war. * Birol said the crisis in the Middle East has had a worse impact than the 1970s oil shocks and the Russia-Ukraine war effects on gas markets. * He mentioned that 40 energy assets across nine countries have been severely damaged. * The IEA is considering releasing additional stockpiled oil depending on market conditions. * The conflict involves Iran, Israel, the U.S., and Gulf neighbours, with threats to maritime routes and energy infrastructure. 307. </w:t>
      </w:r>
      <w:hyperlink r:id="rId299">
        <w:r>
          <w:rPr>
            <w:color w:val="0000EE"/>
            <w:u w:val="single"/>
          </w:rPr>
          <w:t>https://www.bta.bg/bg/news/world/1097626-britanskata-vanshna-ministarka-ivet-kupar-shte-bade-domakin-na-pregovori-za-otva</w:t>
        </w:r>
      </w:hyperlink>
      <w:r>
        <w:t xml:space="preserve"> - * British foreign secretary Ivet Cooper to host diplomatic negotiations via videoconference regarding the reopening of the Strait of Hormuz. * Talks involve about 35 countries including France, Germany, and some Gulf Cooperation Council members. * The negotiations focus on restoring and guaranteeing maritime transportation through the strategic waterway. * US President Donald Trump made conflicting statements about ending or escalating the Iran war. * The virtual meeting will consider diplomatic and political measures to unblock the vital oil and gas shipping route closed by Iran. 308. </w:t>
      </w:r>
      <w:hyperlink r:id="rId300">
        <w:r>
          <w:rPr>
            <w:color w:val="0000EE"/>
            <w:u w:val="single"/>
          </w:rPr>
          <w:t>https://www.bristolpost.co.uk/news/uk-world-news/urgent-monday-meeting-over-soaring-10880408</w:t>
        </w:r>
      </w:hyperlink>
      <w:r>
        <w:t xml:space="preserve"> - * UK Prime Minister Keir Starmer to hold Cobra meeting on Monday to address economic impact of Iran war and energy security. * Concerns raised about global oil supplies down 20% due to conflict, with potential price increase. * UK government discusses energy resilience, supply chains, international response, and measures against price exploitation. * UK-Middle East tensions heighten as Iran’s actions threaten Strait of Hormuz, with US and UK involvement. * Political debate includes removal of green taxes and opening North Sea oil and gas fields. 309. </w:t>
      </w:r>
      <w:hyperlink r:id="rId301">
        <w:r>
          <w:rPr>
            <w:color w:val="0000EE"/>
            <w:u w:val="single"/>
          </w:rPr>
          <w:t>https://energynow.com/2026/04/us-lng-exports-break-record-high-as-middle-east-war-disrupts-global-supply/</w:t>
        </w:r>
      </w:hyperlink>
      <w:r>
        <w:t xml:space="preserve"> - * US LNG exports reached 11.7 million metric tons in March, surpassing previous records. 310. </w:t>
      </w:r>
      <w:hyperlink r:id="rId302">
        <w:r>
          <w:rPr>
            <w:color w:val="0000EE"/>
            <w:u w:val="single"/>
          </w:rPr>
          <w:t>https://www.marinelink.com/news/russian-seaborne-diesel-exports-fall-537591</w:t>
        </w:r>
      </w:hyperlink>
      <w:r>
        <w:t xml:space="preserve"> - * Russian seaborne diesel and gasoil exports fell 3% in March from February to around 3.06 million metric tons. * Ports at Primorsk and Ust-Luga in Russia were repeatedly attacked by Ukrainian drones, causing disruptions. * Loadings at Primorsk resumed on March 26 at reduced capacity after damage from drone attacks. * Diesel shipments from Novorossiysk decreased by about 16% amid storms and drone attacks. * Turkey and Brazil remained the largest buyers of Russian diesel in March. * Increased ship-to-ship transfers observed as sanctions tightened and tanker availability decreased. 311. </w:t>
      </w:r>
      <w:hyperlink r:id="rId303">
        <w:r>
          <w:rPr>
            <w:color w:val="0000EE"/>
            <w:u w:val="single"/>
          </w:rPr>
          <w:t>https://www.seanews.com.tr/article/iran-strike-on-tanker-escalates-gulf-conflict-mngj67bd</w:t>
        </w:r>
      </w:hyperlink>
      <w:r>
        <w:t xml:space="preserve"> - ['</w:t>
      </w:r>
      <w:r>
        <w:rPr>
          <w:i/>
        </w:rPr>
        <w:t>A Kuwait-flagged crude tanker carrying about two million barrels of oil was struck near Dubai.', '</w:t>
      </w:r>
      <w:r>
        <w:t>The attack marks a significant escalation in the Iran conflict, exposing Gulf energy infrastructure vulnerability.', "</w:t>
      </w:r>
      <w:r>
        <w:rPr>
          <w:i/>
        </w:rPr>
        <w:t>US President Donald Trump warned of potential targeting of Iran's energy facilities.", '</w:t>
      </w:r>
      <w:r>
        <w:t>The conflict has expanded geographically, involving missile and drone strikes from Iran and attacks from Houthis.', '</w:t>
      </w:r>
      <w:r>
        <w:rPr>
          <w:i/>
        </w:rPr>
        <w:t xml:space="preserve">Oil prices spiked after the attack, with potential global supply disruptions and inflation risks.'] 312. </w:t>
      </w:r>
      <w:hyperlink r:id="rId304">
        <w:r>
          <w:rPr>
            <w:color w:val="0000EE"/>
            <w:u w:val="single"/>
          </w:rPr>
          <w:t>https://www.bairdmaritime.com/shipping/ports/ukrainian-drones-bring-russian-baltic-oil-exports-to-a-grinding-halt</w:t>
        </w:r>
      </w:hyperlink>
      <w:r>
        <w:rPr>
          <w:i/>
        </w:rPr>
        <w:t xml:space="preserve"> - * Oil and LNG shipments from Russia's Baltic ports of Primorsk and Ust-Luga halted after Ukrainian drone attacks. * Attacks caused fires and led to suspension of fuel loadings last Wednesday. * Ust-Luga was hit for the fifth time in 10 days on Tuesday. * Very few tankers are departing from these ports, with an average of 40 to 50 tankers per week in recent years. * Finland's Border Guard monitors the regional marine traffic. 313. </w:t>
      </w:r>
      <w:hyperlink r:id="rId301">
        <w:r>
          <w:rPr>
            <w:color w:val="0000EE"/>
            <w:u w:val="single"/>
          </w:rPr>
          <w:t>https://energynow.com/2026/04/us-lng-exports-break-record-high-as-middle-east-war-disrupts-global-supply/</w:t>
        </w:r>
      </w:hyperlink>
      <w:r>
        <w:rPr>
          <w:i/>
        </w:rPr>
        <w:t xml:space="preserve"> - • US LNG exports in March hit an all-time high of 11.7 million tonnes, surpassing previous records. • Shipments to Asia more than doubled from February due to ongoing Middle East conflict. • QatarEnergy halted LNG production after Iranian strike; new capacities began operation. • Europe remained the largest buyer of US LNG, with 7.49 million tonnes in March. • US exports to Asia increased to 1.99 million tonnes, and some vessels are waiting at the Suez Canal for destinations. 314. </w:t>
      </w:r>
      <w:hyperlink r:id="rId305">
        <w:r>
          <w:rPr>
            <w:color w:val="0000EE"/>
            <w:u w:val="single"/>
          </w:rPr>
          <w:t>https://nypost.com/2026/03/20/business/armageddon-attack-on-qatari-plant-could-keep-energy-prices-high-around-the-world-analysts/</w:t>
        </w:r>
      </w:hyperlink>
      <w:r>
        <w:rPr>
          <w:i/>
        </w:rP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315. </w:t>
      </w:r>
      <w:hyperlink r:id="rId306">
        <w:r>
          <w:rPr>
            <w:color w:val="0000EE"/>
            <w:u w:val="single"/>
          </w:rPr>
          <w:t>https://www.fool.com/investing/2026/04/01/despite-delays-exxonmobil-timed-this-lng-project-p/</w:t>
        </w:r>
      </w:hyperlink>
      <w:r>
        <w:rPr>
          <w:i/>
        </w:rP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316. </w:t>
      </w:r>
      <w:hyperlink r:id="rId307">
        <w:r>
          <w:rPr>
            <w:color w:val="0000EE"/>
            <w:u w:val="single"/>
          </w:rPr>
          <w:t>https://www.enr.com/articles/62753-analysis-cost-of-mideast-energy-sites-war-rebuild-exceeds-25b</w:t>
        </w:r>
      </w:hyperlink>
      <w:r>
        <w:rPr>
          <w:i/>
        </w:rP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 317. </w:t>
      </w:r>
      <w:hyperlink r:id="rId307">
        <w:r>
          <w:rPr>
            <w:color w:val="0000EE"/>
            <w:u w:val="single"/>
          </w:rPr>
          <w:t>https://www.enr.com/articles/62753-analysis-cost-of-mideast-energy-sites-war-rebuild-exceeds-25b</w:t>
        </w:r>
      </w:hyperlink>
      <w:r>
        <w:rPr>
          <w:i/>
        </w:rPr>
        <w:t xml:space="preserve"> - * The damage caused by conflict in the Middle East has resulted in an estimated $25 billion cost for repair and rebuilding, with a significant impact on LNG facilities such as Qatar’s Ras Laffan complex, where two LNG trains were lost.</w:t>
      </w:r>
      <w:r>
        <w:t xml:space="preserve"> QatarEnergy declared force majeure and halted offshore activities.</w:t>
      </w:r>
      <w:r>
        <w:rPr>
          <w:i/>
        </w:rPr>
        <w:t xml:space="preserve"> Damage to multiple LNG facilities affects global supply, with repair times potentially up to five years.</w:t>
      </w:r>
      <w:r>
        <w:t xml:space="preserve"> QatarEnergy's Golden Pass LNG project in Texas, halted in 2024, has begun LNG production with additional trains scheduled to launch in 2024 and 2027.</w:t>
      </w:r>
      <w:r>
        <w:rPr>
          <w:i/>
        </w:rPr>
        <w:t xml:space="preserve"> Energy infrastructure damages have caused force majeure and production cuts in Bahrain, Iraq, and other Middle Eastern countries.</w:t>
      </w:r>
      <w:r>
        <w:t xml:space="preserve"> The conflict has prompted discussions on increasing reliance on non-fossil fuels for energy security. 318. </w:t>
      </w:r>
      <w:hyperlink r:id="rId308">
        <w:r>
          <w:rPr>
            <w:color w:val="0000EE"/>
            <w:u w:val="single"/>
          </w:rPr>
          <w:t>https://www.ft.com/content/f88c6a42-7a83-4fd1-8231-5bc7befa5fca</w:t>
        </w:r>
      </w:hyperlink>
      <w:r>
        <w:t xml:space="preserve"> - * The European Commission urged EU member states to lower gas storage targets and gradually fill reserves to reduce demand, due to supply tensions caused by Iran war. * EU energy commissioner Dan Jørgensen recommended lowering storage targets to 80% of capacity, later than previous deadlines, to prevent market pressure. * Gas prices in Europe surged 21.5% this week after attacks on Middle East energy infrastructure; the EU seeks a flexible approach to storage targets. * EU officials highlight the need for flexibility in legislation, citing concerns over energy shocks and current low storage levels in some countries. * The move aims to balance energy security with market stability, amid geopolitical tensions and rising gas prices. 319. </w:t>
      </w:r>
      <w:hyperlink r:id="rId309">
        <w:r>
          <w:rPr>
            <w:color w:val="0000EE"/>
            <w:u w:val="single"/>
          </w:rPr>
          <w:t>https://www.vg.no/nyheter/i/zOAaqO/financial-times-eu-kommisjonen-ber-medlemslandene-senke-maal-for-gasslagrene</w:t>
        </w:r>
      </w:hyperlink>
      <w:r>
        <w:t xml:space="preserve"> - * The EU Commission urges member states to reduce gas storage filling targets and gradually fill reserves to meet demand. 320. </w:t>
      </w:r>
      <w:hyperlink r:id="rId310">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the Strait of Hormuz causes a collapse in tanker traffic from 94 vessels per day to just over five in early March 2026. * Supply losses range from approximately 38 bcm to 87 bcm depending on disruption duration, affecting 2026 and beyond. * Global LNG imports decrease by 27 bcm in short scenarios, increasing to 74 bcm in prolonged disruptions. * European storage levels could fall 11 to 16 bcm below previous year's levels entering winter. * Average Dutch TTF prices could rise to $34 per MMBtu in severe disruption scenarios, surpassing 2022 price spikes. 321. </w:t>
      </w:r>
      <w:hyperlink r:id="rId310">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tanker traffic through the Strait of Hormuz from 94 to five vessels per day in early March 2026 causes LNG and oil flow declines. * Three disruption scenarios model supply losses of 38, 74, and 87 bcm of LNG in 2026, with prolonged shutdown effects into 2027. * Global LNG imports decrease by 27 to 74 bcm depending on the scenario, with Australia's spare capacity partially offsetting outages. * Europe initially absorbs shocks but faces demand destruction in South Asia and China under extended disruptions. * Prices rise sharply, with average Dutch TTF prices increasing from $11.50 to up to $34 per MMBtu, spot prices exceeding $40 during peaks. * European storage levels may fall 11-16 bcm below previous levels entering winter, increasing volatility risks. * Gas demand declines are mitigated by pipeline imports and domestic production adjustments, constrained by infrastructure and geopolitics. * Longer-term impacts include delayed Qatari capacity expansions, with 2027 capacity remaining about 54 bcm below projections. 322. </w:t>
      </w:r>
      <w:hyperlink r:id="rId311">
        <w:r>
          <w:rPr>
            <w:color w:val="0000EE"/>
            <w:u w:val="single"/>
          </w:rPr>
          <w:t>https://www.bnamericas.com/en/features/peru-gas-contingency-first-regulatory-fallout</w:t>
        </w:r>
      </w:hyperlink>
      <w:r>
        <w:t xml:space="preserve"> - * The disruption of Transportadora de Gas del Perú's (TGP) Camisea natural gas pipeline occurred in Peru. * The supply emergency led to criticism of reliance on a single transport system and calls for diversification. * Gas supply was restored on March 14. * Osinergmin, Peru's regulatory authority, investigating the causes and compliance. * TGP requests extension of its concession and proposes new pipeline projects.</w:t>
      </w:r>
      <w:r/>
    </w:p>
    <w:p>
      <w:r/>
      <w:r>
        <w:t xml:space="preserve">323. </w:t>
      </w:r>
      <w:hyperlink r:id="rId312">
        <w:r>
          <w:rPr>
            <w:color w:val="0000EE"/>
            <w:u w:val="single"/>
          </w:rPr>
          <w:t>https://www.onlynaturalenergy.com/wars-energy-and-lessons-not-learned/?utm_source=rss&amp;utm_medium=rss&amp;utm_campaign=wars-energy-and-lessons-not-learned</w:t>
        </w:r>
      </w:hyperlink>
      <w:r>
        <w:t xml:space="preserve"> - * Conflicts in the Middle East and Ukraine accelerate shifts in energy strategies. * The 1973 oil embargo exposed dependence on Middle Eastern oil, shaping European policies. * The 2026 US-Israel strikes on Iran caused Europe to reassess energy security amid geopolitical risks. * Germany’s framework extends coal plants’ operation until 2038, delaying EU’s coal phase-out. * The article discusses how geopolitical events influence fossil fuel use and renewables deployment in Europe. 324. </w:t>
      </w:r>
      <w:hyperlink r:id="rId313">
        <w:r>
          <w:rPr>
            <w:color w:val="0000EE"/>
            <w:u w:val="single"/>
          </w:rPr>
          <w:t>https://www.euronews.com/business/2026/04/01/germanys-first-omani-lng-shipments-arrive-despite-middle-east-disruptions</w:t>
        </w:r>
      </w:hyperlink>
      <w:r>
        <w:t xml:space="preserve"> - * Germany begins receiving LNG from Oman under a four-year contract signed in 2023. * Shipments started this month, unaffected by the ongoing Middle East conflict. * Germany's direct LNG imports from LNG terminals are about 10.3%, mostly from the US. * The Netherlands and Belgium, major LNG importers, supply significant gas volumes to Germany. * Reserves are at a low 22%, with market prices fluctuating amid geopolitical tensions. * German government considers extending coal power to reduce gas dependency, and new LNG contracts are being sought to mitigate Middle East supply risks. 325. </w:t>
      </w:r>
      <w:hyperlink r:id="rId314">
        <w:r>
          <w:rPr>
            <w:color w:val="0000EE"/>
            <w:u w:val="single"/>
          </w:rPr>
          <w:t>https://www.skynewsarabia.com/business/1861746-%D8%AA%D9%88%D8%A7%D8%AC%D9%87-%D8%A7%D9%84%D8%AF%D9%88%D9%84-%D8%A7%D9%84%D8%A2%D8%B3%D9%8A%D9%88%D9%8A%D8%A9-%D8%B5%D8%AF%D9%85%D8%A9-%D8%A7%D9%84%D8%B7%D8%A7%D9%82%D8%A9</w:t>
        </w:r>
      </w:hyperlink>
      <w:r>
        <w:t xml:space="preserve"> - * Asian countries are facing potential full disconnection of LNG supplies from the Middle East due to geopolitical conflicts and attacks, affecting energy generation and industrial output. * The crisis is caused by the blockade of the Strait of Hormuz and Iran's attacks on Qatar's LNG export facilities, leading to significant reductions in supply. * Countries such as China, Japan, India, and South Korea depend heavily on Middle Eastern LNG, and are preparing for a gap between supply and demand through measures like fuel rationing and increased coal and oil use. * Asian nations are shifting towards purchasing more spot LNG and seeking alternative sources from Australia, the US, and Africa, with African gas reserves viewed as a strategic future resource. * Governments are implementing emergency measures such as reducing energy consumption, reverting to coal, enhancing nuclear capacity, and regulatory restrictions like driving bans to cope with the crisis. 326. </w:t>
      </w:r>
      <w:hyperlink r:id="rId315">
        <w:r>
          <w:rPr>
            <w:color w:val="0000EE"/>
            <w:u w:val="single"/>
          </w:rPr>
          <w:t>https://businessday.ng/world/article/iran-strikes-wipe-out-17-of-qatar-gas-exports-for-up-to-five-years/</w:t>
        </w:r>
      </w:hyperlink>
      <w:r>
        <w:t xml:space="preserve"> - * Iran's attacks have knocked out about 17% of Qatar’s LNG export capacity, leading to an estimated $20 billion annual revenue loss. * Disruption affects two LNG trains and one gas-to-liquids facility, removing 12.8 million tonnes of LNG annually for three to five years. * QatarEnergy declared force majeure on long-term contracts, impacting shipments to Italy, Belgium, South Korea, and China. * The strikes follow Iran’s attacks on oil and gas infrastructure across the Gulf, escalating regional tensions. * Repairs to damaged facilities could take up to a year, with production dependent on ceasing hostilities. 327. </w:t>
      </w:r>
      <w:hyperlink r:id="rId316">
        <w:r>
          <w:rPr>
            <w:color w:val="0000EE"/>
            <w:u w:val="single"/>
          </w:rPr>
          <w:t>https://www.rivieramm.com/news-content-hub/missile-attacks-on-qatarenergy-lng-reduce-export-capacity-17-88215</w:t>
        </w:r>
      </w:hyperlink>
      <w:r>
        <w:t xml:space="preserve"> - * Missile attacks damaged two LNG trains at Ras Laffan, Qatar, causing a 17% reduction in LNG exports, estimated at US$20Bn damages. * Repairs are expected to take three to five years, with Qatar declaring 'long-term' force majeure. * Damage impacts exports to China, South Korea, Italy, and Belgium. * The strikes were attributed to Iran’s retaliation for attacks on Iran’s South Pars gas field, with threats from Iran, Saudi Arabia, UAE, and Israel involved. * Damage to Qatar’s Pearl Gas-to-Liquids facility is expected to keep it offline for at least one year. * Product losses include condensates, LPG, naphtha, sulphur, and helium, affecting Qatar’s export volumes. 328. </w:t>
      </w:r>
      <w:hyperlink r:id="rId317">
        <w:r>
          <w:rPr>
            <w:color w:val="0000EE"/>
            <w:u w:val="single"/>
          </w:rPr>
          <w:t>https://www.bairdmaritime.com/offshore/transport/russian-pipeline-gas-exports-to-europe-jump-as-strait-of-hormuz-remains-blocked</w:t>
        </w:r>
      </w:hyperlink>
      <w:r>
        <w:t xml:space="preserve"> - • Gazprom's daily natural gas supplies to Europe via TurkStream rose 22% in March. • Supplies increased due to Strait of Hormuz closure from Iran war. • Turkey is now the sole transit route for Russian gas to Europe after Ukraine declined to extend a deal. • Closure of Strait of Hormuz affects global energy markets. 329. </w:t>
      </w:r>
      <w:hyperlink r:id="rId316">
        <w:r>
          <w:rPr>
            <w:color w:val="0000EE"/>
            <w:u w:val="single"/>
          </w:rPr>
          <w:t>https://www.rivieramm.com/news-content-hub/missile-attacks-on-qatarenergy-lng-reduce-export-capacity-17-88215</w:t>
        </w:r>
      </w:hyperlink>
      <w:r>
        <w:t xml:space="preserve"> - * Missile strikes damaged two LNG trains at Ras Laffan, Qatar, causing a 17% reduction in exports and an estimated $20 billion in damage. * Damage is expected to take between three and five years to repair; QatarEnergy declared long-term force majeure. * The attacks impacted exports to China, South Korea, Italy, and Belgium. * Strikes originated from Iran in response to Iran's South Pars gas field attacks; Iran called some targets "legitimate and priority". * US, Israel, and Qatar officials commented on the attacks, with US President Trump denying knowledge of strikes on Iran’s South Pars. * Extensive damage at QatarEnergy's Pearl Gas-to-Liquids facility also reported, offline for at least one year. * Product losses include condensates, LPG, naphtha, sulphur, and helium, representing significant proportions of Qatar's exports. 330. </w:t>
      </w:r>
      <w:hyperlink r:id="rId318">
        <w:r>
          <w:rPr>
            <w:color w:val="0000EE"/>
            <w:u w:val="single"/>
          </w:rPr>
          <w:t>https://tass.com/economy/2110113</w:t>
        </w:r>
      </w:hyperlink>
      <w:r>
        <w:t xml:space="preserve"> - * Gas prices in Europe rose 1.5 times in March compared with February, reaching about $633 per 1,000 cubic metres. * Price rise attributed to conflict in the Middle East involving the US, Israel, Iran, and damage to LNG facilities. * European underground gas storage facilities are currently 28% full, with withdrawals exceeding injections since October 2025. * EU countries have withdrawn over 70 billion cubic metres of gas since October 2025, ahead of the upcoming injection season. * Gazprom forecasts that European storage reserves may not reach 70% by the next heating season. 331. </w:t>
      </w:r>
      <w:hyperlink r:id="rId319">
        <w:r>
          <w:rPr>
            <w:color w:val="0000EE"/>
            <w:u w:val="single"/>
          </w:rPr>
          <w:t>https://www.marinelink.com/news/iran-war-reshapes-global-lng-trade-537575</w:t>
        </w:r>
      </w:hyperlink>
      <w:r>
        <w:t xml:space="preserve"> - * The Iran conflict has changed the global LNG market, benefiting producers outside the Middle East, especially Australia. * Qatar's LNG exports are effectively shut off due to Iranian attacks and damage to Qatar’s LNG plants. * Spot LNG prices to North Asia doubled since late February, reaching nearly $19.30 per mmBtu. * Australian LNG profits are bolstered by higher prices; Australia is predicted to regain second place as an LNG exporter. * Industry optimism in Australia centres on leveraging the crisis to attract investment and develop new gas reserves. 332. </w:t>
      </w:r>
      <w:hyperlink r:id="rId320">
        <w:r>
          <w:rPr>
            <w:color w:val="0000EE"/>
            <w:u w:val="single"/>
          </w:rPr>
          <w:t>https://oilprice.com/Latest-Energy-News/World-News/Asian-LNG-Demand-Plunges-as-Qatar-Outages-and-Hormuz-Chaos-Bite.html</w:t>
        </w:r>
      </w:hyperlink>
      <w:r>
        <w:t xml:space="preserve"> - - Asian LNG imports in March fell by 8.6% year-on-year, with Pakistan experiencing a 70% decrease. - Disruptions at Qatar’s Ras Laffan LNG complex and Strait of Hormuz traffic impacted supply. - Asian energy importers sought alternative sources, including US LNG and increased coal usage. - US LNG cargoes diverted from Europe to Asia; coal power ramped up despite price increases. - Bloomberg Intelligence predicts a potential 50% surge in Asian LNG prices amid supply constraints. 333. </w:t>
      </w:r>
      <w:hyperlink r:id="rId320">
        <w:r>
          <w:rPr>
            <w:color w:val="0000EE"/>
            <w:u w:val="single"/>
          </w:rPr>
          <w:t>https://oilprice.com/Latest-Energy-News/World-News/Asian-LNG-Demand-Plunges-as-Qatar-Outages-and-Hormuz-Chaos-Bite.html</w:t>
        </w:r>
      </w:hyperlink>
      <w:r>
        <w:t xml:space="preserve"> - * Asian LNG imports fell by 8.6% in March 2025, the steepest decline since 2020. * Pakistan's LNG shipments dropped by 70%, with India and China also reducing imports. * Qatar's Ras Laffan LNG complex shutdown and Strait of Hormuz disruptions impacted Asian supply. * Asian countries diverted to U.S. LNG and coal, amid disruptions at Australian LNG sites. * Bloomberg predicts Asian LNG prices could surge by 50% due to supply constraints. 334. </w:t>
      </w:r>
      <w:hyperlink r:id="rId320">
        <w:r>
          <w:rPr>
            <w:color w:val="0000EE"/>
            <w:u w:val="single"/>
          </w:rPr>
          <w:t>https://oilprice.com/Latest-Energy-News/World-News/Asian-LNG-Demand-Plunges-as-Qatar-Outages-and-Hormuz-Chaos-Bite.html</w:t>
        </w:r>
      </w:hyperlink>
      <w:r>
        <w:t xml:space="preserve"> - * Asian LNG imports fell by 8.6% in April, the largest decline since 2020. * Pakistan's LNG imports plummeted by 70%, mainly from Qatar. * India and China reduced imports by about 20% each. * Qatar’s Ras Laffan LNG complex shutdown and Strait of Hormuz chaos impacted supply. * Asian countries sought alternative sources, including US LNG and coal, with US cargoes diverted from Europe. * Asia is increasing coal power generation, despite rising coal prices. * Bloomberg predicts Asian LNG prices could increase by 50% due to supply constraints. 335. </w:t>
      </w:r>
      <w:hyperlink r:id="rId320">
        <w:r>
          <w:rPr>
            <w:color w:val="0000EE"/>
            <w:u w:val="single"/>
          </w:rPr>
          <w:t>https://oilprice.com/Latest-Energy-News/World-News/Asian-LNG-Demand-Plunges-as-Qatar-Outages-and-Hormuz-Chaos-Bite.html</w:t>
        </w:r>
      </w:hyperlink>
      <w:r>
        <w:t xml:space="preserve"> - * Asian LNG imports fell by 8.6% in April 2025, the steepest decline since 2020. * Pakistan's LNG imports dropped by 70%, the largest since its main supply from Qatar. * India and China also reduced imports by about 20%, affecting Asian markets. * Qatar’s Ras Laffan LNG complex shutdown and Strait of Hormuz disruptions strained supply. * Asian countries diverted to alternative sources, including U.S. LNG and coal. * LNG prices in Asia could increase by 50% due to supply constraints, despite coal price rises. * Australia’s LNG production disruptions and regional geopolitical issues impacted supply routes. 336. </w:t>
      </w:r>
      <w:hyperlink r:id="rId321">
        <w:r>
          <w:rPr>
            <w:color w:val="0000EE"/>
            <w:u w:val="single"/>
          </w:rPr>
          <w:t>https://gcaptain.com/tanker-hit-off-qatar-in-renewed-wave-of-gulf-attacks-after-9-day-lull/</w:t>
        </w:r>
      </w:hyperlink>
      <w:r>
        <w:t xml:space="preserve"> - * A fuel oil tanker chartered by QatarEnergy was struck by a missile in waters off Qatar on April 1, with no injuries or pollution reported. * The incident involved two projectiles, one causing a fire, and was part of a broader missile attack with three missiles launched from Iran, two intercepted. * The attack damaged facilities at Qatar’s Ras Laffan LNG export hub, disrupting roughly 17% of export capacity. * This attack follows a series of recent maritime incidents, including a drone attack on a vessel off Dubai. * Shipping activity in the Strait of Hormuz has declined sharply, with ongoing attacks raising concerns over LNG export and regional energy shipping security. 337. </w:t>
      </w:r>
      <w:hyperlink r:id="rId321">
        <w:r>
          <w:rPr>
            <w:color w:val="0000EE"/>
            <w:u w:val="single"/>
          </w:rPr>
          <w:t>https://gcaptain.com/tanker-hit-off-qatar-in-renewed-wave-of-gulf-attacks-after-9-day-lull/</w:t>
        </w:r>
      </w:hyperlink>
      <w:r>
        <w:t xml:space="preserve"> - * A fuel oil tanker chartered by QatarEnergy was struck by a missile near Qatar on April 1. * The incident involved two projectiles, one causing a fire and the other unexploded; no casualties reported. * The attack was part of a broader missile barrage from Iran, with three missiles launched toward Qatar, two intercepted. * The incident follows damage to LNG export facilities at Ras Laffan, disrupting about 17% of Qatar’s LNG export capacity. * Escalation in maritime attacks across the Gulf region has led to historically low shipping volumes through the Strait of Hormuz. 338. </w:t>
      </w:r>
      <w:hyperlink r:id="rId322">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was shut down following drone strikes executed by Iranian drones. * The shutdown results from extensive destruction caused by the attacks, with repairs expected to take up to five years. * The incident is part of ongoing regional conflicts, affecting global gas supply and causing market volatility. * The event follows retaliatory strikes after an Israeli attack on South Pars fields. * Industry experts warn of long-term impacts on global gas markets and emerging economies. 339. </w:t>
      </w:r>
      <w:hyperlink r:id="rId322">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has been shut down following drone strikes executed by Iranian forces. 340. </w:t>
      </w:r>
      <w:hyperlink r:id="rId323">
        <w:r>
          <w:rPr>
            <w:color w:val="0000EE"/>
            <w:u w:val="single"/>
          </w:rPr>
          <w:t>https://www.aljazeera.com/news/2026/3/20/iran-war-what-is-happening-on-day-21-of-us-israel-attacks?traffic_source=rss</w:t>
        </w:r>
      </w:hyperlink>
      <w:r>
        <w:t xml:space="preserve"> - * Iran threatened to show « zero restraint » if its energy facilities are attacked again, following Israel’s strike on the South Pars gasfield and Tehran's attacks on targets in Israel and Qatar. * Iran’s Supreme Leader Ayatollah Khamenei stated that enemies are being defeated in the war against the US and Israel. * Iran hit Qatar’s LNG facility, cutting output by about 17%, causing expected disruptions to global LNG supply. * Regional attacks included missile interceptions in Bahrain, and missile and drone responses in UAE and Kuwait. * US and Israel escalate military actions, with US officials discussing goals and incidents including an F-35 emergency landing. * Israeli Prime Minister Netanyahu indicated a possible ground component, asserting victory and the weakening of Iran. * Lebanon and Iraq experience heavy fighting, casualties, and calls for ceasefire as Israeli attacks intensify. 341. </w:t>
      </w:r>
      <w:hyperlink r:id="rId324">
        <w:r>
          <w:rPr>
            <w:color w:val="0000EE"/>
            <w:u w:val="single"/>
          </w:rPr>
          <w:t>https://www.devdiscourse.com/article/headlines/3858232-global-tension-in-strait-of-hormuz-economic-threats-unveiled</w:t>
        </w:r>
      </w:hyperlink>
      <w:r>
        <w:t xml:space="preserve"> - * Sultan Al Jaber, CEO of Abu Dhabi's ADNOC, expresses concern over Iran's recent activities in the Strait of Hormuz. * Al Jaber describes these actions as global economic extortion and a threat to international stability. * Calls for a coordinated global response to ensure uninterrupted energy flow. * Emphasises the importance of UN Security Council Resolution 2817 for free navigation in the Strait of Hormuz. * Highlights the strait's significance as a vital global shipping lane. 342. </w:t>
      </w:r>
      <w:hyperlink r:id="rId325">
        <w:r>
          <w:rPr>
            <w:color w:val="0000EE"/>
            <w:u w:val="single"/>
          </w:rPr>
          <w:t>https://www.darnews.com/world/the-latest-iran-retaliates-against-gulf-energy-sites-as-stocks-sink-worldwide-4a1f0877</w:t>
        </w:r>
      </w:hyperlink>
      <w:r>
        <w:t xml:space="preserve"> - </w:t>
      </w:r>
      <w:r>
        <w:rPr>
          <w:i/>
        </w:rPr>
        <w:t>The US is deploying three warships and roughly 2,500 marines to the Middle East as tensions escalate between Iran and Israel.</w:t>
      </w:r>
      <w:r/>
      <w:r>
        <w:rPr>
          <w:i/>
        </w:rPr>
        <w:t>President Trump considers winding down military operations despite increased troop deployment.</w:t>
      </w:r>
      <w:r/>
      <w:r>
        <w:rPr>
          <w:i/>
        </w:rPr>
        <w:t>Iran fires on Israel and energy sites in Gulf Arab states; Israel targets Tehran and Beirut.</w:t>
      </w:r>
      <w:r/>
      <w:r>
        <w:rPr>
          <w:i/>
        </w:rPr>
        <w:t>Oil prices surge, with Brent crude reaching $119.50 per barrel, affecting global markets.</w:t>
      </w:r>
      <w:r/>
      <w:r>
        <w:rPr>
          <w:i/>
        </w:rPr>
        <w:t>International humanitarian concerns rise over displacement and economic disruptions caused by the conflict.</w:t>
      </w:r>
      <w:r>
        <w:t xml:space="preserve">343. </w:t>
      </w:r>
      <w:hyperlink r:id="rId326">
        <w:r>
          <w:rPr>
            <w:color w:val="0000EE"/>
            <w:u w:val="single"/>
          </w:rPr>
          <w:t>https://www.iltempo.it/esteri/2026/04/01/news/iran-il-no-alleati-fa-infuriare-usa-rivaluteremo-la-nato-47079900/</w:t>
        </w:r>
      </w:hyperlink>
      <w:r>
        <w:t xml:space="preserve"> - * Iran introduces a toll plan for ships passing through Hormuz, including restrictions on vessels linked to the US and Israel. * US Secretary of State Marco Rubio signals a potential reevaluation of NATO's use of US military bases in Europe. * US President Donald Trump indicates troop withdrawal if Iran's nuclear development is indefinitely delayed. * The legislation to restrict transit through Hormuz is pending approval in Iran's parliament, amid regional crisis escalation. * The article discusses geopolitical tensions involving Iran, the US, and NATO member positions, affecting regional security and strategic interests. 344. </w:t>
      </w:r>
      <w:hyperlink r:id="rId327">
        <w:r>
          <w:rPr>
            <w:color w:val="0000EE"/>
            <w:u w:val="single"/>
          </w:rPr>
          <w:t>https://europeanbusinessmagazine.com/business/germany-admits-it-has-no-alternative-to-gas-and-its-starting-to-reconsider-nuclear/?utm_source=rss&amp;utm_medium=rss&amp;utm_campaign=germany-admits-it-has-no-alternative-to-gas-and-its-starting-to-reconsider-nuclear</w:t>
        </w:r>
      </w:hyperlink>
      <w:r>
        <w:t xml:space="preserve"> - * Germany’s economy minister, Katherina Reiche, publicly signals openness to reconsider nuclear power as a response to energy security concerns. * Reiche’s remarks come during a period of high energy prices and geopolitical instability affecting European gas supplies. * Germany’s nuclear phaseout, accelerated after Fukushima in 2011, has contributed to increased reliance on gas and higher electricity prices. * France and some Nordic countries continue to rely on nuclear; Germany’s energy costs are significantly higher as a result. * Political resistance exists within Germany, but energy prices and dependency are driving debates on nuclear policy. 345. </w:t>
      </w:r>
      <w:hyperlink r:id="rId328">
        <w:r>
          <w:rPr>
            <w:color w:val="0000EE"/>
            <w:u w:val="single"/>
          </w:rPr>
          <w:t>https://www.businesstoday.in/bt-tv/whats-hot/video/india-turns-to-africa-for-gas-as-hormuz-crisis-disrupts-supplies-amid-iran-war-pressure-523476-2026-04-01?utm_source=rssfeed</w:t>
        </w:r>
      </w:hyperlink>
      <w:r>
        <w:t xml:space="preserve"> - * India is urgently looking for alternative gas sources due to disruptions caused by the Iran war. * The Strait of Hormuz disruption affects critical supplies. * India is turning to Africa, especially Angola, for new imports. * Talks between Indian Oil Corporation and Sonangol indicate a strategic shift. * The crisis may lead to a long-term realignment of supply routes and impact global trade flows. 346. </w:t>
      </w:r>
      <w:hyperlink r:id="rId329">
        <w:r>
          <w:rPr>
            <w:color w:val="0000EE"/>
            <w:u w:val="single"/>
          </w:rPr>
          <w:t>https://www.urdupoint.com/en/world/iran-conflict-may-end-in-two-or-three-weeks-e-2162619.html</w:t>
        </w:r>
      </w:hyperlink>
      <w:r>
        <w:t xml:space="preserve"> - * Donald Trump claimed the ongoing Iran conflict could end within two to three weeks. * No new agreement with Tehran would be required, according to Trump. * Kuwait confirmed an Iran strike caused a fire at its international airport. * US and Israeli airstrikes continue across Iranian regions, targeting facilities in Isfahan and Farkhshahr. * Iran’s Foreign Minister dismissed prospects of immediate diplomacy, expressing no confidence in negotiations. * Rising tensions in Lebanon include plans by Israel to demolish homes and restrict return of displaced civilians. * Analysts warn of a potential humanitarian crisis and threats to regional and global stability. 347. </w:t>
      </w:r>
      <w:hyperlink r:id="rId330">
        <w:r>
          <w:rPr>
            <w:color w:val="0000EE"/>
            <w:u w:val="single"/>
          </w:rPr>
          <w:t>https://www.scmp.com/opinion/world-opinion/article/3347056/iran-war-revives-pandemic-era-shocks-and-may-go-further?utm_source=rss_feed</w:t>
        </w:r>
      </w:hyperlink>
      <w:r>
        <w:t xml:space="preserve"> - • A conflict involving Iran has escalated, impacting global energy markets and maritime routes. • The Strait of Hormuz is being used as a strategic focus, with Iran seeking to influence international intervention. • Disruptions have caused increased shipping costs, detours, and delays, affecting fuel and insurance prices. • Iran has indicated that the Bab el‑Mandeb strait could also be involved if tensions escalate further. • The event draws parallels to pandemic shocks, affecting trade, travel, and economic stability. 348. </w:t>
      </w:r>
      <w:hyperlink r:id="rId331">
        <w:r>
          <w:rPr>
            <w:color w:val="0000EE"/>
            <w:u w:val="single"/>
          </w:rPr>
          <w:t>https://nasional.sindonews.com/read/1692185/18/perang-timur-tengah-dan-lonjakan-harga-komoditas-dunia-1775027091</w:t>
        </w:r>
      </w:hyperlink>
      <w:r>
        <w:t xml:space="preserve"> - * Konflik antara Amerika Serikat, Israel, dan Iran mempengaruhi pasar energi global. * Gangguan jalur pelayaran energi di Selat Hormuz menyebabkan lonjakan harga minyak. * Konflik militer di Timur Tengah berpotensi menjadi guncangan ekonomi global. * Sejarah krisis minyak tahun 1970-an menunjukkan pengaruh geopolitik terhadap pasar energi. * Lonjakan harga komoditas akibat konflik dikenal sebagai supply shock. 349. </w:t>
      </w:r>
      <w:hyperlink r:id="rId332">
        <w:r>
          <w:rPr>
            <w:color w:val="0000EE"/>
            <w:u w:val="single"/>
          </w:rPr>
          <w:t>https://www.washingtontimes.com/news/2026/mar/31/war-iran-poses-terrible-risks-global-economy/</w:t>
        </w:r>
      </w:hyperlink>
      <w:r>
        <w:t xml:space="preserve"> - * The war with Iran is expected to last longer than anticipated, impacting global energy security. 350. </w:t>
      </w:r>
      <w:hyperlink r:id="rId333">
        <w:r>
          <w:rPr>
            <w:color w:val="0000EE"/>
            <w:u w:val="single"/>
          </w:rPr>
          <w:t>https://jamaicainquirer.com/iran-attacks-cause-fire-in-kuwait-bahrain-kill-man-in-uae/</w:t>
        </w:r>
      </w:hyperlink>
      <w:r>
        <w:t xml:space="preserve"> - * Iran’s drones target fuel tanks at Kuwait’s international airport, causing a large fire, with no injuries reported. * Bahrain reports a fire at an undisclosed company facility due to Iranian aggression. * An oil tanker near Qatar was hit by an unknown projectile; crew evacuated and no injuries occurred. * Qatar’s ministry reported three Iranian-launched cruise missiles; one struck a tanker, with crew evacuated. * In the UAE, drone shrapnel caused a fatality among a Bangladeshi national. * Several drones intercepted and destroyed in Saudi Arabia. * Iran’s attacks are tied to ongoing US-Israeli air strikes; Gulf nations accuse Iran of targeting civilian infrastructure. * UNDP reports regional GDP decline of 3.7 to 6% due to the conflict. * US statements about ending the war are contradictory, with threats of increased operations and Iran’s rejection of US ceasefire demands. 351. </w:t>
      </w:r>
      <w:hyperlink r:id="rId334">
        <w:r>
          <w:rPr>
            <w:color w:val="0000EE"/>
            <w:u w:val="single"/>
          </w:rPr>
          <w:t>https://propakistani.pk/2026/04/01/pakistan-faces-lng-supply-disruption-for-power-generation-amid-gulf-tensions/</w:t>
        </w:r>
      </w:hyperlink>
      <w:r>
        <w:t xml:space="preserve"> - * Pakistan's LNG supplies for power generation are unavailable under force majeure conditions due to regional tensions. * Disruption due to Qatar's LNG production stoppages and Gulf conflict impact global supply. * LNG shipments, accounting for about 20% of global supply, are halted following force majeure declarations. * Alternative fuels like coal are used in place of LNG, with logistical challenges at some facilities. * Authorities aim to maintain stable electricity prices and support export competitiveness through tariff adjustments. * Power sector debt projections indicate improvement, remaining below Rs. 1.69 trillion.</w:t>
      </w:r>
      <w:r/>
    </w:p>
    <w:p>
      <w:r/>
      <w:r>
        <w:t xml:space="preserve">352. </w:t>
      </w:r>
      <w:hyperlink r:id="rId335">
        <w:r>
          <w:rPr>
            <w:color w:val="0000EE"/>
            <w:u w:val="single"/>
          </w:rPr>
          <w:t>https://www.independent.co.uk/news/uk/politics/starmer-news-iran-war-prices-uk-families-b2942250.html</w:t>
        </w:r>
      </w:hyperlink>
      <w:r>
        <w:t xml:space="preserve"> - * Sir Keir Starmer acknowledged the 'pressure rising costs puts on families' amidst the Middle East conflict. * The UK government plans to outline new measures under the 'Pride in Place' programme in South East England. * The Iran war has caused oil and gas prices to soar, impacting household budgets worldwide. * The UK government supports low‑income households with a £53 million aid package for heating oil. * Bank of England governor Andrew Bailey emphasizes the importance of reopening the Strait of Hormuz to stabilise energy markets. * The conflict is expected to increase household energy and food costs in the summer. 353. </w:t>
      </w:r>
      <w:hyperlink r:id="rId336">
        <w:r>
          <w:rPr>
            <w:color w:val="0000EE"/>
            <w:u w:val="single"/>
          </w:rPr>
          <w: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w:t>
        </w:r>
      </w:hyperlink>
      <w:r>
        <w:t xml:space="preserve"> - * Argentina designates 'Iran's Revolutionary Guard' as a terrorist organisation. * A Russian oil tanker, 'Anatoly Kulodkin', defies US sanctions, heading to Cuba. * The tanker is expected to arrive in Matanzas, Cuba, with 730,000 barrels of crude oil. * UK navy and NATO monitor the Russian vessel passing through the English Channel. * Cuba faces severe energy shortages and economic pressures, worsened by US sanctions. * US officials assert sanctions do not allow fuel shipments to Cuba, indicating heightened geopolitical tensions. 354. </w:t>
      </w:r>
      <w:hyperlink r:id="rId337">
        <w:r>
          <w:rPr>
            <w:color w:val="0000EE"/>
            <w:u w:val="single"/>
          </w:rPr>
          <w:t>https://www.bbc.com/news/articles/c2k3jgy9vq3o?at_medium=RSS&amp;at_campaign=rss</w:t>
        </w:r>
      </w:hyperlink>
      <w:r>
        <w:t xml:space="preserve"> - * Netanyahu states Israel's involvement in the attack on an Iranian gas field. * The attack impacts geopolitical relations in the Middle East. * Gas prices rose amid the conflict, with UK benchmark increasing by 11.3%, reaching almost 183p per therm. * European gas prices also surged by more than 10%. 355. </w:t>
      </w:r>
      <w:hyperlink r:id="rId334">
        <w:r>
          <w:rPr>
            <w:color w:val="0000EE"/>
            <w:u w:val="single"/>
          </w:rPr>
          <w:t>https://propakistani.pk/2026/04/01/pakistan-faces-lng-supply-disruption-for-power-generation-amid-gulf-tensions/</w:t>
        </w:r>
      </w:hyperlink>
      <w:r>
        <w:t xml:space="preserve"> - * Pakistan’s LNG supplies for power generation are unavailable due to force majeure amid regional tensions. * Disruption linked to conflicts involving the US, Israel, and Iran, affecting global energy markets. * Supply tightness due to Qatar’s LNG export suspension and shipping disruptions through the Strait of Hormuz. * Authorities confirm alternative fuel supplies, primarily coal, remain available, with logistical challenges at some plants. * Pakistan plans measures to stabilise electricity prices, including tariff adjustments and fixed tariffs for industrial consumers. * Power sector debt projected to decrease below Rs. 1.69 trillion, indicating sectoral improvements. 356. </w:t>
      </w:r>
      <w:hyperlink r:id="rId338">
        <w:r>
          <w:rPr>
            <w:color w:val="0000EE"/>
            <w:u w:val="single"/>
          </w:rPr>
          <w:t>https://www.chinanews.net/news/278957170/vessel-hit-by-projectiles-at-qatar-gas-hub</w:t>
        </w:r>
      </w:hyperlink>
      <w:r>
        <w:t xml:space="preserve"> - * An oil vessel near Ras Laffan, Qatar, was struck by two projectiles on April 1, causing hull damage. * The source of the projectiles has not been identified; crew members are safe. * The attack was reported by UKMTO, a shipping security monitoring group. * The incident occurs amidst regional tensions and recent attacks targeting energy infrastructure and vessels. 357. </w:t>
      </w:r>
      <w:hyperlink r:id="rId339">
        <w:r>
          <w:rPr>
            <w:color w:val="0000EE"/>
            <w:u w:val="single"/>
          </w:rPr>
          <w:t>https://www.skynewsarabia.com/business/1861674-%D8%A3%D8%B2%D9%85%D8%A9-%D8%A7%D9%84%D8%BA%D8%A7%D8%B2-%D9%87%D9%85-%D8%A3%D8%A8%D8%B1%D8%B2-%D8%A7%D9%84%D8%B1%D8%A7%D8%A8%D8%AD%D9%8A%D9%86-%D9%88%D8%A7%D9%84%D8%AE%D8%A7%D8%B3%D8%B1%D9%8A%D9%86</w:t>
        </w:r>
      </w:hyperlink>
      <w:r>
        <w:t xml:space="preserve"> - * The closure of the Gulf of Hormuz has disrupted approximately 20% of global liquefied natural gas (LNG) supplies, especially Qatari exports. * This disruption has caused a sharp rise in gas prices in Europe, leading to significant economic losses across the continent. * US LNG exports have become more prominent as a global supplier, compensating for shortages. * Producers outside the conflict zone, such as US and Russian companies, benefit from higher prices and demand. * Critical sectors like shipping, defence, oil refining, and European energy producers see gains, while aviation, tourism, chemicals, and energy-intensive industries face losses. 358. </w:t>
      </w:r>
      <w:hyperlink r:id="rId340">
        <w:r>
          <w:rPr>
            <w:color w:val="0000EE"/>
            <w:u w:val="single"/>
          </w:rPr>
          <w:t>https://www.cbsnews.com/video/iran-strikes-qatari-natural-gas-plant-after-israeli-attack-on-key-iranian-gas-field/</w:t>
        </w:r>
      </w:hyperlink>
      <w:r>
        <w:t xml:space="preserve"> - * Iran launched a strike on the world's largest liquified natural gas plant in Qatar and oil refineries in Saudi Arabia and Kuwait. * The attack was in retaliation for an Israeli attack on Iran's largest gas field. * The incident marks a significant escalation in regional tensions. * The event involves key gas-producing countries in the Middle East. 359. </w:t>
      </w:r>
      <w:hyperlink r:id="rId341">
        <w:r>
          <w:rPr>
            <w:color w:val="0000EE"/>
            <w:u w:val="single"/>
          </w:rPr>
          <w:t>https://www.bloomberg.com/news/articles/2026-03-19/after-qatar-lng-plant-outage-more-buyers-turn-to-us-suppliers</w:t>
        </w:r>
      </w:hyperlink>
      <w:r>
        <w:t xml:space="preserve"> - • An attack on Qatar’s LNG complex led to increased global supply strain. • Buyers turned to US suppliers for liquefied natural gas on Thursday. • US fuel sellers, including producers and offtakers with long-term contracts, saw rising demand. • The shift occurred as global supplies of LNG became more strained. 360. </w:t>
      </w:r>
      <w:hyperlink r:id="rId342">
        <w:r>
          <w:rPr>
            <w:color w:val="0000EE"/>
            <w:u w:val="single"/>
          </w:rPr>
          <w:t>https://agpgabon.ga/moyen-orient-conflit-plusieurs-sites-gaziers-frappes-inquietudes-pour-lapprovisionnement-mondial/</w:t>
        </w:r>
      </w:hyperlink>
      <w:r>
        <w:t xml:space="preserve"> - * Several gas and oil installations in the Middle East targeted amid Iran-Israel conflict. * Israeli strikes on offshore Iranian South Pars gas field, supplying 70% of Iran's natural gas. * Iran retaliates by attacking Ras Laffan in Qatar, a major liquefied natural gas (LNG) hub. * Multiple sites in UAE, Saudi Arabia, and Kuwait also damaged in attacks. * US warns Iran of potential destruction of South Pars; gas prices rise ~35% in Europe. * Authorities and companies report significant damage and operational disruptions. 361. </w:t>
      </w:r>
      <w:hyperlink r:id="rId343">
        <w:r>
          <w:rPr>
            <w:color w:val="0000EE"/>
            <w:u w:val="single"/>
          </w:rPr>
          <w:t>https://www.koreatimes.co.kr/opinion/editorial/20260401/ed-irans-self-defeating-hormuz-toll-gamble?utm_source=rss</w:t>
        </w:r>
      </w:hyperlink>
      <w:r>
        <w:t xml:space="preserve"> - * Iran's parliament approved a plan for tolls on vessels passing through the Strait of Hormuz. * The move aims to generate revenue and use control of the strait as leverage amid conflict with the US and Israel. * The measure includes provisions to block ships linked to the US and Israel and deny passage to sanctioned vessels. * The move contravenes international law, specifically the UN Convention on the Law of the Sea and UN Security Council Resolution 2817. * Several countries, including India and China, have expressed concern, and the move could provoke a broad international backlash. * The Strait of Hormuz handles approximately 20% of global crude oil shipments, affecting major importers like Korea, Japan, and China. * Iran demands up to $2 million per vessel for passage; the financial and strategic risks outweigh the benefits. 362. </w:t>
      </w:r>
      <w:hyperlink r:id="rId344">
        <w:r>
          <w:rPr>
            <w:color w:val="0000EE"/>
            <w:u w:val="single"/>
          </w:rPr>
          <w:t>https://www.orissapost.com/trump-says-its-on-other-nations-to-open-strait-of-hormuz/</w:t>
        </w:r>
      </w:hyperlink>
      <w:r>
        <w:t xml:space="preserve"> - * US President Donald Trump on Tuesday said the responsibility for keeping the Strait of Hormuz open should belong to reliant countries, not the US. * US gas prices surpassed USD 4 a gallon for the first time since 2022 amid ongoing Iran war. * Israel and the US launched strikes on Iran, impacting Tehran; Iran deploys drones and has claimed fewer missile attacks. * Iran-backed drone attacked Kuwait International Airport causing a fire; Iran supported militias potentially involved. * Israel struck a factory in Iran supplying fentanyl, accused of chemical weapons potential. * UAE airlines barred Iranians from entry amid the war; some exceptions apply. * An attack on a tanker off Qatar; over 20 ships attacked in Persian Gulf since war began. * Saudi Arabia intercepted two drones, injured over two dozen US service members in attacks. * Ongoing regional conflicts involve US, Israel, Iran, and Saudi Arabia, affecting supply routes and security. 363. </w:t>
      </w:r>
      <w:hyperlink r:id="rId341">
        <w:r>
          <w:rPr>
            <w:color w:val="0000EE"/>
            <w:u w:val="single"/>
          </w:rPr>
          <w:t>https://www.bloomberg.com/news/articles/2026-03-19/after-qatar-lng-plant-outage-more-buyers-turn-to-us-suppliers</w:t>
        </w:r>
      </w:hyperlink>
      <w:r>
        <w:t xml:space="preserve"> - * An attack on Qatar’s LNG complex caused disruptions to global supplies. 364. </w:t>
      </w:r>
      <w:hyperlink r:id="rId345">
        <w:r>
          <w:rPr>
            <w:color w:val="0000EE"/>
            <w:u w:val="single"/>
          </w:rPr>
          <w:t>https://www.mediafax.ro/externe/chiar-si-dupa-redeschiderea-stramtorii-ormuz-tulburarile-ar-mai-dura-cateva-luni-spune-un-expert-23713119</w:t>
        </w:r>
      </w:hyperlink>
      <w:r>
        <w:t xml:space="preserve"> - * Nils Haupt, senior communications director at Hapag-Lloyd, states that disruptions in maritime logistics will last several months post-reopening of the Strait of Hormuz. * Currently, approximately 2,000 ships are blocked in the region due to Iran's partial blockade, with around 400 in the Gulf of Oman. * Over 40 energy assets in the region are reported to be gravely or very gravely damaged, affecting production. * The closure has disrupted about 20% of global oil and LNG supplies, causing energy prices to rise. * Industry experts discuss the need for full security guarantees to restore trust and normalise shipping lanes. 365. </w:t>
      </w:r>
      <w:hyperlink r:id="rId346">
        <w:r>
          <w:rPr>
            <w:color w:val="0000EE"/>
            <w:u w:val="single"/>
          </w:rPr>
          <w:t>https://www.business-standard.com/world-news/west-asia-war-israel-iran-conflict-trump-israel-attacks-india-lpg-oil-price-126040100176_1.html</w:t>
        </w:r>
      </w:hyperlink>
      <w:r>
        <w:t xml:space="preserve"> - * The conflict in West Asia, involving the US, Israel, and Iran, has entered its fifth week, with ongoing military tensions. * US President Trump predicts the conflict could end in 2-3 weeks; US sending additional troops. * Iran warns against US and Israeli actions; Iranian IRGC targets US corporations, and Iran offers to end fighting with guarantees. * Israel conducts strikes, including on a factory claimed to supply chemical weapons, and strengthens regional alliances. * Gulf nations, Kuwait and the UAE, face attacks and restrict Iranian citizens. * Oil prices increase, with Brent crude reaching $104.63 per barrel. * The conflict originated from US and Israel airstrikes on Iran on February 28, leading to regional missile and drone attacks. 366. </w:t>
      </w:r>
      <w:hyperlink r:id="rId347">
        <w:r>
          <w:rPr>
            <w:color w:val="0000EE"/>
            <w:u w:val="single"/>
          </w:rPr>
          <w:t>https://www.fxstreet.com/news/uae-is-willing-to-join-us-for-force-hormuz-reopen-wsj-202604010406</w:t>
        </w:r>
      </w:hyperlink>
      <w:r>
        <w:t xml:space="preserve"> - * Wall Street Journal reports that UAE is willing to join the US and allies for a forceful reopening of the Strait of Hormuz. * The US and other allies are urged to form a coalition to open the strait by force. * UAE officials indicate Iran is willing to fight for its existence, risking economic disruption. * The comments follow US President Trump's announcement of military withdrawal from Iran. * The development pertains to geopolitical tensions impacting energy security and supply routes. 367. </w:t>
      </w:r>
      <w:hyperlink r:id="rId348">
        <w:r>
          <w:rPr>
            <w:color w:val="0000EE"/>
            <w:u w:val="single"/>
          </w:rPr>
          <w:t>https://globallnghub.com/natural-gas-prices-weekly-update-jkm-ttf-and-henry-hub-30-march-2026.html</w:t>
        </w:r>
      </w:hyperlink>
      <w:r>
        <w:t xml:space="preserve"> - * Natural gas prices moved unevenly last week, with JKM, TTF, and Henry Hub experiencing different trends. * JKM rose to USD 20.0/MBtu on 27 March due to Middle East tensions and Australian LNG outages caused by cyclone. * TTF declined to USD 18.3/MBtu on 27 March amid easing geopolitical risks and steady European supply. * Henry Hub remained stable at USD 3.1/MBtu, with prices showing little change during the week. * Market dynamics reflected shifts in geopolitical risks, weather, and supply fundamentals across major gas markets. 368. </w:t>
      </w:r>
      <w:hyperlink r:id="rId348">
        <w:r>
          <w:rPr>
            <w:color w:val="0000EE"/>
            <w:u w:val="single"/>
          </w:rPr>
          <w:t>https://globallnghub.com/natural-gas-prices-weekly-update-jkm-ttf-and-henry-hub-30-march-2026.html</w:t>
        </w:r>
      </w:hyperlink>
      <w:r>
        <w:t xml:space="preserve"> - * Natural gas prices for JKM, TTF, and Henry Hub moved unevenly last week, affected by geopolitical risks, outages, and supply fundamentals. 369. </w:t>
      </w:r>
      <w:hyperlink r:id="rId349">
        <w:r>
          <w:rPr>
            <w:color w:val="0000EE"/>
            <w:u w:val="single"/>
          </w:rPr>
          <w:t>https://www.washingtonpost.com/opinions/2026/03/19/trumps-iran-war-hormuz-gas-oil-facilities-hit/</w:t>
        </w:r>
      </w:hyperlink>
      <w:r>
        <w:t xml:space="preserve"> - * The conflict between Iran and the US, initiated on February 28, entered a new phase with Israeli strikes on Iran’s South Pars gas field and Iran’s retaliation at Qatar’s LNG facilities. * The US considers re-sanctioning Iranian oil to ease market shocks, with Qatar’s LNG supply a concern as spot prices nearly doubled. * President Trump indicated a possible de-escalation with Israel's promises to limit further attacks, but ending the conflict will require reopening the Strait of Hormuz and strategic decisions. * US allies, including Britain, France, Germany, Italy, Japan, and Canada, expressed support for ensuring safe passage through the Strait. * Political critique faces Trump’s management style, suggesting a chaotic approach contributed to the escalation. * A potential resolution involves weakening Iran’s regime to manageable levels, destroying missile and nuclear facilities, and negotiating terms such as reopening the Strait and verifying nuclear dismantlement. * If negotiations fail, military action such as reopening the Strait by force or bombing Iranian military targets might be necessary, risking further escalation. 370. </w:t>
      </w:r>
      <w:hyperlink r:id="rId350">
        <w:r>
          <w:rPr>
            <w:color w:val="0000EE"/>
            <w:u w:val="single"/>
          </w:rPr>
          <w:t>https://www.independent.co.uk/news/gulf-of-oman-iran-asia-strait-of-hormuz-frankfurt-b2942140.html</w:t>
        </w:r>
      </w:hyperlink>
      <w:r>
        <w:t xml:space="preserve"> - * Escalating attacks on Gulf oil, gas, and related infrastructure increase the risk of supply disruptions and higher prices. * Key facilities targeted include South Pars gas field, Ras Laffan LNG terminal, Kharg Island oil terminal, East-West pipeline, Fujairah oil terminal, Kuwait refineries, Port of Salalah, and Shah gas field. * Attacks are related to Iran's retaliation for Israeli strikes and involve drone and missile strikes, causing damage and shutdowns. * Disruptions affect global energy markets, especially in Asia and Europe, and threaten supply of raw materials like helium and sulfur. * Infrastructure damages may cause prolonged recovery times and impacts on energy exports from the Gulf region. 371. </w:t>
      </w:r>
      <w:hyperlink r:id="rId351">
        <w:r>
          <w:rPr>
            <w:color w:val="0000EE"/>
            <w:u w:val="single"/>
          </w:rPr>
          <w:t>https://www.theguardian.com/news/video/2026/mar/19/why-gasfield-attacks-are-a-major-escalation-in-iran-war-the-latest</w:t>
        </w:r>
      </w:hyperlink>
      <w:r>
        <w:t xml:space="preserve"> - * Donald Trump threatens to 'blow up' a major Iranian energy facility. * Attacks on gasfields across the Middle East have caused gas and oil prices to rise. * Israeli strikes on the South Pars gasfield prompted Iran to retaliate. * Iran's attacks include facilities in Qatar. * The escalation risks long-term disruption to energy supplies. 372. </w:t>
      </w:r>
      <w:hyperlink r:id="rId352">
        <w:r>
          <w:rPr>
            <w:color w:val="0000EE"/>
            <w:u w:val="single"/>
          </w:rPr>
          <w:t>https://www.semissourian.com/opinion/lowry-iran-is-challenging-a-bedrock-of-american-geopolitical-power-5683fe82</w:t>
        </w:r>
      </w:hyperlink>
      <w:r>
        <w:t xml:space="preserve"> - * The Strait of Hormuz is effectively closed, impacting global economy and US strategic interests. * The US Fifth Fleet is tasked with protecting sea lanes in the Middle East. * The closure threatens the safe passage of oil and other commodities, affecting multiple regions. * Iran's actions undermine American geopolitical strategy despite US naval presence. * The situation poses significant risks to global trade and energy security. 373. </w:t>
      </w:r>
      <w:hyperlink r:id="rId353">
        <w:r>
          <w:rPr>
            <w:color w:val="0000EE"/>
            <w:u w:val="single"/>
          </w:rPr>
          <w:t>https://www.okaz.com.sa/economy/na/2240796</w:t>
        </w:r>
      </w:hyperlink>
      <w:r>
        <w:t xml:space="preserve"> - * Iranian parliament considers a proposal to impose fees and taxes on 'safe passage' for ships through the Strait of Hormuz. * Move occurs amidst heightened regional tensions linked to ongoing conflicts and Iran's efforts to increase influence over the strategic waterway. * Recent attacks on natural gas facilities in the South Pars field in Iran have been reported. * Iranian officials indicate plans to develop a new management system for the Strait after the end of the war. * The Strait of Hormuz is crucial as about one-fifth of global oil consumption and one-third of liquefied natural gas trade pass through it. * Control over the Strait affects the global economy and energy markets. 374. </w:t>
      </w:r>
      <w:hyperlink r:id="rId354">
        <w:r>
          <w:rPr>
            <w:color w:val="0000EE"/>
            <w:u w:val="single"/>
          </w:rPr>
          <w:t>https://www.caclubindia.com/articles/irans-hormuz-gambit-how-a-21mile-strait-made-the-world-an-economic-hostage-54984.asp</w:t>
        </w:r>
      </w:hyperlink>
      <w:r>
        <w:t xml:space="preserve"> - * On 28 February 2026, US and Israel launched strikes on Iran, killing Supreme Leader Khamenei. * Iran responded by closing the Strait of Hormuz selectively, affecting over 20% of global oil and LNG transit. * Oil prices surged to $126 per barrel; LNG and fertiliser prices increased significantly. * India, heavily reliant on imports through Hormuz, cut petrol and diesel excise duties to mitigate fuel price increases. * The crisis threatens global supply chains, food security, and economic stability, especially for energy-dependent countries like India. * Geopolitical dynamics favour China and Russia, while European and Asian markets face severe disruptions. 375. </w:t>
      </w:r>
      <w:hyperlink r:id="rId355">
        <w:r>
          <w:rPr>
            <w:color w:val="0000EE"/>
            <w:u w:val="single"/>
          </w:rPr>
          <w:t>https://www.bloomberg.com/news/videos/2026-03-19/weeks-of-war-are-reshaping-global-gas-markets-video</w:t>
        </w:r>
      </w:hyperlink>
      <w:r>
        <w:t xml:space="preserve"> - • Strikes on energy infrastructure in the Middle East conflict have caused natural gas prices to soar. • The conflict has led to disruptions in gas supply routes. • The situation could impact gas markets for years to come. 376. </w:t>
      </w:r>
      <w:hyperlink r:id="rId356">
        <w:r>
          <w:rPr>
            <w:color w:val="0000EE"/>
            <w:u w:val="single"/>
          </w:rPr>
          <w:t>https://thefrontierpost.com/trump-says-he-urged-netanyahu-not-to-target-irans-oil-gas-fields/</w:t>
        </w:r>
      </w:hyperlink>
      <w:r>
        <w:t xml:space="preserve"> - * Donald Trump stated he urged Benjamin Netanyahu not to target Iran’s oil and gas infrastructure. * The conversation occurred following Israel’s strike on Iran’s South Pars natural gas field. * Iran warned it would show “zero restraint” if its infrastructure is hit again and attacked energy facilities in Qatar and Kuwait. * The escalation has caused energy market disruptions, with surging oil and natural gas prices. * The event took place amid heightened regional tensions impacting energy security. 377. </w:t>
      </w:r>
      <w:hyperlink r:id="rId357">
        <w:r>
          <w:rPr>
            <w:color w:val="0000EE"/>
            <w:u w:val="single"/>
          </w:rPr>
          <w:t>https://punchng.com/imf-raises-concern-over-global-inflation-output-over-iran-war/?utm_source=rss.punchng.com&amp;utm_medium=web</w:t>
        </w:r>
      </w:hyperlink>
      <w:r>
        <w:t xml:space="preserve"> - - The IMF states it is monitoring the effects of the Iran conflict on global inflation and output. - No countries have asked for emergency assistance. - War and disruptions have caused energy prices to rise, with Brent crude at around $110 a barrel. - Impact on vulnerable states highlighted, along with potential rises in food prices. - The conflict involves US and Israel strikes on Iran, affecting the Strait of Hormuz. - IMF warns of higher inflation and reduced output if energy prices stay elevated. 378. </w:t>
      </w:r>
      <w:hyperlink r:id="rId358">
        <w:r>
          <w:rPr>
            <w:color w:val="0000EE"/>
            <w:u w:val="single"/>
          </w:rPr>
          <w:t>https://www.cbsnews.com/video/oil-and-gas-prices-jump-amid-attacks-on-middle-east-energy-facilities/</w:t>
        </w:r>
      </w:hyperlink>
      <w:r>
        <w:t xml:space="preserve"> - * Oil and gas prices increase amid attacks on energy facilities in the Middle East. * The attacks and the resulting price changes are discussed by Robert Schroeder, Washington bureau chief for MarketWatch. * The event involves geopolitical developments affecting energy markets. * The article is set in the context of recent conflicts impacting energy supply routes. 379. </w:t>
      </w:r>
      <w:hyperlink r:id="rId359">
        <w:r>
          <w:rPr>
            <w:color w:val="0000EE"/>
            <w:u w:val="single"/>
          </w:rPr>
          <w:t>https://www.downtoearth.org.in/energy/attacks-that-will-outlast-the-west-asia-war</w:t>
        </w:r>
      </w:hyperlink>
      <w:r>
        <w:t xml:space="preserve"> - * Indian gas tankers required diplomatic and naval assistance to navigate Strait of Hormuz amid Iran-Israel conflict. * The strait experienced a 97% reduction in ship traffic following war escalation, impacting global oil and gas flows. * Israel attacked Iran’s South Pars gasfield; Iran retaliated with missile strikes on Qatar’s LNG facilities. * Oil and natural gas prices increased due to attacks on energy infrastructure. * The conflict has caused a significant disruption in global energy supplies and market prices. 380. </w:t>
      </w:r>
      <w:hyperlink r:id="rId360">
        <w:r>
          <w:rPr>
            <w:color w:val="0000EE"/>
            <w:u w:val="single"/>
          </w:rPr>
          <w:t>https://www.theguardian.com/commentisfree/2026/mar/19/the-guardian-view-on-the-iran-war-escalation-as-trump-breaks-things-who-will-pick-up-the-pieces</w:t>
        </w:r>
      </w:hyperlink>
      <w:r>
        <w:t xml:space="preserve"> - * After an Israeli attack on Iran's South Pars gasfield, Iran retaliated with strikes affecting liquified natural gas (LNG) supplies in the region. * The conflict has led to significantly increased gas prices in Europe and Asia, with supply disruptions expected to take years to resolve. * Regional powers like Qatar, Oman, and Gulf states express concern and criticism over the escalation, risking wider regional instability. * US officials deny knowledge of or coordination in the Israeli strike, but Israeli sources suggest US involvement. * The escalation is seen as a consequence of reckless US and Israeli actions, with regional stability at risk. 381. </w:t>
      </w:r>
      <w:hyperlink r:id="rId361">
        <w:r>
          <w:rPr>
            <w:color w:val="0000EE"/>
            <w:u w:val="single"/>
          </w:rPr>
          <w:t>https://www.aljazeera.com/video/newsfeed/2026/3/19/irans-strike-on-qatar-gas-facility-will-reduce-supply-for-3-to-5-years?traffic_source=rss</w:t>
        </w:r>
      </w:hyperlink>
      <w:r>
        <w:t xml:space="preserve"> - * Iran’s attack on Qatar’s Ras Laffan gas facility will cut approximately 17% of Qatar’s LNG export capacity. * The supply reduction is expected to last up to five years. * The incident is described as a major blow to the global energy market, with potential disruptions to supplies in Europe, Asia, and beyond. * The event involves Iran and Qatar, impacting the natural gas sector and global energy markets. 382. </w:t>
      </w:r>
      <w:hyperlink r:id="rId362">
        <w:r>
          <w:rPr>
            <w:color w:val="0000EE"/>
            <w:u w:val="single"/>
          </w:rPr>
          <w:t>https://www.ilfattoquotidiano.it/2026/03/19/qatar-fornitura-gnl-italia-stop-danni-impianti-guerra-iran-news/8329638/</w:t>
        </w:r>
      </w:hyperlink>
      <w:r>
        <w:t xml:space="preserve"> - * QatarEnergy's CEO Saad al-Kaabi announced potential long-term force majeure on LNG supplies following damages from Iranian missile strikes. * The attacks damaged two LNG trains and a gas liquefaction plant, impacting 12.8 million tonnes per year of gas production. * The disruptions could last between three and five years, affecting supplies to Italy and other countries. * Qatar is Italy's second-largest LNG supplier, supplying over 30% of the country's gas imports. * The damages threaten LNG exports, with a loss of 17% of Qatar's export capacity and an estimated loss of 20 billion dollars annually. 383. </w:t>
      </w:r>
      <w:hyperlink r:id="rId363">
        <w:r>
          <w:rPr>
            <w:color w:val="0000EE"/>
            <w:u w:val="single"/>
          </w:rPr>
          <w:t>https://www.moroccoworldnews.com/2026/03/283381/gas-prices-jump-25-after-middle-east-strikes-hit-qatar-lng-facility/</w:t>
        </w:r>
      </w:hyperlink>
      <w:r>
        <w:t xml:space="preserve"> - • Attacks targeted Middle East gas and oil infrastructure, including Qatar’s LNG facility. • Gas prices in the UK and Europe rose about 25% in early trading. • Iran’s strike on Ras Laffan, Qatar’s main LNG export hub, caused damage and raised supply concerns. • Prices of gas and oil surged amid regional tensions and supply disruptions. • US temporarily suspended the Jones Act to facilitate resource transport, but experts see limited impact on prices. 384. </w:t>
      </w:r>
      <w:hyperlink r:id="rId364">
        <w:r>
          <w:rPr>
            <w:color w:val="0000EE"/>
            <w:u w:val="single"/>
          </w:rPr>
          <w:t>https://www.businesstoday.in/world/story/iran-war-to-end-trump-says-well-be-leaving-very-soon-signals-us-exit-in-2-3-weeks-523420-2026-04-01?utm_source=rssfeed</w:t>
        </w:r>
      </w:hyperlink>
      <w:r>
        <w:t xml:space="preserve"> - * US President Donald Trump indicated Washington could wind down its military campaign against Iran within 2–3 weeks.</w:t>
      </w:r>
      <w:r>
        <w:rPr>
          <w:i/>
        </w:rPr>
        <w:t xml:space="preserve"> Trump stated no formal deal with Iran was necessary for ending the conflict.</w:t>
      </w:r>
      <w:r>
        <w:t xml:space="preserve"> The US aims to withdraw once Iran's capabilities are weakened to prevent nuclear weapon development.</w:t>
      </w:r>
      <w:r>
        <w:rPr>
          <w:i/>
        </w:rPr>
        <w:t xml:space="preserve"> Trump is scheduled to address the nation for an update on the situation.</w:t>
      </w:r>
      <w:r>
        <w:t xml:space="preserve"> Tensions remain high with threats from Iran’s Revolutionary Guards targeting US companies.</w:t>
      </w:r>
      <w:r>
        <w:rPr>
          <w:i/>
        </w:rPr>
        <w:t xml:space="preserve"> The conflict has disrupted regional energy supplies and increased geopolitical risks. 385. </w:t>
      </w:r>
      <w:hyperlink r:id="rId362">
        <w:r>
          <w:rPr>
            <w:color w:val="0000EE"/>
            <w:u w:val="single"/>
          </w:rPr>
          <w:t>https://www.ilfattoquotidiano.it/2026/03/19/qatar-fornitura-gnl-italia-stop-danni-impianti-guerra-iran-news/8329638/</w:t>
        </w:r>
      </w:hyperlink>
      <w:r>
        <w:rPr>
          <w:i/>
        </w:rPr>
        <w:t xml:space="preserve"> - * QatarEnergy CEO Saad al-Kaabi announces potential declaration of force majeure on LNG contracts with Italy, Belgium, South Korea, and China due to damage from Iranian missile strikes. * The damage affects two LNG trains and one gas liquefaction plant, with repairs expected to take between three and five years. * Qatar is Italy's second-largest LNG supplier, providing over 30% of its gas imports. * Iranian attacks have damaged 17% of Qatar's LNG export capacity, representing about 4% of global supply, causing an estimated annual revenue loss of 20 billion USD. * The damage impacts LNG supply to Europe and Asia, notably affecting supply to Italian utility Edison. 386. </w:t>
      </w:r>
      <w:hyperlink r:id="rId365">
        <w:r>
          <w:rPr>
            <w:color w:val="0000EE"/>
            <w:u w:val="single"/>
          </w:rPr>
          <w:t>https://dailycaller.com/2026/03/31/trump-address-nation-iran-wednesday-night/</w:t>
        </w:r>
      </w:hyperlink>
      <w:r>
        <w:rPr>
          <w:i/>
        </w:rPr>
        <w:t xml:space="preserve"> - * President Donald Trump will address the nation on Wednesday night regarding the conflict with Iran. * The US military launched targeted strikes against Iran on February 28 following escalations. * The conflict involves the US and Iran, impacting global oil markets and gas prices. * The Iranian Revolutionary Guard Corps (IRGC) closed the Strait of Hormuz, halting oil shipments. * Brent crude oil prices increased over $30; US gas prices rose by approximately 24 cents per gallon. * The IRGC threatened retaliation against US tech companies including Tesla, Palantir, and Microsoft. 387. </w:t>
      </w:r>
      <w:hyperlink r:id="rId366">
        <w:r>
          <w:rPr>
            <w:color w:val="0000EE"/>
            <w:u w:val="single"/>
          </w:rPr>
          <w:t>https://www.express.co.uk/news/world/2184250/haifa-refinery-israel-struck-iran</w:t>
        </w:r>
      </w:hyperlink>
      <w:r>
        <w:rPr>
          <w:i/>
        </w:rPr>
        <w:t xml:space="preserve"> - * A refinery in Haifa, Israel, was struck following an Iranian missile attack.</w:t>
      </w:r>
      <w:r>
        <w:t xml:space="preserve"> The Israeli military stated impacts were caused by falling fragments from intercepted missiles.</w:t>
      </w:r>
      <w:r>
        <w:rPr>
          <w:i/>
        </w:rPr>
        <w:t xml:space="preserve"> No significant damage or fatalities were reported at the refinery.</w:t>
      </w:r>
      <w:r>
        <w:t xml:space="preserve"> The attack is part of Iran's retaliation for US-Israeli strikes on military and nuclear sites.</w:t>
      </w:r>
      <w:r>
        <w:rPr>
          <w:i/>
        </w:rPr>
        <w:t xml:space="preserve"> The incident has influenced oil and gas markets amid ongoing regional conflicts.</w:t>
      </w:r>
      <w:r>
        <w:t xml:space="preserve"> The conflict has involved multiple Middle Eastern countries targeting energy infrastructure. 388. </w:t>
      </w:r>
      <w:hyperlink r:id="rId367">
        <w:r>
          <w:rPr>
            <w:color w:val="0000EE"/>
            <w:u w:val="single"/>
          </w:rPr>
          <w:t>https://www.columbian.com/news/2026/mar/19/eu-scrambles-to-contain-energy-costs-from-war-in-middle-east/</w:t>
        </w:r>
      </w:hyperlink>
      <w:r>
        <w:t xml:space="preserve"> - * EU leaders are meeting to tackle rising oil and gas prices caused by the war in the Middle East. * The discussion takes place in Brussels. * The war affects key energy producers and shipping lanes. * U.S. President Donald Trump has called for military support to secure the Strait of Hormuz, but EU leaders have declined. * The issue impacts energy security policy and market stability. 389. </w:t>
      </w:r>
      <w:hyperlink r:id="rId368">
        <w:r>
          <w:rPr>
            <w:color w:val="0000EE"/>
            <w:u w:val="single"/>
          </w:rPr>
          <w:t>https://www.pravda.com.ua/news/2026/04/01/8028109/</w:t>
        </w:r>
      </w:hyperlink>
      <w:r>
        <w:t xml:space="preserve"> - </w:t>
      </w:r>
      <w:r>
        <w:rPr>
          <w:i/>
        </w:rPr>
        <w:t>EU energy commissioner Daniel Jorgensen states that a month of conflict between the US, Israel, and Iran added €14 billion to EU fossil fuel import costs.</w:t>
      </w:r>
      <w:r/>
      <w:r>
        <w:rPr>
          <w:i/>
        </w:rPr>
        <w:t>Prices for gas increased by approximately 70% and oil by 60% since the conflict began.</w:t>
      </w:r>
      <w:r/>
      <w:r>
        <w:rPr>
          <w:i/>
        </w:rPr>
        <w:t>There is no immediate shortage of oil or gas in the EU, but pressure exists in diesel and aviation fuel markets.</w:t>
      </w:r>
      <w:r/>
      <w:r>
        <w:rPr>
          <w:i/>
        </w:rPr>
        <w:t>Rising global gas prices are increasing electricity costs, affecting industry and households.</w:t>
      </w:r>
      <w:r/>
      <w:r>
        <w:rPr>
          <w:i/>
        </w:rPr>
        <w:t>Jorgensen urges EU member states to act in coordination to avoid market destabilisation and promises upcoming measures to shield families and businesses.</w:t>
      </w:r>
      <w:r>
        <w:t xml:space="preserve">390. </w:t>
      </w:r>
      <w:hyperlink r:id="rId363">
        <w:r>
          <w:rPr>
            <w:color w:val="0000EE"/>
            <w:u w:val="single"/>
          </w:rPr>
          <w:t>https://www.moroccoworldnews.com/2026/03/283381/gas-prices-jump-25-after-middle-east-strikes-hit-qatar-lng-facility/</w:t>
        </w:r>
      </w:hyperlink>
      <w:r>
        <w:t xml:space="preserve"> - * Global gas prices increased by about 25% in the UK and Europe following attacks on Qatar's LNG facility and Iran's South Pars gas field. * The attack on Ras Laffan in Qatar, part of the North Dome gas field, caused extensive damage and heightened supply concerns. * Iran's retaliation targeted Ras Laffan after strikes on its own South Pars gas field, amid broader regional tensions. * Financial markets reacted with declines in Japan’s Nikkei and London’s FTSE 100. * US temporarily suspended the Jones Act to aid resource transport, but experts suggest limited market impact. * Iran suspended gas exports to Iraq to secure domestic supply, with 94% of Iran’s gas consumed domestically. 391. </w:t>
      </w:r>
      <w:hyperlink r:id="rId369">
        <w:r>
          <w:rPr>
            <w:color w:val="0000EE"/>
            <w:u w:val="single"/>
          </w:rPr>
          <w:t>https://www.fox7austin.com/news/gas-prices-continue-rise-following-iran-strikes</w:t>
        </w:r>
      </w:hyperlink>
      <w:r>
        <w:t xml:space="preserve"> - * The national gas price rose to over $4, the highest since 2022, due to tensions involving Iran and the Strait of Hormuz. * The Strait has been effectively closed by Iran since February 28, impacting global oil markets; crude oil prices exceeded $100 per barrel. * US military strikes on Iran and geopolitical uncertainty have driven oil and gas prices upward. * President Trump indicated that leaving Iran could cause gas prices to fall, and announced an upcoming national address about the Iran conflict. * Gas prices in Austin increased significantly, with some reaching nearly $3.89 per gallon, affecting consumers' driving costs. 392. </w:t>
      </w:r>
      <w:hyperlink r:id="rId370">
        <w:r>
          <w:rPr>
            <w:color w:val="0000EE"/>
            <w:u w:val="single"/>
          </w:rPr>
          <w:t>https://nypost.com/2026/03/19/world-news/us-deploys-a-10-warthogs-apache-helicopters-to-secure-strait-of-hormuz/</w:t>
        </w:r>
      </w:hyperlink>
      <w:r>
        <w:t xml:space="preserve"> - * The US deployed A-10 Warthogs, Apache helicopters, and 5,000-pound bombs to target Iranian vessels, drones, and underground facilities in the Strait of Hormuz. * US officials, including Gen. Dan Caine, announced efforts to destroy Iran’s military capabilities in the region, with operations involving targeted strikes on ships and underground storage. * The US also engaged Iran-aligned militia groups in Iraq, using Apache helicopters against suspected firing sites. * The deployment aims to prevent Iran from projecting power outside its borders, as tensions rise following attacks on Middle Eastern oil infrastructure. * Discussions continue in the US about possible ground forces deployment to secure crucial oil export routes, though no decision has been made, and Israel has expanded strikes against Iranian targets in the Caspian Sea. 393. </w:t>
      </w:r>
      <w:hyperlink r:id="rId371">
        <w:r>
          <w:rPr>
            <w:color w:val="0000EE"/>
            <w:u w:val="single"/>
          </w:rPr>
          <w:t>https://economictimes.indiatimes.com/news/india/india-should-look-for-geographical-diversification-for-gas-says-former-iocl-executive-director/articleshow/129940141.cms</w:t>
        </w:r>
      </w:hyperlink>
      <w:r>
        <w:t xml:space="preserve"> - * Sandeep Jain, former IOCL Executive Director (Gas), advocates for India's geographical diversification of gas to reduce geopolitical risks in the Middle East. * He highlights the impact of conflicts involving the US, Israel, and Iran on India’s LNG and LPG supplies, especially through the Strait of Hormuz. * India imports 60-70% of LPG and around 40% of crude oil via the Strait of Hormuz, with disruptions affecting households and industries. * Indian entities are contracting LPG from multiple countries, including Russia, the US, and Argentina, to ensure supply stability. * The LNG sector has faced severe constraints due to supply cuts from Qatar Energy and ADNOC following production facility damage. 394. </w:t>
      </w:r>
      <w:hyperlink r:id="rId372">
        <w:r>
          <w:rPr>
            <w:color w:val="0000EE"/>
            <w:u w:val="single"/>
          </w:rPr>
          <w:t>https://thefrontierpost.com/treasury-chief-says-us-may-unsanction-iran-oil-already-being-shipped/</w:t>
        </w:r>
      </w:hyperlink>
      <w:r>
        <w:t xml:space="preserve"> - * US Treasury Secretary Scott Bessent indicated the US might ‘unsanction’ Iranian oil already being shipped. * Comments made as energy prices rise following Iran's attack on LNG facilities in Qatar and threats to regional energy infrastructure. * The US government considered releasing more oil from strategic reserves to address soaring energy costs. * Oil prices surged with Brent reaching $112.76 per barrel after a 10% increase, then easing to 5%. * US temporarily waived maritime shipping laws to help lower energy prices amid conflict with Iran and Iran’s retaliation actions. 395. </w:t>
      </w:r>
      <w:hyperlink r:id="rId373">
        <w:r>
          <w:rPr>
            <w:color w:val="0000EE"/>
            <w:u w:val="single"/>
          </w:rPr>
          <w:t>https://www.mirror.co.uk/money/every-day-goes-raises-risk-36895287</w:t>
        </w:r>
      </w:hyperlink>
      <w:r>
        <w:t xml:space="preserve"> - * Iran's double strike on Qatar’s Ras Laffan LNG terminal poses significant geopolitical and energy security risks.</w:t>
      </w:r>
      <w:r>
        <w:rPr>
          <w:i/>
        </w:rPr>
        <w:t xml:space="preserve"> </w:t>
      </w:r>
      <w:r>
        <w:t>The attack escalates concerns over global LNG supply disruptions, especially affecting the UK.</w:t>
      </w:r>
      <w:r>
        <w:rPr>
          <w:i/>
        </w:rPr>
        <w:t xml:space="preserve"> </w:t>
      </w:r>
      <w:r>
        <w:t>The UK relies heavily on imported gas, notably from Norway and the US, with potential price surges impacting domestic energy bills.</w:t>
      </w:r>
      <w:r>
        <w:rPr>
          <w:i/>
        </w:rPr>
        <w:t xml:space="preserve"> </w:t>
      </w:r>
      <w:r>
        <w:t xml:space="preserve">The damage to Qatar's LNG infrastructure could take 3 to 5 years to repair, prolonging market instability.* * The ongoing conflict increases the risk of a global surge in wholesale gas prices, affecting households and economic stability. 396. </w:t>
      </w:r>
      <w:hyperlink r:id="rId374">
        <w:r>
          <w:rPr>
            <w:color w:val="0000EE"/>
            <w:u w:val="single"/>
          </w:rPr>
          <w:t>https://www.unita.it/2026/03/19/stretto-hormuz-piano-sei-paesi-italia-riaprire-rotta-commerciale-greggio/</w:t>
        </w:r>
      </w:hyperlink>
      <w:r>
        <w:t xml:space="preserve"> - * Sei paesi (Regno Unito, Francia, Germania, Olanda, Giappone, Italia) si sono impegnati a contribuire a un piano per garantire la navigazione nello stretto di Hormuz. * La decisione è stata annunciata dalla residenza del premier britannico, condannando gli attacchi iraniani contro navi e infrastrutture civili. * La situazione è stata aggravata dagli attacchi congiunti di Stati Uniti e Israele contro l’Iran, provocando un aumento del prezzo del greggio oltre i 110 dollari. * Iran ha accusato gli Stati Uniti e Israele di aver causato la crisi nello stretto e ha avvertito che la partecipazione di altri Paesi sarebbe considerata ‘complicità’ negli atti aggressivi. * Il segretario del Pentagono ha criticato l’Europa per il mancato supporto nel conflitto iraniano. 397. </w:t>
      </w:r>
      <w:hyperlink r:id="rId375">
        <w:r>
          <w:rPr>
            <w:color w:val="0000EE"/>
            <w:u w:val="single"/>
          </w:rPr>
          <w:t>https://peakoil.com/publicpolicy/trump-says-iran-war-could-wrap-up-in-2-3-weeks-as-conflict-pushes-gas-prices-over-4-a-gallon</w:t>
        </w:r>
      </w:hyperlink>
      <w:r>
        <w:t xml:space="preserve"> - * President Trump states Iran war could wrap up in 2-3 weeks, with ongoing negotiations and potential deal. * The conflict has led to a closure of the Strait of Hormuz, increasing global oil and gas prices. * Oil prices are affected, with Brent crude over $118 per barrel; stock indices rise amid optimism. * U.S. officials suggest the U.S. may not be involved in reopening the Strait. * European gas prices have surged over 70% since the conflict began. 398. </w:t>
      </w:r>
      <w:hyperlink r:id="rId376">
        <w:r>
          <w:rPr>
            <w:color w:val="0000EE"/>
            <w:u w:val="single"/>
          </w:rPr>
          <w:t>https://telquel.ma/instant-t/2026/03/19/infrastructures-energetiques-ciblees-une-escalade-qui-fait-craindre-pour-les-prix-et-lapprovisionnement_1979648/</w:t>
        </w:r>
      </w:hyperlink>
      <w:r>
        <w:t xml:space="preserve"> - * Après une attaque américano-israélienne contre des installations iraniennes, l’Iran menace des infrastructures énergétiques dans le Golfe. * Un site de production de GNL au Qatar a été ciblé, avec des dommages considérables, mais maîtrisés. * Deux raffineries koweïtiennes ont été touchées par des attaques de drone, provoquant des incendies. * Les experts craignent une augmentation de la pression sur les prix du gaz et du pétrole. * Les marchés du gaz européen et du pétrole ont réagi par des hausses significatives des prix. * L’Iran a menacé d’attaquer d’autres installations en Arabie saoudite, Emirats arabes unis, et Qatar, risquant de perturber l’approvisionnement mondial. 399. </w:t>
      </w:r>
      <w:hyperlink r:id="rId377">
        <w:r>
          <w:rPr>
            <w:color w:val="0000EE"/>
            <w:u w:val="single"/>
          </w:rPr>
          <w:t>https://www.dailymail.co.uk/money/article-15660597/Gas-prices-reach-highest-level-THREE-years-rising-does-mean-energy-bills.html?ns_mchannel=rss&amp;ns_campaign=1490&amp;ito=1490</w:t>
        </w:r>
      </w:hyperlink>
      <w:r>
        <w:t xml:space="preserve"> - * Gas prices in the UK have hit a three-year high following escalations in the Iran war and attacks on gas facilities in Qatar. * Prices surged over 25 per cent after retaliatory strikes in Qatar, with a peak of 174p per therm. * Disruptions include attacks on the South Pars gas field in Iran and the Ras Laffan LNG site in Qatar. * The UK’s vulnerability stems from reliance on imports from Norway and Qatar, limited storage, and declining domestic production. * Potential increases in energy bills are forecasted if prices remain high or rise further, with possible impacts on the energy price cap and fixed tariffs. 400. </w:t>
      </w:r>
      <w:hyperlink r:id="rId378">
        <w:r>
          <w:rPr>
            <w:color w:val="0000EE"/>
            <w:u w:val="single"/>
          </w:rPr>
          <w:t>https://carbon-pulse.com/494820/</w:t>
        </w:r>
      </w:hyperlink>
      <w:r>
        <w:t xml:space="preserve"> - • Missile attacks on Qatar’s largest gas field alter global LNG prospects. • Asia faces pressure to reduce demand. • Europe delays spring storage plans and prolongs coal-fired generation. • Developments impact regional and global gas market balance and prices. 401. </w:t>
      </w:r>
      <w:hyperlink r:id="rId378">
        <w:r>
          <w:rPr>
            <w:color w:val="0000EE"/>
            <w:u w:val="single"/>
          </w:rPr>
          <w:t>https://carbon-pulse.com/494820/</w:t>
        </w:r>
      </w:hyperlink>
      <w:r>
        <w:t xml:space="preserve"> - * Missile attacks on Qatar’s largest gas field significantly alter the global LNG supply outlook. * The incident impacts demand in Asia, which faces reduced pressure to increase LNG imports. * Europe is adjusting its spring storage plans and extending coal-fired power generation. * The event was reported on Thursday by analysts. * The article discusses effects on LNG supply and European coal use. 402. </w:t>
      </w:r>
      <w:hyperlink r:id="rId378">
        <w:r>
          <w:rPr>
            <w:color w:val="0000EE"/>
            <w:u w:val="single"/>
          </w:rPr>
          <w:t>https://carbon-pulse.com/494820/</w:t>
        </w:r>
      </w:hyperlink>
      <w:r>
        <w:t xml:space="preserve"> - * Missile attacks on Qatar’s largest gas field impact global LNG outlook. * Asia faces pressure to reduce LNG demand. * Europe cuts spring storage plans and extends coal-fired generation. * The development influences global energy markets, including LNG and coal. * Date of report: Thursday. 403. </w:t>
      </w:r>
      <w:hyperlink r:id="rId379">
        <w:r>
          <w:rPr>
            <w:color w:val="0000EE"/>
            <w:u w:val="single"/>
          </w:rPr>
          <w:t>https://www.independent.co.uk/tv/news/iran-war-south-pars-gas-video-b2941622.html</w:t>
        </w:r>
      </w:hyperlink>
      <w:r>
        <w:t xml:space="preserve"> - * A fire broke out at Iran's South Pars gas field following an Israeli airstrike in March. * The incident was filmed and verified by Reuters in Bushehr Province. * Iran’s Fars news agency reported gas tanks and refinery parts were hit. * Qatar’s Ras Laffan LNG field was also reportedly targeted by Iranian missile attacks. * The UK natural gas price surged by nearly a quarter due to disruptions. 404. </w:t>
      </w:r>
      <w:hyperlink r:id="rId380">
        <w:r>
          <w:rPr>
            <w:color w:val="0000EE"/>
            <w:u w:val="single"/>
          </w:rPr>
          <w:t>https://www.lapresse.tn/2026/03/19/gaz-en-europe-les-prix-explosent-apres-des-attaques-sur-des-installations-energetiques-dans-le-golfe/</w:t>
        </w:r>
      </w:hyperlink>
      <w:r>
        <w:t xml:space="preserve"> - * The prices of natural gas in Europe surged following attacks on energy facilities in the Gulf and resulting damage at QatarEnergy's Ras Laffan site, with damages described as 'considerable'. * European reference contracts increased by up to 35% on Thursday. * The Dutch 'TTF' gas contract reached 74 euros, then slightly declined. * The attacks caused large fires and significant damage. * The incident impacts regional gas supply and market prices. 405. </w:t>
      </w:r>
      <w:hyperlink r:id="rId381">
        <w:r>
          <w:rPr>
            <w:color w:val="0000EE"/>
            <w:u w:val="single"/>
          </w:rPr>
          <w:t>https://www.zerohedge.com/energy/asia-burns-more-coal-middle-east-war-sends-lng-prices-3-year-highs</w:t>
        </w:r>
      </w:hyperlink>
      <w:r>
        <w:t xml:space="preserve"> - * Coal usage in Asia’s power generation increases due to LNG shortages caused by Middle East conflict. * Countries such as Japan, South Korea, China, India, and Southeast Asia are raising coal-fired power production. * Spot LNG prices in Asia surge by 70%, reaching three-year highs while coal prices increase by 17%. * Asian nations prioritise energy security over emission reduction amid supply disruptions. * Alternative solutions like renewables and local gas production are secondary to immediate coal use adjustments. 406. </w:t>
      </w:r>
      <w:hyperlink r:id="rId382">
        <w:r>
          <w:rPr>
            <w:color w:val="0000EE"/>
            <w:u w:val="single"/>
          </w:rPr>
          <w:t>https://www.aljazeera.com/economy/2026/3/19/asias-stock-markets-dive-after-attacks-on-energy-facilities-in-qatar-iran?traffic_source=rss</w:t>
        </w:r>
      </w:hyperlink>
      <w:r>
        <w:t xml:space="preserve"> - * Asian stock markets, including Japan’s Nikkei 225 and South Korea’s KOSPI, fell nearly 3 percent following attacks on energy facilities in Qatar and Iran. * Brent crude oil prices increased by over 4 percent, surpassing $112 a barrel. * Attacks caused significant damage to Qatar’s LNG export facilities and prompted concerns over global energy supplies. * US stocks declined amid inflation fears, with the S&amp;P 500 down 1.4 percent. * Authorities in Qatar, UAE, Saudi Arabia, and Iran responded to missile and drone attacks on gas and oil facilities, impacting energy production and maritime traffic. 407. </w:t>
      </w:r>
      <w:hyperlink r:id="rId383">
        <w:r>
          <w:rPr>
            <w:color w:val="0000EE"/>
            <w:u w:val="single"/>
          </w:rPr>
          <w:t>https://www.dn.se/varlden/eu-ministrar-i-akut-mote-uppmanas-spara-diesel/</w:t>
        </w:r>
      </w:hyperlink>
      <w:r>
        <w:t xml:space="preserve"> - * Iran har blockerat Hormuzsundet som svar på attacker från Israel och USA, vilket har stoppat energileveranser till Asien. * Flera asiatiska länder har infört energisparande åtgärder som att minska luftkonditionering, göra dagar till helgdagar, införa bränsleransonering och jobba hemifrån. * André Månberger varnar för att minskad global energimängd kan leda till ökade priser och längre sikt till försämrat energitillgång. * Sverige har inte just nu brist på olja och drivmedel, men förväntningar finns på att detta kan ändras i april p.g.a. uteblivna leveranser från regionen. * EU-energiminister möts för att diskutera frivilliga åtgärder för att minska energiförbrukningen, särskilt inom transportsektorn, inklusive diesel och flygbränsle. 408. </w:t>
      </w:r>
      <w:hyperlink r:id="rId384">
        <w:r>
          <w:rPr>
            <w:color w:val="0000EE"/>
            <w:u w:val="single"/>
          </w:rPr>
          <w:t>https://www.aljazeera.com/video/newsfeed/2026/3/19/qatar-expels-iranian-attaches-after-lng-facility-strike?traffic_source=rss</w:t>
        </w:r>
      </w:hyperlink>
      <w:r>
        <w:t xml:space="preserve"> - * Qatar expels Iranian military and security attaches after the strike on Ras Laffan LNG facility. * Iranian missiles caused 'extensive damage' to the facility. * The incident involved Iran and Qatar. * The event impacts LNG infrastructure and regional security. 409. </w:t>
      </w:r>
      <w:hyperlink r:id="rId385">
        <w:r>
          <w:rPr>
            <w:color w:val="0000EE"/>
            <w:u w:val="single"/>
          </w:rPr>
          <w:t>https://easternherald.com/2026/03/31/uk-jet-fuel-crisis-last-middle-east-shipment-hormuz-blockade/</w:t>
        </w:r>
      </w:hyperlink>
      <w:r>
        <w:t xml:space="preserve"> - * The UK is facing a potential jet fuel shortage as the last shipment from the Middle East arrives, marking a supply chain rupture. * The tanker Maetiga, carrying fuel from Saudi Arabia, is the final shipment, with no further cargoes visible. * Disruption linked to escalation in West Asia and shutdown of the Strait of Hormuz, affecting global energy transit. * UK relied heavily on Middle Eastern jet fuel imports, now exposed by geopolitical tensions. * Industry warns that shortages could impact flight capacity and increase ticket prices if disruptions continue. 410. </w:t>
      </w:r>
      <w:hyperlink r:id="rId386">
        <w:r>
          <w:rPr>
            <w:color w:val="0000EE"/>
            <w:u w:val="single"/>
          </w:rPr>
          <w:t>https://www.aljazeera.com/news/2026/3/18/qatar-says-iran-missile-attack-sparks-fire-causes-damage-at-gas-facility?traffic_source=rss</w:t>
        </w:r>
      </w:hyperlink>
      <w:r>
        <w:t xml:space="preserve"> - * Qatar states Iranian missile attacks caused fires and significant damage at Ras Laffan industrial city, its main LNG facility, leading to a suspension of LNG production on March 2. * The attacks resulted in fires, no injuries reported, and extensive damage to multiple LNG facilities. * Iran threatened to attack oil and gas facilities across the Gulf region in retaliation for an Israeli attack on its South Pars gasfield. * Qatar declared Iranian embassy’s military and security attaches persona non grata, demanding their departure within 24 hours. * The attack and subsequent regional tensions impacted global LNG supply and prices, with authorities in Saudi Arabia and the UAE intercepting missiles and dealing with debris and targeted facilities. 411. </w:t>
      </w:r>
      <w:hyperlink r:id="rId387">
        <w:r>
          <w:rPr>
            <w:color w:val="0000EE"/>
            <w:u w:val="single"/>
          </w:rPr>
          <w:t>https://europeangashub.com/european-gas-market-absorbs-the-largest-share-of-lng-supply-cuts.html</w:t>
        </w:r>
      </w:hyperlink>
      <w:r>
        <w:t xml:space="preserve"> - * The European gas market has absorbed 70% of LNG supply reductions following the Strait of Hormuz closure. * European, Japanese, and South Korean imports declined, mitigating impact on prices temporarily. * Reduced Chinese LNG imports in February due to Lunar New Year holidays also contributed to market balancing. * Market behaviour suggests hesitancy in spot market buying, potentially limiting price surges. * Risks of price increases may grow if LNG transiting the Strait of Hormuz continues to decline long-term. 412. </w:t>
      </w:r>
      <w:hyperlink r:id="rId388">
        <w:r>
          <w:rPr>
            <w:color w:val="0000EE"/>
            <w:u w:val="single"/>
          </w:rPr>
          <w:t>https://windward.ai/blog/one-month-into-the-iran-war/</w:t>
        </w:r>
      </w:hyperlink>
      <w:r>
        <w:t xml:space="preserve"> - * The Strait of Hormuz transitioned from open transit to a controlled, permission-based corridor due to geopolitical tensions. * Commercial shipping activity sharply declined, with traffic remaining below baseline and concentrated among high-risk vessels. * Electronic interference, GPS jamming, and dark vessel activity increased, degrading navigation and visibility. * Global shipping routes diverted around Africa, with increased reliance on the Cape of Good Hope and alternative corridors such as Oman. * Iranian exports persisted under constraints, while Iraqi output collapsed, and Saudi flows rerouted through the Red Sea. * Energy flows experienced significant shifts, including reduced Iraqi exports and increased Red Sea shipments from Saudi Arabia. * Infrastructure strikes and naval mines raise threat levels, impacting vessels and critical facilities across the region. * Ports and logistics systems faced congestion, delays, and operational disruptions, with increased reliance on alternative ports like Salalah and Sohar. * Broader supply chains for refined products and bulk commodities faced operational stress, with disrupted trade in jet fuel, LPG, and fertilisers. * The disruption propagated into global markets, affecting Venezuelan and Cuban exports, and digital infrastructure was also impacted. * The threat of naval mines and ongoing attacks risk halting maritime traffic in the Strait of Hormuz.</w:t>
      </w:r>
      <w:r/>
    </w:p>
    <w:p>
      <w:r/>
      <w:r>
        <w:t xml:space="preserve">The system shows no signs of returning to normal; instead, it is adapting through constrained, selective, and increasingly risky operations. 413. </w:t>
      </w:r>
      <w:hyperlink r:id="rId389">
        <w:r>
          <w:rPr>
            <w:color w:val="0000EE"/>
            <w:u w:val="single"/>
          </w:rPr>
          <w:t>https://www.indiandefensenews.in/2026/03/vital-energy-pipeline-blown-up-by.html</w:t>
        </w:r>
      </w:hyperlink>
      <w:r>
        <w:t xml:space="preserve"> - * An 18-inch-diameter gas pipeline in Quetta, Balochistan, was targeted in an attack, causing supply disruption across multiple districts. * The explosion was confirmed by local officials and caused a fire that was extinguished by technical teams. * The incident is suspected sabotage, with no group claiming responsibility, but insurgent factions like the Balochistan Liberation Army are suspected. * The attack is part of a pattern of assaults on energy infrastructure in Balochistan, aimed at protesting resource exploitation. * Security forces are investigating; the attack impacts natural gas supply, crucial for the region's economy and residents' winter needs. 414. </w:t>
      </w:r>
      <w:hyperlink r:id="rId390">
        <w:r>
          <w:rPr>
            <w:color w:val="0000EE"/>
            <w:u w:val="single"/>
          </w:rPr>
          <w:t>https://www.24ur.com/novice/tujina/energetska-negotovost-v-evropi-prihajajo-omejitve-v-prometu.html</w:t>
        </w:r>
      </w:hyperlink>
      <w:r>
        <w:t xml:space="preserve"> - * European Commissioner for Energy Dan Jorgensen calls for voluntary demand reduction, focusing on transport, due to fears of energy supply crisis stemming from Middle Eastern conflict. * EU ministers convene for an extraordinary meeting to coordinate responses and potentially adjust legislation to mitigate high energy prices. * Measures discussed include reducing domestic fuel demand, increasing inter-state cooperation, and accelerating renewable energy investments. * The Asian oil market sees increased competition for Russian crude, with US easing sanctions to supply India and others amid ongoing conflict and disruptions. * Analysts highlight that Russia's export capacity may be near its limit, with current exports below historical peaks.</w:t>
      </w:r>
      <w:r/>
    </w:p>
    <w:p>
      <w:r/>
      <w:r>
        <w:t xml:space="preserve">415. </w:t>
      </w:r>
      <w:hyperlink r:id="rId391">
        <w:r>
          <w:rPr>
            <w:color w:val="0000EE"/>
            <w:u w:val="single"/>
          </w:rPr>
          <w:t>https://aif.ru/money/-gazprom-letnyaya-zakachka-gaza-v-phg-evropy-stala-nerentabelnoy</w:t>
        </w:r>
      </w:hyperlink>
      <w:r>
        <w:t xml:space="preserve"> - * The current European gas market conditions make summer injection into underground gas storages (UGS) economically infeasible, according to Gazprom. * As of 16 March, European UGS levels stand at 28.9%, with the Netherlands at 7.7%, the lowest mid-March level historically. * Gas prices in Europe continue to rise, with the Dutch TTF at $665.97 per thousand cubic meters for day-ahead delivery. * March prices for summer delivery at TTF are higher than winter delivery prices. * Gas stocks in European UGS decreased to about 29.1%, the lowest since the start of the withdrawal season, and the gas previously stored was fully used by mid-February. 416. </w:t>
      </w:r>
      <w:hyperlink r:id="rId392">
        <w:r>
          <w:rPr>
            <w:color w:val="0000EE"/>
            <w:u w:val="single"/>
          </w:rPr>
          <w:t>https://globallnghub.com/qatar-lng-supply-disrupted-as-12-8-mtpa-outage-hits-global-market-balance.html</w:t>
        </w:r>
      </w:hyperlink>
      <w:r>
        <w:t xml:space="preserve"> - * Qatar LNG supply was significantly disrupted due to damage at Ras Laffan, leading to the shutdown of around 12.8 mtpa of export capacity, with outages expected to last three to five years. * The disruption coincides with Qatar's 2025 LNG exports of 81.2 million tonnes, accounting for 18.8% of global shipments, now overtaken by the US and approaching Australia. * Exports to China, India, and Taiwan increased, while shipments to the EU declined. * The outage has triggered force majeure on long-term contracts in Europe and Asia and caused LNG prices to surge up to 35% in one session, doubling since late February. 417. </w:t>
      </w:r>
      <w:hyperlink r:id="rId392">
        <w:r>
          <w:rPr>
            <w:color w:val="0000EE"/>
            <w:u w:val="single"/>
          </w:rPr>
          <w:t>https://globallnghub.com/qatar-lng-supply-disrupted-as-12-8-mtpa-outage-hits-global-market-balance.html</w:t>
        </w:r>
      </w:hyperlink>
      <w:r>
        <w:t xml:space="preserve"> - * Qatar LNG export capacity reduced by 12.8 mtpa due to infrastructure damage at Ras Laffan, with outages expected to last three to five years. * The disruption occurs when Qatar's LNG exports, which accounted for 18.8% of global shipments in 2025, are impacted. * Qatar's LNG exports to China, India, and Taiwan increased, but EU volumes declined. * Force majeure declared on long-term contracts across Europe and Asia. * LNG prices surged by up to 35% in a single session and doubled since late February, tightening supply globally. 418. </w:t>
      </w:r>
      <w:hyperlink r:id="rId393">
        <w:r>
          <w:rPr>
            <w:color w:val="0000EE"/>
            <w:u w:val="single"/>
          </w:rPr>
          <w:t>https://oilprice.com/Latest-Energy-News/World-News/Asia-Burns-More-Coal-as-Middle-East-War-Sends-LNG-Prices-to-3-Year-Highs.html</w:t>
        </w:r>
      </w:hyperlink>
      <w:r>
        <w:t xml:space="preserve"> - * Asian countries boost coal-fired power generation due to LNG supply shortages caused by Middle East conflict. * Developed and developing Asian economies rely more on coal as gas becomes scarce and expensive. * Spot LNG prices in Asia surged by 70%, reaching three-year highs, with coal prices rising by 17% since the conflict began. * Coal is seen as an immediate buffer to offset gas supply disruptions; renewables and domestic gas focus are longer-term solutions. * Asian governments prioritise diversification and energy security over emission reductions amid current supply crisis. 419. </w:t>
      </w:r>
      <w:hyperlink r:id="rId394">
        <w:r>
          <w:rPr>
            <w:color w:val="0000EE"/>
            <w:u w:val="single"/>
          </w:rPr>
          <w:t>https://europeangashub.com/lng-liquefaction-outages-shut-115-mtpa-by-end-of-march-2026.html</w:t>
        </w:r>
      </w:hyperlink>
      <w:r>
        <w:t xml:space="preserve"> - - About 115 mtpa of LNG liquefaction capacity has shut operations by March, representing just over 25% of global LNG trade. - Qatar’s Ras Laffan and UAE’s Das Island remained shut in March, causing a loss of around 10 bcm of gas supply. - Repairing Qatar’s damaged trains could take 3-5 years, with a medium-term loss of 50-90 bcm. - Cyclone Narelle disrupted Australian LNG plants: Wheatstone, Gorgon, North West Shelf, and Karratha suffered outages. - Darwin LNG is undergoing unplanned maintenance following technical issues, three months after returning to operation. 420. </w:t>
      </w:r>
      <w:hyperlink r:id="rId395">
        <w:r>
          <w:rPr>
            <w:color w:val="0000EE"/>
            <w:u w:val="single"/>
          </w:rPr>
          <w:t>https://energynow.com/2026/03/exxon-and-qatarenergys-joint-venture-golden-pass-produces-first-lng-at-new-texas-facility/</w:t>
        </w:r>
      </w:hyperlink>
      <w:r>
        <w:t xml:space="preserve"> - * Golden Pass LNG, a joint venture between QatarEnergy and Exxon Mobil, has produced its first LNG in Texas. * First cargo expected in the second quarter. * The plant faced delays and cost overruns since 2019. * QatarEnergy holds 70%, Exxon 30% in the project. * QatarEnergy announced force majeure due to Middle East conflict, affecting global LNG supply. 421. </w:t>
      </w:r>
      <w:hyperlink r:id="rId394">
        <w:r>
          <w:rPr>
            <w:color w:val="0000EE"/>
            <w:u w:val="single"/>
          </w:rPr>
          <w:t>https://europeangashub.com/lng-liquefaction-outages-shut-115-mtpa-by-end-of-march-2026.html</w:t>
        </w:r>
      </w:hyperlink>
      <w:r>
        <w:t xml:space="preserve"> - • Around 115 mtpa of LNG liquefaction capacity has shut operations by end of March, over 25% of global LNG trade.</w:t>
        <w:br/>
      </w:r>
      <w:r>
        <w:t>• Qatar’s Ras Laffan and UAE’s Das Island remained shut during March, causing a loss of 10 bcm of gas supply.</w:t>
        <w:br/>
      </w:r>
      <w:r>
        <w:t>• Repairs for Qatar’s damaged trains could take 3-5 years, leading to 50-90 bcm loss over medium-term.</w:t>
        <w:br/>
      </w:r>
      <w:r>
        <w:t>• Australian LNG plants at Wheatstone, Gorgon, and North West Shelf were disrupted by cyclone Narelle; Karratha plant outage followed power loss.</w:t>
        <w:br/>
      </w:r>
      <w:r>
        <w:t xml:space="preserve">• Darwin LNG is undergoing unplanned maintenance due to technical issues shortly after returning to operations. 422. </w:t>
      </w:r>
      <w:hyperlink r:id="rId396">
        <w:r>
          <w:rPr>
            <w:color w:val="0000EE"/>
            <w:u w:val="single"/>
          </w:rPr>
          <w:t>https://24.hu/fn/gazdasag/2026/03/31/gazstop-foldgaz-ukrajna-lng/</w:t>
        </w:r>
      </w:hyperlink>
      <w:r>
        <w:t xml:space="preserve"> - * A magyar kormány június végétől kezdve leállítja a gáztranzit Ukrajnába, értékesítést tilt meg. 423. </w:t>
      </w:r>
      <w:hyperlink r:id="rId397">
        <w:r>
          <w:rPr>
            <w:color w:val="0000EE"/>
            <w:u w:val="single"/>
          </w:rPr>
          <w:t>https://www.oedigital.com/news/537516-chevron-s-wheatstone-lng-plant-remains-offline-due-to-cyclone-damage</w:t>
        </w:r>
      </w:hyperlink>
      <w:r>
        <w:t xml:space="preserve"> - * Chevron’s Wheatstone LNG plant in Western Australia is offline due to cyclone damage. * Both processing trains at the 8.9 million-ton-a-year facility are shut following Tropical Cyclone Narelle. * Damage includes fin fans and heat exchangers, with repairs ongoing. * The plant is unlikely to resume full production for several weeks. * Chevron operates significant LNG assets in Australia and the US. 424. </w:t>
      </w:r>
      <w:hyperlink r:id="rId398">
        <w:r>
          <w:rPr>
            <w:color w:val="0000EE"/>
            <w:u w:val="single"/>
          </w:rPr>
          <w:t>https://oilprice.com/Latest-Energy-News/World-News/Chevron-Reports-Extensive-Damage-at-Major-LNG-Project.html</w:t>
        </w:r>
      </w:hyperlink>
      <w:r>
        <w:t xml:space="preserve"> - - Chevron’s Wheatstone LNG plant offshore Australia experienced 'extensive damage' after a cyclone, with two liquefaction trains remaining shut. - Tropical Cyclone Narelle caused disruptions at three Australian LNG facilities, including Chevron’s Gorgon and Wheatstone. - Gorgon suspended operations at one liquefaction train; others operated normally. - Australia’s LNG supply disruptions contributed to rising natural gas prices in Asia (143%) and Europe (85%). - QatarEnergy announced it would take years to repair facilities damaged by Iranian missiles. 425. </w:t>
      </w:r>
      <w:hyperlink r:id="rId398">
        <w:r>
          <w:rPr>
            <w:color w:val="0000EE"/>
            <w:u w:val="single"/>
          </w:rPr>
          <w:t>https://oilprice.com/Latest-Energy-News/World-News/Chevron-Reports-Extensive-Damage-at-Major-LNG-Project.html</w:t>
        </w:r>
      </w:hyperlink>
      <w:r>
        <w:t xml:space="preserve"> - - Chevron’s Wheatstone LNG plant offshore Australia remains shut due to cyclone damage, with two liquefaction trains affected. - The cyclone disrupted operations at three Australian LNG facilities, including Chevron’s Gorgon and Wheatstone. - Australian LNG facilities are expected to resume production once safe, with damages including heat exchangers. - Tropical Cyclone Narelle impacted Australian LNG operations, contributing to global supply disruptions. - Rising global natural gas prices, with Asian prices up 143% since February and European prices up 85%, are driven by weather and war impacts. - QatarEnergy indicated it will take years to repair facilities damaged by Iranian missiles. 426. </w:t>
      </w:r>
      <w:hyperlink r:id="rId399">
        <w:r>
          <w:rPr>
            <w:color w:val="0000EE"/>
            <w:u w:val="single"/>
          </w:rPr>
          <w:t>https://www.khaama.com/gas-pipeline-blast-disrupts-supply-in-pakistans-balochistan/</w:t>
        </w:r>
      </w:hyperlink>
      <w:r>
        <w:t xml:space="preserve"> - * A gas pipeline in Balochistan, Pakistan, was blown up on Monday, disrupting supply in Quetta and five other districts. * The blast occurred on the outskirts of Quetta, near Afghanistan and Iran. * The targeted pipeline was an 18-inch main transmission line operated by Sui Southern Gas Company. * Authorities have not claimed responsibility, but the region faces long-standing militant and separatist violence. * Repair efforts are underway, with no official timeline for full restoration yet. * Attacks on infrastructure are common in Balochistan due to ongoing insurgency and resource disputes. 427. </w:t>
      </w:r>
      <w:hyperlink r:id="rId400">
        <w:r>
          <w:rPr>
            <w:color w:val="0000EE"/>
            <w:u w:val="single"/>
          </w:rPr>
          <w:t>https://www.sanjuandailystar.com/post/this-is-what-happens-when-the-gas-runs-out</w:t>
        </w:r>
      </w:hyperlink>
      <w:r>
        <w:t xml:space="preserve"> - * Countries across Asia are bracing for a complete cutoff of Middle Eastern LNG due to conflicts in the Strait of Hormuz and strikes on Qatar’s LNG facilities. * Roughly 28 million tons of LNG supply has been knocked from the market this year, affecting global supply growth forecast for 2026. * The disruption threatens Asia’s industrial output and energy security, with some nations switching to coal and oil power. * Governments like South Korea, Japan, and India are planning to increase domestic coal and nuclear power to fill the LNG gap. * The crisis undermines the reliability of LNG as a 'bridge fuel' and may accelerate the shift towards renewables and nuclear power in the region. 428. </w:t>
      </w:r>
      <w:hyperlink r:id="rId401">
        <w:r>
          <w:rPr>
            <w:color w:val="0000EE"/>
            <w:u w:val="single"/>
          </w:rPr>
          <w:t>https://en.apa.az/energy-and-industry/eu-gas-consumption-falls-44-in-february-498940</w:t>
        </w:r>
      </w:hyperlink>
      <w:r>
        <w:t xml:space="preserve"> - * European Union's natural gas consumption decreased by 4.4% year-on-year in February, reaching 37 billion cubic metres. * Decline attributed mainly to lower heating demand due to milder weather conditions. * The report was published by the Gas Exporting Countries Forum (GECF). * US natural gas consumption decreased by 4% year-on-year to 87 billion cubic metres. * Azerbaijani gas has been transported to Europe via the Trans Adriatic Pipeline since December 2020. 429. </w:t>
      </w:r>
      <w:hyperlink r:id="rId402">
        <w:r>
          <w:rPr>
            <w:color w:val="0000EE"/>
            <w:u w:val="single"/>
          </w:rPr>
          <w:t>https://en.yenisafak.com/world/gazprom-warns-eu-gas-storage-at-critically-low-levels-3716517</w:t>
        </w:r>
      </w:hyperlink>
      <w:r>
        <w:t xml:space="preserve"> - * Gazprom reports EU gas storage levels at 28 percent, with significant declines compared to previous years. * Storage in Germany, France, and the Netherlands is only 17.4 percent full; Dutch facilities at 5.3 percent, record low. * Gazprom CEO warns storage may not reach 70 percent before next withdrawal season, increasing risk of supply disruptions. * Colder weather increased demand, further depleting inventories amid volatile global markets. * Türkiye's diversified energy strategy and regional transit role contrast Europe's storage shortages. 430. </w:t>
      </w:r>
      <w:hyperlink r:id="rId403">
        <w:r>
          <w:rPr>
            <w:color w:val="0000EE"/>
            <w:u w:val="single"/>
          </w:rPr>
          <w:t>https://25h.app/2026/03/31/%D8%A7%D9%84%D8%AD%D8%B1%D8%A8-%D8%AA%D8%B3%D8%B1%D8%B9-%D8%A7%D9%84%D8%A7%D8%AA%D8%AC%D8%A7%D9%87-%D9%84%D9%84%D8%A7%D8%B3%D8%AA%D8%AB%D9%85%D8%A7%D8%B1-%D9%81%D9%8A-%D8%A7%D9%84%D8%B7%D8%A7%D9%82/</w:t>
        </w:r>
      </w:hyperlink>
      <w:r>
        <w:t xml:space="preserve"> - * The ongoing Iranian conflict has impacted gas supplies in the region, prompting increased investment in renewable energy. * European and Asian countries are revising energy strategies, exploring alternatives such as coal, solar, and nuclear power. * Some countries are shifting investments towards renewable energy, while others face challenges securing gas supplies. * The conflict increases risks associated with reliance on traditional energy sources and may lead to higher prices. * The need to diversify energy sources and enhance energy independence is emphasised to improve resilience.</w:t>
      </w:r>
      <w:r/>
    </w:p>
    <w:p>
      <w:r/>
      <w:r>
        <w:t xml:space="preserve">431. </w:t>
      </w:r>
      <w:hyperlink r:id="rId404">
        <w:r>
          <w:rPr>
            <w:color w:val="0000EE"/>
            <w:u w:val="single"/>
          </w:rPr>
          <w:t>https://www.skynewsarabia.com/business/1861553-%D8%A7%D9%84%D8%AD%D8%B1%D8%A8-%D8%AA%D8%B3%D8%B1%D8%B9-%D8%A7%D9%84%D8%A7%D8%AA%D8%AC%D8%A7%D9%87-%D9%84%D9%84%D8%A7%D8%B3%D8%AA%D8%AB%D9%85%D8%A7%D8%B1-%D8%A7%D9%84%D8%B7%D8%A7%D9%82%D8%A9-%D8%A7%D9%84%D9%85%D8%AA%D8%AC%D8%AF%D8%AF%D8%A9</w:t>
        </w:r>
      </w:hyperlink>
      <w:r>
        <w:t xml:space="preserve"> - * الدول الأوروبية والآسيوية تعيد تقييم سياساتها الطاقوية بسبب الأزمة المتصاعدة مع إيران والنقص في إمدادات الغاز. * تغطي نحو خمس النفط العالمي والغاز الطبيعي عبر مضيق هرمز، وأوقف إنتاج قطر للغاز الطبيعي المسال، مما أثر على مصانع في الهند وكوريا الجنوبية وتايوان. * تشير التقارير إلى أن الاضطرابات قد ترفع أسعار الغاز، مع استفادة الولايات المتحدة من ذلك، لكن الاعتماد العالمي على الغاز يواجه تحديات من النزاعات الجيوسياسية. * يتوقع أن تركز الدول على إعادة التوازن في مصادر الطاقة بدل الاستبدال الكامل، مع زيادة استخدام الفحم والطاقة النووية وتوسيع الطاقات المتجددة، لضمان استقرار إمدادات الطاقة. * الأزمة قد تعزز الاستثمارات في مصادر أخرى للطاقة، وتساهم في الانتقال التدريجي للطاقة المتجددة، مع استمرار الاعتماد على الغاز في المرحلة القادمة. 432. </w:t>
      </w:r>
      <w:hyperlink r:id="rId405">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electric plants, oil wells, Kharg Island, and desalination facilities if Iran does not reopen the Strait of Hormuz. * The threat follows Iran’s effective closure of the strait, which carries about 20% of the world's oil supply. * Disruption has caused oil prices to surpass $100 per barrel. * The Pentagon is reportedly preparing for potential ground operations in Iran, including strikes on strategic sites and nuclear facilities. * The USS Tripoli arrived in U.S. Central Command waters with more than 3,500 troops. 433. </w:t>
      </w:r>
      <w:hyperlink r:id="rId406">
        <w:r>
          <w:rPr>
            <w:color w:val="0000EE"/>
            <w:u w:val="single"/>
          </w:rPr>
          <w:t>https://www.lapresse.tn/2026/03/18/nous-sommes-a-la-phase-decisive-qui-redessinera-lordre-mondial-alerte-ridha-chkoundali/</w:t>
        </w:r>
      </w:hyperlink>
      <w:r>
        <w:t xml:space="preserve"> - * The ongoing war in the Middle East, with focus on control of the Strait of Hormuz, is at a critical phase. * US and Iran confrontation involves potential military intervention and economic implications. * The conflict has evolved from a military operation to a global economic crisis affecting energy markets. * Two major scenarios: US regional dominance or Iran-China influence shift. * Market volatility has increased, with Brent crude oil prices rising significantly amid the conflict. * Regional economies, including Tunisia, face economic impacts from rising energy prices and market instability. * The conflict risks global escalation, affecting diplomatic alliances and energy supply security. * Calls for diplomatic de-escalation and economic contingency planning are made by analysts. 434. </w:t>
      </w:r>
      <w:hyperlink r:id="rId407">
        <w:r>
          <w:rPr>
            <w:color w:val="0000EE"/>
            <w:u w:val="single"/>
          </w:rPr>
          <w:t>https://www.tz.de/politik/raketen-innerhalb-des-nato-luftraums-abgeschossen-was-sie-wissen-muessen-zr-94243066.html</w:t>
        </w:r>
      </w:hyperlink>
      <w:r>
        <w:t xml:space="preserve"> - * Turkey's defence systems intercepted a ballistic missile from Iran within Turkish airspace or on approach, as announced by the Turkish Ministry of Defence. * This was part of multiple incidents since early March where Iranian missiles were intercepted over Iraq, Syria, and Turkey. * The incidents occurred amid ongoing tensions related to the Iran-Krieg, with NATO illustrating its defensive stance. * Iran's responses to the incidents varied, with some denials and calls for joint investigations. * The Turkey-NATO response emphasises defence and deterrence, with diplomatic efforts to prevent escalation. 435. </w:t>
      </w:r>
      <w:hyperlink r:id="rId408">
        <w:r>
          <w:rPr>
            <w:color w:val="0000EE"/>
            <w:u w:val="single"/>
          </w:rPr>
          <w:t>https://haitigazette.com/drone-attack-sparks-fire-on-kuwaiti-tanker-in-uae-amid-irans-gulf-attacks/</w:t>
        </w:r>
      </w:hyperlink>
      <w:r>
        <w:t xml:space="preserve"> - * An Iranian drone attack on the Kuwaiti Al Salmi tanker in Dubai caused a fire and damage, with no injuries reported. * The incident occurred amid a series of attacks on merchant vessels in the Gulf and Strait of Hormuz since late February. * Saudi Arabia's air defences intercepted 10 drones and 8 ballistic missiles during a recent wave of attacks. * Iran's foreign minister stated the attacks target US forces, claiming operations do not target civilians. * Multiple Gulf states reported attacks or interceptions, including Saudi Arabia, Qatar, Kuwait, and Bahrain. 436. </w:t>
      </w:r>
      <w:hyperlink r:id="rId409">
        <w:r>
          <w:rPr>
            <w:color w:val="0000EE"/>
            <w:u w:val="single"/>
          </w:rPr>
          <w:t>https://www.gazetaprawna.pl/wiadomosci/swiat/artykuly/11215985,orban-blokuje-miliardy-dla-ukrainy-jesli-nie-ma-ropy-nie-ma-pieniedz.html</w:t>
        </w:r>
      </w:hyperlink>
      <w:r>
        <w:t xml:space="preserve"> - ["</w:t>
      </w:r>
      <w:r>
        <w:rPr>
          <w:i/>
        </w:rPr>
        <w:t xml:space="preserve"> Hungarian Prime Minister Orbán stated, 'if there is no oil, there is no money', in a Facebook recording.", '</w:t>
      </w:r>
      <w:r>
        <w:t xml:space="preserve"> Orbán criticised the exclusion of the Friendship pipeline from negotiations during a delegation visit to Ukraine.', '</w:t>
      </w:r>
      <w:r>
        <w:rPr>
          <w:i/>
        </w:rPr>
        <w:t xml:space="preserve"> The Friendship pipeline, damaged in a Russian attack in late January, supplies Russian oil to Slovakia and Hungary.', '</w:t>
      </w:r>
      <w:r>
        <w:t xml:space="preserve"> The Hungarian government blocked €90 billion EU loan to Ukraine and the 20th package of sanctions on Russia.', '</w:t>
      </w:r>
      <w:r>
        <w:rPr>
          <w:i/>
        </w:rPr>
        <w:t xml:space="preserve"> European Council President Antonio Costa called on Orbán to approve EU loans to Ukraine and work with Ukraine to restore oil supplies via the Friendship pipeline.', "</w:t>
      </w:r>
      <w:r>
        <w:t xml:space="preserve"> Hungary's oil reserves are at the lowest level in a decade, prompting fuel rationing and price limits, affecting local consumers."] 437. </w:t>
      </w:r>
      <w:hyperlink r:id="rId410">
        <w:r>
          <w:rPr>
            <w:color w:val="0000EE"/>
            <w:u w:val="single"/>
          </w:rPr>
          <w:t>https://www.indiatvnews.com/news/world/iran-war-live-updates-conflict-continues-in-west-asia-as-us-israel-continue-strikes-strait-of-hormuz-developments-donald-trump-peace-talks-1035694</w:t>
        </w:r>
      </w:hyperlink>
      <w:r>
        <w:t xml:space="preserve"> - * Saudi Arabia's defence ministry reports the downing of 3 ballistic missiles. * The conflict involves Iran, the US, Israel, and Lebanon, heightening global crisis concerns. * US President Donald Trump warns Iran against nuclear weapons programme. * Clashes between Israel and Hezbollah in Lebanon intensify, with casualties among UN peacekeepers. * The situation impacts global oil prices and regional stability. 438. </w:t>
      </w:r>
      <w:hyperlink r:id="rId411">
        <w:r>
          <w:rPr>
            <w:color w:val="0000EE"/>
            <w:u w:val="single"/>
          </w:rPr>
          <w:t>https://www.ilfattoquotidiano.it/mondo/live-post/2026/03/18/guerra-in-iran-israele-usa-news-oggi-18-marzo/8327941/</w:t>
        </w:r>
      </w:hyperlink>
      <w:r>
        <w:t xml:space="preserve"> - * The conflict between Israel, US, and Iran involves attacks on Iran's gas and oil infrastructure, including South Pars and Asaluyeh. * Attacks on facilities in Saudi Arabia and Qatar occur in response to Iran’s retaliation, causing damage and rising fuel prices. * The US and Israel have increased targeting of Iranian military and energy assets, with an emphasis on South Pars. * Regional allies Qatar and UAE condemn the escalation; Iran threatens further retaliation, including targeting US-related facilities. * The escalation impacts global gas markets and raises concerns of wider conflict and disruption of Strait of Hormuz shipping. 439. </w:t>
      </w:r>
      <w:hyperlink r:id="rId412">
        <w:r>
          <w:rPr>
            <w:color w:val="0000EE"/>
            <w:u w:val="single"/>
          </w:rPr>
          <w:t>https://www.philstar.com/headlines/2026/03/31/2518109/marcos-pursue-talks-iran-strait-hormuz-passage</w:t>
        </w:r>
      </w:hyperlink>
      <w:r>
        <w:t xml:space="preserve"> - * President Ferdinand Marcos Jr. asked Foreign Affairs Secretary Theresa Lazaro to open talks with Iran's ambassador about securing passage for Philippine vessels through the Strait of Hormuz. * The directive follows deals Iran has made with Malaysia and Thailand for vessel passage. * Iran's foreign minister has indicated that non-hostile vessels, including Japanese ships, could transit if coordinated with Iranian authorities. * The Philippines faces about 51 days of fuel supply, with uncertainties in securing future imports amidst global tensions. * The US has recently issued threats against Iran's energy infrastructure. 440. </w:t>
      </w:r>
      <w:hyperlink r:id="rId413">
        <w:r>
          <w:rPr>
            <w:color w:val="0000EE"/>
            <w:u w:val="single"/>
          </w:rPr>
          <w:t>https://www.indiatoday.in/world/story/iran-approves-strait-of-hormuz-plan-bans-us-israeli-vessels-amid-2889421-2026-03-31?utm_source=rss</w:t>
        </w:r>
      </w:hyperlink>
      <w:r>
        <w:t xml:space="preserve"> - * Iran's Parliamentary Security Committee approved a management plan for the Strait of Hormuz, including tolls and bans on US and Israeli vessels. * The plan aims to reinforce Iran's sovereignty over the waterway and establish legal frameworks with Oman. * The decision follows Iran's partial closure of the strait after joint US-Israeli military actions, impacting global oil and gas markets. * The closure caused a global energy crisis, rising oil and gas prices, and LPG shortages in India. * The situation has since improved as vessels like Nanda Devi and Shivalik transited the strait again. 441. </w:t>
      </w:r>
      <w:hyperlink r:id="rId414">
        <w:r>
          <w:rPr>
            <w:color w:val="0000EE"/>
            <w:u w:val="single"/>
          </w:rPr>
          <w:t>https://www.theguardian.com/business/live/2026/mar/18/oil-stock-markets-iraq-deal-exports-turkey-inflation-central-bankers-news-updates</w:t>
        </w:r>
      </w:hyperlink>
      <w:r>
        <w:t xml:space="preserve"> - * The war in the Middle East has increased volatility in global energy prices and financial markets, announced by the Bank of Canada. * Oil prices have sharply risen, with Brent crude surpassing $108 a barrel due to regional conflict and attacks on energy infrastructure. * Stock markets in London, Wall Street, and Canada declined amid heightened geopolitical tensions and increasing energy prices. * Gasoline and diesel prices in the UK climbed significantly, reflecting global energy disruptions. * Iran threatened retaliatory attacks on Gulf energy sites following attacks on its South Pars gas field by Israeli forces. * The US waived Jones Act restrictions temporarily to lower shipping costs amid energy supply concerns. * The conflict has led to supply threats, including potential targeting of energy assets and disruptions in oil transit routes. * Market panic was noted with surging oil prices, falling gold prices, and rising bond yields. 442. </w:t>
      </w:r>
      <w:hyperlink r:id="rId415">
        <w:r>
          <w:rPr>
            <w:color w:val="0000EE"/>
            <w:u w:val="single"/>
          </w:rPr>
          <w:t>https://www.theyeshivaworld.com/news/israel-news/2531965/netanyahu-says-war-is-beyond-halfway-point-calls-for-pipeline-deal-to-neutralize-strait-of-hormuz.html</w:t>
        </w:r>
      </w:hyperlink>
      <w:r>
        <w:t xml:space="preserve"> - * Israeli Prime Minister Benjamin Netanyahu states the war with Iran is 'beyond the halfway point' in terms of mission success. * He outlines a long-term energy strategy involving rerouting pipelines westward to bypass Iran and the Strait of Hormuz. * The proposed pipeline network would route Gulf oil and gas to the Mediterranean, reducing Iran’s influence on global energy markets. * Netanyahu warns of Iran’s missile reach extending towards Europe and highlights the need for Western urgent action. * Emphasises the threat of Iran’s nuclear ambitions and missile capabilities, referencing recent strikes and regional impact. 443. </w:t>
      </w:r>
      <w:hyperlink r:id="rId416">
        <w:r>
          <w:rPr>
            <w:color w:val="0000EE"/>
            <w:u w:val="single"/>
          </w:rPr>
          <w:t>https://elcomercio.pe/mundo/oriente-medio/la-china-cosco-consigue-que-dos-cargueros-crucen-el-estrecho-de-ormuz-segun-marinetraffic-ultimas-noticia/</w:t>
        </w:r>
      </w:hyperlink>
      <w:r>
        <w:t xml:space="preserve"> - * Two Cosco Shipping vessels ('Indian Ocean' and 'Arctic Ocean') and a Panamanian-flagged ship ('Mac Hope') crossed the Strait of Hormuz on Monday, according to MarineTraffic. * The ships aimed to reach Port Klang, Malaysia, but were delayed by Iran and US-Israel conflicts. * This marks the first successful major cargo ship transit since hostilities increased. * Cosco had planned to send ships to the Middle East in mid-March but faced delays due to regional conflicts. * The crossing could signal a change in maritime conditions affecting global energy supply routes. 444. </w:t>
      </w:r>
      <w:hyperlink r:id="rId417">
        <w:r>
          <w:rPr>
            <w:color w:val="0000EE"/>
            <w:u w:val="single"/>
          </w:rPr>
          <w:t>https://www.bloomberg.com/news/articles/2026-03-18/iran-s-attacks-on-israel-arab-states-continue-as-trump-says-us-to-end-war-soon</w:t>
        </w:r>
      </w:hyperlink>
      <w:r>
        <w:t xml:space="preserve"> - * Iran claimed the US and Israel struck its South Pars gas field in the Persian Gulf. 445. </w:t>
      </w:r>
      <w:hyperlink r:id="rId418">
        <w:r>
          <w:rPr>
            <w:color w:val="0000EE"/>
            <w:u w:val="single"/>
          </w:rPr>
          <w:t>https://www.kathimerini.gr/economy/international/564151855/e-e-ektakti-synodos-ton-ypoyrgon-energeias-dilimmata-agkathia-kai-ti-zita-i-komision/</w:t>
        </w:r>
      </w:hyperlink>
      <w:r>
        <w:t xml:space="preserve"> - * The European Union energy ministers hold emergency virtual meeting for the first time in three years, due to heightened supply security concerns caused by conflicts in Iran and the Strait of Hormuz. * The European Commission's Energy Commissioner, Dan Jørgensen, urges member states to prepare for prolonged supply disruptions and avoid policies that could worsen the crisis. * He warns that subsidies and cross-border restrictions could increase demand and inflate prices during an already limited supply period. * Measures such as energy saving, increasing renewable biofuels, and reducing travel are recommended to manage demand. * The EU depends on imports for 60% of its energy needs, with rising fuel costs exerting pressure on governments to support households and businesses. 446. </w:t>
      </w:r>
      <w:hyperlink r:id="rId419">
        <w:r>
          <w:rPr>
            <w:color w:val="0000EE"/>
            <w:u w:val="single"/>
          </w:rPr>
          <w:t>https://lenta.ru/news/2026/03/31/potok/</w:t>
        </w:r>
      </w:hyperlink>
      <w:r>
        <w:t xml:space="preserve"> - * Ankara reports receiving threats and attack messages from Moscow regarding the 'Turkish Stream' and 'Blue Stream' pipelines. * Turkish government states coordination is ongoing, with regular monitoring of these messages. * The energy infrastructure is considered strategically significant, and any risks raise concerns. * Russian President Vladimir Putin previously claimed Ukraine plans to sabotage these pipelines. * The article discusses geopolitical tensions affecting the pipeline security. 447. </w:t>
      </w:r>
      <w:hyperlink r:id="rId420">
        <w:r>
          <w:rPr>
            <w:color w:val="0000EE"/>
            <w:u w:val="single"/>
          </w:rPr>
          <w:t>https://www.straitstimes.com/asia/east-asia/japan-to-coordinate-on-energy-with-indonesia-as-iran-war-disrupts-supplies</w:t>
        </w:r>
      </w:hyperlink>
      <w:r>
        <w:t xml:space="preserve"> - * Japan and Indonesia agreed to increase coordination on energy security amid disruptions caused by the Iran war. * The meeting in Tokyo took place on March 31, with Japan's Prime Minister Sanae Takaichi and Indonesia’s President Prabowo Subianto. * Indonesia is a major liquefied natural gas exporter, with about a quarter of its shipments destined for Japan. * Japan plans to increase coal-fired power use and utilise oil stockpiles due to Middle East conflicts. * Indonesia invited Japan to participate in its economy, including critical minerals and nuclear energy. 448. </w:t>
      </w:r>
      <w:hyperlink r:id="rId421">
        <w:r>
          <w:rPr>
            <w:color w:val="0000EE"/>
            <w:u w:val="single"/>
          </w:rPr>
          <w:t>https://www.aljazeera.com/news/2026/3/18/trump-delays-meeting-with-chinas-xi-jinping-as-war-on-iran-rages?traffic_source=rss</w:t>
        </w:r>
      </w:hyperlink>
      <w:r>
        <w:t xml:space="preserve"> - * US President Donald Trump delays planned visit to China, now expected in late April, due to ongoing war on Iran. * The war against Iran has extended into its third week, with the Strait of Hormuz remaining closed. * Trump requests China's assistance to reopen the Strait, a crucial global trade route. * US-China trade tensions and negotiations remain ongoing, with aims to reach a comprehensive trade agreement. * Experts suggest the delay relates to China's refusal to participate in a naval coalition to reopen the Strait. 449. </w:t>
      </w:r>
      <w:hyperlink r:id="rId422">
        <w:r>
          <w:rPr>
            <w:color w:val="0000EE"/>
            <w:u w:val="single"/>
          </w:rPr>
          <w:t>https://www.myjoyonline.com/i-pray-against-geopolitics-npa-boss-warns-of-crude-price-shocks/</w:t>
        </w:r>
      </w:hyperlink>
      <w:r>
        <w:t xml:space="preserve"> - * The CEO of Ghana's National Petroleum Authority (NPA), Godwin Edudzi Tamakloe, warns geopolitical tensions threaten fuel price stability in Ghana. * He cites global conflicts such as US-Israel war and issues in Venezuela as impacting crude oil prices. * He notes Ghana's dependence on imported petroleum products, with 60% sourced externally. * Fuel pricing in Ghana is influenced by forex and FOB (Free On Board) crude prices. * Geopolitical developments pose risks to Ghana's energy security and market prices.</w:t>
      </w:r>
      <w:r/>
    </w:p>
    <w:p>
      <w:r/>
      <w:r>
        <w:t xml:space="preserve">450. </w:t>
      </w:r>
      <w:hyperlink r:id="rId419">
        <w:r>
          <w:rPr>
            <w:color w:val="0000EE"/>
            <w:u w:val="single"/>
          </w:rPr>
          <w:t>https://lenta.ru/news/2026/03/31/potok/</w:t>
        </w:r>
      </w:hyperlink>
      <w:r>
        <w:t xml:space="preserve"> - * Анкара фиксирует сообщения из Москвы об атаках и угрозах газопроводам 'Турецкий поток' и 'Голубой поток'. * Координация ведется на регулярной основе между Турцией и РФ. * Энергетическая инфраструктура считается стратегически важной, и любые риски вызывают обеспокоенность. * Президент России Владимир Путин заявил, что Киев планирует подорвать газопроводы 'Турецкий поток' и 'Голубой поток'. 451. </w:t>
      </w:r>
      <w:hyperlink r:id="rId423">
        <w:r>
          <w:rPr>
            <w:color w:val="0000EE"/>
            <w:u w:val="single"/>
          </w:rPr>
          <w:t>https://vocal.media/chapters/world-war-3-current-affairs-2026</w:t>
        </w:r>
      </w:hyperlink>
      <w:r>
        <w:t xml:space="preserve"> - * The US‑Iran conflict, involving military strikes and diplomatic tensions, risks spiralling into a broader war. * The Strait of Hormuz and regional supply routes are key flashpoints, with threats to global energy supplies. * Middle Eastern, European, and Asian conflicts are interconnected, raising the risk of a 'Hybrid World War'. * Major powers like Russia, China, and Pakistan are monitoring or engaging, influencing regional dynamics. * Economic disruptions, including oil market volatility and supply chain instability, could have global consequences. * Diplomatic efforts are ongoing but fragile, with the potential for escalation if negotiations fail. 452. </w:t>
      </w:r>
      <w:hyperlink r:id="rId424">
        <w:r>
          <w:rPr>
            <w:color w:val="0000EE"/>
            <w:u w:val="single"/>
          </w:rPr>
          <w:t>https://theconcepttrading.com/market-snapshot-3march-31st-2026/</w:t>
        </w:r>
      </w:hyperlink>
      <w:r>
        <w:t xml:space="preserve"> - * Oil surged above $115 Brent and $102 U.S. crude amid Iran-related conflict and energy security concerns. * Geopolitical tensions intensified with Iran, impacting oil supply and regional stability; US–Iran relations noted. * Global bond yields rose, UK 10Y gilt hit highest since 2008; Europe’s Bund, France’s OAT, Italy’s BTP yields increased. * Equities declined broadly: US, Europe, and Asia markets fell; oil prices supported energy stocks, Europe most vulnerable. * The US dollar strengthened, gold and metals fell, risk assets remained subdued amid geopolitical and inflation uncertainties. 453. </w:t>
      </w:r>
      <w:hyperlink r:id="rId425">
        <w:r>
          <w:rPr>
            <w:color w:val="0000EE"/>
            <w:u w:val="single"/>
          </w:rPr>
          <w:t>https://www.express.co.uk/news/uk/2183453/household-energy-bills-soar-250</w:t>
        </w:r>
      </w:hyperlink>
      <w:r>
        <w:t xml:space="preserve"> - * Disrupted gas supplies have left European storage reserves badly depleted. * Energy costs could remain elevated for years, influenced by the Iran conflict. * LCP Delta forecasts a 40% rise in wholesale electricity prices this year, with a sustained increase through 2026. * Gas prices are projected to be 70% above pre-war projections for 2023. * Bills could be £250 higher annually from July, with calls for government intervention. 454. </w:t>
      </w:r>
      <w:hyperlink r:id="rId426">
        <w:r>
          <w:rPr>
            <w:color w:val="0000EE"/>
            <w:u w:val="single"/>
          </w:rPr>
          <w:t>https://www.zawya.com/en/economy/gcc/fitch-signals-downgrade-risk-for-qatar-over-post-iran-war-security-concerns-gngyrmww</w:t>
        </w:r>
      </w:hyperlink>
      <w:r>
        <w:t xml:space="preserve"> - * Fitch placed Qatar's sovereign rating on Rating Watch 'Negative' due to security uncertainty following Iran war. * An attack damaged QatarEnergy's Ras Laffan LNG complex, causing 17% of Qatar’s LNG capacity to be wiped out for up to five years. * The attack was part of a broader disruption caused by the Iran war, impacting global energy supplies. * Qatar declared force majeure on LNG output; attack increased risk of further targeting. * Fitch forecasts partial LNG and oil price rises, but revenue losses will only be partly offset in 2026. 455. </w:t>
      </w:r>
      <w:hyperlink r:id="rId427">
        <w:r>
          <w:rPr>
            <w:color w:val="0000EE"/>
            <w:u w:val="single"/>
          </w:rPr>
          <w:t>https://cairnsnews.org/2026/03/31/environmentalists-love-fuel-crisis-and-will-fight-queensland-oil-production-plans/</w:t>
        </w:r>
      </w:hyperlink>
      <w:r>
        <w:t xml:space="preserve"> - * The Queensland government plans to fast track oil and gas exploration in the Taroom Trough to address high fuel prices and boost domestic energy supplies. * Lock the Gate and Queensland Conservation Council oppose the project, citing environmental concerns and infrastructure impacts. * Minister Dale Last emphasises the potential to revitalize local energy industry and reduce energy prices. * Experts highlight systemic risks from global fuel shortages, including impacts on food production and fertilizers, with India cited as an example. * The article discusses the environmental debate, economic benefits, and geopolitical risks of gas and oil supply disruptions. 456. </w:t>
      </w:r>
      <w:hyperlink r:id="rId428">
        <w:r>
          <w:rPr>
            <w:color w:val="0000EE"/>
            <w:u w:val="single"/>
          </w:rPr>
          <w:t>https://www.ksta.de/politik/eskalation-am-golf-iran-greift-tanker-an-usa-drohen-mit-seestrassen-oeffnung-1255475</w:t>
        </w:r>
      </w:hyperlink>
      <w:r>
        <w:t xml:space="preserve"> - * Der Iran setzt Angriffe auf Nachbarländer am Golf fort, inklusive Einschlägen mit ballistischen Raketen und Drohnen auf Saudi-Arabien, Kuwait, Bahrain und die Vereinigten Arabischen Emirate. * Ein kuwaitischer Öltanker wurde vor Dubai getroffen, Feuer wurde gelöscht, Verletzte gab es nicht. * US-Außenminister Rubio äußerte optimistische Aussichten auf die Freigabe der Wasserstraße von Hormus und drohte Iran mit Konsequenzen. * Iran fordert den Abzug US-Truppen, Angriffe auf Koalitionen in der Region werden gemeldet. * Ukraine bietet Golfstaaten Unterstützung bei der Drohnenabwehr an, Vereinbarungen mit mehreren Staaten bestehen. * US-Spezialeinheiten sind in der Region eingetroffen, inklusive Navy Seals, was zusätzliche militärische Optionen ermöglicht. * Präsident Trump droht mit militärischer Öffnung der Wasserstraße, Inseln und hochangereichertem Uran, während diplomatische Lösungen vorgeschoben werden. 457. </w:t>
      </w:r>
      <w:hyperlink r:id="rId429">
        <w:r>
          <w:rPr>
            <w:color w:val="0000EE"/>
            <w:u w:val="single"/>
          </w:rPr>
          <w:t>https://www.india.com/news/world/donald-trump-united-states-iran-israel-white-house-strait-of-hormuz-scott-bessent-benjamin-netanyahu-us-secretary-of-state-marco-rubio-mojtaba-khamenei-8362255/</w:t>
        </w:r>
      </w:hyperlink>
      <w:r>
        <w:t xml:space="preserve"> - * US Treasury Secretary Scott Bessent stated the US aims to regain control over the Strait of Hormuz, citing plans for escorts or a multinational arrangement. * Iran has targeted the waterway following attacks by the US and Israel, causing a reduction in ship movement. * The Strait is a critical maritime route, through which nearly 20% of the world's oil passes. * US Secretary of State Marco Rubio affirmed that Iran will not permanently control the Strait and outlined US objectives to prevent this. * Iran's threats include introducing tolls and control measures, which the US opposes. 458. </w:t>
      </w:r>
      <w:hyperlink r:id="rId430">
        <w:r>
          <w:rPr>
            <w:color w:val="0000EE"/>
            <w:u w:val="single"/>
          </w:rPr>
          <w:t>https://www.sondakika.com/guncel/haber-iran-hurmuz-bogazi-nda-gecis-ucreti-uygulamasini-o-19701182/</w:t>
        </w:r>
      </w:hyperlink>
      <w:r>
        <w:t xml:space="preserve"> - * Iran's Parliament's National Security Commission approves bill affecting Hormuz Strait, including sanctions and transit regulations. * The regulation proposes Iran's national currency for transit fees, bans passage for US and Israel, and restricts countries supporting sanctions. * The bill aims to strengthen Iran's control over the Strait, expand military powers, and enhance security and environmental regulations. * The legislation awaits passage by the Iranian Parliament and approval by the Guardian Council and President. * The potential implementation could impact global energy markets, international trade, and regional security, increasing risks of conflict and economic instability. 459. </w:t>
      </w:r>
      <w:hyperlink r:id="rId431">
        <w:r>
          <w:rPr>
            <w:color w:val="0000EE"/>
            <w:u w:val="single"/>
          </w:rPr>
          <w:t>https://economictimes.indiatimes.com/news/international/world-news/iran-parliament-panel-approves-plan-to-impose-tolls-on-strait-of-hormuz-amid-west-asia-conflict/videoshow/129915623.cms</w:t>
        </w:r>
      </w:hyperlink>
      <w:r>
        <w:t xml:space="preserve"> - * Iran's Parliament Security Committee approved the Strait of Hormuz Management Plan. * The plan includes measures to impose tolls on vessels passing through the waterway. * The approval was reported by Iranian state media (IRIB). * The plan covers security arrangements, ship safety, environmental protection, financial arrangements, and a rial-based toll system. * The measure is part of Iran's response amid ongoing West Asia conflict. 460. </w:t>
      </w:r>
      <w:hyperlink r:id="rId432">
        <w:r>
          <w:rPr>
            <w:color w:val="0000EE"/>
            <w:u w:val="single"/>
          </w:rPr>
          <w:t>https://www.ndtv.com/world-news/iran-war-latest-news-18-india-flagged-ships-carrying-crude-oil-lpg-stranded-in-hormuz-amid-war-11288921#publisher=newsstand</w:t>
        </w:r>
      </w:hyperlink>
      <w:r>
        <w:t xml:space="preserve"> - * At least 10 foreign-flagged ships and 18 Indian-flagged vessels carrying energy supplies are stranded in the Persian Gulf and Hormuz Strait due to the West Asia conflict. * The conflict, involving Iran, has restricted access through the Strait of Hormuz, a vital route for global energy supplies. * Eight Indian-flagged vessels have crossed the strait safely; two LPG carriers, BW TYR and BW ELM, carried about 94,000 tonnes of LPG. * The Indian government prioritises the safe passage of Indian vessels and is monitoring the situation closely. * Iran has allowed some non-hostile vessels to transit after coordination with authorities, amid increased insurance premiums and heightened risks. 461. </w:t>
      </w:r>
      <w:hyperlink r:id="rId433">
        <w:r>
          <w:rPr>
            <w:color w:val="0000EE"/>
            <w:u w:val="single"/>
          </w:rPr>
          <w:t>https://www.france24.com/en/middle-east/20260331-middle-east-war-live-iran-defiant-as-trump-makes-new-threat-against-its-oil-hub-strait-of-hormuz-usa</w:t>
        </w:r>
      </w:hyperlink>
      <w:r>
        <w:t xml:space="preserve"> - * Clashes between Israel and Hezbollah resulting in military casualties in southern Lebanon. * US President Trump threatens to destroy Iran's oil infrastructure while considering negotiations. * Power outages and explosions reported in Tehran amid threats and missile activity. * Iranian attack on Kuwaiti oil tanker in Dubai, with fires and material damage. * Gulf countries privately support extended US military operations against Iran. * US and Iran engage in covert negotiations amid threats and military moves. * Iran's parliament approves tolls on Strait of Hormuz transit, escalating regional conflict. * International response includes UN peacekeeping casualties and emergency meetings. * Israeli military investigates UN peacekeeper deaths; incidents linked to Hezbollah. * NATO intercepts Iranian missiles fired towards Turkey; no hits reported. 462. </w:t>
      </w:r>
      <w:hyperlink r:id="rId434">
        <w:r>
          <w:rPr>
            <w:color w:val="0000EE"/>
            <w:u w:val="single"/>
          </w:rPr>
          <w:t>https://www.hedgeco.net/news/03/2026/blackrock-cuts-equity-risk-amid-energy-supply-shock-a-strategic-pivot-signals-rising-macro-tensions.html</w:t>
        </w:r>
      </w:hyperlink>
      <w:r>
        <w:t xml:space="preserve"> - * BlackRock reduces risk exposure to U.S. equities due to a prolonged energy supply shock driven by geopolitical tensions in the Middle East. * The firm signals a move from growth optimism to a more defensive approach focusing on resilience and income. * Rising energy prices and geopolitical instability are increasing inflation and market volatility. * BlackRock highlights a return to geopolitics as a key market driver, impacting sectors differently. * Emphasises increased interest in high-quality assets and alternative income strategies for risk management. 463. </w:t>
      </w:r>
      <w:hyperlink r:id="rId435">
        <w:r>
          <w:rPr>
            <w:color w:val="0000EE"/>
            <w:u w:val="single"/>
          </w:rPr>
          <w:t>https://scroll.in/latest/1091773/top-updates-trump-threatens-to-obliterate-irans-kharg-island-if-hormuz-is-not-reopened?utm_source=rss&amp;utm_medium=public</w:t>
        </w:r>
      </w:hyperlink>
      <w:r>
        <w:t xml:space="preserve"> - * Donald Trump states US military could target Iran’s electricity plants, oil wells, Kharg Island, and desalinisation plants if Strait of Hormuz is not reopened. * Iranian parliamentary commission approves plans to impose tolls on vessels passing through the Strait of Hormuz, including US and Israeli vessels. * Fire onboard Kuwaiti oil tanker contained after drone attack; potential oil spill risk. * Iran discusses cooperation with Oman and the implementation of toll systems; prohibits certain countries from passing through. * Oil prices surge from $78 to $114 per barrel since the conflict began. * US gasoline prices rise past $4 per gallon amid supply disruptions. * US and Israel launched an attack on Iran on February 28; Iran retaliates by attacking US and Israeli targets; Strait of Hormuz effectively blocked. 464. </w:t>
      </w:r>
      <w:hyperlink r:id="rId436">
        <w:r>
          <w:rPr>
            <w:color w:val="0000EE"/>
            <w:u w:val="single"/>
          </w:rPr>
          <w:t>https://wkzo.com/2026/03/30/giant-oil-tanker-off-dubai-hit-by-iranian-strike-trump-threatens-to-obliterate-iran-energy-oil-plants/</w:t>
        </w:r>
      </w:hyperlink>
      <w:r>
        <w:t xml:space="preserve"> - ['</w:t>
      </w:r>
      <w:r>
        <w:rPr>
          <w:i/>
        </w:rPr>
        <w:t xml:space="preserve"> Iran attacked and set ablaze a Kuwaiti-flagged oil tanker off Dubai on Monday, causing a spike in oil prices.', '</w:t>
      </w:r>
      <w:r>
        <w:t xml:space="preserve"> President Donald Trump warned Iran’s energy infrastructure would be obliterated if the Strait of Hormuz is not reopened.', '</w:t>
      </w:r>
      <w:r>
        <w:rPr>
          <w:i/>
        </w:rPr>
        <w:t xml:space="preserve"> The conflict involves attacks and military movements in the Gulf, with increased US troop deployment and regional tensions.', "</w:t>
      </w:r>
      <w:r>
        <w:t xml:space="preserve"> Iran received US peace proposals via intermediaries, but rejected them as 'unrealistic'.", "</w:t>
      </w:r>
      <w:r>
        <w:rPr>
          <w:i/>
        </w:rPr>
        <w:t xml:space="preserve"> Trump threatened to destroy Iran's oil and energy facilities if the Strait of Hormuz remains closed."] 465. </w:t>
      </w:r>
      <w:hyperlink r:id="rId437">
        <w:r>
          <w:rPr>
            <w:color w:val="0000EE"/>
            <w:u w:val="single"/>
          </w:rPr>
          <w:t>https://ria.ru/20260331/potok-2083921116.html</w:t>
        </w:r>
      </w:hyperlink>
      <w:r>
        <w:rPr>
          <w:i/>
        </w:rPr>
        <w:t xml:space="preserve"> - * Ankara registers reports from Moscow of attacks and threats against the TurkStream pipeline. * Coordination and information exchange occur regularly between Turkey and Russia. * Russian officials express concern over threats to gas infrastructure, deemed of strategic importance. * Russian President Vladimir Putin warned of potential sabotage on the pipelines during a FSB meeting in February. 466. </w:t>
      </w:r>
      <w:hyperlink r:id="rId438">
        <w:r>
          <w:rPr>
            <w:color w:val="0000EE"/>
            <w:u w:val="single"/>
          </w:rPr>
          <w:t>https://investinglive.com/commodities/reports-of-unknown-projectile-hitting-a-tanker-in-persian-gulf-near-hormuz-caused-fire-20260330/</w:t>
        </w:r>
      </w:hyperlink>
      <w:r>
        <w:rPr>
          <w:i/>
        </w:rPr>
        <w:t xml:space="preserve"> - * UKMTO reports a tanker struck by an unknown projectile near Dubai, approximately 31 nautical miles northwest of Dubai, with a fire onboard. * All crew members are safe and accounted for, with no casualties reported. * The incident is part of ongoing maritime security risks linked to Iran conflict in the Gulf region. * The attack underscores vulnerabilities in shipping near the Strait of Hormuz, a critical energy chokepoint. * The nature of the projectile and perpetrators remain unclear, but incidents are linked to Iran-backed groups or escalation dynamics tied to the wider conflict. * The event raises concerns over potential disruptions to energy supply and global oil prices. 467. </w:t>
      </w:r>
      <w:hyperlink r:id="rId439">
        <w:r>
          <w:rPr>
            <w:color w:val="0000EE"/>
            <w:u w:val="single"/>
          </w:rPr>
          <w:t>https://www.aol.com/iran-demand-end-war-could-151258697.html</w:t>
        </w:r>
      </w:hyperlink>
      <w:r>
        <w:rPr>
          <w:i/>
        </w:rPr>
        <w:t xml:space="preserve"> - * Iran has proposed a new demand to formalise control over the Strait of Hormuz, seeking to impose tolls on shipping. * The move aims to generate billions of dollars in revenue and leverage geopolitical influence. * Iran’s lawmakers are considering a bill to charge tolls for passage through the waterway. * Iran's strategic use of the strait has disrupted global oil and LNG shipments, causing market turmoil. * US and international responses emphasise the illegality of tolling and call for safe, free navigation. 468. </w:t>
      </w:r>
      <w:hyperlink r:id="rId440">
        <w:r>
          <w:rPr>
            <w:color w:val="0000EE"/>
            <w:u w:val="single"/>
          </w:rPr>
          <w:t>https://filipinotimes.net/latest-news/2026/03/31/iran-moves-to-charge-vessels-passing-through-strait-of-hormuz/</w:t>
        </w:r>
      </w:hyperlink>
      <w:r>
        <w:rPr>
          <w:i/>
        </w:rPr>
        <w:t xml:space="preserve"> - * Iranian parliamentary commission approves a proposal to impose tolls on ships transiting the Strait of Hormuz. * The plan involves financial arrangements, toll systems, and coordination with Oman. * Vessels linked to the US and Israel, or from sanctioned countries, would be barred from transiting. * The Strait handles about one-fifth of global crude oil and LNG shipments, impacting energy supplies. * Traffic has decreased by around 95% since the Middle East conflict outbreak, raising pressure on energy markets. 469. </w:t>
      </w:r>
      <w:hyperlink r:id="rId441">
        <w:r>
          <w:rPr>
            <w:color w:val="0000EE"/>
            <w:u w:val="single"/>
          </w:rPr>
          <w:t>https://www.livemint.com/news/world/us-israel-iran-war-live-updates-donald-trump-strait-of-hormuz-oil-price-dubai-tanker-hit-middle-east-conflict-news-11774917664891.html</w:t>
        </w:r>
      </w:hyperlink>
      <w:r>
        <w:rPr>
          <w:i/>
        </w:rPr>
        <w:t xml:space="preserve"> - * The war between US-Israel and Iran has lasted over a month, disrupting global energy markets. * US President Donald Trump signals intentions to take Iran's oil, with considerations of military deployment. * Oil prices have increased over 50%, with Brent crude reaching $116 and WTI at $102.88. * Iran has opened the Strait of Hormuz to some nations but threats and disruptions continue. * Middle East regional chaos persists with missile and drone attacks, including an attack on a Dubai oil tanker. 470. </w:t>
      </w:r>
      <w:hyperlink r:id="rId442">
        <w:r>
          <w:rPr>
            <w:color w:val="0000EE"/>
            <w:u w:val="single"/>
          </w:rPr>
          <w:t>https://www.livemint.com/news/world/iran-warns-high-time-for-saudi-arabia-to-eject-us-forces-just-look-at-what-we-did-to-their-aerial-command-11774923141876.html</w:t>
        </w:r>
      </w:hyperlink>
      <w:r>
        <w:rPr>
          <w:i/>
        </w:rPr>
        <w:t xml:space="preserve"> - * Iran's Foreign Minister Abbas Araghchi called on Saudi Arabia to evict US forces from its territory. * An Iranian missile attack destroyed a US-operated E-3 Sentry aircraft at Prince Sultan Air Base in Saudi Arabia. * A maritime fire on a tanker caused by a drone attack was extinguished in Dubai. * Brent crude futures rose over 2% following escalating Middle East tensions. * US President Donald Trump threatened to strike Iranian energy facilities if Strait of Hormuz remained closed. * Regional leaders from Saudi Arabia, the UAE, Kuwait, Bahrain, and Jordan discussed regional tensions and avoiding escalation in Jeddah. 471. </w:t>
      </w:r>
      <w:hyperlink r:id="rId437">
        <w:r>
          <w:rPr>
            <w:color w:val="0000EE"/>
            <w:u w:val="single"/>
          </w:rPr>
          <w:t>https://ria.ru/20260331/potok-2083921116.html</w:t>
        </w:r>
      </w:hyperlink>
      <w:r>
        <w:rPr>
          <w:i/>
        </w:rPr>
        <w:t xml:space="preserve"> - * Turkish government reports messages from Moscow about attacks and threats to the Turkish Stream pipeline. * Regular exchanges and coordination occur between Turkey and Russia regarding these threats. * Russia raises concerns about increasing threats to "Turkish" and "Blue" streams infrastructure. * Turkish side monitors messages from Moscow about attacks and threats. * Russian President Vladimir Putin warned of a potential sabotage of the pipelines in February. 472. </w:t>
      </w:r>
      <w:hyperlink r:id="rId443">
        <w:r>
          <w:rPr>
            <w:color w:val="0000EE"/>
            <w:u w:val="single"/>
          </w:rPr>
          <w:t>https://www.thefp.com/p/the-battle-of-hormuz-approaches</w:t>
        </w:r>
      </w:hyperlink>
      <w:r>
        <w:rPr>
          <w:i/>
        </w:rPr>
        <w:t xml:space="preserve"> - - Donald Trump discusses negotiations and potential military escalation concerning Iran over the Strait of Hormuz. - Tensions are rising amid threats and strategic considerations by the US and Iran. - The situation may impact global markets due to potential traffic restrictions through the Strait. - The article highlights the risks of Iran retaining nuclear capabilities and control of the Strait. - US political and military timelines are influenced by these tensions and negotiations. 473. </w:t>
      </w:r>
      <w:hyperlink r:id="rId444">
        <w:r>
          <w:rPr>
            <w:color w:val="0000EE"/>
            <w:u w:val="single"/>
          </w:rPr>
          <w:t>https://www.dawn.com/news/1986988/gas-supply-to-quetta-other-parts-of-balochistan-suspended</w:t>
        </w:r>
      </w:hyperlink>
      <w:r>
        <w:rPr>
          <w:i/>
        </w:rPr>
        <w:t xml:space="preserve"> - * An 18-inch diameter main gas pipeline was blown up by unknown people in Akhtarabad, Quetta, on March 31st, 2026. 474. </w:t>
      </w:r>
      <w:hyperlink r:id="rId445">
        <w:r>
          <w:rPr>
            <w:color w:val="0000EE"/>
            <w:u w:val="single"/>
          </w:rPr>
          <w:t>https://simplywall.st/stocks/gb/energy/lse-shel/shell-shares/news/shell-talks-with-uk-government-put-lng-risks-and-portfolio-c/amp</w:t>
        </w:r>
      </w:hyperlink>
      <w:r>
        <w:rPr>
          <w:i/>
        </w:rPr>
        <w:t xml:space="preserve"> - * Senior Shell executives meet UK government to address risks to global energy trade routes, particularly the Strait of Hormuz. * Disruption to LNG production in Qatar and damage assessments at Pearl GTL impact Shell’s supply chain. * Shell's operational focus includes contingency planning, supply diversification, and risk management amid geopolitical tensions. * Shell's portfolio reshaping involves LNG and upstream exposure, with ongoing renewables business divestment. * Future updates to watch include Qatar LNG shutdown duration, damage assessments, LNG contract changes, and renewable portfolio sale timing. 475. </w:t>
      </w:r>
      <w:hyperlink r:id="rId446">
        <w:r>
          <w:rPr>
            <w:color w:val="0000EE"/>
            <w:u w:val="single"/>
          </w:rPr>
          <w:t>https://www.zerohedge.com/energy/gulf-lng-crisis-set-make-coal-great-again</w:t>
        </w:r>
      </w:hyperlink>
      <w:r>
        <w:rPr>
          <w:i/>
        </w:rPr>
        <w:t xml:space="preserve"> - * The global energy crisis, linked to the US-Iran conflict and disruptions at LNG export hubs, is causing Asian countries to increase coal-fired power generation. * Japan, India, and Bangladesh are already boosting coal capacity; European nations may follow due to gas supply disruptions. * High energy prices are prompting reliance on coal for electricity and industrial needs, as explained by the International Energy Agency. * Gas-to-coal switching is evident in Europe’s price zones, with Asia expected to be the largest switcher due to existing coal fleets and reliance on Middle Eastern energy. * Energy experts warn this crisis could cause a long-term shift in energy strategies, increasing coal's role and disrupting gas markets. 476. </w:t>
      </w:r>
      <w:hyperlink r:id="rId447">
        <w:r>
          <w:rPr>
            <w:color w:val="0000EE"/>
            <w:u w:val="single"/>
          </w:rPr>
          <w:t>https://energynow.com/2026/03/us-natural-gas-falls-on-warmer-outlook-growing-storage-surplus/</w:t>
        </w:r>
      </w:hyperlink>
      <w:r>
        <w:rPr>
          <w:i/>
        </w:rPr>
        <w:t xml:space="preserve"> - * US natural gas futures declined due to forecasts of warmer weather in the eastern US and increasing storage levels. * US gas storage was 14 billion cubic feet above seasonal norm as of March 19 and expected to reach a 155 billion cubic feet surplus by April 16. * The October-January spread widened since the Middle East war outbreak, influenced by high production and geopolitical risk. * Futures for May delivery decreased by 13.8 cents, settling at $2.887/mmbtu. * Weather forecasts indicate above-average temperatures between March 30-April 3 and April 9-13. 477. </w:t>
      </w:r>
      <w:hyperlink r:id="rId448">
        <w:r>
          <w:rPr>
            <w:color w:val="0000EE"/>
            <w:u w:val="single"/>
          </w:rPr>
          <w:t>https://www.claimsjournal.com/news/national/2026/03/30/336582.htm</w:t>
        </w:r>
      </w:hyperlink>
      <w:r>
        <w:rPr>
          <w:i/>
        </w:rPr>
        <w:t xml:space="preserve"> - * A weeks-long outage at Chevron’s Wheatstone LNG plant in Australia affects 2.4% of global LNG trade. 478. </w:t>
      </w:r>
      <w:hyperlink r:id="rId448">
        <w:r>
          <w:rPr>
            <w:color w:val="0000EE"/>
            <w:u w:val="single"/>
          </w:rPr>
          <w:t>https://www.claimsjournal.com/news/national/2026/03/30/336582.htm</w:t>
        </w:r>
      </w:hyperlink>
      <w:r>
        <w:rPr>
          <w:i/>
        </w:rPr>
        <w:t xml:space="preserve"> - </w:t>
      </w:r>
      <w:r>
        <w:t>A major Australian LNG export plant, Chevron's Wheatstone, is experiencing a weeks-long outage due to storm damage.</w:t>
      </w:r>
      <w:r>
        <w:rPr>
          <w:i/>
        </w:rPr>
      </w:r>
      <w:r>
        <w:t>The outage affects 2.4% of global LNG trade, mainly shipped to Japan and Thailand.</w:t>
      </w:r>
      <w:r>
        <w:rPr>
          <w:i/>
        </w:rPr>
      </w:r>
      <w:r>
        <w:t>Other Australian LNG facilities, including Woodside's North West Shelf and Gorgon, are operational or resuming normal operations.</w:t>
      </w:r>
      <w:r>
        <w:rPr>
          <w:i/>
        </w:rPr>
      </w:r>
      <w:r>
        <w:t>The outage adds to global supply constraints caused by the Qatar plant shutdown and regional geopolitical issues.</w:t>
      </w:r>
      <w:r>
        <w:rPr>
          <w:i/>
        </w:rPr>
        <w:t xml:space="preserve">479. </w:t>
      </w:r>
      <w:hyperlink r:id="rId449">
        <w:r>
          <w:rPr>
            <w:color w:val="0000EE"/>
            <w:u w:val="single"/>
          </w:rPr>
          <w:t>https://tass.com/economy/2109081</w:t>
        </w:r>
      </w:hyperlink>
      <w:r>
        <w:rPr>
          <w:i/>
        </w:rPr>
        <w:t xml:space="preserve"> - ['</w:t>
      </w:r>
      <w:r>
        <w:t xml:space="preserve"> Golden Pass LNG, a joint venture of QatarEnergy and ExxonMobil, begins LNG production at Sabine Pass terminal in Texas', '</w:t>
      </w:r>
      <w:r>
        <w:rPr>
          <w:i/>
        </w:rPr>
        <w:t xml:space="preserve"> LNG production started on the first processing line, marking completion of construction and commissioning', '</w:t>
      </w:r>
      <w:r>
        <w:t xml:space="preserve"> The start of production facilitates LNG cargo shipments and stabilisation of liquefaction operations', '* LNG exports are expected to begin in Q2 2026'] 480. </w:t>
      </w:r>
      <w:hyperlink r:id="rId450">
        <w:r>
          <w:rPr>
            <w:color w:val="0000EE"/>
            <w:u w:val="single"/>
          </w:rPr>
          <w:t>https://www.jpost.com/international/article-891706</w:t>
        </w:r>
      </w:hyperlink>
      <w:r>
        <w:t xml:space="preserve"> - * A natural gas pipeline was blown up in southern Pakistan on Monday, suspending supply to several districts. * The attack occurred on the outskirts of Quetta city in Balochistan province. * No claim of responsibility has been made. * The 18-inch-diameter pipeline supplies gas to Quetta and at least five districts. * Regional separatist insurgents and Islamist militants operate in the area, with conflicts linked to resource disputes. 481. </w:t>
      </w:r>
      <w:hyperlink r:id="rId451">
        <w:r>
          <w:rPr>
            <w:color w:val="0000EE"/>
            <w:u w:val="single"/>
          </w:rPr>
          <w:t>https://www.haberler.com/ekonomi/ab-dogal-gaz-depolarinda-kritik-dusus-19700507-haberi/</w:t>
        </w:r>
      </w:hyperlink>
      <w:r>
        <w:t xml:space="preserve"> - * Gazprom announces continued withdrawal of natural gas from European storage facilities. * Several EU countries' storages are at critically low levels, with some as low as 17.4% full. * Gazprom's Aleksey Miller warns that Europe's gas reserves may not reach 70% before the next season. * Putin orders completely stopping gas supplies to Europe; EU plans to cut imports from Russia entirely. * Russia shifts LNG supplies to other markets including India, Thailand, the Philippines, and China.</w:t>
      </w:r>
      <w:r/>
      <w:r/>
    </w:p>
    <w:p>
      <w:pPr>
        <w:pStyle w:val="ListNumber"/>
        <w:numPr>
          <w:ilvl w:val="0"/>
          <w:numId w:val="16"/>
        </w:numPr>
        <w:spacing w:line="240" w:lineRule="auto"/>
        <w:ind w:left="720"/>
      </w:pPr>
      <w:r/>
      <w:hyperlink r:id="rId452">
        <w:r>
          <w:rPr>
            <w:color w:val="0000EE"/>
            <w:u w:val="single"/>
          </w:rPr>
          <w:t>https://www.brecorder.com/news/40413879/gas-supply-disrupted-in-parts-of-balochistan-after-pipeline-sabotage-ssgc</w:t>
        </w:r>
      </w:hyperlink>
      <w:r>
        <w:t xml:space="preserve"> - ['</w:t>
      </w:r>
      <w:r>
        <w:rPr>
          <w:i/>
        </w:rPr>
        <w:t xml:space="preserve"> Gas supply to multiple areas of Balochistan, including Quetta, Mastung, Kalat, Pishin, Kuchlak, and Ziarat, disrupted due to a pipeline rupture caused by sabotage.', '</w:t>
      </w:r>
      <w:r>
        <w:t xml:space="preserve"> An 18-inch diameter pipeline was damaged in a blast at Akhtarabad Western Bypass in Quetta, carried out by unidentified individuals.', '</w:t>
      </w:r>
      <w:r>
        <w:rPr>
          <w:i/>
        </w:rPr>
        <w:t xml:space="preserve"> Security agencies, including Bomb Disposal Squad, cleared the site of explosives, with repair work scheduled to begin from March 31.', '</w:t>
      </w:r>
      <w:r>
        <w:t xml:space="preserve"> The company aims to restore gas supply promptly and is informing consumers of updates.']</w:t>
      </w:r>
      <w:r/>
    </w:p>
    <w:p>
      <w:pPr>
        <w:pStyle w:val="ListNumber"/>
        <w:spacing w:line="240" w:lineRule="auto"/>
        <w:ind w:left="720"/>
      </w:pPr>
      <w:r/>
      <w:hyperlink r:id="rId453">
        <w:r>
          <w:rPr>
            <w:color w:val="0000EE"/>
            <w:u w:val="single"/>
          </w:rPr>
          <w:t>https://ekonomi.haber7.com/ekonomi/haber/3616044-dunya-devi-duyurdu-bolgede-buyuk-kriz-dogal-gazda-kritik-gelisme</w:t>
        </w:r>
      </w:hyperlink>
      <w:r>
        <w:t xml:space="preserve"> - * Gazprom'un Başkanı Miller, Avrupa'nın bazı bölgelerinde soğuk havanın devam ettiğine dikkat çekti. * AB depolarındaki gaz seviyelerinin düşük olduğu ve sezon başlangıcında yüzde 70'e ulaşmayabileceği tahmin edildi. * Avusturya, Belçika, Bulgaristan, Macaristan, İtalya, Hollanda, Polonya, Romanya, Slovakya, Hırvatistan, Çekya ve İsveç'te depolardan gaz tüketimleri sürüyor. * Almanya, Fransa ve Hollanda'nın depoları ortalama yalnızca yüzde 17,4 oranında dolu. 484. </w:t>
      </w:r>
      <w:hyperlink r:id="rId454">
        <w:r>
          <w:rPr>
            <w:color w:val="0000EE"/>
            <w:u w:val="single"/>
          </w:rPr>
          <w:t>https://www.lngindustry.com/liquid-natural-gas/30032026/qatarenergy-extends-force-majeure-until-mid-june-2026/</w:t>
        </w:r>
      </w:hyperlink>
      <w:r>
        <w:t xml:space="preserve"> - * QatarEnergy notified Edison of force majeure affecting LNG supplies from April to mid-June 2026 due to hostilities in the Strait of Hormuz. * The force majeure affects 10 LNG cargoes, with deliveries scheduled for March 2026 proceeding normally. * Approximately 1.6 billion m3 of natural gas was delivered in early 2026 before the interruption. * Edison anticipates no impact on end customers due to mitigation actions. * QatarEnergy has a long-term contract with Edison for LNG supply to Italy, starting in 2009 and lasting 25 years. 485. </w:t>
      </w:r>
      <w:hyperlink r:id="rId455">
        <w:r>
          <w:rPr>
            <w:color w:val="0000EE"/>
            <w:u w:val="single"/>
          </w:rPr>
          <w:t>https://oilprice.com/Latest-Energy-News/World-News/India-Leans-on-Coal-and-Renewables-as-War-Throttles-Gas-Supply.html</w:t>
        </w:r>
      </w:hyperlink>
      <w:r>
        <w:t xml:space="preserve"> - * India accelerates wind farm and battery storage commissioning amid natural gas supply disruptions due to Middle East conflict. * Gas supply to industry was cut following Qatar's force majeure on LNG deliveries caused by missile attacks, damaging QatarEnergy's facilities. * India leans on coal and renewables for power generation; coal provides over half of electricity during summer. * Power Minister ordered coal plants to run at full capacity from April 1 to meet peak demand of 270 GW, surpassing previous records. * Gas's role in power flexibility is limited; coal expected to compensate for lower gas-fired generation to avoid blackouts. 486. </w:t>
      </w:r>
      <w:hyperlink r:id="rId456">
        <w:r>
          <w:rPr>
            <w:color w:val="0000EE"/>
            <w:u w:val="single"/>
          </w:rPr>
          <w:t>https://adamfoxie.blogspot.com/2026/03/asia-highly-dependable-on-lng-for.html</w:t>
        </w:r>
      </w:hyperlink>
      <w:r>
        <w:t xml:space="preserve"> - * Asian countries face imminent cutoff of Middle Eastern liquefied natural gas (L.N.G.) due to political disruptions in the Middle East, notably in Qatar and the Strait of Hormuz. * Asian LNG imports, which account for about 90% of Middle Eastern exports, are expected to experience supply gaps until at least 2028. * Countries are switching to coal and oil to compensate, risking increased carbon emissions. * Governments are considering measures such as boosting coal and nuclear power, and implementing energy rationing. * The disruption undermines confidence in L.N.G. as a reliable energy source and could shift future energy strategies. 487. </w:t>
      </w:r>
      <w:hyperlink r:id="rId457">
        <w:r>
          <w:rPr>
            <w:color w:val="0000EE"/>
            <w:u w:val="single"/>
          </w:rPr>
          <w:t>https://indianexpress.com/article/business/strait-of-hormuz-india-lpg-oil-tankers-stranded-persian-gulf-10609885/</w:t>
        </w:r>
      </w:hyperlink>
      <w:r>
        <w:t xml:space="preserve"> - * There are at least 10 foreign-flagged energy tankers stranded in the Persian Gulf with oil and gas cargoes meant for India, amid the closure of the Strait of Hormuz. * Currently, 18 India-flagged vessels are anchored west of the strait, with half being energy tankers for India. * Some India-flagged LPG, crude oil, and LNG vessels have managed to cross the strait; six LPG tankers have reached India. * The closure impacts India's energy imports: 40% of crude, over 50% of LNG, and 90% of LPG transited the strait. * Iran has permitted some vessels from India and others to transit the strait under negotiated safe passages, while some routes are irregular. * Iran maintains the strait remains operational for non-hostile vessels that follow safety regulations. * Total Indian seafarers on stranded ships number 485, with ongoing diplomatic efforts to ensure safe passage.</w:t>
      </w:r>
      <w:r/>
    </w:p>
    <w:p>
      <w:pPr>
        <w:pStyle w:val="ListNumber"/>
        <w:spacing w:line="240" w:lineRule="auto"/>
        <w:ind w:left="720"/>
      </w:pPr>
      <w:r/>
      <w:hyperlink r:id="rId455">
        <w:r>
          <w:rPr>
            <w:color w:val="0000EE"/>
            <w:u w:val="single"/>
          </w:rPr>
          <w:t>https://oilprice.com/Latest-Energy-News/World-News/India-Leans-on-Coal-and-Renewables-as-War-Throttles-Gas-Supply.html</w:t>
        </w:r>
      </w:hyperlink>
      <w:r>
        <w:t xml:space="preserve"> - * India accelerates commissioning of wind farms and battery storage systems due to reduced natural gas supply caused by the Middle East conflict.</w:t>
      </w:r>
      <w:r>
        <w:rPr>
          <w:i/>
        </w:rPr>
        <w:t xml:space="preserve"> Qatar's LNG deliveries are halted after attacks on Ras Laffan, with damages potentially taking up to five years to repair.</w:t>
      </w:r>
      <w:r>
        <w:t xml:space="preserve"> India is increasing coal-fired power generation, which supplies more than half of the country's power, to meet rising demand.</w:t>
      </w:r>
      <w:r>
        <w:rPr>
          <w:i/>
        </w:rPr>
        <w:t xml:space="preserve"> The government has ordered coal plants to run at full capacity for three months starting April.</w:t>
      </w:r>
      <w:r>
        <w:t xml:space="preserve"> Peak summer demand in India is projected at 270 GW, surpassing previous records, with coal supporting peak demand alongside renewables.</w:t>
      </w:r>
      <w:r>
        <w:rPr>
          <w:i/>
        </w:rPr>
        <w:t xml:space="preserve"> India aims to prevent blackouts as gas supply remains constrained.</w:t>
      </w:r>
      <w:r>
        <w:t xml:space="preserve"> The power system is prepared to meet increased summer demand amid volatile LNG prices.</w:t>
      </w:r>
      <w:r/>
    </w:p>
    <w:p>
      <w:pPr>
        <w:pStyle w:val="ListNumber"/>
        <w:spacing w:line="240" w:lineRule="auto"/>
        <w:ind w:left="720"/>
      </w:pPr>
      <w:r/>
      <w:hyperlink r:id="rId458">
        <w:r>
          <w:rPr>
            <w:color w:val="0000EE"/>
            <w:u w:val="single"/>
          </w:rPr>
          <w:t>https://www.ekathimerini.com/politics/foreign-policy/1299603/ukraine-seeks-more-lng-and-diesel-from-greece-state-run-naftogaz-says/</w:t>
        </w:r>
      </w:hyperlink>
      <w:r>
        <w:t xml:space="preserve"> - * Ukraine aims to boost gas reserves for next winter, focusing on LNG supplies via Greek terminals and the Vertical Corridor pipeline system. * Ukraine currently receives US LNG through Greece but with limited share of total imports. * Greece, Bulgaria, Romania, and Hungary developed infrastructure for the Vertical Gas Corridor, allowing bidirectional gas transmission. * Ukrainian officials discussed increasing gas supply volumes and diesel fuel supplies during a meeting with Greek officials. * Ukraine has increased diesel fuel imports after domestic refining was damaged, with no expected fuel shortage in April. * Gas traders, including Naftogaz, plan to import at least 75 million cubic meters of gas from Greece's Revithoussa LNG terminal in March, delivered at reduced rates.</w:t>
      </w:r>
      <w:r/>
    </w:p>
    <w:p>
      <w:pPr>
        <w:pStyle w:val="ListNumber"/>
        <w:spacing w:line="240" w:lineRule="auto"/>
        <w:ind w:left="720"/>
      </w:pPr>
      <w:r/>
      <w:hyperlink r:id="rId459">
        <w:r>
          <w:rPr>
            <w:color w:val="0000EE"/>
            <w:u w:val="single"/>
          </w:rPr>
          <w:t>https://www.upstreamonline.com/energy-security/russia-hits-ukraine-gas-fields-in-response-to-baltic-oil-terminal-fires/2-1-1967869?zephr_sso_ott=RtNb9S</w:t>
        </w:r>
      </w:hyperlink>
      <w:r>
        <w:t xml:space="preserve"> - * Russia has intensified attacks on Ukraine’s gas fields in Poltava and Sumy regions since 25 March, causing significant damage and halting production.</w:t>
      </w:r>
      <w:r>
        <w:rPr>
          <w:i/>
        </w:rPr>
        <w:t xml:space="preserve"> * Ukraine reports at least one employee killed in the attacks.</w:t>
      </w:r>
      <w:r>
        <w:t xml:space="preserve"> * Ukraine's recent strikes have targeted Russian oil export terminals Primorsk and Ust-Luga on the Baltic Sea, accounting for about 40% of Russian seaborne oil shipments.</w:t>
      </w:r>
      <w:r>
        <w:rPr>
          <w:i/>
        </w:rPr>
        <w:t xml:space="preserve"> * Fires at these terminals are ongoing, with fires visible from Finland, where Ukrainian drones were also detected.</w:t>
      </w:r>
      <w:r>
        <w:t xml:space="preserve"> * Gas and oil supply disruptions include halted loadings, warnings of force majeure, and threats from Hungary to halt pipeline transit.*</w:t>
      </w:r>
      <w:r/>
    </w:p>
    <w:p>
      <w:pPr>
        <w:pStyle w:val="ListNumber"/>
        <w:spacing w:line="240" w:lineRule="auto"/>
        <w:ind w:left="720"/>
      </w:pPr>
      <w:r/>
      <w:hyperlink r:id="rId460">
        <w:r>
          <w:rPr>
            <w:color w:val="0000EE"/>
            <w:u w:val="single"/>
          </w:rPr>
          <w:t>https://www.bairdmaritime.com/shipping/tankers/gas/major-australian-lng-plants-still-disrupted-by-cyclone</w:t>
        </w:r>
      </w:hyperlink>
      <w:r>
        <w:t xml:space="preserve"> - * Ex-Tropical Cyclone Narelle disrupted production at two Australian LNG plants on Saturday.</w:t>
      </w:r>
      <w:r/>
    </w:p>
    <w:p>
      <w:pPr>
        <w:pStyle w:val="ListNumber"/>
        <w:spacing w:line="240" w:lineRule="auto"/>
        <w:ind w:left="720"/>
      </w:pPr>
      <w:r/>
      <w:hyperlink r:id="rId461">
        <w:r>
          <w:rPr>
            <w:color w:val="0000EE"/>
            <w:u w:val="single"/>
          </w:rPr>
          <w:t>https://www.staradvertiser.com/2026/03/17/breaking-news/iran-rejects-de-escalation-as-israel-claims-top-official-killed/</w:t>
        </w:r>
      </w:hyperlink>
      <w:r>
        <w:t xml:space="preserve"> - * Israel announced it had killed Iran’s security chief, Ali Larijani, in a strike during the third week of the war. * Iran’s senior official, Mojtaba Khamenei, stated that proposals for reducing tensions or ceasefire had been rejected. * Iran’s resistance persists, with Iranian missile strikes on oil facilities in the UAE contributing to rising global oil prices. * Israel targeted Iranian infrastructure and Hezbollah sites amid ongoing conflict in the region. * The Strait of Hormuz remains largely closed, affecting global oil and LNG flows, as US and allies refuse to assist in reopening. 493. </w:t>
      </w:r>
      <w:hyperlink r:id="rId462">
        <w:r>
          <w:rPr>
            <w:color w:val="0000EE"/>
            <w:u w:val="single"/>
          </w:rPr>
          <w:t>https://www.raptureready.com/2026/03/30/30-mar-2026/</w:t>
        </w:r>
      </w:hyperlink>
      <w:r>
        <w:t xml:space="preserve"> - * The war in the Middle East will have economic effects through the end of the decade, with damage to energy infrastructure and crop losses extending into 2027. * The conflict escalates as Israel strikes over 250 targets in Iran and Lebanon; Israeli military expansion in Lebanon is announced. * Iranian missile attacks damage US and Israeli targets; injuries occur among US troops at a Saudi airbase. * Political and military actions in the US and Florida are aimed at countering terrorism and opposing Sharia law in schools. * The conflict's geopolitical developments threaten energy security and regional stability, influencing global markets. 494. </w:t>
      </w:r>
      <w:hyperlink r:id="rId463">
        <w:r>
          <w:rPr>
            <w:color w:val="0000EE"/>
            <w:u w:val="single"/>
          </w:rPr>
          <w:t>https://www.skynewsarabia.com/world/1861331-%D8%AA%D8%B1%D8%A7%D9%85%D8%A8-%D8%B9%D9%8A%D9%86%D9%87-%D8%AC%D8%B2%D9%8A%D8%B1%D8%A9-%D8%AE%D8%B1%D8%AC-%D9%88%D9%8A%D8%AA%D8%AD%D8%AF%D8%AB-%D8%AE%D9%8A%D8%A7%D8%B1%D8%A7%D8%AA-%D8%B9%D8%AF%D8%A9</w:t>
        </w:r>
      </w:hyperlink>
      <w:r>
        <w:t xml:space="preserve"> - * Trump states his preferred option is to control Iranian oil. * Reports suggest US troops may be sent to seize Qeshm Island, a key fuel hub in the Gulf. * Qeshm Island’s strategic importance to Iran is highlighted. * The island is located 26 km from Iran’s coast, near the Strait of Hormuz. * Most Iranian oil exports pass through Qeshm, which exports primarily to China. * China’s oil imports from Iran reached 11.6% since the start of the year. * Iran is the third-largest OPEC producer, contributing 4.5% to global oil supplies. 495. </w:t>
      </w:r>
      <w:hyperlink r:id="rId464">
        <w:r>
          <w:rPr>
            <w:color w:val="0000EE"/>
            <w:u w:val="single"/>
          </w:rPr>
          <w:t>https://wartakota.tribunnews.com/news/885776/ingin-lewati-selat-hormuz-iran-tagih-rp33milyar-tiap-kapal</w:t>
        </w:r>
      </w:hyperlink>
      <w:r>
        <w:t xml:space="preserve"> - - Iran sedang menyiapkan regulasi baru untuk mengenakan biaya terhadap kapal yang melintas di Selat Hormuz. - Kebijakan tersebut diklaim sebagai bentuk kompensasi atas jaminan keamanan yang diberikan Iran di wilayah tersebut. - Sekitar 2000 kapal terpaksa tertahan di kawasan akibat blokade Iran di Selat Hormuz. - Situasi ini mempengaruhi distribusi energi global dan rantai pasok internasional. - Langkah ini menuai perhatian karena dianggap sebagai tekanan geopolitik dan memperuncing konflik di kawasan Timur Tengah. 496. </w:t>
      </w:r>
      <w:hyperlink r:id="rId465">
        <w:r>
          <w:rPr>
            <w:color w:val="0000EE"/>
            <w:u w:val="single"/>
          </w:rPr>
          <w:t>https://www.whalesbook.com/news/English/energy/Iran-Conflict-Sparks-LNG-Crisis-Driving-Global-Push-for-Energy-Security/69ca30262850f02827f64915</w:t>
        </w:r>
      </w:hyperlink>
      <w:r>
        <w:t xml:space="preserve"> - * The conflict in Iran has disrupted global natural gas markets, impacting Qatar's LNG exports and causing price swings. * The event is the second major supply shock after Russia's invasion of Ukraine and challenges long-term LNG strategies. * U.S. LNG exporter Cheniere Energy benefits from demand volatility but faces risks due to market instability. * Repeated disruptions undermine trust in LNG, prompting nations to diversify energy sources, including renewables and domestic coal, nuclear, and fossil fuels. * Iran conflict accelerates a global shift towards energy security and self-sufficiency, potentially slowing LNG demand growth. * Investment in LNG projects faces increased risks due to price volatility and reliance on supply recovery from Qatar. * The energy crisis is driving a move towards a more diversified and resilient energy future, reducing dependence on imported natural gas. 497. </w:t>
      </w:r>
      <w:hyperlink r:id="rId466">
        <w:r>
          <w:rPr>
            <w:color w:val="0000EE"/>
            <w:u w:val="single"/>
          </w:rPr>
          <w:t>https://www.seanews.com.tr/article/ukraine-did-not-claim-responsibility-for-the-altura-attack-mncu9nk2</w:t>
        </w:r>
      </w:hyperlink>
      <w:r>
        <w:t xml:space="preserve"> - * Ukraine has not claimed responsibility for the attack on Altura but has increased attacks on Russian oil infrastructure, impacting 40% of Russia's export capacity. * Attacks have targeted ports and pipelines in the Black Sea and Baltic, with ongoing damage assessment and terminal closures. * Ukraine claims damage to a section of the Druzhba pipeline passing through Ukraine; the pipeline remains closed nearly two months. * Russia, China, Hungary, Slovakia, India, and Turkey are involved in energy supply routes affected by the attacks. * The incident occurs amidst international debates over sanctions relief for Russia, with critics warning of increased resource availability for further attacks. 498. </w:t>
      </w:r>
      <w:hyperlink r:id="rId467">
        <w:r>
          <w:rPr>
            <w:color w:val="0000EE"/>
            <w:u w:val="single"/>
          </w:rPr>
          <w:t>https://agadir24.info/%D9%86%D8%B0%D8%B1-%D8%AD%D8%B1%D8%A8-%D8%A7%D9%84%D9%86%D9%81%D8%B7-%D8%AA%D9%84%D9%88%D8%AD-%D8%A8%D8%A7%D9%84%D8%A3%D9%81%D9%82-%D8%BA%D8%A7%D8%B1%D8%A7%D8%AA-%D8%AA%D8%B7%D8%A7%D9%84-%D9%82.html</w:t>
        </w:r>
      </w:hyperlink>
      <w:r>
        <w:t xml:space="preserve"> - * Iranian authorities report series of airstrikes targeting key economic and strategic sites in Iran, including petrochemical units and Tehran's Mehrabad Airport. * Israel raises alert after drone attacks from Yemen and ongoing military activities by Hezbollah in southern Lebanon. * US President Donald Trump suggests the possibility of taking control of Iran's Hark island to weaken its oil capacity. * The escalation involves military, political, and regional tensions, indicating a potential increase in Middle East conflicts. 499. </w:t>
      </w:r>
      <w:hyperlink r:id="rId468">
        <w:r>
          <w:rPr>
            <w:color w:val="0000EE"/>
            <w:u w:val="single"/>
          </w:rPr>
          <w:t>https://www.trend.az/business/4169206.html</w:t>
        </w:r>
      </w:hyperlink>
      <w:r>
        <w:t xml:space="preserve"> - * Iran is drafting legislation to establish a paid transit system for vessels passing through the Strait of Hormuz. * The proposed framework aims to regulate vessel passage, maritime security, and services. * If adopted, the legislation would introduce transit fees and control mechanisms. * The Strait of Hormuz is a strategic waterway critical for global trade and energy transportation. * The ongoing regional conflict, involving Iran, the US, and Israel, has heightened security threats and affected energy infrastructure. 500. </w:t>
      </w:r>
      <w:hyperlink r:id="rId469">
        <w:r>
          <w:rPr>
            <w:color w:val="0000EE"/>
            <w:u w:val="single"/>
          </w:rPr>
          <w:t>https://mirrorsfortheprince.com/how-to-end-the-war-with-iran/?utm_source=rss&amp;utm_medium=rss&amp;utm_campaign=how-to-end-the-war-with-iran</w:t>
        </w:r>
      </w:hyperlink>
      <w:r>
        <w:t xml:space="preserve"> - * On February 28th, US and Israel launched an attack on Iran amid diplomatic negotiations. * Iran responded with missile and drone strikes targeting Israel and US military in Arab countries. * The conflict has damaged energy infrastructure, depleted military assets, and closed the Straits of Hormuz. * Iran’s defence strategy involves decentralised commands; the US’s central target—the Straits—is compromised. * Regional energy prices rose significantly, and Iran’s resistance continues amidst geopolitical tension and potential nuclear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ancialcontent.com/article/marketminute-2026-4-6-energy-markets-in-turmoil-world-bank-reports-historic-594-surge-in-european-gas-as-middle-east-tensions-choke-supply" TargetMode="External"/><Relationship Id="rId10" Type="http://schemas.openxmlformats.org/officeDocument/2006/relationships/hyperlink" Target="https://www.faz.net/aktuell/politik/ukraine/ukraine-liveticker-russland-beschuldigt-ukraine-wegen-angeblichen-sprengstoffs-an-pipline-faz-110683325.html" TargetMode="External"/><Relationship Id="rId11" Type="http://schemas.openxmlformats.org/officeDocument/2006/relationships/hyperlink" Target="https://expresso.pt/europa/hungria/2026-04-06-orban-avisa-que-hungria-vive-periodo-muito-critico-apos-tentativa-de-sabotagem-de-gasoduto-409ef5af" TargetMode="External"/><Relationship Id="rId12" Type="http://schemas.openxmlformats.org/officeDocument/2006/relationships/hyperlink" Target="https://oilprice.com/Latest-Energy-News/World-News/Two-More-Indian-LPG-Tankers-Clear-Strait-of-Hormuz.html" TargetMode="External"/><Relationship Id="rId13" Type="http://schemas.openxmlformats.org/officeDocument/2006/relationships/hyperlink" Target="https://en.interfax.com.ua/news/general/1157072.html" TargetMode="External"/><Relationship Id="rId14" Type="http://schemas.openxmlformats.org/officeDocument/2006/relationships/hyperlink" Target="https://www.delmagyar.hu/helyi-kozelet/2026/04/orban-viktor-kiskundorozsma-torok-aramlat-vezetek?utm_source=hirstart&amp;utm_medium=referral&amp;utm_campaign=hiraggregator" TargetMode="External"/><Relationship Id="rId15" Type="http://schemas.openxmlformats.org/officeDocument/2006/relationships/hyperlink" Target="https://www.zerohedge.com/geopolitical/hormuz-sees-15-ships-transit-24-hours-two-tankers-qatari-lng-make-sudden-u-turn" TargetMode="External"/><Relationship Id="rId16" Type="http://schemas.openxmlformats.org/officeDocument/2006/relationships/hyperlink" Target="https://www.gandul.ro/international/viktor-orban-despre-acuzatiile-de-sabotaj-energetic-situatia-este-critica-deoarece-europa-se-indreapta-spre-o-criza-energetica-grava-20852952" TargetMode="External"/><Relationship Id="rId17" Type="http://schemas.openxmlformats.org/officeDocument/2006/relationships/hyperlink" Target="https://hotnews.ro/pozitia-kremlinului-dupa-incidentul-de-la-balkan-stream-foarte-probabil-sunt-ucrainenii-2211837" TargetMode="External"/><Relationship Id="rId18"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19" Type="http://schemas.openxmlformats.org/officeDocument/2006/relationships/hyperlink" Target="https://www.haber7.com/dunya/haber/3617803-macaristandan-turkakim-hatti-karari-askeri-denetimi-artirilacak" TargetMode="External"/><Relationship Id="rId20" Type="http://schemas.openxmlformats.org/officeDocument/2006/relationships/hyperlink" Target="https://lenta.ru/news/2026/04/06/kreml-obratilsya-s-prizyvom-k-vengrii-i-serbii/" TargetMode="External"/><Relationship Id="rId21" Type="http://schemas.openxmlformats.org/officeDocument/2006/relationships/hyperlink" Target="https://oilprice.com/Latest-Energy-News/World-News/Nearly-50-Qatar-LNG-Tankers-Sit-Idle-Across-Asia.html" TargetMode="External"/><Relationship Id="rId22" Type="http://schemas.openxmlformats.org/officeDocument/2006/relationships/hyperlink" Target="https://www.ndtv.com/world-news/ships-with-qatar-lng-attempt-first-hormuz-exit-since-war-started-11316775#publisher=newsstand" TargetMode="External"/><Relationship Id="rId23" Type="http://schemas.openxmlformats.org/officeDocument/2006/relationships/hyperlink" Target="https://jungefreiheit.de/wirtschaft/2026/im-iran-krieg-raechen-sich-geringe-investitionen-in-energieinfrastruktur/" TargetMode="External"/><Relationship Id="rId24" Type="http://schemas.openxmlformats.org/officeDocument/2006/relationships/hyperlink" Target="https://caliber.az/en/post/hungarian-pm-visits-gas-pipeline-after-explosion-attempt" TargetMode="External"/><Relationship Id="rId25" Type="http://schemas.openxmlformats.org/officeDocument/2006/relationships/hyperlink" Target="https://abouthungary.hu/blog/pm-orban-hungarys-energy-security-cannot-be-a-campaign-issue" TargetMode="External"/><Relationship Id="rId26" Type="http://schemas.openxmlformats.org/officeDocument/2006/relationships/hyperlink" Target="https://focus.ua/opinions/749685-gazoprovodnaya-shizofreniya-kak-kreml-pytaetsya-possorit-ukrainu-s-turciey-i-vengriey" TargetMode="External"/><Relationship Id="rId27" Type="http://schemas.openxmlformats.org/officeDocument/2006/relationships/hyperlink" Target="https://libnanews.com/iran-golfe-lheure-du-basculement/" TargetMode="External"/><Relationship Id="rId28" Type="http://schemas.openxmlformats.org/officeDocument/2006/relationships/hyperlink" Target="https://www.japantimes.co.jp/news/2026/04/06/world/politics/uae-hormuz-us-iran-deal/" TargetMode="External"/><Relationship Id="rId29" Type="http://schemas.openxmlformats.org/officeDocument/2006/relationships/hyperlink" Target="https://pragativadi.com/iran-refuses-to-reopen-strait-of-hormuz-amid-ceasefire-talks-escalates-tensions-with-us/" TargetMode="External"/><Relationship Id="rId30" Type="http://schemas.openxmlformats.org/officeDocument/2006/relationships/hyperlink" Target="https://aif.ru/society/nrc-v-phg-niderlandov-nachali-zakachivat-gaz-na-fone-nizkih-zapasov" TargetMode="External"/><Relationship Id="rId31" Type="http://schemas.openxmlformats.org/officeDocument/2006/relationships/hyperlink" Target="https://www.nezavisne.com/novosti/ex-yu/Orban-krenuo-ka-madjarsko-srpskoj-granici-da-provjeri-stanje-gasovoda-VIDEO/959060" TargetMode="External"/><Relationship Id="rId32" Type="http://schemas.openxmlformats.org/officeDocument/2006/relationships/hyperlink" Target="https://www.newsghana.com.gh/first-western-container-ship-exits-strait-of-hormuz-since-iran-war-began/" TargetMode="External"/><Relationship Id="rId33" Type="http://schemas.openxmlformats.org/officeDocument/2006/relationships/hyperlink" Target="https://www.haberturk.com/iran-dan-trump-a-cevap-saldirirsaniz-diger-bogazi-da-kapatiriz-3874988" TargetMode="External"/><Relationship Id="rId34" Type="http://schemas.openxmlformats.org/officeDocument/2006/relationships/hyperlink" Target="https://www.haberturk.com/hurmuz-icin-zamanla-yaris-avrupa-cikis-yolu-ariyor-3874914" TargetMode="External"/><Relationship Id="rId35" Type="http://schemas.openxmlformats.org/officeDocument/2006/relationships/hyperlink" Target="https://www.sabah.com.tr/dunya/kilit-aktor-turkiye-7557667" TargetMode="External"/><Relationship Id="rId36" Type="http://schemas.openxmlformats.org/officeDocument/2006/relationships/hyperlink" Target="https://www.bolnews.com/world/tehran-rejects-trumps-hormuz-deadline-missile-strike-hits-haifa/" TargetMode="External"/><Relationship Id="rId37" Type="http://schemas.openxmlformats.org/officeDocument/2006/relationships/hyperlink" Target="https://crypto.news/trump-targets-iranian-power-plants-over-hormuz-blockade-invsion-odds-surge-on-polymarket/" TargetMode="External"/><Relationship Id="rId38" Type="http://schemas.openxmlformats.org/officeDocument/2006/relationships/hyperlink" Target="https://www.independent.ie/irish-news/he-has-gone-insane-world-on-edge-after-donald-trump-delivers-expletive-laden-ultimatum-to-iran/a389627239.html" TargetMode="External"/><Relationship Id="rId39" Type="http://schemas.openxmlformats.org/officeDocument/2006/relationships/hyperlink" Target="https://www.24newshd.tv/06-Apr-2026/japan-owned-tanker-crosses-strait-hormuz" TargetMode="External"/><Relationship Id="rId40" Type="http://schemas.openxmlformats.org/officeDocument/2006/relationships/hyperlink" Target="https://www.trend.az/business/4171470.html" TargetMode="External"/><Relationship Id="rId41" Type="http://schemas.openxmlformats.org/officeDocument/2006/relationships/hyperlink" Target="https://emeraldloaded.net/trump-drops-f-bomb-in-new-threat-to-iran-as-he-shares-wildest-social-media-post-yet/" TargetMode="External"/><Relationship Id="rId42" Type="http://schemas.openxmlformats.org/officeDocument/2006/relationships/hyperlink" Target="https://endtimeheadlines.org/2026/04/trump-claims-iranian-civilians-want-america-to-unleash-military-power-as-he-threatens-to-wipe-out-every-power-plant-and-leave-no-bridges-standing/" TargetMode="External"/><Relationship Id="rId43" Type="http://schemas.openxmlformats.org/officeDocument/2006/relationships/hyperlink" Target="https://newtalk.tw/news/view/2026-04-06/1028285" TargetMode="External"/><Relationship Id="rId44" Type="http://schemas.openxmlformats.org/officeDocument/2006/relationships/hyperlink" Target="https://caliber.az/en/post/iran-permits-15-vessels-to-cross-hormuz-under-tight-controls" TargetMode="External"/><Relationship Id="rId45" Type="http://schemas.openxmlformats.org/officeDocument/2006/relationships/hyperlink" Target="https://newtelegraphng.com/meast-crisis-nigeria-opec-jmmc-canvasses-safeguarding-international-maritime-routes-others/" TargetMode="External"/><Relationship Id="rId46" Type="http://schemas.openxmlformats.org/officeDocument/2006/relationships/hyperlink" Target="https://cyprus-mail.com/2026/04/06/uae-says-the-use-of-hormuz-must-be-guaranteed-in-any-us-iran-deal" TargetMode="External"/><Relationship Id="rId47" Type="http://schemas.openxmlformats.org/officeDocument/2006/relationships/hyperlink" Target="https://prada.substack.com/p/hormuz-dilemma" TargetMode="External"/><Relationship Id="rId48" Type="http://schemas.openxmlformats.org/officeDocument/2006/relationships/hyperlink" Target="https://southfloridareporter.com/the-global-chokepoint-gas-prices-surge-as-trump-asserts-america-as-the-new-maritime-sentinel/" TargetMode="External"/><Relationship Id="rId49" Type="http://schemas.openxmlformats.org/officeDocument/2006/relationships/hyperlink" Target="https://www.qcintel.com/article/ukraine-targets-norsi-refinery-export-hubs-in-latest-attacks-62181.html" TargetMode="External"/><Relationship Id="rId50" Type="http://schemas.openxmlformats.org/officeDocument/2006/relationships/hyperlink" Target="https://www.siasat.com/iran-says-strait-of-hormuz-will-never-return-to-former-state-for-us-israel-3447183/" TargetMode="External"/><Relationship Id="rId51" Type="http://schemas.openxmlformats.org/officeDocument/2006/relationships/hyperlink" Target="https://unn.ua/news/katarski-tankery-z-sph-zastriahly-v-azii-cherez-zupynku-eksportu-ta-blokuvannia-ormuzkoi-protoky" TargetMode="External"/><Relationship Id="rId52" Type="http://schemas.openxmlformats.org/officeDocument/2006/relationships/hyperlink" Target="https://www.mirror.co.uk/news/world-news/fuel-rationing-warning-all-possibilities-36964079" TargetMode="External"/><Relationship Id="rId53" Type="http://schemas.openxmlformats.org/officeDocument/2006/relationships/hyperlink" Target="https://aif.ru/politics/world/strany-zaliva-poteryali-veru-v-ssha-svodka-voyny-na-blizhnem-vostoke-3-aprelya" TargetMode="External"/><Relationship Id="rId54" Type="http://schemas.openxmlformats.org/officeDocument/2006/relationships/hyperlink" Target="https://punchng.com/iran-warns-un-security-council-against-provocative-action-on-hormuz/?utm_source=rss.punchng.com&amp;utm_medium=web" TargetMode="External"/><Relationship Id="rId55" Type="http://schemas.openxmlformats.org/officeDocument/2006/relationships/hyperlink" Target="https://www.nation.com.pk/06-Apr-2026/mediation-efforts-stall-iran-us-backchannel-talks" TargetMode="External"/><Relationship Id="rId56" Type="http://schemas.openxmlformats.org/officeDocument/2006/relationships/hyperlink" Target="https://www.ilfattoquotidiano.it/2026/04/03/crisi-energetica-razionamento-carburanti-ue-notizie/8344769/" TargetMode="External"/><Relationship Id="rId57" Type="http://schemas.openxmlformats.org/officeDocument/2006/relationships/hyperlink" Target="https://www.straitstimes.com/world/us-vows-to-target-more-iranian-infrastructure-as-nations-seek-to-open-hormuz" TargetMode="External"/><Relationship Id="rId58" Type="http://schemas.openxmlformats.org/officeDocument/2006/relationships/hyperlink" Target="https://theheraldghana.com/trump-threatens-wider-strikes-on-iran-as-pressure-mounts-to-reopen-hormuz/" TargetMode="External"/><Relationship Id="rId59"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60" Type="http://schemas.openxmlformats.org/officeDocument/2006/relationships/hyperlink" Target="https://www.bta.bg/bg/news/world/1100216-iran-ormuzkiyat-protok-nyama-da-bade-otvoren-bez-kompensatsiya" TargetMode="External"/><Relationship Id="rId61" Type="http://schemas.openxmlformats.org/officeDocument/2006/relationships/hyperlink" Target="https://knews.kg/2026/04/06/tramp-v-pashalnoe-voskresenie-obrugal-iran-iz-za-ormuzskogo-proliva-poobeshhal-ad-i-zakonchil-slovami-hvala-allahu/" TargetMode="External"/><Relationship Id="rId62" Type="http://schemas.openxmlformats.org/officeDocument/2006/relationships/hyperlink" Target="https://www.stern.de/politik/ausland/iran-krieg--fristen-und-drohungen--trump-und-die-strasse-von-hormus-37284580.html" TargetMode="External"/><Relationship Id="rId63" Type="http://schemas.openxmlformats.org/officeDocument/2006/relationships/hyperlink" Target="https://www.jpost.com/middle-east/iran-news/article-892180" TargetMode="External"/><Relationship Id="rId64" Type="http://schemas.openxmlformats.org/officeDocument/2006/relationships/hyperlink" Target="https://economictimes.indiatimes.com/news/international/world-news/irgc-warns-the-strait-of-hormuz-will-never-return-to-former-state-especially-for-us-and-israel/videoshow/130050041.cms" TargetMode="External"/><Relationship Id="rId65" Type="http://schemas.openxmlformats.org/officeDocument/2006/relationships/hyperlink" Target="https://timesofindia.indiatimes.com/world/middle-east/dragging-us-towards-living-hell-iran-slams-trumps-tuesday-threat-over-strait-of-hormuz-closure/articleshow/130048984.cms" TargetMode="External"/><Relationship Id="rId66" Type="http://schemas.openxmlformats.org/officeDocument/2006/relationships/hyperlink" Target="https://scroll.in/latest/1091896/top-updates-trump-appears-to-extend-iran-deadline-tehran-dismisses-washingtons-threat" TargetMode="External"/><Relationship Id="rId67" Type="http://schemas.openxmlformats.org/officeDocument/2006/relationships/hyperlink" Target="https://indianexpress.com/article/world/us-news/irgc-says-hormuz-will-never-return-to-former-state-for-us-and-israel-10621132/" TargetMode="External"/><Relationship Id="rId68" Type="http://schemas.openxmlformats.org/officeDocument/2006/relationships/hyperlink" Target="https://interaksyon.philstar.com/politics-issues/2026/04/06/311528/trump-on-easter-threatens-hell-on-irans-infrastructure-if-strait-remains-blocked/" TargetMode="External"/><Relationship Id="rId69" Type="http://schemas.openxmlformats.org/officeDocument/2006/relationships/hyperlink" Target="https://philnews.ph/2026/04/06/donald-trump-warns-iran-anew-open-strait-of-hormuz-youll-be-living-hell/" TargetMode="External"/><Relationship Id="rId70" Type="http://schemas.openxmlformats.org/officeDocument/2006/relationships/hyperlink" Target="https://diariolatino.net/fuerzas-especiales-de-ee-uu-rescataron-a-aviador-derribado-en-iran/" TargetMode="External"/><Relationship Id="rId71" Type="http://schemas.openxmlformats.org/officeDocument/2006/relationships/hyperlink" Target="https://www.livemint.com/news/world/iran-war-latest-news-failure-us-politicians-call-trump-unhinged-madman-threat-to-iran-strait-of-hormuz-crude-oil-11775437078246.html" TargetMode="External"/><Relationship Id="rId72" Type="http://schemas.openxmlformats.org/officeDocument/2006/relationships/hyperlink" Target="https://www.livemint.com/news/world/iran-to-respond-in-kind-as-trump-issues-expletive-laden-hormuz-threat-whole-region-is-going-to-burn-11775442117305.html" TargetMode="External"/><Relationship Id="rId73" Type="http://schemas.openxmlformats.org/officeDocument/2006/relationships/hyperlink" Target="https://www.livemint.com/news/world/us-israel-iran-war-live-updates-donald-trump-strait-of-hormuz-oil-prices-benjamin-netanyahu-middle-east-conflict-news-11775435995214.html" TargetMode="External"/><Relationship Id="rId74" Type="http://schemas.openxmlformats.org/officeDocument/2006/relationships/hyperlink" Target="https://tass.com/world/2112111" TargetMode="External"/><Relationship Id="rId75" Type="http://schemas.openxmlformats.org/officeDocument/2006/relationships/hyperlink" Target="https://tass.com/world/2112153" TargetMode="External"/><Relationship Id="rId76" Type="http://schemas.openxmlformats.org/officeDocument/2006/relationships/hyperlink" Target="https://tass.com/world/2112109" TargetMode="External"/><Relationship Id="rId77" Type="http://schemas.openxmlformats.org/officeDocument/2006/relationships/hyperlink" Target="https://tass.com/world/2112095" TargetMode="External"/><Relationship Id="rId78" Type="http://schemas.openxmlformats.org/officeDocument/2006/relationships/hyperlink" Target="https://www.gcca.org/news-announcements/middle-east-conflict-disruption-updates-situation-report-april-5-2026/" TargetMode="External"/><Relationship Id="rId79" Type="http://schemas.openxmlformats.org/officeDocument/2006/relationships/hyperlink" Target="https://www.informalnewz.com/new-lpg-rates-new-lpg-cylinder-rates-released-check-todays-prices-here/" TargetMode="External"/><Relationship Id="rId80" Type="http://schemas.openxmlformats.org/officeDocument/2006/relationships/hyperlink" Target="https://tass.com/world/2112093" TargetMode="External"/><Relationship Id="rId81" Type="http://schemas.openxmlformats.org/officeDocument/2006/relationships/hyperlink" Target="https://tass.com/world/2112105" TargetMode="External"/><Relationship Id="rId82" Type="http://schemas.openxmlformats.org/officeDocument/2006/relationships/hyperlink" Target="https://www.dailyfinland.fi/europe/48664/Hungary-strengthens-security-of-TurkStream-pipeline-over-sabotage-fears" TargetMode="External"/><Relationship Id="rId83" Type="http://schemas.openxmlformats.org/officeDocument/2006/relationships/hyperlink" Target="https://aif.ru/politics/ekonomist-frolov-ataki-na-tureckiy-potok-grozyat-evrope-gazovym-krizisom" TargetMode="External"/><Relationship Id="rId84" Type="http://schemas.openxmlformats.org/officeDocument/2006/relationships/hyperlink" Target="https://japantoday.com/category/world/explosives-found-near-pipeline-that-carries-russian-gas-to-hungary" TargetMode="External"/><Relationship Id="rId85" Type="http://schemas.openxmlformats.org/officeDocument/2006/relationships/hyperlink" Target="https://unn.ua/en/news/serbia-stated-that-it-had-long-had-data-on-the-possibility-of-sabotage-on-the-gas-pipeline-to-hungary" TargetMode="External"/><Relationship Id="rId86" Type="http://schemas.openxmlformats.org/officeDocument/2006/relationships/hyperlink" Target="https://www.cmjornal.pt/mundo/detalhe/hungria-reforca-protecao-de-gasoduto-apos-descoberta-de-explosivos-e-acusa-ucrania" TargetMode="External"/><Relationship Id="rId87" Type="http://schemas.openxmlformats.org/officeDocument/2006/relationships/hyperlink" Target="https://www.gandul.ro/international/alerta-de-securitate-langa-ungaria-politia-din-serbia-a-gasit-explozibili-langa-conducta-de-gaze-care-vine-din-rusia-20852283" TargetMode="External"/><Relationship Id="rId88" Type="http://schemas.openxmlformats.org/officeDocument/2006/relationships/hyperlink" Target="https://www.telesurenglish.net/hungary-convenes-defence-council-following-discovery-of-explosives-in-gas-pipeline/" TargetMode="External"/><Relationship Id="rId89" Type="http://schemas.openxmlformats.org/officeDocument/2006/relationships/hyperlink" Target="https://endtimeheadlines.org/2026/04/iran-strike-forces-shutdown-at-uaes-largest-gas-facility/" TargetMode="External"/><Relationship Id="rId90" Type="http://schemas.openxmlformats.org/officeDocument/2006/relationships/hyperlink" Target="https://www.t-online.de/nachrichten/ausland/id_101200340/sprengstoff-an-pipeline-ungarn-lenkt-verdacht-auf-ukraine.html" TargetMode="External"/><Relationship Id="rId91" Type="http://schemas.openxmlformats.org/officeDocument/2006/relationships/hyperlink" Target="https://spravy.pravda.sk/domace/clanok/796985-plynovod-turkstream-hranice-slovensko-madarsko-utok-hrozba-armada-ochrana/?utm_source=pravda&amp;utm_medium=rss&amp;utm_campaign=rss" TargetMode="External"/><Relationship Id="rId92" Type="http://schemas.openxmlformats.org/officeDocument/2006/relationships/hyperlink" Target="https://lenta.ru/news/2026/04/05/chetyre-strany-usilyat-zaschitu-turetskogo-potoka-posle-obnaruzheniya-vzryvchatki/" TargetMode="External"/><Relationship Id="rId93" Type="http://schemas.openxmlformats.org/officeDocument/2006/relationships/hyperlink" Target="https://keyt.com/news/national-world/cnn-world/2026/04/05/backpacks-full-of-explosives-found-near-serbia-hungary-gas-pipeline-leaders-say/" TargetMode="External"/><Relationship Id="rId94" Type="http://schemas.openxmlformats.org/officeDocument/2006/relationships/hyperlink" Target="https://eualive.net/explosives-discovered-near-serbia-hungary-gas-pipeline-spark-sabotage-fears-and-election-controversy/" TargetMode="External"/><Relationship Id="rId95" Type="http://schemas.openxmlformats.org/officeDocument/2006/relationships/hyperlink" Target="https://www.bbc.co.uk/news/articles/cj60x206dx1o" TargetMode="External"/><Relationship Id="rId96" Type="http://schemas.openxmlformats.org/officeDocument/2006/relationships/hyperlink" Target="https://index.hu/kulfold/2026/04/05/gaz-gazellatas-orban-viktor-magyarorszag-szerbia-torokorszag-oroszorszag-vucsics-bomba-robbanoanyag/" TargetMode="External"/><Relationship Id="rId97" Type="http://schemas.openxmlformats.org/officeDocument/2006/relationships/hyperlink" Target="https://www.vietnamplus.vn/phat-hien-thuoc-no-gan-duong-ong-khi-dot-serbia-hungary-post1103056.vnp" TargetMode="External"/><Relationship Id="rId98" Type="http://schemas.openxmlformats.org/officeDocument/2006/relationships/hyperlink" Target="https://www.sondakika.com/guncel/haber-sirbistan-da-gaz-hatti-yakininda-patlayici-bulundu-19718913/" TargetMode="External"/><Relationship Id="rId99" Type="http://schemas.openxmlformats.org/officeDocument/2006/relationships/hyperlink" Target="https://www.nachrichten.at/politik/aussenpolitik/fund-eines-sprengsatzes-nahe-der-ungarischen-grenze-orban-beruft-verteidigungsrat-ein;art391,4157125#ref=rss" TargetMode="External"/><Relationship Id="rId100" Type="http://schemas.openxmlformats.org/officeDocument/2006/relationships/hyperlink" Target="https://ria.ru/20260405/dodik-2085300685.html" TargetMode="External"/><Relationship Id="rId101" Type="http://schemas.openxmlformats.org/officeDocument/2006/relationships/hyperlink" Target="https://www.nzz.ch/international/anschlag-geplant-serbien-meldet-sprengstoff-fund-an-gaspipeline-nach-ungarn-ld.1932476" TargetMode="External"/><Relationship Id="rId102" Type="http://schemas.openxmlformats.org/officeDocument/2006/relationships/hyperlink" Target="https://hotnews.ro/pachete-mari-de-explozibili-si-detonatoare-balkan-stream-vizat-de-un-complot-2211022" TargetMode="External"/><Relationship Id="rId103" Type="http://schemas.openxmlformats.org/officeDocument/2006/relationships/hyperlink" Target="https://jurnalul.ro/stiri/externe/viktor-orban-explozibili-langa-conducta-ungaria-serbia-1029025.html" TargetMode="External"/><Relationship Id="rId104" Type="http://schemas.openxmlformats.org/officeDocument/2006/relationships/hyperlink" Target="https://united24media.com/latest-news/explosives-reportedly-found-near-gas-infrastructure-by-hungarian-border-serbia-says-17604" TargetMode="External"/><Relationship Id="rId105"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106" Type="http://schemas.openxmlformats.org/officeDocument/2006/relationships/hyperlink" Target="https://vm.ru/news/1316121-vzryvchatku-obnaruzhili-ryadom-s-gazoprovodom-iz-serbii-v-vengriyu" TargetMode="External"/><Relationship Id="rId107" Type="http://schemas.openxmlformats.org/officeDocument/2006/relationships/hyperlink" Target="https://www.dnevnik.bg/sviat/2026/04/05/4899995_vuchich_suobshti_za_eksplozivi_krai_turski_potok_v/?ref=rss" TargetMode="External"/><Relationship Id="rId108" Type="http://schemas.openxmlformats.org/officeDocument/2006/relationships/hyperlink" Target="https://lenta.ru/news/2026/04/05/vuchich-zayavil-ob-obnaruzhenii-vzryvchatki-dlya-podryva-infrastruktury-mezhdu-vengriey-i-serbiey/" TargetMode="External"/><Relationship Id="rId109" Type="http://schemas.openxmlformats.org/officeDocument/2006/relationships/hyperlink" Target="https://lenta.ru/news/2026/04/05/vuchich-poobeschal-bezzhalostnye-razborki-iz-za-vzryvchatki-u-truboprovoda-s-rossiyskim-gazom/" TargetMode="External"/><Relationship Id="rId110" Type="http://schemas.openxmlformats.org/officeDocument/2006/relationships/hyperlink" Target="https://www.actualno.com/europe/predotvraten-sabotaj-otkriha-moshtno-vzrivno-ustrojstvo-do-gazovata-infrastruktura-na-syrbija-i-ungarija-snimki-news_2577823.html" TargetMode="External"/><Relationship Id="rId111" Type="http://schemas.openxmlformats.org/officeDocument/2006/relationships/hyperlink" Target="https://www.zeit.de/politik/ausland/2026-04/serbien-ungarn-pipeline-sprengstoff-viktor-orban" TargetMode="External"/><Relationship Id="rId112" Type="http://schemas.openxmlformats.org/officeDocument/2006/relationships/hyperlink" Target="https://thefrontierpost.com/serbian-president-says-explosives-found-near-gas-pipeline-to-hungary/" TargetMode="External"/><Relationship Id="rId113" Type="http://schemas.openxmlformats.org/officeDocument/2006/relationships/hyperlink" Target="https://www.bta.bg/bg/news/balkans/1099954-srabskiyat-prezident-saobshti-che-sa-bili-otkriti-eksplozivi-s-razrushitelna-s" TargetMode="External"/><Relationship Id="rId114" Type="http://schemas.openxmlformats.org/officeDocument/2006/relationships/hyperlink" Target="https://ca.finance.yahoo.com/news/serbian-military-prevents-sabotage-critical-101811654.html" TargetMode="External"/><Relationship Id="rId115" Type="http://schemas.openxmlformats.org/officeDocument/2006/relationships/hyperlink" Target="https://www.rt.com/news/637355-serbia-thwarts-plot-bomb-hungary-pipeline/?utm_source=rss&amp;utm_medium=rss&amp;utm_campaign=RSS" TargetMode="External"/><Relationship Id="rId116" Type="http://schemas.openxmlformats.org/officeDocument/2006/relationships/hyperlink" Target="https://www.sbs.com.au/news/article/economic-fuel-price-shocks-will-be-felt-long-after-iran-war-ends-assistant-minister-warns/j0gdywqwh" TargetMode="External"/><Relationship Id="rId117" Type="http://schemas.openxmlformats.org/officeDocument/2006/relationships/hyperlink" Target="https://en.yenisafak.com/world/slovak-premier-demands-eu-allow-russian-oil-and-gas-deliveries-3716679" TargetMode="External"/><Relationship Id="rId118" Type="http://schemas.openxmlformats.org/officeDocument/2006/relationships/hyperlink" Target="https://www.washingtonpost.com/opinions/2026/03/31/strait-hormuz-closure-trump-iran-war-crisis/" TargetMode="External"/><Relationship Id="rId119" Type="http://schemas.openxmlformats.org/officeDocument/2006/relationships/hyperlink" Target="https://www.cbsnews.com/video/iran-strikes-kuwait-oil-tanker-off-dubai-state-media-says/" TargetMode="External"/><Relationship Id="rId120" Type="http://schemas.openxmlformats.org/officeDocument/2006/relationships/hyperlink" Target="https://www.khaama.com/iranian-drone-strikes-hit-kuwait-oil-and-power-facilities/" TargetMode="External"/><Relationship Id="rId121" Type="http://schemas.openxmlformats.org/officeDocument/2006/relationships/hyperlink" Target="https://www.gandul.ro/stiri/amenintarea-houthi-iranul-a-blocat-stramtoarea-ormuz-asul-din-maneca-teheranului-ar-putea-bloca-bab-el-mandeb-soc-fara-precedent-pentru-comertul-global-20850339" TargetMode="External"/><Relationship Id="rId122" Type="http://schemas.openxmlformats.org/officeDocument/2006/relationships/hyperlink" Target="https://www.iranherald.com/news/278964802/battle-tested-generals-refuse-to-be-yes-men-for-tv-host-iran-parliament-speaker-slams-trump-administration" TargetMode="External"/><Relationship Id="rId123" Type="http://schemas.openxmlformats.org/officeDocument/2006/relationships/hyperlink" Target="https://www.chinatechnews.com/2026/04/05/118947-kmt-leaders-china-visit-key-economic-outlooks-rbi-monetary-policy" TargetMode="External"/><Relationship Id="rId124" Type="http://schemas.openxmlformats.org/officeDocument/2006/relationships/hyperlink" Target="https://www.ilgiornale.it/news/politica-internazionale/prepararsi-interruzioni-energetiche-monito-dell-ue-crisi-2645734.html" TargetMode="External"/><Relationship Id="rId125" Type="http://schemas.openxmlformats.org/officeDocument/2006/relationships/hyperlink" Target="https://www.dailymail.co.uk/news/article-15695945/trump-allies-australia-iran-war-jet-fuel-warning.html?ns_mchannel=rss&amp;ns_campaign=1490&amp;ito=1490" TargetMode="External"/><Relationship Id="rId126" Type="http://schemas.openxmlformats.org/officeDocument/2006/relationships/hyperlink" Target="https://www.indiastrategic.in/8-indian-ships-pass-through-strait-of-hormuz-even-as-iran-tightens-maritime-controls/" TargetMode="External"/><Relationship Id="rId127" Type="http://schemas.openxmlformats.org/officeDocument/2006/relationships/hyperlink" Target="https://pajhwok.com/2026/04/05/india-imports-iranian-oil-for-first-time-since-2019/" TargetMode="External"/><Relationship Id="rId128" Type="http://schemas.openxmlformats.org/officeDocument/2006/relationships/hyperlink" Target="https://torontosun.com/news/world/iran-war-updates-march-31" TargetMode="External"/><Relationship Id="rId129" Type="http://schemas.openxmlformats.org/officeDocument/2006/relationships/hyperlink" Target="https://in-cyprus.philenews.com/international/us-rescues-airman-as-trump-israel-pressure-iran-ahead-of-deadline-live/" TargetMode="External"/><Relationship Id="rId130" Type="http://schemas.openxmlformats.org/officeDocument/2006/relationships/hyperlink" Target="https://nypost.com/2026/03/31/business/gold-has-its-worst-month-since-2008-recession-why-the-iran-war-is-hitting-metals/" TargetMode="External"/><Relationship Id="rId131" Type="http://schemas.openxmlformats.org/officeDocument/2006/relationships/hyperlink" Target="https://thenews-chronicle.com/food-time-bombs-and-predicted-starvation-the-prospects-of-a-hormuz-transit-deal/" TargetMode="External"/><Relationship Id="rId132" Type="http://schemas.openxmlformats.org/officeDocument/2006/relationships/hyperlink" Target="https://opais.co.mz/paises-do-golfo-unidos-a-pedir-fim-da-guerra-no-medio-oriente/" TargetMode="External"/><Relationship Id="rId133" Type="http://schemas.openxmlformats.org/officeDocument/2006/relationships/hyperlink" Target="https://meyka.com/blog/gspc-today-april-05-hormuz-deadline-looms-after-us-jet-downed-0504/" TargetMode="External"/><Relationship Id="rId134" Type="http://schemas.openxmlformats.org/officeDocument/2006/relationships/hyperlink" Target="https://www.rivieramm.com/news-content-hub/kuwaiti-tanker-hit-off-dubai-iran-plan-for-strait-of-hormuz-tolls-approved-88340" TargetMode="External"/><Relationship Id="rId135" Type="http://schemas.openxmlformats.org/officeDocument/2006/relationships/hyperlink" Target="https://www.nation.com.pk/05-Apr-2026/me-s-point-inflection-part-2" TargetMode="External"/><Relationship Id="rId136"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137" Type="http://schemas.openxmlformats.org/officeDocument/2006/relationships/hyperlink" Target="https://www.cbsnews.com/news/pete-hegseth-dan-caine-iran-war-news-briefing-pentagon/" TargetMode="External"/><Relationship Id="rId138"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139" Type="http://schemas.openxmlformats.org/officeDocument/2006/relationships/hyperlink" Target="https://ekonomi.republika.co.id/berita/tcrkkt423/rupiah-terpuruk-ke-rp-17041-konflik-timur-tengah-picu-kekhawatiran-energi" TargetMode="External"/><Relationship Id="rId140" Type="http://schemas.openxmlformats.org/officeDocument/2006/relationships/hyperlink" Target="https://www.orissapost.com/trump-gives-iran-48-hours-to-open-hormuz-as-search-on-for-missing-us-pilot/" TargetMode="External"/><Relationship Id="rId141" Type="http://schemas.openxmlformats.org/officeDocument/2006/relationships/hyperlink" Target="https://indianexpress.com/article/world/us-news/trump-iran-hormuz-48-hour-deadline-tehran-ultimatum-rejected-10619491/" TargetMode="External"/><Relationship Id="rId142" Type="http://schemas.openxmlformats.org/officeDocument/2006/relationships/hyperlink" Target="https://www.ilgiornale.it/news/europa/gas-lincubo-ora-quota-100-euro-allarme-agricolo-sui-2645384.html" TargetMode="External"/><Relationship Id="rId143" Type="http://schemas.openxmlformats.org/officeDocument/2006/relationships/hyperlink" Target="https://www.livemint.com/news/world/us-israel-iran-war-live-updates-donald-trump-mahshahr-petrochemical-plant-strait-of-hormuz-oil-prices-middle-east-news-11775351102707.html" TargetMode="External"/><Relationship Id="rId144" Type="http://schemas.openxmlformats.org/officeDocument/2006/relationships/hyperlink" Target="https://bhaskarlive.in/slovak-pm-calls-for-eu-dialogue-with-russia-lifting-gas-oil-sanctions/" TargetMode="External"/><Relationship Id="rId145" Type="http://schemas.openxmlformats.org/officeDocument/2006/relationships/hyperlink" Target="https://www.investing.com/news/stock-market-news/european-natural-gas-prices-fall-as-investors-assess-potential-us-iran-war-exit-4589701" TargetMode="External"/><Relationship Id="rId146" Type="http://schemas.openxmlformats.org/officeDocument/2006/relationships/hyperlink" Target="https://www.straitstimes.com/asia/asia-to-suffer-most-from-iran-war-energy-crisis-warns-analytics-firm" TargetMode="External"/><Relationship Id="rId147" Type="http://schemas.openxmlformats.org/officeDocument/2006/relationships/hyperlink" Target="http://www.ecns.cn/business/2026-04-05/detail-ihfcexut9140047.shtml" TargetMode="External"/><Relationship Id="rId148" Type="http://schemas.openxmlformats.org/officeDocument/2006/relationships/hyperlink" Target="https://witness.co.za/news/2026/03/31/strait-of-hormuz-shipping-blockade-update/" TargetMode="External"/><Relationship Id="rId149" Type="http://schemas.openxmlformats.org/officeDocument/2006/relationships/hyperlink" Target="https://www.iranherald.com/news/278964490/iran-rejects-trump-48-hour-ultimatum-as-helpless-and-unbalanced" TargetMode="External"/><Relationship Id="rId150" Type="http://schemas.openxmlformats.org/officeDocument/2006/relationships/hyperlink" Target="https://thefrontierpost.com/miscreants-blow-up-gas-pipeline-in-quetta/" TargetMode="External"/><Relationship Id="rId151" Type="http://schemas.openxmlformats.org/officeDocument/2006/relationships/hyperlink" Target="https://www.straitstimes.com/asia/gas-pipeline-blown-up-in-southern-pakistan-says-official" TargetMode="External"/><Relationship Id="rId152" Type="http://schemas.openxmlformats.org/officeDocument/2006/relationships/hyperlink" Target="https://eutoday.net/fico-urges-eu-to-reopen-russian-oil-and-gas-flows/" TargetMode="External"/><Relationship Id="rId153" Type="http://schemas.openxmlformats.org/officeDocument/2006/relationships/hyperlink" Target="https://polymarket.com/event/qatarenergy-announcesresumes-lng-production-in-qatar-by-april-30" TargetMode="External"/><Relationship Id="rId154" Type="http://schemas.openxmlformats.org/officeDocument/2006/relationships/hyperlink" Target="https://www.straitstimes.com/asia/australianz/australia-lng-disruptions-continue-after-narelle-thousands-without-power" TargetMode="External"/><Relationship Id="rId155" Type="http://schemas.openxmlformats.org/officeDocument/2006/relationships/hyperlink" Target="https://www.aljazeera.com/news/2026/3/28/pakistan-secures-iran-deal-to-send-20-ships-through-strait-of-hormuz?traffic_source=rss" TargetMode="External"/><Relationship Id="rId156" Type="http://schemas.openxmlformats.org/officeDocument/2006/relationships/hyperlink" Target="https://gcaptain.com/controlled-passage-first-ships-edge-through-hormuz-as-crisis-redefines-global-shipping/" TargetMode="External"/><Relationship Id="rId157" Type="http://schemas.openxmlformats.org/officeDocument/2006/relationships/hyperlink" Target="https://www.india.com/news/world/is-iran-planning-to-destroy-bab-el-mandeb-strait-after-hormuz-blockade-8368079/" TargetMode="External"/><Relationship Id="rId158" Type="http://schemas.openxmlformats.org/officeDocument/2006/relationships/hyperlink" Target="https://www.indiatoday.in/world/story/un-resolution-on-hormuz-likely-next-week-as-china-opposes-use-of-force-2891503-2026-04-04?utm_source=rss" TargetMode="External"/><Relationship Id="rId159" Type="http://schemas.openxmlformats.org/officeDocument/2006/relationships/hyperlink" Target="https://ekonomi.republika.co.id/berita/tcm0zd409/negara-teluk-persia-pertimbangkan-jalur-alternatif-selain-selat-hormuz-termasuk-jalur-pipa" TargetMode="External"/><Relationship Id="rId160" Type="http://schemas.openxmlformats.org/officeDocument/2006/relationships/hyperlink" Target="https://www.bloomberg.com/news/articles/2026-03-28/war-forces-global-elite-to-stare-into-abyss-of-perpetual-shocks" TargetMode="External"/><Relationship Id="rId161" Type="http://schemas.openxmlformats.org/officeDocument/2006/relationships/hyperlink" Target="https://www.ilgiornale.it/news/guerra/attacco-houthi-contro-israele-e-incubo-chiusura-su-bab-el-2644390.html" TargetMode="External"/><Relationship Id="rId162" Type="http://schemas.openxmlformats.org/officeDocument/2006/relationships/hyperlink" Target="https://www.tv9marathi.com/international/iran-gives-shocking-hint-about-bab-el-mandeb-sea-route-1640481.html" TargetMode="External"/><Relationship Id="rId163" Type="http://schemas.openxmlformats.org/officeDocument/2006/relationships/hyperlink" Target="https://www.rte.ie/news/analysis-and-comment/2026/0404/1566663-europe-war-mid-east/" TargetMode="External"/><Relationship Id="rId164" Type="http://schemas.openxmlformats.org/officeDocument/2006/relationships/hyperlink" Target="https://japantoday.com/category/politics/japanese-french-and-omani-vessels-cross-the-strait-of-hormuz" TargetMode="External"/><Relationship Id="rId165" Type="http://schemas.openxmlformats.org/officeDocument/2006/relationships/hyperlink" Target="https://www.orissapost.com/seventh-indian-lpg-vessel-clears-strait-of-hormuz-amid-conflict/" TargetMode="External"/><Relationship Id="rId166" Type="http://schemas.openxmlformats.org/officeDocument/2006/relationships/hyperlink" Target="https://ianslive.in/from-surplus-to-outage-how-war-in-west-asia-triggered-pakistans-lng-crisis--20260404125152" TargetMode="External"/><Relationship Id="rId167" Type="http://schemas.openxmlformats.org/officeDocument/2006/relationships/hyperlink" Target="https://www.haber7.com/yazarlar/h-akif-kucukal/3617226-israilin-dogu-akdeniz-hayalleri" TargetMode="External"/><Relationship Id="rId168" Type="http://schemas.openxmlformats.org/officeDocument/2006/relationships/hyperlink" Target="https://e24.no/norsk-oekonomi/i/m003qq/hoeye-pumpepriser-gir-politisk-eksplosjonsfare" TargetMode="External"/><Relationship Id="rId169" Type="http://schemas.openxmlformats.org/officeDocument/2006/relationships/hyperlink" Target="https://www.semissourian.com/world/israel-says-it-intercepted-first-incoming-missile-from-yemen-as-war-in-middle-east-intensifies-1fbe2792" TargetMode="External"/><Relationship Id="rId170" Type="http://schemas.openxmlformats.org/officeDocument/2006/relationships/hyperlink" Target="https://www.tribuneindia.com/news/exam-mentor/bab-el-mandab-strait-emerging-geopolitical-flashpoint/" TargetMode="External"/><Relationship Id="rId171" Type="http://schemas.openxmlformats.org/officeDocument/2006/relationships/hyperlink" Target="https://leadership.ng/us-expects-to-end-iran-operation-in-weeks-not-months-rubio/" TargetMode="External"/><Relationship Id="rId172" Type="http://schemas.openxmlformats.org/officeDocument/2006/relationships/hyperlink" Target="https://www.theguardian.com/world/2026/mar/28/gulf-countries-threat-iran-backed-militias-proxies-war-us-israel-middle-east" TargetMode="External"/><Relationship Id="rId173" Type="http://schemas.openxmlformats.org/officeDocument/2006/relationships/hyperlink" Target="https://thefrontierpost.com/iranian-missiles-slam-saudi-base-12-us-troops-wounded-several-jets-damaged/" TargetMode="External"/><Relationship Id="rId174" Type="http://schemas.openxmlformats.org/officeDocument/2006/relationships/hyperlink" Target="https://unn.ua/news/spiker-parlamentu-iranu-natiaknuv-na-zahrozu-shche-odnii-kliuchovii-prototsi-na-blyzkomu-skhodi" TargetMode="External"/><Relationship Id="rId175" Type="http://schemas.openxmlformats.org/officeDocument/2006/relationships/hyperlink" Target="https://www.straitstimes.com/asia/australianz/narelle-still-disrupting-australia-lng-as-it-weakens-from-tropical-cyclone" TargetMode="External"/><Relationship Id="rId176" Type="http://schemas.openxmlformats.org/officeDocument/2006/relationships/hyperlink" Target="https://www.vietnamplus.vn/tong-thong-donald-trump-tuyen-bo-my-se-som-kiem-soat-eo-bien-hormuz-post1102866.vnp" TargetMode="External"/><Relationship Id="rId177" Type="http://schemas.openxmlformats.org/officeDocument/2006/relationships/hyperlink" Target="https://monitor.al/nyja-kritike-e-nenvleresuar-e-ekonomise-globale/" TargetMode="External"/><Relationship Id="rId178" Type="http://schemas.openxmlformats.org/officeDocument/2006/relationships/hyperlink" Target="https://www.india.com/news/india/lpg-tankers-hormuz-crossing-7th-ship-17-in-queue-strait-of-hormuz-lpg-supply-india-energy-security-middle-east-tensions-oil-gas-shipping-route-crisis-8367844/" TargetMode="External"/><Relationship Id="rId179" Type="http://schemas.openxmlformats.org/officeDocument/2006/relationships/hyperlink" Target="https://www.dailymail.co.uk/news/article-15686565/Iran-war-weeks-not-months-says-Marco-Rubio.html?ns_mchannel=rss&amp;ns_campaign=1490&amp;ito=1490" TargetMode="External"/><Relationship Id="rId180" Type="http://schemas.openxmlformats.org/officeDocument/2006/relationships/hyperlink" Target="https://www.perfil.com/noticias/internacional/trump-podemos-abrir-facilmente-el-estrecho-de-ormuz.phtml" TargetMode="External"/><Relationship Id="rId181" Type="http://schemas.openxmlformats.org/officeDocument/2006/relationships/hyperlink" Target="https://www.malaymail.com/news/malaysia/2026/04/04/war-in-iran-economic-shockwaves-in-southeast-asia/215007" TargetMode="External"/><Relationship Id="rId182" Type="http://schemas.openxmlformats.org/officeDocument/2006/relationships/hyperlink" Target="https://news.abplive.com/news/world/bab-el-mandeb-strait-to-close-next-iran-parliament-speaker-signals-blockade-expansion-beyond-hormuz-1834501" TargetMode="External"/><Relationship Id="rId183" Type="http://schemas.openxmlformats.org/officeDocument/2006/relationships/hyperlink" Target="https://energy.economictimes.indiatimes.com/news/oil-and-gas/can-control-hormuz-with-more-time-potus/130011958" TargetMode="External"/><Relationship Id="rId184" Type="http://schemas.openxmlformats.org/officeDocument/2006/relationships/hyperlink" Target="https://wattsupwiththat.com/2026/04/03/europes-hormuz-armageddon/" TargetMode="External"/><Relationship Id="rId185" Type="http://schemas.openxmlformats.org/officeDocument/2006/relationships/hyperlink" Target="https://theheraldghana.com/africas-biggest-gas-producer-becomes-a-lifeline-for-italy-and-spain-amid-middle-east-war/" TargetMode="External"/><Relationship Id="rId186" Type="http://schemas.openxmlformats.org/officeDocument/2006/relationships/hyperlink" Target="https://tass.com/politics/2111619" TargetMode="External"/><Relationship Id="rId187" Type="http://schemas.openxmlformats.org/officeDocument/2006/relationships/hyperlink" Target="https://tass.com/world/2111731" TargetMode="External"/><Relationship Id="rId188" Type="http://schemas.openxmlformats.org/officeDocument/2006/relationships/hyperlink" Target="https://tass.com/economy/2111767" TargetMode="External"/><Relationship Id="rId189" Type="http://schemas.openxmlformats.org/officeDocument/2006/relationships/hyperlink" Target="https://www.paturkey.com/news/2026/turkiye-emerges-as-a-key-energy-and-trade-corridor-amid-global-route-shifts-29627/" TargetMode="External"/><Relationship Id="rId190"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191" Type="http://schemas.openxmlformats.org/officeDocument/2006/relationships/hyperlink" Target="https://www.leaders-mena.com/eu-considers-emergency-measures-as-mideast-conflict-fuels-energy-pressures/" TargetMode="External"/><Relationship Id="rId192" Type="http://schemas.openxmlformats.org/officeDocument/2006/relationships/hyperlink" Target="https://vm.ru/news/1315965-iran-razdelit-strany-na-tri-kategorii-dlya-prohoda-sudov-cherez-ormuzskij-proliv" TargetMode="External"/><Relationship Id="rId193" Type="http://schemas.openxmlformats.org/officeDocument/2006/relationships/hyperlink" Target="https://www.dailyfinland.fi/worldwide/48629/Iran-shoots-down-US-F-35-A-10-helicopters-US-Israeli-attacks-on-Tehran-on" TargetMode="External"/><Relationship Id="rId194" Type="http://schemas.openxmlformats.org/officeDocument/2006/relationships/hyperlink" Target="https://www.inkl.com/news/only-real-leverage-iran-unlikely-to-reopen-strait-of-hormuz-anytime-soon-claims-us-intelligence-report" TargetMode="External"/><Relationship Id="rId195" Type="http://schemas.openxmlformats.org/officeDocument/2006/relationships/hyperlink" Target="https://aif.ru/politics/ekspert-frolov-ssha-ne-smogut-ispolzovat-severnye-potoki-iz-za-es" TargetMode="External"/><Relationship Id="rId196" Type="http://schemas.openxmlformats.org/officeDocument/2006/relationships/hyperlink" Target="https://tass.com/economy/2111531" TargetMode="External"/><Relationship Id="rId197" Type="http://schemas.openxmlformats.org/officeDocument/2006/relationships/hyperlink" Target="https://www.aljazeera.com/news/2026/3/27/what-is-lng-and-what-is-it-used-for?traffic_source=rss" TargetMode="External"/><Relationship Id="rId198" Type="http://schemas.openxmlformats.org/officeDocument/2006/relationships/hyperlink" Target="https://www.straitstimes.com/world/russias-lavrov-says-us-wants-to-take-over-nord-stream-gas-pipelines" TargetMode="External"/><Relationship Id="rId199" Type="http://schemas.openxmlformats.org/officeDocument/2006/relationships/hyperlink" Target="https://www.americanbankingnews.com/2026/04/03/citigroup-issues-positive-forecast-for-cheniere-energy-nyselng-stock-price.html" TargetMode="External"/><Relationship Id="rId200" Type="http://schemas.openxmlformats.org/officeDocument/2006/relationships/hyperlink" Target="https://thefrontierpost.com/cyclone-triggers-outages-at-major-australian-lng-plants/" TargetMode="External"/><Relationship Id="rId201" Type="http://schemas.openxmlformats.org/officeDocument/2006/relationships/hyperlink" Target="https://www.freemalaysiatoday.com/category/world/2026/04/03/putin-erdogan-urge-immediate-middle-east-ceasefire" TargetMode="External"/><Relationship Id="rId202" Type="http://schemas.openxmlformats.org/officeDocument/2006/relationships/hyperlink" Target="https://economictimes.indiatimes.com/news/defence/tehran-hits-gas-plant-in-uae-kuwait-oil-refinery/articleshow/130008347.cms" TargetMode="External"/><Relationship Id="rId203" Type="http://schemas.openxmlformats.org/officeDocument/2006/relationships/hyperlink" Target="https://www.antikry.gr/2026/04/gazprom.html" TargetMode="External"/><Relationship Id="rId204" Type="http://schemas.openxmlformats.org/officeDocument/2006/relationships/hyperlink" Target="https://focus.ua/voennye-novosti/749566-peregovory-putina-i-erdogana-putin-ob-atakah-na-tureckiy-potok" TargetMode="External"/><Relationship Id="rId205" Type="http://schemas.openxmlformats.org/officeDocument/2006/relationships/hyperlink" Target="https://www.business-standard.com/world-news/first-lng-tanker-exits-strait-of-hormuz-along-omani-coast-since-war-126040300993_1.html" TargetMode="External"/><Relationship Id="rId206" Type="http://schemas.openxmlformats.org/officeDocument/2006/relationships/hyperlink" Target="https://vm.ru/news/1315910-putin-i-erdogan-pogovorili-o-vazhnosti-obespecheniya-bezopasnosti-v-chernom-more" TargetMode="External"/><Relationship Id="rId207" Type="http://schemas.openxmlformats.org/officeDocument/2006/relationships/hyperlink" Target="https://gcaptain.com/first-japanese-lng-carrier-passes-through-hormuz-since-iran-conflict-began/" TargetMode="External"/><Relationship Id="rId208" Type="http://schemas.openxmlformats.org/officeDocument/2006/relationships/hyperlink" Target="https://www.globalbankingandfinance.com/italys-meloni-visits-saudi-arabia-qatar-uae-amid-gulf/" TargetMode="External"/><Relationship Id="rId209" Type="http://schemas.openxmlformats.org/officeDocument/2006/relationships/hyperlink" Target="https://pelop.gr/ee-se-chamila-pentaetias-ta-epipeda-fysikou-aeriou-ti-provlimatizei/" TargetMode="External"/><Relationship Id="rId210" Type="http://schemas.openxmlformats.org/officeDocument/2006/relationships/hyperlink" Target="https://businessday.ng/energy/article/nigeria-sees-surge-in-lng-demand-as-middle-east-war-reshapes-global-energy-flows/" TargetMode="External"/><Relationship Id="rId211" Type="http://schemas.openxmlformats.org/officeDocument/2006/relationships/hyperlink" Target="https://www.haber7.com/dunya/haber/3617011-cinden-hurmuz-bogazi-cikisi" TargetMode="External"/><Relationship Id="rId212"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213" Type="http://schemas.openxmlformats.org/officeDocument/2006/relationships/hyperlink" Target="https://responsiblestatecraft.org/strait-of-hormuz-islands/" TargetMode="External"/><Relationship Id="rId214" Type="http://schemas.openxmlformats.org/officeDocument/2006/relationships/hyperlink" Target="https://www.azernews.az/oil_and_gas/256536.html" TargetMode="External"/><Relationship Id="rId215" Type="http://schemas.openxmlformats.org/officeDocument/2006/relationships/hyperlink" Target="https://www.actualno.com/asia/bydeshteto-na-ormuzkija-protok-scenariite-news_2576871.html" TargetMode="External"/><Relationship Id="rId216" Type="http://schemas.openxmlformats.org/officeDocument/2006/relationships/hyperlink" Target="https://www.thescottishsun.co.uk/news/16114013/marines-trump-iran-oil-islands-regime/" TargetMode="External"/><Relationship Id="rId217" Type="http://schemas.openxmlformats.org/officeDocument/2006/relationships/hyperlink" Target="https://www.thehindubusinessline.com/news/world/iran-launches-missiles-at-israel-gulf-states-as-explosions-heard-around-tehran/article70818898.ece" TargetMode="External"/><Relationship Id="rId218" Type="http://schemas.openxmlformats.org/officeDocument/2006/relationships/hyperlink" Target="https://www.deccanchronicle.com/west-asia/iran-war-live-updates-us-israel-kuwait-uae-1948200" TargetMode="External"/><Relationship Id="rId219" Type="http://schemas.openxmlformats.org/officeDocument/2006/relationships/hyperlink" Target="https://europeansting.com/2026/04/03/guterres-warns-of-wider-war-as-middle-east-conflict-enters-second-month/" TargetMode="External"/><Relationship Id="rId220" Type="http://schemas.openxmlformats.org/officeDocument/2006/relationships/hyperlink" Target="https://www.elzmannews.com/529345" TargetMode="External"/><Relationship Id="rId221" Type="http://schemas.openxmlformats.org/officeDocument/2006/relationships/hyperlink" Target="https://knews.kg/2026/04/03/tramp-ugrozhaet-nanesti-udary-po-iranskim-mostam-i-elektrostantsiyam-chto-eshhyo-proishodit/" TargetMode="External"/><Relationship Id="rId222" Type="http://schemas.openxmlformats.org/officeDocument/2006/relationships/hyperlink" Target="https://pragativadi.com/us-iran-conflict-escalates-donald-trump-issues-fresh-warning-after-deadly-bridge-strike-tehran-hits-back/" TargetMode="External"/><Relationship Id="rId223" Type="http://schemas.openxmlformats.org/officeDocument/2006/relationships/hyperlink" Target="https://www.19fortyfive.com/2026/04/everyone-thinks-iran-closed-the-strait-of-hormuz-what-it-actually-did-is-worse/" TargetMode="External"/><Relationship Id="rId224" Type="http://schemas.openxmlformats.org/officeDocument/2006/relationships/hyperlink" Target="https://www.sarahanews.net/1312443-%D8%AD%D9%82%D9%84-%D9%83%D8%A7%D8%B1%D9%8A%D8%B4-%D9%84%D9%84%D8%BA%D8%A7%D8%B2-%D9%85%D9%87%D8%AF%D8%AF-%D9%88%D8%A7%D9%84%D9%85%D9%86%D8%B7%D9%82%D8%A9-%D8%A8%D8%B1%D9%85%D8%AA%D9%87%D8%A7/" TargetMode="External"/><Relationship Id="rId225" Type="http://schemas.openxmlformats.org/officeDocument/2006/relationships/hyperlink" Target="https://oilprice.com/Latest-Energy-News/World-News/Japans-JERA-Cancels-Long-Term-LNG-Deal-With-Commonwealth.html" TargetMode="External"/><Relationship Id="rId226" Type="http://schemas.openxmlformats.org/officeDocument/2006/relationships/hyperlink" Target="https://www.devdiscourse.com/article/headlines/3861224-escalation-in-the-gulf-iran-strikes-back" TargetMode="External"/><Relationship Id="rId227" Type="http://schemas.openxmlformats.org/officeDocument/2006/relationships/hyperlink" Target="https://dariknews.bg/novini/biznes/111-dolara-za-barel-petrolyt-prodylzhava-da-poskypva-2450929" TargetMode="External"/><Relationship Id="rId228" Type="http://schemas.openxmlformats.org/officeDocument/2006/relationships/hyperlink" Target="https://www.jpost.com/middle-east/article-891962" TargetMode="External"/><Relationship Id="rId229" Type="http://schemas.openxmlformats.org/officeDocument/2006/relationships/hyperlink" Target="https://jamaicainquirer.com/how-war-on-iran-turned-pakistans-lng-surplus-into-a-looming-shortage/" TargetMode="External"/><Relationship Id="rId230" Type="http://schemas.openxmlformats.org/officeDocument/2006/relationships/hyperlink" Target="https://economictimes.indiatimes.com/news/defence/iran-war-day-35-donald-trump-strait-of-hormuz-us-israel-iran-war-latest-news/articleshow/129992864.cms" TargetMode="External"/><Relationship Id="rId231" Type="http://schemas.openxmlformats.org/officeDocument/2006/relationships/hyperlink" Target="https://economictimes.indiatimes.com/news/new-updates/indian-friends-in-safe-hands-no-worries-iran-assures-india-of-safe-passage-in-hormuz-amid-escalating-war-crisis/articleshow/129993402.cms" TargetMode="External"/><Relationship Id="rId232" Type="http://schemas.openxmlformats.org/officeDocument/2006/relationships/hyperlink" Target="https://www.geo.tv/latest/658313-us-crude-jumps-more-than-11-brent-nearly-8-after-trump-vows-more-attacks-on-iran" TargetMode="External"/><Relationship Id="rId233" Type="http://schemas.openxmlformats.org/officeDocument/2006/relationships/hyperlink" Target="https://www.abc.net.au/news/2026-04-03/hegseth-sacks-army-general-coalition-strait-of-hormuz/106529858" TargetMode="External"/><Relationship Id="rId234" Type="http://schemas.openxmlformats.org/officeDocument/2006/relationships/hyperlink" Target="https://www.maritimegateway.com/india-joins-uk-led-60-nation-hormuz-talks-as-foreign-secretary-champions-free-navigation-and-energy-security/" TargetMode="External"/><Relationship Id="rId235" Type="http://schemas.openxmlformats.org/officeDocument/2006/relationships/hyperlink" Target="https://amwaj.media/en/media-monitor/iran-war-sitrep-suspicion-towards-mediation-effort-as-military-coordination-incre" TargetMode="External"/><Relationship Id="rId236" Type="http://schemas.openxmlformats.org/officeDocument/2006/relationships/hyperlink" Target="https://www.nzz.ch/wirtschaft/iran-krieg-droht-deutschland-eine-neue-gaskrise-ld.1932267" TargetMode="External"/><Relationship Id="rId237" Type="http://schemas.openxmlformats.org/officeDocument/2006/relationships/hyperlink" Target="https://tass.com/world/2111217" TargetMode="External"/><Relationship Id="rId238" Type="http://schemas.openxmlformats.org/officeDocument/2006/relationships/hyperlink" Target="https://bhaskarlive.in/us-strikes-key-iran-bridge-trump-warns-much-more-to-follow/" TargetMode="External"/><Relationship Id="rId239" Type="http://schemas.openxmlformats.org/officeDocument/2006/relationships/hyperlink" Target="https://mynorthwest.com/world/iran-fires-on-targets-across-mideast-while-israel-and-us-hit-tehran-as-war-shows-no-signs-of-slowing/4224403" TargetMode="External"/><Relationship Id="rId240" Type="http://schemas.openxmlformats.org/officeDocument/2006/relationships/hyperlink" Target="https://www.whalesbook.com/news/English/commodities/India-Ramps-Up-Russian-Crude-as-Hormuz-Disruptions-Hit-Gas-Imports/69cf367469ec081354e2be31" TargetMode="External"/><Relationship Id="rId241" Type="http://schemas.openxmlformats.org/officeDocument/2006/relationships/hyperlink" Target="https://www.gazetaprawna.pl/biznes/energetyka/artykuly/11223541,ceny-gazu-w-europie-mocno-spadaja-reakcja-na-amerykanski-plan-pokojow.html" TargetMode="External"/><Relationship Id="rId242" Type="http://schemas.openxmlformats.org/officeDocument/2006/relationships/hyperlink" Target="https://aif.ru/politics/v-finlyandii-dopustili-bunt-protiv-vlastey-iz-za-sankciy-protiv-rossii" TargetMode="External"/><Relationship Id="rId243" Type="http://schemas.openxmlformats.org/officeDocument/2006/relationships/hyperlink" Target="https://www.kp.ru/daily/27768/5227219/?from=twall" TargetMode="External"/><Relationship Id="rId244" Type="http://schemas.openxmlformats.org/officeDocument/2006/relationships/hyperlink" Target="https://www.cnbc.com/2026/03/25/iran-war-oil-shell-totalenergies-energy-strait-of-hormuz.html" TargetMode="External"/><Relationship Id="rId245" Type="http://schemas.openxmlformats.org/officeDocument/2006/relationships/hyperlink" Target="https://lanouvelletribune.info/2026/03/gaz-meloni-en-algerie-pour-securiser-le-marche-europeen-en-pleine-guerre-au-moyen-orient/" TargetMode="External"/><Relationship Id="rId246" Type="http://schemas.openxmlformats.org/officeDocument/2006/relationships/hyperlink" Target="https://www.mirror.co.uk/news/world-news/breaking-iran-vows-hunting-down-36923240" TargetMode="External"/><Relationship Id="rId247" Type="http://schemas.openxmlformats.org/officeDocument/2006/relationships/hyperlink" Target="https://aif.ru/politics/world/zelenskiy-zaigralsya-v-druzhbu-ukraine-perekryli-podachu-gaza" TargetMode="External"/><Relationship Id="rId248" Type="http://schemas.openxmlformats.org/officeDocument/2006/relationships/hyperlink" Target="https://www.corpmagazine.com/industry/economy/gas-prices-surge-past-4-per-gallon-as-war-continues/" TargetMode="External"/><Relationship Id="rId249" Type="http://schemas.openxmlformats.org/officeDocument/2006/relationships/hyperlink" Target="https://www.mirror.co.uk/news/world-news/breaking-iran-threatens-uae-bahrain-36923397" TargetMode="External"/><Relationship Id="rId250" Type="http://schemas.openxmlformats.org/officeDocument/2006/relationships/hyperlink" Target="https://www.business-standard.com/world-news/us-allies-working-on-plan-b-for-strait-of-hormuz-if-trump-walks-away-126040300122_1.html" TargetMode="External"/><Relationship Id="rId251" Type="http://schemas.openxmlformats.org/officeDocument/2006/relationships/hyperlink" Target="https://www.ilgiornale.it/news/politica/qatar-blocca-gas-allitalia-meloni-vola-ad-algeri-2642951.html" TargetMode="External"/><Relationship Id="rId252" Type="http://schemas.openxmlformats.org/officeDocument/2006/relationships/hyperlink" Target="https://energynow.com/2026/04/first-lng-ship-to-attempt-hormuz-exit-isnt-carrying-a-cargo/" TargetMode="External"/><Relationship Id="rId253" Type="http://schemas.openxmlformats.org/officeDocument/2006/relationships/hyperlink" Target="https://www.novinite.com/view_news.php?id=237839" TargetMode="External"/><Relationship Id="rId254" Type="http://schemas.openxmlformats.org/officeDocument/2006/relationships/hyperlink" Target="https://www.zerohedge.com/energy/three-lng-tankers-are-first-cross-strait-hormuz-war-started" TargetMode="External"/><Relationship Id="rId255" Type="http://schemas.openxmlformats.org/officeDocument/2006/relationships/hyperlink" Target="https://www.lapresse.tn/2026/03/24/qatarenergy-declare-la-force-majeure-suite-a-des-attaques-contre-ses-installations/" TargetMode="External"/><Relationship Id="rId256" Type="http://schemas.openxmlformats.org/officeDocument/2006/relationships/hyperlink" Target="https://www.ilfattoquotidiano.it/2026/03/24/qatar-stop-forniture-gas-italia-notizie/8335063/" TargetMode="External"/><Relationship Id="rId257" Type="http://schemas.openxmlformats.org/officeDocument/2006/relationships/hyperlink" Target="https://www.aljazeera.com/news/2026/3/24/qatarenergy-declares-force-majeure-on-some-lng-contracts?traffic_source=rss" TargetMode="External"/><Relationship Id="rId258" Type="http://schemas.openxmlformats.org/officeDocument/2006/relationships/hyperlink" Target="https://www.thedailystar.net/news/world/russian-invasion-ukraine/news/russia-blocks-drone-strike-turkey-pipeline-4142071" TargetMode="External"/><Relationship Id="rId259" Type="http://schemas.openxmlformats.org/officeDocument/2006/relationships/hyperlink" Target="https://www.thehindubusinessline.com/economy/west-asia-conflict-erodes-qatars-share-in-indias-lng-imports-to-record-low-in-march/article70815902.ece" TargetMode="External"/><Relationship Id="rId260" Type="http://schemas.openxmlformats.org/officeDocument/2006/relationships/hyperlink" Target="https://www.oilandgas360.com/weekly-gas-storage-03-27/#utm_source=rss&amp;utm_medium=rss&amp;utm_campaign=weekly-gas-storage-03-27" TargetMode="External"/><Relationship Id="rId261" Type="http://schemas.openxmlformats.org/officeDocument/2006/relationships/hyperlink" Target="https://tass.com/emergencies/2111045" TargetMode="External"/><Relationship Id="rId262" Type="http://schemas.openxmlformats.org/officeDocument/2006/relationships/hyperlink" Target="https://constructionreviewonline.com/amigo-lng-project-off-mexico-secures-20-year-lng-supply-with-uaes-irh-first-export-expected-in-2028/" TargetMode="External"/><Relationship Id="rId263" Type="http://schemas.openxmlformats.org/officeDocument/2006/relationships/hyperlink" Target="https://www.sondakika.com/guncel/haber-gazprom-ukrayna-turkakim-a-saldirdi-19709033/" TargetMode="External"/><Relationship Id="rId264" Type="http://schemas.openxmlformats.org/officeDocument/2006/relationships/hyperlink" Target="https://www.ansa.it/sito/notizie/economia/2026/04/02/borse-asiatiche-in-calo-dopo-il-discorso-di-trump-su-i-prezzi-di-petrolio-e-gas_461c8ec5-f56e-410c-9f12-0f8c3d67e97d.html" TargetMode="External"/><Relationship Id="rId265" Type="http://schemas.openxmlformats.org/officeDocument/2006/relationships/hyperlink" Target="https://insiderpaper.com/russia-repels-drone-attack-on-gas-pipeline-to-turkey-gazprom/" TargetMode="External"/><Relationship Id="rId266" Type="http://schemas.openxmlformats.org/officeDocument/2006/relationships/hyperlink" Target="https://hvg.hu/gazdasag/20260402_ukrajna-gazszallitas-leallt-kereslet" TargetMode="External"/><Relationship Id="rId267" Type="http://schemas.openxmlformats.org/officeDocument/2006/relationships/hyperlink" Target="https://focus.ua/voennye-novosti/749345-vzryvy-v-rossii-gazprom-ob-atakah-na-infrastrukturu-tureckogo-potoka" TargetMode="External"/><Relationship Id="rId268" Type="http://schemas.openxmlformats.org/officeDocument/2006/relationships/hyperlink" Target="https://americanpress.com/2026/03/23/u-s-gulf-lng-poised-to-fill-gap-after-qatar-plant-damage/" TargetMode="External"/><Relationship Id="rId269" Type="http://schemas.openxmlformats.org/officeDocument/2006/relationships/hyperlink" Target="https://www.koreatimes.co.kr/opinion/editorial/20260402/ed-energy-supply-shortage-hits-home?utm_source=rss" TargetMode="External"/><Relationship Id="rId270" Type="http://schemas.openxmlformats.org/officeDocument/2006/relationships/hyperlink" Target="https://www.specialeurasia.com/2026/04/02/iranian-strategic-position/" TargetMode="External"/><Relationship Id="rId271" Type="http://schemas.openxmlformats.org/officeDocument/2006/relationships/hyperlink" Target="https://www.haberler.com/ekonomi/avrupa-da-gaz-fiyatlari-yukseliste-trump-in-aciklamalari-etkili-oldu-19708601-haberi/" TargetMode="External"/><Relationship Id="rId272"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273" Type="http://schemas.openxmlformats.org/officeDocument/2006/relationships/hyperlink" Target="https://www.japantimes.co.jp/business/2026/04/02/china-ships-iran-hormuz/" TargetMode="External"/><Relationship Id="rId274" Type="http://schemas.openxmlformats.org/officeDocument/2006/relationships/hyperlink" Target="https://tribune.com.pk/story/2600648/uae-calls-on-un-to-approve-measures-including-use-of-force-to-reopen-strait-of-hormuz-report" TargetMode="External"/><Relationship Id="rId275" Type="http://schemas.openxmlformats.org/officeDocument/2006/relationships/hyperlink" Target="http://www.kakiforex.com/2026/04/crypto-yuan-become-payment-conditions.html" TargetMode="External"/><Relationship Id="rId276" Type="http://schemas.openxmlformats.org/officeDocument/2006/relationships/hyperlink" Target="https://www.straitstimes.com/asia/south-asia/modi-seeks-to-calm-india-as-iran-war-causes-acute-gas-shortage" TargetMode="External"/><Relationship Id="rId277" Type="http://schemas.openxmlformats.org/officeDocument/2006/relationships/hyperlink" Target="https://timesofoman.com//article/170180-trump-urges-allies-to-reclaim-strait-of-hormuz-from-iran" TargetMode="External"/><Relationship Id="rId278" Type="http://schemas.openxmlformats.org/officeDocument/2006/relationships/hyperlink" Target="https://news.day.az/world/1825404.html" TargetMode="External"/><Relationship Id="rId279" Type="http://schemas.openxmlformats.org/officeDocument/2006/relationships/hyperlink" Target="https://www.derstandard.at/story/3000000315006/blockade-von-hormus-neun-weitere-meeresstrassen-die-die-welt-am-laufen-halten?ref=rss" TargetMode="External"/><Relationship Id="rId280" Type="http://schemas.openxmlformats.org/officeDocument/2006/relationships/hyperlink" Target="http://expansao.co.ao/economia/detalhe/petroleo-e-gas-iniciam-semana-em-alta-nos-mercados-internacionais-70617.html" TargetMode="External"/><Relationship Id="rId281" Type="http://schemas.openxmlformats.org/officeDocument/2006/relationships/hyperlink" Target="https://www.gazetaprawna.pl/wiadomosci/swiat/artykuly/11222416,iran-zaminuje-cala-zatoke-perska-zrobi-tak-jesli-usa-zdecyduja-sie-n.html" TargetMode="External"/><Relationship Id="rId282" Type="http://schemas.openxmlformats.org/officeDocument/2006/relationships/hyperlink" Target="https://www.unita.it/2026/03/23/guerra-iran-6-condizioni-fine-guerra-ultimatum-trump-attaccano-energetiche-usa/" TargetMode="External"/><Relationship Id="rId283" Type="http://schemas.openxmlformats.org/officeDocument/2006/relationships/hyperlink" Target="https://www.dailymail.co.uk/news/article-15670937/Starmer-Iran-Britain-missiles-Donald-Trump-war-oil-Middle-East.html?ns_mchannel=rss&amp;ns_campaign=1490&amp;ito=1490" TargetMode="External"/><Relationship Id="rId284" Type="http://schemas.openxmlformats.org/officeDocument/2006/relationships/hyperlink" Target="https://www.thehindubusinessline.com/news/world/trump-claims-iran-wants-ceasefire-remarks-false-and-baseless-tehran-rebuttals/article70814016.ece" TargetMode="External"/><Relationship Id="rId285" Type="http://schemas.openxmlformats.org/officeDocument/2006/relationships/hyperlink" Target="https://www.lanacion.com.ar/editoriales/medio-oriente-y-el-regreso-del-cisne-negro-nid02042026/" TargetMode="External"/><Relationship Id="rId286" Type="http://schemas.openxmlformats.org/officeDocument/2006/relationships/hyperlink" Target="https://www.dailymail.co.uk/news/article-15670549/iran-israel-war-trump-netanyahu-oil-live-updates.html?ns_mchannel=rss&amp;ns_campaign=1490&amp;ito=1490" TargetMode="External"/><Relationship Id="rId287" Type="http://schemas.openxmlformats.org/officeDocument/2006/relationships/hyperlink" Target="https://www.ad-hoc-news.de/boerse/news/ueberblick/shell-explores-major-venezuelan-gas-venture-to-boost-caribbean-operations/69053178" TargetMode="External"/><Relationship Id="rId288" Type="http://schemas.openxmlformats.org/officeDocument/2006/relationships/hyperlink" Target="https://nomadlawyer.org/iran-strait-hormuz-blockade-april-2026" TargetMode="External"/><Relationship Id="rId289" Type="http://schemas.openxmlformats.org/officeDocument/2006/relationships/hyperlink" Target="https://www.siasat.com/russian-deputy-pm-in-delhi-for-defence-energy-trade-talks-3444914/" TargetMode="External"/><Relationship Id="rId290"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291" Type="http://schemas.openxmlformats.org/officeDocument/2006/relationships/hyperlink" Target="https://www.washingtonpost.com/world/2026/03/23/iran-war-us-lng-exports-taiwan-trump-asia-natural-gas/" TargetMode="External"/><Relationship Id="rId292"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293" Type="http://schemas.openxmlformats.org/officeDocument/2006/relationships/hyperlink" Target="https://www.theguardian.com/us-news/2026/mar/23/trump-news-at-a-glance-president-gives-iran-an-ultimatum-iran-issues-middle-east-a-threat" TargetMode="External"/><Relationship Id="rId294" Type="http://schemas.openxmlformats.org/officeDocument/2006/relationships/hyperlink" Target="https://www.news18.com/india/hormuz-at-risk-markets-on-edge-as-trump-hints-at-longer-iran-war-india-builds-energy-buffers-ws-el-10010399.html" TargetMode="External"/><Relationship Id="rId295" Type="http://schemas.openxmlformats.org/officeDocument/2006/relationships/hyperlink" Target="https://e24.no/boers-og-finans/i/6q3rVe/oljeprisen-stiger-etter-trump-trussel" TargetMode="External"/><Relationship Id="rId296" Type="http://schemas.openxmlformats.org/officeDocument/2006/relationships/hyperlink" Target="https://asiatimes.com/2026/03/hormuz-blockade-may-herald-end-of-american-globalization/" TargetMode="External"/><Relationship Id="rId297" Type="http://schemas.openxmlformats.org/officeDocument/2006/relationships/hyperlink" Target="https://nomadlawyer.org/trump-threatens-iran-oil-strait-hormuz-april-2026" TargetMode="External"/><Relationship Id="rId298" Type="http://schemas.openxmlformats.org/officeDocument/2006/relationships/hyperlink" Target="https://www.independent.co.uk/news/iran-fatih-birol-international-energy-agency-wellington-new-zealand-b2943562.html" TargetMode="External"/><Relationship Id="rId299" Type="http://schemas.openxmlformats.org/officeDocument/2006/relationships/hyperlink" Target="https://www.bta.bg/bg/news/world/1097626-britanskata-vanshna-ministarka-ivet-kupar-shte-bade-domakin-na-pregovori-za-otva" TargetMode="External"/><Relationship Id="rId300" Type="http://schemas.openxmlformats.org/officeDocument/2006/relationships/hyperlink" Target="https://www.bristolpost.co.uk/news/uk-world-news/urgent-monday-meeting-over-soaring-10880408" TargetMode="External"/><Relationship Id="rId301" Type="http://schemas.openxmlformats.org/officeDocument/2006/relationships/hyperlink" Target="https://energynow.com/2026/04/us-lng-exports-break-record-high-as-middle-east-war-disrupts-global-supply/" TargetMode="External"/><Relationship Id="rId302" Type="http://schemas.openxmlformats.org/officeDocument/2006/relationships/hyperlink" Target="https://www.marinelink.com/news/russian-seaborne-diesel-exports-fall-537591" TargetMode="External"/><Relationship Id="rId303" Type="http://schemas.openxmlformats.org/officeDocument/2006/relationships/hyperlink" Target="https://www.seanews.com.tr/article/iran-strike-on-tanker-escalates-gulf-conflict-mngj67bd" TargetMode="External"/><Relationship Id="rId304" Type="http://schemas.openxmlformats.org/officeDocument/2006/relationships/hyperlink" Target="https://www.bairdmaritime.com/shipping/ports/ukrainian-drones-bring-russian-baltic-oil-exports-to-a-grinding-halt" TargetMode="External"/><Relationship Id="rId305" Type="http://schemas.openxmlformats.org/officeDocument/2006/relationships/hyperlink" Target="https://nypost.com/2026/03/20/business/armageddon-attack-on-qatari-plant-could-keep-energy-prices-high-around-the-world-analysts/" TargetMode="External"/><Relationship Id="rId306" Type="http://schemas.openxmlformats.org/officeDocument/2006/relationships/hyperlink" Target="https://www.fool.com/investing/2026/04/01/despite-delays-exxonmobil-timed-this-lng-project-p/" TargetMode="External"/><Relationship Id="rId307" Type="http://schemas.openxmlformats.org/officeDocument/2006/relationships/hyperlink" Target="https://www.enr.com/articles/62753-analysis-cost-of-mideast-energy-sites-war-rebuild-exceeds-25b" TargetMode="External"/><Relationship Id="rId308" Type="http://schemas.openxmlformats.org/officeDocument/2006/relationships/hyperlink" Target="https://www.ft.com/content/f88c6a42-7a83-4fd1-8231-5bc7befa5fca" TargetMode="External"/><Relationship Id="rId309" Type="http://schemas.openxmlformats.org/officeDocument/2006/relationships/hyperlink" Target="https://www.vg.no/nyheter/i/zOAaqO/financial-times-eu-kommisjonen-ber-medlemslandene-senke-maal-for-gasslagrene" TargetMode="External"/><Relationship Id="rId310"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311" Type="http://schemas.openxmlformats.org/officeDocument/2006/relationships/hyperlink" Target="https://www.bnamericas.com/en/features/peru-gas-contingency-first-regulatory-fallout" TargetMode="External"/><Relationship Id="rId312" Type="http://schemas.openxmlformats.org/officeDocument/2006/relationships/hyperlink" Target="https://www.onlynaturalenergy.com/wars-energy-and-lessons-not-learned/?utm_source=rss&amp;utm_medium=rss&amp;utm_campaign=wars-energy-and-lessons-not-learned" TargetMode="External"/><Relationship Id="rId313" Type="http://schemas.openxmlformats.org/officeDocument/2006/relationships/hyperlink" Target="https://www.euronews.com/business/2026/04/01/germanys-first-omani-lng-shipments-arrive-despite-middle-east-disruptions" TargetMode="External"/><Relationship Id="rId314" Type="http://schemas.openxmlformats.org/officeDocument/2006/relationships/hyperlink" Target="https://www.skynewsarabia.com/business/1861746-%D8%AA%D9%88%D8%A7%D8%AC%D9%87-%D8%A7%D9%84%D8%AF%D9%88%D9%84-%D8%A7%D9%84%D8%A2%D8%B3%D9%8A%D9%88%D9%8A%D8%A9-%D8%B5%D8%AF%D9%85%D8%A9-%D8%A7%D9%84%D8%B7%D8%A7%D9%82%D8%A9" TargetMode="External"/><Relationship Id="rId315" Type="http://schemas.openxmlformats.org/officeDocument/2006/relationships/hyperlink" Target="https://businessday.ng/world/article/iran-strikes-wipe-out-17-of-qatar-gas-exports-for-up-to-five-years/" TargetMode="External"/><Relationship Id="rId316" Type="http://schemas.openxmlformats.org/officeDocument/2006/relationships/hyperlink" Target="https://www.rivieramm.com/news-content-hub/missile-attacks-on-qatarenergy-lng-reduce-export-capacity-17-88215" TargetMode="External"/><Relationship Id="rId317" Type="http://schemas.openxmlformats.org/officeDocument/2006/relationships/hyperlink" Target="https://www.bairdmaritime.com/offshore/transport/russian-pipeline-gas-exports-to-europe-jump-as-strait-of-hormuz-remains-blocked" TargetMode="External"/><Relationship Id="rId318" Type="http://schemas.openxmlformats.org/officeDocument/2006/relationships/hyperlink" Target="https://tass.com/economy/2110113" TargetMode="External"/><Relationship Id="rId319" Type="http://schemas.openxmlformats.org/officeDocument/2006/relationships/hyperlink" Target="https://www.marinelink.com/news/iran-war-reshapes-global-lng-trade-537575" TargetMode="External"/><Relationship Id="rId320" Type="http://schemas.openxmlformats.org/officeDocument/2006/relationships/hyperlink" Target="https://oilprice.com/Latest-Energy-News/World-News/Asian-LNG-Demand-Plunges-as-Qatar-Outages-and-Hormuz-Chaos-Bite.html" TargetMode="External"/><Relationship Id="rId321" Type="http://schemas.openxmlformats.org/officeDocument/2006/relationships/hyperlink" Target="https://gcaptain.com/tanker-hit-off-qatar-in-renewed-wave-of-gulf-attacks-after-9-day-lull/" TargetMode="External"/><Relationship Id="rId322" Type="http://schemas.openxmlformats.org/officeDocument/2006/relationships/hyperlink" Target="https://taarifa.rw/2026/03/20/qatars-ras-laffan-lng-plant-shuts-down-after-drone-strikes/?utm_source=rss&amp;utm_medium=rss&amp;utm_campaign=qatars-ras-laffan-lng-plant-shuts-down-after-drone-strikes" TargetMode="External"/><Relationship Id="rId323" Type="http://schemas.openxmlformats.org/officeDocument/2006/relationships/hyperlink" Target="https://www.aljazeera.com/news/2026/3/20/iran-war-what-is-happening-on-day-21-of-us-israel-attacks?traffic_source=rss" TargetMode="External"/><Relationship Id="rId324" Type="http://schemas.openxmlformats.org/officeDocument/2006/relationships/hyperlink" Target="https://www.devdiscourse.com/article/headlines/3858232-global-tension-in-strait-of-hormuz-economic-threats-unveiled" TargetMode="External"/><Relationship Id="rId325" Type="http://schemas.openxmlformats.org/officeDocument/2006/relationships/hyperlink" Target="https://www.darnews.com/world/the-latest-iran-retaliates-against-gulf-energy-sites-as-stocks-sink-worldwide-4a1f0877" TargetMode="External"/><Relationship Id="rId326" Type="http://schemas.openxmlformats.org/officeDocument/2006/relationships/hyperlink" Target="https://www.iltempo.it/esteri/2026/04/01/news/iran-il-no-alleati-fa-infuriare-usa-rivaluteremo-la-nato-47079900/" TargetMode="External"/><Relationship Id="rId327" Type="http://schemas.openxmlformats.org/officeDocument/2006/relationships/hyperlink" Target="https://europeanbusinessmagazine.com/business/germany-admits-it-has-no-alternative-to-gas-and-its-starting-to-reconsider-nuclear/?utm_source=rss&amp;utm_medium=rss&amp;utm_campaign=germany-admits-it-has-no-alternative-to-gas-and-its-starting-to-reconsider-nuclear" TargetMode="External"/><Relationship Id="rId328" Type="http://schemas.openxmlformats.org/officeDocument/2006/relationships/hyperlink" Target="https://www.businesstoday.in/bt-tv/whats-hot/video/india-turns-to-africa-for-gas-as-hormuz-crisis-disrupts-supplies-amid-iran-war-pressure-523476-2026-04-01?utm_source=rssfeed" TargetMode="External"/><Relationship Id="rId329" Type="http://schemas.openxmlformats.org/officeDocument/2006/relationships/hyperlink" Target="https://www.urdupoint.com/en/world/iran-conflict-may-end-in-two-or-three-weeks-e-2162619.html" TargetMode="External"/><Relationship Id="rId330" Type="http://schemas.openxmlformats.org/officeDocument/2006/relationships/hyperlink" Target="https://www.scmp.com/opinion/world-opinion/article/3347056/iran-war-revives-pandemic-era-shocks-and-may-go-further?utm_source=rss_feed" TargetMode="External"/><Relationship Id="rId331" Type="http://schemas.openxmlformats.org/officeDocument/2006/relationships/hyperlink" Target="https://nasional.sindonews.com/read/1692185/18/perang-timur-tengah-dan-lonjakan-harga-komoditas-dunia-1775027091" TargetMode="External"/><Relationship Id="rId332" Type="http://schemas.openxmlformats.org/officeDocument/2006/relationships/hyperlink" Target="https://www.washingtontimes.com/news/2026/mar/31/war-iran-poses-terrible-risks-global-economy/" TargetMode="External"/><Relationship Id="rId333" Type="http://schemas.openxmlformats.org/officeDocument/2006/relationships/hyperlink" Target="https://jamaicainquirer.com/iran-attacks-cause-fire-in-kuwait-bahrain-kill-man-in-uae/" TargetMode="External"/><Relationship Id="rId334" Type="http://schemas.openxmlformats.org/officeDocument/2006/relationships/hyperlink" Target="https://propakistani.pk/2026/04/01/pakistan-faces-lng-supply-disruption-for-power-generation-amid-gulf-tensions/" TargetMode="External"/><Relationship Id="rId335" Type="http://schemas.openxmlformats.org/officeDocument/2006/relationships/hyperlink" Target="https://www.independent.co.uk/news/uk/politics/starmer-news-iran-war-prices-uk-families-b2942250.html" TargetMode="External"/><Relationship Id="rId336" Type="http://schemas.openxmlformats.org/officeDocument/2006/relationships/hyperlink" Targe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 TargetMode="External"/><Relationship Id="rId337" Type="http://schemas.openxmlformats.org/officeDocument/2006/relationships/hyperlink" Target="https://www.bbc.com/news/articles/c2k3jgy9vq3o?at_medium=RSS&amp;at_campaign=rss" TargetMode="External"/><Relationship Id="rId338" Type="http://schemas.openxmlformats.org/officeDocument/2006/relationships/hyperlink" Target="https://www.chinanews.net/news/278957170/vessel-hit-by-projectiles-at-qatar-gas-hub" TargetMode="External"/><Relationship Id="rId339" Type="http://schemas.openxmlformats.org/officeDocument/2006/relationships/hyperlink" Target="https://www.skynewsarabia.com/business/1861674-%D8%A3%D8%B2%D9%85%D8%A9-%D8%A7%D9%84%D8%BA%D8%A7%D8%B2-%D9%87%D9%85-%D8%A3%D8%A8%D8%B1%D8%B2-%D8%A7%D9%84%D8%B1%D8%A7%D8%A8%D8%AD%D9%8A%D9%86-%D9%88%D8%A7%D9%84%D8%AE%D8%A7%D8%B3%D8%B1%D9%8A%D9%86" TargetMode="External"/><Relationship Id="rId340" Type="http://schemas.openxmlformats.org/officeDocument/2006/relationships/hyperlink" Target="https://www.cbsnews.com/video/iran-strikes-qatari-natural-gas-plant-after-israeli-attack-on-key-iranian-gas-field/" TargetMode="External"/><Relationship Id="rId341" Type="http://schemas.openxmlformats.org/officeDocument/2006/relationships/hyperlink" Target="https://www.bloomberg.com/news/articles/2026-03-19/after-qatar-lng-plant-outage-more-buyers-turn-to-us-suppliers" TargetMode="External"/><Relationship Id="rId342" Type="http://schemas.openxmlformats.org/officeDocument/2006/relationships/hyperlink" Target="https://agpgabon.ga/moyen-orient-conflit-plusieurs-sites-gaziers-frappes-inquietudes-pour-lapprovisionnement-mondial/" TargetMode="External"/><Relationship Id="rId343" Type="http://schemas.openxmlformats.org/officeDocument/2006/relationships/hyperlink" Target="https://www.koreatimes.co.kr/opinion/editorial/20260401/ed-irans-self-defeating-hormuz-toll-gamble?utm_source=rss" TargetMode="External"/><Relationship Id="rId344" Type="http://schemas.openxmlformats.org/officeDocument/2006/relationships/hyperlink" Target="https://www.orissapost.com/trump-says-its-on-other-nations-to-open-strait-of-hormuz/" TargetMode="External"/><Relationship Id="rId345" Type="http://schemas.openxmlformats.org/officeDocument/2006/relationships/hyperlink" Target="https://www.mediafax.ro/externe/chiar-si-dupa-redeschiderea-stramtorii-ormuz-tulburarile-ar-mai-dura-cateva-luni-spune-un-expert-23713119" TargetMode="External"/><Relationship Id="rId346" Type="http://schemas.openxmlformats.org/officeDocument/2006/relationships/hyperlink" Target="https://www.business-standard.com/world-news/west-asia-war-israel-iran-conflict-trump-israel-attacks-india-lpg-oil-price-126040100176_1.html" TargetMode="External"/><Relationship Id="rId347" Type="http://schemas.openxmlformats.org/officeDocument/2006/relationships/hyperlink" Target="https://www.fxstreet.com/news/uae-is-willing-to-join-us-for-force-hormuz-reopen-wsj-202604010406" TargetMode="External"/><Relationship Id="rId348" Type="http://schemas.openxmlformats.org/officeDocument/2006/relationships/hyperlink" Target="https://globallnghub.com/natural-gas-prices-weekly-update-jkm-ttf-and-henry-hub-30-march-2026.html" TargetMode="External"/><Relationship Id="rId349" Type="http://schemas.openxmlformats.org/officeDocument/2006/relationships/hyperlink" Target="https://www.washingtonpost.com/opinions/2026/03/19/trumps-iran-war-hormuz-gas-oil-facilities-hit/" TargetMode="External"/><Relationship Id="rId350" Type="http://schemas.openxmlformats.org/officeDocument/2006/relationships/hyperlink" Target="https://www.independent.co.uk/news/gulf-of-oman-iran-asia-strait-of-hormuz-frankfurt-b2942140.html" TargetMode="External"/><Relationship Id="rId351" Type="http://schemas.openxmlformats.org/officeDocument/2006/relationships/hyperlink" Target="https://www.theguardian.com/news/video/2026/mar/19/why-gasfield-attacks-are-a-major-escalation-in-iran-war-the-latest" TargetMode="External"/><Relationship Id="rId352" Type="http://schemas.openxmlformats.org/officeDocument/2006/relationships/hyperlink" Target="https://www.semissourian.com/opinion/lowry-iran-is-challenging-a-bedrock-of-american-geopolitical-power-5683fe82" TargetMode="External"/><Relationship Id="rId353" Type="http://schemas.openxmlformats.org/officeDocument/2006/relationships/hyperlink" Target="https://www.okaz.com.sa/economy/na/2240796" TargetMode="External"/><Relationship Id="rId354" Type="http://schemas.openxmlformats.org/officeDocument/2006/relationships/hyperlink" Target="https://www.caclubindia.com/articles/irans-hormuz-gambit-how-a-21mile-strait-made-the-world-an-economic-hostage-54984.asp" TargetMode="External"/><Relationship Id="rId355" Type="http://schemas.openxmlformats.org/officeDocument/2006/relationships/hyperlink" Target="https://www.bloomberg.com/news/videos/2026-03-19/weeks-of-war-are-reshaping-global-gas-markets-video" TargetMode="External"/><Relationship Id="rId356" Type="http://schemas.openxmlformats.org/officeDocument/2006/relationships/hyperlink" Target="https://thefrontierpost.com/trump-says-he-urged-netanyahu-not-to-target-irans-oil-gas-fields/" TargetMode="External"/><Relationship Id="rId357" Type="http://schemas.openxmlformats.org/officeDocument/2006/relationships/hyperlink" Target="https://punchng.com/imf-raises-concern-over-global-inflation-output-over-iran-war/?utm_source=rss.punchng.com&amp;utm_medium=web" TargetMode="External"/><Relationship Id="rId358" Type="http://schemas.openxmlformats.org/officeDocument/2006/relationships/hyperlink" Target="https://www.cbsnews.com/video/oil-and-gas-prices-jump-amid-attacks-on-middle-east-energy-facilities/" TargetMode="External"/><Relationship Id="rId359" Type="http://schemas.openxmlformats.org/officeDocument/2006/relationships/hyperlink" Target="https://www.downtoearth.org.in/energy/attacks-that-will-outlast-the-west-asia-war" TargetMode="External"/><Relationship Id="rId360" Type="http://schemas.openxmlformats.org/officeDocument/2006/relationships/hyperlink" Target="https://www.theguardian.com/commentisfree/2026/mar/19/the-guardian-view-on-the-iran-war-escalation-as-trump-breaks-things-who-will-pick-up-the-pieces" TargetMode="External"/><Relationship Id="rId361" Type="http://schemas.openxmlformats.org/officeDocument/2006/relationships/hyperlink" Target="https://www.aljazeera.com/video/newsfeed/2026/3/19/irans-strike-on-qatar-gas-facility-will-reduce-supply-for-3-to-5-years?traffic_source=rss" TargetMode="External"/><Relationship Id="rId362" Type="http://schemas.openxmlformats.org/officeDocument/2006/relationships/hyperlink" Target="https://www.ilfattoquotidiano.it/2026/03/19/qatar-fornitura-gnl-italia-stop-danni-impianti-guerra-iran-news/8329638/" TargetMode="External"/><Relationship Id="rId363" Type="http://schemas.openxmlformats.org/officeDocument/2006/relationships/hyperlink" Target="https://www.moroccoworldnews.com/2026/03/283381/gas-prices-jump-25-after-middle-east-strikes-hit-qatar-lng-facility/" TargetMode="External"/><Relationship Id="rId364" Type="http://schemas.openxmlformats.org/officeDocument/2006/relationships/hyperlink" Target="https://www.businesstoday.in/world/story/iran-war-to-end-trump-says-well-be-leaving-very-soon-signals-us-exit-in-2-3-weeks-523420-2026-04-01?utm_source=rssfeed" TargetMode="External"/><Relationship Id="rId365" Type="http://schemas.openxmlformats.org/officeDocument/2006/relationships/hyperlink" Target="https://dailycaller.com/2026/03/31/trump-address-nation-iran-wednesday-night/" TargetMode="External"/><Relationship Id="rId366" Type="http://schemas.openxmlformats.org/officeDocument/2006/relationships/hyperlink" Target="https://www.express.co.uk/news/world/2184250/haifa-refinery-israel-struck-iran" TargetMode="External"/><Relationship Id="rId367" Type="http://schemas.openxmlformats.org/officeDocument/2006/relationships/hyperlink" Target="https://www.columbian.com/news/2026/mar/19/eu-scrambles-to-contain-energy-costs-from-war-in-middle-east/" TargetMode="External"/><Relationship Id="rId368" Type="http://schemas.openxmlformats.org/officeDocument/2006/relationships/hyperlink" Target="https://www.pravda.com.ua/news/2026/04/01/8028109/" TargetMode="External"/><Relationship Id="rId369" Type="http://schemas.openxmlformats.org/officeDocument/2006/relationships/hyperlink" Target="https://www.fox7austin.com/news/gas-prices-continue-rise-following-iran-strikes" TargetMode="External"/><Relationship Id="rId370" Type="http://schemas.openxmlformats.org/officeDocument/2006/relationships/hyperlink" Target="https://nypost.com/2026/03/19/world-news/us-deploys-a-10-warthogs-apache-helicopters-to-secure-strait-of-hormuz/" TargetMode="External"/><Relationship Id="rId371" Type="http://schemas.openxmlformats.org/officeDocument/2006/relationships/hyperlink" Target="https://economictimes.indiatimes.com/news/india/india-should-look-for-geographical-diversification-for-gas-says-former-iocl-executive-director/articleshow/129940141.cms" TargetMode="External"/><Relationship Id="rId372" Type="http://schemas.openxmlformats.org/officeDocument/2006/relationships/hyperlink" Target="https://thefrontierpost.com/treasury-chief-says-us-may-unsanction-iran-oil-already-being-shipped/" TargetMode="External"/><Relationship Id="rId373" Type="http://schemas.openxmlformats.org/officeDocument/2006/relationships/hyperlink" Target="https://www.mirror.co.uk/money/every-day-goes-raises-risk-36895287" TargetMode="External"/><Relationship Id="rId374" Type="http://schemas.openxmlformats.org/officeDocument/2006/relationships/hyperlink" Target="https://www.unita.it/2026/03/19/stretto-hormuz-piano-sei-paesi-italia-riaprire-rotta-commerciale-greggio/" TargetMode="External"/><Relationship Id="rId375" Type="http://schemas.openxmlformats.org/officeDocument/2006/relationships/hyperlink" Target="https://peakoil.com/publicpolicy/trump-says-iran-war-could-wrap-up-in-2-3-weeks-as-conflict-pushes-gas-prices-over-4-a-gallon" TargetMode="External"/><Relationship Id="rId376" Type="http://schemas.openxmlformats.org/officeDocument/2006/relationships/hyperlink" Target="https://telquel.ma/instant-t/2026/03/19/infrastructures-energetiques-ciblees-une-escalade-qui-fait-craindre-pour-les-prix-et-lapprovisionnement_1979648/" TargetMode="External"/><Relationship Id="rId377" Type="http://schemas.openxmlformats.org/officeDocument/2006/relationships/hyperlink" Target="https://www.dailymail.co.uk/money/article-15660597/Gas-prices-reach-highest-level-THREE-years-rising-does-mean-energy-bills.html?ns_mchannel=rss&amp;ns_campaign=1490&amp;ito=1490" TargetMode="External"/><Relationship Id="rId378" Type="http://schemas.openxmlformats.org/officeDocument/2006/relationships/hyperlink" Target="https://carbon-pulse.com/494820/" TargetMode="External"/><Relationship Id="rId379" Type="http://schemas.openxmlformats.org/officeDocument/2006/relationships/hyperlink" Target="https://www.independent.co.uk/tv/news/iran-war-south-pars-gas-video-b2941622.html" TargetMode="External"/><Relationship Id="rId380" Type="http://schemas.openxmlformats.org/officeDocument/2006/relationships/hyperlink" Target="https://www.lapresse.tn/2026/03/19/gaz-en-europe-les-prix-explosent-apres-des-attaques-sur-des-installations-energetiques-dans-le-golfe/" TargetMode="External"/><Relationship Id="rId381" Type="http://schemas.openxmlformats.org/officeDocument/2006/relationships/hyperlink" Target="https://www.zerohedge.com/energy/asia-burns-more-coal-middle-east-war-sends-lng-prices-3-year-highs" TargetMode="External"/><Relationship Id="rId382" Type="http://schemas.openxmlformats.org/officeDocument/2006/relationships/hyperlink" Target="https://www.aljazeera.com/economy/2026/3/19/asias-stock-markets-dive-after-attacks-on-energy-facilities-in-qatar-iran?traffic_source=rss" TargetMode="External"/><Relationship Id="rId383" Type="http://schemas.openxmlformats.org/officeDocument/2006/relationships/hyperlink" Target="https://www.dn.se/varlden/eu-ministrar-i-akut-mote-uppmanas-spara-diesel/" TargetMode="External"/><Relationship Id="rId384" Type="http://schemas.openxmlformats.org/officeDocument/2006/relationships/hyperlink" Target="https://www.aljazeera.com/video/newsfeed/2026/3/19/qatar-expels-iranian-attaches-after-lng-facility-strike?traffic_source=rss" TargetMode="External"/><Relationship Id="rId385" Type="http://schemas.openxmlformats.org/officeDocument/2006/relationships/hyperlink" Target="https://easternherald.com/2026/03/31/uk-jet-fuel-crisis-last-middle-east-shipment-hormuz-blockade/" TargetMode="External"/><Relationship Id="rId386" Type="http://schemas.openxmlformats.org/officeDocument/2006/relationships/hyperlink" Target="https://www.aljazeera.com/news/2026/3/18/qatar-says-iran-missile-attack-sparks-fire-causes-damage-at-gas-facility?traffic_source=rss" TargetMode="External"/><Relationship Id="rId387" Type="http://schemas.openxmlformats.org/officeDocument/2006/relationships/hyperlink" Target="https://europeangashub.com/european-gas-market-absorbs-the-largest-share-of-lng-supply-cuts.html" TargetMode="External"/><Relationship Id="rId388" Type="http://schemas.openxmlformats.org/officeDocument/2006/relationships/hyperlink" Target="https://windward.ai/blog/one-month-into-the-iran-war/" TargetMode="External"/><Relationship Id="rId389" Type="http://schemas.openxmlformats.org/officeDocument/2006/relationships/hyperlink" Target="https://www.indiandefensenews.in/2026/03/vital-energy-pipeline-blown-up-by.html" TargetMode="External"/><Relationship Id="rId390" Type="http://schemas.openxmlformats.org/officeDocument/2006/relationships/hyperlink" Target="https://www.24ur.com/novice/tujina/energetska-negotovost-v-evropi-prihajajo-omejitve-v-prometu.html" TargetMode="External"/><Relationship Id="rId391" Type="http://schemas.openxmlformats.org/officeDocument/2006/relationships/hyperlink" Target="https://aif.ru/money/-gazprom-letnyaya-zakachka-gaza-v-phg-evropy-stala-nerentabelnoy" TargetMode="External"/><Relationship Id="rId392" Type="http://schemas.openxmlformats.org/officeDocument/2006/relationships/hyperlink" Target="https://globallnghub.com/qatar-lng-supply-disrupted-as-12-8-mtpa-outage-hits-global-market-balance.html" TargetMode="External"/><Relationship Id="rId393" Type="http://schemas.openxmlformats.org/officeDocument/2006/relationships/hyperlink" Target="https://oilprice.com/Latest-Energy-News/World-News/Asia-Burns-More-Coal-as-Middle-East-War-Sends-LNG-Prices-to-3-Year-Highs.html" TargetMode="External"/><Relationship Id="rId394" Type="http://schemas.openxmlformats.org/officeDocument/2006/relationships/hyperlink" Target="https://europeangashub.com/lng-liquefaction-outages-shut-115-mtpa-by-end-of-march-2026.html" TargetMode="External"/><Relationship Id="rId395" Type="http://schemas.openxmlformats.org/officeDocument/2006/relationships/hyperlink" Target="https://energynow.com/2026/03/exxon-and-qatarenergys-joint-venture-golden-pass-produces-first-lng-at-new-texas-facility/" TargetMode="External"/><Relationship Id="rId396" Type="http://schemas.openxmlformats.org/officeDocument/2006/relationships/hyperlink" Target="https://24.hu/fn/gazdasag/2026/03/31/gazstop-foldgaz-ukrajna-lng/" TargetMode="External"/><Relationship Id="rId397" Type="http://schemas.openxmlformats.org/officeDocument/2006/relationships/hyperlink" Target="https://www.oedigital.com/news/537516-chevron-s-wheatstone-lng-plant-remains-offline-due-to-cyclone-damage" TargetMode="External"/><Relationship Id="rId398" Type="http://schemas.openxmlformats.org/officeDocument/2006/relationships/hyperlink" Target="https://oilprice.com/Latest-Energy-News/World-News/Chevron-Reports-Extensive-Damage-at-Major-LNG-Project.html" TargetMode="External"/><Relationship Id="rId399" Type="http://schemas.openxmlformats.org/officeDocument/2006/relationships/hyperlink" Target="https://www.khaama.com/gas-pipeline-blast-disrupts-supply-in-pakistans-balochistan/" TargetMode="External"/><Relationship Id="rId400" Type="http://schemas.openxmlformats.org/officeDocument/2006/relationships/hyperlink" Target="https://www.sanjuandailystar.com/post/this-is-what-happens-when-the-gas-runs-out" TargetMode="External"/><Relationship Id="rId401" Type="http://schemas.openxmlformats.org/officeDocument/2006/relationships/hyperlink" Target="https://en.apa.az/energy-and-industry/eu-gas-consumption-falls-44-in-february-498940" TargetMode="External"/><Relationship Id="rId402" Type="http://schemas.openxmlformats.org/officeDocument/2006/relationships/hyperlink" Target="https://en.yenisafak.com/world/gazprom-warns-eu-gas-storage-at-critically-low-levels-3716517" TargetMode="External"/><Relationship Id="rId403" Type="http://schemas.openxmlformats.org/officeDocument/2006/relationships/hyperlink" Target="https://25h.app/2026/03/31/%D8%A7%D9%84%D8%AD%D8%B1%D8%A8-%D8%AA%D8%B3%D8%B1%D8%B9-%D8%A7%D9%84%D8%A7%D8%AA%D8%AC%D8%A7%D9%87-%D9%84%D9%84%D8%A7%D8%B3%D8%AA%D8%AB%D9%85%D8%A7%D8%B1-%D9%81%D9%8A-%D8%A7%D9%84%D8%B7%D8%A7%D9%82/" TargetMode="External"/><Relationship Id="rId404" Type="http://schemas.openxmlformats.org/officeDocument/2006/relationships/hyperlink" Target="https://www.skynewsarabia.com/business/1861553-%D8%A7%D9%84%D8%AD%D8%B1%D8%A8-%D8%AA%D8%B3%D8%B1%D8%B9-%D8%A7%D9%84%D8%A7%D8%AA%D8%AC%D8%A7%D9%87-%D9%84%D9%84%D8%A7%D8%B3%D8%AA%D8%AB%D9%85%D8%A7%D8%B1-%D8%A7%D9%84%D8%B7%D8%A7%D9%82%D8%A9-%D8%A7%D9%84%D9%85%D8%AA%D8%AC%D8%AF%D8%AF%D8%A9" TargetMode="External"/><Relationship Id="rId405" Type="http://schemas.openxmlformats.org/officeDocument/2006/relationships/hyperlink" Target="https://www.sofx.com/trump-threatens-to-obliterate-irans-oil-and-water-infrastructure/?utm_source=rss&amp;utm_medium=rss&amp;utm_campaign=trump-threatens-to-obliterate-irans-oil-and-water-infrastructure" TargetMode="External"/><Relationship Id="rId406" Type="http://schemas.openxmlformats.org/officeDocument/2006/relationships/hyperlink" Target="https://www.lapresse.tn/2026/03/18/nous-sommes-a-la-phase-decisive-qui-redessinera-lordre-mondial-alerte-ridha-chkoundali/" TargetMode="External"/><Relationship Id="rId407" Type="http://schemas.openxmlformats.org/officeDocument/2006/relationships/hyperlink" Target="https://www.tz.de/politik/raketen-innerhalb-des-nato-luftraums-abgeschossen-was-sie-wissen-muessen-zr-94243066.html" TargetMode="External"/><Relationship Id="rId408" Type="http://schemas.openxmlformats.org/officeDocument/2006/relationships/hyperlink" Target="https://haitigazette.com/drone-attack-sparks-fire-on-kuwaiti-tanker-in-uae-amid-irans-gulf-attacks/" TargetMode="External"/><Relationship Id="rId409" Type="http://schemas.openxmlformats.org/officeDocument/2006/relationships/hyperlink" Target="https://www.gazetaprawna.pl/wiadomosci/swiat/artykuly/11215985,orban-blokuje-miliardy-dla-ukrainy-jesli-nie-ma-ropy-nie-ma-pieniedz.html" TargetMode="External"/><Relationship Id="rId410" Type="http://schemas.openxmlformats.org/officeDocument/2006/relationships/hyperlink" Target="https://www.indiatvnews.com/news/world/iran-war-live-updates-conflict-continues-in-west-asia-as-us-israel-continue-strikes-strait-of-hormuz-developments-donald-trump-peace-talks-1035694" TargetMode="External"/><Relationship Id="rId411" Type="http://schemas.openxmlformats.org/officeDocument/2006/relationships/hyperlink" Target="https://www.ilfattoquotidiano.it/mondo/live-post/2026/03/18/guerra-in-iran-israele-usa-news-oggi-18-marzo/8327941/" TargetMode="External"/><Relationship Id="rId412" Type="http://schemas.openxmlformats.org/officeDocument/2006/relationships/hyperlink" Target="https://www.philstar.com/headlines/2026/03/31/2518109/marcos-pursue-talks-iran-strait-hormuz-passage" TargetMode="External"/><Relationship Id="rId413" Type="http://schemas.openxmlformats.org/officeDocument/2006/relationships/hyperlink" Target="https://www.indiatoday.in/world/story/iran-approves-strait-of-hormuz-plan-bans-us-israeli-vessels-amid-2889421-2026-03-31?utm_source=rss" TargetMode="External"/><Relationship Id="rId414" Type="http://schemas.openxmlformats.org/officeDocument/2006/relationships/hyperlink" Target="https://www.theguardian.com/business/live/2026/mar/18/oil-stock-markets-iraq-deal-exports-turkey-inflation-central-bankers-news-updates" TargetMode="External"/><Relationship Id="rId415" Type="http://schemas.openxmlformats.org/officeDocument/2006/relationships/hyperlink" Target="https://www.theyeshivaworld.com/news/israel-news/2531965/netanyahu-says-war-is-beyond-halfway-point-calls-for-pipeline-deal-to-neutralize-strait-of-hormuz.html" TargetMode="External"/><Relationship Id="rId416" Type="http://schemas.openxmlformats.org/officeDocument/2006/relationships/hyperlink" Target="https://elcomercio.pe/mundo/oriente-medio/la-china-cosco-consigue-que-dos-cargueros-crucen-el-estrecho-de-ormuz-segun-marinetraffic-ultimas-noticia/" TargetMode="External"/><Relationship Id="rId417" Type="http://schemas.openxmlformats.org/officeDocument/2006/relationships/hyperlink" Target="https://www.bloomberg.com/news/articles/2026-03-18/iran-s-attacks-on-israel-arab-states-continue-as-trump-says-us-to-end-war-soon" TargetMode="External"/><Relationship Id="rId418" Type="http://schemas.openxmlformats.org/officeDocument/2006/relationships/hyperlink" Target="https://www.kathimerini.gr/economy/international/564151855/e-e-ektakti-synodos-ton-ypoyrgon-energeias-dilimmata-agkathia-kai-ti-zita-i-komision/" TargetMode="External"/><Relationship Id="rId419" Type="http://schemas.openxmlformats.org/officeDocument/2006/relationships/hyperlink" Target="https://lenta.ru/news/2026/03/31/potok/" TargetMode="External"/><Relationship Id="rId420" Type="http://schemas.openxmlformats.org/officeDocument/2006/relationships/hyperlink" Target="https://www.straitstimes.com/asia/east-asia/japan-to-coordinate-on-energy-with-indonesia-as-iran-war-disrupts-supplies" TargetMode="External"/><Relationship Id="rId421" Type="http://schemas.openxmlformats.org/officeDocument/2006/relationships/hyperlink" Target="https://www.aljazeera.com/news/2026/3/18/trump-delays-meeting-with-chinas-xi-jinping-as-war-on-iran-rages?traffic_source=rss" TargetMode="External"/><Relationship Id="rId422" Type="http://schemas.openxmlformats.org/officeDocument/2006/relationships/hyperlink" Target="https://www.myjoyonline.com/i-pray-against-geopolitics-npa-boss-warns-of-crude-price-shocks/" TargetMode="External"/><Relationship Id="rId423" Type="http://schemas.openxmlformats.org/officeDocument/2006/relationships/hyperlink" Target="https://vocal.media/chapters/world-war-3-current-affairs-2026" TargetMode="External"/><Relationship Id="rId424" Type="http://schemas.openxmlformats.org/officeDocument/2006/relationships/hyperlink" Target="https://theconcepttrading.com/market-snapshot-3march-31st-2026/" TargetMode="External"/><Relationship Id="rId425" Type="http://schemas.openxmlformats.org/officeDocument/2006/relationships/hyperlink" Target="https://www.express.co.uk/news/uk/2183453/household-energy-bills-soar-250" TargetMode="External"/><Relationship Id="rId426" Type="http://schemas.openxmlformats.org/officeDocument/2006/relationships/hyperlink" Target="https://www.zawya.com/en/economy/gcc/fitch-signals-downgrade-risk-for-qatar-over-post-iran-war-security-concerns-gngyrmww" TargetMode="External"/><Relationship Id="rId427" Type="http://schemas.openxmlformats.org/officeDocument/2006/relationships/hyperlink" Target="https://cairnsnews.org/2026/03/31/environmentalists-love-fuel-crisis-and-will-fight-queensland-oil-production-plans/" TargetMode="External"/><Relationship Id="rId428" Type="http://schemas.openxmlformats.org/officeDocument/2006/relationships/hyperlink" Target="https://www.ksta.de/politik/eskalation-am-golf-iran-greift-tanker-an-usa-drohen-mit-seestrassen-oeffnung-1255475" TargetMode="External"/><Relationship Id="rId429" Type="http://schemas.openxmlformats.org/officeDocument/2006/relationships/hyperlink" Target="https://www.india.com/news/world/donald-trump-united-states-iran-israel-white-house-strait-of-hormuz-scott-bessent-benjamin-netanyahu-us-secretary-of-state-marco-rubio-mojtaba-khamenei-8362255/" TargetMode="External"/><Relationship Id="rId430" Type="http://schemas.openxmlformats.org/officeDocument/2006/relationships/hyperlink" Target="https://www.sondakika.com/guncel/haber-iran-hurmuz-bogazi-nda-gecis-ucreti-uygulamasini-o-19701182/" TargetMode="External"/><Relationship Id="rId431" Type="http://schemas.openxmlformats.org/officeDocument/2006/relationships/hyperlink" Target="https://economictimes.indiatimes.com/news/international/world-news/iran-parliament-panel-approves-plan-to-impose-tolls-on-strait-of-hormuz-amid-west-asia-conflict/videoshow/129915623.cms" TargetMode="External"/><Relationship Id="rId432" Type="http://schemas.openxmlformats.org/officeDocument/2006/relationships/hyperlink" Target="https://www.ndtv.com/world-news/iran-war-latest-news-18-india-flagged-ships-carrying-crude-oil-lpg-stranded-in-hormuz-amid-war-11288921#publisher=newsstand" TargetMode="External"/><Relationship Id="rId433" Type="http://schemas.openxmlformats.org/officeDocument/2006/relationships/hyperlink" Target="https://www.france24.com/en/middle-east/20260331-middle-east-war-live-iran-defiant-as-trump-makes-new-threat-against-its-oil-hub-strait-of-hormuz-usa" TargetMode="External"/><Relationship Id="rId434" Type="http://schemas.openxmlformats.org/officeDocument/2006/relationships/hyperlink" Target="https://www.hedgeco.net/news/03/2026/blackrock-cuts-equity-risk-amid-energy-supply-shock-a-strategic-pivot-signals-rising-macro-tensions.html" TargetMode="External"/><Relationship Id="rId435" Type="http://schemas.openxmlformats.org/officeDocument/2006/relationships/hyperlink" Target="https://scroll.in/latest/1091773/top-updates-trump-threatens-to-obliterate-irans-kharg-island-if-hormuz-is-not-reopened?utm_source=rss&amp;utm_medium=public" TargetMode="External"/><Relationship Id="rId436" Type="http://schemas.openxmlformats.org/officeDocument/2006/relationships/hyperlink" Target="https://wkzo.com/2026/03/30/giant-oil-tanker-off-dubai-hit-by-iranian-strike-trump-threatens-to-obliterate-iran-energy-oil-plants/" TargetMode="External"/><Relationship Id="rId437" Type="http://schemas.openxmlformats.org/officeDocument/2006/relationships/hyperlink" Target="https://ria.ru/20260331/potok-2083921116.html" TargetMode="External"/><Relationship Id="rId438" Type="http://schemas.openxmlformats.org/officeDocument/2006/relationships/hyperlink" Target="https://investinglive.com/commodities/reports-of-unknown-projectile-hitting-a-tanker-in-persian-gulf-near-hormuz-caused-fire-20260330/" TargetMode="External"/><Relationship Id="rId439" Type="http://schemas.openxmlformats.org/officeDocument/2006/relationships/hyperlink" Target="https://www.aol.com/iran-demand-end-war-could-151258697.html" TargetMode="External"/><Relationship Id="rId440" Type="http://schemas.openxmlformats.org/officeDocument/2006/relationships/hyperlink" Target="https://filipinotimes.net/latest-news/2026/03/31/iran-moves-to-charge-vessels-passing-through-strait-of-hormuz/" TargetMode="External"/><Relationship Id="rId441" Type="http://schemas.openxmlformats.org/officeDocument/2006/relationships/hyperlink" Target="https://www.livemint.com/news/world/us-israel-iran-war-live-updates-donald-trump-strait-of-hormuz-oil-price-dubai-tanker-hit-middle-east-conflict-news-11774917664891.html" TargetMode="External"/><Relationship Id="rId442" Type="http://schemas.openxmlformats.org/officeDocument/2006/relationships/hyperlink" Target="https://www.livemint.com/news/world/iran-warns-high-time-for-saudi-arabia-to-eject-us-forces-just-look-at-what-we-did-to-their-aerial-command-11774923141876.html" TargetMode="External"/><Relationship Id="rId443" Type="http://schemas.openxmlformats.org/officeDocument/2006/relationships/hyperlink" Target="https://www.thefp.com/p/the-battle-of-hormuz-approaches" TargetMode="External"/><Relationship Id="rId444" Type="http://schemas.openxmlformats.org/officeDocument/2006/relationships/hyperlink" Target="https://www.dawn.com/news/1986988/gas-supply-to-quetta-other-parts-of-balochistan-suspended" TargetMode="External"/><Relationship Id="rId445" Type="http://schemas.openxmlformats.org/officeDocument/2006/relationships/hyperlink" Target="https://simplywall.st/stocks/gb/energy/lse-shel/shell-shares/news/shell-talks-with-uk-government-put-lng-risks-and-portfolio-c/amp" TargetMode="External"/><Relationship Id="rId446" Type="http://schemas.openxmlformats.org/officeDocument/2006/relationships/hyperlink" Target="https://www.zerohedge.com/energy/gulf-lng-crisis-set-make-coal-great-again" TargetMode="External"/><Relationship Id="rId447" Type="http://schemas.openxmlformats.org/officeDocument/2006/relationships/hyperlink" Target="https://energynow.com/2026/03/us-natural-gas-falls-on-warmer-outlook-growing-storage-surplus/" TargetMode="External"/><Relationship Id="rId448" Type="http://schemas.openxmlformats.org/officeDocument/2006/relationships/hyperlink" Target="https://www.claimsjournal.com/news/national/2026/03/30/336582.htm" TargetMode="External"/><Relationship Id="rId449" Type="http://schemas.openxmlformats.org/officeDocument/2006/relationships/hyperlink" Target="https://tass.com/economy/2109081" TargetMode="External"/><Relationship Id="rId450" Type="http://schemas.openxmlformats.org/officeDocument/2006/relationships/hyperlink" Target="https://www.jpost.com/international/article-891706" TargetMode="External"/><Relationship Id="rId451" Type="http://schemas.openxmlformats.org/officeDocument/2006/relationships/hyperlink" Target="https://www.haberler.com/ekonomi/ab-dogal-gaz-depolarinda-kritik-dusus-19700507-haberi/" TargetMode="External"/><Relationship Id="rId452" Type="http://schemas.openxmlformats.org/officeDocument/2006/relationships/hyperlink" Target="https://www.brecorder.com/news/40413879/gas-supply-disrupted-in-parts-of-balochistan-after-pipeline-sabotage-ssgc" TargetMode="External"/><Relationship Id="rId453" Type="http://schemas.openxmlformats.org/officeDocument/2006/relationships/hyperlink" Target="https://ekonomi.haber7.com/ekonomi/haber/3616044-dunya-devi-duyurdu-bolgede-buyuk-kriz-dogal-gazda-kritik-gelisme" TargetMode="External"/><Relationship Id="rId454" Type="http://schemas.openxmlformats.org/officeDocument/2006/relationships/hyperlink" Target="https://www.lngindustry.com/liquid-natural-gas/30032026/qatarenergy-extends-force-majeure-until-mid-june-2026/" TargetMode="External"/><Relationship Id="rId455" Type="http://schemas.openxmlformats.org/officeDocument/2006/relationships/hyperlink" Target="https://oilprice.com/Latest-Energy-News/World-News/India-Leans-on-Coal-and-Renewables-as-War-Throttles-Gas-Supply.html" TargetMode="External"/><Relationship Id="rId456" Type="http://schemas.openxmlformats.org/officeDocument/2006/relationships/hyperlink" Target="https://adamfoxie.blogspot.com/2026/03/asia-highly-dependable-on-lng-for.html" TargetMode="External"/><Relationship Id="rId457" Type="http://schemas.openxmlformats.org/officeDocument/2006/relationships/hyperlink" Target="https://indianexpress.com/article/business/strait-of-hormuz-india-lpg-oil-tankers-stranded-persian-gulf-10609885/" TargetMode="External"/><Relationship Id="rId458" Type="http://schemas.openxmlformats.org/officeDocument/2006/relationships/hyperlink" Target="https://www.ekathimerini.com/politics/foreign-policy/1299603/ukraine-seeks-more-lng-and-diesel-from-greece-state-run-naftogaz-says/" TargetMode="External"/><Relationship Id="rId459" Type="http://schemas.openxmlformats.org/officeDocument/2006/relationships/hyperlink" Target="https://www.upstreamonline.com/energy-security/russia-hits-ukraine-gas-fields-in-response-to-baltic-oil-terminal-fires/2-1-1967869?zephr_sso_ott=RtNb9S" TargetMode="External"/><Relationship Id="rId460" Type="http://schemas.openxmlformats.org/officeDocument/2006/relationships/hyperlink" Target="https://www.bairdmaritime.com/shipping/tankers/gas/major-australian-lng-plants-still-disrupted-by-cyclone" TargetMode="External"/><Relationship Id="rId461" Type="http://schemas.openxmlformats.org/officeDocument/2006/relationships/hyperlink" Target="https://www.staradvertiser.com/2026/03/17/breaking-news/iran-rejects-de-escalation-as-israel-claims-top-official-killed/" TargetMode="External"/><Relationship Id="rId462" Type="http://schemas.openxmlformats.org/officeDocument/2006/relationships/hyperlink" Target="https://www.raptureready.com/2026/03/30/30-mar-2026/" TargetMode="External"/><Relationship Id="rId463" Type="http://schemas.openxmlformats.org/officeDocument/2006/relationships/hyperlink" Target="https://www.skynewsarabia.com/world/1861331-%D8%AA%D8%B1%D8%A7%D9%85%D8%A8-%D8%B9%D9%8A%D9%86%D9%87-%D8%AC%D8%B2%D9%8A%D8%B1%D8%A9-%D8%AE%D8%B1%D8%AC-%D9%88%D9%8A%D8%AA%D8%AD%D8%AF%D8%AB-%D8%AE%D9%8A%D8%A7%D8%B1%D8%A7%D8%AA-%D8%B9%D8%AF%D8%A9" TargetMode="External"/><Relationship Id="rId464" Type="http://schemas.openxmlformats.org/officeDocument/2006/relationships/hyperlink" Target="https://wartakota.tribunnews.com/news/885776/ingin-lewati-selat-hormuz-iran-tagih-rp33milyar-tiap-kapal" TargetMode="External"/><Relationship Id="rId465" Type="http://schemas.openxmlformats.org/officeDocument/2006/relationships/hyperlink" Target="https://www.whalesbook.com/news/English/energy/Iran-Conflict-Sparks-LNG-Crisis-Driving-Global-Push-for-Energy-Security/69ca30262850f02827f64915" TargetMode="External"/><Relationship Id="rId466" Type="http://schemas.openxmlformats.org/officeDocument/2006/relationships/hyperlink" Target="https://www.seanews.com.tr/article/ukraine-did-not-claim-responsibility-for-the-altura-attack-mncu9nk2" TargetMode="External"/><Relationship Id="rId467" Type="http://schemas.openxmlformats.org/officeDocument/2006/relationships/hyperlink" Target="https://agadir24.info/%D9%86%D8%B0%D8%B1-%D8%AD%D8%B1%D8%A8-%D8%A7%D9%84%D9%86%D9%81%D8%B7-%D8%AA%D9%84%D9%88%D8%AD-%D8%A8%D8%A7%D9%84%D8%A3%D9%81%D9%82-%D8%BA%D8%A7%D8%B1%D8%A7%D8%AA-%D8%AA%D8%B7%D8%A7%D9%84-%D9%82.html" TargetMode="External"/><Relationship Id="rId468" Type="http://schemas.openxmlformats.org/officeDocument/2006/relationships/hyperlink" Target="https://www.trend.az/business/4169206.html" TargetMode="External"/><Relationship Id="rId469" Type="http://schemas.openxmlformats.org/officeDocument/2006/relationships/hyperlink" Target="https://mirrorsfortheprince.com/how-to-end-the-war-with-iran/?utm_source=rss&amp;utm_medium=rss&amp;utm_campaign=how-to-end-the-war-with-ir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