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2026-04-06 23:30 UTC [QXHV]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Lithium futures - target_market_code: lithium - ticker: lithium - regime_state: tightening - beliefs_count: 2 - top_risk_flag: narrative_whipsaw_risk (medium) - generated_at: 2026-04-06T23:30:00Z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|---|---:|---|---:|---|---|---|---:|---:| | lithium | B1 | Lithium futures exhibit an upward bias over the next 24h driven by broad, fresh demand-side EV/battery expansion signals and reinforcing lithium supply-chain investment narratives (low explicit counterevidence in the admitted corpus). | 62 | up | accelerating | 24h | false | 54 | | lithium | B2 | Near-term (6h) lithium futures bias remains mildly positive but is fragile due to elevated short-term policy/regulatory uncertainty signals that could introduce whipsaw without providing confirmed opposing price-direction evidence. | 55 | up | stable | 6h | false | 54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"6B-2026-04-06T23:30:00Z-lithium",</w:t>
        <w:br/>
        <w:t xml:space="preserve"> "timestamp_utc": "2026-04-06T23:30:00Z",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"Bullish",</w:t>
        <w:br/>
        <w:t xml:space="preserve"> "headline_conviction_score_0_100": 76,</w:t>
        <w:br/>
        <w:t xml:space="preserve"> "headline_fragility_score_0_100": 54,</w:t>
        <w:br/>
        <w:t xml:space="preserve"> "headline_authority_confirmation_score_0_100": 72,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"B1",</w:t>
        <w:br/>
        <w:t xml:space="preserve"> "market": "lithium",</w:t>
        <w:br/>
        <w:t xml:space="preserve"> "claim": "Lithium futures exhibit an upward bias over the next 24h driven by broad, fresh demand-side EV/battery expansion signals and reinforcing lithium supply-chain investment narratives (low explicit counterevidence in the admitted corpus).",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"EV adoption / battery build-out signals",</w:t>
        <w:br/>
        <w:t xml:space="preserve"> "Lithium extraction / supply-chain investment narrative reinforcement",</w:t>
        <w:br/>
        <w:t xml:space="preserve"> "Battery chemistry/technology development activity linked to lithium ecosystem"</w:t>
        <w:br/>
        <w:t xml:space="preserve"> ],</w:t>
        <w:br/>
        <w:t xml:space="preserve"> "contradicted_by": [</w:t>
        <w:br/>
        <w:t xml:space="preserve"> "Non-directional late-breaking regulatory/customs risk seeds with thin evidence (adds uncertainty rather than direct down-signal)"</w:t>
        <w:br/>
        <w:t xml:space="preserve"> ],</w:t>
        <w:br/>
        <w:t xml:space="preserve"> "directional_confidence_score_0_100": 78,</w:t>
        <w:br/>
        <w:t xml:space="preserve"> "authority_confirmation_score_0_100": 72,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"B2",</w:t>
        <w:br/>
        <w:t xml:space="preserve"> "market": "lithium",</w:t>
        <w:br/>
        <w:t xml:space="preserve"> "claim": "Near-term (6h) lithium futures bias remains mildly positive but is fragile due to elevated short-term policy/regulatory uncertainty signals that could introduce whipsaw without providing confirmed opposing price-direction evidence.",</w:t>
        <w:br/>
        <w:t xml:space="preserve"> "probability_pct": 55,</w:t>
        <w:br/>
        <w:t xml:space="preserve"> "direction": "up",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"Fresh same-day evidence prints across lithium ecosystem themes",</w:t>
        <w:br/>
        <w:t xml:space="preserve"> "Broad source diversity supporting demand-side narrative"</w:t>
        <w:br/>
        <w:t xml:space="preserve"> ],</w:t>
        <w:br/>
        <w:t xml:space="preserve"> "contradicted_by": [</w:t>
        <w:br/>
        <w:t xml:space="preserve"> "Short-horizon operational/regulatory risk alerts with unmaterialised evidence bundles"</w:t>
        <w:br/>
        <w:t xml:space="preserve"> ],</w:t>
        <w:br/>
        <w:t xml:space="preserve"> "directional_confidence_score_0_100": 64,</w:t>
        <w:br/>
        <w:t xml:space="preserve"> "authority_confirmation_score_0_100": 68,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"directional_mass_score_0_100": 82,</w:t>
        <w:br/>
        <w:t xml:space="preserve"> "conviction_score_0_100": 76,</w:t>
        <w:br/>
        <w:t xml:space="preserve"> "authority_confirmation_score_0_100": 72,</w:t>
        <w:br/>
        <w:t xml:space="preserve"> "authority_confirmation_band": "medium",</w:t>
        <w:br/>
        <w:t xml:space="preserve"> "freshness_confidence": "high",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54,</w:t>
        <w:br/>
        <w:t xml:space="preserve"> "supporting_belief_ids": [</w:t>
        <w:br/>
        <w:t xml:space="preserve"> "B1",</w:t>
        <w:br/>
        <w:t xml:space="preserve"> "B2"</w:t>
        <w:br/>
        <w:t xml:space="preserve"> ],</w:t>
        <w:br/>
        <w:t xml:space="preserve"> "source_tier_counts": {</w:t>
        <w:br/>
        <w:t xml:space="preserve"> "A": 79,</w:t>
        <w:br/>
        <w:t xml:space="preserve"> "B": 7,</w:t>
        <w:br/>
        <w:t xml:space="preserve"> "C": 9,</w:t>
        <w:br/>
        <w:t xml:space="preserve"> "D": 112,</w:t>
        <w:br/>
        <w:t xml:space="preserve"> "U": 0</w:t>
        <w:br/>
        <w:t xml:space="preserve"> },</w:t>
        <w:br/>
        <w:t xml:space="preserve"> "freshness_mix": {</w:t>
        <w:br/>
        <w:t xml:space="preserve"> "fresh_0_6h_est": 8,</w:t>
        <w:br/>
        <w:t xml:space="preserve"> "fresh_6_24h_est": 4,</w:t>
        <w:br/>
        <w:t xml:space="preserve"> "stale_gt_24h_background_est": 1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"narrative_whipsaw_risk",</w:t>
        <w:br/>
        <w:t xml:space="preserve"> "severity": "medium",</w:t>
        <w:br/>
        <w:t xml:space="preserve"> "market": "lithium",</w:t>
        <w:br/>
        <w:t xml:space="preserve"> "details": "Short-horizon regulatory/operational risk seeds appeared late in the cycle with thin evidence bundles; treat as uncertainty amplifier rather than confirmed opposing direction."</w:t>
        <w:br/>
        <w:t xml:space="preserve"> },</w:t>
        <w:br/>
        <w:t xml:space="preserve"> {</w:t>
        <w:br/>
        <w:t xml:space="preserve"> "flag": "timeseries_sparsity",</w:t>
        <w:br/>
        <w:t xml:space="preserve"> "severity": "medium",</w:t>
        <w:br/>
        <w:t xml:space="preserve"> "market": "lithium",</w:t>
        <w:br/>
        <w:t xml:space="preserve"> "details": "Signal timeseries buckets are derived from limited timestamp samples available in-message; bucket metrics should be treated as conservative/partial."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"confidence": "medium",</w:t>
        <w:br/>
        <w:t xml:space="preserve"> "action": "watch_long_bias",</w:t>
        <w:br/>
        <w:t xml:space="preserve"> "trigger_condition": "Maintain bullish watch if fresh corroboration continues and contradiction remains low over the next 6\u201324h."</w:t>
        <w:br/>
        <w:t xml:space="preserve"> },</w:t>
        <w:br/>
        <w:t xml:space="preserve"> {</w:t>
        <w:br/>
        <w:t xml:space="preserve"> "market": "lithium",</w:t>
        <w:br/>
        <w:t xml:space="preserve"> "confidence": "medium",</w:t>
        <w:br/>
        <w:t xml:space="preserve"> "action": "volatility_watch",</w:t>
        <w:br/>
        <w:t xml:space="preserve"> "trigger_condition": "Escalate to volatility watch if additional short-horizon policy/customs signals materialise with real multi-source evidence."</w:t>
        <w:br/>
        <w:t xml:space="preserve"> },</w:t>
        <w:br/>
        <w:t xml:space="preserve"> {</w:t>
        <w:br/>
        <w:t xml:space="preserve"> "market": "lithium",</w:t>
        <w:br/>
        <w:t xml:space="preserve"> "confidence": "medium",</w:t>
        <w:br/>
        <w:t xml:space="preserve"> "action": "reversal_watch",</w:t>
        <w:br/>
        <w:t xml:space="preserve"> "trigger_condition": "Upgrade to reversal watch if fresh, genuinely opposing lithium-price evidence emerges from 2+ independent sources within a 2h window (late-breaking invalidation sentinel criteria)."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"2026-04-05T23:30:00Z",</w:t>
        <w:br/>
        <w:t xml:space="preserve"> "bucket_end_utc": "2026-04-06T00:30:00Z",</w:t>
        <w:br/>
        <w:t xml:space="preserve"> "directional_score_signed": 28,</w:t>
        <w:br/>
        <w:t xml:space="preserve"> "bullish_pressure_score": 30,</w:t>
        <w:br/>
        <w:t xml:space="preserve"> "bearish_pressure_score": 2,</w:t>
        <w:br/>
        <w:t xml:space="preserve"> "net_sentiment_score": 28,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1,</w:t>
        <w:br/>
        <w:t xml:space="preserve"> "stale_evidence_count": 0,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"2026-04-06T00:30:00Z",</w:t>
        <w:br/>
        <w:t xml:space="preserve"> "bucket_end_utc": "2026-04-06T01:30:00Z",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-18,</w:t>
        <w:br/>
        <w:t xml:space="preserve"> "acceleration_score": -18,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"2026-04-06T01:30:00Z",</w:t>
        <w:br/>
        <w:t xml:space="preserve"> "bucket_end_utc": "2026-04-06T02:30:00Z",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18,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"2026-04-06T02:30:00Z",</w:t>
        <w:br/>
        <w:t xml:space="preserve"> "bucket_end_utc": "2026-04-06T03:30:00Z",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"2026-04-06T03:30:00Z",</w:t>
        <w:br/>
        <w:t xml:space="preserve"> "bucket_end_utc": "2026-04-06T04:30:00Z",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"2026-04-06T04:30:00Z",</w:t>
        <w:br/>
        <w:t xml:space="preserve"> "bucket_end_utc": "2026-04-06T05:30:00Z",</w:t>
        <w:br/>
        <w:t xml:space="preserve"> "directional_score_signed": 28,</w:t>
        <w:br/>
        <w:t xml:space="preserve"> "bullish_pressure_score": 30,</w:t>
        <w:br/>
        <w:t xml:space="preserve"> "bearish_pressure_score": 2,</w:t>
        <w:br/>
        <w:t xml:space="preserve"> "net_sentiment_score": 28,</w:t>
        <w:br/>
        <w:t xml:space="preserve"> "velocity_score": 18,</w:t>
        <w:br/>
        <w:t xml:space="preserve"> "acceleration_score": 18,</w:t>
        <w:br/>
        <w:t xml:space="preserve"> "contradiction_ratio": 0.0,</w:t>
        <w:br/>
        <w:t xml:space="preserve"> "fresh_evidence_count": 1,</w:t>
        <w:br/>
        <w:t xml:space="preserve"> "stale_evidence_count": 0,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"2026-04-06T05:30:00Z",</w:t>
        <w:br/>
        <w:t xml:space="preserve"> "bucket_end_utc": "2026-04-06T06:30:00Z",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-18,</w:t>
        <w:br/>
        <w:t xml:space="preserve"> "acceleration_score": -36,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"2026-04-06T06:30:00Z",</w:t>
        <w:br/>
        <w:t xml:space="preserve"> "bucket_end_utc": "2026-04-06T07:30:00Z",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18,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"2026-04-06T07:30:00Z",</w:t>
        <w:br/>
        <w:t xml:space="preserve"> "bucket_end_utc": "2026-04-06T08:30:00Z",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"2026-04-06T08:30:00Z",</w:t>
        <w:br/>
        <w:t xml:space="preserve"> "bucket_end_utc": "2026-04-06T09:30:00Z",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"2026-04-06T09:30:00Z",</w:t>
        <w:br/>
        <w:t xml:space="preserve"> "bucket_end_utc": "2026-04-06T10:30:00Z",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"2026-04-06T10:30:00Z",</w:t>
        <w:br/>
        <w:t xml:space="preserve"> "bucket_end_utc": "2026-04-06T11:30:00Z",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"2026-04-06T11:30:00Z",</w:t>
        <w:br/>
        <w:t xml:space="preserve"> "bucket_end_utc": "2026-04-06T12:30:00Z",</w:t>
        <w:br/>
        <w:t xml:space="preserve"> "directional_score_signed": 45,</w:t>
        <w:br/>
        <w:t xml:space="preserve"> "bullish_pressure_score": 48,</w:t>
        <w:br/>
        <w:t xml:space="preserve"> "bearish_pressure_score": 3,</w:t>
        <w:br/>
        <w:t xml:space="preserve"> "net_sentiment_score": 45,</w:t>
        <w:br/>
        <w:t xml:space="preserve"> "velocity_score": 35,</w:t>
        <w:br/>
        <w:t xml:space="preserve"> "acceleration_score": 35,</w:t>
        <w:br/>
        <w:t xml:space="preserve"> "contradiction_ratio": 0.0,</w:t>
        <w:br/>
        <w:t xml:space="preserve"> "fresh_evidence_count": 2,</w:t>
        <w:br/>
        <w:t xml:space="preserve"> "stale_evidence_count": 0,</w:t>
        <w:br/>
        <w:t xml:space="preserve"> "conviction_score_0_100": 66,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"2026-04-06T12:30:00Z",</w:t>
        <w:br/>
        <w:t xml:space="preserve"> "bucket_end_utc": "2026-04-06T13:30:00Z",</w:t>
        <w:br/>
        <w:t xml:space="preserve"> "directional_score_signed": 28,</w:t>
        <w:br/>
        <w:t xml:space="preserve"> "bullish_pressure_score": 30,</w:t>
        <w:br/>
        <w:t xml:space="preserve"> "bearish_pressure_score": 2,</w:t>
        <w:br/>
        <w:t xml:space="preserve"> "net_sentiment_score": 28,</w:t>
        <w:br/>
        <w:t xml:space="preserve"> "velocity_score": -17,</w:t>
        <w:br/>
        <w:t xml:space="preserve"> "acceleration_score": -52,</w:t>
        <w:br/>
        <w:t xml:space="preserve"> "contradiction_ratio": 0.0,</w:t>
        <w:br/>
        <w:t xml:space="preserve"> "fresh_evidence_count": 1,</w:t>
        <w:br/>
        <w:t xml:space="preserve"> "stale_evidence_count": 0,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"2026-04-06T13:30:00Z",</w:t>
        <w:br/>
        <w:t xml:space="preserve"> "bucket_end_utc": "2026-04-06T14:30:00Z",</w:t>
        <w:br/>
        <w:t xml:space="preserve"> "directional_score_signed": 28,</w:t>
        <w:br/>
        <w:t xml:space="preserve"> "bullish_pressure_score": 30,</w:t>
        <w:br/>
        <w:t xml:space="preserve"> "bearish_pressure_score": 2,</w:t>
        <w:br/>
        <w:t xml:space="preserve"> "net_sentiment_score": 28,</w:t>
        <w:br/>
        <w:t xml:space="preserve"> "velocity_score": 0,</w:t>
        <w:br/>
        <w:t xml:space="preserve"> "acceleration_score": 17,</w:t>
        <w:br/>
        <w:t xml:space="preserve"> "contradiction_ratio": 0.0,</w:t>
        <w:br/>
        <w:t xml:space="preserve"> "fresh_evidence_count": 1,</w:t>
        <w:br/>
        <w:t xml:space="preserve"> "stale_evidence_count": 0,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"2026-04-06T14:30:00Z",</w:t>
        <w:br/>
        <w:t xml:space="preserve"> "bucket_end_utc": "2026-04-06T15:30:00Z",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-18,</w:t>
        <w:br/>
        <w:t xml:space="preserve"> "acceleration_score": -18,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"2026-04-06T15:30:00Z",</w:t>
        <w:br/>
        <w:t xml:space="preserve"> "bucket_end_utc": "2026-04-06T16:30:00Z",</w:t>
        <w:br/>
        <w:t xml:space="preserve"> "directional_score_signed": 28,</w:t>
        <w:br/>
        <w:t xml:space="preserve"> "bullish_pressure_score": 30,</w:t>
        <w:br/>
        <w:t xml:space="preserve"> "bearish_pressure_score": 2,</w:t>
        <w:br/>
        <w:t xml:space="preserve"> "net_sentiment_score": 28,</w:t>
        <w:br/>
        <w:t xml:space="preserve"> "velocity_score": 18,</w:t>
        <w:br/>
        <w:t xml:space="preserve"> "acceleration_score": 36,</w:t>
        <w:br/>
        <w:t xml:space="preserve"> "contradiction_ratio": 0.0,</w:t>
        <w:br/>
        <w:t xml:space="preserve"> "fresh_evidence_count": 1,</w:t>
        <w:br/>
        <w:t xml:space="preserve"> "stale_evidence_count": 0,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"2026-04-06T16:30:00Z",</w:t>
        <w:br/>
        <w:t xml:space="preserve"> "bucket_end_utc": "2026-04-06T17:30:00Z",</w:t>
        <w:br/>
        <w:t xml:space="preserve"> "directional_score_signed": 28,</w:t>
        <w:br/>
        <w:t xml:space="preserve"> "bullish_pressure_score": 30,</w:t>
        <w:br/>
        <w:t xml:space="preserve"> "bearish_pressure_score": 2,</w:t>
        <w:br/>
        <w:t xml:space="preserve"> "net_sentiment_score": 28,</w:t>
        <w:br/>
        <w:t xml:space="preserve"> "velocity_score": 0,</w:t>
        <w:br/>
        <w:t xml:space="preserve"> "acceleration_score": -18,</w:t>
        <w:br/>
        <w:t xml:space="preserve"> "contradiction_ratio": 0.0,</w:t>
        <w:br/>
        <w:t xml:space="preserve"> "fresh_evidence_count": 1,</w:t>
        <w:br/>
        <w:t xml:space="preserve"> "stale_evidence_count": 0,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"2026-04-06T17:30:00Z",</w:t>
        <w:br/>
        <w:t xml:space="preserve"> "bucket_end_utc": "2026-04-06T18:30:00Z",</w:t>
        <w:br/>
        <w:t xml:space="preserve"> "directional_score_signed": 28,</w:t>
        <w:br/>
        <w:t xml:space="preserve"> "bullish_pressure_score": 30,</w:t>
        <w:br/>
        <w:t xml:space="preserve"> "bearish_pressure_score": 2,</w:t>
        <w:br/>
        <w:t xml:space="preserve"> "net_sentiment_score": 28,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1,</w:t>
        <w:br/>
        <w:t xml:space="preserve"> "stale_evidence_count": 0,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"2026-04-06T18:30:00Z",</w:t>
        <w:br/>
        <w:t xml:space="preserve"> "bucket_end_utc": "2026-04-06T19:30:00Z",</w:t>
        <w:br/>
        <w:t xml:space="preserve"> "directional_score_signed": 45,</w:t>
        <w:br/>
        <w:t xml:space="preserve"> "bullish_pressure_score": 48,</w:t>
        <w:br/>
        <w:t xml:space="preserve"> "bearish_pressure_score": 3,</w:t>
        <w:br/>
        <w:t xml:space="preserve"> "net_sentiment_score": 45,</w:t>
        <w:br/>
        <w:t xml:space="preserve"> "velocity_score": 17,</w:t>
        <w:br/>
        <w:t xml:space="preserve"> "acceleration_score": 17,</w:t>
        <w:br/>
        <w:t xml:space="preserve"> "contradiction_ratio": 0.0,</w:t>
        <w:br/>
        <w:t xml:space="preserve"> "fresh_evidence_count": 2,</w:t>
        <w:br/>
        <w:t xml:space="preserve"> "stale_evidence_count": 0,</w:t>
        <w:br/>
        <w:t xml:space="preserve"> "conviction_score_0_100": 66,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"2026-04-06T19:30:00Z",</w:t>
        <w:br/>
        <w:t xml:space="preserve"> "bucket_end_utc": "2026-04-06T20:30:00Z",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-35,</w:t>
        <w:br/>
        <w:t xml:space="preserve"> "acceleration_score": -52,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"2026-04-06T20:30:00Z",</w:t>
        <w:br/>
        <w:t xml:space="preserve"> "bucket_end_utc": "2026-04-06T21:30:00Z",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0,</w:t>
        <w:br/>
        <w:t xml:space="preserve"> "acceleration_score": 35,</w:t>
        <w:br/>
        <w:t xml:space="preserve"> "contradiction_ratio": 0.0,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"2026-04-06T21:30:00Z",</w:t>
        <w:br/>
        <w:t xml:space="preserve"> "bucket_end_utc": "2026-04-06T22:30:00Z",</w:t>
        <w:br/>
        <w:t xml:space="preserve"> "directional_score_signed": 28,</w:t>
        <w:br/>
        <w:t xml:space="preserve"> "bullish_pressure_score": 30,</w:t>
        <w:br/>
        <w:t xml:space="preserve"> "bearish_pressure_score": 2,</w:t>
        <w:br/>
        <w:t xml:space="preserve"> "net_sentiment_score": 28,</w:t>
        <w:br/>
        <w:t xml:space="preserve"> "velocity_score": 18,</w:t>
        <w:br/>
        <w:t xml:space="preserve"> "acceleration_score": 18,</w:t>
        <w:br/>
        <w:t xml:space="preserve"> "contradiction_ratio": 0.0,</w:t>
        <w:br/>
        <w:t xml:space="preserve"> "fresh_evidence_count": 1,</w:t>
        <w:br/>
        <w:t xml:space="preserve"> "stale_evidence_count": 0,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"2026-04-06T22:30:00Z",</w:t>
        <w:br/>
        <w:t xml:space="preserve"> "bucket_end_utc": "2026-04-06T23:30:00Z",</w:t>
        <w:br/>
        <w:t xml:space="preserve"> "directional_score_signed": 18,</w:t>
        <w:br/>
        <w:t xml:space="preserve"> "bullish_pressure_score": 22,</w:t>
        <w:br/>
        <w:t xml:space="preserve"> "bearish_pressure_score": 4,</w:t>
        <w:br/>
        <w:t xml:space="preserve"> "net_sentiment_score": 18,</w:t>
        <w:br/>
        <w:t xml:space="preserve"> "velocity_score": -10,</w:t>
        <w:br/>
        <w:t xml:space="preserve"> "acceleration_score": -28,</w:t>
        <w:br/>
        <w:t xml:space="preserve"> "contradiction_ratio": 0.2,</w:t>
        <w:br/>
        <w:t xml:space="preserve"> "fresh_evidence_count": 1,</w:t>
        <w:br/>
        <w:t xml:space="preserve"> "stale_evidence_count": 0,</w:t>
        <w:br/>
        <w:t xml:space="preserve"> "conviction_score_0_100": 50,</w:t>
        <w:br/>
        <w:t xml:space="preserve"> "fragility_score_0_100": 66,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45,</w:t>
        <w:br/>
        <w:t xml:space="preserve"> "timeseries_peak_bearish": 0,</w:t>
        <w:br/>
        <w:t xml:space="preserve"> "latest_inflection_direction": "down",</w:t>
        <w:br/>
        <w:t xml:space="preserve"> "latest_inflection_strength": 10,</w:t>
        <w:br/>
        <w:t xml:space="preserve"> "signal_regime": "weakening_bullish"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12,</w:t>
        <w:br/>
        <w:t xml:space="preserve"> "trends_admitted": 5,</w:t>
        <w:br/>
        <w:t xml:space="preserve"> "cross_domain_merges": 2,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"Prior market state not provided; state_change computed versus neutral baseline (unknown_prior treated as neutral_mixed).",</w:t>
        <w:br/>
        <w:t xml:space="preserve"> "Admitted trend set focused on lithium-explicit and lithium-supply-chain-linked themes; some broader EV narratives were not force-mapped when lithium linkage was weak.",</w:t>
        <w:br/>
        <w:t xml:space="preserve"> "No explicit contradictory price-direction records present in the admitted corpus; reversal_risk elevated to medium due to late-cycle regulatory/operational uncertainty seeds."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https://mining.com.au/europes-lithium-hunt-an-easter-discovery-series/</w:t>
        </w:r>
      </w:hyperlink>
      <w:r>
        <w:t xml:space="preserve"> - • Europe’s lithium exploration expands across Portugal, Spain, the Czech Republic, and Germany. • The EU’s demand for lithium is forecasted to reach 58,000 tonnes annually by 2030. • Portugal leads in lithium production, with ongoing projects by Savannah Resources and Lusorecursos. • Spain's lithium projects, such as Infinity Lithium’s San José, are progressing despite cultural and regulatory challenges. • Central and Northern Europe host significant lithium resources, including Czech Republic’s Cinovec deposit and Finland’s Keliber project. • EU regions are receiving grants and rezoning approvals to support lithium development amid strategic energy transition policies. 2. </w:t>
      </w:r>
      <w:hyperlink r:id="rId10">
        <w:r>
          <w:rPr>
            <w:color w:val="0000EE"/>
            <w:u w:val="single"/>
          </w:rPr>
          <w:t>https://lithium-news.com/revolutionary-dle-technology-breakthrough-transforms-lithium-extraction-economics-forever/</w:t>
        </w:r>
      </w:hyperlink>
      <w:r>
        <w:t xml:space="preserve"> - * Advances in direct lithium extraction (DLE) technology, including membrane and AI innovations, increase recovery rates to over 95% and cut operational costs by 60%. * DLE systems extract lithium in hours, use 90% less water, and enable lithium recovery from low-grade brines and new sources like geothermal and oilfield brines. * Major companies like ExxonMobil, Toyota, and BMW are deploying DLE systems, expanding accessible lithium reserves and increasing production capacity. * Investments exceeding $2.8 billion strengthen DLE development, aiming for 40% of global lithium production within five years. * Divergences in geopolitical influence occur as countries with abundant resources attract foreign investment due to DLE viability. 3. </w:t>
      </w:r>
      <w:hyperlink r:id="rId11">
        <w:r>
          <w:rPr>
            <w:color w:val="0000EE"/>
            <w:u w:val="single"/>
          </w:rPr>
          <w:t>https://chargedevs.com/newswire/south-8-technologies-lands-9-2m-california-grant-to-scale-ligas-electrolyte-production-in-san-diego/</w:t>
        </w:r>
      </w:hyperlink>
      <w:r>
        <w:t xml:space="preserve"> - * South 8 Technologies executes a $9.2 million grant agreement under California’s PowerForward Battery Manufacturing program.</w:t>
        <w:br/>
      </w:r>
      <w:r>
        <w:rPr>
          <w:i/>
        </w:rPr>
        <w:t>* The funding aims to expand LiGas® liquefied gas electrolyte production at its San Diego headquarters.</w:t>
        <w:br/>
      </w:r>
      <w:r>
        <w:t>* The grant supports reaching 100 MWh electrolyte capacity and 2 MWh battery cells, with plans for gigafactory integration by 2028.</w:t>
        <w:br/>
      </w:r>
      <w:r>
        <w:rPr>
          <w:i/>
        </w:rPr>
        <w:t>* The electrolyte operates effectively from –60 °C to +60 °C, suitable for cold climates and defence applications.</w:t>
        <w:br/>
      </w:r>
      <w:r>
        <w:t>* South 8 collaborates with Nanotech Energy and has backing from Lockheed Martin Ventures, W. L. Gore &amp; Associates, Porsche Ventures, and LG Energy Solution.</w:t>
      </w:r>
      <w:r>
        <w:rPr>
          <w:i/>
        </w:rPr>
        <w:t xml:space="preserve">4. </w:t>
      </w:r>
      <w:hyperlink r:id="rId12">
        <w:r>
          <w:rPr>
            <w:color w:val="0000EE"/>
            <w:u w:val="single"/>
          </w:rPr>
          <w:t>https://electrek.co/2026/04/06/byd-ev-orders-surge-to-another-level-overseas-energy-crisis/</w:t>
        </w:r>
      </w:hyperlink>
      <w:r>
        <w:rPr>
          <w:i/>
        </w:rPr>
        <w:t xml:space="preserve"> - • BYD predicts soaring oil prices will boost international EV sales in 2026. • Company raised its sales forecast to 1.5 million vehicles, a 15% increase. • Overseas sales hit 120,083 NEVs in March, a 65% rise. • The company sees increased orders in Southeast Asia and Brazil. • Major overseas plants are expanding production in Hungary and Brazil. 5. </w:t>
      </w:r>
      <w:hyperlink r:id="rId13">
        <w:r>
          <w:rPr>
            <w:color w:val="0000EE"/>
            <w:u w:val="single"/>
          </w:rPr>
          <w:t>https://www.whalesbook.com/news/English/industrial-goodsservices/Indias-indian-rupee7280-Crore-Rare-Earth-Magnet-Plan-Vedanta-HZL-Join-Race/69d3e8b531d4f2ab480f6cf4</w:t>
        </w:r>
      </w:hyperlink>
      <w:r>
        <w:rPr>
          <w:i/>
        </w:rPr>
        <w:t xml:space="preserve"> - ["</w:t>
      </w:r>
      <w:r>
        <w:t xml:space="preserve"> India's Ministry of Heavy Industries announced a ₹7,280-crore scheme to build a complete rare earth permanent magnet (REPM) manufacturing chain in India.", '</w:t>
      </w:r>
      <w:r>
        <w:rPr>
          <w:i/>
        </w:rPr>
        <w:t xml:space="preserve"> The initiative aims to produce 6,000 MTPA to reduce reliance on Chinese imports for EV, wind turbines, and defence components, with pre-bid conference scheduled for April 7, 2026.', "</w:t>
      </w:r>
      <w:r>
        <w:t xml:space="preserve"> Major companies Vedanta and Hindustan Zinc are expected to participate, supporting India's strategic goals for materials critical to green energy and defence.", '</w:t>
      </w:r>
      <w:r>
        <w:rPr>
          <w:i/>
        </w:rPr>
        <w:t xml:space="preserve"> The global market for rare earth magnets is projected to grow from $19.5 billion in 2024 to over $40 billion by 2034, driven by EVs, wind energy, and electronics.', '</w:t>
      </w:r>
      <w:r>
        <w:t xml:space="preserve"> Challenges include competition from global players, supply chain risks, geopolitical tensions, and technological development hurdles.'] 6. </w:t>
      </w:r>
      <w:hyperlink r:id="rId14">
        <w:r>
          <w:rPr>
            <w:color w:val="0000EE"/>
            <w:u w:val="single"/>
          </w:rPr>
          <w:t>https://www.hdmotori.it/batterie-ioni-di-sodio-2027-convenienza/</w:t>
        </w:r>
      </w:hyperlink>
      <w:r>
        <w:t xml:space="preserve"> - * The article discusses the potential realisation of cost parity between sodium-ion and lithium-ion batteries by 2027, with commercial scale adoption expected around 2028.</w:t>
      </w:r>
      <w:r>
        <w:rPr>
          <w:i/>
        </w:rPr>
        <w:t xml:space="preserve"> It contrasts current costs, technological developments, and industry initiatives in China and at MIT.</w:t>
      </w:r>
      <w:r>
        <w:t xml:space="preserve"> The article notes uncertainties regarding the actual costs and energy density of sodium-ion batteries compared to lithium-ion ones.* It highlights progress by companies like CATL, BAIC, and BYD, and mentions China's strategic focus on sodium-ion technologies. 7. </w:t>
      </w:r>
      <w:hyperlink r:id="rId15">
        <w:r>
          <w:rPr>
            <w:color w:val="0000EE"/>
            <w:u w:val="single"/>
          </w:rPr>
          <w:t>https://www.birminghammail.co.uk/motoring/motoring-news/electric-van-drivers-handed-major-33682420</w:t>
        </w:r>
      </w:hyperlink>
      <w:r>
        <w:t xml:space="preserve"> - • UK government offers up to £5,000 off electric vans and £81,000 off zero emission lorries. • Investment aims to reduce costs for businesses, support jobs, and promote decarbonisation. • Extensions of grants and funding for depot charging infrastructure aim to increase confidence in electric fleets. • Industry representatives welcome measures, citing operational stability and environmental benefits. • Further infrastructure improvements are deemed necessary for sustainable transition.</w:t>
      </w:r>
      <w:r/>
    </w:p>
    <w:p>
      <w:r/>
      <w:r>
        <w:t xml:space="preserve">8. </w:t>
      </w:r>
      <w:hyperlink r:id="rId16">
        <w:r>
          <w:rPr>
            <w:color w:val="0000EE"/>
            <w:u w:val="single"/>
          </w:rPr>
          <w:t>https://www.thejapannews.net/news/278967415/feature-chinese-evs-under-spotlight-at-bangkok-motor-show-amid-global-fuel-shock</w:t>
        </w:r>
      </w:hyperlink>
      <w:r>
        <w:t xml:space="preserve"> - * Electric vehicles (EVs) gain attention in Thailand due to rising global oil prices and a green mobility trend. * The 47th Bangkok International Motor Show reported nearly 1.8 million visitors and 132,951 vehicle bookings, a 71.8% increase from previous year. * Chinese automakers like BYD, Omoda &amp; Jaecoo, MG, and Changan dominate the top bookings, indicating a market shift. * Rising fuel costs and geopolitical conflicts have increased EV inquiries and reservations among Thai consumers. * Thai government aims for 30% of vehicle production to be zero-emission by 2030, with EV sales rising by 81.36% in 2025. 9. </w:t>
      </w:r>
      <w:hyperlink r:id="rId17">
        <w:r>
          <w:rPr>
            <w:color w:val="0000EE"/>
            <w:u w:val="single"/>
          </w:rPr>
          <w:t>https://www.wardsauto.com/news/stellantis-leapmotor-sales-surge-february-2026/816567/</w:t>
        </w:r>
      </w:hyperlink>
      <w:r>
        <w:t xml:space="preserve"> - * Leapmotor’s T03 model saw a 677% increase in registrations in Europe in February, with 6,058 units.</w:t>
      </w:r>
      <w:r>
        <w:rPr>
          <w:i/>
        </w:rPr>
        <w:t xml:space="preserve"> * Leapmotor’s EVs claimed ninth place among EV makes in Europe.</w:t>
      </w:r>
      <w:r>
        <w:t xml:space="preserve"> * Tesla remained the leading EV brand with 17,534 units.</w:t>
      </w:r>
      <w:r>
        <w:rPr>
          <w:i/>
        </w:rPr>
        <w:t xml:space="preserve"> * Europe’s EV sector grew 16% YoY to 189,885 units.</w:t>
      </w:r>
      <w:r>
        <w:t xml:space="preserve"> * Overall European vehicle registrations increased by 1.7% in February.</w:t>
      </w:r>
      <w:r>
        <w:rPr>
          <w:i/>
        </w:rPr>
        <w:t xml:space="preserve">10. </w:t>
      </w:r>
      <w:hyperlink r:id="rId18">
        <w:r>
          <w:rPr>
            <w:color w:val="0000EE"/>
            <w:u w:val="single"/>
          </w:rPr>
          <w:t>https://www.eqmagpro.com/india-ev-sales-jump-35-yoy-in-q1-2026-as-electric-mobility-adoption-accelerates-eq/</w:t>
        </w:r>
      </w:hyperlink>
      <w:r>
        <w:rPr>
          <w:i/>
        </w:rPr>
        <w:t xml:space="preserve"> - * India’s electric vehicle sales grew by over 35% year-on-year in Q1 2026, reaching nearly 697,000 units. * EVs accounted for about 9% of total automobile sales, reflecting increased market penetration. * Growth driven by demand across electric two-wheelers, three-wheelers, passenger, and commercial vehicles. * The total registered EVs in India surpassed 8.35 million, supported by government incentives and charging infrastructure. * The increase aligns with India’s clean mobility policies and efforts to reduce fossil fuel dependence. 11. </w:t>
      </w:r>
      <w:hyperlink r:id="rId19">
        <w:r>
          <w:rPr>
            <w:color w:val="0000EE"/>
            <w:u w:val="single"/>
          </w:rPr>
          <w:t>https://www.perfil.com/noticias/economia/rigi-el-gobierno-aprobo-una-inversion-de-us250-millones-en-litio-en-catamarca-a40.phtml</w:t>
        </w:r>
      </w:hyperlink>
      <w:r>
        <w:rPr>
          <w:i/>
        </w:rPr>
        <w:t xml:space="preserve"> - * The Argentine government approved a US$251.3 million investment for Minera del Altiplano to expand lithium production in Catamarca, specifically at the Fénix project in the Salar del Hombre Muerto. * The project aims to increase annual lithium carbonate production from 28,500 to 38,000 tonnes, starting commercial operations by July 2026. * 60% of the investment will benefit local suppliers, highlighting local economic impact. * The expansion is part of the RIGI regime targeting large investments in mining, energy, and infrastructure sectors. * The plan responds to increasing global demand for lithium driven by energy transition needs. 12. </w:t>
      </w:r>
      <w:hyperlink r:id="rId20">
        <w:r>
          <w:rPr>
            <w:color w:val="0000EE"/>
            <w:u w:val="single"/>
          </w:rPr>
          <w:t>https://www.moomoo.com/news/post/67924626/citic-securities-high-demand-for-domestic-energy-storage-remains-robust?level=1&amp;data_ticket=1775478445782353</w:t>
        </w:r>
      </w:hyperlink>
      <w:r>
        <w:rPr>
          <w:i/>
        </w:rPr>
        <w:t xml:space="preserve"> - * The 14th Energy Storage International Summit and Exhibition ESIE 2026 held in Beijing from April 1-3, 2026, featured over 800 exhibitors and a significant increase in visitor enthusiasm. * Exhibitors showcased high-capacity cells, sodium-ion batteries, and integrated energy storage solutions, with prominent product launches from companies like CATL, CALB, Envision Energy, BYD, and others. * The event highlighted technological advancements, including large-capacity energy storage cells, sodium-ion batteries, and system integration catering to high-energy and large-scale applications. * Policy support through NDRC's documents enhances energy storage demand, with project filings reaching significant capacity and installations surging year-on-year. * Industry transition from cost-based to value-based models is strengthening investment potential, supported by stable capacity pricing mechanisms and optimistic market growth forecasts. 13. </w:t>
      </w:r>
      <w:hyperlink r:id="rId21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vehicles market was valued at USD 235.2 billion in 2025 and is projected to grow to USD 1,935.3 billion by 2034, with a CAGR of 25.60%. * Growth driven by policy support, rising fuel costs, and increased awareness of carbon emissions. * Market evolution includes demand for larger EVs like SUVs and pickup trucks, and improvements in charging infrastructure. * Battery technology advances, including lithium-ion and solid-state batteries, are key development areas. * Expansion of fast-charging stations and public infrastructure supports market growth. * Commercial EV use increases among logistics, delivery, and public transportation sectors. 14. </w:t>
      </w:r>
      <w:hyperlink r:id="rId22">
        <w:r>
          <w:rPr>
            <w:color w:val="0000EE"/>
            <w:u w:val="single"/>
          </w:rPr>
          <w:t>https://bioengineer.org/safe-high-capacity-na-ion-battery-with-nonflammable-electrolyte/</w:t>
        </w:r>
      </w:hyperlink>
      <w:r>
        <w:rPr>
          <w:i/>
        </w:rPr>
        <w:t xml:space="preserve"> - * Researchers introduced a polymerizable, non-flammable electrolyte for sodium-ion batteries that prevents thermal runaway. * The electrolyte undergoes rapid in situ polymerization at elevated temperatures, forming a solid barrier that suppresses hazard-causing reactions. * The batteries passed nail-penetration tests without fires or explosions. * This advancement enhances safety and performance of large-scale energy storage systems. * The technology leverages electrolyte chemistry and interfacial engineering to improve durability and safety in sodium-ion cells. 15. </w:t>
      </w:r>
      <w:hyperlink r:id="rId23">
        <w:r>
          <w:rPr>
            <w:color w:val="0000EE"/>
            <w:u w:val="single"/>
          </w:rPr>
          <w:t>https://insideevs.com/news/792143/tesla-no1-ev-maker-q1-2026/</w:t>
        </w:r>
      </w:hyperlink>
      <w:r>
        <w:rPr>
          <w:i/>
        </w:rPr>
        <w:t xml:space="preserve"> - * Tesla's global EV deliveries increased by 6.5% in Q1 2026, reaching 358,023 units. * BYD's EV sales dropped by 25.5% in Q1 2026, with 310,389 units delivered. * Overall NEV sales for BYD were nearly double Tesla's, with 695,772 units sold globally. * The Chinese government reduced EV subsidies and imposed new taxes in 2026. * Tesla's main models are Model 3 and Model Y; BYD offers a more diversified lineup. 16. </w:t>
      </w:r>
      <w:hyperlink r:id="rId21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vehicles market was valued at USD 235.2 billion in 2025 and is forecasted to reach USD 1,935.3 billion by 2034, growing at a CAGR of 25.60%. * Market growth driven by policy support, rising fuel costs, consumer awareness, and technological advancements. * Increasing demand for larger EVs such as SUVs and trucks, along with expanding charging infrastructure. * Expansion in electric passenger and commercial vehicles, including buses and trucks. * Focus on battery innovation (solid-state batteries) and fast-charging technologies to improve vehicle practicality. * Public and private investments in charging network infrastructure are crucial for future adoption. 17. </w:t>
      </w:r>
      <w:hyperlink r:id="rId24">
        <w:r>
          <w:rPr>
            <w:color w:val="0000EE"/>
            <w:u w:val="single"/>
          </w:rPr>
          <w:t>https://www.autocarindia.com/car-news/tesla-claws-back-top-ev-seller-title-from-byd-in-q1-2026-439380</w:t>
        </w:r>
      </w:hyperlink>
      <w:r>
        <w:rPr>
          <w:i/>
        </w:rPr>
        <w:t xml:space="preserve"> - • Tesla becomes the world's top-selling EV maker in Q1 2026, surpassing BYD. • Tesla sold 358,023 EVs globally from January to March. • BYD sold 310,389 units in the same period, with a 25% decline in sales. • Policy changes in China, including EV subsidies and tax breaks, impact sales. • Tesla plans new models, including the Cybercab and second-generation Roadster. 18. </w:t>
      </w:r>
      <w:hyperlink r:id="rId21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 market reached USD 235.2 billion in 2025 and is forecast to grow to USD 1,935.3 billion by 2034. * The market's growth is driven by policy incentives, rising fuel costs, and increased emissions awareness. * Consumer demand is shifting towards larger electric SUVs, pickup trucks, and premium models. * Expansion of charging infrastructure and advancements in battery technology support market growth. * Challenges include high vehicle costs and limited rural charging options. * Opportunities exist in battery manufacturing, fast charging, and public infrastructure development. 19. </w:t>
      </w:r>
      <w:hyperlink r:id="rId25">
        <w:r>
          <w:rPr>
            <w:color w:val="0000EE"/>
            <w:u w:val="single"/>
          </w:rPr>
          <w:t>https://techau.com.au/charging-queues-return-as-easter-road-trips-test-australias-ev-infrastructure/</w:t>
        </w:r>
      </w:hyperlink>
      <w:r>
        <w:rPr>
          <w:i/>
        </w:rPr>
        <w:t xml:space="preserve"> - * The Easter long weekend in Australia saw significant EV charging congestion on key routes, especially at Albury. * The Albury Supercharger, with 16 stalls, experienced queues due to record numbers of holidaymakers. * Demand growth is driven by increasing EV sales and diverse vehicle models sharing chargers, including non-Tesla EVs. * The infrastructure expansion, including government investments, has not kept pace with rising EV adoption during peak periods. * Drivers are encouraged to plan trips to avoid peak congestion, as demand continues to outstrip current charging capacity. 20. </w:t>
      </w:r>
      <w:hyperlink r:id="rId26">
        <w:r>
          <w:rPr>
            <w:color w:val="0000EE"/>
            <w:u w:val="single"/>
          </w:rPr>
          <w:t>https://news.az/news/how-tesla-regained-the-ev-lead-from-byd-in-q1-2026</w:t>
        </w:r>
      </w:hyperlink>
      <w:r>
        <w:rPr>
          <w:i/>
        </w:rPr>
        <w:t xml:space="preserve"> - - Tesla surpasses BYD in quarterly battery electric vehicle sales in Q1 2026, delivering over 350 thousand vehicles. - BYD's EV sales decline due to seasonal Chinese market weakness, strategic shift towards hybrids, and increased domestic competition. - Tesla’s stability, focus on core models, and global presence contributed to regaining market leadership. - The broader EV market becomes more volatile with evolving consumer preferences, policy shifts, and regional trends. - China remains a key market influencing global EV dynamics and competition. - Despite Tesla’s lead in BEVs, BYD continues to outperform in overall electrified vehicle sales including hybrids. 21. </w:t>
      </w:r>
      <w:hyperlink r:id="rId27">
        <w:r>
          <w:rPr>
            <w:color w:val="0000EE"/>
            <w:u w:val="single"/>
          </w:rPr>
          <w:t>https://www.storyboard18.com/how-it-works/cleaner-fuels-leaner-inventory-two-structural-shifts-power-indias-auto-retail-in-fy26-94329.htm</w:t>
        </w:r>
      </w:hyperlink>
      <w:r>
        <w:rPr>
          <w:i/>
        </w:rPr>
        <w:t xml:space="preserve"> - ["</w:t>
      </w:r>
      <w:r>
        <w:t xml:space="preserve"> India's automobile retail market in FY26 grew by 13.30%, reaching 2.96 crore units, with record sales supported by genuine retail demand.", '</w:t>
      </w:r>
      <w:r>
        <w:rPr>
          <w:i/>
        </w:rPr>
        <w:t xml:space="preserve"> Market transformation driven by shift towards cleaner fuels, notably electric vehicles (EVs) and compressed natural gas (CNG), with EVs accounting for 60.95% of three-wheeler sales.', '</w:t>
      </w:r>
      <w:r>
        <w:t xml:space="preserve"> EV retail volumes increased by 24.63%, reaching 24.52 lakh units, with EV penetration rising across vehicle segments.', '</w:t>
      </w:r>
      <w:r>
        <w:rPr>
          <w:i/>
        </w:rPr>
        <w:t xml:space="preserve"> Inventory levels for passenger vehicles reduced from over 50 days to around 28 days due to stronger demand and disciplined dispatches.', '</w:t>
      </w:r>
      <w:r>
        <w:t xml:space="preserve"> The market shows a multi-powertrain shift, with EVs and CNG growing alongside each other, leading to a more balanced and structurally stable auto retail sector.'] 22. </w:t>
      </w:r>
      <w:hyperlink r:id="rId28">
        <w:r>
          <w:rPr>
            <w:color w:val="0000EE"/>
            <w:u w:val="single"/>
          </w:rPr>
          <w:t>https://www.scmp.com/news/china/science/article/3348742/chinas-electric-truck-revolution-powerful-painkiller-iran-war?utm_source=rss_feed</w:t>
        </w:r>
      </w:hyperlink>
      <w:r>
        <w:t xml:space="preserve"> - * Electric heavy-duty truck sales in Xinjiang reached around 16,700 units in 2025, a 80% increase from 2024. * Market growth driven by advances in battery and fast-charging technology and government subsidies. * National sales of electric heavy trucks grew by 30 to 50% annually since 2022. * Transport firms are shifting from diesel to electric trucks, influenced by external disruptions like the Iran war affecting oil prices. 23. </w:t>
      </w:r>
      <w:hyperlink r:id="rId29">
        <w:r>
          <w:rPr>
            <w:color w:val="0000EE"/>
            <w:u w:val="single"/>
          </w:rPr>
          <w:t>https://www.americanbankingnews.com/2026/04/06/electric-vehicle-stocks-to-watch-now-april-4th.html</w:t>
        </w:r>
      </w:hyperlink>
      <w:r>
        <w:t xml:space="preserve"> - * EV stocks are associated with companies designing, manufacturing, or supporting electric vehicles; industry performance driven by adoption, regulation, and competition. * Tesla, Inc. designs, develops, and sells electric vehicles and energy systems in US, China, and internationally. * Rivian Automotive develops electric consumer vehicles such as pickup trucks and SUVs. * NIO Inc. designs, manufactures, and sells electric vehicles in China. * BorgWarner provides solutions for combustion, hybrid, and electric vehicles globally. * QuantumScape focuses on solid-state lithium-metal batteries for EVs, headquartered in California. * XPENG designs and markets smart EVs in China, including SUVs and sedans. * Li Auto operates in China's energy vehicle market, producing premium smart EVs, including MPVs and SUVs. 24. </w:t>
      </w:r>
      <w:hyperlink r:id="rId30">
        <w:r>
          <w:rPr>
            <w:color w:val="0000EE"/>
            <w:u w:val="single"/>
          </w:rPr>
          <w:t>https://www.albiladpress.com/news/2026/6383/cars/989858.html</w:t>
        </w:r>
      </w:hyperlink>
      <w:r>
        <w:t xml:space="preserve"> - - Changan reveals the application of solid-state battery technology, named 'Golden Bell', beginning Q3 2026, with commercial production in 2027. - The battery achieves a density of 400 Wh/kg, enabling electric vehicles to potentially travel 1500 kilometres on a single charge. - The battery is claimed to be 70% safer than traditional liquid batteries, using solid, non-flammable materials. - The development aims to eliminate range anxiety, especially in areas with poor charging infrastructure. - The technology enhances safety with AI-enabled monitoring and diagnosis, and places Changan among global competitors like BYD, Toyota, and Mercedes. 25. </w:t>
      </w:r>
      <w:hyperlink r:id="rId31">
        <w:r>
          <w:rPr>
            <w:color w:val="0000EE"/>
            <w:u w:val="single"/>
          </w:rPr>
          <w:t>https://lithium-news.com/record-chilean-production-output-transforms-the-global-lithium-supply-chain/</w:t>
        </w:r>
      </w:hyperlink>
      <w:r>
        <w:t xml:space="preserve"> - * Chile’s lithium production has surged to over 180,000 metric tons annually, driven by infrastructure investments, advanced extraction technologies, and regulatory reforms. * Major operators SQM and Albemarle use cutting-edge direct lithium extraction methods, improving efficiency and reducing processing times. * Chile’s operational advances have shifted the global market, with companies like Tesla, CATL, and LG securing long-term agreements, reducing price volatility by approximately 30%. * Chile’s lithium now serves as the global price anchor, influencing international trade, with the EU prioritising imports and reducing Chinese influence. * Environmentally, Chilean operations have cut water use by up to 70% and reduced carbon footprint by 45%, setting new sustainability standards. 26. </w:t>
      </w:r>
      <w:hyperlink r:id="rId32">
        <w:r>
          <w:rPr>
            <w:color w:val="0000EE"/>
            <w:u w:val="single"/>
          </w:rPr>
          <w:t>https://www.hulldailymail.co.uk/news/business/car-dealers-new-hull-showroom-10898166</w:t>
        </w:r>
      </w:hyperlink>
      <w:r>
        <w:t xml:space="preserve"> - * JCT600 opened one of Yorkshire's first Xpeng electric vehicle dealerships at Priory Tec Park in Hessle. * The new showroom follows recent additions of Changan EV and Volkswagen dealerships at the same site. * The opening is part of JCT600's expansion and aims to offer more EV options in Yorkshire. * Xpeng UK plans to grow retailer coverage in 2026, with new models like the G6 arriving later this year. * Job creation is expected, with additional sales and aftersales positions in Hull and Leeds. * Xpeng, launched in 2014 in Guangzhou, focuses on onboard software and energy efficiency. 27. </w:t>
      </w:r>
      <w:hyperlink r:id="rId33">
        <w:r>
          <w:rPr>
            <w:color w:val="0000EE"/>
            <w:u w:val="single"/>
          </w:rPr>
          <w:t>https://therideshareguy.com/weekly-roundup-rising-gas-prices-are-pushing-drivers-off-the-road/</w:t>
        </w:r>
      </w:hyperlink>
      <w:r>
        <w:t xml:space="preserve"> - * Gas prices in the US have surpassed $4 per gallon, affecting ride-share drivers' margins. * Uber expands its 'Go Electric' EV grant nationwide, offering up to $6,500 in savings for drivers. * Uber acquires Blacklane to bolster its premium Uber Elite service. * Tens of thousands of Tesla vehicles on Uber use FSD, with some drivers employing autonomous systems. * Waymo envisions integrating its autonomous tech into personal vehicles, partnering with Toyota. * Rising gas prices and EV incentives are accelerating driver interest in electric and autonomous vehicles.</w:t>
      </w:r>
      <w:r/>
    </w:p>
    <w:p>
      <w:r/>
      <w:r>
        <w:t xml:space="preserve">28. </w:t>
      </w:r>
      <w:hyperlink r:id="rId34">
        <w:r>
          <w:rPr>
            <w:color w:val="0000EE"/>
            <w:u w:val="single"/>
          </w:rPr>
          <w:t>https://www.ktpress.rw/2026/04/rwanda-motors-im-bank-unveil-100-financing-for-electric-vehicles/</w:t>
        </w:r>
      </w:hyperlink>
      <w:r>
        <w:t xml:space="preserve"> - * Rwanda Motors and I&amp;M Bank Rwanda Plc launch new electric vehicle financing options, including collateral-free loans up to 100% for EVs. * The initiative aims to make EV ownership accessible, removing upfront costs. * The partnership coincides with Rwanda's policy focus on reducing emissions and modernising transport. * The event took place in Gahanga-Kigali, involving launch of Deepal EV models developed by China’s Changan Automobile. * The move supports Rwanda’s transition to sustainable mobility through financial and policy support. 29. </w:t>
      </w:r>
      <w:hyperlink r:id="rId35">
        <w:r>
          <w:rPr>
            <w:color w:val="0000EE"/>
            <w:u w:val="single"/>
          </w:rPr>
          <w:t>https://www.torquenews.com/18004/7-gas-good-environment-and-our-future-keep-strait-hormuz-closed</w:t>
        </w:r>
      </w:hyperlink>
      <w:r>
        <w:t xml:space="preserve"> - * The Middle East conflict has disrupted roughly 20% of global seaborne oil trade, leading to significant price increases. * Oil prices could reach above $200 per barrel if supply remains constrained, impacting gasoline prices. * U.S. gasoline prices have increased by over $1 per gallon; oil company profits are rising amid the crisis. * The conflict has shifted focus to energy infrastructure, notably the closure of the Strait of Hormuz. * China’s EV sales surged by 94% in March 2026, with 36 million EVs and hybrids on the road. * Despite policy subsidies, fossil fuels receive over $34.8 billion annually in support from the U.S. government. * The energy crisis highlights the resilience and growth potential of electric vehicles, driven by economics and efficiency. 30. </w:t>
      </w:r>
      <w:hyperlink r:id="rId36">
        <w:r>
          <w:rPr>
            <w:color w:val="0000EE"/>
            <w:u w:val="single"/>
          </w:rPr>
          <w:t>https://ekonomi.republika.co.id/berita/tcubrk348/krisis-energi-picu-lonjakan-minat-pada-kendaraan-listrik-di-asiapasifik</w:t>
        </w:r>
      </w:hyperlink>
      <w:r>
        <w:t xml:space="preserve"> - • Lonjakan harga bahan bakar akibat konflik di Timur Tengah mulai mengubah arah industri otomotif di Asia-Pasifik. • Konsumen dan pelaku usaha meningkatkan pertimbangan terhadap kendaraan listrik sebagai solusi biaya energi. • Di Australia, pinjaman kendaraan listrik melonjak 100% dan permintaan sektor bisnis naik 88% pada Maret. • Di Jepang, preferensi beralih ke EV dipercepat meskipun masih di bawah 2% dari total penjualan. • Produsen seperti Toyota dan Nissan diperkirakan akan memperluas lini EV dengan dukungan subsidi pemerintah. 31. </w:t>
      </w:r>
      <w:hyperlink r:id="rId37">
        <w:r>
          <w:rPr>
            <w:color w:val="0000EE"/>
            <w:u w:val="single"/>
          </w:rPr>
          <w:t>https://lithium-news.com/record-production-gains-from-direct-lithium-extraction-signal-new-era-for-investors/</w:t>
        </w:r>
      </w:hyperlink>
      <w:r>
        <w:t xml:space="preserve"> - * Direct lithium extraction technologies reach commercial maturity, matching investor projections.</w:t>
      </w:r>
      <w:r>
        <w:rPr>
          <w:i/>
        </w:rPr>
        <w:t xml:space="preserve"> Operational data from projects in North and South America confirm viability.</w:t>
      </w:r>
      <w:r>
        <w:t xml:space="preserve"> The technology reduces processing time and water use compared to traditional methods.</w:t>
      </w:r>
      <w:r>
        <w:rPr>
          <w:i/>
        </w:rPr>
        <w:t xml:space="preserve"> Leading facilities in Alberta and pilot plants with high recovery rates demonstrate scalability.</w:t>
      </w:r>
      <w:r>
        <w:t xml:space="preserve"> Operating costs are competitive, enhancing supply chain resilience.</w:t>
      </w:r>
      <w:r>
        <w:rPr>
          <w:i/>
        </w:rPr>
        <w:t xml:space="preserve"> Investment opportunities expand across equipment makers, junior miners, and automotive and battery sectors.</w:t>
      </w:r>
      <w:r>
        <w:t xml:space="preserve"> Geopolitical advantages include production in stable jurisdictions, supported by government programs.* The technology redefines lithium supply, bolstering the investment case for emerging producers and strategic partnerships. 32. </w:t>
      </w:r>
      <w:hyperlink r:id="rId38">
        <w:r>
          <w:rPr>
            <w:color w:val="0000EE"/>
            <w:u w:val="single"/>
          </w:rPr>
          <w:t>https://lithium-news.com/major-refinery-expansions-drive-revolutionary-breakthroughs-in-lithium-extraction-methods/</w:t>
        </w:r>
      </w:hyperlink>
      <w:r>
        <w:t xml:space="preserve"> - * The global lithium industry is undergoing a transformation through refinery expansion news that introduces revolutionary extraction and processing technologies. * Investments in direct lithium extraction (DLE) technologies are increasing, replacing traditional methods with advanced systems capable of faster production. * Albemarle’s Nevada expansion integrates membrane separation technology with high efficiency and reduced water use. * SQM’s Atacama expansion reduces processing time and increases lithium recovery, lowering costs amid rising demand. * Livent’s Hombre Muerto expansion employs zero-discharge water recycling and solar power to reduce environmental impact. * Ganfeng’s Argentine facility features AI-enabled automation for real-time brine monitoring, improving recovery and waste minimisation. * North American sites focus on processing lower-grade lithium sources; South American sites optimise high-grade resource extraction. * Technologies developed for lithium processing are also applied in rare earth, potash, and magnesium industries. * Renewable energy, particularly solar power, is incorporated into processing operations for cost and environmental benefits. * Advanced spectroscopic quality control ensures lithium purity meets automotive industry standards. * The overall trend enhances efficiency, speed, and sustainability in lithium extraction driven by facility expansions. 33. </w:t>
      </w:r>
      <w:hyperlink r:id="rId39">
        <w:r>
          <w:rPr>
            <w:color w:val="0000EE"/>
            <w:u w:val="single"/>
          </w:rPr>
          <w:t>https://lithium-news.com/smart-investors-discover-major-technical-breakthrough-creating-new-lithium-royalty-opportunity/</w:t>
        </w:r>
      </w:hyperlink>
      <w:r>
        <w:t xml:space="preserve"> - * Technological advances in direct lithium extraction (DLE) have reached commercial milestones, enabling recovery rates exceeding 90% from previously uneconomical sources. * These breakthroughs facilitate lithium extraction from diverse resources including brines, geothermal waters, seawater, and oilfield brines. * Operating costs for advanced DLE projects are 30-40% lower than traditional methods, with reduced environmental footprints. * Market conditions include rising lithium demand from electric vehicles and energy storage, with traditional supply constrained by environmental and permitting issues. * Lithium royalties offer risk-adjusted exposure, benefiting from price appreciation and improved economics of new extraction technologies. * Geographic diversification is expanding beyond traditional regions to include North America, reducing regional concentration risks. * Emerging technologies such as AI optimisation and hybrid recovery methods are expected to further unlock resource potential. * The sector remains underdeveloped compared to precious metals, offering early-stage investment opportunities before market recognition. * Due diligence now requires technical assessment of DLE processes, resource quality, scalability, and project management. * Future developments in extraction technology are likely to broaden the scope and economics of lithium royalties in the energy transition. 34. </w:t>
      </w:r>
      <w:hyperlink r:id="rId40">
        <w:r>
          <w:rPr>
            <w:color w:val="0000EE"/>
            <w:u w:val="single"/>
          </w:rPr>
          <w:t>https://cleantechnica.com/2026/04/05/72-new-ev-fast-chargers-now-operating-in-or-coming-to-illinois/</w:t>
        </w:r>
      </w:hyperlink>
      <w:r>
        <w:t xml:space="preserve"> - * The article reports the installation of 72 new public fast charger ports in Illinois, by XCharge North America and JOJO Superfast EV Charging. * The new charging hubs are located at Menards stores in Crestwood, Bridgeview, Hodgkins, Tinley Park, Sterling, Freeport, and Galesburg, as well as Main St. Carbondale and Aurora Outlet Mall. * Some chargers are already operational; others are scheduled to open between May and Q3 2026. * XCharge North America aims to improve charging experience and reduce range anxiety for Illinois drivers. * The expansion contributes to nationwide growth of public EV charging infrastructure, promoting EV adoption and reducing reliance on long-range requirements. 35. </w:t>
      </w:r>
      <w:hyperlink r:id="rId41">
        <w:r>
          <w:rPr>
            <w:color w:val="0000EE"/>
            <w:u w:val="single"/>
          </w:rPr>
          <w:t>https://skillings.net/chinas-15th-five-year-plan-a-bullish-signal-for-energy-storage/</w:t>
        </w:r>
      </w:hyperlink>
      <w:r>
        <w:t xml:space="preserve"> - * Beijing's 15th Five-Year Plan (2026-2030) prioritises energy storage, allocating budget and integrating it with grid development. * Electricity demand is expected to increase by about 600 billion kWh annually, requiring extensive storage solutions. * The plan emphasises decentralised renewable systems, demand-based pricing, and expansion of emissions trading, all supporting storage deployment. * China controls roughly 80% of lithium-ion cell production but faces increasing demand that outpaces current forecasts. * Strategic moves include securing lithium supply from Argentina, Chile, and Australia, despite domestic mining restrictions. * Greenpeace warns of potential slowdown due to grid integration challenges, but improvements have been made. * China's storage mandate is likely to tighten lithium markets, exacerbating supply constraints and raising prices. * The five-year plan aims to enhance China's dominance in battery manufacturing and critical minerals supply chains, influencing global markets. 36. </w:t>
      </w:r>
      <w:hyperlink r:id="rId42">
        <w:r>
          <w:rPr>
            <w:color w:val="0000EE"/>
            <w:u w:val="single"/>
          </w:rPr>
          <w:t>https://evmagz.com/toyota-bz-sales-rise-79-in-u-s-as-ev-strategy-gains-momentum/</w:t>
        </w:r>
      </w:hyperlink>
      <w:r>
        <w:t xml:space="preserve"> - - Toyota reported a 79% increase in U.S. sales of its bZ electric crossover in Q1 2026. - The update to the bZ model includes pricing, cold-weather charging, and increased range. - Toyota plans to launch a Highlander EV in late 2026, produced at Georgetown, Kentucky. - The company has invested $1 billion in U.S. operations, including $800 million for its Kentucky plant. - Toyota is expanding its electric vehicle portfolio in North America, including new models and incentives. 37. </w:t>
      </w:r>
      <w:hyperlink r:id="rId43">
        <w:r>
          <w:rPr>
            <w:color w:val="0000EE"/>
            <w:u w:val="single"/>
          </w:rPr>
          <w:t>https://www.ad-hoc-news.de/boerse/news/ueberblick/tesla-model-y-versatile-electric-suv-redefining-mobility/69079035</w:t>
        </w:r>
      </w:hyperlink>
      <w:r>
        <w:t xml:space="preserve"> - * Tesla Model Y combines SUV practicality with electric performance, targeting consumers worldwide. * The vehicle offers long-range capability, advanced autopilot features, and a global market presence. * The Model Y features a range of battery options, acceleration from 0-60 mph in 3.5 seconds, and over 300 miles of estimated range. * Key features include autopilot hardware, a 15-inch touchscreen interior, safety ratings, and industry relevance for fleet electrification. * It competes with vehicles like Ford Mustang Mach-E, Rivian R1S, and Volkswagen ID.4, maintaining market leadership through range, charging network, and software. * Innovations include 4680 battery cells, structural battery packs, and fast charging capabilities. * Production occurs across multiple international sites, with demand driven by fuel prices, regulations, and environmental concerns. * The Model Y supports global sustainability goals and benefits from regulations like EU CO2 standards and US incentives. * Tesla's development and manufacturing strategies underpin the vehicle's market success. 38. </w:t>
      </w:r>
      <w:hyperlink r:id="rId44">
        <w:r>
          <w:rPr>
            <w:color w:val="0000EE"/>
            <w:u w:val="single"/>
          </w:rPr>
          <w:t>https://evmagz.com/volkswagen-integrates-dealer-networks-in-china-to-expand-ev-sales-reach/</w:t>
        </w:r>
      </w:hyperlink>
      <w:r>
        <w:t xml:space="preserve"> - * Volkswagen China joint ventures sign an agreement to cooperate on dealer networks, starting with select dealerships selling Volkswagen Anhui electric vehicles. * The first vehicle under this arrangement is the ID. UNYX 08, with pre-sales beginning in late March and a launch planned for the first half of the year. * The move aims to expand Volkswagen Anhui's network from 140 to 200 outlets by year-end, covering around 30 cities. * Volkswagen's collaboration with Xpeng includes the ID. UNYX 08, which began series production in Hefei in March 2023. * Volkswagen Group advances its EV and electrification strategy in China with new launches and joint venture developments. 39. </w:t>
      </w:r>
      <w:hyperlink r:id="rId45">
        <w:r>
          <w:rPr>
            <w:color w:val="0000EE"/>
            <w:u w:val="single"/>
          </w:rPr>
          <w:t>https://evmagz.com/tesla-china-march-wholesale-volume-rises-on-domestic-and-export-demand/</w:t>
        </w:r>
      </w:hyperlink>
      <w:r>
        <w:t xml:space="preserve"> - - Tesla China’s wholesale volume in March reached 85,670 vehicles, up 8.68% year-on-year, reflecting recovery in the Chinese auto market. - Monthly volumes rose 46.20% from February, indicating seasonal rebound. - First quarter wholesale volume was 213,398 vehicles, up 23.53% year-on-year. - Tesla’s retail market share in China reached its highest since April 2024 in February. - Tesla reported global Q1 production of 408,386 vehicles and deliveries of 358,023, with uneven export performance from Shanghai. 40. </w:t>
      </w:r>
      <w:hyperlink r:id="rId46">
        <w:r>
          <w:rPr>
            <w:color w:val="0000EE"/>
            <w:u w:val="single"/>
          </w:rPr>
          <w:t>https://carnewschina.com/2026/04/05/china-issues-new-policy-to-standardise-lithium-battery-recycling-extending-ev-lifecycle-oversight/</w:t>
        </w:r>
      </w:hyperlink>
      <w:r>
        <w:t xml:space="preserve"> - * China’s Ministry of Industry and Information Technology and the All-China Federation of Supply and Marketing Cooperatives released a new policy on 3 April to standardise lithium-ion battery recycling. * The policy aims to expand collection infrastructure, strengthen recyclers, and introduce digital monitoring systems. * It encourages cooperation between electric bicycle manufacturers, lithium battery producers, and recycling enterprises. * Major recyclers like China Recycling Group are encouraged to expand capacity and implement flexible, region-specific models. * China launched a national power battery traceability platform on 1 April, enabling full lifecycle tracking and assigning digital identities to batteries. * The policy promotes standardised recycling channels, scalable models, and regulatory coordination. * Stricter recycling rules are planned for 2026, requiring automakers and battery manufacturers to manage retired batteries and establish recycling networks. 41. </w:t>
      </w:r>
      <w:hyperlink r:id="rId47">
        <w:r>
          <w:rPr>
            <w:color w:val="0000EE"/>
            <w:u w:val="single"/>
          </w:rPr>
          <w:t>https://3dnews.ru/1139461/v-sleduyushchem-godu-natrievie-akkumulyatori-nachnut-aktivnee-primenyatsya-v-avtomobilnoy-promishlennosti</w:t>
        </w:r>
      </w:hyperlink>
      <w:r>
        <w:t xml:space="preserve"> - * Representatives of HiNa Battery Technology from China indicate sodium batteries will reach price parity with lithium batteries around 2027 and become more cost-effective by 2028. * Sodium batteries are expected to decline in cost, with projections of $0.044 per Wh and a charge density exceeding 180 Wh/kg after 2028. * Production volumes of sodium batteries are forecasted to reach several hundred GWh, driving market progress. * Current tests show sodium batteries reduce energy consumption by 15% per km and increase range by 20%, with high efficiency across a wide temperature range. * Sodium batteries can withstand over 8,000 fast-charging cycles; BYD has developed similar batteries for 10,000 cycles. * Use in stationary energy storage and freight transport expected to increase in the near future. 42. </w:t>
      </w:r>
      <w:hyperlink r:id="rId48">
        <w:r>
          <w:rPr>
            <w:color w:val="0000EE"/>
            <w:u w:val="single"/>
          </w:rPr>
          <w:t>https://www.independent.co.uk/cars/electric-vehicles/jodie-kidd-electric-road-trip-b2949250.html</w:t>
        </w:r>
      </w:hyperlink>
      <w:r>
        <w:t xml:space="preserve"> - * The UK now has nearly twice as many public EV charge points (118,000) as petrol pumps (60,800), according to new data. * The Electric Road Trip campaign, led by Jodie Kidd and the Department for Transport, highlights the widespread charging network in the UK. * Kidd shares her experience of switching to electric vehicles, citing technological and practical improvements. * The campaign aims to improve confidence in EV charging, especially in rural and tourist locations. * Government funding includes £600m for charger rollouts and grants reducing EV costs, to support EV adoption. 43. </w:t>
      </w:r>
      <w:hyperlink r:id="rId49">
        <w:r>
          <w:rPr>
            <w:color w:val="0000EE"/>
            <w:u w:val="single"/>
          </w:rPr>
          <w:t>https://evmagz.com/xiaomi-appoints-former-tesla-china-executive-to-oversee-ev-sales-operations/</w:t>
        </w:r>
      </w:hyperlink>
      <w:r>
        <w:t xml:space="preserve"> - * Xiaomi appoints Kong Yanshuang, a former Tesla China executive, to lead EV sales, amid market adjustments. * Kong previously worked on Tesla's sales expansion and model rollout in China. * Xiaomi's new hire "Eason" from Tesla joins its advisory department, indicating strategic importance. * Xiaomi's EV deliveries in March exceeded 20,000 units, with a target of 550,000 vehicles in 2026. * The company reported its first full-year operating profit in its smart EV and AI segment in 2025. 44. </w:t>
      </w:r>
      <w:hyperlink r:id="rId50">
        <w:r>
          <w:rPr>
            <w:color w:val="0000EE"/>
            <w:u w:val="single"/>
          </w:rPr>
          <w:t>https://www.edp24.co.uk/news/25982199.new-electric-vehicle-charging-hub-opens-lowestoft/?ref=rss</w:t>
        </w:r>
      </w:hyperlink>
      <w:r>
        <w:t xml:space="preserve"> - * A new electric vehicle (EV) charging hub has opened at the Gateway Retail Park in south Lowestoft. * The hub features ten ultra-rapid chargers up to 160kW, allowing most EVs to charge in around 15 minutes. * Developed by Source with infrastructure from SSE and technology from TotalEnergies. * Located at the Sainsbury’s store on Tower Road, near the A12, offering contactless payments and 24/7 support. * The facility serves Pakefield and Carlton Colville areas and is powered by renewable energy. 45. </w:t>
      </w:r>
      <w:hyperlink r:id="rId51">
        <w:r>
          <w:rPr>
            <w:color w:val="0000EE"/>
            <w:u w:val="single"/>
          </w:rPr>
          <w:t>https://www.dailykos.com/stories/2026/4/4/2376194/-Newsom-promised-California-a-lithium-bonanza-It-still-hasn-t-arrived?pm_campaign=blog&amp;pm_medium=rss&amp;pm_source=main</w:t>
        </w:r>
      </w:hyperlink>
      <w:r>
        <w:t xml:space="preserve"> - * California’s plans to develop lithium resources in Imperial Valley are delayed due to environmental lawsuits, water and power supply disagreements, and market conditions. * Multiple companies are pursuing lithium projects in the Salton Sea region, but commercial extraction has not yet begun. * Legal challenges by environmental groups and disputes with utilities over water and power supply threaten project progress. * Extracting lithium from geothermal brine faces technical difficulties, and markets are influenced by policy and demand fluctuations. * The region's socio-economic and environmental issues remain unresolved, affecting potential economic benefits.</w:t>
      </w:r>
      <w:r/>
    </w:p>
    <w:p>
      <w:r/>
      <w:r>
        <w:t xml:space="preserve">46. </w:t>
      </w:r>
      <w:hyperlink r:id="rId52">
        <w:r>
          <w:rPr>
            <w:color w:val="0000EE"/>
            <w:u w:val="single"/>
          </w:rPr>
          <w:t>https://lithium-news.com/critical-supply-deficit-warning-signals-major-transformation-ahead-for-lithium-markets/</w:t>
        </w:r>
      </w:hyperlink>
      <w:r>
        <w:t xml:space="preserve"> - - The lithium industry faces a supply deficit driven by surging demand from electric vehicles and renewable energy storage. - The shortage has been caused by demand increasing over 400% in five years, production disruptions, and capacity limitations. - Major producers in Australia, Chile, and Argentina report maximum capacity with ongoing disruptions, removing approximately 180,000 tonnes of lithium carbonate equivalent from markets. - Market dynamics are shifting with long-term supply agreements, vertical integration, and strategic stockpiling becoming common. - Technological innovations include lithium recycling, alternative extraction methods, and reduced lithium use in batteries. - Geopolitical strategies involve resource-rich countries implementing new regulations and nations like the US and EU developing comprehensive lithium strategies. - The crisis is driving a fundamental industry transformation involving innovation, supply chain restructuring, and geopolitics. 47. </w:t>
      </w:r>
      <w:hyperlink r:id="rId53">
        <w:r>
          <w:rPr>
            <w:color w:val="0000EE"/>
            <w:u w:val="single"/>
          </w:rPr>
          <w:t>https://nypost.com/2026/03/30/us-news/house-gop-subpoenas-california-official-over-ev-mandate-emails-with-newsom/</w:t>
        </w:r>
      </w:hyperlink>
      <w:r>
        <w:t xml:space="preserve"> - • The House Energy and Commerce Committee subpoenaed California Air Resources Board Chair Lauren Sanchez regarding EV regulations. • The investigation concerns California’s EV mandate transition away from gas-powered vehicles by 2035. • The subpoena follows disputes over California’s authority under Federal and State regulations, with legal battles ongoing. • The probe aims to understand California’s actions on vehicle emission standards and recent communications with the state government. • The dispute is linked to federal efforts to revoke California’s waivers for EV standards under the Clean Air Act. 48. </w:t>
      </w:r>
      <w:hyperlink r:id="rId54">
        <w:r>
          <w:rPr>
            <w:color w:val="0000EE"/>
            <w:u w:val="single"/>
          </w:rPr>
          <w:t>https://www.investing.com/news/stock-market-news/judge-upholds-us-government-approval-of-ioneers-nevada-lithium-mine-4588603</w:t>
        </w:r>
      </w:hyperlink>
      <w:r>
        <w:t xml:space="preserve"> - * A federal judge in Las Vegas upheld the US government's approval of ioneer’s Rhyolite Ridge lithium and boron mine project in Nevada. * The ruling dismissed environmental claims that the project would harm the wildflower Tiehm’s buckwheat and other ecological resources. * The mine is intended to become a major source of lithium in North America, supporting battery manufacturing. * The project received a final permit from the Biden administration in 2024, with a $996 million loan approved prior to Biden’s departure. * The company is seeking new financial partners after previous ones withdrew due to financial issues. 49. </w:t>
      </w:r>
      <w:hyperlink r:id="rId55">
        <w:r>
          <w:rPr>
            <w:color w:val="0000EE"/>
            <w:u w:val="single"/>
          </w:rPr>
          <w:t>https://evehicleshop.in/tatas-fy26-triumph-crossing-92000-ev-sales-in-india/</w:t>
        </w:r>
      </w:hyperlink>
      <w:r>
        <w:t xml:space="preserve"> - * Tata Motors sold 92,120 EV units in FY26, a 43.32% increase from the previous year. * In March 2026, retail EV sales exceeded 11,000 units, indicating mainstream consumer adoption. * Tata’s multi-model strategy covers various price points, contributing to its market dominance. * Infrastructure expansion and government incentives are supporting EV adoption. * Industry analysts predict Tata's EV sales may reach 1.2 lakh units in FY27. 50. </w:t>
      </w:r>
      <w:hyperlink r:id="rId56">
        <w:r>
          <w:rPr>
            <w:color w:val="0000EE"/>
            <w:u w:val="single"/>
          </w:rPr>
          <w:t>https://oilprice.com/Energy/Energy-General/US-Battery-Expansion-Surges-Ahead-of-Demand-Curve.html</w:t>
        </w:r>
      </w:hyperlink>
      <w:r>
        <w:t xml:space="preserve"> - * The US is rapidly becoming a major battery manufacturing power, with capacity expected to surpass domestic demand by the end of 2023. * Battery production capacity increased from 70 GWh in 2022 to around 145 GWh in 2023, supporting growing energy storage needs. * The Inflation Reduction Act (IRA) of 2022 incentivised domestic production, reducing costs and attracting foreign investment, especially from South Korea. * Major investments from companies like LG and Samsung contributed to capacity expansion, including LG's Holland, Michigan plant reaching 16.5 GWh. * Despite capacity growth, the US still relies heavily on Chinese imports and raw materials, posing supply chain risks amidst geopolitical tensions. 51. </w:t>
      </w:r>
      <w:hyperlink r:id="rId57">
        <w:r>
          <w:rPr>
            <w:color w:val="0000EE"/>
            <w:u w:val="single"/>
          </w:rPr>
          <w:t>https://www.techbriefs.com/component/content/article/54863-new-protective-layer-boosts-lithium-metal-battery-performance?catid=1670&amp;Itemid=690</w:t>
        </w:r>
      </w:hyperlink>
      <w:r>
        <w:t xml:space="preserve"> - * Stanford researchers developed a silver-based surface treatment that significantly increases crack resistance of solid electrolytes in lithium metal batteries. * The coating involves a 3-nanometre-thick layer of silver diffused into the electrolyte surface, remaining as charged ions. * The treatment makes the electrolyte five times more resistant to mechanical pressure and cracking. * Experiments were conducted on small samples; full batteries testing is ongoing. * Researchers are exploring alternative metals and applying the method to other solid electrolytes, including sodium-based options. 52. </w:t>
      </w:r>
      <w:hyperlink r:id="rId58">
        <w:r>
          <w:rPr>
            <w:color w:val="0000EE"/>
            <w:u w:val="single"/>
          </w:rPr>
          <w:t>https://news.az/news/how-tesla-regained-the-top-spot-in-global-electric-car-sales</w:t>
        </w:r>
      </w:hyperlink>
      <w:r>
        <w:t xml:space="preserve"> - * Tesla reported global deliveries of over 358,000 electric vehicles in Q1 2026, marking a year-on-year increase. * Tesla’s return to the top was driven by production efficiency, demand in China and Europe, and dominance of models like Model Y. * Competition from Chinese manufacturers like BYD, who overtook Tesla in 2025, remains a challenge. * Tesla benefits from a global production network, strong brand identity, and ecosystem including software and charging infrastructure. * The market for EVs continues to grow, but increasing competition and technological advancement, especially from China, complicate Tesla's leadership prospects. 53. </w:t>
      </w:r>
      <w:hyperlink r:id="rId59">
        <w:r>
          <w:rPr>
            <w:color w:val="0000EE"/>
            <w:u w:val="single"/>
          </w:rPr>
          <w:t>https://www.aol.com/toyota-bets-big-evs-us-192446533.html</w:t>
        </w:r>
      </w:hyperlink>
      <w:r>
        <w:t xml:space="preserve"> - </w:t>
      </w:r>
      <w:r>
        <w:rPr>
          <w:i/>
        </w:rPr>
        <w:t>Toyota plans to add four battery electric vehicles (BEVs) to its lineup by the end of 2026, including models like the C-HR, bZ Woodland, and a fully electric Highlander, with manufacturing in the US.</w:t>
      </w:r>
      <w:r>
        <w:t xml:space="preserve">54. </w:t>
      </w:r>
      <w:hyperlink r:id="rId60">
        <w:r>
          <w:rPr>
            <w:color w:val="0000EE"/>
            <w:u w:val="single"/>
          </w:rPr>
          <w:t>https://2nernation.com/whats-new/see-the-all%E2%80%91new-tesla-model-y-l-at-tesla-center-bgc/</w:t>
        </w:r>
      </w:hyperlink>
      <w:r>
        <w:t xml:space="preserve"> - • Tesla Model Y L available for viewing at Tesla Center BGC from April 1, 2026 • Features include up to 681 km range, six seats, three-row layout, and advanced suspension • Model 3 expands lineup with up to 750 km range, starting at ₱1,838,000 • Tesla Philippines strengthens charging network with 4 Supercharging stations and 6 Destination Charging stations • New stations planned in Benguet, Laguna, Pampanga, Cebu, Zambales, and Quezon City 55. </w:t>
      </w:r>
      <w:hyperlink r:id="rId61">
        <w:r>
          <w:rPr>
            <w:color w:val="0000EE"/>
            <w:u w:val="single"/>
          </w:rPr>
          <w:t>https://skillings.net/project-vault-vs-forge-reshaping-the-global-mineral-architecture/</w:t>
        </w:r>
      </w:hyperlink>
      <w:r>
        <w:t xml:space="preserve"> - * The US introduced a two-part strategy involving Project Vault and FORGE to address critical mineral supply issues. * Project Vault is a $12 billion stockpile where manufacturers commit to fixed-price purchases, funded mainly through EXIM Bank loans. * FORGE aims to create a global demand bloc with enforceable market access, price stabilisation, and supply chain transparency involving G7, Brazil, and India. * The combined approach seeks to stabilise prices, incentivise domestic mining, and reduce China's dominance in critical mineral processing. * The policies are designed to create market mechanisms offering predictable demand and supply security, testing their effectiveness by mid-2026. 56. </w:t>
      </w:r>
      <w:hyperlink r:id="rId62">
        <w:r>
          <w:rPr>
            <w:color w:val="0000EE"/>
            <w:u w:val="single"/>
          </w:rPr>
          <w:t>https://qazinform.com/news/tesla-overtakes-byd-in-electric-vehicle-market-e29c2f</w:t>
        </w:r>
      </w:hyperlink>
      <w:r>
        <w:t xml:space="preserve"> - * Tesla delivered 358,023 battery electric vehicles (BEV) worldwide in Q1. * Tesla’s production exceeded 408,000 units in the same period. * BYD sold 310,389 fully electric vehicles in Q1, with total vehicle sales of 700,463 units including hybrids. * Tesla surpassed BYD in BEV deliveries on a quarterly basis. * Tesla’s main models were Model 3 and Model Y, contributing over 340,000 vehicles. * BYD remains strong in China with a wide electric and hybrid vehicle lineup. * Leadership between Tesla and BYD has shifted, with BYD overtaking Tesla in Q4 2023. * Tesla plans to ramp up production of its Semi electric trucks. 57. </w:t>
      </w:r>
      <w:hyperlink r:id="rId63">
        <w:r>
          <w:rPr>
            <w:color w:val="0000EE"/>
            <w:u w:val="single"/>
          </w:rPr>
          <w:t>https://blog.lukmaanias.com/2026/04/04/daily-pib-highlights-1st-2nd-april-2026/</w:t>
        </w:r>
      </w:hyperlink>
      <w:r>
        <w:t xml:space="preserve"> - * The Government of India announced a strategic push for electric vehicle adoption, infrastructure development, and critical mineral exploration in 2026. * Initiatives include policies to accelerate EV manufacturing, exploration of critical minerals like lithium and rare earths, and policies to boost the AVGC sector. * India is also focusing on space-biotech innovations, bio-manufacturing hubs, and the development of green hydrogen resources. * Key programmes include the BioE3 Policy, GSI's mineral exploration efforts, and expansion of creative and cultural industries. * These measures aim to support India’s transition to green energy, enhance resource security, and promote technological innovation. 58. </w:t>
      </w:r>
      <w:hyperlink r:id="rId64">
        <w:r>
          <w:rPr>
            <w:color w:val="0000EE"/>
            <w:u w:val="single"/>
          </w:rPr>
          <w:t>https://www.eqmagpro.com/fuel-supply-concerns-drive-surge-in-ev-adoption-across-asia-pacific-markets-eq/</w:t>
        </w:r>
      </w:hyperlink>
      <w:r>
        <w:t xml:space="preserve"> - * Rising fuel supply disruptions and price volatility in Asia-Pacific increase interest in electric vehicles.</w:t>
      </w:r>
      <w:r>
        <w:rPr>
          <w:i/>
        </w:rPr>
        <w:t xml:space="preserve"> * Consumers and fleet operators seek alternatives to reduce operating costs and fossil fuel dependence.</w:t>
      </w:r>
      <w:r>
        <w:t xml:space="preserve"> * Governments expand incentives and charging infrastructure to support EV adoption.</w:t>
      </w:r>
      <w:r>
        <w:rPr>
          <w:i/>
        </w:rPr>
        <w:t xml:space="preserve"> * Automakers respond with new EV models across segments, lowering vehicle prices.</w:t>
      </w:r>
      <w:r>
        <w:t xml:space="preserve"> * Development of charging networks and fleet electrification are boosting market growth.* 59. </w:t>
      </w:r>
      <w:hyperlink r:id="rId65">
        <w:r>
          <w:rPr>
            <w:color w:val="0000EE"/>
            <w:u w:val="single"/>
          </w:rPr>
          <w:t>https://cleantechnica.com/2026/04/03/nissan-leaf-ariya-sales-collapse-in-usa/</w:t>
        </w:r>
      </w:hyperlink>
      <w:r>
        <w:t xml:space="preserve"> - • Nissan’s EV sales in the US dropped significantly in Q1 2026, with LEAF sales down 71.2% and ARIYA sales down 98.6%. • ARIYA has been discontinued from the market. • The decline attributed to the end of the $7,500 US EV tax credit. • US EV market has been severely affected; global EV markets are still growing. • Future recovery in the US market uncertain, influenced by geopolitical and economic factors. 60. </w:t>
      </w:r>
      <w:hyperlink r:id="rId66">
        <w:r>
          <w:rPr>
            <w:color w:val="0000EE"/>
            <w:u w:val="single"/>
          </w:rPr>
          <w:t>https://interestingengineering.com/transportation/chinas-byd-ev-claims-590-mile-range</w:t>
        </w:r>
      </w:hyperlink>
      <w:r>
        <w:t xml:space="preserve"> - * BYD plans to launch the Great Tang SUV in China in May, offering BEV and PHEV variants * The all-electric version is expected to reach up to 590 miles on a single charge, using BYD’s Blade Battery * The SUV features advanced chassis technologies, including rear-wheel steering and air suspension * The all-electric AWD variant accelerates from 0-62 mph in 3.9 seconds and supports megawatt charging * The model targets the Chinese full-size crossover market, competing with Geely's Galaxy M9 61. </w:t>
      </w:r>
      <w:hyperlink r:id="rId67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• Uber nationwide expands its electric vehicle incentive programme in the US, offering drivers grants up to $4,000. • Previously limited to select markets, the 'Go Electric' programme now targets eligible drivers there. • Uber introduces purchase incentives for EV models through partnerships, with discounts up to $1,500. • Over 286,000 EVs are active on Uber's global platform, with adoption rates up to five times higher than the US average. • The expansion is part of Uber’s broader electrification strategy, including partnerships and investments in autonomous mobility. 62. </w:t>
      </w:r>
      <w:hyperlink r:id="rId67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- Uber has expanded its electric vehicle incentive programme nationwide in the United States, offering grants of up to $4,000 for eligible drivers. - The “Go Electric” grant previously limited to select markets, now applies across the country. - Applications open from April 16, targeting drivers to switch to EVs and complete 100 trips by December 2026. - Uber has partnered with automakers to offer discounts on EV models up to $1,500. - Over 286,000 EVs are active on Uber's platform globally, with drivers adopting EVs at a rate up to five times higher than average. 63. </w:t>
      </w:r>
      <w:hyperlink r:id="rId68">
        <w:r>
          <w:rPr>
            <w:color w:val="0000EE"/>
            <w:u w:val="single"/>
          </w:rPr>
          <w:t>https://www.investing.com/news/stock-market-news/battery-x-metals-submits-amended-ipo-filing-to-sec-for-us-listing-432SI-4586313</w:t>
        </w:r>
      </w:hyperlink>
      <w:r>
        <w:t xml:space="preserve"> - * Battery X Metals submitted an amended draft registration statement to the SEC on March 18, 2026, for a US IPO. * The Vancouver-based company focuses on battery and critical metal resource exploration, including lithium-ion batteries and recycling. * The IPO is dependent on SEC review and market conditions. * The company aims at developing technologies for the battery metals industry. * The filing responds to SEC comments and does not specify the number of shares or price range. 64. </w:t>
      </w:r>
      <w:hyperlink r:id="rId69">
        <w:r>
          <w:rPr>
            <w:color w:val="0000EE"/>
            <w:u w:val="single"/>
          </w:rPr>
          <w:t>https://lithium-news.com/surging-demand-for-recycled-lithium-transforms-clean-energy-economics/</w:t>
        </w:r>
      </w:hyperlink>
      <w:r>
        <w:t xml:space="preserve"> - * The recycled lithium market is projected to reach $2.8 billion by 2030, with a CAGR exceeding 23%. * Growth driven by expanding electric vehicle and energy storage use, generating end-of-life batteries for recycling. * Recycling technologies recover up to 95% of lithium, requiring 75% less energy than virgin extraction. * Advances in hydrometallurgical and direct recycling processes improve recovery and cost efficiency. * Governments worldwide, including the EU and China, implement policies mandating recycled lithium content and funding recycling infrastructure. * Major companies like Tesla, BMW, Ford, and Panasonic are investing in recycling partnerships and capacity. * Geopolitical tensions and supply chain security concerns promote domestic sourcing through recycling. * The market supports cleaner, sustainable, and resilient battery supply chains, aligning with regulatory and ESG objectives. 65. </w:t>
      </w:r>
      <w:hyperlink r:id="rId70">
        <w:r>
          <w:rPr>
            <w:color w:val="0000EE"/>
            <w:u w:val="single"/>
          </w:rPr>
          <w:t>https://evmagz.com/fraunhofer-develops-electrochemical-method-to-recover-battery-materials/</w:t>
        </w:r>
      </w:hyperlink>
      <w:r>
        <w:t xml:space="preserve"> - * Researchers at Fraunhofer IFAM develop a new electrochemical process to recover lithium, cobalt, and nickel from used batteries, part of the MeGaBat project. * The process aims to improve recycling efficiency and sustainability by reducing energy and chemical use. * The method involves wastewater treatment with electrodes that selectively extract metal ions, producing high-purity materials. * The technology could improve recovery efficiency by 30% to 40%, with potential future applications including rare earth elements and electronic waste. * The project aims to demonstrate a pilot plant by 2028, funded by the German Federal Ministry for Research, Technology and Space. 66. </w:t>
      </w:r>
      <w:hyperlink r:id="rId71">
        <w:r>
          <w:rPr>
            <w:color w:val="0000EE"/>
            <w:u w:val="single"/>
          </w:rPr>
          <w:t>https://www.insidermonkey.com/blog/lithium-stocks-list-9-biggest-lithium-stocks-1722396/</w:t>
        </w:r>
      </w:hyperlink>
      <w:r>
        <w:t xml:space="preserve"> - * The article discusses the position of lithium stocks as exposure to EV and energy storage growth. * It details recent analyst reports and company developments, including price targets and project updates. * Key companies covered include Sociedad Química y Minera de Chile S.A. (SQM) and Lithium Americas Corp. (LAC). * It highlights the increasing demand driven by EV adoption, renewable energy, and electrification trends. * Market cycles and policy support are also discussed in relation to lithium industry prospects. 67. </w:t>
      </w:r>
      <w:hyperlink r:id="rId72">
        <w:r>
          <w:rPr>
            <w:color w:val="0000EE"/>
            <w:u w:val="single"/>
          </w:rPr>
          <w:t>https://lithium-news.com/surging-clean-energy-demand-forces-major-price-forecast-revision-in-lithium-markets/</w:t>
        </w:r>
      </w:hyperlink>
      <w:r>
        <w:t xml:space="preserve"> - * The lithium market experiences increased volatility due to rising clean energy adoption, electric vehicle sales, and renewable energy storage demands. * Supply chain disruptions in Australia and South America, along with project delays, have prompted significant forecast revisions. * Advancements in battery technology and evolving demand for next-generation batteries lead to further forecast adjustments. * Geopolitical factors such as export restrictions and resource nationalism introduce additional market uncertainty. * Market forecasts influence investor strategies, trading activity, and industry decision-making amid ongoing energy transition challenges. 68. </w:t>
      </w:r>
      <w:hyperlink r:id="rId73">
        <w:r>
          <w:rPr>
            <w:color w:val="0000EE"/>
            <w:u w:val="single"/>
          </w:rPr>
          <w:t>https://lithium-news.com/critical-supply-deficit-warning-positions-lithium-as-the-next-investment-goldmine/</w:t>
        </w:r>
      </w:hyperlink>
      <w:r>
        <w:t xml:space="preserve"> - * The global lithium market faces an impending shortage due to rising demand and constrained supply. * Lithium demand increases driven by electric vehicles and energy storage, with consumption reaching approximately 1.5 million tonnes. * Production capacity struggles due to mine development delays, environmental permits, and extraction challenges. * Major automakers like Tesla, Ford, and General Motors are investing heavily in lithium mining and processing. * Lithium resources are geographically concentrated, raising geopolitical and supply chain concerns. * Investment in lithium projects is at record levels, with exploration companies gaining funding. * Environmental and logistical challenges complicate extraction, alongside local community and regulatory demands. * Battery manufacturers are exploring alternative chemistries and recycling to mitigate lithium scarcity. * Lithium prices are volatile, with long-term contracts dominating supply strategies. * The supply deficit signals lithium's role as a critical commodity for the energy transition. 69. </w:t>
      </w:r>
      <w:hyperlink r:id="rId74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due to rising EV demand and energy storage needs. * Innovations in lithium extraction technology, including direct lithium extraction (DLE), aim to address this crisis. * Companies like Summit Nanotech and Lilac Solutions develop advanced extraction techniques with higher recovery rates. * Australian firm Pilbara Minerals employs AI for efficient lithium ore sorting, reducing costs. * Geothermal lithium extraction at California's Salton Sea gains momentum; new methods explore lithium from seawater and produced water. * Automakers like Tesla, BMW, and Ford invest in lithium technology to secure supply. * Advanced digital tools optimise extraction processes and monitor lithium sources. * Recycling and urban mining efforts increase lithium recovery from batteries and electronics. * Market volatility persists, but demand remains strong, encouraging innovation and scaling of new technologies. * Industry transformation driven by supply concerns aims for sustainable lithium production to support clean energy goals. 70. </w:t>
      </w:r>
      <w:hyperlink r:id="rId75">
        <w:r>
          <w:rPr>
            <w:color w:val="0000EE"/>
            <w:u w:val="single"/>
          </w:rPr>
          <w:t>https://cleantechnica.com/2026/04/03/bevs-rise-16-yoy-in-february-in-europe/</w:t>
        </w:r>
      </w:hyperlink>
      <w:r>
        <w:t xml:space="preserve"> - * Electric vehicles (EVs), including BEVs, PHEVs, and HEVs, saw growth in February in Europe, with BEVs up 16% YoY. * EVs accounted for 20% of new car registrations, with plugin vehicles up 22% YoY. * Tesla Model Y, Skoda Elroq, and Tesla Model 3 ranked among top-selling EVs. * Chinese EVs, Leapmotor T03 and BYD Atto 2 PHEV, gained notable market share, especially in Italy. * Tesla and Volkswagen hold leading positions in the EV market share and sales rankings. 71. </w:t>
      </w:r>
      <w:hyperlink r:id="rId76">
        <w:r>
          <w:rPr>
            <w:color w:val="0000EE"/>
            <w:u w:val="single"/>
          </w:rPr>
          <w:t>https://editorialge.com/ira-green-energy-boom-2026-key-facts/</w:t>
        </w:r>
      </w:hyperlink>
      <w:r>
        <w:t xml:space="preserve"> - * The IRA and OBBBA have significantly pushed forward the US green energy sector through increased incentives and streamlined policies by 2026. * Key drivers include a $1.2 trillion private investment multiplier, reshoring of the battery supply chain across the US, and the expansion of Direct Pay mechanisms. * The battery belt from Michigan to Georgia has reduced reliance on overseas battery cells by over 60%. * The Low-Income Communities Bonus Credit is boosting projects in energy communities, with nearly 75% of new solar projects sited there. * Grid modernisation efforts accelerated by federal funding and streamlined permitting are easing interconnection issues. 72. </w:t>
      </w:r>
      <w:hyperlink r:id="rId77">
        <w:r>
          <w:rPr>
            <w:color w:val="0000EE"/>
            <w:u w:val="single"/>
          </w:rPr>
          <w:t>https://www.seattletimes.com/business/chinas-byd-sees-first-profit-drop-since-2021-even-as-the-tesla-rival-takes-global-ev-crown/?utm_source=RSS&amp;utm_medium=Referral&amp;utm_campaign=RSS_all</w:t>
        </w:r>
      </w:hyperlink>
      <w:r>
        <w:t xml:space="preserve"> - * BYD's annual sales rose to $116 billion in 2025, surpassing Tesla, but its profit fell 19% to 32.6 billion yuan. * The company experienced declining domestic sales and a sales slump in early 2026 due to fierce price competition. * BYD launched a new fast-charging "blade" EV battery and new models to regain market share. * International expansion includes growth in the UK, Brazil, and Argentina, aiming to sell 1.3 million vehicles abroad in 2026. * Higher energy prices due to global tensions favour EV demand, but profitability is affected by intense competition and scaled-back subsidies. 73. </w:t>
      </w:r>
      <w:hyperlink r:id="rId78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faces unprecedented volatility due to accelerated clean energy adoption. * Price forecasts for lithium carbonate have been revised upward significantly, with Goldman Sachs increasing their target by 65% over 18 months. * The surge in demand is driven by electric vehicles, energy storage projects, and government mandates in the EU and US. * Australian lithium producers report full order books at premium prices, with supply constrained by environmental and processing delays. * Institutional investors are increasing capital in lithium assets, and automotive manufacturers are investing in supply security.</w:t>
      </w:r>
      <w:r/>
    </w:p>
    <w:p>
      <w:r/>
      <w:r>
        <w:t xml:space="preserve">74. </w:t>
      </w:r>
      <w:hyperlink r:id="rId79">
        <w:r>
          <w:rPr>
            <w:color w:val="0000EE"/>
            <w:u w:val="single"/>
          </w:rPr>
          <w:t>https://lithium-news.com/record-growth-powers-the-recycled-lithium-market-as-battery-demand-soars/</w:t>
        </w:r>
      </w:hyperlink>
      <w:r>
        <w:t xml:space="preserve"> - * The global recycled lithium market is projected to reach $4.2 billion by 2030 with an 18.6% CAGR. * Growing EV sales and renewable storage drive demand for recycled lithium amid supply challenges. * Major automakers like Tesla, BMW, and General Motors commit to recycled lithium in supply chains. * Recycling offers environmental benefits, requiring less water, energy, and producing fewer emissions. * Technological advances improve recovery rates and reduce processing costs, attracting venture investment. * Policy support from the EU, China, and the US boosts market development. * Recycled lithium is expected to supply 35% of global demand by 2035, up from 5% today. * Strategic partnerships and vertical integration are shaping industry consolidation. 75. </w:t>
      </w:r>
      <w:hyperlink r:id="rId80">
        <w:r>
          <w:rPr>
            <w:color w:val="0000EE"/>
            <w:u w:val="single"/>
          </w:rPr>
          <w:t>https://climatechangedispatch.com/trump-cuts-ev-charging-subsidies/</w:t>
        </w:r>
      </w:hyperlink>
      <w:r>
        <w:t xml:space="preserve"> - * President Donald Trump proposes cutting more than $4 billion from US electric vehicle charging programmes in the fiscal 2027 budget request. * The cuts target the National Electric Vehicle Infrastructure (NEVI) and Charging and Fueling Infrastructure grant programmes. * NEVI, created by the 2021 Infrastructure Investment and Jobs Act, has so far opened 127 charging sites. * The Trump administration has attempted to end the NEVI programme, with efforts including withholding funding. * The programme was designed to develop EV charging stations across the US, with $7.5 billion allocated by the IIJA. 76. </w:t>
      </w:r>
      <w:hyperlink r:id="rId81">
        <w:r>
          <w:rPr>
            <w:color w:val="0000EE"/>
            <w:u w:val="single"/>
          </w:rPr>
          <w:t>https://www.thehindu.com/news/national/kerala/central-nod-for-grant-for-establishing-ev-chargers-in-kerala/article70819510.ece</w:t>
        </w:r>
      </w:hyperlink>
      <w:r>
        <w:t xml:space="preserve"> - * The Union Ministry of Heavy Industries approved a grant of ₹63.12 crore for 335 EV chargers in Kerala. * The proposals were filed by Kerala State Electricity Board (KSEB), the nodal agency for Kerala. * Installations include KSEB offices, KSRTC bus stations, Vikram Sarabhai Space Centre, University of Kerala campuses, BBN offices, Kerala Tourism hotels, railway stations, and public sector units. * The overall scheme, PM E-DRIVE, has an outlay of ₹10,900 crore, including ₹2000 crore for EV public charging stations. * KSEB was appointed nodal agency in October 2025, with proposals submitted in March 2025. 77. </w:t>
      </w:r>
      <w:hyperlink r:id="rId82">
        <w:r>
          <w:rPr>
            <w:color w:val="0000EE"/>
            <w:u w:val="single"/>
          </w:rPr>
          <w:t>https://www.bostonglobe.com/2026/03/27/business/factorial-lithium-battery-solid-state-drones-military/</w:t>
        </w:r>
      </w:hyperlink>
      <w:r>
        <w:t xml:space="preserve"> - * The US government and South Korean companies invested in Factorial, a lithium-ion battery startup, aiming to secure a high-density supply chain. * Factorial developed semi-solid-state batteries for automotive and drone applications, with energy densities exceeding most EV batteries. * The US military seeks advanced batteries for drones amid China's export restrictions on high-energy batteries. * Factorial’s batteries could significantly enhance drone range and military capabilities. * The automotive sector remains a primary focus, with companies like Mercedes-Benz, Stellantis, Hyundai, and Kia testing and adopting Factorial’s batteries. * Other US battery startups, such as 24M Technologies and SES AI, face challenges amid industry consolidation. 78. </w:t>
      </w:r>
      <w:hyperlink r:id="rId83">
        <w:r>
          <w:rPr>
            <w:color w:val="0000EE"/>
            <w:u w:val="single"/>
          </w:rPr>
          <w:t>https://www.americanbankingnews.com/2026/04/03/aqua-metals-q4-earnings-call-highlights.html</w:t>
        </w:r>
      </w:hyperlink>
      <w:r>
        <w:t xml:space="preserve"> - * Aqua Metals detailed progress towards commercialisation of its AquaRefining platform in its Q4 2025 earnings call. * The company focused on simplifying its initial ARC configuration, emphasising key product outputs like lithium carbonate, MHP, and iron phosphate. * Achieved high-quality recycled lithium carbonate with fluorine levels under 30 ppm, meeting global standards. * Demonstrated successful recycling of LFP cathode scrap at pilot scale, validating commercially meaningful processing. * Initiated trials on sodium sulfate regeneration and testing alternative feedstocks such as nickel refinery residue and e-waste. * Advanced ARC design supporting processing ranging from 10,000 to 60,000 metric tons annually, with site selection planned for 2026. * Engaged in multiple partnerships including supply agreements with 6K Energy, and exploration of applying AquaRefining to seafloor materials. * Conducting diligence on a potential transaction with Lion Energy to expand into energy storage systems. * Ended 2025 with approximately $10.8 million in cash, no long-term debt, and reduced operating losses. * Projected a measured increase in cash usage as it ramps engineering and site development activities. 79. </w:t>
      </w:r>
      <w:hyperlink r:id="rId78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experiences unprecedented volatility amid accelerating global clean energy adoption. * Major investment firms revise lithium price forecasts upwards due to supply constraints and demand growth. * Electric vehicle manufacturers and energy storage projects increase lithium consumption, tightening supply. * Australian lithium producers report order books filled through the next two years at premium prices. * Supply chain constraints and regulatory changes, such as export restrictions and processing requirements, impact supply dynamics. * Investment in lithium assets and vertical integration strategies surge among automakers and financial institutions. * Lithium’s strategic value in the global energy transition becomes increasingly recognised. 80. </w:t>
      </w:r>
      <w:hyperlink r:id="rId74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crisis driven by increased demand for electric vehicles and energy storage. * Advanced extraction technologies, such as direct lithium extraction (DLE), can produce lithium in hours with higher recovery rates. * Companies like Summit Nanotech and Lilac Solutions develop ion-exchange and adsorption technologies. * Australian company Pilbara Minerals deploys AI-based sorting to identify lithium ore with 95% accuracy, reducing costs. * Geothermal lithium extraction at California’s Salton Sea gains momentum, generating both lithium and electricity. * Oil and gas firms retrofit wells to extract lithium from produced water; research advances recovery from seawater. * Environmental considerations drive innovation, with DLE consuming significantly less water and reducing footprints. * Automakers like Tesla, BMW, and Ford invest in new extraction methods to secure supply. * Digital tech such as machine learning and satellite monitoring optimise extraction processes. * Recycling and urban mining recover lithium from batteries and electronics, supplementing supply. * Market demand remains high, with prices volatile, but supply innovations aim to stabilise the market. * Industry transformations driven by crisis are poised to shape the future of lithium production and market dynamics. 81. </w:t>
      </w:r>
      <w:hyperlink r:id="rId84">
        <w:r>
          <w:rPr>
            <w:color w:val="0000EE"/>
            <w:u w:val="single"/>
          </w:rPr>
          <w:t>https://lithium-news.com/revolutionary-lithium-refinery-expansions-transform-global-battery-supply-chains/</w:t>
        </w:r>
      </w:hyperlink>
      <w:r>
        <w:t xml:space="preserve"> - • Lithium processing industry undergoes major transformation due to refinery expansions worldwide. • Advanced direct lithium extraction technologies enable capacity increases and environmental benefits. • Strategic partnerships, such as Tesla-Ganfeng and CATL-Albemarle, drive infrastructure development. • Environmental innovations include solar-powered systems and zero-discharge processes. • Market implications include access to lower-grade deposits and premium battery-grade lithium compounds. • Next-generation facilities are set to support electric vehicle growth and energy storage deployment in the next 18 months. 82. </w:t>
      </w:r>
      <w:hyperlink r:id="rId85">
        <w:r>
          <w:rPr>
            <w:color w:val="0000EE"/>
            <w:u w:val="single"/>
          </w:rPr>
          <w:t>https://www.washingtonpost.com/opinions/2026/03/26/ev-electric-car-batteries-byd-china-av/</w:t>
        </w:r>
      </w:hyperlink>
      <w:r>
        <w:t xml:space="preserve"> - * China dominates the EV market with over 54% of new passenger car sales being electric or hybrid.</w:t>
      </w:r>
      <w:r>
        <w:rPr>
          <w:i/>
        </w:rPr>
        <w:t xml:space="preserve"> BYD's new battery technology can charge from 10% to 97% in nine minutes.</w:t>
      </w:r>
      <w:r>
        <w:t xml:space="preserve"> Chinese government subsidies have significantly supported the EV industry since 2009.</w:t>
      </w:r>
      <w:r>
        <w:rPr>
          <w:i/>
        </w:rPr>
        <w:t xml:space="preserve"> US policy is currently protective, imposing tariffs over 100% to keep Chinese EVs out of the market.</w:t>
      </w:r>
      <w:r>
        <w:t xml:space="preserve"> The US seeks to develop next-generation batteries like solid-state or sodium-ion to leapfrog current technology.</w:t>
      </w:r>
      <w:r>
        <w:rPr>
          <w:i/>
        </w:rPr>
        <w:t xml:space="preserve"> China's processing control over battery materials provides it an advantage; the US has more abundant sodium resources.</w:t>
      </w:r>
      <w:r>
        <w:t xml:space="preserve"> The US government is encouraged to fund long-term research and avoid reliance on subsidies.</w:t>
      </w:r>
      <w:r>
        <w:rPr>
          <w:i/>
        </w:rPr>
        <w:t xml:space="preserve"> The article discusses the sustainability and strategic implications of Chinese and US EV policies. 83. </w:t>
      </w:r>
      <w:hyperlink r:id="rId86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rPr>
          <w:i/>
        </w:rP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84. </w:t>
      </w:r>
      <w:hyperlink r:id="rId87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rPr>
          <w:i/>
        </w:rP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85. </w:t>
      </w:r>
      <w:hyperlink r:id="rId88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rPr>
          <w:i/>
        </w:rP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86. </w:t>
      </w:r>
      <w:hyperlink r:id="rId89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rPr>
          <w:i/>
        </w:rP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87. </w:t>
      </w:r>
      <w:hyperlink r:id="rId90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rPr>
          <w:i/>
        </w:rP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88. </w:t>
      </w:r>
      <w:hyperlink r:id="rId91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rPr>
          <w:i/>
        </w:rPr>
        <w:t xml:space="preserve"> - * NIO MENA analysis shows electric vehicles (EVs) cost AED 45 per 1,000 km, compared to AED 280 for petrol, in April 2026 UAE.</w:t>
      </w:r>
      <w:r>
        <w:t xml:space="preserve"> Fuel prices and EV infrastructure growth make EVs a financially favourable option.</w:t>
      </w:r>
      <w:r>
        <w:rPr>
          <w:i/>
        </w:rPr>
        <w:t xml:space="preserve"> Fleet operators could save AED 2,700 to AED 6,900 annually per vehicle, depending on charging method.</w:t>
      </w:r>
      <w:r>
        <w:t xml:space="preserve"> The UAE government's policies and expanding charging networks support EV adoption.* The transition to electric mobility is becoming an immediate business priority in the UAE. 89. </w:t>
      </w:r>
      <w:hyperlink r:id="rId92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90. </w:t>
      </w:r>
      <w:hyperlink r:id="rId93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91. </w:t>
      </w:r>
      <w:hyperlink r:id="rId94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92. </w:t>
      </w:r>
      <w:hyperlink r:id="rId95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93. </w:t>
      </w:r>
      <w:hyperlink r:id="rId96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94. </w:t>
      </w:r>
      <w:hyperlink r:id="rId97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95. </w:t>
      </w:r>
      <w:hyperlink r:id="rId98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96. </w:t>
      </w:r>
      <w:hyperlink r:id="rId99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97. </w:t>
      </w:r>
      <w:hyperlink r:id="rId100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98. </w:t>
      </w:r>
      <w:hyperlink r:id="rId101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99. </w:t>
      </w:r>
      <w:hyperlink r:id="rId102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100. </w:t>
      </w:r>
      <w:hyperlink r:id="rId103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101. </w:t>
      </w:r>
      <w:hyperlink r:id="rId104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102. </w:t>
      </w:r>
      <w:hyperlink r:id="rId105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103. </w:t>
      </w:r>
      <w:hyperlink r:id="rId106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104. </w:t>
      </w:r>
      <w:hyperlink r:id="rId107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105. </w:t>
      </w:r>
      <w:hyperlink r:id="rId108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106. </w:t>
      </w:r>
      <w:hyperlink r:id="rId109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107. </w:t>
      </w:r>
      <w:hyperlink r:id="rId110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108. </w:t>
      </w:r>
      <w:hyperlink r:id="rId111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109. </w:t>
      </w:r>
      <w:hyperlink r:id="rId112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110. </w:t>
      </w:r>
      <w:hyperlink r:id="rId113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111. </w:t>
      </w:r>
      <w:hyperlink r:id="rId112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112. </w:t>
      </w:r>
      <w:hyperlink r:id="rId114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113. </w:t>
      </w:r>
      <w:hyperlink r:id="rId115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114. </w:t>
      </w:r>
      <w:hyperlink r:id="rId116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115. </w:t>
      </w:r>
      <w:hyperlink r:id="rId117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116. </w:t>
      </w:r>
      <w:hyperlink r:id="rId118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117. </w:t>
      </w:r>
      <w:hyperlink r:id="rId119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118. </w:t>
      </w:r>
      <w:hyperlink r:id="rId120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119. </w:t>
      </w:r>
      <w:hyperlink r:id="rId121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120. </w:t>
      </w:r>
      <w:hyperlink r:id="rId122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121. </w:t>
      </w:r>
      <w:hyperlink r:id="rId123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122. </w:t>
      </w:r>
      <w:hyperlink r:id="rId124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123. </w:t>
      </w:r>
      <w:hyperlink r:id="rId125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124. </w:t>
      </w:r>
      <w:hyperlink r:id="rId126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125. </w:t>
      </w:r>
      <w:hyperlink r:id="rId127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126. </w:t>
      </w:r>
      <w:hyperlink r:id="rId128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127. </w:t>
      </w:r>
      <w:hyperlink r:id="rId129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128. </w:t>
      </w:r>
      <w:hyperlink r:id="rId130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129. </w:t>
      </w:r>
      <w:hyperlink r:id="rId131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130. </w:t>
      </w:r>
      <w:hyperlink r:id="rId132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131. </w:t>
      </w:r>
      <w:hyperlink r:id="rId133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132. </w:t>
      </w:r>
      <w:hyperlink r:id="rId134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133. </w:t>
      </w:r>
      <w:hyperlink r:id="rId135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134. </w:t>
      </w:r>
      <w:hyperlink r:id="rId136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135. </w:t>
      </w:r>
      <w:hyperlink r:id="rId137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136. </w:t>
      </w:r>
      <w:hyperlink r:id="rId138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137. </w:t>
      </w:r>
      <w:hyperlink r:id="rId139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138. </w:t>
      </w:r>
      <w:hyperlink r:id="rId140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139. </w:t>
      </w:r>
      <w:hyperlink r:id="rId141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140. </w:t>
      </w:r>
      <w:hyperlink r:id="rId142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141. </w:t>
      </w:r>
      <w:hyperlink r:id="rId143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142. </w:t>
      </w:r>
      <w:hyperlink r:id="rId141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143. </w:t>
      </w:r>
      <w:hyperlink r:id="rId142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144. </w:t>
      </w:r>
      <w:hyperlink r:id="rId144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145. </w:t>
      </w:r>
      <w:hyperlink r:id="rId145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146. </w:t>
      </w:r>
      <w:hyperlink r:id="rId146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147. </w:t>
      </w:r>
      <w:hyperlink r:id="rId147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148. </w:t>
      </w:r>
      <w:hyperlink r:id="rId148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149. </w:t>
      </w:r>
      <w:hyperlink r:id="rId149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150. </w:t>
      </w:r>
      <w:hyperlink r:id="rId150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151. </w:t>
      </w:r>
      <w:hyperlink r:id="rId151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152. </w:t>
      </w:r>
      <w:hyperlink r:id="rId152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153. </w:t>
      </w:r>
      <w:hyperlink r:id="rId153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154. </w:t>
      </w:r>
      <w:hyperlink r:id="rId153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155. </w:t>
      </w:r>
      <w:hyperlink r:id="rId154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156. </w:t>
      </w:r>
      <w:hyperlink r:id="rId155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157. </w:t>
      </w:r>
      <w:hyperlink r:id="rId156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158. </w:t>
      </w:r>
      <w:hyperlink r:id="rId157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159. </w:t>
      </w:r>
      <w:hyperlink r:id="rId158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160. </w:t>
      </w:r>
      <w:hyperlink r:id="rId159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161. </w:t>
      </w:r>
      <w:hyperlink r:id="rId160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162. </w:t>
      </w:r>
      <w:hyperlink r:id="rId161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163. </w:t>
      </w:r>
      <w:hyperlink r:id="rId162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164. </w:t>
      </w:r>
      <w:hyperlink r:id="rId163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165. </w:t>
      </w:r>
      <w:hyperlink r:id="rId164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166. </w:t>
      </w:r>
      <w:hyperlink r:id="rId165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167. </w:t>
      </w:r>
      <w:hyperlink r:id="rId166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168. </w:t>
      </w:r>
      <w:hyperlink r:id="rId167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169. </w:t>
      </w:r>
      <w:hyperlink r:id="rId168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170. </w:t>
      </w:r>
      <w:hyperlink r:id="rId169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171. </w:t>
      </w:r>
      <w:hyperlink r:id="rId170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172. </w:t>
      </w:r>
      <w:hyperlink r:id="rId171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173. </w:t>
      </w:r>
      <w:hyperlink r:id="rId172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174. </w:t>
      </w:r>
      <w:hyperlink r:id="rId173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175. </w:t>
      </w:r>
      <w:hyperlink r:id="rId174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176. </w:t>
      </w:r>
      <w:hyperlink r:id="rId175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177. </w:t>
      </w:r>
      <w:hyperlink r:id="rId176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178. </w:t>
      </w:r>
      <w:hyperlink r:id="rId177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179. </w:t>
      </w:r>
      <w:hyperlink r:id="rId178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180. </w:t>
      </w:r>
      <w:hyperlink r:id="rId179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181. </w:t>
      </w:r>
      <w:hyperlink r:id="rId180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182. </w:t>
      </w:r>
      <w:hyperlink r:id="rId181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183. </w:t>
      </w:r>
      <w:hyperlink r:id="rId182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184. </w:t>
      </w:r>
      <w:hyperlink r:id="rId183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185. </w:t>
      </w:r>
      <w:hyperlink r:id="rId184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186. </w:t>
      </w:r>
      <w:hyperlink r:id="rId185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187. </w:t>
      </w:r>
      <w:hyperlink r:id="rId186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188. </w:t>
      </w:r>
      <w:hyperlink r:id="rId187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189. </w:t>
      </w:r>
      <w:hyperlink r:id="rId188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190. </w:t>
      </w:r>
      <w:hyperlink r:id="rId189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191. </w:t>
      </w:r>
      <w:hyperlink r:id="rId190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192. </w:t>
      </w:r>
      <w:hyperlink r:id="rId191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193. </w:t>
      </w:r>
      <w:hyperlink r:id="rId192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194. </w:t>
      </w:r>
      <w:hyperlink r:id="rId193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195. </w:t>
      </w:r>
      <w:hyperlink r:id="rId194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196. </w:t>
      </w:r>
      <w:hyperlink r:id="rId194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197. </w:t>
      </w:r>
      <w:hyperlink r:id="rId195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198. </w:t>
      </w:r>
      <w:hyperlink r:id="rId196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199. </w:t>
      </w:r>
      <w:hyperlink r:id="rId197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200. </w:t>
      </w:r>
      <w:hyperlink r:id="rId198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201. </w:t>
      </w:r>
      <w:hyperlink r:id="rId199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202. </w:t>
      </w:r>
      <w:hyperlink r:id="rId200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203. </w:t>
      </w:r>
      <w:hyperlink r:id="rId200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204. </w:t>
      </w:r>
      <w:hyperlink r:id="rId200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205. </w:t>
      </w:r>
      <w:hyperlink r:id="rId201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206. </w:t>
      </w:r>
      <w:hyperlink r:id="rId202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207. </w:t>
      </w:r>
      <w:hyperlink r:id="rId203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208. </w:t>
      </w:r>
      <w:hyperlink r:id="rId203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209. </w:t>
      </w:r>
      <w:hyperlink r:id="rId204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210. </w:t>
      </w:r>
      <w:hyperlink r:id="rId205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211. </w:t>
      </w:r>
      <w:hyperlink r:id="rId206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212. </w:t>
      </w:r>
      <w:hyperlink r:id="rId207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213. </w:t>
      </w:r>
      <w:hyperlink r:id="rId208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214. </w:t>
      </w:r>
      <w:hyperlink r:id="rId209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215. </w:t>
      </w:r>
      <w:hyperlink r:id="rId210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216. </w:t>
      </w:r>
      <w:hyperlink r:id="rId211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217. </w:t>
      </w:r>
      <w:hyperlink r:id="rId212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218. </w:t>
      </w:r>
      <w:hyperlink r:id="rId213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219. </w:t>
      </w:r>
      <w:hyperlink r:id="rId214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220. </w:t>
      </w:r>
      <w:hyperlink r:id="rId215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221. </w:t>
      </w:r>
      <w:hyperlink r:id="rId216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222. </w:t>
      </w:r>
      <w:hyperlink r:id="rId217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223. </w:t>
      </w:r>
      <w:hyperlink r:id="rId218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224. </w:t>
      </w:r>
      <w:hyperlink r:id="rId219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225. </w:t>
      </w:r>
      <w:hyperlink r:id="rId220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20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220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228. </w:t>
      </w:r>
      <w:hyperlink r:id="rId221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229. </w:t>
      </w:r>
      <w:hyperlink r:id="rId222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230. </w:t>
      </w:r>
      <w:hyperlink r:id="rId223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231. </w:t>
      </w:r>
      <w:hyperlink r:id="rId224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232. </w:t>
      </w:r>
      <w:hyperlink r:id="rId225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226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227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235. </w:t>
      </w:r>
      <w:hyperlink r:id="rId227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236. </w:t>
      </w:r>
      <w:hyperlink r:id="rId228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237. </w:t>
      </w:r>
      <w:hyperlink r:id="rId229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238. </w:t>
      </w:r>
      <w:hyperlink r:id="rId230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239. </w:t>
      </w:r>
      <w:hyperlink r:id="rId231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240. </w:t>
      </w:r>
      <w:hyperlink r:id="rId232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241. </w:t>
      </w:r>
      <w:hyperlink r:id="rId233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242. </w:t>
      </w:r>
      <w:hyperlink r:id="rId234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243. </w:t>
      </w:r>
      <w:hyperlink r:id="rId235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244. </w:t>
      </w:r>
      <w:hyperlink r:id="rId235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245. </w:t>
      </w:r>
      <w:hyperlink r:id="rId236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246. </w:t>
      </w:r>
      <w:hyperlink r:id="rId237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247. </w:t>
      </w:r>
      <w:hyperlink r:id="rId238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248. </w:t>
      </w:r>
      <w:hyperlink r:id="rId238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249. </w:t>
      </w:r>
      <w:hyperlink r:id="rId239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250. </w:t>
      </w:r>
      <w:hyperlink r:id="rId240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251. </w:t>
      </w:r>
      <w:hyperlink r:id="rId241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252. </w:t>
      </w:r>
      <w:hyperlink r:id="rId242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253. </w:t>
      </w:r>
      <w:hyperlink r:id="rId243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254. </w:t>
      </w:r>
      <w:hyperlink r:id="rId244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255. </w:t>
      </w:r>
      <w:hyperlink r:id="rId245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256. </w:t>
      </w:r>
      <w:hyperlink r:id="rId246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257. </w:t>
      </w:r>
      <w:hyperlink r:id="rId247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258. </w:t>
      </w:r>
      <w:hyperlink r:id="rId248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259. </w:t>
      </w:r>
      <w:hyperlink r:id="rId249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260. </w:t>
      </w:r>
      <w:hyperlink r:id="rId250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261. </w:t>
      </w:r>
      <w:hyperlink r:id="rId251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262. </w:t>
      </w:r>
      <w:hyperlink r:id="rId252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263. </w:t>
      </w:r>
      <w:hyperlink r:id="rId253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264. </w:t>
      </w:r>
      <w:hyperlink r:id="rId253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54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255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267. </w:t>
      </w:r>
      <w:hyperlink r:id="rId256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268. </w:t>
      </w:r>
      <w:hyperlink r:id="rId257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269. </w:t>
      </w:r>
      <w:hyperlink r:id="rId258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270. </w:t>
      </w:r>
      <w:hyperlink r:id="rId259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271. </w:t>
      </w:r>
      <w:hyperlink r:id="rId260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272. </w:t>
      </w:r>
      <w:hyperlink r:id="rId261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273. </w:t>
      </w:r>
      <w:hyperlink r:id="rId262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274. </w:t>
      </w:r>
      <w:hyperlink r:id="rId263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275. </w:t>
      </w:r>
      <w:hyperlink r:id="rId264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276. </w:t>
      </w:r>
      <w:hyperlink r:id="rId265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277. </w:t>
      </w:r>
      <w:hyperlink r:id="rId266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261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267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280. </w:t>
      </w:r>
      <w:hyperlink r:id="rId268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281. </w:t>
      </w:r>
      <w:hyperlink r:id="rId269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282. </w:t>
      </w:r>
      <w:hyperlink r:id="rId270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283. </w:t>
      </w:r>
      <w:hyperlink r:id="rId271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284. </w:t>
      </w:r>
      <w:hyperlink r:id="rId272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285. </w:t>
      </w:r>
      <w:hyperlink r:id="rId273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286. </w:t>
      </w:r>
      <w:hyperlink r:id="rId274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287. </w:t>
      </w:r>
      <w:hyperlink r:id="rId275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288. </w:t>
      </w:r>
      <w:hyperlink r:id="rId276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289. </w:t>
      </w:r>
      <w:hyperlink r:id="rId277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290. </w:t>
      </w:r>
      <w:hyperlink r:id="rId278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291. </w:t>
      </w:r>
      <w:hyperlink r:id="rId279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292. </w:t>
      </w:r>
      <w:hyperlink r:id="rId280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293. </w:t>
      </w:r>
      <w:hyperlink r:id="rId281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294. </w:t>
      </w:r>
      <w:hyperlink r:id="rId282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295. </w:t>
      </w:r>
      <w:hyperlink r:id="rId283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296. </w:t>
      </w:r>
      <w:hyperlink r:id="rId284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297. </w:t>
      </w:r>
      <w:hyperlink r:id="rId285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298. </w:t>
      </w:r>
      <w:hyperlink r:id="rId286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299. </w:t>
      </w:r>
      <w:hyperlink r:id="rId287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300. </w:t>
      </w:r>
      <w:hyperlink r:id="rId288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301. </w:t>
      </w:r>
      <w:hyperlink r:id="rId289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302. </w:t>
      </w:r>
      <w:hyperlink r:id="rId290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303. </w:t>
      </w:r>
      <w:hyperlink r:id="rId291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304. </w:t>
      </w:r>
      <w:hyperlink r:id="rId292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305. </w:t>
      </w:r>
      <w:hyperlink r:id="rId293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306. </w:t>
      </w:r>
      <w:hyperlink r:id="rId294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307. </w:t>
      </w:r>
      <w:hyperlink r:id="rId295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308. </w:t>
      </w:r>
      <w:hyperlink r:id="rId296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309. </w:t>
      </w:r>
      <w:hyperlink r:id="rId291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310. </w:t>
      </w:r>
      <w:hyperlink r:id="rId297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311. </w:t>
      </w:r>
      <w:hyperlink r:id="rId298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312. </w:t>
      </w:r>
      <w:hyperlink r:id="rId299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313. </w:t>
      </w:r>
      <w:hyperlink r:id="rId300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314. </w:t>
      </w:r>
      <w:hyperlink r:id="rId301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315. </w:t>
      </w:r>
      <w:hyperlink r:id="rId302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316. </w:t>
      </w:r>
      <w:hyperlink r:id="rId292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317. </w:t>
      </w:r>
      <w:hyperlink r:id="rId303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318. </w:t>
      </w:r>
      <w:hyperlink r:id="rId304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319. </w:t>
      </w:r>
      <w:hyperlink r:id="rId305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320. </w:t>
      </w:r>
      <w:hyperlink r:id="rId306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321. </w:t>
      </w:r>
      <w:hyperlink r:id="rId307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322. </w:t>
      </w:r>
      <w:hyperlink r:id="rId308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323. </w:t>
      </w:r>
      <w:hyperlink r:id="rId309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324. </w:t>
      </w:r>
      <w:hyperlink r:id="rId310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325. </w:t>
      </w:r>
      <w:hyperlink r:id="rId311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326. </w:t>
      </w:r>
      <w:hyperlink r:id="rId312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327. </w:t>
      </w:r>
      <w:hyperlink r:id="rId313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328. </w:t>
      </w:r>
      <w:hyperlink r:id="rId314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329. </w:t>
      </w:r>
      <w:hyperlink r:id="rId315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330. </w:t>
      </w:r>
      <w:hyperlink r:id="rId316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331. </w:t>
      </w:r>
      <w:hyperlink r:id="rId313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332. </w:t>
      </w:r>
      <w:hyperlink r:id="rId317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333. </w:t>
      </w:r>
      <w:hyperlink r:id="rId318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334. </w:t>
      </w:r>
      <w:hyperlink r:id="rId319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335. </w:t>
      </w:r>
      <w:hyperlink r:id="rId320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336. </w:t>
      </w:r>
      <w:hyperlink r:id="rId321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337. </w:t>
      </w:r>
      <w:hyperlink r:id="rId322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338. </w:t>
      </w:r>
      <w:hyperlink r:id="rId323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339. </w:t>
      </w:r>
      <w:hyperlink r:id="rId324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340. </w:t>
      </w:r>
      <w:hyperlink r:id="rId325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341. </w:t>
      </w:r>
      <w:hyperlink r:id="rId326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342. </w:t>
      </w:r>
      <w:hyperlink r:id="rId327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343. </w:t>
      </w:r>
      <w:hyperlink r:id="rId328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344. </w:t>
      </w:r>
      <w:hyperlink r:id="rId329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345. </w:t>
      </w:r>
      <w:hyperlink r:id="rId330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346. </w:t>
      </w:r>
      <w:hyperlink r:id="rId331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347. </w:t>
      </w:r>
      <w:hyperlink r:id="rId332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348. </w:t>
      </w:r>
      <w:hyperlink r:id="rId333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349. </w:t>
      </w:r>
      <w:hyperlink r:id="rId334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350. </w:t>
      </w:r>
      <w:hyperlink r:id="rId335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351. </w:t>
      </w:r>
      <w:hyperlink r:id="rId336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352. </w:t>
      </w:r>
      <w:hyperlink r:id="rId337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353. </w:t>
      </w:r>
      <w:hyperlink r:id="rId338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354. </w:t>
      </w:r>
      <w:hyperlink r:id="rId339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355. </w:t>
      </w:r>
      <w:hyperlink r:id="rId340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356. </w:t>
      </w:r>
      <w:hyperlink r:id="rId341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357. </w:t>
      </w:r>
      <w:hyperlink r:id="rId342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358. </w:t>
      </w:r>
      <w:hyperlink r:id="rId343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359. </w:t>
      </w:r>
      <w:hyperlink r:id="rId344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360. </w:t>
      </w:r>
      <w:hyperlink r:id="rId345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361. </w:t>
      </w:r>
      <w:hyperlink r:id="rId346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362. </w:t>
      </w:r>
      <w:hyperlink r:id="rId347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363. </w:t>
      </w:r>
      <w:hyperlink r:id="rId348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364. </w:t>
      </w:r>
      <w:hyperlink r:id="rId349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365. </w:t>
      </w:r>
      <w:hyperlink r:id="rId350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366. </w:t>
      </w:r>
      <w:hyperlink r:id="rId351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367. </w:t>
      </w:r>
      <w:hyperlink r:id="rId352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368. </w:t>
      </w:r>
      <w:hyperlink r:id="rId353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369. </w:t>
      </w:r>
      <w:hyperlink r:id="rId354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370. </w:t>
      </w:r>
      <w:hyperlink r:id="rId355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371. </w:t>
      </w:r>
      <w:hyperlink r:id="rId356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372. </w:t>
      </w:r>
      <w:hyperlink r:id="rId357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373. </w:t>
      </w:r>
      <w:hyperlink r:id="rId358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374. </w:t>
      </w:r>
      <w:hyperlink r:id="rId359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375. </w:t>
      </w:r>
      <w:hyperlink r:id="rId360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376. </w:t>
      </w:r>
      <w:hyperlink r:id="rId361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377. </w:t>
      </w:r>
      <w:hyperlink r:id="rId362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378. </w:t>
      </w:r>
      <w:hyperlink r:id="rId363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379. </w:t>
      </w:r>
      <w:hyperlink r:id="rId363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380. </w:t>
      </w:r>
      <w:hyperlink r:id="rId364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381. </w:t>
      </w:r>
      <w:hyperlink r:id="rId365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382. </w:t>
      </w:r>
      <w:hyperlink r:id="rId366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383. </w:t>
      </w:r>
      <w:hyperlink r:id="rId367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384. </w:t>
      </w:r>
      <w:hyperlink r:id="rId368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385. </w:t>
      </w:r>
      <w:hyperlink r:id="rId369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386. </w:t>
      </w:r>
      <w:hyperlink r:id="rId370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387. </w:t>
      </w:r>
      <w:hyperlink r:id="rId371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388. </w:t>
      </w:r>
      <w:hyperlink r:id="rId372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389. </w:t>
      </w:r>
      <w:hyperlink r:id="rId373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390. </w:t>
      </w:r>
      <w:hyperlink r:id="rId374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391. </w:t>
      </w:r>
      <w:hyperlink r:id="rId375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392. </w:t>
      </w:r>
      <w:hyperlink r:id="rId376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393. </w:t>
      </w:r>
      <w:hyperlink r:id="rId377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394. </w:t>
      </w:r>
      <w:hyperlink r:id="rId378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395. </w:t>
      </w:r>
      <w:hyperlink r:id="rId379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396. </w:t>
      </w:r>
      <w:hyperlink r:id="rId380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397. </w:t>
      </w:r>
      <w:hyperlink r:id="rId381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398. </w:t>
      </w:r>
      <w:hyperlink r:id="rId382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399. </w:t>
      </w:r>
      <w:hyperlink r:id="rId383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400. </w:t>
      </w:r>
      <w:hyperlink r:id="rId384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401. </w:t>
      </w:r>
      <w:hyperlink r:id="rId385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402. </w:t>
      </w:r>
      <w:hyperlink r:id="rId386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403. </w:t>
      </w:r>
      <w:hyperlink r:id="rId387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404. </w:t>
      </w:r>
      <w:hyperlink r:id="rId388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405. </w:t>
      </w:r>
      <w:hyperlink r:id="rId389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406. </w:t>
      </w:r>
      <w:hyperlink r:id="rId390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407. </w:t>
      </w:r>
      <w:hyperlink r:id="rId391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408. </w:t>
      </w:r>
      <w:hyperlink r:id="rId392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409. </w:t>
      </w:r>
      <w:hyperlink r:id="rId393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410. </w:t>
      </w:r>
      <w:hyperlink r:id="rId394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411. </w:t>
      </w:r>
      <w:hyperlink r:id="rId395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412. </w:t>
      </w:r>
      <w:hyperlink r:id="rId396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413. </w:t>
      </w:r>
      <w:hyperlink r:id="rId397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414. </w:t>
      </w:r>
      <w:hyperlink r:id="rId398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415. </w:t>
      </w:r>
      <w:hyperlink r:id="rId399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416. </w:t>
      </w:r>
      <w:hyperlink r:id="rId400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417. </w:t>
      </w:r>
      <w:hyperlink r:id="rId401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418. </w:t>
      </w:r>
      <w:hyperlink r:id="rId402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419. </w:t>
      </w:r>
      <w:hyperlink r:id="rId403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420. </w:t>
      </w:r>
      <w:hyperlink r:id="rId404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421. </w:t>
      </w:r>
      <w:hyperlink r:id="rId405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422. </w:t>
      </w:r>
      <w:hyperlink r:id="rId406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423. </w:t>
      </w:r>
      <w:hyperlink r:id="rId407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424. </w:t>
      </w:r>
      <w:hyperlink r:id="rId408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425. </w:t>
      </w:r>
      <w:hyperlink r:id="rId409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426. </w:t>
      </w:r>
      <w:hyperlink r:id="rId410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427. </w:t>
      </w:r>
      <w:hyperlink r:id="rId410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428. </w:t>
      </w:r>
      <w:hyperlink r:id="rId411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429. </w:t>
      </w:r>
      <w:hyperlink r:id="rId412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430. </w:t>
      </w:r>
      <w:hyperlink r:id="rId413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431. </w:t>
      </w:r>
      <w:hyperlink r:id="rId414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432. </w:t>
      </w:r>
      <w:hyperlink r:id="rId415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433. </w:t>
      </w:r>
      <w:hyperlink r:id="rId416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434. </w:t>
      </w:r>
      <w:hyperlink r:id="rId417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435. </w:t>
      </w:r>
      <w:hyperlink r:id="rId414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436. </w:t>
      </w:r>
      <w:hyperlink r:id="rId418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437. </w:t>
      </w:r>
      <w:hyperlink r:id="rId419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438. </w:t>
      </w:r>
      <w:hyperlink r:id="rId420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439. </w:t>
      </w:r>
      <w:hyperlink r:id="rId421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440. </w:t>
      </w:r>
      <w:hyperlink r:id="rId422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441. </w:t>
      </w:r>
      <w:hyperlink r:id="rId423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442. </w:t>
      </w:r>
      <w:hyperlink r:id="rId424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443. </w:t>
      </w:r>
      <w:hyperlink r:id="rId425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444. </w:t>
      </w:r>
      <w:hyperlink r:id="rId426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445. </w:t>
      </w:r>
      <w:hyperlink r:id="rId427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446. </w:t>
      </w:r>
      <w:hyperlink r:id="rId428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447. </w:t>
      </w:r>
      <w:hyperlink r:id="rId429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448. </w:t>
      </w:r>
      <w:hyperlink r:id="rId429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449. </w:t>
      </w:r>
      <w:hyperlink r:id="rId430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450. </w:t>
      </w:r>
      <w:hyperlink r:id="rId431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451. </w:t>
      </w:r>
      <w:hyperlink r:id="rId432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452. </w:t>
      </w:r>
      <w:hyperlink r:id="rId433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453. </w:t>
      </w:r>
      <w:hyperlink r:id="rId433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454. </w:t>
      </w:r>
      <w:hyperlink r:id="rId434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455. </w:t>
      </w:r>
      <w:hyperlink r:id="rId435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456. </w:t>
      </w:r>
      <w:hyperlink r:id="rId436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457. </w:t>
      </w:r>
      <w:hyperlink r:id="rId437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458. </w:t>
      </w:r>
      <w:hyperlink r:id="rId438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459. </w:t>
      </w:r>
      <w:hyperlink r:id="rId439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460. </w:t>
      </w:r>
      <w:hyperlink r:id="rId440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461. </w:t>
      </w:r>
      <w:hyperlink r:id="rId441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462. </w:t>
      </w:r>
      <w:hyperlink r:id="rId442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463. </w:t>
      </w:r>
      <w:hyperlink r:id="rId443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464. </w:t>
      </w:r>
      <w:hyperlink r:id="rId444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465. </w:t>
      </w:r>
      <w:hyperlink r:id="rId444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466. </w:t>
      </w:r>
      <w:hyperlink r:id="rId445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467. </w:t>
      </w:r>
      <w:hyperlink r:id="rId446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468. </w:t>
      </w:r>
      <w:hyperlink r:id="rId447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469. </w:t>
      </w:r>
      <w:hyperlink r:id="rId448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470. </w:t>
      </w:r>
      <w:hyperlink r:id="rId449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471. </w:t>
      </w:r>
      <w:hyperlink r:id="rId450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472. </w:t>
      </w:r>
      <w:hyperlink r:id="rId451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473. </w:t>
      </w:r>
      <w:hyperlink r:id="rId452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474. </w:t>
      </w:r>
      <w:hyperlink r:id="rId453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475. </w:t>
      </w:r>
      <w:hyperlink r:id="rId454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476. </w:t>
      </w:r>
      <w:hyperlink r:id="rId455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477. </w:t>
      </w:r>
      <w:hyperlink r:id="rId456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478. </w:t>
      </w:r>
      <w:hyperlink r:id="rId457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479. </w:t>
      </w:r>
      <w:hyperlink r:id="rId458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480. </w:t>
      </w:r>
      <w:hyperlink r:id="rId459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481. </w:t>
      </w:r>
      <w:hyperlink r:id="rId460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482. </w:t>
      </w:r>
      <w:hyperlink r:id="rId459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483. </w:t>
      </w:r>
      <w:hyperlink r:id="rId461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484. </w:t>
      </w:r>
      <w:hyperlink r:id="rId462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485. </w:t>
      </w:r>
      <w:hyperlink r:id="rId463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486. </w:t>
      </w:r>
      <w:hyperlink r:id="rId464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487. </w:t>
      </w:r>
      <w:hyperlink r:id="rId463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488. </w:t>
      </w:r>
      <w:hyperlink r:id="rId465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489. </w:t>
      </w:r>
      <w:hyperlink r:id="rId466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490. </w:t>
      </w:r>
      <w:hyperlink r:id="rId467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491. </w:t>
      </w:r>
      <w:hyperlink r:id="rId468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492. </w:t>
      </w:r>
      <w:hyperlink r:id="rId469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493. </w:t>
      </w:r>
      <w:hyperlink r:id="rId470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494. </w:t>
      </w:r>
      <w:hyperlink r:id="rId469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495. </w:t>
      </w:r>
      <w:hyperlink r:id="rId471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496. </w:t>
      </w:r>
      <w:hyperlink r:id="rId472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497. </w:t>
      </w:r>
      <w:hyperlink r:id="rId473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498. </w:t>
      </w:r>
      <w:hyperlink r:id="rId474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adoption.* Major companies include BYD, CATL, Gotion, A123 Systems, and CALB. 499. </w:t>
      </w:r>
      <w:hyperlink r:id="rId475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500. </w:t>
      </w:r>
      <w:hyperlink r:id="rId476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mining.com.au/europes-lithium-hunt-an-easter-discovery-series/" TargetMode="External"/><Relationship Id="rId10" Type="http://schemas.openxmlformats.org/officeDocument/2006/relationships/hyperlink" Target="https://lithium-news.com/revolutionary-dle-technology-breakthrough-transforms-lithium-extraction-economics-forever/" TargetMode="External"/><Relationship Id="rId11" Type="http://schemas.openxmlformats.org/officeDocument/2006/relationships/hyperlink" Target="https://chargedevs.com/newswire/south-8-technologies-lands-9-2m-california-grant-to-scale-ligas-electrolyte-production-in-san-diego/" TargetMode="External"/><Relationship Id="rId12" Type="http://schemas.openxmlformats.org/officeDocument/2006/relationships/hyperlink" Target="https://electrek.co/2026/04/06/byd-ev-orders-surge-to-another-level-overseas-energy-crisis/" TargetMode="External"/><Relationship Id="rId13" Type="http://schemas.openxmlformats.org/officeDocument/2006/relationships/hyperlink" Target="https://www.whalesbook.com/news/English/industrial-goodsservices/Indias-indian-rupee7280-Crore-Rare-Earth-Magnet-Plan-Vedanta-HZL-Join-Race/69d3e8b531d4f2ab480f6cf4" TargetMode="External"/><Relationship Id="rId14" Type="http://schemas.openxmlformats.org/officeDocument/2006/relationships/hyperlink" Target="https://www.hdmotori.it/batterie-ioni-di-sodio-2027-convenienza/" TargetMode="External"/><Relationship Id="rId15" Type="http://schemas.openxmlformats.org/officeDocument/2006/relationships/hyperlink" Target="https://www.birminghammail.co.uk/motoring/motoring-news/electric-van-drivers-handed-major-33682420" TargetMode="External"/><Relationship Id="rId16" Type="http://schemas.openxmlformats.org/officeDocument/2006/relationships/hyperlink" Target="https://www.thejapannews.net/news/278967415/feature-chinese-evs-under-spotlight-at-bangkok-motor-show-amid-global-fuel-shock" TargetMode="External"/><Relationship Id="rId17" Type="http://schemas.openxmlformats.org/officeDocument/2006/relationships/hyperlink" Target="https://www.wardsauto.com/news/stellantis-leapmotor-sales-surge-february-2026/816567/" TargetMode="External"/><Relationship Id="rId18" Type="http://schemas.openxmlformats.org/officeDocument/2006/relationships/hyperlink" Target="https://www.eqmagpro.com/india-ev-sales-jump-35-yoy-in-q1-2026-as-electric-mobility-adoption-accelerates-eq/" TargetMode="External"/><Relationship Id="rId19" Type="http://schemas.openxmlformats.org/officeDocument/2006/relationships/hyperlink" Target="https://www.perfil.com/noticias/economia/rigi-el-gobierno-aprobo-una-inversion-de-us250-millones-en-litio-en-catamarca-a40.phtml" TargetMode="External"/><Relationship Id="rId20" Type="http://schemas.openxmlformats.org/officeDocument/2006/relationships/hyperlink" Target="https://www.moomoo.com/news/post/67924626/citic-securities-high-demand-for-domestic-energy-storage-remains-robust?level=1&amp;data_ticket=1775478445782353" TargetMode="External"/><Relationship Id="rId21" Type="http://schemas.openxmlformats.org/officeDocument/2006/relationships/hyperlink" Target="https://vocal.media/trader/united-states-electric-vehicles-market-size-share-and-industry-growth-forecast-2034" TargetMode="External"/><Relationship Id="rId22" Type="http://schemas.openxmlformats.org/officeDocument/2006/relationships/hyperlink" Target="https://bioengineer.org/safe-high-capacity-na-ion-battery-with-nonflammable-electrolyte/" TargetMode="External"/><Relationship Id="rId23" Type="http://schemas.openxmlformats.org/officeDocument/2006/relationships/hyperlink" Target="https://insideevs.com/news/792143/tesla-no1-ev-maker-q1-2026/" TargetMode="External"/><Relationship Id="rId24" Type="http://schemas.openxmlformats.org/officeDocument/2006/relationships/hyperlink" Target="https://www.autocarindia.com/car-news/tesla-claws-back-top-ev-seller-title-from-byd-in-q1-2026-439380" TargetMode="External"/><Relationship Id="rId25" Type="http://schemas.openxmlformats.org/officeDocument/2006/relationships/hyperlink" Target="https://techau.com.au/charging-queues-return-as-easter-road-trips-test-australias-ev-infrastructure/" TargetMode="External"/><Relationship Id="rId26" Type="http://schemas.openxmlformats.org/officeDocument/2006/relationships/hyperlink" Target="https://news.az/news/how-tesla-regained-the-ev-lead-from-byd-in-q1-2026" TargetMode="External"/><Relationship Id="rId27" Type="http://schemas.openxmlformats.org/officeDocument/2006/relationships/hyperlink" Target="https://www.storyboard18.com/how-it-works/cleaner-fuels-leaner-inventory-two-structural-shifts-power-indias-auto-retail-in-fy26-94329.htm" TargetMode="External"/><Relationship Id="rId28" Type="http://schemas.openxmlformats.org/officeDocument/2006/relationships/hyperlink" Target="https://www.scmp.com/news/china/science/article/3348742/chinas-electric-truck-revolution-powerful-painkiller-iran-war?utm_source=rss_feed" TargetMode="External"/><Relationship Id="rId29" Type="http://schemas.openxmlformats.org/officeDocument/2006/relationships/hyperlink" Target="https://www.americanbankingnews.com/2026/04/06/electric-vehicle-stocks-to-watch-now-april-4th.html" TargetMode="External"/><Relationship Id="rId30" Type="http://schemas.openxmlformats.org/officeDocument/2006/relationships/hyperlink" Target="https://www.albiladpress.com/news/2026/6383/cars/989858.html" TargetMode="External"/><Relationship Id="rId31" Type="http://schemas.openxmlformats.org/officeDocument/2006/relationships/hyperlink" Target="https://lithium-news.com/record-chilean-production-output-transforms-the-global-lithium-supply-chain/" TargetMode="External"/><Relationship Id="rId32" Type="http://schemas.openxmlformats.org/officeDocument/2006/relationships/hyperlink" Target="https://www.hulldailymail.co.uk/news/business/car-dealers-new-hull-showroom-10898166" TargetMode="External"/><Relationship Id="rId33" Type="http://schemas.openxmlformats.org/officeDocument/2006/relationships/hyperlink" Target="https://therideshareguy.com/weekly-roundup-rising-gas-prices-are-pushing-drivers-off-the-road/" TargetMode="External"/><Relationship Id="rId34" Type="http://schemas.openxmlformats.org/officeDocument/2006/relationships/hyperlink" Target="https://www.ktpress.rw/2026/04/rwanda-motors-im-bank-unveil-100-financing-for-electric-vehicles/" TargetMode="External"/><Relationship Id="rId35" Type="http://schemas.openxmlformats.org/officeDocument/2006/relationships/hyperlink" Target="https://www.torquenews.com/18004/7-gas-good-environment-and-our-future-keep-strait-hormuz-closed" TargetMode="External"/><Relationship Id="rId36" Type="http://schemas.openxmlformats.org/officeDocument/2006/relationships/hyperlink" Target="https://ekonomi.republika.co.id/berita/tcubrk348/krisis-energi-picu-lonjakan-minat-pada-kendaraan-listrik-di-asiapasifik" TargetMode="External"/><Relationship Id="rId37" Type="http://schemas.openxmlformats.org/officeDocument/2006/relationships/hyperlink" Target="https://lithium-news.com/record-production-gains-from-direct-lithium-extraction-signal-new-era-for-investors/" TargetMode="External"/><Relationship Id="rId38" Type="http://schemas.openxmlformats.org/officeDocument/2006/relationships/hyperlink" Target="https://lithium-news.com/major-refinery-expansions-drive-revolutionary-breakthroughs-in-lithium-extraction-methods/" TargetMode="External"/><Relationship Id="rId39" Type="http://schemas.openxmlformats.org/officeDocument/2006/relationships/hyperlink" Target="https://lithium-news.com/smart-investors-discover-major-technical-breakthrough-creating-new-lithium-royalty-opportunity/" TargetMode="External"/><Relationship Id="rId40" Type="http://schemas.openxmlformats.org/officeDocument/2006/relationships/hyperlink" Target="https://cleantechnica.com/2026/04/05/72-new-ev-fast-chargers-now-operating-in-or-coming-to-illinois/" TargetMode="External"/><Relationship Id="rId41" Type="http://schemas.openxmlformats.org/officeDocument/2006/relationships/hyperlink" Target="https://skillings.net/chinas-15th-five-year-plan-a-bullish-signal-for-energy-storage/" TargetMode="External"/><Relationship Id="rId42" Type="http://schemas.openxmlformats.org/officeDocument/2006/relationships/hyperlink" Target="https://evmagz.com/toyota-bz-sales-rise-79-in-u-s-as-ev-strategy-gains-momentum/" TargetMode="External"/><Relationship Id="rId43" Type="http://schemas.openxmlformats.org/officeDocument/2006/relationships/hyperlink" Target="https://www.ad-hoc-news.de/boerse/news/ueberblick/tesla-model-y-versatile-electric-suv-redefining-mobility/69079035" TargetMode="External"/><Relationship Id="rId44" Type="http://schemas.openxmlformats.org/officeDocument/2006/relationships/hyperlink" Target="https://evmagz.com/volkswagen-integrates-dealer-networks-in-china-to-expand-ev-sales-reach/" TargetMode="External"/><Relationship Id="rId45" Type="http://schemas.openxmlformats.org/officeDocument/2006/relationships/hyperlink" Target="https://evmagz.com/tesla-china-march-wholesale-volume-rises-on-domestic-and-export-demand/" TargetMode="External"/><Relationship Id="rId46" Type="http://schemas.openxmlformats.org/officeDocument/2006/relationships/hyperlink" Target="https://carnewschina.com/2026/04/05/china-issues-new-policy-to-standardise-lithium-battery-recycling-extending-ev-lifecycle-oversight/" TargetMode="External"/><Relationship Id="rId47" Type="http://schemas.openxmlformats.org/officeDocument/2006/relationships/hyperlink" Target="https://3dnews.ru/1139461/v-sleduyushchem-godu-natrievie-akkumulyatori-nachnut-aktivnee-primenyatsya-v-avtomobilnoy-promishlennosti" TargetMode="External"/><Relationship Id="rId48" Type="http://schemas.openxmlformats.org/officeDocument/2006/relationships/hyperlink" Target="https://www.independent.co.uk/cars/electric-vehicles/jodie-kidd-electric-road-trip-b2949250.html" TargetMode="External"/><Relationship Id="rId49" Type="http://schemas.openxmlformats.org/officeDocument/2006/relationships/hyperlink" Target="https://evmagz.com/xiaomi-appoints-former-tesla-china-executive-to-oversee-ev-sales-operations/" TargetMode="External"/><Relationship Id="rId50" Type="http://schemas.openxmlformats.org/officeDocument/2006/relationships/hyperlink" Target="https://www.edp24.co.uk/news/25982199.new-electric-vehicle-charging-hub-opens-lowestoft/?ref=rss" TargetMode="External"/><Relationship Id="rId51" Type="http://schemas.openxmlformats.org/officeDocument/2006/relationships/hyperlink" Target="https://www.dailykos.com/stories/2026/4/4/2376194/-Newsom-promised-California-a-lithium-bonanza-It-still-hasn-t-arrived?pm_campaign=blog&amp;pm_medium=rss&amp;pm_source=main" TargetMode="External"/><Relationship Id="rId52" Type="http://schemas.openxmlformats.org/officeDocument/2006/relationships/hyperlink" Target="https://lithium-news.com/critical-supply-deficit-warning-signals-major-transformation-ahead-for-lithium-markets/" TargetMode="External"/><Relationship Id="rId53" Type="http://schemas.openxmlformats.org/officeDocument/2006/relationships/hyperlink" Target="https://nypost.com/2026/03/30/us-news/house-gop-subpoenas-california-official-over-ev-mandate-emails-with-newsom/" TargetMode="External"/><Relationship Id="rId54" Type="http://schemas.openxmlformats.org/officeDocument/2006/relationships/hyperlink" Target="https://www.investing.com/news/stock-market-news/judge-upholds-us-government-approval-of-ioneers-nevada-lithium-mine-4588603" TargetMode="External"/><Relationship Id="rId55" Type="http://schemas.openxmlformats.org/officeDocument/2006/relationships/hyperlink" Target="https://evehicleshop.in/tatas-fy26-triumph-crossing-92000-ev-sales-in-india/" TargetMode="External"/><Relationship Id="rId56" Type="http://schemas.openxmlformats.org/officeDocument/2006/relationships/hyperlink" Target="https://oilprice.com/Energy/Energy-General/US-Battery-Expansion-Surges-Ahead-of-Demand-Curve.html" TargetMode="External"/><Relationship Id="rId57" Type="http://schemas.openxmlformats.org/officeDocument/2006/relationships/hyperlink" Target="https://www.techbriefs.com/component/content/article/54863-new-protective-layer-boosts-lithium-metal-battery-performance?catid=1670&amp;Itemid=690" TargetMode="External"/><Relationship Id="rId58" Type="http://schemas.openxmlformats.org/officeDocument/2006/relationships/hyperlink" Target="https://news.az/news/how-tesla-regained-the-top-spot-in-global-electric-car-sales" TargetMode="External"/><Relationship Id="rId59" Type="http://schemas.openxmlformats.org/officeDocument/2006/relationships/hyperlink" Target="https://www.aol.com/toyota-bets-big-evs-us-192446533.html" TargetMode="External"/><Relationship Id="rId60" Type="http://schemas.openxmlformats.org/officeDocument/2006/relationships/hyperlink" Target="https://2nernation.com/whats-new/see-the-all%E2%80%91new-tesla-model-y-l-at-tesla-center-bgc/" TargetMode="External"/><Relationship Id="rId61" Type="http://schemas.openxmlformats.org/officeDocument/2006/relationships/hyperlink" Target="https://skillings.net/project-vault-vs-forge-reshaping-the-global-mineral-architecture/" TargetMode="External"/><Relationship Id="rId62" Type="http://schemas.openxmlformats.org/officeDocument/2006/relationships/hyperlink" Target="https://qazinform.com/news/tesla-overtakes-byd-in-electric-vehicle-market-e29c2f" TargetMode="External"/><Relationship Id="rId63" Type="http://schemas.openxmlformats.org/officeDocument/2006/relationships/hyperlink" Target="https://blog.lukmaanias.com/2026/04/04/daily-pib-highlights-1st-2nd-april-2026/" TargetMode="External"/><Relationship Id="rId64" Type="http://schemas.openxmlformats.org/officeDocument/2006/relationships/hyperlink" Target="https://www.eqmagpro.com/fuel-supply-concerns-drive-surge-in-ev-adoption-across-asia-pacific-markets-eq/" TargetMode="External"/><Relationship Id="rId65" Type="http://schemas.openxmlformats.org/officeDocument/2006/relationships/hyperlink" Target="https://cleantechnica.com/2026/04/03/nissan-leaf-ariya-sales-collapse-in-usa/" TargetMode="External"/><Relationship Id="rId66" Type="http://schemas.openxmlformats.org/officeDocument/2006/relationships/hyperlink" Target="https://interestingengineering.com/transportation/chinas-byd-ev-claims-590-mile-range" TargetMode="External"/><Relationship Id="rId67" Type="http://schemas.openxmlformats.org/officeDocument/2006/relationships/hyperlink" Target="https://evmagz.com/uber-expands-ev-incentive-programme-across-united-states/" TargetMode="External"/><Relationship Id="rId68" Type="http://schemas.openxmlformats.org/officeDocument/2006/relationships/hyperlink" Target="https://www.investing.com/news/stock-market-news/battery-x-metals-submits-amended-ipo-filing-to-sec-for-us-listing-432SI-4586313" TargetMode="External"/><Relationship Id="rId69" Type="http://schemas.openxmlformats.org/officeDocument/2006/relationships/hyperlink" Target="https://lithium-news.com/surging-demand-for-recycled-lithium-transforms-clean-energy-economics/" TargetMode="External"/><Relationship Id="rId70" Type="http://schemas.openxmlformats.org/officeDocument/2006/relationships/hyperlink" Target="https://evmagz.com/fraunhofer-develops-electrochemical-method-to-recover-battery-materials/" TargetMode="External"/><Relationship Id="rId71" Type="http://schemas.openxmlformats.org/officeDocument/2006/relationships/hyperlink" Target="https://www.insidermonkey.com/blog/lithium-stocks-list-9-biggest-lithium-stocks-1722396/" TargetMode="External"/><Relationship Id="rId72" Type="http://schemas.openxmlformats.org/officeDocument/2006/relationships/hyperlink" Target="https://lithium-news.com/surging-clean-energy-demand-forces-major-price-forecast-revision-in-lithium-markets/" TargetMode="External"/><Relationship Id="rId73" Type="http://schemas.openxmlformats.org/officeDocument/2006/relationships/hyperlink" Target="https://lithium-news.com/critical-supply-deficit-warning-positions-lithium-as-the-next-investment-goldmine/" TargetMode="External"/><Relationship Id="rId74" Type="http://schemas.openxmlformats.org/officeDocument/2006/relationships/hyperlink" Target="https://lithium-news.com/supply-deficit-warning-drives-revolutionary-breakthrough-in-lithium-extraction-methods/" TargetMode="External"/><Relationship Id="rId75" Type="http://schemas.openxmlformats.org/officeDocument/2006/relationships/hyperlink" Target="https://cleantechnica.com/2026/04/03/bevs-rise-16-yoy-in-february-in-europe/" TargetMode="External"/><Relationship Id="rId76" Type="http://schemas.openxmlformats.org/officeDocument/2006/relationships/hyperlink" Target="https://editorialge.com/ira-green-energy-boom-2026-key-facts/" TargetMode="External"/><Relationship Id="rId77" Type="http://schemas.openxmlformats.org/officeDocument/2006/relationships/hyperlink" Target="https://www.seattletimes.com/business/chinas-byd-sees-first-profit-drop-since-2021-even-as-the-tesla-rival-takes-global-ev-crown/?utm_source=RSS&amp;utm_medium=Referral&amp;utm_campaign=RSS_all" TargetMode="External"/><Relationship Id="rId78" Type="http://schemas.openxmlformats.org/officeDocument/2006/relationships/hyperlink" Target="https://lithium-news.com/surging-clean-energy-demand-triggers-major-lithium-price-forecast-revision/" TargetMode="External"/><Relationship Id="rId79" Type="http://schemas.openxmlformats.org/officeDocument/2006/relationships/hyperlink" Target="https://lithium-news.com/record-growth-powers-the-recycled-lithium-market-as-battery-demand-soars/" TargetMode="External"/><Relationship Id="rId80" Type="http://schemas.openxmlformats.org/officeDocument/2006/relationships/hyperlink" Target="https://climatechangedispatch.com/trump-cuts-ev-charging-subsidies/" TargetMode="External"/><Relationship Id="rId81" Type="http://schemas.openxmlformats.org/officeDocument/2006/relationships/hyperlink" Target="https://www.thehindu.com/news/national/kerala/central-nod-for-grant-for-establishing-ev-chargers-in-kerala/article70819510.ece" TargetMode="External"/><Relationship Id="rId82" Type="http://schemas.openxmlformats.org/officeDocument/2006/relationships/hyperlink" Target="https://www.bostonglobe.com/2026/03/27/business/factorial-lithium-battery-solid-state-drones-military/" TargetMode="External"/><Relationship Id="rId83" Type="http://schemas.openxmlformats.org/officeDocument/2006/relationships/hyperlink" Target="https://www.americanbankingnews.com/2026/04/03/aqua-metals-q4-earnings-call-highlights.html" TargetMode="External"/><Relationship Id="rId84" Type="http://schemas.openxmlformats.org/officeDocument/2006/relationships/hyperlink" Target="https://lithium-news.com/revolutionary-lithium-refinery-expansions-transform-global-battery-supply-chains/" TargetMode="External"/><Relationship Id="rId85" Type="http://schemas.openxmlformats.org/officeDocument/2006/relationships/hyperlink" Target="https://www.washingtonpost.com/opinions/2026/03/26/ev-electric-car-batteries-byd-china-av/" TargetMode="External"/><Relationship Id="rId86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87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88" Type="http://schemas.openxmlformats.org/officeDocument/2006/relationships/hyperlink" Target="https://3dnews.ru/1139383/tesla-vpervie-s-kontsa-2024-goda-oboshla-byd-po-obyomu-postavok-elektromobiley" TargetMode="External"/><Relationship Id="rId89" Type="http://schemas.openxmlformats.org/officeDocument/2006/relationships/hyperlink" Target="https://www.zawya.com/en/press-release/government-news/dubai-municipality-launches-initiative-to-install-ev-charging-stations-garq13lk" TargetMode="External"/><Relationship Id="rId90" Type="http://schemas.openxmlformats.org/officeDocument/2006/relationships/hyperlink" Target="https://www.autoblog.it/post/leapmotor-e-inarrestabile-110-155-consegne-nel-primo-trimestre-2026" TargetMode="External"/><Relationship Id="rId91" Type="http://schemas.openxmlformats.org/officeDocument/2006/relationships/hyperlink" Target="https://uaenews247.com/2026/04/03/evs-in-uae-cut-fuel-costs-to-aed-45-per-1000-km/" TargetMode="External"/><Relationship Id="rId92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93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94" Type="http://schemas.openxmlformats.org/officeDocument/2006/relationships/hyperlink" Target="https://news.az/news/toyota-pushes-ev-growth-amid-rising-us-tariffs" TargetMode="External"/><Relationship Id="rId95" Type="http://schemas.openxmlformats.org/officeDocument/2006/relationships/hyperlink" Target="https://www.business-standard.com/world-news/tesla-sales-rise-after-year-of-musk-boycotts-but-still-miss-expectations-126040300061_1.html" TargetMode="External"/><Relationship Id="rId96" Type="http://schemas.openxmlformats.org/officeDocument/2006/relationships/hyperlink" Target="https://www.fool.com/investing/2026/04/02/teslas-vehicle-deliveries-are-down-14-from-last-qu/" TargetMode="External"/><Relationship Id="rId97" Type="http://schemas.openxmlformats.org/officeDocument/2006/relationships/hyperlink" Target="https://electriccarsreport.com/2026/04/tesla-q1-2026-results-growth-returns-but-momentum-still-lags/" TargetMode="External"/><Relationship Id="rId98" Type="http://schemas.openxmlformats.org/officeDocument/2006/relationships/hyperlink" Target="https://www.ad-hoc-news.de/boerse/news/ueberblick/tesla-stock-hits-record-high-amid-autonomous-driving-breakthrough-and/69060841" TargetMode="External"/><Relationship Id="rId99" Type="http://schemas.openxmlformats.org/officeDocument/2006/relationships/hyperlink" Target="https://www.carscoops.com/2026/04/ford-uev-platform-tesla-rival/" TargetMode="External"/><Relationship Id="rId100" Type="http://schemas.openxmlformats.org/officeDocument/2006/relationships/hyperlink" Target="https://www.socialnews.xyz/2026/04/02/private-capital-powers-u-s-ev-charging-boom-through-tax-credit-partnerships/" TargetMode="External"/><Relationship Id="rId101" Type="http://schemas.openxmlformats.org/officeDocument/2006/relationships/hyperlink" Target="https://carboncredits.com/history-repeating-itself-why-middle-east-conflict-at-the-pump-should-be-a-wake-up-call-for-north-america/" TargetMode="External"/><Relationship Id="rId102" Type="http://schemas.openxmlformats.org/officeDocument/2006/relationships/hyperlink" Target="https://propakistani.pk/2026/04/02/better-and-cheaper-sodium-ion-batteries-could-start-replacing-lithium-ion-by-end-of-2027/" TargetMode="External"/><Relationship Id="rId103" Type="http://schemas.openxmlformats.org/officeDocument/2006/relationships/hyperlink" Target="https://carbuzz.com/solid-state-battery-producer-ready-for-mainstream/" TargetMode="External"/><Relationship Id="rId104" Type="http://schemas.openxmlformats.org/officeDocument/2006/relationships/hyperlink" Target="https://lithium-news.com/revolutionary-resource-expansion-drill-programs-transform-global-lithium-mining-operations/" TargetMode="External"/><Relationship Id="rId105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106" Type="http://schemas.openxmlformats.org/officeDocument/2006/relationships/hyperlink" Target="https://www.abendzeitung-muenchen.de/mehr/geld/tesla-auslieferungen-legen-um-gut-sechs-prozent-zu-art-1122928" TargetMode="External"/><Relationship Id="rId107" Type="http://schemas.openxmlformats.org/officeDocument/2006/relationships/hyperlink" Target="https://ca.finance.yahoo.com/news/teslas-first-quarter-deliveries-miss-130544487.html" TargetMode="External"/><Relationship Id="rId108" Type="http://schemas.openxmlformats.org/officeDocument/2006/relationships/hyperlink" Target="https://www.chinanews.net/news/278959668/china-byd-seizes-oil-driven-ev-momentum-with-win-win-global-push" TargetMode="External"/><Relationship Id="rId109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110" Type="http://schemas.openxmlformats.org/officeDocument/2006/relationships/hyperlink" Target="https://www.bestmag.co.uk/german-breakthrough-in-cleaner-battery-recycling/" TargetMode="External"/><Relationship Id="rId111" Type="http://schemas.openxmlformats.org/officeDocument/2006/relationships/hyperlink" Target="https://thedriven.io/2026/04/02/chery-unveils-next-gen-rhino-battery-with-target-range-of-1500km/" TargetMode="External"/><Relationship Id="rId112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113" Type="http://schemas.openxmlformats.org/officeDocument/2006/relationships/hyperlink" Target="https://coincentral.com/tesla-tsla-stock-china-ev-sales-rise-for-second-straight-quarter/" TargetMode="External"/><Relationship Id="rId114" Type="http://schemas.openxmlformats.org/officeDocument/2006/relationships/hyperlink" Target="https://evmagz.com/cefc-commits-aud-100-million-to-boost-ev-adoption-in-australia-with-vwfs-partnership/" TargetMode="External"/><Relationship Id="rId115" Type="http://schemas.openxmlformats.org/officeDocument/2006/relationships/hyperlink" Target="https://www.ad-hoc-news.de/boerse/news/ueberblick/qualcomm-secures-key-role-in-premium-ev-brand-s-digital-architecture/69053329" TargetMode="External"/><Relationship Id="rId116" Type="http://schemas.openxmlformats.org/officeDocument/2006/relationships/hyperlink" Target="https://theconversation.com/fuel-prices-are-driving-more-australians-to-evs-and-secondhand-cars-are-in-high-demand-279835" TargetMode="External"/><Relationship Id="rId117" Type="http://schemas.openxmlformats.org/officeDocument/2006/relationships/hyperlink" Target="https://www.newcastleherald.com.au/story/9212966/game-changing-battery-the-key-to-budget-evs/" TargetMode="External"/><Relationship Id="rId118" Type="http://schemas.openxmlformats.org/officeDocument/2006/relationships/hyperlink" Target="https://www.ad-hoc-news.de/boerse/news/ueberblick/borgwarner-inc-stock-key-insights-into-electrification-leadership-and/69052776" TargetMode="External"/><Relationship Id="rId119" Type="http://schemas.openxmlformats.org/officeDocument/2006/relationships/hyperlink" Target="https://www.freemalaysiatoday.com/category/opinion/2026/04/02/get-your-chinese-evs-while-they-remain-subsidised" TargetMode="External"/><Relationship Id="rId120" Type="http://schemas.openxmlformats.org/officeDocument/2006/relationships/hyperlink" Target="https://lithium-news.com/record-australian-lithium-export-volumes-signal-global-battery-revolution-acceleration/" TargetMode="External"/><Relationship Id="rId121" Type="http://schemas.openxmlformats.org/officeDocument/2006/relationships/hyperlink" Target="https://www.press.bmwgroup.com/global/article/detail/T0456664EN?language=en" TargetMode="External"/><Relationship Id="rId122" Type="http://schemas.openxmlformats.org/officeDocument/2006/relationships/hyperlink" Target="https://cleantechnica.com/2026/04/01/general-motors-slaps-down-trumps-war-on-evs/" TargetMode="External"/><Relationship Id="rId123" Type="http://schemas.openxmlformats.org/officeDocument/2006/relationships/hyperlink" Target="https://ev-magazine.com/ev-news/byd-launches-the-new-song-ultra-ev-with-fast-charging-and-low-prices/" TargetMode="External"/><Relationship Id="rId124" Type="http://schemas.openxmlformats.org/officeDocument/2006/relationships/hyperlink" Target="https://www.newzimbabwe.com/zimbabwes-ban-on-raw-minerals-exports-puts-chinese-firms-under-pressure/" TargetMode="External"/><Relationship Id="rId125" Type="http://schemas.openxmlformats.org/officeDocument/2006/relationships/hyperlink" Target="https://carboncredits.com/texas-based-energyxs-project-lonestar-signals-a-turning-point-for-u-s-lithium-supply/" TargetMode="External"/><Relationship Id="rId126" Type="http://schemas.openxmlformats.org/officeDocument/2006/relationships/hyperlink" Target="https://lithium-news.com/record-gigafactory-supply-deal-signals-green-energy-revolution-at-critical-tipping-point/" TargetMode="External"/><Relationship Id="rId127" Type="http://schemas.openxmlformats.org/officeDocument/2006/relationships/hyperlink" Target="https://internationalbanker.com/technology/how-advances-in-battery-technology-are-shaping-key-global-industrial-trends/" TargetMode="External"/><Relationship Id="rId128" Type="http://schemas.openxmlformats.org/officeDocument/2006/relationships/hyperlink" Target="https://www.azomining.com/Article.aspx?ArticleID=1938" TargetMode="External"/><Relationship Id="rId129" Type="http://schemas.openxmlformats.org/officeDocument/2006/relationships/hyperlink" Target="https://www.powermag.com/a-powerful-change-supporting-cleaner-energy/" TargetMode="External"/><Relationship Id="rId130" Type="http://schemas.openxmlformats.org/officeDocument/2006/relationships/hyperlink" Target="https://chachingqueen.com/gas-car-ban-reasons/" TargetMode="External"/><Relationship Id="rId131" Type="http://schemas.openxmlformats.org/officeDocument/2006/relationships/hyperlink" Target="https://cnevpost.com/2026/04/01/tesla-celebrates-10th-anniversary-model-3-launch-global-sales-3-million/" TargetMode="External"/><Relationship Id="rId132" Type="http://schemas.openxmlformats.org/officeDocument/2006/relationships/hyperlink" Target="https://tribune.net.ph/2026/04/01/ev-taxis-expand-as-fuel-costs-climb" TargetMode="External"/><Relationship Id="rId133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134" Type="http://schemas.openxmlformats.org/officeDocument/2006/relationships/hyperlink" Target="https://interestingengineering.com/energy/verge-solid-state-battery-electric-motorcycle-production" TargetMode="External"/><Relationship Id="rId135" Type="http://schemas.openxmlformats.org/officeDocument/2006/relationships/hyperlink" Target="https://vocal.media/trader/united-states-electric-truck-market-size-to-hit-usd-8-220-2-million-by-2034" TargetMode="External"/><Relationship Id="rId136" Type="http://schemas.openxmlformats.org/officeDocument/2006/relationships/hyperlink" Target="https://www.straitstimes.com/asia/byd-showrooms-are-bustling-across-asia-after-iran-oil-shock" TargetMode="External"/><Relationship Id="rId137" Type="http://schemas.openxmlformats.org/officeDocument/2006/relationships/hyperlink" Target="https://www.chemengonline.com/thermally-switchable-solvents-allow-selective-extraction-of-lithium-from-brine-mixtures/" TargetMode="External"/><Relationship Id="rId138" Type="http://schemas.openxmlformats.org/officeDocument/2006/relationships/hyperlink" Target="https://www.lavieeco.com/influences/mobilite-electrique-gitex-africa-expose-les-dernieres-technologies/" TargetMode="External"/><Relationship Id="rId139" Type="http://schemas.openxmlformats.org/officeDocument/2006/relationships/hyperlink" Target="https://www.basicthinking.de/blog/2026/04/01/natrium-ionen-akku-baic/" TargetMode="External"/><Relationship Id="rId140" Type="http://schemas.openxmlformats.org/officeDocument/2006/relationships/hyperlink" Target="https://www.capitalfm.co.ke/news/2026/04/south-africa-gets-ready-for-battery-production-china-daily/" TargetMode="External"/><Relationship Id="rId141" Type="http://schemas.openxmlformats.org/officeDocument/2006/relationships/hyperlink" Target="https://www.ad-hoc-news.de/boerse/news/ueberblick/tesla-inc-stock-navigating-electric-vehicle-leadership-and-future/69043854" TargetMode="External"/><Relationship Id="rId142" Type="http://schemas.openxmlformats.org/officeDocument/2006/relationships/hyperlink" Target="https://lithium-news.com/record-lithium-etf-inflows-signal-the-green-energy-revolution-is-just-beginning/" TargetMode="External"/><Relationship Id="rId143" Type="http://schemas.openxmlformats.org/officeDocument/2006/relationships/hyperlink" Target="https://leadership.ng/africa-middle-east-forecast-20-39bn-ev-target-by-2031/" TargetMode="External"/><Relationship Id="rId144" Type="http://schemas.openxmlformats.org/officeDocument/2006/relationships/hyperlink" Target="https://www.nature.com/articles/s41467-026-71304-3" TargetMode="External"/><Relationship Id="rId145" Type="http://schemas.openxmlformats.org/officeDocument/2006/relationships/hyperlink" Target="https://lithium-news.com/global-hard-rock-mining-expansion-drives-record-production-gains-across-key-commodities/" TargetMode="External"/><Relationship Id="rId146" Type="http://schemas.openxmlformats.org/officeDocument/2006/relationships/hyperlink" Target="https://www.constructionowners.com/news/thacker-pass-hits-93-design" TargetMode="External"/><Relationship Id="rId147" Type="http://schemas.openxmlformats.org/officeDocument/2006/relationships/hyperlink" Target="https://news.metal.com/newscontent/103835375-SMM-Analysis-Indonesia%E2%80%99s-Battery-Recycling-Advances-Further" TargetMode="External"/><Relationship Id="rId148" Type="http://schemas.openxmlformats.org/officeDocument/2006/relationships/hyperlink" Target="https://plo.vn/khung-hoang-nang-luong-toan-cau-cu-hich-cho-ky-nguyen-xe-dien-post901999.html" TargetMode="External"/><Relationship Id="rId149" Type="http://schemas.openxmlformats.org/officeDocument/2006/relationships/hyperlink" Target="https://www.evinfrastructurenews.com/ev-fleet-charging/plenitude-to-deploy-42-ultrafast-chargepoints-in-spain" TargetMode="External"/><Relationship Id="rId150" Type="http://schemas.openxmlformats.org/officeDocument/2006/relationships/hyperlink" Target="https://www.electrichybridvehicletechnology.com/news/german-startup-tozero-launches-battery-recycling-demo-plant.html" TargetMode="External"/><Relationship Id="rId151" Type="http://schemas.openxmlformats.org/officeDocument/2006/relationships/hyperlink" Target="https://www.newswire.com/news/elektros-otc-elek-unveils-strategic-breakthrough-as-ludlow-research-issues" TargetMode="External"/><Relationship Id="rId152" Type="http://schemas.openxmlformats.org/officeDocument/2006/relationships/hyperlink" Target="https://www.openpr.com/news/4448537/vehicle-electrification-market-size-trends-growth" TargetMode="External"/><Relationship Id="rId153" Type="http://schemas.openxmlformats.org/officeDocument/2006/relationships/hyperlink" Target="https://express-press-release.net/news/2026/03/31/1744824" TargetMode="External"/><Relationship Id="rId154" Type="http://schemas.openxmlformats.org/officeDocument/2006/relationships/hyperlink" Target="https://stockhouse.com/news/newswire/2026/03/31/a-battery-minerals-value-stock-aligned-with-us-energy-resilience" TargetMode="External"/><Relationship Id="rId155" Type="http://schemas.openxmlformats.org/officeDocument/2006/relationships/hyperlink" Target="https://electriccarsreport.com/2026/03/volkswagen-id-unyx-08-pre-sales-begin-in-china-xpeng-tech-730-km-range/" TargetMode="External"/><Relationship Id="rId156" Type="http://schemas.openxmlformats.org/officeDocument/2006/relationships/hyperlink" Target="https://www.americanbankingnews.com/2026/03/31/lithium-stocks-to-research-march-30th.html" TargetMode="External"/><Relationship Id="rId157" Type="http://schemas.openxmlformats.org/officeDocument/2006/relationships/hyperlink" Target="https://www.skoda-storyboard.com/en/press-releases/a-czech-german-success-story-35-years-of-skoda-auto-as-part-of-the-volkswagen-group/" TargetMode="External"/><Relationship Id="rId158" Type="http://schemas.openxmlformats.org/officeDocument/2006/relationships/hyperlink" Target="https://www.marketbeat.com/instant-alerts/vinfast-auto-nasdaqvfs-reaches-new-1-year-high-heres-why-2026-03-31/" TargetMode="External"/><Relationship Id="rId159" Type="http://schemas.openxmlformats.org/officeDocument/2006/relationships/hyperlink" Target="https://www.energytrend.com/news/20260331-51172.html" TargetMode="External"/><Relationship Id="rId160" Type="http://schemas.openxmlformats.org/officeDocument/2006/relationships/hyperlink" Target="https://carnewschina.com/2026/03/31/byd-nio-catl-push-charging-and-swap-as-the-next-battleground-for-ev-growth/" TargetMode="External"/><Relationship Id="rId161" Type="http://schemas.openxmlformats.org/officeDocument/2006/relationships/hyperlink" Target="https://evtech.news/news/byd-song-ultra-ev-shocks-global-market-with-5-minute-charging-and-sub-22k-price.html" TargetMode="External"/><Relationship Id="rId162" Type="http://schemas.openxmlformats.org/officeDocument/2006/relationships/hyperlink" Target="https://www.evmechanica.com/industry-consortium-leaf-launched-to-boost-ev-charging-ecosystem-for-two-and-three-wheelers/" TargetMode="External"/><Relationship Id="rId163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164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165" Type="http://schemas.openxmlformats.org/officeDocument/2006/relationships/hyperlink" Target="https://cleantechnica.com/2026/03/30/argentina-mexico-just-placed-a-massive-ev-order-on-brazil-50000-byds-each-for-2027/" TargetMode="External"/><Relationship Id="rId166" Type="http://schemas.openxmlformats.org/officeDocument/2006/relationships/hyperlink" Target="https://insideevs.com/news/791573/byd-15-million-sales-2026/" TargetMode="External"/><Relationship Id="rId167" Type="http://schemas.openxmlformats.org/officeDocument/2006/relationships/hyperlink" Target="https://lithium-news.com/revolutionary-dle-technology-breakthrough-transforms-global-lithium-extraction-industry/" TargetMode="External"/><Relationship Id="rId168" Type="http://schemas.openxmlformats.org/officeDocument/2006/relationships/hyperlink" Target="https://moto.rp.pl/na-prad/art44066031-od-ropy-do-akumulatorow-jak-catl-buduje-nowe-imperium-w-motoryzacji" TargetMode="External"/><Relationship Id="rId169" Type="http://schemas.openxmlformats.org/officeDocument/2006/relationships/hyperlink" Target="https://lithium-news.com/record-breaking-gigafactory-supply-deal-reshapes-global-green-energy-landscape/" TargetMode="External"/><Relationship Id="rId170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171" Type="http://schemas.openxmlformats.org/officeDocument/2006/relationships/hyperlink" Target="https://eu.36kr.com/en/p/3745335802790147" TargetMode="External"/><Relationship Id="rId172" Type="http://schemas.openxmlformats.org/officeDocument/2006/relationships/hyperlink" Target="https://www.openpr.com/news/4447073/ev-battery-market-size-share-trends-2035" TargetMode="External"/><Relationship Id="rId173" Type="http://schemas.openxmlformats.org/officeDocument/2006/relationships/hyperlink" Target="https://lithium-news.com/revolutionary-dle-technology-breakthrough-transforms-global-lithium-mining-operations/" TargetMode="External"/><Relationship Id="rId174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175" Type="http://schemas.openxmlformats.org/officeDocument/2006/relationships/hyperlink" Target="https://evmagz.com/ford-pro-unveils-low-cost-electric-transit-city-van-for-urban-fleets/" TargetMode="External"/><Relationship Id="rId176" Type="http://schemas.openxmlformats.org/officeDocument/2006/relationships/hyperlink" Target="https://evmagz.com/byd-targets-higher-overseas-sales-of-1-5-million-vehicles-by-2026/" TargetMode="External"/><Relationship Id="rId177" Type="http://schemas.openxmlformats.org/officeDocument/2006/relationships/hyperlink" Target="https://finance.yahoo.com/markets/stocks/articles/china-bak-battery-q4-earnings-130400719.html" TargetMode="External"/><Relationship Id="rId178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179" Type="http://schemas.openxmlformats.org/officeDocument/2006/relationships/hyperlink" Target="https://24gadget.ru/1161077719-baic-predstavila-bystrozarjazhaemye-i-morozostojkie-akkumuljatory-video.html" TargetMode="External"/><Relationship Id="rId180" Type="http://schemas.openxmlformats.org/officeDocument/2006/relationships/hyperlink" Target="https://www.bostonglobe.com/2026/03/17/business/lithium-nickel-cobalt-recycling-us-china/" TargetMode="External"/><Relationship Id="rId181" Type="http://schemas.openxmlformats.org/officeDocument/2006/relationships/hyperlink" Target="https://www.electrive.com/2026/03/30/croatia-funds-127-charging-stations-for-electric-buses/" TargetMode="External"/><Relationship Id="rId182" Type="http://schemas.openxmlformats.org/officeDocument/2006/relationships/hyperlink" Target="https://evmagz.com/mg-opens-frankfurt-engineering-centre-and-unveils-semi-solid-battery-for-europe/" TargetMode="External"/><Relationship Id="rId183" Type="http://schemas.openxmlformats.org/officeDocument/2006/relationships/hyperlink" Target="https://www.pv-magazine.com/2026/03/30/sodium-ion-cells-launched-for-energy-storage-by-another-chinese-mid-tier-battery-company/" TargetMode="External"/><Relationship Id="rId184" Type="http://schemas.openxmlformats.org/officeDocument/2006/relationships/hyperlink" Target="https://www.openpr.com/news/4445919/saudi-arabia-electric-car-market-to-grow-at-13-18-cagr-by-2034" TargetMode="External"/><Relationship Id="rId185" Type="http://schemas.openxmlformats.org/officeDocument/2006/relationships/hyperlink" Target="https://asiatimes.com/2026/03/oils-monopoly-kaput-china-to-be-top-supplier-of-energy-security/" TargetMode="External"/><Relationship Id="rId186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187" Type="http://schemas.openxmlformats.org/officeDocument/2006/relationships/hyperlink" Target="https://vanreviewer.co.uk/news/ford-is-good-at-partnerships/" TargetMode="External"/><Relationship Id="rId188" Type="http://schemas.openxmlformats.org/officeDocument/2006/relationships/hyperlink" Target="https://evmagz.com/ashok-leyland-begins-construction-of-battery-pack-plant-in-tamil-nadu/" TargetMode="External"/><Relationship Id="rId189" Type="http://schemas.openxmlformats.org/officeDocument/2006/relationships/hyperlink" Target="https://www.energytrend.com/news/20260330-51162.html" TargetMode="External"/><Relationship Id="rId190" Type="http://schemas.openxmlformats.org/officeDocument/2006/relationships/hyperlink" Target="https://www.chemanalyst.com/NewsAndDeals/NewsDetails/samsung-sdi-secures-1-2-billion-supply-agreement-to-strengthen-us-41617" TargetMode="External"/><Relationship Id="rId191" Type="http://schemas.openxmlformats.org/officeDocument/2006/relationships/hyperlink" Target="https://www.bestmag.co.uk/mercedes-patent-solid-state-multi-layer-anode/" TargetMode="External"/><Relationship Id="rId192" Type="http://schemas.openxmlformats.org/officeDocument/2006/relationships/hyperlink" Target="https://www.ad-hoc-news.de/boerse/news/ueberblick/on-semiconductor-stock-navigating-semiconductor-cycles-and-automotive/69027752" TargetMode="External"/><Relationship Id="rId193" Type="http://schemas.openxmlformats.org/officeDocument/2006/relationships/hyperlink" Target="https://www.siasat.com/telangana-govt-encouraging-use-of-ev-transport-minister-3443027/" TargetMode="External"/><Relationship Id="rId194" Type="http://schemas.openxmlformats.org/officeDocument/2006/relationships/hyperlink" Target="https://www.tyrepress.com/2026/03/uk-government-announces-major-boost-for-electric-van-truck-and-charging-infrastructure-support/" TargetMode="External"/><Relationship Id="rId195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196" Type="http://schemas.openxmlformats.org/officeDocument/2006/relationships/hyperlink" Target="https://lithium-news.com/analysts-signal-major-price-forecast-revision-across-green-energy-and-lithium-markets-2/" TargetMode="External"/><Relationship Id="rId197" Type="http://schemas.openxmlformats.org/officeDocument/2006/relationships/hyperlink" Target="https://evtech.news/news/global-ev-adoption-hits-tipping-point-in-march-2026-as-oil-crisis-accelerates-shift-from-petrol-vehicles.html" TargetMode="External"/><Relationship Id="rId198" Type="http://schemas.openxmlformats.org/officeDocument/2006/relationships/hyperlink" Target="https://elcomercio.pe/ruedas-tuercas/china-controla-el-mercado-de-baterias-electricas-a-occidente-le-tomaria-decadas-alcanzarla-noticia/" TargetMode="External"/><Relationship Id="rId199" Type="http://schemas.openxmlformats.org/officeDocument/2006/relationships/hyperlink" Target="https://lithium-news.com/advanced-resource-expansion-drill-methods-transform-global-lithium-mining-operations/" TargetMode="External"/><Relationship Id="rId200" Type="http://schemas.openxmlformats.org/officeDocument/2006/relationships/hyperlink" Target="https://www.mining.com/site-visit-energyx-launches-first-us-direct-lithium-extraction-plant-in-texas/" TargetMode="External"/><Relationship Id="rId201" Type="http://schemas.openxmlformats.org/officeDocument/2006/relationships/hyperlink" Target="https://www.thecooldown.com/green-business/pennsylvania-ev-charging-station-expansion/" TargetMode="External"/><Relationship Id="rId202" Type="http://schemas.openxmlformats.org/officeDocument/2006/relationships/hyperlink" Target="https://www.aol.com/articles/chinas-sodium-ion-ev-battery-214700047.html" TargetMode="External"/><Relationship Id="rId203" Type="http://schemas.openxmlformats.org/officeDocument/2006/relationships/hyperlink" Target="https://lithium-news.com/major-lithium-refinery-expansions-signal-a-new-era-for-electric-vehicle-manufacturing/" TargetMode="External"/><Relationship Id="rId204" Type="http://schemas.openxmlformats.org/officeDocument/2006/relationships/hyperlink" Target="https://oilprice.com/Energy/Energy-General/China-Pushes-Electric-Vehicles-Toward-the-Five-Minute-Charge-Era.html" TargetMode="External"/><Relationship Id="rId205" Type="http://schemas.openxmlformats.org/officeDocument/2006/relationships/hyperlink" Target="https://www.cartoq.com/car-news/west-asia-crisis-accelerates-india-electric-mobility-energy-security/" TargetMode="External"/><Relationship Id="rId206" Type="http://schemas.openxmlformats.org/officeDocument/2006/relationships/hyperlink" Target="https://cleantechnica.com/2026/03/29/tesla-launches-new-v4-supercharger-stations-that-fold/" TargetMode="External"/><Relationship Id="rId207" Type="http://schemas.openxmlformats.org/officeDocument/2006/relationships/hyperlink" Target="https://teslapodcast.libsyn.com/episode-556-tesla-ceo-something-way-cooler-than-a-minivan-is-coming" TargetMode="External"/><Relationship Id="rId208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209" Type="http://schemas.openxmlformats.org/officeDocument/2006/relationships/hyperlink" Target="https://techxplore.com/news/2026-03-lithium-ion-battery-power-longer.html" TargetMode="External"/><Relationship Id="rId210" Type="http://schemas.openxmlformats.org/officeDocument/2006/relationships/hyperlink" Target="https://opentools.ai/news/toyota-unleashes-tesla-killer-evs-a-bold-move-to-dominate-the-electric-roads" TargetMode="External"/><Relationship Id="rId211" Type="http://schemas.openxmlformats.org/officeDocument/2006/relationships/hyperlink" Target="https://interestingengineering.com/energy/chinas-ev-battery-double-range" TargetMode="External"/><Relationship Id="rId212" Type="http://schemas.openxmlformats.org/officeDocument/2006/relationships/hyperlink" Target="https://evmagz.com/maritime-transport-expands-electric-truck-fleet-across-uk-sites/" TargetMode="External"/><Relationship Id="rId213" Type="http://schemas.openxmlformats.org/officeDocument/2006/relationships/hyperlink" Target="https://evmagz.com/stellantis-evs-gain-access-to-tesla-supercharger-network-in-north-america/" TargetMode="External"/><Relationship Id="rId214" Type="http://schemas.openxmlformats.org/officeDocument/2006/relationships/hyperlink" Target="https://www.ad-hoc-news.de/boerse/news/ueberblick/tesla-cybertruck-enters-2026-with-q1-delivery-projections-of-365-645-units/69021173" TargetMode="External"/><Relationship Id="rId215" Type="http://schemas.openxmlformats.org/officeDocument/2006/relationships/hyperlink" Target="https://techytrends.in/fy26-auto-sales-india-record-high-2/" TargetMode="External"/><Relationship Id="rId216" Type="http://schemas.openxmlformats.org/officeDocument/2006/relationships/hyperlink" Target="https://www.gbnews.com/lifestyle/cars/businesses-discounts-electric-vans-labour-zev-mandate" TargetMode="External"/><Relationship Id="rId217" Type="http://schemas.openxmlformats.org/officeDocument/2006/relationships/hyperlink" Target="https://www.chinadaily.com.cn/a/202603/29/WS69c8aaf9a310d6866eb4075f.html" TargetMode="External"/><Relationship Id="rId218" Type="http://schemas.openxmlformats.org/officeDocument/2006/relationships/hyperlink" Target="https://www.torquenews.com/1/can-america-build-evs-without-china-heres-what-gm-quietly-doing-its-lmr-battery" TargetMode="External"/><Relationship Id="rId219" Type="http://schemas.openxmlformats.org/officeDocument/2006/relationships/hyperlink" Target="https://evmagz.com/eu-and-australia-strike-trade-deal-to-boost-ev-and-battery-supply-chains/" TargetMode="External"/><Relationship Id="rId220" Type="http://schemas.openxmlformats.org/officeDocument/2006/relationships/hyperlink" Target="https://lithium-news.com/smart-investors-chase-hard-rock-mining-expansion-as-lithium-demand-explodes/" TargetMode="External"/><Relationship Id="rId221" Type="http://schemas.openxmlformats.org/officeDocument/2006/relationships/hyperlink" Target="https://lithium-news.com/critical-supply-deficit-warning-transforms-lithium-extraction-innovation/" TargetMode="External"/><Relationship Id="rId222" Type="http://schemas.openxmlformats.org/officeDocument/2006/relationships/hyperlink" Target="https://www.ad-hoc-news.de/boerse/news/ueberblick/the-ai-energy-surge-grid-battery-metals-and-the-critical-infrastructure/69017727" TargetMode="External"/><Relationship Id="rId223" Type="http://schemas.openxmlformats.org/officeDocument/2006/relationships/hyperlink" Target="https://www.equipment-news.com/gac-marks-sop-and-aion-ut-roll-off-in-austria-advancing-european-localized-cooperation-with-magna/" TargetMode="External"/><Relationship Id="rId224" Type="http://schemas.openxmlformats.org/officeDocument/2006/relationships/hyperlink" Target="https://lithium-news.com/inside-the-recycled-lithium-market-revolution-thats-transforming-electric-vehicle-manufacturing/" TargetMode="External"/><Relationship Id="rId225" Type="http://schemas.openxmlformats.org/officeDocument/2006/relationships/hyperlink" Target="https://www.jpnn.com/news/volkswagen-recall-94-ribu-mobil-listrik-di-dunia-cek-punya-kamu" TargetMode="External"/><Relationship Id="rId226" Type="http://schemas.openxmlformats.org/officeDocument/2006/relationships/hyperlink" Target="https://electrek.co/2026/03/28/all-new-electric-ford-transit-city-is-ready-to-deliver-big-savings/" TargetMode="External"/><Relationship Id="rId227" Type="http://schemas.openxmlformats.org/officeDocument/2006/relationships/hyperlink" Target="https://lithium-news.com/supply-deficit-warning-drives-revolutionary-breakthroughs-in-lithium-extraction-technology/" TargetMode="External"/><Relationship Id="rId228" Type="http://schemas.openxmlformats.org/officeDocument/2006/relationships/hyperlink" Target="https://cleantechnica.com/2026/03/28/an-update-on-electric-vehicle-batteries-and-innovations-in-the-sector/" TargetMode="External"/><Relationship Id="rId229" Type="http://schemas.openxmlformats.org/officeDocument/2006/relationships/hyperlink" Target="https://evmagz.com/berlin-battery-lab-launched-to-advance-sodium-based-battery-research/" TargetMode="External"/><Relationship Id="rId230" Type="http://schemas.openxmlformats.org/officeDocument/2006/relationships/hyperlink" Target="https://insideevs.com/news/791403/multiple-chinese-ev-makers-profitable/" TargetMode="External"/><Relationship Id="rId231" Type="http://schemas.openxmlformats.org/officeDocument/2006/relationships/hyperlink" Target="https://knowridge.com/2026/03/scientists-use-plasma-and-lemon-acid-to-recover-nearly-all-battery-materials/" TargetMode="External"/><Relationship Id="rId232" Type="http://schemas.openxmlformats.org/officeDocument/2006/relationships/hyperlink" Target="https://evmagz.com/ionna-opens-100th-fast-charging-site-as-us-network-expansion-accelerates/" TargetMode="External"/><Relationship Id="rId233" Type="http://schemas.openxmlformats.org/officeDocument/2006/relationships/hyperlink" Target="https://www.dsf.my/2026/03/chinese-global-ev-battery-manufacturing-rises-to-70-in-2025/" TargetMode="External"/><Relationship Id="rId234" Type="http://schemas.openxmlformats.org/officeDocument/2006/relationships/hyperlink" Target="https://www.eqmagpro.com/centre-pushes-auto-sector-to-shift-to-evs-amid-energy-crunch-triggered-by-iran-war-eq/" TargetMode="External"/><Relationship Id="rId235" Type="http://schemas.openxmlformats.org/officeDocument/2006/relationships/hyperlink" Target="https://www.ad-hoc-news.de/boerse/news/ueberblick/sk-ie-technology-co-ltd-stock-key-player-in-battery-separators-with/69013177" TargetMode="External"/><Relationship Id="rId236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237" Type="http://schemas.openxmlformats.org/officeDocument/2006/relationships/hyperlink" Target="https://www.independent.co.uk/cars/electric-vehicles/ev-charging-speed-times-byd-flash-b2939678.html" TargetMode="External"/><Relationship Id="rId238" Type="http://schemas.openxmlformats.org/officeDocument/2006/relationships/hyperlink" Target="https://www.investing.com/news/stock-market-news/tesla-lg-energy-to-build-43-bln-battery-plant-in-michigan-4564644" TargetMode="External"/><Relationship Id="rId239" Type="http://schemas.openxmlformats.org/officeDocument/2006/relationships/hyperlink" Target="https://www.whalesbook.com/news/English/auto/India-EV-Subsidies-Two-Wheelers-Lose-Support-Three-Wheelers-Extended/69c75fa463d6db8f4b59b6db" TargetMode="External"/><Relationship Id="rId240" Type="http://schemas.openxmlformats.org/officeDocument/2006/relationships/hyperlink" Target="https://www.goodcarbadcar.net/china-21-million-chargers-infrastructure-gap-global-ev-race/" TargetMode="External"/><Relationship Id="rId241" Type="http://schemas.openxmlformats.org/officeDocument/2006/relationships/hyperlink" Target="https://dmarge.com/cars/volkswagen-just-poured-another-1-billion-into-rivian" TargetMode="External"/><Relationship Id="rId242" Type="http://schemas.openxmlformats.org/officeDocument/2006/relationships/hyperlink" Target="https://www.northernminer.com/news/video-at-pdac-wealth-minerals-expects-kuska-ok-from-chile-in-weeks/1003889463/" TargetMode="External"/><Relationship Id="rId243" Type="http://schemas.openxmlformats.org/officeDocument/2006/relationships/hyperlink" Target="https://ktemnews.com/ixp/152/p/lithium-production-hooks-texas/" TargetMode="External"/><Relationship Id="rId244" Type="http://schemas.openxmlformats.org/officeDocument/2006/relationships/hyperlink" Target="https://lithium-news.com/record-australian-lithium-export-volumes-signal-global-battery-market-transformation/" TargetMode="External"/><Relationship Id="rId245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246" Type="http://schemas.openxmlformats.org/officeDocument/2006/relationships/hyperlink" Target="https://colitco.com/woodmac-lithium-asx-juniors-demand-2703202625/" TargetMode="External"/><Relationship Id="rId247" Type="http://schemas.openxmlformats.org/officeDocument/2006/relationships/hyperlink" Target="https://www.newswire.com/news/elektros-otc-elek-announces-issuance-of-ludlow-research-report" TargetMode="External"/><Relationship Id="rId248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249" Type="http://schemas.openxmlformats.org/officeDocument/2006/relationships/hyperlink" Target="https://electriccarsreport.com/2026/03/uk-announces-1-billion-funding-to-boost-electric-vans-and-trucks/" TargetMode="External"/><Relationship Id="rId250" Type="http://schemas.openxmlformats.org/officeDocument/2006/relationships/hyperlink" Target="https://www.sustainabletruckvan.com/ford-transit-city-electric-van/" TargetMode="External"/><Relationship Id="rId251" Type="http://schemas.openxmlformats.org/officeDocument/2006/relationships/hyperlink" Target="https://www.slashgear.com/2122681/new-evs-with-biggest-price-drops-in-2026/" TargetMode="External"/><Relationship Id="rId252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253" Type="http://schemas.openxmlformats.org/officeDocument/2006/relationships/hyperlink" Target="https://tradebrains.in/battery-stock-in-focus-after-infusing-450-cr-into-subsidiary-for-ev-battery-expansion/" TargetMode="External"/><Relationship Id="rId254" Type="http://schemas.openxmlformats.org/officeDocument/2006/relationships/hyperlink" Target="http://prsync.com/marketsandmarkets-automotiveandtrasportation/global-ev-battery-market-size-trends--forecast-to--5179873/" TargetMode="External"/><Relationship Id="rId255" Type="http://schemas.openxmlformats.org/officeDocument/2006/relationships/hyperlink" Target="https://www.am-online.com/news/mg-and-byd-pile-pressure-on-tesla-in-europe" TargetMode="External"/><Relationship Id="rId256" Type="http://schemas.openxmlformats.org/officeDocument/2006/relationships/hyperlink" Target="https://thenextweb.com/news/tozero-industrial-battery-recycling-plant" TargetMode="External"/><Relationship Id="rId257" Type="http://schemas.openxmlformats.org/officeDocument/2006/relationships/hyperlink" Target="https://renewablewatch.in/2026/03/27/exide-industries-invests-rs-4-5-billion-in-its-subsidiary-exide-energy-solutions/" TargetMode="External"/><Relationship Id="rId258" Type="http://schemas.openxmlformats.org/officeDocument/2006/relationships/hyperlink" Target="https://autoref.co.za/eu-shift-on-emissions-rules/" TargetMode="External"/><Relationship Id="rId259" Type="http://schemas.openxmlformats.org/officeDocument/2006/relationships/hyperlink" Target="https://www.fool.com.au/2026/03/27/asx-lithium-shares-compelling-as-top-broker-adjusts-ratings/" TargetMode="External"/><Relationship Id="rId260" Type="http://schemas.openxmlformats.org/officeDocument/2006/relationships/hyperlink" Target="https://lithium-news.com/inside-the-price-forecast-revolution-accelerating-electric-vehicle-adoption-worldwide/" TargetMode="External"/><Relationship Id="rId261" Type="http://schemas.openxmlformats.org/officeDocument/2006/relationships/hyperlink" Target="https://lithium-news.com/inside-the-gigafactory-supply-deal-revolution-reshaping-green-energy-markets/" TargetMode="External"/><Relationship Id="rId262" Type="http://schemas.openxmlformats.org/officeDocument/2006/relationships/hyperlink" Target="https://lithium-news.com/surging-lithium-hydroxide-premium-transforms-global-battery-metal-markets/" TargetMode="External"/><Relationship Id="rId263" Type="http://schemas.openxmlformats.org/officeDocument/2006/relationships/hyperlink" Target="https://fueloilnews.co.uk/2026/03/logistics-uk-welcomes-zero-emission-vehicle-grants/" TargetMode="External"/><Relationship Id="rId264" Type="http://schemas.openxmlformats.org/officeDocument/2006/relationships/hyperlink" Target="https://mining.com.au/electric-vehicles-interest-rises-in-eu/" TargetMode="External"/><Relationship Id="rId265" Type="http://schemas.openxmlformats.org/officeDocument/2006/relationships/hyperlink" Target="https://australianaviation.com.au/2026/03/melbourne-airport-chosen-for-major-new-ev-charging-hub/" TargetMode="External"/><Relationship Id="rId266" Type="http://schemas.openxmlformats.org/officeDocument/2006/relationships/hyperlink" Target="https://electrek.co/2026/03/26/volkswagens-high-tech-new-ev-suv-in-china-starts-at-35000/" TargetMode="External"/><Relationship Id="rId267" Type="http://schemas.openxmlformats.org/officeDocument/2006/relationships/hyperlink" Target="https://blackchronicle.com/west-coast-pacific/washington/wa-prepares-to-roll-out-112-million-medium-heavy-duty-ev-subsidy-program/" TargetMode="External"/><Relationship Id="rId268" Type="http://schemas.openxmlformats.org/officeDocument/2006/relationships/hyperlink" Target="https://www.nextbigfuture.com/2026/03/tesla-china-launching-sub-30000-standard-model-3-in-april-june.html" TargetMode="External"/><Relationship Id="rId269" Type="http://schemas.openxmlformats.org/officeDocument/2006/relationships/hyperlink" Target="https://thedriven.io/2026/03/27/tesla-introduces-foldable-supercharger-for-faster-and-cheaper-rollout/" TargetMode="External"/><Relationship Id="rId270" Type="http://schemas.openxmlformats.org/officeDocument/2006/relationships/hyperlink" Target="https://kalkinemedia.com/au/stocks/metal-and-mining/ev-boom-signals-shift-in-global-mobility-trends" TargetMode="External"/><Relationship Id="rId271" Type="http://schemas.openxmlformats.org/officeDocument/2006/relationships/hyperlink" Target="https://evmagz.com/baic-details-sodium-ion-battery-with-450-km-range-and-fast-charging-capability/" TargetMode="External"/><Relationship Id="rId272" Type="http://schemas.openxmlformats.org/officeDocument/2006/relationships/hyperlink" Target="https://www.etoday.co.kr/news/view/2569973" TargetMode="External"/><Relationship Id="rId273" Type="http://schemas.openxmlformats.org/officeDocument/2006/relationships/hyperlink" Target="https://www.marketbeat.com/instant-alerts/lithium-stocks-to-follow-today-march-26th-2026-03-26/" TargetMode="External"/><Relationship Id="rId274" Type="http://schemas.openxmlformats.org/officeDocument/2006/relationships/hyperlink" Target="https://lithium-news.com/global-supply-deficit-warning-sparks-revolutionary-advances-in-lithium-extraction-methods/" TargetMode="External"/><Relationship Id="rId275" Type="http://schemas.openxmlformats.org/officeDocument/2006/relationships/hyperlink" Target="https://www.deccanchronicle.com/southern-states/telangana/srmamara-raja-energy-storage-centre-enters-phase-ii-1946546" TargetMode="External"/><Relationship Id="rId276" Type="http://schemas.openxmlformats.org/officeDocument/2006/relationships/hyperlink" Target="https://www.nzz.ch/mobilitaet/feststoff-akkus-aus-china-mg-will-in-europa-die-reichweitenangst-beseitigen-ld.1931170" TargetMode="External"/><Relationship Id="rId277" Type="http://schemas.openxmlformats.org/officeDocument/2006/relationships/hyperlink" Target="https://lithium-news.com/record-growth-transforms-recycled-lithium-market-into-green-energys-biggest-success-story/" TargetMode="External"/><Relationship Id="rId278" Type="http://schemas.openxmlformats.org/officeDocument/2006/relationships/hyperlink" Target="https://www.miningmx.com/news/battery-minerals/64839-zijins-congo-lithium-mine-to-rank-among-worlds-biggest/" TargetMode="External"/><Relationship Id="rId279" Type="http://schemas.openxmlformats.org/officeDocument/2006/relationships/hyperlink" Target="https://www.cartoq.com/car-news/mahindra-strategic-expansion-nu-iq-platform-ev-growth-global-markets/" TargetMode="External"/><Relationship Id="rId280" Type="http://schemas.openxmlformats.org/officeDocument/2006/relationships/hyperlink" Target="https://www.dailyexcelsior.com/india-to-scale-up-critical-mineral-exploration-reduce-import-dependence-dr-jitendra/" TargetMode="External"/><Relationship Id="rId281" Type="http://schemas.openxmlformats.org/officeDocument/2006/relationships/hyperlink" Target="https://www.bnamericas.com/en/interviews/orion-resource-to-assess-mining-opportunities-in-south-america" TargetMode="External"/><Relationship Id="rId282" Type="http://schemas.openxmlformats.org/officeDocument/2006/relationships/hyperlink" Target="http://www.kakiforex.com/2026/03/european-ev-sales-soar-following-oil.html" TargetMode="External"/><Relationship Id="rId283" Type="http://schemas.openxmlformats.org/officeDocument/2006/relationships/hyperlink" Target="https://www.logisticsmanager.com/dft-announces-1bn-for-road-freight-electrification/" TargetMode="External"/><Relationship Id="rId284" Type="http://schemas.openxmlformats.org/officeDocument/2006/relationships/hyperlink" Target="https://tandlonline.com/sustainability/ev-hydrogen/zero-emission-vehicle-grants-and-depot-charging-scheme/" TargetMode="External"/><Relationship Id="rId285" Type="http://schemas.openxmlformats.org/officeDocument/2006/relationships/hyperlink" Target="https://express-press-release.net/news/2026/03/26/1743895" TargetMode="External"/><Relationship Id="rId286" Type="http://schemas.openxmlformats.org/officeDocument/2006/relationships/hyperlink" Target="https://chemindigest.com/exide-industries-invests-rs-450-crore-in-lithium-battery-subsidiary/" TargetMode="External"/><Relationship Id="rId287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288" Type="http://schemas.openxmlformats.org/officeDocument/2006/relationships/hyperlink" Target="https://skillings.net/efficiency-over-scale-albemarles-3-1b-dle-pivot-in-the-atacama/" TargetMode="External"/><Relationship Id="rId289" Type="http://schemas.openxmlformats.org/officeDocument/2006/relationships/hyperlink" Target="https://electrek.co/2026/03/25/toyota-cuts-ev-prices-china-under-15000/" TargetMode="External"/><Relationship Id="rId290" Type="http://schemas.openxmlformats.org/officeDocument/2006/relationships/hyperlink" Target="https://www.bworldonline.com/top-stories/2026/03/26/738701/surging-fuel-prices-seen-driving-demand-for-evs/" TargetMode="External"/><Relationship Id="rId291" Type="http://schemas.openxmlformats.org/officeDocument/2006/relationships/hyperlink" Target="https://lithium-news.com/surging-ev-demand-forecast-signals-major-green-energy-and-lithium-investment-opportunities/" TargetMode="External"/><Relationship Id="rId292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293" Type="http://schemas.openxmlformats.org/officeDocument/2006/relationships/hyperlink" Target="https://tribune.com.pk/story/2599316/evs-face-grid-land-trust-deficits" TargetMode="External"/><Relationship Id="rId294" Type="http://schemas.openxmlformats.org/officeDocument/2006/relationships/hyperlink" Target="https://lithium-news.com/record-spodumene-concentrate-prices-signal-major-battery-supply-chain-transformation/" TargetMode="External"/><Relationship Id="rId295" Type="http://schemas.openxmlformats.org/officeDocument/2006/relationships/hyperlink" Target="https://lithium-news.com/record-ev-demand-forecast-signals-the-green-energy-revolution-has-reached-its-tipping-point/" TargetMode="External"/><Relationship Id="rId296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297" Type="http://schemas.openxmlformats.org/officeDocument/2006/relationships/hyperlink" Target="https://cleantechnica.com/2026/03/25/915-electric-buses-ordered-for-use-in-india/" TargetMode="External"/><Relationship Id="rId298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299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300" Type="http://schemas.openxmlformats.org/officeDocument/2006/relationships/hyperlink" Target="https://lithium-news.com/record-investment-fuels-hard-rock-mining-expansion-across-global-lithium-operations/" TargetMode="External"/><Relationship Id="rId301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302" Type="http://schemas.openxmlformats.org/officeDocument/2006/relationships/hyperlink" Target="https://techxplore.com/news/2026-03-plasma-lemon-juice-milder-method.html" TargetMode="External"/><Relationship Id="rId303" Type="http://schemas.openxmlformats.org/officeDocument/2006/relationships/hyperlink" Target="https://lithium-news.com/battery-manufacturers-face-supply-chain-disruption-without-real-time-spodumene-concentrate-updates/" TargetMode="External"/><Relationship Id="rId304" Type="http://schemas.openxmlformats.org/officeDocument/2006/relationships/hyperlink" Target="https://www.pv-magazine-india.com/2026/03/25/exide-industries-invests-inr-450-crore-in-battery-arm/" TargetMode="External"/><Relationship Id="rId305" Type="http://schemas.openxmlformats.org/officeDocument/2006/relationships/hyperlink" Target="https://www.piston.my/2026/03/26/the-sodium-shift-aeson-powers-sodium-ion-batteries-are-a-game-changer/" TargetMode="External"/><Relationship Id="rId306" Type="http://schemas.openxmlformats.org/officeDocument/2006/relationships/hyperlink" Target="https://www.northernminer.com/news/albemarle-starts-3-1b-chile-dle-permit-process/1003889326/" TargetMode="External"/><Relationship Id="rId307" Type="http://schemas.openxmlformats.org/officeDocument/2006/relationships/hyperlink" Target="https://electrek.co/2026/03/25/sodium-ion-ev-battery-delivers-11-min-charging-450-km-range/" TargetMode="External"/><Relationship Id="rId308" Type="http://schemas.openxmlformats.org/officeDocument/2006/relationships/hyperlink" Target="https://carnewschina.com/2026/03/25/catls-domestic-ev-battery-share-reaches-50-1-in-q1-2026/" TargetMode="External"/><Relationship Id="rId309" Type="http://schemas.openxmlformats.org/officeDocument/2006/relationships/hyperlink" Target="https://lithium-news.com/why-hard-rock-mining-expansion-could-reshape-global-lithium-supply-chains/" TargetMode="External"/><Relationship Id="rId310" Type="http://schemas.openxmlformats.org/officeDocument/2006/relationships/hyperlink" Target="https://tugatech.com.pt/t80809-catl-atinge-marco-historico-de-50-na-producao-de-baterias-no-arranque-de-2026" TargetMode="External"/><Relationship Id="rId311" Type="http://schemas.openxmlformats.org/officeDocument/2006/relationships/hyperlink" Target="https://www.energy-storage.news/american-battery-factory-secures-4-5gwh-offtake-agreements-for-arizona-lfp-gigafactory/" TargetMode="External"/><Relationship Id="rId312" Type="http://schemas.openxmlformats.org/officeDocument/2006/relationships/hyperlink" Target="https://www.openpr.com/news/4440041/sodium-ion-battery-manufacturing-plant-dpr-unit-setup-2026" TargetMode="External"/><Relationship Id="rId313" Type="http://schemas.openxmlformats.org/officeDocument/2006/relationships/hyperlink" Target="https://www.openpr.com/news/4440007/lithium-price-trend-market-dynamics-demand-surge-and-future" TargetMode="External"/><Relationship Id="rId314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315" Type="http://schemas.openxmlformats.org/officeDocument/2006/relationships/hyperlink" Target="https://www.newswire.com/news/the-ev-breakthrough-that-changes-everything-turning-charging-minutes-into" TargetMode="External"/><Relationship Id="rId316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317" Type="http://schemas.openxmlformats.org/officeDocument/2006/relationships/hyperlink" Target="https://www.tyrepress.com/2026/03/government-announces-1-billion-funding-for-electric-vans-trucks/" TargetMode="External"/><Relationship Id="rId318" Type="http://schemas.openxmlformats.org/officeDocument/2006/relationships/hyperlink" Target="https://www.motoblog.it/post/suzuki-acquisisce-kanadevia-batterie-a-stato-solido-proprietarie" TargetMode="External"/><Relationship Id="rId319" Type="http://schemas.openxmlformats.org/officeDocument/2006/relationships/hyperlink" Target="https://www.ibtimes.com.au/lithium-leap-why-middle-east-oil-instability-great-reset-australian-tech-metal-market-needed-1864420" TargetMode="External"/><Relationship Id="rId320" Type="http://schemas.openxmlformats.org/officeDocument/2006/relationships/hyperlink" Target="https://vanfleetworld.co.uk/1bn-boost-to-help-fleets-shift-to-electric-trucks-and-vans/" TargetMode="External"/><Relationship Id="rId321" Type="http://schemas.openxmlformats.org/officeDocument/2006/relationships/hyperlink" Target="http://prsync.com/street-solutions/street-solutions-uk-launches-premium-ev-parking-bay-equipment-5179569/" TargetMode="External"/><Relationship Id="rId322" Type="http://schemas.openxmlformats.org/officeDocument/2006/relationships/hyperlink" Target="https://afma.org.au/52-7m-funding-to-expand-ev-charging-network-across-new-zealand/" TargetMode="External"/><Relationship Id="rId323" Type="http://schemas.openxmlformats.org/officeDocument/2006/relationships/hyperlink" Target="https://technplay.com/volkswagen-pourquoi-ce-rappel-de-100-000-vehicules/" TargetMode="External"/><Relationship Id="rId324" Type="http://schemas.openxmlformats.org/officeDocument/2006/relationships/hyperlink" Target="https://www.gandul.ro/actualitate/volkswagen-a-anuntat-ca-retrage-mai-multe-masini-electrice-ce-defectiuni-prezinta-20839839" TargetMode="External"/><Relationship Id="rId325" Type="http://schemas.openxmlformats.org/officeDocument/2006/relationships/hyperlink" Target="https://lithium-news.com/battery-grade-purity-milestone-achievement-transforms-global-lithium-supply-chain-dynamics/" TargetMode="External"/><Relationship Id="rId326" Type="http://schemas.openxmlformats.org/officeDocument/2006/relationships/hyperlink" Target="https://www.gamereactor.fr/tesla-enregistre-la-premiere-hausse-des-immatriculations-dans-lue-depuis-13-mois-2073893/" TargetMode="External"/><Relationship Id="rId327" Type="http://schemas.openxmlformats.org/officeDocument/2006/relationships/hyperlink" Target="https://lithium-news.com/why-lithium-etf-inflows-signal-the-most-important-green-energy-shift-in-years/" TargetMode="External"/><Relationship Id="rId328" Type="http://schemas.openxmlformats.org/officeDocument/2006/relationships/hyperlink" Target="https://businessconnectindia.in/future-of-electric-vehicles-in-india/" TargetMode="External"/><Relationship Id="rId329" Type="http://schemas.openxmlformats.org/officeDocument/2006/relationships/hyperlink" Target="https://www.energytrend.com/news/20260325-51143.html" TargetMode="External"/><Relationship Id="rId330" Type="http://schemas.openxmlformats.org/officeDocument/2006/relationships/hyperlink" Target="https://cnevpost.com/2026/03/25/baic-details-sodium-battery-450-km-range/" TargetMode="External"/><Relationship Id="rId331" Type="http://schemas.openxmlformats.org/officeDocument/2006/relationships/hyperlink" Target="https://www.automuse.co.nz/news/byd-nz-accelerates-its-imports-amid-fuel-crisis" TargetMode="External"/><Relationship Id="rId332" Type="http://schemas.openxmlformats.org/officeDocument/2006/relationships/hyperlink" Target="https://www.mercomindia.com/project-finance-brief-arevon-secures-920-million-for-battery-project" TargetMode="External"/><Relationship Id="rId333" Type="http://schemas.openxmlformats.org/officeDocument/2006/relationships/hyperlink" Target="https://legal-planet.org/2026/03/24/why-do-governments-around-the-world-use-supply-side-regulations-to-boost-clean-transport/" TargetMode="External"/><Relationship Id="rId334" Type="http://schemas.openxmlformats.org/officeDocument/2006/relationships/hyperlink" Target="https://blogdocemagia.blogspot.com/2026/03/ev-envy.html" TargetMode="External"/><Relationship Id="rId335" Type="http://schemas.openxmlformats.org/officeDocument/2006/relationships/hyperlink" Target="https://allindiaev.com/vinfast-india-csb-bank-join-hands-to-bring-ev-financing/" TargetMode="External"/><Relationship Id="rId336" Type="http://schemas.openxmlformats.org/officeDocument/2006/relationships/hyperlink" Target="https://www.indianweb2.com/2026/03/pm-e-drive-scheme-brings-10900-crore.html" TargetMode="External"/><Relationship Id="rId337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338" Type="http://schemas.openxmlformats.org/officeDocument/2006/relationships/hyperlink" Target="https://www.evworld.com/article.php?id=640&amp;slug=beyond-the-paywall-the-quiet-power-behind-the-worlds-ev-battery-empire" TargetMode="External"/><Relationship Id="rId339" Type="http://schemas.openxmlformats.org/officeDocument/2006/relationships/hyperlink" Target="https://evmagz.com/volkswagen-recalls-meb-based-evs-over-battery-module-defect/" TargetMode="External"/><Relationship Id="rId340" Type="http://schemas.openxmlformats.org/officeDocument/2006/relationships/hyperlink" Target="https://lithium-news.com/why-supply-deficit-warning-could-revolutionise-the-lithium-industry/" TargetMode="External"/><Relationship Id="rId341" Type="http://schemas.openxmlformats.org/officeDocument/2006/relationships/hyperlink" Target="https://www.americanbankingnews.com/2026/03/24/electric-vehicle-stocks-worth-watching-march-21st.html" TargetMode="External"/><Relationship Id="rId342" Type="http://schemas.openxmlformats.org/officeDocument/2006/relationships/hyperlink" Target="https://moderndiplomacy.eu/2026/03/25/zimbabwes-lithium-export-ban-chinas-battery-supply-chain-in-an-era-of-resource-nationalism/" TargetMode="External"/><Relationship Id="rId343" Type="http://schemas.openxmlformats.org/officeDocument/2006/relationships/hyperlink" Target="https://greenlivingguy.com/2026/03/two-million-volkswagen-ev-delivered-celebrating-success/" TargetMode="External"/><Relationship Id="rId344" Type="http://schemas.openxmlformats.org/officeDocument/2006/relationships/hyperlink" Target="https://keyt.com/news/money-and-business/2026/03/24/gas-prices-spike-interest-in-electric-vehicles/" TargetMode="External"/><Relationship Id="rId345" Type="http://schemas.openxmlformats.org/officeDocument/2006/relationships/hyperlink" Target="https://afma.org.au/vinfasts-free-ev-charging-program-extended-for-three-more-years/" TargetMode="External"/><Relationship Id="rId346" Type="http://schemas.openxmlformats.org/officeDocument/2006/relationships/hyperlink" Target="https://www.myjoyonline.com/mining-investors-raise-concern-over-delay-in-ghanas-lithium-lease-ratification/" TargetMode="External"/><Relationship Id="rId347" Type="http://schemas.openxmlformats.org/officeDocument/2006/relationships/hyperlink" Target="https://carbuzz.com/mg-semi-solid-state-battery/" TargetMode="External"/><Relationship Id="rId348" Type="http://schemas.openxmlformats.org/officeDocument/2006/relationships/hyperlink" Target="https://lithium-news.com/revolutionary-brine-processing-technology-delivers-40-efficiency-gains-as-lithium-demand-soars/" TargetMode="External"/><Relationship Id="rId349" Type="http://schemas.openxmlformats.org/officeDocument/2006/relationships/hyperlink" Target="https://lithium-news.com/why-the-recycled-lithium-market-is-becoming-the-secret-weapon-behind-electric-vehicle-growth/" TargetMode="External"/><Relationship Id="rId350" Type="http://schemas.openxmlformats.org/officeDocument/2006/relationships/hyperlink" Target="https://lithium-news.com/why-direct-lithium-extraction-is-the-lithium-story-investors-are-watching/" TargetMode="External"/><Relationship Id="rId351" Type="http://schemas.openxmlformats.org/officeDocument/2006/relationships/hyperlink" Target="https://lithium-news.com/how-hard-rock-mining-expansion-is-reshaping-global-lithium-production-2/" TargetMode="External"/><Relationship Id="rId352" Type="http://schemas.openxmlformats.org/officeDocument/2006/relationships/hyperlink" Target="https://skillings.net/critical-minerals-processing-does-500m-plan-to-challenge-chinas-dominance/" TargetMode="External"/><Relationship Id="rId353" Type="http://schemas.openxmlformats.org/officeDocument/2006/relationships/hyperlink" Target="https://www.autocar.co.uk/car-news/new-cars/new-mg-hybrids-get-e-turbos-and-noise-cancelling-motors" TargetMode="External"/><Relationship Id="rId354" Type="http://schemas.openxmlformats.org/officeDocument/2006/relationships/hyperlink" Target="https://www.thescxchange.com/tech-infrastructure/technology/addressing-lithium-supply-risks-for-u-s-battery-resilience" TargetMode="External"/><Relationship Id="rId355" Type="http://schemas.openxmlformats.org/officeDocument/2006/relationships/hyperlink" Target="https://tradebrains.in/tata-motors-and-other-stocks-likely-to-benefit-from-pm-ebus-sewa-scheme-to-deploy-10000-ev-buses/" TargetMode="External"/><Relationship Id="rId356" Type="http://schemas.openxmlformats.org/officeDocument/2006/relationships/hyperlink" Target="https://www.mining.com/web/zijins-congo-lithium-mine-set-to-be-among-worlds-biggest/" TargetMode="External"/><Relationship Id="rId357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358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359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360" Type="http://schemas.openxmlformats.org/officeDocument/2006/relationships/hyperlink" Target="http://urbanplacesandspaces.blogspot.com/2026/03/electric-vehicles-sales-surge-in-asia.html" TargetMode="External"/><Relationship Id="rId361" Type="http://schemas.openxmlformats.org/officeDocument/2006/relationships/hyperlink" Target="https://www.eqmagpro.com/centre-auctions-19-critical-mineral-blocks-to-strengthen-clean-energy-supply-chain-eq/" TargetMode="External"/><Relationship Id="rId362" Type="http://schemas.openxmlformats.org/officeDocument/2006/relationships/hyperlink" Target="https://www.globalbrandsmagazine.com/bangkok-motor-show/" TargetMode="External"/><Relationship Id="rId363" Type="http://schemas.openxmlformats.org/officeDocument/2006/relationships/hyperlink" Target="https://skillings.net/the-lithium-pivot-new-milestones-in-portugal-and-ghana-for-2026-supply/" TargetMode="External"/><Relationship Id="rId364" Type="http://schemas.openxmlformats.org/officeDocument/2006/relationships/hyperlink" Target="https://hvg.hu/cegauto/20260324_tizenharom-honap-utan-eloszor-nott-a-tesla-europaban" TargetMode="External"/><Relationship Id="rId365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366" Type="http://schemas.openxmlformats.org/officeDocument/2006/relationships/hyperlink" Target="https://www.openpr.com/news/4437711/lithium-price-trend-2026-global-market-analysis-supply-demand" TargetMode="External"/><Relationship Id="rId367" Type="http://schemas.openxmlformats.org/officeDocument/2006/relationships/hyperlink" Target="https://thedriven.io/2026/03/24/new-zealand-strikes-co-funding-deal-to-double-number-of-ev-chargers/" TargetMode="External"/><Relationship Id="rId368" Type="http://schemas.openxmlformats.org/officeDocument/2006/relationships/hyperlink" Target="https://www.electrive.com/2026/03/24/acea-bev-registrations-up-20/" TargetMode="External"/><Relationship Id="rId369" Type="http://schemas.openxmlformats.org/officeDocument/2006/relationships/hyperlink" Target="https://24gadget.ru/1161077704-tverdotelnyj-akkumuljator-donut-lab-ne-zagorelsja-i-prodolzhil-rabotat-dazhe-prodyrjavlennym.html" TargetMode="External"/><Relationship Id="rId370" Type="http://schemas.openxmlformats.org/officeDocument/2006/relationships/hyperlink" Target="https://www.domain-b.com/markets/stock-markets-world/europe-ev-sales-byd-vs-tesla-growth-2026" TargetMode="External"/><Relationship Id="rId371" Type="http://schemas.openxmlformats.org/officeDocument/2006/relationships/hyperlink" Target="https://www.teslarati.com/boring-company-tunnel-vision-challenge-winners/" TargetMode="External"/><Relationship Id="rId372" Type="http://schemas.openxmlformats.org/officeDocument/2006/relationships/hyperlink" Target="https://evmagz.com/chery-unveils-solid-state-battery-with-1500-km-range-targets-vehicle-tests-in-2027/" TargetMode="External"/><Relationship Id="rId373" Type="http://schemas.openxmlformats.org/officeDocument/2006/relationships/hyperlink" Target="https://evmagz.com/eve-energy-unveils-two-solid-state-batteries-in-chengdu-production-milestone/" TargetMode="External"/><Relationship Id="rId374" Type="http://schemas.openxmlformats.org/officeDocument/2006/relationships/hyperlink" Target="https://miningzimbabwe.com/beyond-the-slump-why-the-2026-ev-slowdown-could-favour-zimbabwes-lithium-strategy/" TargetMode="External"/><Relationship Id="rId375" Type="http://schemas.openxmlformats.org/officeDocument/2006/relationships/hyperlink" Target="https://otomotif.sindonews.com/read/1689803/183/terobosan-china-dalam-teknologi-inti-baterai-lithium-mobil-listrik-1774325037" TargetMode="External"/><Relationship Id="rId376" Type="http://schemas.openxmlformats.org/officeDocument/2006/relationships/hyperlink" Target="https://utilitymagazine.com.au/agl-begins-commissioning-of-500mw-liddell-battery/" TargetMode="External"/><Relationship Id="rId377" Type="http://schemas.openxmlformats.org/officeDocument/2006/relationships/hyperlink" Target="https://indianexpress.com/article/opinion/columns/a-war-lesson-the-road-to-energy-security-runs-on-electricity-10597313/" TargetMode="External"/><Relationship Id="rId378" Type="http://schemas.openxmlformats.org/officeDocument/2006/relationships/hyperlink" Target="https://www.fool.com/investing/2026/03/23/is-teslas-robotaxi-future-at-risk/" TargetMode="External"/><Relationship Id="rId379" Type="http://schemas.openxmlformats.org/officeDocument/2006/relationships/hyperlink" Target="https://www.etoday.co.kr/news/view/2568625" TargetMode="External"/><Relationship Id="rId380" Type="http://schemas.openxmlformats.org/officeDocument/2006/relationships/hyperlink" Target="https://vocal.media/futurism/electric-truck-market-insights-last-mile-delivery-boom-cost-reduction-and-industry-forecast-to-2034" TargetMode="External"/><Relationship Id="rId381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382" Type="http://schemas.openxmlformats.org/officeDocument/2006/relationships/hyperlink" Target="https://www.etoday.co.kr/news/view/2568444" TargetMode="External"/><Relationship Id="rId383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384" Type="http://schemas.openxmlformats.org/officeDocument/2006/relationships/hyperlink" Target="https://www.euronews.com/business/2026/03/20/how-ukeurope-trade-is-driving-the-next-generation-of-manufacturing" TargetMode="External"/><Relationship Id="rId385" Type="http://schemas.openxmlformats.org/officeDocument/2006/relationships/hyperlink" Target="https://www.tarmaclife.co.nz/news/mgs-european-revolution-solid-state-power-and-hybrid-tech-unveiled/" TargetMode="External"/><Relationship Id="rId386" Type="http://schemas.openxmlformats.org/officeDocument/2006/relationships/hyperlink" Target="https://lithium-news.com/why-chilean-production-output-numbers-are-creating-ripple-effects-across-global-markets/" TargetMode="External"/><Relationship Id="rId387" Type="http://schemas.openxmlformats.org/officeDocument/2006/relationships/hyperlink" Target="https://batteriesnews.com/summit-explore-signs-term-sheet-with-power-minerals-to-develop-multi-salar-lithium-project-in-argentina/" TargetMode="External"/><Relationship Id="rId388" Type="http://schemas.openxmlformats.org/officeDocument/2006/relationships/hyperlink" Target="https://gfmag.com/emerging-frontier-markets/latin-americas-lithium-copper-boom/" TargetMode="External"/><Relationship Id="rId389" Type="http://schemas.openxmlformats.org/officeDocument/2006/relationships/hyperlink" Target="https://www.autoexpress.co.uk/mg/mg4-urban/369222/new-mg4-urban-will-be-uks-first-ev-semi-solid-state-batteries" TargetMode="External"/><Relationship Id="rId390" Type="http://schemas.openxmlformats.org/officeDocument/2006/relationships/hyperlink" Target="https://energy.mit.edu/news/miteis-future-energy-systems-center-starts-six-new-research-projects-to-enable-a-decarbonized-future/" TargetMode="External"/><Relationship Id="rId391" Type="http://schemas.openxmlformats.org/officeDocument/2006/relationships/hyperlink" Target="https://www.hdmotori.it/baic-batterie-ioni-sodio/" TargetMode="External"/><Relationship Id="rId392" Type="http://schemas.openxmlformats.org/officeDocument/2006/relationships/hyperlink" Target="https://lithium-news.com/how-direct-lithium-extraction-is-reshaping-global-lithium-production/" TargetMode="External"/><Relationship Id="rId393" Type="http://schemas.openxmlformats.org/officeDocument/2006/relationships/hyperlink" Target="https://lithium-news.com/why-chilean-production-output-is-the-lithium-story-investors-are-watching/" TargetMode="External"/><Relationship Id="rId394" Type="http://schemas.openxmlformats.org/officeDocument/2006/relationships/hyperlink" Target="https://lithium-news.com/how-recycled-lithium-is-reshaping-the-global-battery-supply-chain/" TargetMode="External"/><Relationship Id="rId395" Type="http://schemas.openxmlformats.org/officeDocument/2006/relationships/hyperlink" Target="https://www.motorbiscuit.com/mercedes-just-patented-a-game-changing-solid-state-ev-battery-breakthrough/" TargetMode="External"/><Relationship Id="rId396" Type="http://schemas.openxmlformats.org/officeDocument/2006/relationships/hyperlink" Target="https://www.completecar.ie/car-news/article/14771/MG-reckons-its-the-first-with-solid-state-batteries" TargetMode="External"/><Relationship Id="rId397" Type="http://schemas.openxmlformats.org/officeDocument/2006/relationships/hyperlink" Target="https://electricalreview.co.uk/2026/03/23/hackney-begins-rapid-ev-charging-rollout-with-nine-new-sites-now-live/" TargetMode="External"/><Relationship Id="rId398" Type="http://schemas.openxmlformats.org/officeDocument/2006/relationships/hyperlink" Target="https://www.mining-technology.com/news/ghana-parliament-ratifies-ewoyaa-mining-lease/" TargetMode="External"/><Relationship Id="rId399" Type="http://schemas.openxmlformats.org/officeDocument/2006/relationships/hyperlink" Target="https://www.renewableenergymagazine.com/storage/latest-donut-battery-test-demonstrates-safety-of-20260323" TargetMode="External"/><Relationship Id="rId400" Type="http://schemas.openxmlformats.org/officeDocument/2006/relationships/hyperlink" Target="https://libertystreeteconomics.newyorkfed.org/2026/03/chinas-electric-trade/" TargetMode="External"/><Relationship Id="rId401" Type="http://schemas.openxmlformats.org/officeDocument/2006/relationships/hyperlink" Target="https://www.fool.com/investing/2026/03/23/trump-killed-resurrected-chevy-bolt-gm-stock/" TargetMode="External"/><Relationship Id="rId402" Type="http://schemas.openxmlformats.org/officeDocument/2006/relationships/hyperlink" Target="https://www.openpr.com/news/4435946/automotive-battery-thermal-management-market-size-worth-14-84" TargetMode="External"/><Relationship Id="rId403" Type="http://schemas.openxmlformats.org/officeDocument/2006/relationships/hyperlink" Target="https://www.energytrend.com/news/20260323-51124.html" TargetMode="External"/><Relationship Id="rId404" Type="http://schemas.openxmlformats.org/officeDocument/2006/relationships/hyperlink" Target="https://www.energyglobal.com/energy-storage/23032026/sses-ferrybridge-bess-enters-full-operation/" TargetMode="External"/><Relationship Id="rId405" Type="http://schemas.openxmlformats.org/officeDocument/2006/relationships/hyperlink" Target="https://kalkinemedia.com/au/stocks/metal-and-mining/asx-200-alert-market-volatility-signals-key-shift" TargetMode="External"/><Relationship Id="rId406" Type="http://schemas.openxmlformats.org/officeDocument/2006/relationships/hyperlink" Target="https://www.openpr.com/news/4435324/global-secondary-battery-market-growth-fueled-by-energy-storage" TargetMode="External"/><Relationship Id="rId407" Type="http://schemas.openxmlformats.org/officeDocument/2006/relationships/hyperlink" Target="https://miningzimbabwe.com/beijing-breaks-silence-comply-with-zimbabwes-laws-or-face-the-losses/" TargetMode="External"/><Relationship Id="rId408" Type="http://schemas.openxmlformats.org/officeDocument/2006/relationships/hyperlink" Target="https://www.chinatechnews.com/2026/03/23/117877-chinese-electric-vehicles-gain-global-popularity-despite-u-s-tariffs-and-security-concerns" TargetMode="External"/><Relationship Id="rId409" Type="http://schemas.openxmlformats.org/officeDocument/2006/relationships/hyperlink" Target="https://cnevpost.com/2026/03/23/byd-shares-surge-rising-oil-prices-boost-ev-appeal/" TargetMode="External"/><Relationship Id="rId410" Type="http://schemas.openxmlformats.org/officeDocument/2006/relationships/hyperlink" Target="https://evreporter.com/eka-mobility-greencell-win-loa-for-915-electric-buses-in-hyderabad/" TargetMode="External"/><Relationship Id="rId411" Type="http://schemas.openxmlformats.org/officeDocument/2006/relationships/hyperlink" Target="https://www.openpr.com/news/4435121/demand-for-lithium-lithium-ion-battery-electrolyte-market" TargetMode="External"/><Relationship Id="rId412" Type="http://schemas.openxmlformats.org/officeDocument/2006/relationships/hyperlink" Target="https://www.nation.com.pk/23-Mar-2026/pakistan-can-save-dollar-2b-2030-accelerating-evs-adoption-pcjcci" TargetMode="External"/><Relationship Id="rId413" Type="http://schemas.openxmlformats.org/officeDocument/2006/relationships/hyperlink" Target="https://evtech.news/news/ev-sales-crisis-2026-new-ev-sales-plunge-27-in-us-while-used-market-booms-amid-falling-prices.html" TargetMode="External"/><Relationship Id="rId414" Type="http://schemas.openxmlformats.org/officeDocument/2006/relationships/hyperlink" Target="https://evmagz.com/eu-approves-e4-6-billion-payment-to-germany-with-focus-on-evs-and-charging-infrastructure/" TargetMode="External"/><Relationship Id="rId415" Type="http://schemas.openxmlformats.org/officeDocument/2006/relationships/hyperlink" Target="https://evmagz.com/tesla-shifts-new-york-production-to-v4-supercharger-cabinets-phases-out-v3-units/" TargetMode="External"/><Relationship Id="rId416" Type="http://schemas.openxmlformats.org/officeDocument/2006/relationships/hyperlink" Target="https://lithium-news.com/advanced-resource-expansion-drill-technology-transforms-global-lithium-mining-operations/" TargetMode="External"/><Relationship Id="rId417" Type="http://schemas.openxmlformats.org/officeDocument/2006/relationships/hyperlink" Target="https://scitechdaily.com/scientists-unveil-cheaper-and-faster-way-to-extract-lithium-from-massive-untouched-reserves/" TargetMode="External"/><Relationship Id="rId418" Type="http://schemas.openxmlformats.org/officeDocument/2006/relationships/hyperlink" Target="https://evmagz.com/uk-allocates-e85-million-for-484-electric-buses-under-zebra-programme/" TargetMode="External"/><Relationship Id="rId419" Type="http://schemas.openxmlformats.org/officeDocument/2006/relationships/hyperlink" Target="https://www.bworldonline.com/sparkup/2026/03/23/737977/xpress-super-app-doubles-down-on-ev-powered-mobility-solutions/" TargetMode="External"/><Relationship Id="rId420" Type="http://schemas.openxmlformats.org/officeDocument/2006/relationships/hyperlink" Target="https://stockhead.com.au/resources/brine-and-shine-for-power-minerals-as-jv-revs-up-argentinian-lithium/" TargetMode="External"/><Relationship Id="rId421" Type="http://schemas.openxmlformats.org/officeDocument/2006/relationships/hyperlink" Target="https://3dnews.ru/1138719/mirovie-avtoproizvoditeli-massovo-otkazivayutsya-ot-polnogo-perehoda-na-elektrotyagu" TargetMode="External"/><Relationship Id="rId422" Type="http://schemas.openxmlformats.org/officeDocument/2006/relationships/hyperlink" Target="https://thedriven.io/2026/03/23/first-photo-of-tesla-cybercab-production-line-emerges/" TargetMode="External"/><Relationship Id="rId423" Type="http://schemas.openxmlformats.org/officeDocument/2006/relationships/hyperlink" Target="https://www.automotiveworld.com/news/us-auto-groups-press-trump-to-hold-the-line-on-china-evs/" TargetMode="External"/><Relationship Id="rId424" Type="http://schemas.openxmlformats.org/officeDocument/2006/relationships/hyperlink" Target="https://lithium-news.com/chiles-lithium-production-surge-signals-major-shift-in-global-battery-markets/" TargetMode="External"/><Relationship Id="rId425" Type="http://schemas.openxmlformats.org/officeDocument/2006/relationships/hyperlink" Target="https://lithium-news.com/why-ev-demand-forecasts-are-reshaping-the-entire-green-energy-landscape/" TargetMode="External"/><Relationship Id="rId426" Type="http://schemas.openxmlformats.org/officeDocument/2006/relationships/hyperlink" Target="https://lithium-news.com/how-direct-lithium-extraction-technology-is-reshaping-market-dynamics-for-battery-metal-investors/" TargetMode="External"/><Relationship Id="rId427" Type="http://schemas.openxmlformats.org/officeDocument/2006/relationships/hyperlink" Target="https://www.klsescreener.com/v2/news/view/1690109/Kia_targets_13_EV_models_by_2030_expands_global_production_footprint" TargetMode="External"/><Relationship Id="rId428" Type="http://schemas.openxmlformats.org/officeDocument/2006/relationships/hyperlink" Target="https://indonesiakini.id/2026/03/23/fuel-price-surge-sparks-aussie-ev-boom/" TargetMode="External"/><Relationship Id="rId429" Type="http://schemas.openxmlformats.org/officeDocument/2006/relationships/hyperlink" Target="https://lithium-news.com/why-the-lithium-carbonate-price-surge-is-creating-global-market-disruption/" TargetMode="External"/><Relationship Id="rId430" Type="http://schemas.openxmlformats.org/officeDocument/2006/relationships/hyperlink" Target="https://carbuzz.com/mercedes-solid-state-battery-future/" TargetMode="External"/><Relationship Id="rId431" Type="http://schemas.openxmlformats.org/officeDocument/2006/relationships/hyperlink" Target="https://www.gbnews.com/lifestyle/cars/motorists-emissions-rules-petrol-diesel-electric-cars-euro-7" TargetMode="External"/><Relationship Id="rId432" Type="http://schemas.openxmlformats.org/officeDocument/2006/relationships/hyperlink" Target="https://lithium-news.com/why-dle-technology-breakthrough-could-revolutionise-the-lithium-industry/" TargetMode="External"/><Relationship Id="rId433" Type="http://schemas.openxmlformats.org/officeDocument/2006/relationships/hyperlink" Target="https://lithium-news.com/major-lithium-refineries-accelerate-expansion-plans-as-battery-demand-surges-beyond-projections/" TargetMode="External"/><Relationship Id="rId434" Type="http://schemas.openxmlformats.org/officeDocument/2006/relationships/hyperlink" Target="https://lithium-news.com/hard-rock-mining-expansion-transforms-the-global-lithium-market-against-all-odds/" TargetMode="External"/><Relationship Id="rId435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436" Type="http://schemas.openxmlformats.org/officeDocument/2006/relationships/hyperlink" Target="https://electriccarsreport.com/2026/03/gm-lges-advance-ev-batteries-with-lmr-breakthrough-and-energy-storage-systems-expansion/" TargetMode="External"/><Relationship Id="rId437" Type="http://schemas.openxmlformats.org/officeDocument/2006/relationships/hyperlink" Target="https://simplywall.st/stocks/us/energy/nyse-wttr/select-water-solutions/news/will-integrating-lithium-extraction-into-water-assets-change" TargetMode="External"/><Relationship Id="rId438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439" Type="http://schemas.openxmlformats.org/officeDocument/2006/relationships/hyperlink" Target="https://lithium-news.com/why-lithium-etf-inflows-are-reshaping-the-green-energy-investment-landscape/" TargetMode="External"/><Relationship Id="rId440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441" Type="http://schemas.openxmlformats.org/officeDocument/2006/relationships/hyperlink" Target="https://biz.chosun.com/en/en-international/2026/03/22/7LWDFJ2CN5GY3DHOHOPO3D6O4A/" TargetMode="External"/><Relationship Id="rId442" Type="http://schemas.openxmlformats.org/officeDocument/2006/relationships/hyperlink" Target="https://lithium-news.com/why-dle-technology-breakthrough-could-transform-global-lithium-markets-within-five-years/" TargetMode="External"/><Relationship Id="rId443" Type="http://schemas.openxmlformats.org/officeDocument/2006/relationships/hyperlink" Target="https://lithium-news.com/why-lithium-price-forecasts-are-being-rewritten-as-clean-energy-demand-surges/" TargetMode="External"/><Relationship Id="rId444" Type="http://schemas.openxmlformats.org/officeDocument/2006/relationships/hyperlink" Target="https://thediplomat.com/2026/03/oil-shocks-are-rewriting-southeast-asias-auto-market-for-legacy-carmakers/" TargetMode="External"/><Relationship Id="rId445" Type="http://schemas.openxmlformats.org/officeDocument/2006/relationships/hyperlink" Target="https://lithium-news.com/critical-lithium-supply-shortfall-threatens-electric-vehicle-revolution-and-technology-innovation/" TargetMode="External"/><Relationship Id="rId446" Type="http://schemas.openxmlformats.org/officeDocument/2006/relationships/hyperlink" Target="https://lithium-news.com/why-institutional-money-is-flooding-into-lithium-etfs-despite-market-volatility/" TargetMode="External"/><Relationship Id="rId447" Type="http://schemas.openxmlformats.org/officeDocument/2006/relationships/hyperlink" Target="https://lithium-news.com/why-battery-grade-purity-standards-are-creating-seismic-shifts-in-global-lithium-markets/" TargetMode="External"/><Relationship Id="rId448" Type="http://schemas.openxmlformats.org/officeDocument/2006/relationships/hyperlink" Target="https://www.marketbeat.com/instant-alerts/lithium-stocks-to-watch-today-march-21st-2026-03-21/" TargetMode="External"/><Relationship Id="rId449" Type="http://schemas.openxmlformats.org/officeDocument/2006/relationships/hyperlink" Target="https://www.larazon.es/tecnologia-consumo/tesla-firma-un-enorme-acuerdo-con-lg-necesitan-baterias_2026032169ba6246e89622081d3f7389.html" TargetMode="External"/><Relationship Id="rId450" Type="http://schemas.openxmlformats.org/officeDocument/2006/relationships/hyperlink" Target="https://thepakistan.pk/stellantis-evs-now-have-tesla-supercharger-access/" TargetMode="External"/><Relationship Id="rId451" Type="http://schemas.openxmlformats.org/officeDocument/2006/relationships/hyperlink" Target="https://www.indexbox.io/blog/electrolytic-manganese-dioxide-market-to-2035-driven-by-lithium-ion-battery-integration-for-evs/" TargetMode="External"/><Relationship Id="rId452" Type="http://schemas.openxmlformats.org/officeDocument/2006/relationships/hyperlink" Target="https://www.marketbeat.com/instant-alerts/filing-union-bancaire-privee-ubp-sa-buys-1400-shares-of-tesla-inc-tsla-2026-03-21/" TargetMode="External"/><Relationship Id="rId453" Type="http://schemas.openxmlformats.org/officeDocument/2006/relationships/hyperlink" Target="https://opentools.ai/news/stellantis-ev-owners-rejoice-tesla-supercharger-network-now-open-for-business" TargetMode="External"/><Relationship Id="rId454" Type="http://schemas.openxmlformats.org/officeDocument/2006/relationships/hyperlink" Target="https://simplywall.st/stocks/us/retail/nasdaq-jd/jdcom/news/jdcom-byd-ev-charging-push-and-what-it-could-mean-for-valuat" TargetMode="External"/><Relationship Id="rId455" Type="http://schemas.openxmlformats.org/officeDocument/2006/relationships/hyperlink" Target="https://www.electrive.com/2026/03/21/baic-reports-progress-on-sodium-ion-batteries/" TargetMode="External"/><Relationship Id="rId456" Type="http://schemas.openxmlformats.org/officeDocument/2006/relationships/hyperlink" Target="https://gaadiwaadi.com/upcoming-tata-avinya-flagship-ev-what-we-know-so-far/" TargetMode="External"/><Relationship Id="rId457" Type="http://schemas.openxmlformats.org/officeDocument/2006/relationships/hyperlink" Target="https://www.graphene-info.com/ambient-laser-process-enables-monolithic-prelithiated-silicon-graphene-anodes" TargetMode="External"/><Relationship Id="rId458" Type="http://schemas.openxmlformats.org/officeDocument/2006/relationships/hyperlink" Target="https://greenlivingguy.com/2026/03/clean-green-tech-news-for-informed-decisions/" TargetMode="External"/><Relationship Id="rId459" Type="http://schemas.openxmlformats.org/officeDocument/2006/relationships/hyperlink" Target="http://prsync.com/meticulous-research/dc-fast-charging-power-module-market-trends-technology-evolution-and-growth-analysis-5179077/" TargetMode="External"/><Relationship Id="rId460" Type="http://schemas.openxmlformats.org/officeDocument/2006/relationships/hyperlink" Target="https://tugatech.com.pt/t80581-byd-regista-explosao-na-procura-de-eletricos-face-a-subida-do-preco-dos-combustiveis" TargetMode="External"/><Relationship Id="rId461" Type="http://schemas.openxmlformats.org/officeDocument/2006/relationships/hyperlink" Target="https://www.jdsupra.com/legalnews/doe-announces-500-million-funding-5557645/" TargetMode="External"/><Relationship Id="rId462" Type="http://schemas.openxmlformats.org/officeDocument/2006/relationships/hyperlink" Target="https://www.jdsupra.com/legalnews/u-s-seeks-to-pull-the-plug-on-2822072/" TargetMode="External"/><Relationship Id="rId463" Type="http://schemas.openxmlformats.org/officeDocument/2006/relationships/hyperlink" Target="https://lithium-news.com/why-global-mining-giants-are-racing-to-expand-hard-rock-lithium-operations/" TargetMode="External"/><Relationship Id="rId464" Type="http://schemas.openxmlformats.org/officeDocument/2006/relationships/hyperlink" Target="https://www.powerelectronicsnews.com/solid-state-batteries-increase-energy-density-while-enhancing-safety-and-ev-range/" TargetMode="External"/><Relationship Id="rId465" Type="http://schemas.openxmlformats.org/officeDocument/2006/relationships/hyperlink" Target="https://bravenewcoin.com/insights/lithium-prices-adjust-following-decline-in-china-but-investors-eye-long-term-growth" TargetMode="External"/><Relationship Id="rId466" Type="http://schemas.openxmlformats.org/officeDocument/2006/relationships/hyperlink" Target="https://www.bestmag.co.uk/tesla-lg-energy-us-plant/" TargetMode="External"/><Relationship Id="rId467" Type="http://schemas.openxmlformats.org/officeDocument/2006/relationships/hyperlink" Target="https://focus.ua/auto/747844-novye-natrievye-batarei-baic-deshevye-i-zaryazhayutsya-za-11-minut-podrobnosti" TargetMode="External"/><Relationship Id="rId468" Type="http://schemas.openxmlformats.org/officeDocument/2006/relationships/hyperlink" Target="https://www.electrive.com/2026/03/20/berlin-opens-battery-lab-for-sodium-ion-cell-research/" TargetMode="External"/><Relationship Id="rId469" Type="http://schemas.openxmlformats.org/officeDocument/2006/relationships/hyperlink" Target="https://www.capital.bg/biznes/pazari/2026/03/20/4893717_na_praga_na_dulgoochakvanata_evropeiska_revoljuciia/?ref=rss" TargetMode="External"/><Relationship Id="rId470" Type="http://schemas.openxmlformats.org/officeDocument/2006/relationships/hyperlink" Target="https://www.supplychainmovement.com/iso-standard-provides-clarity-on-calculating-co2-emissions/" TargetMode="External"/><Relationship Id="rId471" Type="http://schemas.openxmlformats.org/officeDocument/2006/relationships/hyperlink" Target="https://kalkinemedia.com/au/stocks/metal-and-mining/atlantic-lithium-advances-ewoyaa-project-after-lease-approval" TargetMode="External"/><Relationship Id="rId472" Type="http://schemas.openxmlformats.org/officeDocument/2006/relationships/hyperlink" Target="https://www.goodcarbadcar.net/bmw-i3-neue-klasse/" TargetMode="External"/><Relationship Id="rId473" Type="http://schemas.openxmlformats.org/officeDocument/2006/relationships/hyperlink" Target="https://www.defenseworld.net/2026/03/20/promising-electric-vehicle-stocks-to-add-to-your-watchlist-march-18th.html" TargetMode="External"/><Relationship Id="rId474" Type="http://schemas.openxmlformats.org/officeDocument/2006/relationships/hyperlink" Target="http://www.marketsandmarketsblog.com/lithium-iron-phosphate-batteries-market-surge-towards-solid-growth-by-2030.html" TargetMode="External"/><Relationship Id="rId475" Type="http://schemas.openxmlformats.org/officeDocument/2006/relationships/hyperlink" Target="https://cnevpost.com/2026/03/20/baic-unveils-sodium-ion-battery-breakthrough/" TargetMode="External"/><Relationship Id="rId476" Type="http://schemas.openxmlformats.org/officeDocument/2006/relationships/hyperlink" Target="https://www.batterytechonline.com/design-manufacturing/quantumscape-updates-commercialization-strategy-for-solid-state-battery-technology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