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2026-04-06 16:05 UTC [QJRV]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Lithium futures</w:t>
      </w:r>
      <w:r/>
    </w:p>
    <w:p>
      <w:pPr>
        <w:pStyle w:val="ListBullet"/>
        <w:spacing w:line="240" w:lineRule="auto"/>
        <w:ind w:left="720"/>
      </w:pPr>
      <w:r/>
      <w:r>
        <w:t>target_market_code: lithium</w:t>
      </w:r>
      <w:r/>
    </w:p>
    <w:p>
      <w:pPr>
        <w:pStyle w:val="ListBullet"/>
        <w:spacing w:line="240" w:lineRule="auto"/>
        <w:ind w:left="720"/>
      </w:pPr>
      <w:r/>
      <w:r>
        <w:t>ticker: lithium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driver_two_sidedness (medium)</w:t>
      </w:r>
      <w:r/>
    </w:p>
    <w:p>
      <w:pPr>
        <w:pStyle w:val="ListBullet"/>
        <w:spacing w:line="240" w:lineRule="auto"/>
        <w:ind w:left="720"/>
      </w:pPr>
      <w:r/>
      <w:r>
        <w:t>generated_at: 2026-04-06 16:05 UTC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B-LI-001</w:t>
            </w:r>
          </w:p>
        </w:tc>
        <w:tc>
          <w:tcPr>
            <w:tcW w:type="dxa" w:w="1040"/>
          </w:tcPr>
          <w:p>
            <w:r>
              <w:t>Near-term demand-side narrative (EV adoption/electrification) net supportive versus 24h baseline.</w:t>
            </w:r>
          </w:p>
        </w:tc>
        <w:tc>
          <w:tcPr>
            <w:tcW w:type="dxa" w:w="1040"/>
          </w:tcPr>
          <w:p>
            <w:r>
              <w:t>66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48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B-LI-002</w:t>
            </w:r>
          </w:p>
        </w:tc>
        <w:tc>
          <w:tcPr>
            <w:tcW w:type="dxa" w:w="1040"/>
          </w:tcPr>
          <w:p>
            <w:r>
              <w:t>Supply/production capacity narratives partially offset demand-driven bullishness, increasing two-sided risk.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48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B-LI-003</w:t>
            </w:r>
          </w:p>
        </w:tc>
        <w:tc>
          <w:tcPr>
            <w:tcW w:type="dxa" w:w="1040"/>
          </w:tcPr>
          <w:p>
            <w:r>
              <w:t>Recent China-linked operational risk seed elevates volatility/fragility more than it changes direction.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48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"6B_CIS_lithium_20260406T160500Z",</w:t>
        <w:br/>
        <w:t xml:space="preserve"> "timestamp_utc": "2026-04-06T16:05:00Z",</w:t>
        <w:br/>
        <w:t xml:space="preserve"> "primary_asset_focus": {</w:t>
        <w:br/>
        <w:t xml:space="preserve"> "name": "Lithium futures",</w:t>
        <w:br/>
        <w:t xml:space="preserve"> "market_code": "lithium"</w:t>
        <w:br/>
        <w:t xml:space="preserve"> },</w:t>
        <w:br/>
        <w:t xml:space="preserve"> "headline_sentiment_word": "Bullish",</w:t>
        <w:br/>
        <w:t xml:space="preserve"> "headline_conviction_score_0_100": 72,</w:t>
        <w:br/>
        <w:t xml:space="preserve"> "headline_fragility_score_0_100": 48,</w:t>
        <w:br/>
        <w:t xml:space="preserve"> "headline_authority_confirmation_score_0_100": 58,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"lithium",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"lithium"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"B-LI-001",</w:t>
        <w:br/>
        <w:t xml:space="preserve"> "market": "lithium",</w:t>
        <w:br/>
        <w:t xml:space="preserve"> "claim": "Near-term demand-side narrative (EV adoption / electrification) is net supportive for lithium futures versus the last 24h baseline.",</w:t>
        <w:br/>
        <w:t xml:space="preserve"> "probability_pct": 66,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"Broad EV adoption/electrification coverage across multiple large-source bundles with fresh timestamps",</w:t>
        <w:br/>
        <w:t xml:space="preserve"> "Late-surge recency profile present in the admitted trend set (fresh directional impulse)"</w:t>
        <w:br/>
        <w:t xml:space="preserve"> ],</w:t>
        <w:br/>
        <w:t xml:space="preserve"> "contradicted_by": [</w:t>
        <w:br/>
        <w:t xml:space="preserve"> "B-LI-002"</w:t>
        <w:br/>
        <w:t xml:space="preserve"> ],</w:t>
        <w:br/>
        <w:t xml:space="preserve"> "directional_confidence_score_0_100": 74,</w:t>
        <w:br/>
        <w:t xml:space="preserve"> "authority_confirmation_score_0_100": 60,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"B-LI-002",</w:t>
        <w:br/>
        <w:t xml:space="preserve"> "market": "lithium",</w:t>
        <w:br/>
        <w:t xml:space="preserve"> "claim": "Supply/production capacity narratives (extraction / refining / capacity expansion) partially offset demand-driven bullishness, increasing two-sided risk.",</w:t>
        <w:br/>
        <w:t xml:space="preserve"> "probability_pct": 58,</w:t>
        <w:br/>
        <w:t xml:space="preserve"> "direction": "mixed",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"Multiple admitted supply-chain/extraction/capacity trends present alongside demand narratives",</w:t>
        <w:br/>
        <w:t xml:space="preserve"> "Evidence spans &gt;7d in several trends (background persistence rather than pure fresh impulse)"</w:t>
        <w:br/>
        <w:t xml:space="preserve"> ],</w:t>
        <w:br/>
        <w:t xml:space="preserve"> "contradicted_by": [</w:t>
        <w:br/>
        <w:t xml:space="preserve"> "B-LI-001"</w:t>
        <w:br/>
        <w:t xml:space="preserve"> ],</w:t>
        <w:br/>
        <w:t xml:space="preserve"> "directional_confidence_score_0_100": 55,</w:t>
        <w:br/>
        <w:t xml:space="preserve"> "authority_confirmation_score_0_100": 56,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"B-LI-003",</w:t>
        <w:br/>
        <w:t xml:space="preserve"> "market": "lithium",</w:t>
        <w:br/>
        <w:t xml:space="preserve"> "claim": "A very recent China-linked operational risk seed (thin evidence) elevates volatility/fragility more than it changes direction.",</w:t>
        <w:br/>
        <w:t xml:space="preserve"> "probability_pct": 62,</w:t>
        <w:br/>
        <w:t xml:space="preserve"> "direction": "mixed",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"Risk anomaly present with very recent timestamp but seed-level evidence only (data sparsity)",</w:t>
        <w:br/>
        <w:t xml:space="preserve"> "High stated impact despite low confidence increases fragility"</w:t>
        <w:br/>
        <w:t xml:space="preserve"> ],</w:t>
        <w:br/>
        <w:t xml:space="preserve"> "contradicted_by": [],</w:t>
        <w:br/>
        <w:t xml:space="preserve"> "directional_confidence_score_0_100": 44,</w:t>
        <w:br/>
        <w:t xml:space="preserve"> "authority_confirmation_score_0_100": 20,</w:t>
        <w:br/>
        <w:t xml:space="preserve"> "authority_confirmation_band": "low"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"lithium",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"directional_mass_score_0_100": 78,</w:t>
        <w:br/>
        <w:t xml:space="preserve"> "conviction_score_0_100": 72,</w:t>
        <w:br/>
        <w:t xml:space="preserve"> "authority_confirmation_score_0_100": 58,</w:t>
        <w:br/>
        <w:t xml:space="preserve"> "authority_confirmation_band": "medium",</w:t>
        <w:br/>
        <w:t xml:space="preserve"> "freshness_confidence": "high",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48,</w:t>
        <w:br/>
        <w:t xml:space="preserve"> "supporting_belief_ids": [</w:t>
        <w:br/>
        <w:t xml:space="preserve"> "B-LI-001",</w:t>
        <w:br/>
        <w:t xml:space="preserve"> "B-LI-002",</w:t>
        <w:br/>
        <w:t xml:space="preserve"> "B-LI-003"</w:t>
        <w:br/>
        <w:t xml:space="preserve"> ],</w:t>
        <w:br/>
        <w:t xml:space="preserve"> "source_tier_counts": {</w:t>
        <w:br/>
        <w:t xml:space="preserve"> "A": 165,</w:t>
        <w:br/>
        <w:t xml:space="preserve"> "B": 19,</w:t>
        <w:br/>
        <w:t xml:space="preserve"> "C": 19,</w:t>
        <w:br/>
        <w:t xml:space="preserve"> "D": 225,</w:t>
        <w:br/>
        <w:t xml:space="preserve"> "U": 0,</w:t>
        <w:br/>
        <w:t xml:space="preserve"> "note": "Counts are aggregated from admitted trend bundles (may include duplication across overlapping corpora)."</w:t>
        <w:br/>
        <w:t xml:space="preserve"> },</w:t>
        <w:br/>
        <w:t xml:space="preserve"> "freshness_mix": {</w:t>
        <w:br/>
        <w:t xml:space="preserve"> "fresh_0_6h_signal_count_est": 6,</w:t>
        <w:br/>
        <w:t xml:space="preserve"> "fresh_6_24h_signal_count_est": 6,</w:t>
        <w:br/>
        <w:t xml:space="preserve"> "stale_24_72h_signal_count_est": 1,</w:t>
        <w:br/>
        <w:t xml:space="preserve"> "stale_over_72h_signal_count_est": 0</w:t>
        <w:br/>
        <w:t xml:space="preserve"> },</w:t>
        <w:br/>
        <w:t xml:space="preserve"> "regime_state": "tightening",</w:t>
        <w:br/>
        <w:t xml:space="preserve"> "directional_score_0_to_100_signed": 34,</w:t>
        <w:br/>
        <w:t xml:space="preserve"> "reversal_triggered": false,</w:t>
        <w:br/>
        <w:t xml:space="preserve"> "reversal_evidence_summary": "No admitted fresh opposing-direction trend mass; reversal risk is driven by mixed driver balance (demand vs supply) and a thin but very recent operational risk seed."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"market": "lithium",</w:t>
        <w:br/>
        <w:t xml:space="preserve"> "flag": "driver_two_sidedness",</w:t>
        <w:br/>
        <w:t xml:space="preserve"> "severity": "medium",</w:t>
        <w:br/>
        <w:t xml:space="preserve"> "note": "Demand-supportive EV adoption narratives coexist with supply/capacity narratives, increasing chop risk."</w:t>
        <w:br/>
        <w:t xml:space="preserve"> },</w:t>
        <w:br/>
        <w:t xml:space="preserve"> {</w:t>
        <w:br/>
        <w:t xml:space="preserve"> "market": "lithium",</w:t>
        <w:br/>
        <w:t xml:space="preserve"> "flag": "data_sparsity_risk_anomaly_seed",</w:t>
        <w:br/>
        <w:t xml:space="preserve"> "severity": "medium",</w:t>
        <w:br/>
        <w:t xml:space="preserve"> "note": "A very recent operational risk anomaly is present but with seed-level evidence only; increases fragility more than direction."</w:t>
        <w:br/>
        <w:t xml:space="preserve"> },</w:t>
        <w:br/>
        <w:t xml:space="preserve"> {</w:t>
        <w:br/>
        <w:t xml:space="preserve"> "market": "lithium",</w:t>
        <w:br/>
        <w:t xml:space="preserve"> "flag": "authority_skew_to_lower_tiers",</w:t>
        <w:br/>
        <w:t xml:space="preserve"> "severity": "low",</w:t>
        <w:br/>
        <w:t xml:space="preserve"> "note": "Authority confirmation exists but a meaningful share of coverage sits in lower tiers; conviction remains primarily mass-consensus driven under balanced policy."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"lithium",</w:t>
        <w:br/>
        <w:t xml:space="preserve"> "action": "watch_long_bias",</w:t>
        <w:br/>
        <w:t xml:space="preserve"> "confidence": "medium",</w:t>
        <w:br/>
        <w:t xml:space="preserve"> "trigger_condition": "If fresh EV-demand supportive evidence persists over the next 6h without a matching fresh opposing (supply/slowdown) impulse."</w:t>
        <w:br/>
        <w:t xml:space="preserve"> },</w:t>
        <w:br/>
        <w:t xml:space="preserve"> {</w:t>
        <w:br/>
        <w:t xml:space="preserve"> "market": "lithium",</w:t>
        <w:br/>
        <w:t xml:space="preserve"> "action": "volatility_watch",</w:t>
        <w:br/>
        <w:t xml:space="preserve"> "confidence": "medium",</w:t>
        <w:br/>
        <w:t xml:space="preserve"> "trigger_condition": "If the thin operational risk seed gains corroboration (2+ independent records) within the next 2\u20136h."</w:t>
        <w:br/>
        <w:t xml:space="preserve"> },</w:t>
        <w:br/>
        <w:t xml:space="preserve"> {</w:t>
        <w:br/>
        <w:t xml:space="preserve"> "market": "lithium",</w:t>
        <w:br/>
        <w:t xml:space="preserve"> "action": "reversal_watch",</w:t>
        <w:br/>
        <w:t xml:space="preserve"> "confidence": "low",</w:t>
        <w:br/>
        <w:t xml:space="preserve"> "trigger_condition": "If a new, fresh, clearly bearish lithium-specific price driver appears and contradiction ratio rises materially."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"lithium"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"2026-04-05T16:00:00Z",</w:t>
        <w:br/>
        <w:t xml:space="preserve"> "bucket_end_utc": "2026-04-05T17:00:00Z",</w:t>
        <w:br/>
        <w:t xml:space="preserve"> "directional_score_signed": 6,</w:t>
        <w:br/>
        <w:t xml:space="preserve"> "bullish_pressure_score": 18,</w:t>
        <w:br/>
        <w:t xml:space="preserve"> "bearish_pressure_score": 12,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0.08,</w:t>
        <w:br/>
        <w:t xml:space="preserve"> "fresh_evidence_count": 0,</w:t>
        <w:br/>
        <w:t xml:space="preserve"> "stale_evidence_count": 4,</w:t>
        <w:br/>
        <w:t xml:space="preserve"> "conviction_score_0_100": 38,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"2026-04-05T17:00:00Z",</w:t>
        <w:br/>
        <w:t xml:space="preserve"> "bucket_end_utc": "2026-04-05T18:00:00Z",</w:t>
        <w:br/>
        <w:t xml:space="preserve"> "directional_score_signed": 7,</w:t>
        <w:br/>
        <w:t xml:space="preserve"> "bullish_pressure_score": 19,</w:t>
        <w:br/>
        <w:t xml:space="preserve"> "bearish_pressure_score": 12,</w:t>
        <w:br/>
        <w:t xml:space="preserve"> "net_sentiment_score": 7,</w:t>
        <w:br/>
        <w:t xml:space="preserve"> "velocity_score": 1,</w:t>
        <w:br/>
        <w:t xml:space="preserve"> "acceleration_score": 1,</w:t>
        <w:br/>
        <w:t xml:space="preserve"> "contradiction_ratio": 0.08,</w:t>
        <w:br/>
        <w:t xml:space="preserve"> "fresh_evidence_count": 1,</w:t>
        <w:br/>
        <w:t xml:space="preserve"> "stale_evidence_count": 4,</w:t>
        <w:br/>
        <w:t xml:space="preserve"> "conviction_score_0_100": 40,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"2026-04-05T18:00:00Z",</w:t>
        <w:br/>
        <w:t xml:space="preserve"> "bucket_end_utc": "2026-04-05T19:00:00Z",</w:t>
        <w:br/>
        <w:t xml:space="preserve"> "directional_score_signed": 10,</w:t>
        <w:br/>
        <w:t xml:space="preserve"> "bullish_pressure_score": 22,</w:t>
        <w:br/>
        <w:t xml:space="preserve"> "bearish_pressure_score": 12,</w:t>
        <w:br/>
        <w:t xml:space="preserve"> "net_sentiment_score": 10,</w:t>
        <w:br/>
        <w:t xml:space="preserve"> "velocity_score": 3,</w:t>
        <w:br/>
        <w:t xml:space="preserve"> "acceleration_score": 2,</w:t>
        <w:br/>
        <w:t xml:space="preserve"> "contradiction_ratio": 0.08,</w:t>
        <w:br/>
        <w:t xml:space="preserve"> "fresh_evidence_count": 2,</w:t>
        <w:br/>
        <w:t xml:space="preserve"> "stale_evidence_count": 4,</w:t>
        <w:br/>
        <w:t xml:space="preserve"> "conviction_score_0_100": 44,</w:t>
        <w:br/>
        <w:t xml:space="preserve"> "fragility_score_0_100": 58,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"2026-04-05T19:00:00Z",</w:t>
        <w:br/>
        <w:t xml:space="preserve"> "bucket_end_utc": "2026-04-05T20:00:00Z",</w:t>
        <w:br/>
        <w:t xml:space="preserve"> "directional_score_signed": 9,</w:t>
        <w:br/>
        <w:t xml:space="preserve"> "bullish_pressure_score": 21,</w:t>
        <w:br/>
        <w:t xml:space="preserve"> "bearish_pressure_score": 12,</w:t>
        <w:br/>
        <w:t xml:space="preserve"> "net_sentiment_score": 9,</w:t>
        <w:br/>
        <w:t xml:space="preserve"> "velocity_score": -1,</w:t>
        <w:br/>
        <w:t xml:space="preserve"> "acceleration_score": -4,</w:t>
        <w:br/>
        <w:t xml:space="preserve"> "contradiction_ratio": 0.09,</w:t>
        <w:br/>
        <w:t xml:space="preserve"> "fresh_evidence_count": 1,</w:t>
        <w:br/>
        <w:t xml:space="preserve"> "stale_evidence_count": 4,</w:t>
        <w:br/>
        <w:t xml:space="preserve"> "conviction_score_0_100": 42,</w:t>
        <w:br/>
        <w:t xml:space="preserve"> "fragility_score_0_100": 59,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"2026-04-05T20:00:00Z",</w:t>
        <w:br/>
        <w:t xml:space="preserve"> "bucket_end_utc": "2026-04-05T21:00:00Z",</w:t>
        <w:br/>
        <w:t xml:space="preserve"> "directional_score_signed": 8,</w:t>
        <w:br/>
        <w:t xml:space="preserve"> "bullish_pressure_score": 20,</w:t>
        <w:br/>
        <w:t xml:space="preserve"> "bearish_pressure_score": 12,</w:t>
        <w:br/>
        <w:t xml:space="preserve"> "net_sentiment_score": 8,</w:t>
        <w:br/>
        <w:t xml:space="preserve"> "velocity_score": -1,</w:t>
        <w:br/>
        <w:t xml:space="preserve"> "acceleration_score": 0,</w:t>
        <w:br/>
        <w:t xml:space="preserve"> "contradiction_ratio": 0.09,</w:t>
        <w:br/>
        <w:t xml:space="preserve"> "fresh_evidence_count": 0,</w:t>
        <w:br/>
        <w:t xml:space="preserve"> "stale_evidence_count": 4,</w:t>
        <w:br/>
        <w:t xml:space="preserve"> "conviction_score_0_100": 40,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"2026-04-05T21:00:00Z",</w:t>
        <w:br/>
        <w:t xml:space="preserve"> "bucket_end_utc": "2026-04-05T22:00:00Z",</w:t>
        <w:br/>
        <w:t xml:space="preserve"> "directional_score_signed": 8,</w:t>
        <w:br/>
        <w:t xml:space="preserve"> "bullish_pressure_score": 20,</w:t>
        <w:br/>
        <w:t xml:space="preserve"> "bearish_pressure_score": 12,</w:t>
        <w:br/>
        <w:t xml:space="preserve"> "net_sentiment_score": 8,</w:t>
        <w:br/>
        <w:t xml:space="preserve"> "velocity_score": 0,</w:t>
        <w:br/>
        <w:t xml:space="preserve"> "acceleration_score": 1,</w:t>
        <w:br/>
        <w:t xml:space="preserve"> "contradiction_ratio": 0.09,</w:t>
        <w:br/>
        <w:t xml:space="preserve"> "fresh_evidence_count": 0,</w:t>
        <w:br/>
        <w:t xml:space="preserve"> "stale_evidence_count": 4,</w:t>
        <w:br/>
        <w:t xml:space="preserve"> "conviction_score_0_100": 40,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"2026-04-05T22:00:00Z",</w:t>
        <w:br/>
        <w:t xml:space="preserve"> "bucket_end_utc": "2026-04-05T23:00:00Z",</w:t>
        <w:br/>
        <w:t xml:space="preserve"> "directional_score_signed": 12,</w:t>
        <w:br/>
        <w:t xml:space="preserve"> "bullish_pressure_score": 24,</w:t>
        <w:br/>
        <w:t xml:space="preserve"> "bearish_pressure_score": 12,</w:t>
        <w:br/>
        <w:t xml:space="preserve"> "net_sentiment_score": 12,</w:t>
        <w:br/>
        <w:t xml:space="preserve"> "velocity_score": 4,</w:t>
        <w:br/>
        <w:t xml:space="preserve"> "acceleration_score": 4,</w:t>
        <w:br/>
        <w:t xml:space="preserve"> "contradiction_ratio": 0.08,</w:t>
        <w:br/>
        <w:t xml:space="preserve"> "fresh_evidence_count": 2,</w:t>
        <w:br/>
        <w:t xml:space="preserve"> "stale_evidence_count": 4,</w:t>
        <w:br/>
        <w:t xml:space="preserve"> "conviction_score_0_100": 46,</w:t>
        <w:br/>
        <w:t xml:space="preserve"> "fragility_score_0_100": 56,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"2026-04-05T23:00:00Z",</w:t>
        <w:br/>
        <w:t xml:space="preserve"> "bucket_end_utc": "2026-04-06T00:00:00Z",</w:t>
        <w:br/>
        <w:t xml:space="preserve"> "directional_score_signed": 14,</w:t>
        <w:br/>
        <w:t xml:space="preserve"> "bullish_pressure_score": 26,</w:t>
        <w:br/>
        <w:t xml:space="preserve"> "bearish_pressure_score": 12,</w:t>
        <w:br/>
        <w:t xml:space="preserve"> "net_sentiment_score": 14,</w:t>
        <w:br/>
        <w:t xml:space="preserve"> "velocity_score": 2,</w:t>
        <w:br/>
        <w:t xml:space="preserve"> "acceleration_score": -2,</w:t>
        <w:br/>
        <w:t xml:space="preserve"> "contradiction_ratio": 0.08,</w:t>
        <w:br/>
        <w:t xml:space="preserve"> "fresh_evidence_count": 1,</w:t>
        <w:br/>
        <w:t xml:space="preserve"> "stale_evidence_count": 4,</w:t>
        <w:br/>
        <w:t xml:space="preserve"> "conviction_score_0_100": 48,</w:t>
        <w:br/>
        <w:t xml:space="preserve"> "fragility_score_0_100": 55,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"2026-04-06T00:00:00Z",</w:t>
        <w:br/>
        <w:t xml:space="preserve"> "bucket_end_utc": "2026-04-06T01:00:00Z",</w:t>
        <w:br/>
        <w:t xml:space="preserve"> "directional_score_signed": 12,</w:t>
        <w:br/>
        <w:t xml:space="preserve"> "bullish_pressure_score": 24,</w:t>
        <w:br/>
        <w:t xml:space="preserve"> "bearish_pressure_score": 12,</w:t>
        <w:br/>
        <w:t xml:space="preserve"> "net_sentiment_score": 12,</w:t>
        <w:br/>
        <w:t xml:space="preserve"> "velocity_score": -2,</w:t>
        <w:br/>
        <w:t xml:space="preserve"> "acceleration_score": -4,</w:t>
        <w:br/>
        <w:t xml:space="preserve"> "contradiction_ratio": 0.09,</w:t>
        <w:br/>
        <w:t xml:space="preserve"> "fresh_evidence_count": 0,</w:t>
        <w:br/>
        <w:t xml:space="preserve"> "stale_evidence_count": 4,</w:t>
        <w:br/>
        <w:t xml:space="preserve"> "conviction_score_0_100": 45,</w:t>
        <w:br/>
        <w:t xml:space="preserve"> "fragility_score_0_100": 57,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"2026-04-06T01:00:00Z",</w:t>
        <w:br/>
        <w:t xml:space="preserve"> "bucket_end_utc": "2026-04-06T02:00:00Z",</w:t>
        <w:br/>
        <w:t xml:space="preserve"> "directional_score_signed": 11,</w:t>
        <w:br/>
        <w:t xml:space="preserve"> "bullish_pressure_score": 23,</w:t>
        <w:br/>
        <w:t xml:space="preserve"> "bearish_pressure_score": 12,</w:t>
        <w:br/>
        <w:t xml:space="preserve"> "net_sentiment_score": 11,</w:t>
        <w:br/>
        <w:t xml:space="preserve"> "velocity_score": -1,</w:t>
        <w:br/>
        <w:t xml:space="preserve"> "acceleration_score": 1,</w:t>
        <w:br/>
        <w:t xml:space="preserve"> "contradiction_ratio": 0.09,</w:t>
        <w:br/>
        <w:t xml:space="preserve"> "fresh_evidence_count": 0,</w:t>
        <w:br/>
        <w:t xml:space="preserve"> "stale_evidence_count": 4,</w:t>
        <w:br/>
        <w:t xml:space="preserve"> "conviction_score_0_100": 44,</w:t>
        <w:br/>
        <w:t xml:space="preserve"> "fragility_score_0_100": 58,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"2026-04-06T02:00:00Z",</w:t>
        <w:br/>
        <w:t xml:space="preserve"> "bucket_end_utc": "2026-04-06T03:00:00Z",</w:t>
        <w:br/>
        <w:t xml:space="preserve"> "directional_score_signed": 13,</w:t>
        <w:br/>
        <w:t xml:space="preserve"> "bullish_pressure_score": 25,</w:t>
        <w:br/>
        <w:t xml:space="preserve"> "bearish_pressure_score": 12,</w:t>
        <w:br/>
        <w:t xml:space="preserve"> "net_sentiment_score": 13,</w:t>
        <w:br/>
        <w:t xml:space="preserve"> "velocity_score": 2,</w:t>
        <w:br/>
        <w:t xml:space="preserve"> "acceleration_score": 3,</w:t>
        <w:br/>
        <w:t xml:space="preserve"> "contradiction_ratio": 0.09,</w:t>
        <w:br/>
        <w:t xml:space="preserve"> "fresh_evidence_count": 1,</w:t>
        <w:br/>
        <w:t xml:space="preserve"> "stale_evidence_count": 4,</w:t>
        <w:br/>
        <w:t xml:space="preserve"> "conviction_score_0_100": 47,</w:t>
        <w:br/>
        <w:t xml:space="preserve"> "fragility_score_0_100": 56,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"2026-04-06T03:00:00Z",</w:t>
        <w:br/>
        <w:t xml:space="preserve"> "bucket_end_utc": "2026-04-06T04:00:00Z",</w:t>
        <w:br/>
        <w:t xml:space="preserve"> "directional_score_signed": 18,</w:t>
        <w:br/>
        <w:t xml:space="preserve"> "bullish_pressure_score": 30,</w:t>
        <w:br/>
        <w:t xml:space="preserve"> "bearish_pressure_score": 12,</w:t>
        <w:br/>
        <w:t xml:space="preserve"> "net_sentiment_score": 18,</w:t>
        <w:br/>
        <w:t xml:space="preserve"> "velocity_score": 5,</w:t>
        <w:br/>
        <w:t xml:space="preserve"> "acceleration_score": 3,</w:t>
        <w:br/>
        <w:t xml:space="preserve"> "contradiction_ratio": 0.08,</w:t>
        <w:br/>
        <w:t xml:space="preserve"> "fresh_evidence_count": 2,</w:t>
        <w:br/>
        <w:t xml:space="preserve"> "stale_evidence_count": 4,</w:t>
        <w:br/>
        <w:t xml:space="preserve"> "conviction_score_0_100": 54,</w:t>
        <w:br/>
        <w:t xml:space="preserve"> "fragility_score_0_100": 52,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"2026-04-06T04:00:00Z",</w:t>
        <w:br/>
        <w:t xml:space="preserve"> "bucket_end_utc": "2026-04-06T05:00:00Z",</w:t>
        <w:br/>
        <w:t xml:space="preserve"> "directional_score_signed": 20,</w:t>
        <w:br/>
        <w:t xml:space="preserve"> "bullish_pressure_score": 32,</w:t>
        <w:br/>
        <w:t xml:space="preserve"> "bearish_pressure_score": 12,</w:t>
        <w:br/>
        <w:t xml:space="preserve"> "net_sentiment_score": 20,</w:t>
        <w:br/>
        <w:t xml:space="preserve"> "velocity_score": 2,</w:t>
        <w:br/>
        <w:t xml:space="preserve"> "acceleration_score": -3,</w:t>
        <w:br/>
        <w:t xml:space="preserve"> "contradiction_ratio": 0.08,</w:t>
        <w:br/>
        <w:t xml:space="preserve"> "fresh_evidence_count": 1,</w:t>
        <w:br/>
        <w:t xml:space="preserve"> "stale_evidence_count": 4,</w:t>
        <w:br/>
        <w:t xml:space="preserve"> "conviction_score_0_100": 56,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"2026-04-06T05:00:00Z",</w:t>
        <w:br/>
        <w:t xml:space="preserve"> "bucket_end_utc": "2026-04-06T06:00:00Z",</w:t>
        <w:br/>
        <w:t xml:space="preserve"> "directional_score_signed": 22,</w:t>
        <w:br/>
        <w:t xml:space="preserve"> "bullish_pressure_score": 34,</w:t>
        <w:br/>
        <w:t xml:space="preserve"> "bearish_pressure_score": 12,</w:t>
        <w:br/>
        <w:t xml:space="preserve"> "net_sentiment_score": 22,</w:t>
        <w:br/>
        <w:t xml:space="preserve"> "velocity_score": 2,</w:t>
        <w:br/>
        <w:t xml:space="preserve"> "acceleration_score": 0,</w:t>
        <w:br/>
        <w:t xml:space="preserve"> "contradiction_ratio": 0.08,</w:t>
        <w:br/>
        <w:t xml:space="preserve"> "fresh_evidence_count": 1,</w:t>
        <w:br/>
        <w:t xml:space="preserve"> "stale_evidence_count": 4,</w:t>
        <w:br/>
        <w:t xml:space="preserve"> "conviction_score_0_100": 58,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"2026-04-06T06:00:00Z",</w:t>
        <w:br/>
        <w:t xml:space="preserve"> "bucket_end_utc": "2026-04-06T07:00:00Z",</w:t>
        <w:br/>
        <w:t xml:space="preserve"> "directional_score_signed": 19,</w:t>
        <w:br/>
        <w:t xml:space="preserve"> "bullish_pressure_score": 31,</w:t>
        <w:br/>
        <w:t xml:space="preserve"> "bearish_pressure_score": 12,</w:t>
        <w:br/>
        <w:t xml:space="preserve"> "net_sentiment_score": 19,</w:t>
        <w:br/>
        <w:t xml:space="preserve"> "velocity_score": -3,</w:t>
        <w:br/>
        <w:t xml:space="preserve"> "acceleration_score": -5,</w:t>
        <w:br/>
        <w:t xml:space="preserve"> "contradiction_ratio": 0.09,</w:t>
        <w:br/>
        <w:t xml:space="preserve"> "fresh_evidence_count": 0,</w:t>
        <w:br/>
        <w:t xml:space="preserve"> "stale_evidence_count": 4,</w:t>
        <w:br/>
        <w:t xml:space="preserve"> "conviction_score_0_100": 55,</w:t>
        <w:br/>
        <w:t xml:space="preserve"> "fragility_score_0_100": 52,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"2026-04-06T07:00:00Z",</w:t>
        <w:br/>
        <w:t xml:space="preserve"> "bucket_end_utc": "2026-04-06T08:00:00Z",</w:t>
        <w:br/>
        <w:t xml:space="preserve"> "directional_score_signed": 18,</w:t>
        <w:br/>
        <w:t xml:space="preserve"> "bullish_pressure_score": 30,</w:t>
        <w:br/>
        <w:t xml:space="preserve"> "bearish_pressure_score": 12,</w:t>
        <w:br/>
        <w:t xml:space="preserve"> "net_sentiment_score": 18,</w:t>
        <w:br/>
        <w:t xml:space="preserve"> "velocity_score": -1,</w:t>
        <w:br/>
        <w:t xml:space="preserve"> "acceleration_score": 2,</w:t>
        <w:br/>
        <w:t xml:space="preserve"> "contradiction_ratio": 0.09,</w:t>
        <w:br/>
        <w:t xml:space="preserve"> "fresh_evidence_count": 0,</w:t>
        <w:br/>
        <w:t xml:space="preserve"> "stale_evidence_count": 4,</w:t>
        <w:br/>
        <w:t xml:space="preserve"> "conviction_score_0_100": 54,</w:t>
        <w:br/>
        <w:t xml:space="preserve"> "fragility_score_0_100": 53,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"2026-04-06T08:00:00Z",</w:t>
        <w:br/>
        <w:t xml:space="preserve"> "bucket_end_utc": "2026-04-06T09:00:00Z",</w:t>
        <w:br/>
        <w:t xml:space="preserve"> "directional_score_signed": 17,</w:t>
        <w:br/>
        <w:t xml:space="preserve"> "bullish_pressure_score": 29,</w:t>
        <w:br/>
        <w:t xml:space="preserve"> "bearish_pressure_score": 12,</w:t>
        <w:br/>
        <w:t xml:space="preserve"> "net_sentiment_score": 17,</w:t>
        <w:br/>
        <w:t xml:space="preserve"> "velocity_score": -1,</w:t>
        <w:br/>
        <w:t xml:space="preserve"> "acceleration_score": 0,</w:t>
        <w:br/>
        <w:t xml:space="preserve"> "contradiction_ratio": 0.09,</w:t>
        <w:br/>
        <w:t xml:space="preserve"> "fresh_evidence_count": 0,</w:t>
        <w:br/>
        <w:t xml:space="preserve"> "stale_evidence_count": 4,</w:t>
        <w:br/>
        <w:t xml:space="preserve"> "conviction_score_0_100": 53,</w:t>
        <w:br/>
        <w:t xml:space="preserve"> "fragility_score_0_100": 53,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"2026-04-06T09:00:00Z",</w:t>
        <w:br/>
        <w:t xml:space="preserve"> "bucket_end_utc": "2026-04-06T10:00:00Z",</w:t>
        <w:br/>
        <w:t xml:space="preserve"> "directional_score_signed": 19,</w:t>
        <w:br/>
        <w:t xml:space="preserve"> "bullish_pressure_score": 31,</w:t>
        <w:br/>
        <w:t xml:space="preserve"> "bearish_pressure_score": 12,</w:t>
        <w:br/>
        <w:t xml:space="preserve"> "net_sentiment_score": 19,</w:t>
        <w:br/>
        <w:t xml:space="preserve"> "velocity_score": 2,</w:t>
        <w:br/>
        <w:t xml:space="preserve"> "acceleration_score": 3,</w:t>
        <w:br/>
        <w:t xml:space="preserve"> "contradiction_ratio": 0.09,</w:t>
        <w:br/>
        <w:t xml:space="preserve"> "fresh_evidence_count": 1,</w:t>
        <w:br/>
        <w:t xml:space="preserve"> "stale_evidence_count": 4,</w:t>
        <w:br/>
        <w:t xml:space="preserve"> "conviction_score_0_100": 55,</w:t>
        <w:br/>
        <w:t xml:space="preserve"> "fragility_score_0_100": 52,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"2026-04-06T10:00:00Z",</w:t>
        <w:br/>
        <w:t xml:space="preserve"> "bucket_end_utc": "2026-04-06T11:00:00Z",</w:t>
        <w:br/>
        <w:t xml:space="preserve"> "directional_score_signed": 24,</w:t>
        <w:br/>
        <w:t xml:space="preserve"> "bullish_pressure_score": 36,</w:t>
        <w:br/>
        <w:t xml:space="preserve"> "bearish_pressure_score": 12,</w:t>
        <w:br/>
        <w:t xml:space="preserve"> "net_sentiment_score": 24,</w:t>
        <w:br/>
        <w:t xml:space="preserve"> "velocity_score": 5,</w:t>
        <w:br/>
        <w:t xml:space="preserve"> "acceleration_score": 3,</w:t>
        <w:br/>
        <w:t xml:space="preserve"> "contradiction_ratio": 0.08,</w:t>
        <w:br/>
        <w:t xml:space="preserve"> "fresh_evidence_count": 2,</w:t>
        <w:br/>
        <w:t xml:space="preserve"> "stale_evidence_count": 4,</w:t>
        <w:br/>
        <w:t xml:space="preserve"> "conviction_score_0_100": 62,</w:t>
        <w:br/>
        <w:t xml:space="preserve"> "fragility_score_0_100": 49,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"2026-04-06T11:00:00Z",</w:t>
        <w:br/>
        <w:t xml:space="preserve"> "bucket_end_utc": "2026-04-06T12:00:00Z",</w:t>
        <w:br/>
        <w:t xml:space="preserve"> "directional_score_signed": 30,</w:t>
        <w:br/>
        <w:t xml:space="preserve"> "bullish_pressure_score": 42,</w:t>
        <w:br/>
        <w:t xml:space="preserve"> "bearish_pressure_score": 12,</w:t>
        <w:br/>
        <w:t xml:space="preserve"> "net_sentiment_score": 30,</w:t>
        <w:br/>
        <w:t xml:space="preserve"> "velocity_score": 6,</w:t>
        <w:br/>
        <w:t xml:space="preserve"> "acceleration_score": 1,</w:t>
        <w:br/>
        <w:t xml:space="preserve"> "contradiction_ratio": 0.08,</w:t>
        <w:br/>
        <w:t xml:space="preserve"> "fresh_evidence_count": 3,</w:t>
        <w:br/>
        <w:t xml:space="preserve"> "stale_evidence_count": 4,</w:t>
        <w:br/>
        <w:t xml:space="preserve"> "conviction_score_0_100": 68,</w:t>
        <w:br/>
        <w:t xml:space="preserve"> "fragility_score_0_100": 46,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"2026-04-06T12:00:00Z",</w:t>
        <w:br/>
        <w:t xml:space="preserve"> "bucket_end_utc": "2026-04-06T13:00:00Z",</w:t>
        <w:br/>
        <w:t xml:space="preserve"> "directional_score_signed": 41,</w:t>
        <w:br/>
        <w:t xml:space="preserve"> "bullish_pressure_score": 55,</w:t>
        <w:br/>
        <w:t xml:space="preserve"> "bearish_pressure_score": 14,</w:t>
        <w:br/>
        <w:t xml:space="preserve"> "net_sentiment_score": 41,</w:t>
        <w:br/>
        <w:t xml:space="preserve"> "velocity_score": 11,</w:t>
        <w:br/>
        <w:t xml:space="preserve"> "acceleration_score": 5,</w:t>
        <w:br/>
        <w:t xml:space="preserve"> "contradiction_ratio": 0.09,</w:t>
        <w:br/>
        <w:t xml:space="preserve"> "fresh_evidence_count": 4,</w:t>
        <w:br/>
        <w:t xml:space="preserve"> "stale_evidence_count": 3,</w:t>
        <w:br/>
        <w:t xml:space="preserve"> "conviction_score_0_100": 74,</w:t>
        <w:br/>
        <w:t xml:space="preserve"> "fragility_score_0_100": 44,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"2026-04-06T13:00:00Z",</w:t>
        <w:br/>
        <w:t xml:space="preserve"> "bucket_end_utc": "2026-04-06T14:00:00Z",</w:t>
        <w:br/>
        <w:t xml:space="preserve"> "directional_score_signed": 52,</w:t>
        <w:br/>
        <w:t xml:space="preserve"> "bullish_pressure_score": 66,</w:t>
        <w:br/>
        <w:t xml:space="preserve"> "bearish_pressure_score": 14,</w:t>
        <w:br/>
        <w:t xml:space="preserve"> "net_sentiment_score": 52,</w:t>
        <w:br/>
        <w:t xml:space="preserve"> "velocity_score": 11,</w:t>
        <w:br/>
        <w:t xml:space="preserve"> "acceleration_score": 0,</w:t>
        <w:br/>
        <w:t xml:space="preserve"> "contradiction_ratio": 0.09,</w:t>
        <w:br/>
        <w:t xml:space="preserve"> "fresh_evidence_count": 4,</w:t>
        <w:br/>
        <w:t xml:space="preserve"> "stale_evidence_count": 3,</w:t>
        <w:br/>
        <w:t xml:space="preserve"> "conviction_score_0_100": 78,</w:t>
        <w:br/>
        <w:t xml:space="preserve"> "fragility_score_0_100": 43,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"2026-04-06T14:00:00Z",</w:t>
        <w:br/>
        <w:t xml:space="preserve"> "bucket_end_utc": "2026-04-06T15:00:00Z",</w:t>
        <w:br/>
        <w:t xml:space="preserve"> "directional_score_signed": 58,</w:t>
        <w:br/>
        <w:t xml:space="preserve"> "bullish_pressure_score": 72,</w:t>
        <w:br/>
        <w:t xml:space="preserve"> "bearish_pressure_score": 14,</w:t>
        <w:br/>
        <w:t xml:space="preserve"> "net_sentiment_score": 58,</w:t>
        <w:br/>
        <w:t xml:space="preserve"> "velocity_score": 6,</w:t>
        <w:br/>
        <w:t xml:space="preserve"> "acceleration_score": -5,</w:t>
        <w:br/>
        <w:t xml:space="preserve"> "contradiction_ratio": 0.09,</w:t>
        <w:br/>
        <w:t xml:space="preserve"> "fresh_evidence_count": 3,</w:t>
        <w:br/>
        <w:t xml:space="preserve"> "stale_evidence_count": 3,</w:t>
        <w:br/>
        <w:t xml:space="preserve"> "conviction_score_0_100": 80,</w:t>
        <w:br/>
        <w:t xml:space="preserve"> "fragility_score_0_100": 43,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"2026-04-06T15:00:00Z",</w:t>
        <w:br/>
        <w:t xml:space="preserve"> "bucket_end_utc": "2026-04-06T16:00:00Z",</w:t>
        <w:br/>
        <w:t xml:space="preserve"> "directional_score_signed": 50,</w:t>
        <w:br/>
        <w:t xml:space="preserve"> "bullish_pressure_score": 66,</w:t>
        <w:br/>
        <w:t xml:space="preserve"> "bearish_pressure_score": 16,</w:t>
        <w:br/>
        <w:t xml:space="preserve"> "net_sentiment_score": 50,</w:t>
        <w:br/>
        <w:t xml:space="preserve"> "velocity_score": -8,</w:t>
        <w:br/>
        <w:t xml:space="preserve"> "acceleration_score": -14,</w:t>
        <w:br/>
        <w:t xml:space="preserve"> "contradiction_ratio": 0.11,</w:t>
        <w:br/>
        <w:t xml:space="preserve"> "fresh_evidence_count": 2,</w:t>
        <w:br/>
        <w:t xml:space="preserve"> "stale_evidence_count": 3,</w:t>
        <w:br/>
        <w:t xml:space="preserve"> "conviction_score_0_100": 72,</w:t>
        <w:br/>
        <w:t xml:space="preserve"> "fragility_score_0_100": 50,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58,</w:t>
        <w:br/>
        <w:t xml:space="preserve"> "timeseries_peak_bearish": 16,</w:t>
        <w:br/>
        <w:t xml:space="preserve"> "latest_inflection_direction": "down",</w:t>
        <w:br/>
        <w:t xml:space="preserve"> "latest_inflection_strength": 8,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"conviction_policy_used": "balanced",</w:t>
        <w:br/>
        <w:t xml:space="preserve"> "trends_seen": 12,</w:t>
        <w:br/>
        <w:t xml:space="preserve"> "trends_admitted": 12,</w:t>
        <w:br/>
        <w:t xml:space="preserve"> "cross_domain_merges": 2,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"Prior state not provided; state_change computed assuming unknown_prior baseline (treated as neutral) -&gt; new_bullish.",</w:t>
        <w:br/>
        <w:t xml:space="preserve"> "No explicit admitted contradictory trend objects were provided; reversal_risk elevated to medium due to two-sided driver mix and a very recent but thin risk anomaly seed."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https://www.eqmagpro.com/india-ev-sales-jump-35-yoy-in-q1-2026-as-electric-mobility-adoption-accelerates-eq/</w:t>
        </w:r>
      </w:hyperlink>
      <w:r>
        <w:t xml:space="preserve"> - * India’s electric vehicle sales grew by over 35% year-on-year in Q1 2026, reaching nearly 697,000 units. * EVs accounted for about 9% of total automobile sales, reflecting increased market penetration. * Growth driven by demand across electric two-wheelers, three-wheelers, passenger, and commercial vehicles. * The total registered EVs in India surpassed 8.35 million, supported by government incentives and charging infrastructure. * The increase aligns with India’s clean mobility policies and efforts to reduce fossil fuel dependence. 2. </w:t>
      </w:r>
      <w:hyperlink r:id="rId10">
        <w:r>
          <w:rPr>
            <w:color w:val="0000EE"/>
            <w:u w:val="single"/>
          </w:rPr>
          <w:t>https://www.perfil.com/noticias/economia/rigi-el-gobierno-aprobo-una-inversion-de-us250-millones-en-litio-en-catamarca-a40.phtml</w:t>
        </w:r>
      </w:hyperlink>
      <w:r>
        <w:t xml:space="preserve"> - * The Argentine government approved a US$251.3 million investment for Minera del Altiplano to expand lithium production in Catamarca, specifically at the Fénix project in the Salar del Hombre Muerto. * The project aims to increase annual lithium carbonate production from 28,500 to 38,000 tonnes, starting commercial operations by July 2026. * 60% of the investment will benefit local suppliers, highlighting local economic impact. * The expansion is part of the RIGI regime targeting large investments in mining, energy, and infrastructure sectors. * The plan responds to increasing global demand for lithium driven by energy transition needs. 3. </w:t>
      </w:r>
      <w:hyperlink r:id="rId11">
        <w:r>
          <w:rPr>
            <w:color w:val="0000EE"/>
            <w:u w:val="single"/>
          </w:rPr>
          <w:t>https://www.moomoo.com/news/post/67924626/citic-securities-high-demand-for-domestic-energy-storage-remains-robust?level=1&amp;data_ticket=1775478445782353</w:t>
        </w:r>
      </w:hyperlink>
      <w:r>
        <w:t xml:space="preserve"> - * The 14th Energy Storage International Summit and Exhibition ESIE 2026 held in Beijing from April 1-3, 2026, featured over 800 exhibitors and a significant increase in visitor enthusiasm. * Exhibitors showcased high-capacity cells, sodium-ion batteries, and integrated energy storage solutions, with prominent product launches from companies like CATL, CALB, Envision Energy, BYD, and others. * The event highlighted technological advancements, including large-capacity energy storage cells, sodium-ion batteries, and system integration catering to high-energy and large-scale applications. * Policy support through NDRC's documents enhances energy storage demand, with project filings reaching significant capacity and installations surging year-on-year. * Industry transition from cost-based to value-based models is strengthening investment potential, supported by stable capacity pricing mechanisms and optimistic market growth forecasts. 4. </w:t>
      </w:r>
      <w:hyperlink r:id="rId12">
        <w:r>
          <w:rPr>
            <w:color w:val="0000EE"/>
            <w:u w:val="single"/>
          </w:rPr>
          <w:t>https://vocal.media/trader/united-states-electric-vehicles-market-size-share-and-industry-growth-forecast-2034</w:t>
        </w:r>
      </w:hyperlink>
      <w:r>
        <w:t xml:space="preserve"> - * The US electric vehicles market was valued at USD 235.2 billion in 2025 and is projected to grow to USD 1,935.3 billion by 2034, with a CAGR of 25.60%. * Growth driven by policy support, rising fuel costs, and increased awareness of carbon emissions. * Market evolution includes demand for larger EVs like SUVs and pickup trucks, and improvements in charging infrastructure. * Battery technology advances, including lithium-ion and solid-state batteries, are key development areas. * Expansion of fast-charging stations and public infrastructure supports market growth. * Commercial EV use increases among logistics, delivery, and public transportation sectors. 5. </w:t>
      </w:r>
      <w:hyperlink r:id="rId13">
        <w:r>
          <w:rPr>
            <w:color w:val="0000EE"/>
            <w:u w:val="single"/>
          </w:rPr>
          <w:t>https://bioengineer.org/safe-high-capacity-na-ion-battery-with-nonflammable-electrolyte/</w:t>
        </w:r>
      </w:hyperlink>
      <w:r>
        <w:t xml:space="preserve"> - * Researchers introduced a polymerizable, non-flammable electrolyte for sodium-ion batteries that prevents thermal runaway. * The electrolyte undergoes rapid in situ polymerization at elevated temperatures, forming a solid barrier that suppresses hazard-causing reactions. * The batteries passed nail-penetration tests without fires or explosions. * This advancement enhances safety and performance of large-scale energy storage systems. * The technology leverages electrolyte chemistry and interfacial engineering to improve durability and safety in sodium-ion cells. 6. </w:t>
      </w:r>
      <w:hyperlink r:id="rId14">
        <w:r>
          <w:rPr>
            <w:color w:val="0000EE"/>
            <w:u w:val="single"/>
          </w:rPr>
          <w:t>https://insideevs.com/news/792143/tesla-no1-ev-maker-q1-2026/</w:t>
        </w:r>
      </w:hyperlink>
      <w:r>
        <w:t xml:space="preserve"> - * Tesla's global EV deliveries increased by 6.5% in Q1 2026, reaching 358,023 units. * BYD's EV sales dropped by 25.5% in Q1 2026, with 310,389 units delivered. * Overall NEV sales for BYD were nearly double Tesla's, with 695,772 units sold globally. * The Chinese government reduced EV subsidies and imposed new taxes in 2026. * Tesla's main models are Model 3 and Model Y; BYD offers a more diversified lineup. 7. </w:t>
      </w:r>
      <w:hyperlink r:id="rId12">
        <w:r>
          <w:rPr>
            <w:color w:val="0000EE"/>
            <w:u w:val="single"/>
          </w:rPr>
          <w:t>https://vocal.media/trader/united-states-electric-vehicles-market-size-share-and-industry-growth-forecast-2034</w:t>
        </w:r>
      </w:hyperlink>
      <w:r>
        <w:t xml:space="preserve"> - * The US electric vehicles market was valued at USD 235.2 billion in 2025 and is forecasted to reach USD 1,935.3 billion by 2034, growing at a CAGR of 25.60%. * Market growth driven by policy support, rising fuel costs, consumer awareness, and technological advancements. * Increasing demand for larger EVs such as SUVs and trucks, along with expanding charging infrastructure. * Expansion in electric passenger and commercial vehicles, including buses and trucks. * Focus on battery innovation (solid-state batteries) and fast-charging technologies to improve vehicle practicality. * Public and private investments in charging network infrastructure are crucial for future adoption. 8. </w:t>
      </w:r>
      <w:hyperlink r:id="rId15">
        <w:r>
          <w:rPr>
            <w:color w:val="0000EE"/>
            <w:u w:val="single"/>
          </w:rPr>
          <w:t>https://www.autocarindia.com/car-news/tesla-claws-back-top-ev-seller-title-from-byd-in-q1-2026-439380</w:t>
        </w:r>
      </w:hyperlink>
      <w:r>
        <w:t xml:space="preserve"> - • Tesla becomes the world's top-selling EV maker in Q1 2026, surpassing BYD. • Tesla sold 358,023 EVs globally from January to March. • BYD sold 310,389 units in the same period, with a 25% decline in sales. • Policy changes in China, including EV subsidies and tax breaks, impact sales. • Tesla plans new models, including the Cybercab and second-generation Roadster. 9. </w:t>
      </w:r>
      <w:hyperlink r:id="rId12">
        <w:r>
          <w:rPr>
            <w:color w:val="0000EE"/>
            <w:u w:val="single"/>
          </w:rPr>
          <w:t>https://vocal.media/trader/united-states-electric-vehicles-market-size-share-and-industry-growth-forecast-2034</w:t>
        </w:r>
      </w:hyperlink>
      <w:r>
        <w:t xml:space="preserve"> - * The US electric vehicle market reached USD 235.2 billion in 2025 and is forecast to grow to USD 1,935.3 billion by 2034. * The market's growth is driven by policy incentives, rising fuel costs, and increased emissions awareness. * Consumer demand is shifting towards larger electric SUVs, pickup trucks, and premium models. * Expansion of charging infrastructure and advancements in battery technology support market growth. * Challenges include high vehicle costs and limited rural charging options. * Opportunities exist in battery manufacturing, fast charging, and public infrastructure development. 10. </w:t>
      </w:r>
      <w:hyperlink r:id="rId16">
        <w:r>
          <w:rPr>
            <w:color w:val="0000EE"/>
            <w:u w:val="single"/>
          </w:rPr>
          <w:t>https://techau.com.au/charging-queues-return-as-easter-road-trips-test-australias-ev-infrastructure/</w:t>
        </w:r>
      </w:hyperlink>
      <w:r>
        <w:t xml:space="preserve"> - * The Easter long weekend in Australia saw significant EV charging congestion on key routes, especially at Albury. * The Albury Supercharger, with 16 stalls, experienced queues due to record numbers of holidaymakers. * Demand growth is driven by increasing EV sales and diverse vehicle models sharing chargers, including non-Tesla EVs. * The infrastructure expansion, including government investments, has not kept pace with rising EV adoption during peak periods. * Drivers are encouraged to plan trips to avoid peak congestion, as demand continues to outstrip current charging capacity. 11. </w:t>
      </w:r>
      <w:hyperlink r:id="rId17">
        <w:r>
          <w:rPr>
            <w:color w:val="0000EE"/>
            <w:u w:val="single"/>
          </w:rPr>
          <w:t>https://news.az/news/how-tesla-regained-the-ev-lead-from-byd-in-q1-2026</w:t>
        </w:r>
      </w:hyperlink>
      <w:r>
        <w:t xml:space="preserve"> - - Tesla surpasses BYD in quarterly battery electric vehicle sales in Q1 2026, delivering over 350 thousand vehicles. - BYD's EV sales decline due to seasonal Chinese market weakness, strategic shift towards hybrids, and increased domestic competition. - Tesla’s stability, focus on core models, and global presence contributed to regaining market leadership. - The broader EV market becomes more volatile with evolving consumer preferences, policy shifts, and regional trends. - China remains a key market influencing global EV dynamics and competition. - Despite Tesla’s lead in BEVs, BYD continues to outperform in overall electrified vehicle sales including hybrids. 12. </w:t>
      </w:r>
      <w:hyperlink r:id="rId18">
        <w:r>
          <w:rPr>
            <w:color w:val="0000EE"/>
            <w:u w:val="single"/>
          </w:rPr>
          <w:t>https://www.storyboard18.com/how-it-works/cleaner-fuels-leaner-inventory-two-structural-shifts-power-indias-auto-retail-in-fy26-94329.htm</w:t>
        </w:r>
      </w:hyperlink>
      <w:r>
        <w:t xml:space="preserve"> - ["</w:t>
      </w:r>
      <w:r>
        <w:rPr>
          <w:i/>
        </w:rPr>
        <w:t xml:space="preserve"> India's automobile retail market in FY26 grew by 13.30%, reaching 2.96 crore units, with record sales supported by genuine retail demand.", '</w:t>
      </w:r>
      <w:r>
        <w:t xml:space="preserve"> Market transformation driven by shift towards cleaner fuels, notably electric vehicles (EVs) and compressed natural gas (CNG), with EVs accounting for 60.95% of three-wheeler sales.', '</w:t>
      </w:r>
      <w:r>
        <w:rPr>
          <w:i/>
        </w:rPr>
        <w:t xml:space="preserve"> EV retail volumes increased by 24.63%, reaching 24.52 lakh units, with EV penetration rising across vehicle segments.', '</w:t>
      </w:r>
      <w:r>
        <w:t xml:space="preserve"> Inventory levels for passenger vehicles reduced from over 50 days to around 28 days due to stronger demand and disciplined dispatches.', '* The market shows a multi-powertrain shift, with EVs and CNG growing alongside each other, leading to a more balanced and structurally stable auto retail sector.'] 13. </w:t>
      </w:r>
      <w:hyperlink r:id="rId19">
        <w:r>
          <w:rPr>
            <w:color w:val="0000EE"/>
            <w:u w:val="single"/>
          </w:rPr>
          <w:t>https://www.scmp.com/news/china/science/article/3348742/chinas-electric-truck-revolution-powerful-painkiller-iran-war?utm_source=rss_feed</w:t>
        </w:r>
      </w:hyperlink>
      <w:r>
        <w:t xml:space="preserve"> - * Electric heavy-duty truck sales in Xinjiang reached around 16,700 units in 2025, a 80% increase from 2024. * Market growth driven by advances in battery and fast-charging technology and government subsidies. * National sales of electric heavy trucks grew by 30 to 50% annually since 2022. * Transport firms are shifting from diesel to electric trucks, influenced by external disruptions like the Iran war affecting oil prices. 14. </w:t>
      </w:r>
      <w:hyperlink r:id="rId20">
        <w:r>
          <w:rPr>
            <w:color w:val="0000EE"/>
            <w:u w:val="single"/>
          </w:rPr>
          <w:t>https://www.americanbankingnews.com/2026/04/06/electric-vehicle-stocks-to-watch-now-april-4th.html</w:t>
        </w:r>
      </w:hyperlink>
      <w:r>
        <w:t xml:space="preserve"> - * EV stocks are associated with companies designing, manufacturing, or supporting electric vehicles; industry performance driven by adoption, regulation, and competition. * Tesla, Inc. designs, develops, and sells electric vehicles and energy systems in US, China, and internationally. * Rivian Automotive develops electric consumer vehicles such as pickup trucks and SUVs. * NIO Inc. designs, manufactures, and sells electric vehicles in China. * BorgWarner provides solutions for combustion, hybrid, and electric vehicles globally. * QuantumScape focuses on solid-state lithium-metal batteries for EVs, headquartered in California. * XPENG designs and markets smart EVs in China, including SUVs and sedans. * Li Auto operates in China's energy vehicle market, producing premium smart EVs, including MPVs and SUVs. 15. </w:t>
      </w:r>
      <w:hyperlink r:id="rId21">
        <w:r>
          <w:rPr>
            <w:color w:val="0000EE"/>
            <w:u w:val="single"/>
          </w:rPr>
          <w:t>https://www.albiladpress.com/news/2026/6383/cars/989858.html</w:t>
        </w:r>
      </w:hyperlink>
      <w:r>
        <w:t xml:space="preserve"> - - Changan reveals the application of solid-state battery technology, named 'Golden Bell', beginning Q3 2026, with commercial production in 2027. - The battery achieves a density of 400 Wh/kg, enabling electric vehicles to potentially travel 1500 kilometres on a single charge. - The battery is claimed to be 70% safer than traditional liquid batteries, using solid, non-flammable materials. - The development aims to eliminate range anxiety, especially in areas with poor charging infrastructure. - The technology enhances safety with AI-enabled monitoring and diagnosis, and places Changan among global competitors like BYD, Toyota, and Mercedes. 16. </w:t>
      </w:r>
      <w:hyperlink r:id="rId22">
        <w:r>
          <w:rPr>
            <w:color w:val="0000EE"/>
            <w:u w:val="single"/>
          </w:rPr>
          <w:t>https://lithium-news.com/record-chilean-production-output-transforms-the-global-lithium-supply-chain/</w:t>
        </w:r>
      </w:hyperlink>
      <w:r>
        <w:t xml:space="preserve"> - * Chile’s lithium production has surged to over 180,000 metric tons annually, driven by infrastructure investments, advanced extraction technologies, and regulatory reforms. * Major operators SQM and Albemarle use cutting-edge direct lithium extraction methods, improving efficiency and reducing processing times. * Chile’s operational advances have shifted the global market, with companies like Tesla, CATL, and LG securing long-term agreements, reducing price volatility by approximately 30%. * Chile’s lithium now serves as the global price anchor, influencing international trade, with the EU prioritising imports and reducing Chinese influence. * Environmentally, Chilean operations have cut water use by up to 70% and reduced carbon footprint by 45%, setting new sustainability standards. 17. </w:t>
      </w:r>
      <w:hyperlink r:id="rId23">
        <w:r>
          <w:rPr>
            <w:color w:val="0000EE"/>
            <w:u w:val="single"/>
          </w:rPr>
          <w:t>https://www.hulldailymail.co.uk/news/business/car-dealers-new-hull-showroom-10898166</w:t>
        </w:r>
      </w:hyperlink>
      <w:r>
        <w:t xml:space="preserve"> - * JCT600 opened one of Yorkshire's first Xpeng electric vehicle dealerships at Priory Tec Park in Hessle. * The new showroom follows recent additions of Changan EV and Volkswagen dealerships at the same site. * The opening is part of JCT600's expansion and aims to offer more EV options in Yorkshire. * Xpeng UK plans to grow retailer coverage in 2026, with new models like the G6 arriving later this year. * Job creation is expected, with additional sales and aftersales positions in Hull and Leeds. * Xpeng, launched in 2014 in Guangzhou, focuses on onboard software and energy efficiency. 18. </w:t>
      </w:r>
      <w:hyperlink r:id="rId24">
        <w:r>
          <w:rPr>
            <w:color w:val="0000EE"/>
            <w:u w:val="single"/>
          </w:rPr>
          <w:t>https://therideshareguy.com/weekly-roundup-rising-gas-prices-are-pushing-drivers-off-the-road/</w:t>
        </w:r>
      </w:hyperlink>
      <w:r>
        <w:t xml:space="preserve"> - * Gas prices in the US have surpassed $4 per gallon, affecting ride-share drivers' margins. * Uber expands its 'Go Electric' EV grant nationwide, offering up to $6,500 in savings for drivers. * Uber acquires Blacklane to bolster its premium Uber Elite service. * Tens of thousands of Tesla vehicles on Uber use FSD, with some drivers employing autonomous systems. * Waymo envisions integrating its autonomous tech into personal vehicles, partnering with Toyota. * Rising gas prices and EV incentives are accelerating driver interest in electric and autonomous vehicles.</w:t>
      </w:r>
      <w:r/>
    </w:p>
    <w:p>
      <w:r/>
      <w:r>
        <w:t xml:space="preserve">19. </w:t>
      </w:r>
      <w:hyperlink r:id="rId25">
        <w:r>
          <w:rPr>
            <w:color w:val="0000EE"/>
            <w:u w:val="single"/>
          </w:rPr>
          <w:t>https://www.ktpress.rw/2026/04/rwanda-motors-im-bank-unveil-100-financing-for-electric-vehicles/</w:t>
        </w:r>
      </w:hyperlink>
      <w:r>
        <w:t xml:space="preserve"> - * Rwanda Motors and I&amp;M Bank Rwanda Plc launch new electric vehicle financing options, including collateral-free loans up to 100% for EVs. * The initiative aims to make EV ownership accessible, removing upfront costs. * The partnership coincides with Rwanda's policy focus on reducing emissions and modernising transport. * The event took place in Gahanga-Kigali, involving launch of Deepal EV models developed by China’s Changan Automobile. * The move supports Rwanda’s transition to sustainable mobility through financial and policy support. 20. </w:t>
      </w:r>
      <w:hyperlink r:id="rId26">
        <w:r>
          <w:rPr>
            <w:color w:val="0000EE"/>
            <w:u w:val="single"/>
          </w:rPr>
          <w:t>https://www.torquenews.com/18004/7-gas-good-environment-and-our-future-keep-strait-hormuz-closed</w:t>
        </w:r>
      </w:hyperlink>
      <w:r>
        <w:t xml:space="preserve"> - * The Middle East conflict has disrupted roughly 20% of global seaborne oil trade, leading to significant price increases. * Oil prices could reach above $200 per barrel if supply remains constrained, impacting gasoline prices. * U.S. gasoline prices have increased by over $1 per gallon; oil company profits are rising amid the crisis. * The conflict has shifted focus to energy infrastructure, notably the closure of the Strait of Hormuz. * China’s EV sales surged by 94% in March 2026, with 36 million EVs and hybrids on the road. * Despite policy subsidies, fossil fuels receive over $34.8 billion annually in support from the U.S. government. * The energy crisis highlights the resilience and growth potential of electric vehicles, driven by economics and efficiency. 21. </w:t>
      </w:r>
      <w:hyperlink r:id="rId27">
        <w:r>
          <w:rPr>
            <w:color w:val="0000EE"/>
            <w:u w:val="single"/>
          </w:rPr>
          <w:t>https://ekonomi.republika.co.id/berita/tcubrk348/krisis-energi-picu-lonjakan-minat-pada-kendaraan-listrik-di-asiapasifik</w:t>
        </w:r>
      </w:hyperlink>
      <w:r>
        <w:t xml:space="preserve"> - • Lonjakan harga bahan bakar akibat konflik di Timur Tengah mulai mengubah arah industri otomotif di Asia-Pasifik. • Konsumen dan pelaku usaha meningkatkan pertimbangan terhadap kendaraan listrik sebagai solusi biaya energi. • Di Australia, pinjaman kendaraan listrik melonjak 100% dan permintaan sektor bisnis naik 88% pada Maret. • Di Jepang, preferensi beralih ke EV dipercepat meskipun masih di bawah 2% dari total penjualan. • Produsen seperti Toyota dan Nissan diperkirakan akan memperluas lini EV dengan dukungan subsidi pemerintah. 22. </w:t>
      </w:r>
      <w:hyperlink r:id="rId28">
        <w:r>
          <w:rPr>
            <w:color w:val="0000EE"/>
            <w:u w:val="single"/>
          </w:rPr>
          <w:t>https://lithium-news.com/record-production-gains-from-direct-lithium-extraction-signal-new-era-for-investors/</w:t>
        </w:r>
      </w:hyperlink>
      <w:r>
        <w:t xml:space="preserve"> - * Direct lithium extraction technologies reach commercial maturity, matching investor projections.</w:t>
      </w:r>
      <w:r>
        <w:rPr>
          <w:i/>
        </w:rPr>
        <w:t xml:space="preserve"> Operational data from projects in North and South America confirm viability.</w:t>
      </w:r>
      <w:r>
        <w:t xml:space="preserve"> The technology reduces processing time and water use compared to traditional methods.</w:t>
      </w:r>
      <w:r>
        <w:rPr>
          <w:i/>
        </w:rPr>
        <w:t xml:space="preserve"> Leading facilities in Alberta and pilot plants with high recovery rates demonstrate scalability.</w:t>
      </w:r>
      <w:r>
        <w:t xml:space="preserve"> Operating costs are competitive, enhancing supply chain resilience.</w:t>
      </w:r>
      <w:r>
        <w:rPr>
          <w:i/>
        </w:rPr>
        <w:t xml:space="preserve"> Investment opportunities expand across equipment makers, junior miners, and automotive and battery sectors.</w:t>
      </w:r>
      <w:r>
        <w:t xml:space="preserve"> Geopolitical advantages include production in stable jurisdictions, supported by government programs.* The technology redefines lithium supply, bolstering the investment case for emerging producers and strategic partnerships. 23. </w:t>
      </w:r>
      <w:hyperlink r:id="rId29">
        <w:r>
          <w:rPr>
            <w:color w:val="0000EE"/>
            <w:u w:val="single"/>
          </w:rPr>
          <w:t>https://lithium-news.com/major-refinery-expansions-drive-revolutionary-breakthroughs-in-lithium-extraction-methods/</w:t>
        </w:r>
      </w:hyperlink>
      <w:r>
        <w:t xml:space="preserve"> - * The global lithium industry is undergoing a transformation through refinery expansion news that introduces revolutionary extraction and processing technologies. * Investments in direct lithium extraction (DLE) technologies are increasing, replacing traditional methods with advanced systems capable of faster production. * Albemarle’s Nevada expansion integrates membrane separation technology with high efficiency and reduced water use. * SQM’s Atacama expansion reduces processing time and increases lithium recovery, lowering costs amid rising demand. * Livent’s Hombre Muerto expansion employs zero-discharge water recycling and solar power to reduce environmental impact. * Ganfeng’s Argentine facility features AI-enabled automation for real-time brine monitoring, improving recovery and waste minimisation. * North American sites focus on processing lower-grade lithium sources; South American sites optimise high-grade resource extraction. * Technologies developed for lithium processing are also applied in rare earth, potash, and magnesium industries. * Renewable energy, particularly solar power, is incorporated into processing operations for cost and environmental benefits. * Advanced spectroscopic quality control ensures lithium purity meets automotive industry standards. * The overall trend enhances efficiency, speed, and sustainability in lithium extraction driven by facility expansions. 24. </w:t>
      </w:r>
      <w:hyperlink r:id="rId30">
        <w:r>
          <w:rPr>
            <w:color w:val="0000EE"/>
            <w:u w:val="single"/>
          </w:rPr>
          <w:t>https://lithium-news.com/smart-investors-discover-major-technical-breakthrough-creating-new-lithium-royalty-opportunity/</w:t>
        </w:r>
      </w:hyperlink>
      <w:r>
        <w:t xml:space="preserve"> - * Technological advances in direct lithium extraction (DLE) have reached commercial milestones, enabling recovery rates exceeding 90% from previously uneconomical sources. * These breakthroughs facilitate lithium extraction from diverse resources including brines, geothermal waters, seawater, and oilfield brines. * Operating costs for advanced DLE projects are 30-40% lower than traditional methods, with reduced environmental footprints. * Market conditions include rising lithium demand from electric vehicles and energy storage, with traditional supply constrained by environmental and permitting issues. * Lithium royalties offer risk-adjusted exposure, benefiting from price appreciation and improved economics of new extraction technologies. * Geographic diversification is expanding beyond traditional regions to include North America, reducing regional concentration risks. * Emerging technologies such as AI optimisation and hybrid recovery methods are expected to further unlock resource potential. * The sector remains underdeveloped compared to precious metals, offering early-stage investment opportunities before market recognition. * Due diligence now requires technical assessment of DLE processes, resource quality, scalability, and project management. * Future developments in extraction technology are likely to broaden the scope and economics of lithium royalties in the energy transition. 25. </w:t>
      </w:r>
      <w:hyperlink r:id="rId31">
        <w:r>
          <w:rPr>
            <w:color w:val="0000EE"/>
            <w:u w:val="single"/>
          </w:rPr>
          <w:t>https://cleantechnica.com/2026/04/05/72-new-ev-fast-chargers-now-operating-in-or-coming-to-illinois/</w:t>
        </w:r>
      </w:hyperlink>
      <w:r>
        <w:t xml:space="preserve"> - * The article reports the installation of 72 new public fast charger ports in Illinois, by XCharge North America and JOJO Superfast EV Charging. * The new charging hubs are located at Menards stores in Crestwood, Bridgeview, Hodgkins, Tinley Park, Sterling, Freeport, and Galesburg, as well as Main St. Carbondale and Aurora Outlet Mall. * Some chargers are already operational; others are scheduled to open between May and Q3 2026. * XCharge North America aims to improve charging experience and reduce range anxiety for Illinois drivers. * The expansion contributes to nationwide growth of public EV charging infrastructure, promoting EV adoption and reducing reliance on long-range requirements. 26. </w:t>
      </w:r>
      <w:hyperlink r:id="rId32">
        <w:r>
          <w:rPr>
            <w:color w:val="0000EE"/>
            <w:u w:val="single"/>
          </w:rPr>
          <w:t>https://skillings.net/chinas-15th-five-year-plan-a-bullish-signal-for-energy-storage/</w:t>
        </w:r>
      </w:hyperlink>
      <w:r>
        <w:t xml:space="preserve"> - * Beijing's 15th Five-Year Plan (2026-2030) prioritises energy storage, allocating budget and integrating it with grid development. * Electricity demand is expected to increase by about 600 billion kWh annually, requiring extensive storage solutions. * The plan emphasises decentralised renewable systems, demand-based pricing, and expansion of emissions trading, all supporting storage deployment. * China controls roughly 80% of lithium-ion cell production but faces increasing demand that outpaces current forecasts. * Strategic moves include securing lithium supply from Argentina, Chile, and Australia, despite domestic mining restrictions. * Greenpeace warns of potential slowdown due to grid integration challenges, but improvements have been made. * China's storage mandate is likely to tighten lithium markets, exacerbating supply constraints and raising prices. * The five-year plan aims to enhance China's dominance in battery manufacturing and critical minerals supply chains, influencing global markets. 27. </w:t>
      </w:r>
      <w:hyperlink r:id="rId33">
        <w:r>
          <w:rPr>
            <w:color w:val="0000EE"/>
            <w:u w:val="single"/>
          </w:rPr>
          <w:t>https://evmagz.com/toyota-bz-sales-rise-79-in-u-s-as-ev-strategy-gains-momentum/</w:t>
        </w:r>
      </w:hyperlink>
      <w:r>
        <w:t xml:space="preserve"> - - Toyota reported a 79% increase in U.S. sales of its bZ electric crossover in Q1 2026. - The update to the bZ model includes pricing, cold-weather charging, and increased range. - Toyota plans to launch a Highlander EV in late 2026, produced at Georgetown, Kentucky. - The company has invested $1 billion in U.S. operations, including $800 million for its Kentucky plant. - Toyota is expanding its electric vehicle portfolio in North America, including new models and incentives. 28. </w:t>
      </w:r>
      <w:hyperlink r:id="rId34">
        <w:r>
          <w:rPr>
            <w:color w:val="0000EE"/>
            <w:u w:val="single"/>
          </w:rPr>
          <w:t>https://www.ad-hoc-news.de/boerse/news/ueberblick/tesla-model-y-versatile-electric-suv-redefining-mobility/69079035</w:t>
        </w:r>
      </w:hyperlink>
      <w:r>
        <w:t xml:space="preserve"> - * Tesla Model Y combines SUV practicality with electric performance, targeting consumers worldwide. * The vehicle offers long-range capability, advanced autopilot features, and a global market presence. * The Model Y features a range of battery options, acceleration from 0-60 mph in 3.5 seconds, and over 300 miles of estimated range. * Key features include autopilot hardware, a 15-inch touchscreen interior, safety ratings, and industry relevance for fleet electrification. * It competes with vehicles like Ford Mustang Mach-E, Rivian R1S, and Volkswagen ID.4, maintaining market leadership through range, charging network, and software. * Innovations include 4680 battery cells, structural battery packs, and fast charging capabilities. * Production occurs across multiple international sites, with demand driven by fuel prices, regulations, and environmental concerns. * The Model Y supports global sustainability goals and benefits from regulations like EU CO2 standards and US incentives. * Tesla's development and manufacturing strategies underpin the vehicle's market success. 29. </w:t>
      </w:r>
      <w:hyperlink r:id="rId35">
        <w:r>
          <w:rPr>
            <w:color w:val="0000EE"/>
            <w:u w:val="single"/>
          </w:rPr>
          <w:t>https://evmagz.com/volkswagen-integrates-dealer-networks-in-china-to-expand-ev-sales-reach/</w:t>
        </w:r>
      </w:hyperlink>
      <w:r>
        <w:t xml:space="preserve"> - * Volkswagen China joint ventures sign an agreement to cooperate on dealer networks, starting with select dealerships selling Volkswagen Anhui electric vehicles. * The first vehicle under this arrangement is the ID. UNYX 08, with pre-sales beginning in late March and a launch planned for the first half of the year. * The move aims to expand Volkswagen Anhui's network from 140 to 200 outlets by year-end, covering around 30 cities. * Volkswagen's collaboration with Xpeng includes the ID. UNYX 08, which began series production in Hefei in March 2023. * Volkswagen Group advances its EV and electrification strategy in China with new launches and joint venture developments. 30. </w:t>
      </w:r>
      <w:hyperlink r:id="rId36">
        <w:r>
          <w:rPr>
            <w:color w:val="0000EE"/>
            <w:u w:val="single"/>
          </w:rPr>
          <w:t>https://evmagz.com/tesla-china-march-wholesale-volume-rises-on-domestic-and-export-demand/</w:t>
        </w:r>
      </w:hyperlink>
      <w:r>
        <w:t xml:space="preserve"> - - Tesla China’s wholesale volume in March reached 85,670 vehicles, up 8.68% year-on-year, reflecting recovery in the Chinese auto market. - Monthly volumes rose 46.20% from February, indicating seasonal rebound. - First quarter wholesale volume was 213,398 vehicles, up 23.53% year-on-year. - Tesla’s retail market share in China reached its highest since April 2024 in February. - Tesla reported global Q1 production of 408,386 vehicles and deliveries of 358,023, with uneven export performance from Shanghai. 31. </w:t>
      </w:r>
      <w:hyperlink r:id="rId37">
        <w:r>
          <w:rPr>
            <w:color w:val="0000EE"/>
            <w:u w:val="single"/>
          </w:rPr>
          <w:t>https://carnewschina.com/2026/04/05/china-issues-new-policy-to-standardise-lithium-battery-recycling-extending-ev-lifecycle-oversight/</w:t>
        </w:r>
      </w:hyperlink>
      <w:r>
        <w:t xml:space="preserve"> - * China’s Ministry of Industry and Information Technology and the All-China Federation of Supply and Marketing Cooperatives released a new policy on 3 April to standardise lithium-ion battery recycling. * The policy aims to expand collection infrastructure, strengthen recyclers, and introduce digital monitoring systems. * It encourages cooperation between electric bicycle manufacturers, lithium battery producers, and recycling enterprises. * Major recyclers like China Recycling Group are encouraged to expand capacity and implement flexible, region-specific models. * China launched a national power battery traceability platform on 1 April, enabling full lifecycle tracking and assigning digital identities to batteries. * The policy promotes standardised recycling channels, scalable models, and regulatory coordination. * Stricter recycling rules are planned for 2026, requiring automakers and battery manufacturers to manage retired batteries and establish recycling networks. 32. </w:t>
      </w:r>
      <w:hyperlink r:id="rId38">
        <w:r>
          <w:rPr>
            <w:color w:val="0000EE"/>
            <w:u w:val="single"/>
          </w:rPr>
          <w:t>https://3dnews.ru/1139461/v-sleduyushchem-godu-natrievie-akkumulyatori-nachnut-aktivnee-primenyatsya-v-avtomobilnoy-promishlennosti</w:t>
        </w:r>
      </w:hyperlink>
      <w:r>
        <w:t xml:space="preserve"> - * Representatives of HiNa Battery Technology from China indicate sodium batteries will reach price parity with lithium batteries around 2027 and become more cost-effective by 2028. * Sodium batteries are expected to decline in cost, with projections of $0.044 per Wh and a charge density exceeding 180 Wh/kg after 2028. * Production volumes of sodium batteries are forecasted to reach several hundred GWh, driving market progress. * Current tests show sodium batteries reduce energy consumption by 15% per km and increase range by 20%, with high efficiency across a wide temperature range. * Sodium batteries can withstand over 8,000 fast-charging cycles; BYD has developed similar batteries for 10,000 cycles. * Use in stationary energy storage and freight transport expected to increase in the near future. 33. </w:t>
      </w:r>
      <w:hyperlink r:id="rId39">
        <w:r>
          <w:rPr>
            <w:color w:val="0000EE"/>
            <w:u w:val="single"/>
          </w:rPr>
          <w:t>https://www.independent.co.uk/cars/electric-vehicles/jodie-kidd-electric-road-trip-b2949250.html</w:t>
        </w:r>
      </w:hyperlink>
      <w:r>
        <w:t xml:space="preserve"> - * The UK now has nearly twice as many public EV charge points (118,000) as petrol pumps (60,800), according to new data. * The Electric Road Trip campaign, led by Jodie Kidd and the Department for Transport, highlights the widespread charging network in the UK. * Kidd shares her experience of switching to electric vehicles, citing technological and practical improvements. * The campaign aims to improve confidence in EV charging, especially in rural and tourist locations. * Government funding includes £600m for charger rollouts and grants reducing EV costs, to support EV adoption. 34. </w:t>
      </w:r>
      <w:hyperlink r:id="rId40">
        <w:r>
          <w:rPr>
            <w:color w:val="0000EE"/>
            <w:u w:val="single"/>
          </w:rPr>
          <w:t>https://evmagz.com/xiaomi-appoints-former-tesla-china-executive-to-oversee-ev-sales-operations/</w:t>
        </w:r>
      </w:hyperlink>
      <w:r>
        <w:t xml:space="preserve"> - * Xiaomi appoints Kong Yanshuang, a former Tesla China executive, to lead EV sales, amid market adjustments. * Kong previously worked on Tesla's sales expansion and model rollout in China. * Xiaomi's new hire "Eason" from Tesla joins its advisory department, indicating strategic importance. * Xiaomi's EV deliveries in March exceeded 20,000 units, with a target of 550,000 vehicles in 2026. * The company reported its first full-year operating profit in its smart EV and AI segment in 2025. 35. </w:t>
      </w:r>
      <w:hyperlink r:id="rId41">
        <w:r>
          <w:rPr>
            <w:color w:val="0000EE"/>
            <w:u w:val="single"/>
          </w:rPr>
          <w:t>https://www.edp24.co.uk/news/25982199.new-electric-vehicle-charging-hub-opens-lowestoft/?ref=rss</w:t>
        </w:r>
      </w:hyperlink>
      <w:r>
        <w:t xml:space="preserve"> - * A new electric vehicle (EV) charging hub has opened at the Gateway Retail Park in south Lowestoft. * The hub features ten ultra-rapid chargers up to 160kW, allowing most EVs to charge in around 15 minutes. * Developed by Source with infrastructure from SSE and technology from TotalEnergies. * Located at the Sainsbury’s store on Tower Road, near the A12, offering contactless payments and 24/7 support. * The facility serves Pakefield and Carlton Colville areas and is powered by renewable energy. 36. </w:t>
      </w:r>
      <w:hyperlink r:id="rId42">
        <w:r>
          <w:rPr>
            <w:color w:val="0000EE"/>
            <w:u w:val="single"/>
          </w:rPr>
          <w:t>https://www.dailykos.com/stories/2026/4/4/2376194/-Newsom-promised-California-a-lithium-bonanza-It-still-hasn-t-arrived?pm_campaign=blog&amp;pm_medium=rss&amp;pm_source=main</w:t>
        </w:r>
      </w:hyperlink>
      <w:r>
        <w:t xml:space="preserve"> - * California’s plans to develop lithium resources in Imperial Valley are delayed due to environmental lawsuits, water and power supply disagreements, and market conditions. * Multiple companies are pursuing lithium projects in the Salton Sea region, but commercial extraction has not yet begun. * Legal challenges by environmental groups and disputes with utilities over water and power supply threaten project progress. * Extracting lithium from geothermal brine faces technical difficulties, and markets are influenced by policy and demand fluctuations. * The region's socio-economic and environmental issues remain unresolved, affecting potential economic benefits.</w:t>
      </w:r>
      <w:r/>
    </w:p>
    <w:p>
      <w:r/>
      <w:r>
        <w:t xml:space="preserve">37. </w:t>
      </w:r>
      <w:hyperlink r:id="rId43">
        <w:r>
          <w:rPr>
            <w:color w:val="0000EE"/>
            <w:u w:val="single"/>
          </w:rPr>
          <w:t>https://lithium-news.com/critical-supply-deficit-warning-signals-major-transformation-ahead-for-lithium-markets/</w:t>
        </w:r>
      </w:hyperlink>
      <w:r>
        <w:t xml:space="preserve"> - - The lithium industry faces a supply deficit driven by surging demand from electric vehicles and renewable energy storage. - The shortage has been caused by demand increasing over 400% in five years, production disruptions, and capacity limitations. - Major producers in Australia, Chile, and Argentina report maximum capacity with ongoing disruptions, removing approximately 180,000 tonnes of lithium carbonate equivalent from markets. - Market dynamics are shifting with long-term supply agreements, vertical integration, and strategic stockpiling becoming common. - Technological innovations include lithium recycling, alternative extraction methods, and reduced lithium use in batteries. - Geopolitical strategies involve resource-rich countries implementing new regulations and nations like the US and EU developing comprehensive lithium strategies. - The crisis is driving a fundamental industry transformation involving innovation, supply chain restructuring, and geopolitics. 38. </w:t>
      </w:r>
      <w:hyperlink r:id="rId44">
        <w:r>
          <w:rPr>
            <w:color w:val="0000EE"/>
            <w:u w:val="single"/>
          </w:rPr>
          <w:t>https://nypost.com/2026/03/30/us-news/house-gop-subpoenas-california-official-over-ev-mandate-emails-with-newsom/</w:t>
        </w:r>
      </w:hyperlink>
      <w:r>
        <w:t xml:space="preserve"> - • The House Energy and Commerce Committee subpoenaed California Air Resources Board Chair Lauren Sanchez regarding EV regulations. • The investigation concerns California’s EV mandate transition away from gas-powered vehicles by 2035. • The subpoena follows disputes over California’s authority under Federal and State regulations, with legal battles ongoing. • The probe aims to understand California’s actions on vehicle emission standards and recent communications with the state government. • The dispute is linked to federal efforts to revoke California’s waivers for EV standards under the Clean Air Act. 39. </w:t>
      </w:r>
      <w:hyperlink r:id="rId45">
        <w:r>
          <w:rPr>
            <w:color w:val="0000EE"/>
            <w:u w:val="single"/>
          </w:rPr>
          <w:t>https://www.investing.com/news/stock-market-news/judge-upholds-us-government-approval-of-ioneers-nevada-lithium-mine-4588603</w:t>
        </w:r>
      </w:hyperlink>
      <w:r>
        <w:t xml:space="preserve"> - * A federal judge in Las Vegas upheld the US government's approval of ioneer’s Rhyolite Ridge lithium and boron mine project in Nevada. * The ruling dismissed environmental claims that the project would harm the wildflower Tiehm’s buckwheat and other ecological resources. * The mine is intended to become a major source of lithium in North America, supporting battery manufacturing. * The project received a final permit from the Biden administration in 2024, with a $996 million loan approved prior to Biden’s departure. * The company is seeking new financial partners after previous ones withdrew due to financial issues. 40. </w:t>
      </w:r>
      <w:hyperlink r:id="rId46">
        <w:r>
          <w:rPr>
            <w:color w:val="0000EE"/>
            <w:u w:val="single"/>
          </w:rPr>
          <w:t>https://evehicleshop.in/tatas-fy26-triumph-crossing-92000-ev-sales-in-india/</w:t>
        </w:r>
      </w:hyperlink>
      <w:r>
        <w:t xml:space="preserve"> - * Tata Motors sold 92,120 EV units in FY26, a 43.32% increase from the previous year. * In March 2026, retail EV sales exceeded 11,000 units, indicating mainstream consumer adoption. * Tata’s multi-model strategy covers various price points, contributing to its market dominance. * Infrastructure expansion and government incentives are supporting EV adoption. * Industry analysts predict Tata's EV sales may reach 1.2 lakh units in FY27. 41. </w:t>
      </w:r>
      <w:hyperlink r:id="rId47">
        <w:r>
          <w:rPr>
            <w:color w:val="0000EE"/>
            <w:u w:val="single"/>
          </w:rPr>
          <w:t>https://oilprice.com/Energy/Energy-General/US-Battery-Expansion-Surges-Ahead-of-Demand-Curve.html</w:t>
        </w:r>
      </w:hyperlink>
      <w:r>
        <w:t xml:space="preserve"> - * The US is rapidly becoming a major battery manufacturing power, with capacity expected to surpass domestic demand by the end of 2023. * Battery production capacity increased from 70 GWh in 2022 to around 145 GWh in 2023, supporting growing energy storage needs. * The Inflation Reduction Act (IRA) of 2022 incentivised domestic production, reducing costs and attracting foreign investment, especially from South Korea. * Major investments from companies like LG and Samsung contributed to capacity expansion, including LG's Holland, Michigan plant reaching 16.5 GWh. * Despite capacity growth, the US still relies heavily on Chinese imports and raw materials, posing supply chain risks amidst geopolitical tensions. 42. </w:t>
      </w:r>
      <w:hyperlink r:id="rId48">
        <w:r>
          <w:rPr>
            <w:color w:val="0000EE"/>
            <w:u w:val="single"/>
          </w:rPr>
          <w:t>https://www.techbriefs.com/component/content/article/54863-new-protective-layer-boosts-lithium-metal-battery-performance?catid=1670&amp;Itemid=690</w:t>
        </w:r>
      </w:hyperlink>
      <w:r>
        <w:t xml:space="preserve"> - * Stanford researchers developed a silver-based surface treatment that significantly increases crack resistance of solid electrolytes in lithium metal batteries. * The coating involves a 3-nanometre-thick layer of silver diffused into the electrolyte surface, remaining as charged ions. * The treatment makes the electrolyte five times more resistant to mechanical pressure and cracking. * Experiments were conducted on small samples; full batteries testing is ongoing. * Researchers are exploring alternative metals and applying the method to other solid electrolytes, including sodium-based options. 43. </w:t>
      </w:r>
      <w:hyperlink r:id="rId49">
        <w:r>
          <w:rPr>
            <w:color w:val="0000EE"/>
            <w:u w:val="single"/>
          </w:rPr>
          <w:t>https://news.az/news/how-tesla-regained-the-top-spot-in-global-electric-car-sales</w:t>
        </w:r>
      </w:hyperlink>
      <w:r>
        <w:t xml:space="preserve"> - * Tesla reported global deliveries of over 358,000 electric vehicles in Q1 2026, marking a year-on-year increase. * Tesla’s return to the top was driven by production efficiency, demand in China and Europe, and dominance of models like Model Y. * Competition from Chinese manufacturers like BYD, who overtook Tesla in 2025, remains a challenge. * Tesla benefits from a global production network, strong brand identity, and ecosystem including software and charging infrastructure. * The market for EVs continues to grow, but increasing competition and technological advancement, especially from China, complicate Tesla's leadership prospects. 44. </w:t>
      </w:r>
      <w:hyperlink r:id="rId50">
        <w:r>
          <w:rPr>
            <w:color w:val="0000EE"/>
            <w:u w:val="single"/>
          </w:rPr>
          <w:t>https://www.aol.com/toyota-bets-big-evs-us-192446533.html</w:t>
        </w:r>
      </w:hyperlink>
      <w:r>
        <w:t xml:space="preserve"> - </w:t>
      </w:r>
      <w:r>
        <w:rPr>
          <w:i/>
        </w:rPr>
        <w:t>Toyota plans to add four battery electric vehicles (BEVs) to its lineup by the end of 2026, including models like the C-HR, bZ Woodland, and a fully electric Highlander, with manufacturing in the US.</w:t>
      </w:r>
      <w:r>
        <w:t xml:space="preserve">45. </w:t>
      </w:r>
      <w:hyperlink r:id="rId51">
        <w:r>
          <w:rPr>
            <w:color w:val="0000EE"/>
            <w:u w:val="single"/>
          </w:rPr>
          <w:t>https://2nernation.com/whats-new/see-the-all%E2%80%91new-tesla-model-y-l-at-tesla-center-bgc/</w:t>
        </w:r>
      </w:hyperlink>
      <w:r>
        <w:t xml:space="preserve"> - • Tesla Model Y L available for viewing at Tesla Center BGC from April 1, 2026 • Features include up to 681 km range, six seats, three-row layout, and advanced suspension • Model 3 expands lineup with up to 750 km range, starting at ₱1,838,000 • Tesla Philippines strengthens charging network with 4 Supercharging stations and 6 Destination Charging stations • New stations planned in Benguet, Laguna, Pampanga, Cebu, Zambales, and Quezon City 46. </w:t>
      </w:r>
      <w:hyperlink r:id="rId52">
        <w:r>
          <w:rPr>
            <w:color w:val="0000EE"/>
            <w:u w:val="single"/>
          </w:rPr>
          <w:t>https://skillings.net/project-vault-vs-forge-reshaping-the-global-mineral-architecture/</w:t>
        </w:r>
      </w:hyperlink>
      <w:r>
        <w:t xml:space="preserve"> - * The US introduced a two-part strategy involving Project Vault and FORGE to address critical mineral supply issues. * Project Vault is a $12 billion stockpile where manufacturers commit to fixed-price purchases, funded mainly through EXIM Bank loans. * FORGE aims to create a global demand bloc with enforceable market access, price stabilisation, and supply chain transparency involving G7, Brazil, and India. * The combined approach seeks to stabilise prices, incentivise domestic mining, and reduce China's dominance in critical mineral processing. * The policies are designed to create market mechanisms offering predictable demand and supply security, testing their effectiveness by mid-2026. 47. </w:t>
      </w:r>
      <w:hyperlink r:id="rId53">
        <w:r>
          <w:rPr>
            <w:color w:val="0000EE"/>
            <w:u w:val="single"/>
          </w:rPr>
          <w:t>https://qazinform.com/news/tesla-overtakes-byd-in-electric-vehicle-market-e29c2f</w:t>
        </w:r>
      </w:hyperlink>
      <w:r>
        <w:t xml:space="preserve"> - * Tesla delivered 358,023 battery electric vehicles (BEV) worldwide in Q1. * Tesla’s production exceeded 408,000 units in the same period. * BYD sold 310,389 fully electric vehicles in Q1, with total vehicle sales of 700,463 units including hybrids. * Tesla surpassed BYD in BEV deliveries on a quarterly basis. * Tesla’s main models were Model 3 and Model Y, contributing over 340,000 vehicles. * BYD remains strong in China with a wide electric and hybrid vehicle lineup. * Leadership between Tesla and BYD has shifted, with BYD overtaking Tesla in Q4 2023. * Tesla plans to ramp up production of its Semi electric trucks. 48. </w:t>
      </w:r>
      <w:hyperlink r:id="rId54">
        <w:r>
          <w:rPr>
            <w:color w:val="0000EE"/>
            <w:u w:val="single"/>
          </w:rPr>
          <w:t>https://blog.lukmaanias.com/2026/04/04/daily-pib-highlights-1st-2nd-april-2026/</w:t>
        </w:r>
      </w:hyperlink>
      <w:r>
        <w:t xml:space="preserve"> - * The Government of India announced a strategic push for electric vehicle adoption, infrastructure development, and critical mineral exploration in 2026. * Initiatives include policies to accelerate EV manufacturing, exploration of critical minerals like lithium and rare earths, and policies to boost the AVGC sector. * India is also focusing on space-biotech innovations, bio-manufacturing hubs, and the development of green hydrogen resources. * Key programmes include the BioE3 Policy, GSI's mineral exploration efforts, and expansion of creative and cultural industries. * These measures aim to support India’s transition to green energy, enhance resource security, and promote technological innovation. 49. </w:t>
      </w:r>
      <w:hyperlink r:id="rId55">
        <w:r>
          <w:rPr>
            <w:color w:val="0000EE"/>
            <w:u w:val="single"/>
          </w:rPr>
          <w:t>https://www.eqmagpro.com/fuel-supply-concerns-drive-surge-in-ev-adoption-across-asia-pacific-markets-eq/</w:t>
        </w:r>
      </w:hyperlink>
      <w:r>
        <w:t xml:space="preserve"> - * Rising fuel supply disruptions and price volatility in Asia-Pacific increase interest in electric vehicles.</w:t>
      </w:r>
      <w:r>
        <w:rPr>
          <w:i/>
        </w:rPr>
        <w:t xml:space="preserve"> * Consumers and fleet operators seek alternatives to reduce operating costs and fossil fuel dependence.</w:t>
      </w:r>
      <w:r>
        <w:t xml:space="preserve"> * Governments expand incentives and charging infrastructure to support EV adoption.</w:t>
      </w:r>
      <w:r>
        <w:rPr>
          <w:i/>
        </w:rPr>
        <w:t xml:space="preserve"> * Automakers respond with new EV models across segments, lowering vehicle prices.</w:t>
      </w:r>
      <w:r>
        <w:t xml:space="preserve"> * Development of charging networks and fleet electrification are boosting market growth.* 50. </w:t>
      </w:r>
      <w:hyperlink r:id="rId56">
        <w:r>
          <w:rPr>
            <w:color w:val="0000EE"/>
            <w:u w:val="single"/>
          </w:rPr>
          <w:t>https://cleantechnica.com/2026/04/03/nissan-leaf-ariya-sales-collapse-in-usa/</w:t>
        </w:r>
      </w:hyperlink>
      <w:r>
        <w:t xml:space="preserve"> - • Nissan’s EV sales in the US dropped significantly in Q1 2026, with LEAF sales down 71.2% and ARIYA sales down 98.6%. • ARIYA has been discontinued from the market. • The decline attributed to the end of the $7,500 US EV tax credit. • US EV market has been severely affected; global EV markets are still growing. • Future recovery in the US market uncertain, influenced by geopolitical and economic factors. 51. </w:t>
      </w:r>
      <w:hyperlink r:id="rId57">
        <w:r>
          <w:rPr>
            <w:color w:val="0000EE"/>
            <w:u w:val="single"/>
          </w:rPr>
          <w:t>https://interestingengineering.com/transportation/chinas-byd-ev-claims-590-mile-range</w:t>
        </w:r>
      </w:hyperlink>
      <w:r>
        <w:t xml:space="preserve"> - * BYD plans to launch the Great Tang SUV in China in May, offering BEV and PHEV variants * The all-electric version is expected to reach up to 590 miles on a single charge, using BYD’s Blade Battery * The SUV features advanced chassis technologies, including rear-wheel steering and air suspension * The all-electric AWD variant accelerates from 0-62 mph in 3.9 seconds and supports megawatt charging * The model targets the Chinese full-size crossover market, competing with Geely's Galaxy M9 52. </w:t>
      </w:r>
      <w:hyperlink r:id="rId58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• Uber nationwide expands its electric vehicle incentive programme in the US, offering drivers grants up to $4,000. • Previously limited to select markets, the 'Go Electric' programme now targets eligible drivers there. • Uber introduces purchase incentives for EV models through partnerships, with discounts up to $1,500. • Over 286,000 EVs are active on Uber's global platform, with adoption rates up to five times higher than the US average. • The expansion is part of Uber’s broader electrification strategy, including partnerships and investments in autonomous mobility. 53. </w:t>
      </w:r>
      <w:hyperlink r:id="rId58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- Uber has expanded its electric vehicle incentive programme nationwide in the United States, offering grants of up to $4,000 for eligible drivers. - The “Go Electric” grant previously limited to select markets, now applies across the country. - Applications open from April 16, targeting drivers to switch to EVs and complete 100 trips by December 2026. - Uber has partnered with automakers to offer discounts on EV models up to $1,500. - Over 286,000 EVs are active on Uber's platform globally, with drivers adopting EVs at a rate up to five times higher than average. 54. </w:t>
      </w:r>
      <w:hyperlink r:id="rId59">
        <w:r>
          <w:rPr>
            <w:color w:val="0000EE"/>
            <w:u w:val="single"/>
          </w:rPr>
          <w:t>https://www.investing.com/news/stock-market-news/battery-x-metals-submits-amended-ipo-filing-to-sec-for-us-listing-432SI-4586313</w:t>
        </w:r>
      </w:hyperlink>
      <w:r>
        <w:t xml:space="preserve"> - * Battery X Metals submitted an amended draft registration statement to the SEC on March 18, 2026, for a US IPO. * The Vancouver-based company focuses on battery and critical metal resource exploration, including lithium-ion batteries and recycling. * The IPO is dependent on SEC review and market conditions. * The company aims at developing technologies for the battery metals industry. * The filing responds to SEC comments and does not specify the number of shares or price range. 55. </w:t>
      </w:r>
      <w:hyperlink r:id="rId60">
        <w:r>
          <w:rPr>
            <w:color w:val="0000EE"/>
            <w:u w:val="single"/>
          </w:rPr>
          <w:t>https://lithium-news.com/surging-demand-for-recycled-lithium-transforms-clean-energy-economics/</w:t>
        </w:r>
      </w:hyperlink>
      <w:r>
        <w:t xml:space="preserve"> - * The recycled lithium market is projected to reach $2.8 billion by 2030, with a CAGR exceeding 23%. * Growth driven by expanding electric vehicle and energy storage use, generating end-of-life batteries for recycling. * Recycling technologies recover up to 95% of lithium, requiring 75% less energy than virgin extraction. * Advances in hydrometallurgical and direct recycling processes improve recovery and cost efficiency. * Governments worldwide, including the EU and China, implement policies mandating recycled lithium content and funding recycling infrastructure. * Major companies like Tesla, BMW, Ford, and Panasonic are investing in recycling partnerships and capacity. * Geopolitical tensions and supply chain security concerns promote domestic sourcing through recycling. * The market supports cleaner, sustainable, and resilient battery supply chains, aligning with regulatory and ESG objectives. 56. </w:t>
      </w:r>
      <w:hyperlink r:id="rId61">
        <w:r>
          <w:rPr>
            <w:color w:val="0000EE"/>
            <w:u w:val="single"/>
          </w:rPr>
          <w:t>https://evmagz.com/fraunhofer-develops-electrochemical-method-to-recover-battery-materials/</w:t>
        </w:r>
      </w:hyperlink>
      <w:r>
        <w:t xml:space="preserve"> - * Researchers at Fraunhofer IFAM develop a new electrochemical process to recover lithium, cobalt, and nickel from used batteries, part of the MeGaBat project. * The process aims to improve recycling efficiency and sustainability by reducing energy and chemical use. * The method involves wastewater treatment with electrodes that selectively extract metal ions, producing high-purity materials. * The technology could improve recovery efficiency by 30% to 40%, with potential future applications including rare earth elements and electronic waste. * The project aims to demonstrate a pilot plant by 2028, funded by the German Federal Ministry for Research, Technology and Space. 57. </w:t>
      </w:r>
      <w:hyperlink r:id="rId62">
        <w:r>
          <w:rPr>
            <w:color w:val="0000EE"/>
            <w:u w:val="single"/>
          </w:rPr>
          <w:t>https://www.insidermonkey.com/blog/lithium-stocks-list-9-biggest-lithium-stocks-1722396/</w:t>
        </w:r>
      </w:hyperlink>
      <w:r>
        <w:t xml:space="preserve"> - * The article discusses the position of lithium stocks as exposure to EV and energy storage growth. * It details recent analyst reports and company developments, including price targets and project updates. * Key companies covered include Sociedad Química y Minera de Chile S.A. (SQM) and Lithium Americas Corp. (LAC). * It highlights the increasing demand driven by EV adoption, renewable energy, and electrification trends. * Market cycles and policy support are also discussed in relation to lithium industry prospects. 58. </w:t>
      </w:r>
      <w:hyperlink r:id="rId63">
        <w:r>
          <w:rPr>
            <w:color w:val="0000EE"/>
            <w:u w:val="single"/>
          </w:rPr>
          <w:t>https://lithium-news.com/surging-clean-energy-demand-forces-major-price-forecast-revision-in-lithium-markets/</w:t>
        </w:r>
      </w:hyperlink>
      <w:r>
        <w:t xml:space="preserve"> - * The lithium market experiences increased volatility due to rising clean energy adoption, electric vehicle sales, and renewable energy storage demands. * Supply chain disruptions in Australia and South America, along with project delays, have prompted significant forecast revisions. * Advancements in battery technology and evolving demand for next-generation batteries lead to further forecast adjustments. * Geopolitical factors such as export restrictions and resource nationalism introduce additional market uncertainty. * Market forecasts influence investor strategies, trading activity, and industry decision-making amid ongoing energy transition challenges. 59. </w:t>
      </w:r>
      <w:hyperlink r:id="rId64">
        <w:r>
          <w:rPr>
            <w:color w:val="0000EE"/>
            <w:u w:val="single"/>
          </w:rPr>
          <w:t>https://lithium-news.com/critical-supply-deficit-warning-positions-lithium-as-the-next-investment-goldmine/</w:t>
        </w:r>
      </w:hyperlink>
      <w:r>
        <w:t xml:space="preserve"> - * The global lithium market faces an impending shortage due to rising demand and constrained supply. * Lithium demand increases driven by electric vehicles and energy storage, with consumption reaching approximately 1.5 million tonnes. * Production capacity struggles due to mine development delays, environmental permits, and extraction challenges. * Major automakers like Tesla, Ford, and General Motors are investing heavily in lithium mining and processing. * Lithium resources are geographically concentrated, raising geopolitical and supply chain concerns. * Investment in lithium projects is at record levels, with exploration companies gaining funding. * Environmental and logistical challenges complicate extraction, alongside local community and regulatory demands. * Battery manufacturers are exploring alternative chemistries and recycling to mitigate lithium scarcity. * Lithium prices are volatile, with long-term contracts dominating supply strategies. * The supply deficit signals lithium's role as a critical commodity for the energy transition. 60. </w:t>
      </w:r>
      <w:hyperlink r:id="rId65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due to rising EV demand and energy storage needs. * Innovations in lithium extraction technology, including direct lithium extraction (DLE), aim to address this crisis. * Companies like Summit Nanotech and Lilac Solutions develop advanced extraction techniques with higher recovery rates. * Australian firm Pilbara Minerals employs AI for efficient lithium ore sorting, reducing costs. * Geothermal lithium extraction at California's Salton Sea gains momentum; new methods explore lithium from seawater and produced water. * Automakers like Tesla, BMW, and Ford invest in lithium technology to secure supply. * Advanced digital tools optimise extraction processes and monitor lithium sources. * Recycling and urban mining efforts increase lithium recovery from batteries and electronics. * Market volatility persists, but demand remains strong, encouraging innovation and scaling of new technologies. * Industry transformation driven by supply concerns aims for sustainable lithium production to support clean energy goals. 61. </w:t>
      </w:r>
      <w:hyperlink r:id="rId66">
        <w:r>
          <w:rPr>
            <w:color w:val="0000EE"/>
            <w:u w:val="single"/>
          </w:rPr>
          <w:t>https://cleantechnica.com/2026/04/03/bevs-rise-16-yoy-in-february-in-europe/</w:t>
        </w:r>
      </w:hyperlink>
      <w:r>
        <w:t xml:space="preserve"> - * Electric vehicles (EVs), including BEVs, PHEVs, and HEVs, saw growth in February in Europe, with BEVs up 16% YoY. * EVs accounted for 20% of new car registrations, with plugin vehicles up 22% YoY. * Tesla Model Y, Skoda Elroq, and Tesla Model 3 ranked among top-selling EVs. * Chinese EVs, Leapmotor T03 and BYD Atto 2 PHEV, gained notable market share, especially in Italy. * Tesla and Volkswagen hold leading positions in the EV market share and sales rankings. 62. </w:t>
      </w:r>
      <w:hyperlink r:id="rId67">
        <w:r>
          <w:rPr>
            <w:color w:val="0000EE"/>
            <w:u w:val="single"/>
          </w:rPr>
          <w:t>https://editorialge.com/ira-green-energy-boom-2026-key-facts/</w:t>
        </w:r>
      </w:hyperlink>
      <w:r>
        <w:t xml:space="preserve"> - * The IRA and OBBBA have significantly pushed forward the US green energy sector through increased incentives and streamlined policies by 2026. * Key drivers include a $1.2 trillion private investment multiplier, reshoring of the battery supply chain across the US, and the expansion of Direct Pay mechanisms. * The battery belt from Michigan to Georgia has reduced reliance on overseas battery cells by over 60%. * The Low-Income Communities Bonus Credit is boosting projects in energy communities, with nearly 75% of new solar projects sited there. * Grid modernisation efforts accelerated by federal funding and streamlined permitting are easing interconnection issues. 63. </w:t>
      </w:r>
      <w:hyperlink r:id="rId68">
        <w:r>
          <w:rPr>
            <w:color w:val="0000EE"/>
            <w:u w:val="single"/>
          </w:rPr>
          <w:t>https://www.seattletimes.com/business/chinas-byd-sees-first-profit-drop-since-2021-even-as-the-tesla-rival-takes-global-ev-crown/?utm_source=RSS&amp;utm_medium=Referral&amp;utm_campaign=RSS_all</w:t>
        </w:r>
      </w:hyperlink>
      <w:r>
        <w:t xml:space="preserve"> - * BYD's annual sales rose to $116 billion in 2025, surpassing Tesla, but its profit fell 19% to 32.6 billion yuan. * The company experienced declining domestic sales and a sales slump in early 2026 due to fierce price competition. * BYD launched a new fast-charging "blade" EV battery and new models to regain market share. * International expansion includes growth in the UK, Brazil, and Argentina, aiming to sell 1.3 million vehicles abroad in 2026. * Higher energy prices due to global tensions favour EV demand, but profitability is affected by intense competition and scaled-back subsidies. 64. </w:t>
      </w:r>
      <w:hyperlink r:id="rId69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faces unprecedented volatility due to accelerated clean energy adoption. * Price forecasts for lithium carbonate have been revised upward significantly, with Goldman Sachs increasing their target by 65% over 18 months. * The surge in demand is driven by electric vehicles, energy storage projects, and government mandates in the EU and US. * Australian lithium producers report full order books at premium prices, with supply constrained by environmental and processing delays. * Institutional investors are increasing capital in lithium assets, and automotive manufacturers are investing in supply security.</w:t>
      </w:r>
      <w:r/>
    </w:p>
    <w:p>
      <w:r/>
      <w:r>
        <w:t xml:space="preserve">65. </w:t>
      </w:r>
      <w:hyperlink r:id="rId70">
        <w:r>
          <w:rPr>
            <w:color w:val="0000EE"/>
            <w:u w:val="single"/>
          </w:rPr>
          <w:t>https://lithium-news.com/record-growth-powers-the-recycled-lithium-market-as-battery-demand-soars/</w:t>
        </w:r>
      </w:hyperlink>
      <w:r>
        <w:t xml:space="preserve"> - * The global recycled lithium market is projected to reach $4.2 billion by 2030 with an 18.6% CAGR. * Growing EV sales and renewable storage drive demand for recycled lithium amid supply challenges. * Major automakers like Tesla, BMW, and General Motors commit to recycled lithium in supply chains. * Recycling offers environmental benefits, requiring less water, energy, and producing fewer emissions. * Technological advances improve recovery rates and reduce processing costs, attracting venture investment. * Policy support from the EU, China, and the US boosts market development. * Recycled lithium is expected to supply 35% of global demand by 2035, up from 5% today. * Strategic partnerships and vertical integration are shaping industry consolidation. 66. </w:t>
      </w:r>
      <w:hyperlink r:id="rId71">
        <w:r>
          <w:rPr>
            <w:color w:val="0000EE"/>
            <w:u w:val="single"/>
          </w:rPr>
          <w:t>https://climatechangedispatch.com/trump-cuts-ev-charging-subsidies/</w:t>
        </w:r>
      </w:hyperlink>
      <w:r>
        <w:t xml:space="preserve"> - * President Donald Trump proposes cutting more than $4 billion from US electric vehicle charging programmes in the fiscal 2027 budget request. * The cuts target the National Electric Vehicle Infrastructure (NEVI) and Charging and Fueling Infrastructure grant programmes. * NEVI, created by the 2021 Infrastructure Investment and Jobs Act, has so far opened 127 charging sites. * The Trump administration has attempted to end the NEVI programme, with efforts including withholding funding. * The programme was designed to develop EV charging stations across the US, with $7.5 billion allocated by the IIJA. 67. </w:t>
      </w:r>
      <w:hyperlink r:id="rId72">
        <w:r>
          <w:rPr>
            <w:color w:val="0000EE"/>
            <w:u w:val="single"/>
          </w:rPr>
          <w:t>https://www.thehindu.com/news/national/kerala/central-nod-for-grant-for-establishing-ev-chargers-in-kerala/article70819510.ece</w:t>
        </w:r>
      </w:hyperlink>
      <w:r>
        <w:t xml:space="preserve"> - * The Union Ministry of Heavy Industries approved a grant of ₹63.12 crore for 335 EV chargers in Kerala. * The proposals were filed by Kerala State Electricity Board (KSEB), the nodal agency for Kerala. * Installations include KSEB offices, KSRTC bus stations, Vikram Sarabhai Space Centre, University of Kerala campuses, BBN offices, Kerala Tourism hotels, railway stations, and public sector units. * The overall scheme, PM E-DRIVE, has an outlay of ₹10,900 crore, including ₹2000 crore for EV public charging stations. * KSEB was appointed nodal agency in October 2025, with proposals submitted in March 2025. 68. </w:t>
      </w:r>
      <w:hyperlink r:id="rId73">
        <w:r>
          <w:rPr>
            <w:color w:val="0000EE"/>
            <w:u w:val="single"/>
          </w:rPr>
          <w:t>https://www.bostonglobe.com/2026/03/27/business/factorial-lithium-battery-solid-state-drones-military/</w:t>
        </w:r>
      </w:hyperlink>
      <w:r>
        <w:t xml:space="preserve"> - * The US government and South Korean companies invested in Factorial, a lithium-ion battery startup, aiming to secure a high-density supply chain. * Factorial developed semi-solid-state batteries for automotive and drone applications, with energy densities exceeding most EV batteries. * The US military seeks advanced batteries for drones amid China's export restrictions on high-energy batteries. * Factorial’s batteries could significantly enhance drone range and military capabilities. * The automotive sector remains a primary focus, with companies like Mercedes-Benz, Stellantis, Hyundai, and Kia testing and adopting Factorial’s batteries. * Other US battery startups, such as 24M Technologies and SES AI, face challenges amid industry consolidation. 69. </w:t>
      </w:r>
      <w:hyperlink r:id="rId74">
        <w:r>
          <w:rPr>
            <w:color w:val="0000EE"/>
            <w:u w:val="single"/>
          </w:rPr>
          <w:t>https://www.americanbankingnews.com/2026/04/03/aqua-metals-q4-earnings-call-highlights.html</w:t>
        </w:r>
      </w:hyperlink>
      <w:r>
        <w:t xml:space="preserve"> - * Aqua Metals detailed progress towards commercialisation of its AquaRefining platform in its Q4 2025 earnings call. * The company focused on simplifying its initial ARC configuration, emphasising key product outputs like lithium carbonate, MHP, and iron phosphate. * Achieved high-quality recycled lithium carbonate with fluorine levels under 30 ppm, meeting global standards. * Demonstrated successful recycling of LFP cathode scrap at pilot scale, validating commercially meaningful processing. * Initiated trials on sodium sulfate regeneration and testing alternative feedstocks such as nickel refinery residue and e-waste. * Advanced ARC design supporting processing ranging from 10,000 to 60,000 metric tons annually, with site selection planned for 2026. * Engaged in multiple partnerships including supply agreements with 6K Energy, and exploration of applying AquaRefining to seafloor materials. * Conducting diligence on a potential transaction with Lion Energy to expand into energy storage systems. * Ended 2025 with approximately $10.8 million in cash, no long-term debt, and reduced operating losses. * Projected a measured increase in cash usage as it ramps engineering and site development activities. 70. </w:t>
      </w:r>
      <w:hyperlink r:id="rId69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experiences unprecedented volatility amid accelerating global clean energy adoption. * Major investment firms revise lithium price forecasts upwards due to supply constraints and demand growth. * Electric vehicle manufacturers and energy storage projects increase lithium consumption, tightening supply. * Australian lithium producers report order books filled through the next two years at premium prices. * Supply chain constraints and regulatory changes, such as export restrictions and processing requirements, impact supply dynamics. * Investment in lithium assets and vertical integration strategies surge among automakers and financial institutions. * Lithium’s strategic value in the global energy transition becomes increasingly recognised. 71. </w:t>
      </w:r>
      <w:hyperlink r:id="rId65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crisis driven by increased demand for electric vehicles and energy storage. * Advanced extraction technologies, such as direct lithium extraction (DLE), can produce lithium in hours with higher recovery rates. * Companies like Summit Nanotech and Lilac Solutions develop ion-exchange and adsorption technologies. * Australian company Pilbara Minerals deploys AI-based sorting to identify lithium ore with 95% accuracy, reducing costs. * Geothermal lithium extraction at California’s Salton Sea gains momentum, generating both lithium and electricity. * Oil and gas firms retrofit wells to extract lithium from produced water; research advances recovery from seawater. * Environmental considerations drive innovation, with DLE consuming significantly less water and reducing footprints. * Automakers like Tesla, BMW, and Ford invest in new extraction methods to secure supply. * Digital tech such as machine learning and satellite monitoring optimise extraction processes. * Recycling and urban mining recover lithium from batteries and electronics, supplementing supply. * Market demand remains high, with prices volatile, but supply innovations aim to stabilise the market. * Industry transformations driven by crisis are poised to shape the future of lithium production and market dynamics. 72. </w:t>
      </w:r>
      <w:hyperlink r:id="rId75">
        <w:r>
          <w:rPr>
            <w:color w:val="0000EE"/>
            <w:u w:val="single"/>
          </w:rPr>
          <w:t>https://lithium-news.com/revolutionary-lithium-refinery-expansions-transform-global-battery-supply-chains/</w:t>
        </w:r>
      </w:hyperlink>
      <w:r>
        <w:t xml:space="preserve"> - • Lithium processing industry undergoes major transformation due to refinery expansions worldwide. • Advanced direct lithium extraction technologies enable capacity increases and environmental benefits. • Strategic partnerships, such as Tesla-Ganfeng and CATL-Albemarle, drive infrastructure development. • Environmental innovations include solar-powered systems and zero-discharge processes. • Market implications include access to lower-grade deposits and premium battery-grade lithium compounds. • Next-generation facilities are set to support electric vehicle growth and energy storage deployment in the next 18 months. 73. </w:t>
      </w:r>
      <w:hyperlink r:id="rId76">
        <w:r>
          <w:rPr>
            <w:color w:val="0000EE"/>
            <w:u w:val="single"/>
          </w:rPr>
          <w:t>https://www.washingtonpost.com/opinions/2026/03/26/ev-electric-car-batteries-byd-china-av/</w:t>
        </w:r>
      </w:hyperlink>
      <w:r>
        <w:t xml:space="preserve"> - * China dominates the EV market with over 54% of new passenger car sales being electric or hybrid.</w:t>
      </w:r>
      <w:r>
        <w:rPr>
          <w:i/>
        </w:rPr>
        <w:t xml:space="preserve"> BYD's new battery technology can charge from 10% to 97% in nine minutes.</w:t>
      </w:r>
      <w:r>
        <w:t xml:space="preserve"> Chinese government subsidies have significantly supported the EV industry since 2009.</w:t>
      </w:r>
      <w:r>
        <w:rPr>
          <w:i/>
        </w:rPr>
        <w:t xml:space="preserve"> US policy is currently protective, imposing tariffs over 100% to keep Chinese EVs out of the market.</w:t>
      </w:r>
      <w:r>
        <w:t xml:space="preserve"> The US seeks to develop next-generation batteries like solid-state or sodium-ion to leapfrog current technology.</w:t>
      </w:r>
      <w:r>
        <w:rPr>
          <w:i/>
        </w:rPr>
        <w:t xml:space="preserve"> China's processing control over battery materials provides it an advantage; the US has more abundant sodium resources.</w:t>
      </w:r>
      <w:r>
        <w:t xml:space="preserve"> The US government is encouraged to fund long-term research and avoid reliance on subsidies.</w:t>
      </w:r>
      <w:r>
        <w:rPr>
          <w:i/>
        </w:rPr>
        <w:t xml:space="preserve"> The article discusses the sustainability and strategic implications of Chinese and US EV policies. 74. </w:t>
      </w:r>
      <w:hyperlink r:id="rId77">
        <w:r>
          <w:rPr>
            <w:color w:val="0000EE"/>
            <w:u w:val="single"/>
          </w:rPr>
          <w:t>https://greenmove.hwupgrade.it/news/mobilita-elettrica/batterie-ev-difficili-da-riciclare-il-problema-si-chiama-cell-to-pack-la-soluzione-robotica_152117.html</w:t>
        </w:r>
      </w:hyperlink>
      <w:r>
        <w:rPr>
          <w:i/>
        </w:rPr>
        <w:t xml:space="preserve"> - * R3 Robotics, Luxembourg-based startup, raised €20 million to automate EV battery disassembly. * The company’s robotised platform targets the dismantling of cell-to-pack architectures, which hinder manual disassembly. * The technology uses AI, computer vision, and custom end-effectors, with a capacity of 1,600 tonnes per year. * The firm collaborates with Fortum Battery Recycling and works on Robotics-as-a-Service models. * The European battery recycling market is forecast to grow, with regulatory targets increasing the importance of high-quality disassembly and black mass processing. 75. </w:t>
      </w:r>
      <w:hyperlink r:id="rId78">
        <w:r>
          <w:rPr>
            <w:color w:val="0000EE"/>
            <w:u w:val="single"/>
          </w:rPr>
          <w:t>https://news.google.com/rss/articles/CBMikAFBVV95cUxQaGxaQjdnZUVtajEzaTBqT2dSeU50OVhPeVREekpiVkZseTQxQ3ZDVm9IYU5jZGhJTU43c0tKWDQ5eDBmUF9PTFowdjZxbF93bGJBVDlOU2pNT2MxUHo4SXhEM2M0UVFHbEV1SzZURW9TWnZaLXI3TlBORF9hQlptcXEyZzlKcmhkYW1EWHVKSU0?oc=5&amp;hl=en-US&amp;gl=US&amp;ceid=US:en</w:t>
        </w:r>
      </w:hyperlink>
      <w:r>
        <w:rPr>
          <w:i/>
        </w:rPr>
        <w:t xml:space="preserve"> - * Tesla's Q1 2026 sales decline reflects broader EV industry trends and increased competition. * The industry faces a slowdown in global EV adoption and changing consumer expectations. * Policy changes, including U.S. federal tax credit expirations, influence market dynamics. * Tesla focuses on innovation with AI and robotics to maintain competitiveness. * The report highlights geopolitical and policy factors affecting EV sales growth. 76. </w:t>
      </w:r>
      <w:hyperlink r:id="rId79">
        <w:r>
          <w:rPr>
            <w:color w:val="0000EE"/>
            <w:u w:val="single"/>
          </w:rPr>
          <w:t>https://3dnews.ru/1139383/tesla-vpervie-s-kontsa-2024-goda-oboshla-byd-po-obyomu-postavok-elektromobiley</w:t>
        </w:r>
      </w:hyperlink>
      <w:r>
        <w:rPr>
          <w:i/>
        </w:rPr>
        <w:t xml:space="preserve"> - * In the last quarter, Tesla regained its position as the world’s leading electric vehicle (EV) manufacturer, surpassing BYD. * In Q1, Tesla’s EV deliveries decreased by 14% sequentially and increased by 6% year-over-year to 358,023 units. * BYD’s EV and hybrid deliveries fell by 25.5% in Q1 to 310,389 units, remaining behind Tesla. * The decline for BYD was partly due to over-reliance on the Chinese domestic market. * Both companies competed for the top spot in mid-2023; BYD briefly led in battery EVs in mid-2023, but Tesla regained the lead at the end of 2024. 77. </w:t>
      </w:r>
      <w:hyperlink r:id="rId80">
        <w:r>
          <w:rPr>
            <w:color w:val="0000EE"/>
            <w:u w:val="single"/>
          </w:rPr>
          <w:t>https://www.zawya.com/en/press-release/government-news/dubai-municipality-launches-initiative-to-install-ev-charging-stations-garq13lk</w:t>
        </w:r>
      </w:hyperlink>
      <w:r>
        <w:rPr>
          <w:i/>
        </w:rPr>
        <w:t xml:space="preserve"> - - Dubai Municipality begins installation of EV supercharging stations across 600 public parks, beaches, and recreational facilities with AED 150 million investment. - The project is implemented in partnership with UAEV and aligns with Dubai’s Greenery and Parks Strategy 2040 and Dubai Economic Agenda D33. - The first phase will install 75 EV supercharging stations at 150 parking bays within two years, prioritising high-traffic areas. - The initiative supports Dubai’s sustainable mobility goals and the UAE’s broader clean energy targets, including increasing EV adoption to 50% by 2050. - The project aims to make sustainable mobility more accessible and integrate EV infrastructure into everyday community spaces. 78. </w:t>
      </w:r>
      <w:hyperlink r:id="rId81">
        <w:r>
          <w:rPr>
            <w:color w:val="0000EE"/>
            <w:u w:val="single"/>
          </w:rPr>
          <w:t>https://www.autoblog.it/post/leapmotor-e-inarrestabile-110-155-consegne-nel-primo-trimestre-2026</w:t>
        </w:r>
      </w:hyperlink>
      <w:r>
        <w:rPr>
          <w:i/>
        </w:rPr>
        <w:t xml:space="preserve"> - * Leapmotor achieves over 110,000 EV deliveries in Q1 2026, marking a 26% annual growth. * Results supported by international expansion, including 800+ European points of sale and a new R&amp;D centre in Munich. * The global EV market is undergoing deep transformation with varied performances among Chinese companies. * BYD faces a 30% decline in EV deliveries, highlighting market volatility. * Leapmotor’s vertical integration and partnership with Stellantis are key strategic factors. * The Chinese EV sector shows mixed growth, with Zeekr and Nio performing strongly, while Xpeng declines. 79. </w:t>
      </w:r>
      <w:hyperlink r:id="rId82">
        <w:r>
          <w:rPr>
            <w:color w:val="0000EE"/>
            <w:u w:val="single"/>
          </w:rPr>
          <w:t>https://uaenews247.com/2026/04/03/evs-in-uae-cut-fuel-costs-to-aed-45-per-1000-km/</w:t>
        </w:r>
      </w:hyperlink>
      <w:r>
        <w:rPr>
          <w:i/>
        </w:rPr>
        <w:t xml:space="preserve"> - * NIO MENA analysis shows electric vehicles (EVs) cost AED 45 per 1,000 km, compared to AED 280 for petrol, in April 2026 UAE.</w:t>
      </w:r>
      <w:r>
        <w:t xml:space="preserve"> Fuel prices and EV infrastructure growth make EVs a financially favourable option.</w:t>
      </w:r>
      <w:r>
        <w:rPr>
          <w:i/>
        </w:rPr>
        <w:t xml:space="preserve"> Fleet operators could save AED 2,700 to AED 6,900 annually per vehicle, depending on charging method.</w:t>
      </w:r>
      <w:r>
        <w:t xml:space="preserve"> The UAE government's policies and expanding charging networks support EV adoption.* The transition to electric mobility is becoming an immediate business priority in the UAE. 80. </w:t>
      </w:r>
      <w:hyperlink r:id="rId83">
        <w:r>
          <w:rPr>
            <w:color w:val="0000EE"/>
            <w:u w:val="single"/>
          </w:rPr>
          <w:t>https://www.scmp.com/business/china-business/article/3348898/tesla-outraces-chinas-byd-pure-electric-car-sales-regain-worlds-top-spot?utm_source=rss_feed</w:t>
        </w:r>
      </w:hyperlink>
      <w:r>
        <w:t xml:space="preserve"> - * Tesla's global pure electric vehicle sales increased by 6.5% year on year in the three months ending March 2026. * Tesla's deliveries reached 358,023 units, surpassing BYD, which sold 310,389 units. * Tesla builds only pure electric cars; BYD combines BEVs and plug-in hybrids. * Tesla's sales growth was driven by stability; BYD's sales dropped 25.5% in the first quarter. * Tesla and BYD have been competing for the largest BEV manufacturer since mid-2023. 81. </w:t>
      </w:r>
      <w:hyperlink r:id="rId84">
        <w:r>
          <w:rPr>
            <w:color w:val="0000EE"/>
            <w:u w:val="single"/>
          </w:rPr>
          <w:t>https://www.techradar.com/vehicle-tech/hybrid-electric-vehicles/toyota-hits-the-accelerator-on-evs-as-its-rivals-go-into-reverse-starting-with-an-usd800-million-kentucky-plant-and-three-new-cars</w:t>
        </w:r>
      </w:hyperlink>
      <w:r>
        <w:t xml:space="preserve"> - * Toyota announces $1 billion investment in Kentucky and Indiana plants, targeting battery electric vehicle (BEV) production. * Three new EV models expected for 2026, with a fully electric Highlander SUV debuting in 2027. * Investment includes $800 million for Georgetown, Kentucky plant, as part of a $10 billion US investment over five years. * Despite market slowdown, EV demand remains strong in the US; EV sales increased by 5.8% in February. * Many brands are delaying or cancelling US EV plans amidst market volatility and policy changes. 82. </w:t>
      </w:r>
      <w:hyperlink r:id="rId85">
        <w:r>
          <w:rPr>
            <w:color w:val="0000EE"/>
            <w:u w:val="single"/>
          </w:rPr>
          <w:t>https://news.az/news/toyota-pushes-ev-growth-amid-rising-us-tariffs</w:t>
        </w:r>
      </w:hyperlink>
      <w:r>
        <w:t xml:space="preserve"> - * Toyota plans to expand its battery electric vehicle (BEV) lineup from one to four models in 2026. * The company aims to increase domestic production, including opening a $13.9 billion battery plant in North Carolina. * Toyota's US vehicle production accounts for 85% of sales in North America, with 55% made in the US. * Tariff-related expenses for Toyota are estimated at $9 billion for the fiscal year ending in March. * The company showcased the redesigned RAV4 at the auto show, maintaining its position as the top-selling vehicle in the U.S. 83. </w:t>
      </w:r>
      <w:hyperlink r:id="rId86">
        <w:r>
          <w:rPr>
            <w:color w:val="0000EE"/>
            <w:u w:val="single"/>
          </w:rPr>
          <w:t>https://www.business-standard.com/world-news/tesla-sales-rise-after-year-of-musk-boycotts-but-still-miss-expectations-126040300061_1.html</w:t>
        </w:r>
      </w:hyperlink>
      <w:r>
        <w:t xml:space="preserve"> - * Tesla vehicle sales increased 6 per cent to 358,023 in the three months through March, marking its first quarterly year-on-year increase in three years. * Sales fell short of analyst expectations of 381,000 units and were lower than December quarter sales. * The company faced lower demand due to the expiration of a $7,500 EV tax credit and competition from Chinese EV maker BYD. * Tesla is introducing cheaper models and a self-driving Cybercab to boost sales, with details expected on April 22. * Tesla's stock declined 5.4 per cent following the report, but remains 30 per cent higher than a year ago, with a high valuation reflecting Musk's future-focused strategy. 84. </w:t>
      </w:r>
      <w:hyperlink r:id="rId87">
        <w:r>
          <w:rPr>
            <w:color w:val="0000EE"/>
            <w:u w:val="single"/>
          </w:rPr>
          <w:t>https://www.fool.com/investing/2026/04/02/teslas-vehicle-deliveries-are-down-14-from-last-qu/</w:t>
        </w:r>
      </w:hyperlink>
      <w:r>
        <w:t xml:space="preserve"> - * Tesla produced 408,386 EVs last quarter but delivered 358,023, falling short of analyst estimates. * Deliveries in Q1 were up 6% year over year but down 14% sequentially. * Chinese EV leaders BYD and Nio posted higher growth numbers, impacting Tesla's market share. * BYD exported over 321,000 vehicles in Q1, with 84% of Tesla's quarterly deliveries. * Nio's March deliveries increased by 136% annually, delivering 35,486 vehicles. * Investors considering Chinese EV competitors may evaluate growth and geopolitical risks. 85. </w:t>
      </w:r>
      <w:hyperlink r:id="rId88">
        <w:r>
          <w:rPr>
            <w:color w:val="0000EE"/>
            <w:u w:val="single"/>
          </w:rPr>
          <w:t>https://electriccarsreport.com/2026/04/tesla-q1-2026-results-growth-returns-but-momentum-still-lags/</w:t>
        </w:r>
      </w:hyperlink>
      <w:r>
        <w:t xml:space="preserve"> - * Tesla reported 358,023 deliveries and 408,386 vehicles produced in Q1 2026, marking a 6.3% increase in deliveries and nearly 13% in production. * The performance was below analyst expectations, with 365,645 deliveries projected. * Deliveries and production declined compared to Q4 2025. * Core models Model 3 and Model Y accounted for the majority of total deliveries. * Tesla's energy storage deployment decreased to 8.8 GWh from 10.4 GWh YoY, signalling some near-term volatility in energy division. * Tesla remains the EV leader in the US, but competition from Ford, GM, Nissan, BMW, Volvo, and Mercedes-Benz is intensifying. 86. </w:t>
      </w:r>
      <w:hyperlink r:id="rId89">
        <w:r>
          <w:rPr>
            <w:color w:val="0000EE"/>
            <w:u w:val="single"/>
          </w:rPr>
          <w:t>https://www.ad-hoc-news.de/boerse/news/ueberblick/tesla-stock-hits-record-high-amid-autonomous-driving-breakthrough-and/69060841</w:t>
        </w:r>
      </w:hyperlink>
      <w:r>
        <w:t xml:space="preserve"> - * Tesla announced record Q1 2026 vehicle deliveries of 512,000, surpassing expectations and gaining 12% YoY. * The company unveiled FSD version 13.2 with high urban reliability, enabling robotaxi operations in California and Texas. * Tesla's stock surged to an all-time high after the announcement, with analysts raising price targets. * The company reported steady gross margins at 19.2%, with energy revenue doubling. * Sector growth driven by autonomous driving technology and EV demand; US market share 12% in Q1. 87. </w:t>
      </w:r>
      <w:hyperlink r:id="rId90">
        <w:r>
          <w:rPr>
            <w:color w:val="0000EE"/>
            <w:u w:val="single"/>
          </w:rPr>
          <w:t>https://www.carscoops.com/2026/04/ford-uev-platform-tesla-rival/</w:t>
        </w:r>
      </w:hyperlink>
      <w:r>
        <w:t xml:space="preserve"> - * Ford is developing an affordable EV targeted at Tesla's Model 3 and Model Y, expected within the next few years. * The new model will ride on Ford's Universal EV Platform (UEV), supporting up to eight body styles. * A $30,000 electric pickup on the same platform is expected to arrive in 2027. * Ford's CEO Jim Farley emphasised the company's commitment to EVs amid past program cutbacks. * The company already sells the Mustang Mach-E but aims to improve range, performance, and charging speed. 88. </w:t>
      </w:r>
      <w:hyperlink r:id="rId91">
        <w:r>
          <w:rPr>
            <w:color w:val="0000EE"/>
            <w:u w:val="single"/>
          </w:rPr>
          <w:t>https://www.socialnews.xyz/2026/04/02/private-capital-powers-u-s-ev-charging-boom-through-tax-credit-partnerships/</w:t>
        </w:r>
      </w:hyperlink>
      <w:r>
        <w:t xml:space="preserve"> - * Private capital mobilised via federal clean energy tax credits is accelerating EV infrastructure deployment in the US. * Founders First Advisory is structuring funds into WattUp USA’s rollout of 200 ultra-fast EV charging stations. * WattUp USA seeks $130 million funding, supported by transferability provisions of the Inflation Reduction Act 2022. * The tax credits cover renewables and infrastructure, enabling trading of credits for cash. * The strategy benefits investors and supports energy security, emissions reduction, and infrastructure modernisation. * The opportunity is time-sensitive for 2026 tax positioning, with increasing demand following expansion plans. 89. </w:t>
      </w:r>
      <w:hyperlink r:id="rId92">
        <w:r>
          <w:rPr>
            <w:color w:val="0000EE"/>
            <w:u w:val="single"/>
          </w:rPr>
          <w:t>https://carboncredits.com/history-repeating-itself-why-middle-east-conflict-at-the-pump-should-be-a-wake-up-call-for-north-america/</w:t>
        </w:r>
      </w:hyperlink>
      <w:r>
        <w:t xml:space="preserve"> - * The article compares historical oil supply shocks from the Middle East in 1979 to current tensions, highlighting their impact on fuel prices in North America. * It discusses how energy dependence on global markets poses risks, but emphasises the shift towards electrification and domestic energy sources. * The article focuses on lithium as a critical mineral for batteries, noting US efforts to develop domestic lithium resources like Surge Battery Metals' Nevada North Lithium Project. * It highlights trends in rising lithium demand driven by electric vehicles and energy storage, and the importance of local supply to reduce external risks. * It warns that current trends resemble past vulnerabilities with oil, emphasising the need for strategic domestic resource development. 90. </w:t>
      </w:r>
      <w:hyperlink r:id="rId93">
        <w:r>
          <w:rPr>
            <w:color w:val="0000EE"/>
            <w:u w:val="single"/>
          </w:rPr>
          <w:t>https://propakistani.pk/2026/04/02/better-and-cheaper-sodium-ion-batteries-could-start-replacing-lithium-ion-by-end-of-2027/</w:t>
        </w:r>
      </w:hyperlink>
      <w:r>
        <w:t xml:space="preserve"> - * Sodium-ion batteries are expected to reach cost parity with lithium-ion batteries by 2027, according to Li Shujun of Zhongke Haina. * Sodium-ion costs remain higher but are declining rapidly, while lithium-ion costs are facing upward pressure. * Sodium-ion battery production could reach hundreds of gigawatt-hours beyond 2028, with energy densities expected to exceed 180 Wh/kg. * Hina Battery Technology demonstrates progress in heavy-duty truck application, including lower energy consumption and longer range. * Other manufacturers, such as CATL, BAIC, and BYD, are advancing sodium-ion technology with varying performance improvements. * Chinese policy supports development of diverse battery chemistries, including sodium-ion, to reduce dependence on lithium and enhance energy storage capabilities. 91. </w:t>
      </w:r>
      <w:hyperlink r:id="rId94">
        <w:r>
          <w:rPr>
            <w:color w:val="0000EE"/>
            <w:u w:val="single"/>
          </w:rPr>
          <w:t>https://carbuzz.com/solid-state-battery-producer-ready-for-mainstream/</w:t>
        </w:r>
      </w:hyperlink>
      <w:r>
        <w:t xml:space="preserve"> - * Donut Lab claims to have unveiled the first mass-production-ready solid-state battery, capable of charging from 0% to 100% in five minutes. * The battery features an energy density of 400 Wh/kg, surpassing Mercedes-Benz's prototype with 391 Wh/kg. * Donut Lab's solid-state battery reportedly has a lifespan of 100,000 cycles, significantly longer than typical lithium-ion batteries. * Fast-charge performance tests indicate the battery can withstand extreme conditions, including high temperatures, with minimal degradation. * The company is developing additional EV technologies including in-wheel motors and integrated vehicle control units; several automakers are progressing with solid-state battery adoption. 92. </w:t>
      </w:r>
      <w:hyperlink r:id="rId95">
        <w:r>
          <w:rPr>
            <w:color w:val="0000EE"/>
            <w:u w:val="single"/>
          </w:rPr>
          <w:t>https://lithium-news.com/revolutionary-resource-expansion-drill-programs-transform-global-lithium-mining-operations/</w:t>
        </w:r>
      </w:hyperlink>
      <w:r>
        <w:t xml:space="preserve"> - • The global lithium market undergoes transformation as mining companies deploy advanced resource expansion drill technologies. • These systems increase extraction yields up to 40% and reduce lithium production costs by approximately 25%. • Technologies incorporate AI, real-time geological data, water recycling, and directional drilling, with regional adaptations. • Partnerships between equipment manufacturers and mining companies accelerate innovation, facilitating environmental and economic benefits. • Enhanced drilling capabilities support supply chain resilience amid increasing global lithium demand for electric vehicles and renewable energy storage.</w:t>
      </w:r>
      <w:r/>
    </w:p>
    <w:p>
      <w:r/>
      <w:r>
        <w:t xml:space="preserve">93. </w:t>
      </w:r>
      <w:hyperlink r:id="rId96">
        <w:r>
          <w:rPr>
            <w:color w:val="0000EE"/>
            <w:u w:val="single"/>
          </w:rPr>
          <w:t>https://greenmove.hwupgrade.it/news/mobilita-elettrica/addio-agli-sprechi-nel-riciclo-il-fraunhofer-ifam-cattura-il-litio-anche-dall-acqua-di-scarto_152063.html</w:t>
        </w:r>
      </w:hyperlink>
      <w:r>
        <w:t xml:space="preserve"> - * Fraunhofer IFAM in Brema developed an electrochemical reactor for extracting lithium, cobalt, and nickel from process water in battery recycling. * The project, MeGaBat, is funded by the German Federal Ministry of Research until 2028. * The process targets residual metallic solution remaining after conventional recycling processes, reducing metal loss. * It operates without acids or alkalis, with lower energy consumption and higher efficiency (30-40% improvement). * The treated water is reintroduced into the production cycle, reducing water consumption. * The system can be adapted to recover other metals like copper, depending on needs. * An industrial pilot plant is under development for scalability, with plans for a multi-reactor setup. * Future applications include recovery of rare earths, desalination, and wastewater treatment. * A model reactor will be showcased at Hannover Messe 2026. 94. </w:t>
      </w:r>
      <w:hyperlink r:id="rId97">
        <w:r>
          <w:rPr>
            <w:color w:val="0000EE"/>
            <w:u w:val="single"/>
          </w:rPr>
          <w:t>https://www.abendzeitung-muenchen.de/mehr/geld/tesla-auslieferungen-legen-um-gut-sechs-prozent-zu-art-1122928</w:t>
        </w:r>
      </w:hyperlink>
      <w:r>
        <w:t xml:space="preserve"> - ["</w:t>
      </w:r>
      <w:r>
        <w:rPr>
          <w:i/>
        </w:rPr>
        <w:t xml:space="preserve"> Tesla's global deliveries in Q1 2025 rose by 6.3% year-on-year to 358,023 vehicles.", '</w:t>
      </w:r>
      <w:r>
        <w:t xml:space="preserve"> This increase follows a 13% decline in the previous year and falls below analyst expectations of 370,000 deliveries.', "</w:t>
      </w:r>
      <w:r>
        <w:rPr>
          <w:i/>
        </w:rPr>
        <w:t xml:space="preserve"> Tesla's production rose by 12.6% to 408,386 vehicles, but the company delivered about 29,000 fewer vehicles compared to the start of 2024.", "</w:t>
      </w:r>
      <w:r>
        <w:t xml:space="preserve"> The rise in deliveries was affected by model line upgrades and Musk's political stance, including the end of US tax incentives in September 2025.", "* In Europe, Tesla's registrations grew by 16.7% in the first two months of 2025, reaching 20,941 vehicles, supported by the European factory in Grünheide, Berlin."] 95. </w:t>
      </w:r>
      <w:hyperlink r:id="rId98">
        <w:r>
          <w:rPr>
            <w:color w:val="0000EE"/>
            <w:u w:val="single"/>
          </w:rPr>
          <w:t>https://ca.finance.yahoo.com/news/teslas-first-quarter-deliveries-miss-130544487.html</w:t>
        </w:r>
      </w:hyperlink>
      <w:r>
        <w:t xml:space="preserve"> - * Tesla delivered 358,023 vehicles in Q1, down 14.4% from Q4 and up 6.3% from a year earlier. * Analysts expected 368,903 deliveries; Tesla posted two consecutive years of declining deliveries. * The expiry of U.S. federal tax credits impacted EV demand in the U.S. * Tesla lost its position as the world's largest EV maker to BYD last year. * Tesla's China EV sales increased by 23.5% in Q1 compared to the previous year. * Analysts expect the loss of US tax credits to hinder EV demand throughout 2026. * Tesla has diversified focus, including solar energy, robotics, and autonomous taxis, with limited robotaxi expansion in Austin, Texas, and San Francisco. 96. </w:t>
      </w:r>
      <w:hyperlink r:id="rId99">
        <w:r>
          <w:rPr>
            <w:color w:val="0000EE"/>
            <w:u w:val="single"/>
          </w:rPr>
          <w:t>https://www.chinanews.net/news/278959668/china-byd-seizes-oil-driven-ev-momentum-with-win-win-global-push</w:t>
        </w:r>
      </w:hyperlink>
      <w:r>
        <w:t xml:space="preserve"> - * BYD benefits from soaring fuel prices, boosting demand for electric vehicles globally. * The company reports increasing sales and localised production, particularly in Thailand. * BYD aims to support Thailand’s low-carbon transition through technological innovation. * Overseas EV sales in 2025 exceeded 1.049 million, with significant growth in Britain, Germany, Spain, Italy, and Australia. * The company attributes growth to product quality, design, and local operations, opposing dumping accusations. 97. </w:t>
      </w:r>
      <w:hyperlink r:id="rId100">
        <w:r>
          <w:rPr>
            <w:color w:val="0000EE"/>
            <w:u w:val="single"/>
          </w:rPr>
          <w:t>https://www.dailymail.co.uk/news/article-15672675/Albanese-government-considering-new-tax-thousands-Australian-drivers-you-need-know.html?ns_mchannel=rss&amp;ns_campaign=1490&amp;ito=1490</w:t>
        </w:r>
      </w:hyperlink>
      <w:r>
        <w:t xml:space="preserve"> - * Australia is examining a new road-user tax for electric vehicles ahead of the May budget. * The policy options include a distance-based charge via GPS or odometer readings. * EV sales surged by 95.9% compared with February last year, now representing 11.8% of new vehicle sales. * Treasury models ongoing, with a decision expected from the Albanese cabinet. * Current fuel excise revenue is declining, prompting discussions on a sustainable funding model. 98. </w:t>
      </w:r>
      <w:hyperlink r:id="rId101">
        <w:r>
          <w:rPr>
            <w:color w:val="0000EE"/>
            <w:u w:val="single"/>
          </w:rPr>
          <w:t>https://www.bestmag.co.uk/german-breakthrough-in-cleaner-battery-recycling/</w:t>
        </w:r>
      </w:hyperlink>
      <w:r>
        <w:t xml:space="preserve"> - * A Fraunhofer IFAM research team in Bremen, Germany, develops a new electrochemical process for recovering lithium, cobalt, and nickel from used batteries. * The process is part of the MeGaBat project and aims to improve raw material recovery efficiency. * It uses wastewater in an electrochemical reactor with screen-printed electrodes, requiring no acids or bases, and uses less energy. * The method offers 30 to 40 percent efficiency gains and could reduce dependencies on raw material imports. * A pilot plant is under development; the technology could be extended to recover rare earth elements and support other environmental applications. 99. </w:t>
      </w:r>
      <w:hyperlink r:id="rId102">
        <w:r>
          <w:rPr>
            <w:color w:val="0000EE"/>
            <w:u w:val="single"/>
          </w:rPr>
          <w:t>https://thedriven.io/2026/04/02/chery-unveils-next-gen-rhino-battery-with-target-range-of-1500km/</w:t>
        </w:r>
      </w:hyperlink>
      <w:r>
        <w:t xml:space="preserve"> - * Chery announced its ‘Rhino’ battery at the 2026 Chery Auto Battery Night in Wuhu, boasting fast charging, long range, and durability. * The battery can add 500 km of range in eight minutes and aims for a total range exceeding 1,500 km. * It is designed to support up to 5,000 charge cycles and encompasses various applications, including hybrid and solid-state variants. * Chery is investing RMB 10 billion ($A2.1 billion) in solid-state battery research, with prototypes achieving 400 Wh/kg and plans to reach 600 Wh/kg. 100. </w:t>
      </w:r>
      <w:hyperlink r:id="rId103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electric vehicle (EV) makers posted a strong rebound in sales last month, driven by local government subsidies and financing incentives. * Major companies such as BYD, Leapmotor, and Nio reported significant month-on-month sales increases in March. * The rebound was supported by local policy measures, including cash incentives for first-time buyers in cities like Chengdu. * The sector expects momentum to continue with new model debuts at the Auto China show in Beijing. 101. </w:t>
      </w:r>
      <w:hyperlink r:id="rId104">
        <w:r>
          <w:rPr>
            <w:color w:val="0000EE"/>
            <w:u w:val="single"/>
          </w:rPr>
          <w:t>https://coincentral.com/tesla-tsla-stock-china-ev-sales-rise-for-second-straight-quarter/</w:t>
        </w:r>
      </w:hyperlink>
      <w:r>
        <w:t xml:space="preserve"> - • Tesla’s China-made EV sales rose 8.7% YoY to 85,670 units in March 2026. • Fifth straight month of rising sales from Shanghai factory. • Quarter-on-quarter, sales increased 23.5%, driven by recovering European demand. • Tesla's global Q1 deliveries are expected to rebound nearly 10% from a previous slump. • Competition in China and Europe remains intense, with Tesla’s market share decreasing in both regions. 102. </w:t>
      </w:r>
      <w:hyperlink r:id="rId103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EV makers posted a sales rebound in March, driven by subsidies and financing incentives. * Major companies such as BYD, Leapmotor, and Nio reported significant increases in deliveries. * The resurgence was supported by local government subsidies in multiple cities. * The auto show in Beijing is expected to introduce new models to further stimulate demand. * The sector is hopeful for continued growth based on recent policy support and market momentum. 103. </w:t>
      </w:r>
      <w:hyperlink r:id="rId105">
        <w:r>
          <w:rPr>
            <w:color w:val="0000EE"/>
            <w:u w:val="single"/>
          </w:rPr>
          <w:t>https://evmagz.com/cefc-commits-aud-100-million-to-boost-ev-adoption-in-australia-with-vwfs-partnership/</w:t>
        </w:r>
      </w:hyperlink>
      <w:r>
        <w:t xml:space="preserve"> - * Australia’s CEFC allocates AUD 100 million to support electric vehicle adoption through a partnership with Volkswagen Financial Services Australia. * The programme offers interest rate reductions for EV buyers, applicable to passenger and light commercial EV loans. * The initiative aims to reduce upfront costs and encourage EV uptake among small and medium-sized enterprises. * Eligible vehicles include models from Volkswagen, Audi, Škoda, Cupra, and Volvo. * Transport sector accounts for around 23% of Australia's emissions, with recent slight increases in emissions emphasizing need for electrification. 104. </w:t>
      </w:r>
      <w:hyperlink r:id="rId106">
        <w:r>
          <w:rPr>
            <w:color w:val="0000EE"/>
            <w:u w:val="single"/>
          </w:rPr>
          <w:t>https://www.ad-hoc-news.de/boerse/news/ueberblick/qualcomm-secures-key-role-in-premium-ev-brand-s-digital-architecture/69053329</w:t>
        </w:r>
      </w:hyperlink>
      <w:r>
        <w:t xml:space="preserve"> - * Qualcomm's automotive segment revenue reached $1.1 billion in fiscal Q1 2026. * The company partnered with Freelander, a joint venture between Chery and Jaguar Land Rover, to supply technology for electric vehicles. * Qualcomm's hardware will be used for driver-assistance and cockpit functionalities. * Analysts maintain a neutral outlook due to traditional mobile challenges and semiconductor demand pressures. * The automotive partnership is seen as part of Qualcomm's strategic shift beyond smartphones. 105. </w:t>
      </w:r>
      <w:hyperlink r:id="rId107">
        <w:r>
          <w:rPr>
            <w:color w:val="0000EE"/>
            <w:u w:val="single"/>
          </w:rPr>
          <w:t>https://theconversation.com/fuel-prices-are-driving-more-australians-to-evs-and-secondhand-cars-are-in-high-demand-279835</w:t>
        </w:r>
      </w:hyperlink>
      <w:r>
        <w:t xml:space="preserve"> - * Rising fuel prices due to Middle East conflict increase interest in electric vehicles in Australia and New Zealand. * March data shows a sharp rise in EV registrations and demand for secondhand EVs. * Fuel excise tax has been halved temporarily, but supply constraints remain. * Used EVs are increasingly sought as affordable alternatives, especially for lower income households. * Australia is developing its secondhand EV market; overseas initiatives like France and US programmes offer targeted support. * Australia’s government announced a $100m program of discounted car loans for EVs; additional measures needed.</w:t>
      </w:r>
      <w:r/>
    </w:p>
    <w:p>
      <w:r/>
      <w:r>
        <w:t xml:space="preserve">106. </w:t>
      </w:r>
      <w:hyperlink r:id="rId108">
        <w:r>
          <w:rPr>
            <w:color w:val="0000EE"/>
            <w:u w:val="single"/>
          </w:rPr>
          <w:t>https://www.newcastleherald.com.au/story/9212966/game-changing-battery-the-key-to-budget-evs/</w:t>
        </w:r>
      </w:hyperlink>
      <w:r>
        <w:t xml:space="preserve"> - * A new sodium-ion battery technology could revolutionise the budget electric vehicle industry. * Sodium-ion batteries address cost and material sourcing issues of lithium-iron batteries. * Sodium-ion batteries are more resistant to extreme temperatures and are expected to soon reach cost parity with LFP batteries. * CATL produces sodium batteries with around 175Wh/kg energy density, nearing lithium alternatives. * Manufacturers like GAC, BAIC, and Hyundai are adopting sodium-ion batteries; German government invests in sodium-ion plant. 107. </w:t>
      </w:r>
      <w:hyperlink r:id="rId109">
        <w:r>
          <w:rPr>
            <w:color w:val="0000EE"/>
            <w:u w:val="single"/>
          </w:rPr>
          <w:t>https://www.ad-hoc-news.de/boerse/news/ueberblick/borgwarner-inc-stock-key-insights-into-electrification-leadership-and/69052776</w:t>
        </w:r>
      </w:hyperlink>
      <w:r>
        <w:t xml:space="preserve"> - * BorgWarner Inc., a global supplier of automotive propulsion components, specialises in electrification and powertrain technology. * The company focuses on electric drive systems, turbochargers, and thermal management for EVs and hybrids. * North American investments align with US auto industry reindustrialisation, EV mandates, and policies like the Inflation Reduction Act. * BorgWarner maintains a significant North American manufacturing presence, supporting major OEMs like Ford and General Motors. * Sector drivers include stricter emissions regulations, regional incentives, and supply chain reshoring, which benefit technical innovation and localisation efforts. 108. </w:t>
      </w:r>
      <w:hyperlink r:id="rId110">
        <w:r>
          <w:rPr>
            <w:color w:val="0000EE"/>
            <w:u w:val="single"/>
          </w:rPr>
          <w:t>https://www.freemalaysiatoday.com/category/opinion/2026/04/02/get-your-chinese-evs-while-they-remain-subsidised</w:t>
        </w:r>
      </w:hyperlink>
      <w:r>
        <w:t xml:space="preserve"> - • From 2009 to 2023, China provided US$231 billion in government support for the new-energy vehicle sector. • Sub-brands in China's EV industry rely heavily on government subsidies, with one example showing a third of income from support. • Provincial and local government support drives brand proliferation, aiming to protect jobs and economic stability. • Industry consolidation is underway as subsidies are cut and unprofitable brands face closure. • Subsidy programs are shifting to support only profitable, often privately owned, EV companies. 109. </w:t>
      </w:r>
      <w:hyperlink r:id="rId111">
        <w:r>
          <w:rPr>
            <w:color w:val="0000EE"/>
            <w:u w:val="single"/>
          </w:rPr>
          <w:t>https://lithium-news.com/record-australian-lithium-export-volumes-signal-global-battery-revolution-acceleration/</w:t>
        </w:r>
      </w:hyperlink>
      <w:r>
        <w:t xml:space="preserve"> - * Australia has become the world's leading lithium supplier, with export volumes reaching unprecedented levels amid rising global demand for batteries. * The country produces approximately 55% of the world's lithium, mainly from Western Australia's lithium triangle. * Lithium export growth is driven by worldwide electric vehicle adoption, with China being the primary destination for Australian lithium shipments. * Market prices for spodumene concentrate fluctuate based on demand, affecting investment and capacity expansion. * Infrastructure developments, including port and rail upgrades, support export growth, with plans for higher-value processing within Australia. * Geopolitical factors increase strategic importance, with Australian lithium seen as critical for supply chain security and energy strategy. * Sustainability practices are enhancing Australia's competitiveness through improved ESG standards. * Future opportunities and challenges include expanding supply, infrastructure limits, skilled labour availability, and maintaining cost competitiveness. 110. </w:t>
      </w:r>
      <w:hyperlink r:id="rId112">
        <w:r>
          <w:rPr>
            <w:color w:val="0000EE"/>
            <w:u w:val="single"/>
          </w:rPr>
          <w:t>https://www.press.bmwgroup.com/global/article/detail/T0456664EN?language=en</w:t>
        </w:r>
      </w:hyperlink>
      <w:r>
        <w:t xml:space="preserve"> - * BMW Group Plant Munich prepares for series production of BMW i3 in August, marking the start of the Neue Klasse's global rollout. * The plant has undergone extensive modernisation, investing around €650 million to become a fully electric production site by 2027. * The transformation includes new body shop, highly automated assembly, digitalised logistics, and an in-house seat manufacturing facility. * The plant integrates AI, digital twin technology, automation, and energy-efficient systems to enhance efficiency and sustainability. * The global supply chain includes new battery and e-motor manufacturing sites in Germany and Austria, supporting local and regional value creation. 111. </w:t>
      </w:r>
      <w:hyperlink r:id="rId113">
        <w:r>
          <w:rPr>
            <w:color w:val="0000EE"/>
            <w:u w:val="single"/>
          </w:rPr>
          <w:t>https://cleantechnica.com/2026/04/01/general-motors-slaps-down-trumps-war-on-evs/</w:t>
        </w:r>
      </w:hyperlink>
      <w:r>
        <w:t xml:space="preserve"> - * GM's Q1 2026 results highlight increased EV sales and expanding charging infrastructure. * The Chevrolet Equinox EV, Blazer EV, Cadillac LYRIQ, and OPTIQ ranked highly among electric SUVs. * GM’s partnership with Pilot Company and EVgo led to over 1,000 fast-charging stalls. * Cadillac EV sales increased by 20% in Q1, with over 9,500 units sold. * GM announced the limited run of the 2027 Bolt, offering high range for under $30,000. 112. </w:t>
      </w:r>
      <w:hyperlink r:id="rId114">
        <w:r>
          <w:rPr>
            <w:color w:val="0000EE"/>
            <w:u w:val="single"/>
          </w:rPr>
          <w:t>https://ev-magazine.com/ev-news/byd-launches-the-new-song-ultra-ev-with-fast-charging-and-low-prices/</w:t>
        </w:r>
      </w:hyperlink>
      <w:r>
        <w:t xml:space="preserve"> - ['</w:t>
      </w:r>
      <w:r>
        <w:rPr>
          <w:i/>
        </w:rPr>
        <w:t xml:space="preserve"> BYD released a new electric SUV, the Song Ultra EV, on March 27, 2026.', '</w:t>
      </w:r>
      <w:r>
        <w:t xml:space="preserve"> The vehicle features fast charging technology and is priced below €18,800 in China.', "</w:t>
      </w:r>
      <w:r>
        <w:rPr>
          <w:i/>
        </w:rPr>
        <w:t xml:space="preserve"> The model is part of BYD's Dynasty family of cars.", '</w:t>
      </w:r>
      <w:r>
        <w:t xml:space="preserve"> Nearly 22,000 orders were placed within three weeks of launch, indicating strong consumer demand.'] 113. </w:t>
      </w:r>
      <w:hyperlink r:id="rId115">
        <w:r>
          <w:rPr>
            <w:color w:val="0000EE"/>
            <w:u w:val="single"/>
          </w:rPr>
          <w:t>https://www.newzimbabwe.com/zimbabwes-ban-on-raw-minerals-exports-puts-chinese-firms-under-pressure/</w:t>
        </w:r>
      </w:hyperlink>
      <w:r>
        <w:t xml:space="preserve"> - * Zimbabwe has implemented a ban on raw mineral and lithium concentrate exports, prompting warnings from the Chinese embassy. * The policy changes aim to tighten control over mineral resources, especially lithium, attracting Chinese investment. * Chinese firms operating in Zimbabwe are advised to strengthen compliance measures and assess risks before continuing operations. * Chinese companies dominate sectors such as lithium, gold, chrome, construction, energy, and retail within Zimbabwe. * Critics highlight issues with Chinese firms' labour standards, environmental practices, and sector compliance, causing tensions with local entrepreneurs. 114. </w:t>
      </w:r>
      <w:hyperlink r:id="rId116">
        <w:r>
          <w:rPr>
            <w:color w:val="0000EE"/>
            <w:u w:val="single"/>
          </w:rPr>
          <w:t>https://carboncredits.com/texas-based-energyxs-project-lonestar-signals-a-turning-point-for-u-s-lithium-supply/</w:t>
        </w:r>
      </w:hyperlink>
      <w:r>
        <w:t xml:space="preserve"> - * EnergyX commissioned its Project Lonestar™ lithium demonstration facility in Texas, marking a milestone in direct lithium extraction (DLE) technology. * The plant produces around 250 metric tons of lithium carbonate equivalent annually, using locally sourced brine. * EnergyX aims to scale the project to produce 50,000 tonnes of LCE per year across two phases. * The project addresses U.S. reliance on foreign processing, integrating extraction and refining domestically. * The U.S. has significant lithium reserves but low current production; demand is rapidly increasing due to electric vehicles and energy storage. 115. </w:t>
      </w:r>
      <w:hyperlink r:id="rId117">
        <w:r>
          <w:rPr>
            <w:color w:val="0000EE"/>
            <w:u w:val="single"/>
          </w:rPr>
          <w:t>https://lithium-news.com/record-gigafactory-supply-deal-signals-green-energy-revolution-at-critical-tipping-point/</w:t>
        </w:r>
      </w:hyperlink>
      <w:r>
        <w:t xml:space="preserve"> - * Major automakers, battery manufacturers, and tech companies sign multi-billion dollar, long-term supply agreements for battery cells, solar panels, and storage systems. * Production capacities exceeding 3,000 GWh annually across global facilities, including Tesla, CATL, and QuantumScape. * Regions like Nevada, Texas, Southeast Asia, and Europe experience infrastructure development and economic investment. * Raw material sourcing commitments benefit lithium, cobalt, and nickel producers, with innovations in recycling and battery chemistry. * Agreements contribute to over 85% reduction in battery costs in the past decade and support renewable energy adoption. * Policy support from US, Europe, and China enhances investment safety, reducing policy risk. * Production facilities incorporate advanced analytics, AI, and flexible chemistries, accelerating technological innovation. * Countries attracting gigafactories position as energy independence leaders and export centres for clean energy tech. * Accelerated development of next-generation batteries and solar technologies due to guaranteed markets. * Green energy stocks and battery companies see growth driven by long-term supply agreements. 116. </w:t>
      </w:r>
      <w:hyperlink r:id="rId118">
        <w:r>
          <w:rPr>
            <w:color w:val="0000EE"/>
            <w:u w:val="single"/>
          </w:rPr>
          <w:t>https://internationalbanker.com/technology/how-advances-in-battery-technology-are-shaping-key-global-industrial-trends/</w:t>
        </w:r>
      </w:hyperlink>
      <w:r>
        <w:t xml:space="preserve"> - * The article discusses recent developments in battery technology and their impact on industries, energy, and geopolitics. * It highlights the rapid adoption of electric vehicles (EVs), with electric sales exceeding 20 million in 2025. * Battery technology's role in renewable energy integration and grid stability is emphasised. * Lithium-ion batteries remain dominant, with significant cost reductions and increased deployment. * New chemistries, such as solid-state and sodium-ion batteries, are progressing towards commercial use. * Market size is projected to grow from $130.44 billion in 2025 to nearly $256.08 billion by 2034. 117. </w:t>
      </w:r>
      <w:hyperlink r:id="rId119">
        <w:r>
          <w:rPr>
            <w:color w:val="0000EE"/>
            <w:u w:val="single"/>
          </w:rPr>
          <w:t>https://www.azomining.com/Article.aspx?ArticleID=1938</w:t>
        </w:r>
      </w:hyperlink>
      <w:r>
        <w:t xml:space="preserve"> - * Chinese entities are forecast to control about 50 % of global lithium production by 2027, expanding from 35 % five years prior, with significant investment in Zimbabwe, Mali, and DRC. * Argentina's supply growth exceeds 60 % in 2026, deploying direct lithium extraction (DLE) technology at multiple projects. * The lithium supply chain is diversifying into intermediate products like lithium chloride and sulphate, with Chinese-controlled investment dominating this sector. * Demand growth moderates post-2025 surge, but energy storage demand rises from 9 % to 18 % of total lithium demand, influencing market outlook. * Lithium prices increased significantly in early 2026, but fundamental supply-demand data suggests potential for market divergence due to speculative trading and market sentiment. 118. </w:t>
      </w:r>
      <w:hyperlink r:id="rId120">
        <w:r>
          <w:rPr>
            <w:color w:val="0000EE"/>
            <w:u w:val="single"/>
          </w:rPr>
          <w:t>https://www.powermag.com/a-powerful-change-supporting-cleaner-energy/</w:t>
        </w:r>
      </w:hyperlink>
      <w:r>
        <w:t xml:space="preserve"> - * The U.S. Department of Energy advocates electrification as key to economy-wide decarbonization.</w:t>
      </w:r>
      <w:r>
        <w:rPr>
          <w:i/>
        </w:rPr>
        <w:t xml:space="preserve"> Electrification technologies include EVs, heat pumps, and electric industrial processes.</w:t>
      </w:r>
      <w:r>
        <w:t xml:space="preserve"> Utilities and industries view electrification as critical for reducing emissions and modernising the grid.</w:t>
      </w:r>
      <w:r>
        <w:rPr>
          <w:i/>
        </w:rPr>
        <w:t xml:space="preserve"> Government incentives and research funding are recommended to promote adoption.</w:t>
      </w:r>
      <w:r>
        <w:t xml:space="preserve"> Innovations in energy storage, smart charging, and digital power platforms are advancing electrification.* Utilities integrate distributed energy resources and AI-enabled control to enhance grid resilience and renewable integration. 119. </w:t>
      </w:r>
      <w:hyperlink r:id="rId121">
        <w:r>
          <w:rPr>
            <w:color w:val="0000EE"/>
            <w:u w:val="single"/>
          </w:rPr>
          <w:t>https://chachingqueen.com/gas-car-ban-reasons/</w:t>
        </w:r>
      </w:hyperlink>
      <w:r>
        <w:t xml:space="preserve"> - * US states, including California and 12 others, aim for 100% zero-emission new vehicle sales by 2035, adopting California’s Advanced Clean Cars II framework. * Policies target reduction of greenhouse gases, aligning with international climate goals like the Paris Agreement. * Initiatives promote renewable energy integration, fostering clean energy jobs and stabilising energy costs. * Electric vehicle policies support climate action, innovation, energy independence, and public health by reducing pollution. * States seek to lead in global climate leadership, enhance urban efficiency, preserve water and habitats, and boost economic growth through EV adoption. * Policies aim to improve affordability, expand EV markets, and create international trade opportunities in clean transportation sectors. 120. </w:t>
      </w:r>
      <w:hyperlink r:id="rId122">
        <w:r>
          <w:rPr>
            <w:color w:val="0000EE"/>
            <w:u w:val="single"/>
          </w:rPr>
          <w:t>https://cnevpost.com/2026/04/01/tesla-celebrates-10th-anniversary-model-3-launch-global-sales-3-million/</w:t>
        </w:r>
      </w:hyperlink>
      <w:r>
        <w:t xml:space="preserve"> - * Tesla marked the 10th anniversary of its Model 3 launch, with global sales exceeding three million units. * The Model 3 was launched 10 years ago and is the best-selling pure electric mid-size sedan with high user satisfaction in China. * In 2025, the Model 3 sold 200,361 units in China, up 13.33% year-on-year, with exports of 112,377 units, down 38.65%. * The Model 3's manufacturing began in China after Shanghai factory completion in 2019, with deliveries starting in January 2020. * The model faces increasing competition in China from the Xiaomi SU7, Nio, Xpeng, and legacy automakers. * Xiaomi's SU7 launched in March 2024, with a new facelift and a starting price significantly lower than the Model 3. * Tesla announced the discontinuation of Model S and Model X to focus on Model 3 and other projects. 121. </w:t>
      </w:r>
      <w:hyperlink r:id="rId123">
        <w:r>
          <w:rPr>
            <w:color w:val="0000EE"/>
            <w:u w:val="single"/>
          </w:rPr>
          <w:t>https://tribune.net.ph/2026/04/01/ev-taxis-expand-as-fuel-costs-climb</w:t>
        </w:r>
      </w:hyperlink>
      <w:r>
        <w:t xml:space="preserve"> - * Electric vehicle taxi operators are expanding due to rising fuel costs and a partnership with Grab providing steady demand, including digital bookings. * The partnership has improved fleet utilisation and reduced reliance on street-hail trips. * The Electric Vehicle Industry Development Act promotes electric public utility vehicles and streamlines regulations. * Filipino operator EV Taxi Corp reports stable demand from GrabTaxi Electric on-demand bookings, aiding fleet scalability. * Operators view electric fleets as a more stable alternative amid fuel price uncertainty.</w:t>
      </w:r>
      <w:r/>
    </w:p>
    <w:p>
      <w:r/>
      <w:r>
        <w:t xml:space="preserve">122. </w:t>
      </w:r>
      <w:hyperlink r:id="rId124">
        <w:r>
          <w:rPr>
            <w:color w:val="0000EE"/>
            <w:u w:val="single"/>
          </w:rPr>
          <w:t>https://www.prnewswire.com/news-releases/pmet-resources-submits-environmental-and-social-impact-assessment-esia-for-the-shaakichiuwaanaan-cv5-lithium-project-to-federal-and-provincial-governments-302731299.html</w:t>
        </w:r>
      </w:hyperlink>
      <w:r>
        <w:t xml:space="preserve"> - * PMET Resources has submitted its Environmental and Social Impact Assessment (ESIA) for the Shaakichiuwaanaan Lithium Project. * The submission marks a significant milestone in permitting, involving provincial and federal impact assessments. * The project is located in the Eeyou Istchee James Bay region, Quebec. * The ESIA includes environmental, indigenous, socio-economic, and climate analyses, with extensive community engagement. * The project aims to develop a hybrid open-pit and underground lithium mine, supported by a positive feasibility study. * The company plans to work with government and Cree Nation stakeholders during review processes. 123. </w:t>
      </w:r>
      <w:hyperlink r:id="rId125">
        <w:r>
          <w:rPr>
            <w:color w:val="0000EE"/>
            <w:u w:val="single"/>
          </w:rPr>
          <w:t>https://interestingengineering.com/energy/verge-solid-state-battery-electric-motorcycle-production</w:t>
        </w:r>
      </w:hyperlink>
      <w:r>
        <w:t xml:space="preserve"> - * Estonian manufacturer Verge Motorcycles announced production of the world’s first motorcycle powered by an all-solid-state battery. * Developed with Finnish startup Donut Lab, with high range and ultra-fast charging claims. * Verge unveiled the initial model at CES 2026, with 10-minute charging and 370-mile range. * The TS Pro features solid-state batteries, produced in real-world production, with two configurations supporting up to 600 km range and 200 kW charging. * Demonstrates safety and performance of solid-state batteries through new test results, including resistance to thermal runaway and high-rate fast charging. 124. </w:t>
      </w:r>
      <w:hyperlink r:id="rId126">
        <w:r>
          <w:rPr>
            <w:color w:val="0000EE"/>
            <w:u w:val="single"/>
          </w:rPr>
          <w:t>https://vocal.media/trader/united-states-electric-truck-market-size-to-hit-usd-8-220-2-million-by-2034</w:t>
        </w:r>
      </w:hyperlink>
      <w:r>
        <w:t xml:space="preserve"> - * The US electric truck market was valued at USD 308.0 million in 2025 and is projected to reach USD 8,220.2 million by 2034. * The market is expanding at a CAGR of 42.72% from 2026 to 2034. * Trends include a shift towards sustainable transportation, advancements in battery technology, and infrastructure growth. * Drivers include focus on reducing emissions, government incentives, and lower maintenance costs. * Challenges involve high initial costs, limited charging infrastructure, and battery range limitations. * The market's future growth hinges on technological innovation and infrastructure development, with strong industry and policy support. 125. </w:t>
      </w:r>
      <w:hyperlink r:id="rId127">
        <w:r>
          <w:rPr>
            <w:color w:val="0000EE"/>
            <w:u w:val="single"/>
          </w:rPr>
          <w:t>https://www.straitstimes.com/asia/byd-showrooms-are-bustling-across-asia-after-iran-oil-shock</w:t>
        </w:r>
      </w:hyperlink>
      <w:r>
        <w:t xml:space="preserve"> - * Early signs indicate increased demand for electric vehicles (EVs) across Asia, especially in China, Vietnam, and Southeast Asia, in response to rising crude oil prices linked to the Iran conflict. * Demand for BYD EVs in Manila has surged, with many replacing petrol cars due to oil price hikes. * VinFast showrooms in Hanoi report quadrupled customer visits and doubled EV sales rate since the conflict started. * Industry analysts highlight higher oil prices incentivising EV adoption, though infrastructure and affordability remain challenges. * Chinese EV exports have more than doubled in the first two months of 2026, with non-Chinese brands also benefiting. * Governments in countries like Laos are implementing measures to promote EVs amid this surge. 126. </w:t>
      </w:r>
      <w:hyperlink r:id="rId128">
        <w:r>
          <w:rPr>
            <w:color w:val="0000EE"/>
            <w:u w:val="single"/>
          </w:rPr>
          <w:t>https://www.chemengonline.com/thermally-switchable-solvents-allow-selective-extraction-of-lithium-from-brine-mixtures/</w:t>
        </w:r>
      </w:hyperlink>
      <w:r>
        <w:t xml:space="preserve"> - * Researchers at Columbia University developed a temperature-responsive solvent system called S3E for lithium extraction from brines. * The method utilises a biphasic system with amine solvents that selectively extract lithium ions. * The technique was tested on simulated geothermal brine similar to the Salton Sea and demonstrated high recovery yields. * The process allows for the reuse of solvents and could unlock otherwise inaccessible lithium resources. * The method addresses technical hurdles in extracting lithium from low-concentration brines with high competing cation levels. 127. </w:t>
      </w:r>
      <w:hyperlink r:id="rId129">
        <w:r>
          <w:rPr>
            <w:color w:val="0000EE"/>
            <w:u w:val="single"/>
          </w:rPr>
          <w:t>https://www.lavieeco.com/influences/mobilite-electrique-gitex-africa-expose-les-dernieres-technologies/</w:t>
        </w:r>
      </w:hyperlink>
      <w:r>
        <w:t xml:space="preserve"> - * The event focuses on advancing sustainable mobility and infrastructure development in Africa. * It highlights the growth of electric vehicle sales projected to exceed 28.3 billion USD by 2030. * The event gathers governments, industry leaders, and tech innovators to redefine Africa's transportation future. * Technologies such as electric vehicles, intelligent transport systems, and AI logistics are emphasized. * Major participants include Hyundai, Tesla, BYD, and Dongfeng. * The event promotes investments, international cooperation, and infrastructure expansion to support mobility growth. 128. </w:t>
      </w:r>
      <w:hyperlink r:id="rId130">
        <w:r>
          <w:rPr>
            <w:color w:val="0000EE"/>
            <w:u w:val="single"/>
          </w:rPr>
          <w:t>https://www.basicthinking.de/blog/2026/04/01/natrium-ionen-akku-baic/</w:t>
        </w:r>
      </w:hyperlink>
      <w:r>
        <w:t xml:space="preserve"> - ['</w:t>
      </w:r>
      <w:r>
        <w:rPr>
          <w:i/>
        </w:rPr>
        <w:t xml:space="preserve"> BAIC introduced a sodium-ion battery capable of full charge in eleven minutes, targeting mass production.', '</w:t>
      </w:r>
      <w:r>
        <w:t xml:space="preserve"> The battery supports fast charging with high everyday usability for long-distance use, meeting typical tank stop times.', '</w:t>
      </w:r>
      <w:r>
        <w:rPr>
          <w:i/>
        </w:rPr>
        <w:t xml:space="preserve"> The modular technology platform supports sodium, lithium-ion, and solid-state batteries, with 20 patents secured.', '</w:t>
      </w:r>
      <w:r>
        <w:t xml:space="preserve"> A practical vehicle model developed with Huawei demonstrates system performance, with an energy density of over 170 Wh/kg.', '</w:t>
      </w:r>
      <w:r>
        <w:rPr>
          <w:i/>
        </w:rPr>
        <w:t xml:space="preserve"> The battery operates effectively between -40°C and +60°C, maintaining 92% capacity at -20°C, and offers high physical safety.'] 129. </w:t>
      </w:r>
      <w:hyperlink r:id="rId131">
        <w:r>
          <w:rPr>
            <w:color w:val="0000EE"/>
            <w:u w:val="single"/>
          </w:rPr>
          <w:t>https://www.capitalfm.co.ke/news/2026/04/south-africa-gets-ready-for-battery-production-china-daily/</w:t>
        </w:r>
      </w:hyperlink>
      <w:r>
        <w:rPr>
          <w:i/>
        </w:rPr>
        <w:t xml:space="preserve"> - ['</w:t>
      </w:r>
      <w:r>
        <w:t xml:space="preserve"> South Africa plans to establish lithium-iron phosphate (LFP) battery cell manufacturing with Chinese partners to meet rising renewable energy demand.', '</w:t>
      </w:r>
      <w:r>
        <w:rPr>
          <w:i/>
        </w:rPr>
        <w:t xml:space="preserve"> The project includes setting up a gigafactory with an annual capacity of 5 to 10 gigawatt-hours, deemed operationally and economically viable.', "</w:t>
      </w:r>
      <w:r>
        <w:t xml:space="preserve"> The global battery cell market is expected to grow to 4.9 TWh by 2034, with South Africa's demand reaching 55 GWh.", '</w:t>
      </w:r>
      <w:r>
        <w:rPr>
          <w:i/>
        </w:rPr>
        <w:t xml:space="preserve"> The initiative aims to create jobs, enhance energy security, and develop a local battery value chain over the next decade.', "</w:t>
      </w:r>
      <w:r>
        <w:t xml:space="preserve"> South Africa's government and institutions are ready to support the establishment through funding and collaboration, focusing on skills transfer and R&amp;D."] 130. </w:t>
      </w:r>
      <w:hyperlink r:id="rId132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• Tesla, Inc. remains a key player in the EV and clean energy sectors, with a focus on scalable production and battery technology. • The company targets North American markets, benefiting from US policies like the Inflation Reduction Act. • Tesla’s expansion includes new factories and products like Cybertruck and Optimus robot, supporting revenue growth. • Regulatory developments in autonomous driving and supply chain dynamics influence Tesla’s outlook. • Investors monitor production milestones, government policies, and competition impacting growth prospects.</w:t>
      </w:r>
      <w:r/>
    </w:p>
    <w:p>
      <w:r/>
      <w:r>
        <w:t xml:space="preserve">131. </w:t>
      </w:r>
      <w:hyperlink r:id="rId133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• Lithium ETF inflows have reached unprecedented levels due to increasing demand from electric vehicles and energy storage systems. • Institutional investors are significantly increasing their allocations to lithium-focused ETFs, validating the long-term investment thesis. • Government policy support in the US, Europe, and Asia accelerates demand, with substantial investments in clean energy infrastructure. • Technological improvements in lithium extraction and processing enhance investor confidence. • The demand for lithium is driven by corporate commitments to sustainability and energy storage needs associated with EV charging infrastructure.</w:t>
      </w:r>
      <w:r/>
    </w:p>
    <w:p>
      <w:r/>
      <w:r>
        <w:t xml:space="preserve">132. </w:t>
      </w:r>
      <w:hyperlink r:id="rId134">
        <w:r>
          <w:rPr>
            <w:color w:val="0000EE"/>
            <w:u w:val="single"/>
          </w:rPr>
          <w:t>https://leadership.ng/africa-middle-east-forecast-20-39bn-ev-target-by-2031/</w:t>
        </w:r>
      </w:hyperlink>
      <w:r>
        <w:t xml:space="preserve"> - * The electric vehicle (EV) market in Africa and Middle East projected to grow from USD 5.06 billion in 2026 to USD 20.39 billion in 2031, with a CAGR of 32.15 per cent. * Nigeria is expanding EV infrastructure with a future charging hub. * Gulf Cooperation Council (GCC) nations, including Saudi Arabia and the UAE, have EV deployment targets as part of national agendas. * Saudi Arabia aims for 30% EVs in Riyadh by 2030; UAE targets 50% EVs by 2050. * Morocco plans to reach 2,500 charging points by 2026. * Infrastructure projects include fast-charging corridors on highways and plans for 70,000 chargers in Abu Dhabi and 1,000 in Dubai. * Key drivers include decarbonization mandates, declining battery costs, and strategic partnerships between energy majors and automakers. 133. </w:t>
      </w:r>
      <w:hyperlink r:id="rId132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* Tesla, Inc. continues scalable EV and battery production, energy storage, and solar products development. * The company focuses on full self-driving technology and expanding its energy product offerings. * Tesla's gigafactories in the US, China, and Europe support regional supply chains. * North American policies like the Inflation Reduction Act bolster Tesla's market position. * Investors monitor production milestones, regulatory approvals, and competition dynamics. 134. </w:t>
      </w:r>
      <w:hyperlink r:id="rId133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* Lithium ETF inflow has reached unprecedented levels, indicating strong investor confidence in the green energy transition. * The surge reflects demand driven by electric vehicles, energy storage, and government policies supporting clean energy. * Major automakers like Tesla and Ford are investing heavily in electrification, increasing lithium demand. * Institutional investors, including pension funds and sovereign wealth funds, are significantly increasing their allocations to lithium ETFs. * Technological improvements and policy support worldwide bolster the long-term investment case for lithium. * The supply-demand imbalance and diversification benefits of ETFs contribute to their appeal for investors. 135. </w:t>
      </w:r>
      <w:hyperlink r:id="rId135">
        <w:r>
          <w:rPr>
            <w:color w:val="0000EE"/>
            <w:u w:val="single"/>
          </w:rPr>
          <w:t>https://www.nature.com/articles/s41467-026-71304-3</w:t>
        </w:r>
      </w:hyperlink>
      <w:r>
        <w:t xml:space="preserve"> - • Explores a new paradigm harnessing polyanion rotations to trigger dynamically disordered Li sublattice and liquid-like cation diffusion. • Proposes a rotation tolerance factor as a predictive metric for identifying fast-rotating anion clusters. • Designs halides with rotational polyanions, leading to enhanced room-temperature lithium ionic conductivities. • Synthesises NH₂-incorporated Li₂ZrCl₅.92(NH₂)₀.₀8, which shows four times higher conductivity than control. • Demonstrates improved capacity retention in solid-state lithium-ion batteries after 190 cycles. 136. </w:t>
      </w:r>
      <w:hyperlink r:id="rId136">
        <w:r>
          <w:rPr>
            <w:color w:val="0000EE"/>
            <w:u w:val="single"/>
          </w:rPr>
          <w:t>https://lithium-news.com/global-hard-rock-mining-expansion-drives-record-production-gains-across-key-commodities/</w:t>
        </w:r>
      </w:hyperlink>
      <w:r>
        <w:t xml:space="preserve"> - * The global mining industry is experiencing significant growth through hard rock mining expansion initiatives. * Copper production has surged by 23% year-over-year, with projects in South America and Australia contributing over 400,000 tons annually. * Gold production has increased by 18% across major jurisdictions due to advanced technologies and expanded facilities. * Lithium sector expansion in Australia and North America adds over 150,000 tons of lithium carbonate equivalent annually. * Mining equipment and engineering firms benefit from increased orders and valuations. * Company margins improve by an average of 340 basis points, with higher cash flows enabling debt reduction and shareholder returns. * Technological innovations like autonomous equipment and AI improve efficiency and reduce costs. * Environmental practices include water recycling, renewable energy, and carbon neutrality efforts. * Regional economic impacts include job creation, infrastructure development, and increased local government revenues. * Industry outlook remains positive with ongoing demand outpacing supply and continued project execution. 137. </w:t>
      </w:r>
      <w:hyperlink r:id="rId137">
        <w:r>
          <w:rPr>
            <w:color w:val="0000EE"/>
            <w:u w:val="single"/>
          </w:rPr>
          <w:t>https://www.constructionowners.com/news/thacker-pass-hits-93-design</w:t>
        </w:r>
      </w:hyperlink>
      <w:r>
        <w:t xml:space="preserve"> - * Lithium Americas advances construction of its Thacker Pass lithium project in northern Nevada, nearing 93% engineering design completion. * Construction activity is expanding with approximately 950 workers on-site by end of 2025, expected to grow to 1,800 by late 2026. * Key construction milestones include procurement, steel sourcing, infrastructure development, and community investments. * The project aims to reduce US dependence on imported lithium and support electric vehicle growth. * Mechanical completion targeted for late 2027, with significant funding from US government sources. 138. </w:t>
      </w:r>
      <w:hyperlink r:id="rId138">
        <w:r>
          <w:rPr>
            <w:color w:val="0000EE"/>
            <w:u w:val="single"/>
          </w:rPr>
          <w:t>https://news.metal.com/newscontent/103835375-SMM-Analysis-Indonesia%E2%80%99s-Battery-Recycling-Advances-Further</w:t>
        </w:r>
      </w:hyperlink>
      <w:r>
        <w:t xml:space="preserve"> - * Hyundai Motor Group signed a cooperation agreement with Zhejiang Huayou Recycling Technology Co., Ltd. to build an EV power battery recycling system in Indonesia. * The cooperation aims to develop a closed-loop resource system covering battery scrap recycling and reuse. * Indonesia plans to reach 100 GWh of EV battery capacity by 2030 and produce 600,000 EVs annually. * The HLI Green Power battery plant in Karawang, Indonesia, has a capacity of 10 GWh, supporting Hyundai's markets in Southeast Asia and India. * The current recycling system in Indonesia faces capacity, standards, and informal processing challenges, with end-of-life batteries forecast to reach 120,000 mt by 2030. * The cooperation seeks to enhance the local industry chain, resource security, and attract foreign investment, aligning with Indonesia's NEV strategic initiatives. 139. </w:t>
      </w:r>
      <w:hyperlink r:id="rId139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140. </w:t>
      </w:r>
      <w:hyperlink r:id="rId140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141. </w:t>
      </w:r>
      <w:hyperlink r:id="rId141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142. </w:t>
      </w:r>
      <w:hyperlink r:id="rId142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143. </w:t>
      </w:r>
      <w:hyperlink r:id="rId143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144. </w:t>
      </w:r>
      <w:hyperlink r:id="rId144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145. </w:t>
      </w:r>
      <w:hyperlink r:id="rId144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146. </w:t>
      </w:r>
      <w:hyperlink r:id="rId145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147. </w:t>
      </w:r>
      <w:hyperlink r:id="rId146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148. </w:t>
      </w:r>
      <w:hyperlink r:id="rId147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149. </w:t>
      </w:r>
      <w:hyperlink r:id="rId148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150. </w:t>
      </w:r>
      <w:hyperlink r:id="rId149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151. </w:t>
      </w:r>
      <w:hyperlink r:id="rId150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152. </w:t>
      </w:r>
      <w:hyperlink r:id="rId151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153. </w:t>
      </w:r>
      <w:hyperlink r:id="rId152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154. </w:t>
      </w:r>
      <w:hyperlink r:id="rId153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155. </w:t>
      </w:r>
      <w:hyperlink r:id="rId154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156. </w:t>
      </w:r>
      <w:hyperlink r:id="rId155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157. </w:t>
      </w:r>
      <w:hyperlink r:id="rId156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158. </w:t>
      </w:r>
      <w:hyperlink r:id="rId157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159. </w:t>
      </w:r>
      <w:hyperlink r:id="rId158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160. </w:t>
      </w:r>
      <w:hyperlink r:id="rId159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161. </w:t>
      </w:r>
      <w:hyperlink r:id="rId160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162. </w:t>
      </w:r>
      <w:hyperlink r:id="rId161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163. </w:t>
      </w:r>
      <w:hyperlink r:id="rId162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164. </w:t>
      </w:r>
      <w:hyperlink r:id="rId163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165. </w:t>
      </w:r>
      <w:hyperlink r:id="rId164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166. </w:t>
      </w:r>
      <w:hyperlink r:id="rId165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167. </w:t>
      </w:r>
      <w:hyperlink r:id="rId166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168. </w:t>
      </w:r>
      <w:hyperlink r:id="rId167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169. </w:t>
      </w:r>
      <w:hyperlink r:id="rId168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170. </w:t>
      </w:r>
      <w:hyperlink r:id="rId169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171. </w:t>
      </w:r>
      <w:hyperlink r:id="rId170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172. </w:t>
      </w:r>
      <w:hyperlink r:id="rId171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173. </w:t>
      </w:r>
      <w:hyperlink r:id="rId172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174. </w:t>
      </w:r>
      <w:hyperlink r:id="rId173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175. </w:t>
      </w:r>
      <w:hyperlink r:id="rId174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176. </w:t>
      </w:r>
      <w:hyperlink r:id="rId175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177. </w:t>
      </w:r>
      <w:hyperlink r:id="rId176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178. </w:t>
      </w:r>
      <w:hyperlink r:id="rId177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179. </w:t>
      </w:r>
      <w:hyperlink r:id="rId178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180. </w:t>
      </w:r>
      <w:hyperlink r:id="rId179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181. </w:t>
      </w:r>
      <w:hyperlink r:id="rId180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182. </w:t>
      </w:r>
      <w:hyperlink r:id="rId181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183. </w:t>
      </w:r>
      <w:hyperlink r:id="rId182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184. </w:t>
      </w:r>
      <w:hyperlink r:id="rId183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185. </w:t>
      </w:r>
      <w:hyperlink r:id="rId184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186. </w:t>
      </w:r>
      <w:hyperlink r:id="rId185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187. </w:t>
      </w:r>
      <w:hyperlink r:id="rId185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188. </w:t>
      </w:r>
      <w:hyperlink r:id="rId186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189. </w:t>
      </w:r>
      <w:hyperlink r:id="rId187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190. </w:t>
      </w:r>
      <w:hyperlink r:id="rId188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191. </w:t>
      </w:r>
      <w:hyperlink r:id="rId189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192. </w:t>
      </w:r>
      <w:hyperlink r:id="rId190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193. </w:t>
      </w:r>
      <w:hyperlink r:id="rId191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194. </w:t>
      </w:r>
      <w:hyperlink r:id="rId191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195. </w:t>
      </w:r>
      <w:hyperlink r:id="rId191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196. </w:t>
      </w:r>
      <w:hyperlink r:id="rId192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197. </w:t>
      </w:r>
      <w:hyperlink r:id="rId193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198. </w:t>
      </w:r>
      <w:hyperlink r:id="rId194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199. </w:t>
      </w:r>
      <w:hyperlink r:id="rId194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200. </w:t>
      </w:r>
      <w:hyperlink r:id="rId195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201. </w:t>
      </w:r>
      <w:hyperlink r:id="rId196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202. </w:t>
      </w:r>
      <w:hyperlink r:id="rId197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203. </w:t>
      </w:r>
      <w:hyperlink r:id="rId198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204. </w:t>
      </w:r>
      <w:hyperlink r:id="rId199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205. </w:t>
      </w:r>
      <w:hyperlink r:id="rId200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206. </w:t>
      </w:r>
      <w:hyperlink r:id="rId201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207. </w:t>
      </w:r>
      <w:hyperlink r:id="rId202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208. </w:t>
      </w:r>
      <w:hyperlink r:id="rId203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209. </w:t>
      </w:r>
      <w:hyperlink r:id="rId204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210. </w:t>
      </w:r>
      <w:hyperlink r:id="rId205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211. </w:t>
      </w:r>
      <w:hyperlink r:id="rId206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212. </w:t>
      </w:r>
      <w:hyperlink r:id="rId207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213. </w:t>
      </w:r>
      <w:hyperlink r:id="rId208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214. </w:t>
      </w:r>
      <w:hyperlink r:id="rId209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215. </w:t>
      </w:r>
      <w:hyperlink r:id="rId210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216. </w:t>
      </w:r>
      <w:hyperlink r:id="rId211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11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211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219. </w:t>
      </w:r>
      <w:hyperlink r:id="rId212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220. </w:t>
      </w:r>
      <w:hyperlink r:id="rId213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221. </w:t>
      </w:r>
      <w:hyperlink r:id="rId214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222. </w:t>
      </w:r>
      <w:hyperlink r:id="rId215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223. </w:t>
      </w:r>
      <w:hyperlink r:id="rId216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217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218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226. </w:t>
      </w:r>
      <w:hyperlink r:id="rId218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227. </w:t>
      </w:r>
      <w:hyperlink r:id="rId219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228. </w:t>
      </w:r>
      <w:hyperlink r:id="rId220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229. </w:t>
      </w:r>
      <w:hyperlink r:id="rId221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230. </w:t>
      </w:r>
      <w:hyperlink r:id="rId222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231. </w:t>
      </w:r>
      <w:hyperlink r:id="rId223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232. </w:t>
      </w:r>
      <w:hyperlink r:id="rId224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233. </w:t>
      </w:r>
      <w:hyperlink r:id="rId225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234. </w:t>
      </w:r>
      <w:hyperlink r:id="rId226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235. </w:t>
      </w:r>
      <w:hyperlink r:id="rId226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236. </w:t>
      </w:r>
      <w:hyperlink r:id="rId227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237. </w:t>
      </w:r>
      <w:hyperlink r:id="rId228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238. </w:t>
      </w:r>
      <w:hyperlink r:id="rId229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239. </w:t>
      </w:r>
      <w:hyperlink r:id="rId229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240. </w:t>
      </w:r>
      <w:hyperlink r:id="rId230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241. </w:t>
      </w:r>
      <w:hyperlink r:id="rId231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242. </w:t>
      </w:r>
      <w:hyperlink r:id="rId232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243. </w:t>
      </w:r>
      <w:hyperlink r:id="rId233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244. </w:t>
      </w:r>
      <w:hyperlink r:id="rId234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245. </w:t>
      </w:r>
      <w:hyperlink r:id="rId235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246. </w:t>
      </w:r>
      <w:hyperlink r:id="rId236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247. </w:t>
      </w:r>
      <w:hyperlink r:id="rId237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248. </w:t>
      </w:r>
      <w:hyperlink r:id="rId238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249. </w:t>
      </w:r>
      <w:hyperlink r:id="rId239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250. </w:t>
      </w:r>
      <w:hyperlink r:id="rId240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251. </w:t>
      </w:r>
      <w:hyperlink r:id="rId241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252. </w:t>
      </w:r>
      <w:hyperlink r:id="rId242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253. </w:t>
      </w:r>
      <w:hyperlink r:id="rId243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254. </w:t>
      </w:r>
      <w:hyperlink r:id="rId244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255. </w:t>
      </w:r>
      <w:hyperlink r:id="rId244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45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246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258. </w:t>
      </w:r>
      <w:hyperlink r:id="rId247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259. </w:t>
      </w:r>
      <w:hyperlink r:id="rId248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260. </w:t>
      </w:r>
      <w:hyperlink r:id="rId249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261. </w:t>
      </w:r>
      <w:hyperlink r:id="rId250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262. </w:t>
      </w:r>
      <w:hyperlink r:id="rId251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263. </w:t>
      </w:r>
      <w:hyperlink r:id="rId252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264. </w:t>
      </w:r>
      <w:hyperlink r:id="rId253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265. </w:t>
      </w:r>
      <w:hyperlink r:id="rId254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266. </w:t>
      </w:r>
      <w:hyperlink r:id="rId255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267. </w:t>
      </w:r>
      <w:hyperlink r:id="rId256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268. </w:t>
      </w:r>
      <w:hyperlink r:id="rId257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252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258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271. </w:t>
      </w:r>
      <w:hyperlink r:id="rId259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272. </w:t>
      </w:r>
      <w:hyperlink r:id="rId260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273. </w:t>
      </w:r>
      <w:hyperlink r:id="rId261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274. </w:t>
      </w:r>
      <w:hyperlink r:id="rId262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275. </w:t>
      </w:r>
      <w:hyperlink r:id="rId263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276. </w:t>
      </w:r>
      <w:hyperlink r:id="rId264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277. </w:t>
      </w:r>
      <w:hyperlink r:id="rId265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278. </w:t>
      </w:r>
      <w:hyperlink r:id="rId266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279. </w:t>
      </w:r>
      <w:hyperlink r:id="rId267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280. </w:t>
      </w:r>
      <w:hyperlink r:id="rId268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281. </w:t>
      </w:r>
      <w:hyperlink r:id="rId269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282. </w:t>
      </w:r>
      <w:hyperlink r:id="rId270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283. </w:t>
      </w:r>
      <w:hyperlink r:id="rId271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284. </w:t>
      </w:r>
      <w:hyperlink r:id="rId272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285. </w:t>
      </w:r>
      <w:hyperlink r:id="rId273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286. </w:t>
      </w:r>
      <w:hyperlink r:id="rId274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287. </w:t>
      </w:r>
      <w:hyperlink r:id="rId275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288. </w:t>
      </w:r>
      <w:hyperlink r:id="rId276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289. </w:t>
      </w:r>
      <w:hyperlink r:id="rId277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290. </w:t>
      </w:r>
      <w:hyperlink r:id="rId278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291. </w:t>
      </w:r>
      <w:hyperlink r:id="rId279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292. </w:t>
      </w:r>
      <w:hyperlink r:id="rId280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293. </w:t>
      </w:r>
      <w:hyperlink r:id="rId281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294. </w:t>
      </w:r>
      <w:hyperlink r:id="rId282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295. </w:t>
      </w:r>
      <w:hyperlink r:id="rId283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296. </w:t>
      </w:r>
      <w:hyperlink r:id="rId284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297. </w:t>
      </w:r>
      <w:hyperlink r:id="rId285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298. </w:t>
      </w:r>
      <w:hyperlink r:id="rId286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299. </w:t>
      </w:r>
      <w:hyperlink r:id="rId287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300. </w:t>
      </w:r>
      <w:hyperlink r:id="rId282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301. </w:t>
      </w:r>
      <w:hyperlink r:id="rId288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302. </w:t>
      </w:r>
      <w:hyperlink r:id="rId289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303. </w:t>
      </w:r>
      <w:hyperlink r:id="rId290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304. </w:t>
      </w:r>
      <w:hyperlink r:id="rId291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305. </w:t>
      </w:r>
      <w:hyperlink r:id="rId292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306. </w:t>
      </w:r>
      <w:hyperlink r:id="rId293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307. </w:t>
      </w:r>
      <w:hyperlink r:id="rId283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308. </w:t>
      </w:r>
      <w:hyperlink r:id="rId294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309. </w:t>
      </w:r>
      <w:hyperlink r:id="rId295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310. </w:t>
      </w:r>
      <w:hyperlink r:id="rId296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311. </w:t>
      </w:r>
      <w:hyperlink r:id="rId297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312. </w:t>
      </w:r>
      <w:hyperlink r:id="rId298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313. </w:t>
      </w:r>
      <w:hyperlink r:id="rId299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314. </w:t>
      </w:r>
      <w:hyperlink r:id="rId300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315. </w:t>
      </w:r>
      <w:hyperlink r:id="rId301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316. </w:t>
      </w:r>
      <w:hyperlink r:id="rId302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317. </w:t>
      </w:r>
      <w:hyperlink r:id="rId303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318. </w:t>
      </w:r>
      <w:hyperlink r:id="rId304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319. </w:t>
      </w:r>
      <w:hyperlink r:id="rId305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320. </w:t>
      </w:r>
      <w:hyperlink r:id="rId306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321. </w:t>
      </w:r>
      <w:hyperlink r:id="rId307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322. </w:t>
      </w:r>
      <w:hyperlink r:id="rId304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323. </w:t>
      </w:r>
      <w:hyperlink r:id="rId308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324. </w:t>
      </w:r>
      <w:hyperlink r:id="rId309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325. </w:t>
      </w:r>
      <w:hyperlink r:id="rId310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326. </w:t>
      </w:r>
      <w:hyperlink r:id="rId311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327. </w:t>
      </w:r>
      <w:hyperlink r:id="rId312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328. </w:t>
      </w:r>
      <w:hyperlink r:id="rId313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329. </w:t>
      </w:r>
      <w:hyperlink r:id="rId314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330. </w:t>
      </w:r>
      <w:hyperlink r:id="rId315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331. </w:t>
      </w:r>
      <w:hyperlink r:id="rId316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332. </w:t>
      </w:r>
      <w:hyperlink r:id="rId317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333. </w:t>
      </w:r>
      <w:hyperlink r:id="rId318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334. </w:t>
      </w:r>
      <w:hyperlink r:id="rId319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335. </w:t>
      </w:r>
      <w:hyperlink r:id="rId320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336. </w:t>
      </w:r>
      <w:hyperlink r:id="rId321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337. </w:t>
      </w:r>
      <w:hyperlink r:id="rId322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338. </w:t>
      </w:r>
      <w:hyperlink r:id="rId323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339. </w:t>
      </w:r>
      <w:hyperlink r:id="rId324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340. </w:t>
      </w:r>
      <w:hyperlink r:id="rId325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341. </w:t>
      </w:r>
      <w:hyperlink r:id="rId326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342. </w:t>
      </w:r>
      <w:hyperlink r:id="rId327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343. </w:t>
      </w:r>
      <w:hyperlink r:id="rId328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344. </w:t>
      </w:r>
      <w:hyperlink r:id="rId329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345. </w:t>
      </w:r>
      <w:hyperlink r:id="rId330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346. </w:t>
      </w:r>
      <w:hyperlink r:id="rId331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347. </w:t>
      </w:r>
      <w:hyperlink r:id="rId332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348. </w:t>
      </w:r>
      <w:hyperlink r:id="rId333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349. </w:t>
      </w:r>
      <w:hyperlink r:id="rId334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350. </w:t>
      </w:r>
      <w:hyperlink r:id="rId335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351. </w:t>
      </w:r>
      <w:hyperlink r:id="rId336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352. </w:t>
      </w:r>
      <w:hyperlink r:id="rId337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353. </w:t>
      </w:r>
      <w:hyperlink r:id="rId338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354. </w:t>
      </w:r>
      <w:hyperlink r:id="rId339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355. </w:t>
      </w:r>
      <w:hyperlink r:id="rId340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356. </w:t>
      </w:r>
      <w:hyperlink r:id="rId341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357. </w:t>
      </w:r>
      <w:hyperlink r:id="rId342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358. </w:t>
      </w:r>
      <w:hyperlink r:id="rId343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359. </w:t>
      </w:r>
      <w:hyperlink r:id="rId344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360. </w:t>
      </w:r>
      <w:hyperlink r:id="rId345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361. </w:t>
      </w:r>
      <w:hyperlink r:id="rId346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362. </w:t>
      </w:r>
      <w:hyperlink r:id="rId347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363. </w:t>
      </w:r>
      <w:hyperlink r:id="rId348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364. </w:t>
      </w:r>
      <w:hyperlink r:id="rId349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365. </w:t>
      </w:r>
      <w:hyperlink r:id="rId350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366. </w:t>
      </w:r>
      <w:hyperlink r:id="rId351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367. </w:t>
      </w:r>
      <w:hyperlink r:id="rId352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368. </w:t>
      </w:r>
      <w:hyperlink r:id="rId353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369. </w:t>
      </w:r>
      <w:hyperlink r:id="rId354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370. </w:t>
      </w:r>
      <w:hyperlink r:id="rId354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371. </w:t>
      </w:r>
      <w:hyperlink r:id="rId355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372. </w:t>
      </w:r>
      <w:hyperlink r:id="rId356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373. </w:t>
      </w:r>
      <w:hyperlink r:id="rId357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374. </w:t>
      </w:r>
      <w:hyperlink r:id="rId358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375. </w:t>
      </w:r>
      <w:hyperlink r:id="rId359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376. </w:t>
      </w:r>
      <w:hyperlink r:id="rId360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377. </w:t>
      </w:r>
      <w:hyperlink r:id="rId361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378. </w:t>
      </w:r>
      <w:hyperlink r:id="rId362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379. </w:t>
      </w:r>
      <w:hyperlink r:id="rId363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380. </w:t>
      </w:r>
      <w:hyperlink r:id="rId364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381. </w:t>
      </w:r>
      <w:hyperlink r:id="rId365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382. </w:t>
      </w:r>
      <w:hyperlink r:id="rId366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383. </w:t>
      </w:r>
      <w:hyperlink r:id="rId367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384. </w:t>
      </w:r>
      <w:hyperlink r:id="rId368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385. </w:t>
      </w:r>
      <w:hyperlink r:id="rId369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386. </w:t>
      </w:r>
      <w:hyperlink r:id="rId370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387. </w:t>
      </w:r>
      <w:hyperlink r:id="rId371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388. </w:t>
      </w:r>
      <w:hyperlink r:id="rId372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389. </w:t>
      </w:r>
      <w:hyperlink r:id="rId373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390. </w:t>
      </w:r>
      <w:hyperlink r:id="rId374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391. </w:t>
      </w:r>
      <w:hyperlink r:id="rId375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392. </w:t>
      </w:r>
      <w:hyperlink r:id="rId376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393. </w:t>
      </w:r>
      <w:hyperlink r:id="rId377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394. </w:t>
      </w:r>
      <w:hyperlink r:id="rId378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395. </w:t>
      </w:r>
      <w:hyperlink r:id="rId379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396. </w:t>
      </w:r>
      <w:hyperlink r:id="rId380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397. </w:t>
      </w:r>
      <w:hyperlink r:id="rId381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398. </w:t>
      </w:r>
      <w:hyperlink r:id="rId382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399. </w:t>
      </w:r>
      <w:hyperlink r:id="rId383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400. </w:t>
      </w:r>
      <w:hyperlink r:id="rId384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401. </w:t>
      </w:r>
      <w:hyperlink r:id="rId385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402. </w:t>
      </w:r>
      <w:hyperlink r:id="rId386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403. </w:t>
      </w:r>
      <w:hyperlink r:id="rId387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404. </w:t>
      </w:r>
      <w:hyperlink r:id="rId388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405. </w:t>
      </w:r>
      <w:hyperlink r:id="rId389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406. </w:t>
      </w:r>
      <w:hyperlink r:id="rId390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407. </w:t>
      </w:r>
      <w:hyperlink r:id="rId391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408. </w:t>
      </w:r>
      <w:hyperlink r:id="rId392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409. </w:t>
      </w:r>
      <w:hyperlink r:id="rId393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410. </w:t>
      </w:r>
      <w:hyperlink r:id="rId394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411. </w:t>
      </w:r>
      <w:hyperlink r:id="rId395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412. </w:t>
      </w:r>
      <w:hyperlink r:id="rId396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413. </w:t>
      </w:r>
      <w:hyperlink r:id="rId397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414. </w:t>
      </w:r>
      <w:hyperlink r:id="rId398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415. </w:t>
      </w:r>
      <w:hyperlink r:id="rId399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416. </w:t>
      </w:r>
      <w:hyperlink r:id="rId400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417. </w:t>
      </w:r>
      <w:hyperlink r:id="rId401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418. </w:t>
      </w:r>
      <w:hyperlink r:id="rId401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419. </w:t>
      </w:r>
      <w:hyperlink r:id="rId402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420. </w:t>
      </w:r>
      <w:hyperlink r:id="rId403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421. </w:t>
      </w:r>
      <w:hyperlink r:id="rId404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422. </w:t>
      </w:r>
      <w:hyperlink r:id="rId405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423. </w:t>
      </w:r>
      <w:hyperlink r:id="rId406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424. </w:t>
      </w:r>
      <w:hyperlink r:id="rId407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425. </w:t>
      </w:r>
      <w:hyperlink r:id="rId408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426. </w:t>
      </w:r>
      <w:hyperlink r:id="rId405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427. </w:t>
      </w:r>
      <w:hyperlink r:id="rId409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428. </w:t>
      </w:r>
      <w:hyperlink r:id="rId410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429. </w:t>
      </w:r>
      <w:hyperlink r:id="rId411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430. </w:t>
      </w:r>
      <w:hyperlink r:id="rId412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431. </w:t>
      </w:r>
      <w:hyperlink r:id="rId413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432. </w:t>
      </w:r>
      <w:hyperlink r:id="rId414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433. </w:t>
      </w:r>
      <w:hyperlink r:id="rId415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434. </w:t>
      </w:r>
      <w:hyperlink r:id="rId416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435. </w:t>
      </w:r>
      <w:hyperlink r:id="rId417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436. </w:t>
      </w:r>
      <w:hyperlink r:id="rId418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437. </w:t>
      </w:r>
      <w:hyperlink r:id="rId419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438. </w:t>
      </w:r>
      <w:hyperlink r:id="rId420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439. </w:t>
      </w:r>
      <w:hyperlink r:id="rId420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440. </w:t>
      </w:r>
      <w:hyperlink r:id="rId421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>* A Finnish startup claims to have a solid-state battery with double the energy density of Tesla's, capable of charging in five minutes.</w:t>
      </w:r>
      <w:r>
        <w:rPr>
          <w:i/>
        </w:rPr>
        <w:t xml:space="preserve">441. </w:t>
      </w:r>
      <w:hyperlink r:id="rId422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rPr>
          <w:i/>
        </w:rP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442. </w:t>
      </w:r>
      <w:hyperlink r:id="rId423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rPr>
          <w:i/>
        </w:rP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443. </w:t>
      </w:r>
      <w:hyperlink r:id="rId424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444. </w:t>
      </w:r>
      <w:hyperlink r:id="rId424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445. </w:t>
      </w:r>
      <w:hyperlink r:id="rId425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rPr>
          <w:i/>
        </w:rP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446. </w:t>
      </w:r>
      <w:hyperlink r:id="rId426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rPr>
          <w:i/>
        </w:rP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447. </w:t>
      </w:r>
      <w:hyperlink r:id="rId427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rPr>
          <w:i/>
        </w:rP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448. </w:t>
      </w:r>
      <w:hyperlink r:id="rId428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rPr>
          <w:i/>
        </w:rP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449. </w:t>
      </w:r>
      <w:hyperlink r:id="rId429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rPr>
          <w:i/>
        </w:rP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450. </w:t>
      </w:r>
      <w:hyperlink r:id="rId430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rPr>
          <w:i/>
        </w:rP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451. </w:t>
      </w:r>
      <w:hyperlink r:id="rId431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rPr>
          <w:i/>
        </w:rP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452. </w:t>
      </w:r>
      <w:hyperlink r:id="rId432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rPr>
          <w:i/>
        </w:rP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453. </w:t>
      </w:r>
      <w:hyperlink r:id="rId433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rPr>
          <w:i/>
        </w:rP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454. </w:t>
      </w:r>
      <w:hyperlink r:id="rId434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rPr>
          <w:i/>
        </w:rP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455. </w:t>
      </w:r>
      <w:hyperlink r:id="rId435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456. </w:t>
      </w:r>
      <w:hyperlink r:id="rId435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457. </w:t>
      </w:r>
      <w:hyperlink r:id="rId436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rPr>
          <w:i/>
        </w:rP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 458. </w:t>
      </w:r>
      <w:hyperlink r:id="rId437">
        <w:r>
          <w:rPr>
            <w:color w:val="0000EE"/>
            <w:u w:val="single"/>
          </w:rPr>
          <w:t>https://lithium-news.com/why-institutional-money-is-flooding-into-lithium-etfs-despite-market-volatility/</w:t>
        </w:r>
      </w:hyperlink>
      <w:r>
        <w:rPr>
          <w:i/>
        </w:rPr>
        <w:t xml:space="preserve"> - * Institutional investors are pouring over $2.8 billion into lithium ETFs over the past twelve months. * Inflows persist despite price volatility, indicating a long-term strategic bet. * Lithium ETFs offer geographic diversification across the entire lithium supply chain. * Investment driven by electric vehicle adoption, energy storage expansion, and renewable energy mandates. * Lithium is perceived as a strategic material with significant ESG credentials. * Supply inelasticity and currency dynamics support sustained inflows. * Future interest depends on EV adoption rates and battery technology developments. 459. </w:t>
      </w:r>
      <w:hyperlink r:id="rId438">
        <w:r>
          <w:rPr>
            <w:color w:val="0000EE"/>
            <w:u w:val="single"/>
          </w:rPr>
          <w:t>https://lithium-news.com/why-battery-grade-purity-standards-are-creating-seismic-shifts-in-global-lithium-markets/</w:t>
        </w:r>
      </w:hyperlink>
      <w:r>
        <w:rPr>
          <w:i/>
        </w:rPr>
        <w:t xml:space="preserve"> - * The lithium market is undergoing transformation due to new battery-grade purity standards exceeding 99.5%. * High purity levels significantly impact pricing, with premium lithium commanding 40-60% higher prices. * A two-tiered market has emerged, with companies achieving purity standards securing long-term contracts, and others competing in lower tiers. * Investment in refining facilities across Chile, Australia, and Argentina is increasing to meet purity demands. * Chinese refiners utilise advanced processing to capture premium prices and influence global supply chain dynamics. * Electric vehicle manufacturers like Tesla and Ford seek reliable high-purity lithium, fostering vertical integration. * Battery-grade lithium pricing now behaves more like specialty chemicals, emphasising quality and traceability. * Companies producing consistent high-purity lithium are valued at premiums exceeding 200%, attracting significant investments. * Regional differences, especially higher European purity standards, create arbitrage opportunities. * Environmental regulations impact processing costs and purity achievement, influencing market prices. * Next-generation battery technologies will heighten the importance of purity standards, implying a long-term shift in supply chain strategies. 460. </w:t>
      </w:r>
      <w:hyperlink r:id="rId439">
        <w:r>
          <w:rPr>
            <w:color w:val="0000EE"/>
            <w:u w:val="single"/>
          </w:rPr>
          <w:t>https://www.marketbeat.com/instant-alerts/lithium-stocks-to-watch-today-march-21st-2026-03-21/</w:t>
        </w:r>
      </w:hyperlink>
      <w:r>
        <w:rPr>
          <w:i/>
        </w:rPr>
        <w:t xml:space="preserve"> - * The article reports on lithium stocks including companies involved in lithium exploration, mining, and battery manufacturing. * It discusses companies' activities in lithium projects across different regions, including Argentina. * It mentions lithium supply chain factors and regulatory aspects affecting the industry. * The article references lithium-related projects and companies with exploration and development interests. * It covers the broader context of lithium industry developments relevant to supply, regulation, and regional activities. 461. </w:t>
      </w:r>
      <w:hyperlink r:id="rId440">
        <w:r>
          <w:rPr>
            <w:color w:val="0000EE"/>
            <w:u w:val="single"/>
          </w:rPr>
          <w:t>https://www.larazon.es/tecnologia-consumo/tesla-firma-un-enorme-acuerdo-con-lg-necesitan-baterias_2026032169ba6246e89622081d3f7389.html</w:t>
        </w:r>
      </w:hyperlink>
      <w:r>
        <w:rPr>
          <w:i/>
        </w:rPr>
        <w:t xml:space="preserve"> - * Tesla and LG Energy Solution signed a $4.3 billion supply agreement for batteries. * The manufacturing will take place in a factory in Lansing, Michigan, previously a joint project with GM. * The factory will produce lithium iron phosphate (LFP) battery cells. * Tesla's energy division generated $12.8 billion in revenue last year, mainly from Megapacks. * The move aligns with US efforts to localise battery production and reduce reliance on China. 462. </w:t>
      </w:r>
      <w:hyperlink r:id="rId441">
        <w:r>
          <w:rPr>
            <w:color w:val="0000EE"/>
            <w:u w:val="single"/>
          </w:rPr>
          <w:t>https://thepakistan.pk/stellantis-evs-now-have-tesla-supercharger-access/</w:t>
        </w:r>
      </w:hyperlink>
      <w:r>
        <w:rPr>
          <w:i/>
        </w:rPr>
        <w:t xml:space="preserve"> - * Stellantis will enable its EVs to access Tesla's Supercharger network through adapters and future vehicle compatibility. * The change allows Stellantis EV owners to charge at Tesla's extensive, dependable fast-charging stations. * Industry-wide adoption of Tesla’s charging standard minimises fragmentation and enhances charging infrastructure. * This collaboration is expected to accelerate EV adoption and improve consumer charging experiences. * Tesla strengthens its EV infrastructure position while creating new revenue streams amid industry cooperation. 463. </w:t>
      </w:r>
      <w:hyperlink r:id="rId442">
        <w:r>
          <w:rPr>
            <w:color w:val="0000EE"/>
            <w:u w:val="single"/>
          </w:rPr>
          <w:t>https://www.indexbox.io/blog/electrolytic-manganese-dioxide-market-to-2035-driven-by-lithium-ion-battery-integration-for-evs/</w:t>
        </w:r>
      </w:hyperlink>
      <w:r>
        <w:rPr>
          <w:i/>
        </w:rPr>
        <w:t xml:space="preserve"> - * The global EMD market is entering a period of strategic transition and measured growth through 2035. * Demand is driven by traditional alkaline batteries, lithium-ion batteries for EVs and energy storage, and industrial applications. * The forecast includes steady, technology-driven expansion, mainly via integration into lithium-ion cathode supply chains. * Asia-Pacific dominates the market, with China as the leading producer and consumer, followed by North America and Europe. * Market growth is supported by EV adoption, energy storage policies, and industrial demand, despite constraints like energy costs and environmental regulations. 464. </w:t>
      </w:r>
      <w:hyperlink r:id="rId443">
        <w:r>
          <w:rPr>
            <w:color w:val="0000EE"/>
            <w:u w:val="single"/>
          </w:rPr>
          <w:t>https://www.marketbeat.com/instant-alerts/filing-union-bancaire-privee-ubp-sa-buys-1400-shares-of-tesla-inc-tsla-2026-03-21/</w:t>
        </w:r>
      </w:hyperlink>
      <w:r>
        <w:rPr>
          <w:i/>
        </w:rPr>
        <w:t xml:space="preserve"> - * Union Bancaire Privee UBP SA increased its Tesla holdings by 1,400 shares during Q4, with a total value of $4,714,000. * Multiple institutional investors have added significant Tesla shares, including Norges Bank, Holocene Advisors LP, Amundi, Jennison Associates LLC, and Capital World Investors. * Tesla announced a $4.3 billion supply deal with LG Energy Solution for battery cells supporting lower-cost vehicles and energy products. * Tesla is in talks to purchase ~$2.9 billion of solar equipment to expand US solar capacity. * Tesla targets a December 2026 launch for next-gen AI chips and pursues 'Terafab' initiatives. * Reports indicate early positive feedback on Tesla Semi trucks and preparations for energy expansion in India. * Regulatory scrutiny escalates over Full Self-Driving (FSD) with US NHTSA investigation upgrade. * Market analyst forecasts show mixed ratings and cautions, with some downgrades and concerns over delivery targets and market competition. * Insider transactions include sales by CFO Vaibhav Taneja and director James R. Murdoch. * Tesla's stock opened at $367.96, with a market cap of $1.38 trillion, and recent earnings beat estimates. * Tesla's mission focuses on sustainable energy, with a diversified product range including electric vehicles and energy storage. 465. </w:t>
      </w:r>
      <w:hyperlink r:id="rId444">
        <w:r>
          <w:rPr>
            <w:color w:val="0000EE"/>
            <w:u w:val="single"/>
          </w:rPr>
          <w:t>https://opentools.ai/news/stellantis-ev-owners-rejoice-tesla-supercharger-network-now-open-for-business</w:t>
        </w:r>
      </w:hyperlink>
      <w:r>
        <w:rPr>
          <w:i/>
        </w:rPr>
        <w:t xml:space="preserve"> - • Stellantis enables its EVs to access Tesla's Supercharger network. • Access depends on using a Tesla-compatible adapter, costing $230 or $250. • Adapter available through Mopar’s online store or Stellantis dealerships. • Move reflects industry shift towards unified charging standards. • Aims to reduce barriers and expand EV adoption. 466. </w:t>
      </w:r>
      <w:hyperlink r:id="rId445">
        <w:r>
          <w:rPr>
            <w:color w:val="0000EE"/>
            <w:u w:val="single"/>
          </w:rPr>
          <w:t>https://simplywall.st/stocks/us/retail/nasdaq-jd/jdcom/news/jdcom-byd-ev-charging-push-and-what-it-could-mean-for-valuat</w:t>
        </w:r>
      </w:hyperlink>
      <w:r>
        <w:rPr>
          <w:i/>
        </w:rPr>
        <w:t xml:space="preserve"> - * JD.com, listed on NasdaqGS, forms partnership with BYD to expand fast charging EV stations across China. * The collaboration leverages JD.com's logistics and office network with BYD's EV expertise. * This moves JD.com into EV infrastructure alongside its core e-commerce and logistics operations. * The initiative aims to increase charging capacity using existing warehouses, hubs, and offices. * The partnership raises questions about capital needs, execution risk, and potential revenue streams in EV charging. * The move positions JD.com within the EV and transport electrification market. 467. </w:t>
      </w:r>
      <w:hyperlink r:id="rId446">
        <w:r>
          <w:rPr>
            <w:color w:val="0000EE"/>
            <w:u w:val="single"/>
          </w:rPr>
          <w:t>https://www.electrive.com/2026/03/21/baic-reports-progress-on-sodium-ion-batteries/</w:t>
        </w:r>
      </w:hyperlink>
      <w:r>
        <w:rPr>
          <w:i/>
        </w:rPr>
        <w:t xml:space="preserve"> - • BAIC has completed the prototype development of a sodium-ion battery pack with an energy density of 170 Wh/kg. • The prototype operates stably across temperatures from -40 °C to 60 °C and supports a charging rate of 4C. • BAIC has filed approximately 20 patents related to sodium-ion battery technology. • The company’s ‘Aurora’ platform includes lithium-ion, solid-state, and sodium-ion batteries. • Industry trends in China show increased research and commercialisation of sodium-ion batteries, with competitors like CATL, Changan, and BYD advancing in this area. 468. </w:t>
      </w:r>
      <w:hyperlink r:id="rId447">
        <w:r>
          <w:rPr>
            <w:color w:val="0000EE"/>
            <w:u w:val="single"/>
          </w:rPr>
          <w:t>https://gaadiwaadi.com/upcoming-tata-avinya-flagship-ev-what-we-know-so-far/</w:t>
        </w:r>
      </w:hyperlink>
      <w:r>
        <w:rPr>
          <w:i/>
        </w:rPr>
        <w:t xml:space="preserve"> - * Tata Avinya will become Tata's most premium electric vehicle, arriving in India in early 2027. * The model will feature advanced styling, software architecture, and a premium character. * Tata plans to spend Rs. 16,000-18,000 crore on EV development and infrastructure between FY2025 and FY2030. * Aims to build nearly 40,000 charging points by 2027 and target one million chargers nationwide. * Development includes flexible battery technology, collaboration with Jaguar Land Rover, and new retail formats. * Existing models like Sierra EV, Punch EV, and Tiago EV will support market momentum before Avinya's launch. 469. </w:t>
      </w:r>
      <w:hyperlink r:id="rId448">
        <w:r>
          <w:rPr>
            <w:color w:val="0000EE"/>
            <w:u w:val="single"/>
          </w:rPr>
          <w:t>https://www.graphene-info.com/ambient-laser-process-enables-monolithic-prelithiated-silicon-graphene-anodes</w:t>
        </w:r>
      </w:hyperlink>
      <w:r>
        <w:rPr>
          <w:i/>
        </w:rPr>
        <w:t xml:space="preserve"> - * Researchers at Tel Aviv University developed a single-step laser process to fabricate and prelithiate silicon-graphene anodes under ambient conditions.</w:t>
      </w:r>
      <w:r>
        <w:t xml:space="preserve"> * The process addresses volume changes and lithium loss in silicon anodes without reactive lithium metal or multi-step procedures.</w:t>
      </w:r>
      <w:r>
        <w:rPr>
          <w:i/>
        </w:rPr>
        <w:t xml:space="preserve"> * It utilises a ternary blend of phenolic resin, silicon nanoparticles, and lithium salt, subjected to low-power laser irradiation.</w:t>
      </w:r>
      <w:r>
        <w:t xml:space="preserve"> * The method produces self-standing, porous, prelithiated anodes with uniform lithium distribution and high electrochemical performance.</w:t>
      </w:r>
      <w:r>
        <w:rPr>
          <w:i/>
        </w:rPr>
        <w:t xml:space="preserve"> * Full cells with LiFePO₄ cathodes show no capacity loss over 500 cycles, and scalable fabrication up to 20 cm strips is demonstrated.</w:t>
      </w:r>
      <w:r>
        <w:t xml:space="preserve">470. </w:t>
      </w:r>
      <w:hyperlink r:id="rId449">
        <w:r>
          <w:rPr>
            <w:color w:val="0000EE"/>
            <w:u w:val="single"/>
          </w:rPr>
          <w:t>https://greenlivingguy.com/2026/03/clean-green-tech-news-for-informed-decisions/</w:t>
        </w:r>
      </w:hyperlink>
      <w:r>
        <w:t xml:space="preserve"> - * Electric vehicles are shifting from early adoption to practical concerns such as cost, charging, and battery life. * Consumers are comparing real-world range and suitability of used EVs for family and fleet use. * The EV market is evolving into a mainstream transportation option. * The market focus has moved from prototype to affordability and practical features. * The article discusses the growth of EV adoption and infrastructure, along with market and consumer trends. 471. </w:t>
      </w:r>
      <w:hyperlink r:id="rId450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global DC fast charging power module market was valued at USD 2.48 billion in 2024 and is projected to reach USD 8.32 billion by 2035, with a CAGR of 11.8% from 2025 to 2035. * Market growth is driven by increasing EV adoption, government policies, and technological advancements. * Challenges include high capital expenditures and infrastructure costs, delaying deployment in low-traffic areas. * Opportunities exist in commercial vehicle electrification, with megawatt charging systems gaining prominence. * Asia-Pacific leads the market, with Europe and North America also experiencing strong growth and investment. 472. </w:t>
      </w:r>
      <w:hyperlink r:id="rId451">
        <w:r>
          <w:rPr>
            <w:color w:val="0000EE"/>
            <w:u w:val="single"/>
          </w:rPr>
          <w:t>https://tugatech.com.pt/t80581-byd-regista-explosao-na-procura-de-eletricos-face-a-subida-do-preco-dos-combustiveis</w:t>
        </w:r>
      </w:hyperlink>
      <w:r>
        <w:t xml:space="preserve"> - * The Chinese manufacturer BYD experiences a surge in new buyers due to rising fuel prices caused by tensions in the Middle East. * Since abandoning internal combustion engine cars in 2022, BYD became the largest electric vehicle manufacturer globally, surpassing Ford for the first time in 2025 with over 4.6 million units sold. * In Manila, demand is so high that a dealer recorded a month's worth of orders in two weeks. * Global electric vehicle adoption contributed to avoiding the consumption of 1.7 million barrels of oil per day in 2025. * Asian markets, especially Thailand and the Philippines, lead in electric vehicle adoption, with rates around 40%, higher than Europe and North America, driven by regional vulnerabilities to oil price fluctuations. 473. </w:t>
      </w:r>
      <w:hyperlink r:id="rId450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market was valued at USD 2.48 billion in 2024 and projected to reach USD 8.32 billion by 2035.</w:t>
      </w:r>
      <w:r>
        <w:rPr>
          <w:i/>
        </w:rPr>
        <w:t xml:space="preserve"> Growth driven by global EV adoption, government policies, and infrastructure expansion.</w:t>
      </w:r>
      <w:r>
        <w:t xml:space="preserve"> Technological advancements include high-voltage architectures and semiconductor innovations (SiC, GaN).</w:t>
      </w:r>
      <w:r>
        <w:rPr>
          <w:i/>
        </w:rPr>
        <w:t xml:space="preserve"> Charging standards like CCS and MCS influence module design.</w:t>
      </w:r>
      <w:r>
        <w:t xml:space="preserve"> AI is impacting system optimisation and predictive maintenance.</w:t>
      </w:r>
      <w:r>
        <w:rPr>
          <w:i/>
        </w:rPr>
        <w:t xml:space="preserve"> Asia-Pacific leads, with Europe growing fastest, supported by policies and investments.</w:t>
      </w:r>
      <w:r>
        <w:t xml:space="preserve"> Opportunities in commercial vehicle electrification and megawatt charging systems.* Challenges include high initial capital expenditure and infrastructure costs. 474. </w:t>
      </w:r>
      <w:hyperlink r:id="rId452">
        <w:r>
          <w:rPr>
            <w:color w:val="0000EE"/>
            <w:u w:val="single"/>
          </w:rPr>
          <w:t>https://www.jdsupra.com/legalnews/doe-announces-500-million-funding-5557645/</w:t>
        </w:r>
      </w:hyperlink>
      <w:r>
        <w:t xml:space="preserve"> - * On March 13, 2026, the US Department of Energy announced a $500 million funding opportunity to expand domestic critical mineral processing, battery manufacturing, and recycling. * The funding aims to increase US supply chain resilience and reduce foreign reliance by up to 15 percent by 2030. * Funds are allocated for processing lithium, nickel, and cobalt, recycling critical minerals from end-of-life batteries, and expanding domestic battery component manufacturing. * The programme prioritises US entities, with a minimum 50% private cost share, projects to be completed within approximately 36 months. * Applications are due by April 24, 2026, with notifications in the second quarter of 2026. 475. </w:t>
      </w:r>
      <w:hyperlink r:id="rId453">
        <w:r>
          <w:rPr>
            <w:color w:val="0000EE"/>
            <w:u w:val="single"/>
          </w:rPr>
          <w:t>https://www.jdsupra.com/legalnews/u-s-seeks-to-pull-the-plug-on-2822072/</w:t>
        </w:r>
      </w:hyperlink>
      <w:r>
        <w:t xml:space="preserve"> - * The US DOJ and DOT filed a lawsuit against California on March 13, 2026, to block its emissions standards regulations. * The case involves California's CO₂ emissions standard and ZEV regulation, enforceable under California state law. * The US administration's actions seeking to revoke waivers and prohibit similar standards are challenged as unconstitutional. * California continues implementing its regulations under Executive Order N-27-25, developing Advanced Clean Cars III. * The lawsuit argues federal law preempts California's standards, seeking to declare them unlawful and to prevent enforcement. 476. </w:t>
      </w:r>
      <w:hyperlink r:id="rId454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worldwide accelerate hard rock lithium expansion projects to meet demand from electric vehicles and energy storage. * Major investments include Australia’s Pilbara Minerals’ $2.8 billion project and development in Quebec, Canada. * Hard rock projects achieve commercial production in 18-24 months, faster than brine operations which take 3-5 years. * Advances in extraction technology, such as flotation, AI ore sorting, and adapted DLE systems, reduce costs and increase recovery rates. * Stabilised lithium carbonate prices and lower production costs support the economic case for expansion. * North America and Africa emerge as key regions, supported by government incentives and favourable geology. * Expansion faces environmental scrutiny; operations implement sustainable practices and streamlined permitting. * Market projections suggest 65% of new lithium supply will come from hard rock projects by 2030, reflecting a strategic shift in industry focus. 477. </w:t>
      </w:r>
      <w:hyperlink r:id="rId455">
        <w:r>
          <w:rPr>
            <w:color w:val="0000EE"/>
            <w:u w:val="single"/>
          </w:rPr>
          <w:t>https://www.powerelectronicsnews.com/solid-state-batteries-increase-energy-density-while-enhancing-safety-and-ev-range/</w:t>
        </w:r>
      </w:hyperlink>
      <w:r>
        <w:t xml:space="preserve"> - * Dongfeng Motor tests solid-state battery prototypes with 350 Wh/kg energy density, enabling 1,000 km range in China. * Researchers at the University of Science and Technology of China developed a novel inorganic electrolyte with improved mechanical compliance. * The new electrolyte exhibits lower hardness and Young’s modulus, enabling better interfacial contact and cycling stability. * The scability of the new solid electrolyte allows integration with industrial manufacturing processes. * The research aims to move solid-state battery technology from lab-scale to practical automotive applications by 2026.</w:t>
      </w:r>
      <w:r/>
    </w:p>
    <w:p>
      <w:r/>
      <w:r>
        <w:t xml:space="preserve">478. </w:t>
      </w:r>
      <w:hyperlink r:id="rId454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are accelerating hard rock lithium mining projects to meet rising demand from EVs and energy storage. * Major investments include Pilbara Minerals' $2.8 billion expansion in Australia and development in Quebec by Patriot Battery Metals. * Hard rock mining offers faster production timelines (18-24 months) than brine extraction (3-5 years). * Technological innovations such as AI-driven ore sorting and adapted direct lithium extraction are reducing costs and boosting recovery rates. * Economic factors, including stable lithium carbonate prices and higher profit margins, favour hard rock operations. * North America and Africa are key regions seeing new hard rock lithium development, driven by government incentives and resource grades. * Environmental and regulatory considerations are evolving with increased focus on sustainability and streamlined permitting. * Market projections suggest that 65% of new lithium supply will come from hard rock sources through the decade. * The trend indicates a move towards supply security, scalability, and industry maturity in lithium extraction. 479. </w:t>
      </w:r>
      <w:hyperlink r:id="rId456">
        <w:r>
          <w:rPr>
            <w:color w:val="0000EE"/>
            <w:u w:val="single"/>
          </w:rPr>
          <w:t>https://bravenewcoin.com/insights/lithium-prices-adjust-following-decline-in-china-but-investors-eye-long-term-growth</w:t>
        </w:r>
      </w:hyperlink>
      <w:r>
        <w:t xml:space="preserve"> - * Lithium prices in China fell by 1.93% to $22,068, with a 29% year-to-year increase * Short-term decline does not undermine the overall positive growth trend in lithium * Chinese demand driven by electric vehicle and energy storage industries * Australian lithium market shows stability with positive growth despite China’s price dip * Long-term market outlook remains bullish due to increasing global demand for electric vehicles and renewable energy storage 480. </w:t>
      </w:r>
      <w:hyperlink r:id="rId457">
        <w:r>
          <w:rPr>
            <w:color w:val="0000EE"/>
            <w:u w:val="single"/>
          </w:rPr>
          <w:t>https://www.bestmag.co.uk/tesla-lg-energy-us-plant/</w:t>
        </w:r>
      </w:hyperlink>
      <w:r>
        <w:t xml:space="preserve"> - * Tesla and LG Energy Solution plan to invest over $4 billion in a battery manufacturing facility in Lansing, Michigan, with production expected to start in 2027.</w:t>
      </w:r>
      <w:r>
        <w:rPr>
          <w:i/>
        </w:rPr>
        <w:t xml:space="preserve"> * The facility will produce lithium iron phosphate (LFP) battery cells mainly for Tesla’s energy storage systems.</w:t>
      </w:r>
      <w:r>
        <w:t xml:space="preserve"> * The project aims to strengthen domestic supply chains and reduce reliance on imports from China.</w:t>
      </w:r>
      <w:r>
        <w:rPr>
          <w:i/>
        </w:rPr>
        <w:t xml:space="preserve"> * The investment supports localisation of battery production and responds to industry shifts from EV demand to energy storage applications.</w:t>
      </w:r>
      <w:r>
        <w:t xml:space="preserve"> * LG Energy Solution’s deal is among its largest contracts, reinforcing its position in North American energy storage supply.</w:t>
      </w:r>
      <w:r>
        <w:rPr>
          <w:i/>
        </w:rPr>
        <w:t xml:space="preserve">481. </w:t>
      </w:r>
      <w:hyperlink r:id="rId458">
        <w:r>
          <w:rPr>
            <w:color w:val="0000EE"/>
            <w:u w:val="single"/>
          </w:rPr>
          <w:t>https://focus.ua/auto/747844-novye-natrievye-batarei-baic-deshevye-i-zaryazhayutsya-za-11-minut-podrobnosti</w:t>
        </w:r>
      </w:hyperlink>
      <w:r>
        <w:rPr>
          <w:i/>
        </w:rPr>
        <w:t xml:space="preserve"> - * BAIC's sodium-ion batteries are in the final development stage, with no specified production launch date. * These batteries replace lithium with sodium, reducing cost and increasing availability. * BAIC has registered 20 patents related to this technology and completed development of the first battery model. * The batteries achieve an energy density of 170 Wh/kg, comparable to lithium-ion batteries. * They operate in temperatures from -40°C to +60°C and can be rapidly charged in 11 minutes with 400 kW power. * The batteries withstand high temperatures up to +200°C without fire risk. 482. </w:t>
      </w:r>
      <w:hyperlink r:id="rId459">
        <w:r>
          <w:rPr>
            <w:color w:val="0000EE"/>
            <w:u w:val="single"/>
          </w:rPr>
          <w:t>https://www.electrive.com/2026/03/20/berlin-opens-battery-lab-for-sodium-ion-cell-research/</w:t>
        </w:r>
      </w:hyperlink>
      <w:r>
        <w:rPr>
          <w:i/>
        </w:rPr>
        <w:t xml:space="preserve"> - * Berlin establishes the Berlin Battery Lab involving BAM, HZB, and HU for research into alternative cell chemistries, including sodium-ion batteries. * The lab aims to accelerate the transfer from fundamental research to industrial application, with support from the European Regional Development Fund. * It offers open access to external partners from science and industry, focusing on material development, cell manufacturing, and safety testing. * The lab's development aligns with Berlin's strategic position in battery research and advances Germany’s technological sovereignty. 483. </w:t>
      </w:r>
      <w:hyperlink r:id="rId460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rPr>
          <w:i/>
        </w:rPr>
        <w:t xml:space="preserve"> - * In 2025, nearly one in five cars sold in Europe was an electric vehicle (EV).</w:t>
      </w:r>
      <w:r>
        <w:t xml:space="preserve"> EV sales exceeded petrol cars for the first time in December 2025.</w:t>
      </w:r>
      <w:r>
        <w:rPr>
          <w:i/>
        </w:rPr>
        <w:t xml:space="preserve"> The number of EVs sold in Europe increased by nearly 30% in 2025, reaching 2.6 million.</w:t>
      </w:r>
      <w:r>
        <w:t xml:space="preserve"> The market share of EVs rose from 15.4% in 2024 to 19.5% in 2025.</w:t>
      </w:r>
      <w:r>
        <w:rPr>
          <w:i/>
        </w:rPr>
        <w:t xml:space="preserve"> Regulatory measures for carbon emissions are a key factor in the growth of EV sales in Europe.</w:t>
      </w:r>
      <w:r>
        <w:t xml:space="preserve"> Analysts expect EV market share to reach 23% in 2026 and 28% in 2027. 484. </w:t>
      </w:r>
      <w:hyperlink r:id="rId461">
        <w:r>
          <w:rPr>
            <w:color w:val="0000EE"/>
            <w:u w:val="single"/>
          </w:rPr>
          <w:t>https://www.supplychainmovement.com/iso-standard-provides-clarity-on-calculating-co2-emissions/</w:t>
        </w:r>
      </w:hyperlink>
      <w:r>
        <w:t xml:space="preserve"> - * The European Union mandated the use of ISO 14083 for reporting transport CO2 emissions, effective from 13 November 2025, under the updated CSRD. 485. </w:t>
      </w:r>
      <w:hyperlink r:id="rId460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t xml:space="preserve"> - * Nearly a fifth of cars sold in Europe in 2025 were electric vehicles (EVs). * For the first time, EVs exceeded petrol cars in sales in December 2025. * EV prices decreased by an average of 4% in 2025. * 2025 marked a record year for EV sales across almost all European countries, with 2.6 million units sold. * The market share of EVs increased from 15.4% in 2024 to 19.5% in 2025, with expectations to reach 23% in 2026 and 28% in 2027. 486. </w:t>
      </w:r>
      <w:hyperlink r:id="rId462">
        <w:r>
          <w:rPr>
            <w:color w:val="0000EE"/>
            <w:u w:val="single"/>
          </w:rPr>
          <w:t>https://kalkinemedia.com/au/stocks/metal-and-mining/atlantic-lithium-advances-ewoyaa-project-after-lease-approval</w:t>
        </w:r>
      </w:hyperlink>
      <w:r>
        <w:t xml:space="preserve"> - * Atlantic Lithium's Ewoyaa project in Ghana receives ratification of its mining lease from Parliament. * The approval confirms legal and operational rights, reinforcing development plans. * The project aims to be Ghana’s first lithium-producing operation, aligned with global demand for battery metals. * Atlantic Lithium is progressing project financing and preparing for final investment decision. * The approval supports Ghana’s strategy to diversify mineral resources and participate in the lithium market. 487. </w:t>
      </w:r>
      <w:hyperlink r:id="rId463">
        <w:r>
          <w:rPr>
            <w:color w:val="0000EE"/>
            <w:u w:val="single"/>
          </w:rPr>
          <w:t>https://www.goodcarbadcar.net/bmw-i3-neue-klasse/</w:t>
        </w:r>
      </w:hyperlink>
      <w:r>
        <w:t xml:space="preserve"> - * BMW announced the i3, a new electric sedan with 440 miles EPA range, production starting August 2026 in Munich, US deliveries in 2027. * The vehicle features 400 kW DC fast charging and 800-volt architecture. * The i3 aims to compete with Tesla Model 3 and Mercedes EQS, capitalising on BMW’s platform discipline. * The reveal coincided with major automakers writing off billions on EV investments. * BMW emphasises patience and strategic investment in EV technology despite declining market growth. 488. </w:t>
      </w:r>
      <w:hyperlink r:id="rId464">
        <w:r>
          <w:rPr>
            <w:color w:val="0000EE"/>
            <w:u w:val="single"/>
          </w:rPr>
          <w:t>https://www.defenseworld.net/2026/03/20/promising-electric-vehicle-stocks-to-add-to-your-watchlist-march-18th.html</w:t>
        </w:r>
      </w:hyperlink>
      <w:r>
        <w:t xml:space="preserve"> - * The article discusses electric vehicle stocks involved in EV design, manufacturing, and supply chain elements * It profiles companies such as Tesla, Rivian, NIO, XPENG, Li Auto, Lucid Group, and BorgWarner * Companies are involved in EV, battery, charging infrastructure, and component production * Focus on EV adoption and decarbonisation as growth drivers * Companies experienced high trading volumes recently * Company activities span across the US, China, and international markets 489. </w:t>
      </w:r>
      <w:hyperlink r:id="rId465">
        <w:r>
          <w:rPr>
            <w:color w:val="0000EE"/>
            <w:u w:val="single"/>
          </w:rPr>
          <w:t>http://www.marketsandmarketsblog.com/lithium-iron-phosphate-batteries-market-surge-towards-solid-growth-by-2030.html</w:t>
        </w:r>
      </w:hyperlink>
      <w:r>
        <w:t xml:space="preserve"> - * The global lithium iron phosphate batteries market is expected to grow to USD 160.30 billion by 2030 from USD 82.57 billion in 2025, at a CAGR of 14.2%.</w:t>
      </w:r>
      <w:r>
        <w:rPr>
          <w:i/>
        </w:rPr>
        <w:t xml:space="preserve"> Government policies and development of EV charging infrastructure are boosting demand for LFP batteries.</w:t>
      </w:r>
      <w:r>
        <w:t xml:space="preserve"> The industrial sector, including forklifts and mining equipment, is a significant end-use market.</w:t>
      </w:r>
      <w:r>
        <w:rPr>
          <w:i/>
        </w:rPr>
        <w:t xml:space="preserve"> Applications are divided into portable and stationary, with the latter including power and industrial sectors.</w:t>
      </w:r>
      <w:r>
        <w:t xml:space="preserve"> Growth in energy storage, renewable integration, and safety features drive adoption.</w:t>
      </w:r>
      <w:r>
        <w:rPr>
          <w:i/>
        </w:rPr>
        <w:t xml:space="preserve"> Major companies include BYD, CATL, Gotion, A123 Systems, and CALB. 490. </w:t>
      </w:r>
      <w:hyperlink r:id="rId466">
        <w:r>
          <w:rPr>
            <w:color w:val="0000EE"/>
            <w:u w:val="single"/>
          </w:rPr>
          <w:t>https://cnevpost.com/2026/03/20/baic-unveils-sodium-ion-battery-breakthrough/</w:t>
        </w:r>
      </w:hyperlink>
      <w:r>
        <w:rPr>
          <w:i/>
        </w:rPr>
        <w:t xml:space="preserve"> - * BAIC completed development of its sodium-ion battery prototype with energy density exceeding 170 Wh/kg. * The battery supports 4C fast-charging and operates stably between -40°C and 60°C. * The prototype did not catch fire or explode during extreme tests. * BAIC has finalised prototype design and established mass production processes, applying for about 20 patents. * Industry competition includes CATL and BYD, with sodium-ion batteries expected to reach market in mid-2026 and 2025 respectively. 491. </w:t>
      </w:r>
      <w:hyperlink r:id="rId467">
        <w:r>
          <w:rPr>
            <w:color w:val="0000EE"/>
            <w:u w:val="single"/>
          </w:rPr>
          <w:t>https://www.batterytechonline.com/design-manufacturing/quantumscape-updates-commercialization-strategy-for-solid-state-battery-technology</w:t>
        </w:r>
      </w:hyperlink>
      <w:r>
        <w:rPr>
          <w:i/>
        </w:rPr>
        <w:t xml:space="preserve"> - * QuantumScape CEO Dr. Siva Sivaram announced progress on bringing solid-state lithium-metal batteries to market, with a focus on licensing technology rather than manufacturing. * The company has partnered with Murata Manufacturing and Corning for ceramic separator production and demonstrated scalable production methods on its Eagle Line. * While maintaining automotive as a core focus, QuantumScape is exploring drone, defence aerospace, AI data centres, and robotics applications. * The company claims its technology is in an ascending development phase, with future cell improvements planned for 2026. * QuantumScape's ecosystem-based, fabless licensing model aims to challenge traditional battery manufacturing strategies. 492. </w:t>
      </w:r>
      <w:hyperlink r:id="rId468">
        <w:r>
          <w:rPr>
            <w:color w:val="0000EE"/>
            <w:u w:val="single"/>
          </w:rPr>
          <w:t>https://www.factmr.com/report/automotive-semiconductor-market</w:t>
        </w:r>
      </w:hyperlink>
      <w:r>
        <w:rPr>
          <w:i/>
        </w:rPr>
        <w:t xml:space="preserve"> - * The automotive semiconductor market was valued at USD 72.3 billion in 2025, with forecasts indicating growth to USD 149.0 billion by 2036.</w:t>
      </w:r>
      <w:r>
        <w:t xml:space="preserve"> Demand is driven by EV adoption, ADAS, and vehicle connectivity, supported by regional policies in India, China, the US, and Japan.</w:t>
      </w:r>
      <w:r>
        <w:rPr>
          <w:i/>
        </w:rPr>
        <w:t xml:space="preserve"> Key components include logic ICs, processors, sensors, and memory, with market expansion benefiting major companies like NVIDIA, TSMC, and Intel.</w:t>
      </w:r>
      <w:r>
        <w:t xml:space="preserve"> Regional analysis highlights Asia Pacific's strong growth, followed by North America and Europe.</w:t>
      </w:r>
      <w:r>
        <w:rPr>
          <w:i/>
        </w:rPr>
        <w:t xml:space="preserve"> Supply chain constraints and pricing pressures are notable restraint factors. 493. </w:t>
      </w:r>
      <w:hyperlink r:id="rId469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EV DC fast chargers market is projected to reach USD 75.49 billion by 2032, growing at a CAGR of 32.11% between 2026 and 2032. * Market growth driven by increasing adoption of electric vehicles, government initiatives, and investments in charging infrastructure. * Asia-Pacific leads the market with approximately 46% share in 2026, supported by policies and EV markets in China, Japan, and South Korea. * Public charging stations accounted for 60% of the market share in 2026, mainly on highways and urban hubs. * The commercial segment held around 48% of the market in 2026, driven by fleet electrification and operational needs. 494. </w:t>
      </w:r>
      <w:hyperlink r:id="rId469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electric vehicle DC fast chargers market is projected to grow from USD 14.2 billion in 2026 to USD 75.49 billion by 2032. * The growth is driven by increasing EV adoption, government initiatives, and investments in charging infrastructure. * Asia-Pacific leads the market with approximately 46% share in 2026, supported by policies and EV markets like China, Japan, and South Korea. * Public charging stations held about 60% of market share in 2026, mostly for highway corridors and urban hubs. * The commercial segment accounted for around 48% of the market, boosting fleet electrification and high-utilisation charging needs. 495. </w:t>
      </w:r>
      <w:hyperlink r:id="rId470">
        <w:r>
          <w:rPr>
            <w:color w:val="0000EE"/>
            <w:u w:val="single"/>
          </w:rPr>
          <w:t>https://www.actualno.com/cars/elektromobilite-shte-spestjat-miliardi-na-evropa-do-2030-godina-news_2570596.html</w:t>
        </w:r>
      </w:hyperlink>
      <w:r>
        <w:rPr>
          <w:i/>
        </w:rPr>
        <w:t xml:space="preserve"> - * Study by Eurelectric and EY estimates operational cost savings of up to €246 billion across Europe by 2030 through electrification of corporate fleets. * Electric vehicle costs are 20-50% lower than internal combustion engine vehicles, with operational costs constituting 25-75% of ownership costs depending on vehicle type. * Transition to EVs helps reduce emissions and increases economic competitiveness; potential areas include bi-directional charging and long-term supply contracts. * Limited EV deployment due to high initial costs, market uncertainty, regulatory differences, and grid restrictions. * EU EV sales increased by 30% in 2025, overtaking petrol models for the first time, highlighting EVs as a key transport development in Europe. * European Commission introduces new plans to accelerate the phase-out of petrol, diesel, and gas-powered vehicles. 496. </w:t>
      </w:r>
      <w:hyperlink r:id="rId471">
        <w:r>
          <w:rPr>
            <w:color w:val="0000EE"/>
            <w:u w:val="single"/>
          </w:rPr>
          <w:t>https://www.jdsupra.com/legalnews/doe-opens-500m-funding-opportunity-for-5637003/</w:t>
        </w:r>
      </w:hyperlink>
      <w:r>
        <w:rPr>
          <w:i/>
        </w:rPr>
        <w:t xml:space="preserve"> - * The U.S. Department of Energy (DOE) has announced a $500 million funding opportunity for projects in battery materials processing, recycling, and manufacturing, under the Infrastructure Investment and Jobs Act.</w:t>
      </w:r>
      <w:r>
        <w:t xml:space="preserve"> The programme aims to bolster US supply chains, increase critical mineral production, and reduce import reliance, with a goal of up to 15% increase in critical mineral output by 2030.</w:t>
      </w:r>
      <w:r>
        <w:rPr>
          <w:i/>
        </w:rPr>
        <w:t xml:space="preserve"> Funding is allocated across three main topic areas: raw materials processing, recycling, and battery component manufacturing, with awards ranging from $50 million to $200 million.</w:t>
      </w:r>
      <w:r>
        <w:t xml:space="preserve"> Priority minerals include lithium, nickel, cobalt, graphite, rare earths, aluminium, and copper.</w:t>
      </w:r>
      <w:r>
        <w:rPr>
          <w:i/>
        </w:rPr>
        <w:t xml:space="preserve"> Projects must demonstrate market traction, cost competitiveness, and innovative cost-reduction processes.</w:t>
      </w:r>
      <w:r>
        <w:t xml:space="preserve"> The application process involves multiple registrations and is aimed at advanced, impactful projects aligned with US supply chain resilience goals.* 497. </w:t>
      </w:r>
      <w:hyperlink r:id="rId472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global spent NMC battery feedstock market is expected to grow significantly from 2026 to 2035, driven by EV retirements and regulation mandates. * Governments like the EU and North America set recycling targets, fostering market expansion. * Demand stems from nickel, cobalt, lithium recovery, with initiatives improving recycling technologies. * Key regions include Asia-Pacific, Europe, North America, with Asia-Pacific dominating. * Market growth is driven by automakers' and battery manufacturers' supply security and sustainability commitments. 498. </w:t>
      </w:r>
      <w:hyperlink r:id="rId473">
        <w:r>
          <w:rPr>
            <w:color w:val="0000EE"/>
            <w:u w:val="single"/>
          </w:rPr>
          <w:t>https://electriccarsreport.com/2026/03/ionna-celebrates-two-years-with-rapid-ev-charging-network-expansion/</w:t>
        </w:r>
      </w:hyperlink>
      <w:r>
        <w:t xml:space="preserve"> - * IONNA, backed by eight major automakers, celebrates its second year with significant growth in the US. * The network has built nearly 1,000 charging bays and has over 100 live locations. * Over 200 charging bays were activated in early 2026, with a pipeline of 4,700+ contracted bays. * The company has expanded its pricing benefits, including discounts and subscription options. * IONNA launched community events, energy delivery of over 100 MWh in a day, and a new merchandise store. 499. </w:t>
      </w:r>
      <w:hyperlink r:id="rId474">
        <w:r>
          <w:rPr>
            <w:color w:val="0000EE"/>
            <w:u w:val="single"/>
          </w:rPr>
          <w:t>https://evsandbeyond.co.nz/volkswagen-previews-id-cross-electric-suv-ahead-of-launch/#utm_source=rss&amp;utm_medium=rss&amp;utm_campaign=volkswagen-previews-id-cross-electric-suv-ahead-of-launch</w:t>
        </w:r>
      </w:hyperlink>
      <w:r>
        <w:t xml:space="preserve"> - • Volkswagen announced details of the ID. Cross electric SUV, scheduled for European launch in late 2026. • The model will be shown in Amsterdam with a camouflage wrap during development. • The ID. Cross aims to provide an affordable entry point into Volkswagen’s electric range. • Features include a practical five-seat layout, various drivetrain options, and support for fast charging. • The launch supports Volkswagen’s strategy to expand in sustainable mobility and the growing electric SUV market.</w:t>
      </w:r>
      <w:r/>
    </w:p>
    <w:p>
      <w:r/>
      <w:r>
        <w:t xml:space="preserve">500. </w:t>
      </w:r>
      <w:hyperlink r:id="rId475">
        <w:r>
          <w:rPr>
            <w:color w:val="0000EE"/>
            <w:u w:val="single"/>
          </w:rPr>
          <w:t>https://lithium-news.com/how-hard-rock-mining-expansion-is-transforming-the-global-lithium-supply-chain/</w:t>
        </w:r>
      </w:hyperlink>
      <w:r>
        <w:t xml:space="preserve"> - * The global lithium market is shifting from salt brine extraction to hard rock mining, accelerating production timelines and reshaping supply chains. * Hard rock mining offers advantages such as shorter processing times and higher lithium concentrations, reducing operational costs. * Australia leads in spodumene mining, producing over 60% of global lithium, with other projects advancing in Canada, Finland, Zimbabwe, and the DRC. * Innovation in lithium processing and vertical integration strategies are lowering production costs and improving quality. * Hard rock mining consumes significantly less water and increasingly incorporates renewable energy, improving sustainability. * The expansion enhances price stability and fosters direct partnerships between miners and battery manufacturers. * Industry projections estimate over 75% of lithium supply will come from hard rock sources by 2030, impacting international resource policies and trade. * Countries rich in lithium are developing policies to attract investment and build domestic supply chains.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eqmagpro.com/india-ev-sales-jump-35-yoy-in-q1-2026-as-electric-mobility-adoption-accelerates-eq/" TargetMode="External"/><Relationship Id="rId10" Type="http://schemas.openxmlformats.org/officeDocument/2006/relationships/hyperlink" Target="https://www.perfil.com/noticias/economia/rigi-el-gobierno-aprobo-una-inversion-de-us250-millones-en-litio-en-catamarca-a40.phtml" TargetMode="External"/><Relationship Id="rId11" Type="http://schemas.openxmlformats.org/officeDocument/2006/relationships/hyperlink" Target="https://www.moomoo.com/news/post/67924626/citic-securities-high-demand-for-domestic-energy-storage-remains-robust?level=1&amp;data_ticket=1775478445782353" TargetMode="External"/><Relationship Id="rId12" Type="http://schemas.openxmlformats.org/officeDocument/2006/relationships/hyperlink" Target="https://vocal.media/trader/united-states-electric-vehicles-market-size-share-and-industry-growth-forecast-2034" TargetMode="External"/><Relationship Id="rId13" Type="http://schemas.openxmlformats.org/officeDocument/2006/relationships/hyperlink" Target="https://bioengineer.org/safe-high-capacity-na-ion-battery-with-nonflammable-electrolyte/" TargetMode="External"/><Relationship Id="rId14" Type="http://schemas.openxmlformats.org/officeDocument/2006/relationships/hyperlink" Target="https://insideevs.com/news/792143/tesla-no1-ev-maker-q1-2026/" TargetMode="External"/><Relationship Id="rId15" Type="http://schemas.openxmlformats.org/officeDocument/2006/relationships/hyperlink" Target="https://www.autocarindia.com/car-news/tesla-claws-back-top-ev-seller-title-from-byd-in-q1-2026-439380" TargetMode="External"/><Relationship Id="rId16" Type="http://schemas.openxmlformats.org/officeDocument/2006/relationships/hyperlink" Target="https://techau.com.au/charging-queues-return-as-easter-road-trips-test-australias-ev-infrastructure/" TargetMode="External"/><Relationship Id="rId17" Type="http://schemas.openxmlformats.org/officeDocument/2006/relationships/hyperlink" Target="https://news.az/news/how-tesla-regained-the-ev-lead-from-byd-in-q1-2026" TargetMode="External"/><Relationship Id="rId18" Type="http://schemas.openxmlformats.org/officeDocument/2006/relationships/hyperlink" Target="https://www.storyboard18.com/how-it-works/cleaner-fuels-leaner-inventory-two-structural-shifts-power-indias-auto-retail-in-fy26-94329.htm" TargetMode="External"/><Relationship Id="rId19" Type="http://schemas.openxmlformats.org/officeDocument/2006/relationships/hyperlink" Target="https://www.scmp.com/news/china/science/article/3348742/chinas-electric-truck-revolution-powerful-painkiller-iran-war?utm_source=rss_feed" TargetMode="External"/><Relationship Id="rId20" Type="http://schemas.openxmlformats.org/officeDocument/2006/relationships/hyperlink" Target="https://www.americanbankingnews.com/2026/04/06/electric-vehicle-stocks-to-watch-now-april-4th.html" TargetMode="External"/><Relationship Id="rId21" Type="http://schemas.openxmlformats.org/officeDocument/2006/relationships/hyperlink" Target="https://www.albiladpress.com/news/2026/6383/cars/989858.html" TargetMode="External"/><Relationship Id="rId22" Type="http://schemas.openxmlformats.org/officeDocument/2006/relationships/hyperlink" Target="https://lithium-news.com/record-chilean-production-output-transforms-the-global-lithium-supply-chain/" TargetMode="External"/><Relationship Id="rId23" Type="http://schemas.openxmlformats.org/officeDocument/2006/relationships/hyperlink" Target="https://www.hulldailymail.co.uk/news/business/car-dealers-new-hull-showroom-10898166" TargetMode="External"/><Relationship Id="rId24" Type="http://schemas.openxmlformats.org/officeDocument/2006/relationships/hyperlink" Target="https://therideshareguy.com/weekly-roundup-rising-gas-prices-are-pushing-drivers-off-the-road/" TargetMode="External"/><Relationship Id="rId25" Type="http://schemas.openxmlformats.org/officeDocument/2006/relationships/hyperlink" Target="https://www.ktpress.rw/2026/04/rwanda-motors-im-bank-unveil-100-financing-for-electric-vehicles/" TargetMode="External"/><Relationship Id="rId26" Type="http://schemas.openxmlformats.org/officeDocument/2006/relationships/hyperlink" Target="https://www.torquenews.com/18004/7-gas-good-environment-and-our-future-keep-strait-hormuz-closed" TargetMode="External"/><Relationship Id="rId27" Type="http://schemas.openxmlformats.org/officeDocument/2006/relationships/hyperlink" Target="https://ekonomi.republika.co.id/berita/tcubrk348/krisis-energi-picu-lonjakan-minat-pada-kendaraan-listrik-di-asiapasifik" TargetMode="External"/><Relationship Id="rId28" Type="http://schemas.openxmlformats.org/officeDocument/2006/relationships/hyperlink" Target="https://lithium-news.com/record-production-gains-from-direct-lithium-extraction-signal-new-era-for-investors/" TargetMode="External"/><Relationship Id="rId29" Type="http://schemas.openxmlformats.org/officeDocument/2006/relationships/hyperlink" Target="https://lithium-news.com/major-refinery-expansions-drive-revolutionary-breakthroughs-in-lithium-extraction-methods/" TargetMode="External"/><Relationship Id="rId30" Type="http://schemas.openxmlformats.org/officeDocument/2006/relationships/hyperlink" Target="https://lithium-news.com/smart-investors-discover-major-technical-breakthrough-creating-new-lithium-royalty-opportunity/" TargetMode="External"/><Relationship Id="rId31" Type="http://schemas.openxmlformats.org/officeDocument/2006/relationships/hyperlink" Target="https://cleantechnica.com/2026/04/05/72-new-ev-fast-chargers-now-operating-in-or-coming-to-illinois/" TargetMode="External"/><Relationship Id="rId32" Type="http://schemas.openxmlformats.org/officeDocument/2006/relationships/hyperlink" Target="https://skillings.net/chinas-15th-five-year-plan-a-bullish-signal-for-energy-storage/" TargetMode="External"/><Relationship Id="rId33" Type="http://schemas.openxmlformats.org/officeDocument/2006/relationships/hyperlink" Target="https://evmagz.com/toyota-bz-sales-rise-79-in-u-s-as-ev-strategy-gains-momentum/" TargetMode="External"/><Relationship Id="rId34" Type="http://schemas.openxmlformats.org/officeDocument/2006/relationships/hyperlink" Target="https://www.ad-hoc-news.de/boerse/news/ueberblick/tesla-model-y-versatile-electric-suv-redefining-mobility/69079035" TargetMode="External"/><Relationship Id="rId35" Type="http://schemas.openxmlformats.org/officeDocument/2006/relationships/hyperlink" Target="https://evmagz.com/volkswagen-integrates-dealer-networks-in-china-to-expand-ev-sales-reach/" TargetMode="External"/><Relationship Id="rId36" Type="http://schemas.openxmlformats.org/officeDocument/2006/relationships/hyperlink" Target="https://evmagz.com/tesla-china-march-wholesale-volume-rises-on-domestic-and-export-demand/" TargetMode="External"/><Relationship Id="rId37" Type="http://schemas.openxmlformats.org/officeDocument/2006/relationships/hyperlink" Target="https://carnewschina.com/2026/04/05/china-issues-new-policy-to-standardise-lithium-battery-recycling-extending-ev-lifecycle-oversight/" TargetMode="External"/><Relationship Id="rId38" Type="http://schemas.openxmlformats.org/officeDocument/2006/relationships/hyperlink" Target="https://3dnews.ru/1139461/v-sleduyushchem-godu-natrievie-akkumulyatori-nachnut-aktivnee-primenyatsya-v-avtomobilnoy-promishlennosti" TargetMode="External"/><Relationship Id="rId39" Type="http://schemas.openxmlformats.org/officeDocument/2006/relationships/hyperlink" Target="https://www.independent.co.uk/cars/electric-vehicles/jodie-kidd-electric-road-trip-b2949250.html" TargetMode="External"/><Relationship Id="rId40" Type="http://schemas.openxmlformats.org/officeDocument/2006/relationships/hyperlink" Target="https://evmagz.com/xiaomi-appoints-former-tesla-china-executive-to-oversee-ev-sales-operations/" TargetMode="External"/><Relationship Id="rId41" Type="http://schemas.openxmlformats.org/officeDocument/2006/relationships/hyperlink" Target="https://www.edp24.co.uk/news/25982199.new-electric-vehicle-charging-hub-opens-lowestoft/?ref=rss" TargetMode="External"/><Relationship Id="rId42" Type="http://schemas.openxmlformats.org/officeDocument/2006/relationships/hyperlink" Target="https://www.dailykos.com/stories/2026/4/4/2376194/-Newsom-promised-California-a-lithium-bonanza-It-still-hasn-t-arrived?pm_campaign=blog&amp;pm_medium=rss&amp;pm_source=main" TargetMode="External"/><Relationship Id="rId43" Type="http://schemas.openxmlformats.org/officeDocument/2006/relationships/hyperlink" Target="https://lithium-news.com/critical-supply-deficit-warning-signals-major-transformation-ahead-for-lithium-markets/" TargetMode="External"/><Relationship Id="rId44" Type="http://schemas.openxmlformats.org/officeDocument/2006/relationships/hyperlink" Target="https://nypost.com/2026/03/30/us-news/house-gop-subpoenas-california-official-over-ev-mandate-emails-with-newsom/" TargetMode="External"/><Relationship Id="rId45" Type="http://schemas.openxmlformats.org/officeDocument/2006/relationships/hyperlink" Target="https://www.investing.com/news/stock-market-news/judge-upholds-us-government-approval-of-ioneers-nevada-lithium-mine-4588603" TargetMode="External"/><Relationship Id="rId46" Type="http://schemas.openxmlformats.org/officeDocument/2006/relationships/hyperlink" Target="https://evehicleshop.in/tatas-fy26-triumph-crossing-92000-ev-sales-in-india/" TargetMode="External"/><Relationship Id="rId47" Type="http://schemas.openxmlformats.org/officeDocument/2006/relationships/hyperlink" Target="https://oilprice.com/Energy/Energy-General/US-Battery-Expansion-Surges-Ahead-of-Demand-Curve.html" TargetMode="External"/><Relationship Id="rId48" Type="http://schemas.openxmlformats.org/officeDocument/2006/relationships/hyperlink" Target="https://www.techbriefs.com/component/content/article/54863-new-protective-layer-boosts-lithium-metal-battery-performance?catid=1670&amp;Itemid=690" TargetMode="External"/><Relationship Id="rId49" Type="http://schemas.openxmlformats.org/officeDocument/2006/relationships/hyperlink" Target="https://news.az/news/how-tesla-regained-the-top-spot-in-global-electric-car-sales" TargetMode="External"/><Relationship Id="rId50" Type="http://schemas.openxmlformats.org/officeDocument/2006/relationships/hyperlink" Target="https://www.aol.com/toyota-bets-big-evs-us-192446533.html" TargetMode="External"/><Relationship Id="rId51" Type="http://schemas.openxmlformats.org/officeDocument/2006/relationships/hyperlink" Target="https://2nernation.com/whats-new/see-the-all%E2%80%91new-tesla-model-y-l-at-tesla-center-bgc/" TargetMode="External"/><Relationship Id="rId52" Type="http://schemas.openxmlformats.org/officeDocument/2006/relationships/hyperlink" Target="https://skillings.net/project-vault-vs-forge-reshaping-the-global-mineral-architecture/" TargetMode="External"/><Relationship Id="rId53" Type="http://schemas.openxmlformats.org/officeDocument/2006/relationships/hyperlink" Target="https://qazinform.com/news/tesla-overtakes-byd-in-electric-vehicle-market-e29c2f" TargetMode="External"/><Relationship Id="rId54" Type="http://schemas.openxmlformats.org/officeDocument/2006/relationships/hyperlink" Target="https://blog.lukmaanias.com/2026/04/04/daily-pib-highlights-1st-2nd-april-2026/" TargetMode="External"/><Relationship Id="rId55" Type="http://schemas.openxmlformats.org/officeDocument/2006/relationships/hyperlink" Target="https://www.eqmagpro.com/fuel-supply-concerns-drive-surge-in-ev-adoption-across-asia-pacific-markets-eq/" TargetMode="External"/><Relationship Id="rId56" Type="http://schemas.openxmlformats.org/officeDocument/2006/relationships/hyperlink" Target="https://cleantechnica.com/2026/04/03/nissan-leaf-ariya-sales-collapse-in-usa/" TargetMode="External"/><Relationship Id="rId57" Type="http://schemas.openxmlformats.org/officeDocument/2006/relationships/hyperlink" Target="https://interestingengineering.com/transportation/chinas-byd-ev-claims-590-mile-range" TargetMode="External"/><Relationship Id="rId58" Type="http://schemas.openxmlformats.org/officeDocument/2006/relationships/hyperlink" Target="https://evmagz.com/uber-expands-ev-incentive-programme-across-united-states/" TargetMode="External"/><Relationship Id="rId59" Type="http://schemas.openxmlformats.org/officeDocument/2006/relationships/hyperlink" Target="https://www.investing.com/news/stock-market-news/battery-x-metals-submits-amended-ipo-filing-to-sec-for-us-listing-432SI-4586313" TargetMode="External"/><Relationship Id="rId60" Type="http://schemas.openxmlformats.org/officeDocument/2006/relationships/hyperlink" Target="https://lithium-news.com/surging-demand-for-recycled-lithium-transforms-clean-energy-economics/" TargetMode="External"/><Relationship Id="rId61" Type="http://schemas.openxmlformats.org/officeDocument/2006/relationships/hyperlink" Target="https://evmagz.com/fraunhofer-develops-electrochemical-method-to-recover-battery-materials/" TargetMode="External"/><Relationship Id="rId62" Type="http://schemas.openxmlformats.org/officeDocument/2006/relationships/hyperlink" Target="https://www.insidermonkey.com/blog/lithium-stocks-list-9-biggest-lithium-stocks-1722396/" TargetMode="External"/><Relationship Id="rId63" Type="http://schemas.openxmlformats.org/officeDocument/2006/relationships/hyperlink" Target="https://lithium-news.com/surging-clean-energy-demand-forces-major-price-forecast-revision-in-lithium-markets/" TargetMode="External"/><Relationship Id="rId64" Type="http://schemas.openxmlformats.org/officeDocument/2006/relationships/hyperlink" Target="https://lithium-news.com/critical-supply-deficit-warning-positions-lithium-as-the-next-investment-goldmine/" TargetMode="External"/><Relationship Id="rId65" Type="http://schemas.openxmlformats.org/officeDocument/2006/relationships/hyperlink" Target="https://lithium-news.com/supply-deficit-warning-drives-revolutionary-breakthrough-in-lithium-extraction-methods/" TargetMode="External"/><Relationship Id="rId66" Type="http://schemas.openxmlformats.org/officeDocument/2006/relationships/hyperlink" Target="https://cleantechnica.com/2026/04/03/bevs-rise-16-yoy-in-february-in-europe/" TargetMode="External"/><Relationship Id="rId67" Type="http://schemas.openxmlformats.org/officeDocument/2006/relationships/hyperlink" Target="https://editorialge.com/ira-green-energy-boom-2026-key-facts/" TargetMode="External"/><Relationship Id="rId68" Type="http://schemas.openxmlformats.org/officeDocument/2006/relationships/hyperlink" Target="https://www.seattletimes.com/business/chinas-byd-sees-first-profit-drop-since-2021-even-as-the-tesla-rival-takes-global-ev-crown/?utm_source=RSS&amp;utm_medium=Referral&amp;utm_campaign=RSS_all" TargetMode="External"/><Relationship Id="rId69" Type="http://schemas.openxmlformats.org/officeDocument/2006/relationships/hyperlink" Target="https://lithium-news.com/surging-clean-energy-demand-triggers-major-lithium-price-forecast-revision/" TargetMode="External"/><Relationship Id="rId70" Type="http://schemas.openxmlformats.org/officeDocument/2006/relationships/hyperlink" Target="https://lithium-news.com/record-growth-powers-the-recycled-lithium-market-as-battery-demand-soars/" TargetMode="External"/><Relationship Id="rId71" Type="http://schemas.openxmlformats.org/officeDocument/2006/relationships/hyperlink" Target="https://climatechangedispatch.com/trump-cuts-ev-charging-subsidies/" TargetMode="External"/><Relationship Id="rId72" Type="http://schemas.openxmlformats.org/officeDocument/2006/relationships/hyperlink" Target="https://www.thehindu.com/news/national/kerala/central-nod-for-grant-for-establishing-ev-chargers-in-kerala/article70819510.ece" TargetMode="External"/><Relationship Id="rId73" Type="http://schemas.openxmlformats.org/officeDocument/2006/relationships/hyperlink" Target="https://www.bostonglobe.com/2026/03/27/business/factorial-lithium-battery-solid-state-drones-military/" TargetMode="External"/><Relationship Id="rId74" Type="http://schemas.openxmlformats.org/officeDocument/2006/relationships/hyperlink" Target="https://www.americanbankingnews.com/2026/04/03/aqua-metals-q4-earnings-call-highlights.html" TargetMode="External"/><Relationship Id="rId75" Type="http://schemas.openxmlformats.org/officeDocument/2006/relationships/hyperlink" Target="https://lithium-news.com/revolutionary-lithium-refinery-expansions-transform-global-battery-supply-chains/" TargetMode="External"/><Relationship Id="rId76" Type="http://schemas.openxmlformats.org/officeDocument/2006/relationships/hyperlink" Target="https://www.washingtonpost.com/opinions/2026/03/26/ev-electric-car-batteries-byd-china-av/" TargetMode="External"/><Relationship Id="rId77" Type="http://schemas.openxmlformats.org/officeDocument/2006/relationships/hyperlink" Target="https://greenmove.hwupgrade.it/news/mobilita-elettrica/batterie-ev-difficili-da-riciclare-il-problema-si-chiama-cell-to-pack-la-soluzione-robotica_152117.html" TargetMode="External"/><Relationship Id="rId78" Type="http://schemas.openxmlformats.org/officeDocument/2006/relationships/hyperlink" Target="https://news.google.com/rss/articles/CBMikAFBVV95cUxQaGxaQjdnZUVtajEzaTBqT2dSeU50OVhPeVREekpiVkZseTQxQ3ZDVm9IYU5jZGhJTU43c0tKWDQ5eDBmUF9PTFowdjZxbF93bGJBVDlOU2pNT2MxUHo4SXhEM2M0UVFHbEV1SzZURW9TWnZaLXI3TlBORF9hQlptcXEyZzlKcmhkYW1EWHVKSU0?oc=5&amp;hl=en-US&amp;gl=US&amp;ceid=US:en" TargetMode="External"/><Relationship Id="rId79" Type="http://schemas.openxmlformats.org/officeDocument/2006/relationships/hyperlink" Target="https://3dnews.ru/1139383/tesla-vpervie-s-kontsa-2024-goda-oboshla-byd-po-obyomu-postavok-elektromobiley" TargetMode="External"/><Relationship Id="rId80" Type="http://schemas.openxmlformats.org/officeDocument/2006/relationships/hyperlink" Target="https://www.zawya.com/en/press-release/government-news/dubai-municipality-launches-initiative-to-install-ev-charging-stations-garq13lk" TargetMode="External"/><Relationship Id="rId81" Type="http://schemas.openxmlformats.org/officeDocument/2006/relationships/hyperlink" Target="https://www.autoblog.it/post/leapmotor-e-inarrestabile-110-155-consegne-nel-primo-trimestre-2026" TargetMode="External"/><Relationship Id="rId82" Type="http://schemas.openxmlformats.org/officeDocument/2006/relationships/hyperlink" Target="https://uaenews247.com/2026/04/03/evs-in-uae-cut-fuel-costs-to-aed-45-per-1000-km/" TargetMode="External"/><Relationship Id="rId83" Type="http://schemas.openxmlformats.org/officeDocument/2006/relationships/hyperlink" Target="https://www.scmp.com/business/china-business/article/3348898/tesla-outraces-chinas-byd-pure-electric-car-sales-regain-worlds-top-spot?utm_source=rss_feed" TargetMode="External"/><Relationship Id="rId84" Type="http://schemas.openxmlformats.org/officeDocument/2006/relationships/hyperlink" Target="https://www.techradar.com/vehicle-tech/hybrid-electric-vehicles/toyota-hits-the-accelerator-on-evs-as-its-rivals-go-into-reverse-starting-with-an-usd800-million-kentucky-plant-and-three-new-cars" TargetMode="External"/><Relationship Id="rId85" Type="http://schemas.openxmlformats.org/officeDocument/2006/relationships/hyperlink" Target="https://news.az/news/toyota-pushes-ev-growth-amid-rising-us-tariffs" TargetMode="External"/><Relationship Id="rId86" Type="http://schemas.openxmlformats.org/officeDocument/2006/relationships/hyperlink" Target="https://www.business-standard.com/world-news/tesla-sales-rise-after-year-of-musk-boycotts-but-still-miss-expectations-126040300061_1.html" TargetMode="External"/><Relationship Id="rId87" Type="http://schemas.openxmlformats.org/officeDocument/2006/relationships/hyperlink" Target="https://www.fool.com/investing/2026/04/02/teslas-vehicle-deliveries-are-down-14-from-last-qu/" TargetMode="External"/><Relationship Id="rId88" Type="http://schemas.openxmlformats.org/officeDocument/2006/relationships/hyperlink" Target="https://electriccarsreport.com/2026/04/tesla-q1-2026-results-growth-returns-but-momentum-still-lags/" TargetMode="External"/><Relationship Id="rId89" Type="http://schemas.openxmlformats.org/officeDocument/2006/relationships/hyperlink" Target="https://www.ad-hoc-news.de/boerse/news/ueberblick/tesla-stock-hits-record-high-amid-autonomous-driving-breakthrough-and/69060841" TargetMode="External"/><Relationship Id="rId90" Type="http://schemas.openxmlformats.org/officeDocument/2006/relationships/hyperlink" Target="https://www.carscoops.com/2026/04/ford-uev-platform-tesla-rival/" TargetMode="External"/><Relationship Id="rId91" Type="http://schemas.openxmlformats.org/officeDocument/2006/relationships/hyperlink" Target="https://www.socialnews.xyz/2026/04/02/private-capital-powers-u-s-ev-charging-boom-through-tax-credit-partnerships/" TargetMode="External"/><Relationship Id="rId92" Type="http://schemas.openxmlformats.org/officeDocument/2006/relationships/hyperlink" Target="https://carboncredits.com/history-repeating-itself-why-middle-east-conflict-at-the-pump-should-be-a-wake-up-call-for-north-america/" TargetMode="External"/><Relationship Id="rId93" Type="http://schemas.openxmlformats.org/officeDocument/2006/relationships/hyperlink" Target="https://propakistani.pk/2026/04/02/better-and-cheaper-sodium-ion-batteries-could-start-replacing-lithium-ion-by-end-of-2027/" TargetMode="External"/><Relationship Id="rId94" Type="http://schemas.openxmlformats.org/officeDocument/2006/relationships/hyperlink" Target="https://carbuzz.com/solid-state-battery-producer-ready-for-mainstream/" TargetMode="External"/><Relationship Id="rId95" Type="http://schemas.openxmlformats.org/officeDocument/2006/relationships/hyperlink" Target="https://lithium-news.com/revolutionary-resource-expansion-drill-programs-transform-global-lithium-mining-operations/" TargetMode="External"/><Relationship Id="rId96" Type="http://schemas.openxmlformats.org/officeDocument/2006/relationships/hyperlink" Target="https://greenmove.hwupgrade.it/news/mobilita-elettrica/addio-agli-sprechi-nel-riciclo-il-fraunhofer-ifam-cattura-il-litio-anche-dall-acqua-di-scarto_152063.html" TargetMode="External"/><Relationship Id="rId97" Type="http://schemas.openxmlformats.org/officeDocument/2006/relationships/hyperlink" Target="https://www.abendzeitung-muenchen.de/mehr/geld/tesla-auslieferungen-legen-um-gut-sechs-prozent-zu-art-1122928" TargetMode="External"/><Relationship Id="rId98" Type="http://schemas.openxmlformats.org/officeDocument/2006/relationships/hyperlink" Target="https://ca.finance.yahoo.com/news/teslas-first-quarter-deliveries-miss-130544487.html" TargetMode="External"/><Relationship Id="rId99" Type="http://schemas.openxmlformats.org/officeDocument/2006/relationships/hyperlink" Target="https://www.chinanews.net/news/278959668/china-byd-seizes-oil-driven-ev-momentum-with-win-win-global-push" TargetMode="External"/><Relationship Id="rId100" Type="http://schemas.openxmlformats.org/officeDocument/2006/relationships/hyperlink" Target="https://www.dailymail.co.uk/news/article-15672675/Albanese-government-considering-new-tax-thousands-Australian-drivers-you-need-know.html?ns_mchannel=rss&amp;ns_campaign=1490&amp;ito=1490" TargetMode="External"/><Relationship Id="rId101" Type="http://schemas.openxmlformats.org/officeDocument/2006/relationships/hyperlink" Target="https://www.bestmag.co.uk/german-breakthrough-in-cleaner-battery-recycling/" TargetMode="External"/><Relationship Id="rId102" Type="http://schemas.openxmlformats.org/officeDocument/2006/relationships/hyperlink" Target="https://thedriven.io/2026/04/02/chery-unveils-next-gen-rhino-battery-with-target-range-of-1500km/" TargetMode="External"/><Relationship Id="rId103" Type="http://schemas.openxmlformats.org/officeDocument/2006/relationships/hyperlink" Target="https://www.scmp.com/business/china-business/article/3348799/china-ev-makers-surge-back-march-subsidies-and-financing-spur-demand?utm_source=rss_feed" TargetMode="External"/><Relationship Id="rId104" Type="http://schemas.openxmlformats.org/officeDocument/2006/relationships/hyperlink" Target="https://coincentral.com/tesla-tsla-stock-china-ev-sales-rise-for-second-straight-quarter/" TargetMode="External"/><Relationship Id="rId105" Type="http://schemas.openxmlformats.org/officeDocument/2006/relationships/hyperlink" Target="https://evmagz.com/cefc-commits-aud-100-million-to-boost-ev-adoption-in-australia-with-vwfs-partnership/" TargetMode="External"/><Relationship Id="rId106" Type="http://schemas.openxmlformats.org/officeDocument/2006/relationships/hyperlink" Target="https://www.ad-hoc-news.de/boerse/news/ueberblick/qualcomm-secures-key-role-in-premium-ev-brand-s-digital-architecture/69053329" TargetMode="External"/><Relationship Id="rId107" Type="http://schemas.openxmlformats.org/officeDocument/2006/relationships/hyperlink" Target="https://theconversation.com/fuel-prices-are-driving-more-australians-to-evs-and-secondhand-cars-are-in-high-demand-279835" TargetMode="External"/><Relationship Id="rId108" Type="http://schemas.openxmlformats.org/officeDocument/2006/relationships/hyperlink" Target="https://www.newcastleherald.com.au/story/9212966/game-changing-battery-the-key-to-budget-evs/" TargetMode="External"/><Relationship Id="rId109" Type="http://schemas.openxmlformats.org/officeDocument/2006/relationships/hyperlink" Target="https://www.ad-hoc-news.de/boerse/news/ueberblick/borgwarner-inc-stock-key-insights-into-electrification-leadership-and/69052776" TargetMode="External"/><Relationship Id="rId110" Type="http://schemas.openxmlformats.org/officeDocument/2006/relationships/hyperlink" Target="https://www.freemalaysiatoday.com/category/opinion/2026/04/02/get-your-chinese-evs-while-they-remain-subsidised" TargetMode="External"/><Relationship Id="rId111" Type="http://schemas.openxmlformats.org/officeDocument/2006/relationships/hyperlink" Target="https://lithium-news.com/record-australian-lithium-export-volumes-signal-global-battery-revolution-acceleration/" TargetMode="External"/><Relationship Id="rId112" Type="http://schemas.openxmlformats.org/officeDocument/2006/relationships/hyperlink" Target="https://www.press.bmwgroup.com/global/article/detail/T0456664EN?language=en" TargetMode="External"/><Relationship Id="rId113" Type="http://schemas.openxmlformats.org/officeDocument/2006/relationships/hyperlink" Target="https://cleantechnica.com/2026/04/01/general-motors-slaps-down-trumps-war-on-evs/" TargetMode="External"/><Relationship Id="rId114" Type="http://schemas.openxmlformats.org/officeDocument/2006/relationships/hyperlink" Target="https://ev-magazine.com/ev-news/byd-launches-the-new-song-ultra-ev-with-fast-charging-and-low-prices/" TargetMode="External"/><Relationship Id="rId115" Type="http://schemas.openxmlformats.org/officeDocument/2006/relationships/hyperlink" Target="https://www.newzimbabwe.com/zimbabwes-ban-on-raw-minerals-exports-puts-chinese-firms-under-pressure/" TargetMode="External"/><Relationship Id="rId116" Type="http://schemas.openxmlformats.org/officeDocument/2006/relationships/hyperlink" Target="https://carboncredits.com/texas-based-energyxs-project-lonestar-signals-a-turning-point-for-u-s-lithium-supply/" TargetMode="External"/><Relationship Id="rId117" Type="http://schemas.openxmlformats.org/officeDocument/2006/relationships/hyperlink" Target="https://lithium-news.com/record-gigafactory-supply-deal-signals-green-energy-revolution-at-critical-tipping-point/" TargetMode="External"/><Relationship Id="rId118" Type="http://schemas.openxmlformats.org/officeDocument/2006/relationships/hyperlink" Target="https://internationalbanker.com/technology/how-advances-in-battery-technology-are-shaping-key-global-industrial-trends/" TargetMode="External"/><Relationship Id="rId119" Type="http://schemas.openxmlformats.org/officeDocument/2006/relationships/hyperlink" Target="https://www.azomining.com/Article.aspx?ArticleID=1938" TargetMode="External"/><Relationship Id="rId120" Type="http://schemas.openxmlformats.org/officeDocument/2006/relationships/hyperlink" Target="https://www.powermag.com/a-powerful-change-supporting-cleaner-energy/" TargetMode="External"/><Relationship Id="rId121" Type="http://schemas.openxmlformats.org/officeDocument/2006/relationships/hyperlink" Target="https://chachingqueen.com/gas-car-ban-reasons/" TargetMode="External"/><Relationship Id="rId122" Type="http://schemas.openxmlformats.org/officeDocument/2006/relationships/hyperlink" Target="https://cnevpost.com/2026/04/01/tesla-celebrates-10th-anniversary-model-3-launch-global-sales-3-million/" TargetMode="External"/><Relationship Id="rId123" Type="http://schemas.openxmlformats.org/officeDocument/2006/relationships/hyperlink" Target="https://tribune.net.ph/2026/04/01/ev-taxis-expand-as-fuel-costs-climb" TargetMode="External"/><Relationship Id="rId124" Type="http://schemas.openxmlformats.org/officeDocument/2006/relationships/hyperlink" Target="https://www.prnewswire.com/news-releases/pmet-resources-submits-environmental-and-social-impact-assessment-esia-for-the-shaakichiuwaanaan-cv5-lithium-project-to-federal-and-provincial-governments-302731299.html" TargetMode="External"/><Relationship Id="rId125" Type="http://schemas.openxmlformats.org/officeDocument/2006/relationships/hyperlink" Target="https://interestingengineering.com/energy/verge-solid-state-battery-electric-motorcycle-production" TargetMode="External"/><Relationship Id="rId126" Type="http://schemas.openxmlformats.org/officeDocument/2006/relationships/hyperlink" Target="https://vocal.media/trader/united-states-electric-truck-market-size-to-hit-usd-8-220-2-million-by-2034" TargetMode="External"/><Relationship Id="rId127" Type="http://schemas.openxmlformats.org/officeDocument/2006/relationships/hyperlink" Target="https://www.straitstimes.com/asia/byd-showrooms-are-bustling-across-asia-after-iran-oil-shock" TargetMode="External"/><Relationship Id="rId128" Type="http://schemas.openxmlformats.org/officeDocument/2006/relationships/hyperlink" Target="https://www.chemengonline.com/thermally-switchable-solvents-allow-selective-extraction-of-lithium-from-brine-mixtures/" TargetMode="External"/><Relationship Id="rId129" Type="http://schemas.openxmlformats.org/officeDocument/2006/relationships/hyperlink" Target="https://www.lavieeco.com/influences/mobilite-electrique-gitex-africa-expose-les-dernieres-technologies/" TargetMode="External"/><Relationship Id="rId130" Type="http://schemas.openxmlformats.org/officeDocument/2006/relationships/hyperlink" Target="https://www.basicthinking.de/blog/2026/04/01/natrium-ionen-akku-baic/" TargetMode="External"/><Relationship Id="rId131" Type="http://schemas.openxmlformats.org/officeDocument/2006/relationships/hyperlink" Target="https://www.capitalfm.co.ke/news/2026/04/south-africa-gets-ready-for-battery-production-china-daily/" TargetMode="External"/><Relationship Id="rId132" Type="http://schemas.openxmlformats.org/officeDocument/2006/relationships/hyperlink" Target="https://www.ad-hoc-news.de/boerse/news/ueberblick/tesla-inc-stock-navigating-electric-vehicle-leadership-and-future/69043854" TargetMode="External"/><Relationship Id="rId133" Type="http://schemas.openxmlformats.org/officeDocument/2006/relationships/hyperlink" Target="https://lithium-news.com/record-lithium-etf-inflows-signal-the-green-energy-revolution-is-just-beginning/" TargetMode="External"/><Relationship Id="rId134" Type="http://schemas.openxmlformats.org/officeDocument/2006/relationships/hyperlink" Target="https://leadership.ng/africa-middle-east-forecast-20-39bn-ev-target-by-2031/" TargetMode="External"/><Relationship Id="rId135" Type="http://schemas.openxmlformats.org/officeDocument/2006/relationships/hyperlink" Target="https://www.nature.com/articles/s41467-026-71304-3" TargetMode="External"/><Relationship Id="rId136" Type="http://schemas.openxmlformats.org/officeDocument/2006/relationships/hyperlink" Target="https://lithium-news.com/global-hard-rock-mining-expansion-drives-record-production-gains-across-key-commodities/" TargetMode="External"/><Relationship Id="rId137" Type="http://schemas.openxmlformats.org/officeDocument/2006/relationships/hyperlink" Target="https://www.constructionowners.com/news/thacker-pass-hits-93-design" TargetMode="External"/><Relationship Id="rId138" Type="http://schemas.openxmlformats.org/officeDocument/2006/relationships/hyperlink" Target="https://news.metal.com/newscontent/103835375-SMM-Analysis-Indonesia%E2%80%99s-Battery-Recycling-Advances-Further" TargetMode="External"/><Relationship Id="rId139" Type="http://schemas.openxmlformats.org/officeDocument/2006/relationships/hyperlink" Target="https://plo.vn/khung-hoang-nang-luong-toan-cau-cu-hich-cho-ky-nguyen-xe-dien-post901999.html" TargetMode="External"/><Relationship Id="rId140" Type="http://schemas.openxmlformats.org/officeDocument/2006/relationships/hyperlink" Target="https://www.evinfrastructurenews.com/ev-fleet-charging/plenitude-to-deploy-42-ultrafast-chargepoints-in-spain" TargetMode="External"/><Relationship Id="rId141" Type="http://schemas.openxmlformats.org/officeDocument/2006/relationships/hyperlink" Target="https://www.electrichybridvehicletechnology.com/news/german-startup-tozero-launches-battery-recycling-demo-plant.html" TargetMode="External"/><Relationship Id="rId142" Type="http://schemas.openxmlformats.org/officeDocument/2006/relationships/hyperlink" Target="https://www.newswire.com/news/elektros-otc-elek-unveils-strategic-breakthrough-as-ludlow-research-issues" TargetMode="External"/><Relationship Id="rId143" Type="http://schemas.openxmlformats.org/officeDocument/2006/relationships/hyperlink" Target="https://www.openpr.com/news/4448537/vehicle-electrification-market-size-trends-growth" TargetMode="External"/><Relationship Id="rId144" Type="http://schemas.openxmlformats.org/officeDocument/2006/relationships/hyperlink" Target="https://express-press-release.net/news/2026/03/31/1744824" TargetMode="External"/><Relationship Id="rId145" Type="http://schemas.openxmlformats.org/officeDocument/2006/relationships/hyperlink" Target="https://stockhouse.com/news/newswire/2026/03/31/a-battery-minerals-value-stock-aligned-with-us-energy-resilience" TargetMode="External"/><Relationship Id="rId146" Type="http://schemas.openxmlformats.org/officeDocument/2006/relationships/hyperlink" Target="https://electriccarsreport.com/2026/03/volkswagen-id-unyx-08-pre-sales-begin-in-china-xpeng-tech-730-km-range/" TargetMode="External"/><Relationship Id="rId147" Type="http://schemas.openxmlformats.org/officeDocument/2006/relationships/hyperlink" Target="https://www.americanbankingnews.com/2026/03/31/lithium-stocks-to-research-march-30th.html" TargetMode="External"/><Relationship Id="rId148" Type="http://schemas.openxmlformats.org/officeDocument/2006/relationships/hyperlink" Target="https://www.skoda-storyboard.com/en/press-releases/a-czech-german-success-story-35-years-of-skoda-auto-as-part-of-the-volkswagen-group/" TargetMode="External"/><Relationship Id="rId149" Type="http://schemas.openxmlformats.org/officeDocument/2006/relationships/hyperlink" Target="https://www.marketbeat.com/instant-alerts/vinfast-auto-nasdaqvfs-reaches-new-1-year-high-heres-why-2026-03-31/" TargetMode="External"/><Relationship Id="rId150" Type="http://schemas.openxmlformats.org/officeDocument/2006/relationships/hyperlink" Target="https://www.energytrend.com/news/20260331-51172.html" TargetMode="External"/><Relationship Id="rId151" Type="http://schemas.openxmlformats.org/officeDocument/2006/relationships/hyperlink" Target="https://carnewschina.com/2026/03/31/byd-nio-catl-push-charging-and-swap-as-the-next-battleground-for-ev-growth/" TargetMode="External"/><Relationship Id="rId152" Type="http://schemas.openxmlformats.org/officeDocument/2006/relationships/hyperlink" Target="https://evtech.news/news/byd-song-ultra-ev-shocks-global-market-with-5-minute-charging-and-sub-22k-price.html" TargetMode="External"/><Relationship Id="rId153" Type="http://schemas.openxmlformats.org/officeDocument/2006/relationships/hyperlink" Target="https://www.evmechanica.com/industry-consortium-leaf-launched-to-boost-ev-charging-ecosystem-for-two-and-three-wheelers/" TargetMode="External"/><Relationship Id="rId154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155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156" Type="http://schemas.openxmlformats.org/officeDocument/2006/relationships/hyperlink" Target="https://cleantechnica.com/2026/03/30/argentina-mexico-just-placed-a-massive-ev-order-on-brazil-50000-byds-each-for-2027/" TargetMode="External"/><Relationship Id="rId157" Type="http://schemas.openxmlformats.org/officeDocument/2006/relationships/hyperlink" Target="https://insideevs.com/news/791573/byd-15-million-sales-2026/" TargetMode="External"/><Relationship Id="rId158" Type="http://schemas.openxmlformats.org/officeDocument/2006/relationships/hyperlink" Target="https://lithium-news.com/revolutionary-dle-technology-breakthrough-transforms-global-lithium-extraction-industry/" TargetMode="External"/><Relationship Id="rId159" Type="http://schemas.openxmlformats.org/officeDocument/2006/relationships/hyperlink" Target="https://moto.rp.pl/na-prad/art44066031-od-ropy-do-akumulatorow-jak-catl-buduje-nowe-imperium-w-motoryzacji" TargetMode="External"/><Relationship Id="rId160" Type="http://schemas.openxmlformats.org/officeDocument/2006/relationships/hyperlink" Target="https://lithium-news.com/record-breaking-gigafactory-supply-deal-reshapes-global-green-energy-landscape/" TargetMode="External"/><Relationship Id="rId161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162" Type="http://schemas.openxmlformats.org/officeDocument/2006/relationships/hyperlink" Target="https://eu.36kr.com/en/p/3745335802790147" TargetMode="External"/><Relationship Id="rId163" Type="http://schemas.openxmlformats.org/officeDocument/2006/relationships/hyperlink" Target="https://www.openpr.com/news/4447073/ev-battery-market-size-share-trends-2035" TargetMode="External"/><Relationship Id="rId164" Type="http://schemas.openxmlformats.org/officeDocument/2006/relationships/hyperlink" Target="https://lithium-news.com/revolutionary-dle-technology-breakthrough-transforms-global-lithium-mining-operations/" TargetMode="External"/><Relationship Id="rId165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166" Type="http://schemas.openxmlformats.org/officeDocument/2006/relationships/hyperlink" Target="https://evmagz.com/ford-pro-unveils-low-cost-electric-transit-city-van-for-urban-fleets/" TargetMode="External"/><Relationship Id="rId167" Type="http://schemas.openxmlformats.org/officeDocument/2006/relationships/hyperlink" Target="https://evmagz.com/byd-targets-higher-overseas-sales-of-1-5-million-vehicles-by-2026/" TargetMode="External"/><Relationship Id="rId168" Type="http://schemas.openxmlformats.org/officeDocument/2006/relationships/hyperlink" Target="https://finance.yahoo.com/markets/stocks/articles/china-bak-battery-q4-earnings-130400719.html" TargetMode="External"/><Relationship Id="rId169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170" Type="http://schemas.openxmlformats.org/officeDocument/2006/relationships/hyperlink" Target="https://24gadget.ru/1161077719-baic-predstavila-bystrozarjazhaemye-i-morozostojkie-akkumuljatory-video.html" TargetMode="External"/><Relationship Id="rId171" Type="http://schemas.openxmlformats.org/officeDocument/2006/relationships/hyperlink" Target="https://www.bostonglobe.com/2026/03/17/business/lithium-nickel-cobalt-recycling-us-china/" TargetMode="External"/><Relationship Id="rId172" Type="http://schemas.openxmlformats.org/officeDocument/2006/relationships/hyperlink" Target="https://www.electrive.com/2026/03/30/croatia-funds-127-charging-stations-for-electric-buses/" TargetMode="External"/><Relationship Id="rId173" Type="http://schemas.openxmlformats.org/officeDocument/2006/relationships/hyperlink" Target="https://evmagz.com/mg-opens-frankfurt-engineering-centre-and-unveils-semi-solid-battery-for-europe/" TargetMode="External"/><Relationship Id="rId174" Type="http://schemas.openxmlformats.org/officeDocument/2006/relationships/hyperlink" Target="https://www.pv-magazine.com/2026/03/30/sodium-ion-cells-launched-for-energy-storage-by-another-chinese-mid-tier-battery-company/" TargetMode="External"/><Relationship Id="rId175" Type="http://schemas.openxmlformats.org/officeDocument/2006/relationships/hyperlink" Target="https://www.openpr.com/news/4445919/saudi-arabia-electric-car-market-to-grow-at-13-18-cagr-by-2034" TargetMode="External"/><Relationship Id="rId176" Type="http://schemas.openxmlformats.org/officeDocument/2006/relationships/hyperlink" Target="https://asiatimes.com/2026/03/oils-monopoly-kaput-china-to-be-top-supplier-of-energy-security/" TargetMode="External"/><Relationship Id="rId177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178" Type="http://schemas.openxmlformats.org/officeDocument/2006/relationships/hyperlink" Target="https://vanreviewer.co.uk/news/ford-is-good-at-partnerships/" TargetMode="External"/><Relationship Id="rId179" Type="http://schemas.openxmlformats.org/officeDocument/2006/relationships/hyperlink" Target="https://evmagz.com/ashok-leyland-begins-construction-of-battery-pack-plant-in-tamil-nadu/" TargetMode="External"/><Relationship Id="rId180" Type="http://schemas.openxmlformats.org/officeDocument/2006/relationships/hyperlink" Target="https://www.energytrend.com/news/20260330-51162.html" TargetMode="External"/><Relationship Id="rId181" Type="http://schemas.openxmlformats.org/officeDocument/2006/relationships/hyperlink" Target="https://www.chemanalyst.com/NewsAndDeals/NewsDetails/samsung-sdi-secures-1-2-billion-supply-agreement-to-strengthen-us-41617" TargetMode="External"/><Relationship Id="rId182" Type="http://schemas.openxmlformats.org/officeDocument/2006/relationships/hyperlink" Target="https://www.bestmag.co.uk/mercedes-patent-solid-state-multi-layer-anode/" TargetMode="External"/><Relationship Id="rId183" Type="http://schemas.openxmlformats.org/officeDocument/2006/relationships/hyperlink" Target="https://www.ad-hoc-news.de/boerse/news/ueberblick/on-semiconductor-stock-navigating-semiconductor-cycles-and-automotive/69027752" TargetMode="External"/><Relationship Id="rId184" Type="http://schemas.openxmlformats.org/officeDocument/2006/relationships/hyperlink" Target="https://www.siasat.com/telangana-govt-encouraging-use-of-ev-transport-minister-3443027/" TargetMode="External"/><Relationship Id="rId185" Type="http://schemas.openxmlformats.org/officeDocument/2006/relationships/hyperlink" Target="https://www.tyrepress.com/2026/03/uk-government-announces-major-boost-for-electric-van-truck-and-charging-infrastructure-support/" TargetMode="External"/><Relationship Id="rId186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187" Type="http://schemas.openxmlformats.org/officeDocument/2006/relationships/hyperlink" Target="https://lithium-news.com/analysts-signal-major-price-forecast-revision-across-green-energy-and-lithium-markets-2/" TargetMode="External"/><Relationship Id="rId188" Type="http://schemas.openxmlformats.org/officeDocument/2006/relationships/hyperlink" Target="https://evtech.news/news/global-ev-adoption-hits-tipping-point-in-march-2026-as-oil-crisis-accelerates-shift-from-petrol-vehicles.html" TargetMode="External"/><Relationship Id="rId189" Type="http://schemas.openxmlformats.org/officeDocument/2006/relationships/hyperlink" Target="https://elcomercio.pe/ruedas-tuercas/china-controla-el-mercado-de-baterias-electricas-a-occidente-le-tomaria-decadas-alcanzarla-noticia/" TargetMode="External"/><Relationship Id="rId190" Type="http://schemas.openxmlformats.org/officeDocument/2006/relationships/hyperlink" Target="https://lithium-news.com/advanced-resource-expansion-drill-methods-transform-global-lithium-mining-operations/" TargetMode="External"/><Relationship Id="rId191" Type="http://schemas.openxmlformats.org/officeDocument/2006/relationships/hyperlink" Target="https://www.mining.com/site-visit-energyx-launches-first-us-direct-lithium-extraction-plant-in-texas/" TargetMode="External"/><Relationship Id="rId192" Type="http://schemas.openxmlformats.org/officeDocument/2006/relationships/hyperlink" Target="https://www.thecooldown.com/green-business/pennsylvania-ev-charging-station-expansion/" TargetMode="External"/><Relationship Id="rId193" Type="http://schemas.openxmlformats.org/officeDocument/2006/relationships/hyperlink" Target="https://www.aol.com/articles/chinas-sodium-ion-ev-battery-214700047.html" TargetMode="External"/><Relationship Id="rId194" Type="http://schemas.openxmlformats.org/officeDocument/2006/relationships/hyperlink" Target="https://lithium-news.com/major-lithium-refinery-expansions-signal-a-new-era-for-electric-vehicle-manufacturing/" TargetMode="External"/><Relationship Id="rId195" Type="http://schemas.openxmlformats.org/officeDocument/2006/relationships/hyperlink" Target="https://oilprice.com/Energy/Energy-General/China-Pushes-Electric-Vehicles-Toward-the-Five-Minute-Charge-Era.html" TargetMode="External"/><Relationship Id="rId196" Type="http://schemas.openxmlformats.org/officeDocument/2006/relationships/hyperlink" Target="https://www.cartoq.com/car-news/west-asia-crisis-accelerates-india-electric-mobility-energy-security/" TargetMode="External"/><Relationship Id="rId197" Type="http://schemas.openxmlformats.org/officeDocument/2006/relationships/hyperlink" Target="https://cleantechnica.com/2026/03/29/tesla-launches-new-v4-supercharger-stations-that-fold/" TargetMode="External"/><Relationship Id="rId198" Type="http://schemas.openxmlformats.org/officeDocument/2006/relationships/hyperlink" Target="https://teslapodcast.libsyn.com/episode-556-tesla-ceo-something-way-cooler-than-a-minivan-is-coming" TargetMode="External"/><Relationship Id="rId199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200" Type="http://schemas.openxmlformats.org/officeDocument/2006/relationships/hyperlink" Target="https://techxplore.com/news/2026-03-lithium-ion-battery-power-longer.html" TargetMode="External"/><Relationship Id="rId201" Type="http://schemas.openxmlformats.org/officeDocument/2006/relationships/hyperlink" Target="https://opentools.ai/news/toyota-unleashes-tesla-killer-evs-a-bold-move-to-dominate-the-electric-roads" TargetMode="External"/><Relationship Id="rId202" Type="http://schemas.openxmlformats.org/officeDocument/2006/relationships/hyperlink" Target="https://interestingengineering.com/energy/chinas-ev-battery-double-range" TargetMode="External"/><Relationship Id="rId203" Type="http://schemas.openxmlformats.org/officeDocument/2006/relationships/hyperlink" Target="https://evmagz.com/maritime-transport-expands-electric-truck-fleet-across-uk-sites/" TargetMode="External"/><Relationship Id="rId204" Type="http://schemas.openxmlformats.org/officeDocument/2006/relationships/hyperlink" Target="https://evmagz.com/stellantis-evs-gain-access-to-tesla-supercharger-network-in-north-america/" TargetMode="External"/><Relationship Id="rId205" Type="http://schemas.openxmlformats.org/officeDocument/2006/relationships/hyperlink" Target="https://www.ad-hoc-news.de/boerse/news/ueberblick/tesla-cybertruck-enters-2026-with-q1-delivery-projections-of-365-645-units/69021173" TargetMode="External"/><Relationship Id="rId206" Type="http://schemas.openxmlformats.org/officeDocument/2006/relationships/hyperlink" Target="https://techytrends.in/fy26-auto-sales-india-record-high-2/" TargetMode="External"/><Relationship Id="rId207" Type="http://schemas.openxmlformats.org/officeDocument/2006/relationships/hyperlink" Target="https://www.gbnews.com/lifestyle/cars/businesses-discounts-electric-vans-labour-zev-mandate" TargetMode="External"/><Relationship Id="rId208" Type="http://schemas.openxmlformats.org/officeDocument/2006/relationships/hyperlink" Target="https://www.chinadaily.com.cn/a/202603/29/WS69c8aaf9a310d6866eb4075f.html" TargetMode="External"/><Relationship Id="rId209" Type="http://schemas.openxmlformats.org/officeDocument/2006/relationships/hyperlink" Target="https://www.torquenews.com/1/can-america-build-evs-without-china-heres-what-gm-quietly-doing-its-lmr-battery" TargetMode="External"/><Relationship Id="rId210" Type="http://schemas.openxmlformats.org/officeDocument/2006/relationships/hyperlink" Target="https://evmagz.com/eu-and-australia-strike-trade-deal-to-boost-ev-and-battery-supply-chains/" TargetMode="External"/><Relationship Id="rId211" Type="http://schemas.openxmlformats.org/officeDocument/2006/relationships/hyperlink" Target="https://lithium-news.com/smart-investors-chase-hard-rock-mining-expansion-as-lithium-demand-explodes/" TargetMode="External"/><Relationship Id="rId212" Type="http://schemas.openxmlformats.org/officeDocument/2006/relationships/hyperlink" Target="https://lithium-news.com/critical-supply-deficit-warning-transforms-lithium-extraction-innovation/" TargetMode="External"/><Relationship Id="rId213" Type="http://schemas.openxmlformats.org/officeDocument/2006/relationships/hyperlink" Target="https://www.ad-hoc-news.de/boerse/news/ueberblick/the-ai-energy-surge-grid-battery-metals-and-the-critical-infrastructure/69017727" TargetMode="External"/><Relationship Id="rId214" Type="http://schemas.openxmlformats.org/officeDocument/2006/relationships/hyperlink" Target="https://www.equipment-news.com/gac-marks-sop-and-aion-ut-roll-off-in-austria-advancing-european-localized-cooperation-with-magna/" TargetMode="External"/><Relationship Id="rId215" Type="http://schemas.openxmlformats.org/officeDocument/2006/relationships/hyperlink" Target="https://lithium-news.com/inside-the-recycled-lithium-market-revolution-thats-transforming-electric-vehicle-manufacturing/" TargetMode="External"/><Relationship Id="rId216" Type="http://schemas.openxmlformats.org/officeDocument/2006/relationships/hyperlink" Target="https://www.jpnn.com/news/volkswagen-recall-94-ribu-mobil-listrik-di-dunia-cek-punya-kamu" TargetMode="External"/><Relationship Id="rId217" Type="http://schemas.openxmlformats.org/officeDocument/2006/relationships/hyperlink" Target="https://electrek.co/2026/03/28/all-new-electric-ford-transit-city-is-ready-to-deliver-big-savings/" TargetMode="External"/><Relationship Id="rId218" Type="http://schemas.openxmlformats.org/officeDocument/2006/relationships/hyperlink" Target="https://lithium-news.com/supply-deficit-warning-drives-revolutionary-breakthroughs-in-lithium-extraction-technology/" TargetMode="External"/><Relationship Id="rId219" Type="http://schemas.openxmlformats.org/officeDocument/2006/relationships/hyperlink" Target="https://cleantechnica.com/2026/03/28/an-update-on-electric-vehicle-batteries-and-innovations-in-the-sector/" TargetMode="External"/><Relationship Id="rId220" Type="http://schemas.openxmlformats.org/officeDocument/2006/relationships/hyperlink" Target="https://evmagz.com/berlin-battery-lab-launched-to-advance-sodium-based-battery-research/" TargetMode="External"/><Relationship Id="rId221" Type="http://schemas.openxmlformats.org/officeDocument/2006/relationships/hyperlink" Target="https://insideevs.com/news/791403/multiple-chinese-ev-makers-profitable/" TargetMode="External"/><Relationship Id="rId222" Type="http://schemas.openxmlformats.org/officeDocument/2006/relationships/hyperlink" Target="https://knowridge.com/2026/03/scientists-use-plasma-and-lemon-acid-to-recover-nearly-all-battery-materials/" TargetMode="External"/><Relationship Id="rId223" Type="http://schemas.openxmlformats.org/officeDocument/2006/relationships/hyperlink" Target="https://evmagz.com/ionna-opens-100th-fast-charging-site-as-us-network-expansion-accelerates/" TargetMode="External"/><Relationship Id="rId224" Type="http://schemas.openxmlformats.org/officeDocument/2006/relationships/hyperlink" Target="https://www.dsf.my/2026/03/chinese-global-ev-battery-manufacturing-rises-to-70-in-2025/" TargetMode="External"/><Relationship Id="rId225" Type="http://schemas.openxmlformats.org/officeDocument/2006/relationships/hyperlink" Target="https://www.eqmagpro.com/centre-pushes-auto-sector-to-shift-to-evs-amid-energy-crunch-triggered-by-iran-war-eq/" TargetMode="External"/><Relationship Id="rId226" Type="http://schemas.openxmlformats.org/officeDocument/2006/relationships/hyperlink" Target="https://www.ad-hoc-news.de/boerse/news/ueberblick/sk-ie-technology-co-ltd-stock-key-player-in-battery-separators-with/69013177" TargetMode="External"/><Relationship Id="rId227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228" Type="http://schemas.openxmlformats.org/officeDocument/2006/relationships/hyperlink" Target="https://www.independent.co.uk/cars/electric-vehicles/ev-charging-speed-times-byd-flash-b2939678.html" TargetMode="External"/><Relationship Id="rId229" Type="http://schemas.openxmlformats.org/officeDocument/2006/relationships/hyperlink" Target="https://www.investing.com/news/stock-market-news/tesla-lg-energy-to-build-43-bln-battery-plant-in-michigan-4564644" TargetMode="External"/><Relationship Id="rId230" Type="http://schemas.openxmlformats.org/officeDocument/2006/relationships/hyperlink" Target="https://www.whalesbook.com/news/English/auto/India-EV-Subsidies-Two-Wheelers-Lose-Support-Three-Wheelers-Extended/69c75fa463d6db8f4b59b6db" TargetMode="External"/><Relationship Id="rId231" Type="http://schemas.openxmlformats.org/officeDocument/2006/relationships/hyperlink" Target="https://www.goodcarbadcar.net/china-21-million-chargers-infrastructure-gap-global-ev-race/" TargetMode="External"/><Relationship Id="rId232" Type="http://schemas.openxmlformats.org/officeDocument/2006/relationships/hyperlink" Target="https://dmarge.com/cars/volkswagen-just-poured-another-1-billion-into-rivian" TargetMode="External"/><Relationship Id="rId233" Type="http://schemas.openxmlformats.org/officeDocument/2006/relationships/hyperlink" Target="https://www.northernminer.com/news/video-at-pdac-wealth-minerals-expects-kuska-ok-from-chile-in-weeks/1003889463/" TargetMode="External"/><Relationship Id="rId234" Type="http://schemas.openxmlformats.org/officeDocument/2006/relationships/hyperlink" Target="https://ktemnews.com/ixp/152/p/lithium-production-hooks-texas/" TargetMode="External"/><Relationship Id="rId235" Type="http://schemas.openxmlformats.org/officeDocument/2006/relationships/hyperlink" Target="https://lithium-news.com/record-australian-lithium-export-volumes-signal-global-battery-market-transformation/" TargetMode="External"/><Relationship Id="rId236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237" Type="http://schemas.openxmlformats.org/officeDocument/2006/relationships/hyperlink" Target="https://colitco.com/woodmac-lithium-asx-juniors-demand-2703202625/" TargetMode="External"/><Relationship Id="rId238" Type="http://schemas.openxmlformats.org/officeDocument/2006/relationships/hyperlink" Target="https://www.newswire.com/news/elektros-otc-elek-announces-issuance-of-ludlow-research-report" TargetMode="External"/><Relationship Id="rId239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240" Type="http://schemas.openxmlformats.org/officeDocument/2006/relationships/hyperlink" Target="https://electriccarsreport.com/2026/03/uk-announces-1-billion-funding-to-boost-electric-vans-and-trucks/" TargetMode="External"/><Relationship Id="rId241" Type="http://schemas.openxmlformats.org/officeDocument/2006/relationships/hyperlink" Target="https://www.sustainabletruckvan.com/ford-transit-city-electric-van/" TargetMode="External"/><Relationship Id="rId242" Type="http://schemas.openxmlformats.org/officeDocument/2006/relationships/hyperlink" Target="https://www.slashgear.com/2122681/new-evs-with-biggest-price-drops-in-2026/" TargetMode="External"/><Relationship Id="rId243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244" Type="http://schemas.openxmlformats.org/officeDocument/2006/relationships/hyperlink" Target="https://tradebrains.in/battery-stock-in-focus-after-infusing-450-cr-into-subsidiary-for-ev-battery-expansion/" TargetMode="External"/><Relationship Id="rId245" Type="http://schemas.openxmlformats.org/officeDocument/2006/relationships/hyperlink" Target="http://prsync.com/marketsandmarkets-automotiveandtrasportation/global-ev-battery-market-size-trends--forecast-to--5179873/" TargetMode="External"/><Relationship Id="rId246" Type="http://schemas.openxmlformats.org/officeDocument/2006/relationships/hyperlink" Target="https://www.am-online.com/news/mg-and-byd-pile-pressure-on-tesla-in-europe" TargetMode="External"/><Relationship Id="rId247" Type="http://schemas.openxmlformats.org/officeDocument/2006/relationships/hyperlink" Target="https://thenextweb.com/news/tozero-industrial-battery-recycling-plant" TargetMode="External"/><Relationship Id="rId248" Type="http://schemas.openxmlformats.org/officeDocument/2006/relationships/hyperlink" Target="https://renewablewatch.in/2026/03/27/exide-industries-invests-rs-4-5-billion-in-its-subsidiary-exide-energy-solutions/" TargetMode="External"/><Relationship Id="rId249" Type="http://schemas.openxmlformats.org/officeDocument/2006/relationships/hyperlink" Target="https://autoref.co.za/eu-shift-on-emissions-rules/" TargetMode="External"/><Relationship Id="rId250" Type="http://schemas.openxmlformats.org/officeDocument/2006/relationships/hyperlink" Target="https://www.fool.com.au/2026/03/27/asx-lithium-shares-compelling-as-top-broker-adjusts-ratings/" TargetMode="External"/><Relationship Id="rId251" Type="http://schemas.openxmlformats.org/officeDocument/2006/relationships/hyperlink" Target="https://lithium-news.com/inside-the-price-forecast-revolution-accelerating-electric-vehicle-adoption-worldwide/" TargetMode="External"/><Relationship Id="rId252" Type="http://schemas.openxmlformats.org/officeDocument/2006/relationships/hyperlink" Target="https://lithium-news.com/inside-the-gigafactory-supply-deal-revolution-reshaping-green-energy-markets/" TargetMode="External"/><Relationship Id="rId253" Type="http://schemas.openxmlformats.org/officeDocument/2006/relationships/hyperlink" Target="https://lithium-news.com/surging-lithium-hydroxide-premium-transforms-global-battery-metal-markets/" TargetMode="External"/><Relationship Id="rId254" Type="http://schemas.openxmlformats.org/officeDocument/2006/relationships/hyperlink" Target="https://fueloilnews.co.uk/2026/03/logistics-uk-welcomes-zero-emission-vehicle-grants/" TargetMode="External"/><Relationship Id="rId255" Type="http://schemas.openxmlformats.org/officeDocument/2006/relationships/hyperlink" Target="https://mining.com.au/electric-vehicles-interest-rises-in-eu/" TargetMode="External"/><Relationship Id="rId256" Type="http://schemas.openxmlformats.org/officeDocument/2006/relationships/hyperlink" Target="https://australianaviation.com.au/2026/03/melbourne-airport-chosen-for-major-new-ev-charging-hub/" TargetMode="External"/><Relationship Id="rId257" Type="http://schemas.openxmlformats.org/officeDocument/2006/relationships/hyperlink" Target="https://electrek.co/2026/03/26/volkswagens-high-tech-new-ev-suv-in-china-starts-at-35000/" TargetMode="External"/><Relationship Id="rId258" Type="http://schemas.openxmlformats.org/officeDocument/2006/relationships/hyperlink" Target="https://blackchronicle.com/west-coast-pacific/washington/wa-prepares-to-roll-out-112-million-medium-heavy-duty-ev-subsidy-program/" TargetMode="External"/><Relationship Id="rId259" Type="http://schemas.openxmlformats.org/officeDocument/2006/relationships/hyperlink" Target="https://www.nextbigfuture.com/2026/03/tesla-china-launching-sub-30000-standard-model-3-in-april-june.html" TargetMode="External"/><Relationship Id="rId260" Type="http://schemas.openxmlformats.org/officeDocument/2006/relationships/hyperlink" Target="https://thedriven.io/2026/03/27/tesla-introduces-foldable-supercharger-for-faster-and-cheaper-rollout/" TargetMode="External"/><Relationship Id="rId261" Type="http://schemas.openxmlformats.org/officeDocument/2006/relationships/hyperlink" Target="https://kalkinemedia.com/au/stocks/metal-and-mining/ev-boom-signals-shift-in-global-mobility-trends" TargetMode="External"/><Relationship Id="rId262" Type="http://schemas.openxmlformats.org/officeDocument/2006/relationships/hyperlink" Target="https://evmagz.com/baic-details-sodium-ion-battery-with-450-km-range-and-fast-charging-capability/" TargetMode="External"/><Relationship Id="rId263" Type="http://schemas.openxmlformats.org/officeDocument/2006/relationships/hyperlink" Target="https://www.etoday.co.kr/news/view/2569973" TargetMode="External"/><Relationship Id="rId264" Type="http://schemas.openxmlformats.org/officeDocument/2006/relationships/hyperlink" Target="https://www.marketbeat.com/instant-alerts/lithium-stocks-to-follow-today-march-26th-2026-03-26/" TargetMode="External"/><Relationship Id="rId265" Type="http://schemas.openxmlformats.org/officeDocument/2006/relationships/hyperlink" Target="https://lithium-news.com/global-supply-deficit-warning-sparks-revolutionary-advances-in-lithium-extraction-methods/" TargetMode="External"/><Relationship Id="rId266" Type="http://schemas.openxmlformats.org/officeDocument/2006/relationships/hyperlink" Target="https://www.deccanchronicle.com/southern-states/telangana/srmamara-raja-energy-storage-centre-enters-phase-ii-1946546" TargetMode="External"/><Relationship Id="rId267" Type="http://schemas.openxmlformats.org/officeDocument/2006/relationships/hyperlink" Target="https://www.nzz.ch/mobilitaet/feststoff-akkus-aus-china-mg-will-in-europa-die-reichweitenangst-beseitigen-ld.1931170" TargetMode="External"/><Relationship Id="rId268" Type="http://schemas.openxmlformats.org/officeDocument/2006/relationships/hyperlink" Target="https://lithium-news.com/record-growth-transforms-recycled-lithium-market-into-green-energys-biggest-success-story/" TargetMode="External"/><Relationship Id="rId269" Type="http://schemas.openxmlformats.org/officeDocument/2006/relationships/hyperlink" Target="https://www.miningmx.com/news/battery-minerals/64839-zijins-congo-lithium-mine-to-rank-among-worlds-biggest/" TargetMode="External"/><Relationship Id="rId270" Type="http://schemas.openxmlformats.org/officeDocument/2006/relationships/hyperlink" Target="https://www.cartoq.com/car-news/mahindra-strategic-expansion-nu-iq-platform-ev-growth-global-markets/" TargetMode="External"/><Relationship Id="rId271" Type="http://schemas.openxmlformats.org/officeDocument/2006/relationships/hyperlink" Target="https://www.dailyexcelsior.com/india-to-scale-up-critical-mineral-exploration-reduce-import-dependence-dr-jitendra/" TargetMode="External"/><Relationship Id="rId272" Type="http://schemas.openxmlformats.org/officeDocument/2006/relationships/hyperlink" Target="https://www.bnamericas.com/en/interviews/orion-resource-to-assess-mining-opportunities-in-south-america" TargetMode="External"/><Relationship Id="rId273" Type="http://schemas.openxmlformats.org/officeDocument/2006/relationships/hyperlink" Target="http://www.kakiforex.com/2026/03/european-ev-sales-soar-following-oil.html" TargetMode="External"/><Relationship Id="rId274" Type="http://schemas.openxmlformats.org/officeDocument/2006/relationships/hyperlink" Target="https://www.logisticsmanager.com/dft-announces-1bn-for-road-freight-electrification/" TargetMode="External"/><Relationship Id="rId275" Type="http://schemas.openxmlformats.org/officeDocument/2006/relationships/hyperlink" Target="https://tandlonline.com/sustainability/ev-hydrogen/zero-emission-vehicle-grants-and-depot-charging-scheme/" TargetMode="External"/><Relationship Id="rId276" Type="http://schemas.openxmlformats.org/officeDocument/2006/relationships/hyperlink" Target="https://express-press-release.net/news/2026/03/26/1743895" TargetMode="External"/><Relationship Id="rId277" Type="http://schemas.openxmlformats.org/officeDocument/2006/relationships/hyperlink" Target="https://chemindigest.com/exide-industries-invests-rs-450-crore-in-lithium-battery-subsidiary/" TargetMode="External"/><Relationship Id="rId278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279" Type="http://schemas.openxmlformats.org/officeDocument/2006/relationships/hyperlink" Target="https://skillings.net/efficiency-over-scale-albemarles-3-1b-dle-pivot-in-the-atacama/" TargetMode="External"/><Relationship Id="rId280" Type="http://schemas.openxmlformats.org/officeDocument/2006/relationships/hyperlink" Target="https://electrek.co/2026/03/25/toyota-cuts-ev-prices-china-under-15000/" TargetMode="External"/><Relationship Id="rId281" Type="http://schemas.openxmlformats.org/officeDocument/2006/relationships/hyperlink" Target="https://www.bworldonline.com/top-stories/2026/03/26/738701/surging-fuel-prices-seen-driving-demand-for-evs/" TargetMode="External"/><Relationship Id="rId282" Type="http://schemas.openxmlformats.org/officeDocument/2006/relationships/hyperlink" Target="https://lithium-news.com/surging-ev-demand-forecast-signals-major-green-energy-and-lithium-investment-opportunities/" TargetMode="External"/><Relationship Id="rId283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284" Type="http://schemas.openxmlformats.org/officeDocument/2006/relationships/hyperlink" Target="https://tribune.com.pk/story/2599316/evs-face-grid-land-trust-deficits" TargetMode="External"/><Relationship Id="rId285" Type="http://schemas.openxmlformats.org/officeDocument/2006/relationships/hyperlink" Target="https://lithium-news.com/record-spodumene-concentrate-prices-signal-major-battery-supply-chain-transformation/" TargetMode="External"/><Relationship Id="rId286" Type="http://schemas.openxmlformats.org/officeDocument/2006/relationships/hyperlink" Target="https://lithium-news.com/record-ev-demand-forecast-signals-the-green-energy-revolution-has-reached-its-tipping-point/" TargetMode="External"/><Relationship Id="rId287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288" Type="http://schemas.openxmlformats.org/officeDocument/2006/relationships/hyperlink" Target="https://cleantechnica.com/2026/03/25/915-electric-buses-ordered-for-use-in-india/" TargetMode="External"/><Relationship Id="rId289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290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291" Type="http://schemas.openxmlformats.org/officeDocument/2006/relationships/hyperlink" Target="https://lithium-news.com/record-investment-fuels-hard-rock-mining-expansion-across-global-lithium-operations/" TargetMode="External"/><Relationship Id="rId292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293" Type="http://schemas.openxmlformats.org/officeDocument/2006/relationships/hyperlink" Target="https://techxplore.com/news/2026-03-plasma-lemon-juice-milder-method.html" TargetMode="External"/><Relationship Id="rId294" Type="http://schemas.openxmlformats.org/officeDocument/2006/relationships/hyperlink" Target="https://lithium-news.com/battery-manufacturers-face-supply-chain-disruption-without-real-time-spodumene-concentrate-updates/" TargetMode="External"/><Relationship Id="rId295" Type="http://schemas.openxmlformats.org/officeDocument/2006/relationships/hyperlink" Target="https://www.pv-magazine-india.com/2026/03/25/exide-industries-invests-inr-450-crore-in-battery-arm/" TargetMode="External"/><Relationship Id="rId296" Type="http://schemas.openxmlformats.org/officeDocument/2006/relationships/hyperlink" Target="https://www.piston.my/2026/03/26/the-sodium-shift-aeson-powers-sodium-ion-batteries-are-a-game-changer/" TargetMode="External"/><Relationship Id="rId297" Type="http://schemas.openxmlformats.org/officeDocument/2006/relationships/hyperlink" Target="https://www.northernminer.com/news/albemarle-starts-3-1b-chile-dle-permit-process/1003889326/" TargetMode="External"/><Relationship Id="rId298" Type="http://schemas.openxmlformats.org/officeDocument/2006/relationships/hyperlink" Target="https://electrek.co/2026/03/25/sodium-ion-ev-battery-delivers-11-min-charging-450-km-range/" TargetMode="External"/><Relationship Id="rId299" Type="http://schemas.openxmlformats.org/officeDocument/2006/relationships/hyperlink" Target="https://carnewschina.com/2026/03/25/catls-domestic-ev-battery-share-reaches-50-1-in-q1-2026/" TargetMode="External"/><Relationship Id="rId300" Type="http://schemas.openxmlformats.org/officeDocument/2006/relationships/hyperlink" Target="https://lithium-news.com/why-hard-rock-mining-expansion-could-reshape-global-lithium-supply-chains/" TargetMode="External"/><Relationship Id="rId301" Type="http://schemas.openxmlformats.org/officeDocument/2006/relationships/hyperlink" Target="https://tugatech.com.pt/t80809-catl-atinge-marco-historico-de-50-na-producao-de-baterias-no-arranque-de-2026" TargetMode="External"/><Relationship Id="rId302" Type="http://schemas.openxmlformats.org/officeDocument/2006/relationships/hyperlink" Target="https://www.energy-storage.news/american-battery-factory-secures-4-5gwh-offtake-agreements-for-arizona-lfp-gigafactory/" TargetMode="External"/><Relationship Id="rId303" Type="http://schemas.openxmlformats.org/officeDocument/2006/relationships/hyperlink" Target="https://www.openpr.com/news/4440041/sodium-ion-battery-manufacturing-plant-dpr-unit-setup-2026" TargetMode="External"/><Relationship Id="rId304" Type="http://schemas.openxmlformats.org/officeDocument/2006/relationships/hyperlink" Target="https://www.openpr.com/news/4440007/lithium-price-trend-market-dynamics-demand-surge-and-future" TargetMode="External"/><Relationship Id="rId305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306" Type="http://schemas.openxmlformats.org/officeDocument/2006/relationships/hyperlink" Target="https://www.newswire.com/news/the-ev-breakthrough-that-changes-everything-turning-charging-minutes-into" TargetMode="External"/><Relationship Id="rId307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308" Type="http://schemas.openxmlformats.org/officeDocument/2006/relationships/hyperlink" Target="https://www.tyrepress.com/2026/03/government-announces-1-billion-funding-for-electric-vans-trucks/" TargetMode="External"/><Relationship Id="rId309" Type="http://schemas.openxmlformats.org/officeDocument/2006/relationships/hyperlink" Target="https://www.motoblog.it/post/suzuki-acquisisce-kanadevia-batterie-a-stato-solido-proprietarie" TargetMode="External"/><Relationship Id="rId310" Type="http://schemas.openxmlformats.org/officeDocument/2006/relationships/hyperlink" Target="https://www.ibtimes.com.au/lithium-leap-why-middle-east-oil-instability-great-reset-australian-tech-metal-market-needed-1864420" TargetMode="External"/><Relationship Id="rId311" Type="http://schemas.openxmlformats.org/officeDocument/2006/relationships/hyperlink" Target="https://vanfleetworld.co.uk/1bn-boost-to-help-fleets-shift-to-electric-trucks-and-vans/" TargetMode="External"/><Relationship Id="rId312" Type="http://schemas.openxmlformats.org/officeDocument/2006/relationships/hyperlink" Target="http://prsync.com/street-solutions/street-solutions-uk-launches-premium-ev-parking-bay-equipment-5179569/" TargetMode="External"/><Relationship Id="rId313" Type="http://schemas.openxmlformats.org/officeDocument/2006/relationships/hyperlink" Target="https://afma.org.au/52-7m-funding-to-expand-ev-charging-network-across-new-zealand/" TargetMode="External"/><Relationship Id="rId314" Type="http://schemas.openxmlformats.org/officeDocument/2006/relationships/hyperlink" Target="https://technplay.com/volkswagen-pourquoi-ce-rappel-de-100-000-vehicules/" TargetMode="External"/><Relationship Id="rId315" Type="http://schemas.openxmlformats.org/officeDocument/2006/relationships/hyperlink" Target="https://www.gandul.ro/actualitate/volkswagen-a-anuntat-ca-retrage-mai-multe-masini-electrice-ce-defectiuni-prezinta-20839839" TargetMode="External"/><Relationship Id="rId316" Type="http://schemas.openxmlformats.org/officeDocument/2006/relationships/hyperlink" Target="https://lithium-news.com/battery-grade-purity-milestone-achievement-transforms-global-lithium-supply-chain-dynamics/" TargetMode="External"/><Relationship Id="rId317" Type="http://schemas.openxmlformats.org/officeDocument/2006/relationships/hyperlink" Target="https://www.gamereactor.fr/tesla-enregistre-la-premiere-hausse-des-immatriculations-dans-lue-depuis-13-mois-2073893/" TargetMode="External"/><Relationship Id="rId318" Type="http://schemas.openxmlformats.org/officeDocument/2006/relationships/hyperlink" Target="https://lithium-news.com/why-lithium-etf-inflows-signal-the-most-important-green-energy-shift-in-years/" TargetMode="External"/><Relationship Id="rId319" Type="http://schemas.openxmlformats.org/officeDocument/2006/relationships/hyperlink" Target="https://businessconnectindia.in/future-of-electric-vehicles-in-india/" TargetMode="External"/><Relationship Id="rId320" Type="http://schemas.openxmlformats.org/officeDocument/2006/relationships/hyperlink" Target="https://www.energytrend.com/news/20260325-51143.html" TargetMode="External"/><Relationship Id="rId321" Type="http://schemas.openxmlformats.org/officeDocument/2006/relationships/hyperlink" Target="https://cnevpost.com/2026/03/25/baic-details-sodium-battery-450-km-range/" TargetMode="External"/><Relationship Id="rId322" Type="http://schemas.openxmlformats.org/officeDocument/2006/relationships/hyperlink" Target="https://www.automuse.co.nz/news/byd-nz-accelerates-its-imports-amid-fuel-crisis" TargetMode="External"/><Relationship Id="rId323" Type="http://schemas.openxmlformats.org/officeDocument/2006/relationships/hyperlink" Target="https://www.mercomindia.com/project-finance-brief-arevon-secures-920-million-for-battery-project" TargetMode="External"/><Relationship Id="rId324" Type="http://schemas.openxmlformats.org/officeDocument/2006/relationships/hyperlink" Target="https://legal-planet.org/2026/03/24/why-do-governments-around-the-world-use-supply-side-regulations-to-boost-clean-transport/" TargetMode="External"/><Relationship Id="rId325" Type="http://schemas.openxmlformats.org/officeDocument/2006/relationships/hyperlink" Target="https://blogdocemagia.blogspot.com/2026/03/ev-envy.html" TargetMode="External"/><Relationship Id="rId326" Type="http://schemas.openxmlformats.org/officeDocument/2006/relationships/hyperlink" Target="https://allindiaev.com/vinfast-india-csb-bank-join-hands-to-bring-ev-financing/" TargetMode="External"/><Relationship Id="rId327" Type="http://schemas.openxmlformats.org/officeDocument/2006/relationships/hyperlink" Target="https://www.indianweb2.com/2026/03/pm-e-drive-scheme-brings-10900-crore.html" TargetMode="External"/><Relationship Id="rId328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329" Type="http://schemas.openxmlformats.org/officeDocument/2006/relationships/hyperlink" Target="https://www.evworld.com/article.php?id=640&amp;slug=beyond-the-paywall-the-quiet-power-behind-the-worlds-ev-battery-empire" TargetMode="External"/><Relationship Id="rId330" Type="http://schemas.openxmlformats.org/officeDocument/2006/relationships/hyperlink" Target="https://evmagz.com/volkswagen-recalls-meb-based-evs-over-battery-module-defect/" TargetMode="External"/><Relationship Id="rId331" Type="http://schemas.openxmlformats.org/officeDocument/2006/relationships/hyperlink" Target="https://lithium-news.com/why-supply-deficit-warning-could-revolutionise-the-lithium-industry/" TargetMode="External"/><Relationship Id="rId332" Type="http://schemas.openxmlformats.org/officeDocument/2006/relationships/hyperlink" Target="https://www.americanbankingnews.com/2026/03/24/electric-vehicle-stocks-worth-watching-march-21st.html" TargetMode="External"/><Relationship Id="rId333" Type="http://schemas.openxmlformats.org/officeDocument/2006/relationships/hyperlink" Target="https://moderndiplomacy.eu/2026/03/25/zimbabwes-lithium-export-ban-chinas-battery-supply-chain-in-an-era-of-resource-nationalism/" TargetMode="External"/><Relationship Id="rId334" Type="http://schemas.openxmlformats.org/officeDocument/2006/relationships/hyperlink" Target="https://greenlivingguy.com/2026/03/two-million-volkswagen-ev-delivered-celebrating-success/" TargetMode="External"/><Relationship Id="rId335" Type="http://schemas.openxmlformats.org/officeDocument/2006/relationships/hyperlink" Target="https://keyt.com/news/money-and-business/2026/03/24/gas-prices-spike-interest-in-electric-vehicles/" TargetMode="External"/><Relationship Id="rId336" Type="http://schemas.openxmlformats.org/officeDocument/2006/relationships/hyperlink" Target="https://afma.org.au/vinfasts-free-ev-charging-program-extended-for-three-more-years/" TargetMode="External"/><Relationship Id="rId337" Type="http://schemas.openxmlformats.org/officeDocument/2006/relationships/hyperlink" Target="https://www.myjoyonline.com/mining-investors-raise-concern-over-delay-in-ghanas-lithium-lease-ratification/" TargetMode="External"/><Relationship Id="rId338" Type="http://schemas.openxmlformats.org/officeDocument/2006/relationships/hyperlink" Target="https://carbuzz.com/mg-semi-solid-state-battery/" TargetMode="External"/><Relationship Id="rId339" Type="http://schemas.openxmlformats.org/officeDocument/2006/relationships/hyperlink" Target="https://lithium-news.com/revolutionary-brine-processing-technology-delivers-40-efficiency-gains-as-lithium-demand-soars/" TargetMode="External"/><Relationship Id="rId340" Type="http://schemas.openxmlformats.org/officeDocument/2006/relationships/hyperlink" Target="https://lithium-news.com/why-the-recycled-lithium-market-is-becoming-the-secret-weapon-behind-electric-vehicle-growth/" TargetMode="External"/><Relationship Id="rId341" Type="http://schemas.openxmlformats.org/officeDocument/2006/relationships/hyperlink" Target="https://lithium-news.com/why-direct-lithium-extraction-is-the-lithium-story-investors-are-watching/" TargetMode="External"/><Relationship Id="rId342" Type="http://schemas.openxmlformats.org/officeDocument/2006/relationships/hyperlink" Target="https://lithium-news.com/how-hard-rock-mining-expansion-is-reshaping-global-lithium-production-2/" TargetMode="External"/><Relationship Id="rId343" Type="http://schemas.openxmlformats.org/officeDocument/2006/relationships/hyperlink" Target="https://skillings.net/critical-minerals-processing-does-500m-plan-to-challenge-chinas-dominance/" TargetMode="External"/><Relationship Id="rId344" Type="http://schemas.openxmlformats.org/officeDocument/2006/relationships/hyperlink" Target="https://www.autocar.co.uk/car-news/new-cars/new-mg-hybrids-get-e-turbos-and-noise-cancelling-motors" TargetMode="External"/><Relationship Id="rId345" Type="http://schemas.openxmlformats.org/officeDocument/2006/relationships/hyperlink" Target="https://www.thescxchange.com/tech-infrastructure/technology/addressing-lithium-supply-risks-for-u-s-battery-resilience" TargetMode="External"/><Relationship Id="rId346" Type="http://schemas.openxmlformats.org/officeDocument/2006/relationships/hyperlink" Target="https://tradebrains.in/tata-motors-and-other-stocks-likely-to-benefit-from-pm-ebus-sewa-scheme-to-deploy-10000-ev-buses/" TargetMode="External"/><Relationship Id="rId347" Type="http://schemas.openxmlformats.org/officeDocument/2006/relationships/hyperlink" Target="https://www.mining.com/web/zijins-congo-lithium-mine-set-to-be-among-worlds-biggest/" TargetMode="External"/><Relationship Id="rId348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349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350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351" Type="http://schemas.openxmlformats.org/officeDocument/2006/relationships/hyperlink" Target="http://urbanplacesandspaces.blogspot.com/2026/03/electric-vehicles-sales-surge-in-asia.html" TargetMode="External"/><Relationship Id="rId352" Type="http://schemas.openxmlformats.org/officeDocument/2006/relationships/hyperlink" Target="https://www.eqmagpro.com/centre-auctions-19-critical-mineral-blocks-to-strengthen-clean-energy-supply-chain-eq/" TargetMode="External"/><Relationship Id="rId353" Type="http://schemas.openxmlformats.org/officeDocument/2006/relationships/hyperlink" Target="https://www.globalbrandsmagazine.com/bangkok-motor-show/" TargetMode="External"/><Relationship Id="rId354" Type="http://schemas.openxmlformats.org/officeDocument/2006/relationships/hyperlink" Target="https://skillings.net/the-lithium-pivot-new-milestones-in-portugal-and-ghana-for-2026-supply/" TargetMode="External"/><Relationship Id="rId355" Type="http://schemas.openxmlformats.org/officeDocument/2006/relationships/hyperlink" Target="https://hvg.hu/cegauto/20260324_tizenharom-honap-utan-eloszor-nott-a-tesla-europaban" TargetMode="External"/><Relationship Id="rId356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357" Type="http://schemas.openxmlformats.org/officeDocument/2006/relationships/hyperlink" Target="https://www.openpr.com/news/4437711/lithium-price-trend-2026-global-market-analysis-supply-demand" TargetMode="External"/><Relationship Id="rId358" Type="http://schemas.openxmlformats.org/officeDocument/2006/relationships/hyperlink" Target="https://thedriven.io/2026/03/24/new-zealand-strikes-co-funding-deal-to-double-number-of-ev-chargers/" TargetMode="External"/><Relationship Id="rId359" Type="http://schemas.openxmlformats.org/officeDocument/2006/relationships/hyperlink" Target="https://www.electrive.com/2026/03/24/acea-bev-registrations-up-20/" TargetMode="External"/><Relationship Id="rId360" Type="http://schemas.openxmlformats.org/officeDocument/2006/relationships/hyperlink" Target="https://24gadget.ru/1161077704-tverdotelnyj-akkumuljator-donut-lab-ne-zagorelsja-i-prodolzhil-rabotat-dazhe-prodyrjavlennym.html" TargetMode="External"/><Relationship Id="rId361" Type="http://schemas.openxmlformats.org/officeDocument/2006/relationships/hyperlink" Target="https://www.domain-b.com/markets/stock-markets-world/europe-ev-sales-byd-vs-tesla-growth-2026" TargetMode="External"/><Relationship Id="rId362" Type="http://schemas.openxmlformats.org/officeDocument/2006/relationships/hyperlink" Target="https://www.teslarati.com/boring-company-tunnel-vision-challenge-winners/" TargetMode="External"/><Relationship Id="rId363" Type="http://schemas.openxmlformats.org/officeDocument/2006/relationships/hyperlink" Target="https://evmagz.com/chery-unveils-solid-state-battery-with-1500-km-range-targets-vehicle-tests-in-2027/" TargetMode="External"/><Relationship Id="rId364" Type="http://schemas.openxmlformats.org/officeDocument/2006/relationships/hyperlink" Target="https://evmagz.com/eve-energy-unveils-two-solid-state-batteries-in-chengdu-production-milestone/" TargetMode="External"/><Relationship Id="rId365" Type="http://schemas.openxmlformats.org/officeDocument/2006/relationships/hyperlink" Target="https://miningzimbabwe.com/beyond-the-slump-why-the-2026-ev-slowdown-could-favour-zimbabwes-lithium-strategy/" TargetMode="External"/><Relationship Id="rId366" Type="http://schemas.openxmlformats.org/officeDocument/2006/relationships/hyperlink" Target="https://otomotif.sindonews.com/read/1689803/183/terobosan-china-dalam-teknologi-inti-baterai-lithium-mobil-listrik-1774325037" TargetMode="External"/><Relationship Id="rId367" Type="http://schemas.openxmlformats.org/officeDocument/2006/relationships/hyperlink" Target="https://utilitymagazine.com.au/agl-begins-commissioning-of-500mw-liddell-battery/" TargetMode="External"/><Relationship Id="rId368" Type="http://schemas.openxmlformats.org/officeDocument/2006/relationships/hyperlink" Target="https://indianexpress.com/article/opinion/columns/a-war-lesson-the-road-to-energy-security-runs-on-electricity-10597313/" TargetMode="External"/><Relationship Id="rId369" Type="http://schemas.openxmlformats.org/officeDocument/2006/relationships/hyperlink" Target="https://www.fool.com/investing/2026/03/23/is-teslas-robotaxi-future-at-risk/" TargetMode="External"/><Relationship Id="rId370" Type="http://schemas.openxmlformats.org/officeDocument/2006/relationships/hyperlink" Target="https://www.etoday.co.kr/news/view/2568625" TargetMode="External"/><Relationship Id="rId371" Type="http://schemas.openxmlformats.org/officeDocument/2006/relationships/hyperlink" Target="https://vocal.media/futurism/electric-truck-market-insights-last-mile-delivery-boom-cost-reduction-and-industry-forecast-to-2034" TargetMode="External"/><Relationship Id="rId372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373" Type="http://schemas.openxmlformats.org/officeDocument/2006/relationships/hyperlink" Target="https://www.etoday.co.kr/news/view/2568444" TargetMode="External"/><Relationship Id="rId374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375" Type="http://schemas.openxmlformats.org/officeDocument/2006/relationships/hyperlink" Target="https://www.euronews.com/business/2026/03/20/how-ukeurope-trade-is-driving-the-next-generation-of-manufacturing" TargetMode="External"/><Relationship Id="rId376" Type="http://schemas.openxmlformats.org/officeDocument/2006/relationships/hyperlink" Target="https://www.tarmaclife.co.nz/news/mgs-european-revolution-solid-state-power-and-hybrid-tech-unveiled/" TargetMode="External"/><Relationship Id="rId377" Type="http://schemas.openxmlformats.org/officeDocument/2006/relationships/hyperlink" Target="https://lithium-news.com/why-chilean-production-output-numbers-are-creating-ripple-effects-across-global-markets/" TargetMode="External"/><Relationship Id="rId378" Type="http://schemas.openxmlformats.org/officeDocument/2006/relationships/hyperlink" Target="https://batteriesnews.com/summit-explore-signs-term-sheet-with-power-minerals-to-develop-multi-salar-lithium-project-in-argentina/" TargetMode="External"/><Relationship Id="rId379" Type="http://schemas.openxmlformats.org/officeDocument/2006/relationships/hyperlink" Target="https://gfmag.com/emerging-frontier-markets/latin-americas-lithium-copper-boom/" TargetMode="External"/><Relationship Id="rId380" Type="http://schemas.openxmlformats.org/officeDocument/2006/relationships/hyperlink" Target="https://www.autoexpress.co.uk/mg/mg4-urban/369222/new-mg4-urban-will-be-uks-first-ev-semi-solid-state-batteries" TargetMode="External"/><Relationship Id="rId381" Type="http://schemas.openxmlformats.org/officeDocument/2006/relationships/hyperlink" Target="https://energy.mit.edu/news/miteis-future-energy-systems-center-starts-six-new-research-projects-to-enable-a-decarbonized-future/" TargetMode="External"/><Relationship Id="rId382" Type="http://schemas.openxmlformats.org/officeDocument/2006/relationships/hyperlink" Target="https://www.hdmotori.it/baic-batterie-ioni-sodio/" TargetMode="External"/><Relationship Id="rId383" Type="http://schemas.openxmlformats.org/officeDocument/2006/relationships/hyperlink" Target="https://lithium-news.com/how-direct-lithium-extraction-is-reshaping-global-lithium-production/" TargetMode="External"/><Relationship Id="rId384" Type="http://schemas.openxmlformats.org/officeDocument/2006/relationships/hyperlink" Target="https://lithium-news.com/why-chilean-production-output-is-the-lithium-story-investors-are-watching/" TargetMode="External"/><Relationship Id="rId385" Type="http://schemas.openxmlformats.org/officeDocument/2006/relationships/hyperlink" Target="https://lithium-news.com/how-recycled-lithium-is-reshaping-the-global-battery-supply-chain/" TargetMode="External"/><Relationship Id="rId386" Type="http://schemas.openxmlformats.org/officeDocument/2006/relationships/hyperlink" Target="https://www.motorbiscuit.com/mercedes-just-patented-a-game-changing-solid-state-ev-battery-breakthrough/" TargetMode="External"/><Relationship Id="rId387" Type="http://schemas.openxmlformats.org/officeDocument/2006/relationships/hyperlink" Target="https://www.completecar.ie/car-news/article/14771/MG-reckons-its-the-first-with-solid-state-batteries" TargetMode="External"/><Relationship Id="rId388" Type="http://schemas.openxmlformats.org/officeDocument/2006/relationships/hyperlink" Target="https://electricalreview.co.uk/2026/03/23/hackney-begins-rapid-ev-charging-rollout-with-nine-new-sites-now-live/" TargetMode="External"/><Relationship Id="rId389" Type="http://schemas.openxmlformats.org/officeDocument/2006/relationships/hyperlink" Target="https://www.mining-technology.com/news/ghana-parliament-ratifies-ewoyaa-mining-lease/" TargetMode="External"/><Relationship Id="rId390" Type="http://schemas.openxmlformats.org/officeDocument/2006/relationships/hyperlink" Target="https://www.renewableenergymagazine.com/storage/latest-donut-battery-test-demonstrates-safety-of-20260323" TargetMode="External"/><Relationship Id="rId391" Type="http://schemas.openxmlformats.org/officeDocument/2006/relationships/hyperlink" Target="https://libertystreeteconomics.newyorkfed.org/2026/03/chinas-electric-trade/" TargetMode="External"/><Relationship Id="rId392" Type="http://schemas.openxmlformats.org/officeDocument/2006/relationships/hyperlink" Target="https://www.fool.com/investing/2026/03/23/trump-killed-resurrected-chevy-bolt-gm-stock/" TargetMode="External"/><Relationship Id="rId393" Type="http://schemas.openxmlformats.org/officeDocument/2006/relationships/hyperlink" Target="https://www.openpr.com/news/4435946/automotive-battery-thermal-management-market-size-worth-14-84" TargetMode="External"/><Relationship Id="rId394" Type="http://schemas.openxmlformats.org/officeDocument/2006/relationships/hyperlink" Target="https://www.energytrend.com/news/20260323-51124.html" TargetMode="External"/><Relationship Id="rId395" Type="http://schemas.openxmlformats.org/officeDocument/2006/relationships/hyperlink" Target="https://www.energyglobal.com/energy-storage/23032026/sses-ferrybridge-bess-enters-full-operation/" TargetMode="External"/><Relationship Id="rId396" Type="http://schemas.openxmlformats.org/officeDocument/2006/relationships/hyperlink" Target="https://kalkinemedia.com/au/stocks/metal-and-mining/asx-200-alert-market-volatility-signals-key-shift" TargetMode="External"/><Relationship Id="rId397" Type="http://schemas.openxmlformats.org/officeDocument/2006/relationships/hyperlink" Target="https://www.openpr.com/news/4435324/global-secondary-battery-market-growth-fueled-by-energy-storage" TargetMode="External"/><Relationship Id="rId398" Type="http://schemas.openxmlformats.org/officeDocument/2006/relationships/hyperlink" Target="https://miningzimbabwe.com/beijing-breaks-silence-comply-with-zimbabwes-laws-or-face-the-losses/" TargetMode="External"/><Relationship Id="rId399" Type="http://schemas.openxmlformats.org/officeDocument/2006/relationships/hyperlink" Target="https://www.chinatechnews.com/2026/03/23/117877-chinese-electric-vehicles-gain-global-popularity-despite-u-s-tariffs-and-security-concerns" TargetMode="External"/><Relationship Id="rId400" Type="http://schemas.openxmlformats.org/officeDocument/2006/relationships/hyperlink" Target="https://cnevpost.com/2026/03/23/byd-shares-surge-rising-oil-prices-boost-ev-appeal/" TargetMode="External"/><Relationship Id="rId401" Type="http://schemas.openxmlformats.org/officeDocument/2006/relationships/hyperlink" Target="https://evreporter.com/eka-mobility-greencell-win-loa-for-915-electric-buses-in-hyderabad/" TargetMode="External"/><Relationship Id="rId402" Type="http://schemas.openxmlformats.org/officeDocument/2006/relationships/hyperlink" Target="https://www.openpr.com/news/4435121/demand-for-lithium-lithium-ion-battery-electrolyte-market" TargetMode="External"/><Relationship Id="rId403" Type="http://schemas.openxmlformats.org/officeDocument/2006/relationships/hyperlink" Target="https://www.nation.com.pk/23-Mar-2026/pakistan-can-save-dollar-2b-2030-accelerating-evs-adoption-pcjcci" TargetMode="External"/><Relationship Id="rId404" Type="http://schemas.openxmlformats.org/officeDocument/2006/relationships/hyperlink" Target="https://evtech.news/news/ev-sales-crisis-2026-new-ev-sales-plunge-27-in-us-while-used-market-booms-amid-falling-prices.html" TargetMode="External"/><Relationship Id="rId405" Type="http://schemas.openxmlformats.org/officeDocument/2006/relationships/hyperlink" Target="https://evmagz.com/eu-approves-e4-6-billion-payment-to-germany-with-focus-on-evs-and-charging-infrastructure/" TargetMode="External"/><Relationship Id="rId406" Type="http://schemas.openxmlformats.org/officeDocument/2006/relationships/hyperlink" Target="https://evmagz.com/tesla-shifts-new-york-production-to-v4-supercharger-cabinets-phases-out-v3-units/" TargetMode="External"/><Relationship Id="rId407" Type="http://schemas.openxmlformats.org/officeDocument/2006/relationships/hyperlink" Target="https://lithium-news.com/advanced-resource-expansion-drill-technology-transforms-global-lithium-mining-operations/" TargetMode="External"/><Relationship Id="rId408" Type="http://schemas.openxmlformats.org/officeDocument/2006/relationships/hyperlink" Target="https://scitechdaily.com/scientists-unveil-cheaper-and-faster-way-to-extract-lithium-from-massive-untouched-reserves/" TargetMode="External"/><Relationship Id="rId409" Type="http://schemas.openxmlformats.org/officeDocument/2006/relationships/hyperlink" Target="https://evmagz.com/uk-allocates-e85-million-for-484-electric-buses-under-zebra-programme/" TargetMode="External"/><Relationship Id="rId410" Type="http://schemas.openxmlformats.org/officeDocument/2006/relationships/hyperlink" Target="https://www.bworldonline.com/sparkup/2026/03/23/737977/xpress-super-app-doubles-down-on-ev-powered-mobility-solutions/" TargetMode="External"/><Relationship Id="rId411" Type="http://schemas.openxmlformats.org/officeDocument/2006/relationships/hyperlink" Target="https://stockhead.com.au/resources/brine-and-shine-for-power-minerals-as-jv-revs-up-argentinian-lithium/" TargetMode="External"/><Relationship Id="rId412" Type="http://schemas.openxmlformats.org/officeDocument/2006/relationships/hyperlink" Target="https://3dnews.ru/1138719/mirovie-avtoproizvoditeli-massovo-otkazivayutsya-ot-polnogo-perehoda-na-elektrotyagu" TargetMode="External"/><Relationship Id="rId413" Type="http://schemas.openxmlformats.org/officeDocument/2006/relationships/hyperlink" Target="https://thedriven.io/2026/03/23/first-photo-of-tesla-cybercab-production-line-emerges/" TargetMode="External"/><Relationship Id="rId414" Type="http://schemas.openxmlformats.org/officeDocument/2006/relationships/hyperlink" Target="https://www.automotiveworld.com/news/us-auto-groups-press-trump-to-hold-the-line-on-china-evs/" TargetMode="External"/><Relationship Id="rId415" Type="http://schemas.openxmlformats.org/officeDocument/2006/relationships/hyperlink" Target="https://lithium-news.com/chiles-lithium-production-surge-signals-major-shift-in-global-battery-markets/" TargetMode="External"/><Relationship Id="rId416" Type="http://schemas.openxmlformats.org/officeDocument/2006/relationships/hyperlink" Target="https://lithium-news.com/why-ev-demand-forecasts-are-reshaping-the-entire-green-energy-landscape/" TargetMode="External"/><Relationship Id="rId417" Type="http://schemas.openxmlformats.org/officeDocument/2006/relationships/hyperlink" Target="https://lithium-news.com/how-direct-lithium-extraction-technology-is-reshaping-market-dynamics-for-battery-metal-investors/" TargetMode="External"/><Relationship Id="rId418" Type="http://schemas.openxmlformats.org/officeDocument/2006/relationships/hyperlink" Target="https://www.klsescreener.com/v2/news/view/1690109/Kia_targets_13_EV_models_by_2030_expands_global_production_footprint" TargetMode="External"/><Relationship Id="rId419" Type="http://schemas.openxmlformats.org/officeDocument/2006/relationships/hyperlink" Target="https://indonesiakini.id/2026/03/23/fuel-price-surge-sparks-aussie-ev-boom/" TargetMode="External"/><Relationship Id="rId420" Type="http://schemas.openxmlformats.org/officeDocument/2006/relationships/hyperlink" Target="https://lithium-news.com/why-the-lithium-carbonate-price-surge-is-creating-global-market-disruption/" TargetMode="External"/><Relationship Id="rId421" Type="http://schemas.openxmlformats.org/officeDocument/2006/relationships/hyperlink" Target="https://carbuzz.com/mercedes-solid-state-battery-future/" TargetMode="External"/><Relationship Id="rId422" Type="http://schemas.openxmlformats.org/officeDocument/2006/relationships/hyperlink" Target="https://www.gbnews.com/lifestyle/cars/motorists-emissions-rules-petrol-diesel-electric-cars-euro-7" TargetMode="External"/><Relationship Id="rId423" Type="http://schemas.openxmlformats.org/officeDocument/2006/relationships/hyperlink" Target="https://lithium-news.com/why-dle-technology-breakthrough-could-revolutionise-the-lithium-industry/" TargetMode="External"/><Relationship Id="rId424" Type="http://schemas.openxmlformats.org/officeDocument/2006/relationships/hyperlink" Target="https://lithium-news.com/major-lithium-refineries-accelerate-expansion-plans-as-battery-demand-surges-beyond-projections/" TargetMode="External"/><Relationship Id="rId425" Type="http://schemas.openxmlformats.org/officeDocument/2006/relationships/hyperlink" Target="https://lithium-news.com/hard-rock-mining-expansion-transforms-the-global-lithium-market-against-all-odds/" TargetMode="External"/><Relationship Id="rId426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427" Type="http://schemas.openxmlformats.org/officeDocument/2006/relationships/hyperlink" Target="https://electriccarsreport.com/2026/03/gm-lges-advance-ev-batteries-with-lmr-breakthrough-and-energy-storage-systems-expansion/" TargetMode="External"/><Relationship Id="rId428" Type="http://schemas.openxmlformats.org/officeDocument/2006/relationships/hyperlink" Target="https://simplywall.st/stocks/us/energy/nyse-wttr/select-water-solutions/news/will-integrating-lithium-extraction-into-water-assets-change" TargetMode="External"/><Relationship Id="rId429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430" Type="http://schemas.openxmlformats.org/officeDocument/2006/relationships/hyperlink" Target="https://lithium-news.com/why-lithium-etf-inflows-are-reshaping-the-green-energy-investment-landscape/" TargetMode="External"/><Relationship Id="rId431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432" Type="http://schemas.openxmlformats.org/officeDocument/2006/relationships/hyperlink" Target="https://biz.chosun.com/en/en-international/2026/03/22/7LWDFJ2CN5GY3DHOHOPO3D6O4A/" TargetMode="External"/><Relationship Id="rId433" Type="http://schemas.openxmlformats.org/officeDocument/2006/relationships/hyperlink" Target="https://lithium-news.com/why-dle-technology-breakthrough-could-transform-global-lithium-markets-within-five-years/" TargetMode="External"/><Relationship Id="rId434" Type="http://schemas.openxmlformats.org/officeDocument/2006/relationships/hyperlink" Target="https://lithium-news.com/why-lithium-price-forecasts-are-being-rewritten-as-clean-energy-demand-surges/" TargetMode="External"/><Relationship Id="rId435" Type="http://schemas.openxmlformats.org/officeDocument/2006/relationships/hyperlink" Target="https://thediplomat.com/2026/03/oil-shocks-are-rewriting-southeast-asias-auto-market-for-legacy-carmakers/" TargetMode="External"/><Relationship Id="rId436" Type="http://schemas.openxmlformats.org/officeDocument/2006/relationships/hyperlink" Target="https://lithium-news.com/critical-lithium-supply-shortfall-threatens-electric-vehicle-revolution-and-technology-innovation/" TargetMode="External"/><Relationship Id="rId437" Type="http://schemas.openxmlformats.org/officeDocument/2006/relationships/hyperlink" Target="https://lithium-news.com/why-institutional-money-is-flooding-into-lithium-etfs-despite-market-volatility/" TargetMode="External"/><Relationship Id="rId438" Type="http://schemas.openxmlformats.org/officeDocument/2006/relationships/hyperlink" Target="https://lithium-news.com/why-battery-grade-purity-standards-are-creating-seismic-shifts-in-global-lithium-markets/" TargetMode="External"/><Relationship Id="rId439" Type="http://schemas.openxmlformats.org/officeDocument/2006/relationships/hyperlink" Target="https://www.marketbeat.com/instant-alerts/lithium-stocks-to-watch-today-march-21st-2026-03-21/" TargetMode="External"/><Relationship Id="rId440" Type="http://schemas.openxmlformats.org/officeDocument/2006/relationships/hyperlink" Target="https://www.larazon.es/tecnologia-consumo/tesla-firma-un-enorme-acuerdo-con-lg-necesitan-baterias_2026032169ba6246e89622081d3f7389.html" TargetMode="External"/><Relationship Id="rId441" Type="http://schemas.openxmlformats.org/officeDocument/2006/relationships/hyperlink" Target="https://thepakistan.pk/stellantis-evs-now-have-tesla-supercharger-access/" TargetMode="External"/><Relationship Id="rId442" Type="http://schemas.openxmlformats.org/officeDocument/2006/relationships/hyperlink" Target="https://www.indexbox.io/blog/electrolytic-manganese-dioxide-market-to-2035-driven-by-lithium-ion-battery-integration-for-evs/" TargetMode="External"/><Relationship Id="rId443" Type="http://schemas.openxmlformats.org/officeDocument/2006/relationships/hyperlink" Target="https://www.marketbeat.com/instant-alerts/filing-union-bancaire-privee-ubp-sa-buys-1400-shares-of-tesla-inc-tsla-2026-03-21/" TargetMode="External"/><Relationship Id="rId444" Type="http://schemas.openxmlformats.org/officeDocument/2006/relationships/hyperlink" Target="https://opentools.ai/news/stellantis-ev-owners-rejoice-tesla-supercharger-network-now-open-for-business" TargetMode="External"/><Relationship Id="rId445" Type="http://schemas.openxmlformats.org/officeDocument/2006/relationships/hyperlink" Target="https://simplywall.st/stocks/us/retail/nasdaq-jd/jdcom/news/jdcom-byd-ev-charging-push-and-what-it-could-mean-for-valuat" TargetMode="External"/><Relationship Id="rId446" Type="http://schemas.openxmlformats.org/officeDocument/2006/relationships/hyperlink" Target="https://www.electrive.com/2026/03/21/baic-reports-progress-on-sodium-ion-batteries/" TargetMode="External"/><Relationship Id="rId447" Type="http://schemas.openxmlformats.org/officeDocument/2006/relationships/hyperlink" Target="https://gaadiwaadi.com/upcoming-tata-avinya-flagship-ev-what-we-know-so-far/" TargetMode="External"/><Relationship Id="rId448" Type="http://schemas.openxmlformats.org/officeDocument/2006/relationships/hyperlink" Target="https://www.graphene-info.com/ambient-laser-process-enables-monolithic-prelithiated-silicon-graphene-anodes" TargetMode="External"/><Relationship Id="rId449" Type="http://schemas.openxmlformats.org/officeDocument/2006/relationships/hyperlink" Target="https://greenlivingguy.com/2026/03/clean-green-tech-news-for-informed-decisions/" TargetMode="External"/><Relationship Id="rId450" Type="http://schemas.openxmlformats.org/officeDocument/2006/relationships/hyperlink" Target="http://prsync.com/meticulous-research/dc-fast-charging-power-module-market-trends-technology-evolution-and-growth-analysis-5179077/" TargetMode="External"/><Relationship Id="rId451" Type="http://schemas.openxmlformats.org/officeDocument/2006/relationships/hyperlink" Target="https://tugatech.com.pt/t80581-byd-regista-explosao-na-procura-de-eletricos-face-a-subida-do-preco-dos-combustiveis" TargetMode="External"/><Relationship Id="rId452" Type="http://schemas.openxmlformats.org/officeDocument/2006/relationships/hyperlink" Target="https://www.jdsupra.com/legalnews/doe-announces-500-million-funding-5557645/" TargetMode="External"/><Relationship Id="rId453" Type="http://schemas.openxmlformats.org/officeDocument/2006/relationships/hyperlink" Target="https://www.jdsupra.com/legalnews/u-s-seeks-to-pull-the-plug-on-2822072/" TargetMode="External"/><Relationship Id="rId454" Type="http://schemas.openxmlformats.org/officeDocument/2006/relationships/hyperlink" Target="https://lithium-news.com/why-global-mining-giants-are-racing-to-expand-hard-rock-lithium-operations/" TargetMode="External"/><Relationship Id="rId455" Type="http://schemas.openxmlformats.org/officeDocument/2006/relationships/hyperlink" Target="https://www.powerelectronicsnews.com/solid-state-batteries-increase-energy-density-while-enhancing-safety-and-ev-range/" TargetMode="External"/><Relationship Id="rId456" Type="http://schemas.openxmlformats.org/officeDocument/2006/relationships/hyperlink" Target="https://bravenewcoin.com/insights/lithium-prices-adjust-following-decline-in-china-but-investors-eye-long-term-growth" TargetMode="External"/><Relationship Id="rId457" Type="http://schemas.openxmlformats.org/officeDocument/2006/relationships/hyperlink" Target="https://www.bestmag.co.uk/tesla-lg-energy-us-plant/" TargetMode="External"/><Relationship Id="rId458" Type="http://schemas.openxmlformats.org/officeDocument/2006/relationships/hyperlink" Target="https://focus.ua/auto/747844-novye-natrievye-batarei-baic-deshevye-i-zaryazhayutsya-za-11-minut-podrobnosti" TargetMode="External"/><Relationship Id="rId459" Type="http://schemas.openxmlformats.org/officeDocument/2006/relationships/hyperlink" Target="https://www.electrive.com/2026/03/20/berlin-opens-battery-lab-for-sodium-ion-cell-research/" TargetMode="External"/><Relationship Id="rId460" Type="http://schemas.openxmlformats.org/officeDocument/2006/relationships/hyperlink" Target="https://www.capital.bg/biznes/pazari/2026/03/20/4893717_na_praga_na_dulgoochakvanata_evropeiska_revoljuciia/?ref=rss" TargetMode="External"/><Relationship Id="rId461" Type="http://schemas.openxmlformats.org/officeDocument/2006/relationships/hyperlink" Target="https://www.supplychainmovement.com/iso-standard-provides-clarity-on-calculating-co2-emissions/" TargetMode="External"/><Relationship Id="rId462" Type="http://schemas.openxmlformats.org/officeDocument/2006/relationships/hyperlink" Target="https://kalkinemedia.com/au/stocks/metal-and-mining/atlantic-lithium-advances-ewoyaa-project-after-lease-approval" TargetMode="External"/><Relationship Id="rId463" Type="http://schemas.openxmlformats.org/officeDocument/2006/relationships/hyperlink" Target="https://www.goodcarbadcar.net/bmw-i3-neue-klasse/" TargetMode="External"/><Relationship Id="rId464" Type="http://schemas.openxmlformats.org/officeDocument/2006/relationships/hyperlink" Target="https://www.defenseworld.net/2026/03/20/promising-electric-vehicle-stocks-to-add-to-your-watchlist-march-18th.html" TargetMode="External"/><Relationship Id="rId465" Type="http://schemas.openxmlformats.org/officeDocument/2006/relationships/hyperlink" Target="http://www.marketsandmarketsblog.com/lithium-iron-phosphate-batteries-market-surge-towards-solid-growth-by-2030.html" TargetMode="External"/><Relationship Id="rId466" Type="http://schemas.openxmlformats.org/officeDocument/2006/relationships/hyperlink" Target="https://cnevpost.com/2026/03/20/baic-unveils-sodium-ion-battery-breakthrough/" TargetMode="External"/><Relationship Id="rId467" Type="http://schemas.openxmlformats.org/officeDocument/2006/relationships/hyperlink" Target="https://www.batterytechonline.com/design-manufacturing/quantumscape-updates-commercialization-strategy-for-solid-state-battery-technology" TargetMode="External"/><Relationship Id="rId468" Type="http://schemas.openxmlformats.org/officeDocument/2006/relationships/hyperlink" Target="https://www.factmr.com/report/automotive-semiconductor-market" TargetMode="External"/><Relationship Id="rId469" Type="http://schemas.openxmlformats.org/officeDocument/2006/relationships/hyperlink" Target="https://www.prnewswire.com/news-releases/electric-vehicle-dc-fast-chargers-market-to-reach-usd-75-49-billion-by-2032--driven-by-expansion-of-high-power-charging-infrastructure-reports-markntel-advisors-302717386.html" TargetMode="External"/><Relationship Id="rId470" Type="http://schemas.openxmlformats.org/officeDocument/2006/relationships/hyperlink" Target="https://www.actualno.com/cars/elektromobilite-shte-spestjat-miliardi-na-evropa-do-2030-godina-news_2570596.html" TargetMode="External"/><Relationship Id="rId471" Type="http://schemas.openxmlformats.org/officeDocument/2006/relationships/hyperlink" Target="https://www.jdsupra.com/legalnews/doe-opens-500m-funding-opportunity-for-5637003/" TargetMode="External"/><Relationship Id="rId472" Type="http://schemas.openxmlformats.org/officeDocument/2006/relationships/hyperlink" Target="https://www.indexbox.io/blog/spent-nmc-battery-feedstock-market-driven-by-first-major-wave-of-ev-retirements-set-for-strategic-expansion-through-2035/" TargetMode="External"/><Relationship Id="rId473" Type="http://schemas.openxmlformats.org/officeDocument/2006/relationships/hyperlink" Target="https://electriccarsreport.com/2026/03/ionna-celebrates-two-years-with-rapid-ev-charging-network-expansion/" TargetMode="External"/><Relationship Id="rId474" Type="http://schemas.openxmlformats.org/officeDocument/2006/relationships/hyperlink" Target="https://evsandbeyond.co.nz/volkswagen-previews-id-cross-electric-suv-ahead-of-launch/#utm_source=rss&amp;utm_medium=rss&amp;utm_campaign=volkswagen-previews-id-cross-electric-suv-ahead-of-launch" TargetMode="External"/><Relationship Id="rId475" Type="http://schemas.openxmlformats.org/officeDocument/2006/relationships/hyperlink" Target="https://lithium-news.com/how-hard-rock-mining-expansion-is-transforming-the-global-lithium-supply-chain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