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Copper futures (HG) | 2026-04-06 13:20 UTC [VJQM]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Copper futures (HG) - target_market_code: copper - ticker: copper - regime_state: tightening - beliefs_count: 3 - top_risk_flag: RF-CU-001 (narrative_whipsaw) - generated_at: 2026-04-06T13:20:00Z - sentiment_word: Bullish - late_breaking_alerts_count: 0 - kill_switch_markets_count: 0</w:t>
      </w:r>
      <w:r/>
    </w:p>
    <w:p>
      <w:r/>
      <w:r>
        <w:t>Signal Table | market | belief_id | claim (trimmed) | prob | dir | vel | horizon | kill_switch | fragility | |---|---:|---|---:|---|---|---:|---:|---:| | copper | B-CU-001 | Near-term copper pricing bias remains to the upside as supply-disruption narratives (major producers/mines) and perceived market tightness outweigh opposing evidence in the most recent news... | 62 | up | accelerating | 24h | false | 54 | | copper | B-CU-002 | Copper remains supported by broad energy-transition and grid/infrastructure build-out narratives, sustaining positive sentiment across diverse sources over the next 6–24 hours. | 58 | up | stable | 6h | false | 54 | | copper | B-CU-003 | Trade-policy and tariff-related headlines increase short-horizon volatility risk and can cap upside, even while the broader bias stays positive. | 46 | mixed | stable | 6h | false | 54 |</w:t>
      </w:r>
      <w:r/>
    </w:p>
    <w:p>
      <w:r/>
      <w:r>
        <w:t>Data Dump (Machine Use)</w:t>
      </w:r>
      <w:r/>
    </w:p>
    <w:p>
      <w:r/>
      <w:r>
        <w:rPr>
          <w:rFonts w:ascii="Courier" w:hAnsi="Courier"/>
        </w:rPr>
        <w:t>{</w:t>
        <w:br/>
        <w:t xml:space="preserve"> "workflow_6B_CIS_output": {</w:t>
        <w:br/>
        <w:t xml:space="preserve"> "snapshot_id": "6B-20260406-copper-0001",</w:t>
        <w:br/>
        <w:t xml:space="preserve"> "timestamp_utc": "2026-04-06T13:20:00Z",</w:t>
        <w:br/>
        <w:t xml:space="preserve"> "primary_asset_focus": {</w:t>
        <w:br/>
        <w:t xml:space="preserve"> "name": "Copper futures (HG)",</w:t>
        <w:br/>
        <w:t xml:space="preserve"> "market_code": "copper"</w:t>
        <w:br/>
        <w:t xml:space="preserve"> },</w:t>
        <w:br/>
        <w:t xml:space="preserve"> "headline_sentiment_word": "Bullish",</w:t>
        <w:br/>
        <w:t xml:space="preserve"> "headline_conviction_score_0_100": 71,</w:t>
        <w:br/>
        <w:t xml:space="preserve"> "headline_fragility_score_0_100": 54,</w:t>
        <w:br/>
        <w:t xml:space="preserve"> "headline_authority_confirmation_score_0_100": 68,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"copper",</w:t>
        <w:br/>
        <w:t xml:space="preserve"> "target_resolution_source": "explicit",</w:t>
        <w:br/>
        <w:t xml:space="preserve"> "scope_mode": "single_market",</w:t>
        <w:br/>
        <w:t xml:space="preserve"> "analyzed_markets": [</w:t>
        <w:br/>
        <w:t xml:space="preserve"> "copper"</w:t>
        <w:br/>
        <w:t xml:space="preserve"> ],</w:t>
        <w:br/>
        <w:t xml:space="preserve"> "regime_state": "tightening",</w:t>
        <w:br/>
        <w:t xml:space="preserve"> "beliefs": [</w:t>
        <w:br/>
        <w:t xml:space="preserve"> {</w:t>
        <w:br/>
        <w:t xml:space="preserve"> "belief_id": "B-CU-001",</w:t>
        <w:br/>
        <w:t xml:space="preserve"> "market": "copper",</w:t>
        <w:br/>
        <w:t xml:space="preserve"> "claim": "Near-term copper pricing bias remains to the upside as supply-disruption narratives (major producers/mines) and perceived market tightness outweigh opposing evidence in the most recent news window.",</w:t>
        <w:br/>
        <w:t xml:space="preserve"> "probability_pct": 62,</w:t>
        <w:br/>
        <w:t xml:space="preserve"> "direction": "up",</w:t>
        <w:br/>
        <w:t xml:space="preserve"> "velocity": "accelerating",</w:t>
        <w:br/>
        <w:t xml:space="preserve"> "horizon": "24h",</w:t>
        <w:br/>
        <w:t xml:space="preserve"> "drivers": [</w:t>
        <w:br/>
        <w:t xml:space="preserve"> "mine_supply_disruption",</w:t>
        <w:br/>
        <w:t xml:space="preserve"> "inventory_exchange_stocks",</w:t>
        <w:br/>
        <w:t xml:space="preserve"> "industrial_demand"</w:t>
        <w:br/>
        <w:t xml:space="preserve"> ],</w:t>
        <w:br/>
        <w:t xml:space="preserve"> "contradicted_by": [</w:t>
        <w:br/>
        <w:t xml:space="preserve"> "B-CU-003"</w:t>
        <w:br/>
        <w:t xml:space="preserve"> ],</w:t>
        <w:br/>
        <w:t xml:space="preserve"> "directional_confidence_score_0_100": 74,</w:t>
        <w:br/>
        <w:t xml:space="preserve"> "authority_confirmation_score_0_100": 69,</w:t>
        <w:br/>
        <w:t xml:space="preserve"> "authority_confirmation_band": "medium"</w:t>
        <w:br/>
        <w:t xml:space="preserve"> },</w:t>
        <w:br/>
        <w:t xml:space="preserve"> {</w:t>
        <w:br/>
        <w:t xml:space="preserve"> "belief_id": "B-CU-002",</w:t>
        <w:br/>
        <w:t xml:space="preserve"> "market": "copper",</w:t>
        <w:br/>
        <w:t xml:space="preserve"> "claim": "Copper remains supported by broad energy-transition and grid/infrastructure build-out narratives, sustaining positive sentiment across diverse sources over the next 6\u201324 hours.",</w:t>
        <w:br/>
        <w:t xml:space="preserve"> "probability_pct": 58,</w:t>
        <w:br/>
        <w:t xml:space="preserve"> "direction": "up",</w:t>
        <w:br/>
        <w:t xml:space="preserve"> "velocity": "stable",</w:t>
        <w:br/>
        <w:t xml:space="preserve"> "horizon": "6h",</w:t>
        <w:br/>
        <w:t xml:space="preserve"> "drivers": [</w:t>
        <w:br/>
        <w:t xml:space="preserve"> "energy_transition_demand",</w:t>
        <w:br/>
        <w:t xml:space="preserve"> "industrial_demand",</w:t>
        <w:br/>
        <w:t xml:space="preserve"> "china_policy"</w:t>
        <w:br/>
        <w:t xml:space="preserve"> ],</w:t>
        <w:br/>
        <w:t xml:space="preserve"> "contradicted_by": [</w:t>
        <w:br/>
        <w:t xml:space="preserve"> "B-CU-003"</w:t>
        <w:br/>
        <w:t xml:space="preserve"> ],</w:t>
        <w:br/>
        <w:t xml:space="preserve"> "directional_confidence_score_0_100": 67,</w:t>
        <w:br/>
        <w:t xml:space="preserve"> "authority_confirmation_score_0_100": 66,</w:t>
        <w:br/>
        <w:t xml:space="preserve"> "authority_confirmation_band": "medium"</w:t>
        <w:br/>
        <w:t xml:space="preserve"> },</w:t>
        <w:br/>
        <w:t xml:space="preserve"> {</w:t>
        <w:br/>
        <w:t xml:space="preserve"> "belief_id": "B-CU-003",</w:t>
        <w:br/>
        <w:t xml:space="preserve"> "market": "copper",</w:t>
        <w:br/>
        <w:t xml:space="preserve"> "claim": "Trade-policy and tariff-related headlines increase short-horizon volatility risk and can cap upside, even while the broader bias stays positive.",</w:t>
        <w:br/>
        <w:t xml:space="preserve"> "probability_pct": 46,</w:t>
        <w:br/>
        <w:t xml:space="preserve"> "direction": "mixed",</w:t>
        <w:br/>
        <w:t xml:space="preserve"> "velocity": "stable",</w:t>
        <w:br/>
        <w:t xml:space="preserve"> "horizon": "6h",</w:t>
        <w:br/>
        <w:t xml:space="preserve"> "drivers": [</w:t>
        <w:br/>
        <w:t xml:space="preserve"> "trade_policy",</w:t>
        <w:br/>
        <w:t xml:space="preserve"> "china_policy"</w:t>
        <w:br/>
        <w:t xml:space="preserve"> ],</w:t>
        <w:br/>
        <w:t xml:space="preserve"> "contradicted_by": [],</w:t>
        <w:br/>
        <w:t xml:space="preserve"> "directional_confidence_score_0_100": 55,</w:t>
        <w:br/>
        <w:t xml:space="preserve"> "authority_confirmation_score_0_100": 70,</w:t>
        <w:br/>
        <w:t xml:space="preserve"> "authority_confirmation_band": "medium"</w:t>
        <w:br/>
        <w:t xml:space="preserve"> }</w:t>
        <w:br/>
        <w:t xml:space="preserve"> ],</w:t>
        <w:br/>
        <w:t xml:space="preserve"> "market_state_table": [</w:t>
        <w:br/>
        <w:t xml:space="preserve"> {</w:t>
        <w:br/>
        <w:t xml:space="preserve"> "market": "copper",</w:t>
        <w:br/>
        <w:t xml:space="preserve"> "directional_state": "bullish",</w:t>
        <w:br/>
        <w:t xml:space="preserve"> "momentum_state": "strengthening",</w:t>
        <w:br/>
        <w:t xml:space="preserve"> "reversal_risk": "medium",</w:t>
        <w:br/>
        <w:t xml:space="preserve"> "state_change": "new_bullish",</w:t>
        <w:br/>
        <w:t xml:space="preserve"> "directional_mass_score_0_100": 78,</w:t>
        <w:br/>
        <w:t xml:space="preserve"> "conviction_score_0_100": 71,</w:t>
        <w:br/>
        <w:t xml:space="preserve"> "authority_confirmation_score_0_100": 68,</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54,</w:t>
        <w:br/>
        <w:t xml:space="preserve"> "supporting_belief_ids": [</w:t>
        <w:br/>
        <w:t xml:space="preserve"> "B-CU-001",</w:t>
        <w:br/>
        <w:t xml:space="preserve"> "B-CU-002",</w:t>
        <w:br/>
        <w:t xml:space="preserve"> "B-CU-003"</w:t>
        <w:br/>
        <w:t xml:space="preserve"> ],</w:t>
        <w:br/>
        <w:t xml:space="preserve"> "source_tier_counts": {</w:t>
        <w:br/>
        <w:t xml:space="preserve"> "A": 163,</w:t>
        <w:br/>
        <w:t xml:space="preserve"> "B": 13,</w:t>
        <w:br/>
        <w:t xml:space="preserve"> "C": 7,</w:t>
        <w:br/>
        <w:t xml:space="preserve"> "D": 333,</w:t>
        <w:br/>
        <w:t xml:space="preserve"> "U": 0</w:t>
        <w:br/>
        <w:t xml:space="preserve"> },</w:t>
        <w:br/>
        <w:t xml:space="preserve"> "freshness_mix": {</w:t>
        <w:br/>
        <w:t xml:space="preserve"> "fresh_0_6h": 55,</w:t>
        <w:br/>
        <w:t xml:space="preserve"> "fresh_6_24h": 85,</w:t>
        <w:br/>
        <w:t xml:space="preserve"> "stale_gt_24h": 376,</w:t>
        <w:br/>
        <w:t xml:space="preserve"> "note": "Freshness mix estimated from per-trend newest timestamps and ongoing updates; counts are overlap-prone because evidence records can be shared across trends."</w:t>
        <w:br/>
        <w:t xml:space="preserve"> }</w:t>
        <w:br/>
        <w:t xml:space="preserve"> }</w:t>
        <w:br/>
        <w:t xml:space="preserve"> ],</w:t>
        <w:br/>
        <w:t xml:space="preserve"> "risk_flags": [</w:t>
        <w:br/>
        <w:t xml:space="preserve"> {</w:t>
        <w:br/>
        <w:t xml:space="preserve"> "risk_flag_id": "RF-CU-001",</w:t>
        <w:br/>
        <w:t xml:space="preserve"> "market": "copper",</w:t>
        <w:br/>
        <w:t xml:space="preserve"> "type": "narrative_whipsaw",</w:t>
        <w:br/>
        <w:t xml:space="preserve"> "severity": "medium",</w:t>
        <w:br/>
        <w:t xml:space="preserve"> "details": "Trade-policy/tariff narratives present and can rapidly reprice sentiment despite broadly positive demand/supply framing."</w:t>
        <w:br/>
        <w:t xml:space="preserve"> },</w:t>
        <w:br/>
        <w:t xml:space="preserve"> {</w:t>
        <w:br/>
        <w:t xml:space="preserve"> "risk_flag_id": "RF-CU-002",</w:t>
        <w:br/>
        <w:t xml:space="preserve"> "market": "copper",</w:t>
        <w:br/>
        <w:t xml:space="preserve"> "type": "authority_vs_mass_mix",</w:t>
        <w:br/>
        <w:t xml:space="preserve"> "severity": "low",</w:t>
        <w:br/>
        <w:t xml:space="preserve"> "details": "Directional mass is broad with meaningful Tier-A presence, but the overall corpus still contains a large low-tier share; monitor for echo/concentration effects."</w:t>
        <w:br/>
        <w:t xml:space="preserve"> }</w:t>
        <w:br/>
        <w:t xml:space="preserve"> ],</w:t>
        <w:br/>
        <w:t xml:space="preserve"> "candidate_actions": [</w:t>
        <w:br/>
        <w:t xml:space="preserve"> {</w:t>
        <w:br/>
        <w:t xml:space="preserve"> "market": "copper",</w:t>
        <w:br/>
        <w:t xml:space="preserve"> "confidence": "medium",</w:t>
        <w:br/>
        <w:t xml:space="preserve"> "action_label": "watch_long_bias",</w:t>
        <w:br/>
        <w:t xml:space="preserve"> "trigger_condition": "Maintain bullish watch if fresh (&lt;=24h) multi-source updates continue to align with supply-tightness and grid/energy-transition demand narratives without new opposing clusters."</w:t>
        <w:br/>
        <w:t xml:space="preserve"> },</w:t>
        <w:br/>
        <w:t xml:space="preserve"> {</w:t>
        <w:br/>
        <w:t xml:space="preserve"> "market": "copper",</w:t>
        <w:br/>
        <w:t xml:space="preserve"> "confidence": "medium",</w:t>
        <w:br/>
        <w:t xml:space="preserve"> "action_label": "volatility_watch",</w:t>
        <w:br/>
        <w:t xml:space="preserve"> "trigger_condition": "Escalate volatility watch if trade-policy headlines accelerate (multiple independent records within 6h) or if contradiction ratio rises materially."</w:t>
        <w:br/>
        <w:t xml:space="preserve"> },</w:t>
        <w:br/>
        <w:t xml:space="preserve"> {</w:t>
        <w:br/>
        <w:t xml:space="preserve"> "market": "copper",</w:t>
        <w:br/>
        <w:t xml:space="preserve"> "confidence": "low",</w:t>
        <w:br/>
        <w:t xml:space="preserve"> "action_label": "reversal_watch",</w:t>
        <w:br/>
        <w:t xml:space="preserve"> "trigger_condition": "Upgrade to reversal watch only if fresh opposing evidence emerges (&gt;=2 independent records in &lt;=2h) that directly weakens the demand/tightness thesis."</w:t>
        <w:br/>
        <w:t xml:space="preserve"> }</w:t>
        <w:br/>
        <w:t xml:space="preserve"> ],</w:t>
        <w:br/>
        <w:t xml:space="preserve"> "paper_trade_signal_pack": {</w:t>
        <w:br/>
        <w:t xml:space="preserve"> "bullish_markets": [</w:t>
        <w:br/>
        <w:t xml:space="preserve"> "copper"</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"2026-04-05T13:00:00Z",</w:t>
        <w:br/>
        <w:t xml:space="preserve"> "bucket_end_utc": "2026-04-05T14:00:00Z",</w:t>
        <w:br/>
        <w:t xml:space="preserve"> "directional_score_signed": 18,</w:t>
        <w:br/>
        <w:t xml:space="preserve"> "bullish_pressure_score": 58,</w:t>
        <w:br/>
        <w:t xml:space="preserve"> "bearish_pressure_score": 40,</w:t>
        <w:br/>
        <w:t xml:space="preserve"> "net_sentiment_score": 18,</w:t>
        <w:br/>
        <w:t xml:space="preserve"> "velocity_score": 0,</w:t>
        <w:br/>
        <w:t xml:space="preserve"> "acceleration_score": 0,</w:t>
        <w:br/>
        <w:t xml:space="preserve"> "contradiction_ratio": 0.11,</w:t>
        <w:br/>
        <w:t xml:space="preserve"> "fresh_evidence_count": 1,</w:t>
        <w:br/>
        <w:t xml:space="preserve"> "stale_evidence_count": 18,</w:t>
        <w:br/>
        <w:t xml:space="preserve"> "conviction_score_0_100": 45,</w:t>
        <w:br/>
        <w:t xml:space="preserve"> "fragility_score_0_100": 62,</w:t>
        <w:br/>
        <w:t xml:space="preserve"> "dominant_state": "neutral_mixed"</w:t>
        <w:br/>
        <w:t xml:space="preserve"> },</w:t>
        <w:br/>
        <w:t xml:space="preserve"> {</w:t>
        <w:br/>
        <w:t xml:space="preserve"> "bucket_start_utc": "2026-04-05T14:00:00Z",</w:t>
        <w:br/>
        <w:t xml:space="preserve"> "bucket_end_utc": "2026-04-05T15:00:00Z",</w:t>
        <w:br/>
        <w:t xml:space="preserve"> "directional_score_signed": 20,</w:t>
        <w:br/>
        <w:t xml:space="preserve"> "bullish_pressure_score": 60,</w:t>
        <w:br/>
        <w:t xml:space="preserve"> "bearish_pressure_score": 40,</w:t>
        <w:br/>
        <w:t xml:space="preserve"> "net_sentiment_score": 20,</w:t>
        <w:br/>
        <w:t xml:space="preserve"> "velocity_score": 2,</w:t>
        <w:br/>
        <w:t xml:space="preserve"> "acceleration_score": 0,</w:t>
        <w:br/>
        <w:t xml:space="preserve"> "contradiction_ratio": 0.11,</w:t>
        <w:br/>
        <w:t xml:space="preserve"> "fresh_evidence_count": 1,</w:t>
        <w:br/>
        <w:t xml:space="preserve"> "stale_evidence_count": 18,</w:t>
        <w:br/>
        <w:t xml:space="preserve"> "conviction_score_0_100": 46,</w:t>
        <w:br/>
        <w:t xml:space="preserve"> "fragility_score_0_100": 62,</w:t>
        <w:br/>
        <w:t xml:space="preserve"> "dominant_state": "bullish"</w:t>
        <w:br/>
        <w:t xml:space="preserve"> },</w:t>
        <w:br/>
        <w:t xml:space="preserve"> {</w:t>
        <w:br/>
        <w:t xml:space="preserve"> "bucket_start_utc": "2026-04-05T15:00:00Z",</w:t>
        <w:br/>
        <w:t xml:space="preserve"> "bucket_end_utc": "2026-04-05T16:00:00Z",</w:t>
        <w:br/>
        <w:t xml:space="preserve"> "directional_score_signed": 21,</w:t>
        <w:br/>
        <w:t xml:space="preserve"> "bullish_pressure_score": 60,</w:t>
        <w:br/>
        <w:t xml:space="preserve"> "bearish_pressure_score": 39,</w:t>
        <w:br/>
        <w:t xml:space="preserve"> "net_sentiment_score": 21,</w:t>
        <w:br/>
        <w:t xml:space="preserve"> "velocity_score": 1,</w:t>
        <w:br/>
        <w:t xml:space="preserve"> "acceleration_score": -1,</w:t>
        <w:br/>
        <w:t xml:space="preserve"> "contradiction_ratio": 0.1,</w:t>
        <w:br/>
        <w:t xml:space="preserve"> "fresh_evidence_count": 0,</w:t>
        <w:br/>
        <w:t xml:space="preserve"> "stale_evidence_count": 18,</w:t>
        <w:br/>
        <w:t xml:space="preserve"> "conviction_score_0_100": 46,</w:t>
        <w:br/>
        <w:t xml:space="preserve"> "fragility_score_0_100": 61,</w:t>
        <w:br/>
        <w:t xml:space="preserve"> "dominant_state": "bullish"</w:t>
        <w:br/>
        <w:t xml:space="preserve"> },</w:t>
        <w:br/>
        <w:t xml:space="preserve"> {</w:t>
        <w:br/>
        <w:t xml:space="preserve"> "bucket_start_utc": "2026-04-05T16:00:00Z",</w:t>
        <w:br/>
        <w:t xml:space="preserve"> "bucket_end_utc": "2026-04-05T17:00:00Z",</w:t>
        <w:br/>
        <w:t xml:space="preserve"> "directional_score_signed": 22,</w:t>
        <w:br/>
        <w:t xml:space="preserve"> "bullish_pressure_score": 61,</w:t>
        <w:br/>
        <w:t xml:space="preserve"> "bearish_pressure_score": 39,</w:t>
        <w:br/>
        <w:t xml:space="preserve"> "net_sentiment_score": 22,</w:t>
        <w:br/>
        <w:t xml:space="preserve"> "velocity_score": 1,</w:t>
        <w:br/>
        <w:t xml:space="preserve"> "acceleration_score": 0,</w:t>
        <w:br/>
        <w:t xml:space="preserve"> "contradiction_ratio": 0.1,</w:t>
        <w:br/>
        <w:t xml:space="preserve"> "fresh_evidence_count": 0,</w:t>
        <w:br/>
        <w:t xml:space="preserve"> "stale_evidence_count": 18,</w:t>
        <w:br/>
        <w:t xml:space="preserve"> "conviction_score_0_100": 47,</w:t>
        <w:br/>
        <w:t xml:space="preserve"> "fragility_score_0_100": 61,</w:t>
        <w:br/>
        <w:t xml:space="preserve"> "dominant_state": "bullish"</w:t>
        <w:br/>
        <w:t xml:space="preserve"> },</w:t>
        <w:br/>
        <w:t xml:space="preserve"> {</w:t>
        <w:br/>
        <w:t xml:space="preserve"> "bucket_start_utc": "2026-04-05T17:00:00Z",</w:t>
        <w:br/>
        <w:t xml:space="preserve"> "bucket_end_utc": "2026-04-05T18:00:00Z",</w:t>
        <w:br/>
        <w:t xml:space="preserve"> "directional_score_signed": 23,</w:t>
        <w:br/>
        <w:t xml:space="preserve"> "bullish_pressure_score": 61,</w:t>
        <w:br/>
        <w:t xml:space="preserve"> "bearish_pressure_score": 38,</w:t>
        <w:br/>
        <w:t xml:space="preserve"> "net_sentiment_score": 23,</w:t>
        <w:br/>
        <w:t xml:space="preserve"> "velocity_score": 1,</w:t>
        <w:br/>
        <w:t xml:space="preserve"> "acceleration_score": 0,</w:t>
        <w:br/>
        <w:t xml:space="preserve"> "contradiction_ratio": 0.1,</w:t>
        <w:br/>
        <w:t xml:space="preserve"> "fresh_evidence_count": 1,</w:t>
        <w:br/>
        <w:t xml:space="preserve"> "stale_evidence_count": 18,</w:t>
        <w:br/>
        <w:t xml:space="preserve"> "conviction_score_0_100": 47,</w:t>
        <w:br/>
        <w:t xml:space="preserve"> "fragility_score_0_100": 61,</w:t>
        <w:br/>
        <w:t xml:space="preserve"> "dominant_state": "bullish"</w:t>
        <w:br/>
        <w:t xml:space="preserve"> },</w:t>
        <w:br/>
        <w:t xml:space="preserve"> {</w:t>
        <w:br/>
        <w:t xml:space="preserve"> "bucket_start_utc": "2026-04-05T18:00:00Z",</w:t>
        <w:br/>
        <w:t xml:space="preserve"> "bucket_end_utc": "2026-04-05T19:00:00Z",</w:t>
        <w:br/>
        <w:t xml:space="preserve"> "directional_score_signed": 24,</w:t>
        <w:br/>
        <w:t xml:space="preserve"> "bullish_pressure_score": 62,</w:t>
        <w:br/>
        <w:t xml:space="preserve"> "bearish_pressure_score": 38,</w:t>
        <w:br/>
        <w:t xml:space="preserve"> "net_sentiment_score": 24,</w:t>
        <w:br/>
        <w:t xml:space="preserve"> "velocity_score": 1,</w:t>
        <w:br/>
        <w:t xml:space="preserve"> "acceleration_score": 0,</w:t>
        <w:br/>
        <w:t xml:space="preserve"> "contradiction_ratio": 0.1,</w:t>
        <w:br/>
        <w:t xml:space="preserve"> "fresh_evidence_count": 0,</w:t>
        <w:br/>
        <w:t xml:space="preserve"> "stale_evidence_count": 18,</w:t>
        <w:br/>
        <w:t xml:space="preserve"> "conviction_score_0_100": 48,</w:t>
        <w:br/>
        <w:t xml:space="preserve"> "fragility_score_0_100": 61,</w:t>
        <w:br/>
        <w:t xml:space="preserve"> "dominant_state": "bullish"</w:t>
        <w:br/>
        <w:t xml:space="preserve"> },</w:t>
        <w:br/>
        <w:t xml:space="preserve"> {</w:t>
        <w:br/>
        <w:t xml:space="preserve"> "bucket_start_utc": "2026-04-05T19:00:00Z",</w:t>
        <w:br/>
        <w:t xml:space="preserve"> "bucket_end_utc": "2026-04-05T20:00:00Z",</w:t>
        <w:br/>
        <w:t xml:space="preserve"> "directional_score_signed": 24,</w:t>
        <w:br/>
        <w:t xml:space="preserve"> "bullish_pressure_score": 61,</w:t>
        <w:br/>
        <w:t xml:space="preserve"> "bearish_pressure_score": 37,</w:t>
        <w:br/>
        <w:t xml:space="preserve"> "net_sentiment_score": 24,</w:t>
        <w:br/>
        <w:t xml:space="preserve"> "velocity_score": 0,</w:t>
        <w:br/>
        <w:t xml:space="preserve"> "acceleration_score": -1,</w:t>
        <w:br/>
        <w:t xml:space="preserve"> "contradiction_ratio": 0.1,</w:t>
        <w:br/>
        <w:t xml:space="preserve"> "fresh_evidence_count": 0,</w:t>
        <w:br/>
        <w:t xml:space="preserve"> "stale_evidence_count": 17,</w:t>
        <w:br/>
        <w:t xml:space="preserve"> "conviction_score_0_100": 48,</w:t>
        <w:br/>
        <w:t xml:space="preserve"> "fragility_score_0_100": 60,</w:t>
        <w:br/>
        <w:t xml:space="preserve"> "dominant_state": "bullish"</w:t>
        <w:br/>
        <w:t xml:space="preserve"> },</w:t>
        <w:br/>
        <w:t xml:space="preserve"> {</w:t>
        <w:br/>
        <w:t xml:space="preserve"> "bucket_start_utc": "2026-04-05T20:00:00Z",</w:t>
        <w:br/>
        <w:t xml:space="preserve"> "bucket_end_utc": "2026-04-05T21:00:00Z",</w:t>
        <w:br/>
        <w:t xml:space="preserve"> "directional_score_signed": 25,</w:t>
        <w:br/>
        <w:t xml:space="preserve"> "bullish_pressure_score": 62,</w:t>
        <w:br/>
        <w:t xml:space="preserve"> "bearish_pressure_score": 37,</w:t>
        <w:br/>
        <w:t xml:space="preserve"> "net_sentiment_score": 25,</w:t>
        <w:br/>
        <w:t xml:space="preserve"> "velocity_score": 1,</w:t>
        <w:br/>
        <w:t xml:space="preserve"> "acceleration_score": 1,</w:t>
        <w:br/>
        <w:t xml:space="preserve"> "contradiction_ratio": 0.09,</w:t>
        <w:br/>
        <w:t xml:space="preserve"> "fresh_evidence_count": 1,</w:t>
        <w:br/>
        <w:t xml:space="preserve"> "stale_evidence_count": 17,</w:t>
        <w:br/>
        <w:t xml:space="preserve"> "conviction_score_0_100": 49,</w:t>
        <w:br/>
        <w:t xml:space="preserve"> "fragility_score_0_100": 60,</w:t>
        <w:br/>
        <w:t xml:space="preserve"> "dominant_state": "bullish"</w:t>
        <w:br/>
        <w:t xml:space="preserve"> },</w:t>
        <w:br/>
        <w:t xml:space="preserve"> {</w:t>
        <w:br/>
        <w:t xml:space="preserve"> "bucket_start_utc": "2026-04-05T21:00:00Z",</w:t>
        <w:br/>
        <w:t xml:space="preserve"> "bucket_end_utc": "2026-04-05T22:00:00Z",</w:t>
        <w:br/>
        <w:t xml:space="preserve"> "directional_score_signed": 25,</w:t>
        <w:br/>
        <w:t xml:space="preserve"> "bullish_pressure_score": 62,</w:t>
        <w:br/>
        <w:t xml:space="preserve"> "bearish_pressure_score": 37,</w:t>
        <w:br/>
        <w:t xml:space="preserve"> "net_sentiment_score": 25,</w:t>
        <w:br/>
        <w:t xml:space="preserve"> "velocity_score": 0,</w:t>
        <w:br/>
        <w:t xml:space="preserve"> "acceleration_score": -1,</w:t>
        <w:br/>
        <w:t xml:space="preserve"> "contradiction_ratio": 0.09,</w:t>
        <w:br/>
        <w:t xml:space="preserve"> "fresh_evidence_count": 0,</w:t>
        <w:br/>
        <w:t xml:space="preserve"> "stale_evidence_count": 17,</w:t>
        <w:br/>
        <w:t xml:space="preserve"> "conviction_score_0_100": 49,</w:t>
        <w:br/>
        <w:t xml:space="preserve"> "fragility_score_0_100": 60,</w:t>
        <w:br/>
        <w:t xml:space="preserve"> "dominant_state": "bullish"</w:t>
        <w:br/>
        <w:t xml:space="preserve"> },</w:t>
        <w:br/>
        <w:t xml:space="preserve"> {</w:t>
        <w:br/>
        <w:t xml:space="preserve"> "bucket_start_utc": "2026-04-05T22:00:00Z",</w:t>
        <w:br/>
        <w:t xml:space="preserve"> "bucket_end_utc": "2026-04-05T23:00:00Z",</w:t>
        <w:br/>
        <w:t xml:space="preserve"> "directional_score_signed": 26,</w:t>
        <w:br/>
        <w:t xml:space="preserve"> "bullish_pressure_score": 63,</w:t>
        <w:br/>
        <w:t xml:space="preserve"> "bearish_pressure_score": 37,</w:t>
        <w:br/>
        <w:t xml:space="preserve"> "net_sentiment_score": 26,</w:t>
        <w:br/>
        <w:t xml:space="preserve"> "velocity_score": 1,</w:t>
        <w:br/>
        <w:t xml:space="preserve"> "acceleration_score": 1,</w:t>
        <w:br/>
        <w:t xml:space="preserve"> "contradiction_ratio": 0.09,</w:t>
        <w:br/>
        <w:t xml:space="preserve"> "fresh_evidence_count": 1,</w:t>
        <w:br/>
        <w:t xml:space="preserve"> "stale_evidence_count": 17,</w:t>
        <w:br/>
        <w:t xml:space="preserve"> "conviction_score_0_100": 50,</w:t>
        <w:br/>
        <w:t xml:space="preserve"> "fragility_score_0_100": 60,</w:t>
        <w:br/>
        <w:t xml:space="preserve"> "dominant_state": "bullish"</w:t>
        <w:br/>
        <w:t xml:space="preserve"> },</w:t>
        <w:br/>
        <w:t xml:space="preserve"> {</w:t>
        <w:br/>
        <w:t xml:space="preserve"> "bucket_start_utc": "2026-04-05T23:00:00Z",</w:t>
        <w:br/>
        <w:t xml:space="preserve"> "bucket_end_utc": "2026-04-06T00:00:00Z",</w:t>
        <w:br/>
        <w:t xml:space="preserve"> "directional_score_signed": 27,</w:t>
        <w:br/>
        <w:t xml:space="preserve"> "bullish_pressure_score": 64,</w:t>
        <w:br/>
        <w:t xml:space="preserve"> "bearish_pressure_score": 37,</w:t>
        <w:br/>
        <w:t xml:space="preserve"> "net_sentiment_score": 27,</w:t>
        <w:br/>
        <w:t xml:space="preserve"> "velocity_score": 1,</w:t>
        <w:br/>
        <w:t xml:space="preserve"> "acceleration_score": 0,</w:t>
        <w:br/>
        <w:t xml:space="preserve"> "contradiction_ratio": 0.09,</w:t>
        <w:br/>
        <w:t xml:space="preserve"> "fresh_evidence_count": 1,</w:t>
        <w:br/>
        <w:t xml:space="preserve"> "stale_evidence_count": 17,</w:t>
        <w:br/>
        <w:t xml:space="preserve"> "conviction_score_0_100": 50,</w:t>
        <w:br/>
        <w:t xml:space="preserve"> "fragility_score_0_100": 59,</w:t>
        <w:br/>
        <w:t xml:space="preserve"> "dominant_state": "bullish"</w:t>
        <w:br/>
        <w:t xml:space="preserve"> },</w:t>
        <w:br/>
        <w:t xml:space="preserve"> {</w:t>
        <w:br/>
        <w:t xml:space="preserve"> "bucket_start_utc": "2026-04-06T00:00:00Z",</w:t>
        <w:br/>
        <w:t xml:space="preserve"> "bucket_end_utc": "2026-04-06T01:00:00Z",</w:t>
        <w:br/>
        <w:t xml:space="preserve"> "directional_score_signed": 28,</w:t>
        <w:br/>
        <w:t xml:space="preserve"> "bullish_pressure_score": 65,</w:t>
        <w:br/>
        <w:t xml:space="preserve"> "bearish_pressure_score": 37,</w:t>
        <w:br/>
        <w:t xml:space="preserve"> "net_sentiment_score": 28,</w:t>
        <w:br/>
        <w:t xml:space="preserve"> "velocity_score": 1,</w:t>
        <w:br/>
        <w:t xml:space="preserve"> "acceleration_score": 0,</w:t>
        <w:br/>
        <w:t xml:space="preserve"> "contradiction_ratio": 0.08,</w:t>
        <w:br/>
        <w:t xml:space="preserve"> "fresh_evidence_count": 1,</w:t>
        <w:br/>
        <w:t xml:space="preserve"> "stale_evidence_count": 17,</w:t>
        <w:br/>
        <w:t xml:space="preserve"> "conviction_score_0_100": 51,</w:t>
        <w:br/>
        <w:t xml:space="preserve"> "fragility_score_0_100": 59,</w:t>
        <w:br/>
        <w:t xml:space="preserve"> "dominant_state": "bullish"</w:t>
        <w:br/>
        <w:t xml:space="preserve"> },</w:t>
        <w:br/>
        <w:t xml:space="preserve"> {</w:t>
        <w:br/>
        <w:t xml:space="preserve"> "bucket_start_utc": "2026-04-06T01:00:00Z",</w:t>
        <w:br/>
        <w:t xml:space="preserve"> "bucket_end_utc": "2026-04-06T02:00:00Z",</w:t>
        <w:br/>
        <w:t xml:space="preserve"> "directional_score_signed": 28,</w:t>
        <w:br/>
        <w:t xml:space="preserve"> "bullish_pressure_score": 65,</w:t>
        <w:br/>
        <w:t xml:space="preserve"> "bearish_pressure_score": 37,</w:t>
        <w:br/>
        <w:t xml:space="preserve"> "net_sentiment_score": 28,</w:t>
        <w:br/>
        <w:t xml:space="preserve"> "velocity_score": 0,</w:t>
        <w:br/>
        <w:t xml:space="preserve"> "acceleration_score": -1,</w:t>
        <w:br/>
        <w:t xml:space="preserve"> "contradiction_ratio": 0.08,</w:t>
        <w:br/>
        <w:t xml:space="preserve"> "fresh_evidence_count": 0,</w:t>
        <w:br/>
        <w:t xml:space="preserve"> "stale_evidence_count": 17,</w:t>
        <w:br/>
        <w:t xml:space="preserve"> "conviction_score_0_100": 51,</w:t>
        <w:br/>
        <w:t xml:space="preserve"> "fragility_score_0_100": 59,</w:t>
        <w:br/>
        <w:t xml:space="preserve"> "dominant_state": "bullish"</w:t>
        <w:br/>
        <w:t xml:space="preserve"> },</w:t>
        <w:br/>
        <w:t xml:space="preserve"> {</w:t>
        <w:br/>
        <w:t xml:space="preserve"> "bucket_start_utc": "2026-04-06T02:00:00Z",</w:t>
        <w:br/>
        <w:t xml:space="preserve"> "bucket_end_utc": "2026-04-06T03:00:00Z",</w:t>
        <w:br/>
        <w:t xml:space="preserve"> "directional_score_signed": 29,</w:t>
        <w:br/>
        <w:t xml:space="preserve"> "bullish_pressure_score": 66,</w:t>
        <w:br/>
        <w:t xml:space="preserve"> "bearish_pressure_score": 37,</w:t>
        <w:br/>
        <w:t xml:space="preserve"> "net_sentiment_score": 29,</w:t>
        <w:br/>
        <w:t xml:space="preserve"> "velocity_score": 1,</w:t>
        <w:br/>
        <w:t xml:space="preserve"> "acceleration_score": 1,</w:t>
        <w:br/>
        <w:t xml:space="preserve"> "contradiction_ratio": 0.08,</w:t>
        <w:br/>
        <w:t xml:space="preserve"> "fresh_evidence_count": 1,</w:t>
        <w:br/>
        <w:t xml:space="preserve"> "stale_evidence_count": 17,</w:t>
        <w:br/>
        <w:t xml:space="preserve"> "conviction_score_0_100": 52,</w:t>
        <w:br/>
        <w:t xml:space="preserve"> "fragility_score_0_100": 59,</w:t>
        <w:br/>
        <w:t xml:space="preserve"> "dominant_state": "bullish"</w:t>
        <w:br/>
        <w:t xml:space="preserve"> },</w:t>
        <w:br/>
        <w:t xml:space="preserve"> {</w:t>
        <w:br/>
        <w:t xml:space="preserve"> "bucket_start_utc": "2026-04-06T03:00:00Z",</w:t>
        <w:br/>
        <w:t xml:space="preserve"> "bucket_end_utc": "2026-04-06T04:00:00Z",</w:t>
        <w:br/>
        <w:t xml:space="preserve"> "directional_score_signed": 30,</w:t>
        <w:br/>
        <w:t xml:space="preserve"> "bullish_pressure_score": 67,</w:t>
        <w:br/>
        <w:t xml:space="preserve"> "bearish_pressure_score": 37,</w:t>
        <w:br/>
        <w:t xml:space="preserve"> "net_sentiment_score": 30,</w:t>
        <w:br/>
        <w:t xml:space="preserve"> "velocity_score": 1,</w:t>
        <w:br/>
        <w:t xml:space="preserve"> "acceleration_score": 0,</w:t>
        <w:br/>
        <w:t xml:space="preserve"> "contradiction_ratio": 0.08,</w:t>
        <w:br/>
        <w:t xml:space="preserve"> "fresh_evidence_count": 1,</w:t>
        <w:br/>
        <w:t xml:space="preserve"> "stale_evidence_count": 16,</w:t>
        <w:br/>
        <w:t xml:space="preserve"> "conviction_score_0_100": 53,</w:t>
        <w:br/>
        <w:t xml:space="preserve"> "fragility_score_0_100": 58,</w:t>
        <w:br/>
        <w:t xml:space="preserve"> "dominant_state": "bullish"</w:t>
        <w:br/>
        <w:t xml:space="preserve"> },</w:t>
        <w:br/>
        <w:t xml:space="preserve"> {</w:t>
        <w:br/>
        <w:t xml:space="preserve"> "bucket_start_utc": "2026-04-06T04:00:00Z",</w:t>
        <w:br/>
        <w:t xml:space="preserve"> "bucket_end_utc": "2026-04-06T05:00:00Z",</w:t>
        <w:br/>
        <w:t xml:space="preserve"> "directional_score_signed": 31,</w:t>
        <w:br/>
        <w:t xml:space="preserve"> "bullish_pressure_score": 68,</w:t>
        <w:br/>
        <w:t xml:space="preserve"> "bearish_pressure_score": 37,</w:t>
        <w:br/>
        <w:t xml:space="preserve"> "net_sentiment_score": 31,</w:t>
        <w:br/>
        <w:t xml:space="preserve"> "velocity_score": 1,</w:t>
        <w:br/>
        <w:t xml:space="preserve"> "acceleration_score": 0,</w:t>
        <w:br/>
        <w:t xml:space="preserve"> "contradiction_ratio": 0.08,</w:t>
        <w:br/>
        <w:t xml:space="preserve"> "fresh_evidence_count": 1,</w:t>
        <w:br/>
        <w:t xml:space="preserve"> "stale_evidence_count": 16,</w:t>
        <w:br/>
        <w:t xml:space="preserve"> "conviction_score_0_100": 54,</w:t>
        <w:br/>
        <w:t xml:space="preserve"> "fragility_score_0_100": 58,</w:t>
        <w:br/>
        <w:t xml:space="preserve"> "dominant_state": "bullish"</w:t>
        <w:br/>
        <w:t xml:space="preserve"> },</w:t>
        <w:br/>
        <w:t xml:space="preserve"> {</w:t>
        <w:br/>
        <w:t xml:space="preserve"> "bucket_start_utc": "2026-04-06T05:00:00Z",</w:t>
        <w:br/>
        <w:t xml:space="preserve"> "bucket_end_utc": "2026-04-06T06:00:00Z",</w:t>
        <w:br/>
        <w:t xml:space="preserve"> "directional_score_signed": 33,</w:t>
        <w:br/>
        <w:t xml:space="preserve"> "bullish_pressure_score": 70,</w:t>
        <w:br/>
        <w:t xml:space="preserve"> "bearish_pressure_score": 37,</w:t>
        <w:br/>
        <w:t xml:space="preserve"> "net_sentiment_score": 33,</w:t>
        <w:br/>
        <w:t xml:space="preserve"> "velocity_score": 2,</w:t>
        <w:br/>
        <w:t xml:space="preserve"> "acceleration_score": 1,</w:t>
        <w:br/>
        <w:t xml:space="preserve"> "contradiction_ratio": 0.07,</w:t>
        <w:br/>
        <w:t xml:space="preserve"> "fresh_evidence_count": 2,</w:t>
        <w:br/>
        <w:t xml:space="preserve"> "stale_evidence_count": 16,</w:t>
        <w:br/>
        <w:t xml:space="preserve"> "conviction_score_0_100": 56,</w:t>
        <w:br/>
        <w:t xml:space="preserve"> "fragility_score_0_100": 58,</w:t>
        <w:br/>
        <w:t xml:space="preserve"> "dominant_state": "bullish"</w:t>
        <w:br/>
        <w:t xml:space="preserve"> },</w:t>
        <w:br/>
        <w:t xml:space="preserve"> {</w:t>
        <w:br/>
        <w:t xml:space="preserve"> "bucket_start_utc": "2026-04-06T06:00:00Z",</w:t>
        <w:br/>
        <w:t xml:space="preserve"> "bucket_end_utc": "2026-04-06T07:00:00Z",</w:t>
        <w:br/>
        <w:t xml:space="preserve"> "directional_score_signed": 35,</w:t>
        <w:br/>
        <w:t xml:space="preserve"> "bullish_pressure_score": 72,</w:t>
        <w:br/>
        <w:t xml:space="preserve"> "bearish_pressure_score": 37,</w:t>
        <w:br/>
        <w:t xml:space="preserve"> "net_sentiment_score": 35,</w:t>
        <w:br/>
        <w:t xml:space="preserve"> "velocity_score": 2,</w:t>
        <w:br/>
        <w:t xml:space="preserve"> "acceleration_score": 0,</w:t>
        <w:br/>
        <w:t xml:space="preserve"> "contradiction_ratio": 0.07,</w:t>
        <w:br/>
        <w:t xml:space="preserve"> "fresh_evidence_count": 2,</w:t>
        <w:br/>
        <w:t xml:space="preserve"> "stale_evidence_count": 16,</w:t>
        <w:br/>
        <w:t xml:space="preserve"> "conviction_score_0_100": 58,</w:t>
        <w:br/>
        <w:t xml:space="preserve"> "fragility_score_0_100": 57,</w:t>
        <w:br/>
        <w:t xml:space="preserve"> "dominant_state": "bullish"</w:t>
        <w:br/>
        <w:t xml:space="preserve"> },</w:t>
        <w:br/>
        <w:t xml:space="preserve"> {</w:t>
        <w:br/>
        <w:t xml:space="preserve"> "bucket_start_utc": "2026-04-06T07:00:00Z",</w:t>
        <w:br/>
        <w:t xml:space="preserve"> "bucket_end_utc": "2026-04-06T08:00:00Z",</w:t>
        <w:br/>
        <w:t xml:space="preserve"> "directional_score_signed": 38,</w:t>
        <w:br/>
        <w:t xml:space="preserve"> "bullish_pressure_score": 74,</w:t>
        <w:br/>
        <w:t xml:space="preserve"> "bearish_pressure_score": 36,</w:t>
        <w:br/>
        <w:t xml:space="preserve"> "net_sentiment_score": 38,</w:t>
        <w:br/>
        <w:t xml:space="preserve"> "velocity_score": 3,</w:t>
        <w:br/>
        <w:t xml:space="preserve"> "acceleration_score": 1,</w:t>
        <w:br/>
        <w:t xml:space="preserve"> "contradiction_ratio": 0.07,</w:t>
        <w:br/>
        <w:t xml:space="preserve"> "fresh_evidence_count": 3,</w:t>
        <w:br/>
        <w:t xml:space="preserve"> "stale_evidence_count": 16,</w:t>
        <w:br/>
        <w:t xml:space="preserve"> "conviction_score_0_100": 61,</w:t>
        <w:br/>
        <w:t xml:space="preserve"> "fragility_score_0_100": 56,</w:t>
        <w:br/>
        <w:t xml:space="preserve"> "dominant_state": "bullish"</w:t>
        <w:br/>
        <w:t xml:space="preserve"> },</w:t>
        <w:br/>
        <w:t xml:space="preserve"> {</w:t>
        <w:br/>
        <w:t xml:space="preserve"> "bucket_start_utc": "2026-04-06T08:00:00Z",</w:t>
        <w:br/>
        <w:t xml:space="preserve"> "bucket_end_utc": "2026-04-06T09:00:00Z",</w:t>
        <w:br/>
        <w:t xml:space="preserve"> "directional_score_signed": 41,</w:t>
        <w:br/>
        <w:t xml:space="preserve"> "bullish_pressure_score": 75,</w:t>
        <w:br/>
        <w:t xml:space="preserve"> "bearish_pressure_score": 34,</w:t>
        <w:br/>
        <w:t xml:space="preserve"> "net_sentiment_score": 41,</w:t>
        <w:br/>
        <w:t xml:space="preserve"> "velocity_score": 3,</w:t>
        <w:br/>
        <w:t xml:space="preserve"> "acceleration_score": 0,</w:t>
        <w:br/>
        <w:t xml:space="preserve"> "contradiction_ratio": 0.07,</w:t>
        <w:br/>
        <w:t xml:space="preserve"> "fresh_evidence_count": 4,</w:t>
        <w:br/>
        <w:t xml:space="preserve"> "stale_evidence_count": 15,</w:t>
        <w:br/>
        <w:t xml:space="preserve"> "conviction_score_0_100": 64,</w:t>
        <w:br/>
        <w:t xml:space="preserve"> "fragility_score_0_100": 56,</w:t>
        <w:br/>
        <w:t xml:space="preserve"> "dominant_state": "bullish"</w:t>
        <w:br/>
        <w:t xml:space="preserve"> },</w:t>
        <w:br/>
        <w:t xml:space="preserve"> {</w:t>
        <w:br/>
        <w:t xml:space="preserve"> "bucket_start_utc": "2026-04-06T09:00:00Z",</w:t>
        <w:br/>
        <w:t xml:space="preserve"> "bucket_end_utc": "2026-04-06T10:00:00Z",</w:t>
        <w:br/>
        <w:t xml:space="preserve"> "directional_score_signed": 44,</w:t>
        <w:br/>
        <w:t xml:space="preserve"> "bullish_pressure_score": 76,</w:t>
        <w:br/>
        <w:t xml:space="preserve"> "bearish_pressure_score": 32,</w:t>
        <w:br/>
        <w:t xml:space="preserve"> "net_sentiment_score": 44,</w:t>
        <w:br/>
        <w:t xml:space="preserve"> "velocity_score": 3,</w:t>
        <w:br/>
        <w:t xml:space="preserve"> "acceleration_score": 0,</w:t>
        <w:br/>
        <w:t xml:space="preserve"> "contradiction_ratio": 0.06,</w:t>
        <w:br/>
        <w:t xml:space="preserve"> "fresh_evidence_count": 5,</w:t>
        <w:br/>
        <w:t xml:space="preserve"> "stale_evidence_count": 15,</w:t>
        <w:br/>
        <w:t xml:space="preserve"> "conviction_score_0_100": 66,</w:t>
        <w:br/>
        <w:t xml:space="preserve"> "fragility_score_0_100": 55,</w:t>
        <w:br/>
        <w:t xml:space="preserve"> "dominant_state": "bullish"</w:t>
        <w:br/>
        <w:t xml:space="preserve"> },</w:t>
        <w:br/>
        <w:t xml:space="preserve"> {</w:t>
        <w:br/>
        <w:t xml:space="preserve"> "bucket_start_utc": "2026-04-06T10:00:00Z",</w:t>
        <w:br/>
        <w:t xml:space="preserve"> "bucket_end_utc": "2026-04-06T11:00:00Z",</w:t>
        <w:br/>
        <w:t xml:space="preserve"> "directional_score_signed": 47,</w:t>
        <w:br/>
        <w:t xml:space="preserve"> "bullish_pressure_score": 77,</w:t>
        <w:br/>
        <w:t xml:space="preserve"> "bearish_pressure_score": 30,</w:t>
        <w:br/>
        <w:t xml:space="preserve"> "net_sentiment_score": 47,</w:t>
        <w:br/>
        <w:t xml:space="preserve"> "velocity_score": 3,</w:t>
        <w:br/>
        <w:t xml:space="preserve"> "acceleration_score": 0,</w:t>
        <w:br/>
        <w:t xml:space="preserve"> "contradiction_ratio": 0.06,</w:t>
        <w:br/>
        <w:t xml:space="preserve"> "fresh_evidence_count": 5,</w:t>
        <w:br/>
        <w:t xml:space="preserve"> "stale_evidence_count": 15,</w:t>
        <w:br/>
        <w:t xml:space="preserve"> "conviction_score_0_100": 68,</w:t>
        <w:br/>
        <w:t xml:space="preserve"> "fragility_score_0_100": 55,</w:t>
        <w:br/>
        <w:t xml:space="preserve"> "dominant_state": "bullish"</w:t>
        <w:br/>
        <w:t xml:space="preserve"> },</w:t>
        <w:br/>
        <w:t xml:space="preserve"> {</w:t>
        <w:br/>
        <w:t xml:space="preserve"> "bucket_start_utc": "2026-04-06T11:00:00Z",</w:t>
        <w:br/>
        <w:t xml:space="preserve"> "bucket_end_utc": "2026-04-06T12:00:00Z",</w:t>
        <w:br/>
        <w:t xml:space="preserve"> "directional_score_signed": 50,</w:t>
        <w:br/>
        <w:t xml:space="preserve"> "bullish_pressure_score": 78,</w:t>
        <w:br/>
        <w:t xml:space="preserve"> "bearish_pressure_score": 28,</w:t>
        <w:br/>
        <w:t xml:space="preserve"> "net_sentiment_score": 50,</w:t>
        <w:br/>
        <w:t xml:space="preserve"> "velocity_score": 3,</w:t>
        <w:br/>
        <w:t xml:space="preserve"> "acceleration_score": 0,</w:t>
        <w:br/>
        <w:t xml:space="preserve"> "contradiction_ratio": 0.06,</w:t>
        <w:br/>
        <w:t xml:space="preserve"> "fresh_evidence_count": 6,</w:t>
        <w:br/>
        <w:t xml:space="preserve"> "stale_evidence_count": 15,</w:t>
        <w:br/>
        <w:t xml:space="preserve"> "conviction_score_0_100": 71,</w:t>
        <w:br/>
        <w:t xml:space="preserve"> "fragility_score_0_100": 54,</w:t>
        <w:br/>
        <w:t xml:space="preserve"> "dominant_state": "bullish"</w:t>
        <w:br/>
        <w:t xml:space="preserve"> },</w:t>
        <w:br/>
        <w:t xml:space="preserve"> {</w:t>
        <w:br/>
        <w:t xml:space="preserve"> "bucket_start_utc": "2026-04-06T12:00:00Z",</w:t>
        <w:br/>
        <w:t xml:space="preserve"> "bucket_end_utc": "2026-04-06T13:00:00Z",</w:t>
        <w:br/>
        <w:t xml:space="preserve"> "directional_score_signed": 52,</w:t>
        <w:br/>
        <w:t xml:space="preserve"> "bullish_pressure_score": 79,</w:t>
        <w:br/>
        <w:t xml:space="preserve"> "bearish_pressure_score": 27,</w:t>
        <w:br/>
        <w:t xml:space="preserve"> "net_sentiment_score": 52,</w:t>
        <w:br/>
        <w:t xml:space="preserve"> "velocity_score": 2,</w:t>
        <w:br/>
        <w:t xml:space="preserve"> "acceleration_score": -1,</w:t>
        <w:br/>
        <w:t xml:space="preserve"> "contradiction_ratio": 0.06,</w:t>
        <w:br/>
        <w:t xml:space="preserve"> "fresh_evidence_count": 6,</w:t>
        <w:br/>
        <w:t xml:space="preserve"> "stale_evidence_count": 15,</w:t>
        <w:br/>
        <w:t xml:space="preserve"> "conviction_score_0_100": 72,</w:t>
        <w:br/>
        <w:t xml:space="preserve"> "fragility_score_0_100": 54,</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52,</w:t>
        <w:br/>
        <w:t xml:space="preserve"> "timeseries_peak_bearish": 0,</w:t>
        <w:br/>
        <w:t xml:space="preserve"> "latest_inflection_direction": "up",</w:t>
        <w:br/>
        <w:t xml:space="preserve"> "latest_inflection_strength": 7,</w:t>
        <w:br/>
        <w:t xml:space="preserve"> "signal_regime": "strengthening_bullish"</w:t>
        <w:br/>
        <w:t xml:space="preserve"> },</w:t>
        <w:br/>
        <w:t xml:space="preserve"> "diagnostics": {</w:t>
        <w:br/>
        <w:t xml:space="preserve"> "conviction_policy_used": "mass_consensus",</w:t>
        <w:br/>
        <w:t xml:space="preserve"> "trends_seen": 12,</w:t>
        <w:br/>
        <w:t xml:space="preserve"> "trends_admitted": 12,</w:t>
        <w:br/>
        <w:t xml:space="preserve"> "cross_domain_merges": 4,</w:t>
        <w:br/>
        <w:t xml:space="preserve"> "stale_suppression_count": 0,</w:t>
        <w:br/>
        <w:t xml:space="preserve"> "reversal_flags_count": 0,</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market resolved explicitly as 'copper'.",</w:t>
        <w:br/>
        <w:t xml:space="preserve"> "No admitted contradictions/counterevidence records were provided in the input corpus; downside risk handled via fragility and narrative-whipsaw flags rather than counterevidence scoring.",</w:t>
        <w:br/>
        <w:t xml:space="preserve"> "State change set to 'new_bullish' with unknown prior-state baseline (no trend_state_memory/prior market_state_table provided to compute a strict transition)."</w:t>
        <w:br/>
        <w:t xml:space="preserve"> ]</w:t>
        <w:br/>
        <w:t xml:space="preserve"> },</w:t>
        <w:br/>
        <w:t xml:space="preserve"> "completion_state": "ready_for_workflow_8B"</w:t>
        <w:br/>
        <w:t xml:space="preserve"> }</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https://transportationtodaynews.com/news/37534-fhwa-awards-alaskan-bridge-project-108-7m-grant/</w:t>
        </w:r>
      </w:hyperlink>
      <w:r>
        <w:t xml:space="preserve"> - * The Federal Highway Administration awarded a $108.7 million grant to the Alaska Department of Transportation for the Johnson River and Gerstle River Bridge Replacement Project.</w:t>
      </w:r>
      <w:r/>
    </w:p>
    <w:p>
      <w:pPr>
        <w:pStyle w:val="ListNumber"/>
        <w:spacing w:line="240" w:lineRule="auto"/>
        <w:ind w:left="720"/>
      </w:pPr>
      <w:r/>
      <w:hyperlink r:id="rId10">
        <w:r>
          <w:rPr>
            <w:color w:val="0000EE"/>
            <w:u w:val="single"/>
          </w:rPr>
          <w:t>https://passive-components.eu/wk-14-electronics-supply-chain-digest-2/</w:t>
        </w:r>
      </w:hyperlink>
      <w:r>
        <w:t xml:space="preserve"> - * Eurozone manufacturing PMI increased to 51.6 in March, reaching a new four-year high, driven by production and new orders. * Germany’s PMI rose to 52.2, the highest since May 2022. * US manufacturing PMI increased to 52.3 in March, with continued growth in new orders and production. * China’s manufacturing PMI was 50.8, with the fourth month in expansion territory; government PMI rose to 50.4. * Supply chain inputs, such as lead times and input costs, are contributing to PMI trends amid geopolitical tensions. * The report highlights ongoing manufacturing activity in Europe, US, and China, impacting supply chain conditions. 3. </w:t>
      </w:r>
      <w:hyperlink r:id="rId11">
        <w:r>
          <w:rPr>
            <w:color w:val="0000EE"/>
            <w:u w:val="single"/>
          </w:rPr>
          <w:t>https://www.chinanews.net/news/278966904/china-harnesses-technological-innovations-to-power-clean-energy-transition</w:t>
        </w:r>
      </w:hyperlink>
      <w:r>
        <w:t xml:space="preserve"> - * A power facility in Tai'an, Shandong Province, uses underground salt caverns for energy storage, with 460 million kWh annual output. * China aims for 5 million kilowatts of new energy storage capacity by 2030. * The world's largest 26-megawatt offshore wind turbine was connected off Shandong Province, producing enough energy for 55,000 households. * An underwater data centre powered by offshore wind began operation in Shanghai. * China pledged to reduce net greenhouse gas emissions by 7 to 10 percent by 2035, surpassing coal power capacity. * Chinese renewable energy technologies are contributing to Africa’s energy transition, with widespread international recognition. 4. </w:t>
      </w:r>
      <w:hyperlink r:id="rId12">
        <w:r>
          <w:rPr>
            <w:color w:val="0000EE"/>
            <w:u w:val="single"/>
          </w:rPr>
          <w:t>https://techround.co.uk/startups/startup-of-the-week-descycle/</w:t>
        </w:r>
      </w:hyperlink>
      <w:r>
        <w:t xml:space="preserve"> - • DEScycle introduces a distributed, modular metals recovery platform using proprietary ionometallurgy. • It aims to transform metals processing by enabling decentralised, faster, and cheaper recovery, starting with electronic waste. • The company plans deployment in the UK, US, EU, and Japan, with partnerships including Mitsubishi Corporation. • Headquartered in London, UK, with a demonstration plant opening in Teesside, North East England. • Technology supports energy transition, electrification, and demand for critical metals.</w:t>
      </w:r>
      <w:r/>
      <w:r/>
    </w:p>
    <w:p>
      <w:r/>
      <w:r>
        <w:t xml:space="preserve">5. </w:t>
      </w:r>
      <w:hyperlink r:id="rId13">
        <w:r>
          <w:rPr>
            <w:color w:val="0000EE"/>
            <w:u w:val="single"/>
          </w:rPr>
          <w:t>https://solarquarter.com/2026/04/06/powergrid-wins-tumkur-ii-transmission-project-to-integrate-2-7-gw-renewable-energy/</w:t>
        </w:r>
      </w:hyperlink>
      <w:r>
        <w:t xml:space="preserve"> - * Power Grid Corporation of India Limited (POWERGRID) selected as successful bidder for a transmission project in India. * The project aims to support the integration of 2.7 GW of renewable energy into India’s power grid. * Announced on April 1, 2026, following a Tariff-Based Competitive Bidding process. * The project will be developed in Karnataka under the Build, Own, Operate, and Transfer model. * Includes construction of a 400 kV double circuit transmission line and augmentation work at Tumkur-II Pooling Station. 6. </w:t>
      </w:r>
      <w:hyperlink r:id="rId14">
        <w:r>
          <w:rPr>
            <w:color w:val="0000EE"/>
            <w:u w:val="single"/>
          </w:rPr>
          <w:t>https://www.riotimesonline.com/latin-america-economy-2026-guide/</w:t>
        </w:r>
      </w:hyperlink>
      <w:r>
        <w:t xml:space="preserve"> - ["</w:t>
      </w:r>
      <w:r>
        <w:rPr>
          <w:i/>
        </w:rPr>
        <w:t xml:space="preserve"> Latin America's GDP is forecast to grow approximately 2.2–2.4% in 2026, with regional disparities and diverging trajectories.", '</w:t>
      </w:r>
      <w:r>
        <w:t xml:space="preserve"> US tariffs, including legal chaos and sector-specific measures, have impacted trade flows and expose vulnerabilities, especially in Brazil, Ecuador, Venezuela, and Nicaragua.', '</w:t>
      </w:r>
      <w:r>
        <w:rPr>
          <w:i/>
        </w:rPr>
        <w:t xml:space="preserve"> China has expanded its trade and infrastructure influence across Latin America, with increasing investment and port projects, especially in South America.', '</w:t>
      </w:r>
      <w:r>
        <w:t xml:space="preserve"> Inflation pressures are easing but uneven, with some countries like Argentina and Colombia experiencing disinflation and others facing rate hikes.', '</w:t>
      </w:r>
      <w:r>
        <w:rPr>
          <w:i/>
        </w:rPr>
        <w:t xml:space="preserve"> Critical minerals, notably copper and lithium, are emerging as key geopolitical assets, with Latin America holding significant reserves and benefiting from US and Chinese investments.'] 7. </w:t>
      </w:r>
      <w:hyperlink r:id="rId15">
        <w:r>
          <w:rPr>
            <w:color w:val="0000EE"/>
            <w:u w:val="single"/>
          </w:rPr>
          <w:t>https://www.nextbigfuture.com/2026/04/china-build-focused-economy-versus-india.html</w:t>
        </w:r>
      </w:hyperlink>
      <w:r>
        <w:rPr>
          <w:i/>
        </w:rPr>
        <w:t xml:space="preserve"> - * China’s economy has been driven by investment, export, and industrialisation, leading to rapid urbanisation and infrastructure expansion. * China’s GDP multiplied approximately 30 times from 1980 to 2010, with industrial sector reaching about 47% of GDP. * China’s urbanisation increased from 20% in 1980 to 67% by 2025, supported by extensive housing construction and infrastructure projects. * China’s real estate and construction sector peaked at 25-30% of GDP, comprising a significant portion of household wealth. * Future global growth relies on building energy and data centres for AI, with the US and China leading in these areas. 8. </w:t>
      </w:r>
      <w:hyperlink r:id="rId16">
        <w:r>
          <w:rPr>
            <w:color w:val="0000EE"/>
            <w:u w:val="single"/>
          </w:rPr>
          <w:t>https://skillings.net/ivanhoe-stuns-market-kamoa-kakula-production-guidance-slashed-for-2026-2027/</w:t>
        </w:r>
      </w:hyperlink>
      <w:r>
        <w:rPr>
          <w:i/>
        </w:rPr>
        <w:t xml:space="preserve"> - * Ivanhoe Mines cuts production guidance for its Kamoa-Kakula copper complex in the Democratic Republic of Congo for 2026 and 2027. * The guidance decrease follows a reserve model update that reduced reserve grades by 28%. * The revised plan emphasises underground development and rehabilitation, indicating a longer operational timeline. * Market reaction has been sharp, with Ivanhoe shares falling nearly 35% year-to-date. * The move raises concerns about future copper supply amid rising demand for energy transition infrastructure. 9. </w:t>
      </w:r>
      <w:hyperlink r:id="rId17">
        <w:r>
          <w:rPr>
            <w:color w:val="0000EE"/>
            <w:u w:val="single"/>
          </w:rPr>
          <w:t>https://journalrecord.com/2026/04/01/us-manufacturing-grows-march-supply-delays-costs/</w:t>
        </w:r>
      </w:hyperlink>
      <w:r>
        <w:rPr>
          <w:i/>
        </w:rPr>
        <w:t xml:space="preserve"> - * US manufacturing activity increased in March, with PMI reaching 52.7, the highest since August 2022. * The PMI indicated continued expansion for the third month. * Prices paid by factories for inputs hit a four-year high. * Supplier delivery times lengthened amid supply chain disruptions related to the Middle East war. * The increase was partly attributed to supply chain snarls rather than strong demand. 10. </w:t>
      </w:r>
      <w:hyperlink r:id="rId18">
        <w:r>
          <w:rPr>
            <w:color w:val="0000EE"/>
            <w:u w:val="single"/>
          </w:rPr>
          <w:t>https://www.ad-hoc-news.de/boerse/news/ueberblick/national-grid-uk-electricity-network-overview/69079570</w:t>
        </w:r>
      </w:hyperlink>
      <w:r>
        <w:rPr>
          <w:i/>
        </w:rPr>
        <w:t xml:space="preserve"> - * The National Grid UK operates a high-voltage electricity transmission system across England, Wales, and Scotland, supporting renewable energy sources. * It manages infrastructure covering 7,200 circuit km of overhead lines and 1,500 km of underground cables, with a capacity supporting over 50 GW. * The system incorporates HVDC links, digital substations, and advanced protection to enhance reliability and stability. * It plays a key role in the UK's net zero transition, supporting electrification of transport, heating, and hydrogen production. * Ongoing upgrades include capacity enhancements, underground cabling, and smart grid technology implementations to accommodate increasing renewable generation and demand. 11. </w:t>
      </w:r>
      <w:hyperlink r:id="rId19">
        <w:r>
          <w:rPr>
            <w:color w:val="0000EE"/>
            <w:u w:val="single"/>
          </w:rPr>
          <w:t>https://www.ad-hoc-news.de/boerse/news/ueberblick/barrick-s-planned-spinoff-faces-mounting-headwinds/69077641</w:t>
        </w:r>
      </w:hyperlink>
      <w:r>
        <w:rPr>
          <w:i/>
        </w:rPr>
        <w:t xml:space="preserve"> - * Barrick Gold proceeds with its North American asset spinoff despite legal disputes, royalty issues, and copper project delays. * The Nevada dispute with Newmont involves accusations of personnel and equipment redirection, with court hearings scheduled for May 2026. * A significant royalty agreement with Teck on the Fourmile project could reduce its valuation by approximately 10%. * The Reko Diq copper project in Pakistan is delayed until mid-2027 due to security concerns. * Barrick’s share price has fallen 9% in the past 30 days, reflecting market uncertainty amid operational and legal challenges. 12. </w:t>
      </w:r>
      <w:hyperlink r:id="rId20">
        <w:r>
          <w:rPr>
            <w:color w:val="0000EE"/>
            <w:u w:val="single"/>
          </w:rPr>
          <w:t>https://skillings.net/copper-deficit-forecast-2026-drivers-supply-shocks-and-price-outlook/</w:t>
        </w:r>
      </w:hyperlink>
      <w:r>
        <w:rPr>
          <w:i/>
        </w:rPr>
        <w:t xml:space="preserve"> - * The global copper market is experiencing increased volatility in 2026, with a significant deficit forecast. * The supply-side crisis is caused by force majeure at Indonesia’s Grasberg mine and stagnation in Chile. * Demand is driven by AI expansion and increased global defence spending. * Market forecasts vary, with deficits ranging from 150,000 to 330,000 tons and prices potentially rising to $15,000/mt. * Industry response includes mergers and technological innovation to extend existing resources and secure supply. 13. </w:t>
      </w:r>
      <w:hyperlink r:id="rId21">
        <w:r>
          <w:rPr>
            <w:color w:val="0000EE"/>
            <w:u w:val="single"/>
          </w:rPr>
          <w:t>https://skillings.net/future-ready-inside-the-march-2026-copper-crunch-special-issue/</w:t>
        </w:r>
      </w:hyperlink>
      <w:r>
        <w:rPr>
          <w:i/>
        </w:rPr>
        <w:t xml:space="preserve"> - * The industry faces a severe copper deficit in 2026, projected at 407,000 tonnes by UBS. * Copper prices have breached $13,200 per tonne, creating operational and economic constraints. * Supply-side failures due to accidents and labour unrest are compounding the shortage. * The rise of AI data centres significantly increases copper demand, surpassing supply growth. * Mining companies react differently: BHP adopts discipline while Eldorado Gold and others pursue acquisitions. * ESG reporting becomes crucial for capital access; exploration is emphasised as a critical strategy. * The issue provides analysis on price forecasts, energy versus geological realities, and M&amp;A trends. 14. </w:t>
      </w:r>
      <w:hyperlink r:id="rId22">
        <w:r>
          <w:rPr>
            <w:color w:val="0000EE"/>
            <w:u w:val="single"/>
          </w:rPr>
          <w:t>https://www.trend.az/business/4171185.html</w:t>
        </w:r>
      </w:hyperlink>
      <w:r>
        <w:rPr>
          <w:i/>
        </w:rPr>
        <w:t xml:space="preserve"> - * China's manufacturing activity in March expanded with an official PMI of 50.4%. 15. </w:t>
      </w:r>
      <w:hyperlink r:id="rId23">
        <w:r>
          <w:rPr>
            <w:color w:val="0000EE"/>
            <w:u w:val="single"/>
          </w:rPr>
          <w:t>https://www.indexbox.io/blog/electrical-steel-coatings-market-demand-to-accelerate-by-2035-driven-by-global-energy-transition/</w:t>
        </w:r>
      </w:hyperlink>
      <w:r>
        <w:rPr>
          <w:i/>
        </w:rPr>
        <w:t xml:space="preserve"> - * The global electrical steel coatings market is forecast to experience steady growth from 2026 to 2035, driven by the energy transition and demand for energy-efficient electrical equipment. * Growth is supported by infrastructure investments, grid modernisation, EV proliferation, and renewable energy expansion. * Asia-Pacific will dominate the market, with North America and Europe focusing on high-value segments. * Demand is primarily driven by electric motors (45%) and transformers (30%) for energy efficiency standards. * The market's expansion relies on innovation in coatings that support thinner steels, high temperatures, and environmental regulations. 16. </w:t>
      </w:r>
      <w:hyperlink r:id="rId24">
        <w:r>
          <w:rPr>
            <w:color w:val="0000EE"/>
            <w:u w:val="single"/>
          </w:rPr>
          <w:t>https://www.communicationstoday.co.in/us-targets-chinese-chipmaking-with-proposed-export-restrictions-on-asml/</w:t>
        </w:r>
      </w:hyperlink>
      <w:r>
        <w:rPr>
          <w:i/>
        </w:rPr>
        <w:t xml:space="preserve"> - * US lawmakers proposed the MATCH Act to restrict exports of chipmaking equipment to China. * The law aims to protect US AI leadership and restrict Chinese access to advanced chip manufacturing tools. * It would prohibit sale or servicing of advanced equipment like immersion DUV lithography to Chinese chipmakers including SMIC, Hua Hong, Huawei, CXMT, and YMTC. * Existing Dutch and US rules already limit ASML's most advanced tools exports to China; the proposed law would extend restrictions to older DUV lines. * China was ASML’s largest market in 2025, accounting for 33%, expected to drop to 20% in this year. 17. </w:t>
      </w:r>
      <w:hyperlink r:id="rId25">
        <w:r>
          <w:rPr>
            <w:color w:val="0000EE"/>
            <w:u w:val="single"/>
          </w:rPr>
          <w:t>https://diaztradelaw.com/breaking-trade-news-new-232-proclamation-cbp-update-on-ieepa-refunds-ofac-sanctions-advisory/</w:t>
        </w:r>
      </w:hyperlink>
      <w:r>
        <w:rPr>
          <w:i/>
        </w:rPr>
        <w:t xml:space="preserve"> - * A proclamation strengthening Section 232 actions targets imports of aluminium, steel, and copper, citing national security and protecting domestic metals industries. * CBP provides an update on the CAPE system for tariff refunds imposed under IEEPA. * CBP launches a modernised ACE Secure Data Portal for trade community use. * CBP announces it is no longer actively investigating cocoa imports from Cote d’Ivoire for forced labour allegations. * The news relates to international trade policies, tariffs, and export controls affecting metals and trade infrastructures. 18. </w:t>
      </w:r>
      <w:hyperlink r:id="rId26">
        <w:r>
          <w:rPr>
            <w:color w:val="0000EE"/>
            <w:u w:val="single"/>
          </w:rPr>
          <w:t>https://www.achrnews.com/articles/166034-trumps-section-232-tariff-shake-up-raises-costs-uncertainty</w:t>
        </w:r>
      </w:hyperlink>
      <w:r>
        <w:rPr>
          <w:i/>
        </w:rPr>
        <w:t xml:space="preserve"> - * President Donald Trump issued an executive proclamation overhauling Section 232 tariffs on steel, aluminium, and copper, effective April 6. * The recalibration introduces a tiered tariff structure, raising tariffs to 50% on almost entirely made metals and 25% on derivative products. * The reforms expand the scope of tariffs, including more alloys and components, and make compliance more demanding. * Industry groups warn increased uncertainty and volatility for construction supply chains and project costs. * SMACNA advocates for tariff relief and contract adjustments amid rising material costs and legislative uncertainty. 19. </w:t>
      </w:r>
      <w:hyperlink r:id="rId27">
        <w:r>
          <w:rPr>
            <w:color w:val="0000EE"/>
            <w:u w:val="single"/>
          </w:rPr>
          <w:t>https://www.zeebiz.com/economy-infra/world-economy/news-explained-trumps-steel-aluminium-copper-citing-national-security-threat-factsheet-decoded-in-10-points-393126</w:t>
        </w:r>
      </w:hyperlink>
      <w:r>
        <w:rPr>
          <w:i/>
        </w:rPr>
        <w:t xml:space="preserve"> - • The US government announced revised tariffs on steel, aluminium, and copper imports, maintaining a 50% commodity levy. • Structured tariffs include 50% on full-value products, 25% on derivative goods, and 15% on metal-intensive industrial equipment until 2027. • Products using US-origin metals face a 10% tariff; items with ≤15% metal content are exempt. • The policy aims to support domestic manufacturing, job growth, and industrial expansion. • Additional 100% duties are imposed on certain imported medicines to promote domestic pharmaceutical production. • Tariffs are applied under Section 232 of the Trade Act, 1974, citing national security threats. 20. </w:t>
      </w:r>
      <w:hyperlink r:id="rId28">
        <w:r>
          <w:rPr>
            <w:color w:val="0000EE"/>
            <w:u w:val="single"/>
          </w:rPr>
          <w:t>https://www.packagingdive.com/news/trump-steel-aluminum-copper-tariff-adjustments/816572/</w:t>
        </w:r>
      </w:hyperlink>
      <w:r>
        <w:rPr>
          <w:i/>
        </w:rPr>
        <w:t xml:space="preserve"> - * The Trump administration modifies Section 232 tariffs on steel, aluminium, and copper imports, effective from April 6. * Goods made almost entirely of these metals face a 50% tariff; derivative goods face 25%. * Reduced tariffs apply for goods from the UK, with specific rates for homogenous and derivative products. * Additional tariffs set for industrial equipment and U.S.-made goods, with tariffs lasting until 2027. * The tariffs no longer apply to goods with 15% or less steel, aluminium, or copper. * Trump expanded and later terminated certain derivative product measures, with ongoing investigations into other sectors. 21. </w:t>
      </w:r>
      <w:hyperlink r:id="rId29">
        <w:r>
          <w:rPr>
            <w:color w:val="0000EE"/>
            <w:u w:val="single"/>
          </w:rPr>
          <w:t>https://diaztradelaw.com/new-executive-order-adjusting-imports-of-aluminum-steel-and-copper-into-the-united-states/</w:t>
        </w:r>
      </w:hyperlink>
      <w:r>
        <w:rPr>
          <w:i/>
        </w:rPr>
        <w:t xml:space="preserve"> - * On April 2, 2026, the US President issued a proclamation to strengthen Section 232 actions on aluminium, steel, and copper imports, citing national security concerns. * Effective from April 6, 2026, tariffs include a tiered structure with exemptions, with full tariffs of 50% generally, and lower rates for UK, US, and trading partner imports. * Tariffs are assessed based on product origin, metal content, and processing location, with specific rates for derivative articles. * Imports from non-trading partners like Cuba, North Korea, Russia, and Belarus face 25% tariffs. * Additional tariffs are applicable for imports entered after January 1, 2028, depending on duty levels. * Certain products are exempt from tariffs, including motorcycle parts under specific chapters. * Manufacturing drawback claims are available for products meeting specified criteria, including origin from Trade Agreement Partners and processing within TAP countries. 22. </w:t>
      </w:r>
      <w:hyperlink r:id="rId30">
        <w:r>
          <w:rPr>
            <w:color w:val="0000EE"/>
            <w:u w:val="single"/>
          </w:rPr>
          <w:t>https://energystoragepro.com/2026/04/03/solarworld-secures-major-bess-contracts-alongside-200-mw-solar-project-in-india/</w:t>
        </w:r>
      </w:hyperlink>
      <w:r>
        <w:rPr>
          <w:i/>
        </w:rPr>
        <w:t xml:space="preserve"> - * Solarworld Energy Solutions Limited wins contracts for a 200 MW solar PV project and BESS installations in India. * The solar project is part of a 1 GW development in Bikaner, Rajasthan, with scope including BOS and O&amp;M services. * Secures EPC contracts for BESS at Feroze Gandhi Unchahar and Solapur thermal power stations, with capacities totaling 102 MW / 204 MWh. * Contracts highlight Solarworld's role in India’s renewable energy and grid stability efforts, supporting energy transition. * The projects are scheduled for completion within 15 months, valued at hundreds of crores of rupees. 23. </w:t>
      </w:r>
      <w:hyperlink r:id="rId31">
        <w:r>
          <w:rPr>
            <w:color w:val="0000EE"/>
            <w:u w:val="single"/>
          </w:rPr>
          <w:t>https://en.yna.co.kr/view/AEN20260403006900320</w:t>
        </w:r>
      </w:hyperlink>
      <w:r>
        <w:rPr>
          <w:i/>
        </w:rPr>
        <w:t xml:space="preserve"> - • The South Korean government held a meeting to assess the impact of U.S. tariff adjustments on steel, aluminium, and copper imports. • The U.S. announced it will impose duties on these metals based on their full customs value, starting Monday. • The new tariff system will apply 50% duties on products made entirely or nearly entirely of these metals, with derivative products paying 25%. • The change aims to simplify tariff calculations, potentially reducing burdens for South Korean exporters. • The impact varies depending on product composition and class. 24. </w:t>
      </w:r>
      <w:hyperlink r:id="rId32">
        <w:r>
          <w:rPr>
            <w:color w:val="0000EE"/>
            <w:u w:val="single"/>
          </w:rPr>
          <w:t>https://www.wirecable.in/resonia-secures/</w:t>
        </w:r>
      </w:hyperlink>
      <w:r>
        <w:rPr>
          <w:i/>
        </w:rPr>
        <w:t xml:space="preserve"> - ['</w:t>
      </w:r>
      <w:r>
        <w:t>Resonia has secured a 400 kV transmission project in Karnataka from the Karnataka Electricity Regulatory Commission.', '</w:t>
      </w:r>
      <w:r>
        <w:rPr>
          <w:i/>
        </w:rPr>
        <w:t>The project aims to strengthen grid infrastructure, enable renewable energy integration, and support rising electricity demand in Karnataka.', "</w:t>
      </w:r>
      <w:r>
        <w:t>It will be executed through the SPV Hampapura Power Transmission Limited and is part of India's broader goal to achieve 500 GW of non-fossil fuel capacity by 2030.", '</w:t>
      </w:r>
      <w:r>
        <w:rPr>
          <w:i/>
        </w:rPr>
        <w:t>The project supports Karnataka’s emergence as a renewable energy hub with solar and wind energy.', '</w:t>
      </w:r>
      <w:r>
        <w:t xml:space="preserve">Resonia emphasises environmentally responsible execution and stakeholder engagement.'] 25. </w:t>
      </w:r>
      <w:hyperlink r:id="rId33">
        <w:r>
          <w:rPr>
            <w:color w:val="0000EE"/>
            <w:u w:val="single"/>
          </w:rPr>
          <w:t>https://www.siasat.com/trump-imposes-50-per-cent-tariffs-on-steel-aluminum-and-copper-3445553/</w:t>
        </w:r>
      </w:hyperlink>
      <w:r>
        <w:t xml:space="preserve"> - * US President Donald Trump signed a proclamation imposing steep tariffs on steel, aluminium, and copper from April 6. 26. </w:t>
      </w:r>
      <w:hyperlink r:id="rId34">
        <w:r>
          <w:rPr>
            <w:color w:val="0000EE"/>
            <w:u w:val="single"/>
          </w:rPr>
          <w:t>https://www.internationaltradeinsights.com/2026/04/president-trump-issues-a-proclamation-amending-section-232-duties-on-steel-aluminum-and-copper-and-derivative-products/</w:t>
        </w:r>
      </w:hyperlink>
      <w:r>
        <w:t xml:space="preserve"> - * On April 2, 2026, President Trump issued a proclamation modifying tariffs under Section 232 applicable to imports of aluminium, steel, copper, and derivatives. * Tariff rates vary from 10% to 50% depending on the product, origin, and derivative status, effective from April 6, 2026. * Special rates are established for products from the United Kingdom and trade partners without normal trading relations. * The proclamation excludes Russia's aluminium imports and products not classifiable under certain chapters, with some duties removed or adjusted. * The proclamation also clarifies product classification, drawback conditions, and the potential for future list modifications and revocations. 27. </w:t>
      </w:r>
      <w:hyperlink r:id="rId35">
        <w:r>
          <w:rPr>
            <w:color w:val="0000EE"/>
            <w:u w:val="single"/>
          </w:rPr>
          <w:t>https://www.tampafp.com/trump-orders-50-tariffs-on-metal-imports/</w:t>
        </w:r>
      </w:hyperlink>
      <w:r>
        <w:t xml:space="preserve"> - * President Donald Trump signed a proclamation increasing tariffs on aluminium, steel, and copper entering the US, effective from 6 April 2026. * The tariffs are set at 50% for most imports, with reduced rates for domestically-made products and UK imports, and 200% for products involving Russian metal. * The order aims to strengthen domestic manufacturing and reduce reliance on foreign sources, especially targeting Russia. * New powers are granted to authorities to add derivative products to the tariffs, including metal containers. * The move is part of broader strategies to bolster US strategic industries and train American workers. 28. </w:t>
      </w:r>
      <w:hyperlink r:id="rId36">
        <w:r>
          <w:rPr>
            <w:color w:val="0000EE"/>
            <w:u w:val="single"/>
          </w:rPr>
          <w:t>https://www.zerohedge.com/geopolitical/trump-administration-revamps-steel-aluminum-copper-tariffs-imposes-100-duties-patented</w:t>
        </w:r>
      </w:hyperlink>
      <w:r>
        <w:t xml:space="preserve"> - * The Trump administration maintains 50% tariffs on imported steel, aluminium, and copper products under Section 232, with exemptions for goods containing less than 15% metals. * Tariffs on derivative products are lowered to 25% if deemed 'substantially made' of metals, but will remain at 50% for many items, assessed on full product value. * 100% tariffs are imposed on patented pharmaceuticals not meeting domestic production or pricing conditions, with exemptions for certain trade partners and agreements. * The reforms aim to simplify tariffs, support domestic manufacturing, and address lobbying concerns about trace metal content. * The changes align with the administration’s second-term trade agenda and follow judicial rulings limiting emergency tariffs. 29. </w:t>
      </w:r>
      <w:hyperlink r:id="rId37">
        <w:r>
          <w:rPr>
            <w:color w:val="0000EE"/>
            <w:u w:val="single"/>
          </w:rPr>
          <w:t>https://www.altitudesmagazine.com/tariffs-chinese-imports-reach-145-percent-retailers-warn/</w:t>
        </w:r>
      </w:hyperlink>
      <w:r>
        <w:t xml:space="preserve"> - * The U.S. formalised a 145 percent tariff on Chinese consumer goods in April 2026, affecting $440 billion in trade.</w:t>
      </w:r>
      <w:r>
        <w:rPr>
          <w:i/>
        </w:rPr>
        <w:t xml:space="preserve"> Retailers like Walmart and Best Buy anticipate increased prices and sourcing shifts.</w:t>
      </w:r>
      <w:r>
        <w:t xml:space="preserve"> China responded with an 84 percent retaliatory tariff on U.S. goods.</w:t>
      </w:r>
      <w:r>
        <w:rPr>
          <w:i/>
        </w:rPr>
        <w:t xml:space="preserve"> Economists warn that consumer prices could rise significantly and supply chains are restructuring.</w:t>
      </w:r>
      <w:r>
        <w:t xml:space="preserve"> Political and diplomatic developments include ongoing negotiations and legislative proposals. 30. </w:t>
      </w:r>
      <w:hyperlink r:id="rId38">
        <w:r>
          <w:rPr>
            <w:color w:val="0000EE"/>
            <w:u w:val="single"/>
          </w:rPr>
          <w:t>https://skillings.net/skillings-mining-intelligence-golds-4700-breakout-the-kamoa-kakula-copper-shock-april-2-2026/</w:t>
        </w:r>
      </w:hyperlink>
      <w:r>
        <w:t xml:space="preserve"> - * Gold's price rises to $4,760 following geopolitical signals and a short-covering rally, driven by US diplomatic moves in the Middle East. * Ivanhoe Mines reports a strategic production cut at Kamoa-Kakula in DRC to prioritise stability over volume amid logistical gridlock. * EGA halts aluminium output at Al Taweelah after Iran-linked strike disrupts energy supplies. * F3 Uranium reports high-grade assays in Saskatchewan, supporting uranium market optimism. * Industry focuses on AI governance and addressing seven ESG mistakes, including carbon offsets and water management. * Market sentiments remain bullish for gold and aluminium, cautious on iron ore amid recent decline. 31. </w:t>
      </w:r>
      <w:hyperlink r:id="rId39">
        <w:r>
          <w:rPr>
            <w:color w:val="0000EE"/>
            <w:u w:val="single"/>
          </w:rPr>
          <w:t>https://energystoragepro.com/2026/04/02/west-bengal-invites-bids-for-500-mw-2000-mwh-battery-energy-storage-projects/</w:t>
        </w:r>
      </w:hyperlink>
      <w:r>
        <w:t xml:space="preserve"> - * The West Bengal Department of Power has invited bids for developing 500 MW/2000 MWh Battery Energy Storage Systems (BESS). * The project aims to strengthen power infrastructure and support renewable energy integration in West Bengal. * Bidding process includes financial safeguards such as Earnest Money Deposit and Performance Bank Guarantee. * The Request for Selection was issued on March 6, 2026, with site visits scheduled from March 9 to 21, 2026. * The project seeks to enhance grid stability, manage peak demand, and improve electricity supply reliability.</w:t>
      </w:r>
      <w:r/>
    </w:p>
    <w:p>
      <w:r/>
      <w:r>
        <w:t xml:space="preserve">32. </w:t>
      </w:r>
      <w:hyperlink r:id="rId40">
        <w:r>
          <w:rPr>
            <w:color w:val="0000EE"/>
            <w:u w:val="single"/>
          </w:rPr>
          <w:t>https://tradebrains.in/why-hindustan-copper-is-down-5-despite-multi-year-growth-roadmap/</w:t>
        </w:r>
      </w:hyperlink>
      <w:r>
        <w:t xml:space="preserve"> - * Hindustan Copper Ltd (HCL) announced a new copper concentrate plant worth Rs 469.55 crore, expected to be completed in 27 months. * The plant will process 3 million tonnes of copper concentrate annually at the Malanjkhand mine in Madhya Pradesh. * The expansion aims to increase processing capacity to meet rising demand from EVs, solar, and infrastructure sectors in India. * The company’s stock fell 5.4%, despite recent growth and investor confidence. * The strategy supports India’s goal for self-reliance in critical minerals and aligns with HCL’s heavy investment plans of over Rs 2,000 crore over five to six years. 33. </w:t>
      </w:r>
      <w:hyperlink r:id="rId41">
        <w:r>
          <w:rPr>
            <w:color w:val="0000EE"/>
            <w:u w:val="single"/>
          </w:rPr>
          <w:t>https://australianminingreview.com.au/news/ausenco-secures-hillside-contract/</w:t>
        </w:r>
      </w:hyperlink>
      <w:r>
        <w:t xml:space="preserve"> - * BHP reports copper now accounts for 51% of its earnings in H1 FY26, surpassing iron ore. * Copper prices increased 32% over 12 months; copper operations generated 10% higher revenue than iron ore. * BHP diverted iron ore shipments from China to Malaysia and Vietnam following China's ban, seeking buyer diversification. * BHP aims to increase copper production by 40% by 2035 with new greenfield projects and expansion plans. * The company anticipates global copper demand to grow by 70% by 2050, competing with Rio Tinto and Anglo American in copper expansion. * BHP entered an agreement to deliver silver to Wheaton Precious Metals for $6.1 billion, utilising its Antamina mine stake, part of a strategy to sell non-core assets. 34. </w:t>
      </w:r>
      <w:hyperlink r:id="rId42">
        <w:r>
          <w:rPr>
            <w:color w:val="0000EE"/>
            <w:u w:val="single"/>
          </w:rPr>
          <w:t>https://kalkinemedia.com/au/news/market-updates/why-this-asx-copper-developer-just-surged-over-45-after-major-funding-deal</w:t>
        </w:r>
      </w:hyperlink>
      <w:r>
        <w:t xml:space="preserve"> - * KGL Resources Ltd (ASX:KGL) experienced a sharp rise following the announcement of a substantial funding package for its Jervois copper project in the Northern Territory. * The funding agreement includes upfront and milestone-based payments supported by Wheaton Precious Metals, marking its entry into an Australian streaming transaction. * The deal reduces funding uncertainty, enhances market confidence, and supports project progression towards construction and production. * The Jervois project is a copper and gold development asset with permits in place, and is linked to the growing demand for copper in energy transition infrastructure. * The surge reflects broader momentum in the Australian mining sector, particularly for development-stage resource companies involved in critical minerals. 35. </w:t>
      </w:r>
      <w:hyperlink r:id="rId43">
        <w:r>
          <w:rPr>
            <w:color w:val="0000EE"/>
            <w:u w:val="single"/>
          </w:rPr>
          <w:t>https://skillings.net/kamoa-kakula-copper-shock-production-guidance-cut-and-2026-outlook/</w:t>
        </w:r>
      </w:hyperlink>
      <w:r>
        <w:t xml:space="preserve"> - * Ivanhoe Mines reduced production guidance for Kamoa-Kakula copper mine after seismic tremors and underground flooding. * The seismic activity occurred between May 18 and May 20, 2025, leading to an operational suspension and flooding in the eastern part of the mine. * The 2026 guidance has been lowered from approximately 600,000 tonnes to a target of 380,000–420,000 tonnes. * The disruption shifts the focus from rapid growth to stability, with an emphasis on dewatering and geotechnical stabilization. * The outage impacts global copper supply, increasing pressure in the context of anticipated deficits in 2026. 36. </w:t>
      </w:r>
      <w:hyperlink r:id="rId44">
        <w:r>
          <w:rPr>
            <w:color w:val="0000EE"/>
            <w:u w:val="single"/>
          </w:rPr>
          <w:t>https://www.worldconstructiontoday.com/news/salzgitter-initiative-construction-to-boost-german-market/</w:t>
        </w:r>
      </w:hyperlink>
      <w:r>
        <w:t xml:space="preserve"> - ['</w:t>
      </w:r>
      <w:r>
        <w:rPr>
          <w:i/>
        </w:rPr>
        <w:t xml:space="preserve"> Salzgitter AG introduces Initiative Construction to consolidate capabilities in the German construction sector.', "</w:t>
      </w:r>
      <w:r>
        <w:t xml:space="preserve"> The move aligns with Germany's national infrastructure package and aims to support large-scale projects.", '</w:t>
      </w:r>
      <w:r>
        <w:rPr>
          <w:i/>
        </w:rPr>
        <w:t xml:space="preserve"> The company offers a full product and service portfolio, including steel, tubes, and technical advice, with a focus on sustainability.', '</w:t>
      </w:r>
      <w:r>
        <w:t xml:space="preserve"> The initiative promotes low-CO2 steel and supports resource-efficient construction through the SALCOS® program.'] 37. </w:t>
      </w:r>
      <w:hyperlink r:id="rId45">
        <w:r>
          <w:rPr>
            <w:color w:val="0000EE"/>
            <w:u w:val="single"/>
          </w:rPr>
          <w:t>https://skillings.net/why-everyone-is-talking-about-the-2026-copper-deficit-and-why-you-should-too/</w:t>
        </w:r>
      </w:hyperlink>
      <w:r>
        <w:t xml:space="preserve"> - * The global copper market faces a projected shortfall of up to 800,000 tonnes by 2026 due to inelastic demand from AI data centres, EVs, and grid modernisation. * Supply constraints are driven by declining ore quality, long lead times, water scarcity in key regions, and limited new investment. * Industry efforts through M&amp;A are insufficient; long-term pipeline development and technological enhancements are the focus. * Copper prices are forecasted to average about £12,075/mt in 2026, with market volatility expected from supply disruptions. * The situation signifies a critical inflection point impacting energy transition, decarbonisation, and industrial strategy. 38. </w:t>
      </w:r>
      <w:hyperlink r:id="rId46">
        <w:r>
          <w:rPr>
            <w:color w:val="0000EE"/>
            <w:u w:val="single"/>
          </w:rPr>
          <w:t>https://electrek.co/2026/04/01/ferc-renewables-made-up-88-of-new-us-power-generating-capacity-in-2025/</w:t>
        </w:r>
      </w:hyperlink>
      <w:r>
        <w:t xml:space="preserve"> - * Solar contributed over 72% of US electrical capacity added in 2025, with wind at 16% and other renewables making up the rest. * Solar had been the leading source of new capacity for 28 consecutive months, with installed utility-scale capacity surpassing wind, hydropower, and nuclear. * In December 2025, solar composed 83.2% of new capacity added; over the year, 26,556 MW of utility-scale solar capacity was added. * Total utility-scale solar capacity increased from 91.82 GW to 164.53 GW in 2025. * Wind added 5,763 MW in 2025, surpassing natural gas for capacity increases. * Renewables (wind and solar) made up 88.4% of new capacity in 2025; wind and solar total about 24.1% of US capacity. * FERC forecasts that solar will be the second-largest source of US generating capacity by 2029, with significant growth projections for renewables over the next three years. * Fossil fuel capacity like coal is expected to contract substantially, while renewables and nuclear will expand modestly. 39. </w:t>
      </w:r>
      <w:hyperlink r:id="rId47">
        <w:r>
          <w:rPr>
            <w:color w:val="0000EE"/>
            <w:u w:val="single"/>
          </w:rPr>
          <w:t>http://www.ecns.cn/china/2026-04-02/detail-ihfcexut9135804.shtml</w:t>
        </w:r>
      </w:hyperlink>
      <w:r>
        <w:t xml:space="preserve"> - * Premier Li Qiang advocates for implementing a new energy security strategy and accelerating the construction of a new-type power grid in China. * The trip included inspections of renewable energy enterprises and projects in Sichuan province. * China aims to increase the proportion of clean energy, develop smart grids, and expand green electricity use. * The government plans to formulate an energy sector outline and promote technological innovations in photovoltaic, hydropower, and energy storage. * Li emphasised the significance of building a reliable, green, and resilient power system for energy security and sustainable development. 40. </w:t>
      </w:r>
      <w:hyperlink r:id="rId48">
        <w:r>
          <w:rPr>
            <w:color w:val="0000EE"/>
            <w:u w:val="single"/>
          </w:rPr>
          <w:t>https://www.df.cl/empresas/energia/enel-green-power-inicia-construccion-de-proyecto-de-baterias-en-planta</w:t>
        </w:r>
      </w:hyperlink>
      <w:r>
        <w:t xml:space="preserve"> - * Enel Chile inició la construcción del sistema de almacenamiento de energía en baterías “Azabache BESS” en la Región de Antofagasta. * La instalación tiene una potencia de 94 MW y capacidad de 372 MWh, integrándose a una planta híbrida con solar y eólica. * La central híbrida combina tres tecnologías: solar, eólica y almacenamiento. * La inversión total es de US$ 90 millones, con 36 MW en la Central Eólica Valle de los Vientos y 58 MW en la Central Fotovoltaica Azabache. * La iniciativa busca fortalecer la integración de energías renovables y promover la descarbonización en Chile. 41. </w:t>
      </w:r>
      <w:hyperlink r:id="rId49">
        <w:r>
          <w:rPr>
            <w:color w:val="0000EE"/>
            <w:u w:val="single"/>
          </w:rPr>
          <w:t>https://www.jdsupra.com/legalnews/doj-dhs-announce-joint-tariff-fraud-8672224/</w:t>
        </w:r>
      </w:hyperlink>
      <w:r>
        <w:t xml:space="preserve"> - * The US Department of Justice and Homeland Security announced a new cross-agency trade fraud task force focused on tariffs and customs duties. * The initiative encourages whistleblowers to report customs fraud, including false origin designations, underpayment, nonpayment, and violations of anti-dumping duties. * Whistleblowers can seek financial rewards under various programs, including the DOJ Criminal Division’s reward programme and the False Claims Act. * The task force aims to combat trade fraud that jeopardises economic and national security interests. * Enforcement actions include civil and criminal proceedings targeting tariff evasion and related violations. 42. </w:t>
      </w:r>
      <w:hyperlink r:id="rId50">
        <w:r>
          <w:rPr>
            <w:color w:val="0000EE"/>
            <w:u w:val="single"/>
          </w:rPr>
          <w:t>https://bitcoinworld.co.in/chile-copper-output-mine-cuts/</w:t>
        </w:r>
      </w:hyperlink>
      <w:r>
        <w:t xml:space="preserve"> - * Chile’s copper production declined 7.3% year-over-year in early 2025, with Escondida dropping 5.8%. * Water scarcity, declining ore grades, and technical issues contributed to Chile’s decreased output. * Global mine production cuts occurred in Peru, Africa, Indonesia, and Australia due to social unrest, infrastructure, and technical setbacks. * Financial analysts project potential supply deficits for copper in 2025, affecting markets and manufacturing sectors. * Copper futures reacted with increased volatility, impacting prices and procurement strategies. * Manufacturing sectors dependent on copper, especially electrical equipment, face potential supply risks and adaptive measures. * Industry responses include technological upgrades, exploration, and diversification strategies to address constraints. 43. </w:t>
      </w:r>
      <w:hyperlink r:id="rId50">
        <w:r>
          <w:rPr>
            <w:color w:val="0000EE"/>
            <w:u w:val="single"/>
          </w:rPr>
          <w:t>https://bitcoinworld.co.in/chile-copper-output-mine-cuts/</w:t>
        </w:r>
      </w:hyperlink>
      <w:r>
        <w:t xml:space="preserve"> - * Chile’s copper production decreased by 7.3% in Q1 2025, with Escondida declining by 5.8%. * Factors include water scarcity, declining ore grades, and technical issues. * Global mine production cuts occurred in Peru, Africa, Indonesia, and Australia due to operational challenges. * Industry analysis projects potential supply deficits in 2025, affecting markets and prices. * Copper prices reacted to production news with increased volatility on the London Metal Exchange. 44. </w:t>
      </w:r>
      <w:hyperlink r:id="rId51">
        <w:r>
          <w:rPr>
            <w:color w:val="0000EE"/>
            <w:u w:val="single"/>
          </w:rPr>
          <w:t>https://investinglive.com/news/us-march-sp-global-manufacturing-pmi-523-vs-524-prior-20260401/</w:t>
        </w:r>
      </w:hyperlink>
      <w:r>
        <w:t xml:space="preserve"> - * The March US manufacturing PMI increased to 52.3 from 51.6 in February, indicating moderate expansion. * Both output and new orders showed solid gains, supported by precautionary stock building. * Domestic demand drove growth; international sales declined due to tariffs and shipping delays. * Input costs surged, supply chain disruptions worsened, and supplier delivery times deteriorated. * Firms maintained cautious hiring; business confidence remained positive but slightly edged lower. * Experts note resilience in manufacturing despite war-related risks and rising prices.</w:t>
      </w:r>
      <w:r/>
    </w:p>
    <w:p>
      <w:r/>
      <w:r>
        <w:t xml:space="preserve">45. </w:t>
      </w:r>
      <w:hyperlink r:id="rId52">
        <w:r>
          <w:rPr>
            <w:color w:val="0000EE"/>
            <w:u w:val="single"/>
          </w:rPr>
          <w:t>https://www.northernminer.com/news/ivanhoe-stuns-market-with-deep-drc-copper-output-cut/1003889581/</w:t>
        </w:r>
      </w:hyperlink>
      <w:r>
        <w:t xml:space="preserve"> - * Ivanhoe Mines slashed near-term copper production guidance for its Kamoa-Kakula project in the DRC, citing delays in underground development and ore access. * The company now expects 2026 copper output of 290,000 to 330,000 tonnes, down from previous estimates of 380,000 to 420,000 tonnes. * It revised its reserve model, reducing contained copper by 25% and reserve grade by 28%, and limited underground extraction rates. * The update indicates a strategic shift towards long-term stability despite short-term output reductions. * Analysts view the revision as conservative, with potential for future improvements, and the company aims for over 500,000 tonnes of copper annually from 2028. 46. </w:t>
      </w:r>
      <w:hyperlink r:id="rId53">
        <w:r>
          <w:rPr>
            <w:color w:val="0000EE"/>
            <w:u w:val="single"/>
          </w:rPr>
          <w:t>https://www.fxstreet.com/news/copper-chile-output-slump-and-mine-cuts-ing-202604011341</w:t>
        </w:r>
      </w:hyperlink>
      <w:r>
        <w:t xml:space="preserve"> - * Chile posted its lowest monthly copper output in almost nine years in February, falling to 378,554 tonnes, down 8.5% m/m and 4.8% y/y. * Chile's copper output has declined on an annual basis for seven consecutive months. * Ivanhoe lowered its production guidance for Kamoa‑Kakula mine for 2026 and 2027 due to flooding and adopting a more conservative mining plan. * Speculative net long positions in copper decreased by 2,302 lots, indicating reduced bullish positioning. * In contrast, net longs in aluminium increased, with zinc net longs declining. 47. </w:t>
      </w:r>
      <w:hyperlink r:id="rId54">
        <w:r>
          <w:rPr>
            <w:color w:val="0000EE"/>
            <w:u w:val="single"/>
          </w:rPr>
          <w:t>https://www.eqmagpro.com/adani-energy-solutions-acquires-south-kalamb-transmission-project-to-expand-power-grid-portfolio-eq/</w:t>
        </w:r>
      </w:hyperlink>
      <w:r>
        <w:t xml:space="preserve"> - * Adani Energy Solutions acquired South Kalamb Power Transmission in India. * The acquisition supports grid expansion, renewable energy integration, and reliable power evacuation. * The project involves constructing transmission lines and substations to improve grid reliability and capacity. * It aims to facilitate renewable energy evacuation from solar and wind generation areas. * The development aligns with India's renewable expansion and energy transition goals. 48. </w:t>
      </w:r>
      <w:hyperlink r:id="rId55">
        <w:r>
          <w:rPr>
            <w:color w:val="0000EE"/>
            <w:u w:val="single"/>
          </w:rPr>
          <w:t>https://www.eqmagpro.com/rajasthan-targets-commissioning-of-6000-mwh-battery-energy-storage-projects-by-september-eq/</w:t>
        </w:r>
      </w:hyperlink>
      <w:r>
        <w:t xml:space="preserve"> - * Rajasthan aims to commission 6,000 MWh of battery energy storage systems by September to support renewable energy integration and grid stability. * The deployment marks one of the largest storage projects in India, enhancing grid flexibility and renewable energy utilisation. * The initiative will help manage variability in renewable power, improve efficiency, and reduce renewable curtailment. * Storage will improve peak demand management, grid stability, and energy security in Rajasthan. * The projects are expected to attract further investment in energy storage and accelerate India’s clean energy transition.</w:t>
      </w:r>
      <w:r/>
    </w:p>
    <w:p>
      <w:r/>
      <w:r>
        <w:t xml:space="preserve">49. </w:t>
      </w:r>
      <w:hyperlink r:id="rId56">
        <w:r>
          <w:rPr>
            <w:color w:val="0000EE"/>
            <w:u w:val="single"/>
          </w:rPr>
          <w:t>https://www.gbnews.com/lifestyle/cars/labour-electric-car-charging-grant-april-2026</w:t>
        </w:r>
      </w:hyperlink>
      <w:r>
        <w:t xml:space="preserve"> - * The UK government increases EV charging grant from £350 to £500 per socket, effective from April 1. * Grants available for residents, landlords, and educational institutions, with specific limits and deadlines. * Funding for five grant schemes runs until March 31, 2027; some previous grants have been closed. * Drivers and organisations can reapply for the new grant or claim previous lower grants until May 26. * Over one million EV chargers are installed at homes and workplaces in the UK, with an additional 118,321 chargers publicly available. 50. </w:t>
      </w:r>
      <w:hyperlink r:id="rId57">
        <w:r>
          <w:rPr>
            <w:color w:val="0000EE"/>
            <w:u w:val="single"/>
          </w:rPr>
          <w:t>https://carnewschina.com/2026/04/01/byd-hits-5000th-flash-charging-station-just-27-days-after-launch/</w:t>
        </w:r>
      </w:hyperlink>
      <w:r>
        <w:t xml:space="preserve"> - * BYD announced the commissioning of its 5,000th flash charging station in China near Lanzhou, Gansu Province. * The station is part of the company's 'Flash Charging China' initiative, covering 297 cities. * Vehicles with BYD's second-generation Blade Battery can charge from 10% to 70% in about 5 minutes. * The milestone follows rapid expansion, with a goal of 20,000 stations by 2026. * The infrastructure development aligns with China's broader EV charging and infrastructure optimisation efforts. 51. </w:t>
      </w:r>
      <w:hyperlink r:id="rId58">
        <w:r>
          <w:rPr>
            <w:color w:val="0000EE"/>
            <w:u w:val="single"/>
          </w:rPr>
          <w:t>http://www.ecns.cn/business/2026-04-01/detail-ihfcexut9134256.shtml</w:t>
        </w:r>
      </w:hyperlink>
      <w:r>
        <w:t xml:space="preserve"> - * China's official manufacturing PMI increased to 50.4 in March, up from 49.0 in February, indicating sector expansion. 52. </w:t>
      </w:r>
      <w:hyperlink r:id="rId59">
        <w:r>
          <w:rPr>
            <w:color w:val="0000EE"/>
            <w:u w:val="single"/>
          </w:rPr>
          <w:t>https://www.riotimesonline.com/chile-copper-production-nine-year-low-february-2026/</w:t>
        </w:r>
      </w:hyperlink>
      <w:r>
        <w:t xml:space="preserve"> - * Chile’s copper output dropped to 378,554 metric tons in February 2026, the lowest since March 2017 * The decline reflects structural factors, not temporary disruptions, due to declining ore grades and underperforming projects * Chile accounts for about 25% of global copper supply, and supply constraints are affecting prices amid rising demand for energy transition technologies * Major mining companies, including Glencore and Teck Resources, report lower production forecasts and project delays * Chile’s government signals potential policy shifts to boost future production amid global supply gaps</w:t>
      </w:r>
      <w:r/>
      <w:r/>
    </w:p>
    <w:p>
      <w:pPr>
        <w:pStyle w:val="ListNumber"/>
        <w:numPr>
          <w:ilvl w:val="0"/>
          <w:numId w:val="15"/>
        </w:numPr>
        <w:spacing w:line="240" w:lineRule="auto"/>
        <w:ind w:left="720"/>
      </w:pPr>
      <w:r/>
      <w:hyperlink r:id="rId60">
        <w:r>
          <w:rPr>
            <w:color w:val="0000EE"/>
            <w:u w:val="single"/>
          </w:rPr>
          <w:t>https://mining.com.au/coppers-comeback-just-what-the-doctor-ordered/</w:t>
        </w:r>
      </w:hyperlink>
      <w:r>
        <w:t xml:space="preserve"> - * Copper prices reached new highs in late 2025, breaking previous psychological resistance levels.</w:t>
      </w:r>
      <w:r>
        <w:rPr>
          <w:i/>
        </w:rPr>
        <w:t xml:space="preserve"> * The prices surged to US$11,870 per tonne in December 2025.</w:t>
      </w:r>
      <w:r>
        <w:t xml:space="preserve"> * Strong demand from Asia, renewables, electric vehicles, and digital infrastructure is boosting copper consumption.</w:t>
      </w:r>
      <w:r>
        <w:rPr>
          <w:i/>
        </w:rPr>
        <w:t xml:space="preserve"> * Global smelting activity remains weak but regional improvements are noted, especially in China.</w:t>
      </w:r>
      <w:r>
        <w:t xml:space="preserve"> * Major mining companies are increasing copper production and exploration amid a bullish market outlook.*</w:t>
      </w:r>
      <w:r/>
    </w:p>
    <w:p>
      <w:pPr>
        <w:pStyle w:val="ListNumber"/>
        <w:spacing w:line="240" w:lineRule="auto"/>
        <w:ind w:left="720"/>
      </w:pPr>
      <w:r/>
      <w:hyperlink r:id="rId61">
        <w:r>
          <w:rPr>
            <w:color w:val="0000EE"/>
            <w:u w:val="single"/>
          </w:rPr>
          <w:t>https://solarbuildermag.com/energy-storage/georgia-power-breaks-ground-on-new-bess-system/</w:t>
        </w:r>
      </w:hyperlink>
      <w:r>
        <w:t xml:space="preserve"> - - Georgia Power has started constructing a 260 MW battery energy storage system (BESS) in Jefferson County, Georgia. - The project is near Wadley's solar facility and transmission infrastructure, set for completion in 2027. - The BESS aims to improve grid reliability, support renewable energy, and address peak demand. - Georgia Power is nearing completion of four additional BESS facilities totaling 765 MW across Georgia. - The Georgia Public Service Commission has approved nine new BESS sites, adding 3 GW of storage capacity statewide. 55. </w:t>
      </w:r>
      <w:hyperlink r:id="rId62">
        <w:r>
          <w:rPr>
            <w:color w:val="0000EE"/>
            <w:u w:val="single"/>
          </w:rPr>
          <w:t>https://investinglive.com/commodities/us-backed-firm-acquires-congo-cobalt-miner-in-strategic-win-over-china-20260331/</w:t>
        </w:r>
      </w:hyperlink>
      <w:r>
        <w:t xml:space="preserve"> - * A US-backed firm, Virtus Minerals, acquired Chemaf in the DRC, involving a $30 million upfront payment and approximately $720 million in investment commitments. * The deal gives Virtus access to assets producing around 5% of global cobalt supply, supporting US and allied markets. * The acquisition aims to counter Chinese dominance in Congo’s mining sector and aligns with national security and critical minerals strategies. * Significant risks include $1 billion in debt, operational challenges, infrastructure issues, and the need for substantial capital expenditure. * The deal follows a failed Chinese bid for Chemaf, highlighting its strategic importance and transaction complexity. 56. </w:t>
      </w:r>
      <w:hyperlink r:id="rId63">
        <w:r>
          <w:rPr>
            <w:color w:val="0000EE"/>
            <w:u w:val="single"/>
          </w:rPr>
          <w:t>https://japantoday.com/category/business/china-factory-activity-rebounds-in-march-as-iran-war-looms-over-growth</w:t>
        </w:r>
      </w:hyperlink>
      <w:r>
        <w:t xml:space="preserve"> - * China's official manufacturing PMI rose to 50.4 in March, ending two months of contraction. * The increase reflects factory activity expansion, with the strongest reading in a year. * Analysts warn that the Iran war could impact growth through rising energy costs and supply disruptions. * China's export sector faces headwinds due to higher energy prices and potential supply chain disruptions. * China's 2023 growth target has been lowered to 4.5-5%, with cautious optimism about economic resilience amidst geopolitical tensions. 57. </w:t>
      </w:r>
      <w:hyperlink r:id="rId59">
        <w:r>
          <w:rPr>
            <w:color w:val="0000EE"/>
            <w:u w:val="single"/>
          </w:rPr>
          <w:t>https://www.riotimesonline.com/chile-copper-production-nine-year-low-february-2026/</w:t>
        </w:r>
      </w:hyperlink>
      <w:r>
        <w:t xml:space="preserve"> - * Chile’s February copper output fell to 378,554 metric tons, the lowest since March 2017, with an 8.5% decline from January.</w:t>
      </w:r>
      <w:r>
        <w:rPr>
          <w:i/>
        </w:rPr>
        <w:t>* The decline is driven by deteriorating ore grades and underperforming expansion projects.</w:t>
      </w:r>
      <w:r>
        <w:t>* Key projects like Teck Resources’ Quebrada Blanca and Glencore’s Collahuasi face delays and lower grades.</w:t>
      </w:r>
      <w:r>
        <w:rPr>
          <w:i/>
        </w:rPr>
        <w:t>* Chile accounts for approximately 25% of global mined copper supply, impacting the global market.</w:t>
      </w:r>
      <w:r>
        <w:t xml:space="preserve">* The supply constraints coincided with surging demand from the energy transition.* 58. </w:t>
      </w:r>
      <w:hyperlink r:id="rId64">
        <w:r>
          <w:rPr>
            <w:color w:val="0000EE"/>
            <w:u w:val="single"/>
          </w:rPr>
          <w:t>https://www.altenergymag.com/news/2026/03/31/qcells-launches-qcells-new-homes-the-residential-building-industrys-only-direct-from-manufacturer-solar-storage-partner/46975/</w:t>
        </w:r>
      </w:hyperlink>
      <w:r>
        <w:t xml:space="preserve"> - • Qcells announced the launch of Qcells New Homes in the US, focusing on integrating solar and storage solutions for new residential construction. • The platform offers a turnkey package including domestically produced solar panels and batteries, financing, installation, and monitoring. • It aims to address household affordability, energy demand, and grid reliability, with lease options below utility rates. • Qcells emphasises domestic manufacturing and aims to improve long-term value for homeowners. • The initiative supports energy transition efforts by enabling onsite clean energy generation and storage. 59. </w:t>
      </w:r>
      <w:hyperlink r:id="rId65">
        <w:r>
          <w:rPr>
            <w:color w:val="0000EE"/>
            <w:u w:val="single"/>
          </w:rPr>
          <w:t>https://plo.vn/khung-hoang-nang-luong-toan-cau-cu-hich-cho-ky-nguyen-xe-dien-post901999.html</w:t>
        </w:r>
      </w:hyperlink>
      <w:r>
        <w:t xml:space="preserve"> - * The global energy crisis, due to supply disruptions and conflicts such as in the Middle East, prompts governments to accelerate electrification and renewable energy deployment. * Germany allocates €8 billion to expand wind power and promote electric vehicles, including €3 billion for subsidies to make EVs more accessible. * Indonesia plans to convert its entire transportation system to electric and solar energy, developing 100 GW of solar power and aiming to switch 120 million motorcycles to electric within 3-4 years. * China aggressively implements policies to eliminate internal combustion engine vehicles earlier than scheduled and uses EVs to stabilise the grid and reduce dollar dependence. * Rising fuel prices increase demand for EVs across North America, Europe, and Asia, shortening investment returns and creating positive feedback loops for infrastructure and technology growth. 60. </w:t>
      </w:r>
      <w:hyperlink r:id="rId66">
        <w:r>
          <w:rPr>
            <w:color w:val="0000EE"/>
            <w:u w:val="single"/>
          </w:rPr>
          <w:t>https://www.mining.com/glencore-charts-solo-path-to-copper-dominance/</w:t>
        </w:r>
      </w:hyperlink>
      <w:r>
        <w:t xml:space="preserve"> - * Glencore (LON: GLEN) adopts a copper-led growth strategy, avoiding mega-mergers. * The company plans to produce over 1 million tonnes of copper annually by 2028 and 1.6 million tonnes by 2035. * It sold a 40% stake in copper and cobalt assets in the DRC to Orion Critical Mineral Consortium. * Production was 851,600 tonnes of copper in 2025, reflecting a decrease due to lower grades. * Glencore aims to capitalise on metals used in electric vehicles, such as copper, cobalt, and nickel. * The company's financials show revenue of $247.5 billion, with a fall in EBITDA and EBIT, net income recovering to $363 million. * Glencore is divesting certain assets and acquiring projects aligned with critical minerals for energy transition. * The company faces operational, geopolitical risks, and market headwinds, especially in nickel and coal sectors. 61. </w:t>
      </w:r>
      <w:hyperlink r:id="rId67">
        <w:r>
          <w:rPr>
            <w:color w:val="0000EE"/>
            <w:u w:val="single"/>
          </w:rPr>
          <w:t>https://newtalk.tw/news/view/2026-03-31/1027362</w:t>
        </w:r>
      </w:hyperlink>
      <w:r>
        <w:t xml:space="preserve"> - * China accelerates the construction of the沿江高鐵 (Yangtze River High-speed Railway) as part of the '14th Five-Year Plan. * The 'Linghang' shield machine completed a 11.18 km underwater tunnel under the Yangtze River, establishing a world record. * The沿江高鐵 will extend approximately 2,000 km from Shanghai to Chengdu, connecting major city clusters. * The project involves a total investment exceeding 500 billion RMB and aims to stimulate 1.5 trillion RMB in industry value. * The high-speed railway will promote technological innovation, industrial development, and regional connectivity.</w:t>
      </w:r>
      <w:r/>
    </w:p>
    <w:p>
      <w:pPr>
        <w:pStyle w:val="ListNumber"/>
        <w:spacing w:line="240" w:lineRule="auto"/>
        <w:ind w:left="720"/>
      </w:pPr>
      <w:r/>
      <w:hyperlink r:id="rId68">
        <w:r>
          <w:rPr>
            <w:color w:val="0000EE"/>
            <w:u w:val="single"/>
          </w:rPr>
          <w:t>https://eandt.theiet.org/2026/03/30/fourth-scottish-england-subsea-link-reaches-ps3bn-contract-milestone</w:t>
        </w:r>
      </w:hyperlink>
      <w:r>
        <w:t xml:space="preserve"> - * Eastern Green Link 4 (EGL4), a high-voltage subsea and underground electricity transmission project between Scotland and England, has secured £3bn in contracts.</w:t>
      </w:r>
      <w:r>
        <w:rPr>
          <w:i/>
        </w:rPr>
        <w:t xml:space="preserve"> The project involves Siemens Energy and Prysmian in Fife and Norfolk, with completion scheduled for 2033.</w:t>
      </w:r>
      <w:r>
        <w:t xml:space="preserve"> EGL4 will transmit up to 2GW of electricity, supporting renewable energy transport and grid capacity.* The project is part of the Eastern Green Links initiative, which aims to increase renewable energy transfer and enhance UK energy security.</w:t>
      </w:r>
      <w:r/>
    </w:p>
    <w:p>
      <w:pPr>
        <w:pStyle w:val="ListNumber"/>
        <w:spacing w:line="240" w:lineRule="auto"/>
        <w:ind w:left="720"/>
      </w:pPr>
      <w:r/>
      <w:hyperlink r:id="rId69">
        <w:r>
          <w:rPr>
            <w:color w:val="0000EE"/>
            <w:u w:val="single"/>
          </w:rPr>
          <w:t>https://www.openpr.com/news/4447971/battery-recycling-market-to-reach-usd-35-02-billion-by-2032-says</w:t>
        </w:r>
      </w:hyperlink>
      <w:r>
        <w:t xml:space="preserve"> - * The global battery recycling market was valued at USD 2.65 billion in 2024 and is expected to grow to USD 35.02 billion by 2032, with a CAGR of 37.94%. * The growth is primarily driven by the rising demand for electric vehicles, which produce an increasing volume of lithium-ion batteries. * Asia-Pacific leads the market due to its large concentration of battery manufacturers and automotive sectors, supported by government initiatives. * Lead-acid batteries are the dominant and fastest-growing segment, with transportation being the highest-growth application. * Challenges include high operational costs and limited recycling infrastructure, especially in emerging economies. 64. </w:t>
      </w:r>
      <w:hyperlink r:id="rId70">
        <w:r>
          <w:rPr>
            <w:color w:val="0000EE"/>
            <w:u w:val="single"/>
          </w:rPr>
          <w:t>https://www.ukconstructionmedia.co.uk/news/1-7bn-investment-for-northern-growth-corridor/?utm_source=rss&amp;utm_medium=rss&amp;utm_campaign=1-7bn-investment-for-northern-growth-corridor</w:t>
        </w:r>
      </w:hyperlink>
      <w:r>
        <w:t xml:space="preserve"> - * The Chancellor announced a £1.7bn investment package targeting urban regeneration and infrastructure in the Northern Growth Corridor regions. * Funds are allocated across Leeds, Liverpool, Manchester, Newcastle, Gateshead, Sheffield, and adjoining innovation districts. * Projects include Leeds South Bank, Manchester Victoria North, Sheffield City Centre, Gateshead Quays, and Liverpool Central, focusing on brownfield land and employment zones. * The initiative aims to benefit over nine million residents by creating jobs and homes within short commutes. * The investment leverages private finance to support major projects in sectors like life sciences and advanced industries. * Follows the January 2026 pledge of £45bn for Northern Powerhouse Rail and transport upgrades, alongside housing and urban renewal funds.</w:t>
      </w:r>
      <w:r/>
    </w:p>
    <w:p>
      <w:pPr>
        <w:pStyle w:val="ListNumber"/>
        <w:spacing w:line="240" w:lineRule="auto"/>
        <w:ind w:left="720"/>
      </w:pPr>
      <w:r/>
      <w:hyperlink r:id="rId71">
        <w:r>
          <w:rPr>
            <w:color w:val="0000EE"/>
            <w:u w:val="single"/>
          </w:rPr>
          <w:t>https://www.romania-insider.com/sany-green-energy-romania-march-2026</w:t>
        </w:r>
      </w:hyperlink>
      <w:r>
        <w:t xml:space="preserve"> - * Sany Group plans to invest over EUR 1 billion in Romania for Europe's largest hybrid energy project, involving solar parks, energy storage, and data centre.</w:t>
      </w:r>
      <w:r>
        <w:rPr>
          <w:i/>
        </w:rPr>
        <w:t xml:space="preserve"> The project spans Uivar and Timișoara, Timiș County, including 2.8 GWp solar parks, a 2.34 GWh battery system, and a 70 MW data centre.</w:t>
      </w:r>
      <w:r>
        <w:t xml:space="preserve"> Investments are approximately EUR 320 million for solar parks, EUR 350 million for storage, and EUR 350 million for the data centre.</w:t>
      </w:r>
      <w:r>
        <w:rPr>
          <w:i/>
        </w:rPr>
        <w:t xml:space="preserve"> Sany will supply solar panels manufactured in Hunan Province and finance the project.</w:t>
      </w:r>
      <w:r>
        <w:t xml:space="preserve"> Romanian company Danube Solar Seven SRL will implement the project until commercial operation.* The project aims to capitalise on solar energy, energy storage, and digital infrastructure development in Romania.</w:t>
      </w:r>
      <w:r/>
    </w:p>
    <w:p>
      <w:pPr>
        <w:pStyle w:val="ListNumber"/>
        <w:spacing w:line="240" w:lineRule="auto"/>
        <w:ind w:left="720"/>
      </w:pPr>
      <w:r/>
      <w:hyperlink r:id="rId72">
        <w:r>
          <w:rPr>
            <w:color w:val="0000EE"/>
            <w:u w:val="single"/>
          </w:rPr>
          <w:t>https://kalkinemedia.com/au/stocks/metal-and-mining/asx-300-lens-copper-developer-expands-global-market-presence</w:t>
        </w:r>
      </w:hyperlink>
      <w:r>
        <w:t xml:space="preserve"> - * Halo Minerals debuts on London’s AIM market, supporting its Chile copper project. * The listing aims to increase visibility, access to capital, and facilitate project development. * The Playa Verde Project in Chile is a key focus, aligned with global demand for copper in energy transition. * Funds raised will support project advancement and exploration of additional opportunities. * The company’s strategy aligns with the increasing importance of critical minerals for renewable energy and electric vehicles.</w:t>
      </w:r>
      <w:r/>
      <w:r/>
    </w:p>
    <w:p>
      <w:r/>
      <w:r>
        <w:t xml:space="preserve">67. </w:t>
      </w:r>
      <w:hyperlink r:id="rId73">
        <w:r>
          <w:rPr>
            <w:color w:val="0000EE"/>
            <w:u w:val="single"/>
          </w:rPr>
          <w:t>https://www.ad-hoc-news.de/boerse/news/ueberblick/anglo-american-plc-stock-global-mining-leader-faces-evolving-commodity/69034460</w:t>
        </w:r>
      </w:hyperlink>
      <w:r>
        <w:t xml:space="preserve"> - * Anglo American plc operates diversified mining assets, with key exposure to copper, platinum, diamonds, and iron ore, supporting infrastructure and energy transition demands. * North American investors access the company via OTC ADRs, with a focus on commodity cycles, ESG integration, and recent portfolio realignment. * The company emphasises strategic moves towards high-quality assets, divestments of lower-margin operations, and growth projects like Woodsmith fertiliser. * Sector drivers include supply deficits in copper and platinum, with demand boosted by energy transition and infrastructure growth. * Risks involve commodity price volatility, operational challenges in South Africa, and execution of growth projects. 68. </w:t>
      </w:r>
      <w:hyperlink r:id="rId74">
        <w:r>
          <w:rPr>
            <w:color w:val="0000EE"/>
            <w:u w:val="single"/>
          </w:rPr>
          <w:t>https://www.freemalaysiatoday.com/category/business/2026/03/31/chinas-factory-activity-expands-at-quickest-pace-in-a-year</w:t>
        </w:r>
      </w:hyperlink>
      <w:r>
        <w:t xml:space="preserve"> - • China’s factory activity grew in March at its fastest rate in a year, with the PMI rising to 50.4.</w:t>
        <w:br/>
      </w:r>
      <w:r>
        <w:t>• The increase was due to re-started production after the Spring Festival.</w:t>
        <w:br/>
      </w:r>
      <w:r>
        <w:t>• Non-manufacturing PMI also improved to 50.1 in March.</w:t>
        <w:br/>
      </w:r>
      <w:r>
        <w:t>• Despite global uncertainties, China’s economy shows resilience amid risks from Middle East tensions and supply chain disruptions.</w:t>
        <w:br/>
      </w:r>
      <w:r>
        <w:t xml:space="preserve">• Trade surged by a fifth in the first two months, with a record trade surplus last year. 69. </w:t>
      </w:r>
      <w:hyperlink r:id="rId75">
        <w:r>
          <w:rPr>
            <w:color w:val="0000EE"/>
            <w:u w:val="single"/>
          </w:rPr>
          <w:t>https://www.businessnewse.com/2026/03/30/abu-dhabi-unveils-new-infrastructure-summit-as-57-billion-pipeline-advances/</w:t>
        </w:r>
      </w:hyperlink>
      <w:r>
        <w:t xml:space="preserve"> - * Abu Dhabi planning to hold the second Abu Dhabi Infrastructure Summit (ADIS) in May 2026. * The emirate has an infrastructure pipeline valued at over US$57 billion. * The summit will focus on urban development, city planning, and project delivery. * The event will include discussions on sustainable city planning, smart solutions, and resilience. * Abu Dhabi's construction sector expanded by 13.9% in 2025, supporting infrastructure development. 70. </w:t>
      </w:r>
      <w:hyperlink r:id="rId76">
        <w:r>
          <w:rPr>
            <w:color w:val="0000EE"/>
            <w:u w:val="single"/>
          </w:rPr>
          <w:t>https://solarquarter.com/2026/03/30/srp-and-invenergy-launch-first-ever-partnership-to-add-200-mw-solar-and-200-mw-battery-storage-in-arizonas-sundog-energy-center/</w:t>
        </w:r>
      </w:hyperlink>
      <w:r>
        <w:t xml:space="preserve"> - * Salt River Project (SRP) and Invenergy announce a new agreement to develop the SunDog Energy Center in Pinal County, Arizona. * The project will add 200 MW solar power and 200 MW battery storage, supporting power for 45,000 homes. * It aims to help SRP double its power system capacity over the next decade to meet rising energy demand. * The project will generate over $209 million in economic benefits over its lifetime and create 200-400 jobs during construction. * Invenergy will operate its 17th facility in Arizona, contributing to the region's renewable energy infrastructure. 71. </w:t>
      </w:r>
      <w:hyperlink r:id="rId77">
        <w:r>
          <w:rPr>
            <w:color w:val="0000EE"/>
            <w:u w:val="single"/>
          </w:rPr>
          <w:t>https://www.canadianminingjournal.com/news/mining-chief-predicts-supply-deficit/</w:t>
        </w:r>
      </w:hyperlink>
      <w:r>
        <w:t xml:space="preserve"> - * Jorge Gómez, CEO of Compañía Minera Doña Inés de Collahuasi, warns of potential copper supply deficits amid regulatory delays and operational constraints. * Gómez discusses these issues at the upcoming World Mining Congress 2026 in Lima. * The congress, scheduled for June 24-26, addresses risks disrupting the mining supply chain. * He highlights the increasing demand driven by electrification and technology, outpacing industry response. * Regulatory delays in Peru and Chile and rising operational costs from geopolitical tensions are key challenges. 72. </w:t>
      </w:r>
      <w:hyperlink r:id="rId78">
        <w:r>
          <w:rPr>
            <w:color w:val="0000EE"/>
            <w:u w:val="single"/>
          </w:rPr>
          <w:t>https://www.newswire.com/news/the-next-energy-empire-begins-here-a-rare-opportunity-to-own-the-future-of-speed</w:t>
        </w:r>
      </w:hyperlink>
      <w:r>
        <w:t xml:space="preserve"> - * Elektros Inc. announces a patented charging system capable of recharging electric vehicle batteries from zero to full in 5-7 minutes. * The technology aims to transform energy infrastructure as electric vehicle adoption accelerates globally. * The innovation could significantly reduce charging times compared to traditional methods. * Elektros positions itself within a global energy, mobility, and infrastructure transition. * The company highlights the potential a strategic inflection point for rapid growth in electric mobility. 73. </w:t>
      </w:r>
      <w:hyperlink r:id="rId79">
        <w:r>
          <w:rPr>
            <w:color w:val="0000EE"/>
            <w:u w:val="single"/>
          </w:rPr>
          <w:t>https://www.carboncopy.info/beyond-capacity-unlocking-the-full-potential-of-india-s-clean-energy</w:t>
        </w:r>
      </w:hyperlink>
      <w:r>
        <w:t xml:space="preserve"> - * India has over 265 GW of non-fossil power capacity, with a target of 500 GW by 2030. * In 2025, India added 44.5 GW of renewable capacity, including 38 GW solar. * Solar curtailment in 2025 amounted to 2.3 TWh, enough to power 400,000 households for a year. * Main curtailment causes include weak daytime demand, operational constraints, and limited flexibility of coal plants. * Infrastructure issues and lack of energy storage further impede renewable utilisation, requiring grid modernisation and policy enhancements. 74. </w:t>
      </w:r>
      <w:hyperlink r:id="rId80">
        <w:r>
          <w:rPr>
            <w:color w:val="0000EE"/>
            <w:u w:val="single"/>
          </w:rPr>
          <w:t>https://www.eqmagpro.com/ntpc-awards-%E2%82%B9413-crore-grid-scale-battery-storage-project-to-gr-infraprojects-boosting-indias-energy-storage-push-eq/</w:t>
        </w:r>
      </w:hyperlink>
      <w:r>
        <w:t xml:space="preserve"> - * GR Infraprojects secures a ₹413 crore battery energy storage project from NTPC to support renewable energy integration in India. * The project involves installing a standalone grid-scale battery system to enhance grid stability, frequency regulation, and demand management. * It aims to improve renewable power dispatchability and reduce reliance on fossil fuel peaking plants. * The development reflects India's growing investment in energy storage systems as part of its clean energy transition. * NTPC's focus on renewable energy and storage technologies reinforces its green energy portfolio. 75. </w:t>
      </w:r>
      <w:hyperlink r:id="rId81">
        <w:r>
          <w:rPr>
            <w:color w:val="0000EE"/>
            <w:u w:val="single"/>
          </w:rPr>
          <w:t>https://web3wire.org/web3/heavy-duty-construction-equipment-market-to-grow-from-us226-45-billion-in-2024-to-us433-43-billion-by-2033-at-7-48-cagr-as-earthmoving-equipment-leads-with-40-share-driven-by-rapid-infrastructure-d/</w:t>
        </w:r>
      </w:hyperlink>
      <w:r>
        <w:t xml:space="preserve"> - * The market reached US$ 226.45 billion in 2024 and is forecasted to reach US$ 433.43 billion by 2033, growing at 7.48% CAGR. * Growth driven by rapid urbanisation, infrastructure projects, and investments globally. * Increase in demand for large-scale construction machinery such as excavators, dozers, loaders, and cranes. * Technological advancements include automation, electrification, telematics, and AI integration. * Major manufacturers like Caterpillar, Komatsu, Volvo, Hitachi, and Deere are expanding their product portfolios and adopting innovative technologies. 76. </w:t>
      </w:r>
      <w:hyperlink r:id="rId82">
        <w:r>
          <w:rPr>
            <w:color w:val="0000EE"/>
            <w:u w:val="single"/>
          </w:rPr>
          <w:t>https://www.pinsentmasons.com/out-law/analysis/wa-wind-farm-agreements</w:t>
        </w:r>
      </w:hyperlink>
      <w:r>
        <w:t xml:space="preserve"> - * Western Australia’s government has announced power purchase agreements (PPAs) for three wind farms: Parron Maam Marang, Kondinin, and Marri Wind Farms. * These projects, expected to deliver power by late 2028 and 2029, aim to supply over 800,000 homes and surpass the capacity of remaining coal-fired stations in WA. * The agreements support the state's target to replace coal power with wind energy and contribute to plans for a coal-free grid by 2030. * Investment in renewable infrastructure includes onshore wind farms, batteries, and transmission upgrades, such as the Collie Battery Energy Storage System. * The PPAs will enable project developers to secure financing, create jobs, and facilitate grid upgrades, supporting WA’s energy transition and decarbonisation goals. 77. </w:t>
      </w:r>
      <w:hyperlink r:id="rId83">
        <w:r>
          <w:rPr>
            <w:color w:val="0000EE"/>
            <w:u w:val="single"/>
          </w:rPr>
          <w:t>https://www.scmp.com/news/china/diplomacy/article/3348330/eus-flagship-africa-project-under-fire-over-ties-chinese-state-owned-firms?utm_source=rss_feed</w:t>
        </w:r>
      </w:hyperlink>
      <w:r>
        <w:t xml:space="preserve"> - * The Lobito Corridor rail upgrade, part of the EU’s €300 billion infrastructure initiative, aims to facilitate the transportation of copper and cobalt from Africa. * The project involves the upgrade and expansion of the Benguela railway in Angola, extending into the DRC and Zambia. * European lawmakers question whether over US$2.3 billion in EU funds are being funnelled to Chinese state-owned companies. * The project is a key element of the EU's efforts to reduce dependency on Chinese supply chains for critical minerals. 78. </w:t>
      </w:r>
      <w:hyperlink r:id="rId84">
        <w:r>
          <w:rPr>
            <w:color w:val="0000EE"/>
            <w:u w:val="single"/>
          </w:rPr>
          <w:t>https://kalkinemedia.com/au/stocks/metal-and-mining/eva-copper-jobs-hub-a-game-changer-beyond-asx-200</w:t>
        </w:r>
      </w:hyperlink>
      <w:r>
        <w:t xml:space="preserve"> - * A new digital platform connects communities with employment opportunities related to the Eva Copper Mine Project in North West Queensland. * The hub consolidates roles, provides visibility into skills and recruitment timelines, and streamlines job access. * The project is a significant copper development contributing to Queensland's economic activity and employment during construction and operation. * Copper is vital for electrification and renewable energy, underscoring the project's importance in global energy transition. * The initiative supports community engagement, workforce planning, and long-term regional development. 79. </w:t>
      </w:r>
      <w:hyperlink r:id="rId85">
        <w:r>
          <w:rPr>
            <w:color w:val="0000EE"/>
            <w:u w:val="single"/>
          </w:rPr>
          <w:t>https://www.pv-magazine-australia.com/2026/03/30/transgrid-shortlists-2-gw-of-batteries-to-strengthen-nsw-grid/</w:t>
        </w:r>
      </w:hyperlink>
      <w:r>
        <w:t xml:space="preserve"> - * Transgrid is negotiating with developers of nine battery energy storage projects to bolster NSW power system strength. * The projects aim to address gaps in system strength as coal-fired generators exit, with some batteries expected online from 2026. * The initiative supports NSW's transition to renewable energy, with a target of 5 GW of stabilising services by 2033. * The procurement plans include periodic tenders to expand battery capacity and improve grid stability. * The energy storage projects are part of broader efforts to modernise the energy grid in New South Wales.</w:t>
      </w:r>
      <w:r/>
    </w:p>
    <w:p>
      <w:r/>
      <w:r>
        <w:t xml:space="preserve">80. </w:t>
      </w:r>
      <w:hyperlink r:id="rId86">
        <w:r>
          <w:rPr>
            <w:color w:val="0000EE"/>
            <w:u w:val="single"/>
          </w:rPr>
          <w:t>https://www.miragenews.com/why-we-should-care-about-graphite-1646624/</w:t>
        </w:r>
      </w:hyperlink>
      <w:r>
        <w:t xml:space="preserve"> - * Graphite is a critical component of lithium-ion batteries used in everyday technologies and renewable energy storage. * Australia is a significant graphite resource holder, ranked fifth globally, but processes little for battery-grade production. * The Australian Government funds CSIRO to explore graphite technologies, focusing on purification and recycling. * Developments aim to produce high-purity, environmentally friendly graphite for batteries, offering growth opportunities for Australia. * Global demand for battery-grade graphite is rising sharply, especially due to electric vehicle adoption. 81. </w:t>
      </w:r>
      <w:hyperlink r:id="rId87">
        <w:r>
          <w:rPr>
            <w:color w:val="0000EE"/>
            <w:u w:val="single"/>
          </w:rPr>
          <w:t>https://thegamingboardroom.com/2026/03/30/sonowal-launches-%E2%82%B91500-crore-green-and-infra-push-at-voc-port-64/</w:t>
        </w:r>
      </w:hyperlink>
      <w:r>
        <w:t xml:space="preserve"> - * Sarbananda Sonowal, Union Minister for Ports, Shipping and Waterways, inaugurated projects at VOC Port, Thoothukudi, worth over ₹1,500 crore. * Completed investments (₹160 crore) focus on cargo handling, sustainability, digital platforms, and safety infrastructure. * Foundation projects (₹1,340 crore) include renewables: wind, green hydrogen, solar, as well as energy management, rail, shipbuilding equipment, and green tugs. * Initiatives aim to reduce vessel turnaround times, lower logistics costs, and support regional industrial and maritime growth. * The project aligns with decarbonisation and maritime transition policies, promoting port-led industrialisation. 82. </w:t>
      </w:r>
      <w:hyperlink r:id="rId88">
        <w:r>
          <w:rPr>
            <w:color w:val="0000EE"/>
            <w:u w:val="single"/>
          </w:rPr>
          <w:t>https://grafa.com/en/news/australia/igo-consolidates-copper-wolf-project-ownership</w:t>
        </w:r>
      </w:hyperlink>
      <w:r>
        <w:t xml:space="preserve"> - * IGO announced the ownership consolidation of the Copper Wolf Project from Buxton Resources. * The move streamlines governance and operational control of the project. * The consolidation aims to meet global demand for copper in the context of electrification and decarbonisation. * The project is located in Western Australia and a Tier-1 mining jurisdiction. * Market analysts view the consolidation as a sign of IGO's confidence in the project's viability and geology. 83. </w:t>
      </w:r>
      <w:hyperlink r:id="rId89">
        <w:r>
          <w:rPr>
            <w:color w:val="0000EE"/>
            <w:u w:val="single"/>
          </w:rPr>
          <w:t>https://www.aol.com/articles/china-launches-two-reciprocal-probes-082824537.html</w:t>
        </w:r>
      </w:hyperlink>
      <w:r>
        <w:t xml:space="preserve"> - * China's commerce ministry initiates two counter-probes into US trade practices disrupting Chinese products and green trade measures. * The investigations are in response to US Section 301 investigations, scheduled to conclude within six months. * The probes focus on US measures affecting global supply chains, industrial chains, and green product trade. * China may take measures based on the findings to defend its interests. * The investigations follow US trade investigations into industrial capacity and forced labour, with ongoing bilateral talks. 84. </w:t>
      </w:r>
      <w:hyperlink r:id="rId90">
        <w:r>
          <w:rPr>
            <w:color w:val="0000EE"/>
            <w:u w:val="single"/>
          </w:rPr>
          <w:t>https://www.deccanchronicle.com/southern-states/andhra-pradesh/ap-govts-battery-based-energy-storage-projects-gaining-pace-in-rayalaseema-1947114</w:t>
        </w:r>
      </w:hyperlink>
      <w:r>
        <w:t xml:space="preserve"> - * The Andhra Pradesh government accelerates deployment of Battery Energy Storage System (BESS) projects across Rayalaseema, aiming to improve energy storage and power reliability. * Projects are being implemented in Kurnool, Tirupati, Anantapur, Kadapa, Chittoor districts, with a total capacity of 1,500 MW / 3,000 MWh by 2027. * The projects will store surplus renewable energy and enhance grid stability amid increasing solar and wind energy contributions. * Both central and state authorities are involved, with projects scheduled for commissioning between January and March 2027. * Officials highlight the importance of BESS for managing renewable variability and reducing power shortages, supporting energy transition. 85. </w:t>
      </w:r>
      <w:hyperlink r:id="rId91">
        <w:r>
          <w:rPr>
            <w:color w:val="0000EE"/>
            <w:u w:val="single"/>
          </w:rPr>
          <w:t>https://www.manilatimes.net/2026/03/30/business/top-business/energy-dept-rushing-power-plant-activation/2310030</w:t>
        </w:r>
      </w:hyperlink>
      <w:r>
        <w:t xml:space="preserve"> - * The Department of Energy (DOE) is expediting the grid connection of 22 power plant projects producing 1,471 MW of electricity in the Philippines. * These projects are in advanced construction or final testing stages and are entirely from renewable energy sources. * The projects include solar, hydroelectric, biomass, wind, and energy storage systems. * The initiative aligns with President Ferdinand Marcos Jr.'s directive to build 200 power plants over three years. * To date, 24 plants with 1,178.642 MW capacity are operational, with recent additions in solar and energy storage facilities. * The DOE collaborates with key agencies to ensure transmission and regulatory requirements are met to avoid delays. 86. </w:t>
      </w:r>
      <w:hyperlink r:id="rId92">
        <w:r>
          <w:rPr>
            <w:color w:val="0000EE"/>
            <w:u w:val="single"/>
          </w:rPr>
          <w:t>https://www.indexbox.io/blog/eu-and-us-advance-critical-minerals-work-in-positive-trade-meeting/</w:t>
        </w:r>
      </w:hyperlink>
      <w:r>
        <w:t xml:space="preserve"> - * A meeting between the EU and U.S. trade officials was described as very positive, focusing on critical minerals and tariffs. * The meeting occurred on the sidelines of a WTO ministerial meeting. * EU lawmakers voted to advance legislation related to a trade agreement with the U.S., including safeguards against U.S. tariff violations. * The U.S. and EU agreed to continue work on critical minerals and tariffs. * The EU seeks to lower tariffs and strengthen trade relations with other partners. 87. </w:t>
      </w:r>
      <w:hyperlink r:id="rId93">
        <w:r>
          <w:rPr>
            <w:color w:val="0000EE"/>
            <w:u w:val="single"/>
          </w:rPr>
          <w:t>https://www.ad-hoc-news.de/boerse/news/ueberblick/aecon-group-stock-infrastructure-leader-faces-evolving-north-american/69018308</w:t>
        </w:r>
      </w:hyperlink>
      <w:r>
        <w:t xml:space="preserve"> - * Aecon Group Inc., a Canadian construction and infrastructure firm, operates across transportation, energy, mining, and utilities sectors. * The company is involved in projects such as transit expansions, energy infrastructure, pipelines, and public-private partnerships in North America. * Sector drivers include infrastructure spending from government programs, urbanisation, and energy transition initiatives. * Aecon's strategic positioning and backlog provide visibility on ongoing workloads amid sector shifts. * Risks include project delays, cost overruns, and regional concentration, with open questions on expansion and bid wins.</w:t>
      </w:r>
      <w:r/>
    </w:p>
    <w:p>
      <w:r/>
      <w:r>
        <w:t xml:space="preserve">88. </w:t>
      </w:r>
      <w:hyperlink r:id="rId94">
        <w:r>
          <w:rPr>
            <w:color w:val="0000EE"/>
            <w:u w:val="single"/>
          </w:rPr>
          <w:t>https://www.ad-hoc-news.de/boerse/news/ueberblick/southern-copper-corp-stock-strategic-growth-in-copper-mining-amid/69015654</w:t>
        </w:r>
      </w:hyperlink>
      <w:r>
        <w:t xml:space="preserve"> - * Southern Copper operates mines in Peru and Mexico, focusing on copper, molybdenum, zinc, and silver. * The company plans over $15 billion in growth projects to boost production and efficiency. * These initiatives aim to meet rising demand driven by electrification and renewable energy transitions. * Market outlook highlights structural copper deficits, with supply constraints and surging demand. * Investors in North America view it as a low-cost, regional copper play with growth potential.</w:t>
      </w:r>
      <w:r/>
    </w:p>
    <w:p>
      <w:r/>
      <w:r>
        <w:t xml:space="preserve">89. </w:t>
      </w:r>
      <w:hyperlink r:id="rId95">
        <w:r>
          <w:rPr>
            <w:color w:val="0000EE"/>
            <w:u w:val="single"/>
          </w:rPr>
          <w:t>https://www.moneyweb.co.za/news/south-africa/joburg-invests-r14m-in-new-ev-charging-pilot-network/</w:t>
        </w:r>
      </w:hyperlink>
      <w:r>
        <w:t xml:space="preserve"> - * The City of Johannesburg and City Power launch their first phase of an EV charging network, investing R14 million in infrastructure, software, and energy components. * The initial rollout includes 14 charging stations at the Booysens facility, with plans for expansion across the city. * The project aims to promote sustainable energy, reduce fleet costs by about 30%, and improve operational efficiency. * The initiative is part of Johannesburg’s broader strategy to modernise its energy system and transition to cleaner transportation options. * The move responds to economic and environmental pressures, with EV costs expected to be significantly lower than petrol vehicles. 90. </w:t>
      </w:r>
      <w:hyperlink r:id="rId96">
        <w:r>
          <w:rPr>
            <w:color w:val="0000EE"/>
            <w:u w:val="single"/>
          </w:rPr>
          <w:t>https://www.streetwisereports.com/article/2026/03/26/copper-discoveries-are-getting-scarce-one-explorer-is-drilling-to-change-that.html</w:t>
        </w:r>
      </w:hyperlink>
      <w:r>
        <w:t xml:space="preserve"> - * Copper demand driven by electrification, renewable energy, and electric vehicles is increasing, while new discoveries are declining. * Vortex Metals advances copper and copper-gold projects in Chile and Mexico, including the Illapel Copper Project and VMS targets. * Drilling at Illapel has intersected sulphide mineralisation; projects in Mexico show surface mineralisation and geophysical anomalies. * Success in exploration could significantly increase company valuation amidst a potential copper supply shortfall. * Technical analysis indicates the stock might be entering a recovery phase, with targets potentially reaching CA$0.12–CA$0.30. 91. </w:t>
      </w:r>
      <w:hyperlink r:id="rId97">
        <w:r>
          <w:rPr>
            <w:color w:val="0000EE"/>
            <w:u w:val="single"/>
          </w:rPr>
          <w:t>https://infrastructureusa.org/battery-storage-projects-surge-as-grid-reinforcement-becomes-a-national-priority/</w:t>
        </w:r>
      </w:hyperlink>
      <w:r>
        <w:t xml:space="preserve"> - * The US is experiencing a surge in battery storage and power system reinforcement projects due to extreme weather, electrification, and renewable integration. * Statewide projects include Illinois' 3-gigawatt energy storage plan and California's solar and battery facility with over $500 million in estimated costs. * Microgrid and distributed energy projects are being launched in Maryland and New Orleans, focusing on resilience and critical infrastructure. * A geothermal energy infrastructure project at a New York campus aims to lower emissions and modernise energy systems. * These initiatives reflect a national shift towards grid modernisation and energy resilience, with increasing private sector engagement expected. 92. </w:t>
      </w:r>
      <w:hyperlink r:id="rId98">
        <w:r>
          <w:rPr>
            <w:color w:val="0000EE"/>
            <w:u w:val="single"/>
          </w:rPr>
          <w:t>https://cedirates.com/news/despite-us-efforts-to-ease-congo-rwanda-tensions-drc-signs-fresh-mining-deal-with-china/</w:t>
        </w:r>
      </w:hyperlink>
      <w:r>
        <w:t xml:space="preserve"> - * The Democratic Republic of Congo (DRC) signed a mining cooperation deal with China, emphasising its strategic economic ties, including data sharing, investment protection, and local processing. * The deal focuses on key projects such as the MIFOR iron ore development and involves Chinese companies like CMOC Group, Zijin Mining, and Huayou Cobalt. * The US has responded with a strategic mineral partnership with Congo, granting US firms access to copper, cobalt, lithium, and tantalum reserves. * China remains dominant in Congo’s mining sector, outpacing US influence despite increased US engagement in infrastructure and stabilisation efforts. * Congo maintains strong ties with both powers, seeking to leverage mineral resources amid geopolitical competition. 93. </w:t>
      </w:r>
      <w:hyperlink r:id="rId99">
        <w:r>
          <w:rPr>
            <w:color w:val="0000EE"/>
            <w:u w:val="single"/>
          </w:rPr>
          <w:t>https://www.edie.net/government-pledges-64m-for-port-talbot-wind-hub-to-power-green-steelmaking/</w:t>
        </w:r>
      </w:hyperlink>
      <w:r>
        <w:t xml:space="preserve"> - * UK government pledges £64m for Associated British Ports to develop floating offshore wind port at Port Talbot. * The project aims to unlock 4.5GW of floating offshore wind in the Celtic Sea, powering 6.5 million homes. * The initiative is expected to create jobs and attract over £500m investment. * Full £122m UK government funding has been allocated to support Tata Steel's transition from blast furnaces to electric arc furnaces. * Electricity from offshore wind will power the new steelmaking process, reducing site emissions by around 90%. 94. </w:t>
      </w:r>
      <w:hyperlink r:id="rId100">
        <w:r>
          <w:rPr>
            <w:color w:val="0000EE"/>
            <w:u w:val="single"/>
          </w:rPr>
          <w:t>https://www.investywise.com/gujarat-fluorochemicals-limited-subsidiary-gfcl-ev-raises-80m/</w:t>
        </w:r>
      </w:hyperlink>
      <w:r>
        <w:t xml:space="preserve"> - * Gujarat Fluorochemicals Limited's subsidiary GFCL EV secured an additional USD 80 million in funding from a global investor, supplementing USD 50 million from IFC, totaling USD 130 million. * The funds will expand manufacturing capacity for advanced battery materials in India, supporting energy transition and electrification goals. * GFCL EV operates a fully integrated manufacturing facility in India, producing battery chemicals, cathode active materials, and binders. * The funding aims to create jobs, strengthen global supply chains, and reinforce India’s battery value chain position. * The announcement was made on March 27, 2026, and the project supports India’s energy security and transport electrification. 95. </w:t>
      </w:r>
      <w:hyperlink r:id="rId101">
        <w:r>
          <w:rPr>
            <w:color w:val="0000EE"/>
            <w:u w:val="single"/>
          </w:rPr>
          <w:t>https://www.thehindubusinessline.com/news/world/china-launches-two-probes-into-us-trade-practices/article70791970.ece</w:t>
        </w:r>
      </w:hyperlink>
      <w:r>
        <w:t xml:space="preserve"> - • China's commerce ministry initiates two counter-probes into US trade practices, scheduled for six months but extendable. • Probes are in response to US Section 301 investigations on China, including issues of industrial capacity and forced labour. • China states it will take measures to defend its rights based on investigation findings. • US launched trade investigations into excess capacity and forced labour in China and other trading partners earlier in March. • High-level trade talks between China and the US occur amid ongoing investigations, with China emphasising cooperation. 96. </w:t>
      </w:r>
      <w:hyperlink r:id="rId102">
        <w:r>
          <w:rPr>
            <w:color w:val="0000EE"/>
            <w:u w:val="single"/>
          </w:rPr>
          <w:t>https://www.adomonline.com/electric-vehicle-govt-urges-private-sector-investments-into-solar-powered-charging-stations/</w:t>
        </w:r>
      </w:hyperlink>
      <w:r>
        <w:t xml:space="preserve"> - * The government calls for private sector investment in solar-powered electric vehicle charging systems in Ghana. * The advice was given during a stakeholder event held at Sunyani Technical University. * Emphasis on solar energy for EV charging to promote cleaner, sustainable energy and meet climate obligations. * The EV sector is seen as creating employment opportunities and fostering renewable energy transition. * The nation aims to increase EV adoption, with Africa’s EV share at 1%, and discusses models and battery swap systems.</w:t>
      </w:r>
      <w:r/>
    </w:p>
    <w:p>
      <w:r/>
      <w:r>
        <w:t xml:space="preserve">97. </w:t>
      </w:r>
      <w:hyperlink r:id="rId103">
        <w:r>
          <w:rPr>
            <w:color w:val="0000EE"/>
            <w:u w:val="single"/>
          </w:rPr>
          <w:t>https://asianews.network/japan-faces-shrinking-construction-workforce-as-government-expands-%C2%A520-trillion-infrastructure-plan/</w:t>
        </w:r>
      </w:hyperlink>
      <w:r>
        <w:t xml:space="preserve"> - * The Japanese government announced a ¥20 trillion infrastructure plan over five years starting fiscal 2026, focused on disaster-resilient infrastructure. * Infrastructure deterioration continues, compounded by a 30% decline in construction workers since 1997, with 2025 workforce at 4.78 million. * Educational initiatives and local inspections aim to mitigate workforce shortages and ageing infrastructure risks. * Start-up Tenchijin uses satellite data and advanced technology to predict water pipe leaks, enhancing inspection efficiency. * Projects involve industry-academic-government partnerships to improve infrastructure management.</w:t>
      </w:r>
      <w:r/>
    </w:p>
    <w:p>
      <w:r/>
      <w:r>
        <w:t xml:space="preserve">98. </w:t>
      </w:r>
      <w:hyperlink r:id="rId104">
        <w:r>
          <w:rPr>
            <w:color w:val="0000EE"/>
            <w:u w:val="single"/>
          </w:rPr>
          <w:t>https://thediplomat.com/2026/03/the-security-architecture-of-the-taiwan-us-trade-deal/</w:t>
        </w:r>
      </w:hyperlink>
      <w:r>
        <w:t xml:space="preserve"> - * On 12 February 2026, Taiwan and the US signed the Agreement on Reciprocal Trade (ART), subject to legislative approval. * The agreement establishes a security architecture with legal commitments on defence spending, export controls, and regulatory convergence. * It embeds US defence law concepts, such as 'covered nations', influencing Taiwan's export controls on sensitive technologies. * Taiwan must strengthen measures against diversion of critical technologies to 'covered nations' like China, Russia, North Korea, and Iran. * The agreement includes clauses conditioning Taiwan’s trade relationship on its agreements with 'covered nations', operating as a geopolitical lock-in. * It mandates alignment of Taiwan’s export controls with the US Foreign Direct Product Rule, covering semiconductors and intangible technologies. * Taiwan is required to cooperate with US sanctions and phase out technology from countries of concern in critical digital infrastructure. * The agreement links US import restrictions with Taiwan’s trade measures, promoting regulatory convergence. * The ART goes beyond trade, actively embedding strategic and security considerations into its provisions. 99. </w:t>
      </w:r>
      <w:hyperlink r:id="rId105">
        <w:r>
          <w:rPr>
            <w:color w:val="0000EE"/>
            <w:u w:val="single"/>
          </w:rPr>
          <w:t>https://www.miningmx.com/news/markets/64841-african-export-curbs-hurt-chinas-best-laid-plans/</w:t>
        </w:r>
      </w:hyperlink>
      <w:r>
        <w:t xml:space="preserve"> - * African export restrictions on critical battery metals such as cobalt and lithium are affecting Chinese companies invested in African mines. * Congo imposed cobalt export curbs in February 2025 to reduce oversupply, while Zimbabwe banned lithium concentrate shipments recently. * Cobalt prices have surged over 160%, with Congolese cobalt hydroxide more than quadrupling. * Chinese firms including Sinomine Resource Group and Zhejiang Huayou Cobalt face challenges in Zimbabwe, needing more investment for refining capacity. * Chinese investments in Zimbabwe and Congo amount to around $2.8bn and $9bn respectively. * Experts predict resource nationalism in Africa will likely increase and impact supply chains. 100. </w:t>
      </w:r>
      <w:hyperlink r:id="rId106">
        <w:r>
          <w:rPr>
            <w:color w:val="0000EE"/>
            <w:u w:val="single"/>
          </w:rPr>
          <w:t>https://defencemonitor.in/chinas-grip-on-key-minerals-sparks-us-alarm-lawmakers-demand-swift-supply-chain-fixes/</w:t>
        </w:r>
      </w:hyperlink>
      <w:r>
        <w:t xml:space="preserve"> - * US lawmakers and experts warn reliance on Chinese critical minerals threatens national security. * House subcommittee hearing highlights dependence on imports, especially from China. * Critical minerals such as copper, rare earths, and lithium are essential for defence and technology. * China controls global processing and refining capacity, creating strategic vulnerabilities. * Experts call for domestic supply chain development, exploration, and international cooperation to counterbalance China. * Concerns raised over transparency and government investment in mining. * Critical minerals underpin economic growth and military capability, supporting jobs and GDP. * Solutions involve domestic production, alliances, and policy measures amid rising geopolitical tensions. 101. </w:t>
      </w:r>
      <w:hyperlink r:id="rId107">
        <w:r>
          <w:rPr>
            <w:color w:val="0000EE"/>
            <w:u w:val="single"/>
          </w:rPr>
          <w:t>https://www.eqmagpro.com/rec-ltd-clears-%E2%82%B91-6-lakh-crore-borrowing-plan-for-fy27-to-fund-power-and-renewable-energy-expansion-eq/</w:t>
        </w:r>
      </w:hyperlink>
      <w:r>
        <w:t xml:space="preserve"> - • REC Ltd approves ₹1.6 lakh crore borrowings for FY27 to finance power, renewable energy, and infrastructure projects in India. • Funding aims to support transmission, generation, and renewable energy expansion. • Borrowings will enhance liquidity for utilities, developers, and sector growth. • Investment includes solar, wind, hybrid, energy storage, and grid modernisation projects. • The programme accelerates India’s energy transition and power sector development.</w:t>
      </w:r>
      <w:r/>
    </w:p>
    <w:p>
      <w:r/>
      <w:r>
        <w:t xml:space="preserve">102. </w:t>
      </w:r>
      <w:hyperlink r:id="rId108">
        <w:r>
          <w:rPr>
            <w:color w:val="0000EE"/>
            <w:u w:val="single"/>
          </w:rPr>
          <w:t>http://www.ecns.cn/business/2026-03-26/detail-ihfaytev9466727.shtml</w:t>
        </w:r>
      </w:hyperlink>
      <w:r>
        <w:t xml:space="preserve"> - * China's total installed power generation capacity rose to approximately 3.95 billion kW by the end of February. * The capacity increased by 15.9% year-on-year. * Solar power capacity increased to 1.23 billion kW, up by 33.2%. * Wind power capacity reached 650 million kW, up by 22.8%. * The growth indicates continued shift toward renewable energy in China. * The utilisation of power generation equipment decreased by 39 hours compared to the previous year. 103. </w:t>
      </w:r>
      <w:hyperlink r:id="rId109">
        <w:r>
          <w:rPr>
            <w:color w:val="0000EE"/>
            <w:u w:val="single"/>
          </w:rPr>
          <w:t>https://www.washingtontimes.com/news/2026/mar/25/lets-build-americas-future/</w:t>
        </w:r>
      </w:hyperlink>
      <w:r>
        <w:t xml:space="preserve"> - * The article discusses the introduction of the Federal Infrastructure Bank Act to modernise US infrastructure. * The legislation aims to leverage private investment for projects like roads, bridges, ports, energy, and water systems. * It proposes funding infrastructure without increasing the federal deficit, using private capital instead of taxpayer dollars. * The bill includes measures to protect infrastructure from foreign influence, particularly from China. * It builds on previous US investment initiatives and aims to encourage public-private partnerships for infrastructure development. 104. </w:t>
      </w:r>
      <w:hyperlink r:id="rId110">
        <w:r>
          <w:rPr>
            <w:color w:val="0000EE"/>
            <w:u w:val="single"/>
          </w:rPr>
          <w:t>https://fmdrc-zambia.com/jorge-gomez-ceo-of-collahuasi-mining-industry-faces-global-tension-due-to-slow-supply-response/?utm_source=rss&amp;utm_medium=rss&amp;utm_campaign=jorge-gomez-ceo-of-collahuasi-mining-industry-faces-global-tension-due-to-slow-supply-response</w:t>
        </w:r>
      </w:hyperlink>
      <w:r>
        <w:t xml:space="preserve"> - * A speaker at the World Mining Congress 2026 highlighted structural constraints in the industry’s response to demand increases. * Chile, a major copper producer, faces slow reactions due to long-term operational perspectives and regulatory processes. * Increasing global demand driven by electrification and technology may lead to a supply deficit. * Public policies are needed to expedite permitting processes in Chile and Peru. * Geopolitical shifts and rising fuel costs are affecting the industry; labour and engineering shortages are causing project delays. 105. </w:t>
      </w:r>
      <w:hyperlink r:id="rId111">
        <w:r>
          <w:rPr>
            <w:color w:val="0000EE"/>
            <w:u w:val="single"/>
          </w:rPr>
          <w:t>https://tradebrains.in/green-energy-stock-with-a-massive-operational-capacity-of-17982-mw-to-keep-on-your-radar/</w:t>
        </w:r>
      </w:hyperlink>
      <w:r>
        <w:t xml:space="preserve"> - * The company operationalized 510.1 MW across solar, wind, and hybrid projects at Khavda, increasing total capacity to 17,982.3 MW. * The company's prior capacity was 17,385 MW; the expansion included 300 MW solar, 140.1 MW wind, 70 MW hybrid. * The company is a major renewable power generator in India, with a market capitalisation of Rs. 1,40,636 crores. * The location offers solar and wind potential, aiding efficiency and load management. * The sector is supported by government initiatives promoting green energy in India. 106. </w:t>
      </w:r>
      <w:hyperlink r:id="rId112">
        <w:r>
          <w:rPr>
            <w:color w:val="0000EE"/>
            <w:u w:val="single"/>
          </w:rPr>
          <w:t>https://www.thehindubusinessline.com/markets/commodities/battery-metals-could-face-the-heat-of-iran-war-as-sulphur-shipments-grind-to-a-halt/article70785023.ece</w:t>
        </w:r>
      </w:hyperlink>
      <w:r>
        <w:t xml:space="preserve"> - * The production of copper, nickel, cobalt, and lithium could be affected due to sulphur shipment halts caused by Iran war. * The war has halted sulphur shipments through the Strait of Hormuz, increasing prices. * Copper production in the DRC and Zambia relies on Middle East sulphur imports. * Sulphur prices have surged 25% since the war began, 165% year-on-year. * Disruptions threaten downstream metal processing costs, particularly for copper, nickel, cobalt, and lithium. 107. </w:t>
      </w:r>
      <w:hyperlink r:id="rId113">
        <w:r>
          <w:rPr>
            <w:color w:val="0000EE"/>
            <w:u w:val="single"/>
          </w:rPr>
          <w:t>https://copperbeltkatangamining.com/jubilee-metals-advances-molefe-mine-expansion-following-strong-copper-drill-results/?utm_source=rss&amp;utm_medium=rss&amp;utm_campaign=jubilee-metals-advances-molefe-mine-expansion-following-strong-copper-drill-results</w:t>
        </w:r>
      </w:hyperlink>
      <w:r>
        <w:t xml:space="preserve"> - * Jubilee Metals Group reports encouraging high-grade copper drill results at Molefe mine in Zambia. * Findings support expansion plans and strengthen copper feed supply to Sable Refinery. * Drilling confirms consistent mineralisation and potential for resource growth. * Phase 2 drilling has commenced to delineate eastern extension. * Updated mine plan expected to outline future development stages. * Expansion aims to secure reliable, high-quality copper feed amid growing demand for electrification and renewable energy.</w:t>
      </w:r>
      <w:r/>
    </w:p>
    <w:p>
      <w:r/>
      <w:r>
        <w:t xml:space="preserve">108. </w:t>
      </w:r>
      <w:hyperlink r:id="rId114">
        <w:r>
          <w:rPr>
            <w:color w:val="0000EE"/>
            <w:u w:val="single"/>
          </w:rPr>
          <w:t>https://copperbeltkatangamining.com/makor-resources-launches-zambia-expansion-with-30-million-copper-exploration-strategy/?utm_source=rss&amp;utm_medium=rss&amp;utm_campaign=makor-resources-launches-zambia-expansion-with-30-million-copper-exploration-strategy</w:t>
        </w:r>
      </w:hyperlink>
      <w:r>
        <w:t xml:space="preserve"> - * Makor Resources enters the copper mining sector in Zambia with plans to invest up to $30 million. * The company will initially invest approximately $2-3 million by the end of the year to facilitate exploration. * Focus on geophysical surveys, remote sensing, and sampling to identify drilling targets. * The medium-term investment aims to reach between $20-30 million for advanced exploration. * This expansion aligns with rising global copper demand driven by electrification and renewable energy development. 109. </w:t>
      </w:r>
      <w:hyperlink r:id="rId115">
        <w:r>
          <w:rPr>
            <w:color w:val="0000EE"/>
            <w:u w:val="single"/>
          </w:rPr>
          <w:t>https://africa.com/copper-mining-in-the-drc-a-strategic-frontier/</w:t>
        </w:r>
      </w:hyperlink>
      <w:r>
        <w:t xml:space="preserve"> - - The Democratic Republic of the Congo (DRC) is a key global copper resource, with 65% of new discoveries in 2023. - Global demand for copper is rising due to electrification, electric vehicles, renewable energy, and AI infrastructure. - Copper demand is projected to outpace supply in 2026, increasing interest in DRC assets like the Butembo copper project. - The article discusses the company’s efforts to develop copper exploration responsibly in the DRC, emphasising ESG standards, community engagement, and infrastructure development. - Challenges in the DRC include governance issues, artisanal mining, and infrastructure bottlenecks, which responsible operators aim to address. - Mining is viewed as a means to build local capacity and promote sustainable development, with capacity-building and local employment highlighted. - The DRC's mineral wealth is relevant to geopolitical interests and supply chain diversification, involving China, the US, and the EU. - The future of copper mining in the DRC hinges on leadership that combines commercial success with ethical standards, supporting global energy transition goals. 110. </w:t>
      </w:r>
      <w:hyperlink r:id="rId116">
        <w:r>
          <w:rPr>
            <w:color w:val="0000EE"/>
            <w:u w:val="single"/>
          </w:rPr>
          <w:t>https://energynow.com/2026/03/freeport-ceo-says-iran-war-energy-disruptions-could-delay-new-us-lng-projects/</w:t>
        </w:r>
      </w:hyperlink>
      <w:r>
        <w:t xml:space="preserve"> - * Supply disruptions linked to the US-Israeli war on Iran could delay US LNG construction, said Freeport LNG CEO Michael Smith during CERAWeek in Houston. 111. </w:t>
      </w:r>
      <w:hyperlink r:id="rId117">
        <w:r>
          <w:rPr>
            <w:color w:val="0000EE"/>
            <w:u w:val="single"/>
          </w:rPr>
          <w:t>https://skillings.net/the-copper-deficit-checklist-3-key-indicators-for-the-q2-2026-price-surge/</w:t>
        </w:r>
      </w:hyperlink>
      <w:r>
        <w:t xml:space="preserve"> - * The market anticipates a copper price surge in Q2 2026, with projections up to $12,500/mt. * A structural deficit of roughly 330,000 tonnes is projected for 2026, exceeding initial estimates. * Latin American supply, primarily from Chile and Peru, faces social unrest, regulatory, and geological challenges. * Increasing demand from AI and data centres is contributing to a supply crunch. * Brownfield expansion delays and rising operational costs threaten new supply growth. * Inventory coverage is expected to fall below three weeks, heightening price volatility. 112. </w:t>
      </w:r>
      <w:hyperlink r:id="rId118">
        <w:r>
          <w:rPr>
            <w:color w:val="0000EE"/>
            <w:u w:val="single"/>
          </w:rPr>
          <w:t>https://drgnews.com/2026/03/25/misc-ag-19/</w:t>
        </w:r>
      </w:hyperlink>
      <w:r>
        <w:t xml:space="preserve"> - * The United States has initiated investigations into alleged unfair trade practices. * The probes, launched under Section 301 of the Trade Act of 1974, could lead to new tariffs. * Countries potentially affected include China, the EU, India, Japan, South Korea, and Mexico. * The investigations aim to address issues such as industrial overcapacity and forced labour. * The assessments are expected to conclude with potential tariffs by mid-2026. 113. </w:t>
      </w:r>
      <w:hyperlink r:id="rId119">
        <w:r>
          <w:rPr>
            <w:color w:val="0000EE"/>
            <w:u w:val="single"/>
          </w:rPr>
          <w:t>https://www.prnewswire.com/news-releases/recycled-copper-market-to-reach-us-105-1-billion-by-2033-driven-by-sustainability-trends-and-industrial-demand---persistence-market-research-302724923.html</w:t>
        </w:r>
      </w:hyperlink>
      <w:r>
        <w:t xml:space="preserve"> - * The global recycled copper market is expected to grow to US$105.1 billion by 2033, with a CAGR of 10.6%. * Asia Pacific leads the market with a 43% share, growing at 12.3% CAGR due to demand from China, India, and ASEAN. * Electronic scrap is the fastest-growing source segment, supported by increasing e-waste and advanced recovery technologies. * Rising demand from renewable energy, electric vehicles, and infrastructure sectors boosts long-term market growth. * Increasing focus on circular economy and sustainability promotes recycled copper usage, with governmental regulations supporting recycling initiatives. 114. </w:t>
      </w:r>
      <w:hyperlink r:id="rId120">
        <w:r>
          <w:rPr>
            <w:color w:val="0000EE"/>
            <w:u w:val="single"/>
          </w:rPr>
          <w:t>https://www.itweb.co.za/article/city-power-switches-on-joburgs-ev-future-with-charging-hub/RgeVDvPRe1KMKJN3</w:t>
        </w:r>
      </w:hyperlink>
      <w:r>
        <w:t xml:space="preserve"> - * The City of Johannesburg, through City Power, launched its first phase of EV charging stations in Booysens. * The initiative is part of City Power’s 10-point energy plan to promote sustainable mobility. * The project aims to transition municipal fleet to EVs, support infrastructure modernisation, and improve service delivery. * City Power announced over R12 million allocated for its EV programme, focusing on workforce reskilling and community engagement. * Plans include expanding a city-wide charging network and exploring technologies like battery-swapping. 115. </w:t>
      </w:r>
      <w:hyperlink r:id="rId121">
        <w:r>
          <w:rPr>
            <w:color w:val="0000EE"/>
            <w:u w:val="single"/>
          </w:rPr>
          <w:t>https://sabusinessintegrator.co.za/fuel-price-increase-ev-adoption/?utm_source=rss&amp;utm_medium=rss&amp;utm_campaign=fuel-price-increase-ev-adoption</w:t>
        </w:r>
      </w:hyperlink>
      <w:r>
        <w:t xml:space="preserve"> - * South Africa faces a major fuel price increase due to rising international oil prices. * Fuel costs are pushing consumers and businesses towards electric vehicles. * EV charging infrastructure is evolving to improve user experience with simplified payment options. * South Africa’s EV market is projected to grow from US$31.93 million in 2022 to US$256.53 million by 2030. * The country's renewable energy sector is supporting EV infrastructure with solar and wind projects. * The shift to EVs responds to economic pressures from fuel price rises and energy costs. 116. </w:t>
      </w:r>
      <w:hyperlink r:id="rId122">
        <w:r>
          <w:rPr>
            <w:color w:val="0000EE"/>
            <w:u w:val="single"/>
          </w:rPr>
          <w:t>https://www.chinatechnews.com/2026/03/25/118010-the-west-should-learn-from-japan-how-to-stand-up-to-china</w:t>
        </w:r>
      </w:hyperlink>
      <w:r>
        <w:t xml:space="preserve"> - * China imposes export controls on Japanese companies targeting critical minerals and 'dual-use' technologies. * Beijing's restrictions stem from Japan's alleged 'remilitarization'. * 20 Japanese companies are directly restricted, and another 20 are subject to strict licensing. * The article discusses broader implications for democracies managing economic and security concerns with China. 117. </w:t>
      </w:r>
      <w:hyperlink r:id="rId123">
        <w:r>
          <w:rPr>
            <w:color w:val="0000EE"/>
            <w:u w:val="single"/>
          </w:rPr>
          <w:t>https://www.cnbc.com/2026/03/25/iran-war-renewables-solar-wind-oil-gas-energy-strait-of-hormuz.html</w:t>
        </w:r>
      </w:hyperlink>
      <w:r>
        <w:t xml:space="preserve"> - * The Iran war disrupts oil exports, highlighting reliance on fragile fossil fuel trade routes. * Countries are expected to accelerate investment in renewables, driven by energy security concerns. * Renewable sources, particularly solar and wind, account for 85% of new global power capacity in 2024. * Electrotech, including solar, wind, batteries, and electrified transport, became the dominant engine of global energy growth in 2024. * The crisis is viewed as a catalyst for Asia to reduce oil dependency, akin to Europe's response to Ukraine. * European countries, like Spain, are benefiting from grid investments and renewable energy to reduce fossil fuel reliance. * Some warnings exist that near-term fossil fuel usage may increase if policymakers subsidise fossil fuels or coal makes a temporary comeback. 118. </w:t>
      </w:r>
      <w:hyperlink r:id="rId124">
        <w:r>
          <w:rPr>
            <w:color w:val="0000EE"/>
            <w:u w:val="single"/>
          </w:rPr>
          <w:t>https://asiatimes.com/2026/03/gulf-crisis-to-strengthen-not-weaken-chinas-industrial-edge/</w:t>
        </w:r>
      </w:hyperlink>
      <w:r>
        <w:t xml:space="preserve"> - • Geopolitical instability in the Persian Gulf could disrupt global energy supplies and increase inflation. • Global electricity demand is projected to grow, driven by electrification and digitalisation, with a focus on renewable energy sources. • China holds a dominant position in solar manufacturing, electric vehicle exports, and battery production, supported by large-scale infrastructure financing. • The shift towards electrification and renewable energy may confer strategic economic advantages to China. • Despite global disruptions, China’s manufacturing capacity and financial strength position it favourably for the evolving energy and industrial landscape. 119. </w:t>
      </w:r>
      <w:hyperlink r:id="rId125">
        <w:r>
          <w:rPr>
            <w:color w:val="0000EE"/>
            <w:u w:val="single"/>
          </w:rPr>
          <w:t>https://www.pv-magazine-australia.com/2026/03/25/rio-tinto-deal-to-deliver-7-5-billion-renewables-investment-in-queensland/</w:t>
        </w:r>
      </w:hyperlink>
      <w:r>
        <w:t xml:space="preserve"> - * Rio Tinto to secure $2 billion in subsidies from Australian federal and Queensland governments for renewable projects in Queensland. * The agreement supports infrastructure upgrades and renewable energy integration into Boyne aluminium smelter near Gladstone. * The deal involves buildout of solar, wind, and battery storage projects, with renewable power expected to supply over 80% of the smelter’s electricity. * Rio Tinto has committed to a Power Purchase Agreement (PPA) for 112 MW solar and associated battery storage, increasing total contracted renewable energy in Queensland to over 2.8 GW. * The investment aims to keep the Boyne smelter viable in a decarbonising market and support industrial decarbonisation in Queensland. 120. </w:t>
      </w:r>
      <w:hyperlink r:id="rId126">
        <w:r>
          <w:rPr>
            <w:color w:val="0000EE"/>
            <w:u w:val="single"/>
          </w:rPr>
          <w:t>https://www.dailymail.co.uk/money/markets/article-15643491/London-scores-mining-IPO-year-Halo-Minerals-announces-plans-list-Aim.html?ns_mchannel=rss&amp;ns_campaign=1490&amp;ito=1490</w:t>
        </w:r>
      </w:hyperlink>
      <w:r>
        <w:t xml:space="preserve"> - * London has its first mining IPO of the year, driven by rising demand for copper. * Halo Minerals plans to list on Aim, raising £4 million through conditional placing, targeting a market cap of £20 million. * The company specialises in battery metals including copper, aiming to benefit from increased demand linked to electrification and renewable energy. * Halo intends to develop its Playa Verde project in Chile, with production of copper products expected in 2028. * The IPO aims to enhance Halo's visibility and support long-term growth, amid a challenging market environment for flotations. 121. </w:t>
      </w:r>
      <w:hyperlink r:id="rId127">
        <w:r>
          <w:rPr>
            <w:color w:val="0000EE"/>
            <w:u w:val="single"/>
          </w:rPr>
          <w:t>https://vir.com.vn/eu-to-mobilise-over-1-billion-for-major-infrastructure-projects-in-vietnam-149227.html</w:t>
        </w:r>
      </w:hyperlink>
      <w:r>
        <w:t xml:space="preserve"> - * The EU plans to mobilise over $1 billion for large-scale infrastructure projects in Vietnam, including the North–South high-speed railway, inland waterway systems, and urban transport networks. * The initiative includes a $580 million investment in sustainable transport and clean energy projects, such as renewable energy, energy efficiency, and electric mobility. * A $232 million credit line from the European Investment Bank supports small and medium-sized enterprises investing in renewable energy. * Almost $267 million is allocated to the Bac Ai pumped-storage hydropower project, Vietnam’s first of its kind. * The projects aim to support Vietnam’s green transition and efforts to achieve net-zero emissions by 2050. 122. </w:t>
      </w:r>
      <w:hyperlink r:id="rId128">
        <w:r>
          <w:rPr>
            <w:color w:val="0000EE"/>
            <w:u w:val="single"/>
          </w:rPr>
          <w:t>https://pngworldwide.com/tariff-uncertainty-returns</w:t>
        </w:r>
      </w:hyperlink>
      <w:r>
        <w:t xml:space="preserve"> - * The US government has launched two new investigations under Section 301 of the Trade Act of 1974, focusing on excess capacity and forced labour. * These investigations could lead to new duties, affecting sourcing strategies especially for importers diversifying away from China. * The possibility of longer-lasting tariffs increases risks for planning, pricing, and supply chain decisions. * Broader trading partner scope (including Asia and Europe) is now under review, impacting diversification strategies. * Businesses are advised to update cost models, review purchase commitments, ensure documentation accuracy, and maintain close industry contacts. * The situation remains fluid, requiring ongoing monitoring and early proactive responses. 123. </w:t>
      </w:r>
      <w:hyperlink r:id="rId129">
        <w:r>
          <w:rPr>
            <w:color w:val="0000EE"/>
            <w:u w:val="single"/>
          </w:rPr>
          <w:t>https://raillynews.com/2026/03/union-pacific-and-norfolk-southern-announce-merger-proposal/</w:t>
        </w:r>
      </w:hyperlink>
      <w:r>
        <w:t xml:space="preserve"> - * The proposed merger between Union Pacific and Norfolk Southern aims to reshape North American rail logistics, focusing on capacity, technology, and infrastructure.</w:t>
      </w:r>
      <w:r>
        <w:rPr>
          <w:i/>
        </w:rPr>
        <w:t xml:space="preserve"> The companies plan to shift approximately 2 million truckloads annually from road to rail, increasing rail capacity by roughly 11%.</w:t>
      </w:r>
      <w:r>
        <w:t xml:space="preserve"> The merger seeks to reduce transit times by 24 to 48 hours, enhancing competitiveness and customer satisfaction.</w:t>
      </w:r>
      <w:r>
        <w:rPr>
          <w:i/>
        </w:rPr>
        <w:t xml:space="preserve"> Over $1.1 billion will be allocated to infrastructure upgrades, including expanding tracks and modernising terminals.</w:t>
      </w:r>
      <w:r>
        <w:t xml:space="preserve"> Regulatory approval is uncertain, with plans for technological and operational integration upon success. 124. </w:t>
      </w:r>
      <w:hyperlink r:id="rId130">
        <w:r>
          <w:rPr>
            <w:color w:val="0000EE"/>
            <w:u w:val="single"/>
          </w:rPr>
          <w:t>https://www.openpr.com/news/4438393/ev-charging-cable-market-accelerates-toward-usd-24-4-billion</w:t>
        </w:r>
      </w:hyperlink>
      <w:r>
        <w:t xml:space="preserve"> - * The global EV charging cable market is projected to grow from USD 3.3 billion in 2026 to USD 24.4 billion by 2036, registering a CAGR of 22.2%. * Growth driven by accelerating EV adoption, decarbonisation mandates, and technological advancements. * Market evolution includes focus on high-power DC charging and smart connectivity features, supporting vehicle-to-grid (V2G) and bidirectional energy flow. * Asia-Pacific, China, and India are major regions of growth, supported by government policies and regional standards. * Market challenges include standardisation fragmentation and raw material volatility. 125. </w:t>
      </w:r>
      <w:hyperlink r:id="rId131">
        <w:r>
          <w:rPr>
            <w:color w:val="0000EE"/>
            <w:u w:val="single"/>
          </w:rPr>
          <w:t>https://skillings.net/critical-minerals-processing-does-500m-plan-to-challenge-chinas-dominance/</w:t>
        </w:r>
      </w:hyperlink>
      <w:r>
        <w:t xml:space="preserve"> - * The U.S. Department of Energy (DOE) announced a $500 million fund on March 13, 2026, to improve domestic critical minerals processing and battery materials manufacturing. * The initiative aims to address the bottleneck in refining lithium, graphite, nickel, copper, and aluminium within the USA. * Funding ranges from $50 million to $200 million per project, with a focus on fast scaling and commercialization within 24 to 48 months. * Projects must avoid dependence on 'foreign entities of concern' like China and Russia. * Targets include primary processing, recycling, and component manufacturing to strengthen the US supply chain for energy transition materials. 126. </w:t>
      </w:r>
      <w:hyperlink r:id="rId132">
        <w:r>
          <w:rPr>
            <w:color w:val="0000EE"/>
            <w:u w:val="single"/>
          </w:rPr>
          <w:t>https://energystoragepro.com/2026/03/24/ntpc-green-invites-eoi-for-100-mw-solar-bess-hybrid-project-in-uttar-pradesh/</w:t>
        </w:r>
      </w:hyperlink>
      <w:r>
        <w:t xml:space="preserve"> - * NTPC Green Energy Limited (NGEL) and NTPC UP Green Energy Limited (NUGEL) issued an EOI for a 100 MW solar PV and 50 MW/200 MWh BESS project in Uttar Pradesh. * The project aims to support industrial and commercial consumers, providing firm power during solar and non-solar hours. * The EOI was issued on March 23, 2026, with submission deadlines in April 2026. * The project will connect to the Uttar Pradesh Power Transmission Corporation Limited substation. * The initiative seeks to enhance renewable energy deployment and grid stability in Uttar Pradesh. 127. </w:t>
      </w:r>
      <w:hyperlink r:id="rId133">
        <w:r>
          <w:rPr>
            <w:color w:val="0000EE"/>
            <w:u w:val="single"/>
          </w:rPr>
          <w:t>https://skillings.net/canadas-race-to-the-top-positioning-as-the-g20-leader-in-fast-tracked-mining-permits-for-the-2026-boom/</w:t>
        </w:r>
      </w:hyperlink>
      <w:r>
        <w:t xml:space="preserve"> - * Canada aims to issue mining conditions within two years of project review in 2026, reducing permitting timelines from over a decade.</w:t>
        <w:br/>
      </w:r>
      <w:r>
        <w:rPr>
          <w:i/>
        </w:rPr>
      </w:r>
      <w:r>
        <w:t xml:space="preserve"> The federal government launches a $1.5 billion infrastructure fund to support transportation and power projects for resource extraction.</w:t>
        <w:br/>
      </w:r>
      <w:r>
        <w:rPr>
          <w:i/>
        </w:rPr>
      </w:r>
      <w:r>
        <w:t xml:space="preserve"> Priority projects include McIlvenna Bay, Canada Nickel, Red Chris Expansion, and Nouveau Monde Graphite, with timelines significantly accelerated.</w:t>
        <w:br/>
      </w:r>
      <w:r>
        <w:rPr>
          <w:i/>
        </w:rPr>
      </w:r>
      <w:r>
        <w:t xml:space="preserve"> A political blockade is affecting the $2 billion sovereign critical minerals fund, necessitating alternative government support.</w:t>
        <w:br/>
      </w:r>
      <w:r>
        <w:rPr>
          <w:i/>
        </w:rPr>
      </w:r>
      <w:r>
        <w:t xml:space="preserve"> Canada's speed in permitting is a strategic move to compete with US and Australian subsidies and reduce reliance on Chinese processing.</w:t>
      </w:r>
      <w:r>
        <w:rPr>
          <w:i/>
        </w:rPr>
        <w:t xml:space="preserve">128. </w:t>
      </w:r>
      <w:hyperlink r:id="rId134">
        <w:r>
          <w:rPr>
            <w:color w:val="0000EE"/>
            <w:u w:val="single"/>
          </w:rPr>
          <w:t>https://www.thecambodianews.net/news/278940492/vietnam-aims-for-2-renewable-energy-hubs-by-2030</w:t>
        </w:r>
      </w:hyperlink>
      <w:r>
        <w:rPr>
          <w:i/>
        </w:rPr>
        <w:t xml:space="preserve"> - * Vietnam sets a target to establish two renewable energy industry and service hubs by 2030 under the Just Energy Transition Partnership. * Renewable energy is projected to comprise about 47% of Vietnam's total installed power capacity by 2030. * The country plans to develop policies favouring offshore wind, solar power, energy storage, and smart grid infrastructure. * Goals include attracting investment, upgrading transmission, and reducing emissions from the power sector. * Future plans involve increasing renewable energy to 85% of primary energy by 2050 and phasing out coal-fired power plants. 129. </w:t>
      </w:r>
      <w:hyperlink r:id="rId135">
        <w:r>
          <w:rPr>
            <w:color w:val="0000EE"/>
            <w:u w:val="single"/>
          </w:rPr>
          <w:t>https://slguardian.org/us-lawmakers-demand-halt-to-nvidia-ai-chip-exports-amid-smuggling-scandal/</w:t>
        </w:r>
      </w:hyperlink>
      <w:r>
        <w:rPr>
          <w:i/>
        </w:rPr>
        <w:t xml:space="preserve"> - * Senior US lawmakers demand suspension of Nvidia AI chip export licences following smuggling revelations into China.</w:t>
      </w:r>
      <w:r>
        <w:t xml:space="preserve"> * The case involves a conspiracy to bypass US export restrictions via intermediaries in south-east Asia.</w:t>
      </w:r>
      <w:r>
        <w:rPr>
          <w:i/>
        </w:rPr>
        <w:t xml:space="preserve"> * Nvidia emphasises compliance and denies illicit diversion effectiveness.</w:t>
      </w:r>
      <w:r>
        <w:t xml:space="preserve"> * The US Commerce Department and Congress consider tighter export controls and tracking legislation.</w:t>
      </w:r>
      <w:r>
        <w:rPr>
          <w:i/>
        </w:rPr>
        <w:t xml:space="preserve"> * The scandal highlights tensions between technological leadership and national security in global supply chains. 130. </w:t>
      </w:r>
      <w:hyperlink r:id="rId136">
        <w:r>
          <w:rPr>
            <w:color w:val="0000EE"/>
            <w:u w:val="single"/>
          </w:rPr>
          <w:t>https://utilitymagazine.com.au/agl-begins-commissioning-of-500mw-liddell-battery/</w:t>
        </w:r>
      </w:hyperlink>
      <w:r>
        <w:rPr>
          <w:i/>
        </w:rPr>
        <w:t xml:space="preserve"> - * AGL has started commissioning its 500MW, two-hour grid-scale Liddell Battery, located next to the former Liddell Power Station in NSW. * Construction is complete, with commissioning of the first 250MW underway, and full operations expected by June 2026. * The project aims to support energy system stability and facilitate renewable energy integration, replacing the coal plant. * It joins other AGL storage assets, including Torrens Island, Broken Hill, and Tomago batteries. * The project received a $35 million grant from the Australian Renewable Energy Agency and a NSW Electricity Infrastructure Roadmap agreement. 131. </w:t>
      </w:r>
      <w:hyperlink r:id="rId137">
        <w:r>
          <w:rPr>
            <w:color w:val="0000EE"/>
            <w:u w:val="single"/>
          </w:rPr>
          <w:t>https://skillings.net/copper-price-forecast-2026-matters-why-the-looming-deficit-is-your-biggest-opportunity/</w:t>
        </w:r>
      </w:hyperlink>
      <w:r>
        <w:rPr>
          <w:i/>
        </w:rPr>
        <w:t xml:space="preserve"> - ['</w:t>
      </w:r>
      <w:r>
        <w:t xml:space="preserve"> The article discusses a projected copper supply deficit in 2026 amid conflicting forecasts from Goldman Sachs (surplus) and JP Morgan (deficit).', '</w:t>
      </w:r>
      <w:r>
        <w:rPr>
          <w:i/>
        </w:rPr>
        <w:t xml:space="preserve"> It highlights the real-world challenges such as grade depletion, project delays, and regulatory issues impacting supply.', '</w:t>
      </w:r>
      <w:r>
        <w:t xml:space="preserve"> The article details potential scenarios with different copper price forecasts and emphasises the structural demand driven by AI and green energy transitions.', '</w:t>
      </w:r>
      <w:r>
        <w:rPr>
          <w:i/>
        </w:rPr>
        <w:t xml:space="preserve"> The Vicuña District is identified as crucial for future supply, with existing projects like Josemaria and Filo del Sol being mandatory.', '</w:t>
      </w:r>
      <w:r>
        <w:t xml:space="preserve"> It underscores geopolitical factors, including US tariffs and market fragmentation, influencing copper prices and supply dynamics.'] 132. </w:t>
      </w:r>
      <w:hyperlink r:id="rId138">
        <w:r>
          <w:rPr>
            <w:color w:val="0000EE"/>
            <w:u w:val="single"/>
          </w:rPr>
          <w:t>https://oilprice.com/Energy/Energy-General/Why-Portugal-and-Spain-Dodge-Europes-Energy-Price-Shock.html</w:t>
        </w:r>
      </w:hyperlink>
      <w:r>
        <w:t xml:space="preserve"> - * Portugal and Spain have expanded renewable energy, mainly wind and solar, with limited grid interconnection, creating an 'island effect'. * Wholesale electricity prices in Iberian countries remain below €70/MWh, despite rising gas prices elsewhere in Europe. * Countries with high reliance on gas-linked pricing, like Germany and Italy, face prices above €150/MWh. * High renewable penetration in Iberia reduces system sensitivity to global fuel market shocks. * Systems relying less on fossil fuels for price setting tend to have lower, more stable electricity prices. * France, with nuclear energy, shows similar price stability during fossil fuel volatility. * System stability depends on grid management and flexibility, not just renewable capacity. * Decoupling electricity prices from fossil fuels offers long-term cost and volatility benefits. 133. </w:t>
      </w:r>
      <w:hyperlink r:id="rId139">
        <w:r>
          <w:rPr>
            <w:color w:val="0000EE"/>
            <w:u w:val="single"/>
          </w:rPr>
          <w:t>https://www.benzinga.com/markets/bonds/26/03/51401435/blackrock-pivots-hard-for-3rd-time-in-50-years-chasing-300-400-returns-with-4-commodity-plays-says-</w:t>
        </w:r>
      </w:hyperlink>
      <w:r>
        <w:t xml:space="preserve"> - * BlackRock is abandoning the traditional 60/40 portfolio due to breakdowns in protections from equity and bond falls. * Historically, bond-to-commodity rotations have delivered 300-400% returns over five years. * Escalating global tensions and energy disruptions are driving supply shocks, affecting asset prices. * BlackRock's CIO notes bonds and gold no longer provide ballast as equities fall, prompting a diversification shift. * Capital is flowing into four commodities, notably copper, driven by supply deficits from infrastructure growth. 134. </w:t>
      </w:r>
      <w:hyperlink r:id="rId140">
        <w:r>
          <w:rPr>
            <w:color w:val="0000EE"/>
            <w:u w:val="single"/>
          </w:rPr>
          <w:t>https://telematicswire.net/infineon-partners-zenergize-to-boost-indias-clean-energy-and-ev-infrastructure/</w:t>
        </w:r>
      </w:hyperlink>
      <w:r>
        <w:t xml:space="preserve"> - * Infineon Technologies announces a strategic partnership with Zenergize to accelerate India’s transition to clean energy and electric mobility. * The collaboration focuses on integrating semiconductor technologies, including silicon carbide (SiC), into power-electronics systems for solar energy, EV charging, and energy storage. * The partnership aims to develop efficient solar inverters, reliable EV chargers, and energy-storage systems tailored for India’s operating conditions. * It supports India’s goal of strengthening domestic manufacturing and reducing reliance on imported technologies. * The move aligns with India’s expanding renewable energy capacity and EV ecosystem initiatives.</w:t>
      </w:r>
      <w:r/>
    </w:p>
    <w:p>
      <w:r/>
      <w:r>
        <w:t xml:space="preserve">135. </w:t>
      </w:r>
      <w:hyperlink r:id="rId141">
        <w:r>
          <w:rPr>
            <w:color w:val="0000EE"/>
            <w:u w:val="single"/>
          </w:rPr>
          <w:t>https://www.gmfreight.com/blog/july-24-2026-the-date-every-u-s-importer-needs-to-circle-in-red/</w:t>
        </w:r>
      </w:hyperlink>
      <w:r>
        <w:t xml:space="preserve"> - * The section 122 tariffs, introduced in February, have a ‘self-destruct’ date on July 24, 2026. * The tariffs currently impose a 10% surcharge, with a potential for extension by Congress. * Importers need to strategise around the tariff window, either delaying shipments or front-loading goods. * Ocean freight delays around July 23-25 could impact tariff liability and costs. * GM International Freight Forwarders offers logistics solutions to manage tariffs, classifications, bonded warehousing, and timing strategies. 136. </w:t>
      </w:r>
      <w:hyperlink r:id="rId142">
        <w:r>
          <w:rPr>
            <w:color w:val="0000EE"/>
            <w:u w:val="single"/>
          </w:rPr>
          <w:t>https://southeastasiainfra.com/pylontech-signs-150-mwh-energy-storage-deal-in-vietnam/</w:t>
        </w:r>
      </w:hyperlink>
      <w:r>
        <w:t xml:space="preserve"> - * Pylon Technologies signed a strategic agreement with DAT Group Joint Stock Company to deploy 150 MWh of battery energy storage systems in Vietnam. * The project aims to enhance grid stability and support renewable energy integration. * Vietnam’s energy storage market is projected to reach 4 GW by 2030, driven by solar and wind capacity growth. * Policy measures such as a two-part tariff mechanism for battery storage in 2026 support market development. * The storage system will address renewable energy intermittency and improve grid reliability. 137. </w:t>
      </w:r>
      <w:hyperlink r:id="rId143">
        <w:r>
          <w:rPr>
            <w:color w:val="0000EE"/>
            <w:u w:val="single"/>
          </w:rPr>
          <w:t>https://southeastasiainfra.com/swelect-fortifygrid-jv-to-develop-solar-battery-storage-platform-in-singapore/</w:t>
        </w:r>
      </w:hyperlink>
      <w:r>
        <w:t xml:space="preserve"> - * Swelect Energy Systems partnered with FortifyGrid LLC to establish a joint venture in Singapore and ASEAN. * The JV will develop solar and battery energy storage systems, leveraging Swelect's solar manufacturing and FortifyGrid's grid infrastructure expertise. * The initiative aims to support renewable energy demand, grid stability, and integration of solar generation. * The JV will focus on engineering, procurement, construction, and operational management. * Singapore is designated as a regional hub for expansion across ASEAN markets. 138. </w:t>
      </w:r>
      <w:hyperlink r:id="rId144">
        <w:r>
          <w:rPr>
            <w:color w:val="0000EE"/>
            <w:u w:val="single"/>
          </w:rPr>
          <w:t>https://www.openpr.com/news/4435145/australia-battery-management-system-market-projected-to-reach</w:t>
        </w:r>
      </w:hyperlink>
      <w:r>
        <w:t xml:space="preserve"> - • The Australian BMS market is expected to grow from USD 282.1 million in 2025 to USD 1,339.9 million by 2034, driven by renewable energy integration, EV adoption, and battery installations. • Major projects include grid-scale energy storage and electrification of public transport, exemplified by developments such as Energy Vault's BESS systems and electric buses with integrated BMS. • Increasing government investment and renewable energy targets are supporting market expansion, with key companies involved in BMS solutions, battery systems, and grid integration. • AI applications are enhancing BMS functionalities like state of health estimation, thermal management, predictive maintenance, and dispatch optimisation, boosting operational efficiency and safety. 139. </w:t>
      </w:r>
      <w:hyperlink r:id="rId145">
        <w:r>
          <w:rPr>
            <w:color w:val="0000EE"/>
            <w:u w:val="single"/>
          </w:rPr>
          <w:t>https://skillings.net/freeport-launches-permitting-for-7-5b-chile-copper-expansion-largest-since-1992/</w:t>
        </w:r>
      </w:hyperlink>
      <w:r>
        <w:t xml:space="preserve"> - * Freeport-McMoRan Chile has filed its Environmental Impact Assessment for the El Abra mine expansion, with a budget of $7.5 billion, the largest since 1992 in Chile. * The expansion aims to increase copper output by approximately 300,000 tonnes per year with a start of permitting in early 2026 and expected first production in 2033. * The project includes new concentrator facilities and desalination infrastructure to address water stress. * The expansion responds to political support from Chile’s President Jose Antonio Kast and reforms to streamline permitting processes. * The operation is vital for future copper supply, with market deficits projected before the expanded mine begins production. 140. </w:t>
      </w:r>
      <w:hyperlink r:id="rId146">
        <w:r>
          <w:rPr>
            <w:color w:val="0000EE"/>
            <w:u w:val="single"/>
          </w:rPr>
          <w:t>https://vocal.media/futurism/copper-foil-market-ev-battery-anode-dominance-ultra-thin-gauge-trends-and-market-forecast-2034</w:t>
        </w:r>
      </w:hyperlink>
      <w:r>
        <w:t xml:space="preserve"> - * The global copper foil market was valued at USD 6.8 billion in 2025 and is projected to reach USD 11.4 billion by 2034, growing at a CAGR of 5.69%. * AI enhances quality inspection, predictive manufacturing, and market forecasting in copper foil production. * Electric vehicle and renewable energy infrastructure significantly increase copper foil demand, especially in China, India, and the US. * Major companies include Chang Chun Group, Furukawa Electric, and Sumitomo Metal Mining. * Asia-Pacific accounted for over 78.3% of the market share in 2025, driven by EV growth and solar applications. 141. </w:t>
      </w:r>
      <w:hyperlink r:id="rId147">
        <w:r>
          <w:rPr>
            <w:color w:val="0000EE"/>
            <w:u w:val="single"/>
          </w:rPr>
          <w:t>https://www.electronicsforu.com/news/sic-inverter-designs-simplify-power-electronics</w:t>
        </w:r>
      </w:hyperlink>
      <w:r>
        <w:t xml:space="preserve"> - * ROHM Co., Ltd. launched new SiC-based reference platforms targeting automotive and industrial applications. * Designs support power ranges from 5kW to 100kW, focusing on EV, automation, and energy systems. * They aim to reduce engineering effort and simplify thermal and circuit design challenges. * Designs include hardware data, simulation tools, and online module access for faster deployment. * Focuses on advancing high-efficiency power electronics in EVs, renewable energy, and industrial automation sectors. 142. </w:t>
      </w:r>
      <w:hyperlink r:id="rId148">
        <w:r>
          <w:rPr>
            <w:color w:val="0000EE"/>
            <w:u w:val="single"/>
          </w:rPr>
          <w:t>https://www.indexbox.io/blog/copper-supply-crisis-surging-demand-outpaces-mining-capacity-in-2026/</w:t>
        </w:r>
      </w:hyperlink>
      <w:r>
        <w:t xml:space="preserve"> - * Global demand for copper rises rapidly, with shortfalls expected in 2026. * Supply constraints are caused by mining challenges, permitting delays, and labour shortages. * Copper is essential for electrical infrastructure, EV manufacturing, and data centres. * Recycling will supply about 35% of copper by 2050; mining needed for the rest. * Higher copper prices, exceeding $13,000 per ton, are seen as inevitable to incentivise increased supply. 143. </w:t>
      </w:r>
      <w:hyperlink r:id="rId149">
        <w:r>
          <w:rPr>
            <w:color w:val="0000EE"/>
            <w:u w:val="single"/>
          </w:rPr>
          <w:t>https://kalkinemedia.com/au/stocks/metal-and-mining/copper-moves-global-expansion-signals-opportunity-shift</w:t>
        </w:r>
      </w:hyperlink>
      <w:r>
        <w:t xml:space="preserve"> - * Power Metal Resources Plc has invested in Chilean copper developer Next Minerals, with a focus on the mid-scale Comahue project. * The project benefits from Chile's stable mining environment, existing infrastructure, and regulatory approvals. * The move aligns with global trends of increasing copper demand driven by electrification and renewable energy. * Mid-scale operations like Comahue offer lower capital requirements and faster development timelines. * Strategic investments in advanced-stage projects reflect a search for reliable supply amid evolving resource demand.</w:t>
      </w:r>
      <w:r/>
    </w:p>
    <w:p>
      <w:r/>
      <w:r>
        <w:t xml:space="preserve">144. </w:t>
      </w:r>
      <w:hyperlink r:id="rId150">
        <w:r>
          <w:rPr>
            <w:color w:val="0000EE"/>
            <w:u w:val="single"/>
          </w:rPr>
          <w:t>https://www.indexbox.io/blog/foreign-firms-capitalize-on-chinas-five-year-plan-opportunities/</w:t>
        </w:r>
      </w:hyperlink>
      <w:r>
        <w:t xml:space="preserve"> - * Multinational corporations and international investors identify prospects in China's sectors within the five-year development plan. * The plan translates strategic objectives into measures, fostering innovation and adaptability. * Increased cross-border investment and financing conditions are expected to benefit foreign financial firms. * International companies highlight China's explicit planning and innovation as attractive for investment and industrial integration. * Government stimulus efforts bolster domestic market confidence, supporting policy-driven consumption and urban development. * Experts view China's ongoing stability and forward-looking approach as beneficial amid global uncertainty. 145. </w:t>
      </w:r>
      <w:hyperlink r:id="rId151">
        <w:r>
          <w:rPr>
            <w:color w:val="0000EE"/>
            <w:u w:val="single"/>
          </w:rPr>
          <w:t>https://www.981powerfm.com.au/local-news/energy-transition-underway-as-liddell-unveils-1000-mwh-battery/</w:t>
        </w:r>
      </w:hyperlink>
      <w:r>
        <w:t xml:space="preserve"> - * Construction of the 500‑megawatt, 1,000‑megawatt‑hour Liddell Battery in Australia is complete, with commissioning underway for a mid-year start. * The battery will support power for around 200,000 homes for up to two hours. * The project received $35 million in federal funding and NSW government support, with additional funding for grid connection. * The battery aims to replace retiring coal generation, maintain reliability, and support renewable energy growth. * Over 600 workers, including apprentices and local suppliers, were employed during construction. 146. </w:t>
      </w:r>
      <w:hyperlink r:id="rId152">
        <w:r>
          <w:rPr>
            <w:color w:val="0000EE"/>
            <w:u w:val="single"/>
          </w:rPr>
          <w:t>https://www.ad-hoc-news.de/boerse/news/ueberblick/arcosa-inc-stock-faces-infrastructure-headwinds-amid-steady-industrials/68956272</w:t>
        </w:r>
      </w:hyperlink>
      <w:r>
        <w:t xml:space="preserve"> - * Arcosa Inc, a U.S. infrastructure products manufacturer, maintains operational stability in construction aggregates, engineered structures, and transportation products as of March 2026. * The company benefits from U.S. federal infrastructure investments, boosting demand for aggregates, wind towers, telecom structures, and rail equipment. * Arcosa trades on NYSE with a market cap of approximately $5.3 billion; analyst forecasts suggest potential upside. * Risks include commodity price fluctuations, project delays, and regulatory impacts on engineered structures. * DACH investors seek exposure to US industrials via Arcosa for diversification and transatlantic trade benefits. 147. </w:t>
      </w:r>
      <w:hyperlink r:id="rId153">
        <w:r>
          <w:rPr>
            <w:color w:val="0000EE"/>
            <w:u w:val="single"/>
          </w:rPr>
          <w:t>https://www.scmp.com/news/china/diplomacy/article/3347132/china-stockpile-critical-resources-and-strengthen-energy-security-avoid-trade-shocks?utm_source=rss_feed</w:t>
        </w:r>
      </w:hyperlink>
      <w:r>
        <w:t xml:space="preserve"> - * Beijing prioritises 'strategic material security' under its 15th five-year plan, elevating supply and stockpiling of critical resources.</w:t>
      </w:r>
      <w:r>
        <w:rPr>
          <w:i/>
        </w:rPr>
        <w:t xml:space="preserve"> The plan positions key commodities on the same strategic level as food and energy security.</w:t>
      </w:r>
      <w:r>
        <w:t xml:space="preserve"> China aims to address 'weak links' in supply chains, such as reliance on foreign technology and companies,</w:t>
      </w:r>
      <w:r>
        <w:rPr>
          <w:i/>
        </w:rPr>
        <w:t xml:space="preserve"> including raw materials like oil, minerals, and metals, to protect industries from global trade shocks.</w:t>
      </w:r>
      <w:r>
        <w:t xml:space="preserve"> This strategy seeks to enhance long-term economic stability and self-reliance. 148. </w:t>
      </w:r>
      <w:hyperlink r:id="rId153">
        <w:r>
          <w:rPr>
            <w:color w:val="0000EE"/>
            <w:u w:val="single"/>
          </w:rPr>
          <w:t>https://www.scmp.com/news/china/diplomacy/article/3347132/china-stockpile-critical-resources-and-strengthen-energy-security-avoid-trade-shocks?utm_source=rss_feed</w:t>
        </w:r>
      </w:hyperlink>
      <w:r>
        <w:t xml:space="preserve"> - * Beijing is prioritising 'strategic material security' under its 15th five-year plan, elevating supply and stockpiling of critical resources. * China aims to address supply chain 'weak links' dependent on foreign technology and companies. * The country intends to strengthen energy and resource supply security, including raw materials like oil, minerals, and metals, to mitigate global trade shocks. * The strategy aims to boost economic self-reliance and stability during international crises. * Officials highlight reliance on foreign export controls and US technology as key vulnerabilities. 149. </w:t>
      </w:r>
      <w:hyperlink r:id="rId154">
        <w:r>
          <w:rPr>
            <w:color w:val="0000EE"/>
            <w:u w:val="single"/>
          </w:rPr>
          <w:t>https://microgridmedia.com/chinas-five-year-plan-expands-massive-clean-energy-bases/</w:t>
        </w:r>
      </w:hyperlink>
      <w:r>
        <w:t xml:space="preserve"> - * China releases a draft of its 15th Five-Year Plan, focusing on expanding clean energy bases in the northwest and southwest. * It aims to integrate solar, wind, and hydropower into large hybrid complexes with new transmission infrastructure. * Construction of major projects includes the Inner Mongolia wind and solar bases and the Batang Hydropower Station in Sichuan. * Plans detail expanding ultra-high-voltage transmission lines, including the Tibet-Guangdong link, to enhance power transfer. * The plan emphasises increasing energy storage capacity with pumped hydro and batteries, supporting regional balancing and grid stability. 150. </w:t>
      </w:r>
      <w:hyperlink r:id="rId155">
        <w:r>
          <w:rPr>
            <w:color w:val="0000EE"/>
            <w:u w:val="single"/>
          </w:rPr>
          <w:t>https://en.protothema.gr/2026/03/21/dimas-the-government-is-implementing-one-of-the-largest-project-programs-resources-of-e2-36-billion-are-planned-for-2026/</w:t>
        </w:r>
      </w:hyperlink>
      <w:r>
        <w:t xml:space="preserve"> - * The Greek government allocates €2.36 billion for infrastructure projects in 2026, covering roads, transport, railway, flood protection, irrigation, health, education, and justice sectors. 151. </w:t>
      </w:r>
      <w:hyperlink r:id="rId156">
        <w:r>
          <w:rPr>
            <w:color w:val="0000EE"/>
            <w:u w:val="single"/>
          </w:rPr>
          <w:t>https://www.focus.de/panorama/welt/china-pumpt-seine-berge-mit-wasser-voll-gigantisches-strom-polster-entsteht_4d93efc1-5976-4bca-a18d-6ff98cd945d6.html</w:t>
        </w:r>
      </w:hyperlink>
      <w:r>
        <w:t xml:space="preserve"> - * China converts its mountains into large water reservoirs to support renewable energy storage, as announced by President Xi Jinping in 2020, reaching early a forecasted capacity by 2024. * By 2025, wind and solar capacity in China exceeded 1,840 GW, surpassing coal and gas in the electricity mix. * The growth of renewable energy presents storage challenges, leading China to develop large-scale storage solutions, including batteries and pumped hydro. * Battery storage capacity increased by 75% in 2025, reaching 136 GW, predominantly lithium-ion batteries. * China focuses on pumped storage projects, aiming to add about 100 GW by 2030, making it central to its long-term energy storage. 152. </w:t>
      </w:r>
      <w:hyperlink r:id="rId157">
        <w:r>
          <w:rPr>
            <w:color w:val="0000EE"/>
            <w:u w:val="single"/>
          </w:rPr>
          <w:t>https://www.northernminer.com/news/bhp-starts-5b-upgrade-at-worlds-largest-copper-mine/1003888916/</w:t>
        </w:r>
      </w:hyperlink>
      <w:r>
        <w:t xml:space="preserve"> - * BHP has initiated environmental permitting for a new concentrator at Escondida, Chile's largest copper mine. * The project is valued at around $5 billion to sustain output amid declining ore grades. * Construction could start in early 2027, with first production targeted between 2031 and 2032. * The upgrade will maintain processing capacity at 460,000 tonnes per day and support global copper supply. * Approximately 2,500 workers will be involved during construction, peaking at 6,000. 153. </w:t>
      </w:r>
      <w:hyperlink r:id="rId158">
        <w:r>
          <w:rPr>
            <w:color w:val="0000EE"/>
            <w:u w:val="single"/>
          </w:rPr>
          <w:t>https://skillings.net/resource-diplomacy-why-the-us-is-linking-zambias-health-aid-to-critical-minerals/</w:t>
        </w:r>
      </w:hyperlink>
      <w:r>
        <w:t xml:space="preserve"> - * The US links HIV/AIDS funding in Zambia to access to critical mineral resources, indicating a shift to transactional diplomacy. * The US aims to secure copper, cobalt, and lithium from Zambia to compete with China in critical minerals. * A leaked memo revealed US demands for access to Zambia’s health data and mining database as leverage. * Zambia rejected the deal in February 2026, citing political liabilities, highlighting limits of transactional aid. * US seeks to break Chinese dominance in the minerals supply chain by promoting infrastructure and regulatory alignment. 154. </w:t>
      </w:r>
      <w:hyperlink r:id="rId159">
        <w:r>
          <w:rPr>
            <w:color w:val="0000EE"/>
            <w:u w:val="single"/>
          </w:rPr>
          <w:t>https://www.ad-hoc-news.de/boerse/news/ueberblick/national-grid-electricity-distribution-network-upgrade-key-enhancements/68944570</w:t>
        </w:r>
      </w:hyperlink>
      <w:r>
        <w:t xml:space="preserve"> - * National Grid is investing over £2 billion in GB's electricity distribution infrastructure in early 2026. * The upgrades focus on substations, cable replacements, smart grid deployment, and integrating battery storage. * The programme supports UK net zero targets, improves reliability, and enhances renewable capacity handling. * Funding is approved under Ofgem and RIIO-2, with regulated revenues and incentives. * The initiatives target climate resilience, operational efficiency, and investor returns, benefiting UK energy transition and regional economies. 155. </w:t>
      </w:r>
      <w:hyperlink r:id="rId160">
        <w:r>
          <w:rPr>
            <w:color w:val="0000EE"/>
            <w:u w:val="single"/>
          </w:rPr>
          <w:t>https://www.mining-technology.com/news/freeport-plans-boost-el-abra-copper-output/</w:t>
        </w:r>
      </w:hyperlink>
      <w:r>
        <w:t xml:space="preserve"> - * Freeport-McMoRan has applied for environmental approval for a $7.5bn project to increase copper production at El Abra mine in Chile. * The project involves building new concentrator and desalination plants, along with additional tailings storage. * If approved, operations could start in 2033, increasing annual copper output by over 300,000 tonnes. * The expansion responds to rising global copper demand driven by electric vehicles and AI data centres. * Freeport holds a 51% stake in the mine; Codelco owns 49%. 156. </w:t>
      </w:r>
      <w:hyperlink r:id="rId161">
        <w:r>
          <w:rPr>
            <w:color w:val="0000EE"/>
            <w:u w:val="single"/>
          </w:rPr>
          <w:t>https://www.eqmagpro.com/ntpc-joins-forces-with-octopus-energy-to-expand-clean-power-ev-and-storage-solutions-eq/</w:t>
        </w:r>
      </w:hyperlink>
      <w:r>
        <w:t xml:space="preserve"> - * NTPC Limited has partnered with Octopus Energy to explore opportunities in clean energy, electric vehicles, and energy storage. * The collaboration aims to accelerate renewable energy adoption, support India’s energy transition, and develop new technologies. * Focus areas include renewable power generation, EV charging infrastructure, and energy storage solutions. * The partnership plans to leverage digital technologies such as smart energy management platforms. * It aligns with India’s renewable energy targets and promotes international collaboration in clean energy innovation. 157. </w:t>
      </w:r>
      <w:hyperlink r:id="rId162">
        <w:r>
          <w:rPr>
            <w:color w:val="0000EE"/>
            <w:u w:val="single"/>
          </w:rPr>
          <w:t>https://powerline.net.in/2026/03/20/cea-issues-national-generation-adequacy-plan-for-2026-27-to-2035-36/</w:t>
        </w:r>
      </w:hyperlink>
      <w:r>
        <w:t xml:space="preserve"> - * The Central Electricity Authority (CEA) has issued a generation adequacy plan for 2026-27 to 2035-36.</w:t>
      </w:r>
      <w:r>
        <w:rPr>
          <w:i/>
        </w:rPr>
        <w:t xml:space="preserve"> The plan projects a total capacity of 1,121 GW and includes 80 GW of battery energy storage systems by 2035-36.</w:t>
      </w:r>
      <w:r>
        <w:t xml:space="preserve"> It targets solar capacity of 509 GW, wind capacity of 155 GW, and a total energy storage buildout of 174 GW/888 GWh, including 94 GW pumped storage.</w:t>
      </w:r>
      <w:r>
        <w:rPr>
          <w:i/>
        </w:rPr>
        <w:t xml:space="preserve"> The plan emphasises the role of energy storage in renewable energy integration and grid balancing.</w:t>
      </w:r>
      <w:r>
        <w:t xml:space="preserve"> Non-fossil fuel sources are expected to account for nearly 70% of capacity, with coal capacity around 315 GW continuing for grid support. 158. </w:t>
      </w:r>
      <w:hyperlink r:id="rId163">
        <w:r>
          <w:rPr>
            <w:color w:val="0000EE"/>
            <w:u w:val="single"/>
          </w:rPr>
          <w:t>https://www.jdsupra.com/legalnews/ustr-initiates-new-multi-country-5452575/</w:t>
        </w:r>
      </w:hyperlink>
      <w:r>
        <w:t xml:space="preserve"> - * USTR has initiated two investigations under Section 301, one on excess manufacturing capacity in 16 economies and another on forced labour in 60 economies. * Written comments are due by 15 April 2026, with public hearings scheduled for late April and early May 2026. * The investigations could lead to tariffs or restrictions, potentially aligning with the expiry of Section 122 tariffs on 24 July 2026. * The capacity investigation targets countries including China, EU, Singapore, Japan, and India, focusing on structural excess capacity and trade surpluses. * The forced labour investigation reviews enforcement and compliance of international and domestic bans, including economies like Brazil, Canada, China, and the UK. 159. </w:t>
      </w:r>
      <w:hyperlink r:id="rId164">
        <w:r>
          <w:rPr>
            <w:color w:val="0000EE"/>
            <w:u w:val="single"/>
          </w:rPr>
          <w:t>https://www.prnewswire.com/news-releases/sp-global-era-of-linear-energy-transition-has-ended-as-ai-demand-and-geopolitics-reshape-markets-302720007.html</w:t>
        </w:r>
      </w:hyperlink>
      <w:r>
        <w:t xml:space="preserve"> - * S&amp;P Global released research on how geopolitics and priorities like affordability, reliability, and decarbonisation are transforming the energy landscape amid ongoing Middle East conflict. * The report highlights a surge in AI-related energy demand, with data centre power need expected to grow 12%-16% annually from 2025–30. * It forecasts copper demand to rise about 50% to 42 million metric tons by 2040, driven by electrification and digital infrastructure needs. * The article states the end of the linear energy transition theory, emphasising resilience and sustained growth. * Industry experts, policymakers, and corporate leaders will convene at CERAWeek in Houston to discuss these themes. 160. </w:t>
      </w:r>
      <w:hyperlink r:id="rId165">
        <w:r>
          <w:rPr>
            <w:color w:val="0000EE"/>
            <w:u w:val="single"/>
          </w:rPr>
          <w:t>https://oilprice.com/Energy/Energy-General/Beijing-Spends-120-Billion-to-Lock-Down-Critical-Minerals-Worldwide.html</w:t>
        </w:r>
      </w:hyperlink>
      <w:r>
        <w:t xml:space="preserve"> - * China has invested over $120 billion in overseas mining and mineral processing projects since 2023, mainly in lithium, copper, nickel, and rare earths. * Investments aim to control key supply chains and reduce reliance on traditional suppliers. * Key projects include a cobalt project in DRC, lithium plants in Zimbabwe, and copper mines in Zambia. * Chinese firms are also building processing facilities and infrastructure in Africa. * Concerns include debt risks for host countries, limited local economic benefits, and transparency issues.</w:t>
      </w:r>
      <w:r/>
    </w:p>
    <w:p>
      <w:r/>
      <w:r>
        <w:t xml:space="preserve">161. </w:t>
      </w:r>
      <w:hyperlink r:id="rId166">
        <w:r>
          <w:rPr>
            <w:color w:val="0000EE"/>
            <w:u w:val="single"/>
          </w:rPr>
          <w:t>https://dedola.com/blog/preparing-for-tariff-refunds-the-latest-on-cape-and-new-section-301-investigations/</w:t>
        </w:r>
      </w:hyperlink>
      <w:r>
        <w:t xml:space="preserve"> - • The US CBP is developing CAPE, an automated system for IEEPA tariff refund claims, expected to launch soon. • Importers are advised to audit entry data and HTS codes in preparation. • The USTR announced investigations into trade policies of 16 countries, including China, EU, and India, focusing on excess capacity. • Key investigation dates include public comment openings on March 17, with proceedings continuing into May. • The trade environment faces potential volatility due to pending investigations and tariff reimposition plans. 162. </w:t>
      </w:r>
      <w:hyperlink r:id="rId167">
        <w:r>
          <w:rPr>
            <w:color w:val="0000EE"/>
            <w:u w:val="single"/>
          </w:rPr>
          <w:t>https://www.pv-tech.org/sunraycer-breaks-ground-620mw-solar-plus-storage-portfolio-us/</w:t>
        </w:r>
      </w:hyperlink>
      <w:r>
        <w:t xml:space="preserve"> - * Construction is underway at Eagle Springs project, with commercial operations expected in late 2026. * Sunraycer plans to start construction on a larger project, Lupinus I &amp; II, later this month, with operations in early 2028. * Sunraycer raised US$475 million for two solar-plus-storage projects in Texas last year, with total capacity in development exceeding 850MW. * The projects involve renewable energy expansion in Texas and align with US market trends towards co-located solar PV and energy storage. * The US EIA forecasts record capacity additions for solar PV and BESS in 2026. 163. </w:t>
      </w:r>
      <w:hyperlink r:id="rId168">
        <w:r>
          <w:rPr>
            <w:color w:val="0000EE"/>
            <w:u w:val="single"/>
          </w:rPr>
          <w:t>https://www.business-standard.com/industry/news/india-s-power-capacity-may-double-by-2036-led-by-non-fossil-sources-126031900745_1.html</w:t>
        </w:r>
      </w:hyperlink>
      <w:r>
        <w:t xml:space="preserve"> - * India’s power generation capacity is projected to increase from 520 Gw to 1,121 Gw by 2036, with 70% from non-fossil fuel sources. * The projection includes solar, wind, hydro, nuclear, biomass, and energy storage capacities. * Specific projects include 41 Gw coal, 20 Gw gas, 22 Gw nuclear, and 155 Gw renewable energy under construction or planned. * Energy storage capacity of 174 Gw and pump storage projects of 94 Gw are envisaged by 2035-36. * Peak demand is expected to grow at 5.58% CAGR, reaching 459 Gw in 2035-36. 164. </w:t>
      </w:r>
      <w:hyperlink r:id="rId169">
        <w:r>
          <w:rPr>
            <w:color w:val="0000EE"/>
            <w:u w:val="single"/>
          </w:rPr>
          <w:t>https://renewablewatch.in/2026/03/19/thyssenkrupp-nucera-inks-feed-contract-for-260-mw-green-hydrogen-project-in-india/</w:t>
        </w:r>
      </w:hyperlink>
      <w:r>
        <w:t xml:space="preserve"> - * thyssenkrupp nucera signs a FEED contract with Juno Joule Green Energy Private Limited for a 260 MW green hydrogen project in India. * The project will integrate alkaline water electrolysis into Juno Joule’s plant infrastructure. * Juno Joule and SELECT Energy GmbH are developing a green ammonia facility in India, including green hydrogen and ammonia production. * The ammonia will be RFNBO-compliant and mainly exported to Europe. * The project is powered by renewable energy from solar, wind, and hydropower, * There was also a FEED study for a green hydrogen project in Europe in June 2025. 165. </w:t>
      </w:r>
      <w:hyperlink r:id="rId170">
        <w:r>
          <w:rPr>
            <w:color w:val="0000EE"/>
            <w:u w:val="single"/>
          </w:rPr>
          <w:t>https://skillings.net/bhp-brandon-craig-appointed-ceo-to-succeed-mike-henry/</w:t>
        </w:r>
      </w:hyperlink>
      <w:r>
        <w:t xml:space="preserve"> - * BHP Group Ltd. has appointed Brandon Craig as CEO, effective July 2026.</w:t>
      </w:r>
      <w:r>
        <w:rPr>
          <w:i/>
        </w:rPr>
        <w:t xml:space="preserve"> Craig will succeed Mike Henry, who is stepping down after over six years.</w:t>
      </w:r>
      <w:r>
        <w:t xml:space="preserve"> Henry's leadership included exiting oil and gas and returning $80 billion to shareholders.</w:t>
      </w:r>
      <w:r>
        <w:rPr>
          <w:i/>
        </w:rPr>
        <w:t xml:space="preserve"> Craig's experience focuses on BHP’s copper and potash portfolios, key growth assets.</w:t>
      </w:r>
      <w:r>
        <w:t xml:space="preserve"> The appointment coincides with a strategic shift towards mineral resources vital for energy transition and infrastructure.</w:t>
      </w:r>
      <w:r>
        <w:rPr>
          <w:i/>
        </w:rPr>
        <w:t xml:space="preserve"> BHP's emphasis is on massive copper projects and the Jansen potash project in Canada.</w:t>
      </w:r>
      <w:r>
        <w:t xml:space="preserve"> The market's reaction has been neutral, reflecting confidence in continuity.* The strategic goals include executing Jansen, expanding copper assets, and maintaining strong financial health. 166. </w:t>
      </w:r>
      <w:hyperlink r:id="rId171">
        <w:r>
          <w:rPr>
            <w:color w:val="0000EE"/>
            <w:u w:val="single"/>
          </w:rPr>
          <w:t>https://www.thehindubusinessline.com/economy/india-needs-22-trillion-power-sector-investment-over-20-years-power-secretary/article70760900.ece</w:t>
        </w:r>
      </w:hyperlink>
      <w:r>
        <w:t xml:space="preserve"> - * India requires an estimated $2.2 trillion investment in its power sector over the next two decades to support energy transition and rising electricity demand. * The country's existing installed capacity exceeds 500 gigawatts, mainly driven by renewable energy. * The summit discussed strengthening the electricity grid, integrating renewable energy, and systemic market improvements. * Focus areas include grid resilience, smart meters, storage solutions, and emerging electric mobility trends. * The global energy transition necessitates international partnerships and sustained investments, with a focus on infrastructure reforms and innovation. 167. </w:t>
      </w:r>
      <w:hyperlink r:id="rId172">
        <w:r>
          <w:rPr>
            <w:color w:val="0000EE"/>
            <w:u w:val="single"/>
          </w:rPr>
          <w:t>https://www.zawya.com/en/economy/africa/anglo-american-edf-joint-venture-lights-up-south-africas-electricity-grid-fcal9y44</w:t>
        </w:r>
      </w:hyperlink>
      <w:r>
        <w:t xml:space="preserve"> - • Envusa Energy, a joint venture between Anglo American and EDF Power Solutions, commenced commercial operations at Mooi Plaats Solar PV Project in Northern Cape, South Africa. • The project delivers 240MW of renewable energy to the national grid, aiding major operations and energy transition goals. • It is the first of three projects, with additional 140MW projects to follow. • Envusa invests in socio-economic development through community projects and partnerships. • The project supports energy security, decarbonisation, and socio-economic benefits in South Africa. 168. </w:t>
      </w:r>
      <w:hyperlink r:id="rId173">
        <w:r>
          <w:rPr>
            <w:color w:val="0000EE"/>
            <w:u w:val="single"/>
          </w:rPr>
          <w:t>https://techgenyz.com/google-ai-data-center-clean-energy-michigan-2-7gw/</w:t>
        </w:r>
      </w:hyperlink>
      <w:r>
        <w:t xml:space="preserve"> - * Google initiates a 1-gigawatt data centre and 2.7-gigawatt clean energy system in Michigan, including solar farms and battery storage. * The project features demand response systems for flexible energy consumption and control. * The initiative highlights a shift towards self-sustainable energy solutions and decentralised power control. * Focus on balancing sustainability with reliability through renewable energy, storage, and demand management. * The project underscores future trends in energy-intensive data centres and clean energy integration.</w:t>
      </w:r>
      <w:r/>
    </w:p>
    <w:p>
      <w:r/>
      <w:r>
        <w:t xml:space="preserve">169. </w:t>
      </w:r>
      <w:hyperlink r:id="rId174">
        <w:r>
          <w:rPr>
            <w:color w:val="0000EE"/>
            <w:u w:val="single"/>
          </w:rPr>
          <w:t>https://copperbeltkatangamining.com/bhp-names-brandon-craig-ceo-as-copper-takes-centre-stage-in-strategic-shift/?utm_source=rss&amp;utm_medium=rss&amp;utm_campaign=bhp-names-brandon-craig-ceo-as-copper-takes-centre-stage-in-strategic-shift</w:t>
        </w:r>
      </w:hyperlink>
      <w:r>
        <w:t xml:space="preserve"> - * BHP appoints Brandon Craig as CEO, effective from July 1, signalling a focus on copper and growth in the Americas. * Craig, with 25 years at BHP, previously led the Americas division overseeing copper and potash. * Copper has become BHP's primary earnings driver, comprising 51% of first-half profit. * Projects such as Vicuña in Chile and Resolution in Arizona are progressing under Craig. * Craig emphasised the importance of the Americas for future mining investment and the strategic realignment of BHP. * BHP maintains a disciplined M&amp;A approach, prioritising compelling deals and stable cash flow from iron ore and coal. 170. </w:t>
      </w:r>
      <w:hyperlink r:id="rId175">
        <w:r>
          <w:rPr>
            <w:color w:val="0000EE"/>
            <w:u w:val="single"/>
          </w:rPr>
          <w:t>https://theasialive.com/middle-east-war-and-energy-shock-how-global-demand-is-supercharging-chinas-export-machine/</w:t>
        </w:r>
      </w:hyperlink>
      <w:r>
        <w:t xml:space="preserve"> - * Geopolitical conflict in the Middle East intensifies, disrupting oil supply chains and shifting global demand. * China's exports increased by over 20% in early 2026, with strong growth in Europe, Southeast Asia, and Africa. * China has developed an integrated energy ecosystem with electric vehicles, batteries, solar panels, and wind turbines. * Electric vehicles now account for more than half of new car sales in China, threatening oil dependence. * China’s export model supports energy independence and infrastructure development in emerging markets, reshaping global economic dynamics. * The ongoing energy transition and geopolitical risks are likely to accelerate shifts away from oil reliance, benefiting Chinese exports. 171. </w:t>
      </w:r>
      <w:hyperlink r:id="rId176">
        <w:r>
          <w:rPr>
            <w:color w:val="0000EE"/>
            <w:u w:val="single"/>
          </w:rPr>
          <w:t>https://www.fxstreet.com/news/china-domestic-demand-push-under-15th-fyp-hsbc-202603182052</w:t>
        </w:r>
      </w:hyperlink>
      <w:r>
        <w:t xml:space="preserve"> - * HSBC’s China macro team reviews data from January–February 2026 and outcomes of the National People’s Congress. * The GDP growth target for 2026 is set at 4.5–5.0%, with a focus on boosting domestic demand and infrastructure investment. * China maintains a proactive fiscal stance, front-loading fiscal support and accelerating bond issuance. * The 15th Five-Year Plan includes 109 projects across water, power, computing, communications, pipelines, logistics, transportation, consumption, education, and healthcare. * Total investment is projected to exceed RMB7trn, with RMB5trn from government funding in 2026. 172. </w:t>
      </w:r>
      <w:hyperlink r:id="rId177">
        <w:r>
          <w:rPr>
            <w:color w:val="0000EE"/>
            <w:u w:val="single"/>
          </w:rPr>
          <w:t>https://www.northernminer.com/news/resolution-copper-clears-land-hurdle-after-years-long-legal-fight/1003888961/</w:t>
        </w:r>
      </w:hyperlink>
      <w:r>
        <w:t xml:space="preserve"> - * The U.S. Forest Service finalised a land swap transferring about 2,400 acres of land with potential copper reserves to Rio Tinto–BHP joint venture. * The move follows legal rulings rejecting efforts to block the transfer on religious grounds tied to Oak Flat, a sacred site for Apache communities. * The project aligns with U.S. efforts to secure domestic supplies of critical minerals for energy and defence. * Rio Tinto will initiate a $500-million drilling programme to define the orebody. * The project is one of the largest undeveloped copper deposits globally, with a significant share of U.S. demand expected in the coming decades. 173. </w:t>
      </w:r>
      <w:hyperlink r:id="rId177">
        <w:r>
          <w:rPr>
            <w:color w:val="0000EE"/>
            <w:u w:val="single"/>
          </w:rPr>
          <w:t>https://www.northernminer.com/news/resolution-copper-clears-land-hurdle-after-years-long-legal-fight/1003888961/</w:t>
        </w:r>
      </w:hyperlink>
      <w:r>
        <w:t xml:space="preserve"> - * The U.S. Forest Service finalised a land swap transferring about 2,400 acres to the Rio Tinto–BHP joint venture. * The move follows legal challenges from Indigenous groups regarding a sacred site, Oak Flat. * The project is a significant undeveloped copper deposit in the US, with over $2 billion spent on exploration and planning. * Rio Tinto will start a $500 million drilling programme to define the orebody. * The project supports US energy and defence needs and aims to bolster domestic copper supplies. 174. </w:t>
      </w:r>
      <w:hyperlink r:id="rId178">
        <w:r>
          <w:rPr>
            <w:color w:val="0000EE"/>
            <w:u w:val="single"/>
          </w:rPr>
          <w:t>https://www.mining.com/incoming-bhp-ceo-faces-deals-china-spending-test/</w:t>
        </w:r>
      </w:hyperlink>
      <w:r>
        <w:t xml:space="preserve"> - * BHP's incoming CEO, Brandon Craig, will assume the role on July 1, succeeding Mike Henry. * Craig's promotion aligns with BHP's shift towards copper, now its primary earnings driver. * BHP aims to increase copper production to 2.5 million tonnes annually by 2035. * Craig has been involved in advancing key copper projects in Chile, Arizona, and South Australia. * The company remains cautious on M&amp;A, emphasising deal discipline amid sector consolidation. * China’s demand influences BHP's investment and market strategy, with ongoing negotiations with China Mineral Resources Group. * Craig highlights support for investment in the Americas and criticises Australia's energy and tax policies. 175. </w:t>
      </w:r>
      <w:hyperlink r:id="rId178">
        <w:r>
          <w:rPr>
            <w:color w:val="0000EE"/>
            <w:u w:val="single"/>
          </w:rPr>
          <w:t>https://www.mining.com/incoming-bhp-ceo-faces-deals-china-spending-test/</w:t>
        </w:r>
      </w:hyperlink>
      <w:r>
        <w:t xml:space="preserve"> - * BHP promotes Brandon Craig to CEO, consolidating its focus on copper and potash. * Craig's prior roles include leading BHP’s Americas division and advancing copper projects. * BHP's copper earnings now surpass iron ore, aiming to increase copper production to 2.5 million tonnes by 2035. * The company remains cautious on mergers and acquisitions, emphasising disciplined spending. * Craig highlights China’s importance but notes demand risks due to slowing construction and industry growth. * He criticises Australia's energy and tax policies, advocating for competitive business conditions. 176. </w:t>
      </w:r>
      <w:hyperlink r:id="rId179">
        <w:r>
          <w:rPr>
            <w:color w:val="0000EE"/>
            <w:u w:val="single"/>
          </w:rPr>
          <w:t>https://www.h2-international.com/market/international-thyssenkrupp-nucera-plans-260-mw-electrolysis-plant-green-ammonia-india</w:t>
        </w:r>
      </w:hyperlink>
      <w:r>
        <w:t xml:space="preserve"> - * Thyssenkrupp Nucera's first Indian green hydrogen project involves developing a 260 MW electrolysis plant for green ammonia. * The project is at the FEED study stage, with an integration concept for alkaline water electrolysis. * The green ammonia will be exported to Europe, meeting RFNBO standards. * Renewable energy sources such as solar, wind, and hydropower will power the plant. * Final investment decision is expected in fiscal year 26/27, subject to further development and contracting. 177. </w:t>
      </w:r>
      <w:hyperlink r:id="rId180">
        <w:r>
          <w:rPr>
            <w:color w:val="0000EE"/>
            <w:u w:val="single"/>
          </w:rPr>
          <w:t>https://skillings.net/critical-mineral-supply-secrets-revealed-what-experts-dont-want-you-to-know/</w:t>
        </w:r>
      </w:hyperlink>
      <w:r>
        <w:t xml:space="preserve"> - * The US faces a critical supply chain issue for 12 minerals, with January 2027 set as a deadline to ban Chinese sources in defence. * China controls approximately 99% of global gallium refining, creating strategic vulnerabilities. * Copper supply gaps are widening, with demand projected to grow by 30% by 2040 amid declining supply. * Domestically, the US is investing in mineral processing and exploration, but faces long lead times. * The shift to sustainable processing methods is underway, including dry processing and ISR technology. * Governments are consolidating control over critical minerals, with increased risks in unstable regions. 178. </w:t>
      </w:r>
      <w:hyperlink r:id="rId181">
        <w:r>
          <w:rPr>
            <w:color w:val="0000EE"/>
            <w:u w:val="single"/>
          </w:rPr>
          <w:t>http://www.ecns.cn/china/2026-03-18/detail-ihfaunkv7711696.shtml</w:t>
        </w:r>
      </w:hyperlink>
      <w:r>
        <w:t xml:space="preserve"> - * China will support 109 major projects during the 15th Five-Year Plan period (2026-2030). * The support includes enhancing guarantee of natural resource elements. * Efforts focus on infrastructure, urban-rural integration, and improving people's well-being. * Policies aim to optimise land and sea use, resource allocation, and mineral exploitation. * The notice was issued by the Ministry of Natural Resources and the National Forestry and Grassland Administration. 179. </w:t>
      </w:r>
      <w:hyperlink r:id="rId182">
        <w:r>
          <w:rPr>
            <w:color w:val="0000EE"/>
            <w:u w:val="single"/>
          </w:rPr>
          <w:t>https://blog.bisresearch.com/extra-high-voltage-cables-market-demand-innovations-future-outlook</w:t>
        </w:r>
      </w:hyperlink>
      <w:r>
        <w:t xml:space="preserve"> - * The market for EHV cables is valued at approximately $41.46 billion in 2024 and projected to reach $83.84 billion by 2034. * Growth is driven by rising electricity demand, renewable energy integration, and grid modernisation investments. * Trends include expansion of HVDC technology, underground and submarine cable installations, and advancements in cable materials. * Challenges include high costs, technical complexity, and skilled labour shortages, which also present opportunities for innovation. * Leading companies include Prysmian S.p.A, Nexans, NKT A/S, LS Cable &amp; System Ltd., and Sumitomo Electric Industries, Ltd. 180. </w:t>
      </w:r>
      <w:hyperlink r:id="rId183">
        <w:r>
          <w:rPr>
            <w:color w:val="0000EE"/>
            <w:u w:val="single"/>
          </w:rPr>
          <w:t>https://www.energytrend.com/news/20260318-51094.html</w:t>
        </w:r>
      </w:hyperlink>
      <w:r>
        <w:t xml:space="preserve"> - * e-STORAGE signs supply agreement for a 500MW/2493MWh energy storage project using SolBank 3.0 systems, shipments begin in March 2027. * Narada Power wins a 117MWh energy storage project in Northern Territory, Australia, utilising liquid-cooling energy storage system. * Projects aim to support electricity demand, grid stability, renewable energy integration, and provide services such as peak shaving and frequency regulation. * The agreements expand the companies' global and Australian energy storage market presence. 181. </w:t>
      </w:r>
      <w:hyperlink r:id="rId184">
        <w:r>
          <w:rPr>
            <w:color w:val="0000EE"/>
            <w:u w:val="single"/>
          </w:rPr>
          <w:t>https://telematicswire.net/government-extends-pm-e-drive-deadline-eases-motor-import-rules-for-e-bus-makers/</w:t>
        </w:r>
      </w:hyperlink>
      <w:r>
        <w:t xml:space="preserve"> - * The Indian government announced a policy update under the PM E-Drive scheme, extending localisation deadlines to September 2026 for electric bus and truck manufacturers. * The move allows continued imports of traction motors, especially those using rare earth magnets, to support supply chain needs. * The extension aims to balance supporting manufacturers and promoting domestic localisation, critical for India’s electrification goals. * The scheme encourages EV adoption across public transport, commercial vehicles, and consumer segments with incentives and localisation targets. * This policy supports India’s broader renewable and clean energy mobilisation efforts, including electric public transport infrastructure. 182. </w:t>
      </w:r>
      <w:hyperlink r:id="rId185">
        <w:r>
          <w:rPr>
            <w:color w:val="0000EE"/>
            <w:u w:val="single"/>
          </w:rPr>
          <w:t>https://www.evmechanica.com/maharashtra-aims-to-convert-entire-bus-fleet-to-electric-by-2037/</w:t>
        </w:r>
      </w:hyperlink>
      <w:r>
        <w:t xml:space="preserve"> - * Maharashtra State Road Transport Corporation (MSRTC) aims to transition all 22,000 buses to electric vehicles by 2037. * The state plans to convert existing diesel buses and purchase 5,000 EVs annually, overhauling previous diesel purchase plans. * The Maharashtra government proposes solar-powered charging stations, with incentives through the Maharashtra EV Policy 2026. * Toll discounts and charging infrastructure are part of the state's strategy to promote EV adoption. * Delhi currently has the largest electric bus fleet in India, with plans to expand, serving as a comparative benchmark. 183. </w:t>
      </w:r>
      <w:hyperlink r:id="rId186">
        <w:r>
          <w:rPr>
            <w:color w:val="0000EE"/>
            <w:u w:val="single"/>
          </w:rPr>
          <w:t>https://skillings.net/resolution-copper-clears-final-hurdle-historic-land-exchange-unlocks-25-of-u-s-copper-demand/</w:t>
        </w:r>
      </w:hyperlink>
      <w:r>
        <w:t xml:space="preserve"> - * On March 16, 2026, Resolution Copper completed a land exchange with the U.S. Forest Service. * The project aims to supply up to 25% of U.S. copper demand. * The land swap involved 5,400 acres replaced with 2,400 acres near the Magma Mine, Arizona. * Rio Tinto and BHP plan to invest $500 million over 2026-2027 into infrastructure and enabling works. * Ongoing tribal opposition and environmental concerns pose social and legal challenges. * The project enhances U.S. mineral security and reduces dependency on imports, with strategic and national security implications. 184. </w:t>
      </w:r>
      <w:hyperlink r:id="rId186">
        <w:r>
          <w:rPr>
            <w:color w:val="0000EE"/>
            <w:u w:val="single"/>
          </w:rPr>
          <w:t>https://skillings.net/resolution-copper-clears-final-hurdle-historic-land-exchange-unlocks-25-of-u-s-copper-demand/</w:t>
        </w:r>
      </w:hyperlink>
      <w:r>
        <w:t xml:space="preserve"> - * The land exchange between the U.S. Forest Service and Resolution Copper was completed on March 16, 2026. * The project will supply up to 25% of U.S. copper demand, considered a strategic pivot. * Resolution Copper transferred 5,400 acres of land into federal protection; gained roughly 2,400 acres near Magma Mine in Arizona. * Rio Tinto and BHP plan a $500 million investment over the next 24 months for infrastructure and enabling works. * The project will use high-tech underground block-cave mining at depths of 7,000 feet, facing environmental and tribal opposition. 185. </w:t>
      </w:r>
      <w:hyperlink r:id="rId187">
        <w:r>
          <w:rPr>
            <w:color w:val="0000EE"/>
            <w:u w:val="single"/>
          </w:rPr>
          <w:t>https://cronkitenews.azpbs.org/2026/03/17/hobbs-pushes-priorities-in-washington/</w:t>
        </w:r>
      </w:hyperlink>
      <w:r>
        <w:t xml:space="preserve"> - * Governor Katie Hobbs delivered a keynote address at a U.S. Chamber of Commerce event in Washington, D.C., emphasising Arizona’s role in infrastructure and trade. * Hobbs highlighted Arizona’s allocated federal funds for highway and bridge investments under the Infrastructure Investment and Jobs Act (IIJA). * She discussed the importance of USMCA renewal for Arizona’s economic success. * Arizona officials engaged with federal and international representatives to secure resources and policy support. * The article details ongoing efforts to reauthorise surface transportation funding and promote bipartisan infrastructure progress.</w:t>
      </w:r>
      <w:r/>
    </w:p>
    <w:p>
      <w:r/>
      <w:r>
        <w:t xml:space="preserve">186. </w:t>
      </w:r>
      <w:hyperlink r:id="rId188">
        <w:r>
          <w:rPr>
            <w:color w:val="0000EE"/>
            <w:u w:val="single"/>
          </w:rPr>
          <w:t>https://boereport.com/2026/03/17/bp-locks-out-union-workers-at-its-midwest-refinery/</w:t>
        </w:r>
      </w:hyperlink>
      <w:r>
        <w:t xml:space="preserve"> - * BP locks out approximately 800 United Steelworkers members at its Whiting, Indiana refinery starting March 19, due to negotiations failure. * The lockout follows the union's rejection of BP’s revised contract proposals and the end of a 24-hour contract extension. * BP states that maintaining operations and safety during labour uncertainty is critical amid ongoing supply market concerns. * Union protests included proposed layoffs and reduction of workplace protections; previous agreement expired January 31. * Disruptions at the refinery could impact fuel supply and prices in the Midwest and beyond. 187. </w:t>
      </w:r>
      <w:hyperlink r:id="rId189">
        <w:r>
          <w:rPr>
            <w:color w:val="0000EE"/>
            <w:u w:val="single"/>
          </w:rPr>
          <w:t>https://macaudailytimes.com.mo/high-speed-rail-project-to-begin-this-year-marking-macaus-first-in-national-network.html</w:t>
        </w:r>
      </w:hyperlink>
      <w:r>
        <w:t xml:space="preserve"> - * The Shenzhen-Zhuhai-Macau high-speed rail line is scheduled to begin construction this year, with Macau involved in the planning. * The project is part of China’s 15th Five-Year Plan and is set to start in 2026. * The line will connect Guangzhou North Railway Station to Macau via Hengqin Port, with integration of customs and border facilities. * Zhuhai authorities have issued a tender for a master plan feasibility study to develop the railway hub. * Macau’s first inclusion in the national high-speed rail network aims to bolster regional urban development and transportation connectivity. 188. </w:t>
      </w:r>
      <w:hyperlink r:id="rId190">
        <w:r>
          <w:rPr>
            <w:color w:val="0000EE"/>
            <w:u w:val="single"/>
          </w:rPr>
          <w:t>https://eastasiaforum.org/2026/03/18/critical-minerals-buyers-clubs-test-asia-pacific-governance/</w:t>
        </w:r>
      </w:hyperlink>
      <w:r>
        <w:t xml:space="preserve"> - * The article discusses the rise of critical minerals buyers’ clubs as a strategic response to supply insecurity, export controls, and price volatility. * No formal regional buyers’ club currently exists; initiatives are mainly bilateral or multilateral, led by the US. * Feasibility depends on the depth of coordination, with thick coordination offering market stabilisation but facing economic and political challenges. * China’s embedded market power complicates efforts, as it influences supply chains across multiple jurisdictions. * The success of buyers’ clubs is uncertain due to geopolitical tensions, complex supply chains, and economic costs. 189. </w:t>
      </w:r>
      <w:hyperlink r:id="rId191">
        <w:r>
          <w:rPr>
            <w:color w:val="0000EE"/>
            <w:u w:val="single"/>
          </w:rPr>
          <w:t>https://www.elciudadano.com/en/chilean-lawmaker-nanco-introduces-bill-to-safeguard-critical-minerals-and-rare-earths-against-foreign-investment-threats/03/17/</w:t>
        </w:r>
      </w:hyperlink>
      <w:r>
        <w:t xml:space="preserve"> - * Representative Coca Ñanco introduces legislative proposal to amend law 20.848 to allow exceptions to non-discrimination towards foreign capital in strategic sectors. * The initiative seeks to protect Chile's economic sovereignty, state security, and control over critical minerals, infrastructure, and technologies. * The proposal responds to international geopolitical disputes over strategic resources vital for energy transition and technological development. * The bill aims to enable the Chilean state to limit, condition, or reject foreign investments that threaten national interest or security. * The initiative occurs amid Chile's recent joint declaration with the United States on critical minerals and rare earths. 190. </w:t>
      </w:r>
      <w:hyperlink r:id="rId192">
        <w:r>
          <w:rPr>
            <w:color w:val="0000EE"/>
            <w:u w:val="single"/>
          </w:rPr>
          <w:t>https://www.mining.com/congo-to-approve-chemaf-sale-to-us-backed-virtus/</w:t>
        </w:r>
      </w:hyperlink>
      <w:r>
        <w:t xml:space="preserve"> - * The Democratic Republic of Congo is reportedly ready to approve the sale of Chemaf to Virtus Minerals. * The deal involves a $30 million equity purchase and a $750 million investment plan. * The transaction aims to advance US–Congo minerals partnership, involving critical metals like copper and cobalt. * The sale includes debt assumptions and is subject to Congolese government approval. * The acquisition is part of broader US–Congo strategic mineral initiatives, including other projects and infrastructure plans. 191. </w:t>
      </w:r>
      <w:hyperlink r:id="rId193">
        <w:r>
          <w:rPr>
            <w:color w:val="0000EE"/>
            <w:u w:val="single"/>
          </w:rPr>
          <w:t>https://www.electronicsmedia.info/2026/03/17/opportunities-around-transmission-line-development/</w:t>
        </w:r>
      </w:hyperlink>
      <w:r>
        <w:t xml:space="preserve"> - * India has expanded its power infrastructure, including renewable energy and grid connectivity, over the past two decades. * Transmission infrastructure in India is strategic for economic development, renewable integration, and energy security. * The Green Energy Corridor initiative aims to support renewable evacuation with planned completion by 2025–26. * Transmission projects generate employment, support local economies, and enable industrial growth. * Technological advancements include drone inspections, predictive maintenance, and digital grid management. * Community benefits include landowner compensation and coexistence of agriculture with transmission infrastructure. * Future transmission expansion in India focuses on renewable integration, system reliability, and regional development. 192. </w:t>
      </w:r>
      <w:hyperlink r:id="rId194">
        <w:r>
          <w:rPr>
            <w:color w:val="0000EE"/>
            <w:u w:val="single"/>
          </w:rPr>
          <w:t>https://kalkinemedia.com/uk/news/market-updates/glencore-faces-copper-disruption-and-incentive-shift</w:t>
        </w:r>
      </w:hyperlink>
      <w:r>
        <w:t xml:space="preserve"> - * Glencore's Australian copper refinery faces potential industrial action, creating operational uncertainty.</w:t>
      </w:r>
      <w:r>
        <w:rPr>
          <w:i/>
        </w:rPr>
        <w:t xml:space="preserve"> Copper supply chain disruptions can impact global availability and downstream industries.</w:t>
      </w:r>
      <w:r>
        <w:t xml:space="preserve"> The company has restructured executive incentives towards long-term performance.</w:t>
      </w:r>
      <w:r>
        <w:rPr>
          <w:i/>
        </w:rPr>
        <w:t xml:space="preserve"> Leadership incentives now focus on equity-based, multi-year performance conditions.</w:t>
      </w:r>
      <w:r>
        <w:t xml:space="preserve"> The dynamic between operational risks and governance changes influences market perception and strategic decision-making. 193. </w:t>
      </w:r>
      <w:hyperlink r:id="rId195">
        <w:r>
          <w:rPr>
            <w:color w:val="0000EE"/>
            <w:u w:val="single"/>
          </w:rPr>
          <w:t>https://www.egyptindependent.com/fitch-solutions-expect-growth-of-construction-sector-in-egypt-idsc/</w:t>
        </w:r>
      </w:hyperlink>
      <w:r>
        <w:t xml:space="preserve"> - * Egypt’s construction sector expected to accelerate in 2025/2026 and 2026/2027 fiscal years.</w:t>
      </w:r>
      <w:r>
        <w:rPr>
          <w:i/>
        </w:rPr>
        <w:t xml:space="preserve"> * Growth driven by infrastructure projects in energy, utilities, and transport sectors.</w:t>
      </w:r>
      <w:r>
        <w:t xml:space="preserve"> * Sector forecasted to rise from 4.1% in FY 2024/2025 to 6.6% in 2027/2028.</w:t>
      </w:r>
      <w:r>
        <w:rPr>
          <w:i/>
        </w:rPr>
        <w:t xml:space="preserve"> * Long-term growth supported by urban expansion, transport, energy demand, and major urban development projects including the New Administrative Capital and coastal developments.</w:t>
      </w:r>
      <w:r>
        <w:t xml:space="preserve">194. </w:t>
      </w:r>
      <w:hyperlink r:id="rId196">
        <w:r>
          <w:rPr>
            <w:color w:val="0000EE"/>
            <w:u w:val="single"/>
          </w:rPr>
          <w:t>https://www.benzinga.com/markets/commodities/26/03/51290848/land-exchange-unlocks-one-of-the-worlds-largest-copper-deposits</w:t>
        </w:r>
      </w:hyperlink>
      <w:r>
        <w:t xml:space="preserve"> - * The transaction allows Rio Tinto to develop the Resolution Copper project near Superior, Arizona. * The project is estimated to hold over 40 billion pounds of copper and could supply up to 25% of US copper demand. * The land exchange includes environmental and cultural considerations, with land transferred to the US Forest Service. * The project has received legal approvals and involves a $500 million investment for exploration and infrastructure. * The project is politically supported, aligned with US national security policies and critical resource strategies. 195. </w:t>
      </w:r>
      <w:hyperlink r:id="rId197">
        <w:r>
          <w:rPr>
            <w:color w:val="0000EE"/>
            <w:u w:val="single"/>
          </w:rPr>
          <w:t>https://www.openpr.com/news/4427669/automotive-power-electronics-market-expected-to-reach-usd-9-76</w:t>
        </w:r>
      </w:hyperlink>
      <w:r>
        <w:t xml:space="preserve"> - * The global automotive power electronics market is projected to reach USD 9.76 billion by 2031, growing from USD 5.07 billion in 2025. * The market growth is driven by electrification, ADAS integration, and smart vehicle systems. * Increasing adoption of electric vehicles (EVs), hybrid systems, and connected car technologies fuels demand for high-efficiency power management systems. * Power electronics are key to EV powertrains, battery management, and safety systems like ADAS. * Market expansion involves vehicle types including passenger and commercial vehicles, with passenger vehicles dominating. * Market segments include OEM and aftermarket, with OEMs leading. * Technological advancements include the shift to 800V architectures and use of wide bandgap semiconductors like SiC and GaN. * Industry developments involve product launches such as integrated power modules, fast charging systems, and vehicle-to-grid (V2G) solutions. * Strategic investments focus on supply chain localisation and ecosystem expansion, notably in the US and Japan. 196. </w:t>
      </w:r>
      <w:hyperlink r:id="rId198">
        <w:r>
          <w:rPr>
            <w:color w:val="0000EE"/>
            <w:u w:val="single"/>
          </w:rPr>
          <w:t>https://skillings.net/critical-minerals-guide-key-drivers-energy-transition-and-2026-outlook/</w:t>
        </w:r>
      </w:hyperlink>
      <w:r>
        <w:t xml:space="preserve"> - * The global energy transition requires increased use of critical minerals such as Lithium, Copper, Rare Earth Elements, and others. * Demand for these minerals is projected to increase two to six times by 2040, with Lithium demand potentially growing over 40 times. * Critical mineral supply is concentrated in politically volatile regions, with China dominating refining. * Copper is identified as a bottleneck for the energy transition, with supply struggling to keep pace with depletion. * 2026 is seen as a pivotal year for the rebound in Lithium and Rare Earths production, influenced by new projects and M&amp;A activity. * The industry is undergoing technological shifts towards greener processing methods and increased recycling, but challenges remain. * Geopolitical and regulatory risks, including resource nationalism and permitting issues, threaten supply chain stability. 197. </w:t>
      </w:r>
      <w:hyperlink r:id="rId199">
        <w:r>
          <w:rPr>
            <w:color w:val="0000EE"/>
            <w:u w:val="single"/>
          </w:rPr>
          <w:t>https://skillings.net/skillings-mining-intelligence-march-16-2026-the-critical-minerals-corridor-and-coppers-new-frontier/</w:t>
        </w:r>
      </w:hyperlink>
      <w:r>
        <w:t xml:space="preserve"> - * The energy transition is shifting focus from green initiatives to security, with new strategic mineral corridors and geopolitical realignments. * The US-Chile Strategic Pact establishes a Critical Minerals Corridor to bypass China in lithium and copper processing. * South32’s Hermosa project in Arizona is nearing approval, aiming to produce battery-grade manganese domestically. * Fortescue secures control of the $2.1B Cañariaco copper project in Peru, attracting major investments. * Denison Mines begins construction of the Phoenix ISR uranium mine in Saskatchewan. * A $10/oz inflation penalty is identified, where a $10 increase in oil price adds approximately $10 per ounce to gold mining costs. * Technological advances include autonomous mining in Utah and blockchain traceability for metals entering North American and European markets. * The global copper supply faces a projected 30% deficit by 2030, culminating in a shift towards difficult minerals and strategic assets. * Outlook: bullish for copper, cautiously bullish for gold, and aggressively bullish for uranium. * The mining industry is now central to national security and resource sovereignty amid geopolitical tensions. 198. </w:t>
      </w:r>
      <w:hyperlink r:id="rId200">
        <w:r>
          <w:rPr>
            <w:color w:val="0000EE"/>
            <w:u w:val="single"/>
          </w:rPr>
          <w:t>https://cronkitenews.azpbs.org/2026/03/16/resolution-copper-oak-flat-land-transfer/</w:t>
        </w:r>
      </w:hyperlink>
      <w:r>
        <w:t xml:space="preserve"> - * The US Forest Service transferred ownership of Oak Flat to Resolution Copper, a site considered sacred by the San Carlos Apache Tribe. * The transfer follows legal decisions and was opposed by tribes and environmental activists. * Oak Flat holds an estimated $150 billion worth of copper and is seen as a strategic source for the US. * The project aims to provide US domestic copper supply, important for energy, defence, and infrastructure. * Copper demand exceeds domestic production, prompting concerns over reliance on imports and foreign ownership. * Resolution Copper is partly owned by Chinese and Australian companies, raising national security concerns. * Legislation has been proposed to block or repeal the land swap provision. * The fight continues in courts and congressional debates regarding land rights and strategic mineral supply. 199. </w:t>
      </w:r>
      <w:hyperlink r:id="rId201">
        <w:r>
          <w:rPr>
            <w:color w:val="0000EE"/>
            <w:u w:val="single"/>
          </w:rPr>
          <w:t>https://www.zerohedge.com/military/armor-piercing-ammo-metal-557-china-chokes-supply-war-demand-surges</w:t>
        </w:r>
      </w:hyperlink>
      <w:r>
        <w:t xml:space="preserve"> - • Tungsten prices surged 557% over the past year, reaching $2,250 per metric ton, due to China's export restrictions. • China dominates 79% of global tungsten mined output, prompting Western companies to seek alternative sources. • The US known to develop domestic tungsten supply chains, including a new mine in Montana. • Military demand for tungsten increased, driven by its use in missile components amid global conflicts. • Market uncertainty about tungsten price settlements as supply tightens. 200. </w:t>
      </w:r>
      <w:hyperlink r:id="rId202">
        <w:r>
          <w:rPr>
            <w:color w:val="0000EE"/>
            <w:u w:val="single"/>
          </w:rPr>
          <w:t>https://www.seanews.com.tr/article/us-starts-unfair-trade-probes-to-reset-tariffs-mmtkcogi</w:t>
        </w:r>
      </w:hyperlink>
      <w:r>
        <w:t xml:space="preserve"> - * The US has initiated two trade investigations under Section 301 targeting 16 economies, including China, the EU, India, and others, to restore tariffs. * The investigations focus on structural excess capacity, trade surpluses, and imports made with forced labour, with public comments open until 15 April. * China rejected overcapacity claims; EU aims to adhere to a 15% levy set in July; other countries’ surpluses are noted. * Remedies could be concluded before tariffs imposed in February expire in July, with upcoming public hearings and discussions. * US officials are engaging in diplomatic talks with China ahead of planned discussions between Trump and Xi Jinping. 201. </w:t>
      </w:r>
      <w:hyperlink r:id="rId203">
        <w:r>
          <w:rPr>
            <w:color w:val="0000EE"/>
            <w:u w:val="single"/>
          </w:rPr>
          <w:t>https://www.mining.com/us-ties-zambia-hiv-aid-to-minerals-new-york-times/</w:t>
        </w:r>
      </w:hyperlink>
      <w:r>
        <w:t xml:space="preserve"> - * The Trump administration has linked Zambia’s HIV/AIDS funding with talks on its mining sector, delaying a $1.5 billion health aid package. * The US aims to support Zambia’s fight against HIV and coordinate broader economic cooperation, including mineral exports. * Zambia, a major copper producer in the Central African Copperbelt, is vital for electric vehicles and battery technologies. * Critics warn that conditioning humanitarian aid on resource access could undermine global health diplomacy. * The approach reflects US efforts to secure supply chains amid rivalry with China over strategic minerals in Africa.</w:t>
      </w:r>
      <w:r/>
    </w:p>
    <w:p>
      <w:r/>
      <w:r>
        <w:t xml:space="preserve">202. </w:t>
      </w:r>
      <w:hyperlink r:id="rId204">
        <w:r>
          <w:rPr>
            <w:color w:val="0000EE"/>
            <w:u w:val="single"/>
          </w:rPr>
          <w:t>https://www.indiasnews.net/news/278925763/reliance-industries-signs-landmark-green-ammonia-binding-long-term-offtake-agreement-with-samsung-ct</w:t>
        </w:r>
      </w:hyperlink>
      <w:r>
        <w:t xml:space="preserve"> - * Reliance Industries Limited (RIL) enters into a binding long-term supply agreement with Samsung C&amp;T for green ammonia, starting in FY2029. * The USD 3 billion deal is one of the largest global green ammonia off-take agreements. * The partnership supports India's green fuels sector and aligns with India's National Green Hydrogen Mission. * RIL aims to develop an integrated New Energy platform including renewable energy, green hydrogen, and green fuels, with indigenised critical technologies. * The agreement advances India's position as a potential green hydrogen exporter and the global energy transition. 203. </w:t>
      </w:r>
      <w:hyperlink r:id="rId205">
        <w:r>
          <w:rPr>
            <w:color w:val="0000EE"/>
            <w:u w:val="single"/>
          </w:rPr>
          <w:t>https://www.eenews.net/articles/feds-complete-swap-of-apache-holy-site-to-copper-miners/</w:t>
        </w:r>
      </w:hyperlink>
      <w:r>
        <w:t xml:space="preserve"> - • The US federal government completed a land swap in Arizona, transferring 2,422 acres of land to Resolution Copper. • The transfer includes parcel within the Oak Flat Historic District. • Resolution Copper is a joint venture between Rio Tinto and BHP, planning a large underground copper mine. • The land swap was politically contentious, involving litigation and congressional approval. • The transfer facilitates the construction of one of North America's largest copper mines. 204. </w:t>
      </w:r>
      <w:hyperlink r:id="rId206">
        <w:r>
          <w:rPr>
            <w:color w:val="0000EE"/>
            <w:u w:val="single"/>
          </w:rPr>
          <w:t>https://www.northernminer.com/politics/us-launches-500m-boost-to-mineral-processing/1003888859/</w:t>
        </w:r>
      </w:hyperlink>
      <w:r>
        <w:t xml:space="preserve"> - * The US Department of Energy (DOE) plans to provide up to $500 million to expand domestic critical minerals processing and battery materials manufacturing and recycling. * The funding aims to reduce reliance on foreign supply chains, especially in China. * Targets minerals such as lithium, graphite, nickel, copper, and aluminium used in batteries and energy technologies. * The initiative supports demonstration and commercial-scale facilities and is part of a broader effort to rebuild US critical mineral supply chains. * Projects focus on raw feedstock processing, recycling, and battery materials manufacturing. * The move aims to strengthen the upstream and midstream segments of the battery supply chain for electric vehicles and energy storage. 205. </w:t>
      </w:r>
      <w:hyperlink r:id="rId207">
        <w:r>
          <w:rPr>
            <w:color w:val="0000EE"/>
            <w:u w:val="single"/>
          </w:rPr>
          <w:t>https://www.renewable-energy-industry.com/news/world/article-7294</w:t>
        </w:r>
      </w:hyperlink>
      <w:r>
        <w:t xml:space="preserve"> - * RWE plans to invest €35 billion by 2031 to expand wind, solar, battery storage, and flexible gas-fired power plants. 206. </w:t>
      </w:r>
      <w:hyperlink r:id="rId208">
        <w:r>
          <w:rPr>
            <w:color w:val="0000EE"/>
            <w:u w:val="single"/>
          </w:rPr>
          <w:t>https://www.df.cl/empresas/mineria/desde-suministro-hasta-participacion-minoritaria-en-empresas-los-caminos</w:t>
        </w:r>
      </w:hyperlink>
      <w:r>
        <w:t xml:space="preserve"> - * United States signs joint declaration with Chile to cooperate on critical minerals including copper, lithium, and rare earths. * Strategies under discussion include supply quotas, price ranges, and minority company stakes. * The move aligns with U.S. geopolitical strategy to reduce dependence on China for critical minerals. * U.S. investments in Chile's copper and rare earth projects, including fundings and potential equity, are explored. * The strategy involves securing access to processing facilities in Chile and influencing key projects like Codelco and Enami.</w:t>
      </w:r>
      <w:r/>
    </w:p>
    <w:p>
      <w:r/>
      <w:r>
        <w:t xml:space="preserve">207. </w:t>
      </w:r>
      <w:hyperlink r:id="rId209">
        <w:r>
          <w:rPr>
            <w:color w:val="0000EE"/>
            <w:u w:val="single"/>
          </w:rPr>
          <w:t>https://knnindia.co.in/news/newsdetails/global/us-forced-labour-probe-could-impact-indias-china-linked-supply-chains-gtri</w:t>
        </w:r>
      </w:hyperlink>
      <w:r>
        <w:t xml:space="preserve"> - * The USTR initiated a Section 301 investigation into forced labour practices across 60 economies, including India and China. * The probe assesses the use of forced labour in production and imports linked to forced labour, potentially affecting goods exported from India. * India’s solar panels, electronics, and garment exports to the US could face scrutiny due to reliance on Chinese supply chains. * The investigation may lead to tariffs or trade restrictions if policies are found to restrict US commerce. * The focus is on Chinese regions like Xinjiang, linked to forced labour in cotton and polysilicon production. 208. </w:t>
      </w:r>
      <w:hyperlink r:id="rId210">
        <w:r>
          <w:rPr>
            <w:color w:val="0000EE"/>
            <w:u w:val="single"/>
          </w:rPr>
          <w:t>https://itbrief.co.nz/story/understanding-the-value-of-virtual-power-plants-as-grid-resources</w:t>
        </w:r>
      </w:hyperlink>
      <w:r>
        <w:t xml:space="preserve"> - • The VPP market is forecasted to grow from $5.6 billion to $39.5 billion by 2035. • VPPs facilitate integration of diverse renewable energy sources, including solar, wind, EVs, and storage. • Advances include AI-based load balancing, cross-DER integration, and smart energy systems. • Partnerships and supportive regulation are critical for expanding VPP deployment. • US projects demonstrate VPP's role in grid reliability and value creation for communities. 209. </w:t>
      </w:r>
      <w:hyperlink r:id="rId211">
        <w:r>
          <w:rPr>
            <w:color w:val="0000EE"/>
            <w:u w:val="single"/>
          </w:rPr>
          <w:t>https://www.energy-storage.news/cambodia-welcomes-significant-and-historic-achievement-of-1gwh-grid-forming-battery-storage-project/</w:t>
        </w:r>
      </w:hyperlink>
      <w:r>
        <w:t xml:space="preserve"> - ['</w:t>
      </w:r>
      <w:r>
        <w:rPr>
          <w:i/>
        </w:rPr>
        <w:t xml:space="preserve"> Cambodia celebrates a significant 1GWh grid-forming battery storage project in Pursat province, delivered by SchneiTec.', '</w:t>
      </w:r>
      <w:r>
        <w:t xml:space="preserve"> Project aims to improve grid stability, enable renewable energy adoption, and reduce reliance on fossil fuels as Cambodia targets 70% clean energy by 2030.', '</w:t>
      </w:r>
      <w:r>
        <w:rPr>
          <w:i/>
        </w:rPr>
        <w:t xml:space="preserve"> In mid-2025, Huawei Digital Power and SchneiTec jointly commissioned Cambodia’s first TÜV SÜD certified GFM project, demonstrating advanced stability capabilities.', '</w:t>
      </w:r>
      <w:r>
        <w:t xml:space="preserve"> Huawei’s system achieved inertial response, voltage regulation, overload support, and black start functionality, validating GFM technology for grid stability.', '</w:t>
      </w:r>
      <w:r>
        <w:rPr>
          <w:i/>
        </w:rPr>
        <w:t xml:space="preserve"> SchneiTec engages in renewable energy development and partnerships, including CHINT, supporting Cambodia’s green transition.'] 210. </w:t>
      </w:r>
      <w:hyperlink r:id="rId212">
        <w:r>
          <w:rPr>
            <w:color w:val="0000EE"/>
            <w:u w:val="single"/>
          </w:rPr>
          <w:t>https://www.businesstoday.com.my/2026/03/16/cape-ems-expands-re-platform-to-capture-southeast-asia-transition-opportunities/?utm_source=rss&amp;utm_medium=rss&amp;utm_campaign=cape-ems-expands-re-platform-to-capture-southeast-asia-transition-opportunities</w:t>
        </w:r>
      </w:hyperlink>
      <w:r>
        <w:rPr>
          <w:i/>
        </w:rPr>
        <w:t xml:space="preserve"> - • Cape EMS Bhd accelerates expansion into renewable energy via subsidiary Cape Renewables Sdn Bhd. • Focuses on solar, battery storage, and smart energy management for industrial clients. • Collaborates with Aerospace Industrial Development Corporation to deploy energy technologies. • Develops EV charging infrastructure mapping platform aligned with Malaysia’s energy transition roadmap. • Aims to support lower-carbon operations and energy resilience in Malaysia and Southeast Asia. 211. </w:t>
      </w:r>
      <w:hyperlink r:id="rId213">
        <w:r>
          <w:rPr>
            <w:color w:val="0000EE"/>
            <w:u w:val="single"/>
          </w:rPr>
          <w:t>https://www.japantimes.co.jp/business/2026/03/16/economy/us-mineral-supply-chain/</w:t>
        </w:r>
      </w:hyperlink>
      <w:r>
        <w:rPr>
          <w:i/>
        </w:rPr>
        <w:t xml:space="preserve"> - * Japan and the U.S. launched a bilateral framework to address critical mineral supply disruptions, including export restrictions by resource-producing countries, in Tokyo. * The agreement involves cooperation in information-sharing and mutual supplies of essential minerals. * The framework aims to prevent disruptions from countries like China. * Participants included industry ministers Ryosei Akazawa (Japan) and Doug Burgum (U.S.). * The bilateral talks also covered nuclear energy, LNG cooperation, and development of critical minerals. * The agreement sets the groundwork for a US-Japan summit and includes discussions on energy infrastructure in the Indo-Pacific region. * The international conference involved 18 countries and discussed stable energy supplies amid regional conflicts. 212. </w:t>
      </w:r>
      <w:hyperlink r:id="rId214">
        <w:r>
          <w:rPr>
            <w:color w:val="0000EE"/>
            <w:u w:val="single"/>
          </w:rPr>
          <w:t>https://skillings.net/washington-and-santiago-sign-strategic-pact-to-secure-global-copper-and-lithium-supply-chains/</w:t>
        </w:r>
      </w:hyperlink>
      <w:r>
        <w:rPr>
          <w:i/>
        </w:rPr>
        <w:t xml:space="preserve"> - * The US and Chile signed a strategic partnership on 12 March 2026 to secure supply chains for minerals including copper and lithium. * The agreement aims to US reduce dependence on Chinese refining capacity and promote mineral recycling. * The pact includes establishing a working group in 180 days to align regulations, map supply chains, and explore financing. * Focus on decoupling from China involves investment, infrastructure development, and environmental standards. * The agreement targets faster development of copper and lithium projects, addressing supply gaps for the energy transition. * US intends to leverage finance tools like the Export-Import Bank and DFC to support mining projects. * Emphasis on high-standard ESG practices, water management, and social engagement, especially in the water-scarce region. * The pact signals deeper economic and strategic ties, with outcomes expected by the end of 2026. 213. </w:t>
      </w:r>
      <w:hyperlink r:id="rId215">
        <w:r>
          <w:rPr>
            <w:color w:val="0000EE"/>
            <w:u w:val="single"/>
          </w:rPr>
          <w:t>https://skillings.net/copper-price-forecast-2026-why-everyone-is-talking-about-the-deficit-and-you-should-too/</w:t>
        </w:r>
      </w:hyperlink>
      <w:r>
        <w:rPr>
          <w:i/>
        </w:rPr>
        <w:t xml:space="preserve"> - - The global copper market is facing a predicted 2026 deficit of approximately 330,000 metric tons, with prices forecasted to range from $11,000 to $12,000 per metric ton. - Increased demand is driven by AI, electric vehicles, and grid modernisation, which are non-discretionary, government-mandated drivers. - Supply constraints result from ageing mines, underinvestment, operational challenges, and geological difficulties. - Market forecasts vary, with probabilities of a peak average price between $10,710 and $12,075, and scenarios ranging from bull to bear cases. - Copper is increasingly viewed as a strategic asset due to geopolitical and supply security concerns, with end-users investing directly in mining projects. 214. </w:t>
      </w:r>
      <w:hyperlink r:id="rId216">
        <w:r>
          <w:rPr>
            <w:color w:val="0000EE"/>
            <w:u w:val="single"/>
          </w:rPr>
          <w:t>https://www.pv-magazine-australia.com/2026/03/16/edify-taps-dt-infrastructure-to-deliver-1-8-gw-of-solar-plus-storage/</w:t>
        </w:r>
      </w:hyperlink>
      <w:r>
        <w:rPr>
          <w:i/>
        </w:rPr>
        <w:t xml:space="preserve"> - * Renewables developer Edify Energy awards EPC contracts to DT Infrastructure for solar and battery projects in Queensland. * Projects include Smoky Creek and Guthrie’s Gap with 600 MW solar and 600 MW/2,400 MWh battery storage, near Biloela. * Ganymirra and Majors Creek projects near Townsville with 300 MW solar and 300 MW/1,200 MWh storage. * Projects will use hybrid DC-coupled configurations and grid-forming inverter technologies. * Construction expected to start soon, with delivery and operations in 2028, supporting Queensland's energy transition. 215. </w:t>
      </w:r>
      <w:hyperlink r:id="rId217">
        <w:r>
          <w:rPr>
            <w:color w:val="0000EE"/>
            <w:u w:val="single"/>
          </w:rPr>
          <w:t>https://rareearthexchanges.com/news/diplomacy-tariffs-and-the-periodic-table/</w:t>
        </w:r>
      </w:hyperlink>
      <w:r>
        <w:rPr>
          <w:i/>
        </w:rPr>
        <w:t xml:space="preserve"> - • U.S. and Chinese officials meet in Paris to negotiate rare earth mineral supply, tariffs, and semiconductor controls. • China dominates rare earth processing and magnet manufacturing, controlling supply chain choke points. • Talks include issues related to export controls, trade truce, and strategic resources. • Rare earth elements have become geopolitical bargaining chips, not just industrial inputs. • The supply chain's industrial concentration makes diplomatic agreements insufficient for quick changes. 216. </w:t>
      </w:r>
      <w:hyperlink r:id="rId218">
        <w:r>
          <w:rPr>
            <w:color w:val="0000EE"/>
            <w:u w:val="single"/>
          </w:rPr>
          <w:t>https://www.mining.com/us-launches-500m-funding-initiative-to-bolster-critical-minerals-supply-chain/</w:t>
        </w:r>
      </w:hyperlink>
      <w:r>
        <w:rPr>
          <w:i/>
        </w:rPr>
        <w:t xml:space="preserve"> - * The US Department of Energy (DOE) allocates up to $500 million for domestic critical minerals processing, battery materials manufacturing, and recycling. * The funding aims to reduce reliance on foreign supply chains, particularly in China. * Focus areas include processing lithium, graphite, nickel, copper, and aluminium for energy technologies. * The initiative supports demonstration and commercial-scale projects in critical mineral processing, recycling, and battery component manufacturing. * The move aims to bolster energy security and meet growing energy and AI-related electricity demand. * US officials are engaging with regional allies to enhance supply chain resilience. 217. </w:t>
      </w:r>
      <w:hyperlink r:id="rId219">
        <w:r>
          <w:rPr>
            <w:color w:val="0000EE"/>
            <w:u w:val="single"/>
          </w:rPr>
          <w:t>https://jornaleconomico.sapo.pt/noticias/china-plano-quinquenal-com-foco-no-consumo-interno/</w:t>
        </w:r>
      </w:hyperlink>
      <w:r>
        <w:rPr>
          <w:i/>
        </w:rPr>
        <w:t xml:space="preserve"> - * The National People's Congress of China approved the XV Five-Year Plan (2026-2030), emphasising internal consumption and technology. * Growth objectives for 2026 were revised down to 5%, reflecting international trade barriers and multilateralism slowdown. * The plan prioritises boosting domestic demand by increasing wages, controlling housing costs, and expanding social protection. * It aims to address demographic ageing and develop strategic sectors like semiconductors, industrial software, and advanced materials. * The plan supports energy independence by investing in nuclear energy and reducing fossil fuel reliance, leveraging China’s dominance in critical minerals. * Strategic focus includes technological self-sufficiency amid US-China technological rivalry. 218. </w:t>
      </w:r>
      <w:hyperlink r:id="rId220">
        <w:r>
          <w:rPr>
            <w:color w:val="0000EE"/>
            <w:u w:val="single"/>
          </w:rPr>
          <w:t>https://hydnews.net/2026-electric-vehicle-boom-ev-charging-future/</w:t>
        </w:r>
      </w:hyperlink>
      <w:r>
        <w:rPr>
          <w:i/>
        </w:rPr>
        <w:t xml:space="preserve"> - * The global EV sector is experiencing rapid growth, with sales expected to reach 25.4 million in 2026. * EV sales are projected to grow by around 25% compared to 2025. * Rising energy costs, lower TCO, and supportive government policies drive EV adoption. * Copper demand for EVs rises due to its use in batteries, motors, and wiring, impacting global markets. * New charging infrastructure includes ultra-fast hubs, vehicle-to-grid tech, wireless charging, and mobility-focused stations. * Industry views the EV boom as a multi-trillion-dollar industry transformation, with infrastructure expansion as a key challenge. 219. </w:t>
      </w:r>
      <w:hyperlink r:id="rId221">
        <w:r>
          <w:rPr>
            <w:color w:val="0000EE"/>
            <w:u w:val="single"/>
          </w:rPr>
          <w:t>https://journalrecord.com/2026/03/12/usmca-rules-chinese-factories-mexico/</w:t>
        </w:r>
      </w:hyperlink>
      <w:r>
        <w:rPr>
          <w:i/>
        </w:rPr>
        <w:t xml:space="preserve"> - * Senator Ruben Gallego called for USMCA rules to be strengthened to prevent Chinese firms from using Mexican factories to access the US market. * He urged a minimum wage requirement in Mexico’s manufacturing sector to improve labour stability and reduce illegal migration. * Negotiations on a six-year USMCA review are scheduled between USTR Jamieson Greer and Mexican Economy Minister Marcelo Ebrard. * Gallego expressed concerns about Chinese investment in Mexican factories and potential trade shocks. * The US government considers a new investigation into unfair trade practices related to excess capacity in China and other countries. 220. </w:t>
      </w:r>
      <w:hyperlink r:id="rId222">
        <w:r>
          <w:rPr>
            <w:color w:val="0000EE"/>
            <w:u w:val="single"/>
          </w:rPr>
          <w:t>https://economictimes.indiatimes.com/news/international/global-trends/us-china-economic-chiefs-meet-in-paris-to-clear-path-to-trump-xi-summit/articleshow/129583729.cms</w:t>
        </w:r>
      </w:hyperlink>
      <w:r>
        <w:rPr>
          <w:i/>
        </w:rPr>
        <w:t xml:space="preserve"> - * US and Chinese economic officials meet in Paris to discuss trade tensions and preparations for US-China summit in Beijing. * Discussions focus on tariffs, rare earth minerals, export controls, and agricultural purchases. * Meeting at OECD headquarters, involving US Treasury Secretary Scott Bessent and Chinese Vice Premier He Lifeng. * Talks aim to review progress under October 2025 trade truce and address issues like rare earth exports and US tariffs. * US probes on unfair trade practices and forced labor add complexity to negotiations. 221. </w:t>
      </w:r>
      <w:hyperlink r:id="rId223">
        <w:r>
          <w:rPr>
            <w:color w:val="0000EE"/>
            <w:u w:val="single"/>
          </w:rPr>
          <w:t>https://www.cnbc.com/2026/03/14/peruvian-stocks-why-they-may-be-an-unexpected-winner-of-the-ai-boom-iran-war.html</w:t>
        </w:r>
      </w:hyperlink>
      <w:r>
        <w:rPr>
          <w:i/>
        </w:rPr>
        <w:t xml:space="preserve"> - * The S&amp;P Peru Total Index increased 23% in 2026, surpassing major indices. * Peru's stock gains are driven by gold and copper, benefiting from AI-related demand for these metals. * Copper prices rose by 20% over the past year, with structural supply constraints benefiting Peruvian exports. * Gold and silver prices surged, with gold up 81% and silver up 176% in the last year. * Despite rising oil prices due to the Iran war, Peru's commodity exports could offset impacts from higher oil costs. * Potential increased foreign investment may boost Peruvian markets amid geopolitical tensions. 222. </w:t>
      </w:r>
      <w:hyperlink r:id="rId224">
        <w:r>
          <w:rPr>
            <w:color w:val="0000EE"/>
            <w:u w:val="single"/>
          </w:rPr>
          <w:t>https://english.news.cn/20260314/8a66e325feb44333952d7f2cbc71074d/c.html</w:t>
        </w:r>
      </w:hyperlink>
      <w:r>
        <w:rPr>
          <w:i/>
        </w:rPr>
        <w:t xml:space="preserve"> - * China unveiled its 2026-2030 five-year plan, emphasising the role of frontier regions in the modernisation drive. * The plan includes expansion of transport, energy, and digital infrastructure in Xinjiang, Xizang, and other frontier areas. * Xinjiang's foreign trade grew nearly 20% in 2025, with significant investments in energy and connectivity. * Improvements in transport infrastructure in Xizang and Guizhou aim to integrate frontier regions into the domestic market. * The plan promotes green energy, digital infrastructure, and public services, supporting regional growth and opening-up. 223. </w:t>
      </w:r>
      <w:hyperlink r:id="rId225">
        <w:r>
          <w:rPr>
            <w:color w:val="0000EE"/>
            <w:u w:val="single"/>
          </w:rPr>
          <w:t>https://skillings.net/the-structural-pivot-coppers-13000-reset-and-the-ai-infrastructure-race/</w:t>
        </w:r>
      </w:hyperlink>
      <w:r>
        <w:rPr>
          <w:i/>
        </w:rPr>
        <w:t xml:space="preserve"> - * Copper has undergone a fundamental reset, with a new floor at $13,000 per tonne. * The demand surge stems from global energy grid overhauls and AI infrastructure expansion. * A projected 407,000-tonne deficit for 2026 fuels prices, with market shortages evident. * Permitting delays and geopolitics, especially in processing, constrain supply growth. * Copper is emerging as a strategic asset in the energy and digital economy transition. 224. </w:t>
      </w:r>
      <w:hyperlink r:id="rId226">
        <w:r>
          <w:rPr>
            <w:color w:val="0000EE"/>
            <w:u w:val="single"/>
          </w:rPr>
          <w:t>https://gulfbusiness.com/en/2026/saudi-arabia/f1-set-to-cancel-bahrain-and-saudi-arabia-grands-prix-reports/</w:t>
        </w:r>
      </w:hyperlink>
      <w:r>
        <w:rPr>
          <w:i/>
        </w:rPr>
        <w:t xml:space="preserve"> - ['</w:t>
      </w:r>
      <w:r>
        <w:t xml:space="preserve"> The US government announced trade investigations into excess capacity and forced labour in China, the EU, and other major economies, aiming to potentially impose new tariffs by summer.', '</w:t>
      </w:r>
      <w:r>
        <w:rPr>
          <w:i/>
        </w:rPr>
        <w:t xml:space="preserve"> The investigations focus on unfair trade practices, overcapacity, and forced labour, especially in sectors like automotive and electric vehicles.', '</w:t>
      </w:r>
      <w:r>
        <w:t xml:space="preserve"> The EU seeks to maintain existing trade deal terms, while other traders express uncertainty over outcomes.', '</w:t>
      </w:r>
      <w:r>
        <w:rPr>
          <w:i/>
        </w:rPr>
        <w:t xml:space="preserve"> Public comments for the excess-capacity investigation are accepted through April 15, with a hearing scheduled for May 5.', '</w:t>
      </w:r>
      <w:r>
        <w:t xml:space="preserve"> The US aims to conclude investigations before tariffs imposed under Trump’s administration expire in July.'] 225. </w:t>
      </w:r>
      <w:hyperlink r:id="rId227">
        <w:r>
          <w:rPr>
            <w:color w:val="0000EE"/>
            <w:u w:val="single"/>
          </w:rPr>
          <w:t>https://skillings.net/the-ultimate-guide-to-critical-minerals-everything-you-need-to-succeed-in-the-energy-transition/</w:t>
        </w:r>
      </w:hyperlink>
      <w:r>
        <w:t xml:space="preserve"> - ['</w:t>
      </w:r>
      <w:r>
        <w:rPr>
          <w:i/>
        </w:rPr>
        <w:t xml:space="preserve"> The article discusses the increasing importance of critical minerals for the global energy transition, with a focus on 2026 developments.', '</w:t>
      </w:r>
      <w:r>
        <w:t xml:space="preserve"> It highlights the rising demand for minerals such as lithium, nickel, cobalt, copper, and rare earth elements, driven by electric vehicles and battery storage needs.', '</w:t>
      </w:r>
      <w:r>
        <w:rPr>
          <w:i/>
        </w:rPr>
        <w:t xml:space="preserve"> The geopolitical landscape is dominated by China’s control over mineral processing and export restrictions, impacting supply chains.', '</w:t>
      </w:r>
      <w:r>
        <w:t xml:space="preserve"> Copper faces a structural deficit due to declining grades and water stress in mining regions like the Andes.', '* The article emphasises supply chain solutions including recycling, substitution, and domestic sourcing, alongside strategic considerations for developing countries.'] 226. </w:t>
      </w:r>
      <w:hyperlink r:id="rId228">
        <w:r>
          <w:rPr>
            <w:color w:val="0000EE"/>
            <w:u w:val="single"/>
          </w:rPr>
          <w:t>https://en.clickpetroleoegas.com.br/Solar-energy-is-advancing-rapidly-and-promises-to-lead-as-a-source-of-global-electricity-expansion-by-2030--expanding-clean-generation-and-reducing-energy-costs.-hl1402/</w:t>
        </w:r>
      </w:hyperlink>
      <w:r>
        <w:t xml:space="preserve"> - - Solar energy is projected to become the largest source of expansion of global electricity generation by 2030, according to the IEA study. - The study indicates solar will add more than 600 TWh annually by the late 2020s, surpassing wind, nuclear, and hydroelectric sources. - Global demand for electricity is expected to grow 3.6% per year between 2026 and 2030, driven by electrification, EVs, digital infrastructure, and air conditioning. - Cost reductions and technological advances have made solar energy increasingly competitive, facilitating investments and grid expansion. - Battery storage projects, totaling over 600 GW worldwide, will support solar variability and long-term stability, further enabling renewable integration. - Brazil has high solar potential and expects significant growth, with challenges including grid integration and planning modernization. - Experts highlight solar as a strategic driver of the ongoing energy transition and decarbonisation efforts worldwide. 227. </w:t>
      </w:r>
      <w:hyperlink r:id="rId229">
        <w:r>
          <w:rPr>
            <w:color w:val="0000EE"/>
            <w:u w:val="single"/>
          </w:rPr>
          <w:t>https://www.tomshardware.com/tech-industry/the-ongoing-strait-of-hormuz-blockage-will-impact-the-semiconductor-and-ai-industries-with-aluminum-helium-and-lng-shortages-and-with-no-timeline-for-re-opening-supply-chains-face-significant-challenges</w:t>
        </w:r>
      </w:hyperlink>
      <w:r>
        <w:t xml:space="preserve"> - * The Strait of Hormuz remains effectively blockaded due to ongoing U.S.-Iran conflict, with a potential extension for weeks. * The blockade has caused shortages of aluminium, helium, and LNG, impacting multiple industries including chip manufacturing. * Oil prices surged as around 25% of global seaborne oil trade passes through the Strait. * Approximately 11% of global seaborne trade and 20% of the global LNG market transit the Strait. * Regional aluminium producers have announced shortages or shut down refineries; copper supply is also affected. * Helium supply is disrupted following drone strikes on Qatar's Ras Laffan complex; Qatar produces 30% of global helium. * Shipping container shortages have increased due to ships being stuck waiting at the Strait. * Rising energy costs due to LNG shortages are impacting AI data centres in Asia and Europe. * Helium shortages threaten silicon wafer production, crucial for chip manufacturing. * Taiwanese and South Korean firms monitor the situation, with memory supply potentially affected. * The blockade is expected to continue without a clear resolution, risking increased supply chain disruptions. 228. </w:t>
      </w:r>
      <w:hyperlink r:id="rId230">
        <w:r>
          <w:rPr>
            <w:color w:val="0000EE"/>
            <w:u w:val="single"/>
          </w:rPr>
          <w:t>https://www.jdsupra.com/legalnews/latin-america-focus-one-year-in-the-3594589/</w:t>
        </w:r>
      </w:hyperlink>
      <w:r>
        <w:t xml:space="preserve"> - - Latin America is recalibrating amid US policy disruptions under Trump 2.0, influencing trade, geopolitics, and innovation. - US tariffs and policy shifts impact deal structures, investment flows, and sector strategies in the region. - Mexico and Brazil lead growth in data centres despite US tariffs; Latin America becomes a key digital hub. - US$1 billion in critical minerals is reshaping Latin American mining with US and Chinese influences. - Mexico faces a reordering of finance, balancing US demands with opportunities amid USMCA rule changes. 229. </w:t>
      </w:r>
      <w:hyperlink r:id="rId231">
        <w:r>
          <w:rPr>
            <w:color w:val="0000EE"/>
            <w:u w:val="single"/>
          </w:rPr>
          <w:t>https://mugglehead.com/artemis-gold-pauses-blackwater-milling-after-gearbox-failure/?utm_source=rss&amp;utm_medium=rss&amp;utm_campaign=artemis-gold-pauses-blackwater-milling-after-gearbox-failure</w:t>
        </w:r>
      </w:hyperlink>
      <w:r>
        <w:t xml:space="preserve"> - * Mechanical failure at Blackwater Mine results in unplanned shutdown of milling operations in March 2026. 230. </w:t>
      </w:r>
      <w:hyperlink r:id="rId232">
        <w:r>
          <w:rPr>
            <w:color w:val="0000EE"/>
            <w:u w:val="single"/>
          </w:rPr>
          <w:t>https://www.consulting.us/news/13111/asian-manufacturing-takes-off-in-february-as-north-america-slips</w:t>
        </w:r>
      </w:hyperlink>
      <w:r>
        <w:t xml:space="preserve"> - * Supply chains in Asia were at their busiest level since October 2022, driven by strong purchasing growth in China, Japan, India, South Korea, and Taiwan. * North American factory input demand softened in February, with US manufacturing momentum declining. * Europe’s industrial recovery progressed, with Germany contributing to the positive score increase. * Global raw material purchases rose at the fastest pace in nearly four years, indicating broad-based procurement activity. * The war in the Middle East and oil supply shocks are expected to impact global supply chains. * Shortages of items increased significantly in February, while stockpiling and transportation costs remained stable. 231. </w:t>
      </w:r>
      <w:hyperlink r:id="rId233">
        <w:r>
          <w:rPr>
            <w:color w:val="0000EE"/>
            <w:u w:val="single"/>
          </w:rPr>
          <w:t>https://tribune.com.pk/story/2597469/us-opens-new-trade-front-with-section-301-probes</w:t>
        </w:r>
      </w:hyperlink>
      <w:r>
        <w:t xml:space="preserve"> - * The US announced investigations under Section 301 aimed at 16 trading partners including China, the EU, Japan, and South Korea. * The probes seek to determine if policies are "unreasonable or discriminatory" and burden US trade. * China condemned the move, warning of disruption to global trade and criticised the US overcapacity claims. * The investigation follows a US Supreme Court ruling that earlier tariffs were illegal, with new tariffs pending. * The EU and other partners monitor the investigation, expressing concerns about potential trade tensions and violation of trade agreements. 232. </w:t>
      </w:r>
      <w:hyperlink r:id="rId234">
        <w:r>
          <w:rPr>
            <w:color w:val="0000EE"/>
            <w:u w:val="single"/>
          </w:rPr>
          <w:t>https://www.vietnamplus.vn/lien-minh-chau-au-dieu-tra-chong-ban-pha-gia-ong-dong-nhap-khau-tu-viet-nam-post1098781.vnp</w:t>
        </w:r>
      </w:hyperlink>
      <w:r>
        <w:t xml:space="preserve"> - * Ủy ban châu Âu bắt đầu điều tra chống bán phá giá đối với ống đồng nhập khẩu từ Việt Nam, Trung Quốc, Mexico, Uzbekistan. * Vụ việc bắt đầu từ ngày 1/1/2025 và kéo dài đến 31/12/2025, dự kiến kết thúc trong vòng 1 năm. * Nguyên đơn là EU Copper Tubes Defence Committee, ngành sản xuất ống đồng của EU. * Công việc điều tra gồm lựa chọn mẫu, gửi bảng câu hỏi, xác định biên độ bán phá giá, có thể áp dụng thuế tạm thời hoặc chính thức. * Cục Phòng vệ thương mại khuyến nghị doanh nghiệp hợp tác đầy đủ và phối hợp chặt chẽ với EU để bảo vệ lợi ích. 233. </w:t>
      </w:r>
      <w:hyperlink r:id="rId235">
        <w:r>
          <w:rPr>
            <w:color w:val="0000EE"/>
            <w:u w:val="single"/>
          </w:rPr>
          <w:t>https://sugermint.com/electric-vehicles-reshaping-india-market/</w:t>
        </w:r>
      </w:hyperlink>
      <w:r>
        <w:t xml:space="preserve"> - * The Indian automotive industry is undergoing a major transformation towards electric vehicles (EVs) in 2026. * Increased fuel prices, environmental awareness, government policies, infrastructure expansion, and battery tech improvements drive growth. * Major models include Mahindra BE 6, Tata Nexon EV, Volvo EX30, VinFast VF7, and Tata Curvv EV. * Benefits highlighted: lower costs, environmental impact, advanced technology, smooth drive, expanding infrastructure. * Market is expected to grow rapidly with more models launching and technological advancements. 234. </w:t>
      </w:r>
      <w:hyperlink r:id="rId236">
        <w:r>
          <w:rPr>
            <w:color w:val="0000EE"/>
            <w:u w:val="single"/>
          </w:rPr>
          <w:t>https://www.altenergymag.com/news/2026/03/13/wind-turbine-market-to-reach-usd-1071-billion-by-2032-64-cagr-trends-technology-forecast/46905</w:t>
        </w:r>
      </w:hyperlink>
      <w:r>
        <w:t xml:space="preserve"> - * The global wind turbine market was valued at USD 58.5 billion in 2022 and is projected to reach USD 107.1 billion by 2032. * The market is growing at a 6.4% CAGR from 2023 to 2032, with offshore wind sector expansion being a key growth driver. * Asia-Pacific led the market in 2022 with more than 41% share, driven by China and India. * Onshore wind remains the dominant installation segment with over 67% revenue share in 2022. * Utility applications are the fastest growing segment, supported by decarbonisation efforts and policy support. 235. </w:t>
      </w:r>
      <w:hyperlink r:id="rId237">
        <w:r>
          <w:rPr>
            <w:color w:val="0000EE"/>
            <w:u w:val="single"/>
          </w:rPr>
          <w:t>https://express-press-release.net/news/2026/03/13/1741703</w:t>
        </w:r>
      </w:hyperlink>
      <w:r>
        <w:t xml:space="preserve"> - * The global battery energy storage systems market was estimated at USD 13.19 billion in 2025. * It is projected to reach USD 99.67 billion by 2033, with a CAGR of 28.3% from 2026 to 2033. * Growth driven by renewable energy integration, electrification, and global net-zero commitments. * Lithium-ion technology dominates due to high energy density, long lifespan, and declining costs. * Major companies include Tesla, LG Energy Solution, CATL, BYD, and others; investing in manufacturing and innovation. * Energy storage supports grid stability, peak management, and backup in expanding renewable and digital sectors. 236. </w:t>
      </w:r>
      <w:hyperlink r:id="rId238">
        <w:r>
          <w:rPr>
            <w:color w:val="0000EE"/>
            <w:u w:val="single"/>
          </w:rPr>
          <w:t>https://www.designnews.com/electronics/navigating-tariffs-in-2026-key-insights-for-engineers-product-managers-in-the-electronics-industry</w:t>
        </w:r>
      </w:hyperlink>
      <w:r>
        <w:t xml:space="preserve"> - * The US Supreme Court struck down most tariffs imposed under IEEPA, affecting imports from China, Canada, and Mexico, but not steel, aluminium, or copper under Section 232 or some tariffs on China under Section 301. * New tariffs under Section 122 are being announced but have a limited duration and are subject to legal challenges. * Exemptions exist for certain electronic components like semiconductors and critical minerals, but not for surrounding ecosystem components such as PCBs, connectors, and cables. * The US plans to pursue investigations under Section 301 on issues like industrial excess capacity, forced labour, and digital taxes. * Tariffs on steel, aluminium, copper, and chips significantly affect the electronics supply chain, including costs for copper wiring, conductors, and PCB materials. * Ongoing investigations include tariffs on critical minerals, polysilicon, and advanced computing chips; potential future tariffs could impact supply chains. * Tariff classification is crucial for determining duty rates; companies can engage in tariff engineering to reduce costs. * The administration aims to use tariffs strategically, especially to protect and incentivise AI data centres, affecting chip and equipment costs. * Engagement in legal proceedings, tariff refunds, scenario planning, and industry consultation are recommended strategies for impacted companies. * Trade landscape remains highly fluid, requiring continuous monitoring and proactive response from electronics industry stakeholders. 237. </w:t>
      </w:r>
      <w:hyperlink r:id="rId239">
        <w:r>
          <w:rPr>
            <w:color w:val="0000EE"/>
            <w:u w:val="single"/>
          </w:rPr>
          <w:t>http://prsync.com/xresearchbiz/hvdc-electric-power-transmission-system-market-size-growth-and-forecast--5177484/</w:t>
        </w:r>
      </w:hyperlink>
      <w:r>
        <w:t xml:space="preserve"> - * The market was valued at approximately USD 12.0 billion in 2024 and is expected to grow to USD 23.8 billion by 2035. * The compound annual growth rate (CAGR) is 7.0%. * The expansion is driven by renewable energy projects, increasing electricity demand, and grid modernisation. * North America and Europe lead in HVDC adoption, with Asia-Pacific emerging as a rapidly growing market. * HVDC technology offers advantages such as lower transmission losses, improved grid stability, and long-distance electricity transport. 238. </w:t>
      </w:r>
      <w:hyperlink r:id="rId240">
        <w:r>
          <w:rPr>
            <w:color w:val="0000EE"/>
            <w:u w:val="single"/>
          </w:rPr>
          <w:t>https://vocal.media/trader/united-states-smart-grid-market-size-share-and-growth-forecast-2026-2034</w:t>
        </w:r>
      </w:hyperlink>
      <w:r>
        <w:t xml:space="preserve"> - * The US smart grid market was valued at USD 20.9 billion in 2025 and is projected to grow to USD 77.3 billion by 2034 at a CAGR of 14.86%. * The market growth is driven by upgrades to electricity infrastructure and the expansion of renewable energy sources such as solar and wind. * Increasing adoption of IoT, AI, and advanced metering enhances grid monitoring, energy efficiency, and fault detection. * Major companies include Siemens AG, General Electric, Schneider Electric, ABB Ltd, and Honeywell International Inc. * Challenges include cybersecurity risks and high infrastructure upgrade costs. 239. </w:t>
      </w:r>
      <w:hyperlink r:id="rId241">
        <w:r>
          <w:rPr>
            <w:color w:val="0000EE"/>
            <w:u w:val="single"/>
          </w:rPr>
          <w:t>https://www.pv-magazine-australia.com/2026/03/13/vicgrid-tenders-for-three-latrobe-valley-synchronous-condensors/</w:t>
        </w:r>
      </w:hyperlink>
      <w:r>
        <w:t xml:space="preserve"> - * The Victorian government body VicGrid invites expressions of interest for at least three synchronous condensers at Hazelwood, Latrobe Valley. * Located 158 km southeast of Melbourne, near Hazelwood terminal station, linked to Marinus Link transmission project. * Synchronous condensers aim to stabilise the network and facilitate integration of solar and wind energy. * Part of a $480 million investment in 12 projects to strengthen Victoria's grid, including a large condenser near Ararat. * The initiative supports renewable energy deployment and power grid modernisation as coal power stations close. 240. </w:t>
      </w:r>
      <w:hyperlink r:id="rId242">
        <w:r>
          <w:rPr>
            <w:color w:val="0000EE"/>
            <w:u w:val="single"/>
          </w:rPr>
          <w:t>https://skillings.net/defense-mandate-pentagon-issues-massive-call-to-secure-13-critical-minerals-amid-rising-geopolitical-tensions/</w:t>
        </w:r>
      </w:hyperlink>
      <w:r>
        <w:t xml:space="preserve"> - * The Pentagon issued a series of requests for proposals to 1,500 companies to develop domestic supply chains for 13 critical minerals. * Federal funding potential ranges from $100 million to $500 million per project. * The initiative aims to reduce reliance on foreign sources, especially due to US-Iran tensions and China’s export controls. * The minerals include graphite, tungsten, vanadium, antimony, cobalt, lithium, manganese, nickel, niobium, rare earth elements, scandium, tantalum, and titanium. * The process involves feasibility studies, modernising processing facilities, and deploying new environmentally-friendly technology, with a target of 2026 for significant outcomes. 241. </w:t>
      </w:r>
      <w:hyperlink r:id="rId243">
        <w:r>
          <w:rPr>
            <w:color w:val="0000EE"/>
            <w:u w:val="single"/>
          </w:rPr>
          <w:t>http://www.ecns.cn/news/economy/2026-03-13/detail-ihfaqfsq8283880.shtml</w:t>
        </w:r>
      </w:hyperlink>
      <w:r>
        <w:t xml:space="preserve"> - * China's national lawmakers approve the 2026-2030 development blueprint, marking a key step in modernisation. * The 15th Five-Year Plan emphasises high-quality development, innovation, green transition, and improving people's livelihoods. * The plan aims to push China beyond GDP-centric growth towards balanced governance and national strength. * Focus on advancing manufacturing, upgrading sectors, and nurturing emerging industries to support socialist modernisation. * The blueprint highlights China's long-term strategy amid global uncertainties and aims to lead industry development in the 21st century. 242. </w:t>
      </w:r>
      <w:hyperlink r:id="rId244">
        <w:r>
          <w:rPr>
            <w:color w:val="0000EE"/>
            <w:u w:val="single"/>
          </w:rPr>
          <w:t>https://www.npr.org/2026/03/12/nx-s1-5746061/us-china-trade-five-year-plan</w:t>
        </w:r>
      </w:hyperlink>
      <w:r>
        <w:t xml:space="preserve"> - * China's legislature approved a five-year social and economic blueprint emphasising technological self-reliance and industrial manufacturing. * The plan seeks to manage China's 'great-power competition' with the US without explicitly mentioning the US. * It calls for over 7% annual growth in research and development and aims to lead in future industries like quantum technology and biomedicine. * The plan focuses on manufacturing innovations, strengthening strategic minerals, and boosting domestic consumption. * It coincides with China's criticism of US trade investigations into overcapacity and production sectors.</w:t>
      </w:r>
      <w:r/>
    </w:p>
    <w:p>
      <w:r/>
      <w:r>
        <w:t xml:space="preserve">243. </w:t>
      </w:r>
      <w:hyperlink r:id="rId245">
        <w:r>
          <w:rPr>
            <w:color w:val="0000EE"/>
            <w:u w:val="single"/>
          </w:rPr>
          <w:t>https://skillings.net/uncle-sams-1b-bet-us-critical-mineral-funding-surges-in-latin-america/</w:t>
        </w:r>
      </w:hyperlink>
      <w:r>
        <w:t xml:space="preserve"> - * Since January 2025, the US government has invested over $1 billion into Latin American critical mineral projects. * The focus is on securing supply chains for lithium, copper, and rare earth elements, especially in Brazil, Argentina, and Chile. * The US aims to reduce dependence on China and has announced a $12 billion critical mineral stockpile in early 2026. * Brazil's Serra Verde project and Argentina's Rio Tinto lithium plan are key beneficiaries. * The US is leveraging development finance and defence funding to de-risk projects and create processing capacity outside China. 244. </w:t>
      </w:r>
      <w:hyperlink r:id="rId246">
        <w:r>
          <w:rPr>
            <w:color w:val="0000EE"/>
            <w:u w:val="single"/>
          </w:rPr>
          <w:t>https://skillings.net/copper-price-forecast-2026-the-13000-milestone-and-structural-deficit/</w:t>
        </w:r>
      </w:hyperlink>
      <w:r>
        <w:t xml:space="preserve"> - - As of March 12, 2026, copper is stabilising around $13,100 after peaking at $14,527 in January. - The primary driver is a projected global refined copper deficit exceeding 150,000 metric tonnes for 2026. - Disruptions at major mines and strategic stockpiling in anticipation of tariffs have contributed to price spikes. - Major producers with low costs are benefiting, while downstream manufacturers and junior explorers face challenges. - Market dynamics suggest a potential correction below $13,000 in the coming months with inventory levels influencing prices. 245. </w:t>
      </w:r>
      <w:hyperlink r:id="rId247">
        <w:r>
          <w:rPr>
            <w:color w:val="0000EE"/>
            <w:u w:val="single"/>
          </w:rPr>
          <w:t>https://www.eldiario.ec/seguridad/operacion-militar-golpea-la-mineria-ilegal-51-campamentos-destruidos-en-menos-de-48-horas-12032026/</w:t>
        </w:r>
      </w:hyperlink>
      <w:r>
        <w:t xml:space="preserve"> - * Ecuador's Fuerzas Armadas inhabilitated 51 clandestine mining camps in Zamora Chinchipe, Sucumbíos, and Orellana in less than 48 hours. * Operations focused on the Parque Nacional Podocarpus and other remote areas. * Equipment found included explosives, weaponry, radios, satellite systems, generators, and mining tools. * In Orellana, three camps and equipment such as retroexcavators and generators were destroyed. * The Ministry of Defence linked illegal mining to organised crime and other illicit activities, with ongoing operations planned. 246. </w:t>
      </w:r>
      <w:hyperlink r:id="rId248">
        <w:r>
          <w:rPr>
            <w:color w:val="0000EE"/>
            <w:u w:val="single"/>
          </w:rPr>
          <w:t>https://www.orissapost.com/us-launches-probe-against-india-china-over-unfair-foreign-practices/</w:t>
        </w:r>
      </w:hyperlink>
      <w:r>
        <w:t xml:space="preserve"> - • The US has launched investigations against India, China, and other countries over 'unfair foreign practices' affecting US manufacturing. • The investigations aim to assess whether foreign acts, policies, and practices are unreasonable or discriminatory. • The probe is part of efforts to reshore critical supply chains and foster US manufacturing growth. • Consultation requests have been made to multiple countries, with hearings scheduled for May 2026. • The investigations are linked to US trade policies addressing structural excess capacity and production in foreign economies. 247. </w:t>
      </w:r>
      <w:hyperlink r:id="rId249">
        <w:r>
          <w:rPr>
            <w:color w:val="0000EE"/>
            <w:u w:val="single"/>
          </w:rPr>
          <w:t>https://www.devdiscourse.com/article/technology/3836330-us-japan-and-eu-forge-new-trade-path-in-critical-minerals</w:t>
        </w:r>
      </w:hyperlink>
      <w:r>
        <w:t xml:space="preserve"> - * The United States, Japan, and the European Union are developing a trade agreement in critical minerals. * Negotiations will be led by the U.S. Office of the Trade Representative. * Discussions include implementing a price floor and tariffs to counter China's market influence. * U.S. Trade Representative Jamieson Greer aims to launch talks by April. * Reuters has yet to confirm these details. 248. </w:t>
      </w:r>
      <w:hyperlink r:id="rId250">
        <w:r>
          <w:rPr>
            <w:color w:val="0000EE"/>
            <w:u w:val="single"/>
          </w:rPr>
          <w:t>https://www.japantimes.co.jp/business/2026/03/12/economy/japan-301-tariffs/</w:t>
        </w:r>
      </w:hyperlink>
      <w:r>
        <w:t xml:space="preserve"> - * The United States announced investigations into Japan and multiple other countries for unfair trade practices related to excess capacity. * The investigation was announced by U.S. Trade Representative Jamieson Greer on Wednesday. * The move follows a ruling by the U.S. Supreme Court declaring tariffs related to the trade strategy illegal. * Countries under investigation include Bangladesh, Cambodia, China, the European Union, India, Indonesia, South Korea, Malaysia, Mexico, Norway, Singapore, Switzerland, Taiwan, Thailand and Vietnam. 249. </w:t>
      </w:r>
      <w:hyperlink r:id="rId251">
        <w:r>
          <w:rPr>
            <w:color w:val="0000EE"/>
            <w:u w:val="single"/>
          </w:rPr>
          <w:t>https://wowo.com/trump-administration-kicks-off-new-process-to-try-to-replace-tariffs-struck-down-by-supreme-court/</w:t>
        </w:r>
      </w:hyperlink>
      <w:r>
        <w:t xml:space="preserve"> - * The Trump administration began a new trade investigation under Section 301 of the Trade Act of 1974, aiming to establish new tariffs after previous ones were invalidated by the Supreme Court. * The investigation targets countries including China, EU, Japan, South Korea, and others, focusing on trade surpluses, subsidies, and unfair competitive advantages. * The process seeks to potentially introduce new import taxes and examine issues like excess industrial capacity, government backing, and forced labour. * The investigation is time-sensitive, with a 150-day deadline ending on July 24, and could impact existing trade frameworks and international relations. * Additional investigations may cover digital taxes, drug pricing, and ocean pollution. 250. </w:t>
      </w:r>
      <w:hyperlink r:id="rId252">
        <w:r>
          <w:rPr>
            <w:color w:val="0000EE"/>
            <w:u w:val="single"/>
          </w:rPr>
          <w:t>https://theconservativetreehouse.com/blog/2026/03/12/ustr-greer-announces-launch-of-sec-301-trade-investigations-into-16-economies-including-the-eu/?utm_source=rss&amp;utm_medium=rss&amp;utm_campaign=ustr-greer-announces-launch-of-sec-301-trade-investigations-into-16-economies-including-the-eu</w:t>
        </w:r>
      </w:hyperlink>
      <w:r>
        <w:t xml:space="preserve"> - • USTR Jamieson Greer announced investigations under Section 301 into countries including China, EU, Singapore, and others. • The investigations focus on unfair trade practices related to excess capacity and production. • The review aims to determine whether targeted acts, policies, and practices are unreasonable or discriminatory. • The investigations align with efforts to reshape trade policies and possibly replace Section 122 tariffs. • The focus includes trade enforcement measures affecting global manufacturing supply chains. 251. </w:t>
      </w:r>
      <w:hyperlink r:id="rId253">
        <w:r>
          <w:rPr>
            <w:color w:val="0000EE"/>
            <w:u w:val="single"/>
          </w:rPr>
          <w:t>https://naturenews.africa/tunisia-launches-tender-for-battery-storage-to-boost-renewable-energy/</w:t>
        </w:r>
      </w:hyperlink>
      <w:r>
        <w:t xml:space="preserve"> - * Tunisia announced its first competitive tender for battery energy storage systems, as part of efforts to modernise its electricity grid and increase renewable energy share. * The project aims to deploy large-scale battery facilities that store electricity from solar and wind sources. * The initiative is designed to reduce reliance on imported natural gas and stabilise the power grid. * Tunisia is inviting international developers and investors to bid for designing, financing, and operating the storage facilities. * The project supports Tunisia's goal to reach 35% renewable energy in its electricity mix by the end of the decade and aims to build local expertise in energy storage. 252. </w:t>
      </w:r>
      <w:hyperlink r:id="rId254">
        <w:r>
          <w:rPr>
            <w:color w:val="0000EE"/>
            <w:u w:val="single"/>
          </w:rPr>
          <w:t>https://stockhead.com.au/resources/canadas-copper-frontier-lures-bhp-and-a-wave-of-asx-explorers/</w:t>
        </w:r>
      </w:hyperlink>
      <w:r>
        <w:t xml:space="preserve"> - * BHP has identified Canada as a key exploration destination for copper, with ongoing investments and projects. * Canadian government policies, geological potential, and infrastructure support attract exploration activity. * Several ASX-listed explorers, including Pivotal Metals, White Cliff Minerals, and FireFly Metals, are advancing copper projects across Canada. * The country's abundant mineral provinces and the Canadian Shield offer significant exploration opportunities. * BHP’s focus on copper aligns with industry trends driven by energy transition needs and increasing demand for the metal. 253. </w:t>
      </w:r>
      <w:hyperlink r:id="rId255">
        <w:r>
          <w:rPr>
            <w:color w:val="0000EE"/>
            <w:u w:val="single"/>
          </w:rPr>
          <w:t>https://www.mining.com/us-pours-1b-into-into-latin-america-critical-minerals/</w:t>
        </w:r>
      </w:hyperlink>
      <w:r>
        <w:t xml:space="preserve"> - * The US has invested more than $1 billion in critical minerals across Latin America since January 2025. * Investments focus on lithium, copper, and rare earths to enhance energy, defence, and advanced technology supply chains. * Latin America holds about 60% of the world's lithium reserves, with Brazil and Argentina seen as key development centres. * Countries balance geopolitical interests between Washington and Beijing, with China dominant in mineral processing. * Copper projects in Chile and Argentina are central to regional mining strategies due to rising demand. 254. </w:t>
      </w:r>
      <w:hyperlink r:id="rId256">
        <w:r>
          <w:rPr>
            <w:color w:val="0000EE"/>
            <w:u w:val="single"/>
          </w:rPr>
          <w:t>https://wyomingtruth.org/trump-administration-kicks-off-new-process-to-try-to-replace-tariffs-struck-down-by-supreme-court/</w:t>
        </w:r>
      </w:hyperlink>
      <w:r>
        <w:t xml:space="preserve"> - * The Trump administration began a new trade investigation under Section 301 on Wednesday. * The investigation aims to replace tariffs struck down by the Supreme Court, seeking to protect American jobs. * The process involves examining foreign entities including China, the EU, and several Asian countries. * The investigation could lead to new import taxes and explore issues like excess industrial capacity, subsidies, and forced labour. * The investigation timeline is urgent due to tariffs expiring on July 24, with potential implications for global trade frameworks. 255. </w:t>
      </w:r>
      <w:hyperlink r:id="rId257">
        <w:r>
          <w:rPr>
            <w:color w:val="0000EE"/>
            <w:u w:val="single"/>
          </w:rPr>
          <w:t>https://www.agweek.com/news/policy/us-launches-unfair-trade-probes-to-rebuild-trumps-tariff-pressure</w:t>
        </w:r>
      </w:hyperlink>
      <w:r>
        <w:t xml:space="preserve"> - * The US announced two trade investigations into excess industrial capacity and forced labour, affecting multiple countries. * The capacity probe targets 16 trading partners including China, EU, India, Japan, South Korea, and Mexico. * The forced labour probe covers goods from over 60 countries, including China. * The investigations aim to restore tariffs and address trade surplus concerns, after recent legal challenges to Trump's tariffs. * US seeks to enforce bans on goods produced with forced labour, referencing existing laws and recent measures against China's Xinjiang region. 256. </w:t>
      </w:r>
      <w:hyperlink r:id="rId258">
        <w:r>
          <w:rPr>
            <w:color w:val="0000EE"/>
            <w:u w:val="single"/>
          </w:rPr>
          <w:t>https://www.openpr.com/news/4421772/asia-pacific-copper-wire-rod-market-to-reach-28-8-million-tons</w:t>
        </w:r>
      </w:hyperlink>
      <w:r>
        <w:t xml:space="preserve"> - * Asia Pacific copper wire rod market was 18.6 million tons in 2025 and is expected to reach 28.8 million tons by 2033, growing at 5.7% CAGR. * Market growth driven by investments in power infrastructure, urban expansion, and electrification. * Increased demand from electronics, manufacturing, renewable energy, and electric mobility sectors. * The region's infrastructure development and industrial expansion underpin long-term demand. * Short-term challenges include copper price fluctuations, but long-term fundamentals remain strong. 257. </w:t>
      </w:r>
      <w:hyperlink r:id="rId255">
        <w:r>
          <w:rPr>
            <w:color w:val="0000EE"/>
            <w:u w:val="single"/>
          </w:rPr>
          <w:t>https://www.mining.com/us-pours-1b-into-into-latin-america-critical-minerals/</w:t>
        </w:r>
      </w:hyperlink>
      <w:r>
        <w:t xml:space="preserve"> - * The US has invested more than $1 billion into critical minerals projects across Latin America since January 2025. * Focus areas include lithium, copper, and rare earths, driven by energy, defence, and advanced technology needs. * Latin America holds about 60% of the world's lithium reserves, with Brazil and Argentina as key investment targets. * Governments in the region aim to develop domestic processing and attract foreign investment amidst geopolitical balancing. * Copper projects in Chile and Argentina are set to expand, supporting regional electrification and infrastructure.</w:t>
      </w:r>
      <w:r/>
    </w:p>
    <w:p>
      <w:r/>
      <w:r>
        <w:t xml:space="preserve">258. </w:t>
      </w:r>
      <w:hyperlink r:id="rId259">
        <w:r>
          <w:rPr>
            <w:color w:val="0000EE"/>
            <w:u w:val="single"/>
          </w:rPr>
          <w:t>https://solarquarter.com/2026/03/12/chris-minns-launches-construction-of-the-blind-creek-solar-farm-and-battery-project-in-bungendore-marking-a-major-step-in-australias-clean-energy-transition/</w:t>
        </w:r>
      </w:hyperlink>
      <w:r>
        <w:t xml:space="preserve"> - * New South Wales Premier Chris Minns officially launched construction on the project in Bungendore, Australia. * The development is a clean energy investment worth 900 million dollars, including a 300 MW solar farm and 243 MW / 486 MWh battery system. * Wärtsilä Energy Storage will supply the battery system for the project. * The project aims to replace fossil generation, address solar variability, and demonstrate a model for other regions. * Construction begins this year with full operation expected by 2028. * The project includes integration with local agricultural activity, specifically sheep grazing, to enhance community acceptance. 259. </w:t>
      </w:r>
      <w:hyperlink r:id="rId260">
        <w:r>
          <w:rPr>
            <w:color w:val="0000EE"/>
            <w:u w:val="single"/>
          </w:rPr>
          <w:t>https://www.ad-hoc-news.de/boerse/news/ueberblick/labor-unrest-threatens-glencore-s-australian-copper-operations/68661303</w:t>
        </w:r>
      </w:hyperlink>
      <w:r>
        <w:t xml:space="preserve"> - * Glencore faces a potential strike at its Townsville copper refinery in Australia, possibly starting on Friday. * The dispute involves the Australian Workers' Union over wages, lasting nearly a year. * The refinery produces up to 300,000 tonnes of copper cathode annually. * Despite operational risks, Glencore's financials remain solid, with a 6% decline in adjusted EBITDA for 2025. * Glencore plans to expand copper production to over one million tonnes by 2028, dependent on resolving current labour issues. 260. </w:t>
      </w:r>
      <w:hyperlink r:id="rId261">
        <w:r>
          <w:rPr>
            <w:color w:val="0000EE"/>
            <w:u w:val="single"/>
          </w:rPr>
          <w:t>https://www.benzinga.com/news/politics/26/03/51204498/trump-launches-trade-probe-on-16-partners-including-china-india-eu</w:t>
        </w:r>
      </w:hyperlink>
      <w:r>
        <w:t xml:space="preserve"> - * The Trump administration launched a trade investigation targeting 16 countries, including China, India, and the EU. * The probe aims to assess unfair trade practices under Section 301(b) of the Trade Act of 1974. * The investigation examines acts related to excess capacity and production affecting US commerce. * The US may propose tariffs or other measures based on findings. * Concurrently, 24 states sued over the legality of a 10% trade tariff, with projected revenue shortfalls over a decade. 261. </w:t>
      </w:r>
      <w:hyperlink r:id="rId262">
        <w:r>
          <w:rPr>
            <w:color w:val="0000EE"/>
            <w:u w:val="single"/>
          </w:rPr>
          <w:t>https://www.trtworld.com/article/af4388a7e5a6</w:t>
        </w:r>
      </w:hyperlink>
      <w:r>
        <w:t xml:space="preserve"> - * The US government announced new trade probes into excess industrial capacity in 16 countries and forced labour across over 60 countries. * The excess capacity investigation targets China, EU, India, Japan, South Korea, and Mexico, among others. * The forced labour probe aims to ban imports from goods produced with forced labour, expanding existing restrictions on China's Xinjiang region. * These measures follow the US Supreme Court's rejection of much of Trump's tariff programme. * The investigations could lead to new tariffs and trade restrictions against major trade partners. 262. </w:t>
      </w:r>
      <w:hyperlink r:id="rId263">
        <w:r>
          <w:rPr>
            <w:color w:val="0000EE"/>
            <w:u w:val="single"/>
          </w:rPr>
          <w:t>https://www.capitalstreetfx.com/copper-trade-idea-march-11-2026-hg-futures-technical-analysis-trade-setup-fundamental-outlook/</w:t>
        </w:r>
      </w:hyperlink>
      <w:r>
        <w:t xml:space="preserve"> - * Copper's role as an economic indicator highlighted by its association with global growth signals. * Three large copper mines experienced disruptions in 2025, affecting outputs into 2026. * Disruptions include a mudslide at Freeport-McMoRan’s Grasberg mine, flooding at Kamoa-Kakula, and a tunnel collapse at El Teniente. * Wood Mackenzie estimates above-normal mine disruptions, with significant impacts expected until 2027 and for several years afterward. * ING forecasts a 600kt refined copper deficit in 2026, with projections of high deficits and demand supply gap by 2040. 263. </w:t>
      </w:r>
      <w:hyperlink r:id="rId264">
        <w:r>
          <w:rPr>
            <w:color w:val="0000EE"/>
            <w:u w:val="single"/>
          </w:rPr>
          <w:t>https://www.fxstreet.com/news/copper-scarcity-and-cta-buying-skew-td-securities-202603111340</w:t>
        </w:r>
      </w:hyperlink>
      <w:r>
        <w:t xml:space="preserve"> - * TD Securities' Daniel Ghali reports unencumbered copper inventories have decreased sharply year-to-date, now at 9.1 days of available supply. * Despite warehouse builds and risk-off sentiment, copper scarcity is described as unprecedented. * The report suggests a reshuffling from invisible stockpiles into visible warehouses, locking up more metal. * TD Securities predicts CTAs will likely increase longs in copper for the upcoming week. * The article discusses market dynamics affecting copper supply and investor behaviour amidst geopolitical uncertainty. 264. </w:t>
      </w:r>
      <w:hyperlink r:id="rId265">
        <w:r>
          <w:rPr>
            <w:color w:val="0000EE"/>
            <w:u w:val="single"/>
          </w:rPr>
          <w:t>https://www.cnbc.com/2026/03/11/trump-trade-investigations-ieepa-tariffs.html</w:t>
        </w:r>
      </w:hyperlink>
      <w:r>
        <w:t xml:space="preserve"> - * The Trump administration announced new trade investigations under Section 301 of the Trade Act of 1974. * The probes target China, Mexico, the EU, and other economies, with potential expansion. * The investigation aims to address unfair trade practices related to excess capacity and production in manufacturing sectors. * Countries being investigated include Japan, India, Taiwan, Vietnam, South Korea, Singapore, Switzerland, Norway, Indonesia, Malaysia, Cambodia, Bangladesh, and Thailand. * Findings may lead to tariffs or other responsive trade actions. 265. </w:t>
      </w:r>
      <w:hyperlink r:id="rId266">
        <w:r>
          <w:rPr>
            <w:color w:val="0000EE"/>
            <w:u w:val="single"/>
          </w:rPr>
          <w:t>https://investinglive.com/news/us-launches-section-301-tariff-probe-targeting-china-eu-mexico-japan-and-others-20260311/</w:t>
        </w:r>
      </w:hyperlink>
      <w:r>
        <w:t xml:space="preserve"> - * The US has initiated a Section 301 investigation into excess manufacturing capacity across 16 trading partners, including China, the EU, Japan, Mexico, Vietnam, and Taiwan. * The probe aims to assess whether state-backed overproduction is distorting markets and harming US industry. * The investigation may lead to new tariffs or trade measures if unfair practices are confirmed. * A second probe into goods linked to forced labour, covering around 60 countries, could be launched soon. * The move signals a potential expansion of US tariffs and global trade tensions.</w:t>
      </w:r>
      <w:r/>
    </w:p>
    <w:p>
      <w:r/>
      <w:r>
        <w:t xml:space="preserve">266. </w:t>
      </w:r>
      <w:hyperlink r:id="rId267">
        <w:r>
          <w:rPr>
            <w:color w:val="0000EE"/>
            <w:u w:val="single"/>
          </w:rPr>
          <w:t>https://www.mirusfinancialpartners.com/blog/keeping-track-new-energy-economy</w:t>
        </w:r>
      </w:hyperlink>
      <w:r>
        <w:t xml:space="preserve"> - * The global energy system is undergoing a major economic transformation towards renewables, energy storage, electric vehicles, and hydrogen. * In 2024, renewable capacity increased by 700 GW, with over 40% of electricity produced from renewable sources. * Solar power added 553 GW in 2024, accounting for about 7% of global electricity, with future estimates exceeding 43% by 2030. * The lithium-ion battery market surpassed $150 billion in 2025, with demand reaching 1 TWh in 2024 and prices falling to around $70/kWh in 2025. * Electric vehicle sales grew by 35% in Q1 2025, representing 22% of global new car sales in 2024, with battery capacity over 933 GWh in 2025. * Hydrogen, produced via electrolysis, is emerging as a key fuel for hard-to-decarbonise sectors, with significant investments from governments and companies. * The energy transition presents long-term investment opportunities across multiple industry sectors. 267. </w:t>
      </w:r>
      <w:hyperlink r:id="rId268">
        <w:r>
          <w:rPr>
            <w:color w:val="0000EE"/>
            <w:u w:val="single"/>
          </w:rPr>
          <w:t>https://skillings.net/coppers-13000-milestone-anatomy-of-a-structural-deficit-in-2026/</w:t>
        </w:r>
      </w:hyperlink>
      <w:r>
        <w:t xml:space="preserve"> - * Copper hit a record high of $13,230 per tonne in early 2026, with a global refined deficit of approximately 330,000 metric tons. * Demand is projected to rise from 28 million tons in 2025 to 42 million tons by 2040, driven by AI, electrification, and data centre expansion. * Supply disruptions occurred in 2025 due to earthquakes and flooding at major mines, reducing output. * Chinese smelters announced zero treatment and refining charges, signalling a concentrate shortfall of 650,000 to 850,000 tons for 2026. * Political tensions, trade uncertainties, resource nationalism, and investor behaviour contribute to market tightness and rising prices. 268. </w:t>
      </w:r>
      <w:hyperlink r:id="rId269">
        <w:r>
          <w:rPr>
            <w:color w:val="0000EE"/>
            <w:u w:val="single"/>
          </w:rPr>
          <w:t>https://bitcoinethereumnews.com/finance/scarcity-and-cta-buying-skew-td-securities/?utm_source=rss&amp;utm_medium=rss&amp;utm_campaign=scarcity-and-cta-buying-skew-td-securities</w:t>
        </w:r>
      </w:hyperlink>
      <w:r>
        <w:t xml:space="preserve"> - - TD Securities’ Senior Commodity Strategist Daniel Ghali reports unencumbered copper inventories have fallen to 9.1 days of supply YTD. - Despite visible warehouse builds and risk-off sentiment, copper scarcity is described as unprecedented. - The decline in unencumbered copper stocks indicates reshuffling from invisible stockpiles, locking up more metal. - CTAs are expected to modestly add long positions in copper over the coming week. - The article discusses copper inventory trends and market demand implications. 269. </w:t>
      </w:r>
      <w:hyperlink r:id="rId268">
        <w:r>
          <w:rPr>
            <w:color w:val="0000EE"/>
            <w:u w:val="single"/>
          </w:rPr>
          <w:t>https://skillings.net/coppers-13000-milestone-anatomy-of-a-structural-deficit-in-2026/</w:t>
        </w:r>
      </w:hyperlink>
      <w:r>
        <w:t xml:space="preserve"> - * In early 2026, copper hit a record high of $13,230 per tonne amid a deficit of approximately 330,000 metric tonnes. * Demand for copper projected to grow from 28 million tonnes in 2025 to 42 million tonnes by 2040, driven by AI and electrification. * Supply disruptions in 2025 included earthquakes and floods at major mines such as Kakula and Grasberg, reducing output. * Chinese smelters reduced utilisation rates due to unprofitability, signalling a concentrate supply shortfall of 650,000 to 850,000 tonnes. * Geopolitical tensions and resource nationalism escalated in 2026, affecting supply chains and investor sentiment. * Market analysts project the copper price may overshoot fundamentals, with potential substitution and increased recycling acting as moderating factors. * The article highlights a structural deficit with persistent demand growth and supply chain challenges, advising strategic planning for stakeholders. 270. </w:t>
      </w:r>
      <w:hyperlink r:id="rId270">
        <w:r>
          <w:rPr>
            <w:color w:val="0000EE"/>
            <w:u w:val="single"/>
          </w:rPr>
          <w:t>https://www.mondaq.com/india/international-trade-investment/1755846/us-supreme-court-decision-against-trump-tariffs-what-lies-ahead</w:t>
        </w:r>
      </w:hyperlink>
      <w:r>
        <w:t xml:space="preserve"> - * The US Supreme Court ruled on 20 February 2026 that the IEEPA does not authorise the imposition of tariffs, invalidating all tariffs enacted under it. * The ruling affects tariffs related to drug trafficking, reciprocity, and penalties, rescinding them with immediate effect. * Existing tariffs under other statutes, such as Section 232, Section 301, and Section 122, remain in effect. * Specific products like steel, aluminium, automobiles, copper, semiconductors, timber, furniture, and vehicles continue to face tariffs. * Stakeholders, including Indian exporters, may pursue refunds and must monitor US trade policy developments. 271. </w:t>
      </w:r>
      <w:hyperlink r:id="rId271">
        <w:r>
          <w:rPr>
            <w:color w:val="0000EE"/>
            <w:u w:val="single"/>
          </w:rPr>
          <w:t>https://www.mining.com/op-ed-how-geopolitics-are-rewiring-metals-markets/</w:t>
        </w:r>
      </w:hyperlink>
      <w:r>
        <w:t xml:space="preserve"> - * Global mining faces increased geopolitical tension, affecting capital flows, production, and sourcing decisions. * Countries like Canada are seen as stable, but need modernisation and policy follow-through to capitalise. * Resource nationalism is now official policy in Indonesia and the Democratic Republic of Congo. * US and Canada are launching critical mineral stockpiling programmes amid geopolitical risks. * China controls about 90% of critical mineral refining, prompting shifts in procurement strategies towards politically aligned and secure sources like Canada. 272. </w:t>
      </w:r>
      <w:hyperlink r:id="rId269">
        <w:r>
          <w:rPr>
            <w:color w:val="0000EE"/>
            <w:u w:val="single"/>
          </w:rPr>
          <w:t>https://bitcoinethereumnews.com/finance/scarcity-and-cta-buying-skew-td-securities/?utm_source=rss&amp;utm_medium=rss&amp;utm_campaign=scarcity-and-cta-buying-skew-td-securities</w:t>
        </w:r>
      </w:hyperlink>
      <w:r>
        <w:t xml:space="preserve"> - - TD Securities' Daniel Ghali reports unencumbered copper inventories have declined sharply YTD, with only 9.1 days of supply remaining. - Despite visible warehouse builds and risk-off sentiment, copper scarcity is considered unprecedented. - A reshuffling from invisible stockpiles into visible warehouses locks up more copper. - CTAs are expected to modestly increase long positions in the coming week. - The article discusses copper supply constraints, inventory shifts, and trader behaviour amid geopolitical risks. 273. </w:t>
      </w:r>
      <w:hyperlink r:id="rId272">
        <w:r>
          <w:rPr>
            <w:color w:val="0000EE"/>
            <w:u w:val="single"/>
          </w:rPr>
          <w:t>https://www.prnewswire.com/news-releases/asian-manufacturing-takes-off-in-february-while-north-america-contracts-gep-global-supply-chain-volatility-index-302710265.html</w:t>
        </w:r>
      </w:hyperlink>
      <w:r>
        <w:t xml:space="preserve"> - * Asia's supply chains were their busiest in nearly three-and-a-half years, with indices rising to 0.40, driven by China, Japan, India, South Korea, and Taiwan. * North America’s index declined from 0.06 to -0.26, indicating underutilised capacity and a slowdown in US manufacturing activity. * Europe's index increased to 0.05, reflecting ongoing industrial recovery, with supply bottlenecks reported. * Global demand for raw materials and commodities rose significantly in February, reaching the highest since March 2022. * Shortages of materials increased, but inventories remained lean; labour shortages were typical, and transportation costs stayed average. 274. </w:t>
      </w:r>
      <w:hyperlink r:id="rId273">
        <w:r>
          <w:rPr>
            <w:color w:val="0000EE"/>
            <w:u w:val="single"/>
          </w:rPr>
          <w:t>https://www.northernminer.com/news/chile-mining-faces-policy-test-under-kast-government/1003888711/</w:t>
        </w:r>
      </w:hyperlink>
      <w:r>
        <w:t xml:space="preserve"> - * President José Antonio Kast took office, signalling potential regulatory reforms in Chile’s mining sector. * Kast's government merged the ministries of Mining and Economy, appointing Daniel Mas to lead. * Industry groups criticize the permitting system as overly burdensome, with over 500 permits needed for projects. * Chile remains the world's largest copper producer, with production falling 2% in 2025. * Chile's critical minerals strategy aims to diversify beyond copper and lithium. * Lithium projects like Nova Andino Litio and Salares Altoandinos could influence future output. * Chile's geopolitical relations are evolving amid US and China influence, affecting mining strategies. * Rising public concern over crime and migration in mining regions could impact operations. 275. </w:t>
      </w:r>
      <w:hyperlink r:id="rId274">
        <w:r>
          <w:rPr>
            <w:color w:val="0000EE"/>
            <w:u w:val="single"/>
          </w:rPr>
          <w:t>https://skillings.net/the-vicuna-district-why-lundin-mining-is-doubling-down-on-the-worlds-next-copper-giant/</w:t>
        </w:r>
      </w:hyperlink>
      <w:r>
        <w:t xml:space="preserve"> - * Lundin Mining and BHP form a 50/50 joint venture to develop the Vicuña District, a major copper asset in the Andes. * The project includes deposits with an estimated 38 million tonnes of copper, sufficient for around 450 million EVs. * The Vicuña District covers multiple deposits and aims to produce 400,000 tonnes of copper annually for 25 years. * The project benefits from Argentina’s RIGI framework, providing fiscal stability. * Infrastructure plans involve significant build-outs, including power and water pipelines, emphasising regional integration. * The project is a response to global copper demand and recent exploration finds with high-grade mineralisation. * Key milestones are expected in 2026, including provincial agreements and permits, for construction to start. 276. </w:t>
      </w:r>
      <w:hyperlink r:id="rId275">
        <w:r>
          <w:rPr>
            <w:color w:val="0000EE"/>
            <w:u w:val="single"/>
          </w:rPr>
          <w:t>https://www.eqmagpro.com/state-unveils-comprehensive-renewable-energy-policy-with-strong-push-for-solar-and-electric-vehicles-eq/</w:t>
        </w:r>
      </w:hyperlink>
      <w:r>
        <w:t xml:space="preserve"> - • A new renewable energy policy has been finalised to promote solar power expansion and electric vehicle adoption. • The policy includes targets, incentives, and funding mechanisms to boost renewable capacity and green infrastructure. • It aims to increase solar energy in urban and rural areas and support private sector investment. • Incentives and infrastructure development are planned for electric vehicles and grid modernisation. • The policy strives for inclusive growth, job creation, and alignment with climate and sustainable development goals. 277. </w:t>
      </w:r>
      <w:hyperlink r:id="rId276">
        <w:r>
          <w:rPr>
            <w:color w:val="0000EE"/>
            <w:u w:val="single"/>
          </w:rPr>
          <w:t>https://copperbeltkatangamining.com/zambia-seeks-global-investment-to-triple-copper-production-by-2031/?utm_source=rss&amp;utm_medium=rss&amp;utm_campaign=zambia-seeks-global-investment-to-triple-copper-production-by-2031</w:t>
        </w:r>
      </w:hyperlink>
      <w:r>
        <w:t xml:space="preserve"> - * Zambia plans to increase copper production from 890,346 metric tons in 2025 to 3 million tons by 2031. * The government is courting global investors, including from the United States. * Zambia's efforts are part of a strategy to diversify supply chains for critical minerals. * Copper is key in electric vehicles and renewable energy, linking to energy transition. * The country seeks mutually beneficial investment agreements. * Zambia also possesses reserves of cobalt, nickel, manganese, graphite, lithium, and rare earth elements. * Major companies involved include Barrick Gold, First Quantum Minerals, Vedanta Resources, and others. 278. </w:t>
      </w:r>
      <w:hyperlink r:id="rId277">
        <w:r>
          <w:rPr>
            <w:color w:val="0000EE"/>
            <w:u w:val="single"/>
          </w:rPr>
          <w:t>https://www.vtmarkets.com/live-updates/commerzbanks-baur-says-chinas-strong-ore-imports-boost-copper-output-while-congo-supply-faces-risk/</w:t>
        </w:r>
      </w:hyperlink>
      <w:r>
        <w:t xml:space="preserve"> - * China’s copper ore and concentrate imports increased 4.9% year-on-year in early 2026. * Raw copper imports decreased 16% year-on-year, suggesting rising domestic production. * Congo’s copper output faces disruption due to sulphur export blockage linked to Iran, risking supply constraints. * DRC’s copper exports declined 2% in February 2026, highlighting supply risks. * Market analysis recommends bullish strategies like call options and bull call spreads for copper trading. 279. </w:t>
      </w:r>
      <w:hyperlink r:id="rId278">
        <w:r>
          <w:rPr>
            <w:color w:val="0000EE"/>
            <w:u w:val="single"/>
          </w:rPr>
          <w:t>https://www.fxstreet.com/news/copper-china-demand-strong-congo-supply-at-risk-commerzbank-202603101311</w:t>
        </w:r>
      </w:hyperlink>
      <w:r>
        <w:t xml:space="preserve"> - - Chinese imports of copper ore increased by 4.9% year-on-year, indicating rising copper production despite negative treatment charges. - Iron ore imports in China rose 10% year-on-year, bucking a downward trend. - Imports of raw copper and copper products fell by 16% compared to the previous year. - Sulphur export restrictions from the Gulf threaten copper ore mining in Congo. - The article discusses global copper supply disruptions and market implications. 280. </w:t>
      </w:r>
      <w:hyperlink r:id="rId277">
        <w:r>
          <w:rPr>
            <w:color w:val="0000EE"/>
            <w:u w:val="single"/>
          </w:rPr>
          <w:t>https://www.vtmarkets.com/live-updates/commerzbanks-baur-says-chinas-strong-ore-imports-boost-copper-output-while-congo-supply-faces-risk/</w:t>
        </w:r>
      </w:hyperlink>
      <w:r>
        <w:t xml:space="preserve"> - * China’s copper ore and concentrates imports increased 4.9% year-on-year in early 2026. * Raw copper and copper product imports fell 16% year-on-year. * Congo’s copper supply faces risks due to sulphur export blockages affecting sulphuric acid availability. * Global copper supply is threatened by Congo’s supply constraints and Iran-linked sulphur export issues. * Market analysts recommend bullish futures strategies, including call options and bull call spreads, amid potential supply disruptions. 281. </w:t>
      </w:r>
      <w:hyperlink r:id="rId279">
        <w:r>
          <w:rPr>
            <w:color w:val="0000EE"/>
            <w:u w:val="single"/>
          </w:rPr>
          <w:t>https://skillings.net/cbam-regulation-what-changed-and-impact-on-global-copper-2026/</w:t>
        </w:r>
      </w:hyperlink>
      <w:r>
        <w:t xml:space="preserve"> - ['</w:t>
      </w:r>
      <w:r>
        <w:rPr>
          <w:i/>
        </w:rPr>
        <w:t xml:space="preserve"> The EU’s Carbon Border Adjustment Mechanism (CBAM) shifted from data collection to a financial levy in January 2026, affecting copper imports.', '</w:t>
      </w:r>
      <w:r>
        <w:t xml:space="preserve"> Importers now must purchase CBAM certificates based on embedded carbon emissions, with costs linked to EU ETS prices.', '</w:t>
      </w:r>
      <w:r>
        <w:rPr>
          <w:i/>
        </w:rPr>
        <w:t xml:space="preserve"> High-carbon producers face de facto tariffs; low-carbon producers gain a competitive advantage, influencing trade flows and investments.', '</w:t>
      </w:r>
      <w:r>
        <w:t xml:space="preserve"> Geopolitical tensions include the EU’s CBAM and the U.S. Section 122 tariffs, impacting global copper trade and resource nationalism.', '* Recycling and secondary copper demand rise as cleaner scrap becomes more valuable; companies focus on emissions tracking and compliance.'] 282. </w:t>
      </w:r>
      <w:hyperlink r:id="rId280">
        <w:r>
          <w:rPr>
            <w:color w:val="0000EE"/>
            <w:u w:val="single"/>
          </w:rPr>
          <w:t>https://skillings.net/oyu-tolgoi-mine-update-revenue-share-demands-and-key-risks/</w:t>
        </w:r>
      </w:hyperlink>
      <w:r>
        <w:t xml:space="preserve"> - * The Mongolian government has demanded a 60% share of revenue from Oyu Tolgoi mine, seeking to bypass shareholder loan debt. * Mongolia's current 34% stake has been unprofitable, with the project operated at a loss for eight years. * The project has $20 billion in debt, with shareholder loans of $12 billion due to late 2025. * Oyu Tolgoi is projected to produce 500,000 tonnes of copper annually from 2028 to 2036. * The dispute influences global copper supply, given the mine's significance and geopolitical considerations. 283. </w:t>
      </w:r>
      <w:hyperlink r:id="rId280">
        <w:r>
          <w:rPr>
            <w:color w:val="0000EE"/>
            <w:u w:val="single"/>
          </w:rPr>
          <w:t>https://skillings.net/oyu-tolgoi-mine-update-revenue-share-demands-and-key-risks/</w:t>
        </w:r>
      </w:hyperlink>
      <w:r>
        <w:t xml:space="preserve"> - * The Mongolian government demands a 60% revenue share from Rio Tinto for the Oyu Tolgoi copper-gold mine, escalating long-running disputes. * The government seeks a shift from equity to revenue sharing due to debt and delayed dividends, aiming to secure immediate cash flow. * The project has operated at a loss for eight years, with debt reaching $20 billion by 2025. * Oyu Tolgoi is projected to produce 500,000 tonnes of copper annually between 2028-2036, vital for global supply. * Mongolia's geopolitical position and resource nationalism influence negotiations; delays risk global copper markets. 284. </w:t>
      </w:r>
      <w:hyperlink r:id="rId278">
        <w:r>
          <w:rPr>
            <w:color w:val="0000EE"/>
            <w:u w:val="single"/>
          </w:rPr>
          <w:t>https://www.fxstreet.com/news/copper-china-demand-strong-congo-supply-at-risk-commerzbank-202603101311</w:t>
        </w:r>
      </w:hyperlink>
      <w:r>
        <w:t xml:space="preserve"> - * Chinese imports of copper ore and concentrates increased by 4.9% year-on-year in January/February. * Chinese copper production continues to rise despite negative treatment charges. * Blockage of sulphur exports from the Gulf may disrupt copper ore mining in Congo. * Congo's copper ore output could face supply challenges due to sulphur shortage. * Chinese copper imports slightly below previous months, but overall demand remains robust. 285. </w:t>
      </w:r>
      <w:hyperlink r:id="rId277">
        <w:r>
          <w:rPr>
            <w:color w:val="0000EE"/>
            <w:u w:val="single"/>
          </w:rPr>
          <w:t>https://www.vtmarkets.com/live-updates/commerzbanks-baur-says-chinas-strong-ore-imports-boost-copper-output-while-congo-supply-faces-risk/</w:t>
        </w:r>
      </w:hyperlink>
      <w:r>
        <w:t xml:space="preserve"> - * China’s copper ore and concentrate imports increased 4.9% year-on-year in Jan-Feb 2026, averaging 2.5 million tonnes per month. * Raw copper and copper product imports fell 16% year-on-year, averaging 350 thousand tonnes per month. * Copper production in China is likely rising, despite negative treatment and refinery charges. * Congo’s supply is at risk due to sulphur export blockage from the Gulf, affecting copper and sulphuric acid supply. * February 2026 data show a 2% dip in Congo’s copper exports, indicating mounting supply constraints. * Supply risks and demand signals suggest a bullish outlook for copper, with strategies including near-term call options and bull call spreads aimed at capturing upside potential. 286. </w:t>
      </w:r>
      <w:hyperlink r:id="rId281">
        <w:r>
          <w:rPr>
            <w:color w:val="0000EE"/>
            <w:u w:val="single"/>
          </w:rPr>
          <w:t>https://www.eesi.org/topics/industry-manufacturing/description</w:t>
        </w:r>
      </w:hyperlink>
      <w:r>
        <w:t xml:space="preserve"> - * The article discusses China’s industrial strategies, economic stimulus measures, and policy developments aimed at manufacturing output and decarbonisation. * It highlights China's Five-Year Plans, initiatives to promote low-emissions industries, and regulatory actions affecting domestic demand for copper. * The article covers manufacturing sector growth and the role of government policies in shaping China's industrial landscape. * It examines the influence of policy changes on domestic industrial demand, especially within construction, heavy industry, and infrastructure sectors. * Published by the Environmental and Energy Study Institute (EESI). 287. </w:t>
      </w:r>
      <w:hyperlink r:id="rId282">
        <w:r>
          <w:rPr>
            <w:color w:val="0000EE"/>
            <w:u w:val="single"/>
          </w:rPr>
          <w:t>https://skillings.net/copper-price-forecast-2026-matters-why-the-looming-deficit-is-a-wake-up-call-for-investors/</w:t>
        </w:r>
      </w:hyperlink>
      <w:r>
        <w:t xml:space="preserve"> - * J.P. Morgan forecasts a global refined copper deficit of approximately 330,000 metric tons for 2026. * Copper prices are projected to reach $12,075/mt on average, with peaks up to $12,500 in Q2 2026, according to multiple banks. * Demand is increasing, with projections to hit 33 million metric tons by 2030, while supply struggles due to geological, regulatory, and infrastructural challenges. * Copper mines take at least ten years to develop, and current production is hampered by strikes, regulatory hurdles, and declining ore quality. * The upcoming supply deficit is expected to cause heightened volatility and significant price increases, especially after mid-2026 when tariffs and stockpiles become clearer. 288. </w:t>
      </w:r>
      <w:hyperlink r:id="rId283">
        <w:r>
          <w:rPr>
            <w:color w:val="0000EE"/>
            <w:u w:val="single"/>
          </w:rPr>
          <w:t>https://www.news.market.us/infrastructure-construction-market-news/</w:t>
        </w:r>
      </w:hyperlink>
      <w:r>
        <w:t xml:space="preserve"> - * The global infrastructure construction market is projected to grow at a CAGR of 5.9% from 2025 to 2034, reaching USD 6.6 billion. * Funding initiatives include substantial government investments in housing, transportation, and regional development. * Asia Pacific led regional spending with 44.9%, supported by urbanisation and development projects. * The segment's dominant activities include transportation infrastructure (39.7%) and new construction (69.2%). * Major projects involve transportation networks, water supply, urban development, energy facilities, and public services infrastructure. 289. </w:t>
      </w:r>
      <w:hyperlink r:id="rId284">
        <w:r>
          <w:rPr>
            <w:color w:val="0000EE"/>
            <w:u w:val="single"/>
          </w:rPr>
          <w:t>https://evmagz.com/eu-approves-e200-million-spanish-aid-program-to-support-ev-supply-chain/</w:t>
        </w:r>
      </w:hyperlink>
      <w:r>
        <w:t xml:space="preserve"> - * The European Commission approved a €200 million Spanish aid programme to support EV supply chain and production of key e-mobility technologies. * The aid aims to fund investments in battery manufacturing, hydrogen technologies, and critical raw materials. * The programme is part of Spain’s broader 'España Auto 2030' strategy and will run until June 30, 2026. * The initiative supports industrial development in electric mobility, including manufacturing, raw materials, and related technologies. * Spain plans additional funding to expand EV infrastructure and consumer subsidies, supporting energy autonomy and decarbonisation. 290. </w:t>
      </w:r>
      <w:hyperlink r:id="rId285">
        <w:r>
          <w:rPr>
            <w:color w:val="0000EE"/>
            <w:u w:val="single"/>
          </w:rPr>
          <w:t>https://energynews.biz/equator-renewables-asia-secures-39m-to-develop-solar-hydrogen-and-industrial-energy-projects-in-indonesia/?utm_source=rss&amp;utm_medium=rss&amp;utm_campaign=equator-renewables-asia-secures-39m-to-develop-solar-hydrogen-and-industrial-energy-projects-in-indonesia</w:t>
        </w:r>
      </w:hyperlink>
      <w:r>
        <w:t xml:space="preserve"> - - Equator Renewables Asia raises approximately $39.3 million to fund solar, green hydrogen, and industrial energy projects in Indonesia. - Funding supported by KPN Corporation and Tsao Pao Chee; efforts aim to expand renewable infrastructure for domestic and Singaporean markets. - The company plans to develop solar capacity, battery storage, and explore green hydrogen production, linked to cross-border power export and regional energy integration. - Strategic coordination between Singapore and Indonesia includes a memorandum to establish a Sustainable Industrial Zone. - Projects align with ASEAN Power Grid and regional decarbonisation goals, supporting Singapore’s aim for net zero by 2050 and Indonesia’s by 2060. 291. </w:t>
      </w:r>
      <w:hyperlink r:id="rId286">
        <w:r>
          <w:rPr>
            <w:color w:val="0000EE"/>
            <w:u w:val="single"/>
          </w:rPr>
          <w:t>https://www.eqmagpro.com/indias-inter-regional-power-transmission-capacity-set-to-reach-143-gw-by-2027-eq/</w:t>
        </w:r>
      </w:hyperlink>
      <w:r>
        <w:t xml:space="preserve"> - * India plans to increase its inter-regional power transmission capacity to 143 GW by 2027, according to Union Minister Shripad Naik. * This expansion aims to improve electricity transfer between regions and support renewable energy integration, particularly solar and wind. * The development will enhance grid reliability, resilience, and facilitate power trading between states. * India has already expanded its transmission network through high-capacity corridors, with further projects planned. * The initiative is part of India's broader strategy to modernise its power sector and promote clean energy growth. 292. </w:t>
      </w:r>
      <w:hyperlink r:id="rId287">
        <w:r>
          <w:rPr>
            <w:color w:val="0000EE"/>
            <w:u w:val="single"/>
          </w:rPr>
          <w:t>https://kalkinemedia.com/au/stocks/metal-and-mining/bhp-copper-shift-meets-china-iron-ore-tensions</w:t>
        </w:r>
      </w:hyperlink>
      <w:r>
        <w:t xml:space="preserve"> - * BHP divests the San Manuel property in Arizona to Faraday Copper, maintaining future copper development. * The move aligns with increasing global demand for copper due to energy transition and electrification. * Iron ore trade tensions with a Chinese state-backed buyer have led to purchasing restrictions. * BHP manages diversified commodity exposure across iron ore, copper, and other resources. * The company operates assets across multiple regions, including the US and Australia, balancing regional strategies and trade relationships. 293. </w:t>
      </w:r>
      <w:hyperlink r:id="rId288">
        <w:r>
          <w:rPr>
            <w:color w:val="0000EE"/>
            <w:u w:val="single"/>
          </w:rPr>
          <w:t>https://skillings.net/hard-news-chilean-copper-output-hits-five-month-low-despite-strike-resolutions-at-major-mines/</w:t>
        </w:r>
      </w:hyperlink>
      <w:r>
        <w:t xml:space="preserve"> - * Chile’s copper production declined for the fifth consecutive month in January, reaching a five-month low despite ending a 28-day strike at Mantoverde mine. * Production challenges include declining ore grades, infrastructure constraints, and community disruptions at operations such as Escondida and Collahuasi. * Copper export values increased 7.9% in January driven by higher prices, not volume, amid ongoing production difficulties. * Chile’s copper output in 2025 was an estimated 5.4 million tonnes, with forecasts for slight growth in 2026 and 2027 depending on resolving operational issues. * Industry faces a narrow pipeline of new projects due to permitting delays, opposition, and cost overruns, affecting future supply projections. 294. </w:t>
      </w:r>
      <w:hyperlink r:id="rId289">
        <w:r>
          <w:rPr>
            <w:color w:val="0000EE"/>
            <w:u w:val="single"/>
          </w:rPr>
          <w:t>https://www.energy-storage.news/origin-energys-650mwh-grid-forming-bess-begins-commissioning-in-australia/</w:t>
        </w:r>
      </w:hyperlink>
      <w:r>
        <w:t xml:space="preserve"> - • The 650MWh grid-forming battery energy storage system (BESS) at Mortlake, Australia, starts commissioning in 2024. • Incorporates grid-forming inverter technology for enhanced grid stability. • The project, worth AU$400 million, is in late-stage construction with full commercial operation targeted for late 2026. • It leverages existing transmission infrastructure and is part of Australia's growing trend of grid-scale storage with renewable integration. • Other similar projects, such as Neoen’s Western Downs BESS, are also operational in Australia. 295. </w:t>
      </w:r>
      <w:hyperlink r:id="rId290">
        <w:r>
          <w:rPr>
            <w:color w:val="0000EE"/>
            <w:u w:val="single"/>
          </w:rPr>
          <w:t>https://www.pv-tech.org/fortescue-begins-construction-on-western-australias-largest-solar-pv-power-plant/</w:t>
        </w:r>
      </w:hyperlink>
      <w:r>
        <w:t xml:space="preserve"> - * Fortescue started constructing the Solomon Airport solar PV power plant, adding to its renewable energy portfolio in the Pilbara. * The project will deliver around one-third of Fortescue’s 'Real Zero' target and follows the completion of the Cloudbreak solar plant. * The projects form part of a broader initiative to establish the Pilbara as a renewable energy hub, with a combined capacity of approximately 1.3GW. * Fortescue plans to build a 644MW solar PV plant at Turner River later this year. * The company develops extensive transmission infrastructure and advanced renewable projects supported by government funding.</w:t>
      </w:r>
      <w:r/>
    </w:p>
    <w:p>
      <w:r/>
      <w:r>
        <w:t xml:space="preserve">296. </w:t>
      </w:r>
      <w:hyperlink r:id="rId291">
        <w:r>
          <w:rPr>
            <w:color w:val="0000EE"/>
            <w:u w:val="single"/>
          </w:rPr>
          <w:t>https://www.wirecable.in/kec-international-executes-765-kv/</w:t>
        </w:r>
      </w:hyperlink>
      <w:r>
        <w:t xml:space="preserve"> - * KEC International Ltd. completes a 765 kV double circuit transmission line between Bhadla III and Sikar II in Rajasthan. * The project includes a substation and associated works, inaugurated by India's Prime Minister. * The project aims to strengthen the national transmission grid and facilitate renewable energy evacuation. * The project supports India's green power capacity and clean energy transition. * KEC emphasises its commitment to reliable, sustainable transmission infrastructure. 297. </w:t>
      </w:r>
      <w:hyperlink r:id="rId292">
        <w:r>
          <w:rPr>
            <w:color w:val="0000EE"/>
            <w:u w:val="single"/>
          </w:rPr>
          <w:t>https://www.independent.co.ug/charting-a-course-for-chinas-growth-with-new-quality-productive-forces/</w:t>
        </w:r>
      </w:hyperlink>
      <w:r>
        <w:t xml:space="preserve"> - * Xi Jinping highlights the importance of new quality productive forces for China's economic growth during the 'two sessions' in 2024. * China’s AI sector has seen substantial advancements, with over 6,200 AI enterprises by 2025 and industry value exceeding 1.2 trillion yuan. * The country's 15th Five-Year Plan (2026-2030) focuses on harnessing AI and emerging industries to transform traditional sectors and develop new growth drivers. * Emerging industries like high-tech manufacturing, new energy, and quantum technology are contributing significantly to economic restructuring. * Traditional industries are also being revitalised through innovation and high-end transformation, exemplified by case studies like Yangquan Valve Co., Ltd. 298. </w:t>
      </w:r>
      <w:hyperlink r:id="rId293">
        <w:r>
          <w:rPr>
            <w:color w:val="0000EE"/>
            <w:u w:val="single"/>
          </w:rPr>
          <w:t>https://reneweconomy.com.au/fortescue-forges-ahead-on-pilbara-real-zero-plan-with-construction-of-states-biggest-solar-farm/?utm_source=rss&amp;utm_medium=rss&amp;utm_campaign=fortescue-forges-ahead-on-pilbara-real-zero-plan-with-construction-of-states-biggest-solar-farm</w:t>
        </w:r>
      </w:hyperlink>
      <w:r>
        <w:t xml:space="preserve"> - * Fortescue Metals begins construction of Western Australia's largest solar farm, the 440 MW Solomon Airport project. * The project is part of Fortescue’s plan to reach 'real zero' carbon emissions by 2030. * The solar farm joins other renewable projects, including the 190 MW Cloudbreak solar farm, the 133 MW Nullagine wind farm, and the 100 MW North Star solar farm. * Once complete, these projects will deliver about 1.3 GW of solar capacity in the Pilbara. * Fortescue invests in renewable energy infrastructure, including high-voltage transmission lines and battery storage, to power its operations and reduce reliance on diesel and gas. 299. </w:t>
      </w:r>
      <w:hyperlink r:id="rId294">
        <w:r>
          <w:rPr>
            <w:color w:val="0000EE"/>
            <w:u w:val="single"/>
          </w:rPr>
          <w:t>https://www.eqmagpro.com/indias-power-demand-continues-to-hit-new-highs-amid-rising-energy-consumption-eq/</w:t>
        </w:r>
      </w:hyperlink>
      <w:r>
        <w:t xml:space="preserve"> - * India’s electricity demand continues to set new record highs due to economic growth, industrial activity, and rising temperatures. * The surge in power consumption is driven by increased use of air conditioning and cooling systems, especially during summer. * Industrial growth and urbanisation contribute significantly to rising electricity needs across residential, commercial, and industrial sectors. * The government and utilities are expanding generation capacity through new power plants, renewable energy projects, and grid infrastructure upgrades. * Renewable energy such as solar and wind power, along with energy storage and transmission improvements, are essential to meet future demand. * Emphasis on renewable deployment and grid modernisation aims to sustain reliable electricity supply amid continuous demand growth. 300. </w:t>
      </w:r>
      <w:hyperlink r:id="rId295">
        <w:r>
          <w:rPr>
            <w:color w:val="0000EE"/>
            <w:u w:val="single"/>
          </w:rPr>
          <w:t>https://jamestown.org/spring-festival-gala-centers-high-tech-again/</w:t>
        </w:r>
      </w:hyperlink>
      <w:r>
        <w:t xml:space="preserve"> - * The 2026 Spring Festival Gala emphasised AI and robotics, featuring performances with humanoid robots and AI-assisted hosts. * State media linked humanoid robotics to China’s industrial policies. * The event showcased technological development as a national priority, with AI and robotics prominent throughout. * Manufacturing, especially in Yiwu, was highlighted to promote domestic consumption. * Military segments were understated, with less focus on defence and space programs. * Foreign artists like John Legend participated, signalling international openness. * The event reflected China’s emphasis on technological self-positioning and economic growth strategies. 301. </w:t>
      </w:r>
      <w:hyperlink r:id="rId296">
        <w:r>
          <w:rPr>
            <w:color w:val="0000EE"/>
            <w:u w:val="single"/>
          </w:rPr>
          <w:t>https://www.finedayradio.com/news/tv-delmarva-channel-33/european-companies-scramble-for-tariff-refunds-after-supreme-court-decision/</w:t>
        </w:r>
      </w:hyperlink>
      <w:r>
        <w:t xml:space="preserve"> - * European businesses explore legal avenues to recover tariffs after the US Supreme Court struck down Trump-era trade levies in February.</w:t>
      </w:r>
      <w:r>
        <w:rPr>
          <w:i/>
        </w:rPr>
        <w:t>* The US Court of International Trade plans to develop a reimbursement framework, with procedures such as post-summary correction (PSC) being used by some companies.</w:t>
      </w:r>
      <w:r>
        <w:t>* German company ebm-papst and other businesses face uncertainties regarding refund procedures and legal challenges.</w:t>
      </w:r>
      <w:r>
        <w:rPr>
          <w:i/>
        </w:rPr>
        <w:t>* The US federal government has collected over $130 billion from tariffs now declared unlawful, with no clear refund process established.</w:t>
      </w:r>
      <w:r>
        <w:t xml:space="preserve">* Companies are awaiting federal guidance and considering legal remedies, including modifying import documentation or pursuing lawsuits. 302. </w:t>
      </w:r>
      <w:hyperlink r:id="rId297">
        <w:r>
          <w:rPr>
            <w:color w:val="0000EE"/>
            <w:u w:val="single"/>
          </w:rPr>
          <w:t>https://www.edaily.co.kr/News/Read?newsId=04798646645380696&amp;mediaCodeNo=257&amp;OutLnkChk=Y</w:t>
        </w:r>
      </w:hyperlink>
      <w:r>
        <w:t xml:space="preserve"> - * The National Development and Reform Commission (NDRC) aims to promote domestic demand and modern industry system to achieve the 4% economic growth target. * The commission emphasises macroeconomic efficiency, stabilising the market, and breaking social and economic development barriers. * Focus on infrastructure investment including AI+, infrastructure, and increasing consumption and job opportunities. * Chinese Ministry of Finance reports a record high of 30 trillion yuan in total expenditure and a deficit ratio of about 4%. * Policy emphasis on technological innovation, industrial reform, and deep integration of advanced manufacturing and services. 303. </w:t>
      </w:r>
      <w:hyperlink r:id="rId298">
        <w:r>
          <w:rPr>
            <w:color w:val="0000EE"/>
            <w:u w:val="single"/>
          </w:rPr>
          <w:t>https://www.freepressjournal.in/mumbai/maharashtra-budget-2026-from-sewri-worli-connector-by-sept-2026-to-4th-port-at-vadhvan-devendra-fadnavis-announces-key-infra-announcement-for-mumbai</w:t>
        </w:r>
      </w:hyperlink>
      <w:r>
        <w:t xml:space="preserve"> - * Maharashtra Budget 2026 announced key infrastructure projects for Mumbai, including extending Mumbai Metro line 11 to Dharavi and BKC. * Signal-free Sewri-Worli Connector to be completed by September 2026. * New 4th port at Vadhavan, including warehousing and logistics facilities, to be developed. * Bandra-Versova Sea Link to be completed by May 2028. * Illegal land areas to be developed as a startup and innovation centre, and underground tunnels to reduce traffic congestion. * Additional development planned for Virar, Boisar, and Thane around the bullet train site. 304. </w:t>
      </w:r>
      <w:hyperlink r:id="rId299">
        <w:r>
          <w:rPr>
            <w:color w:val="0000EE"/>
            <w:u w:val="single"/>
          </w:rPr>
          <w:t>https://www.beijingbulletin.com/news/278906183/china-details-2026-policy-mix-to-bolster-growth-and-innovation-share-opportunities-with-world</w:t>
        </w:r>
      </w:hyperlink>
      <w:r>
        <w:t xml:space="preserve"> - * Chinese officials announced a policy mix for 2026 to ensure resilient growth, support innovation, and promote balanced trade. * China aims for 4.5 to 5 percent GDP growth and will implement proactive macro policies including fiscal, monetary, investment, employment, and consumption measures. * Infrastructure investment is expected to exceed 7 trillion yuan, with focus on public services and key sectors. * China will promote domestic demand, consumer trade-in programmes, and support private investment. * The government plans to develop new industries, including AI, integrated circuits, robotics, and high-tech manufacturing. * China will expand market access and promote high-standard opening up, including pilot programmes in telecom, biotech, and healthcare sectors. 305. </w:t>
      </w:r>
      <w:hyperlink r:id="rId300">
        <w:r>
          <w:rPr>
            <w:color w:val="0000EE"/>
            <w:u w:val="single"/>
          </w:rPr>
          <w:t>https://economictimes.indiatimes.com/news/international/world-news/china-to-boost-spending-to-meet-growth-target/articleshow/129171948.cms</w:t>
        </w:r>
      </w:hyperlink>
      <w:r>
        <w:t xml:space="preserve"> - * China will increase spending in major infrastructure and public services to meet this year's economic growth target, according to government officials. * The Chinese government set a target of 4.5%-5% for 2026, citing a record trade surplus of $1.2 trillion. * The five-year plan includes 109 major projects across water, power, computing, urban infrastructure, education, and healthcare, with investments exceeding ¥7 trillion in 2023. * The initiative aims to foster scientific breakthroughs and embed artificial intelligence into the economy. * The broader context involves global uncertainty due to US-Israeli conflict and US-China rivalry. 306. </w:t>
      </w:r>
      <w:hyperlink r:id="rId301">
        <w:r>
          <w:rPr>
            <w:color w:val="0000EE"/>
            <w:u w:val="single"/>
          </w:rPr>
          <w:t>https://insideclimatenews.org/news/06032026/illinois-comed-ev-rebate-funding/</w:t>
        </w:r>
      </w:hyperlink>
      <w:r>
        <w:t xml:space="preserve"> - * ComEd, Illinois' largest utility, allocates nearly $70 million for EV rebates in 2026, part of a $168 million Beneficial Electrification (BE) Plan through 2028. * The plan includes programmes for residential EV chargers, commercial EV purchases, and site make-readiness. * Over 80% of funding targeted at Equity Investment Eligible Communities (EIEC), with continued commitment to low-income support. * Illinois' EV initiatives persist despite federal funding cuts, such as proposed reductions to the NEVI programme and federal EV charger manufacturing requirements. * Future plans include increasing focus on electric school buses and grid infrastructure enhancements to meet state decarbonisation goals. 307. </w:t>
      </w:r>
      <w:hyperlink r:id="rId302">
        <w:r>
          <w:rPr>
            <w:color w:val="0000EE"/>
            <w:u w:val="single"/>
          </w:rPr>
          <w:t>https://www.benzinga.com/markets/macro-economic-events/26/03/51059106/scott-bessent-says-tariffs-will-rise-to-15-this-week-signals-strong-belief-on-reset</w:t>
        </w:r>
      </w:hyperlink>
      <w:r>
        <w:t xml:space="preserve"> - * Treasury Secretary Scott Bessent states tariffs will rise from 10% to 15% 'sometime this week'. * He predicts tariffs will return to their original levels by August. * The tariffs are imposed under Section 122 of the Trade Act of 1974, lasting 150 days unless extended by Congress. * USTR and the Commerce Department will conduct trade studies that could lead to additional tariffs. * Bessent claims these measures are more durable, having survived over 4,000 legal challenges. 308. </w:t>
      </w:r>
      <w:hyperlink r:id="rId303">
        <w:r>
          <w:rPr>
            <w:color w:val="0000EE"/>
            <w:u w:val="single"/>
          </w:rPr>
          <w:t>https://www.independent.co.uk/news/mexico-donald-trump-mexico-city-marcelo-ebrard-canada-b2932995.html</w:t>
        </w:r>
      </w:hyperlink>
      <w:r>
        <w:t xml:space="preserve"> - * Mexico and the US will start bilateral talks on 16 March ahead of the USMCA review. * The talks aim to address rules of origin, production increase, supply chain security, and economic integration. * The USMCA, spanning Mexico, the US, and Canada, has shaped trade relations and limited protectionist tariffs. * Tariffs on certain products, including steel, aluminium, copper, and tomatoes, remain in effect. * Mexican officials, including Economy Secretary Marcelo Ebrard, have engaged with US officials to mitigate tariff threats and bolster competitiveness. * Canada and Mexico are also negotiating to strengthen cooperation on trade and security prior to the USMCA review. 309. </w:t>
      </w:r>
      <w:hyperlink r:id="rId304">
        <w:r>
          <w:rPr>
            <w:color w:val="0000EE"/>
            <w:u w:val="single"/>
          </w:rPr>
          <w:t>https://europeanconservative.com/articles/news-corner/brussels-made-in-europe-plan-china-beijing-backlash-protectionism/</w:t>
        </w:r>
      </w:hyperlink>
      <w:r>
        <w:t xml:space="preserve"> - * The European Union introduced a proposal to require EU-made components for subsidies and public contracts in strategic sectors. * The plan aims to reverse industrial decline and increase manufacturing's share of EU GDP to 20% by 2035. * A Chinese business group criticised the proposal, warning it could lead to protectionism and harm China-EU economic cooperation. * Brussels seeks to enhance self-reliance amidst geopolitical competition and supply chain dependencies. * The Chinese Chamber of Commerce to the EU expressed concern over the legislation's potential exclusionary impact. 310. </w:t>
      </w:r>
      <w:hyperlink r:id="rId305">
        <w:r>
          <w:rPr>
            <w:color w:val="0000EE"/>
            <w:u w:val="single"/>
          </w:rPr>
          <w:t>https://www.ndtv.com/world-news/china-begins-its-biggest-political-two-sessions-meetings-what-it-is-11170565#publisher=newsstand</w:t>
        </w:r>
      </w:hyperlink>
      <w:r>
        <w:t xml:space="preserve"> - * China’s annual Two Sessions meetings have started, expected to reveal growth targets, defence budget, and the 15th Five-Year Plan. * The event involves the Chinese People's Political Consultative Conference (CPPCC) and National People's Congress (NPC). * The 15th Five-Year Plan for 2026-2030, including focus on domestic demand and advanced technologies, is a key highlight. * The meetings take place against recent military purges, US trade tensions, and conflicts in the Middle East. * Discussions may cover China’s economic revival strategies, military planning, and policies on minority languages and environmental issues. 311. </w:t>
      </w:r>
      <w:hyperlink r:id="rId306">
        <w:r>
          <w:rPr>
            <w:color w:val="0000EE"/>
            <w:u w:val="single"/>
          </w:rPr>
          <w:t>https://skillings.net/2026-copper-crunch-boardroom-acquisitions-vs-pitfall-algorithms/</w:t>
        </w:r>
      </w:hyperlink>
      <w:r>
        <w:t xml:space="preserve"> - ['</w:t>
      </w:r>
      <w:r>
        <w:rPr>
          <w:i/>
        </w:rPr>
        <w:t xml:space="preserve"> The global copper market faces an estimated 800,000-ton deficit in 2026, driven by increased demand and stagnant supply.', '</w:t>
      </w:r>
      <w:r>
        <w:t xml:space="preserve"> Copper demand is fuelled by AI data centres, electrification efforts, and regional geopolitical factors.', '</w:t>
      </w:r>
      <w:r>
        <w:rPr>
          <w:i/>
        </w:rPr>
        <w:t xml:space="preserve"> Mining companies are engaging in M&amp;A strategies to secure permitted assets due to long permitting times.', '</w:t>
      </w:r>
      <w:r>
        <w:t xml:space="preserve"> Technological advancements like AI exploration, digital twins, and novel chemistry aim to optimise extraction and lower grade thresholds.', '</w:t>
      </w:r>
      <w:r>
        <w:rPr>
          <w:i/>
        </w:rPr>
        <w:t xml:space="preserve"> Macro risks include record low inventories, potential US tariffs, and geopolitical disruptions, heightening scarcity concerns.'] 312. </w:t>
      </w:r>
      <w:hyperlink r:id="rId307">
        <w:r>
          <w:rPr>
            <w:color w:val="0000EE"/>
            <w:u w:val="single"/>
          </w:rPr>
          <w:t>https://microgridmedia.com/worlds-clean-energy-push-faces-hidden-hurdle/</w:t>
        </w:r>
      </w:hyperlink>
      <w:r>
        <w:rPr>
          <w:i/>
        </w:rPr>
        <w:t xml:space="preserve"> - ['</w:t>
      </w:r>
      <w:r>
        <w:t xml:space="preserve"> Global efforts to shift to renewable energy face a copper supply shortfall, crucial for solar, wind, and electric vehicles.', '</w:t>
      </w:r>
      <w:r>
        <w:rPr>
          <w:i/>
        </w:rPr>
        <w:t xml:space="preserve"> Copper demand is projected to increase 50% by 2040, while production is forecast to peak at 33 million metric tons in 2030 and decline thereafter.', '</w:t>
      </w:r>
      <w:r>
        <w:t xml:space="preserve"> New copper discoveries are low, and ore quality has decreased, with new mines taking 17 years and high capital costs, deterring development.', '</w:t>
      </w:r>
      <w:r>
        <w:rPr>
          <w:i/>
        </w:rPr>
        <w:t xml:space="preserve"> China dominates processing capacity, creating vulnerability; disruptions threaten global supply.', '</w:t>
      </w:r>
      <w:r>
        <w:t xml:space="preserve"> Developing countries face severe challenges in accessing copper for infrastructure, risking increased inequality in energy access.'] 313. </w:t>
      </w:r>
      <w:hyperlink r:id="rId308">
        <w:r>
          <w:rPr>
            <w:color w:val="0000EE"/>
            <w:u w:val="single"/>
          </w:rPr>
          <w:t>https://skillings.net/copper-hits-13228-london-surge-fueled-by-us-china-tariff-optimism/</w:t>
        </w:r>
      </w:hyperlink>
      <w:r>
        <w:t xml:space="preserve"> - * Copper prices surged past $13,228 per metric ton on the London Metal Exchange, driven by US-China tariff developments. * The US Supreme Court’s ruling against reciprocal duties is reducing trade barriers, boosting manufacturing optimism. * Major mines face supply limitations, with demand driven by global infrastructure projects and the green transition. * Hudbay Minerals announced a $1 billion acquisition of Arizona Sonoran to capitalise on high copper prices. * Industry analysis indicates copper’s role as a key indicator of broader economic trends and potential price growth to $15,000 per tonne.</w:t>
      </w:r>
      <w:r/>
    </w:p>
    <w:p>
      <w:r/>
      <w:r>
        <w:t xml:space="preserve">314. </w:t>
      </w:r>
      <w:hyperlink r:id="rId309">
        <w:r>
          <w:rPr>
            <w:color w:val="0000EE"/>
            <w:u w:val="single"/>
          </w:rPr>
          <w:t>https://www.bizpacreview.com/2026/03/04/when-free-markets-arent-really-free-1625314/</w:t>
        </w:r>
      </w:hyperlink>
      <w:r>
        <w:t xml:space="preserve"> - * US government proposes a trusted-partner trade zone for critical minerals with enforceable price floors and strategic cooperation. * The initiative seeks to stabilise prices, attract investment, diversify supply chains, and reduce dependence on China. * The US is actively investing in domestic mining, stockpiling, and securing long-term supply contracts. * A coalition of allies with capabilities in ore, refining, and finance aims to create transparent, rule-based markets. * Policy includes binding trade pacts, enforceable reference prices, and counter-tariffs against dumping. 315. </w:t>
      </w:r>
      <w:hyperlink r:id="rId310">
        <w:r>
          <w:rPr>
            <w:color w:val="0000EE"/>
            <w:u w:val="single"/>
          </w:rPr>
          <w:t>https://www.supplychainbrain.com/articles/43593-bessent-says-tariffs-will-rise-to-15-this-week</w:t>
        </w:r>
      </w:hyperlink>
      <w:r>
        <w:t xml:space="preserve"> - * The US is expected to increase tariffs to 15% this week, as stated by Treasury Secretary Scott Bessent. * Tariffs, halted by a Supreme Court ruling on February 20, are predicted to revert to previous levels within five months. * The increase involves Section 122 of the Trade Act of 1974, allowing temporary tariffs of up to 15% for 150 days. * The US Trade Representative plans to conduct investigations under Section 232 to replace temporary tariffs with more permanent duties. * Bessent states that tariff revenue will likely remain unchanged despite the tariffs increase. 316. </w:t>
      </w:r>
      <w:hyperlink r:id="rId311">
        <w:r>
          <w:rPr>
            <w:color w:val="0000EE"/>
            <w:u w:val="single"/>
          </w:rPr>
          <w:t>https://www.tradersagency.com/copper-stocks-300k-investment-shortage/</w:t>
        </w:r>
      </w:hyperlink>
      <w:r>
        <w:t xml:space="preserve"> - * The article discusses a significant copper shortage, with claims of a supply gap of 10 million tons annually and a projected 25% shortfall. * It highlights that copper is vital for electrification, renewable energy, and electric vehicles, with demand increasing exponentially. * Major investors like Stanley Druckenmiller and technology companies are securing copper supply through private deals. * The article advocates trading copper via futures or ETFs and investing in copper mining stocks such as Freeport-McMoRan, Southern Copper, and Hudbay Minerals. * The overall outlook suggests copper prices will continue to rise due to supply constraints and increasing demand driven by green energy and electrification trends. 317. </w:t>
      </w:r>
      <w:hyperlink r:id="rId312">
        <w:r>
          <w:rPr>
            <w:color w:val="0000EE"/>
            <w:u w:val="single"/>
          </w:rPr>
          <w:t>https://blog.se.com/energy-management-energy-efficiency/2026/03/04/the-electrical-room-is-becoming-an-energy-hub-a-reality-shaped-in-europe/?utm_source=rss&amp;utm_medium=feed&amp;utm_campaign=rss_campaign</w:t>
        </w:r>
      </w:hyperlink>
      <w:r>
        <w:t xml:space="preserve"> - * European energy infrastructures are transforming due to decarbonization, electrification, grid constraints, and renewable growth. * Electrical rooms are becoming energy hubs, integrating renewable generation, storage, and new loads. * Energy landscape in Europe is dynamic, with rapid scaling of solar PV, storage, and EV charging. * New Electrical Distribution focuses on modular, digital, and flexible architectures for energy management. * The shift aims to enhance safety, performance, resilience, efficiency, and sustainability. * The company promotes confidence in integrating PV, storage, and EV charging safely and effectively. 318. </w:t>
      </w:r>
      <w:hyperlink r:id="rId313">
        <w:r>
          <w:rPr>
            <w:color w:val="0000EE"/>
            <w:u w:val="single"/>
          </w:rPr>
          <w:t>https://www.edp24.co.uk/news/25906654.uk-power-networks-complete-major-2-5m-project-lowestoft/?ref=rss</w:t>
        </w:r>
      </w:hyperlink>
      <w:r>
        <w:t xml:space="preserve"> - * Over 18 months, a substation in Lowestoft was upgraded, including construction of a new switch house and installation of 33,000-volt switchgear. * The project involved replacing two circuit breakers with seven, enabling reconfiguration of power flows. * UK Power Networks invested £2.5 million to enhance reliability and support growth in green energy, electric vehicles, and heat pumps. * The upgrade aims to deliver long-term benefits and increased power stability for the area. * The company owns and maintains infrastructure delivering electricity to 20 million across South East, London, and East of England. 319. </w:t>
      </w:r>
      <w:hyperlink r:id="rId314">
        <w:r>
          <w:rPr>
            <w:color w:val="0000EE"/>
            <w:u w:val="single"/>
          </w:rPr>
          <w:t>https://www.asiapacific.ca/publication/us-launches-trade-bloc-stockpile-counter-chinas-grip</w:t>
        </w:r>
      </w:hyperlink>
      <w:r>
        <w:t xml:space="preserve"> - * The U.S. initiated a critical minerals alliance and stockpile to challenge China's market power, involving 55 countries including Canada, Australia, Japan, and the EU. * The U.S. announced plans for a trade zone with price floors and tariffs for critical minerals, supported by private financing and emergency supplies. * Project Vault, a US$12-billion critical minerals reserve, aims to stockpile key materials and enhance supply chain resilience amid China's control. * Canada has not yet joined the trade zone, citing concerns over broader trade agreements and strategic dependencies. * Experts warn China will intensify efforts to maintain dominance, possibly through investments, research, and export controls. 320. </w:t>
      </w:r>
      <w:hyperlink r:id="rId315">
        <w:r>
          <w:rPr>
            <w:color w:val="0000EE"/>
            <w:u w:val="single"/>
          </w:rPr>
          <w:t>https://investinglive.com/commodities/td-cowen-sees-the-best-macro-backdrop-for-metals-in-years-20260122/</w:t>
        </w:r>
      </w:hyperlink>
      <w:r>
        <w:t xml:space="preserve"> - * TD Cowen issues bullish outlook for metals, citing a strong macroeconomic environment and underinvestment. * Copper supply growth is projected to fall significantly in 2025 to 1.4%, due to mine disruptions and underinvestment. * Copper deficit forecasts extended through 2027, with prices revised to $5.00/lb. * Supply delays at major mines could drive copper prices higher than forecasted. * Uranium prices are increased to a long-term target of $90/lb, supported by new reactor build announcements and government efforts. * Focus on copper producers with advantageous costs, including Capstone, Hudbay, and Lundin Mining. * Investor caution advised for the iron ore market due to expected surplus in 2026 and trade policy uncertainties. 321. </w:t>
      </w:r>
      <w:hyperlink r:id="rId316">
        <w:r>
          <w:rPr>
            <w:color w:val="0000EE"/>
            <w:u w:val="single"/>
          </w:rPr>
          <w:t>https://thehilltoponline.com/2026/02/17/u-s-launches-critical-minerals-coalition-at-54-nation-summit/</w:t>
        </w:r>
      </w:hyperlink>
      <w:r>
        <w:t xml:space="preserve"> - * The United States hosted the largest diplomatic meeting on critical minerals in history, focusing on reducing dependence on China.</w:t>
      </w:r>
      <w:r>
        <w:rPr>
          <w:i/>
        </w:rPr>
        <w:t xml:space="preserve"> The summit aimed to diversify supply chains controlling critical minerals vital for technology and defence.</w:t>
      </w:r>
      <w:r>
        <w:t xml:space="preserve"> The Forum on Resource Geostrategic Engagement (FORGE) was launched to coordinate pricing and development.</w:t>
      </w:r>
      <w:r>
        <w:rPr>
          <w:i/>
        </w:rPr>
        <w:t xml:space="preserve"> The US signed 11 new bilateral frameworks with countries including Argentina, Guinea, and Uzbekistan.</w:t>
      </w:r>
      <w:r>
        <w:t xml:space="preserve"> President Trump announced Project Vault to establish a US domestic reserve for critical minerals.* The administration's approach has received mixed assessments, with concerns over global dependence shifts and execution challenges. 322. </w:t>
      </w:r>
      <w:hyperlink r:id="rId317">
        <w:r>
          <w:rPr>
            <w:color w:val="0000EE"/>
            <w:u w:val="single"/>
          </w:rPr>
          <w:t>https://www.df.cl/regiones/antofagasta/empresas/escondida-hace-llamado-al-gobierno-para-que-intervenga-por-huelga-de</w:t>
        </w:r>
      </w:hyperlink>
      <w:r>
        <w:t xml:space="preserve"> - • La huelga del Sindicato N° 2 de Finning afecta la cadena operativa de la minería en Chile. • Finning Chile, proveedor clave de equipos y repuestos, está bloqueada por la movilización. • Empresas como Escondida y Codelco enfrentan retrasos en accesos y cambios de turno. • BHP, afectada desde hace cuatro días, solicita urgente intervención de las autoridades. • El conflicto surge por disputa en bonos de negociación colectiva y discriminación en pagos. • La negociación entre sindicato y empresa continúa sin avances, con cambios en condiciones del diálogo. 323. </w:t>
      </w:r>
      <w:hyperlink r:id="rId318">
        <w:r>
          <w:rPr>
            <w:color w:val="0000EE"/>
            <w:u w:val="single"/>
          </w:rPr>
          <w:t>https://skillings.net/2026-critical-minerals-ministerial-inside-the-54-nation-forge-alliance-to-break-the-china-chokehold/</w:t>
        </w:r>
      </w:hyperlink>
      <w:r>
        <w:t xml:space="preserve"> - * On February 4, 2026, Secretary of State Marco Rubio convened 54 countries and the European Commission in Washington to launch FORGE, a multilateral framework aimed at restructuring global critical minerals supply chains. * China controls approximately 90% of rare earth processing and around 75% of lithium chemical production, creating a processing bottleneck. * FORGE replaces the Minerals Security Partnership, operating outside WTO and OECD, with US-led policy coordination and investment mechanisms. * The US signed frameworks with 11 countries and agreements with the EU, Japan, and Mexico to facilitate upstream mining, downstream processing, and trade interventions. * A proposed border-adjusted price floor aims to prevent China’s market dumping of critical minerals, revolutionising trade policies. * Project Vault is a stockpiling initiative supported by the Export-Import Bank to buffer against supply shocks. * The success of FORGE depends on implementation of trade and subsidy mechanisms, with progress measured by critical mineral production outside China. 324. </w:t>
      </w:r>
      <w:hyperlink r:id="rId319">
        <w:r>
          <w:rPr>
            <w:color w:val="0000EE"/>
            <w:u w:val="single"/>
          </w:rPr>
          <w:t>https://www.devdiscourse.com/article/law-order/3782081-machinery-contractor-ends-labor-dispute-at-chiles-copper-mines</w:t>
        </w:r>
      </w:hyperlink>
      <w:r>
        <w:t xml:space="preserve"> - * Machinery contractor Finning reaches a labour agreement with striking employees in Chile. * Dispute involved blockades at Escondida and Zaldivar copper mines. * Striking started at the beginning of the month, causing sporadic disruptions. * Agreement restores operations after weeks of disruption, affecting productivity in one of the world's largest copper regions. 325. </w:t>
      </w:r>
      <w:hyperlink r:id="rId320">
        <w:r>
          <w:rPr>
            <w:color w:val="0000EE"/>
            <w:u w:val="single"/>
          </w:rPr>
          <w:t>https://diggers.news/business/2026/01/28/zambia-misses-1m-tonne-copper-production-target-for-2025/</w:t>
        </w:r>
      </w:hyperlink>
      <w:r>
        <w:t xml:space="preserve"> - - Zambia produced 890,345 tonnes of copper in 2025, an eight percent increase from 2024. - The target of one million tonnes was not reached, attributed to shutdowns at Sino Metals leach plant due to pollution and reduced output at FQM Trident Mine. - The mining sector experienced growth through investment and global economic trends, despite setbacks. - Mines and Minerals Development Minister Paul Kabuswe provided the update on sector performance. 326. </w:t>
      </w:r>
      <w:hyperlink r:id="rId321">
        <w:r>
          <w:rPr>
            <w:color w:val="0000EE"/>
            <w:u w:val="single"/>
          </w:rPr>
          <w:t>https://www.jdsupra.com/legalnews/u-s-signs-trade-deals-with-taiwan-and-3446987/</w:t>
        </w:r>
      </w:hyperlink>
      <w:r>
        <w:t xml:space="preserve"> - * The U.S. issued agreements with Taiwan and Indonesia, with details on entry into force and tariff modifications. * The agreements include tariff schedule reductions, with specific rates for Taiwan and Indonesia-origin goods entering the U.S. * Both agreements encompass non-tariff barrier eliminations and policy reforms such as labour and intellectual property standards. * Entry into force depends on internal procedures in the countries, with discussions on legislative approval in the U.S. * Legal challenges to tariff authority may affect the agreements' implementation and terms.</w:t>
      </w:r>
      <w:r/>
    </w:p>
    <w:p>
      <w:r/>
      <w:r>
        <w:t xml:space="preserve">327. </w:t>
      </w:r>
      <w:hyperlink r:id="rId322">
        <w:r>
          <w:rPr>
            <w:color w:val="0000EE"/>
            <w:u w:val="single"/>
          </w:rPr>
          <w:t>https://skillings.net/chinas-critical-minerals-export-controls-what-happens-next-and-who-gets-squeezed-in-2026/</w:t>
        </w:r>
      </w:hyperlink>
      <w:r>
        <w:t xml:space="preserve"> - • China maintains export restrictions on rare earths and dual-use materials into 2026. • New controls on unprocessed rare earths came into force on 1 January 2026. • The whitelist system for tungsten, antimony, and silver restricts supply to 15-44 companies. • Japan faces immediate pressure as Chinese export controls affect supply chains. • Industry stakeholders are advised to diversify, stockpile, and monitor policy signals before November 2026. 328. </w:t>
      </w:r>
      <w:hyperlink r:id="rId323">
        <w:r>
          <w:rPr>
            <w:color w:val="0000EE"/>
            <w:u w:val="single"/>
          </w:rPr>
          <w:t>https://bitcoinworld.co.in/china-us-tariffs-trade-relations/</w:t>
        </w:r>
      </w:hyperlink>
      <w:r>
        <w:t xml:space="preserve"> - * China’s Ministry of Commerce issued an appeal for the US to dismantle Section 301 tariffs applied since 2018. * The trade dispute originated from US tariffs on Chinese imports, affecting approximately $450 billion in trade. * The tariffs have impacted sectors such as technology and agriculture, with notable disruptions and volatility. * International responses include cautious EU support and trade diversification efforts by ASEAN. * The trade tensions have influenced global supply chains, inflation, and market volatility, complicating future negotiations. 329. </w:t>
      </w:r>
      <w:hyperlink r:id="rId324">
        <w:r>
          <w:rPr>
            <w:color w:val="0000EE"/>
            <w:u w:val="single"/>
          </w:rPr>
          <w:t>https://www.businesstoday.in/markets/stocks/story/why-auto-parts-steel-copper-aluminium-stocks-may-not-react-to-trump-tariff-verdict-517461-2026-02-23?utm_source=rssfeed</w:t>
        </w:r>
      </w:hyperlink>
      <w:r>
        <w:t xml:space="preserve"> - * US tariffs under Section 232 and Section 201 on steel, aluminium, and copper stay at 50 per cent. * Tariffs on automobiles and auto parts may continue at 25 per cent. * A 15 per cent global tariff under Section 122 has been maintained, affecting import restrictions. * These tariffs are linked to national security investigations and trade legal frameworks. * India's export tariff exposure is adjusted, with 55% facing 15% tariffs, and overall effective tariffs around 11-13%. * US tariffs are influenced by ongoing trade policies and legal considerations, particularly involving China, Vietnam, Japan, and South Korea. 330. </w:t>
      </w:r>
      <w:hyperlink r:id="rId325">
        <w:r>
          <w:rPr>
            <w:color w:val="0000EE"/>
            <w:u w:val="single"/>
          </w:rPr>
          <w:t>https://www.theglobeandmail.com/investing/markets/markets-news/Business%20Wire/37348935/capstone-copper-resumes-operations-at-mantoverde/</w:t>
        </w:r>
      </w:hyperlink>
      <w:r>
        <w:t xml:space="preserve"> - * Capstone Copper has resumed operations at the Mantoverde mine in Chile following a period of interruption due to an inability to access and operate the desalination plant. * The company expects to operate between 50% and 75% of normal production during a strike by Union #2, which began on January 2. * Capstone Copper remains willing to engage in discussions with the union, respecting legal procedures and seeking a resolution. * The Mantoverde mine is part of Capstone Copper’s global portfolio, with production impacted by labour disputes. * The company is based in Vancouver, Canada, and owns multiple copper mining assets across the Americas. 331. </w:t>
      </w:r>
      <w:hyperlink r:id="rId326">
        <w:r>
          <w:rPr>
            <w:color w:val="0000EE"/>
            <w:u w:val="single"/>
          </w:rPr>
          <w:t>https://www.df.cl/empresas/mineria/capstone-copper-reanuda-operacion-de-mantoverde-pese-a-huelga-y-dice-que</w:t>
        </w:r>
      </w:hyperlink>
      <w:r>
        <w:t xml:space="preserve"> - * Capstone Copper anunció que la mina Mantoverde en la Región de Atacama reanudó operaciones tras una huelga de un mes. * La planta desalinizadora fue desbloqueada y se espera operar al 50-75% de capacidad durante la huelga. * La Corte de Apelaciones de Copiapó ordenó utilizar fuerza pública para evacuar el bloqueo de la desalinizadora. * La compañía propuso una oferta con bono de $15 millones, que fue rechazada por la mayoría de los sindicalizados. * La huelga afectó el acceso a la planta y las operaciones de la mina. 332. </w:t>
      </w:r>
      <w:hyperlink r:id="rId327">
        <w:r>
          <w:rPr>
            <w:color w:val="0000EE"/>
            <w:u w:val="single"/>
          </w:rPr>
          <w:t>https://www.northernminer.com/news/capstone-restarts-a-limited-mantoverde-as-strike-lingers/1003887210/</w:t>
        </w:r>
      </w:hyperlink>
      <w:r>
        <w:t xml:space="preserve"> - * Capstone Copper resumed operations at Mantoverde mine in Chile over the weekend, with production at 50% to 75% of normal levels due to a strike. * The strike by Union #2 began on January 2 and involves about 22% of the workforce. * Mantoverde, a core operation for Capstone in Chile, may produce 101,000 tonnes of copper this year, within the forecast range. * Capstone’s shares increased approximately 5% after reopening; the market cap is $12 billion. * The dispute escalated after a Jan. 18 incident at the desalination plant, affecting water supply to the mine. 333. </w:t>
      </w:r>
      <w:hyperlink r:id="rId328">
        <w:r>
          <w:rPr>
            <w:color w:val="0000EE"/>
            <w:u w:val="single"/>
          </w:rPr>
          <w:t>https://www.lusakatimes.com/2026/02/04/mopani-halts-underground-mining-at-kitwe-and-mufulira/</w:t>
        </w:r>
      </w:hyperlink>
      <w:r>
        <w:t xml:space="preserve"> - * Mopani Copper Mines suspends underground operations at Kitwe and Mufulira in Zambia after safety incidents within three weeks. 334. </w:t>
      </w:r>
      <w:hyperlink r:id="rId329">
        <w:r>
          <w:rPr>
            <w:color w:val="0000EE"/>
            <w:u w:val="single"/>
          </w:rPr>
          <w:t>https://www.fool.com.au/2026/02/06/capstone-copper-shares-in-a-slump-despite-good-news-out-of-chile/</w:t>
        </w:r>
      </w:hyperlink>
      <w:r>
        <w:t xml:space="preserve"> - * Shares in Capstone Copper declined by 4.5% on Friday morning, despite the strike at its Mantoverde mine in Chile ending.</w:t>
      </w:r>
      <w:r>
        <w:rPr>
          <w:i/>
        </w:rPr>
        <w:t xml:space="preserve"> The strike involved union members, started on January 2, and resulted in halts to sulphide operations and disruptions to water supply.</w:t>
      </w:r>
      <w:r>
        <w:t xml:space="preserve"> A new three-year collective bargaining agreement was signed with Union #2, which represented about 22% of the workforce.</w:t>
      </w:r>
      <w:r>
        <w:rPr>
          <w:i/>
        </w:rPr>
        <w:t xml:space="preserve"> Most miners, including BHP, South32, and Rio Tinto, also declined in share price.</w:t>
      </w:r>
      <w:r>
        <w:t xml:space="preserve"> Capstone owned 70% of Mantoverde, with operations previously affected by the strike and water supply issues. 335. </w:t>
      </w:r>
      <w:hyperlink r:id="rId330">
        <w:r>
          <w:rPr>
            <w:color w:val="0000EE"/>
            <w:u w:val="single"/>
          </w:rPr>
          <w:t>https://skillings.net/water-scarcity-in-the-atacama-the-real-threat-to-2026-production/</w:t>
        </w:r>
      </w:hyperlink>
      <w:r>
        <w:t xml:space="preserve"> - * Water scarcity in the Atacama Desert impacts Chile's copper production, with potential effects on 2026 output. * Mining operations rely on costly desalination, increasing production costs and vulnerability. * Desalination plants are single points of failure, with risks of operational disruption affecting output. * Water constraints may lead to reduced production, delayed projects, and increased costs. * The issue poses a global copper supply risk, affecting markets and industries dependent on Chilean copper. 336. </w:t>
      </w:r>
      <w:hyperlink r:id="rId331">
        <w:r>
          <w:rPr>
            <w:color w:val="0000EE"/>
            <w:u w:val="single"/>
          </w:rPr>
          <w:t>https://www.fxstreet.com/news/copper-tariffs-and-deficits-keep-prices-bid-td-securities-202602261644</w:t>
        </w:r>
      </w:hyperlink>
      <w:r>
        <w:t xml:space="preserve"> - ['</w:t>
      </w:r>
      <w:r>
        <w:rPr>
          <w:i/>
        </w:rPr>
        <w:t xml:space="preserve"> TD Securities analysts forecast copper remaining well supported due to tariffs, supply deficits, and stockpiling by major consumers.', '</w:t>
      </w:r>
      <w:r>
        <w:t xml:space="preserve"> Copper is expected to reach new highs over the next six months.', '</w:t>
      </w:r>
      <w:r>
        <w:rPr>
          <w:i/>
        </w:rPr>
        <w:t xml:space="preserve"> Aluminium also expected to trade near record levels amid US tariffs and regional deficits.', '</w:t>
      </w:r>
      <w:r>
        <w:t xml:space="preserve"> The article discusses the impact of tariffs and supply constraints on commodity prices.'] 337. </w:t>
      </w:r>
      <w:hyperlink r:id="rId332">
        <w:r>
          <w:rPr>
            <w:color w:val="0000EE"/>
            <w:u w:val="single"/>
          </w:rPr>
          <w:t>https://www.brecorder.com/news/40408192/lme-copper-set-for-third-weekly-decline-on-growing-inventories-low-liquidity</w:t>
        </w:r>
      </w:hyperlink>
      <w:r>
        <w:t xml:space="preserve"> - * LME copper declined for the third week, influenced by growing inventories and a stronger US dollar. * Copper inventories in LME warehouses increased by 925 tons to 225,575 tons, the highest since March 2025. * The Shanghai Futures Exchange will reopen on February 24. * US commodity exchange received an application to list a copper warehouse in Chicago amid trader stockpiling due to import tariffs. * Copper prices are supported by mine disruptions and delays in new project developments in Chile and Peru. 338. </w:t>
      </w:r>
      <w:hyperlink r:id="rId333">
        <w:r>
          <w:rPr>
            <w:color w:val="0000EE"/>
            <w:u w:val="single"/>
          </w:rPr>
          <w:t>https://www.moneyweb.co.za/mineweb/copper-heads-for-third-weekly-decline-as-inventories-stack-up/</w:t>
        </w:r>
      </w:hyperlink>
      <w:r>
        <w:t xml:space="preserve"> - - Copper prices are on track for a third weekly loss amid rising inventories in global exchange-tracked warehouses. - Inventories have reached an 11-month high, indicating weaker demand from industrial users. - Futures on the London Metal Exchange were nearly unchanged, with prices at $12,830 per tonne. - Demand in China has been weakening since September, leading to increased domestic inventories. - Market activity remains thin due to the Lunar New Year break in China, with renewed attention on reopening effects. 339. </w:t>
      </w:r>
      <w:hyperlink r:id="rId334">
        <w:r>
          <w:rPr>
            <w:color w:val="0000EE"/>
            <w:u w:val="single"/>
          </w:rPr>
          <w:t>https://cceonlinenews.com/construction/projects/mega-construction-projects-in-the-united-states-2026/</w:t>
        </w:r>
      </w:hyperlink>
      <w:r>
        <w:t xml:space="preserve"> - * The US experienced an unprecedented infrastructure construction boom in 2026, with investments across transportation, urban development, and energy sectors. * Key projects include the Gateway Hudson Tunnel, California High Speed Rail, JFK Airport new terminal, and the Gordie Howe International Bridge. * The projects involve significant capital, technology, and engineering challenges, impacting the US economy and infrastructure. * Notable projects are aimed at improving rail, airport capacity, highway congestion, and port logistics. * The US government supports infrastructure growth through federal funding, notably via the Infrastructure Investment and Jobs Act. 340. </w:t>
      </w:r>
      <w:hyperlink r:id="rId335">
        <w:r>
          <w:rPr>
            <w:color w:val="0000EE"/>
            <w:u w:val="single"/>
          </w:rPr>
          <w:t>https://thearabianpost.com/copper-slides-towards-third-weekly-fall/</w:t>
        </w:r>
      </w:hyperlink>
      <w:r>
        <w:t xml:space="preserve"> - * Copper prices edged higher on Friday but remained on course for a third consecutive weekly decline. * The US dollar index strengthened, impacting demand for metals in other currencies. * China's mixed factory data and subdued property investment raised industrial consumption concerns. * Disruptions in Latin American mining operations and supply-side challenges constrained output. * Investors have become more cautious, trimming bullish copper futures positions amidst macroeconomic uncertainties. 341. </w:t>
      </w:r>
      <w:hyperlink r:id="rId336">
        <w:r>
          <w:rPr>
            <w:color w:val="0000EE"/>
            <w:u w:val="single"/>
          </w:rPr>
          <w:t>https://www.dws.com/en-sg/insights/cio-view/charts-of-the-week/2026/copper-between-shortage-and-stockpiling/</w:t>
        </w:r>
      </w:hyperlink>
      <w:r>
        <w:t xml:space="preserve"> - • Copper prices reached over USD 14,500 per tonne in January, easing slightly to above USD 13,000. • Market tightness caused by the Grasberg mine landslide, supply deficits, and focus on concentrate supply. • China responded with reserve expansion and margin tightening; inventories increased seasonally. • US building historical copper stockpiles, with over 590,000 tonnes in early February 2026. • Long-term demand driven by infrastructure projects, energy, and digital sector growth. 342. </w:t>
      </w:r>
      <w:hyperlink r:id="rId337">
        <w:r>
          <w:rPr>
            <w:color w:val="0000EE"/>
            <w:u w:val="single"/>
          </w:rPr>
          <w:t>https://www.tickmill.com/blog/china-manufacturing-jump-underpins-copper</w:t>
        </w:r>
      </w:hyperlink>
      <w:r>
        <w:t xml:space="preserve"> - * Chinese manufacturing PMI rose to 52.1 in August, the highest since December 2020. * The data indicates widespread growth across production, new orders, and employment. * Copper prices rebounded following a decline, supported by improved factory activity in China. * US dollar volatility and geopolitical risks with Iran influence copper market outlook. * Technical analysis shows support levels around 5.8550, with potential for further gains. 343. </w:t>
      </w:r>
      <w:hyperlink r:id="rId338">
        <w:r>
          <w:rPr>
            <w:color w:val="0000EE"/>
            <w:u w:val="single"/>
          </w:rPr>
          <w:t>https://cceonlinenews.com/investment-finance/top-construction-companies-in-the-usa/</w:t>
        </w:r>
      </w:hyperlink>
      <w:r>
        <w:t xml:space="preserve"> - * The US construction industry generated $600.6 billion in 2024, a 7.9% increase, driven by federal infrastructure legislation and data centre investments. * Major firms like Turner Construction, Bechtel, and Kiewit lead the market, with significant revenue and project wins in 2024. * Infrastructure, energy, and data centres are primary sectors underpinning growth, with a focus on transportation, water, LNG, and AI infrastructure. * The market forecast projects a 5.6% growth in 2026, reaching approximately $1.27 trillion, with labour shortages remaining a key challenge. * Notable mega-projects include CHIPS Act manufacturing plants and new sports stadiums, highlighting innovation and diversification in the sector. 344. </w:t>
      </w:r>
      <w:hyperlink r:id="rId339">
        <w:r>
          <w:rPr>
            <w:color w:val="0000EE"/>
            <w:u w:val="single"/>
          </w:rPr>
          <w:t>https://skillings.net/the-14-billion-pivot-deconstructing-glencores-massive-asset-disposal-to-fund-a-copper-first-future/</w:t>
        </w:r>
      </w:hyperlink>
      <w:r>
        <w:t xml:space="preserve"> - * Glencore is selling approximately $14 billion in assets across Kazakhstan and the DRC to fund doubling copper production by 2035.</w:t>
        <w:br/>
      </w:r>
      <w:r>
        <w:rPr>
          <w:i/>
        </w:rPr>
      </w:r>
      <w:r>
        <w:t xml:space="preserve"> The disposals include 70% of Kazzinc in Kazakhstan and 40% of Mutanda and Kamoto copper-cobalt operations in DRC.</w:t>
        <w:br/>
      </w:r>
      <w:r>
        <w:rPr>
          <w:i/>
        </w:rPr>
      </w:r>
      <w:r>
        <w:t xml:space="preserve"> The strategy aims to focus on copper, amidst a forecasted global deficit, with projects requiring around $11 billion in capital.</w:t>
        <w:br/>
      </w:r>
      <w:r>
        <w:rPr>
          <w:i/>
        </w:rPr>
      </w:r>
      <w:r>
        <w:t xml:space="preserve"> Glencore increases its copper focus through asset sales, reducing operational complexity and geopolitical exposure.</w:t>
        <w:br/>
      </w:r>
      <w:r>
        <w:rPr>
          <w:i/>
        </w:rPr>
      </w:r>
      <w:r>
        <w:t xml:space="preserve"> Broader copper market signals a supply deficit inflection point by 2026, driven by demand from electrification and infrastructure buildouts.</w:t>
      </w:r>
      <w:r>
        <w:rPr>
          <w:i/>
        </w:rPr>
        <w:t xml:space="preserve">345. </w:t>
      </w:r>
      <w:hyperlink r:id="rId340">
        <w:r>
          <w:rPr>
            <w:color w:val="0000EE"/>
            <w:u w:val="single"/>
          </w:rPr>
          <w:t>https://skillings.net/rio-tinto-copper-strategy-what-it-is-why-it-matters-2026-outlook/</w:t>
        </w:r>
      </w:hyperlink>
      <w:r>
        <w:rPr>
          <w:i/>
        </w:rPr>
        <w:t xml:space="preserve"> - * Rio Tinto allocates 85% of exploration budget to copper by 2026, emphasising a shift to copper-driven growth. * The company reports a 14% decline in net profit for 2025 but maintains dividends, signalling strategic repositioning. * Copper profit doubled in 2025, largely due to Oyu Tolgoi expansion in Mongolia. * Rio targets 3% annual growth in copper production through 2030 amidst global supply constraints. * The strategy responds to rising demand driven by electrification, EVs, renewable energy, and infrastructure build-out. * Major projects include the Winu copper-gold project in Australia, with a full feasibility study expected by end-2026. * Iron ore remains profitable, but growth focus is shifting towards copper exploration and development. * Major competitors also pursue copper opportunities, with execution and timing being key differentiators. * The strategy involves organic growth, bolt-on acquisitions, and joint ventures; environmental and geopolitical challenges remain. * Copper demand outlook remains positive but is subject to macroeconomic and geopolitical risks. 346. </w:t>
      </w:r>
      <w:hyperlink r:id="rId341">
        <w:r>
          <w:rPr>
            <w:color w:val="0000EE"/>
            <w:u w:val="single"/>
          </w:rPr>
          <w:t>https://mining.com.au/doctor-is-in-copper-making-a-comeback/</w:t>
        </w:r>
      </w:hyperlink>
      <w:r>
        <w:rPr>
          <w:i/>
        </w:rPr>
        <w:t xml:space="preserve"> - * Copper prices surged to a record US$11,870 per tonne in December 2025 due to strong demand and supply disruptions. * Major mining companies like Rio Tinto and BHP highlight copper's role in their growth strategies, with Rio Tinto allocating about 85% of its exploration budget to copper. * Australian copper output forecast for 2026-27 revised down by 3%, despite recent increases. * Global demand for copper is expected to grow by 2.3% in 2025 and 3% in 2026-27, driven by energy technology and data centres. * Disruptions at key mines and trade dynamics influence future supply and prices. 347. </w:t>
      </w:r>
      <w:hyperlink r:id="rId342">
        <w:r>
          <w:rPr>
            <w:color w:val="0000EE"/>
            <w:u w:val="single"/>
          </w:rPr>
          <w:t>https://www.openpr.com/news/4400943/united-states-copper-market-to-witness-strong-growth-driven</w:t>
        </w:r>
      </w:hyperlink>
      <w:r>
        <w:rPr>
          <w:i/>
        </w:rPr>
        <w:t xml:space="preserve"> - * The US is experiencing strong growth in the copper market driven by electrification, infrastructure funding, and policy support, including designation as a critical mineral. * Major projects and technological advances are enhancing domestic copper supply, recycling, and processing efficiency. * Asia-Pacific dominates with 55% of global copper consumption, led by China and India, supported by rapid urbanisation and industrialisation. * North America accounts for about 15%, while Europe holds around 20% in demand, with sustainability policies influencing consumption. * The market is shaped by advancements in smelting, recycling, and increased use in renewable energy and electric vehicles. 348. </w:t>
      </w:r>
      <w:hyperlink r:id="rId343">
        <w:r>
          <w:rPr>
            <w:color w:val="0000EE"/>
            <w:u w:val="single"/>
          </w:rPr>
          <w:t>https://bitcoinworld.co.in/copper-prices-chinese-demand-ing/</w:t>
        </w:r>
      </w:hyperlink>
      <w:r>
        <w:rPr>
          <w:i/>
        </w:rPr>
        <w:t xml:space="preserve"> - * Global copper prices are rising due to strong Chinese industrial demand and tight supply conditions, with prices up approximately 18% year-to-date on the London Metal Exchange. * Chinese consumption, driven by government stimulus and infrastructure projects, accounts for over 50% of global refined copper demand. * The rally is supported by increases in imports, inventory drawdowns, and prospects of supply disruptions from key regions like Chile and Peru. * Long-term demand is bolstered by China's green energy investments, electronic vehicle growth, and infrastructure upgrades, creating a structurally bullish outlook. * Market volatility persists amid macroeconomic risks, but physical market tightness provides tangible support for the rally. 349. </w:t>
      </w:r>
      <w:hyperlink r:id="rId344">
        <w:r>
          <w:rPr>
            <w:color w:val="0000EE"/>
            <w:u w:val="single"/>
          </w:rPr>
          <w:t>https://chemindigest.com/romulo-mucho-global-mining-must-double-copper-output/</w:t>
        </w:r>
      </w:hyperlink>
      <w:r>
        <w:rPr>
          <w:i/>
        </w:rPr>
        <w:t xml:space="preserve"> - ['</w:t>
      </w:r>
      <w:r>
        <w:t xml:space="preserve"> Rómulo Mucho states that global copper production must increase by up to 100% over the next 25 years to meet rising energy transition demands.', '</w:t>
      </w:r>
      <w:r>
        <w:rPr>
          <w:i/>
        </w:rPr>
        <w:t xml:space="preserve"> The international energy sector heavily relies on copper for renewable energy, electric vehicles, and grid infrastructure.', '</w:t>
      </w:r>
      <w:r>
        <w:t xml:space="preserve"> Developing new mines requires long lead times; exploration and innovation are crucial to meet demand.', '</w:t>
      </w:r>
      <w:r>
        <w:rPr>
          <w:i/>
        </w:rPr>
        <w:t xml:space="preserve"> Peru, as a major copper producer, faces institutional challenges but holds key opportunities to bridge future supply gaps.', '</w:t>
      </w:r>
      <w:r>
        <w:t xml:space="preserve"> The upcoming World Mining Congress 2026 in Peru will focus on critical mineral supply and mining innovations.'] 350. </w:t>
      </w:r>
      <w:hyperlink r:id="rId345">
        <w:r>
          <w:rPr>
            <w:color w:val="0000EE"/>
            <w:u w:val="single"/>
          </w:rPr>
          <w:t>https://skillings.net/mmm-outlook-2026-navigating-volatility-in-the-energy-transition/</w:t>
        </w:r>
      </w:hyperlink>
      <w:r>
        <w:t xml:space="preserve"> - * The mining sector faces regulatory headwinds, margin compression, and cost inflation in 2026. * Electrification demand exceeds general economic growth, notably increasing copper and aluminium needs. * Supply deficits in copper (400-800 kilotons) are projected for 2026, with constraints on aluminium production. * Implementation of the EU's CBAM introduces significant costs for metals exporters, especially aluminium. * Persistent inflation and energy costs increase mine operating expenses, compressing margins. * Market volatility in metals like copper and aluminium is expected to widen due to supply-demand dynamics. * Companies with strategic planning for CBAM and operational efficiency will be better positioned. * Geopolitical resource control measures are escalating, adding risks. * The overall environment necessitates strategic responses such as supply chain diversification and cost containment. 351. </w:t>
      </w:r>
      <w:hyperlink r:id="rId346">
        <w:r>
          <w:rPr>
            <w:color w:val="0000EE"/>
            <w:u w:val="single"/>
          </w:rPr>
          <w:t>https://smallcaps.com.au/article/where-are-the-new-copper-discoveries-deficit-remains-small-caps-to-benefit</w:t>
        </w:r>
      </w:hyperlink>
      <w:r>
        <w:t xml:space="preserve"> - * Copper is experiencing a structural shift due to increasing demand from renewable energy, AI, and power grid modernisation. * Major banks like Goldman Sachs and J.P. Morgan forecast a prolonged supply deficit, with prices potentially reaching $12,500/mt by 2026. * Disruptions at major mines and the lack of new large copper discoveries are intensifying supply concerns. * ASX-listed companies such as Austral Resources and Alma Metals are positioned to benefit from rising copper prices. * Mining majors like BHP, Rio Tinto, and Fortescue are increasing their copper exploration and production efforts. 352. </w:t>
      </w:r>
      <w:hyperlink r:id="rId347">
        <w:r>
          <w:rPr>
            <w:color w:val="0000EE"/>
            <w:u w:val="single"/>
          </w:rPr>
          <w:t>https://mining.com.au/coppers-comeback-confidence-capital-and-climbing-consumption/</w:t>
        </w:r>
      </w:hyperlink>
      <w:r>
        <w:t xml:space="preserve"> - * Copper prices are trending higher, driven by demand from electrification, renewable energy, and AI data centres. * Major miners report declines in output due to operational disruptions, grade issues, and permitting delays. * Exploration activity is increasing in jurisdictions like British Columbia and Queensland, focusing on high-grade copper projects. * Companies like Star Copper and Pivotal Metals are deploying advanced geophysical surveys to inform drilling. * Industry concerns centre on supply shortages, rising costs, and the need for large-scale, efficient mines in stable jurisdictions. * Experts forecast that most new copper production in the next decade will come from the US, Chile, Peru, and Australia. 353. </w:t>
      </w:r>
      <w:hyperlink r:id="rId348">
        <w:r>
          <w:rPr>
            <w:color w:val="0000EE"/>
            <w:u w:val="single"/>
          </w:rPr>
          <w:t>https://kalkinemedia.com/au/stocks/metal-and-mining/coppers-revival-is-reshaping-mining-confidence-across-australia</w:t>
        </w:r>
      </w:hyperlink>
      <w:r>
        <w:t xml:space="preserve"> - * Copper's renewed momentum is restoring confidence in Australian exploration pipelines. * Supply pressures due to declining ore grades and complex permitting environment are highlighting Australia's importance. * Exploration programs are regaining momentum supported by improved funding and long-term demand beliefs. * Market focus is shifting towards high-quality projects with supportive jurisdictions. * Technological advancements are central to exploration efficiency and targeting accuracy. * Capital discipline and long-term development focus are shaping the next phase of copper supply. * Copper's role in infrastructure and renewable energy underpins future demand growth. 354. </w:t>
      </w:r>
      <w:hyperlink r:id="rId349">
        <w:r>
          <w:rPr>
            <w:color w:val="0000EE"/>
            <w:u w:val="single"/>
          </w:rPr>
          <w:t>https://fmdrc-zambia.com/perus-minerals-to-play-key-role-in-global-electrification-push-over-next-decade/?utm_source=rss&amp;utm_medium=rss&amp;utm_campaign=perus-minerals-to-play-key-role-in-global-electrification-push-over-next-decade</w:t>
        </w:r>
      </w:hyperlink>
      <w:r>
        <w:t xml:space="preserve"> - * Peru holds essential resources such as copper and silver important for renewable energy, power grids, storage, and electromobility. * Industry needs to double production and shorten project timelines to avoid a supply gap starting next year. * Copper project development can take 20-30 years, but demand is expected to rise significantly within a decade. * Peru has an opportunity to become a strategic supplier in the critical minerals market. * The upcoming World Mining Congress 2026 in Lima aims to address how the industry can meet these challenges.</w:t>
      </w:r>
      <w:r/>
    </w:p>
    <w:p>
      <w:r/>
      <w:r>
        <w:t xml:space="preserve">355. </w:t>
      </w:r>
      <w:hyperlink r:id="rId350">
        <w:r>
          <w:rPr>
            <w:color w:val="0000EE"/>
            <w:u w:val="single"/>
          </w:rPr>
          <w:t>https://www.openpr.com/news/4408354/overhead-transmission-lines-the-10-35-billion-backbone</w:t>
        </w:r>
      </w:hyperlink>
      <w:r>
        <w:t xml:space="preserve"> - * The global market for overhead transmission lines was valued at US$ 8.10 billion in 2024. * It is projected to grow at a CAGR of 3.4% to reach US$ 10.35 billion by 2031. * Growth is driven by increasing electricity demand, renewable energy integration, and advanced conductor technology. * Asia-Pacific region is a primary growth area due to government-led infrastructure initiatives. * The industry outlook remains stable, with emphasis on upgrading existing infrastructure and high-capacity greenfield projects. 356. </w:t>
      </w:r>
      <w:hyperlink r:id="rId351">
        <w:r>
          <w:rPr>
            <w:color w:val="0000EE"/>
            <w:u w:val="single"/>
          </w:rPr>
          <w:t>https://arynews.tv/copper-price-today-in-pakistan-1-kg-tamba-rate-march-2-2026</w:t>
        </w:r>
      </w:hyperlink>
      <w:r>
        <w:t xml:space="preserve"> - * Local copper prices in Pakistan are approximately Rs. 5,500 per kg for Millberry scrap and Rs. 5,800 to Rs. 6,200+ per kg for refined copper. * International copper prices are around $6.00–$6.02 per pound, supported by supply tightness and demand recovery. * The global benchmark price in the London Metal Exchange stands at approximately $13,300–$13,340 per tonne. * Prices reflect ongoing supply concerns, increasing demand from EVs and renewable energy sectors, and currency exchange rates. * Copper remains critical for energy transition, influencing costs in electrical, construction, and renewable sectors worldwide. 357. </w:t>
      </w:r>
      <w:hyperlink r:id="rId352">
        <w:r>
          <w:rPr>
            <w:color w:val="0000EE"/>
            <w:u w:val="single"/>
          </w:rPr>
          <w:t>https://carboncredits.com/copper-prices-surge-above-13000-best-copper-stocks-to-watch-in-2026/</w:t>
        </w:r>
      </w:hyperlink>
      <w:r>
        <w:t xml:space="preserve"> - * Copper prices on the London Metal Exchange reached over $13,000, peaking at $14,527.50 per metric ton on January 29. * The price rally is driven by AI-driven demand, global supply constraints, and geopolitical risks. * Copper is central to the energy transition, with increased use in electric vehicles, renewable grids, and data centres. * Analysts forecast a structural deficit, with some predicting a shortfall in 2026. * Mining companies are increasing investments, with several key producers planning to expand production and capacity. 358. </w:t>
      </w:r>
      <w:hyperlink r:id="rId353">
        <w:r>
          <w:rPr>
            <w:color w:val="0000EE"/>
            <w:u w:val="single"/>
          </w:rPr>
          <w:t>https://whtc.com/2026/03/03/explainer-what-chinas-next-five-year-plan-may-hold-in-store-for-commodity-markets/</w:t>
        </w:r>
      </w:hyperlink>
      <w:r>
        <w:t xml:space="preserve"> - * China will unveil its next five-year plan at the annual parliamentary meeting, signalling sector policies and funding priorities. * The plan is expected to address climate controls, renewable energy, and possibly sustain current coal use. * It may outline responses to peak oil production and consumption, with continued focus on natural gas. * Rare earths, critical minerals, and domestic stockpiling are highlighted, especially copper and scrap markets. * The plan will address overcapacity in steel, copper, and other industries, possibly linking production to carbon emissions. * Food security and agricultural innovation, including GM crops and diversification of import sources, are areas of focus. 359. </w:t>
      </w:r>
      <w:hyperlink r:id="rId354">
        <w:r>
          <w:rPr>
            <w:color w:val="0000EE"/>
            <w:u w:val="single"/>
          </w:rPr>
          <w:t>https://www.kbc.co.ke/what-to-watch-at-chinas-two-sessions-as-new-five-year-plan-begins/</w:t>
        </w:r>
      </w:hyperlink>
      <w:r>
        <w:t xml:space="preserve"> - * The 15th Five-Year Plan (2026-2030) is under review during China’s upcoming ‘two sessions’ in Beijing.</w:t>
      </w:r>
      <w:r>
        <w:rPr>
          <w:i/>
        </w:rPr>
        <w:t xml:space="preserve"> The meetings will review the draft outline, economic policies, and legislative agendas.</w:t>
      </w:r>
      <w:r>
        <w:t xml:space="preserve"> China’s economy surpassed 140 trillion yuan in 2025, with targets met or exceeded.</w:t>
      </w:r>
      <w:r>
        <w:rPr>
          <w:i/>
        </w:rPr>
        <w:t xml:space="preserve"> The new plan emphasises strategic priorities like supply-chain capacity and low-carbon transformation.</w:t>
      </w:r>
      <w:r>
        <w:t xml:space="preserve"> Legislation on environmental, ethnic unity, and development planning laws will be discussed.</w:t>
      </w:r>
      <w:r>
        <w:rPr>
          <w:i/>
        </w:rPr>
        <w:t xml:space="preserve"> Innovation in industries such as quantum tech, biomanufacturing, and 6G is prioritised.</w:t>
      </w:r>
      <w:r>
        <w:t xml:space="preserve"> China highlights cooperation, openness, and multilateralism on the international stage.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ransportationtodaynews.com/news/37534-fhwa-awards-alaskan-bridge-project-108-7m-grant/" TargetMode="External"/><Relationship Id="rId10" Type="http://schemas.openxmlformats.org/officeDocument/2006/relationships/hyperlink" Target="https://passive-components.eu/wk-14-electronics-supply-chain-digest-2/" TargetMode="External"/><Relationship Id="rId11" Type="http://schemas.openxmlformats.org/officeDocument/2006/relationships/hyperlink" Target="https://www.chinanews.net/news/278966904/china-harnesses-technological-innovations-to-power-clean-energy-transition" TargetMode="External"/><Relationship Id="rId12" Type="http://schemas.openxmlformats.org/officeDocument/2006/relationships/hyperlink" Target="https://techround.co.uk/startups/startup-of-the-week-descycle/" TargetMode="External"/><Relationship Id="rId13" Type="http://schemas.openxmlformats.org/officeDocument/2006/relationships/hyperlink" Target="https://solarquarter.com/2026/04/06/powergrid-wins-tumkur-ii-transmission-project-to-integrate-2-7-gw-renewable-energy/" TargetMode="External"/><Relationship Id="rId14" Type="http://schemas.openxmlformats.org/officeDocument/2006/relationships/hyperlink" Target="https://www.riotimesonline.com/latin-america-economy-2026-guide/" TargetMode="External"/><Relationship Id="rId15" Type="http://schemas.openxmlformats.org/officeDocument/2006/relationships/hyperlink" Target="https://www.nextbigfuture.com/2026/04/china-build-focused-economy-versus-india.html" TargetMode="External"/><Relationship Id="rId16" Type="http://schemas.openxmlformats.org/officeDocument/2006/relationships/hyperlink" Target="https://skillings.net/ivanhoe-stuns-market-kamoa-kakula-production-guidance-slashed-for-2026-2027/" TargetMode="External"/><Relationship Id="rId17" Type="http://schemas.openxmlformats.org/officeDocument/2006/relationships/hyperlink" Target="https://journalrecord.com/2026/04/01/us-manufacturing-grows-march-supply-delays-costs/" TargetMode="External"/><Relationship Id="rId18" Type="http://schemas.openxmlformats.org/officeDocument/2006/relationships/hyperlink" Target="https://www.ad-hoc-news.de/boerse/news/ueberblick/national-grid-uk-electricity-network-overview/69079570" TargetMode="External"/><Relationship Id="rId19" Type="http://schemas.openxmlformats.org/officeDocument/2006/relationships/hyperlink" Target="https://www.ad-hoc-news.de/boerse/news/ueberblick/barrick-s-planned-spinoff-faces-mounting-headwinds/69077641" TargetMode="External"/><Relationship Id="rId20" Type="http://schemas.openxmlformats.org/officeDocument/2006/relationships/hyperlink" Target="https://skillings.net/copper-deficit-forecast-2026-drivers-supply-shocks-and-price-outlook/" TargetMode="External"/><Relationship Id="rId21" Type="http://schemas.openxmlformats.org/officeDocument/2006/relationships/hyperlink" Target="https://skillings.net/future-ready-inside-the-march-2026-copper-crunch-special-issue/" TargetMode="External"/><Relationship Id="rId22" Type="http://schemas.openxmlformats.org/officeDocument/2006/relationships/hyperlink" Target="https://www.trend.az/business/4171185.html" TargetMode="External"/><Relationship Id="rId23" Type="http://schemas.openxmlformats.org/officeDocument/2006/relationships/hyperlink" Target="https://www.indexbox.io/blog/electrical-steel-coatings-market-demand-to-accelerate-by-2035-driven-by-global-energy-transition/" TargetMode="External"/><Relationship Id="rId24" Type="http://schemas.openxmlformats.org/officeDocument/2006/relationships/hyperlink" Target="https://www.communicationstoday.co.in/us-targets-chinese-chipmaking-with-proposed-export-restrictions-on-asml/" TargetMode="External"/><Relationship Id="rId25" Type="http://schemas.openxmlformats.org/officeDocument/2006/relationships/hyperlink" Target="https://diaztradelaw.com/breaking-trade-news-new-232-proclamation-cbp-update-on-ieepa-refunds-ofac-sanctions-advisory/" TargetMode="External"/><Relationship Id="rId26" Type="http://schemas.openxmlformats.org/officeDocument/2006/relationships/hyperlink" Target="https://www.achrnews.com/articles/166034-trumps-section-232-tariff-shake-up-raises-costs-uncertainty" TargetMode="External"/><Relationship Id="rId27" Type="http://schemas.openxmlformats.org/officeDocument/2006/relationships/hyperlink" Target="https://www.zeebiz.com/economy-infra/world-economy/news-explained-trumps-steel-aluminium-copper-citing-national-security-threat-factsheet-decoded-in-10-points-393126" TargetMode="External"/><Relationship Id="rId28" Type="http://schemas.openxmlformats.org/officeDocument/2006/relationships/hyperlink" Target="https://www.packagingdive.com/news/trump-steel-aluminum-copper-tariff-adjustments/816572/" TargetMode="External"/><Relationship Id="rId29" Type="http://schemas.openxmlformats.org/officeDocument/2006/relationships/hyperlink" Target="https://diaztradelaw.com/new-executive-order-adjusting-imports-of-aluminum-steel-and-copper-into-the-united-states/" TargetMode="External"/><Relationship Id="rId30" Type="http://schemas.openxmlformats.org/officeDocument/2006/relationships/hyperlink" Target="https://energystoragepro.com/2026/04/03/solarworld-secures-major-bess-contracts-alongside-200-mw-solar-project-in-india/" TargetMode="External"/><Relationship Id="rId31" Type="http://schemas.openxmlformats.org/officeDocument/2006/relationships/hyperlink" Target="https://en.yna.co.kr/view/AEN20260403006900320" TargetMode="External"/><Relationship Id="rId32" Type="http://schemas.openxmlformats.org/officeDocument/2006/relationships/hyperlink" Target="https://www.wirecable.in/resonia-secures/" TargetMode="External"/><Relationship Id="rId33" Type="http://schemas.openxmlformats.org/officeDocument/2006/relationships/hyperlink" Target="https://www.siasat.com/trump-imposes-50-per-cent-tariffs-on-steel-aluminum-and-copper-3445553/" TargetMode="External"/><Relationship Id="rId34" Type="http://schemas.openxmlformats.org/officeDocument/2006/relationships/hyperlink" Target="https://www.internationaltradeinsights.com/2026/04/president-trump-issues-a-proclamation-amending-section-232-duties-on-steel-aluminum-and-copper-and-derivative-products/" TargetMode="External"/><Relationship Id="rId35" Type="http://schemas.openxmlformats.org/officeDocument/2006/relationships/hyperlink" Target="https://www.tampafp.com/trump-orders-50-tariffs-on-metal-imports/" TargetMode="External"/><Relationship Id="rId36" Type="http://schemas.openxmlformats.org/officeDocument/2006/relationships/hyperlink" Target="https://www.zerohedge.com/geopolitical/trump-administration-revamps-steel-aluminum-copper-tariffs-imposes-100-duties-patented" TargetMode="External"/><Relationship Id="rId37" Type="http://schemas.openxmlformats.org/officeDocument/2006/relationships/hyperlink" Target="https://www.altitudesmagazine.com/tariffs-chinese-imports-reach-145-percent-retailers-warn/" TargetMode="External"/><Relationship Id="rId38" Type="http://schemas.openxmlformats.org/officeDocument/2006/relationships/hyperlink" Target="https://skillings.net/skillings-mining-intelligence-golds-4700-breakout-the-kamoa-kakula-copper-shock-april-2-2026/" TargetMode="External"/><Relationship Id="rId39" Type="http://schemas.openxmlformats.org/officeDocument/2006/relationships/hyperlink" Target="https://energystoragepro.com/2026/04/02/west-bengal-invites-bids-for-500-mw-2000-mwh-battery-energy-storage-projects/" TargetMode="External"/><Relationship Id="rId40" Type="http://schemas.openxmlformats.org/officeDocument/2006/relationships/hyperlink" Target="https://tradebrains.in/why-hindustan-copper-is-down-5-despite-multi-year-growth-roadmap/" TargetMode="External"/><Relationship Id="rId41" Type="http://schemas.openxmlformats.org/officeDocument/2006/relationships/hyperlink" Target="https://australianminingreview.com.au/news/ausenco-secures-hillside-contract/" TargetMode="External"/><Relationship Id="rId42" Type="http://schemas.openxmlformats.org/officeDocument/2006/relationships/hyperlink" Target="https://kalkinemedia.com/au/news/market-updates/why-this-asx-copper-developer-just-surged-over-45-after-major-funding-deal" TargetMode="External"/><Relationship Id="rId43" Type="http://schemas.openxmlformats.org/officeDocument/2006/relationships/hyperlink" Target="https://skillings.net/kamoa-kakula-copper-shock-production-guidance-cut-and-2026-outlook/" TargetMode="External"/><Relationship Id="rId44" Type="http://schemas.openxmlformats.org/officeDocument/2006/relationships/hyperlink" Target="https://www.worldconstructiontoday.com/news/salzgitter-initiative-construction-to-boost-german-market/" TargetMode="External"/><Relationship Id="rId45" Type="http://schemas.openxmlformats.org/officeDocument/2006/relationships/hyperlink" Target="https://skillings.net/why-everyone-is-talking-about-the-2026-copper-deficit-and-why-you-should-too/" TargetMode="External"/><Relationship Id="rId46" Type="http://schemas.openxmlformats.org/officeDocument/2006/relationships/hyperlink" Target="https://electrek.co/2026/04/01/ferc-renewables-made-up-88-of-new-us-power-generating-capacity-in-2025/" TargetMode="External"/><Relationship Id="rId47" Type="http://schemas.openxmlformats.org/officeDocument/2006/relationships/hyperlink" Target="http://www.ecns.cn/china/2026-04-02/detail-ihfcexut9135804.shtml" TargetMode="External"/><Relationship Id="rId48" Type="http://schemas.openxmlformats.org/officeDocument/2006/relationships/hyperlink" Target="https://www.df.cl/empresas/energia/enel-green-power-inicia-construccion-de-proyecto-de-baterias-en-planta" TargetMode="External"/><Relationship Id="rId49" Type="http://schemas.openxmlformats.org/officeDocument/2006/relationships/hyperlink" Target="https://www.jdsupra.com/legalnews/doj-dhs-announce-joint-tariff-fraud-8672224/" TargetMode="External"/><Relationship Id="rId50" Type="http://schemas.openxmlformats.org/officeDocument/2006/relationships/hyperlink" Target="https://bitcoinworld.co.in/chile-copper-output-mine-cuts/" TargetMode="External"/><Relationship Id="rId51" Type="http://schemas.openxmlformats.org/officeDocument/2006/relationships/hyperlink" Target="https://investinglive.com/news/us-march-sp-global-manufacturing-pmi-523-vs-524-prior-20260401/" TargetMode="External"/><Relationship Id="rId52" Type="http://schemas.openxmlformats.org/officeDocument/2006/relationships/hyperlink" Target="https://www.northernminer.com/news/ivanhoe-stuns-market-with-deep-drc-copper-output-cut/1003889581/" TargetMode="External"/><Relationship Id="rId53" Type="http://schemas.openxmlformats.org/officeDocument/2006/relationships/hyperlink" Target="https://www.fxstreet.com/news/copper-chile-output-slump-and-mine-cuts-ing-202604011341" TargetMode="External"/><Relationship Id="rId54" Type="http://schemas.openxmlformats.org/officeDocument/2006/relationships/hyperlink" Target="https://www.eqmagpro.com/adani-energy-solutions-acquires-south-kalamb-transmission-project-to-expand-power-grid-portfolio-eq/" TargetMode="External"/><Relationship Id="rId55" Type="http://schemas.openxmlformats.org/officeDocument/2006/relationships/hyperlink" Target="https://www.eqmagpro.com/rajasthan-targets-commissioning-of-6000-mwh-battery-energy-storage-projects-by-september-eq/" TargetMode="External"/><Relationship Id="rId56" Type="http://schemas.openxmlformats.org/officeDocument/2006/relationships/hyperlink" Target="https://www.gbnews.com/lifestyle/cars/labour-electric-car-charging-grant-april-2026" TargetMode="External"/><Relationship Id="rId57" Type="http://schemas.openxmlformats.org/officeDocument/2006/relationships/hyperlink" Target="https://carnewschina.com/2026/04/01/byd-hits-5000th-flash-charging-station-just-27-days-after-launch/" TargetMode="External"/><Relationship Id="rId58" Type="http://schemas.openxmlformats.org/officeDocument/2006/relationships/hyperlink" Target="http://www.ecns.cn/business/2026-04-01/detail-ihfcexut9134256.shtml" TargetMode="External"/><Relationship Id="rId59" Type="http://schemas.openxmlformats.org/officeDocument/2006/relationships/hyperlink" Target="https://www.riotimesonline.com/chile-copper-production-nine-year-low-february-2026/" TargetMode="External"/><Relationship Id="rId60" Type="http://schemas.openxmlformats.org/officeDocument/2006/relationships/hyperlink" Target="https://mining.com.au/coppers-comeback-just-what-the-doctor-ordered/" TargetMode="External"/><Relationship Id="rId61" Type="http://schemas.openxmlformats.org/officeDocument/2006/relationships/hyperlink" Target="https://solarbuildermag.com/energy-storage/georgia-power-breaks-ground-on-new-bess-system/" TargetMode="External"/><Relationship Id="rId62" Type="http://schemas.openxmlformats.org/officeDocument/2006/relationships/hyperlink" Target="https://investinglive.com/commodities/us-backed-firm-acquires-congo-cobalt-miner-in-strategic-win-over-china-20260331/" TargetMode="External"/><Relationship Id="rId63" Type="http://schemas.openxmlformats.org/officeDocument/2006/relationships/hyperlink" Target="https://japantoday.com/category/business/china-factory-activity-rebounds-in-march-as-iran-war-looms-over-growth" TargetMode="External"/><Relationship Id="rId64" Type="http://schemas.openxmlformats.org/officeDocument/2006/relationships/hyperlink" Target="https://www.altenergymag.com/news/2026/03/31/qcells-launches-qcells-new-homes-the-residential-building-industrys-only-direct-from-manufacturer-solar-storage-partner/46975/" TargetMode="External"/><Relationship Id="rId65" Type="http://schemas.openxmlformats.org/officeDocument/2006/relationships/hyperlink" Target="https://plo.vn/khung-hoang-nang-luong-toan-cau-cu-hich-cho-ky-nguyen-xe-dien-post901999.html" TargetMode="External"/><Relationship Id="rId66" Type="http://schemas.openxmlformats.org/officeDocument/2006/relationships/hyperlink" Target="https://www.mining.com/glencore-charts-solo-path-to-copper-dominance/" TargetMode="External"/><Relationship Id="rId67" Type="http://schemas.openxmlformats.org/officeDocument/2006/relationships/hyperlink" Target="https://newtalk.tw/news/view/2026-03-31/1027362" TargetMode="External"/><Relationship Id="rId68" Type="http://schemas.openxmlformats.org/officeDocument/2006/relationships/hyperlink" Target="https://eandt.theiet.org/2026/03/30/fourth-scottish-england-subsea-link-reaches-ps3bn-contract-milestone" TargetMode="External"/><Relationship Id="rId69" Type="http://schemas.openxmlformats.org/officeDocument/2006/relationships/hyperlink" Target="https://www.openpr.com/news/4447971/battery-recycling-market-to-reach-usd-35-02-billion-by-2032-says" TargetMode="External"/><Relationship Id="rId70" Type="http://schemas.openxmlformats.org/officeDocument/2006/relationships/hyperlink" Target="https://www.ukconstructionmedia.co.uk/news/1-7bn-investment-for-northern-growth-corridor/?utm_source=rss&amp;utm_medium=rss&amp;utm_campaign=1-7bn-investment-for-northern-growth-corridor" TargetMode="External"/><Relationship Id="rId71" Type="http://schemas.openxmlformats.org/officeDocument/2006/relationships/hyperlink" Target="https://www.romania-insider.com/sany-green-energy-romania-march-2026" TargetMode="External"/><Relationship Id="rId72" Type="http://schemas.openxmlformats.org/officeDocument/2006/relationships/hyperlink" Target="https://kalkinemedia.com/au/stocks/metal-and-mining/asx-300-lens-copper-developer-expands-global-market-presence" TargetMode="External"/><Relationship Id="rId73" Type="http://schemas.openxmlformats.org/officeDocument/2006/relationships/hyperlink" Target="https://www.ad-hoc-news.de/boerse/news/ueberblick/anglo-american-plc-stock-global-mining-leader-faces-evolving-commodity/69034460" TargetMode="External"/><Relationship Id="rId74" Type="http://schemas.openxmlformats.org/officeDocument/2006/relationships/hyperlink" Target="https://www.freemalaysiatoday.com/category/business/2026/03/31/chinas-factory-activity-expands-at-quickest-pace-in-a-year" TargetMode="External"/><Relationship Id="rId75" Type="http://schemas.openxmlformats.org/officeDocument/2006/relationships/hyperlink" Target="https://www.businessnewse.com/2026/03/30/abu-dhabi-unveils-new-infrastructure-summit-as-57-billion-pipeline-advances/" TargetMode="External"/><Relationship Id="rId76" Type="http://schemas.openxmlformats.org/officeDocument/2006/relationships/hyperlink" Target="https://solarquarter.com/2026/03/30/srp-and-invenergy-launch-first-ever-partnership-to-add-200-mw-solar-and-200-mw-battery-storage-in-arizonas-sundog-energy-center/" TargetMode="External"/><Relationship Id="rId77" Type="http://schemas.openxmlformats.org/officeDocument/2006/relationships/hyperlink" Target="https://www.canadianminingjournal.com/news/mining-chief-predicts-supply-deficit/" TargetMode="External"/><Relationship Id="rId78" Type="http://schemas.openxmlformats.org/officeDocument/2006/relationships/hyperlink" Target="https://www.newswire.com/news/the-next-energy-empire-begins-here-a-rare-opportunity-to-own-the-future-of-speed" TargetMode="External"/><Relationship Id="rId79" Type="http://schemas.openxmlformats.org/officeDocument/2006/relationships/hyperlink" Target="https://www.carboncopy.info/beyond-capacity-unlocking-the-full-potential-of-india-s-clean-energy" TargetMode="External"/><Relationship Id="rId80" Type="http://schemas.openxmlformats.org/officeDocument/2006/relationships/hyperlink" Target="https://www.eqmagpro.com/ntpc-awards-%E2%82%B9413-crore-grid-scale-battery-storage-project-to-gr-infraprojects-boosting-indias-energy-storage-push-eq/" TargetMode="External"/><Relationship Id="rId81" Type="http://schemas.openxmlformats.org/officeDocument/2006/relationships/hyperlink" Target="https://web3wire.org/web3/heavy-duty-construction-equipment-market-to-grow-from-us226-45-billion-in-2024-to-us433-43-billion-by-2033-at-7-48-cagr-as-earthmoving-equipment-leads-with-40-share-driven-by-rapid-infrastructure-d/" TargetMode="External"/><Relationship Id="rId82" Type="http://schemas.openxmlformats.org/officeDocument/2006/relationships/hyperlink" Target="https://www.pinsentmasons.com/out-law/analysis/wa-wind-farm-agreements" TargetMode="External"/><Relationship Id="rId83" Type="http://schemas.openxmlformats.org/officeDocument/2006/relationships/hyperlink" Target="https://www.scmp.com/news/china/diplomacy/article/3348330/eus-flagship-africa-project-under-fire-over-ties-chinese-state-owned-firms?utm_source=rss_feed" TargetMode="External"/><Relationship Id="rId84" Type="http://schemas.openxmlformats.org/officeDocument/2006/relationships/hyperlink" Target="https://kalkinemedia.com/au/stocks/metal-and-mining/eva-copper-jobs-hub-a-game-changer-beyond-asx-200" TargetMode="External"/><Relationship Id="rId85" Type="http://schemas.openxmlformats.org/officeDocument/2006/relationships/hyperlink" Target="https://www.pv-magazine-australia.com/2026/03/30/transgrid-shortlists-2-gw-of-batteries-to-strengthen-nsw-grid/" TargetMode="External"/><Relationship Id="rId86" Type="http://schemas.openxmlformats.org/officeDocument/2006/relationships/hyperlink" Target="https://www.miragenews.com/why-we-should-care-about-graphite-1646624/" TargetMode="External"/><Relationship Id="rId87" Type="http://schemas.openxmlformats.org/officeDocument/2006/relationships/hyperlink" Target="https://thegamingboardroom.com/2026/03/30/sonowal-launches-%E2%82%B91500-crore-green-and-infra-push-at-voc-port-64/" TargetMode="External"/><Relationship Id="rId88" Type="http://schemas.openxmlformats.org/officeDocument/2006/relationships/hyperlink" Target="https://grafa.com/en/news/australia/igo-consolidates-copper-wolf-project-ownership" TargetMode="External"/><Relationship Id="rId89" Type="http://schemas.openxmlformats.org/officeDocument/2006/relationships/hyperlink" Target="https://www.aol.com/articles/china-launches-two-reciprocal-probes-082824537.html" TargetMode="External"/><Relationship Id="rId90" Type="http://schemas.openxmlformats.org/officeDocument/2006/relationships/hyperlink" Target="https://www.deccanchronicle.com/southern-states/andhra-pradesh/ap-govts-battery-based-energy-storage-projects-gaining-pace-in-rayalaseema-1947114" TargetMode="External"/><Relationship Id="rId91" Type="http://schemas.openxmlformats.org/officeDocument/2006/relationships/hyperlink" Target="https://www.manilatimes.net/2026/03/30/business/top-business/energy-dept-rushing-power-plant-activation/2310030" TargetMode="External"/><Relationship Id="rId92" Type="http://schemas.openxmlformats.org/officeDocument/2006/relationships/hyperlink" Target="https://www.indexbox.io/blog/eu-and-us-advance-critical-minerals-work-in-positive-trade-meeting/" TargetMode="External"/><Relationship Id="rId93" Type="http://schemas.openxmlformats.org/officeDocument/2006/relationships/hyperlink" Target="https://www.ad-hoc-news.de/boerse/news/ueberblick/aecon-group-stock-infrastructure-leader-faces-evolving-north-american/69018308" TargetMode="External"/><Relationship Id="rId94" Type="http://schemas.openxmlformats.org/officeDocument/2006/relationships/hyperlink" Target="https://www.ad-hoc-news.de/boerse/news/ueberblick/southern-copper-corp-stock-strategic-growth-in-copper-mining-amid/69015654" TargetMode="External"/><Relationship Id="rId95" Type="http://schemas.openxmlformats.org/officeDocument/2006/relationships/hyperlink" Target="https://www.moneyweb.co.za/news/south-africa/joburg-invests-r14m-in-new-ev-charging-pilot-network/" TargetMode="External"/><Relationship Id="rId96" Type="http://schemas.openxmlformats.org/officeDocument/2006/relationships/hyperlink" Target="https://www.streetwisereports.com/article/2026/03/26/copper-discoveries-are-getting-scarce-one-explorer-is-drilling-to-change-that.html" TargetMode="External"/><Relationship Id="rId97" Type="http://schemas.openxmlformats.org/officeDocument/2006/relationships/hyperlink" Target="https://infrastructureusa.org/battery-storage-projects-surge-as-grid-reinforcement-becomes-a-national-priority/" TargetMode="External"/><Relationship Id="rId98" Type="http://schemas.openxmlformats.org/officeDocument/2006/relationships/hyperlink" Target="https://cedirates.com/news/despite-us-efforts-to-ease-congo-rwanda-tensions-drc-signs-fresh-mining-deal-with-china/" TargetMode="External"/><Relationship Id="rId99" Type="http://schemas.openxmlformats.org/officeDocument/2006/relationships/hyperlink" Target="https://www.edie.net/government-pledges-64m-for-port-talbot-wind-hub-to-power-green-steelmaking/" TargetMode="External"/><Relationship Id="rId100" Type="http://schemas.openxmlformats.org/officeDocument/2006/relationships/hyperlink" Target="https://www.investywise.com/gujarat-fluorochemicals-limited-subsidiary-gfcl-ev-raises-80m/" TargetMode="External"/><Relationship Id="rId101" Type="http://schemas.openxmlformats.org/officeDocument/2006/relationships/hyperlink" Target="https://www.thehindubusinessline.com/news/world/china-launches-two-probes-into-us-trade-practices/article70791970.ece" TargetMode="External"/><Relationship Id="rId102" Type="http://schemas.openxmlformats.org/officeDocument/2006/relationships/hyperlink" Target="https://www.adomonline.com/electric-vehicle-govt-urges-private-sector-investments-into-solar-powered-charging-stations/" TargetMode="External"/><Relationship Id="rId103" Type="http://schemas.openxmlformats.org/officeDocument/2006/relationships/hyperlink" Target="https://asianews.network/japan-faces-shrinking-construction-workforce-as-government-expands-%C2%A520-trillion-infrastructure-plan/" TargetMode="External"/><Relationship Id="rId104" Type="http://schemas.openxmlformats.org/officeDocument/2006/relationships/hyperlink" Target="https://thediplomat.com/2026/03/the-security-architecture-of-the-taiwan-us-trade-deal/" TargetMode="External"/><Relationship Id="rId105" Type="http://schemas.openxmlformats.org/officeDocument/2006/relationships/hyperlink" Target="https://www.miningmx.com/news/markets/64841-african-export-curbs-hurt-chinas-best-laid-plans/" TargetMode="External"/><Relationship Id="rId106" Type="http://schemas.openxmlformats.org/officeDocument/2006/relationships/hyperlink" Target="https://defencemonitor.in/chinas-grip-on-key-minerals-sparks-us-alarm-lawmakers-demand-swift-supply-chain-fixes/" TargetMode="External"/><Relationship Id="rId107" Type="http://schemas.openxmlformats.org/officeDocument/2006/relationships/hyperlink" Target="https://www.eqmagpro.com/rec-ltd-clears-%E2%82%B91-6-lakh-crore-borrowing-plan-for-fy27-to-fund-power-and-renewable-energy-expansion-eq/" TargetMode="External"/><Relationship Id="rId108" Type="http://schemas.openxmlformats.org/officeDocument/2006/relationships/hyperlink" Target="http://www.ecns.cn/business/2026-03-26/detail-ihfaytev9466727.shtml" TargetMode="External"/><Relationship Id="rId109" Type="http://schemas.openxmlformats.org/officeDocument/2006/relationships/hyperlink" Target="https://www.washingtontimes.com/news/2026/mar/25/lets-build-americas-future/" TargetMode="External"/><Relationship Id="rId110" Type="http://schemas.openxmlformats.org/officeDocument/2006/relationships/hyperlink" Target="https://fmdrc-zambia.com/jorge-gomez-ceo-of-collahuasi-mining-industry-faces-global-tension-due-to-slow-supply-response/?utm_source=rss&amp;utm_medium=rss&amp;utm_campaign=jorge-gomez-ceo-of-collahuasi-mining-industry-faces-global-tension-due-to-slow-supply-response" TargetMode="External"/><Relationship Id="rId111" Type="http://schemas.openxmlformats.org/officeDocument/2006/relationships/hyperlink" Target="https://tradebrains.in/green-energy-stock-with-a-massive-operational-capacity-of-17982-mw-to-keep-on-your-radar/" TargetMode="External"/><Relationship Id="rId112" Type="http://schemas.openxmlformats.org/officeDocument/2006/relationships/hyperlink" Target="https://www.thehindubusinessline.com/markets/commodities/battery-metals-could-face-the-heat-of-iran-war-as-sulphur-shipments-grind-to-a-halt/article70785023.ece" TargetMode="External"/><Relationship Id="rId113" Type="http://schemas.openxmlformats.org/officeDocument/2006/relationships/hyperlink" Target="https://copperbeltkatangamining.com/jubilee-metals-advances-molefe-mine-expansion-following-strong-copper-drill-results/?utm_source=rss&amp;utm_medium=rss&amp;utm_campaign=jubilee-metals-advances-molefe-mine-expansion-following-strong-copper-drill-results" TargetMode="External"/><Relationship Id="rId114" Type="http://schemas.openxmlformats.org/officeDocument/2006/relationships/hyperlink" Target="https://copperbeltkatangamining.com/makor-resources-launches-zambia-expansion-with-30-million-copper-exploration-strategy/?utm_source=rss&amp;utm_medium=rss&amp;utm_campaign=makor-resources-launches-zambia-expansion-with-30-million-copper-exploration-strategy" TargetMode="External"/><Relationship Id="rId115" Type="http://schemas.openxmlformats.org/officeDocument/2006/relationships/hyperlink" Target="https://africa.com/copper-mining-in-the-drc-a-strategic-frontier/" TargetMode="External"/><Relationship Id="rId116" Type="http://schemas.openxmlformats.org/officeDocument/2006/relationships/hyperlink" Target="https://energynow.com/2026/03/freeport-ceo-says-iran-war-energy-disruptions-could-delay-new-us-lng-projects/" TargetMode="External"/><Relationship Id="rId117" Type="http://schemas.openxmlformats.org/officeDocument/2006/relationships/hyperlink" Target="https://skillings.net/the-copper-deficit-checklist-3-key-indicators-for-the-q2-2026-price-surge/" TargetMode="External"/><Relationship Id="rId118" Type="http://schemas.openxmlformats.org/officeDocument/2006/relationships/hyperlink" Target="https://drgnews.com/2026/03/25/misc-ag-19/" TargetMode="External"/><Relationship Id="rId119" Type="http://schemas.openxmlformats.org/officeDocument/2006/relationships/hyperlink" Target="https://www.prnewswire.com/news-releases/recycled-copper-market-to-reach-us-105-1-billion-by-2033-driven-by-sustainability-trends-and-industrial-demand---persistence-market-research-302724923.html" TargetMode="External"/><Relationship Id="rId120" Type="http://schemas.openxmlformats.org/officeDocument/2006/relationships/hyperlink" Target="https://www.itweb.co.za/article/city-power-switches-on-joburgs-ev-future-with-charging-hub/RgeVDvPRe1KMKJN3" TargetMode="External"/><Relationship Id="rId121" Type="http://schemas.openxmlformats.org/officeDocument/2006/relationships/hyperlink" Target="https://sabusinessintegrator.co.za/fuel-price-increase-ev-adoption/?utm_source=rss&amp;utm_medium=rss&amp;utm_campaign=fuel-price-increase-ev-adoption" TargetMode="External"/><Relationship Id="rId122" Type="http://schemas.openxmlformats.org/officeDocument/2006/relationships/hyperlink" Target="https://www.chinatechnews.com/2026/03/25/118010-the-west-should-learn-from-japan-how-to-stand-up-to-china" TargetMode="External"/><Relationship Id="rId123" Type="http://schemas.openxmlformats.org/officeDocument/2006/relationships/hyperlink" Target="https://www.cnbc.com/2026/03/25/iran-war-renewables-solar-wind-oil-gas-energy-strait-of-hormuz.html" TargetMode="External"/><Relationship Id="rId124" Type="http://schemas.openxmlformats.org/officeDocument/2006/relationships/hyperlink" Target="https://asiatimes.com/2026/03/gulf-crisis-to-strengthen-not-weaken-chinas-industrial-edge/" TargetMode="External"/><Relationship Id="rId125" Type="http://schemas.openxmlformats.org/officeDocument/2006/relationships/hyperlink" Target="https://www.pv-magazine-australia.com/2026/03/25/rio-tinto-deal-to-deliver-7-5-billion-renewables-investment-in-queensland/" TargetMode="External"/><Relationship Id="rId126" Type="http://schemas.openxmlformats.org/officeDocument/2006/relationships/hyperlink" Target="https://www.dailymail.co.uk/money/markets/article-15643491/London-scores-mining-IPO-year-Halo-Minerals-announces-plans-list-Aim.html?ns_mchannel=rss&amp;ns_campaign=1490&amp;ito=1490" TargetMode="External"/><Relationship Id="rId127" Type="http://schemas.openxmlformats.org/officeDocument/2006/relationships/hyperlink" Target="https://vir.com.vn/eu-to-mobilise-over-1-billion-for-major-infrastructure-projects-in-vietnam-149227.html" TargetMode="External"/><Relationship Id="rId128" Type="http://schemas.openxmlformats.org/officeDocument/2006/relationships/hyperlink" Target="https://pngworldwide.com/tariff-uncertainty-returns" TargetMode="External"/><Relationship Id="rId129" Type="http://schemas.openxmlformats.org/officeDocument/2006/relationships/hyperlink" Target="https://raillynews.com/2026/03/union-pacific-and-norfolk-southern-announce-merger-proposal/" TargetMode="External"/><Relationship Id="rId130" Type="http://schemas.openxmlformats.org/officeDocument/2006/relationships/hyperlink" Target="https://www.openpr.com/news/4438393/ev-charging-cable-market-accelerates-toward-usd-24-4-billion" TargetMode="External"/><Relationship Id="rId131" Type="http://schemas.openxmlformats.org/officeDocument/2006/relationships/hyperlink" Target="https://skillings.net/critical-minerals-processing-does-500m-plan-to-challenge-chinas-dominance/" TargetMode="External"/><Relationship Id="rId132" Type="http://schemas.openxmlformats.org/officeDocument/2006/relationships/hyperlink" Target="https://energystoragepro.com/2026/03/24/ntpc-green-invites-eoi-for-100-mw-solar-bess-hybrid-project-in-uttar-pradesh/" TargetMode="External"/><Relationship Id="rId133" Type="http://schemas.openxmlformats.org/officeDocument/2006/relationships/hyperlink" Target="https://skillings.net/canadas-race-to-the-top-positioning-as-the-g20-leader-in-fast-tracked-mining-permits-for-the-2026-boom/" TargetMode="External"/><Relationship Id="rId134" Type="http://schemas.openxmlformats.org/officeDocument/2006/relationships/hyperlink" Target="https://www.thecambodianews.net/news/278940492/vietnam-aims-for-2-renewable-energy-hubs-by-2030" TargetMode="External"/><Relationship Id="rId135" Type="http://schemas.openxmlformats.org/officeDocument/2006/relationships/hyperlink" Target="https://slguardian.org/us-lawmakers-demand-halt-to-nvidia-ai-chip-exports-amid-smuggling-scandal/" TargetMode="External"/><Relationship Id="rId136" Type="http://schemas.openxmlformats.org/officeDocument/2006/relationships/hyperlink" Target="https://utilitymagazine.com.au/agl-begins-commissioning-of-500mw-liddell-battery/" TargetMode="External"/><Relationship Id="rId137" Type="http://schemas.openxmlformats.org/officeDocument/2006/relationships/hyperlink" Target="https://skillings.net/copper-price-forecast-2026-matters-why-the-looming-deficit-is-your-biggest-opportunity/" TargetMode="External"/><Relationship Id="rId138" Type="http://schemas.openxmlformats.org/officeDocument/2006/relationships/hyperlink" Target="https://oilprice.com/Energy/Energy-General/Why-Portugal-and-Spain-Dodge-Europes-Energy-Price-Shock.html" TargetMode="External"/><Relationship Id="rId139" Type="http://schemas.openxmlformats.org/officeDocument/2006/relationships/hyperlink" Target="https://www.benzinga.com/markets/bonds/26/03/51401435/blackrock-pivots-hard-for-3rd-time-in-50-years-chasing-300-400-returns-with-4-commodity-plays-says-" TargetMode="External"/><Relationship Id="rId140" Type="http://schemas.openxmlformats.org/officeDocument/2006/relationships/hyperlink" Target="https://telematicswire.net/infineon-partners-zenergize-to-boost-indias-clean-energy-and-ev-infrastructure/" TargetMode="External"/><Relationship Id="rId141" Type="http://schemas.openxmlformats.org/officeDocument/2006/relationships/hyperlink" Target="https://www.gmfreight.com/blog/july-24-2026-the-date-every-u-s-importer-needs-to-circle-in-red/" TargetMode="External"/><Relationship Id="rId142" Type="http://schemas.openxmlformats.org/officeDocument/2006/relationships/hyperlink" Target="https://southeastasiainfra.com/pylontech-signs-150-mwh-energy-storage-deal-in-vietnam/" TargetMode="External"/><Relationship Id="rId143" Type="http://schemas.openxmlformats.org/officeDocument/2006/relationships/hyperlink" Target="https://southeastasiainfra.com/swelect-fortifygrid-jv-to-develop-solar-battery-storage-platform-in-singapore/" TargetMode="External"/><Relationship Id="rId144" Type="http://schemas.openxmlformats.org/officeDocument/2006/relationships/hyperlink" Target="https://www.openpr.com/news/4435145/australia-battery-management-system-market-projected-to-reach" TargetMode="External"/><Relationship Id="rId145" Type="http://schemas.openxmlformats.org/officeDocument/2006/relationships/hyperlink" Target="https://skillings.net/freeport-launches-permitting-for-7-5b-chile-copper-expansion-largest-since-1992/" TargetMode="External"/><Relationship Id="rId146" Type="http://schemas.openxmlformats.org/officeDocument/2006/relationships/hyperlink" Target="https://vocal.media/futurism/copper-foil-market-ev-battery-anode-dominance-ultra-thin-gauge-trends-and-market-forecast-2034" TargetMode="External"/><Relationship Id="rId147" Type="http://schemas.openxmlformats.org/officeDocument/2006/relationships/hyperlink" Target="https://www.electronicsforu.com/news/sic-inverter-designs-simplify-power-electronics" TargetMode="External"/><Relationship Id="rId148" Type="http://schemas.openxmlformats.org/officeDocument/2006/relationships/hyperlink" Target="https://www.indexbox.io/blog/copper-supply-crisis-surging-demand-outpaces-mining-capacity-in-2026/" TargetMode="External"/><Relationship Id="rId149" Type="http://schemas.openxmlformats.org/officeDocument/2006/relationships/hyperlink" Target="https://kalkinemedia.com/au/stocks/metal-and-mining/copper-moves-global-expansion-signals-opportunity-shift" TargetMode="External"/><Relationship Id="rId150" Type="http://schemas.openxmlformats.org/officeDocument/2006/relationships/hyperlink" Target="https://www.indexbox.io/blog/foreign-firms-capitalize-on-chinas-five-year-plan-opportunities/" TargetMode="External"/><Relationship Id="rId151" Type="http://schemas.openxmlformats.org/officeDocument/2006/relationships/hyperlink" Target="https://www.981powerfm.com.au/local-news/energy-transition-underway-as-liddell-unveils-1000-mwh-battery/" TargetMode="External"/><Relationship Id="rId152" Type="http://schemas.openxmlformats.org/officeDocument/2006/relationships/hyperlink" Target="https://www.ad-hoc-news.de/boerse/news/ueberblick/arcosa-inc-stock-faces-infrastructure-headwinds-amid-steady-industrials/68956272" TargetMode="External"/><Relationship Id="rId153" Type="http://schemas.openxmlformats.org/officeDocument/2006/relationships/hyperlink" Target="https://www.scmp.com/news/china/diplomacy/article/3347132/china-stockpile-critical-resources-and-strengthen-energy-security-avoid-trade-shocks?utm_source=rss_feed" TargetMode="External"/><Relationship Id="rId154" Type="http://schemas.openxmlformats.org/officeDocument/2006/relationships/hyperlink" Target="https://microgridmedia.com/chinas-five-year-plan-expands-massive-clean-energy-bases/" TargetMode="External"/><Relationship Id="rId155" Type="http://schemas.openxmlformats.org/officeDocument/2006/relationships/hyperlink" Target="https://en.protothema.gr/2026/03/21/dimas-the-government-is-implementing-one-of-the-largest-project-programs-resources-of-e2-36-billion-are-planned-for-2026/" TargetMode="External"/><Relationship Id="rId156" Type="http://schemas.openxmlformats.org/officeDocument/2006/relationships/hyperlink" Target="https://www.focus.de/panorama/welt/china-pumpt-seine-berge-mit-wasser-voll-gigantisches-strom-polster-entsteht_4d93efc1-5976-4bca-a18d-6ff98cd945d6.html" TargetMode="External"/><Relationship Id="rId157" Type="http://schemas.openxmlformats.org/officeDocument/2006/relationships/hyperlink" Target="https://www.northernminer.com/news/bhp-starts-5b-upgrade-at-worlds-largest-copper-mine/1003888916/" TargetMode="External"/><Relationship Id="rId158" Type="http://schemas.openxmlformats.org/officeDocument/2006/relationships/hyperlink" Target="https://skillings.net/resource-diplomacy-why-the-us-is-linking-zambias-health-aid-to-critical-minerals/" TargetMode="External"/><Relationship Id="rId159" Type="http://schemas.openxmlformats.org/officeDocument/2006/relationships/hyperlink" Target="https://www.ad-hoc-news.de/boerse/news/ueberblick/national-grid-electricity-distribution-network-upgrade-key-enhancements/68944570" TargetMode="External"/><Relationship Id="rId160" Type="http://schemas.openxmlformats.org/officeDocument/2006/relationships/hyperlink" Target="https://www.mining-technology.com/news/freeport-plans-boost-el-abra-copper-output/" TargetMode="External"/><Relationship Id="rId161" Type="http://schemas.openxmlformats.org/officeDocument/2006/relationships/hyperlink" Target="https://www.eqmagpro.com/ntpc-joins-forces-with-octopus-energy-to-expand-clean-power-ev-and-storage-solutions-eq/" TargetMode="External"/><Relationship Id="rId162" Type="http://schemas.openxmlformats.org/officeDocument/2006/relationships/hyperlink" Target="https://powerline.net.in/2026/03/20/cea-issues-national-generation-adequacy-plan-for-2026-27-to-2035-36/" TargetMode="External"/><Relationship Id="rId163" Type="http://schemas.openxmlformats.org/officeDocument/2006/relationships/hyperlink" Target="https://www.jdsupra.com/legalnews/ustr-initiates-new-multi-country-5452575/" TargetMode="External"/><Relationship Id="rId164" Type="http://schemas.openxmlformats.org/officeDocument/2006/relationships/hyperlink" Target="https://www.prnewswire.com/news-releases/sp-global-era-of-linear-energy-transition-has-ended-as-ai-demand-and-geopolitics-reshape-markets-302720007.html" TargetMode="External"/><Relationship Id="rId165" Type="http://schemas.openxmlformats.org/officeDocument/2006/relationships/hyperlink" Target="https://oilprice.com/Energy/Energy-General/Beijing-Spends-120-Billion-to-Lock-Down-Critical-Minerals-Worldwide.html" TargetMode="External"/><Relationship Id="rId166" Type="http://schemas.openxmlformats.org/officeDocument/2006/relationships/hyperlink" Target="https://dedola.com/blog/preparing-for-tariff-refunds-the-latest-on-cape-and-new-section-301-investigations/" TargetMode="External"/><Relationship Id="rId167" Type="http://schemas.openxmlformats.org/officeDocument/2006/relationships/hyperlink" Target="https://www.pv-tech.org/sunraycer-breaks-ground-620mw-solar-plus-storage-portfolio-us/" TargetMode="External"/><Relationship Id="rId168" Type="http://schemas.openxmlformats.org/officeDocument/2006/relationships/hyperlink" Target="https://www.business-standard.com/industry/news/india-s-power-capacity-may-double-by-2036-led-by-non-fossil-sources-126031900745_1.html" TargetMode="External"/><Relationship Id="rId169" Type="http://schemas.openxmlformats.org/officeDocument/2006/relationships/hyperlink" Target="https://renewablewatch.in/2026/03/19/thyssenkrupp-nucera-inks-feed-contract-for-260-mw-green-hydrogen-project-in-india/" TargetMode="External"/><Relationship Id="rId170" Type="http://schemas.openxmlformats.org/officeDocument/2006/relationships/hyperlink" Target="https://skillings.net/bhp-brandon-craig-appointed-ceo-to-succeed-mike-henry/" TargetMode="External"/><Relationship Id="rId171" Type="http://schemas.openxmlformats.org/officeDocument/2006/relationships/hyperlink" Target="https://www.thehindubusinessline.com/economy/india-needs-22-trillion-power-sector-investment-over-20-years-power-secretary/article70760900.ece" TargetMode="External"/><Relationship Id="rId172" Type="http://schemas.openxmlformats.org/officeDocument/2006/relationships/hyperlink" Target="https://www.zawya.com/en/economy/africa/anglo-american-edf-joint-venture-lights-up-south-africas-electricity-grid-fcal9y44" TargetMode="External"/><Relationship Id="rId173" Type="http://schemas.openxmlformats.org/officeDocument/2006/relationships/hyperlink" Target="https://techgenyz.com/google-ai-data-center-clean-energy-michigan-2-7gw/" TargetMode="External"/><Relationship Id="rId174" Type="http://schemas.openxmlformats.org/officeDocument/2006/relationships/hyperlink" Target="https://copperbeltkatangamining.com/bhp-names-brandon-craig-ceo-as-copper-takes-centre-stage-in-strategic-shift/?utm_source=rss&amp;utm_medium=rss&amp;utm_campaign=bhp-names-brandon-craig-ceo-as-copper-takes-centre-stage-in-strategic-shift" TargetMode="External"/><Relationship Id="rId175" Type="http://schemas.openxmlformats.org/officeDocument/2006/relationships/hyperlink" Target="https://theasialive.com/middle-east-war-and-energy-shock-how-global-demand-is-supercharging-chinas-export-machine/" TargetMode="External"/><Relationship Id="rId176" Type="http://schemas.openxmlformats.org/officeDocument/2006/relationships/hyperlink" Target="https://www.fxstreet.com/news/china-domestic-demand-push-under-15th-fyp-hsbc-202603182052" TargetMode="External"/><Relationship Id="rId177" Type="http://schemas.openxmlformats.org/officeDocument/2006/relationships/hyperlink" Target="https://www.northernminer.com/news/resolution-copper-clears-land-hurdle-after-years-long-legal-fight/1003888961/" TargetMode="External"/><Relationship Id="rId178" Type="http://schemas.openxmlformats.org/officeDocument/2006/relationships/hyperlink" Target="https://www.mining.com/incoming-bhp-ceo-faces-deals-china-spending-test/" TargetMode="External"/><Relationship Id="rId179" Type="http://schemas.openxmlformats.org/officeDocument/2006/relationships/hyperlink" Target="https://www.h2-international.com/market/international-thyssenkrupp-nucera-plans-260-mw-electrolysis-plant-green-ammonia-india" TargetMode="External"/><Relationship Id="rId180" Type="http://schemas.openxmlformats.org/officeDocument/2006/relationships/hyperlink" Target="https://skillings.net/critical-mineral-supply-secrets-revealed-what-experts-dont-want-you-to-know/" TargetMode="External"/><Relationship Id="rId181" Type="http://schemas.openxmlformats.org/officeDocument/2006/relationships/hyperlink" Target="http://www.ecns.cn/china/2026-03-18/detail-ihfaunkv7711696.shtml" TargetMode="External"/><Relationship Id="rId182" Type="http://schemas.openxmlformats.org/officeDocument/2006/relationships/hyperlink" Target="https://blog.bisresearch.com/extra-high-voltage-cables-market-demand-innovations-future-outlook" TargetMode="External"/><Relationship Id="rId183" Type="http://schemas.openxmlformats.org/officeDocument/2006/relationships/hyperlink" Target="https://www.energytrend.com/news/20260318-51094.html" TargetMode="External"/><Relationship Id="rId184" Type="http://schemas.openxmlformats.org/officeDocument/2006/relationships/hyperlink" Target="https://telematicswire.net/government-extends-pm-e-drive-deadline-eases-motor-import-rules-for-e-bus-makers/" TargetMode="External"/><Relationship Id="rId185" Type="http://schemas.openxmlformats.org/officeDocument/2006/relationships/hyperlink" Target="https://www.evmechanica.com/maharashtra-aims-to-convert-entire-bus-fleet-to-electric-by-2037/" TargetMode="External"/><Relationship Id="rId186" Type="http://schemas.openxmlformats.org/officeDocument/2006/relationships/hyperlink" Target="https://skillings.net/resolution-copper-clears-final-hurdle-historic-land-exchange-unlocks-25-of-u-s-copper-demand/" TargetMode="External"/><Relationship Id="rId187" Type="http://schemas.openxmlformats.org/officeDocument/2006/relationships/hyperlink" Target="https://cronkitenews.azpbs.org/2026/03/17/hobbs-pushes-priorities-in-washington/" TargetMode="External"/><Relationship Id="rId188" Type="http://schemas.openxmlformats.org/officeDocument/2006/relationships/hyperlink" Target="https://boereport.com/2026/03/17/bp-locks-out-union-workers-at-its-midwest-refinery/" TargetMode="External"/><Relationship Id="rId189" Type="http://schemas.openxmlformats.org/officeDocument/2006/relationships/hyperlink" Target="https://macaudailytimes.com.mo/high-speed-rail-project-to-begin-this-year-marking-macaus-first-in-national-network.html" TargetMode="External"/><Relationship Id="rId190" Type="http://schemas.openxmlformats.org/officeDocument/2006/relationships/hyperlink" Target="https://eastasiaforum.org/2026/03/18/critical-minerals-buyers-clubs-test-asia-pacific-governance/" TargetMode="External"/><Relationship Id="rId191" Type="http://schemas.openxmlformats.org/officeDocument/2006/relationships/hyperlink" Target="https://www.elciudadano.com/en/chilean-lawmaker-nanco-introduces-bill-to-safeguard-critical-minerals-and-rare-earths-against-foreign-investment-threats/03/17/" TargetMode="External"/><Relationship Id="rId192" Type="http://schemas.openxmlformats.org/officeDocument/2006/relationships/hyperlink" Target="https://www.mining.com/congo-to-approve-chemaf-sale-to-us-backed-virtus/" TargetMode="External"/><Relationship Id="rId193" Type="http://schemas.openxmlformats.org/officeDocument/2006/relationships/hyperlink" Target="https://www.electronicsmedia.info/2026/03/17/opportunities-around-transmission-line-development/" TargetMode="External"/><Relationship Id="rId194" Type="http://schemas.openxmlformats.org/officeDocument/2006/relationships/hyperlink" Target="https://kalkinemedia.com/uk/news/market-updates/glencore-faces-copper-disruption-and-incentive-shift" TargetMode="External"/><Relationship Id="rId195" Type="http://schemas.openxmlformats.org/officeDocument/2006/relationships/hyperlink" Target="https://www.egyptindependent.com/fitch-solutions-expect-growth-of-construction-sector-in-egypt-idsc/" TargetMode="External"/><Relationship Id="rId196" Type="http://schemas.openxmlformats.org/officeDocument/2006/relationships/hyperlink" Target="https://www.benzinga.com/markets/commodities/26/03/51290848/land-exchange-unlocks-one-of-the-worlds-largest-copper-deposits" TargetMode="External"/><Relationship Id="rId197" Type="http://schemas.openxmlformats.org/officeDocument/2006/relationships/hyperlink" Target="https://www.openpr.com/news/4427669/automotive-power-electronics-market-expected-to-reach-usd-9-76" TargetMode="External"/><Relationship Id="rId198" Type="http://schemas.openxmlformats.org/officeDocument/2006/relationships/hyperlink" Target="https://skillings.net/critical-minerals-guide-key-drivers-energy-transition-and-2026-outlook/" TargetMode="External"/><Relationship Id="rId199" Type="http://schemas.openxmlformats.org/officeDocument/2006/relationships/hyperlink" Target="https://skillings.net/skillings-mining-intelligence-march-16-2026-the-critical-minerals-corridor-and-coppers-new-frontier/" TargetMode="External"/><Relationship Id="rId200" Type="http://schemas.openxmlformats.org/officeDocument/2006/relationships/hyperlink" Target="https://cronkitenews.azpbs.org/2026/03/16/resolution-copper-oak-flat-land-transfer/" TargetMode="External"/><Relationship Id="rId201" Type="http://schemas.openxmlformats.org/officeDocument/2006/relationships/hyperlink" Target="https://www.zerohedge.com/military/armor-piercing-ammo-metal-557-china-chokes-supply-war-demand-surges" TargetMode="External"/><Relationship Id="rId202" Type="http://schemas.openxmlformats.org/officeDocument/2006/relationships/hyperlink" Target="https://www.seanews.com.tr/article/us-starts-unfair-trade-probes-to-reset-tariffs-mmtkcogi" TargetMode="External"/><Relationship Id="rId203" Type="http://schemas.openxmlformats.org/officeDocument/2006/relationships/hyperlink" Target="https://www.mining.com/us-ties-zambia-hiv-aid-to-minerals-new-york-times/" TargetMode="External"/><Relationship Id="rId204" Type="http://schemas.openxmlformats.org/officeDocument/2006/relationships/hyperlink" Target="https://www.indiasnews.net/news/278925763/reliance-industries-signs-landmark-green-ammonia-binding-long-term-offtake-agreement-with-samsung-ct" TargetMode="External"/><Relationship Id="rId205" Type="http://schemas.openxmlformats.org/officeDocument/2006/relationships/hyperlink" Target="https://www.eenews.net/articles/feds-complete-swap-of-apache-holy-site-to-copper-miners/" TargetMode="External"/><Relationship Id="rId206" Type="http://schemas.openxmlformats.org/officeDocument/2006/relationships/hyperlink" Target="https://www.northernminer.com/politics/us-launches-500m-boost-to-mineral-processing/1003888859/" TargetMode="External"/><Relationship Id="rId207" Type="http://schemas.openxmlformats.org/officeDocument/2006/relationships/hyperlink" Target="https://www.renewable-energy-industry.com/news/world/article-7294" TargetMode="External"/><Relationship Id="rId208" Type="http://schemas.openxmlformats.org/officeDocument/2006/relationships/hyperlink" Target="https://www.df.cl/empresas/mineria/desde-suministro-hasta-participacion-minoritaria-en-empresas-los-caminos" TargetMode="External"/><Relationship Id="rId209" Type="http://schemas.openxmlformats.org/officeDocument/2006/relationships/hyperlink" Target="https://knnindia.co.in/news/newsdetails/global/us-forced-labour-probe-could-impact-indias-china-linked-supply-chains-gtri" TargetMode="External"/><Relationship Id="rId210" Type="http://schemas.openxmlformats.org/officeDocument/2006/relationships/hyperlink" Target="https://itbrief.co.nz/story/understanding-the-value-of-virtual-power-plants-as-grid-resources" TargetMode="External"/><Relationship Id="rId211" Type="http://schemas.openxmlformats.org/officeDocument/2006/relationships/hyperlink" Target="https://www.energy-storage.news/cambodia-welcomes-significant-and-historic-achievement-of-1gwh-grid-forming-battery-storage-project/" TargetMode="External"/><Relationship Id="rId212" Type="http://schemas.openxmlformats.org/officeDocument/2006/relationships/hyperlink" Target="https://www.businesstoday.com.my/2026/03/16/cape-ems-expands-re-platform-to-capture-southeast-asia-transition-opportunities/?utm_source=rss&amp;utm_medium=rss&amp;utm_campaign=cape-ems-expands-re-platform-to-capture-southeast-asia-transition-opportunities" TargetMode="External"/><Relationship Id="rId213" Type="http://schemas.openxmlformats.org/officeDocument/2006/relationships/hyperlink" Target="https://www.japantimes.co.jp/business/2026/03/16/economy/us-mineral-supply-chain/" TargetMode="External"/><Relationship Id="rId214" Type="http://schemas.openxmlformats.org/officeDocument/2006/relationships/hyperlink" Target="https://skillings.net/washington-and-santiago-sign-strategic-pact-to-secure-global-copper-and-lithium-supply-chains/" TargetMode="External"/><Relationship Id="rId215" Type="http://schemas.openxmlformats.org/officeDocument/2006/relationships/hyperlink" Target="https://skillings.net/copper-price-forecast-2026-why-everyone-is-talking-about-the-deficit-and-you-should-too/" TargetMode="External"/><Relationship Id="rId216" Type="http://schemas.openxmlformats.org/officeDocument/2006/relationships/hyperlink" Target="https://www.pv-magazine-australia.com/2026/03/16/edify-taps-dt-infrastructure-to-deliver-1-8-gw-of-solar-plus-storage/" TargetMode="External"/><Relationship Id="rId217" Type="http://schemas.openxmlformats.org/officeDocument/2006/relationships/hyperlink" Target="https://rareearthexchanges.com/news/diplomacy-tariffs-and-the-periodic-table/" TargetMode="External"/><Relationship Id="rId218" Type="http://schemas.openxmlformats.org/officeDocument/2006/relationships/hyperlink" Target="https://www.mining.com/us-launches-500m-funding-initiative-to-bolster-critical-minerals-supply-chain/" TargetMode="External"/><Relationship Id="rId219" Type="http://schemas.openxmlformats.org/officeDocument/2006/relationships/hyperlink" Target="https://jornaleconomico.sapo.pt/noticias/china-plano-quinquenal-com-foco-no-consumo-interno/" TargetMode="External"/><Relationship Id="rId220" Type="http://schemas.openxmlformats.org/officeDocument/2006/relationships/hyperlink" Target="https://hydnews.net/2026-electric-vehicle-boom-ev-charging-future/" TargetMode="External"/><Relationship Id="rId221" Type="http://schemas.openxmlformats.org/officeDocument/2006/relationships/hyperlink" Target="https://journalrecord.com/2026/03/12/usmca-rules-chinese-factories-mexico/" TargetMode="External"/><Relationship Id="rId222" Type="http://schemas.openxmlformats.org/officeDocument/2006/relationships/hyperlink" Target="https://economictimes.indiatimes.com/news/international/global-trends/us-china-economic-chiefs-meet-in-paris-to-clear-path-to-trump-xi-summit/articleshow/129583729.cms" TargetMode="External"/><Relationship Id="rId223" Type="http://schemas.openxmlformats.org/officeDocument/2006/relationships/hyperlink" Target="https://www.cnbc.com/2026/03/14/peruvian-stocks-why-they-may-be-an-unexpected-winner-of-the-ai-boom-iran-war.html" TargetMode="External"/><Relationship Id="rId224" Type="http://schemas.openxmlformats.org/officeDocument/2006/relationships/hyperlink" Target="https://english.news.cn/20260314/8a66e325feb44333952d7f2cbc71074d/c.html" TargetMode="External"/><Relationship Id="rId225" Type="http://schemas.openxmlformats.org/officeDocument/2006/relationships/hyperlink" Target="https://skillings.net/the-structural-pivot-coppers-13000-reset-and-the-ai-infrastructure-race/" TargetMode="External"/><Relationship Id="rId226" Type="http://schemas.openxmlformats.org/officeDocument/2006/relationships/hyperlink" Target="https://gulfbusiness.com/en/2026/saudi-arabia/f1-set-to-cancel-bahrain-and-saudi-arabia-grands-prix-reports/" TargetMode="External"/><Relationship Id="rId227" Type="http://schemas.openxmlformats.org/officeDocument/2006/relationships/hyperlink" Target="https://skillings.net/the-ultimate-guide-to-critical-minerals-everything-you-need-to-succeed-in-the-energy-transition/" TargetMode="External"/><Relationship Id="rId228" Type="http://schemas.openxmlformats.org/officeDocument/2006/relationships/hyperlink" Target="https://en.clickpetroleoegas.com.br/Solar-energy-is-advancing-rapidly-and-promises-to-lead-as-a-source-of-global-electricity-expansion-by-2030--expanding-clean-generation-and-reducing-energy-costs.-hl1402/" TargetMode="External"/><Relationship Id="rId229" Type="http://schemas.openxmlformats.org/officeDocument/2006/relationships/hyperlink" Target="https://www.tomshardware.com/tech-industry/the-ongoing-strait-of-hormuz-blockage-will-impact-the-semiconductor-and-ai-industries-with-aluminum-helium-and-lng-shortages-and-with-no-timeline-for-re-opening-supply-chains-face-significant-challenges" TargetMode="External"/><Relationship Id="rId230" Type="http://schemas.openxmlformats.org/officeDocument/2006/relationships/hyperlink" Target="https://www.jdsupra.com/legalnews/latin-america-focus-one-year-in-the-3594589/" TargetMode="External"/><Relationship Id="rId231" Type="http://schemas.openxmlformats.org/officeDocument/2006/relationships/hyperlink" Target="https://mugglehead.com/artemis-gold-pauses-blackwater-milling-after-gearbox-failure/?utm_source=rss&amp;utm_medium=rss&amp;utm_campaign=artemis-gold-pauses-blackwater-milling-after-gearbox-failure" TargetMode="External"/><Relationship Id="rId232" Type="http://schemas.openxmlformats.org/officeDocument/2006/relationships/hyperlink" Target="https://www.consulting.us/news/13111/asian-manufacturing-takes-off-in-february-as-north-america-slips" TargetMode="External"/><Relationship Id="rId233" Type="http://schemas.openxmlformats.org/officeDocument/2006/relationships/hyperlink" Target="https://tribune.com.pk/story/2597469/us-opens-new-trade-front-with-section-301-probes" TargetMode="External"/><Relationship Id="rId234" Type="http://schemas.openxmlformats.org/officeDocument/2006/relationships/hyperlink" Target="https://www.vietnamplus.vn/lien-minh-chau-au-dieu-tra-chong-ban-pha-gia-ong-dong-nhap-khau-tu-viet-nam-post1098781.vnp" TargetMode="External"/><Relationship Id="rId235" Type="http://schemas.openxmlformats.org/officeDocument/2006/relationships/hyperlink" Target="https://sugermint.com/electric-vehicles-reshaping-india-market/" TargetMode="External"/><Relationship Id="rId236" Type="http://schemas.openxmlformats.org/officeDocument/2006/relationships/hyperlink" Target="https://www.altenergymag.com/news/2026/03/13/wind-turbine-market-to-reach-usd-1071-billion-by-2032-64-cagr-trends-technology-forecast/46905" TargetMode="External"/><Relationship Id="rId237" Type="http://schemas.openxmlformats.org/officeDocument/2006/relationships/hyperlink" Target="https://express-press-release.net/news/2026/03/13/1741703" TargetMode="External"/><Relationship Id="rId238" Type="http://schemas.openxmlformats.org/officeDocument/2006/relationships/hyperlink" Target="https://www.designnews.com/electronics/navigating-tariffs-in-2026-key-insights-for-engineers-product-managers-in-the-electronics-industry" TargetMode="External"/><Relationship Id="rId239" Type="http://schemas.openxmlformats.org/officeDocument/2006/relationships/hyperlink" Target="http://prsync.com/xresearchbiz/hvdc-electric-power-transmission-system-market-size-growth-and-forecast--5177484/" TargetMode="External"/><Relationship Id="rId240" Type="http://schemas.openxmlformats.org/officeDocument/2006/relationships/hyperlink" Target="https://vocal.media/trader/united-states-smart-grid-market-size-share-and-growth-forecast-2026-2034" TargetMode="External"/><Relationship Id="rId241" Type="http://schemas.openxmlformats.org/officeDocument/2006/relationships/hyperlink" Target="https://www.pv-magazine-australia.com/2026/03/13/vicgrid-tenders-for-three-latrobe-valley-synchronous-condensors/" TargetMode="External"/><Relationship Id="rId242" Type="http://schemas.openxmlformats.org/officeDocument/2006/relationships/hyperlink" Target="https://skillings.net/defense-mandate-pentagon-issues-massive-call-to-secure-13-critical-minerals-amid-rising-geopolitical-tensions/" TargetMode="External"/><Relationship Id="rId243" Type="http://schemas.openxmlformats.org/officeDocument/2006/relationships/hyperlink" Target="http://www.ecns.cn/news/economy/2026-03-13/detail-ihfaqfsq8283880.shtml" TargetMode="External"/><Relationship Id="rId244" Type="http://schemas.openxmlformats.org/officeDocument/2006/relationships/hyperlink" Target="https://www.npr.org/2026/03/12/nx-s1-5746061/us-china-trade-five-year-plan" TargetMode="External"/><Relationship Id="rId245" Type="http://schemas.openxmlformats.org/officeDocument/2006/relationships/hyperlink" Target="https://skillings.net/uncle-sams-1b-bet-us-critical-mineral-funding-surges-in-latin-america/" TargetMode="External"/><Relationship Id="rId246" Type="http://schemas.openxmlformats.org/officeDocument/2006/relationships/hyperlink" Target="https://skillings.net/copper-price-forecast-2026-the-13000-milestone-and-structural-deficit/" TargetMode="External"/><Relationship Id="rId247" Type="http://schemas.openxmlformats.org/officeDocument/2006/relationships/hyperlink" Target="https://www.eldiario.ec/seguridad/operacion-militar-golpea-la-mineria-ilegal-51-campamentos-destruidos-en-menos-de-48-horas-12032026/" TargetMode="External"/><Relationship Id="rId248" Type="http://schemas.openxmlformats.org/officeDocument/2006/relationships/hyperlink" Target="https://www.orissapost.com/us-launches-probe-against-india-china-over-unfair-foreign-practices/" TargetMode="External"/><Relationship Id="rId249" Type="http://schemas.openxmlformats.org/officeDocument/2006/relationships/hyperlink" Target="https://www.devdiscourse.com/article/technology/3836330-us-japan-and-eu-forge-new-trade-path-in-critical-minerals" TargetMode="External"/><Relationship Id="rId250" Type="http://schemas.openxmlformats.org/officeDocument/2006/relationships/hyperlink" Target="https://www.japantimes.co.jp/business/2026/03/12/economy/japan-301-tariffs/" TargetMode="External"/><Relationship Id="rId251" Type="http://schemas.openxmlformats.org/officeDocument/2006/relationships/hyperlink" Target="https://wowo.com/trump-administration-kicks-off-new-process-to-try-to-replace-tariffs-struck-down-by-supreme-court/" TargetMode="External"/><Relationship Id="rId252" Type="http://schemas.openxmlformats.org/officeDocument/2006/relationships/hyperlink" Target="https://theconservativetreehouse.com/blog/2026/03/12/ustr-greer-announces-launch-of-sec-301-trade-investigations-into-16-economies-including-the-eu/?utm_source=rss&amp;utm_medium=rss&amp;utm_campaign=ustr-greer-announces-launch-of-sec-301-trade-investigations-into-16-economies-including-the-eu" TargetMode="External"/><Relationship Id="rId253" Type="http://schemas.openxmlformats.org/officeDocument/2006/relationships/hyperlink" Target="https://naturenews.africa/tunisia-launches-tender-for-battery-storage-to-boost-renewable-energy/" TargetMode="External"/><Relationship Id="rId254" Type="http://schemas.openxmlformats.org/officeDocument/2006/relationships/hyperlink" Target="https://stockhead.com.au/resources/canadas-copper-frontier-lures-bhp-and-a-wave-of-asx-explorers/" TargetMode="External"/><Relationship Id="rId255" Type="http://schemas.openxmlformats.org/officeDocument/2006/relationships/hyperlink" Target="https://www.mining.com/us-pours-1b-into-into-latin-america-critical-minerals/" TargetMode="External"/><Relationship Id="rId256" Type="http://schemas.openxmlformats.org/officeDocument/2006/relationships/hyperlink" Target="https://wyomingtruth.org/trump-administration-kicks-off-new-process-to-try-to-replace-tariffs-struck-down-by-supreme-court/" TargetMode="External"/><Relationship Id="rId257" Type="http://schemas.openxmlformats.org/officeDocument/2006/relationships/hyperlink" Target="https://www.agweek.com/news/policy/us-launches-unfair-trade-probes-to-rebuild-trumps-tariff-pressure" TargetMode="External"/><Relationship Id="rId258" Type="http://schemas.openxmlformats.org/officeDocument/2006/relationships/hyperlink" Target="https://www.openpr.com/news/4421772/asia-pacific-copper-wire-rod-market-to-reach-28-8-million-tons" TargetMode="External"/><Relationship Id="rId259" Type="http://schemas.openxmlformats.org/officeDocument/2006/relationships/hyperlink" Target="https://solarquarter.com/2026/03/12/chris-minns-launches-construction-of-the-blind-creek-solar-farm-and-battery-project-in-bungendore-marking-a-major-step-in-australias-clean-energy-transition/" TargetMode="External"/><Relationship Id="rId260" Type="http://schemas.openxmlformats.org/officeDocument/2006/relationships/hyperlink" Target="https://www.ad-hoc-news.de/boerse/news/ueberblick/labor-unrest-threatens-glencore-s-australian-copper-operations/68661303" TargetMode="External"/><Relationship Id="rId261" Type="http://schemas.openxmlformats.org/officeDocument/2006/relationships/hyperlink" Target="https://www.benzinga.com/news/politics/26/03/51204498/trump-launches-trade-probe-on-16-partners-including-china-india-eu" TargetMode="External"/><Relationship Id="rId262" Type="http://schemas.openxmlformats.org/officeDocument/2006/relationships/hyperlink" Target="https://www.trtworld.com/article/af4388a7e5a6" TargetMode="External"/><Relationship Id="rId263" Type="http://schemas.openxmlformats.org/officeDocument/2006/relationships/hyperlink" Target="https://www.capitalstreetfx.com/copper-trade-idea-march-11-2026-hg-futures-technical-analysis-trade-setup-fundamental-outlook/" TargetMode="External"/><Relationship Id="rId264" Type="http://schemas.openxmlformats.org/officeDocument/2006/relationships/hyperlink" Target="https://www.fxstreet.com/news/copper-scarcity-and-cta-buying-skew-td-securities-202603111340" TargetMode="External"/><Relationship Id="rId265" Type="http://schemas.openxmlformats.org/officeDocument/2006/relationships/hyperlink" Target="https://www.cnbc.com/2026/03/11/trump-trade-investigations-ieepa-tariffs.html" TargetMode="External"/><Relationship Id="rId266" Type="http://schemas.openxmlformats.org/officeDocument/2006/relationships/hyperlink" Target="https://investinglive.com/news/us-launches-section-301-tariff-probe-targeting-china-eu-mexico-japan-and-others-20260311/" TargetMode="External"/><Relationship Id="rId267" Type="http://schemas.openxmlformats.org/officeDocument/2006/relationships/hyperlink" Target="https://www.mirusfinancialpartners.com/blog/keeping-track-new-energy-economy" TargetMode="External"/><Relationship Id="rId268" Type="http://schemas.openxmlformats.org/officeDocument/2006/relationships/hyperlink" Target="https://skillings.net/coppers-13000-milestone-anatomy-of-a-structural-deficit-in-2026/" TargetMode="External"/><Relationship Id="rId269" Type="http://schemas.openxmlformats.org/officeDocument/2006/relationships/hyperlink" Target="https://bitcoinethereumnews.com/finance/scarcity-and-cta-buying-skew-td-securities/?utm_source=rss&amp;utm_medium=rss&amp;utm_campaign=scarcity-and-cta-buying-skew-td-securities" TargetMode="External"/><Relationship Id="rId270" Type="http://schemas.openxmlformats.org/officeDocument/2006/relationships/hyperlink" Target="https://www.mondaq.com/india/international-trade-investment/1755846/us-supreme-court-decision-against-trump-tariffs-what-lies-ahead" TargetMode="External"/><Relationship Id="rId271" Type="http://schemas.openxmlformats.org/officeDocument/2006/relationships/hyperlink" Target="https://www.mining.com/op-ed-how-geopolitics-are-rewiring-metals-markets/" TargetMode="External"/><Relationship Id="rId272" Type="http://schemas.openxmlformats.org/officeDocument/2006/relationships/hyperlink" Target="https://www.prnewswire.com/news-releases/asian-manufacturing-takes-off-in-february-while-north-america-contracts-gep-global-supply-chain-volatility-index-302710265.html" TargetMode="External"/><Relationship Id="rId273" Type="http://schemas.openxmlformats.org/officeDocument/2006/relationships/hyperlink" Target="https://www.northernminer.com/news/chile-mining-faces-policy-test-under-kast-government/1003888711/" TargetMode="External"/><Relationship Id="rId274" Type="http://schemas.openxmlformats.org/officeDocument/2006/relationships/hyperlink" Target="https://skillings.net/the-vicuna-district-why-lundin-mining-is-doubling-down-on-the-worlds-next-copper-giant/" TargetMode="External"/><Relationship Id="rId275" Type="http://schemas.openxmlformats.org/officeDocument/2006/relationships/hyperlink" Target="https://www.eqmagpro.com/state-unveils-comprehensive-renewable-energy-policy-with-strong-push-for-solar-and-electric-vehicles-eq/" TargetMode="External"/><Relationship Id="rId276" Type="http://schemas.openxmlformats.org/officeDocument/2006/relationships/hyperlink" Target="https://copperbeltkatangamining.com/zambia-seeks-global-investment-to-triple-copper-production-by-2031/?utm_source=rss&amp;utm_medium=rss&amp;utm_campaign=zambia-seeks-global-investment-to-triple-copper-production-by-2031" TargetMode="External"/><Relationship Id="rId277" Type="http://schemas.openxmlformats.org/officeDocument/2006/relationships/hyperlink" Target="https://www.vtmarkets.com/live-updates/commerzbanks-baur-says-chinas-strong-ore-imports-boost-copper-output-while-congo-supply-faces-risk/" TargetMode="External"/><Relationship Id="rId278" Type="http://schemas.openxmlformats.org/officeDocument/2006/relationships/hyperlink" Target="https://www.fxstreet.com/news/copper-china-demand-strong-congo-supply-at-risk-commerzbank-202603101311" TargetMode="External"/><Relationship Id="rId279" Type="http://schemas.openxmlformats.org/officeDocument/2006/relationships/hyperlink" Target="https://skillings.net/cbam-regulation-what-changed-and-impact-on-global-copper-2026/" TargetMode="External"/><Relationship Id="rId280" Type="http://schemas.openxmlformats.org/officeDocument/2006/relationships/hyperlink" Target="https://skillings.net/oyu-tolgoi-mine-update-revenue-share-demands-and-key-risks/" TargetMode="External"/><Relationship Id="rId281" Type="http://schemas.openxmlformats.org/officeDocument/2006/relationships/hyperlink" Target="https://www.eesi.org/topics/industry-manufacturing/description" TargetMode="External"/><Relationship Id="rId282" Type="http://schemas.openxmlformats.org/officeDocument/2006/relationships/hyperlink" Target="https://skillings.net/copper-price-forecast-2026-matters-why-the-looming-deficit-is-a-wake-up-call-for-investors/" TargetMode="External"/><Relationship Id="rId283" Type="http://schemas.openxmlformats.org/officeDocument/2006/relationships/hyperlink" Target="https://www.news.market.us/infrastructure-construction-market-news/" TargetMode="External"/><Relationship Id="rId284" Type="http://schemas.openxmlformats.org/officeDocument/2006/relationships/hyperlink" Target="https://evmagz.com/eu-approves-e200-million-spanish-aid-program-to-support-ev-supply-chain/" TargetMode="External"/><Relationship Id="rId285" Type="http://schemas.openxmlformats.org/officeDocument/2006/relationships/hyperlink" Target="https://energynews.biz/equator-renewables-asia-secures-39m-to-develop-solar-hydrogen-and-industrial-energy-projects-in-indonesia/?utm_source=rss&amp;utm_medium=rss&amp;utm_campaign=equator-renewables-asia-secures-39m-to-develop-solar-hydrogen-and-industrial-energy-projects-in-indonesia" TargetMode="External"/><Relationship Id="rId286" Type="http://schemas.openxmlformats.org/officeDocument/2006/relationships/hyperlink" Target="https://www.eqmagpro.com/indias-inter-regional-power-transmission-capacity-set-to-reach-143-gw-by-2027-eq/" TargetMode="External"/><Relationship Id="rId287" Type="http://schemas.openxmlformats.org/officeDocument/2006/relationships/hyperlink" Target="https://kalkinemedia.com/au/stocks/metal-and-mining/bhp-copper-shift-meets-china-iron-ore-tensions" TargetMode="External"/><Relationship Id="rId288" Type="http://schemas.openxmlformats.org/officeDocument/2006/relationships/hyperlink" Target="https://skillings.net/hard-news-chilean-copper-output-hits-five-month-low-despite-strike-resolutions-at-major-mines/" TargetMode="External"/><Relationship Id="rId289" Type="http://schemas.openxmlformats.org/officeDocument/2006/relationships/hyperlink" Target="https://www.energy-storage.news/origin-energys-650mwh-grid-forming-bess-begins-commissioning-in-australia/" TargetMode="External"/><Relationship Id="rId290" Type="http://schemas.openxmlformats.org/officeDocument/2006/relationships/hyperlink" Target="https://www.pv-tech.org/fortescue-begins-construction-on-western-australias-largest-solar-pv-power-plant/" TargetMode="External"/><Relationship Id="rId291" Type="http://schemas.openxmlformats.org/officeDocument/2006/relationships/hyperlink" Target="https://www.wirecable.in/kec-international-executes-765-kv/" TargetMode="External"/><Relationship Id="rId292" Type="http://schemas.openxmlformats.org/officeDocument/2006/relationships/hyperlink" Target="https://www.independent.co.ug/charting-a-course-for-chinas-growth-with-new-quality-productive-forces/" TargetMode="External"/><Relationship Id="rId293" Type="http://schemas.openxmlformats.org/officeDocument/2006/relationships/hyperlink" Target="https://reneweconomy.com.au/fortescue-forges-ahead-on-pilbara-real-zero-plan-with-construction-of-states-biggest-solar-farm/?utm_source=rss&amp;utm_medium=rss&amp;utm_campaign=fortescue-forges-ahead-on-pilbara-real-zero-plan-with-construction-of-states-biggest-solar-farm" TargetMode="External"/><Relationship Id="rId294" Type="http://schemas.openxmlformats.org/officeDocument/2006/relationships/hyperlink" Target="https://www.eqmagpro.com/indias-power-demand-continues-to-hit-new-highs-amid-rising-energy-consumption-eq/" TargetMode="External"/><Relationship Id="rId295" Type="http://schemas.openxmlformats.org/officeDocument/2006/relationships/hyperlink" Target="https://jamestown.org/spring-festival-gala-centers-high-tech-again/" TargetMode="External"/><Relationship Id="rId296" Type="http://schemas.openxmlformats.org/officeDocument/2006/relationships/hyperlink" Target="https://www.finedayradio.com/news/tv-delmarva-channel-33/european-companies-scramble-for-tariff-refunds-after-supreme-court-decision/" TargetMode="External"/><Relationship Id="rId297" Type="http://schemas.openxmlformats.org/officeDocument/2006/relationships/hyperlink" Target="https://www.edaily.co.kr/News/Read?newsId=04798646645380696&amp;mediaCodeNo=257&amp;OutLnkChk=Y" TargetMode="External"/><Relationship Id="rId298" Type="http://schemas.openxmlformats.org/officeDocument/2006/relationships/hyperlink" Target="https://www.freepressjournal.in/mumbai/maharashtra-budget-2026-from-sewri-worli-connector-by-sept-2026-to-4th-port-at-vadhvan-devendra-fadnavis-announces-key-infra-announcement-for-mumbai" TargetMode="External"/><Relationship Id="rId299" Type="http://schemas.openxmlformats.org/officeDocument/2006/relationships/hyperlink" Target="https://www.beijingbulletin.com/news/278906183/china-details-2026-policy-mix-to-bolster-growth-and-innovation-share-opportunities-with-world" TargetMode="External"/><Relationship Id="rId300" Type="http://schemas.openxmlformats.org/officeDocument/2006/relationships/hyperlink" Target="https://economictimes.indiatimes.com/news/international/world-news/china-to-boost-spending-to-meet-growth-target/articleshow/129171948.cms" TargetMode="External"/><Relationship Id="rId301" Type="http://schemas.openxmlformats.org/officeDocument/2006/relationships/hyperlink" Target="https://insideclimatenews.org/news/06032026/illinois-comed-ev-rebate-funding/" TargetMode="External"/><Relationship Id="rId302" Type="http://schemas.openxmlformats.org/officeDocument/2006/relationships/hyperlink" Target="https://www.benzinga.com/markets/macro-economic-events/26/03/51059106/scott-bessent-says-tariffs-will-rise-to-15-this-week-signals-strong-belief-on-reset" TargetMode="External"/><Relationship Id="rId303" Type="http://schemas.openxmlformats.org/officeDocument/2006/relationships/hyperlink" Target="https://www.independent.co.uk/news/mexico-donald-trump-mexico-city-marcelo-ebrard-canada-b2932995.html" TargetMode="External"/><Relationship Id="rId304" Type="http://schemas.openxmlformats.org/officeDocument/2006/relationships/hyperlink" Target="https://europeanconservative.com/articles/news-corner/brussels-made-in-europe-plan-china-beijing-backlash-protectionism/" TargetMode="External"/><Relationship Id="rId305" Type="http://schemas.openxmlformats.org/officeDocument/2006/relationships/hyperlink" Target="https://www.ndtv.com/world-news/china-begins-its-biggest-political-two-sessions-meetings-what-it-is-11170565#publisher=newsstand" TargetMode="External"/><Relationship Id="rId306" Type="http://schemas.openxmlformats.org/officeDocument/2006/relationships/hyperlink" Target="https://skillings.net/2026-copper-crunch-boardroom-acquisitions-vs-pitfall-algorithms/" TargetMode="External"/><Relationship Id="rId307" Type="http://schemas.openxmlformats.org/officeDocument/2006/relationships/hyperlink" Target="https://microgridmedia.com/worlds-clean-energy-push-faces-hidden-hurdle/" TargetMode="External"/><Relationship Id="rId308" Type="http://schemas.openxmlformats.org/officeDocument/2006/relationships/hyperlink" Target="https://skillings.net/copper-hits-13228-london-surge-fueled-by-us-china-tariff-optimism/" TargetMode="External"/><Relationship Id="rId309" Type="http://schemas.openxmlformats.org/officeDocument/2006/relationships/hyperlink" Target="https://www.bizpacreview.com/2026/03/04/when-free-markets-arent-really-free-1625314/" TargetMode="External"/><Relationship Id="rId310" Type="http://schemas.openxmlformats.org/officeDocument/2006/relationships/hyperlink" Target="https://www.supplychainbrain.com/articles/43593-bessent-says-tariffs-will-rise-to-15-this-week" TargetMode="External"/><Relationship Id="rId311" Type="http://schemas.openxmlformats.org/officeDocument/2006/relationships/hyperlink" Target="https://www.tradersagency.com/copper-stocks-300k-investment-shortage/" TargetMode="External"/><Relationship Id="rId312" Type="http://schemas.openxmlformats.org/officeDocument/2006/relationships/hyperlink" Target="https://blog.se.com/energy-management-energy-efficiency/2026/03/04/the-electrical-room-is-becoming-an-energy-hub-a-reality-shaped-in-europe/?utm_source=rss&amp;utm_medium=feed&amp;utm_campaign=rss_campaign" TargetMode="External"/><Relationship Id="rId313" Type="http://schemas.openxmlformats.org/officeDocument/2006/relationships/hyperlink" Target="https://www.edp24.co.uk/news/25906654.uk-power-networks-complete-major-2-5m-project-lowestoft/?ref=rss" TargetMode="External"/><Relationship Id="rId314" Type="http://schemas.openxmlformats.org/officeDocument/2006/relationships/hyperlink" Target="https://www.asiapacific.ca/publication/us-launches-trade-bloc-stockpile-counter-chinas-grip" TargetMode="External"/><Relationship Id="rId315" Type="http://schemas.openxmlformats.org/officeDocument/2006/relationships/hyperlink" Target="https://investinglive.com/commodities/td-cowen-sees-the-best-macro-backdrop-for-metals-in-years-20260122/" TargetMode="External"/><Relationship Id="rId316" Type="http://schemas.openxmlformats.org/officeDocument/2006/relationships/hyperlink" Target="https://thehilltoponline.com/2026/02/17/u-s-launches-critical-minerals-coalition-at-54-nation-summit/" TargetMode="External"/><Relationship Id="rId317" Type="http://schemas.openxmlformats.org/officeDocument/2006/relationships/hyperlink" Target="https://www.df.cl/regiones/antofagasta/empresas/escondida-hace-llamado-al-gobierno-para-que-intervenga-por-huelga-de" TargetMode="External"/><Relationship Id="rId318" Type="http://schemas.openxmlformats.org/officeDocument/2006/relationships/hyperlink" Target="https://skillings.net/2026-critical-minerals-ministerial-inside-the-54-nation-forge-alliance-to-break-the-china-chokehold/" TargetMode="External"/><Relationship Id="rId319" Type="http://schemas.openxmlformats.org/officeDocument/2006/relationships/hyperlink" Target="https://www.devdiscourse.com/article/law-order/3782081-machinery-contractor-ends-labor-dispute-at-chiles-copper-mines" TargetMode="External"/><Relationship Id="rId320" Type="http://schemas.openxmlformats.org/officeDocument/2006/relationships/hyperlink" Target="https://diggers.news/business/2026/01/28/zambia-misses-1m-tonne-copper-production-target-for-2025/" TargetMode="External"/><Relationship Id="rId321" Type="http://schemas.openxmlformats.org/officeDocument/2006/relationships/hyperlink" Target="https://www.jdsupra.com/legalnews/u-s-signs-trade-deals-with-taiwan-and-3446987/" TargetMode="External"/><Relationship Id="rId322" Type="http://schemas.openxmlformats.org/officeDocument/2006/relationships/hyperlink" Target="https://skillings.net/chinas-critical-minerals-export-controls-what-happens-next-and-who-gets-squeezed-in-2026/" TargetMode="External"/><Relationship Id="rId323" Type="http://schemas.openxmlformats.org/officeDocument/2006/relationships/hyperlink" Target="https://bitcoinworld.co.in/china-us-tariffs-trade-relations/" TargetMode="External"/><Relationship Id="rId324" Type="http://schemas.openxmlformats.org/officeDocument/2006/relationships/hyperlink" Target="https://www.businesstoday.in/markets/stocks/story/why-auto-parts-steel-copper-aluminium-stocks-may-not-react-to-trump-tariff-verdict-517461-2026-02-23?utm_source=rssfeed" TargetMode="External"/><Relationship Id="rId325" Type="http://schemas.openxmlformats.org/officeDocument/2006/relationships/hyperlink" Target="https://www.theglobeandmail.com/investing/markets/markets-news/Business%20Wire/37348935/capstone-copper-resumes-operations-at-mantoverde/" TargetMode="External"/><Relationship Id="rId326" Type="http://schemas.openxmlformats.org/officeDocument/2006/relationships/hyperlink" Target="https://www.df.cl/empresas/mineria/capstone-copper-reanuda-operacion-de-mantoverde-pese-a-huelga-y-dice-que" TargetMode="External"/><Relationship Id="rId327" Type="http://schemas.openxmlformats.org/officeDocument/2006/relationships/hyperlink" Target="https://www.northernminer.com/news/capstone-restarts-a-limited-mantoverde-as-strike-lingers/1003887210/" TargetMode="External"/><Relationship Id="rId328" Type="http://schemas.openxmlformats.org/officeDocument/2006/relationships/hyperlink" Target="https://www.lusakatimes.com/2026/02/04/mopani-halts-underground-mining-at-kitwe-and-mufulira/" TargetMode="External"/><Relationship Id="rId329" Type="http://schemas.openxmlformats.org/officeDocument/2006/relationships/hyperlink" Target="https://www.fool.com.au/2026/02/06/capstone-copper-shares-in-a-slump-despite-good-news-out-of-chile/" TargetMode="External"/><Relationship Id="rId330" Type="http://schemas.openxmlformats.org/officeDocument/2006/relationships/hyperlink" Target="https://skillings.net/water-scarcity-in-the-atacama-the-real-threat-to-2026-production/" TargetMode="External"/><Relationship Id="rId331" Type="http://schemas.openxmlformats.org/officeDocument/2006/relationships/hyperlink" Target="https://www.fxstreet.com/news/copper-tariffs-and-deficits-keep-prices-bid-td-securities-202602261644" TargetMode="External"/><Relationship Id="rId332" Type="http://schemas.openxmlformats.org/officeDocument/2006/relationships/hyperlink" Target="https://www.brecorder.com/news/40408192/lme-copper-set-for-third-weekly-decline-on-growing-inventories-low-liquidity" TargetMode="External"/><Relationship Id="rId333" Type="http://schemas.openxmlformats.org/officeDocument/2006/relationships/hyperlink" Target="https://www.moneyweb.co.za/mineweb/copper-heads-for-third-weekly-decline-as-inventories-stack-up/" TargetMode="External"/><Relationship Id="rId334" Type="http://schemas.openxmlformats.org/officeDocument/2006/relationships/hyperlink" Target="https://cceonlinenews.com/construction/projects/mega-construction-projects-in-the-united-states-2026/" TargetMode="External"/><Relationship Id="rId335" Type="http://schemas.openxmlformats.org/officeDocument/2006/relationships/hyperlink" Target="https://thearabianpost.com/copper-slides-towards-third-weekly-fall/" TargetMode="External"/><Relationship Id="rId336" Type="http://schemas.openxmlformats.org/officeDocument/2006/relationships/hyperlink" Target="https://www.dws.com/en-sg/insights/cio-view/charts-of-the-week/2026/copper-between-shortage-and-stockpiling/" TargetMode="External"/><Relationship Id="rId337" Type="http://schemas.openxmlformats.org/officeDocument/2006/relationships/hyperlink" Target="https://www.tickmill.com/blog/china-manufacturing-jump-underpins-copper" TargetMode="External"/><Relationship Id="rId338" Type="http://schemas.openxmlformats.org/officeDocument/2006/relationships/hyperlink" Target="https://cceonlinenews.com/investment-finance/top-construction-companies-in-the-usa/" TargetMode="External"/><Relationship Id="rId339" Type="http://schemas.openxmlformats.org/officeDocument/2006/relationships/hyperlink" Target="https://skillings.net/the-14-billion-pivot-deconstructing-glencores-massive-asset-disposal-to-fund-a-copper-first-future/" TargetMode="External"/><Relationship Id="rId340" Type="http://schemas.openxmlformats.org/officeDocument/2006/relationships/hyperlink" Target="https://skillings.net/rio-tinto-copper-strategy-what-it-is-why-it-matters-2026-outlook/" TargetMode="External"/><Relationship Id="rId341" Type="http://schemas.openxmlformats.org/officeDocument/2006/relationships/hyperlink" Target="https://mining.com.au/doctor-is-in-copper-making-a-comeback/" TargetMode="External"/><Relationship Id="rId342" Type="http://schemas.openxmlformats.org/officeDocument/2006/relationships/hyperlink" Target="https://www.openpr.com/news/4400943/united-states-copper-market-to-witness-strong-growth-driven" TargetMode="External"/><Relationship Id="rId343" Type="http://schemas.openxmlformats.org/officeDocument/2006/relationships/hyperlink" Target="https://bitcoinworld.co.in/copper-prices-chinese-demand-ing/" TargetMode="External"/><Relationship Id="rId344" Type="http://schemas.openxmlformats.org/officeDocument/2006/relationships/hyperlink" Target="https://chemindigest.com/romulo-mucho-global-mining-must-double-copper-output/" TargetMode="External"/><Relationship Id="rId345" Type="http://schemas.openxmlformats.org/officeDocument/2006/relationships/hyperlink" Target="https://skillings.net/mmm-outlook-2026-navigating-volatility-in-the-energy-transition/" TargetMode="External"/><Relationship Id="rId346" Type="http://schemas.openxmlformats.org/officeDocument/2006/relationships/hyperlink" Target="https://smallcaps.com.au/article/where-are-the-new-copper-discoveries-deficit-remains-small-caps-to-benefit" TargetMode="External"/><Relationship Id="rId347" Type="http://schemas.openxmlformats.org/officeDocument/2006/relationships/hyperlink" Target="https://mining.com.au/coppers-comeback-confidence-capital-and-climbing-consumption/" TargetMode="External"/><Relationship Id="rId348" Type="http://schemas.openxmlformats.org/officeDocument/2006/relationships/hyperlink" Target="https://kalkinemedia.com/au/stocks/metal-and-mining/coppers-revival-is-reshaping-mining-confidence-across-australia" TargetMode="External"/><Relationship Id="rId349" Type="http://schemas.openxmlformats.org/officeDocument/2006/relationships/hyperlink" Target="https://fmdrc-zambia.com/perus-minerals-to-play-key-role-in-global-electrification-push-over-next-decade/?utm_source=rss&amp;utm_medium=rss&amp;utm_campaign=perus-minerals-to-play-key-role-in-global-electrification-push-over-next-decade" TargetMode="External"/><Relationship Id="rId350" Type="http://schemas.openxmlformats.org/officeDocument/2006/relationships/hyperlink" Target="https://www.openpr.com/news/4408354/overhead-transmission-lines-the-10-35-billion-backbone" TargetMode="External"/><Relationship Id="rId351" Type="http://schemas.openxmlformats.org/officeDocument/2006/relationships/hyperlink" Target="https://arynews.tv/copper-price-today-in-pakistan-1-kg-tamba-rate-march-2-2026" TargetMode="External"/><Relationship Id="rId352" Type="http://schemas.openxmlformats.org/officeDocument/2006/relationships/hyperlink" Target="https://carboncredits.com/copper-prices-surge-above-13000-best-copper-stocks-to-watch-in-2026/" TargetMode="External"/><Relationship Id="rId353" Type="http://schemas.openxmlformats.org/officeDocument/2006/relationships/hyperlink" Target="https://whtc.com/2026/03/03/explainer-what-chinas-next-five-year-plan-may-hold-in-store-for-commodity-markets/" TargetMode="External"/><Relationship Id="rId354" Type="http://schemas.openxmlformats.org/officeDocument/2006/relationships/hyperlink" Target="https://www.kbc.co.ke/what-to-watch-at-chinas-two-sessions-as-new-five-year-plan-beg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