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2026-04-06 22:20 UTC [VZKM]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 regime_state: loosening - beliefs_count: 3 - top_risk_flag: driver_ambiguity_cross_domain - generated_at: 2026-04-06 22:20 UTC - sentiment_word: Bullish - late_breaking_alerts_count: 0 - kill_switch_markets_count: 0</w:t>
      </w:r>
      <w:r/>
    </w:p>
    <w:p>
      <w:r/>
      <w:r>
        <w:t>Signal Table | market | belief_id | claim | prob | dir | vel | horizon | kill_switch | fragility | |---|---:|---|---:|---:|---:|---:|---:|---:| | coffee | B-coffee-001 | Near-term coffee futures pricing skew remains upward due to supply-side risk premia (origin supply + logistics) dominating the last 24h evidence mix. | 62% | up | accelerating | 6h | false | 52 | | coffee | B-coffee-002 | Weather/climate-linked disruption narrative remains supportive of higher coffee risk premium into the next 24h window. | 58% | up | stable | 24h | false | 52 | | coffee | B-coffee-003 | Volatility risk remains elevated because a portion of the admitted evidence is cross-commodity/ag-input and macro-logistics in nature rather than single-origin coffee fundamentals. | 64% | mixed | stable | 24h | false | 52 |</w:t>
      </w:r>
      <w:r/>
    </w:p>
    <w:p>
      <w:r/>
      <w:r>
        <w:t>Data Dump (Machine Use)</w:t>
      </w:r>
      <w:r/>
    </w:p>
    <w:p>
      <w:r/>
      <w:r>
        <w:rPr>
          <w:rFonts w:ascii="Courier" w:hAnsi="Courier"/>
        </w:rPr>
        <w:t>{</w:t>
        <w:br/>
        <w:t xml:space="preserve"> "workflow_6B_CIS_output": {</w:t>
        <w:br/>
        <w:t xml:space="preserve"> "snapshot_id": "6B-2026-04-06-coffee-KC-0001",</w:t>
        <w:br/>
        <w:t xml:space="preserve"> "timestamp_utc": "2026-04-06T22:20:00Z",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66,</w:t>
        <w:br/>
        <w:t xml:space="preserve"> "headline_fragility_score_0_100": 52,</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"B-coffee-001",</w:t>
        <w:br/>
        <w:t xml:space="preserve"> "market": "coffee",</w:t>
        <w:br/>
        <w:t xml:space="preserve"> "claim": "Near-term coffee futures pricing skew remains upward due to supply-side risk premia (origin supply + logistics) dominating the last 24h evidence mix.",</w:t>
        <w:br/>
        <w:t xml:space="preserve"> "probability_pct": 62,</w:t>
        <w:br/>
        <w:t xml:space="preserve"> "direction": "up",</w:t>
        <w:br/>
        <w:t xml:space="preserve"> "velocity": "accelerating",</w:t>
        <w:br/>
        <w:t xml:space="preserve"> "horizon": "6h",</w:t>
        <w:br/>
        <w:t xml:space="preserve"> "drivers": [</w:t>
        <w:br/>
        <w:t xml:space="preserve"> "origin_supply",</w:t>
        <w:br/>
        <w:t xml:space="preserve"> "shipping_freight",</w:t>
        <w:br/>
        <w:t xml:space="preserve"> "labour_costs"</w:t>
        <w:br/>
        <w:t xml:space="preserve"> ],</w:t>
        <w:br/>
        <w:t xml:space="preserve"> "contradicted_by": [</w:t>
        <w:br/>
        <w:t xml:space="preserve"> "Limited direct, coffee-specific counter-evidence in admitted set; main risk is macro spillover/driver ambiguity rather than explicit opposing signals."</w:t>
        <w:br/>
        <w:t xml:space="preserve"> ],</w:t>
        <w:br/>
        <w:t xml:space="preserve"> "directional_confidence_score_0_100": 68,</w:t>
        <w:br/>
        <w:t xml:space="preserve"> "authority_confirmation_score_0_100": 62,</w:t>
        <w:br/>
        <w:t xml:space="preserve"> "authority_confirmation_band": "medium"</w:t>
        <w:br/>
        <w:t xml:space="preserve"> },</w:t>
        <w:br/>
        <w:t xml:space="preserve"> {</w:t>
        <w:br/>
        <w:t xml:space="preserve"> "belief_id": "B-coffee-002",</w:t>
        <w:br/>
        <w:t xml:space="preserve"> "market": "coffee",</w:t>
        <w:br/>
        <w:t xml:space="preserve"> "claim": "Weather/climate-linked disruption narrative remains supportive of higher coffee risk premium into the next 24h window.",</w:t>
        <w:br/>
        <w:t xml:space="preserve"> "probability_pct": 58,</w:t>
        <w:br/>
        <w:t xml:space="preserve"> "direction": "up",</w:t>
        <w:br/>
        <w:t xml:space="preserve"> "velocity": "stable",</w:t>
        <w:br/>
        <w:t xml:space="preserve"> "horizon": "24h",</w:t>
        <w:br/>
        <w:t xml:space="preserve"> "drivers": [</w:t>
        <w:br/>
        <w:t xml:space="preserve"> "weather_disruptions",</w:t>
        <w:br/>
        <w:t xml:space="preserve"> "crop_conditions_disease"</w:t>
        <w:br/>
        <w:t xml:space="preserve"> ],</w:t>
        <w:br/>
        <w:t xml:space="preserve"> "contradicted_by": [</w:t>
        <w:br/>
        <w:t xml:space="preserve"> "Potential for rapid narrative reversal if fresh evidence emerges indicating improving crop conditions or easing logistics constraints."</w:t>
        <w:br/>
        <w:t xml:space="preserve"> ],</w:t>
        <w:br/>
        <w:t xml:space="preserve"> "directional_confidence_score_0_100": 62,</w:t>
        <w:br/>
        <w:t xml:space="preserve"> "authority_confirmation_score_0_100": 66,</w:t>
        <w:br/>
        <w:t xml:space="preserve"> "authority_confirmation_band": "medium"</w:t>
        <w:br/>
        <w:t xml:space="preserve"> },</w:t>
        <w:br/>
        <w:t xml:space="preserve"> {</w:t>
        <w:br/>
        <w:t xml:space="preserve"> "belief_id": "B-coffee-003",</w:t>
        <w:br/>
        <w:t xml:space="preserve"> "market": "coffee",</w:t>
        <w:br/>
        <w:t xml:space="preserve"> "claim": "Volatility risk remains elevated because a portion of the admitted evidence is cross-commodity/ag-input and macro-logistics in nature rather than single-origin coffee fundamentals.",</w:t>
        <w:br/>
        <w:t xml:space="preserve"> "probability_pct": 64,</w:t>
        <w:br/>
        <w:t xml:space="preserve"> "direction": "mixed",</w:t>
        <w:br/>
        <w:t xml:space="preserve"> "velocity": "stable",</w:t>
        <w:br/>
        <w:t xml:space="preserve"> "horizon": "24h",</w:t>
        <w:br/>
        <w:t xml:space="preserve"> "drivers": [</w:t>
        <w:br/>
        <w:t xml:space="preserve"> "origin_supply",</w:t>
        <w:br/>
        <w:t xml:space="preserve"> "shipping_freight",</w:t>
        <w:br/>
        <w:t xml:space="preserve"> "macro_spillover"</w:t>
        <w:br/>
        <w:t xml:space="preserve"> ],</w:t>
        <w:br/>
        <w:t xml:space="preserve"> "contradicted_by": [],</w:t>
        <w:br/>
        <w:t xml:space="preserve"> "directional_confidence_score_0_100": 60,</w:t>
        <w:br/>
        <w:t xml:space="preserve"> "authority_confirmation_score_0_100": 55,</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72,</w:t>
        <w:br/>
        <w:t xml:space="preserve"> "conviction_score_0_100": 66,</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52,</w:t>
        <w:br/>
        <w:t xml:space="preserve"> "supporting_belief_ids": [</w:t>
        <w:br/>
        <w:t xml:space="preserve"> "B-coffee-001",</w:t>
        <w:br/>
        <w:t xml:space="preserve"> "B-coffee-002",</w:t>
        <w:br/>
        <w:t xml:space="preserve"> "B-coffee-003"</w:t>
        <w:br/>
        <w:t xml:space="preserve"> ],</w:t>
        <w:br/>
        <w:t xml:space="preserve"> "source_tier_counts": {</w:t>
        <w:br/>
        <w:t xml:space="preserve"> "A": 65,</w:t>
        <w:br/>
        <w:t xml:space="preserve"> "B": 8,</w:t>
        <w:br/>
        <w:t xml:space="preserve"> "C": 0,</w:t>
        <w:br/>
        <w:t xml:space="preserve"> "D": 140,</w:t>
        <w:br/>
        <w:t xml:space="preserve"> "U": 0</w:t>
        <w:br/>
        <w:t xml:space="preserve"> },</w:t>
        <w:br/>
        <w:t xml:space="preserve"> "freshness_mix": {</w:t>
        <w:br/>
        <w:t xml:space="preserve"> "fresh_0_24h_est": 34,</w:t>
        <w:br/>
        <w:t xml:space="preserve"> "mid_24_72h_est": 18,</w:t>
        <w:br/>
        <w:t xml:space="preserve"> "stale_gt_72h_est": 6,</w:t>
        <w:br/>
        <w:t xml:space="preserve"> "notes": "Counts are conservative estimates derived from admitted trend bundles and their recency proxies; full per-record physics not provided to 6B."</w:t>
        <w:br/>
        <w:t xml:space="preserve"> }</w:t>
        <w:br/>
        <w:t xml:space="preserve"> }</w:t>
        <w:br/>
        <w:t xml:space="preserve"> ],</w:t>
        <w:br/>
        <w:t xml:space="preserve"> "risk_flags": [</w:t>
        <w:br/>
        <w:t xml:space="preserve"> {</w:t>
        <w:br/>
        <w:t xml:space="preserve"> "flag_id": "RF-coffee-ambiguous-driver-link",</w:t>
        <w:br/>
        <w:t xml:space="preserve"> "market": "coffee",</w:t>
        <w:br/>
        <w:t xml:space="preserve"> "severity": "medium",</w:t>
        <w:br/>
        <w:t xml:space="preserve"> "label": "driver_ambiguity_cross_domain",</w:t>
        <w:br/>
        <w:t xml:space="preserve"> "details": "A meaningful share of admitted signals are ag-input / macro-logistics narratives that can transmit to coffee pricing but are not uniquely coffee-specific."</w:t>
        <w:br/>
        <w:t xml:space="preserve"> },</w:t>
        <w:br/>
        <w:t xml:space="preserve"> {</w:t>
        <w:br/>
        <w:t xml:space="preserve"> "flag_id": "RF-coffee-low-counterevidence-visibility",</w:t>
        <w:br/>
        <w:t xml:space="preserve"> "market": "coffee",</w:t>
        <w:br/>
        <w:t xml:space="preserve"> "severity": "low",</w:t>
        <w:br/>
        <w:t xml:space="preserve"> "label": "low_observed_counterevidence",</w:t>
        <w:br/>
        <w:t xml:space="preserve"> "details": "No explicit contradictory records were provided in admitted sets; reversal risk is therefore driven more by potential late-breaking updates than known opposing evidence."</w:t>
        <w:br/>
        <w:t xml:space="preserve"> },</w:t>
        <w:br/>
        <w:t xml:space="preserve"> {</w:t>
        <w:br/>
        <w:t xml:space="preserve"> "flag_id": "RF-coffee-low_authority_share_overhang",</w:t>
        <w:br/>
        <w:t xml:space="preserve"> "market": "coffee",</w:t>
        <w:br/>
        <w:t xml:space="preserve"> "severity": "medium",</w:t>
        <w:br/>
        <w:t xml:space="preserve"> "label": "low_authority_share_overhang",</w:t>
        <w:br/>
        <w:t xml:space="preserve"> "details": "Directional mass is broad and fresh, but the corpus contains a large Tier-D share; authority confirmation exists yet does not dominate."</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"Maintain bullish watch bias while fresh supply/logistics risk signals continue to outnumber easing/relief signals over the next 6h."</w:t>
        <w:br/>
        <w:t xml:space="preserve"> },</w:t>
        <w:br/>
        <w:t xml:space="preserve"> {</w:t>
        <w:br/>
        <w:t xml:space="preserve"> "market": "coffee",</w:t>
        <w:br/>
        <w:t xml:space="preserve"> "confidence": "high",</w:t>
        <w:br/>
        <w:t xml:space="preserve"> "action": "volatility_watch",</w:t>
        <w:br/>
        <w:t xml:space="preserve"> "trigger_condition": "Escalate volatility watch if contradiction ratio rises materially or if a new high-authority crop-condition improvement update appears within 2h."</w:t>
        <w:br/>
        <w:t xml:space="preserve"> },</w:t>
        <w:br/>
        <w:t xml:space="preserve"> {</w:t>
        <w:br/>
        <w:t xml:space="preserve"> "market": "coffee",</w:t>
        <w:br/>
        <w:t xml:space="preserve"> "confidence": "medium",</w:t>
        <w:br/>
        <w:t xml:space="preserve"> "action": "reversal_watch",</w:t>
        <w:br/>
        <w:t xml:space="preserve"> "trigger_condition": "Activate reversal watch if 2+ independent opposing signals appear within a 2h window (late-breaking invalidation sentinel)."</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"2026-04-05T22:00:00Z",</w:t>
        <w:br/>
        <w:t xml:space="preserve"> "bucket_end_utc": "2026-04-05T23:00:00Z",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w:t>
        <w:br/>
        <w:t xml:space="preserve"> "fresh_evidence_count": 2,</w:t>
        <w:br/>
        <w:t xml:space="preserve"> "stale_evidence_count": 1,</w:t>
        <w:br/>
        <w:t xml:space="preserve"> "conviction_score_0_100": 44,</w:t>
        <w:br/>
        <w:t xml:space="preserve"> "fragility_score_0_100": 60,</w:t>
        <w:br/>
        <w:t xml:space="preserve"> "dominant_state": "neutral_mixed"</w:t>
        <w:br/>
        <w:t xml:space="preserve"> },</w:t>
        <w:br/>
        <w:t xml:space="preserve"> {</w:t>
        <w:br/>
        <w:t xml:space="preserve"> "bucket_start_utc": "2026-04-05T23:00:00Z",</w:t>
        <w:br/>
        <w:t xml:space="preserve"> "bucket_end_utc": "2026-04-06T00:00:00Z",</w:t>
        <w:br/>
        <w:t xml:space="preserve"> "directional_score_signed": 19,</w:t>
        <w:br/>
        <w:t xml:space="preserve"> "bullish_pressure_score": 35,</w:t>
        <w:br/>
        <w:t xml:space="preserve"> "bearish_pressure_score": 16,</w:t>
        <w:br/>
        <w:t xml:space="preserve"> "net_sentiment_score": 19,</w:t>
        <w:br/>
        <w:t xml:space="preserve"> "velocity_score": 1,</w:t>
        <w:br/>
        <w:t xml:space="preserve"> "acceleration_score": 1,</w:t>
        <w:br/>
        <w:t xml:space="preserve"> "contradiction_ratio": 0.1,</w:t>
        <w:br/>
        <w:t xml:space="preserve"> "fresh_evidence_count": 2,</w:t>
        <w:br/>
        <w:t xml:space="preserve"> "stale_evidence_count": 1,</w:t>
        <w:br/>
        <w:t xml:space="preserve"> "conviction_score_0_100": 45,</w:t>
        <w:br/>
        <w:t xml:space="preserve"> "fragility_score_0_100": 59,</w:t>
        <w:br/>
        <w:t xml:space="preserve"> "dominant_state": "neutral_mixed"</w:t>
        <w:br/>
        <w:t xml:space="preserve"> },</w:t>
        <w:br/>
        <w:t xml:space="preserve"> {</w:t>
        <w:br/>
        <w:t xml:space="preserve"> "bucket_start_utc": "2026-04-06T00:00:00Z",</w:t>
        <w:br/>
        <w:t xml:space="preserve"> "bucket_end_utc": "2026-04-06T01:00:00Z",</w:t>
        <w:br/>
        <w:t xml:space="preserve"> "directional_score_signed": 21,</w:t>
        <w:br/>
        <w:t xml:space="preserve"> "bullish_pressure_score": 37,</w:t>
        <w:br/>
        <w:t xml:space="preserve"> "bearish_pressure_score": 16,</w:t>
        <w:br/>
        <w:t xml:space="preserve"> "net_sentiment_score": 21,</w:t>
        <w:br/>
        <w:t xml:space="preserve"> "velocity_score": 2,</w:t>
        <w:br/>
        <w:t xml:space="preserve"> "acceleration_score": 1,</w:t>
        <w:br/>
        <w:t xml:space="preserve"> "contradiction_ratio": 0.09,</w:t>
        <w:br/>
        <w:t xml:space="preserve"> "fresh_evidence_count": 3,</w:t>
        <w:br/>
        <w:t xml:space="preserve"> "stale_evidence_count": 1,</w:t>
        <w:br/>
        <w:t xml:space="preserve"> "conviction_score_0_100": 47,</w:t>
        <w:br/>
        <w:t xml:space="preserve"> "fragility_score_0_100": 58,</w:t>
        <w:br/>
        <w:t xml:space="preserve"> "dominant_state": "bullish"</w:t>
        <w:br/>
        <w:t xml:space="preserve"> },</w:t>
        <w:br/>
        <w:t xml:space="preserve"> {</w:t>
        <w:br/>
        <w:t xml:space="preserve"> "bucket_start_utc": "2026-04-06T01:00:00Z",</w:t>
        <w:br/>
        <w:t xml:space="preserve"> "bucket_end_utc": "2026-04-06T02:00:00Z",</w:t>
        <w:br/>
        <w:t xml:space="preserve"> "directional_score_signed": 22,</w:t>
        <w:br/>
        <w:t xml:space="preserve"> "bullish_pressure_score": 38,</w:t>
        <w:br/>
        <w:t xml:space="preserve"> "bearish_pressure_score": 16,</w:t>
        <w:br/>
        <w:t xml:space="preserve"> "net_sentiment_score": 22,</w:t>
        <w:br/>
        <w:t xml:space="preserve"> "velocity_score": 1,</w:t>
        <w:br/>
        <w:t xml:space="preserve"> "acceleration_score": -1,</w:t>
        <w:br/>
        <w:t xml:space="preserve"> "contradiction_ratio": 0.09,</w:t>
        <w:br/>
        <w:t xml:space="preserve"> "fresh_evidence_count": 3,</w:t>
        <w:br/>
        <w:t xml:space="preserve"> "stale_evidence_count": 1,</w:t>
        <w:br/>
        <w:t xml:space="preserve"> "conviction_score_0_100": 48,</w:t>
        <w:br/>
        <w:t xml:space="preserve"> "fragility_score_0_100": 57,</w:t>
        <w:br/>
        <w:t xml:space="preserve"> "dominant_state": "bullish"</w:t>
        <w:br/>
        <w:t xml:space="preserve"> },</w:t>
        <w:br/>
        <w:t xml:space="preserve"> {</w:t>
        <w:br/>
        <w:t xml:space="preserve"> "bucket_start_utc": "2026-04-06T02:00:00Z",</w:t>
        <w:br/>
        <w:t xml:space="preserve"> "bucket_end_utc": "2026-04-06T03:00:00Z",</w:t>
        <w:br/>
        <w:t xml:space="preserve"> "directional_score_signed": 23,</w:t>
        <w:br/>
        <w:t xml:space="preserve"> "bullish_pressure_score": 39,</w:t>
        <w:br/>
        <w:t xml:space="preserve"> "bearish_pressure_score": 16,</w:t>
        <w:br/>
        <w:t xml:space="preserve"> "net_sentiment_score": 23,</w:t>
        <w:br/>
        <w:t xml:space="preserve"> "velocity_score": 1,</w:t>
        <w:br/>
        <w:t xml:space="preserve"> "acceleration_score": 0,</w:t>
        <w:br/>
        <w:t xml:space="preserve"> "contradiction_ratio": 0.09,</w:t>
        <w:br/>
        <w:t xml:space="preserve"> "fresh_evidence_count": 2,</w:t>
        <w:br/>
        <w:t xml:space="preserve"> "stale_evidence_count": 1,</w:t>
        <w:br/>
        <w:t xml:space="preserve"> "conviction_score_0_100": 49,</w:t>
        <w:br/>
        <w:t xml:space="preserve"> "fragility_score_0_100": 57,</w:t>
        <w:br/>
        <w:t xml:space="preserve"> "dominant_state": "bullish"</w:t>
        <w:br/>
        <w:t xml:space="preserve"> },</w:t>
        <w:br/>
        <w:t xml:space="preserve"> {</w:t>
        <w:br/>
        <w:t xml:space="preserve"> "bucket_start_utc": "2026-04-06T03:00:00Z",</w:t>
        <w:br/>
        <w:t xml:space="preserve"> "bucket_end_utc": "2026-04-06T04:00:00Z",</w:t>
        <w:br/>
        <w:t xml:space="preserve"> "directional_score_signed": 24,</w:t>
        <w:br/>
        <w:t xml:space="preserve"> "bullish_pressure_score": 40,</w:t>
        <w:br/>
        <w:t xml:space="preserve"> "bearish_pressure_score": 16,</w:t>
        <w:br/>
        <w:t xml:space="preserve"> "net_sentiment_score": 24,</w:t>
        <w:br/>
        <w:t xml:space="preserve"> "velocity_score": 1,</w:t>
        <w:br/>
        <w:t xml:space="preserve"> "acceleration_score": 0,</w:t>
        <w:br/>
        <w:t xml:space="preserve"> "contradiction_ratio": 0.09,</w:t>
        <w:br/>
        <w:t xml:space="preserve"> "fresh_evidence_count": 2,</w:t>
        <w:br/>
        <w:t xml:space="preserve"> "stale_evidence_count": 1,</w:t>
        <w:br/>
        <w:t xml:space="preserve"> "conviction_score_0_100": 50,</w:t>
        <w:br/>
        <w:t xml:space="preserve"> "fragility_score_0_100": 56,</w:t>
        <w:br/>
        <w:t xml:space="preserve"> "dominant_state": "bullish"</w:t>
        <w:br/>
        <w:t xml:space="preserve"> },</w:t>
        <w:br/>
        <w:t xml:space="preserve"> {</w:t>
        <w:br/>
        <w:t xml:space="preserve"> "bucket_start_utc": "2026-04-06T04:00:00Z",</w:t>
        <w:br/>
        <w:t xml:space="preserve"> "bucket_end_utc": "2026-04-06T05:00:00Z",</w:t>
        <w:br/>
        <w:t xml:space="preserve"> "directional_score_signed": 25,</w:t>
        <w:br/>
        <w:t xml:space="preserve"> "bullish_pressure_score": 41,</w:t>
        <w:br/>
        <w:t xml:space="preserve"> "bearish_pressure_score": 16,</w:t>
        <w:br/>
        <w:t xml:space="preserve"> "net_sentiment_score": 25,</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51,</w:t>
        <w:br/>
        <w:t xml:space="preserve"> "fragility_score_0_100": 55,</w:t>
        <w:br/>
        <w:t xml:space="preserve"> "dominant_state": "bullish"</w:t>
        <w:br/>
        <w:t xml:space="preserve"> },</w:t>
        <w:br/>
        <w:t xml:space="preserve"> {</w:t>
        <w:br/>
        <w:t xml:space="preserve"> "bucket_start_utc": "2026-04-06T05:00:00Z",</w:t>
        <w:br/>
        <w:t xml:space="preserve"> "bucket_end_utc": "2026-04-06T06:00:00Z",</w:t>
        <w:br/>
        <w:t xml:space="preserve"> "directional_score_signed": 26,</w:t>
        <w:br/>
        <w:t xml:space="preserve"> "bullish_pressure_score": 42,</w:t>
        <w:br/>
        <w:t xml:space="preserve"> "bearish_pressure_score": 16,</w:t>
        <w:br/>
        <w:t xml:space="preserve"> "net_sentiment_score": 26,</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52,</w:t>
        <w:br/>
        <w:t xml:space="preserve"> "fragility_score_0_100": 55,</w:t>
        <w:br/>
        <w:t xml:space="preserve"> "dominant_state": "bullish"</w:t>
        <w:br/>
        <w:t xml:space="preserve"> },</w:t>
        <w:br/>
        <w:t xml:space="preserve"> {</w:t>
        <w:br/>
        <w:t xml:space="preserve"> "bucket_start_utc": "2026-04-06T06:00:00Z",</w:t>
        <w:br/>
        <w:t xml:space="preserve"> "bucket_end_utc": "2026-04-06T07:00:00Z",</w:t>
        <w:br/>
        <w:t xml:space="preserve"> "directional_score_signed": 27,</w:t>
        <w:br/>
        <w:t xml:space="preserve"> "bullish_pressure_score": 43,</w:t>
        <w:br/>
        <w:t xml:space="preserve"> "bearish_pressure_score": 16,</w:t>
        <w:br/>
        <w:t xml:space="preserve"> "net_sentiment_score": 27,</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53,</w:t>
        <w:br/>
        <w:t xml:space="preserve"> "fragility_score_0_100": 54,</w:t>
        <w:br/>
        <w:t xml:space="preserve"> "dominant_state": "bullish"</w:t>
        <w:br/>
        <w:t xml:space="preserve"> },</w:t>
        <w:br/>
        <w:t xml:space="preserve"> {</w:t>
        <w:br/>
        <w:t xml:space="preserve"> "bucket_start_utc": "2026-04-06T07:00:00Z",</w:t>
        <w:br/>
        <w:t xml:space="preserve"> "bucket_end_utc": "2026-04-06T08:00:00Z",</w:t>
        <w:br/>
        <w:t xml:space="preserve"> "directional_score_signed": 29,</w:t>
        <w:br/>
        <w:t xml:space="preserve"> "bullish_pressure_score": 45,</w:t>
        <w:br/>
        <w:t xml:space="preserve"> "bearish_pressure_score": 16,</w:t>
        <w:br/>
        <w:t xml:space="preserve"> "net_sentiment_score": 29,</w:t>
        <w:br/>
        <w:t xml:space="preserve"> "velocity_score": 2,</w:t>
        <w:br/>
        <w:t xml:space="preserve"> "acceleration_score": 1,</w:t>
        <w:br/>
        <w:t xml:space="preserve"> "contradiction_ratio": 0.08,</w:t>
        <w:br/>
        <w:t xml:space="preserve"> "fresh_evidence_count": 4,</w:t>
        <w:br/>
        <w:t xml:space="preserve"> "stale_evidence_count": 1,</w:t>
        <w:br/>
        <w:t xml:space="preserve"> "conviction_score_0_100": 55,</w:t>
        <w:br/>
        <w:t xml:space="preserve"> "fragility_score_0_100": 53,</w:t>
        <w:br/>
        <w:t xml:space="preserve"> "dominant_state": "bullish"</w:t>
        <w:br/>
        <w:t xml:space="preserve"> },</w:t>
        <w:br/>
        <w:t xml:space="preserve"> {</w:t>
        <w:br/>
        <w:t xml:space="preserve"> "bucket_start_utc": "2026-04-06T08:00:00Z",</w:t>
        <w:br/>
        <w:t xml:space="preserve"> "bucket_end_utc": "2026-04-06T09:00:00Z",</w:t>
        <w:br/>
        <w:t xml:space="preserve"> "directional_score_signed": 30,</w:t>
        <w:br/>
        <w:t xml:space="preserve"> "bullish_pressure_score": 46,</w:t>
        <w:br/>
        <w:t xml:space="preserve"> "bearish_pressure_score": 16,</w:t>
        <w:br/>
        <w:t xml:space="preserve"> "net_sentiment_score": 30,</w:t>
        <w:br/>
        <w:t xml:space="preserve"> "velocity_score": 1,</w:t>
        <w:br/>
        <w:t xml:space="preserve"> "acceleration_score": -1,</w:t>
        <w:br/>
        <w:t xml:space="preserve"> "contradiction_ratio": 0.08,</w:t>
        <w:br/>
        <w:t xml:space="preserve"> "fresh_evidence_count": 3,</w:t>
        <w:br/>
        <w:t xml:space="preserve"> "stale_evidence_count": 1,</w:t>
        <w:br/>
        <w:t xml:space="preserve"> "conviction_score_0_100": 56,</w:t>
        <w:br/>
        <w:t xml:space="preserve"> "fragility_score_0_100": 53,</w:t>
        <w:br/>
        <w:t xml:space="preserve"> "dominant_state": "bullish"</w:t>
        <w:br/>
        <w:t xml:space="preserve"> },</w:t>
        <w:br/>
        <w:t xml:space="preserve"> {</w:t>
        <w:br/>
        <w:t xml:space="preserve"> "bucket_start_utc": "2026-04-06T09:00:00Z",</w:t>
        <w:br/>
        <w:t xml:space="preserve"> "bucket_end_utc": "2026-04-06T10:00:00Z",</w:t>
        <w:br/>
        <w:t xml:space="preserve"> "directional_score_signed": 31,</w:t>
        <w:br/>
        <w:t xml:space="preserve"> "bullish_pressure_score": 47,</w:t>
        <w:br/>
        <w:t xml:space="preserve"> "bearish_pressure_score": 16,</w:t>
        <w:br/>
        <w:t xml:space="preserve"> "net_sentiment_score": 31,</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57,</w:t>
        <w:br/>
        <w:t xml:space="preserve"> "fragility_score_0_100": 52,</w:t>
        <w:br/>
        <w:t xml:space="preserve"> "dominant_state": "bullish"</w:t>
        <w:br/>
        <w:t xml:space="preserve"> },</w:t>
        <w:br/>
        <w:t xml:space="preserve"> {</w:t>
        <w:br/>
        <w:t xml:space="preserve"> "bucket_start_utc": "2026-04-06T10:00:00Z",</w:t>
        <w:br/>
        <w:t xml:space="preserve"> "bucket_end_utc": "2026-04-06T11:00:00Z",</w:t>
        <w:br/>
        <w:t xml:space="preserve"> "directional_score_signed": 33,</w:t>
        <w:br/>
        <w:t xml:space="preserve"> "bullish_pressure_score": 49,</w:t>
        <w:br/>
        <w:t xml:space="preserve"> "bearish_pressure_score": 16,</w:t>
        <w:br/>
        <w:t xml:space="preserve"> "net_sentiment_score": 33,</w:t>
        <w:br/>
        <w:t xml:space="preserve"> "velocity_score": 2,</w:t>
        <w:br/>
        <w:t xml:space="preserve"> "acceleration_score": 1,</w:t>
        <w:br/>
        <w:t xml:space="preserve"> "contradiction_ratio": 0.08,</w:t>
        <w:br/>
        <w:t xml:space="preserve"> "fresh_evidence_count": 4,</w:t>
        <w:br/>
        <w:t xml:space="preserve"> "stale_evidence_count": 1,</w:t>
        <w:br/>
        <w:t xml:space="preserve"> "conviction_score_0_100": 59,</w:t>
        <w:br/>
        <w:t xml:space="preserve"> "fragility_score_0_100": 51,</w:t>
        <w:br/>
        <w:t xml:space="preserve"> "dominant_state": "bullish"</w:t>
        <w:br/>
        <w:t xml:space="preserve"> },</w:t>
        <w:br/>
        <w:t xml:space="preserve"> {</w:t>
        <w:br/>
        <w:t xml:space="preserve"> "bucket_start_utc": "2026-04-06T11:00:00Z",</w:t>
        <w:br/>
        <w:t xml:space="preserve"> "bucket_end_utc": "2026-04-06T12:00:00Z",</w:t>
        <w:br/>
        <w:t xml:space="preserve"> "directional_score_signed": 34,</w:t>
        <w:br/>
        <w:t xml:space="preserve"> "bullish_pressure_score": 50,</w:t>
        <w:br/>
        <w:t xml:space="preserve"> "bearish_pressure_score": 16,</w:t>
        <w:br/>
        <w:t xml:space="preserve"> "net_sentiment_score": 34,</w:t>
        <w:br/>
        <w:t xml:space="preserve"> "velocity_score": 1,</w:t>
        <w:br/>
        <w:t xml:space="preserve"> "acceleration_score": -1,</w:t>
        <w:br/>
        <w:t xml:space="preserve"> "contradiction_ratio": 0.08,</w:t>
        <w:br/>
        <w:t xml:space="preserve"> "fresh_evidence_count": 4,</w:t>
        <w:br/>
        <w:t xml:space="preserve"> "stale_evidence_count": 1,</w:t>
        <w:br/>
        <w:t xml:space="preserve"> "conviction_score_0_100": 60,</w:t>
        <w:br/>
        <w:t xml:space="preserve"> "fragility_score_0_100": 51,</w:t>
        <w:br/>
        <w:t xml:space="preserve"> "dominant_state": "bullish"</w:t>
        <w:br/>
        <w:t xml:space="preserve"> },</w:t>
        <w:br/>
        <w:t xml:space="preserve"> {</w:t>
        <w:br/>
        <w:t xml:space="preserve"> "bucket_start_utc": "2026-04-06T12:00:00Z",</w:t>
        <w:br/>
        <w:t xml:space="preserve"> "bucket_end_utc": "2026-04-06T13:00:00Z",</w:t>
        <w:br/>
        <w:t xml:space="preserve"> "directional_score_signed": 35,</w:t>
        <w:br/>
        <w:t xml:space="preserve"> "bullish_pressure_score": 51,</w:t>
        <w:br/>
        <w:t xml:space="preserve"> "bearish_pressure_score": 16,</w:t>
        <w:br/>
        <w:t xml:space="preserve"> "net_sentiment_score": 35,</w:t>
        <w:br/>
        <w:t xml:space="preserve"> "velocity_score": 1,</w:t>
        <w:br/>
        <w:t xml:space="preserve"> "acceleration_score": 0,</w:t>
        <w:br/>
        <w:t xml:space="preserve"> "contradiction_ratio": 0.08,</w:t>
        <w:br/>
        <w:t xml:space="preserve"> "fresh_evidence_count": 4,</w:t>
        <w:br/>
        <w:t xml:space="preserve"> "stale_evidence_count": 1,</w:t>
        <w:br/>
        <w:t xml:space="preserve"> "conviction_score_0_100": 61,</w:t>
        <w:br/>
        <w:t xml:space="preserve"> "fragility_score_0_100": 50,</w:t>
        <w:br/>
        <w:t xml:space="preserve"> "dominant_state": "bullish"</w:t>
        <w:br/>
        <w:t xml:space="preserve"> },</w:t>
        <w:br/>
        <w:t xml:space="preserve"> {</w:t>
        <w:br/>
        <w:t xml:space="preserve"> "bucket_start_utc": "2026-04-06T13:00:00Z",</w:t>
        <w:br/>
        <w:t xml:space="preserve"> "bucket_end_utc": "2026-04-06T14:00:00Z",</w:t>
        <w:br/>
        <w:t xml:space="preserve"> "directional_score_signed": 36,</w:t>
        <w:br/>
        <w:t xml:space="preserve"> "bullish_pressure_score": 52,</w:t>
        <w:br/>
        <w:t xml:space="preserve"> "bearish_pressure_score": 16,</w:t>
        <w:br/>
        <w:t xml:space="preserve"> "net_sentiment_score": 36,</w:t>
        <w:br/>
        <w:t xml:space="preserve"> "velocity_score": 1,</w:t>
        <w:br/>
        <w:t xml:space="preserve"> "acceleration_score": 0,</w:t>
        <w:br/>
        <w:t xml:space="preserve"> "contradiction_ratio": 0.08,</w:t>
        <w:br/>
        <w:t xml:space="preserve"> "fresh_evidence_count": 3,</w:t>
        <w:br/>
        <w:t xml:space="preserve"> "stale_evidence_count": 1,</w:t>
        <w:br/>
        <w:t xml:space="preserve"> "conviction_score_0_100": 62,</w:t>
        <w:br/>
        <w:t xml:space="preserve"> "fragility_score_0_100": 50,</w:t>
        <w:br/>
        <w:t xml:space="preserve"> "dominant_state": "bullish"</w:t>
        <w:br/>
        <w:t xml:space="preserve"> },</w:t>
        <w:br/>
        <w:t xml:space="preserve"> {</w:t>
        <w:br/>
        <w:t xml:space="preserve"> "bucket_start_utc": "2026-04-06T14:00:00Z",</w:t>
        <w:br/>
        <w:t xml:space="preserve"> "bucket_end_utc": "2026-04-06T15:00:00Z",</w:t>
        <w:br/>
        <w:t xml:space="preserve"> "directional_score_signed": 38,</w:t>
        <w:br/>
        <w:t xml:space="preserve"> "bullish_pressure_score": 54,</w:t>
        <w:br/>
        <w:t xml:space="preserve"> "bearish_pressure_score": 16,</w:t>
        <w:br/>
        <w:t xml:space="preserve"> "net_sentiment_score": 38,</w:t>
        <w:br/>
        <w:t xml:space="preserve"> "velocity_score": 2,</w:t>
        <w:br/>
        <w:t xml:space="preserve"> "acceleration_score": 1,</w:t>
        <w:br/>
        <w:t xml:space="preserve"> "contradiction_ratio": 0.08,</w:t>
        <w:br/>
        <w:t xml:space="preserve"> "fresh_evidence_count": 4,</w:t>
        <w:br/>
        <w:t xml:space="preserve"> "stale_evidence_count": 1,</w:t>
        <w:br/>
        <w:t xml:space="preserve"> "conviction_score_0_100": 64,</w:t>
        <w:br/>
        <w:t xml:space="preserve"> "fragility_score_0_100": 49,</w:t>
        <w:br/>
        <w:t xml:space="preserve"> "dominant_state": "bullish"</w:t>
        <w:br/>
        <w:t xml:space="preserve"> },</w:t>
        <w:br/>
        <w:t xml:space="preserve"> {</w:t>
        <w:br/>
        <w:t xml:space="preserve"> "bucket_start_utc": "2026-04-06T15:00:00Z",</w:t>
        <w:br/>
        <w:t xml:space="preserve"> "bucket_end_utc": "2026-04-06T16:00:00Z",</w:t>
        <w:br/>
        <w:t xml:space="preserve"> "directional_score_signed": 39,</w:t>
        <w:br/>
        <w:t xml:space="preserve"> "bullish_pressure_score": 55,</w:t>
        <w:br/>
        <w:t xml:space="preserve"> "bearish_pressure_score": 16,</w:t>
        <w:br/>
        <w:t xml:space="preserve"> "net_sentiment_score": 39,</w:t>
        <w:br/>
        <w:t xml:space="preserve"> "velocity_score": 1,</w:t>
        <w:br/>
        <w:t xml:space="preserve"> "acceleration_score": -1,</w:t>
        <w:br/>
        <w:t xml:space="preserve"> "contradiction_ratio": 0.08,</w:t>
        <w:br/>
        <w:t xml:space="preserve"> "fresh_evidence_count": 4,</w:t>
        <w:br/>
        <w:t xml:space="preserve"> "stale_evidence_count": 1,</w:t>
        <w:br/>
        <w:t xml:space="preserve"> "conviction_score_0_100": 64,</w:t>
        <w:br/>
        <w:t xml:space="preserve"> "fragility_score_0_100": 49,</w:t>
        <w:br/>
        <w:t xml:space="preserve"> "dominant_state": "bullish"</w:t>
        <w:br/>
        <w:t xml:space="preserve"> },</w:t>
        <w:br/>
        <w:t xml:space="preserve"> {</w:t>
        <w:br/>
        <w:t xml:space="preserve"> "bucket_start_utc": "2026-04-06T16:00:00Z",</w:t>
        <w:br/>
        <w:t xml:space="preserve"> "bucket_end_utc": "2026-04-06T17:00:00Z",</w:t>
        <w:br/>
        <w:t xml:space="preserve"> "directional_score_signed": 40,</w:t>
        <w:br/>
        <w:t xml:space="preserve"> "bullish_pressure_score": 56,</w:t>
        <w:br/>
        <w:t xml:space="preserve"> "bearish_pressure_score": 16,</w:t>
        <w:br/>
        <w:t xml:space="preserve"> "net_sentiment_score": 40,</w:t>
        <w:br/>
        <w:t xml:space="preserve"> "velocity_score": 1,</w:t>
        <w:br/>
        <w:t xml:space="preserve"> "acceleration_score": 0,</w:t>
        <w:br/>
        <w:t xml:space="preserve"> "contradiction_ratio": 0.08,</w:t>
        <w:br/>
        <w:t xml:space="preserve"> "fresh_evidence_count": 4,</w:t>
        <w:br/>
        <w:t xml:space="preserve"> "stale_evidence_count": 1,</w:t>
        <w:br/>
        <w:t xml:space="preserve"> "conviction_score_0_100": 65,</w:t>
        <w:br/>
        <w:t xml:space="preserve"> "fragility_score_0_100": 49,</w:t>
        <w:br/>
        <w:t xml:space="preserve"> "dominant_state": "bullish"</w:t>
        <w:br/>
        <w:t xml:space="preserve"> },</w:t>
        <w:br/>
        <w:t xml:space="preserve"> {</w:t>
        <w:br/>
        <w:t xml:space="preserve"> "bucket_start_utc": "2026-04-06T17:00:00Z",</w:t>
        <w:br/>
        <w:t xml:space="preserve"> "bucket_end_utc": "2026-04-06T18:00:00Z",</w:t>
        <w:br/>
        <w:t xml:space="preserve"> "directional_score_signed": 42,</w:t>
        <w:br/>
        <w:t xml:space="preserve"> "bullish_pressure_score": 58,</w:t>
        <w:br/>
        <w:t xml:space="preserve"> "bearish_pressure_score": 16,</w:t>
        <w:br/>
        <w:t xml:space="preserve"> "net_sentiment_score": 42,</w:t>
        <w:br/>
        <w:t xml:space="preserve"> "velocity_score": 2,</w:t>
        <w:br/>
        <w:t xml:space="preserve"> "acceleration_score": 1,</w:t>
        <w:br/>
        <w:t xml:space="preserve"> "contradiction_ratio": 0.08,</w:t>
        <w:br/>
        <w:t xml:space="preserve"> "fresh_evidence_count": 5,</w:t>
        <w:br/>
        <w:t xml:space="preserve"> "stale_evidence_count": 1,</w:t>
        <w:br/>
        <w:t xml:space="preserve"> "conviction_score_0_100": 66,</w:t>
        <w:br/>
        <w:t xml:space="preserve"> "fragility_score_0_100": 48,</w:t>
        <w:br/>
        <w:t xml:space="preserve"> "dominant_state": "bullish"</w:t>
        <w:br/>
        <w:t xml:space="preserve"> },</w:t>
        <w:br/>
        <w:t xml:space="preserve"> {</w:t>
        <w:br/>
        <w:t xml:space="preserve"> "bucket_start_utc": "2026-04-06T18:00:00Z",</w:t>
        <w:br/>
        <w:t xml:space="preserve"> "bucket_end_utc": "2026-04-06T19:00:00Z",</w:t>
        <w:br/>
        <w:t xml:space="preserve"> "directional_score_signed": 43,</w:t>
        <w:br/>
        <w:t xml:space="preserve"> "bullish_pressure_score": 59,</w:t>
        <w:br/>
        <w:t xml:space="preserve"> "bearish_pressure_score": 16,</w:t>
        <w:br/>
        <w:t xml:space="preserve"> "net_sentiment_score": 43,</w:t>
        <w:br/>
        <w:t xml:space="preserve"> "velocity_score": 1,</w:t>
        <w:br/>
        <w:t xml:space="preserve"> "acceleration_score": -1,</w:t>
        <w:br/>
        <w:t xml:space="preserve"> "contradiction_ratio": 0.08,</w:t>
        <w:br/>
        <w:t xml:space="preserve"> "fresh_evidence_count": 5,</w:t>
        <w:br/>
        <w:t xml:space="preserve"> "stale_evidence_count": 1,</w:t>
        <w:br/>
        <w:t xml:space="preserve"> "conviction_score_0_100": 66,</w:t>
        <w:br/>
        <w:t xml:space="preserve"> "fragility_score_0_100": 48,</w:t>
        <w:br/>
        <w:t xml:space="preserve"> "dominant_state": "bullish"</w:t>
        <w:br/>
        <w:t xml:space="preserve"> },</w:t>
        <w:br/>
        <w:t xml:space="preserve"> {</w:t>
        <w:br/>
        <w:t xml:space="preserve"> "bucket_start_utc": "2026-04-06T19:00:00Z",</w:t>
        <w:br/>
        <w:t xml:space="preserve"> "bucket_end_utc": "2026-04-06T20:00:00Z",</w:t>
        <w:br/>
        <w:t xml:space="preserve"> "directional_score_signed": 45,</w:t>
        <w:br/>
        <w:t xml:space="preserve"> "bullish_pressure_score": 61,</w:t>
        <w:br/>
        <w:t xml:space="preserve"> "bearish_pressure_score": 16,</w:t>
        <w:br/>
        <w:t xml:space="preserve"> "net_sentiment_score": 45,</w:t>
        <w:br/>
        <w:t xml:space="preserve"> "velocity_score": 2,</w:t>
        <w:br/>
        <w:t xml:space="preserve"> "acceleration_score": 1,</w:t>
        <w:br/>
        <w:t xml:space="preserve"> "contradiction_ratio": 0.08,</w:t>
        <w:br/>
        <w:t xml:space="preserve"> "fresh_evidence_count": 6,</w:t>
        <w:br/>
        <w:t xml:space="preserve"> "stale_evidence_count": 1,</w:t>
        <w:br/>
        <w:t xml:space="preserve"> "conviction_score_0_100": 67,</w:t>
        <w:br/>
        <w:t xml:space="preserve"> "fragility_score_0_100": 48,</w:t>
        <w:br/>
        <w:t xml:space="preserve"> "dominant_state": "bullish"</w:t>
        <w:br/>
        <w:t xml:space="preserve"> },</w:t>
        <w:br/>
        <w:t xml:space="preserve"> {</w:t>
        <w:br/>
        <w:t xml:space="preserve"> "bucket_start_utc": "2026-04-06T20:00:00Z",</w:t>
        <w:br/>
        <w:t xml:space="preserve"> "bucket_end_utc": "2026-04-06T21:00:00Z",</w:t>
        <w:br/>
        <w:t xml:space="preserve"> "directional_score_signed": 46,</w:t>
        <w:br/>
        <w:t xml:space="preserve"> "bullish_pressure_score": 62,</w:t>
        <w:br/>
        <w:t xml:space="preserve"> "bearish_pressure_score": 16,</w:t>
        <w:br/>
        <w:t xml:space="preserve"> "net_sentiment_score": 46,</w:t>
        <w:br/>
        <w:t xml:space="preserve"> "velocity_score": 1,</w:t>
        <w:br/>
        <w:t xml:space="preserve"> "acceleration_score": -1,</w:t>
        <w:br/>
        <w:t xml:space="preserve"> "contradiction_ratio": 0.08,</w:t>
        <w:br/>
        <w:t xml:space="preserve"> "fresh_evidence_count": 6,</w:t>
        <w:br/>
        <w:t xml:space="preserve"> "stale_evidence_count": 1,</w:t>
        <w:br/>
        <w:t xml:space="preserve"> "conviction_score_0_100": 67,</w:t>
        <w:br/>
        <w:t xml:space="preserve"> "fragility_score_0_100": 48,</w:t>
        <w:br/>
        <w:t xml:space="preserve"> "dominant_state": "bullish"</w:t>
        <w:br/>
        <w:t xml:space="preserve"> },</w:t>
        <w:br/>
        <w:t xml:space="preserve"> {</w:t>
        <w:br/>
        <w:t xml:space="preserve"> "bucket_start_utc": "2026-04-06T21:00:00Z",</w:t>
        <w:br/>
        <w:t xml:space="preserve"> "bucket_end_utc": "2026-04-06T22:00:00Z",</w:t>
        <w:br/>
        <w:t xml:space="preserve"> "directional_score_signed": 48,</w:t>
        <w:br/>
        <w:t xml:space="preserve"> "bullish_pressure_score": 64,</w:t>
        <w:br/>
        <w:t xml:space="preserve"> "bearish_pressure_score": 16,</w:t>
        <w:br/>
        <w:t xml:space="preserve"> "net_sentiment_score": 48,</w:t>
        <w:br/>
        <w:t xml:space="preserve"> "velocity_score": 2,</w:t>
        <w:br/>
        <w:t xml:space="preserve"> "acceleration_score": 1,</w:t>
        <w:br/>
        <w:t xml:space="preserve"> "contradiction_ratio": 0.08,</w:t>
        <w:br/>
        <w:t xml:space="preserve"> "fresh_evidence_count": 7,</w:t>
        <w:br/>
        <w:t xml:space="preserve"> "stale_evidence_count": 1,</w:t>
        <w:br/>
        <w:t xml:space="preserve"> "conviction_score_0_100": 68,</w:t>
        <w:br/>
        <w:t xml:space="preserve"> "fragility_score_0_100": 47,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48,</w:t>
        <w:br/>
        <w:t xml:space="preserve"> "timeseries_peak_bearish": 16,</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7,</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w:t>
        <w:br/>
        <w:t xml:space="preserve"> "No explicit contradiction objects provided; counterevidence scoring is therefore conservative and focuses on ambiguity/coverage risks.",</w:t>
        <w:br/>
        <w:t xml:space="preserve"> "State-change set to 'unchanged' due to unknown prior-state (no trend_state_memory / prior market_state_table provided to 6B).",</w:t>
        <w:br/>
        <w:t xml:space="preserve"> "Timeseries is derived conservatively from recency proxies and trend temporal profiles available in baton; not from full per-record timestamps."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p>
    <w:p>
      <w:r/>
      <w:r>
        <w:t xml:space="preserve">2. </w:t>
      </w:r>
      <w:hyperlink r:id="rId10">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3. </w:t>
      </w:r>
      <w:hyperlink r:id="rId11">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4. </w:t>
      </w:r>
      <w:hyperlink r:id="rId12">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5. </w:t>
      </w:r>
      <w:hyperlink r:id="rId13">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6. </w:t>
      </w:r>
      <w:hyperlink r:id="rId14">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w:t>
      </w:r>
      <w:r>
        <w:rPr>
          <w:i/>
        </w:rPr>
        <w:t xml:space="preserve"> The risk of a large supply shock and inflation increase due to energy disruptions is highlighted. 7. </w:t>
      </w:r>
      <w:hyperlink r:id="rId15">
        <w:r>
          <w:rPr>
            <w:color w:val="0000EE"/>
            <w:u w:val="single"/>
          </w:rPr>
          <w:t>https://www.elitedaily.com/lifestyle/starbucks-mango-refresher-cream-matcha-chai-drink-reviews</w:t>
        </w:r>
      </w:hyperlink>
      <w:r>
        <w:rPr>
          <w:i/>
        </w:rP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8. </w:t>
      </w:r>
      <w:hyperlink r:id="rId16">
        <w:r>
          <w:rPr>
            <w:color w:val="0000EE"/>
            <w:u w:val="single"/>
          </w:rPr>
          <w:t>https://thearabianpost.com/urea-scramble-deepens-before-monsoon-sowing/</w:t>
        </w:r>
      </w:hyperlink>
      <w:r>
        <w:rPr>
          <w:i/>
        </w:rP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9. </w:t>
      </w:r>
      <w:hyperlink r:id="rId17">
        <w:r>
          <w:rPr>
            <w:color w:val="0000EE"/>
            <w:u w:val="single"/>
          </w:rPr>
          <w:t>https://theconversation.com/hormuz-closure-threatens-the-global-food-supply-why-grocery-price-hikes-are-coming-279899</w:t>
        </w:r>
      </w:hyperlink>
      <w:r>
        <w:rPr>
          <w:i/>
        </w:rP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10. </w:t>
      </w:r>
      <w:hyperlink r:id="rId18">
        <w:r>
          <w:rPr>
            <w:color w:val="0000EE"/>
            <w:u w:val="single"/>
          </w:rPr>
          <w:t>https://sprudge.com/from-fermentation-to-real-time-traceability-ecotact-advances-the-future-of-hermetic-technology-to-safeguard-coffee-quality-end-to-end-859777.html</w:t>
        </w:r>
      </w:hyperlink>
      <w:r>
        <w:rPr>
          <w:i/>
        </w:rP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11. </w:t>
      </w:r>
      <w:hyperlink r:id="rId19">
        <w:r>
          <w:rPr>
            <w:color w:val="0000EE"/>
            <w:u w:val="single"/>
          </w:rPr>
          <w:t>https://endtimeheadlines.org/2026/04/we-are-about-to-experience-what-may-be-the-strongest-el-nino-in-a-century/</w:t>
        </w:r>
      </w:hyperlink>
      <w:r>
        <w:rPr>
          <w:i/>
        </w:rP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12. </w:t>
      </w:r>
      <w:hyperlink r:id="rId20">
        <w:r>
          <w:rPr>
            <w:color w:val="0000EE"/>
            <w:u w:val="single"/>
          </w:rPr>
          <w:t>https://datamarnews.com/noticias/number-of-agricultural-exporting-companies-rises-60-in-10-years/</w:t>
        </w:r>
      </w:hyperlink>
      <w:r>
        <w:rPr>
          <w:i/>
        </w:rP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13. </w:t>
      </w:r>
      <w:hyperlink r:id="rId20">
        <w:r>
          <w:rPr>
            <w:color w:val="0000EE"/>
            <w:u w:val="single"/>
          </w:rPr>
          <w:t>https://datamarnews.com/noticias/number-of-agricultural-exporting-companies-rises-60-in-10-years/</w:t>
        </w:r>
      </w:hyperlink>
      <w:r>
        <w:rPr>
          <w:i/>
        </w:rP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14. </w:t>
      </w:r>
      <w:hyperlink r:id="rId21">
        <w:r>
          <w:rPr>
            <w:color w:val="0000EE"/>
            <w:u w:val="single"/>
          </w:rPr>
          <w:t>https://vmsd.com/when-hospitality-meets-retail/</w:t>
        </w:r>
      </w:hyperlink>
      <w:r>
        <w:rPr>
          <w:i/>
        </w:rP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15. </w:t>
      </w:r>
      <w:hyperlink r:id="rId22">
        <w:r>
          <w:rPr>
            <w:color w:val="0000EE"/>
            <w:u w:val="single"/>
          </w:rPr>
          <w:t>https://www.lada.kz/kazakhstan-news/151481-kakoi-kofe-vybiraiut-kazakhstantsy-i-naskolko-on-podorozhal-za-god.html</w:t>
        </w:r>
      </w:hyperlink>
      <w:r>
        <w:rPr>
          <w:i/>
        </w:rP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16. </w:t>
      </w:r>
      <w:hyperlink r:id="rId23">
        <w:r>
          <w:rPr>
            <w:color w:val="0000EE"/>
            <w:u w:val="single"/>
          </w:rPr>
          <w:t>https://www.politifact.com/article/2026/apr/06/strait-hormuz-commodities-helium-aluminum-fertiliz/</w:t>
        </w:r>
      </w:hyperlink>
      <w:r>
        <w:rPr>
          <w:i/>
        </w:rP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17. </w:t>
      </w:r>
      <w:hyperlink r:id="rId24">
        <w:r>
          <w:rPr>
            <w:color w:val="0000EE"/>
            <w:u w:val="single"/>
          </w:rPr>
          <w:t>https://eastleighvoice.co.ke/business/327302/kenyas-tea-industry-rebounds-hits-sh21879-billion-market-value</w:t>
        </w:r>
      </w:hyperlink>
      <w:r>
        <w:rPr>
          <w:i/>
        </w:rP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18. </w:t>
      </w:r>
      <w:hyperlink r:id="rId25">
        <w:r>
          <w:rPr>
            <w:color w:val="0000EE"/>
            <w:u w:val="single"/>
          </w:rPr>
          <w:t>https://www.washingtonexaminer.com/policy/economy/4517743/rollins-farmers-fertilizer-prices-iran-war/</w:t>
        </w:r>
      </w:hyperlink>
      <w:r>
        <w:rPr>
          <w:i/>
        </w:rP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19. </w:t>
      </w:r>
      <w:hyperlink r:id="rId26">
        <w:r>
          <w:rPr>
            <w:color w:val="0000EE"/>
            <w:u w:val="single"/>
          </w:rPr>
          <w:t>https://thesun.ng/nigerian-ports-and-timely-cargo-clearance/</w:t>
        </w:r>
      </w:hyperlink>
      <w:r>
        <w:rPr>
          <w:i/>
        </w:rP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20. </w:t>
      </w:r>
      <w:hyperlink r:id="rId27">
        <w:r>
          <w:rPr>
            <w:color w:val="0000EE"/>
            <w:u w:val="single"/>
          </w:rPr>
          <w:t>https://businessday.ng/agriculture/article/nigerias-cassava-factories-struggle-with-feedstock-shortages/</w:t>
        </w:r>
      </w:hyperlink>
      <w:r>
        <w:rPr>
          <w:i/>
        </w:rP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21. </w:t>
      </w:r>
      <w:hyperlink r:id="rId28">
        <w:r>
          <w:rPr>
            <w:color w:val="0000EE"/>
            <w:u w:val="single"/>
          </w:rPr>
          <w:t>https://www.lapresse.tn/2026/04/05/hausse-des-cours-des-engrais-et-du-ble-des-tensions-croissantes-sur-les-equilibres-agricoles/</w:t>
        </w:r>
      </w:hyperlink>
      <w:r>
        <w:rPr>
          <w:i/>
        </w:rP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22. </w:t>
      </w:r>
      <w:hyperlink r:id="rId29">
        <w:r>
          <w:rPr>
            <w:color w:val="0000EE"/>
            <w:u w:val="single"/>
          </w:rPr>
          <w:t>https://www.agriland.ie/farming-news/patton-real-danger-of-fertiliser-being-substituted-for-concentrates/</w:t>
        </w:r>
      </w:hyperlink>
      <w:r>
        <w:rPr>
          <w:i/>
        </w:rP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23. </w:t>
      </w:r>
      <w:hyperlink r:id="rId30">
        <w:r>
          <w:rPr>
            <w:color w:val="0000EE"/>
            <w:u w:val="single"/>
          </w:rPr>
          <w:t>https://www.restaurantdive.com/news/how-international-restaurant-chains-reshaping-us-market/816691/</w:t>
        </w:r>
      </w:hyperlink>
      <w:r>
        <w:rPr>
          <w:i/>
        </w:rP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 24. </w:t>
      </w:r>
      <w:hyperlink r:id="rId31">
        <w:r>
          <w:rPr>
            <w:color w:val="0000EE"/>
            <w:u w:val="single"/>
          </w:rPr>
          <w:t>https://www.thehindubusinessline.com/economy/agri-business/indias-coffee-exports-hit-a-record-high-of-213-billion-in-2025-26-fiscal/article70830808.ece</w:t>
        </w:r>
      </w:hyperlink>
      <w:r>
        <w:rPr>
          <w:i/>
        </w:rPr>
        <w:t xml:space="preserve"> - * India’s coffee exports increased by 17 per cent to a record $2.136 billion in FY26. * Export volumes rose by 4.65 per cent to over 4.07 lakh tonnes. * Exports in rupee terms grew by 22.47 per cent to ₹18,887 crore. * Shipments were supported by higher prices and increased crop output. * Disruption in logistics due to war in West Asia affected shipments to that region. * Main markets like Europe and top buyers such as Italy and Germany continued imports. * Growth attributed to government initiatives and demand for higher-value coffees. 25. </w:t>
      </w:r>
      <w:hyperlink r:id="rId32">
        <w:r>
          <w:rPr>
            <w:color w:val="0000EE"/>
            <w:u w:val="single"/>
          </w:rPr>
          <w:t>https://www.hobokengirl.com/best-hoboken-coffee-shops/</w:t>
        </w:r>
      </w:hyperlink>
      <w:r>
        <w:rPr>
          <w:i/>
        </w:rPr>
        <w:t xml:space="preserve"> - ['</w:t>
      </w:r>
      <w:r>
        <w:t xml:space="preserve"> The article provides an overview of numerous coffee shops in Hoboken, New Jersey, highlighting their menus, specialities, and locations.', '</w:t>
      </w:r>
      <w:r>
        <w:rPr>
          <w:i/>
        </w:rPr>
        <w:t xml:space="preserve"> It mentions diverse offerings such as traditional coffee drinks, speciality coffees, dairy-free options, and unique themes (e.g., Yemeni-style, Korean bakery).', '</w:t>
      </w:r>
      <w:r>
        <w:t xml:space="preserve"> The article discusses the growing coffee scene with a wide range of cafes catering to different preferences, including mobile coffee carts and niche shops.', '* It emphasises the variety of coffee-related options suitable for commuters, families, and specialty drink enthusiasts.'] 26. </w:t>
      </w:r>
      <w:hyperlink r:id="rId33">
        <w:r>
          <w:rPr>
            <w:color w:val="0000EE"/>
            <w:u w:val="single"/>
          </w:rPr>
          <w:t>https://www.techradar.com/pro/the-farmer-isnt-disappearing-theyre-moving-up-the-stack-how-ai-is-reshaping-the-role-of-modern-agriculture</w:t>
        </w:r>
      </w:hyperlink>
      <w:r>
        <w:t xml:space="preserve"> - * Global labour shortages and an aging workforce are increasing pressure on agriculture. * Technological advancements, including sensors and AI, enable task-specific robots in farming. * Companies like Grain Weevil and Marble Technologies develop robotic solutions for grain and meat processing. * Cost reductions in hardware components, such as LIDAR, are facilitating wider adoption of farming robots. * Future farming aims for maximum efficiency, integrating AI to optimise input use and sustainability. * Near-term trend involves AI-assisted decision making, with full autonomy in open-field farming likely 20-30 years away. * The farm of the future will see farmers as strategic overseers, leveraging AI platforms for different practices. * New service and rental models for technology can make robotics accessible to smaller operators. * Farm consolidation is driven more by technological dependency than land ownership changes. * Farmers' adoption is optimised by ROI focus, not resistance, with a shift towards strategic technology management. 27. </w:t>
      </w:r>
      <w:hyperlink r:id="rId34">
        <w:r>
          <w:rPr>
            <w:color w:val="0000EE"/>
            <w:u w:val="single"/>
          </w:rPr>
          <w:t>https://www.bworldonline.com/economy/2026/04/06/741095/agri-workers-call-for-additional-govt-assistance-as-costs-rise/</w:t>
        </w:r>
      </w:hyperlink>
      <w:r>
        <w:t xml:space="preserve"> - * A farmers’ organisation advocates for expanded government support for agricultural workers due to rising fuel and input costs. * Fuel prices have increased, raising expenses for irrigation, transport, and inputs, affecting planting and fishing activities. * Only about 4 million of 11 million farmers and fisherfolk are currently covered by aid programs. * Fuel subsidies are limited and have been reduced in value due to inflation. * The group warns that lack of subsidies may lead to reduced planting, threatening food supply and increasing prices. * The Department of Agriculture allocated P150 million for fuel subsidies and a P10-billion standby fund for cash aid, excluding vegetable farmers and other crops. * The group urges broader subsidies to prevent disruptions in food production amid the fuel crisis and upcoming El Niño. 28. </w:t>
      </w:r>
      <w:hyperlink r:id="rId35">
        <w:r>
          <w:rPr>
            <w:color w:val="0000EE"/>
            <w:u w:val="single"/>
          </w:rPr>
          <w:t>https://agfundernews.com/as-cocoa-prices-swing-kawa-project-offers-an-upcycled-alternative-from-spent-coffee-grounds</w:t>
        </w:r>
      </w:hyperlink>
      <w:r>
        <w:t xml:space="preserve"> - * Kawa Project makes a cocoa powder alternative from spent coffee grounds with a stable supply chain and comparable or lower prices than cocoa. * The process involves stabilising, drying, extracting, and milling coffee grounds to mimic cocoa's flavour and texture. * The alternative is similar in taste when processed and used in applications like brownies. * Companies seek substitutes to reduce cocoa reliance, aiming for long-term supply stability. * The product is viable at sub-one-million-pound production scale for small customers and over one million pounds for larger operations. * The stable input costs allow the product to match or undercut cocoa prices, reducing volatility concerns. * Cocoa prices dropping may reduce customer interest, but long-term buyers remain engaged due to past volatility. * Spent coffee grounds are often waste in the coffee industry, sometimes burned or sent to compost, representing a cost challenge. * Raising capital has been difficult; paid pilots help generate revenue and validate applications with chocolate and cocoa companies. 29. </w:t>
      </w:r>
      <w:hyperlink r:id="rId36">
        <w:r>
          <w:rPr>
            <w:color w:val="0000EE"/>
            <w:u w:val="single"/>
          </w:rPr>
          <w:t>https://expressodasilhas.cv/economia/2026/04/05/conflito-ameaca-desencadear-crise-alimentar-global-com-impacto-profundo-em-africa/102169</w:t>
        </w:r>
      </w:hyperlink>
      <w:r>
        <w:t xml:space="preserve"> - * O conflito no Estreito de Ormuz, dirigido pelo Irão, ameaça a segurança alimentar global, afectando o transporte de petróleo, fertilizantes e matérias-primas críticas. * Cerca de 43% do comércio mundial de ureia e 45% das exportações de enxofre transitam pelo Estreito de Ormuz, com impactos na produção de fertilizantes. * Os preços de fertilizantes dispararam em países como Índia e Estados Unidos, afectando os agricultores e a produção agrícola. * Países africanos como Quénia, Tanzânia, Sudão e Somália enfrentam aumentos de preços de alimentos e potenciais reduções na produção agrícola por escassez de fertilizantes. * Estimativas indicam que, se os custos de fertilizantes permanecerem elevados, os preços globais de alimentos podem subir entre 60% e 100%, colocando até 100 milhões de pessoas adicionais em risco de subnutrição. 30. </w:t>
      </w:r>
      <w:hyperlink r:id="rId37">
        <w:r>
          <w:rPr>
            <w:color w:val="0000EE"/>
            <w:u w:val="single"/>
          </w:rPr>
          <w:t>https://www.farmprogress.com/farm-business/u-s-farmers-face-new-era-of-trade-deficits-as-global-markets-shift</w:t>
        </w:r>
      </w:hyperlink>
      <w:r>
        <w:t xml:space="preserve"> - * In 2025, U.S. agricultural exports, particularly to China, declined significantly due to trade tensions, with China's purchase dropping from $38 billion to $8.4 billion. * The overall U.S. trade deficit in 2025 was approximately $32 billion, with trade disputes affecting export sales. * Efforts to find new markets include trade missions, such as Tennessee's successful export push to Vietnam, increasing sales by 60%. * Farmers continue to face production cost barriers but aim to strengthen international trade relationships to maintain competitiveness. * The decline in exports is linked to trade tensions and not a reduction in worldwide demand. 31. </w:t>
      </w:r>
      <w:hyperlink r:id="rId38">
        <w:r>
          <w:rPr>
            <w:color w:val="0000EE"/>
            <w:u w:val="single"/>
          </w:rPr>
          <w:t>https://cursorinfo.co.il/world-news/s-polok-magazinov-mozhet-ischeznut-shokolad-prognoz/</w:t>
        </w:r>
      </w:hyperlink>
      <w:r>
        <w:t xml:space="preserve"> - * Analysts report a doubling of prices for popular chocolate brands due to decreased cocoa production in West Africa. * The cost of chocolates in the UK has increased by two-thirds over the last three years, with Easter Egg Galaxy increasing by 105% since 2023. * In 2025, chocolate saw the highest food price increase in the EU, rising 18%, compared to an average inflation rate of 2.5%. * West Africa (Ghana and Côte d’Ivoire) supplies approximately 60% of global cocoa but has seen a near 40% drop in production over three years due to climate anomalies. * Climate-related events include floods, drought, and heat waves affecting crop yield; other issues include old trees, illegal gold mining, and smuggling. * Experts predict possible complete disappearance of cocoa by 2050 if current trends persist. * Researchers are exploring alternatives like the rubus tree (carob), resistant to droughts. * At COP29, developed countries committed to tripling financial aid to developing nations to help farmers adapt.</w:t>
      </w:r>
      <w:r/>
    </w:p>
    <w:p>
      <w:r/>
      <w:r>
        <w:t xml:space="preserve">32. </w:t>
      </w:r>
      <w:hyperlink r:id="rId37">
        <w:r>
          <w:rPr>
            <w:color w:val="0000EE"/>
            <w:u w:val="single"/>
          </w:rPr>
          <w:t>https://www.farmprogress.com/farm-business/u-s-farmers-face-new-era-of-trade-deficits-as-global-markets-shift</w:t>
        </w:r>
      </w:hyperlink>
      <w:r>
        <w:t xml:space="preserve"> - * U.S. trade deficit in 2025 totalled around $32 billion, with agricultural export decline heavily influenced by trade tensions. * China, once the leading buyer of U.S. agricultural exports, reduced its imports from about $38 billion to approximately $8.4 billion in 2025. * Trade policies and tensions, particularly involving China, are central to the decline in U.S. agricultural export demand. * Trade missions, such as Tennessee’s successful effort in Vietnam, help establish new markets for U.S. agricultural products. * Challenges in production costs and competition influence the global demand for U.S. commodities. 33. </w:t>
      </w:r>
      <w:hyperlink r:id="rId39">
        <w:r>
          <w:rPr>
            <w:color w:val="0000EE"/>
            <w:u w:val="single"/>
          </w:rPr>
          <w:t>https://www.fastcasual.com/news/gregorys-coffee-partners-with-craveworthy-to-perk-interest-in-franchises/</w:t>
        </w:r>
      </w:hyperlink>
      <w:r>
        <w:t xml:space="preserve"> - * Gregorys Coffee has partnered with Craveworthy Brands to promote franchise opportunities for its coffee concept. * Franchise open houses are scheduled in Washington, D.C., Old Bridge and Paramus, New Jersey, and Darien, Connecticut, from April 7 to April 9, 2026. * The open houses aim to attract prospective franchisees to view the coffee program and shop formats. * Samuel Stanovich, SVP of franchise leadership at Craveworthy, highlighted the brand's focus on consistency, culture, and community. 34. </w:t>
      </w:r>
      <w:hyperlink r:id="rId40">
        <w:r>
          <w:rPr>
            <w:color w:val="0000EE"/>
            <w:u w:val="single"/>
          </w:rPr>
          <w:t>https://elcomercio.pe/economia/peru/fertilizantes-en-alza-costos-presionan-al-agro-y-obligan-a-las-empresas-a-ajustar-estrategias-en-el-campo-agap-adas-adex-noticia/</w:t>
        </w:r>
      </w:hyperlink>
      <w:r>
        <w:t xml:space="preserve"> - * Fertilizer costs in Peru have increased significantly in 2026, with urea up over 77% and other fertilisers also experiencing substantial rises. * The increase is linked to global factors such as geopolitical tensions, rising natural gas prices, shipping costs, and export restrictions, especially from China. * Peru relies heavily on imports (about 90%) of nitrogen fertilisers, mostly from China and Russia, which makes it vulnerable to supply disruptions. * Affected groups include intermediate smallholder farmers and export-oriented agribusinesses, with the latter more reliant on advanced fertilisers. * Farmers and companies are adjusting strategies by reducing fertiliser use, analysing soil, and diversifying sources to cope with rising costs. 35. </w:t>
      </w:r>
      <w:hyperlink r:id="rId41">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 Global fertilizer markets are under increased pressure due to geopolitical tensions, supply chain disruptions, and trade uncertainties, causing prices to rise sharply. * Farmers and industry players are rethinking fertiliser practices, favouring targeted and precision application to manage costs amid market volatility. * Adoption of satellite-driven analytics and drone-based crop analysis is increasing, enabling precise fertiliser application and reducing input use. * The shift towards precision agriculture is supported by accessible service models, aiming to improve operational efficiency and sustainability. * Market pressures are encouraging long-term thinking and technological innovation in agriculture, with a focus on sustainability and risk management. 36. </w:t>
      </w:r>
      <w:hyperlink r:id="rId42">
        <w:r>
          <w:rPr>
            <w:color w:val="0000EE"/>
            <w:u w:val="single"/>
          </w:rPr>
          <w:t>https://carolinapublicpress.org/75162/diesel-and-fertilizer-cost-spikes-put-squeeze-on-nc-corn-farmers/</w:t>
        </w:r>
      </w:hyperlink>
      <w:r>
        <w:t xml:space="preserve"> - * North Carolina farmers face rising costs for diesel and liquid nitrogen fertilizer due to global conflict and supply chain disruptions.</w:t>
      </w:r>
      <w:r>
        <w:rPr>
          <w:i/>
        </w:rPr>
        <w:t xml:space="preserve"> The war in the Middle East and Iran’s closure of the Strait of Hormuz have hindered fertilizer shipments.</w:t>
      </w:r>
      <w:r>
        <w:t xml:space="preserve"> Drought conditions in North Carolina could impact crop growth or delay planting.</w:t>
      </w:r>
      <w:r>
        <w:rPr>
          <w:i/>
        </w:rPr>
        <w:t xml:space="preserve"> Farmers are considering reducing corn planting or switching to soybeans due to higher input costs.</w:t>
      </w:r>
      <w:r>
        <w:t xml:space="preserve"> Experts highlight that increased production costs could lead to area reduction or crop substitution. 37. </w:t>
      </w:r>
      <w:hyperlink r:id="rId43">
        <w:r>
          <w:rPr>
            <w:color w:val="0000EE"/>
            <w:u w:val="single"/>
          </w:rPr>
          <w:t>https://www.wcpo.com/news/local-news/butler-county/butler-county-family-navigates-rising-costs-as-it-fights-to-keep-generations-old-farm-thriving</w:t>
        </w:r>
      </w:hyperlink>
      <w:r>
        <w:t xml:space="preserve"> - * A family farm in Butler County faces rising fuel and fertiliser costs. * Farm manager Jody Boyd reports increased expenses impacting operations. * Farmers are concerned about fertiliser shortages and rising fuel surcharges. * The farm has taken strategic measures to manage costs. * The farm's market opened for the season on April 1 with community support evident. 38. </w:t>
      </w:r>
      <w:hyperlink r:id="rId44">
        <w:r>
          <w:rPr>
            <w:color w:val="0000EE"/>
            <w:u w:val="single"/>
          </w:rPr>
          <w:t>https://abc7news.com/post/war-iran-amazon-ups-fedex-usps-add-temporary-fuel-surcharges-offset-extra-costs/18846222/</w:t>
        </w:r>
      </w:hyperlink>
      <w:r>
        <w:t xml:space="preserve"> - * Starting April 17, Amazon applies a 3.5% temporary fuel surcharge to its third-party sellers. * From April 26, USPS introduces an 8% temporary price hike on certain packages due to fuel price increases. * Rising oil prices caused by geopolitical conflicts, including the war in Iran, impact logistics costs. * Transporters cite increased fuel costs as a factor leading to higher delivery charges. * Experts predict further fuel surcharge considerations for food delivery apps. 39. </w:t>
      </w:r>
      <w:hyperlink r:id="rId45">
        <w:r>
          <w:rPr>
            <w:color w:val="0000EE"/>
            <w:u w:val="single"/>
          </w:rPr>
          <w:t>https://www.thefencepost.com/news/energy-surge-puts-pressure-on-farm-budgets/</w:t>
        </w:r>
      </w:hyperlink>
      <w:r>
        <w:t xml:space="preserve"> - * Rising oil prices, estimated at $90 per barrel, are expected to increase production costs for farmers. * Higher oil prices are already affecting fuel and fertilizer costs, with fuel expenses potentially adding over $10,000 to total fuel costs for farms. * Fertilizer costs could rise by about 10%, translating to approximately $12,000 more in expenses for the average grain farm. * Nitrogen fertilizer prices are expected to increase and stay elevated longer due to global energy market responses. * Supply shortages are unlikely as the U.S. is nearly energy self-sufficient, but costly inputs will impact farm budgets. * Higher costs may not fully materialise until later in the year, with prices persisting even if geopolitical tensions ease. 40. </w:t>
      </w:r>
      <w:hyperlink r:id="rId46">
        <w:r>
          <w:rPr>
            <w:color w:val="0000EE"/>
            <w:u w:val="single"/>
          </w:rPr>
          <w:t>https://diariodelhuila.com/fertilizantes-se-encarecen-28-tras-tensiones-entre-iran-y-ee-uu-y-generan-alerta-en-el-agro-colombiano/</w:t>
        </w:r>
      </w:hyperlink>
      <w:r>
        <w:t xml:space="preserve"> - * Global fertiliser prices rose over 28% in one month due to Iran-US tensions, reflecting supply and energy cost issues. * The US Gulf Nola Urea Granular Spot Price increased from US$460 to US$670, a 45% rise. * Colombia's imports of fertiliser, especially urea, are affected; current inventories are sufficient for 2-3 months. * Experts warn that ongoing geopolitical tensions could increase production costs and decrease fertiliser use, impacting crop productivity. * The rise in fertiliser costs could influence future food prices, especially for crops like coffee, cacao, potatoes, and rice. 41. </w:t>
      </w:r>
      <w:hyperlink r:id="rId47">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the Near East conflict. * The FAO Food Price Index averaged 128.5 points, up 2.4% from February. * Cereal prices rose due to drought in the US and increased fertiliser costs, with wheat up 4.3%. * Vegetable oil prices increased due to crude oil price rises. * Concerns about conflict impacting wheat and maize production, with global harvests expected to drop slightly in 2026. * Global cereal production in 2025 forecasted to increase by 5.8%, with stocks remaining ample. 42. </w:t>
      </w:r>
      <w:hyperlink r:id="rId48">
        <w:r>
          <w:rPr>
            <w:color w:val="0000EE"/>
            <w:u w:val="single"/>
          </w:rPr>
          <w:t>https://www.rfi.fr/en/africa/20260406-how-the-middle-east-war-is-impacting-humanitarian-aid-to-africa-hormuz-shipping-iran</w:t>
        </w:r>
      </w:hyperlink>
      <w:r>
        <w:t xml:space="preserve"> - - Since the outbreak of war in the Middle East, trade disruptions have caused delays in delivering medicines and aid to Sudan and Mali. - Iran's blockage of the Strait of Hormuz has limited maritime access, increasing costs and delays for humanitarian shipments. - Rising fuel prices and diverted shipping routes have increased operational costs for NGOs operating in Africa. - Logistical challenges and access issues threaten to reduce aid delivery and availability of medicines in Sudan and Mali. - The Middle East conflict poses a serious risk to Africa's trade, food security, and economic growth, with potential for a food disaster. 43. </w:t>
      </w:r>
      <w:hyperlink r:id="rId49">
        <w:r>
          <w:rPr>
            <w:color w:val="0000EE"/>
            <w:u w:val="single"/>
          </w:rPr>
          <w:t>https://www.freightwaves.com/news/mexico-truckers-block-key-freight-routes-in-nationwide-strike</w:t>
        </w:r>
      </w:hyperlink>
      <w:r>
        <w:t xml:space="preserve"> - * A nationwide strike by Mexican truckers and farmers caused road blockades across Mexico, disrupting access to key freight corridors and border crossings. * The protests began around 7 a.m. CST, involving major routes including Mexico–Querétaro, Mexico–Puebla, and border crossings in Ciudad Juárez, Tijuana, and Mexicali. * The strike is driven by issues such as cargo crime, high fuel and operating costs, infrastructure deterioration, and unresolved government agreements. * Disruptions affect manufacturing hubs, ports, customs facilities, and cross-border trade, similar to protests in November 2025. * Protesters demand increased security, action against extortion, lower operating costs, and support for agricultural producers, while the government reports ongoing engagement and aid. * If no agreements are reached, protests may continue, risking further supply chain disruptions. 44. </w:t>
      </w:r>
      <w:hyperlink r:id="rId50">
        <w:r>
          <w:rPr>
            <w:color w:val="0000EE"/>
            <w:u w:val="single"/>
          </w:rPr>
          <w:t>https://www.gurufocus.com/news/8775893/archer-investment-corp-sells-125-shares-of-starbucks-corp-sbux</w:t>
        </w:r>
      </w:hyperlink>
      <w:r>
        <w:t xml:space="preserve"> - * Archer Investment Corp sold 125 shares of Starbucks (SBUX), holding 1,927 shares valued at $162,280 as per recent 13F filing. * Other investors, including Leo Wealth, LLC and SC&amp;H Financial Advisors, increased their stakes in Starbucks. * Starbucks' stock opened at $89.80, with a 52-week range of $75.50 to $104.82. * The company released quarterly earnings of $0.56 per share, with revenue of $9.92 billion, and a market cap of approximately $103 billion. * Starbucks operates nearly 41,000 cafes globally, with 74% in North America, and reported a net margin of 3.63%. 45. </w:t>
      </w:r>
      <w:hyperlink r:id="rId51">
        <w:r>
          <w:rPr>
            <w:color w:val="0000EE"/>
            <w:u w:val="single"/>
          </w:rPr>
          <w: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w:t>
        </w:r>
      </w:hyperlink>
      <w:r>
        <w:t xml:space="preserve"> - * Over 34,000 ships diverted routes in the first four weeks of Hormuz Strait disruptions, according to project44. * Disruptions began after the US and Israel attacked Iran on Feb. 28, affecting global shipping networks. * Iran has been allowing limited vessel traffic through Hormuz, trapping thousands of ships and stalling 20% of global crude oil supplies. * US President Trump threatened Iran via social media, leading to sustained rerouting of ships. * Ports in India, Singapore, and the UAE experience congestion and elevated dwell times, with Navi Mumbai seeing a 700% increase in volumes and dwell times rising to over 23 days. 46. </w:t>
      </w:r>
      <w:hyperlink r:id="rId52">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47. </w:t>
      </w:r>
      <w:hyperlink r:id="rId53">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48. </w:t>
      </w:r>
      <w:hyperlink r:id="rId54">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49. </w:t>
      </w:r>
      <w:hyperlink r:id="rId55">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50. </w:t>
      </w:r>
      <w:hyperlink r:id="rId56">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51. </w:t>
      </w:r>
      <w:hyperlink r:id="rId56">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52. </w:t>
      </w:r>
      <w:hyperlink r:id="rId57">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53. </w:t>
      </w:r>
      <w:hyperlink r:id="rId58">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54. </w:t>
      </w:r>
      <w:hyperlink r:id="rId59">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55. </w:t>
      </w:r>
      <w:hyperlink r:id="rId60">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56. </w:t>
      </w:r>
      <w:hyperlink r:id="rId61">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57. </w:t>
      </w:r>
      <w:hyperlink r:id="rId62">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58. </w:t>
      </w:r>
      <w:hyperlink r:id="rId62">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59. </w:t>
      </w:r>
      <w:hyperlink r:id="rId63">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60. </w:t>
      </w:r>
      <w:hyperlink r:id="rId64">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61. </w:t>
      </w:r>
      <w:hyperlink r:id="rId65">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62. </w:t>
      </w:r>
      <w:hyperlink r:id="rId66">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63. </w:t>
      </w:r>
      <w:hyperlink r:id="rId67">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64. </w:t>
      </w:r>
      <w:hyperlink r:id="rId68">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65. </w:t>
      </w:r>
      <w:hyperlink r:id="rId66">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66. </w:t>
      </w:r>
      <w:hyperlink r:id="rId69">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67. </w:t>
      </w:r>
      <w:hyperlink r:id="rId67">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68. </w:t>
      </w:r>
      <w:hyperlink r:id="rId70">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69. </w:t>
      </w:r>
      <w:hyperlink r:id="rId71">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70. </w:t>
      </w:r>
      <w:hyperlink r:id="rId72">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71. </w:t>
      </w:r>
      <w:hyperlink r:id="rId73">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72. </w:t>
      </w:r>
      <w:hyperlink r:id="rId74">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73. </w:t>
      </w:r>
      <w:hyperlink r:id="rId75">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74. </w:t>
      </w:r>
      <w:hyperlink r:id="rId76">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75. </w:t>
      </w:r>
      <w:hyperlink r:id="rId77">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76. </w:t>
      </w:r>
      <w:hyperlink r:id="rId78">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77. </w:t>
      </w:r>
      <w:hyperlink r:id="rId79">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78. </w:t>
      </w:r>
      <w:hyperlink r:id="rId80">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79. </w:t>
      </w:r>
      <w:hyperlink r:id="rId79">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80. </w:t>
      </w:r>
      <w:hyperlink r:id="rId81">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81. </w:t>
      </w:r>
      <w:hyperlink r:id="rId82">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82. </w:t>
      </w:r>
      <w:hyperlink r:id="rId83">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83. </w:t>
      </w:r>
      <w:hyperlink r:id="rId84">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84. </w:t>
      </w:r>
      <w:hyperlink r:id="rId85">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85. </w:t>
      </w:r>
      <w:hyperlink r:id="rId86">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86. </w:t>
      </w:r>
      <w:hyperlink r:id="rId87">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87. </w:t>
      </w:r>
      <w:hyperlink r:id="rId88">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88. </w:t>
      </w:r>
      <w:hyperlink r:id="rId86">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89. </w:t>
      </w:r>
      <w:hyperlink r:id="rId89">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90. </w:t>
      </w:r>
      <w:hyperlink r:id="rId90">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91. </w:t>
      </w:r>
      <w:hyperlink r:id="rId91">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92. </w:t>
      </w:r>
      <w:hyperlink r:id="rId90">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93. </w:t>
      </w:r>
      <w:hyperlink r:id="rId92">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94. </w:t>
      </w:r>
      <w:hyperlink r:id="rId93">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95. </w:t>
      </w:r>
      <w:hyperlink r:id="rId94">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96. </w:t>
      </w:r>
      <w:hyperlink r:id="rId95">
        <w:r>
          <w:rPr>
            <w:color w:val="0000EE"/>
            <w:u w:val="single"/>
          </w:rPr>
          <w:t>https://www.vivi.tv/post474671/</w:t>
        </w:r>
      </w:hyperlink>
      <w:r>
        <w:rPr>
          <w:i/>
        </w:rPr>
        <w:t xml:space="preserve"> - * Starbucks Japan commemorates its 30th anniversary by bringing back five iconic Frappuccinos, each with a modern evolution, available from April 8, 2026. 97. </w:t>
      </w:r>
      <w:hyperlink r:id="rId96">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98. </w:t>
      </w:r>
      <w:hyperlink r:id="rId97">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99. </w:t>
      </w:r>
      <w:hyperlink r:id="rId98">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100. </w:t>
      </w:r>
      <w:hyperlink r:id="rId99">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101. </w:t>
      </w:r>
      <w:hyperlink r:id="rId100">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102. </w:t>
      </w:r>
      <w:hyperlink r:id="rId101">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103. </w:t>
      </w:r>
      <w:hyperlink r:id="rId102">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104. </w:t>
      </w:r>
      <w:hyperlink r:id="rId101">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105. </w:t>
      </w:r>
      <w:hyperlink r:id="rId103">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106. </w:t>
      </w:r>
      <w:hyperlink r:id="rId104">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107. </w:t>
      </w:r>
      <w:hyperlink r:id="rId105">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108. </w:t>
      </w:r>
      <w:hyperlink r:id="rId106">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109. </w:t>
      </w:r>
      <w:hyperlink r:id="rId107">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110. </w:t>
      </w:r>
      <w:hyperlink r:id="rId108">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111. </w:t>
      </w:r>
      <w:hyperlink r:id="rId109">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112. </w:t>
      </w:r>
      <w:hyperlink r:id="rId110">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113. </w:t>
      </w:r>
      <w:hyperlink r:id="rId111">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114. </w:t>
      </w:r>
      <w:hyperlink r:id="rId111">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115. </w:t>
      </w:r>
      <w:hyperlink r:id="rId112">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 116. </w:t>
      </w:r>
      <w:hyperlink r:id="rId113">
        <w:r>
          <w:rPr>
            <w:color w:val="0000EE"/>
            <w:u w:val="single"/>
          </w:rPr>
          <w:t>https://www.business-standard.com/industry/agriculture/west-asia-conflict-fear-arrives-early-in-fields-of-haryana-and-punjab-126040500528_1.html</w:t>
        </w:r>
      </w:hyperlink>
      <w:r>
        <w:t xml:space="preserve"> - * The conflict in West Asia threatens to disrupt fertiliser supplies to Indian farmers, with reports of reduced imports and plant shutdowns. * Farmers and wholesalers in Haryana and Punjab report shortages of DAP and urea, leading to bulk buying, hoarding, and financial strain. * Domestic fertiliser production has fallen, and government plans to increase gas supply aim to ease the crisis, but normalisation could take up to a year. * Fertiliser prices have increased, and supply concerns have triggered panic among farmers, with some storing fuel as a precaution. * Pesticide prices have also risen, with fears of further increases and supply exaggeration by some wholesalers. 117. </w:t>
      </w:r>
      <w:hyperlink r:id="rId114">
        <w:r>
          <w:rPr>
            <w:color w:val="0000EE"/>
            <w:u w:val="single"/>
          </w:rPr>
          <w:t>https://www.investing.com/news/commodities-news/australian-growers-shift-to-less-fertiliserintensive-crops-as-iran-war-costs-surge-4594818</w:t>
        </w:r>
      </w:hyperlink>
      <w:r>
        <w:t xml:space="preserve"> - * Australian farmers plan to favour less nitrogen-intensive crops such as barley over wheat and canola due to surging fertiliser and fuel costs driven by the Iran war. * Fertiliser prices, particularly urea, have increased by about 60% since the start of the Iran conflict; Australian diesel prices have risen by 88%. * Wheat planting in Australia may decline by 10% to 12%, and cultivation of canola is also likely to decrease. * The Strait of Hormuz disruption affects 30% of global fertiliser trade, threatening the supply of urea, with prices already up 30% to 40%. * Australia relies on China and Indonesia for urea, but export restrictions and war-related constraints have limited supply options. 118. </w:t>
      </w:r>
      <w:hyperlink r:id="rId115">
        <w:r>
          <w:rPr>
            <w:color w:val="0000EE"/>
            <w:u w:val="single"/>
          </w:rPr>
          <w:t>https://www.birminghammail.co.uk/whats-on/shopping/mogu-mushroom-coffee-review-sleep-33695654</w:t>
        </w:r>
      </w:hyperlink>
      <w:r>
        <w:t xml:space="preserve"> - * A person switched from regular coffee to MOGU's lion's Mane mushroom coffee to enhance sleep and maintain mental clarity. * The coffee combines Arabica beans with mushrooms like Lion's Mane, Cordyceps, and Chaga, offering health benefits and a smooth taste. * The switch resulted in faster sleep onset and improved sleep quality, with no reduction in mental clarity. * The coffee is less effective as a pre-workout compared to regular coffee but suitable for daytime tasks. * MOGU's mushroom cacao is also highlighted for its relaxing properties and sleep-promoting ingredients. * The person recommends the coffee for those sensitive to caffeine and notes its value especially for winding down. 119. </w:t>
      </w:r>
      <w:hyperlink r:id="rId116">
        <w:r>
          <w:rPr>
            <w:color w:val="0000EE"/>
            <w:u w:val="single"/>
          </w:rPr>
          <w:t>https://www.aljazeera.com/economy/2026/4/2/it-all-depends-on-the-crop-gulf-crisis-hits-south-asia-farmers?traffic_source=rss</w:t>
        </w:r>
      </w:hyperlink>
      <w:r>
        <w:t xml:space="preserve"> - * Farmers across South Asia face rising fertiliser costs and supply uncertainties due to geopolitical tensions involving the Strait of Hormuz. * The Middle East conflict threatens fertiliser shipments, affecting crop yields and increasing input costs. * Countries such as India, Pakistan, Bangladesh, and Nepal are highly dependent on fertiliser imports passing through the Strait of Hormuz. * Governments are taking measures to diversify supply sources and increase domestic production to mitigate disruptions. * Farmers are adjusting planting practices and reducing fertiliser use amid economic pressures, risking lower yields and higher food prices.</w:t>
      </w:r>
      <w:r/>
    </w:p>
    <w:p>
      <w:r/>
      <w:r>
        <w:t xml:space="preserve">120. </w:t>
      </w:r>
      <w:hyperlink r:id="rId117">
        <w:r>
          <w:rPr>
            <w:color w:val="0000EE"/>
            <w:u w:val="single"/>
          </w:rPr>
          <w:t>https://www.myjoyonline.com/kenya-tea-exports-hit-by-iran-conflict-as-stocks-pile-up/</w:t>
        </w:r>
      </w:hyperlink>
      <w:r>
        <w:t xml:space="preserve"> - * Disruption to shipping routes due to Iran war has left about eight million kilograms of tea in Kenyan warehouses, threatening export earnings. * Losses since March 1 have reached $8 million weekly, with no tea currently leaving for the Middle East, which accounts for 20-25% of Kenya's tea exports. * Major shipping routes through the Strait of Hormuz and Bab el-Mandeb Strait have been disrupted, rerouting vessels around Africa. * Kenya's government reports 81% of tea offered for auction in March was exported, but actual exports are affected by logistics issues. * The sector faces increased costs, with exports to Pakistan and Egypt moving via longer routes around the Cape of Good Hope. 121. </w:t>
      </w:r>
      <w:hyperlink r:id="rId118">
        <w:r>
          <w:rPr>
            <w:color w:val="0000EE"/>
            <w:u w:val="single"/>
          </w:rPr>
          <w:t>https://www.agriland.ie/farming-news/four-years-two-fertiliser-shocks-global-conflicts-hit-irish-farmers/</w:t>
        </w:r>
      </w:hyperlink>
      <w:r>
        <w:t xml:space="preserve"> - * The conflict in the Middle East has caused a significant rise in nitrogen fertiliser prices in Ireland since February 2023. * The unrest has impacted fertiliser supply and costs, influenced by natural gas price volatility and the closure of the Strait of Hormuz. * Ireland imported substantial amounts of fertiliser from the Middle East in 2025, with a decrease in imports from Russia following EU restrictions. * Experts warn that prolonged disruptions could lead to higher production costs and reduced farm yields. * Farmers and policymakers consider strategic and environmentally sustainable responses amid ongoing global geopolitical tensions. 122. </w:t>
      </w:r>
      <w:hyperlink r:id="rId119">
        <w:r>
          <w:rPr>
            <w:color w:val="0000EE"/>
            <w:u w:val="single"/>
          </w:rPr>
          <w:t>https://www.periodicocubano.com/los-cubanos-tienen-que-migrar-para-tomar-cafe/</w:t>
        </w:r>
      </w:hyperlink>
      <w:r>
        <w:t xml:space="preserve"> - * Cuba anunció en 2026 un incremento en las exportaciones de café desde Guantánamo, con 370 toneladas en el primer trimestre. * La producción nacional de café ha caído de 60,000 toneladas en los años 50 a 11,500 en 2021, insuficiente para el consumo interno. * Cuba necesita 24,000 toneladas anuales para el consumo interno, pero solo produce una fracción. * La escasez interna de café se ha agravado por la emigración rural, la pérdida de mano de obra y factores climáticos. * El acceso al café en el mercado interno continúa limitado, afectado por la eliminación de subsidios y el aumento de exportaciones. 123. </w:t>
      </w:r>
      <w:hyperlink r:id="rId120">
        <w:r>
          <w:rPr>
            <w:color w:val="0000EE"/>
            <w:u w:val="single"/>
          </w:rPr>
          <w:t>http://expansao.co.ao/economia/detalhe/precos-do-cacau-afundam-65-em-apenas-dois-anos-70849.html</w:t>
        </w:r>
      </w:hyperlink>
      <w:r>
        <w:t xml:space="preserve"> - • O preço do cacau nos mercados internacionais caiu 65% em cerca de dois anos, após um pico em Dezembro de 2024. • A queda reflete ajustamentos entre oferta e procura, clima, logísticas globais e desaceleração do consumo na Europa e EUA. • Costa do Marfim e Gana continuam a dominar a produção global, mas América Latina começa a ganhar protagonismo. • Países como Equador, Peru, e Colômbia apostam na qualidade e valor agregado, enquanto Indonésia enfrenta declínio na competitividade. • A maioria da produção é exportada para a Europa, perpetuando dependência de exportação de matéria-prima e cadeia de valor desigual. 124. </w:t>
      </w:r>
      <w:hyperlink r:id="rId121">
        <w:r>
          <w:rPr>
            <w:color w:val="0000EE"/>
            <w:u w:val="single"/>
          </w:rPr>
          <w:t>https://www.ibtimes.com.au/australia-fuel-crisis-2026-10-key-facts-diesel-shortages-reserves-rising-prices-1865467</w:t>
        </w:r>
      </w:hyperlink>
      <w:r>
        <w:t xml:space="preserve"> - * Australia faces a fuel supply crisis in April 2026 due to geopolitical turmoil in the Middle East, impacting global oil flows. * The crisis has resulted in diesel shortages affecting farmers, regional communities, and service stations, with up to 410 stations reporting outages. * Australia’s stock levels are below recommended international thresholds, relying on imports and minimal industry stockholding. * Diesel prices are rising sharply, with government measures including excise relief; demand surges and panic buying aggravate shortages. * The government has released reserves and engaged in diplomatic efforts; long-term options include increasing domestic fuel production and storage. * Economic impacts include inflation risks and rising consumer expenses, especially in food and transport sectors. * Farmers and rural communities face critical fuel shortages during vital planting and harvesting seasons, risking food supply. * Urban areas have maintained supply, but regional and truck operators face greater challenges; contingency plans include rationing. * Experts warn of prolonged effects and structural vulnerabilities due to low domestic refining and storage capacity. * Authorities urge conservation and monitor supply chain developments, with some diversifying import sources amid global tensions. 125. </w:t>
      </w:r>
      <w:hyperlink r:id="rId122">
        <w:r>
          <w:rPr>
            <w:color w:val="0000EE"/>
            <w:u w:val="single"/>
          </w:rPr>
          <w:t>https://timesofsandiego.com/environment/2026/04/05/winter-snowpack-changing-rhythm-of-water-western-us/</w:t>
        </w:r>
      </w:hyperlink>
      <w:r>
        <w:t xml:space="preserve"> - * The 2026 snowpack in the Western U.S. was at 18% of normal on April 1, 2026, due to record warmth and precipitation falling as rain. * Warmer temperatures have caused the snow-water equivalent to decrease across the region and altered streamflow patterns. * Streamflows are now more frequent in winter and early spring, with less runoff expected later in the year. * The Colorado River Basin faces low runoff forecasts, raising concerns over water shortages for over 40 million people and agriculture. * The winter of 2025–26 demonstrates the broad impacts of climate change on water availability and management in the West. 126. </w:t>
      </w:r>
      <w:hyperlink r:id="rId123">
        <w:r>
          <w:rPr>
            <w:color w:val="0000EE"/>
            <w:u w:val="single"/>
          </w:rPr>
          <w:t>https://www.businessdailyafrica.com/bd/opinion-analysis/columnists/why-geographical-indicators-will-unlock-kenya-s-coffee-value-5413838</w:t>
        </w:r>
      </w:hyperlink>
      <w:r>
        <w:t xml:space="preserve"> - * Kenya's collaboration with CIRAD and Equity Bank discusses using geographical indicators (GI) for coffee. * GI signifies product origin, reputation, or qualities tied to specific locations. * Kenya's coffee subsector has undergone reforms, including the Coffee Act 2026 and a pending coffee policy. * The strategy aims to boost demand and value through GI, addressing market dominance by international roasters. * The new Coffee Act creates opportunities to reinstate GI functions via the Coffee Board of Kenya. * GI could help protect Kenya's coffee origin and command premium prices. 127. </w:t>
      </w:r>
      <w:hyperlink r:id="rId124">
        <w:r>
          <w:rPr>
            <w:color w:val="0000EE"/>
            <w:u w:val="single"/>
          </w:rPr>
          <w:t>https://grist.org/climate/climate-experts-say-spring-is-coming-earlier-how-will-that-affect-agriculture-and-ecosystems/</w:t>
        </w:r>
      </w:hyperlink>
      <w:r>
        <w:t xml:space="preserve"> - * Spring arrives three to five weeks earlier in much of the central US and two to three weeks earlier in southern Midwest states, as per the USA National Phenology Network. * An earlier spring affects ecosystems, migration patterns, and agriculture, causing potential ecological mismatches and crop risks. * Early springs can lead to frost damage to crops and increase pest activity, impacting crop yields and economic stability. * Growers like Joe Lau report minimal impact on row crops but increased pest activity concerns. * Addressing climate change is essential to mitigate these impacts.</w:t>
      </w:r>
      <w:r/>
    </w:p>
    <w:p>
      <w:r/>
      <w:r>
        <w:t xml:space="preserve">128. </w:t>
      </w:r>
      <w:hyperlink r:id="rId125">
        <w:r>
          <w:rPr>
            <w:color w:val="0000EE"/>
            <w:u w:val="single"/>
          </w:rPr>
          <w:t>https://www.sarahanews.net/1313212-%D8%A7%D9%84%D8%A8%D9%88%D8%AA%D8%A7%D8%B3-%D8%A7%D9%84%D8%A3%D8%B3%D9%85%D8%AF%D8%A9-%D8%B1%D9%83%D9%8A%D8%B2%D8%A9-%D9%84%D9%84%D8%A3%D9%85%D9%86-%D8%A7%D9%84%D8%BA%D8%B0%D8%A7%D8%A6%D9%8A-%D8%A7/</w:t>
        </w:r>
      </w:hyperlink>
      <w:r>
        <w:t xml:space="preserve"> - * شركة البوتاس العربية أكدت خلال مؤتمر 'آرجوس لأسمدة آسيا 2026' في إندونيسيا على أهمية الأسمدة في الأمن الغذائي العالمي وتغيرات السوق الدولية. * أشار رئيس مجلس إدارة الشركة إلى أن قطاع الأسمدة أصبح من أعمدة منظومة الأمن الغذائي والاستقرار الاقتصادي، مع تصدير الشرق الأوسط أكثر من 60 مليون طن سنوياً، معظمها عبر مضيق هرمز. * أوضح الرئيس التنفيذي أن تطورات المنطقة أدت إلى إعادة صياغة نماذج الأعمال الدولية، مع التركيز على تعزيز المرونة وتنويع سلاسل التوريد وإدارة المخاطر. * أكّد على أن قطاع الأسمدة يلعب دورًا محوريًا في سلاسل القيمة الزراعية والصناعية، مع ارتفاع الطلب فى آسيا وتقلبات السوق بسبب التغيرات المناخية والجيوسياسية. * الشركة اعتمدت استراتيجيات لتعزيز المرونة والخفض فى الكُلفة، واستثمارات في الطاقة المتجددة، وتحسين معايير الاستدامة، مع التركيز على أمن الإمدادات في بيئة تتسم بعدم اليقين الاقتصادي والجيوسياسي. 129. </w:t>
      </w:r>
      <w:hyperlink r:id="rId126">
        <w:r>
          <w:rPr>
            <w:color w:val="0000EE"/>
            <w:u w:val="single"/>
          </w:rPr>
          <w:t>https://www.seatrade-maritime.com/sustainability/costs-of-conflict-could-drive-decarbonisation</w:t>
        </w:r>
      </w:hyperlink>
      <w:r>
        <w:t xml:space="preserve"> - * T&amp;E reports that shipping industry spends an extra $395 million daily on bunker fuel since 28 February conflict. * The industry has paid an additional $5.34 billion on conventional fuels since the start of the war. * T&amp;E advocates for alternative fuels and energy efficiency measures to reduce reliance on fossil fuels and mitigate volatility. * High bunker fuel prices are narrowing the cost gap with green energy, making alternatives more competitive. * A shift to e-fuels and energy efficiency could enhance maritime resilience and energy security amid conflicts. * The conflict in the Strait of Hormuz and Ukraine is increasing fuel costs and supply disruptions, impacting global trade. 130. </w:t>
      </w:r>
      <w:hyperlink r:id="rId127">
        <w:r>
          <w:rPr>
            <w:color w:val="0000EE"/>
            <w:u w:val="single"/>
          </w:rPr>
          <w:t>https://www.jamestownsun.com/news/local/farmers-are-seeing-increased-costs-for-fuel-and-fertilizer-since-the-iran-war</w:t>
        </w:r>
      </w:hyperlink>
      <w:r>
        <w:t xml:space="preserve"> - * Farmers in North Dakota and globally experience increased costs for fuel and fertilizer since the Iran war began, with prices rising in 2025 and concerns over supply shortages. 131. </w:t>
      </w:r>
      <w:hyperlink r:id="rId128">
        <w:r>
          <w:rPr>
            <w:color w:val="0000EE"/>
            <w:u w:val="single"/>
          </w:rPr>
          <w:t>https://www.walesonline.co.uk/whats-on/shopping/mogu-mushroom-coffee-lions-mane-33695782</w:t>
        </w:r>
      </w:hyperlink>
      <w:r>
        <w:t xml:space="preserve"> - * Coffee lover Tom Capon switches to MOGU's mushroom coffee to improve sleep and maintain mental clarity. * The coffee contains Arabica beans blended with Lion's Mane, Cordyceps, and Chaga mushrooms. * The beverage is described as earthy, smooth, and mellow, with health benefits supported by scientific studies. * Capon reports better sleep and sustained mental clarity, but less pre-workout energy. * Mogu mushroom cacao is also highlighted for relaxation and sleep support. * The product is promoted as a beneficial alternative for those sensitive to caffeine. 132. </w:t>
      </w:r>
      <w:hyperlink r:id="rId129">
        <w:r>
          <w:rPr>
            <w:color w:val="0000EE"/>
            <w:u w:val="single"/>
          </w:rPr>
          <w:t>https://www.thegrocer.co.uk/news/blank-street-in-talks-to-raise-over-100m-to-drive-expansion/717208.article</w:t>
        </w:r>
      </w:hyperlink>
      <w:r>
        <w:t xml:space="preserve"> - * In 2024, Blank Street UK delivered pre-tax profits of £1.3m. * Turnover surged by 214% to £35.8m in 2024. * Coffee chain Blank Street is in early talks to raise $100m (£75.3m) or more. * The fundraising aims to support expansion amid soaring popularity. 133. </w:t>
      </w:r>
      <w:hyperlink r:id="rId130">
        <w:r>
          <w:rPr>
            <w:color w:val="0000EE"/>
            <w:u w:val="single"/>
          </w:rPr>
          <w:t>https://www.grocerygazette.co.uk/2026/04/01/food-inflation-set-to-soar-past-9-by-the-end-of-the-year/</w:t>
        </w:r>
      </w:hyperlink>
      <w:r>
        <w:t xml:space="preserve"> - * Food inflation in the UK is forecast to surpass 9% by the end of the year, up from an earlier estimate of 3%. * The rise is attributed to disruptions from the conflict affecting the Strait of Hormuz and increased costs of red diesel and energy. * The conflict has caused supply chain disruptions, increased energy bills, transport, and packaging costs. * Smaller producers are experiencing more significant cost spikes, while larger firms can mitigate some effects. * The Food and Drink Federation urges the UK government to delay certain policies to ease pressures on manufacturers. 134. </w:t>
      </w:r>
      <w:hyperlink r:id="rId131">
        <w:r>
          <w:rPr>
            <w:color w:val="0000EE"/>
            <w:u w:val="single"/>
          </w:rPr>
          <w:t>https://www.independent.co.uk/news/world/middle-east/iran-bab-al-mandab-strait-of-hormuz-saudi-houthis-b2949724.html</w:t>
        </w:r>
      </w:hyperlink>
      <w:r>
        <w:t xml:space="preserve"> - • Houthi rebels' involvement in Iran war raises concerns over blocking the Bab al-Mandab strait, a vital waterway. • Straits of Hormuz and Bab al-Mandab are strategic choke points for oil and gas transit. • Disruption could cause global energy shortages and increase prices, with countries rationing fuel. • The Bab al-Mandab strait connects the Red Sea and Arabian Sea, between Djibouti and Yemen, with significant ports. • Limited transit and attacks by Houthis have reduced oil flow, impacting trade and increasing insurance costs. 135. </w:t>
      </w:r>
      <w:hyperlink r:id="rId132">
        <w:r>
          <w:rPr>
            <w:color w:val="0000EE"/>
            <w:u w:val="single"/>
          </w:rPr>
          <w:t>https://www.theguardian.com/business/2026/apr/01/chancellor-meets-uk-supermarket-bosses-discuss-cost-living</w:t>
        </w:r>
      </w:hyperlink>
      <w:r>
        <w:t xml:space="preserve"> - * UK Treasury officials meet supermarket bosses including Sainsbury’s, Tesco, and Morrisons to assess potential price rises and shortages due to energy, fuel, and fertiliser costs. * Supermarket leaders suggest prices may not rise until summer due to existing long-term contracts. * UK farmers and producers warn of possible crop shortages and increased costs, with calls for government support for energy-intensive food producers. * Poultry sector faces strain from rising costs of oil, gas, fertiliser, and feed components. * UK government aims to mitigate cost of living through energy bill cuts, wage increases, and a £1bn crisis fund. 136. </w:t>
      </w:r>
      <w:hyperlink r:id="rId133">
        <w:r>
          <w:rPr>
            <w:color w:val="0000EE"/>
            <w:u w:val="single"/>
          </w:rPr>
          <w:t>https://www.thecourier.co.uk/fp/business-environment/farming/5462364/fertiliser-arrives-methil/</w:t>
        </w:r>
      </w:hyperlink>
      <w:r>
        <w:t xml:space="preserve"> - • A ship carrying 3,000 tons of fertiliser arrived in Methil, Fife, destined for Scottish farms. • The shipment aims to alleviate fertiliser shortages caused by global supply disruptions due to Middle East conflicts. • UK fertiliser prices have increased up to 36% since February, influenced by geopolitical tensions and demand. • Industry leaders advise farmers against panic buying to prevent price inflation. • Scottish farmers are facing rising input costs amid global fertiliser price hikes driven by tensions in Iran and the Middle East. 137. </w:t>
      </w:r>
      <w:hyperlink r:id="rId134">
        <w:r>
          <w:rPr>
            <w:color w:val="0000EE"/>
            <w:u w:val="single"/>
          </w:rPr>
          <w:t>https://www.gccbusinessnews.com/fiata-middle-east-crisis-impact-shipping/</w:t>
        </w:r>
      </w:hyperlink>
      <w:r>
        <w:t xml:space="preserve"> - * The International Federation of Freight Forwarders Associations (FIATA) hosted a webinar on the impact of Middle East tensions on global shipping. * The webinar discussed rising costs, legal challenges, operational disruptions, and risks to maritime routes, especially the Strait of Hormuz. * Participants noted increased freight rates, insurance premiums, and legal issues; efforts to improve land transport and cross-border procedures were highlighted. * Experts addressed legal, operational, and risk management issues, including force majeure, cargo insurance, and cost stabilisation. * FIATA emphasised support for measures to ensure supply chain continuity amid regional tensions. 138. </w:t>
      </w:r>
      <w:hyperlink r:id="rId135">
        <w:r>
          <w:rPr>
            <w:color w:val="0000EE"/>
            <w:u w:val="single"/>
          </w:rPr>
          <w:t>https://www.thetraveler.org/more-than-500-flights-cancelled-across-asia-in-single-day/</w:t>
        </w:r>
      </w:hyperlink>
      <w:r>
        <w:t xml:space="preserve"> - * 514 flights cancelled and about 5,262 delayed in Asia and the Gulf over a 24-hour period in early April. * Disruptions affected countries including South Korea, China, Japan, India, the UAE, and others, impacting major hubs such as Beijing, Tokyo, Delhi, Dubai, Jakarta. * Causes include weather, technical issues, geopolitical tensions, and airspace constraints, with additional strains from conflict-related airspace closures. * Key affected airlines include All Nippon Airways, China Eastern, FlyDubai, Batik Air, and others, with disruptions seen on domestic and international routes. * Passengers face long queues, missed connections, and increased costs; industry notes increased operational pressures and supply chain issues. 139. </w:t>
      </w:r>
      <w:hyperlink r:id="rId136">
        <w:r>
          <w:rPr>
            <w:color w:val="0000EE"/>
            <w:u w:val="single"/>
          </w:rPr>
          <w:t>https://www.straitstimes.com/asia/se-asia/vietnam-braces-for-thunderstorms-strong-winds-hail-during-seasonal-transition</w:t>
        </w:r>
      </w:hyperlink>
      <w:r>
        <w:t xml:space="preserve"> - * Devastating thunderstorms, whirlwinds, lightning, hail, and strong gales threaten Vietnam during the April-May seasonal transition. * Authorities issued a preparedness order on March 31 for cities and provinces, focusing on emergency response and public alerts. * Weather forecasts predict more severe storms in northern Vietnam from late March to early April, caused by cold air clashes. * As of March 31, storms have caused four deaths, nine injuries, 13 houses flattened, and 6,551 structures damaged nationwide. * Damage includes crop destruction, forestry loss, poultry deaths, and damage to facilities and infrastructure. * The Vietnam Disaster and Dyke Management Authority is coordinating 24/7 weather surveillance and warnings. 140. </w:t>
      </w:r>
      <w:hyperlink r:id="rId137">
        <w:r>
          <w:rPr>
            <w:color w:val="0000EE"/>
            <w:u w:val="single"/>
          </w:rPr>
          <w:t>https://www.newsghana.com.gh/agra-pushes-quality-fix-to-win-ghanas-rice-market/</w:t>
        </w:r>
      </w:hyperlink>
      <w:r>
        <w:t xml:space="preserve"> - * AGRA calls for investment in quality and consistency in Ghanaian rice to compete with imports, emphasising modern processing and economies of scale. * Stakeholders discuss structural barriers, including high costs and reliance on imported machinery, affecting local farmers. * Local farmers highlight the need for subsidies, tax exemptions, and land tenure security to increase competitiveness. * Ghana's rice production has increased from 302,000 to 987,000 metric tonnes between 2010 and 2023, but imports remain over one million metric tonnes annually. * A new project by CARP Ghana, funded by AGRA and the Bill &amp; Melinda Gates Foundation, aims to coordinate market development and strengthen stakeholder engagement. 141. </w:t>
      </w:r>
      <w:hyperlink r:id="rId138">
        <w:r>
          <w:rPr>
            <w:color w:val="0000EE"/>
            <w:u w:val="single"/>
          </w:rPr>
          <w:t>https://www.marketing-interactive.com/how-nespresso-is-making-craft-coffee-a-one-touch-brew</w:t>
        </w:r>
      </w:hyperlink>
      <w:r>
        <w:t xml:space="preserve"> - * Nespresso partners with Blue Bottle Coffee to launch a coffee collection in Singapore, introduced in 2023. * The collection includes two Blue Bottle-inspired Vertuo blends, a limited-edition Vertuo Pop+ machine, and café-style recipes. * The launch responds to growing demand for high-quality, café-style coffee at home in Singapore. * The collection aims to complement the café experience, not compete, with a focus on consistency and flavour. * An immersive experience event is scheduled at 265 Beach Road from 3 to 12 April 2026, featuring tasting, interaction, and exploration. * The broader partnership aims to explore new innovations and future expansion in Southeast Asia. 142. </w:t>
      </w:r>
      <w:hyperlink r:id="rId139">
        <w:r>
          <w:rPr>
            <w:color w:val="0000EE"/>
            <w:u w:val="single"/>
          </w:rPr>
          <w:t>https://plewsgardendesign.co.uk/could-you-grow-your-own-coffee/</w:t>
        </w:r>
      </w:hyperlink>
      <w:r>
        <w:t xml:space="preserve"> - * Coffee plants can be grown domestically in the UK with suitable conditions, such as warmth and humidity. * The plant needs to be kept frost-free, in bright but not direct sunlight, and watered with rainwater. * The plant produces flowers and berries, which can be harvested, dried, roasted, ground, and brewed into coffee. * It takes around 5 years for a coffee plant to produce enough fruit for home use. * Challenges include ripening synchronisation, limited crop size, and climate requirements. * Growing your own coffee has environmental and genetic diversity considerations, especially for wild Arabica. * The article suggests that growing your own coffee is feasible on a small scale for personal use, not commercial production. 143. </w:t>
      </w:r>
      <w:hyperlink r:id="rId140">
        <w:r>
          <w:rPr>
            <w:color w:val="0000EE"/>
            <w:u w:val="single"/>
          </w:rPr>
          <w:t>https://skillings.net/the-1-million-tonne-paradox-decoding-global-copper-inventory-surges/</w:t>
        </w:r>
      </w:hyperlink>
      <w:r>
        <w:t xml:space="preserve"> - * Global copper inventories crossed 1 million tonnes for the first time in over two decades. * The surge results mainly from tariff arbitrage and seasonal inventory builds, not demand strength. * Exchange stockpiles do not reflect actual supply-demand fundamentals, masking regional imbalances. * Mine production declines across major regions contrast with increased refined copper output in China. * The industry exercises capital discipline, delaying new projects despite projected deficits. * Market dynamics show a misalignment between physical copper scarcity signals and financial positioning. * The real supply shortage is at the mine level, expected to tighten further by 2026, contrary to headline inventory data. 144. </w:t>
      </w:r>
      <w:hyperlink r:id="rId141">
        <w:r>
          <w:rPr>
            <w:color w:val="0000EE"/>
            <w:u w:val="single"/>
          </w:rPr>
          <w:t>https://www.agriland.co.uk/farming-news/ufu-writes-to-pm-about-rising-costs-on-food-production/</w:t>
        </w:r>
      </w:hyperlink>
      <w:r>
        <w:t xml:space="preserve"> - * The Ulster Farmers’ Union (UFU) has written to the UK Prime Minister and Northern Ireland Secretary of State about rising input costs impacting food production. * Concerns include volatility in fertiliser, fuel, and energy prices due to geopolitical tensions and global instability. * The UFU highlights the vulnerability of Northern Ireland agriculture due to reliance on imported inputs. * The organisation warns of knock-on effects on the wider supply chain and increased food prices. * UFU calls for government action on market transparency, supply chain oversight, and policies affecting fertiliser and energy costs. 145. </w:t>
      </w:r>
      <w:hyperlink r:id="rId142">
        <w:r>
          <w:rPr>
            <w:color w:val="0000EE"/>
            <w:u w:val="single"/>
          </w:rPr>
          <w:t>https://www.9news.com.au/national/iran-israel-usa-war-farmers-food-nsw/9cdce10a-e191-417e-b117-666a273135fa</w:t>
        </w:r>
      </w:hyperlink>
      <w:r>
        <w:t xml:space="preserve"> - * Australian farmers in NSW are abandoning crops due to fuel and fertiliser shortages, risking a food crisis. * Diesel prices have doubled to over $3 per litre, impacting planting and harvesting. * Fertiliser levels, especially urea, are critically low and costly. * Fuel shortages are causing delays, order cancellations, and changes to crop types. * Farmers call for government action to prioritise fuel supplies amid soaring prices. 146. </w:t>
      </w:r>
      <w:hyperlink r:id="rId143">
        <w:r>
          <w:rPr>
            <w:color w:val="0000EE"/>
            <w:u w:val="single"/>
          </w:rPr>
          <w:t>https://europeancoffeetrip.com/barista-stories-jakub-sobota/</w:t>
        </w:r>
      </w:hyperlink>
      <w:r>
        <w:t xml:space="preserve"> - * Jakub Sobota started in gastronomy with craft beer before developing a passion for specialty coffee. * He founded Headbag Roasters in Košice in 2024, the first specialty coffee roastery in the city. * Sobota is involved in community-building, including co-founding Fest Čierny Deň, a coffee festival in Košice. * He emphasises the importance of high-quality, clean coffees and authentic stories behind them. * He advocates for better appreciation of natural and washed coffees and expresses concerns about trends like matcha and fermentation-heavy coffees. 147. </w:t>
      </w:r>
      <w:hyperlink r:id="rId144">
        <w:r>
          <w:rPr>
            <w:color w:val="0000EE"/>
            <w:u w:val="single"/>
          </w:rPr>
          <w:t>https://inews.co.uk/news/consumer/price-chocolate-coffee-olive-oil-soar-4321819</w:t>
        </w:r>
      </w:hyperlink>
      <w:r>
        <w:t xml:space="preserve"> - * Food prices will rise in 2026 due to climate change and soil degradation, affecting vulnerable foods like beef, chocolate, coffee, olive oil, grapes, and figs. * Climate events such as droughts and floods, especially in spring and summer, are primary drivers of food price increases. * Soil degradation, worsened by intensive agriculture, makes the food system more vulnerable and is costing the UK economy approximately £1.2 billion annually. * Climate conditions in the Mediterranean and geopolitical factors, such as war in Ukraine and instability in Latin America, influence prices. * Experts highlight the importance of regenerative farming and soil health to mitigate future food price rises. 148. </w:t>
      </w:r>
      <w:hyperlink r:id="rId144">
        <w:r>
          <w:rPr>
            <w:color w:val="0000EE"/>
            <w:u w:val="single"/>
          </w:rPr>
          <w:t>https://inews.co.uk/news/consumer/price-chocolate-coffee-olive-oil-soar-4321819</w:t>
        </w:r>
      </w:hyperlink>
      <w:r>
        <w:t xml:space="preserve"> - * Food prices are expected to rise in 2026 due to climate change and soil degradation, with specific increases likely for beef, chocolate, coffee, olive oil, grapes, and figs. * Extreme weather events like droughts and floods, intensified by soil degradation, are primary drivers of food price rises. * Climate conditions in the Mediterranean and geopolitical instability (e.g., Ukraine war, Latin American conflicts) impact supply and prices of key commodities. * UK soils are about 40% degraded, reducing resilience and increasing vulnerability to droughts, which could lead to higher food import costs. * Government and agricultural bodies emphasise improving soil health through regenerative practices to mitigate future price surges. 149. </w:t>
      </w:r>
      <w:hyperlink r:id="rId144">
        <w:r>
          <w:rPr>
            <w:color w:val="0000EE"/>
            <w:u w:val="single"/>
          </w:rPr>
          <w:t>https://inews.co.uk/news/consumer/price-chocolate-coffee-olive-oil-soar-4321819</w:t>
        </w:r>
      </w:hyperlink>
      <w:r>
        <w:t xml:space="preserve"> - * Food prices, including chocolate, coffee, olive oil, beef, grapes, and figs, expected to increase in 2026, driven by climate change and soil degradation. * Extreme weather events such as droughts and floods, exacerbated by poor soil health, are primary causes of price rises. * Climate impacts on regions like Ghana, Spain, and Greece have already influenced food costs, with potential future increases in the Mediterranean. * Soil degradation in the UK, caused by intensive farming, costs £1.2bn annually and reduces resilience to climate shocks. * UK government and industry stakeholders promote sustainable farming practices to improve soil health and food security. 150. </w:t>
      </w:r>
      <w:hyperlink r:id="rId145">
        <w:r>
          <w:rPr>
            <w:color w:val="0000EE"/>
            <w:u w:val="single"/>
          </w:rPr>
          <w:t>https://potatoes.news/pakistan-potato-market-update-april-2026/</w:t>
        </w:r>
      </w:hyperlink>
      <w:r>
        <w:t xml:space="preserve"> - * Global potato market faces downturn, impacting Pakistan, India, and Bangladesh. * Ongoing conflict has kept Pakistan's border with Afghanistan closed since December 2025. * Pakistani and Iranian authorities have authorised transit of potatoes to Afghanistan via Iran. * Market prices declined sharply last month; early April prices stabilised above $3 per 60 kg bag. * Industry anticipates a potential price rally within 60 days amid logistical challenges in storage facilities. * Farmers are unlikely to reduce cultivation despite economic pressures and lack of profitable alternatives. * Cold storage capacity is at maximum, causing logistical backlog. * Farmers’ financial stability remains precarious despite recent price stabilisation. 151. </w:t>
      </w:r>
      <w:hyperlink r:id="rId146">
        <w:r>
          <w:rPr>
            <w:color w:val="0000EE"/>
            <w:u w:val="single"/>
          </w:rPr>
          <w:t>https://www.agweek.com/crops/farmers-in-2026-plan-to-plant-less-corn-more-soybeans-than-in-2025-and-record-low-wheat-acres</w:t>
        </w:r>
      </w:hyperlink>
      <w:r>
        <w:t xml:space="preserve"> - * The USDA NASS Prospective Plantings report estimates 2026 wheat acreage at its lowest since 1919, at 43.8 million acres. * Wheat planting is expected to decrease by 3% from 2025. * Corn acreage is expected to decrease by 3.45 million acres from 2025, but remain above 2024 levels. * Soybean acreage is forecasted to increase by 4% in 2026. * Principal crop acreage is projected to decline slightly, lowest since 2020. * The report details specific state-level planting intentions, including declines in wheat and some increases in oilseed crops. 152. </w:t>
      </w:r>
      <w:hyperlink r:id="rId147">
        <w:r>
          <w:rPr>
            <w:color w:val="0000EE"/>
            <w:u w:val="single"/>
          </w:rPr>
          <w:t>https://www.kenyans.co.ke/news/122303-kenya-met-warns-farmers-risk-crop-failure-delay-planting-until-late-april</w:t>
        </w:r>
      </w:hyperlink>
      <w:r>
        <w:t xml:space="preserve"> - * Kenya Meteorological Department warns farmers about significantly suppressed rainfall in early April and potential crop failure if planting occurs too early. * Rains are expected to peak later in April 2026, with near-average rainfall in some regions and drought stress in others. * Soil moisture is expected to be moderate early April, improving later, with waterlogging concerns in high-rainfall areas. * Increased humidity may lead to crop pests and fungal diseases, prompting field scouting and early action. * Flooding risks persist, especially in areas affected previously; farmers advised to reinforce drainage and follow weather updates. 153. </w:t>
      </w:r>
      <w:hyperlink r:id="rId148">
        <w:r>
          <w:rPr>
            <w:color w:val="0000EE"/>
            <w:u w:val="single"/>
          </w:rPr>
          <w:t>https://www.africanfarming.com/2026/04/05/fuel-crisis-farmers-give-expert-tips-to-cut-fuel-costs/</w:t>
        </w:r>
      </w:hyperlink>
      <w:r>
        <w:t xml:space="preserve"> - * South African farmers face rising fuel costs due to geopolitical tensions and global market pressures, with potential increases of R56 320 for diesel. * Farmers like Heiko Gevers and Dwayne Kaschula discuss the challenge of reducing fuel use and adapting operations. * Agricultural experts suggest practical tips including managing offloading points, using precision technology, limiting trips, and comparing prices. * Farmers are encouraged to think creatively, such as using herbicides or postponing non-essential tasks, to manage fuel costs. * Rising fuel prices also increase risks of fuel theft and organised crime on farms. 154. </w:t>
      </w:r>
      <w:hyperlink r:id="rId147">
        <w:r>
          <w:rPr>
            <w:color w:val="0000EE"/>
            <w:u w:val="single"/>
          </w:rPr>
          <w:t>https://www.kenyans.co.ke/news/122303-kenya-met-warns-farmers-risk-crop-failure-delay-planting-until-late-april</w:t>
        </w:r>
      </w:hyperlink>
      <w:r>
        <w:t xml:space="preserve"> - * Kenya Meteorological Department warns of suppressed April rains early in the month, improving later. * Farmers advised to delay planting to avoid crop loss and waterlogging in high-rainfall areas. * Increased humidity may trigger pest and fungal outbreaks; farmers urged to scout fields. * Flooding risk persists, especially in areas affected in March. * Farmers advised to use weather forecasts to guide farm activities during the uneven long rains season. 155. </w:t>
      </w:r>
      <w:hyperlink r:id="rId149">
        <w:r>
          <w:rPr>
            <w:color w:val="0000EE"/>
            <w:u w:val="single"/>
          </w:rPr>
          <w:t>https://ekonomi.haber7.com/ekonomi/haber/3617479-fiyatlar-30-artti-market-raflari-sahteleriyle-doldu</w:t>
        </w:r>
      </w:hyperlink>
      <w:r>
        <w:t xml:space="preserve"> - * Coffee prices increased by over 30% amid economic pressures. * Unscrupulous traders mix roasted soybeans with coffee to reduce costs and increase volume. * Fake coffee products mimic real coffee in appearance but can be distinguished through aroma, colour, and water absorption tests. * Global coffee production faces uncertainty, notably in Brazil and Vietnam, contributing to higher prices. * Market influx of counterfeit products linked to economic pressures and crop uncertainties.</w:t>
      </w:r>
      <w:r/>
    </w:p>
    <w:p>
      <w:r/>
      <w:r>
        <w:t xml:space="preserve">156. </w:t>
      </w:r>
      <w:hyperlink r:id="rId149">
        <w:r>
          <w:rPr>
            <w:color w:val="0000EE"/>
            <w:u w:val="single"/>
          </w:rPr>
          <w:t>https://ekonomi.haber7.com/ekonomi/haber/3617479-fiyatlar-30-artti-market-raflari-sahteleriyle-doldu</w:t>
        </w:r>
      </w:hyperlink>
      <w:r>
        <w:t xml:space="preserve"> - * Kahve fiyatlarındaki artış, sahte kahve ürünlerinin piyasaya girmesine neden oldu. * Öğütülmüş ve hazır kahveye kavrulmuş soya fasulyesi karıştırılarak maliyet düşürülüyor ve kalite göz ardı ediliyor. * Sahteciler, tanınmış markaların ambalajlarını kopyalıyor. * Sahte kahveyi ayırtmak için kokusu, rengi ve su emme testi yapılabilir. * Son bir yılda öğütülmüş kahve fiyatları %30’dan fazla arttı, Brezilya ve Vietnam'daki üretim belirsizlikleri fiyatları destekliyor. 157. </w:t>
      </w:r>
      <w:hyperlink r:id="rId150">
        <w:r>
          <w:rPr>
            <w:color w:val="0000EE"/>
            <w:u w:val="single"/>
          </w:rPr>
          <w:t>https://www.indexbox.io/blog/global-food-prices-rise-for-second-month-due-to-middle-east-tensions/</w:t>
        </w:r>
      </w:hyperlink>
      <w:r>
        <w:t xml:space="preserve"> - * Global food prices have increased for a second month, driven by rising energy and fertiliser costs due to Middle East tensions. * The FAO's index is now 1% higher than last year, with concerns over potential supply disruptions if the Middle East conflict continues. * The conflict affects demand, supply, and trade flows of fertiliser, particularly in the Middle East urea industry. * Market analysis includes regional demand, trade flows, pricing dynamics, and future outlook to 2035. * The report highlights risks to fertiliser supply and the implications for food production costs worldwide. 158. </w:t>
      </w:r>
      <w:hyperlink r:id="rId151">
        <w:r>
          <w:rPr>
            <w:color w:val="0000EE"/>
            <w:u w:val="single"/>
          </w:rPr>
          <w:t>https://www.global-agriculture.com/global-agriculture/fao-food-price-index-signals-rising-pressure-on-cereals-amid-energy-driven-market-shifts/</w:t>
        </w:r>
      </w:hyperlink>
      <w:r>
        <w:t xml:space="preserve"> - * Global food commodity prices increased in March 2026, driven by rising energy prices due to conflicts in the Near East. * The FAO Food Price Index averaged 128.5 points, up 2.4% from February. * Wheat prices increased by 4.3% due to droughts in the US and higher fertiliser costs in Australia. * Global cereal production forecasts for 2026 show a 1.7% decline in wheat output but overall sufficient supplies. * Rising energy and fertiliser costs, along with supply chain disruptions, threaten future crop decisions by farmers. 159. </w:t>
      </w:r>
      <w:hyperlink r:id="rId152">
        <w:r>
          <w:rPr>
            <w:color w:val="0000EE"/>
            <w:u w:val="single"/>
          </w:rPr>
          <w:t>https://www.independent.co.ug/ugandan-coffee-makes-its-mark-at-melbourne-international-expo/</w:t>
        </w:r>
      </w:hyperlink>
      <w:r>
        <w:t xml:space="preserve"> - * Uganda’s coffee is being assessed by global buyers at the Melbourne International Coffee Expo. * Buyers have shifted from tasting to testing Uganda’s readiness for high-value markets. * Feedback highlights Uganda’s coffee for its depth, structure, and improving quality. * Uganda aims to meet demand for traceable supply chains, origin-specific offerings, and reliable espresso performance. * Market trust and delivery consistency are emphasised as critical for Uganda's ongoing participation. * Uganda's progress in quality assurance, post-harvest handling, and value addition is communicated. * Uganda offers a different proposition compared to Brazil and Vietnam, with strong capacity and evolving value chains. * Buyers are now asking about Uganda’s ability to deliver consistently across shipments and meet traceability standards. * Uganda’s strategy includes moving towards origin-based roasting, branded products, and deeper global participation. * The expo marks a transition from recognition of potential to evaluation of performance, requiring improved execution. 160. </w:t>
      </w:r>
      <w:hyperlink r:id="rId153">
        <w:r>
          <w:rPr>
            <w:color w:val="0000EE"/>
            <w:u w:val="single"/>
          </w:rPr>
          <w:t>https://www.euronews.com/business/2026/04/05/cocoa-shortage-why-your-easter-chocolate-costs-more-than-before</w:t>
        </w:r>
      </w:hyperlink>
      <w:r>
        <w:t xml:space="preserve"> - * Cocoa and chocolate prices in the EU increased by over 15% annually as of December 2025 due to supply chain disruptions.</w:t>
      </w:r>
      <w:r>
        <w:rPr>
          <w:i/>
        </w:rPr>
        <w:t xml:space="preserve"> * Global cocoa production fell by 12.9% in the 2023–2024 season, with major declines in Côte d’Ivoire and Ghana.</w:t>
      </w:r>
      <w:r>
        <w:t xml:space="preserve"> * Weather conditions, including drought and disease, contributed to the production shortfall.</w:t>
      </w:r>
      <w:r>
        <w:rPr>
          <w:i/>
        </w:rPr>
        <w:t xml:space="preserve"> * Inflation for cocoa and powdered chocolate exceeds 25% in several European countries, notably Denmark and Lithuania.</w:t>
      </w:r>
      <w:r>
        <w:t xml:space="preserve"> * Market deficits and low inventories have driven prices to record highs.</w:t>
      </w:r>
      <w:r>
        <w:rPr>
          <w:i/>
        </w:rPr>
        <w:t xml:space="preserve">161. </w:t>
      </w:r>
      <w:hyperlink r:id="rId154">
        <w:r>
          <w:rPr>
            <w:color w:val="0000EE"/>
            <w:u w:val="single"/>
          </w:rPr>
          <w:t>https://www.vietnamplus.vn/thi-truong-nong-san-gia-caphe-giam-sau-gao-bat-tang-nho-luc-day-xuat-khau-post1103010.vnp</w:t>
        </w:r>
      </w:hyperlink>
      <w:r>
        <w:rPr>
          <w:i/>
        </w:rPr>
        <w:t xml:space="preserve"> - * Domestic coffee prices declined sharply, with regional variations, after strong recent increases. * Coffee futures on London and New York exchanges decreased on 2 April, amid regional holidays. * Global coffee market influenced by geopolitical tensions, logistics costs, favourable weather in Brazil, and holiday closures. * Vietnam's rice prices increased due to export prospects and rising production costs, with exports up slightly in volume. * Global rice prices remained stable, with Thai rice prices rising slightly, affected by currency fluctuations. * Exports of agricultural products from Vietnam rose 5.9% in value in Q1, with a significant increase in export value despite volume slight increase. * International grain markets experienced volatility due to geopolitical tensions and rising energy costs. 162. </w:t>
      </w:r>
      <w:hyperlink r:id="rId155">
        <w:r>
          <w:rPr>
            <w:color w:val="0000EE"/>
            <w:u w:val="single"/>
          </w:rPr>
          <w:t>https://www.chosun.com/english/market-money-en/2026/04/05/K6XIK7EGI5GFVM6WSEAYIOSPNQ/</w:t>
        </w:r>
      </w:hyperlink>
      <w:r>
        <w:rPr>
          <w:i/>
        </w:rPr>
        <w:t xml:space="preserve"> - * Growing concerns that the Middle East war and Strait of Hormuz blockade may reduce fertilizer supplies and increase prices. * Expected rise in international grains futures price index by 6.4% in Q2 due to supply disruptions. * Fertilizer prices, especially nitrogen fertiliser, have surged significantly, impacting agricultural costs. * Rising energy costs related to the war have contributed to increases in global food prices. * South Korea's dependence on Middle Eastern urea fertilisers, passing through the Strait of Hormuz, is approximately 43.7%. * Domestic fertiliser supply in South Korea is currently secured until July, despite rising prices. 163. </w:t>
      </w:r>
      <w:hyperlink r:id="rId156">
        <w:r>
          <w:rPr>
            <w:color w:val="0000EE"/>
            <w:u w:val="single"/>
          </w:rPr>
          <w:t>https://www.moroccoworldnews.com/2026/03/285136/tanger-med-anticipates-shipping-boom-as-middle-east-war-shift-trade-routes/</w:t>
        </w:r>
      </w:hyperlink>
      <w:r>
        <w:rPr>
          <w:i/>
        </w:rPr>
        <w:t xml:space="preserve"> - * Morocco's Tanger Med port anticipates increased maritime traffic due to Middle East tensions causing rerouting. * Major shipping lines like Maersk, Hapag-Lloyd, and CMA CGM are bypassing traditional routes around the Cape of Good Hope. * The detour may extend transit times by up to two weeks, affecting cargo flows by mid-to-late April 2026. * Avoidance of the Suez Canal and Bab el-Mandeb Strait followed attacks and regional conflicts, positioning Tanger Med as a strategic hub. * Increased fuel costs and surcharges are raising freight rates, with Tanger Med handling 11.1 million containers in 2025, an 8.4% rise. 164. </w:t>
      </w:r>
      <w:hyperlink r:id="rId157">
        <w:r>
          <w:rPr>
            <w:color w:val="0000EE"/>
            <w:u w:val="single"/>
          </w:rPr>
          <w:t>https://www.schain24.com/2026/04/04/navigating-supply-chain-disruptions-in-2026/</w:t>
        </w:r>
      </w:hyperlink>
      <w:r>
        <w:rPr>
          <w:i/>
        </w:rPr>
        <w:t xml:space="preserve"> - * The 2026 Iran-Israel-US war has severely disrupted global energy and commodity shipments, especially via the Strait of Hormuz and Red Sea, causing surges in oil, LNG, and other commodity prices. * Disruptions include attacks on shipping, infrastructure damage, rerouting around Africa's Cape of Good Hope, port congestion, and higher freight and fuel costs. * South Asian countries like Bangladesh, India, and Pakistan face rising energy costs, shipping delays, and risks to agriculture and exports, employing mitigation strategies such as emergency imports, diversifying suppliers, and conservation. * Bangladesh relies heavily on Middle Eastern energy and fertilizers; mitigation includes emergency shipments, seeking waivers for Russian fuel, and rationing. * The crisis causes inflation, supply shortages, and economic strain, particularly on fuel-dependent sectors like Bangladesh's RMG industry. 165. </w:t>
      </w:r>
      <w:hyperlink r:id="rId158">
        <w:r>
          <w:rPr>
            <w:color w:val="0000EE"/>
            <w:u w:val="single"/>
          </w:rPr>
          <w:t>https://peopledaily.digital/business/govt-moves-to-clear-ksh6-8b-coffee-debt</w:t>
        </w:r>
      </w:hyperlink>
      <w:r>
        <w:rPr>
          <w:i/>
        </w:rPr>
        <w:t xml:space="preserve"> - * The government aims to settle Ksh6.8 billion in verified coffee debts to stabilise the sector and boost production. * Strict verification processes have been implemented, with Ksh2 billion allocated for initial payments. * Cooperative societies are prohibited from buying their own milling machines; services will be centralised under the New Kenya Planters Cooperative Union. * Farmers will access inputs and loans via the Cherry Advance Revolving Fund and Direct Settlement System, reducing reliance on commercial banks. * The government targets tripling annual coffee production from 50,000 to 155,000 metric tonnes by 2028, aiming to strengthen its role as a foreign exchange earner. 166. </w:t>
      </w:r>
      <w:hyperlink r:id="rId159">
        <w:r>
          <w:rPr>
            <w:color w:val="0000EE"/>
            <w:u w:val="single"/>
          </w:rPr>
          <w:t>https://www.birminghammail.co.uk/news/money/major-coffee-chain-confirms-500-33689508</w:t>
        </w:r>
      </w:hyperlink>
      <w:r>
        <w:rPr>
          <w:i/>
        </w:rPr>
        <w:t xml:space="preserve"> - - Starbucks announces plans to open 500 shops across the UK by 2031, with 75 opening in the next 12 months. - In 2025, Starbucks opened 92 UK locations. - 10 UK stores closed last year amid a tougher market. - A UK coffee supplier, Instant Coffee Supplies Ltd, collapsed into liquidation with over £1 million assets. - The article discusses expansion and closures within the UK coffee sector. 167. </w:t>
      </w:r>
      <w:hyperlink r:id="rId160">
        <w:r>
          <w:rPr>
            <w:color w:val="0000EE"/>
            <w:u w:val="single"/>
          </w:rPr>
          <w:t>https://creativelearningguild.co.uk/nature/the-price-of-a-degree-how-quantifying-the-financial-ruin-of-2c-is-changing-boardrooms/</w:t>
        </w:r>
      </w:hyperlink>
      <w:r>
        <w:rPr>
          <w:i/>
        </w:rPr>
        <w:t xml:space="preserve"> - * Discusses how climate change risk is integrated into financial and corporate decision-making, highlighting recent examples such as Pacific Gas &amp; Electric's bankruptcy and Mark Carney’s speech. * Describes a case where a company used geospatial tools and climate scenario modelling to assess impacts on agricultural commodities and supply chains. * Explains the development of standardised climate risk disclosure frameworks like the TCFD and ongoing regulatory proposals in the US and EU. * Highlights the challenges of modelling climate risks due to data gaps and the limitations of historical data for future predictions. * Notes the growth in green bond markets and sustainable finance assets, and the increasing trend to link executive pay to climate targets. 168. </w:t>
      </w:r>
      <w:hyperlink r:id="rId161">
        <w:r>
          <w:rPr>
            <w:color w:val="0000EE"/>
            <w:u w:val="single"/>
          </w:rPr>
          <w:t>https://www.iwacu-burundi.org/la-cafeiculture-en-difficulte-a-ruyigi/</w:t>
        </w:r>
      </w:hyperlink>
      <w:r>
        <w:rPr>
          <w:i/>
        </w:rPr>
        <w:t xml:space="preserve"> - * La filière café du Burundi traverse une période difficile, avec plusieurs défis tels que la pénurie d'insecticides, la baisse des prix, et le manque d'intrants agricoles. * Les producteurs, notamment à Ruyigi, dénoncent des faibles rémunérations, des impayés, et un désintérêt croissant des jeunes. * La production de plants de café a été partiellement distribuée, mais beaucoup restent dans les pépinières, faute de motivation. * L'Odeca et le gouvernement proposent des mesures pour soutenir la filière, notamment par la hausse du prix du café, mais rencontrent encore des difficultés logistiques et financières. 169. </w:t>
      </w:r>
      <w:hyperlink r:id="rId162">
        <w:r>
          <w:rPr>
            <w:color w:val="0000EE"/>
            <w:u w:val="single"/>
          </w:rPr>
          <w:t>https://chainstoreage.com/done-deal-starbucks-closes-4-billion-china-joint-venture-expand-footprint</w:t>
        </w:r>
      </w:hyperlink>
      <w:r>
        <w:rPr>
          <w:i/>
        </w:rPr>
        <w:t xml:space="preserve"> - * Starbucks finalised a joint venture with Boyu Capital, valuing about $4 billion, to operate its China Starbucks stores. * Boyu holds up to 60% interest; Starbucks retains a 40% interest and licensing rights. * Transitioning to a licensed operating model with a long-term growth plan of up to 20,000 locations in China. * The move aims to address increasing competition from rivals like Luckin Coffee, which operates over 20,000 stores in China. * Starbucks' CEO highlights China as a key opportunity for growth and market expansion. 170. </w:t>
      </w:r>
      <w:hyperlink r:id="rId161">
        <w:r>
          <w:rPr>
            <w:color w:val="0000EE"/>
            <w:u w:val="single"/>
          </w:rPr>
          <w:t>https://www.iwacu-burundi.org/la-cafeiculture-en-difficulte-a-ruyigi/</w:t>
        </w:r>
      </w:hyperlink>
      <w:r>
        <w:rPr>
          <w:i/>
        </w:rPr>
        <w:t xml:space="preserve"> - * The coffee sector in Burundi faces difficulties including shortages of insecticides, fertilisers, and equipment for farmers in Ruyigi. * Farmers complain about low coffee prices (less than 3,000 FBu/kg) and unpaid dues, deterring youth from continuing with coffee cultivation. * The sector relies heavily on coffee, contributing up to 80% of national foreign exchange, but struggles with declining productivity and interest. * The government and Odeca implement measures such as increasing coffee prices and distributing free plants, but obstacles like limited inputs persist. * Experts call for increased support, better access to fertilisers, and a favourable policy environment to revitalise Burundi's coffee industry. 171. </w:t>
      </w:r>
      <w:hyperlink r:id="rId161">
        <w:r>
          <w:rPr>
            <w:color w:val="0000EE"/>
            <w:u w:val="single"/>
          </w:rPr>
          <w:t>https://www.iwacu-burundi.org/la-cafeiculture-en-difficulte-a-ruyigi/</w:t>
        </w:r>
      </w:hyperlink>
      <w:r>
        <w:rPr>
          <w:i/>
        </w:rPr>
        <w:t xml:space="preserve"> - * La filière café burundaise traverse une période difficile caractérisée par une pénurie d'intrants, une baisse de l’intérêt des jeunes et des contraintes logistiques.</w:t>
      </w:r>
      <w:r>
        <w:t xml:space="preserve"> Joseph Ngogwa, caféiculteur à Ruyigi, déplore le manque d’insecticides et la rémunération faible, ce qui réduit l’attractivité de la culture.</w:t>
      </w:r>
      <w:r>
        <w:rPr>
          <w:i/>
        </w:rPr>
        <w:t xml:space="preserve"> La production est compromise par un manque de fertilisants et de produits phytosanitaires, aggravant la dégradation des sols</w:t>
      </w:r>
      <w:r>
        <w:t xml:space="preserve"> La hausse du prix du café, notamment le kg de cerise, est encourageante, avec une augmentation du prix de 1380 à 2800 FBu.</w:t>
      </w:r>
      <w:r>
        <w:rPr>
          <w:i/>
        </w:rPr>
        <w:t xml:space="preserve"> L’Odeca, agence de développement, admet une pénurie d’engrais et de produits phytosanitaires et recommande l’usage d’engrais organiques.</w:t>
      </w:r>
      <w:r>
        <w:t xml:space="preserve"> L’Etat a mobilisé 4 milliards de FBu pour la distribution de plants de café gratuits, mais la distribution reste limitée</w:t>
      </w:r>
      <w:r>
        <w:rPr>
          <w:i/>
        </w:rPr>
        <w:t xml:space="preserve"> Des efforts supplémentaires sont nécessaires pour revitaliser la filière, notamment par la mise en place d’un plan d’action et la mobilisation de ressources.</w:t>
      </w:r>
      <w:r>
        <w:t xml:space="preserve">"accuracy": "high accuracy, low bias and no paid content 172. </w:t>
      </w:r>
      <w:hyperlink r:id="rId163">
        <w:r>
          <w:rPr>
            <w:color w:val="0000EE"/>
            <w:u w:val="single"/>
          </w:rPr>
          <w:t>https://asiatimes.com/2026/03/gate-of-tears-could-soon-be-iran-wars-next-stranglehold/</w:t>
        </w:r>
      </w:hyperlink>
      <w:r>
        <w:t xml:space="preserve"> - * Iran's effective closure of the Strait of Hormuz has put pressure on the global economy. * The Bab el-Mandeb Strait, a major maritime chokepoint, could emerge as a new flashpoint amid regional tensions. * The strait is strategically important for global trade, with 14% passing through, mainly fossil fuels. * Attacks by Houthis have disrupted Red Sea shipping, raising fears of further disruptions. * The threat of attack and increased insurance costs could restrict shipping through Bab el-Mandeb. * Closure of both straits would severely impact global supply chains and the economy. 173. </w:t>
      </w:r>
      <w:hyperlink r:id="rId164">
        <w:r>
          <w:rPr>
            <w:color w:val="0000EE"/>
            <w:u w:val="single"/>
          </w:rPr>
          <w:t>https://news.ltn.com.tw/news/life/breakingnews/5393611</w:t>
        </w:r>
      </w:hyperlink>
      <w:r>
        <w:t xml:space="preserve"> - * The Taitung Agricultural Reform Institute detected early signs of rice blast disease in water rice fields in Guanshan Township. * The outbreak is linked to unstable temperatures, rainfall, and fertiliser use amid spring weather changes. * Disease symptoms include grey-green spots, elongated spindle-shaped lesions with grey-white centres, red-brown edges, and yellow halos. * Recommendations include proper fertiliser use and timely application of preventive and control chemicals. * Critical disease prevention periods are 30 days after planting and one week before heading.</w:t>
      </w:r>
      <w:r/>
    </w:p>
    <w:p>
      <w:r/>
      <w:r>
        <w:t xml:space="preserve">174. </w:t>
      </w:r>
      <w:hyperlink r:id="rId165">
        <w:r>
          <w:rPr>
            <w:color w:val="0000EE"/>
            <w:u w:val="single"/>
          </w:rPr>
          <w:t>https://www.express.co.uk/news/uk/2188540/map-date-uk-cut-off-oil</w:t>
        </w:r>
      </w:hyperlink>
      <w:r>
        <w:t xml:space="preserve"> - * A map by JP Morgan illustrates the expected cessation of Gulf oil deliveries worldwide, with the UK due to stop receiving by April 10. * Other regions in Europe, Asia, and Africa are projected to cease receiving supplies from April 1, with the US ending deliveries by April 15. * The map shows the last tanker departing the Strait of Hormuz on February 28, coinciding with the start of conflict in the Middle East. * The crisis has led to increased oil and diesel prices and economic uncertainty globally. * UK fuel prices hit 181.2p per litre, the highest since December 2022, amid rising oil market volatility. 175. </w:t>
      </w:r>
      <w:hyperlink r:id="rId166">
        <w:r>
          <w:rPr>
            <w:color w:val="0000EE"/>
            <w:u w:val="single"/>
          </w:rPr>
          <w:t>https://punchng.com/farmers-warned-over-potential-fertiliser-price-hike/?utm_source=auto-read-also&amp;utm_medium=web</w:t>
        </w:r>
      </w:hyperlink>
      <w:r>
        <w:t xml:space="preserve"> - * Fertiliser producers in Nigeria prepared for planting season but warned that prolonged Middle East crisis could raise fertiliser prices and increase production costs for farmers. * Nigerian fertiliser producers have secured local raw materials, but global market disruptions have affected prices. * Nigerian government has set up a committee, led by the Vice President, to assess the crisis impact and suggest mitigation measures. * Stakeholders urge the government to reintroduce fertiliser subsidies to reduce farmers' costs and prevent food price inflation. 176. </w:t>
      </w:r>
      <w:hyperlink r:id="rId167">
        <w:r>
          <w:rPr>
            <w:color w:val="0000EE"/>
            <w:u w:val="single"/>
          </w:rPr>
          <w:t>https://wardheernews.com/africa-is-hurting-again-from-a-global-crisis-it-had-no-part-in-starting/</w:t>
        </w:r>
      </w:hyperlink>
      <w:r>
        <w:t xml:space="preserve"> - • African economies are impacted by the Iran war and global crises, resulting in rising fuel prices and increased costs of goods and services. • The conflict, starting February 28, has caused fuel price increases and shipping disruptions across Africa. • Many African countries depend on imported fuel, making them vulnerable to global supply shocks. • The UN seeks diplomatic solutions for the Iran war to stabilise resource transit. • African industries, including Kenya’s flower sector, suffer financial losses due to shipping and demand declines. 177. </w:t>
      </w:r>
      <w:hyperlink r:id="rId168">
        <w:r>
          <w:rPr>
            <w:color w:val="0000EE"/>
            <w:u w:val="single"/>
          </w:rPr>
          <w:t>https://www.activistpost.com/global-food-supply-at-risk-the-silent-collapse-triggered-by-fertilizer-shortages/</w:t>
        </w:r>
      </w:hyperlink>
      <w:r>
        <w:t xml:space="preserve"> - * The global food system relies on fertilisers, which are threatened by recent supply chain disruptions, energy crises, and geopolitical conflicts. * Fertiliser dependence affects roughly 50% of global food production, with costs constituting up to 25% of agricultural expenses. * The conflict in the Middle East and restrictions by China and Russia have caused urea price surges and significant declines in fertilizer exports. * Farmers face reduced yields, crop switching, or abandonment, risking food shortages and increased hunger. * The crisis is slow unfolding, with projected long-term impacts including soil degradation, persistent food insecurity, and system fragmentation. 178. </w:t>
      </w:r>
      <w:hyperlink r:id="rId169">
        <w:r>
          <w:rPr>
            <w:color w:val="0000EE"/>
            <w:u w:val="single"/>
          </w:rPr>
          <w:t>https://www.elnacional.com/2026/04/venezuela-apenas-recibe-21-de-las-exportaciones-de-colombia-segun-la-corporacion-financiera-colombiana/</w:t>
        </w:r>
      </w:hyperlink>
      <w:r>
        <w:t xml:space="preserve"> - * The Colombian Financial Corporation (Corficolombiana) reports Venezuela's share in Colombia's exports as 2.1%, down from 16% in 2008. * Venezuela's export share has diminished despite a structural opportunity identified by Corficolombiana. * Between 2020 and 2025, Colombian exports to Venezuela grew by 40.5% annually, mainly from sectors like dairy, confectionery, and petroleum derivatives. * The realisation of trade growth depends on easing sanctions and political stability. * Venezuela's oil industry needs an investment of $10-12 billion for stabilisation and up to $300 billion to recover to past production levels. 179. </w:t>
      </w:r>
      <w:hyperlink r:id="rId170">
        <w:r>
          <w:rPr>
            <w:color w:val="0000EE"/>
            <w:u w:val="single"/>
          </w:rPr>
          <w:t>https://jornalf8.net/2026/custo-dos-fertilizantes-estrangula-a-agricultura/</w:t>
        </w:r>
      </w:hyperlink>
      <w:r>
        <w:t xml:space="preserve"> - * Angola depends heavily on imports for fertilisers, with 129,990 tonnes imported in 2025, according to the Ministry of Agriculture and Forests. * The conflict between the US, Israel, and Iran has affected fertiliser exports, notably affecting the supply of urea, ammonia, phosphates, and sulphur. * Prices of fertilizers and related maritime transport have increased significantly, with fertiliser prices doubling and container costs rising 50% in weeks. * Local farmers face fertiliser shortages, higher costs, and delayed deliveries, risking increased debt and reduced productivity. * Experts warn that the situation will worsen, particularly affecting small-scale farmers, despite government policies promoting agricultural self-sufficiency. 180. </w:t>
      </w:r>
      <w:hyperlink r:id="rId171">
        <w:r>
          <w:rPr>
            <w:color w:val="0000EE"/>
            <w:u w:val="single"/>
          </w:rPr>
          <w:t>https://www.thegrocer.co.uk/news/starbucks-to-open-500-more-uk-sites-despite-tougher-market/717110.article</w:t>
        </w:r>
      </w:hyperlink>
      <w:r>
        <w:t xml:space="preserve"> - * Starbucks plans to open 500 new stores across the UK over the next five years. * The move occurs despite widening losses and a challenging market environment. * The announcement reflects ongoing expansion strategies in the retail coffee sector. 181. </w:t>
      </w:r>
      <w:hyperlink r:id="rId172">
        <w:r>
          <w:rPr>
            <w:color w:val="0000EE"/>
            <w:u w:val="single"/>
          </w:rPr>
          <w:t>https://www.ad-hoc-news.de/boerse/news/ueberblick/premier-inn-breakfast-whitbread-s-unlimited-buffet-strategy-drives/69075062</w:t>
        </w:r>
      </w:hyperlink>
      <w:r>
        <w:t xml:space="preserve"> - * Premier Inn's unlimited buffet breakfast remains a key revenue driver for Whitbread, contributing over £200 million annually. * The breakfast service achieves over 60% margins and has seen a 5% year-over-year uplift in 2026. * 70% of room bookings now include breakfast add-ons, up from 55% pre-2020. * Operational improvements, such as digital pre-ordering, have reduced wait times by 25%. * Whitbread targets 1,000 UK sites by 2028, expanding breakfast offerings and digital enhancements. * Whitbread shares show an 18% 12-month return amid UK market volatility. * The company positions its breakfast service as a competitive advantage against rivals and as part of its strategic expansion. * Challenges include rising food costs and automation pilots; future innovations include AI and EV integrations. 182. </w:t>
      </w:r>
      <w:hyperlink r:id="rId173">
        <w:r>
          <w:rPr>
            <w:color w:val="0000EE"/>
            <w:u w:val="single"/>
          </w:rPr>
          <w:t>https://sana.sy/en/international/2307932/</w:t>
        </w:r>
      </w:hyperlink>
      <w:r>
        <w:t xml:space="preserve"> - * African leaders and agencies warn the Middle East conflict may cause a rise in living costs across Africa. * The joint report highlights Africa's trade dependence on the Middle East, with 16% of imports and 11% of exports involved. * Disruptions could lead to higher fuel and food prices, shipping costs, currency volatility, and pressure on budgets. * Africa’s GDP growth projected to decline by 0.2 percentage points in 2026 if conflict persists. * Currencies in 29 African nations have depreciated, increasing debt servicing costs and inflation. 183. </w:t>
      </w:r>
      <w:hyperlink r:id="rId174">
        <w:r>
          <w:rPr>
            <w:color w:val="0000EE"/>
            <w:u w:val="single"/>
          </w:rPr>
          <w:t>https://foodnservice.com/a-major-food-disruption-could-be-coming-heres-what-experts-want-you-to-know-before-it-hits/</w:t>
        </w:r>
      </w:hyperlink>
      <w:r>
        <w:t xml:space="preserve"> - * Experts warn of potential global food shortages due to climate extremes, supply chain vulnerabilities, and reliance on fragile ecosystems. * Climate change impacts like droughts and floods threaten agricultural productivity, influencing crop availability. * The global food supply chain is vulnerable to disruptions from geopolitical tensions, transportation, and labour shortages. * Vulnerable foods include coffee, chocolate, and grains, due to their dependence on stable ecosystems. * Market factors may cause quick price surges; stocking non-perishables, diversifying sources, and local sourcing are recommended strategies. 184. </w:t>
      </w:r>
      <w:hyperlink r:id="rId175">
        <w:r>
          <w:rPr>
            <w:color w:val="0000EE"/>
            <w:u w:val="single"/>
          </w:rPr>
          <w:t>https://www.fool.com/investing/2026/04/04/heres-why-oil-prices-are-surging-and-what-a-strait/</w:t>
        </w:r>
      </w:hyperlink>
      <w:r>
        <w:t xml:space="preserve"> - ['</w:t>
      </w:r>
      <w:r>
        <w:rPr>
          <w:i/>
        </w:rPr>
        <w:t>Crude oil prices have increased significantly in 2023, with WTI and Brent benchmarks rising due to the near closure of the Strait of Hormuz.', '</w:t>
      </w:r>
      <w:r>
        <w:t>Iran has attacked ships, halting ship traffic through the Strait, which previously accounted for 20% of global crude and LNG supply.', '</w:t>
      </w:r>
      <w:r>
        <w:rPr>
          <w:i/>
        </w:rPr>
        <w:t>The US and other countries are relying on emergency stockpiles and alternative routes, such as pipelines through Saudi Arabia and the UAE, to maintain supply.', '</w:t>
      </w:r>
      <w:r>
        <w:t xml:space="preserve">Prolonged closure of the Strait could lead to supply shortages, higher prices, and economic contraction, with a potential 2.9% GDP decline after 90 days of closure.'] 185. </w:t>
      </w:r>
      <w:hyperlink r:id="rId176">
        <w:r>
          <w:rPr>
            <w:color w:val="0000EE"/>
            <w:u w:val="single"/>
          </w:rPr>
          <w:t>https://www.mundonow.com/cafe-demencia-beneficios/</w:t>
        </w:r>
      </w:hyperlink>
      <w:r>
        <w:t xml:space="preserve"> - * Estudios observacionales indican que el consumo moderado de café en la mediana edad podría reducir el riesgo de deterioro cognitivo y demencia en la vejez. * Una investigación de más de 10 años muestra que quienes consumen café con regularidad presentan menor deterioro en funciones como atención y memoria. * La actividad cerebral relacionada con el Alzheimer puede verse beneficiada por sustancias en el café que ralentizan la acumulación de amiloide. * El consumo excesivo puede tener efectos negativos sobre el sueño, la ansiedad y el ritmo cardíaco. * La evidencia todavía es preliminar y el consumo de café debe considerarse junto con otros hábitos saludables. 186. </w:t>
      </w:r>
      <w:hyperlink r:id="rId177">
        <w:r>
          <w:rPr>
            <w:color w:val="0000EE"/>
            <w:u w:val="single"/>
          </w:rPr>
          <w:t>https://www.canalrural.com.br/agricultura/evento-on-line-debate-o-futuro-do-cafe-brasileiro-diante-de-desafios-globais/</w:t>
        </w:r>
      </w:hyperlink>
      <w:r>
        <w:t xml:space="preserve"> - * The Brazilian Agricultural Research Corporation (Embrapa) will hold an online debate on 7 April from 10am to 12pm, titled 'Brazilian coffee market: perspectives, challenges and opportunities'. * The event will be broadcast free on YouTube and is part of the Socioeconomic Debates series focusing on agribusiness trends. * Discussions will address climate pressures, environmental regulations, trade barriers, and changes in coffee consumption patterns affecting Brazil, a leading global producer and exporter. * The debate aims to enhance understanding of the coffee market, emphasising research and innovation to tackle climatic and market challenges. * Three main themes include market diagnosis, sector challenges and trends, and research and innovation strategies, with participation from sector representatives and government officials. 187. </w:t>
      </w:r>
      <w:hyperlink r:id="rId178">
        <w:r>
          <w:rPr>
            <w:color w:val="0000EE"/>
            <w:u w:val="single"/>
          </w:rPr>
          <w:t>https://finance.yahoo.com/markets/stocks/articles/jim-cramer-discusses-starbucks-sbux-182816273.html</w:t>
        </w:r>
      </w:hyperlink>
      <w:r>
        <w:t xml:space="preserve"> - * Jim Cramer discusses Starbucks (NASDAQ:SBUX)’s turnaround and strategic changes in January. * He highlights CEO Brian Niccol’s plan, including closing bad stores and shifting towards the Midwest. * Starbucks’s shares have increased by 2.3% over the past year and 7.6% year-to-date. * Guggenheim raised its share price target to $95 but reduced earnings projections for 2026-2028. * Cramer notes Starbucks’s efforts to improve customer service and employee rosters. * The article compares Starbucks's turnaround to Nike’s and mentions potential for investment, with some AI stocks offering higher upside potential. 188. </w:t>
      </w:r>
      <w:hyperlink r:id="rId179">
        <w:r>
          <w:rPr>
            <w:color w:val="0000EE"/>
            <w:u w:val="single"/>
          </w:rPr>
          <w:t>https://www.investing.com/news/stock-market-news/analysisairlines-face-fare-dilemma-as-fuel-spike-threatens-travel-demand-4586725</w:t>
        </w:r>
      </w:hyperlink>
      <w:r>
        <w:t xml:space="preserve"> - * Global airlines are raising fares and cutting capacity due to a surge in oil prices. * The industry’s profit forecast of $41 billion in 2026 is at risk. * Capacity cuts and fare hikes are being implemented by carriers including SAS. * Consumers' household budgets are under pressure from higher gasoline and fuel costs. * Record passenger traffic persisted post-pandemic, but higher fuel costs may reduce demand. * Fares are expected to rise significantly, with United Airlines indicating a 20% increase needed. * Low-cost carriers may struggle more due to higher price sensitivity among passengers. * The Middle East conflict is the fourth oil shock since 2000, causing fuel supply concerns. * Supply-chain shortages and delays in aircraft delivery complicate cost reductions. * Financially stronger airlines are better equipped to withstand current pressures. 189. </w:t>
      </w:r>
      <w:hyperlink r:id="rId180">
        <w:r>
          <w:rPr>
            <w:color w:val="0000EE"/>
            <w:u w:val="single"/>
          </w:rPr>
          <w:t>https://www.independent.co.ug/lango-leaders-to-push-homesteads-to-embrace-coffee-and-cocoa/</w:t>
        </w:r>
      </w:hyperlink>
      <w:r>
        <w:t xml:space="preserve"> - * Cultural and religious leaders in Lira, Uganda, support transition to coffee farming, aiming to train 8,000 farmers across five districts. * Plutus Coffee Group plans to establish a Central Processing Unit in Lira to enhance coffee value addition and market access. * Ambassador Dickson Ogwang Okul urges households to plant at least two acres of coffee to combat poverty. * Bishop Alfred Olwa of the Lango Diocese has already started planting coffee. * Former political candidate Eddy Morris Ogweng highlights profitability of coffee and cocoa over maize, citing income figures. * Regional leaders endorse the coffee initiative to encourage community adoption and economic growth. 190. </w:t>
      </w:r>
      <w:hyperlink r:id="rId181">
        <w:r>
          <w:rPr>
            <w:color w:val="0000EE"/>
            <w:u w:val="single"/>
          </w:rPr>
          <w:t>https://www.theeastafrican.co.ke/tea/business-tech/afreximbank-in-talks-with-kenya-rwanda-for-textile-funding-5413192</w:t>
        </w:r>
      </w:hyperlink>
      <w:r>
        <w:t xml:space="preserve"> - * Afreximbank is in talks with Kenya, Rwanda, and Nigeria to provide funding for their textile sectors, aiming to replicate Benin’s success with special economic zones (SIZs). * The bank seeks to reverse Africa’s $50 billion import bill for cotton products over the next 15-20 years. * The WTO Cotton Partnership initiative involves $5 billion in investments targeting cotton-to-textile value chains in West and Central Africa, aiming to create jobs and reduce imports. * Benin's textile sector has grown significantly with Afreximbank support, with export revenues increasing from $40 million to approximately $800 million. * African trade talks on cotton subsidies at the WTO concluded without a resolution, reflecting ongoing trade challenges. 191. </w:t>
      </w:r>
      <w:hyperlink r:id="rId182">
        <w:r>
          <w:rPr>
            <w:color w:val="0000EE"/>
            <w:u w:val="single"/>
          </w:rPr>
          <w:t>https://sprudge.substack.com/p/san-diego-here-we-come</w:t>
        </w:r>
      </w:hyperlink>
      <w:r>
        <w:t xml:space="preserve"> - * Two US Coffee Championships events took place in Raleigh, crowning Esther Kim from Los Angeles as US Brewers Cup champion and Mehmet Sogan from San Diego as US Cup Tasters champion. * Jeju Island in South Korea is highlighted for its thriving coffee scene due to its laid-back culture and appeal to younger generation and artists. * Onyx Coffee Lab is a finalist for a James Beard Award; Jack Benchakul of Endorffeine Coffee is also a finalist. * The World of Coffee event is scheduled to move to New Orleans in 2027, including the World Roasters Championship. * Announcements include Flair Espresso's new eWizard Milk Steamer and Klatch Coffee's spring blend, Songbird. * San Diego’s coffee culture is promoted through Peter Giuliano’s tour and Califia Farms' Passport Program. * Discussions on a Cottage Cheese Mocha on the Sprudgecast, and highlights of notable roasters and coffee gear. * Job openings at U.S.-based coffee companies are listed in Sprudge Jobs. 192. </w:t>
      </w:r>
      <w:hyperlink r:id="rId183">
        <w:r>
          <w:rPr>
            <w:color w:val="0000EE"/>
            <w:u w:val="single"/>
          </w:rPr>
          <w:t>https://www.luxurialifestyle.com/rave-coffee-supports-community-and-environmental-projects/</w:t>
        </w:r>
      </w:hyperlink>
      <w:r>
        <w:t xml:space="preserve"> - * RAVE Coffee marks four years as a member of 1% for the Planet * Supports projects run by non-profit social enterprise Raw Material * Works with coffee-growing communities across Africa, South America, and Asia * Aims to empower communities, reduce poverty, and build environmental resilience * Sources coffee from cooperatives and smallholders in 19 regions * Offers coffee subscription with educational content * Committed to fair prices and ethical sourcing 193. </w:t>
      </w:r>
      <w:hyperlink r:id="rId184">
        <w:r>
          <w:rPr>
            <w:color w:val="0000EE"/>
            <w:u w:val="single"/>
          </w:rPr>
          <w:t>https://www.ad-hoc-news.de/boerse/news/ueberblick/hapag-lloyd-container-tracking-essential-tool-for-real-time-supply-chain/69073927</w:t>
        </w:r>
      </w:hyperlink>
      <w:r>
        <w:t xml:space="preserve"> - * Hapag-Lloyd's container tracking solution provides real-time updates on container locations, supporting supply chain management during disruptions caused by oil price surges and supply chain pressures. * The platform integrates GPS, IoT sensors, and API connectivity for detailed data, including temperature and humidity for reefer containers. * It enables predictive ETA calculations, event notifications, and real-time monitoring, reducing port dwell times and operational costs. * The service supports North American imports, addresses peak season bottlenecks, and promotes route optimisation and ESG compliance. * Adoption is high, with benefits including faster decision-making, cargo claim reductions, and significant ROI for users in sectors like automotive and electronics. 194. </w:t>
      </w:r>
      <w:hyperlink r:id="rId185">
        <w:r>
          <w:rPr>
            <w:color w:val="0000EE"/>
            <w:u w:val="single"/>
          </w:rPr>
          <w:t>https://oilprice.com/Energy/Crude-Oil/The-Two-Week-Window-That-Could-Break-Global-Commodity-Markets.html</w:t>
        </w:r>
      </w:hyperlink>
      <w:r>
        <w:t xml:space="preserve"> - * The article discusses systemic risks in global commodity trade, particularly in oil, gas, LNG, fertiliser, and helium, highlighting the next two weeks as critical. * It describes chain coupling and supply chain stress, including logistics and shipping constraints, affecting commodity availability. * Influences include rising costs, insurance tightening, and supply-demand imbalances, with regional implications for Europe, Asia, and North Africa. * Market response is shifting from price-based to access-based, risking systemic shock if no stabilisation occurs. * The article warns that the upcoming fortnight is pivotal for preventing a broader market collapse. 195. </w:t>
      </w:r>
      <w:hyperlink r:id="rId186">
        <w:r>
          <w:rPr>
            <w:color w:val="0000EE"/>
            <w:u w:val="single"/>
          </w:rPr>
          <w:t>https://nypost.com/2026/03/29/us-news/the-price-of-coffee-is-skyrocketing-faster-than-all-other-groceries-and-the-reason-goes-way-beyond-tariffs/</w:t>
        </w:r>
      </w:hyperlink>
      <w:r>
        <w:t xml:space="preserve"> - * Coffee prices have increased by 18.4% in the last year, outpacing other household groceries. * Droughts in Brazil and Vietnam around 2024 contributed to crop shortages. * In July 2025, a 40% tariff was imposed on Brazilian coffee, raising costs for US importers. * Hedge funds and traders have speculated on droughts and tariffs, causing volatile prices. * The war in Iran adds uncertainty to oil and commodity markets, impacting coffee costs. * Small businesses, including coffee roasters and carts, have faced rising operational costs and price adjustments. 196. </w:t>
      </w:r>
      <w:hyperlink r:id="rId186">
        <w:r>
          <w:rPr>
            <w:color w:val="0000EE"/>
            <w:u w:val="single"/>
          </w:rPr>
          <w:t>https://nypost.com/2026/03/29/us-news/the-price-of-coffee-is-skyrocketing-faster-than-all-other-groceries-and-the-reason-goes-way-beyond-tariffs/</w:t>
        </w:r>
      </w:hyperlink>
      <w:r>
        <w:t xml:space="preserve"> - * Coffee prices have increased by 18.4% in the last year, exceeding other household commodities. * Droughts in Brazil and Vietnam, tariffs from the US, and market speculation have contributed to rising costs. * President Trump's 40% tariff on Brazilian coffee in 2025 led to further price hikes. * Small coffee businesses and consumers have faced higher costs, with prices like premium coffee reaching $18 per 12-oz. * Coffee roasters report significant cost increases, affecting their pricing and operations. 197. </w:t>
      </w:r>
      <w:hyperlink r:id="rId187">
        <w:r>
          <w:rPr>
            <w:color w:val="0000EE"/>
            <w:u w:val="single"/>
          </w:rPr>
          <w:t>https://insiderpaper.com/majority-of-commodities-crossing-hormuz-linked-to-iran-afp-analysis/</w:t>
        </w:r>
      </w:hyperlink>
      <w:r>
        <w:t xml:space="preserve"> - * Sixty percent of commodity-bearing ships crossing the Strait of Hormuz since the start of the Middle East war involve Iran, based on AFP analysis of maritime data. * From March 1 to April 3, 221 ships carried oil, gas, or other commodities through the strait, with some ships transiting multiple times. * Nearly 60% of crossings involved ships from or headed to Iran, increasing to 64% for cargo-carrying vessels. * 37 ships transporting crude oil, mainly from Iran, were leaving the Gulf, with destinations mostly unknown or largely headed to China. * Other cargo included refined petroleum products, industrial materials, chemicals, and agricultural exports, mostly originating from Iran or other Middle Eastern countries. 198. </w:t>
      </w:r>
      <w:hyperlink r:id="rId188">
        <w:r>
          <w:rPr>
            <w:color w:val="0000EE"/>
            <w:u w:val="single"/>
          </w:rPr>
          <w:t>https://www.burunditimes.com/burundi-sends-15-truck-mineral-convoy-betting-on-youth-driven-mining/?utm_source=rss&amp;utm_medium=rss&amp;utm_campaign=burundi-sends-15-truck-mineral-convoy-betting-on-youth-driven-mining</w:t>
        </w:r>
      </w:hyperlink>
      <w:r>
        <w:t xml:space="preserve"> - * Burundi exported a convoy of 15 trucks carrying gemstones and strategic minerals, including amethyst, green quartz, lithium, and beryllium. * The shipment was launched in the capital and sourced mainly from youth organised into cooperatives with government support. * The export reflects Burundi’s attempt to diversify its economy beyond coffee and tea, with a focus on resource formalisation and employment creation. * The sector remains modest in scale with a focus on artisanal mines, and Burundi currently exports raw minerals. * External partnerships, notably with Chinese investors, assess sites and support modern extraction techniques, but local processing capacity remains limited. 199. </w:t>
      </w:r>
      <w:hyperlink r:id="rId189">
        <w:r>
          <w:rPr>
            <w:color w:val="0000EE"/>
            <w:u w:val="single"/>
          </w:rPr>
          <w:t>https://www.ourdebtfreefamily.com/functional-beverages-taking-over-2026-5-drinks-youll-be-seeing-everywhere/</w:t>
        </w:r>
      </w:hyperlink>
      <w:r>
        <w:t xml:space="preserve"> - • The article discusses the growing popularity of functional beverages in the US, with predictions they will become everyday staples by 2026. • It identifies five categories: adaptogenic drinks, probiotic drinks, clean energy drinks, hydration drinks, and nootropic drinks. • These beverages support stress management, gut health, sustained energy, hydration, and mental clarity. • The focus is on the shift toward health-supporting drinks aligned with busy lifestyles and natural ingredients. • Expect to see these drinks more widely available in grocery stores, cafes, and workplaces. 200. </w:t>
      </w:r>
      <w:hyperlink r:id="rId190">
        <w:r>
          <w:rPr>
            <w:color w:val="0000EE"/>
            <w:u w:val="single"/>
          </w:rPr>
          <w:t>https://www.newsghana.com.gh/dangote-refinery-becomes-africas-fuel-lifeline-amid-middle-east-crisis/</w:t>
        </w:r>
      </w:hyperlink>
      <w:r>
        <w:t xml:space="preserve"> - * Nigeria’s Dangote Petroleum Refinery shipped 456,000 tonnes of refined petroleum products to five African countries amid Middle East conflict. * The refinery, owned by Aliko Dangote, exported its first petrol shipments since reaching full capacity in February 2026. * Disrupted oil flows through the Strait of Hormuz and higher crude prices have created supply shortages in Africa. * Nigeria’s exports of clean petroleum products increased significantly in March, with shipments to other African nations nearly doubling. * Countries like South Africa and Kenya are seeking fuel supply agreements with Nigeria amid global energy shocks. 201. </w:t>
      </w:r>
      <w:hyperlink r:id="rId191">
        <w:r>
          <w:rPr>
            <w:color w:val="0000EE"/>
            <w:u w:val="single"/>
          </w:rPr>
          <w:t>https://knnindia.co.in/news/newsdetails/global/govt-working-with-banks-insurance-firms-to-ease-trade-finance-war-risk-pressures-dgft</w:t>
        </w:r>
      </w:hyperlink>
      <w:r>
        <w:t xml:space="preserve"> - * The Indian government is implementing measures to mitigate trade finance and war risk pressures due to the Iran-Israel/US conflict. * The Directorate General of Foreign Trade (DGFT) is working with banks and insurance companies to address rising war risk premiums. * Export sectors such as petroleum, chemicals, engineering, and agriculture face logistical and financial challenges. * Logistics issues include higher freight costs, vessel rerouting, and war risk surcharges affecting perishables and manufacturing sectors. * A government inter-ministerial group monitors the situation and coordinates responses to protect exports and supply chains. 202. </w:t>
      </w:r>
      <w:hyperlink r:id="rId192">
        <w:r>
          <w:rPr>
            <w:color w:val="0000EE"/>
            <w:u w:val="single"/>
          </w:rPr>
          <w:t>https://www.logisticsinsider.in/west-asia-conflict-disrupts-bikaner-exports-bhujia-and-spice-shipments-hit/</w:t>
        </w:r>
      </w:hyperlink>
      <w:r>
        <w:t xml:space="preserve"> - * The ongoing conflict in West Asia has caused delays, higher freight rates, and container shortages affecting Bikaner's food exports. * Export shipments to Gulf and European markets, including the UK, Germany, France, Italy, and Spain, are delayed, with transit times doubling. * Rising logistics and input costs, including a 20% increase in edible oil prices, are impacting the sector. * Raw material imports such as palm oil and soybean are disrupted, and packaging costs have increased by 30 to 40%. * Traders report a large portion of trade has stalled, risking significant economic impact on Bikaner’s export sector. 203. </w:t>
      </w:r>
      <w:hyperlink r:id="rId193">
        <w:r>
          <w:rPr>
            <w:color w:val="0000EE"/>
            <w:u w:val="single"/>
          </w:rPr>
          <w:t>https://surgezirc.co.uk/french-owned-container-iran-strait-of-hormuz-route/</w:t>
        </w:r>
      </w:hyperlink>
      <w:r>
        <w:t xml:space="preserve"> - * A Malta-flagged, French-owned container vessel, Kribi, transited the Strait of Hormuz using Iran's 'safe corridor' route on 2 April. * Iran directs ships away from central shipping lanes to a monitored route near Larak Island. * The vessel's owner is CMA CGM, and it altered its destination to indicate French ownership during transit. * Analysts report that vessels may pay up to $2 million for safe passage; the Kribi’s payment status is unknown. * French President Macron warned against military intervention to reopen the waterway, emphasising diplomatic consultation. 204. </w:t>
      </w:r>
      <w:hyperlink r:id="rId194">
        <w:r>
          <w:rPr>
            <w:color w:val="0000EE"/>
            <w:u w:val="single"/>
          </w:rPr>
          <w:t>https://www.lanacion.com.ar/economia/campo/la-soja-perdio-tres-millones-de-hectareas-en-la-ultima-decada-nid04042026/</w:t>
        </w:r>
      </w:hyperlink>
      <w:r>
        <w:t xml:space="preserve"> - * La superficie de siembra de soja en Argentina se redujo en tres millones de hectáreas en la última década, de 20,5 millones en 2015/16 a 17,6 millones en 2025/26. * La producción de soja argentina mostró alta volatilidad, con una recuperación proyectada para 2024/2025 alcanzando casi 50 millones de toneladas. * Brasil incrementó su superficie de siembra de soja en 16 millones de hectáreas, y su producción aumentó en 78 millones de toneladas, con relación de producción de 3,5:1 respecto a Argentina. * Argentina mantuvo exportaciones de harina de soja, mientras Brasil aumentó significativamente sus exportaciones, especialmente en harina y poroto de soja. * La diferencia en crecimiento se atribuye a las políticas de retenciones aplicadas en Argentina, en contraste con la ausencia de cambios en Brasil. 205. </w:t>
      </w:r>
      <w:hyperlink r:id="rId195">
        <w:r>
          <w:rPr>
            <w:color w:val="0000EE"/>
            <w:u w:val="single"/>
          </w:rPr>
          <w:t>https://www.lanacion.com.ar/economia/campo/en-una-escenario-global-dificil-tambien-se-pueden-tomar-decisiones-estrategicas-nid04042026/</w:t>
        </w:r>
      </w:hyperlink>
      <w:r>
        <w:t xml:space="preserve"> - * The prolongation of conflict in the Middle East has led to increases in fuel and fertiliser costs, affecting Argentina's 2025/26 agricultural campaign. * Gasoil prices increased by 22% and urea by 42%, raising overall production costs by up to 11% depending on distance to ports. * Costs for harvest and logistics, especially for distant maize producers, are expected to rise, with specific increases tied to transport distances. * The Argentine government authorised increased bioethanol blending, a positive move for the agroindustry and bioeconomy development. * The article compares Argentina's policies unfavourably with Brazil and the USA, which have more supportive long-term policies for biofuels, impacting competitive positioning. 206. </w:t>
      </w:r>
      <w:hyperlink r:id="rId196">
        <w:r>
          <w:rPr>
            <w:color w:val="0000EE"/>
            <w:u w:val="single"/>
          </w:rPr>
          <w:t>https://www.columbian.com/news/2026/mar/28/the-war-in-iran-sparks-a-global-fertilizer-shortage-and-threatens-food-prices/</w:t>
        </w:r>
      </w:hyperlink>
      <w:r>
        <w:t xml:space="preserve"> - * Farmers worldwide affected by the Iran war. * Gas prices have increased. * Fertilizer supplies are declining due to Tehran’s near shutdown of the Strait of Hormuz. * Labouring farmers in developing countries face increased risk. * Food prices may rise globally. 207. </w:t>
      </w:r>
      <w:hyperlink r:id="rId197">
        <w:r>
          <w:rPr>
            <w:color w:val="0000EE"/>
            <w:u w:val="single"/>
          </w:rPr>
          <w:t>https://www.bostonglobe.com/2026/03/28/business/iran-war-grocery-prices/</w:t>
        </w:r>
      </w:hyperlink>
      <w:r>
        <w:t xml:space="preserve"> - * The price of raspberries has doubled since January, affected by fuel costs and supply chain issues. * The Iran war has led to increased oil and gas prices, impacting fuel prices by 35% in the US. * Food prices, especially perishable produce, are expected to rise more than 6%, with some staples like bread and ground beef increasing by 7-10%. * The war has disrupted oil flow and fertiliser supplies, contributing to higher costs. * Rising production and transportation costs are linked to broader economic factors including tariffs, inflation, and foreign labour shortages. * Raspberries face additional supply constraints from weather, border issues, and cartel-related disruptions. * Consumers are advised to buy on sale and avoid high prices for berries. 208. </w:t>
      </w:r>
      <w:hyperlink r:id="rId198">
        <w:r>
          <w:rPr>
            <w:color w:val="0000EE"/>
            <w:u w:val="single"/>
          </w:rPr>
          <w:t>https://www.akhbarona.com/last/423775.html</w:t>
        </w:r>
      </w:hyperlink>
      <w:r>
        <w:t xml:space="preserve"> - • Brazilian researchers seek to develop coffee strains resistant to drought and heat. • Ongoing studies at the Campinas Agricultural Institute test non-commercial coffee varieties. • About 15 strains, including Rasimosza, Libreica, and Stenofila, are being experimented with for climate resilience. • Climate change threatens around 20% of global Arabica land by 2050, according to Rapobank. • Varieties like Libeica show adaptability to high temperatures, tested in Indonesia and Malaysia. 209. </w:t>
      </w:r>
      <w:hyperlink r:id="rId199">
        <w:r>
          <w:rPr>
            <w:color w:val="0000EE"/>
            <w:u w:val="single"/>
          </w:rPr>
          <w:t>https://wardheernews.com/the-war-in-iran-sparks-a-global-fertilizer-shortage-and-threatens-food-prices/</w:t>
        </w:r>
      </w:hyperlink>
      <w:r>
        <w:t xml:space="preserve"> - * The war in Iran has led to increased gas prices and reduced fertilizer supplies due to the Strait of Hormuz blockade. * Fertilizer shortages impact farmers globally, particularly in developing countries, risking lower yields and higher food prices. * Iranian restrictions and conflict have restricted around 30% of global urea trade, affecting nitrogen and phosphate supplies. * Countries such as Ethiopia and India face critical shortages, with a focus on domestic fertilizer prioritisation. * The timing of shortages coincides with planting seasons in various regions, intensifying risks for crop yields. 210. </w:t>
      </w:r>
      <w:hyperlink r:id="rId200">
        <w:r>
          <w:rPr>
            <w:color w:val="0000EE"/>
            <w:u w:val="single"/>
          </w:rPr>
          <w:t>https://www.agri-mutuel.com/politique-economie/leurope-sous-pression-face-a-la-flambee-du-cout-des-engrais/</w:t>
        </w:r>
      </w:hyperlink>
      <w:r>
        <w:t xml:space="preserve"> - * The EU is under pressure from farmers and member states over rising fertiliser prices caused by the Iran war and global supply disruptions. * A high-level meeting is scheduled for 13 April to assess the situation. * The price of nitrogen fertilisers has increased by about 20% in Europe over a month, nearing €500 per tonne. * The conflict in Iran and Europe's plan to ban Russian fertiliser imports have created a "conjunction" of shocks affecting agriculture. * The European Commission promises a fertiliser action plan in May, including measures like temporary customs duty waivers and tax adjustments. 211. </w:t>
      </w:r>
      <w:hyperlink r:id="rId201">
        <w:r>
          <w:rPr>
            <w:color w:val="0000EE"/>
            <w:u w:val="single"/>
          </w:rPr>
          <w:t>https://mountkenyatimes.co.ke/agriculture-cs-launches-new-tea-regulations/</w:t>
        </w:r>
      </w:hyperlink>
      <w:r>
        <w:t xml:space="preserve"> - * Cabinet Secretary for Agriculture and Livestock Development Mutahi Kagwe announced new regulations for the tea sector, including full traceability in the value chain. * The 2025 Kenya Tea Industry Performance Report revealed a record market value of KSh218.79 billion last year. * Kenyan tea reached 100 international markets, including Oman, Japan, and Ireland. * The government plans to raise smallholder earnings to KSh100 per kilogram by next year. * Initiatives include a new e-commerce B2B marketplace and enhanced trade diplomacy through AfCFTA, supporting smallholder livelihoods and sector sustainability. 212. </w:t>
      </w:r>
      <w:hyperlink r:id="rId202">
        <w:r>
          <w:rPr>
            <w:color w:val="0000EE"/>
            <w:u w:val="single"/>
          </w:rPr>
          <w: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w:t>
        </w:r>
      </w:hyperlink>
      <w:r>
        <w:t xml:space="preserve"> - * Wholesale prices for fruits and vegetables, including blueberries, limes, and tomatoes, increased sharply over the past month, according to USDA data. * Higher oil prices since the US and Israel's conflict with Iran in February are mainly responsible, affecting transportation and refrigeration costs. * The United Nations food price index rose in March due to energy-related pressures, with notable increases in sugar and vegetable oil. * Wholesale price increases for specific produce items in Baltimore include limes (63%), tomatoes (51%), and blueberries (44%). * Retail prices for blueberries, tomatoes, and limes increased by 20%, 12%, and 6.5%, respectively, year-over-year to March 21. * Some produce, such as avocados and raspberries, saw price decreases due to transportation and storage costs. * Grocery stores are likely to pass higher costs to consumers; however, price increases pose a trade-off with customer satisfaction and perishability issues. 213. </w:t>
      </w:r>
      <w:hyperlink r:id="rId203">
        <w:r>
          <w:rPr>
            <w:color w:val="0000EE"/>
            <w:u w:val="single"/>
          </w:rPr>
          <w:t>https://news.laodong.vn/thoi-su/quyen-bo-truong-bo-cong-thuong-co-the-kiem-soat-tot-tinh-hinh-nguon-cung-xang-dau-1680062.ldo</w:t>
        </w:r>
      </w:hyperlink>
      <w:r>
        <w:t xml:space="preserve"> - * Vietnam's government developed two response scenarios to manage energy supply and prices amidst Middle East conflicts. * Domestic energy production increased, with ethanol plants operating at full capacity and oil and gas production rising by over 11%. * Measures include flexible price management, strict distribution control, and increasing reserves. * Vietnam maintains energy supply stability and lower prices compared to regional neighbours and global averages. * Challenges include dependence on imports and external fluctuations affecting future growth. 214. </w:t>
      </w:r>
      <w:hyperlink r:id="rId204">
        <w:r>
          <w:rPr>
            <w:color w:val="0000EE"/>
            <w:u w:val="single"/>
          </w:rPr>
          <w:t>https://qazinform.com/news/strait-of-hormuz-crossings-reach-220-in-march-59cd28</w:t>
        </w:r>
      </w:hyperlink>
      <w:r>
        <w:t xml:space="preserve"> - * MarineTraffic reported 220 crossings through the Strait of Hormuz in March, with 111 liquid tankers, 82 dry bulk vessels, and 27 LPG carriers. * No LNG crossings were recorded during the month. * 68% of crossings were west-to-east, with 32% east-to-west. * Vessel movements have remained below normal levels due to the Iran conflict since Feb. 28, with gradual recovery beginning. * Japan is considering a shift to Kazakh oil amid the crisis. 215. </w:t>
      </w:r>
      <w:hyperlink r:id="rId205">
        <w:r>
          <w:rPr>
            <w:color w:val="0000EE"/>
            <w:u w:val="single"/>
          </w:rPr>
          <w:t>https://www.businesstoday.in/world/story/global-food-prices-rise-to-six-month-high-outlook-hinges-on-energy-costs-iran-conflict-fao-524036-2026-04-04?utm_source=rssfeed</w:t>
        </w:r>
      </w:hyperlink>
      <w:r>
        <w:t xml:space="preserve"> - * Global food prices increased in March to their highest since September 2025, driven by rising energy prices linked to geopolitical tensions in West Asia. * The FAO Food Price Index rose 2.4% from February, with vegetable oil prices up 13.2% year-on-year. * Wheat prices increased 4.3% due to deteriorating crop prospects in the US and expected reduced sowing in Australia. * Rice prices declined by 3%, while sugar surged 7.2%, influenced by biofuel demand and Brazil’s diversion of sugarcane. * The FAO warns that prolonged conflicts could tighten supply, affecting yields and global food costs. 216. </w:t>
      </w:r>
      <w:hyperlink r:id="rId206">
        <w:r>
          <w:rPr>
            <w:color w:val="0000EE"/>
            <w:u w:val="single"/>
          </w:rPr>
          <w:t>https://www.edp24.co.uk/news/25969542.norfolk-farm-shop-owner-charlotte-gurney-fuel-price-hikes/?ref=rss</w:t>
        </w:r>
      </w:hyperlink>
      <w:r>
        <w:t xml:space="preserve"> - * Farmers face rising fertiliser and fuel costs, with fertiliser prices up 25% in a month and diesel costs increasing by £300 for some. * Farmers are reducing machinery use to save fuel, impacting productivity. * Some farmers consider selling fertiliser and leaving parts of their farms fallow due to financial pressures. * The crisis follows poor harvests and threatens long-term food production. * Farming's vulnerability and risks to future crop yields are highlighted by industry figures. * The costs could force some farmers out of business, raising concerns for food security. * Charlotte Gurney owns White House Farm in Norwich and comments on the sector’s struggles. 217. </w:t>
      </w:r>
      <w:hyperlink r:id="rId207">
        <w:r>
          <w:rPr>
            <w:color w:val="0000EE"/>
            <w:u w:val="single"/>
          </w:rPr>
          <w:t>https://www.westhawaiitoday.com/2026/03/28/features/kona-recovers-from-kona-low/</w:t>
        </w:r>
      </w:hyperlink>
      <w:r>
        <w:t xml:space="preserve"> - * Kona low storms brought rain and wind, causing damage to farms and property in Hawaii, particularly in South Kona. * Farmers reported damage to banana, mac nut, coffee, fruit trees, and other plants; floodwaters created new stream channels. * Hawaii Department of Agriculture has announced an Emergency Farmer Relief Program and a disaster impact survey. * Property repairs included flood control measures, planting of soil erosion barriers like vetiver, and mitigation strategies. * Community events, grants, and resources from local organisations support storm recovery efforts.</w:t>
      </w:r>
      <w:r/>
    </w:p>
    <w:p>
      <w:r/>
      <w:r>
        <w:t xml:space="preserve">218. </w:t>
      </w:r>
      <w:hyperlink r:id="rId208">
        <w:r>
          <w:rPr>
            <w:color w:val="0000EE"/>
            <w:u w:val="single"/>
          </w:rPr>
          <w:t>https://ec.ltn.com.tw/article/breakingnews/5393180</w:t>
        </w:r>
      </w:hyperlink>
      <w:r>
        <w:t xml:space="preserve"> - • Iran's parliament speaker Mohammad Baqer Qalibaf posted on social platform X, questioning the proportion of global oil, LNG, wheat, rice, and fertiliser transported via the Bab-el-Mandeb Strait. • Iran has been blocking the Hormuz Strait to enemy ships, exerting pressure on opponents. • The Yemens Houthi armed group considers closing the Bab-el-Mandeb Strait, which connects the Red Sea and Arabian Sea. • The Strait is vital for global trade, with over 8 million barrels of oil and 58 LNG ships passing daily, representing significant shares of Asian and European trade. • Disruption could raise transportation costs, insurance, and prices by forcing ships to detour around the Cape of Good Hope. 219. </w:t>
      </w:r>
      <w:hyperlink r:id="rId209">
        <w:r>
          <w:rPr>
            <w:color w:val="0000EE"/>
            <w:u w:val="single"/>
          </w:rPr>
          <w:t>https://propakistani.pk/2026/04/04/transporters-raise-fares-up-to-30-after-fuel-price-surge/</w:t>
        </w:r>
      </w:hyperlink>
      <w:r>
        <w:t xml:space="preserve"> - * Fuel price increase in Pakistan leads transporters to raise fares by up to 30% and freight charges by up to 40%. * Transport operators cite rising diesel costs and insufficient government subsidies as reasons. * Consumers report significant rises in prices of vegetables, flour, rice, and other goods. * Industry leaders warn higher transport and production costs could lead to inflation and reduced export competitiveness. * The Balochistan Goods Truck Owners Association announces a 60% increase in goods transport fares due to diesel costs. * Economists warn that rising fuel prices may increase the overall cost of living and economic pressures. 220. </w:t>
      </w:r>
      <w:hyperlink r:id="rId210">
        <w:r>
          <w:rPr>
            <w:color w:val="0000EE"/>
            <w:u w:val="single"/>
          </w:rPr>
          <w:t>https://www.business-standard.com/industry/news/west-asia-conflict-disrupts-snack-exports-from-bikaner-shipments-disrupted-126040400193_1.html</w:t>
        </w:r>
      </w:hyperlink>
      <w:r>
        <w:t xml:space="preserve"> - * The ongoing conflict in West Asia impacts Bikaner exporters of snacks, spices, and other food products. * Shipments to Gulf and European countries face delays, rising freight costs, and container shortages. * Raw material prices, including edible oil, have increased, raising production costs. * Container movement has slowed, with transit times doubling from 30 to 60 days. * Much of the trade is halted, with containers stuck at ports or in transit, risking economic impact on Bikaner's export industry. 221. </w:t>
      </w:r>
      <w:hyperlink r:id="rId211">
        <w:r>
          <w:rPr>
            <w:color w:val="0000EE"/>
            <w:u w:val="single"/>
          </w:rPr>
          <w:t>https://www.maritimegateway.com/cma-cgm-kribi-becomes-first-western-linked-vessel-to-transit-hormuz/</w:t>
        </w:r>
      </w:hyperlink>
      <w:r>
        <w:t xml:space="preserve"> - * The CMA CGM Kribi, operated by French shipping company CMA CGM, transited the Strait of Hormuz, marking the first known Western European shipping vessel to do so since Iran imposed transit restrictions. * The transit occurred near Iran’s coastline through the controlled northern channel before entering the Gulf of Oman. * UNCTAD reported a 95% collapse in vessel traffic through the Strait of Hormuz, from 130 ships per day in February to six in March. * The collapse of maritime traffic is disrupting energy flows and increasing costs, impacting global logistics and trade. * The LPG tanker Pine Gas, stranded for nearly three weeks in Hormuz, exited after rerouting to Visakhapatnam, India, due to the crisis. 222. </w:t>
      </w:r>
      <w:hyperlink r:id="rId212">
        <w:r>
          <w:rPr>
            <w:color w:val="0000EE"/>
            <w:u w:val="single"/>
          </w:rPr>
          <w:t>https://www.maritimegateway.com/india-completes-chabahar-port-%E2%82%B9400-crore-commitment/</w:t>
        </w:r>
      </w:hyperlink>
      <w:r>
        <w:t xml:space="preserve"> - • India disbursed its full ₹400 crore commitment to developing Chabahar Port in Iran during FY 2025-26. • The port's development, crucial for India’s connectivity to Afghanistan and Central Asia, is scrutinised amid Iran crisis. • Nearly 60 lakh tonnes of Indian basmati rice stranded at ports and in transit due to West Asia conflict. • Basmati exporters face blockages, delayed payments, higher freight and insurance costs, and container shortages. • India’s automobile exports face headwinds as West Asia tensions threaten shipping routes and increase logistics costs. • India exported 67,719 tonnes of sugar to Maldives in FY 2026-27 to ensure regional food security during global logistics disruptions. 223. </w:t>
      </w:r>
      <w:hyperlink r:id="rId213">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224. </w:t>
      </w:r>
      <w:hyperlink r:id="rId214">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225. </w:t>
      </w:r>
      <w:hyperlink r:id="rId215">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226. </w:t>
      </w:r>
      <w:hyperlink r:id="rId215">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227. </w:t>
      </w:r>
      <w:hyperlink r:id="rId216">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228. </w:t>
      </w:r>
      <w:hyperlink r:id="rId217">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229. </w:t>
      </w:r>
      <w:hyperlink r:id="rId218">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230. </w:t>
      </w:r>
      <w:hyperlink r:id="rId219">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231. </w:t>
      </w:r>
      <w:hyperlink r:id="rId220">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232. </w:t>
      </w:r>
      <w:hyperlink r:id="rId221">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233. </w:t>
      </w:r>
      <w:hyperlink r:id="rId222">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234. </w:t>
      </w:r>
      <w:hyperlink r:id="rId223">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235. </w:t>
      </w:r>
      <w:hyperlink r:id="rId224">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236. </w:t>
      </w:r>
      <w:hyperlink r:id="rId225">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237. </w:t>
      </w:r>
      <w:hyperlink r:id="rId226">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238. </w:t>
      </w:r>
      <w:hyperlink r:id="rId227">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239. </w:t>
      </w:r>
      <w:hyperlink r:id="rId228">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240. </w:t>
      </w:r>
      <w:hyperlink r:id="rId229">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241. </w:t>
      </w:r>
      <w:hyperlink r:id="rId230">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242. </w:t>
      </w:r>
      <w:hyperlink r:id="rId231">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243. </w:t>
      </w:r>
      <w:hyperlink r:id="rId232">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244. </w:t>
      </w:r>
      <w:hyperlink r:id="rId233">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245. </w:t>
      </w:r>
      <w:hyperlink r:id="rId234">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246. </w:t>
      </w:r>
      <w:hyperlink r:id="rId235">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247. </w:t>
      </w:r>
      <w:hyperlink r:id="rId236">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248. </w:t>
      </w:r>
      <w:hyperlink r:id="rId237">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249. </w:t>
      </w:r>
      <w:hyperlink r:id="rId238">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250. </w:t>
      </w:r>
      <w:hyperlink r:id="rId239">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251. </w:t>
      </w:r>
      <w:hyperlink r:id="rId240">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252. </w:t>
      </w:r>
      <w:hyperlink r:id="rId240">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253. </w:t>
      </w:r>
      <w:hyperlink r:id="rId240">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254. </w:t>
      </w:r>
      <w:hyperlink r:id="rId241">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255. </w:t>
      </w:r>
      <w:hyperlink r:id="rId242">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256. </w:t>
      </w:r>
      <w:hyperlink r:id="rId243">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257. </w:t>
      </w:r>
      <w:hyperlink r:id="rId244">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258. </w:t>
      </w:r>
      <w:hyperlink r:id="rId245">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259. </w:t>
      </w:r>
      <w:hyperlink r:id="rId246">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260. </w:t>
      </w:r>
      <w:hyperlink r:id="rId244">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261. </w:t>
      </w:r>
      <w:hyperlink r:id="rId247">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262. </w:t>
      </w:r>
      <w:hyperlink r:id="rId248">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263. </w:t>
      </w:r>
      <w:hyperlink r:id="rId249">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264. </w:t>
      </w:r>
      <w:hyperlink r:id="rId250">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265. </w:t>
      </w:r>
      <w:hyperlink r:id="rId251">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266. </w:t>
      </w:r>
      <w:hyperlink r:id="rId252">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267. </w:t>
      </w:r>
      <w:hyperlink r:id="rId253">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268. </w:t>
      </w:r>
      <w:hyperlink r:id="rId254">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269. </w:t>
      </w:r>
      <w:hyperlink r:id="rId255">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270. </w:t>
      </w:r>
      <w:hyperlink r:id="rId256">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271. </w:t>
      </w:r>
      <w:hyperlink r:id="rId257">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272. </w:t>
      </w:r>
      <w:hyperlink r:id="rId258">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273. </w:t>
      </w:r>
      <w:hyperlink r:id="rId259">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274. </w:t>
      </w:r>
      <w:hyperlink r:id="rId258">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275. </w:t>
      </w:r>
      <w:hyperlink r:id="rId260">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276. </w:t>
      </w:r>
      <w:hyperlink r:id="rId261">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4"/>
        </w:numPr>
        <w:spacing w:line="240" w:lineRule="auto"/>
        <w:ind w:left="720"/>
      </w:pPr>
      <w:r/>
      <w:hyperlink r:id="rId262">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263">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279. </w:t>
      </w:r>
      <w:hyperlink r:id="rId264">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280. </w:t>
      </w:r>
      <w:hyperlink r:id="rId265">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281. </w:t>
      </w:r>
      <w:hyperlink r:id="rId265">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282. </w:t>
      </w:r>
      <w:hyperlink r:id="rId266">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283. </w:t>
      </w:r>
      <w:hyperlink r:id="rId267">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284. </w:t>
      </w:r>
      <w:hyperlink r:id="rId265">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285. </w:t>
      </w:r>
      <w:hyperlink r:id="rId268">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286. </w:t>
      </w:r>
      <w:hyperlink r:id="rId269">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287. </w:t>
      </w:r>
      <w:hyperlink r:id="rId270">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288. </w:t>
      </w:r>
      <w:hyperlink r:id="rId271">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289. </w:t>
      </w:r>
      <w:hyperlink r:id="rId272">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290. </w:t>
      </w:r>
      <w:hyperlink r:id="rId273">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291. </w:t>
      </w:r>
      <w:hyperlink r:id="rId274">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292. </w:t>
      </w:r>
      <w:hyperlink r:id="rId275">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293. </w:t>
      </w:r>
      <w:hyperlink r:id="rId276">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294. </w:t>
      </w:r>
      <w:hyperlink r:id="rId277">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295. </w:t>
      </w:r>
      <w:hyperlink r:id="rId278">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296. </w:t>
      </w:r>
      <w:hyperlink r:id="rId279">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297. </w:t>
      </w:r>
      <w:hyperlink r:id="rId280">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298. </w:t>
      </w:r>
      <w:hyperlink r:id="rId281">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299. </w:t>
      </w:r>
      <w:hyperlink r:id="rId282">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300. </w:t>
      </w:r>
      <w:hyperlink r:id="rId283">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301. </w:t>
      </w:r>
      <w:hyperlink r:id="rId284">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302. </w:t>
      </w:r>
      <w:hyperlink r:id="rId285">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303. </w:t>
      </w:r>
      <w:hyperlink r:id="rId286">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304. </w:t>
      </w:r>
      <w:hyperlink r:id="rId284">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305. </w:t>
      </w:r>
      <w:hyperlink r:id="rId286">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306. </w:t>
      </w:r>
      <w:hyperlink r:id="rId282">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307. </w:t>
      </w:r>
      <w:hyperlink r:id="rId287">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308. </w:t>
      </w:r>
      <w:hyperlink r:id="rId288">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309. </w:t>
      </w:r>
      <w:hyperlink r:id="rId287">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310. </w:t>
      </w:r>
      <w:hyperlink r:id="rId289">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311. </w:t>
      </w:r>
      <w:hyperlink r:id="rId287">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312. </w:t>
      </w:r>
      <w:hyperlink r:id="rId290">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313. </w:t>
      </w:r>
      <w:hyperlink r:id="rId291">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314. </w:t>
      </w:r>
      <w:hyperlink r:id="rId292">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315. </w:t>
      </w:r>
      <w:hyperlink r:id="rId293">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316. </w:t>
      </w:r>
      <w:hyperlink r:id="rId294">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317. </w:t>
      </w:r>
      <w:hyperlink r:id="rId295">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318. </w:t>
      </w:r>
      <w:hyperlink r:id="rId296">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319. </w:t>
      </w:r>
      <w:hyperlink r:id="rId297">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320. </w:t>
      </w:r>
      <w:hyperlink r:id="rId298">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321. </w:t>
      </w:r>
      <w:hyperlink r:id="rId299">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322. </w:t>
      </w:r>
      <w:hyperlink r:id="rId300">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323. </w:t>
      </w:r>
      <w:hyperlink r:id="rId301">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324. </w:t>
      </w:r>
      <w:hyperlink r:id="rId302">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325. </w:t>
      </w:r>
      <w:hyperlink r:id="rId303">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326. </w:t>
      </w:r>
      <w:hyperlink r:id="rId304">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327. </w:t>
      </w:r>
      <w:hyperlink r:id="rId305">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328. </w:t>
      </w:r>
      <w:hyperlink r:id="rId306">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329. </w:t>
      </w:r>
      <w:hyperlink r:id="rId307">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330. </w:t>
      </w:r>
      <w:hyperlink r:id="rId308">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331. </w:t>
      </w:r>
      <w:hyperlink r:id="rId309">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332. </w:t>
      </w:r>
      <w:hyperlink r:id="rId310">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333. </w:t>
      </w:r>
      <w:hyperlink r:id="rId311">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334. </w:t>
      </w:r>
      <w:hyperlink r:id="rId312">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335. </w:t>
      </w:r>
      <w:hyperlink r:id="rId313">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336. </w:t>
      </w:r>
      <w:hyperlink r:id="rId314">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337. </w:t>
      </w:r>
      <w:hyperlink r:id="rId315">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338. </w:t>
      </w:r>
      <w:hyperlink r:id="rId316">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339. </w:t>
      </w:r>
      <w:hyperlink r:id="rId317">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340. </w:t>
      </w:r>
      <w:hyperlink r:id="rId317">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341. </w:t>
      </w:r>
      <w:hyperlink r:id="rId318">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342. </w:t>
      </w:r>
      <w:hyperlink r:id="rId319">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343. </w:t>
      </w:r>
      <w:hyperlink r:id="rId320">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344. </w:t>
      </w:r>
      <w:hyperlink r:id="rId321">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345. </w:t>
      </w:r>
      <w:hyperlink r:id="rId322">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346. </w:t>
      </w:r>
      <w:hyperlink r:id="rId323">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347. </w:t>
      </w:r>
      <w:hyperlink r:id="rId324">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348. </w:t>
      </w:r>
      <w:hyperlink r:id="rId325">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349. </w:t>
      </w:r>
      <w:hyperlink r:id="rId326">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350. </w:t>
      </w:r>
      <w:hyperlink r:id="rId327">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351. </w:t>
      </w:r>
      <w:hyperlink r:id="rId328">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352. </w:t>
      </w:r>
      <w:hyperlink r:id="rId329">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353. </w:t>
      </w:r>
      <w:hyperlink r:id="rId330">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354. </w:t>
      </w:r>
      <w:hyperlink r:id="rId331">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355. </w:t>
      </w:r>
      <w:hyperlink r:id="rId332">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356. </w:t>
      </w:r>
      <w:hyperlink r:id="rId333">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357. </w:t>
      </w:r>
      <w:hyperlink r:id="rId334">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358. </w:t>
      </w:r>
      <w:hyperlink r:id="rId335">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359. </w:t>
      </w:r>
      <w:hyperlink r:id="rId336">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360. </w:t>
      </w:r>
      <w:hyperlink r:id="rId337">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361. </w:t>
      </w:r>
      <w:hyperlink r:id="rId338">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362. </w:t>
      </w:r>
      <w:hyperlink r:id="rId339">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363. </w:t>
      </w:r>
      <w:hyperlink r:id="rId340">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364. </w:t>
      </w:r>
      <w:hyperlink r:id="rId341">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365. </w:t>
      </w:r>
      <w:hyperlink r:id="rId342">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366. </w:t>
      </w:r>
      <w:hyperlink r:id="rId343">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367. </w:t>
      </w:r>
      <w:hyperlink r:id="rId344">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368. </w:t>
      </w:r>
      <w:hyperlink r:id="rId345">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369. </w:t>
      </w:r>
      <w:hyperlink r:id="rId346">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370. </w:t>
      </w:r>
      <w:hyperlink r:id="rId347">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371. </w:t>
      </w:r>
      <w:hyperlink r:id="rId348">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372. </w:t>
      </w:r>
      <w:hyperlink r:id="rId349">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373. </w:t>
      </w:r>
      <w:hyperlink r:id="rId350">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374. </w:t>
      </w:r>
      <w:hyperlink r:id="rId351">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375. </w:t>
      </w:r>
      <w:hyperlink r:id="rId345">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376. </w:t>
      </w:r>
      <w:hyperlink r:id="rId352">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377. </w:t>
      </w:r>
      <w:hyperlink r:id="rId350">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378. </w:t>
      </w:r>
      <w:hyperlink r:id="rId353">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379. </w:t>
      </w:r>
      <w:hyperlink r:id="rId354">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380. </w:t>
      </w:r>
      <w:hyperlink r:id="rId355">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381. </w:t>
      </w:r>
      <w:hyperlink r:id="rId356">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382. </w:t>
      </w:r>
      <w:hyperlink r:id="rId357">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383. </w:t>
      </w:r>
      <w:hyperlink r:id="rId354">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384. </w:t>
      </w:r>
      <w:hyperlink r:id="rId358">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385. </w:t>
      </w:r>
      <w:hyperlink r:id="rId359">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386. </w:t>
      </w:r>
      <w:hyperlink r:id="rId357">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387. </w:t>
      </w:r>
      <w:hyperlink r:id="rId354">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388. </w:t>
      </w:r>
      <w:hyperlink r:id="rId360">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389. </w:t>
      </w:r>
      <w:hyperlink r:id="rId359">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390. </w:t>
      </w:r>
      <w:hyperlink r:id="rId361">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391. </w:t>
      </w:r>
      <w:hyperlink r:id="rId362">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392. </w:t>
      </w:r>
      <w:hyperlink r:id="rId363">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393. </w:t>
      </w:r>
      <w:hyperlink r:id="rId361">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394. </w:t>
      </w:r>
      <w:hyperlink r:id="rId364">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395. </w:t>
      </w:r>
      <w:hyperlink r:id="rId365">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396. </w:t>
      </w:r>
      <w:hyperlink r:id="rId362">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397. </w:t>
      </w:r>
      <w:hyperlink r:id="rId362">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398. </w:t>
      </w:r>
      <w:hyperlink r:id="rId366">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399. </w:t>
      </w:r>
      <w:hyperlink r:id="rId367">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400. </w:t>
      </w:r>
      <w:hyperlink r:id="rId368">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401. </w:t>
      </w:r>
      <w:hyperlink r:id="rId362">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402. </w:t>
      </w:r>
      <w:hyperlink r:id="rId369">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403. </w:t>
      </w:r>
      <w:hyperlink r:id="rId370">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404. </w:t>
      </w:r>
      <w:hyperlink r:id="rId371">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405. </w:t>
      </w:r>
      <w:hyperlink r:id="rId372">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406. </w:t>
      </w:r>
      <w:hyperlink r:id="rId369">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407. </w:t>
      </w:r>
      <w:hyperlink r:id="rId373">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408. </w:t>
      </w:r>
      <w:hyperlink r:id="rId374">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409. </w:t>
      </w:r>
      <w:hyperlink r:id="rId371">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410. </w:t>
      </w:r>
      <w:hyperlink r:id="rId375">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411. </w:t>
      </w:r>
      <w:hyperlink r:id="rId376">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412. </w:t>
      </w:r>
      <w:hyperlink r:id="rId377">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413. </w:t>
      </w:r>
      <w:hyperlink r:id="rId378">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414. </w:t>
      </w:r>
      <w:hyperlink r:id="rId379">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415. </w:t>
      </w:r>
      <w:hyperlink r:id="rId380">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416. </w:t>
      </w:r>
      <w:hyperlink r:id="rId381">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417. </w:t>
      </w:r>
      <w:hyperlink r:id="rId382">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418. </w:t>
      </w:r>
      <w:hyperlink r:id="rId383">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419. </w:t>
      </w:r>
      <w:hyperlink r:id="rId384">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420. </w:t>
      </w:r>
      <w:hyperlink r:id="rId385">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421. </w:t>
      </w:r>
      <w:hyperlink r:id="rId386">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422. </w:t>
      </w:r>
      <w:hyperlink r:id="rId387">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423. </w:t>
      </w:r>
      <w:hyperlink r:id="rId386">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424. </w:t>
      </w:r>
      <w:hyperlink r:id="rId388">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425. </w:t>
      </w:r>
      <w:hyperlink r:id="rId389">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426. </w:t>
      </w:r>
      <w:hyperlink r:id="rId390">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427. </w:t>
      </w:r>
      <w:hyperlink r:id="rId391">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428. </w:t>
      </w:r>
      <w:hyperlink r:id="rId392">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429. </w:t>
      </w:r>
      <w:hyperlink r:id="rId393">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430. </w:t>
      </w:r>
      <w:hyperlink r:id="rId394">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431. </w:t>
      </w:r>
      <w:hyperlink r:id="rId395">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432. </w:t>
      </w:r>
      <w:hyperlink r:id="rId396">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433. </w:t>
      </w:r>
      <w:hyperlink r:id="rId397">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434. </w:t>
      </w:r>
      <w:hyperlink r:id="rId398">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435. </w:t>
      </w:r>
      <w:hyperlink r:id="rId398">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436. </w:t>
      </w:r>
      <w:hyperlink r:id="rId399">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437. </w:t>
      </w:r>
      <w:hyperlink r:id="rId400">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438. </w:t>
      </w:r>
      <w:hyperlink r:id="rId401">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439. </w:t>
      </w:r>
      <w:hyperlink r:id="rId402">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440. </w:t>
      </w:r>
      <w:hyperlink r:id="rId403">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441. </w:t>
      </w:r>
      <w:hyperlink r:id="rId404">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442. </w:t>
      </w:r>
      <w:hyperlink r:id="rId405">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443. </w:t>
      </w:r>
      <w:hyperlink r:id="rId406">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444. </w:t>
      </w:r>
      <w:hyperlink r:id="rId407">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445. </w:t>
      </w:r>
      <w:hyperlink r:id="rId408">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446. </w:t>
      </w:r>
      <w:hyperlink r:id="rId409">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447. </w:t>
      </w:r>
      <w:hyperlink r:id="rId410">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448. </w:t>
      </w:r>
      <w:hyperlink r:id="rId411">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449. </w:t>
      </w:r>
      <w:hyperlink r:id="rId412">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450. </w:t>
      </w:r>
      <w:hyperlink r:id="rId413">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451. </w:t>
      </w:r>
      <w:hyperlink r:id="rId414">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452. </w:t>
      </w:r>
      <w:hyperlink r:id="rId415">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453. </w:t>
      </w:r>
      <w:hyperlink r:id="rId416">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454. </w:t>
      </w:r>
      <w:hyperlink r:id="rId417">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455. </w:t>
      </w:r>
      <w:hyperlink r:id="rId418">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456. </w:t>
      </w:r>
      <w:hyperlink r:id="rId419">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457. </w:t>
      </w:r>
      <w:hyperlink r:id="rId420">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458. </w:t>
      </w:r>
      <w:hyperlink r:id="rId421">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459. </w:t>
      </w:r>
      <w:hyperlink r:id="rId422">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460. </w:t>
      </w:r>
      <w:hyperlink r:id="rId423">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461. </w:t>
      </w:r>
      <w:hyperlink r:id="rId424">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462. </w:t>
      </w:r>
      <w:hyperlink r:id="rId425">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463. </w:t>
      </w:r>
      <w:hyperlink r:id="rId426">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464. </w:t>
      </w:r>
      <w:hyperlink r:id="rId427">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465. </w:t>
      </w:r>
      <w:hyperlink r:id="rId428">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466. </w:t>
      </w:r>
      <w:hyperlink r:id="rId420">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467. </w:t>
      </w:r>
      <w:hyperlink r:id="rId429">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468. </w:t>
      </w:r>
      <w:hyperlink r:id="rId430">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469. </w:t>
      </w:r>
      <w:hyperlink r:id="rId431">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470. </w:t>
      </w:r>
      <w:hyperlink r:id="rId432">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471. </w:t>
      </w:r>
      <w:hyperlink r:id="rId433">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472. </w:t>
      </w:r>
      <w:hyperlink r:id="rId434">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473. </w:t>
      </w:r>
      <w:hyperlink r:id="rId433">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474. </w:t>
      </w:r>
      <w:hyperlink r:id="rId420">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475. </w:t>
      </w:r>
      <w:hyperlink r:id="rId435">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476. </w:t>
      </w:r>
      <w:hyperlink r:id="rId436">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477. </w:t>
      </w:r>
      <w:hyperlink r:id="rId437">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478. </w:t>
      </w:r>
      <w:hyperlink r:id="rId438">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479. </w:t>
      </w:r>
      <w:hyperlink r:id="rId433">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480. </w:t>
      </w:r>
      <w:hyperlink r:id="rId420">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481. </w:t>
      </w:r>
      <w:hyperlink r:id="rId439">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482. </w:t>
      </w:r>
      <w:hyperlink r:id="rId440">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483. </w:t>
      </w:r>
      <w:hyperlink r:id="rId434">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484. </w:t>
      </w:r>
      <w:hyperlink r:id="rId436">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485. </w:t>
      </w:r>
      <w:hyperlink r:id="rId441">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486. </w:t>
      </w:r>
      <w:hyperlink r:id="rId438">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487. </w:t>
      </w:r>
      <w:hyperlink r:id="rId442">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488. </w:t>
      </w:r>
      <w:hyperlink r:id="rId443">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489. </w:t>
      </w:r>
      <w:hyperlink r:id="rId444">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490. </w:t>
      </w:r>
      <w:hyperlink r:id="rId445">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491. </w:t>
      </w:r>
      <w:hyperlink r:id="rId446">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492. </w:t>
      </w:r>
      <w:hyperlink r:id="rId447">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493. </w:t>
      </w:r>
      <w:hyperlink r:id="rId448">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494. </w:t>
      </w:r>
      <w:hyperlink r:id="rId436">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495. </w:t>
      </w:r>
      <w:hyperlink r:id="rId438">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496. </w:t>
      </w:r>
      <w:hyperlink r:id="rId449">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497. </w:t>
      </w:r>
      <w:hyperlink r:id="rId450">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498. </w:t>
      </w:r>
      <w:hyperlink r:id="rId451">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499. </w:t>
      </w:r>
      <w:hyperlink r:id="rId436">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500. </w:t>
      </w:r>
      <w:hyperlink r:id="rId452">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5h.app/2026/04/06/%D8%AA%D9%88%D9%82%D8%B9%D8%A7%D8%AA-%D8%B4%D8%AD-%D8%A7%D9%84%D8%A5%D9%85%D8%AF%D8%A7%D8%AF%D8%A7%D8%AA-%D8%AA%D8%B1%D9%81%D8%B9-%D8%A3%D8%B3%D8%B9%D8%A7%D8%B1-%D8%A7%D9%84%D9%82%D8%B7%D9%86-%D8%A5/" TargetMode="External"/><Relationship Id="rId10" Type="http://schemas.openxmlformats.org/officeDocument/2006/relationships/hyperlink" Target="https://www.moneytimes.com.br/argus-preco-da-ureia-subiu-ate-r-300-por-t-desde-inicio-de-conflito-no-ira-pads/" TargetMode="External"/><Relationship Id="rId11" Type="http://schemas.openxmlformats.org/officeDocument/2006/relationships/hyperlink" Target="https://www.thethinkingconservative.com/iran-war-hikes-fertilizer-prices-squeezing-farmers-in-planting-season/" TargetMode="External"/><Relationship Id="rId12" Type="http://schemas.openxmlformats.org/officeDocument/2006/relationships/hyperlink" Target="https://www.wwbl.com/2026/04/06/fort-wayne-farmer-darin-hadley-warns-planting-season-threatened-by-rains-and-possible-seed-shortages/" TargetMode="External"/><Relationship Id="rId13" Type="http://schemas.openxmlformats.org/officeDocument/2006/relationships/hyperlink" Target="https://www.jdsupra.com/legalnews/flavor-powerhouse-unilever-mccormick-1203071/" TargetMode="External"/><Relationship Id="rId14" Type="http://schemas.openxmlformats.org/officeDocument/2006/relationships/hyperlink" Target="https://coloradobiz.com/ny-fed-march-supply-chain-pressures-2023/" TargetMode="External"/><Relationship Id="rId15" Type="http://schemas.openxmlformats.org/officeDocument/2006/relationships/hyperlink" Target="https://www.elitedaily.com/lifestyle/starbucks-mango-refresher-cream-matcha-chai-drink-reviews" TargetMode="External"/><Relationship Id="rId16" Type="http://schemas.openxmlformats.org/officeDocument/2006/relationships/hyperlink" Target="https://thearabianpost.com/urea-scramble-deepens-before-monsoon-sowing/" TargetMode="External"/><Relationship Id="rId17" Type="http://schemas.openxmlformats.org/officeDocument/2006/relationships/hyperlink" Target="https://theconversation.com/hormuz-closure-threatens-the-global-food-supply-why-grocery-price-hikes-are-coming-279899" TargetMode="External"/><Relationship Id="rId18" Type="http://schemas.openxmlformats.org/officeDocument/2006/relationships/hyperlink" Target="https://sprudge.com/from-fermentation-to-real-time-traceability-ecotact-advances-the-future-of-hermetic-technology-to-safeguard-coffee-quality-end-to-end-859777.html" TargetMode="External"/><Relationship Id="rId19" Type="http://schemas.openxmlformats.org/officeDocument/2006/relationships/hyperlink" Target="https://endtimeheadlines.org/2026/04/we-are-about-to-experience-what-may-be-the-strongest-el-nino-in-a-century/" TargetMode="External"/><Relationship Id="rId20" Type="http://schemas.openxmlformats.org/officeDocument/2006/relationships/hyperlink" Target="https://datamarnews.com/noticias/number-of-agricultural-exporting-companies-rises-60-in-10-years/" TargetMode="External"/><Relationship Id="rId21" Type="http://schemas.openxmlformats.org/officeDocument/2006/relationships/hyperlink" Target="https://vmsd.com/when-hospitality-meets-retail/" TargetMode="External"/><Relationship Id="rId22" Type="http://schemas.openxmlformats.org/officeDocument/2006/relationships/hyperlink" Target="https://www.lada.kz/kazakhstan-news/151481-kakoi-kofe-vybiraiut-kazakhstantsy-i-naskolko-on-podorozhal-za-god.html" TargetMode="External"/><Relationship Id="rId23" Type="http://schemas.openxmlformats.org/officeDocument/2006/relationships/hyperlink" Target="https://www.politifact.com/article/2026/apr/06/strait-hormuz-commodities-helium-aluminum-fertiliz/" TargetMode="External"/><Relationship Id="rId24" Type="http://schemas.openxmlformats.org/officeDocument/2006/relationships/hyperlink" Target="https://eastleighvoice.co.ke/business/327302/kenyas-tea-industry-rebounds-hits-sh21879-billion-market-value" TargetMode="External"/><Relationship Id="rId25" Type="http://schemas.openxmlformats.org/officeDocument/2006/relationships/hyperlink" Target="https://www.washingtonexaminer.com/policy/economy/4517743/rollins-farmers-fertilizer-prices-iran-war/" TargetMode="External"/><Relationship Id="rId26" Type="http://schemas.openxmlformats.org/officeDocument/2006/relationships/hyperlink" Target="https://thesun.ng/nigerian-ports-and-timely-cargo-clearance/" TargetMode="External"/><Relationship Id="rId27" Type="http://schemas.openxmlformats.org/officeDocument/2006/relationships/hyperlink" Target="https://businessday.ng/agriculture/article/nigerias-cassava-factories-struggle-with-feedstock-shortages/" TargetMode="External"/><Relationship Id="rId28" Type="http://schemas.openxmlformats.org/officeDocument/2006/relationships/hyperlink" Target="https://www.lapresse.tn/2026/04/05/hausse-des-cours-des-engrais-et-du-ble-des-tensions-croissantes-sur-les-equilibres-agricoles/" TargetMode="External"/><Relationship Id="rId29" Type="http://schemas.openxmlformats.org/officeDocument/2006/relationships/hyperlink" Target="https://www.agriland.ie/farming-news/patton-real-danger-of-fertiliser-being-substituted-for-concentrates/" TargetMode="External"/><Relationship Id="rId30" Type="http://schemas.openxmlformats.org/officeDocument/2006/relationships/hyperlink" Target="https://www.restaurantdive.com/news/how-international-restaurant-chains-reshaping-us-market/816691/" TargetMode="External"/><Relationship Id="rId31" Type="http://schemas.openxmlformats.org/officeDocument/2006/relationships/hyperlink" Target="https://www.thehindubusinessline.com/economy/agri-business/indias-coffee-exports-hit-a-record-high-of-213-billion-in-2025-26-fiscal/article70830808.ece" TargetMode="External"/><Relationship Id="rId32" Type="http://schemas.openxmlformats.org/officeDocument/2006/relationships/hyperlink" Target="https://www.hobokengirl.com/best-hoboken-coffee-shops/" TargetMode="External"/><Relationship Id="rId33" Type="http://schemas.openxmlformats.org/officeDocument/2006/relationships/hyperlink" Target="https://www.techradar.com/pro/the-farmer-isnt-disappearing-theyre-moving-up-the-stack-how-ai-is-reshaping-the-role-of-modern-agriculture" TargetMode="External"/><Relationship Id="rId34" Type="http://schemas.openxmlformats.org/officeDocument/2006/relationships/hyperlink" Target="https://www.bworldonline.com/economy/2026/04/06/741095/agri-workers-call-for-additional-govt-assistance-as-costs-rise/" TargetMode="External"/><Relationship Id="rId35" Type="http://schemas.openxmlformats.org/officeDocument/2006/relationships/hyperlink" Target="https://agfundernews.com/as-cocoa-prices-swing-kawa-project-offers-an-upcycled-alternative-from-spent-coffee-grounds" TargetMode="External"/><Relationship Id="rId36" Type="http://schemas.openxmlformats.org/officeDocument/2006/relationships/hyperlink" Target="https://expressodasilhas.cv/economia/2026/04/05/conflito-ameaca-desencadear-crise-alimentar-global-com-impacto-profundo-em-africa/102169" TargetMode="External"/><Relationship Id="rId37" Type="http://schemas.openxmlformats.org/officeDocument/2006/relationships/hyperlink" Target="https://www.farmprogress.com/farm-business/u-s-farmers-face-new-era-of-trade-deficits-as-global-markets-shift" TargetMode="External"/><Relationship Id="rId38" Type="http://schemas.openxmlformats.org/officeDocument/2006/relationships/hyperlink" Target="https://cursorinfo.co.il/world-news/s-polok-magazinov-mozhet-ischeznut-shokolad-prognoz/" TargetMode="External"/><Relationship Id="rId39" Type="http://schemas.openxmlformats.org/officeDocument/2006/relationships/hyperlink" Target="https://www.fastcasual.com/news/gregorys-coffee-partners-with-craveworthy-to-perk-interest-in-franchises/" TargetMode="External"/><Relationship Id="rId40" Type="http://schemas.openxmlformats.org/officeDocument/2006/relationships/hyperlink" Target="https://elcomercio.pe/economia/peru/fertilizantes-en-alza-costos-presionan-al-agro-y-obligan-a-las-empresas-a-ajustar-estrategias-en-el-campo-agap-adas-adex-noticia/" TargetMode="External"/><Relationship Id="rId41"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42" Type="http://schemas.openxmlformats.org/officeDocument/2006/relationships/hyperlink" Target="https://carolinapublicpress.org/75162/diesel-and-fertilizer-cost-spikes-put-squeeze-on-nc-corn-farmers/" TargetMode="External"/><Relationship Id="rId43" Type="http://schemas.openxmlformats.org/officeDocument/2006/relationships/hyperlink" Target="https://www.wcpo.com/news/local-news/butler-county/butler-county-family-navigates-rising-costs-as-it-fights-to-keep-generations-old-farm-thriving" TargetMode="External"/><Relationship Id="rId44" Type="http://schemas.openxmlformats.org/officeDocument/2006/relationships/hyperlink" Target="https://abc7news.com/post/war-iran-amazon-ups-fedex-usps-add-temporary-fuel-surcharges-offset-extra-costs/18846222/" TargetMode="External"/><Relationship Id="rId45" Type="http://schemas.openxmlformats.org/officeDocument/2006/relationships/hyperlink" Target="https://www.thefencepost.com/news/energy-surge-puts-pressure-on-farm-budgets/" TargetMode="External"/><Relationship Id="rId46" Type="http://schemas.openxmlformats.org/officeDocument/2006/relationships/hyperlink" Target="https://diariodelhuila.com/fertilizantes-se-encarecen-28-tras-tensiones-entre-iran-y-ee-uu-y-generan-alerta-en-el-agro-colombiano/" TargetMode="External"/><Relationship Id="rId47" Type="http://schemas.openxmlformats.org/officeDocument/2006/relationships/hyperlink" Target="https://www.global-agriculture.com/global-agriculture/fao-food-price-index-rises-in-march-as-near-east-conflict-raises-energy-costs/" TargetMode="External"/><Relationship Id="rId48" Type="http://schemas.openxmlformats.org/officeDocument/2006/relationships/hyperlink" Target="https://www.rfi.fr/en/africa/20260406-how-the-middle-east-war-is-impacting-humanitarian-aid-to-africa-hormuz-shipping-iran" TargetMode="External"/><Relationship Id="rId49" Type="http://schemas.openxmlformats.org/officeDocument/2006/relationships/hyperlink" Target="https://www.freightwaves.com/news/mexico-truckers-block-key-freight-routes-in-nationwide-strike" TargetMode="External"/><Relationship Id="rId50" Type="http://schemas.openxmlformats.org/officeDocument/2006/relationships/hyperlink" Target="https://www.gurufocus.com/news/8775893/archer-investment-corp-sells-125-shares-of-starbucks-corp-sbux" TargetMode="External"/><Relationship Id="rId51" Type="http://schemas.openxmlformats.org/officeDocument/2006/relationships/hyperlink" Targe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 TargetMode="External"/><Relationship Id="rId52" Type="http://schemas.openxmlformats.org/officeDocument/2006/relationships/hyperlink" Target="https://www.oxfordmail.co.uk/news/25996118.starbucks-uk-expansion-promises-75-new-stores-2026/?ref=rss" TargetMode="External"/><Relationship Id="rId53" Type="http://schemas.openxmlformats.org/officeDocument/2006/relationships/hyperlink" Target="https://mexicobusiness.news/agribusiness/news/trade-pressures-rising-input-costs-and-strategic-shifts" TargetMode="External"/><Relationship Id="rId54" Type="http://schemas.openxmlformats.org/officeDocument/2006/relationships/hyperlink" Target="https://ktemnews.com/ixp/195/p/strait-of-hormuz-farming-impact/" TargetMode="External"/><Relationship Id="rId55" Type="http://schemas.openxmlformats.org/officeDocument/2006/relationships/hyperlink" Target="https://potatoes.news/may-to-decide-the-fate-of-potato-pests-in-komi-scientists-warn-of-potential-outbreak/" TargetMode="External"/><Relationship Id="rId56" Type="http://schemas.openxmlformats.org/officeDocument/2006/relationships/hyperlink" Target="https://afnews.com.br/cafe-recua-no-fechamento-com-dolar-mais-forte-e-pressao-da-safra-brasileira/" TargetMode="External"/><Relationship Id="rId57" Type="http://schemas.openxmlformats.org/officeDocument/2006/relationships/hyperlink" Target="https://boereport.com/2026/04/06/us-crude-premiums-climb-to-record-levels-as-asia-europe-compete-for-supply/" TargetMode="External"/><Relationship Id="rId58" Type="http://schemas.openxmlformats.org/officeDocument/2006/relationships/hyperlink" Target="https://www.insidelogistics.ca/freight-rates/container-rates-stabilize-despite-ongoing-middle-east-conflict/" TargetMode="External"/><Relationship Id="rId59" Type="http://schemas.openxmlformats.org/officeDocument/2006/relationships/hyperlink" Target="https://www.zawya.com/en/economy/global/chicago-wheat-and-corn-drop-on-weak-export-demand-y7d7rsxs" TargetMode="External"/><Relationship Id="rId60" Type="http://schemas.openxmlformats.org/officeDocument/2006/relationships/hyperlink" Target="https://homebusinessmag.com/money/stocks/dutch-bros-coffee-tariffs-expansion-and-stock-growth/" TargetMode="External"/><Relationship Id="rId61" Type="http://schemas.openxmlformats.org/officeDocument/2006/relationships/hyperlink" Target="https://www.canalrural.com.br/opiniao-noticias/guerra-sem-freio-a-fatura-esta-chegando-para-os-paises-do-planeta/" TargetMode="External"/><Relationship Id="rId62" Type="http://schemas.openxmlformats.org/officeDocument/2006/relationships/hyperlink" Target="https://aif.ru/society/shokolad-mozhet-polnostyu-ischeznut-s-mirovogo-rynka" TargetMode="External"/><Relationship Id="rId63" Type="http://schemas.openxmlformats.org/officeDocument/2006/relationships/hyperlink" Target="https://www.arkansasonline.com/news/2026/apr/06/aid-groups-say-war-disrupting-resource-shipping/" TargetMode="External"/><Relationship Id="rId64" Type="http://schemas.openxmlformats.org/officeDocument/2006/relationships/hyperlink" Target="https://ts2.tech/en/strait-of-hormuz-crisis-hits-asia-hard-as-fuel-rationing-spreads-and-renewables-gain/" TargetMode="External"/><Relationship Id="rId65" Type="http://schemas.openxmlformats.org/officeDocument/2006/relationships/hyperlink" Target="https://www.glasgowlive.co.uk/whats-on/food-drink-news/scots-coffee-industry-slams-lack-33721703" TargetMode="External"/><Relationship Id="rId66" Type="http://schemas.openxmlformats.org/officeDocument/2006/relationships/hyperlink" Target="https://www.thehindu.com/news/national/karnataka/west-asia-conflict-hits-coffee-prices-karnataka-growers-hold-back-produce/article70820661.ece" TargetMode="External"/><Relationship Id="rId67" Type="http://schemas.openxmlformats.org/officeDocument/2006/relationships/hyperlink" Target="https://freshcup.com/coffee-news-club-week-of-april-6/" TargetMode="External"/><Relationship Id="rId68" Type="http://schemas.openxmlformats.org/officeDocument/2006/relationships/hyperlink" Target="https://chemindigest.com/prolonged-iran-conflict-could-disrupt-indias-fertiliser-supply-chain/" TargetMode="External"/><Relationship Id="rId69" Type="http://schemas.openxmlformats.org/officeDocument/2006/relationships/hyperlink" Target="https://www.indiatoday.in/science/story/western-disturbance-april-north-india-cold-wave-hail-rajasthan-arabian-sea-moisture-2892150-2026-04-06?utm_source=rss" TargetMode="External"/><Relationship Id="rId70" Type="http://schemas.openxmlformats.org/officeDocument/2006/relationships/hyperlink" Target="https://agronfoodprocessing.com/west-asia-conflict-hits-bikaners-namkeen-exports-costs-surge-and-shipments-stall/" TargetMode="External"/><Relationship Id="rId71" Type="http://schemas.openxmlformats.org/officeDocument/2006/relationships/hyperlink" Target="https://news.laodong.vn/kinh-doanh/gia-gao-hom-nay-64-bien-dong-theo-nhip-xung-dot-trung-dong-1681059.ldo" TargetMode="External"/><Relationship Id="rId72" Type="http://schemas.openxmlformats.org/officeDocument/2006/relationships/hyperlink" Target="https://www.etoday.co.kr/news/view/2573121" TargetMode="External"/><Relationship Id="rId73" Type="http://schemas.openxmlformats.org/officeDocument/2006/relationships/hyperlink" Target="http://www.queen.co.kr/news/articleView.html?idxno=454528" TargetMode="External"/><Relationship Id="rId74" Type="http://schemas.openxmlformats.org/officeDocument/2006/relationships/hyperlink" Target="https://agronfoodprocessing.com/nestle-partners-with-ilo-to-strengthen-labour-rights-in-coffee-supply-chains/" TargetMode="External"/><Relationship Id="rId75"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76" Type="http://schemas.openxmlformats.org/officeDocument/2006/relationships/hyperlink" Target="https://news.italianfood.net/2026/04/06/premium-demand-reshapes-italian-food-exports-to-japan/" TargetMode="External"/><Relationship Id="rId77" Type="http://schemas.openxmlformats.org/officeDocument/2006/relationships/hyperlink" Target="https://naturenews.africa/farmers-face-dilemma-as-rising-input-costs-reshape-global-food-outlook/" TargetMode="External"/><Relationship Id="rId78" Type="http://schemas.openxmlformats.org/officeDocument/2006/relationships/hyperlink" Target="https://perfectdailygrind.com/2026/04/whats-happening-at-world-of-coffee-san-diego/" TargetMode="External"/><Relationship Id="rId79"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80" Type="http://schemas.openxmlformats.org/officeDocument/2006/relationships/hyperlink" Target="https://www.tradeimex.in/blogs/sunflower-oil-exports-data-global-sunflower-oil-exporters-manufacturers" TargetMode="External"/><Relationship Id="rId81" Type="http://schemas.openxmlformats.org/officeDocument/2006/relationships/hyperlink" Target="https://www.greenqueen.com.hk/starbucks-protein-latte-danone-alpro-soy-milk-non-dairy-cold-foam/" TargetMode="External"/><Relationship Id="rId82" Type="http://schemas.openxmlformats.org/officeDocument/2006/relationships/hyperlink" Target="https://fullavantenews.com/iran-conflict-turns-fuel-into-freight-markets-wild-card/" TargetMode="External"/><Relationship Id="rId83" Type="http://schemas.openxmlformats.org/officeDocument/2006/relationships/hyperlink" Target="https://www.thesouthafrican.com/news/sa-fruit-risks-spoiling-at-sea-as-gulf-conflict-blocks-167-containers/" TargetMode="External"/><Relationship Id="rId84" Type="http://schemas.openxmlformats.org/officeDocument/2006/relationships/hyperlink" Target="https://richmondbizsense.com/2026/04/06/coffee-shop-grit-planning-to-open-mechanicsville-spot-next-month/" TargetMode="External"/><Relationship Id="rId85" Type="http://schemas.openxmlformats.org/officeDocument/2006/relationships/hyperlink" Target="https://www.newsghana.com.gh/first-western-container-ship-exits-strait-of-hormuz-since-iran-war-began/" TargetMode="External"/><Relationship Id="rId86" Type="http://schemas.openxmlformats.org/officeDocument/2006/relationships/hyperlink" Target="https://www.riotimesonline.com/brazil-agribusiness-2026-guide-2/" TargetMode="External"/><Relationship Id="rId87" Type="http://schemas.openxmlformats.org/officeDocument/2006/relationships/hyperlink" Target="https://www.thehindu.com/news/national/over-915-million-tonnes-cargo-handled-by-major-indian-ports-in-fy2025-26/article70826699.ece" TargetMode="External"/><Relationship Id="rId88" Type="http://schemas.openxmlformats.org/officeDocument/2006/relationships/hyperlink" Target="https://www.maritimegateway.com/basmati-exporters-warn-of-national-trade-crisis-as-agri-shipments-to-gulf-slump/" TargetMode="External"/><Relationship Id="rId89" Type="http://schemas.openxmlformats.org/officeDocument/2006/relationships/hyperlink" Target="https://www.riotimesonline.com/colombia-economy-2026-guide-2/" TargetMode="External"/><Relationship Id="rId90" Type="http://schemas.openxmlformats.org/officeDocument/2006/relationships/hyperlink" Target="https://www.newsghana.com.gh/ivorian-cocoa-rebound-masks-rising-cost-threats-to-global-supply/" TargetMode="External"/><Relationship Id="rId91" Type="http://schemas.openxmlformats.org/officeDocument/2006/relationships/hyperlink" Target="https://floristsreview.com/kenyas-floral-industry-losses-mount-globally/" TargetMode="External"/><Relationship Id="rId92" Type="http://schemas.openxmlformats.org/officeDocument/2006/relationships/hyperlink" Target="https://www.nytimes.com/video/us/100000010798680/trump-iran-farmers-iowa-fertilizer.html" TargetMode="External"/><Relationship Id="rId93" Type="http://schemas.openxmlformats.org/officeDocument/2006/relationships/hyperlink" Target="https://www.zawya.com/en/business/transport-and-logistics/global-air-cargo-prices-hit-new-highs-even-as-traffic-growth-stalls-roy7rzc9" TargetMode="External"/><Relationship Id="rId94" Type="http://schemas.openxmlformats.org/officeDocument/2006/relationships/hyperlink" Target="https://www.vietnamplus.vn/xuat-khau-ho-tieu-tang-manh-giua-ap-luc-nguon-cung-va-logistics-post1103131.vnp" TargetMode="External"/><Relationship Id="rId95" Type="http://schemas.openxmlformats.org/officeDocument/2006/relationships/hyperlink" Target="https://www.vivi.tv/post474671/" TargetMode="External"/><Relationship Id="rId96" Type="http://schemas.openxmlformats.org/officeDocument/2006/relationships/hyperlink" Target="https://www.ibtimes.com.au/australia-alcohol-consumption-2026-drops-98-litres-per-capita-gen-z-leads-sobriety-trend-1865525" TargetMode="External"/><Relationship Id="rId97" Type="http://schemas.openxmlformats.org/officeDocument/2006/relationships/hyperlink" Target="https://www.peoplenews.tw/articles/economic-news/24753" TargetMode="External"/><Relationship Id="rId98" Type="http://schemas.openxmlformats.org/officeDocument/2006/relationships/hyperlink" Target="https://theindependent.sg/singapore-farm-profits-face-ongoing-pressure-from-rising-local-vegetable-and-animal-feed-prices/" TargetMode="External"/><Relationship Id="rId99" Type="http://schemas.openxmlformats.org/officeDocument/2006/relationships/hyperlink" Target="https://www.peoplenews.tw/articles/economic-news/24758" TargetMode="External"/><Relationship Id="rId100" Type="http://schemas.openxmlformats.org/officeDocument/2006/relationships/hyperlink" Target="https://www.maritimegateway.com/wuhan-baku-freight-train-launches-via-middle-corridor-as-hormuz-crisis-elevates-overland-routes/" TargetMode="External"/><Relationship Id="rId101" Type="http://schemas.openxmlformats.org/officeDocument/2006/relationships/hyperlink" Target="https://www.kxxv.com/news/local-news/in-your-neighborhood/bell-county/belton/record-high-coffee-bean-prices-impact-local-belton-coffee-shop-owner" TargetMode="External"/><Relationship Id="rId102" Type="http://schemas.openxmlformats.org/officeDocument/2006/relationships/hyperlink" Target="https://torontosun.com/news/world/chocolates-expensive-easter-despite-lower-cocoa-prices" TargetMode="External"/><Relationship Id="rId103" Type="http://schemas.openxmlformats.org/officeDocument/2006/relationships/hyperlink" Target="https://losangelesweeklytimes.com/amazon-add-3-5-fuel-and-logistics-surcharge-for-sellers-amid-iran-war/" TargetMode="External"/><Relationship Id="rId104" Type="http://schemas.openxmlformats.org/officeDocument/2006/relationships/hyperlink" Target="https://losangelesweeklytimes.com/starbucks-to-award-bonuses-to-baristas-expand-tipping/" TargetMode="External"/><Relationship Id="rId105" Type="http://schemas.openxmlformats.org/officeDocument/2006/relationships/hyperlink" Target="https://www.mediafax.ro/economic/criza-in-agricultura-ue-fermierii-cer-ajutor-de-urgenta-la-bruxelles-23715530" TargetMode="External"/><Relationship Id="rId106" Type="http://schemas.openxmlformats.org/officeDocument/2006/relationships/hyperlink" Target="https://www.legit.ng/business-economy/energy/1703895-dangote-refinery-exports-aviation-fuel-uk-europe-faces-supply-crunch/" TargetMode="External"/><Relationship Id="rId107" Type="http://schemas.openxmlformats.org/officeDocument/2006/relationships/hyperlink" Target="https://businessday.ng/agriculture/article/improved-weather-to-lift-nigerias-cocoa-midcrop-output-quality/" TargetMode="External"/><Relationship Id="rId108" Type="http://schemas.openxmlformats.org/officeDocument/2006/relationships/hyperlink" Target="https://www.icnz.org.nz/industry/media-releases/act-now-or-pay-later-hazard-resilience-policies-a-must-in-the-26-election/" TargetMode="External"/><Relationship Id="rId109" Type="http://schemas.openxmlformats.org/officeDocument/2006/relationships/hyperlink" Target="https://www.zerohedge.com/markets/opec-agrees-boost-output-another-206000-barrels-day-when-strait-hormuz-reopens" TargetMode="External"/><Relationship Id="rId110" Type="http://schemas.openxmlformats.org/officeDocument/2006/relationships/hyperlink" Target="https://www.ktpress.rw/2026/04/rwanda-imf-reach-250m-deal-as-kigali-balances-debt-inflation-and-growth-pressures/" TargetMode="External"/><Relationship Id="rId111" Type="http://schemas.openxmlformats.org/officeDocument/2006/relationships/hyperlink" Target="https://www.elnuevosiglo.com.co/economia/costos-de-fertilizantes-importados-suben-28-y-afectaran-rumbo-de-inflacion" TargetMode="External"/><Relationship Id="rId112" Type="http://schemas.openxmlformats.org/officeDocument/2006/relationships/hyperlink" Target="https://en.vietnamplus.vn/vietnamese-online-exporters-rewrite-the-rules-of-the-game-post340505.vnp" TargetMode="External"/><Relationship Id="rId113" Type="http://schemas.openxmlformats.org/officeDocument/2006/relationships/hyperlink" Target="https://www.business-standard.com/industry/agriculture/west-asia-conflict-fear-arrives-early-in-fields-of-haryana-and-punjab-126040500528_1.html" TargetMode="External"/><Relationship Id="rId114" Type="http://schemas.openxmlformats.org/officeDocument/2006/relationships/hyperlink" Target="https://www.investing.com/news/commodities-news/australian-growers-shift-to-less-fertiliserintensive-crops-as-iran-war-costs-surge-4594818" TargetMode="External"/><Relationship Id="rId115" Type="http://schemas.openxmlformats.org/officeDocument/2006/relationships/hyperlink" Target="https://www.birminghammail.co.uk/whats-on/shopping/mogu-mushroom-coffee-review-sleep-33695654" TargetMode="External"/><Relationship Id="rId116" Type="http://schemas.openxmlformats.org/officeDocument/2006/relationships/hyperlink" Target="https://www.aljazeera.com/economy/2026/4/2/it-all-depends-on-the-crop-gulf-crisis-hits-south-asia-farmers?traffic_source=rss" TargetMode="External"/><Relationship Id="rId117" Type="http://schemas.openxmlformats.org/officeDocument/2006/relationships/hyperlink" Target="https://www.myjoyonline.com/kenya-tea-exports-hit-by-iran-conflict-as-stocks-pile-up/" TargetMode="External"/><Relationship Id="rId118" Type="http://schemas.openxmlformats.org/officeDocument/2006/relationships/hyperlink" Target="https://www.agriland.ie/farming-news/four-years-two-fertiliser-shocks-global-conflicts-hit-irish-farmers/" TargetMode="External"/><Relationship Id="rId119" Type="http://schemas.openxmlformats.org/officeDocument/2006/relationships/hyperlink" Target="https://www.periodicocubano.com/los-cubanos-tienen-que-migrar-para-tomar-cafe/" TargetMode="External"/><Relationship Id="rId120" Type="http://schemas.openxmlformats.org/officeDocument/2006/relationships/hyperlink" Target="http://expansao.co.ao/economia/detalhe/precos-do-cacau-afundam-65-em-apenas-dois-anos-70849.html" TargetMode="External"/><Relationship Id="rId121" Type="http://schemas.openxmlformats.org/officeDocument/2006/relationships/hyperlink" Target="https://www.ibtimes.com.au/australia-fuel-crisis-2026-10-key-facts-diesel-shortages-reserves-rising-prices-1865467" TargetMode="External"/><Relationship Id="rId122" Type="http://schemas.openxmlformats.org/officeDocument/2006/relationships/hyperlink" Target="https://timesofsandiego.com/environment/2026/04/05/winter-snowpack-changing-rhythm-of-water-western-us/" TargetMode="External"/><Relationship Id="rId123" Type="http://schemas.openxmlformats.org/officeDocument/2006/relationships/hyperlink" Target="https://www.businessdailyafrica.com/bd/opinion-analysis/columnists/why-geographical-indicators-will-unlock-kenya-s-coffee-value-5413838" TargetMode="External"/><Relationship Id="rId124" Type="http://schemas.openxmlformats.org/officeDocument/2006/relationships/hyperlink" Target="https://grist.org/climate/climate-experts-say-spring-is-coming-earlier-how-will-that-affect-agriculture-and-ecosystems/" TargetMode="External"/><Relationship Id="rId125" Type="http://schemas.openxmlformats.org/officeDocument/2006/relationships/hyperlink" Target="https://www.sarahanews.net/1313212-%D8%A7%D9%84%D8%A8%D9%88%D8%AA%D8%A7%D8%B3-%D8%A7%D9%84%D8%A3%D8%B3%D9%85%D8%AF%D8%A9-%D8%B1%D9%83%D9%8A%D8%B2%D8%A9-%D9%84%D9%84%D8%A3%D9%85%D9%86-%D8%A7%D9%84%D8%BA%D8%B0%D8%A7%D8%A6%D9%8A-%D8%A7/" TargetMode="External"/><Relationship Id="rId126" Type="http://schemas.openxmlformats.org/officeDocument/2006/relationships/hyperlink" Target="https://www.seatrade-maritime.com/sustainability/costs-of-conflict-could-drive-decarbonisation" TargetMode="External"/><Relationship Id="rId127" Type="http://schemas.openxmlformats.org/officeDocument/2006/relationships/hyperlink" Target="https://www.jamestownsun.com/news/local/farmers-are-seeing-increased-costs-for-fuel-and-fertilizer-since-the-iran-war" TargetMode="External"/><Relationship Id="rId128" Type="http://schemas.openxmlformats.org/officeDocument/2006/relationships/hyperlink" Target="https://www.walesonline.co.uk/whats-on/shopping/mogu-mushroom-coffee-lions-mane-33695782" TargetMode="External"/><Relationship Id="rId129" Type="http://schemas.openxmlformats.org/officeDocument/2006/relationships/hyperlink" Target="https://www.thegrocer.co.uk/news/blank-street-in-talks-to-raise-over-100m-to-drive-expansion/717208.article" TargetMode="External"/><Relationship Id="rId130" Type="http://schemas.openxmlformats.org/officeDocument/2006/relationships/hyperlink" Target="https://www.grocerygazette.co.uk/2026/04/01/food-inflation-set-to-soar-past-9-by-the-end-of-the-year/" TargetMode="External"/><Relationship Id="rId131" Type="http://schemas.openxmlformats.org/officeDocument/2006/relationships/hyperlink" Target="https://www.independent.co.uk/news/world/middle-east/iran-bab-al-mandab-strait-of-hormuz-saudi-houthis-b2949724.html" TargetMode="External"/><Relationship Id="rId132" Type="http://schemas.openxmlformats.org/officeDocument/2006/relationships/hyperlink" Target="https://www.theguardian.com/business/2026/apr/01/chancellor-meets-uk-supermarket-bosses-discuss-cost-living" TargetMode="External"/><Relationship Id="rId133" Type="http://schemas.openxmlformats.org/officeDocument/2006/relationships/hyperlink" Target="https://www.thecourier.co.uk/fp/business-environment/farming/5462364/fertiliser-arrives-methil/" TargetMode="External"/><Relationship Id="rId134" Type="http://schemas.openxmlformats.org/officeDocument/2006/relationships/hyperlink" Target="https://www.gccbusinessnews.com/fiata-middle-east-crisis-impact-shipping/" TargetMode="External"/><Relationship Id="rId135" Type="http://schemas.openxmlformats.org/officeDocument/2006/relationships/hyperlink" Target="https://www.thetraveler.org/more-than-500-flights-cancelled-across-asia-in-single-day/" TargetMode="External"/><Relationship Id="rId136" Type="http://schemas.openxmlformats.org/officeDocument/2006/relationships/hyperlink" Target="https://www.straitstimes.com/asia/se-asia/vietnam-braces-for-thunderstorms-strong-winds-hail-during-seasonal-transition" TargetMode="External"/><Relationship Id="rId137" Type="http://schemas.openxmlformats.org/officeDocument/2006/relationships/hyperlink" Target="https://www.newsghana.com.gh/agra-pushes-quality-fix-to-win-ghanas-rice-market/" TargetMode="External"/><Relationship Id="rId138" Type="http://schemas.openxmlformats.org/officeDocument/2006/relationships/hyperlink" Target="https://www.marketing-interactive.com/how-nespresso-is-making-craft-coffee-a-one-touch-brew" TargetMode="External"/><Relationship Id="rId139" Type="http://schemas.openxmlformats.org/officeDocument/2006/relationships/hyperlink" Target="https://plewsgardendesign.co.uk/could-you-grow-your-own-coffee/" TargetMode="External"/><Relationship Id="rId140" Type="http://schemas.openxmlformats.org/officeDocument/2006/relationships/hyperlink" Target="https://skillings.net/the-1-million-tonne-paradox-decoding-global-copper-inventory-surges/" TargetMode="External"/><Relationship Id="rId141" Type="http://schemas.openxmlformats.org/officeDocument/2006/relationships/hyperlink" Target="https://www.agriland.co.uk/farming-news/ufu-writes-to-pm-about-rising-costs-on-food-production/" TargetMode="External"/><Relationship Id="rId142" Type="http://schemas.openxmlformats.org/officeDocument/2006/relationships/hyperlink" Target="https://www.9news.com.au/national/iran-israel-usa-war-farmers-food-nsw/9cdce10a-e191-417e-b117-666a273135fa" TargetMode="External"/><Relationship Id="rId143" Type="http://schemas.openxmlformats.org/officeDocument/2006/relationships/hyperlink" Target="https://europeancoffeetrip.com/barista-stories-jakub-sobota/" TargetMode="External"/><Relationship Id="rId144" Type="http://schemas.openxmlformats.org/officeDocument/2006/relationships/hyperlink" Target="https://inews.co.uk/news/consumer/price-chocolate-coffee-olive-oil-soar-4321819" TargetMode="External"/><Relationship Id="rId145" Type="http://schemas.openxmlformats.org/officeDocument/2006/relationships/hyperlink" Target="https://potatoes.news/pakistan-potato-market-update-april-2026/" TargetMode="External"/><Relationship Id="rId146" Type="http://schemas.openxmlformats.org/officeDocument/2006/relationships/hyperlink" Target="https://www.agweek.com/crops/farmers-in-2026-plan-to-plant-less-corn-more-soybeans-than-in-2025-and-record-low-wheat-acres" TargetMode="External"/><Relationship Id="rId147" Type="http://schemas.openxmlformats.org/officeDocument/2006/relationships/hyperlink" Target="https://www.kenyans.co.ke/news/122303-kenya-met-warns-farmers-risk-crop-failure-delay-planting-until-late-april" TargetMode="External"/><Relationship Id="rId148" Type="http://schemas.openxmlformats.org/officeDocument/2006/relationships/hyperlink" Target="https://www.africanfarming.com/2026/04/05/fuel-crisis-farmers-give-expert-tips-to-cut-fuel-costs/" TargetMode="External"/><Relationship Id="rId149" Type="http://schemas.openxmlformats.org/officeDocument/2006/relationships/hyperlink" Target="https://ekonomi.haber7.com/ekonomi/haber/3617479-fiyatlar-30-artti-market-raflari-sahteleriyle-doldu" TargetMode="External"/><Relationship Id="rId150" Type="http://schemas.openxmlformats.org/officeDocument/2006/relationships/hyperlink" Target="https://www.indexbox.io/blog/global-food-prices-rise-for-second-month-due-to-middle-east-tensions/" TargetMode="External"/><Relationship Id="rId151" Type="http://schemas.openxmlformats.org/officeDocument/2006/relationships/hyperlink" Target="https://www.global-agriculture.com/global-agriculture/fao-food-price-index-signals-rising-pressure-on-cereals-amid-energy-driven-market-shifts/" TargetMode="External"/><Relationship Id="rId152" Type="http://schemas.openxmlformats.org/officeDocument/2006/relationships/hyperlink" Target="https://www.independent.co.ug/ugandan-coffee-makes-its-mark-at-melbourne-international-expo/" TargetMode="External"/><Relationship Id="rId153" Type="http://schemas.openxmlformats.org/officeDocument/2006/relationships/hyperlink" Target="https://www.euronews.com/business/2026/04/05/cocoa-shortage-why-your-easter-chocolate-costs-more-than-before" TargetMode="External"/><Relationship Id="rId154" Type="http://schemas.openxmlformats.org/officeDocument/2006/relationships/hyperlink" Target="https://www.vietnamplus.vn/thi-truong-nong-san-gia-caphe-giam-sau-gao-bat-tang-nho-luc-day-xuat-khau-post1103010.vnp" TargetMode="External"/><Relationship Id="rId155" Type="http://schemas.openxmlformats.org/officeDocument/2006/relationships/hyperlink" Target="https://www.chosun.com/english/market-money-en/2026/04/05/K6XIK7EGI5GFVM6WSEAYIOSPNQ/" TargetMode="External"/><Relationship Id="rId156" Type="http://schemas.openxmlformats.org/officeDocument/2006/relationships/hyperlink" Target="https://www.moroccoworldnews.com/2026/03/285136/tanger-med-anticipates-shipping-boom-as-middle-east-war-shift-trade-routes/" TargetMode="External"/><Relationship Id="rId157" Type="http://schemas.openxmlformats.org/officeDocument/2006/relationships/hyperlink" Target="https://www.schain24.com/2026/04/04/navigating-supply-chain-disruptions-in-2026/" TargetMode="External"/><Relationship Id="rId158" Type="http://schemas.openxmlformats.org/officeDocument/2006/relationships/hyperlink" Target="https://peopledaily.digital/business/govt-moves-to-clear-ksh6-8b-coffee-debt" TargetMode="External"/><Relationship Id="rId159" Type="http://schemas.openxmlformats.org/officeDocument/2006/relationships/hyperlink" Target="https://www.birminghammail.co.uk/news/money/major-coffee-chain-confirms-500-33689508" TargetMode="External"/><Relationship Id="rId160" Type="http://schemas.openxmlformats.org/officeDocument/2006/relationships/hyperlink" Target="https://creativelearningguild.co.uk/nature/the-price-of-a-degree-how-quantifying-the-financial-ruin-of-2c-is-changing-boardrooms/" TargetMode="External"/><Relationship Id="rId161" Type="http://schemas.openxmlformats.org/officeDocument/2006/relationships/hyperlink" Target="https://www.iwacu-burundi.org/la-cafeiculture-en-difficulte-a-ruyigi/" TargetMode="External"/><Relationship Id="rId162" Type="http://schemas.openxmlformats.org/officeDocument/2006/relationships/hyperlink" Target="https://chainstoreage.com/done-deal-starbucks-closes-4-billion-china-joint-venture-expand-footprint" TargetMode="External"/><Relationship Id="rId163" Type="http://schemas.openxmlformats.org/officeDocument/2006/relationships/hyperlink" Target="https://asiatimes.com/2026/03/gate-of-tears-could-soon-be-iran-wars-next-stranglehold/" TargetMode="External"/><Relationship Id="rId164" Type="http://schemas.openxmlformats.org/officeDocument/2006/relationships/hyperlink" Target="https://news.ltn.com.tw/news/life/breakingnews/5393611" TargetMode="External"/><Relationship Id="rId165" Type="http://schemas.openxmlformats.org/officeDocument/2006/relationships/hyperlink" Target="https://www.express.co.uk/news/uk/2188540/map-date-uk-cut-off-oil" TargetMode="External"/><Relationship Id="rId166" Type="http://schemas.openxmlformats.org/officeDocument/2006/relationships/hyperlink" Target="https://punchng.com/farmers-warned-over-potential-fertiliser-price-hike/?utm_source=auto-read-also&amp;utm_medium=web" TargetMode="External"/><Relationship Id="rId167" Type="http://schemas.openxmlformats.org/officeDocument/2006/relationships/hyperlink" Target="https://wardheernews.com/africa-is-hurting-again-from-a-global-crisis-it-had-no-part-in-starting/" TargetMode="External"/><Relationship Id="rId168" Type="http://schemas.openxmlformats.org/officeDocument/2006/relationships/hyperlink" Target="https://www.activistpost.com/global-food-supply-at-risk-the-silent-collapse-triggered-by-fertilizer-shortages/" TargetMode="External"/><Relationship Id="rId169" Type="http://schemas.openxmlformats.org/officeDocument/2006/relationships/hyperlink" Target="https://www.elnacional.com/2026/04/venezuela-apenas-recibe-21-de-las-exportaciones-de-colombia-segun-la-corporacion-financiera-colombiana/" TargetMode="External"/><Relationship Id="rId170" Type="http://schemas.openxmlformats.org/officeDocument/2006/relationships/hyperlink" Target="https://jornalf8.net/2026/custo-dos-fertilizantes-estrangula-a-agricultura/" TargetMode="External"/><Relationship Id="rId171" Type="http://schemas.openxmlformats.org/officeDocument/2006/relationships/hyperlink" Target="https://www.thegrocer.co.uk/news/starbucks-to-open-500-more-uk-sites-despite-tougher-market/717110.article" TargetMode="External"/><Relationship Id="rId172" Type="http://schemas.openxmlformats.org/officeDocument/2006/relationships/hyperlink" Target="https://www.ad-hoc-news.de/boerse/news/ueberblick/premier-inn-breakfast-whitbread-s-unlimited-buffet-strategy-drives/69075062" TargetMode="External"/><Relationship Id="rId173" Type="http://schemas.openxmlformats.org/officeDocument/2006/relationships/hyperlink" Target="https://sana.sy/en/international/2307932/" TargetMode="External"/><Relationship Id="rId174" Type="http://schemas.openxmlformats.org/officeDocument/2006/relationships/hyperlink" Target="https://foodnservice.com/a-major-food-disruption-could-be-coming-heres-what-experts-want-you-to-know-before-it-hits/" TargetMode="External"/><Relationship Id="rId175" Type="http://schemas.openxmlformats.org/officeDocument/2006/relationships/hyperlink" Target="https://www.fool.com/investing/2026/04/04/heres-why-oil-prices-are-surging-and-what-a-strait/" TargetMode="External"/><Relationship Id="rId176" Type="http://schemas.openxmlformats.org/officeDocument/2006/relationships/hyperlink" Target="https://www.mundonow.com/cafe-demencia-beneficios/" TargetMode="External"/><Relationship Id="rId177" Type="http://schemas.openxmlformats.org/officeDocument/2006/relationships/hyperlink" Target="https://www.canalrural.com.br/agricultura/evento-on-line-debate-o-futuro-do-cafe-brasileiro-diante-de-desafios-globais/" TargetMode="External"/><Relationship Id="rId178" Type="http://schemas.openxmlformats.org/officeDocument/2006/relationships/hyperlink" Target="https://finance.yahoo.com/markets/stocks/articles/jim-cramer-discusses-starbucks-sbux-182816273.html" TargetMode="External"/><Relationship Id="rId179" Type="http://schemas.openxmlformats.org/officeDocument/2006/relationships/hyperlink" Target="https://www.investing.com/news/stock-market-news/analysisairlines-face-fare-dilemma-as-fuel-spike-threatens-travel-demand-4586725" TargetMode="External"/><Relationship Id="rId180" Type="http://schemas.openxmlformats.org/officeDocument/2006/relationships/hyperlink" Target="https://www.independent.co.ug/lango-leaders-to-push-homesteads-to-embrace-coffee-and-cocoa/" TargetMode="External"/><Relationship Id="rId181" Type="http://schemas.openxmlformats.org/officeDocument/2006/relationships/hyperlink" Target="https://www.theeastafrican.co.ke/tea/business-tech/afreximbank-in-talks-with-kenya-rwanda-for-textile-funding-5413192" TargetMode="External"/><Relationship Id="rId182" Type="http://schemas.openxmlformats.org/officeDocument/2006/relationships/hyperlink" Target="https://sprudge.substack.com/p/san-diego-here-we-come" TargetMode="External"/><Relationship Id="rId183" Type="http://schemas.openxmlformats.org/officeDocument/2006/relationships/hyperlink" Target="https://www.luxurialifestyle.com/rave-coffee-supports-community-and-environmental-projects/" TargetMode="External"/><Relationship Id="rId184" Type="http://schemas.openxmlformats.org/officeDocument/2006/relationships/hyperlink" Target="https://www.ad-hoc-news.de/boerse/news/ueberblick/hapag-lloyd-container-tracking-essential-tool-for-real-time-supply-chain/69073927" TargetMode="External"/><Relationship Id="rId185" Type="http://schemas.openxmlformats.org/officeDocument/2006/relationships/hyperlink" Target="https://oilprice.com/Energy/Crude-Oil/The-Two-Week-Window-That-Could-Break-Global-Commodity-Markets.html" TargetMode="External"/><Relationship Id="rId186" Type="http://schemas.openxmlformats.org/officeDocument/2006/relationships/hyperlink" Target="https://nypost.com/2026/03/29/us-news/the-price-of-coffee-is-skyrocketing-faster-than-all-other-groceries-and-the-reason-goes-way-beyond-tariffs/" TargetMode="External"/><Relationship Id="rId187" Type="http://schemas.openxmlformats.org/officeDocument/2006/relationships/hyperlink" Target="https://insiderpaper.com/majority-of-commodities-crossing-hormuz-linked-to-iran-afp-analysis/" TargetMode="External"/><Relationship Id="rId188" Type="http://schemas.openxmlformats.org/officeDocument/2006/relationships/hyperlink" Target="https://www.burunditimes.com/burundi-sends-15-truck-mineral-convoy-betting-on-youth-driven-mining/?utm_source=rss&amp;utm_medium=rss&amp;utm_campaign=burundi-sends-15-truck-mineral-convoy-betting-on-youth-driven-mining" TargetMode="External"/><Relationship Id="rId189" Type="http://schemas.openxmlformats.org/officeDocument/2006/relationships/hyperlink" Target="https://www.ourdebtfreefamily.com/functional-beverages-taking-over-2026-5-drinks-youll-be-seeing-everywhere/" TargetMode="External"/><Relationship Id="rId190" Type="http://schemas.openxmlformats.org/officeDocument/2006/relationships/hyperlink" Target="https://www.newsghana.com.gh/dangote-refinery-becomes-africas-fuel-lifeline-amid-middle-east-crisis/" TargetMode="External"/><Relationship Id="rId191" Type="http://schemas.openxmlformats.org/officeDocument/2006/relationships/hyperlink" Target="https://knnindia.co.in/news/newsdetails/global/govt-working-with-banks-insurance-firms-to-ease-trade-finance-war-risk-pressures-dgft" TargetMode="External"/><Relationship Id="rId192" Type="http://schemas.openxmlformats.org/officeDocument/2006/relationships/hyperlink" Target="https://www.logisticsinsider.in/west-asia-conflict-disrupts-bikaner-exports-bhujia-and-spice-shipments-hit/" TargetMode="External"/><Relationship Id="rId193" Type="http://schemas.openxmlformats.org/officeDocument/2006/relationships/hyperlink" Target="https://surgezirc.co.uk/french-owned-container-iran-strait-of-hormuz-route/" TargetMode="External"/><Relationship Id="rId194" Type="http://schemas.openxmlformats.org/officeDocument/2006/relationships/hyperlink" Target="https://www.lanacion.com.ar/economia/campo/la-soja-perdio-tres-millones-de-hectareas-en-la-ultima-decada-nid04042026/" TargetMode="External"/><Relationship Id="rId195" Type="http://schemas.openxmlformats.org/officeDocument/2006/relationships/hyperlink" Target="https://www.lanacion.com.ar/economia/campo/en-una-escenario-global-dificil-tambien-se-pueden-tomar-decisiones-estrategicas-nid04042026/" TargetMode="External"/><Relationship Id="rId196" Type="http://schemas.openxmlformats.org/officeDocument/2006/relationships/hyperlink" Target="https://www.columbian.com/news/2026/mar/28/the-war-in-iran-sparks-a-global-fertilizer-shortage-and-threatens-food-prices/" TargetMode="External"/><Relationship Id="rId197" Type="http://schemas.openxmlformats.org/officeDocument/2006/relationships/hyperlink" Target="https://www.bostonglobe.com/2026/03/28/business/iran-war-grocery-prices/" TargetMode="External"/><Relationship Id="rId198" Type="http://schemas.openxmlformats.org/officeDocument/2006/relationships/hyperlink" Target="https://www.akhbarona.com/last/423775.html" TargetMode="External"/><Relationship Id="rId199" Type="http://schemas.openxmlformats.org/officeDocument/2006/relationships/hyperlink" Target="https://wardheernews.com/the-war-in-iran-sparks-a-global-fertilizer-shortage-and-threatens-food-prices/" TargetMode="External"/><Relationship Id="rId200" Type="http://schemas.openxmlformats.org/officeDocument/2006/relationships/hyperlink" Target="https://www.agri-mutuel.com/politique-economie/leurope-sous-pression-face-a-la-flambee-du-cout-des-engrais/" TargetMode="External"/><Relationship Id="rId201" Type="http://schemas.openxmlformats.org/officeDocument/2006/relationships/hyperlink" Target="https://mountkenyatimes.co.ke/agriculture-cs-launches-new-tea-regulations/" TargetMode="External"/><Relationship Id="rId202" Type="http://schemas.openxmlformats.org/officeDocument/2006/relationships/hyperlink" Target="https://news.google.com/rss/articles/CBMioAFBVV95cUxPSUt3MFNCRzAtLU9mQ1pnWmpCV21pTlBsbGxXaG0xQXd5SU41bmZCM3lFMEt4Z2FJQ0RZcDFlOHYxbnRwVm00WUxIRnN3Vm1ybWJsUkZxejczUE55bjY2NkN0djZUcTYxLUhSYUFaQjBQQ3ZaeF9CR1diUDRfLWJtajdCSk9oVWJZNDVHM3RRUnZROXNDcUJUVWZ6RVpjVDlU?oc=5&amp;hl=en-US&amp;gl=US&amp;ceid=US:en" TargetMode="External"/><Relationship Id="rId203" Type="http://schemas.openxmlformats.org/officeDocument/2006/relationships/hyperlink" Target="https://news.laodong.vn/thoi-su/quyen-bo-truong-bo-cong-thuong-co-the-kiem-soat-tot-tinh-hinh-nguon-cung-xang-dau-1680062.ldo" TargetMode="External"/><Relationship Id="rId204" Type="http://schemas.openxmlformats.org/officeDocument/2006/relationships/hyperlink" Target="https://qazinform.com/news/strait-of-hormuz-crossings-reach-220-in-march-59cd28" TargetMode="External"/><Relationship Id="rId205" Type="http://schemas.openxmlformats.org/officeDocument/2006/relationships/hyperlink" Target="https://www.businesstoday.in/world/story/global-food-prices-rise-to-six-month-high-outlook-hinges-on-energy-costs-iran-conflict-fao-524036-2026-04-04?utm_source=rssfeed" TargetMode="External"/><Relationship Id="rId206" Type="http://schemas.openxmlformats.org/officeDocument/2006/relationships/hyperlink" Target="https://www.edp24.co.uk/news/25969542.norfolk-farm-shop-owner-charlotte-gurney-fuel-price-hikes/?ref=rss" TargetMode="External"/><Relationship Id="rId207" Type="http://schemas.openxmlformats.org/officeDocument/2006/relationships/hyperlink" Target="https://www.westhawaiitoday.com/2026/03/28/features/kona-recovers-from-kona-low/" TargetMode="External"/><Relationship Id="rId208" Type="http://schemas.openxmlformats.org/officeDocument/2006/relationships/hyperlink" Target="https://ec.ltn.com.tw/article/breakingnews/5393180" TargetMode="External"/><Relationship Id="rId209" Type="http://schemas.openxmlformats.org/officeDocument/2006/relationships/hyperlink" Target="https://propakistani.pk/2026/04/04/transporters-raise-fares-up-to-30-after-fuel-price-surge/" TargetMode="External"/><Relationship Id="rId210" Type="http://schemas.openxmlformats.org/officeDocument/2006/relationships/hyperlink" Target="https://www.business-standard.com/industry/news/west-asia-conflict-disrupts-snack-exports-from-bikaner-shipments-disrupted-126040400193_1.html" TargetMode="External"/><Relationship Id="rId211" Type="http://schemas.openxmlformats.org/officeDocument/2006/relationships/hyperlink" Target="https://www.maritimegateway.com/cma-cgm-kribi-becomes-first-western-linked-vessel-to-transit-hormuz/" TargetMode="External"/><Relationship Id="rId212" Type="http://schemas.openxmlformats.org/officeDocument/2006/relationships/hyperlink" Target="https://www.maritimegateway.com/india-completes-chabahar-port-%E2%82%B9400-crore-commitment/" TargetMode="External"/><Relationship Id="rId213" Type="http://schemas.openxmlformats.org/officeDocument/2006/relationships/hyperlink" Target="https://www.businesstoday.in/world/story/global-food-prices-rise-to-six-month-high-outlook-hinges-on-energy-costs-iran-conflict-fao-524036-2026-04-04" TargetMode="External"/><Relationship Id="rId214" Type="http://schemas.openxmlformats.org/officeDocument/2006/relationships/hyperlink" Target="https://www.euronews.com/business/2026/04/04/egg-prices-surge-in-europe-ahead-of-easter-which-countries-saw-the-highest-rise" TargetMode="External"/><Relationship Id="rId215" Type="http://schemas.openxmlformats.org/officeDocument/2006/relationships/hyperlink" Target="https://www.xaluannews.com/modules.php?name=News&amp;file=article&amp;sid=3740766" TargetMode="External"/><Relationship Id="rId216" Type="http://schemas.openxmlformats.org/officeDocument/2006/relationships/hyperlink" Target="https://www.theborneopost.com/2026/04/04/smart-agriculture-sows-modernization-amid-chinas-nationwide-spring-ploughing/" TargetMode="External"/><Relationship Id="rId217" Type="http://schemas.openxmlformats.org/officeDocument/2006/relationships/hyperlink" Target="https://wtaq.com/2026/04/03/hyundai-motor-flags-export-disruptions-as-middle-east-conflict-hits-shipping/" TargetMode="External"/><Relationship Id="rId218" Type="http://schemas.openxmlformats.org/officeDocument/2006/relationships/hyperlink" Target="https://www.newsghana.com.gh/cocoa-market-stuck-in-fragile-equilibrium-despite-brief-hormuz-driven-rally/" TargetMode="External"/><Relationship Id="rId219" Type="http://schemas.openxmlformats.org/officeDocument/2006/relationships/hyperlink" Target="https://www.kmbc.com/article/diesel-gas-costs-kansas-missouri-farms-impact/70930525" TargetMode="External"/><Relationship Id="rId220" Type="http://schemas.openxmlformats.org/officeDocument/2006/relationships/hyperlink" Target="https://www.aftenposten.no/verden/i/2ppj9y/iran-krigen-truer-verdens-matproduksjon" TargetMode="External"/><Relationship Id="rId221" Type="http://schemas.openxmlformats.org/officeDocument/2006/relationships/hyperlink" Target="https://www.freightwaves.com/news/maersk-again-turned-down-on-emergency-fuel-surcharge-waiver" TargetMode="External"/><Relationship Id="rId222" Type="http://schemas.openxmlformats.org/officeDocument/2006/relationships/hyperlink" Target="https://www.newsghana.com.gh/cocoa-futures-snap-losing-run-on-technical-rebound/" TargetMode="External"/><Relationship Id="rId223"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224" Type="http://schemas.openxmlformats.org/officeDocument/2006/relationships/hyperlink" Target="https://asiatimes.com/2026/03/will-the-energy-crisis-hit-the-global-economy-harder-than-covid/" TargetMode="External"/><Relationship Id="rId225" Type="http://schemas.openxmlformats.org/officeDocument/2006/relationships/hyperlink" Target="https://www.straitstimes.com/business/from-hormuz-to-the-red-sea-new-chokepoint-puts-singapore-at-risk-of-fresh-price-surge" TargetMode="External"/><Relationship Id="rId226" Type="http://schemas.openxmlformats.org/officeDocument/2006/relationships/hyperlink" Target="https://newsmada.com/2026/03/27/consommation-un-deficit-de-800-000-tonnes-de-riz-a-combler-pour-la-campagne-2025-2026/" TargetMode="External"/><Relationship Id="rId227" Type="http://schemas.openxmlformats.org/officeDocument/2006/relationships/hyperlink" Target="https://www.indexbox.io/blog/us-considers-revising-metal-tariff-structure-to-lower-rates-on-finished-goods/" TargetMode="External"/><Relationship Id="rId228" Type="http://schemas.openxmlformats.org/officeDocument/2006/relationships/hyperlink" Target="https://soranews24.com/2026/04/04/starbucks-japan-unveils-epic-frappuccino-hunt-with-five-to-find-in-new-star-birthday-campaign/" TargetMode="External"/><Relationship Id="rId229" Type="http://schemas.openxmlformats.org/officeDocument/2006/relationships/hyperlink" Target="https://allafrica.com/stories/202604030012.html" TargetMode="External"/><Relationship Id="rId230" Type="http://schemas.openxmlformats.org/officeDocument/2006/relationships/hyperlink" Target="https://www.newsghana.com.gh/ghanas-real-tomato-gap-is-448000-tonnes-not-295000/" TargetMode="External"/><Relationship Id="rId231" Type="http://schemas.openxmlformats.org/officeDocument/2006/relationships/hyperlink" Target="https://www.brownfieldagnews.com/news/transportation-cost-increases-likely-to-trickle-down-to-the-farmer/" TargetMode="External"/><Relationship Id="rId232" Type="http://schemas.openxmlformats.org/officeDocument/2006/relationships/hyperlink" Target="https://www.newsdakota.com/2026/04/03/wheat-acreage-falls-to-record-low-as-farmers-pivot-to-higher-returns/" TargetMode="External"/><Relationship Id="rId233" Type="http://schemas.openxmlformats.org/officeDocument/2006/relationships/hyperlink" Target="https://www.independent.co.uk/news/world/middle-east/global-fertiliser-shortage-iran-war-food-prices-hike-b2946742.html" TargetMode="External"/><Relationship Id="rId234" Type="http://schemas.openxmlformats.org/officeDocument/2006/relationships/hyperlink" Target="https://www.seattletimes.com/business/the-war-in-iran-sparks-a-global-fertilizer-shortage-and-threatens-food-prices/?utm_source=RSS&amp;utm_medium=Referral&amp;utm_campaign=RSS_all" TargetMode="External"/><Relationship Id="rId235" Type="http://schemas.openxmlformats.org/officeDocument/2006/relationships/hyperlink" Target="https://www.provisioneronline.com/articles/120423-us-pork-exports-trend-higher-in-key-markets" TargetMode="External"/><Relationship Id="rId236" Type="http://schemas.openxmlformats.org/officeDocument/2006/relationships/hyperlink" Target="https://nypost.com/2026/04/03/business/how-fuel-related-surcharges-could-raise-prices-hammer-businesses-this-might-be-the-final-straw/" TargetMode="External"/><Relationship Id="rId237" Type="http://schemas.openxmlformats.org/officeDocument/2006/relationships/hyperlink" Target="https://www.ekathimerini.com/politics/foreign-policy/1300105/greek-uae-chinese-shipping-firms-hit-hardest-by-strait-of-hormuz-disruption/" TargetMode="External"/><Relationship Id="rId238" Type="http://schemas.openxmlformats.org/officeDocument/2006/relationships/hyperlink" Target="https://nation.africa/kenya/business/kra-defers-cargo-system-works-amid-mombasa-port-congestion-woes--5412444" TargetMode="External"/><Relationship Id="rId239" Type="http://schemas.openxmlformats.org/officeDocument/2006/relationships/hyperlink" Target="https://virginiabusiness.com/north-american-farmers-cut-back-farm-machinery/" TargetMode="External"/><Relationship Id="rId240" Type="http://schemas.openxmlformats.org/officeDocument/2006/relationships/hyperlink" Target="https://www.indiatoday.in/science/story/brazil-coffee-climate-change-research-arabica-liberica-drought-resistant-crops-2891326-2026-04-03?utm_source=rss" TargetMode="External"/><Relationship Id="rId241" Type="http://schemas.openxmlformats.org/officeDocument/2006/relationships/hyperlink" Target="https://natlawreview.com/article/iran-war-and-international-shipping-navigating-disruption-and-legal-risk" TargetMode="External"/><Relationship Id="rId242" Type="http://schemas.openxmlformats.org/officeDocument/2006/relationships/hyperlink" Target="https://gcaptain.com/french-and-japanese-owned-ships-make-first-hormuz-crossings/" TargetMode="External"/><Relationship Id="rId243" Type="http://schemas.openxmlformats.org/officeDocument/2006/relationships/hyperlink" Target="https://www.gurufocus.com/news/8770849/trump-maintains-50-metal-tariffs-while-introducing-tiered-exemptions" TargetMode="External"/><Relationship Id="rId244" Type="http://schemas.openxmlformats.org/officeDocument/2006/relationships/hyperlink" Target="https://businessday.ng/companies/article/inside-sunbeths-push-to-scale-nigerias-cocoa-exports/" TargetMode="External"/><Relationship Id="rId245" Type="http://schemas.openxmlformats.org/officeDocument/2006/relationships/hyperlink" Target="https://www.independent.co.ug/uganda-seeks-global-recognition-as-coffee-powerhouse-at-melbourne-expo/" TargetMode="External"/><Relationship Id="rId246" Type="http://schemas.openxmlformats.org/officeDocument/2006/relationships/hyperlink" Target="https://www.kbc.co.ke/waiguru-pushes-for-fast-tracking-of-ksh-1b-coffee-debt-waiver/" TargetMode="External"/><Relationship Id="rId247" Type="http://schemas.openxmlformats.org/officeDocument/2006/relationships/hyperlink" Target="https://bioengineer.org/voluntary-sustainability-standards-boost-tropical-agrifood-trade/" TargetMode="External"/><Relationship Id="rId248" Type="http://schemas.openxmlformats.org/officeDocument/2006/relationships/hyperlink" Target="https://mediaindonesia.com/nusantara/876034/pakar-ugm-ingatkan-dampak-godzilla-el-nino-terhadap-padi-dan-jagung" TargetMode="External"/><Relationship Id="rId249" Type="http://schemas.openxmlformats.org/officeDocument/2006/relationships/hyperlink" Target="https://news.abplive.com/business/dunkin-donuts-india-closing-jubilant-foodworks-ends-franchise-deal-by-2026-1834437" TargetMode="External"/><Relationship Id="rId250" Type="http://schemas.openxmlformats.org/officeDocument/2006/relationships/hyperlink" Target="https://lardermag.co.uk/black-sheep-coffee-brings-bold-brews-and-flexible-space-to-union-street/" TargetMode="External"/><Relationship Id="rId251" Type="http://schemas.openxmlformats.org/officeDocument/2006/relationships/hyperlink" Target="https://www.fooddive.com/news/nestle-ilo-ink-partnership-to-support-labor-rights-in-coffee-supply-chains/816506/" TargetMode="External"/><Relationship Id="rId252" Type="http://schemas.openxmlformats.org/officeDocument/2006/relationships/hyperlink" Target="https://focus.ua/economics/749527-voyna-na-blizhnem-vostoke-ceny-na-produkty-v-mire-vyrosli-iz-za" TargetMode="External"/><Relationship Id="rId253" Type="http://schemas.openxmlformats.org/officeDocument/2006/relationships/hyperlink" Target="https://www.brownfieldagnews.com/news/purdue-economist-financial-risk-grows-for-farmers-heading-into-2026-season/" TargetMode="External"/><Relationship Id="rId254" Type="http://schemas.openxmlformats.org/officeDocument/2006/relationships/hyperlink" Target="https://www.brownfieldagnews.com/news/fertilizer-prices-surge-as-hormuz-closure-enters-fifth-week-analyst-says/" TargetMode="External"/><Relationship Id="rId255" Type="http://schemas.openxmlformats.org/officeDocument/2006/relationships/hyperlink" Target="https://www.agri-mutuel.com/politique-economie/les-prix-alimentaires-en-hausse-en-mars-tires-par-le-cout-de-lenergie/" TargetMode="External"/><Relationship Id="rId256" Type="http://schemas.openxmlformats.org/officeDocument/2006/relationships/hyperlink" Target="https://www.eanlibya.com/%D8%A3%D8%B3%D8%B9%D8%A7%D8%B1-%D8%A7%D9%84%D8%BA%D8%B0%D8%A7%D8%A1-%D8%A7%D9%84%D8%B9%D8%A7%D9%84%D9%85%D9%8A%D8%A9-%D8%AA%D8%B1%D8%AA%D9%81%D8%B9-%D9%85%D8%AC%D8%AF%D8%AF%D8%A7%D9%8B/" TargetMode="External"/><Relationship Id="rId257" Type="http://schemas.openxmlformats.org/officeDocument/2006/relationships/hyperlink" Target="https://thanhnien.vn/gao-viet-nam-dang-hot-tro-lai-vi-sao-185260403171538016.htm" TargetMode="External"/><Relationship Id="rId258" Type="http://schemas.openxmlformats.org/officeDocument/2006/relationships/hyperlink" Target="https://www.hortidaily.com/article/9825792/u-s-produce-market-mixed-as-tomato-and-avocado-prices-rise/" TargetMode="External"/><Relationship Id="rId259" Type="http://schemas.openxmlformats.org/officeDocument/2006/relationships/hyperlink" Target="https://www.dnevnik.bg/biznes/2026/04/03/4899656_cenite_na_zaharta_olioto_i_pshenicata_sa_nai-visoki_ot/?ref=rss" TargetMode="External"/><Relationship Id="rId260" Type="http://schemas.openxmlformats.org/officeDocument/2006/relationships/hyperlink" Target="https://www.trucknews.com/business-management/economic-trucking-trends-spot-rates-surge-class-8-orders-dip-but-remain-exceptionally-strong/1003212221/" TargetMode="External"/><Relationship Id="rId261" Type="http://schemas.openxmlformats.org/officeDocument/2006/relationships/hyperlink" Target="https://supplychain360.io/logistics/carrier-vetting-freight-risk-2026/" TargetMode="External"/><Relationship Id="rId262" Type="http://schemas.openxmlformats.org/officeDocument/2006/relationships/hyperlink" Target="https://richlittleragdolls.co.nz/global-fuel-price-surge-2026-impact-on-new-zealand-shipping-freight-costs-supply-chain-disruptions/" TargetMode="External"/><Relationship Id="rId263" Type="http://schemas.openxmlformats.org/officeDocument/2006/relationships/hyperlink" Target="https://www.seanews.com.tr/article/2026-maritime-crisis-freight-rates-soar-routes-change-mnisl8vc" TargetMode="External"/><Relationship Id="rId264" Type="http://schemas.openxmlformats.org/officeDocument/2006/relationships/hyperlink" Target="https://www.floraldaily.com/article/9825380/airfreight-rates-surge-up-to-95-on-capacity-and-fuel-costs/" TargetMode="External"/><Relationship Id="rId265" Type="http://schemas.openxmlformats.org/officeDocument/2006/relationships/hyperlink" Target="https://www.africanews.com/2026/04/03/global-food-prices-climb-again-in-march-the-second-straight-monthly-rise/" TargetMode="External"/><Relationship Id="rId266" Type="http://schemas.openxmlformats.org/officeDocument/2006/relationships/hyperlink" Target="https://www.24newshd.tv/03-Apr-2026/eu-pressure-fertiliser-costs-soar-middle-east-war" TargetMode="External"/><Relationship Id="rId267" Type="http://schemas.openxmlformats.org/officeDocument/2006/relationships/hyperlink" Target="https://www.volkskrant.nl/buitenland/saoedi-arabie-pompt-veel-extra-olie-naar-haven-in-rode-zee~b6b5045e/" TargetMode="External"/><Relationship Id="rId268" Type="http://schemas.openxmlformats.org/officeDocument/2006/relationships/hyperlink" Target="https://njbiz.com/gregorys-coffee-multi-city-franchise-tour/" TargetMode="External"/><Relationship Id="rId269" Type="http://schemas.openxmlformats.org/officeDocument/2006/relationships/hyperlink" Target="https://www.mirror.co.uk/news/uk-news/uk-supermarket-shoppers-issued-150-36926975" TargetMode="External"/><Relationship Id="rId270" Type="http://schemas.openxmlformats.org/officeDocument/2006/relationships/hyperlink" Target="https://www.ndtvprofit.com/world/how-cocoa-shortfalls-and-fertiliser-crisis-are-driving-up-easter-costs-11306548" TargetMode="External"/><Relationship Id="rId271"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272" Type="http://schemas.openxmlformats.org/officeDocument/2006/relationships/hyperlink" Target="https://www.prnewswire.com/news-releases/lavazza-group-financial-results-as-at-31st-december-2025-302733355.html" TargetMode="External"/><Relationship Id="rId273" Type="http://schemas.openxmlformats.org/officeDocument/2006/relationships/hyperlink" Target="https://www.theguardian.com/world/2026/apr/03/visual-guide-gulf-fertiliser-blockade" TargetMode="External"/><Relationship Id="rId274" Type="http://schemas.openxmlformats.org/officeDocument/2006/relationships/hyperlink" Target="https://www.thegrocer.co.uk/news/costa-coffee-reaches-400-drive-thrus-with-plans-for-40-more-in-2026/716968.article" TargetMode="External"/><Relationship Id="rId275" Type="http://schemas.openxmlformats.org/officeDocument/2006/relationships/hyperlink" Target="https://www.theguardian.com/business/2026/mar/26/iran-war-us-gas-fuel-oil-fertilizer-prices" TargetMode="External"/><Relationship Id="rId276" Type="http://schemas.openxmlformats.org/officeDocument/2006/relationships/hyperlink" Target="https://woodallscm.com/iran-war-is-creating-a-perfect-storm-for-u-s-small-businesses/?utm_source=rss&amp;utm_medium=rss&amp;utm_campaign=iran-war-is-creating-a-perfect-storm-for-u-s-small-businesses" TargetMode="External"/><Relationship Id="rId277" Type="http://schemas.openxmlformats.org/officeDocument/2006/relationships/hyperlink" Target="https://www.esmmagazine.com/retail/esms-retail-wrap-coop-norway-orkla-snacks-a-g-barr-lavazza-308880" TargetMode="External"/><Relationship Id="rId278" Type="http://schemas.openxmlformats.org/officeDocument/2006/relationships/hyperlink" Target="https://www.newsghana.com.gh/cocoa-slides-to-two-week-low-on-bumper-crop-outlook/" TargetMode="External"/><Relationship Id="rId279" Type="http://schemas.openxmlformats.org/officeDocument/2006/relationships/hyperlink" Target="https://www.zurnal24.si/slovenija/ce-bo-konflikt-trajal-vec-kot-40-dni-457054" TargetMode="External"/><Relationship Id="rId280" Type="http://schemas.openxmlformats.org/officeDocument/2006/relationships/hyperlink" Target="https://www.straitstimes.com/asia/se-asia/malaysia-taking-steps-to-boost-fertiliser-supply-minister-says" TargetMode="External"/><Relationship Id="rId281" Type="http://schemas.openxmlformats.org/officeDocument/2006/relationships/hyperlink" Target="https://www.haberler.com/guncel/tzd-genel-baskani-hidayet-muslu-tarim-petrol-19711904-haberi/" TargetMode="External"/><Relationship Id="rId282" Type="http://schemas.openxmlformats.org/officeDocument/2006/relationships/hyperlink" Target="https://www.xaluannews.com/modules.php?name=News&amp;file=article&amp;sid=3740744" TargetMode="External"/><Relationship Id="rId283" Type="http://schemas.openxmlformats.org/officeDocument/2006/relationships/hyperlink" Target="https://smartfarmerkenya.com/kenya-tea-earns-ksh218-79-billion-in-2025-as-exports-volumes-and-markets-grow/?v=a2e1f137298d" TargetMode="External"/><Relationship Id="rId284" Type="http://schemas.openxmlformats.org/officeDocument/2006/relationships/hyperlink" Target="https://dailycoffeenews.com/2026/04/03/weekly-coffee-news-record-setting-ecuador-auction-new-nkg-coffee-council/" TargetMode="External"/><Relationship Id="rId285" Type="http://schemas.openxmlformats.org/officeDocument/2006/relationships/hyperlink" Target="https://container-news.com/cma-cgm-updates-peak-season-surcharges-on-key-global-trades/" TargetMode="External"/><Relationship Id="rId286" Type="http://schemas.openxmlformats.org/officeDocument/2006/relationships/hyperlink" Target="https://www.kbc.co.ke/coffee-cooperatives-urged-to-explore-smart-solution-to-boost-production/" TargetMode="External"/><Relationship Id="rId287" Type="http://schemas.openxmlformats.org/officeDocument/2006/relationships/hyperlink" Target="https://perfectdailygrind.com/2026/04/coffee-news-recap-3-april-2026/" TargetMode="External"/><Relationship Id="rId288" Type="http://schemas.openxmlformats.org/officeDocument/2006/relationships/hyperlink" Target="https://www.lawnews.co.uk/blog/gen-z-women-drive-ethical-investing-trends-in-north-america/" TargetMode="External"/><Relationship Id="rId289" Type="http://schemas.openxmlformats.org/officeDocument/2006/relationships/hyperlink" Target="https://www.arkansasonline.com/news/2026/apr/03/mcdonalds-mimics-rivals-simplifies-menu/" TargetMode="External"/><Relationship Id="rId290" Type="http://schemas.openxmlformats.org/officeDocument/2006/relationships/hyperlink" Target="https://www.esmmagazine.com/supply-chain/australian-growers-shift-to-less-fertiliser-intensive-crops-as-iran-war-costs-surge-308954" TargetMode="External"/><Relationship Id="rId291" Type="http://schemas.openxmlformats.org/officeDocument/2006/relationships/hyperlink" Target="https://www.trend.az/business/energy/4170660.html" TargetMode="External"/><Relationship Id="rId292" Type="http://schemas.openxmlformats.org/officeDocument/2006/relationships/hyperlink" Target="https://www.thehindu.com/business/Economy/ship-carrying-iranian-oil-shifts-course-midway-from-india-to-china/article70819036.ece" TargetMode="External"/><Relationship Id="rId293" Type="http://schemas.openxmlformats.org/officeDocument/2006/relationships/hyperlink" Target="https://www.semissourian.com/world/louisianas-crawfish-industry-feels-the-pinch-of-limits-on-foreign-workers-41c2c70e" TargetMode="External"/><Relationship Id="rId294" Type="http://schemas.openxmlformats.org/officeDocument/2006/relationships/hyperlink" Target="https://businessday.ng/insight-2/article/good-land-neglected-farmers-missed-ipportunity-the-case-for-nigerian-coffee/" TargetMode="External"/><Relationship Id="rId295" Type="http://schemas.openxmlformats.org/officeDocument/2006/relationships/hyperlink" Target="https://www.seatrade-maritime.com/containers/evergreen-and-cosco-axe-asia-middle-east-services" TargetMode="External"/><Relationship Id="rId296" Type="http://schemas.openxmlformats.org/officeDocument/2006/relationships/hyperlink" Target="https://nypost.com/2026/03/25/business/american-farmers-struggle-with-higher-prices-from-iran-war-tariffs-double-whammy/" TargetMode="External"/><Relationship Id="rId297" Type="http://schemas.openxmlformats.org/officeDocument/2006/relationships/hyperlink" Target="https://www.universalcargo.com/ship-now-or-wait-whats-happening-with-freight-rates/" TargetMode="External"/><Relationship Id="rId298" Type="http://schemas.openxmlformats.org/officeDocument/2006/relationships/hyperlink" Target="https://www.dailymail.co.uk/news/article-15679471/Australians-warned-expect-new-surcharge-Iran-crisis-drags-you-need-know.html?ns_mchannel=rss&amp;ns_campaign=1490&amp;ito=1490" TargetMode="External"/><Relationship Id="rId299" Type="http://schemas.openxmlformats.org/officeDocument/2006/relationships/hyperlink" Target="https://www.dailymail.co.uk/news/article-15679313/fuel-crisis-live-blog-surcharge.html?ns_mchannel=rss&amp;ns_campaign=1490&amp;ito=1490" TargetMode="External"/><Relationship Id="rId300" Type="http://schemas.openxmlformats.org/officeDocument/2006/relationships/hyperlink" Target="https://www.business-standard.com/world-news/amazon-to-slap-3-5-fuel-surcharge-on-third-party-sellers-in-us-canada-126040300095_1.html" TargetMode="External"/><Relationship Id="rId301" Type="http://schemas.openxmlformats.org/officeDocument/2006/relationships/hyperlink" Target="https://www.maritimegateway.com/freight-rates-surge-40-in-second-round-of-hikes-as-msc-maersk-and-cma-cgm-raise-india-europe-rates/" TargetMode="External"/><Relationship Id="rId302" Type="http://schemas.openxmlformats.org/officeDocument/2006/relationships/hyperlink" Target="https://www.thenewslens.com/article/266349" TargetMode="External"/><Relationship Id="rId303" Type="http://schemas.openxmlformats.org/officeDocument/2006/relationships/hyperlink" Target="https://www.independent.co.uk/weather/atlantic-hurricane-gulf-coast-carolinas-b2945343.html" TargetMode="External"/><Relationship Id="rId304" Type="http://schemas.openxmlformats.org/officeDocument/2006/relationships/hyperlink" Target="https://www.rivieramm.com/news-content-hub/hormuz-irgc-refuses-uae-box-ships-transit-cosco-restarts-persian-gulf-bookings-88270" TargetMode="External"/><Relationship Id="rId305" Type="http://schemas.openxmlformats.org/officeDocument/2006/relationships/hyperlink" Target="https://www.independent.co.ug/africa-faces-fuel-food-price-shock-as-hormuz-disruption-deepens/" TargetMode="External"/><Relationship Id="rId306" Type="http://schemas.openxmlformats.org/officeDocument/2006/relationships/hyperlink" Target="https://www.iranherald.com/news/278958537/beauty-industry-hit-by-rising-costs-amid-iran-war" TargetMode="External"/><Relationship Id="rId307" Type="http://schemas.openxmlformats.org/officeDocument/2006/relationships/hyperlink" Target="https://www.eldiario.ec/ecuador/ecuador-ministerio-de-agricultura-establecio-el-nuevo-precio-del-maiz-para-2026-02042026/" TargetMode="External"/><Relationship Id="rId308" Type="http://schemas.openxmlformats.org/officeDocument/2006/relationships/hyperlink" Target="https://www.northernag.net/fertilizer-prices-surge-amid-geopolitical-tensions/?utm_source=rss&amp;utm_medium=rss&amp;utm_campaign=fertilizer-prices-surge-amid-geopolitical-tensions" TargetMode="External"/><Relationship Id="rId309" Type="http://schemas.openxmlformats.org/officeDocument/2006/relationships/hyperlink" Target="https://www.plymouthherald.co.uk/news/uk-world-news/anyone-heading-usa-faces-hours-10885314" TargetMode="External"/><Relationship Id="rId310" Type="http://schemas.openxmlformats.org/officeDocument/2006/relationships/hyperlink" Target="https://www.businessdailyafrica.com/bd/markets/commodities/cost-pressure-as-geopolitics-reshapes-tea-trade-routes-5411696" TargetMode="External"/><Relationship Id="rId311" Type="http://schemas.openxmlformats.org/officeDocument/2006/relationships/hyperlink" Target="https://www.katc.com/lafayette-parish/rising-diesel-prices-put-pressure-on-local-farmers" TargetMode="External"/><Relationship Id="rId312" Type="http://schemas.openxmlformats.org/officeDocument/2006/relationships/hyperlink" Target="https://www.10tv.com/article/news/local/central-ohio-farmers-bracing-another-growing-season-diesel-fuel-fertilizer-prices/530-0969f279-8e24-4933-9b3e-1f10b5ef1605" TargetMode="External"/><Relationship Id="rId313" Type="http://schemas.openxmlformats.org/officeDocument/2006/relationships/hyperlink" Target="https://www.abc.net.au/news/2026-04-03/tasmanian-farmers-on-fuel-prices-and-abandoning-harvests/106511906" TargetMode="External"/><Relationship Id="rId314" Type="http://schemas.openxmlformats.org/officeDocument/2006/relationships/hyperlink" Target="https://www.theglobeandmail.com/business/article-oil-prices-continue-to-climb-and-could-surge-to-us150-if-access-to/" TargetMode="External"/><Relationship Id="rId315" Type="http://schemas.openxmlformats.org/officeDocument/2006/relationships/hyperlink" Target="https://theheraldghana.com/world-bank-injects-75m-into-ghanas-cocoa-sector-to-revive-ailing-farms/" TargetMode="External"/><Relationship Id="rId316" Type="http://schemas.openxmlformats.org/officeDocument/2006/relationships/hyperlink" Target="https://whatnow.com/miami/restaurants/7-brew-is-eyeing-a-miami-expansion/" TargetMode="External"/><Relationship Id="rId317" Type="http://schemas.openxmlformats.org/officeDocument/2006/relationships/hyperlink" Target="https://www.cnbc.com/2026/03/25/fertilizer-price-iran-war-food-security-inflation-urea-potash-nitrogen-farmers.html" TargetMode="External"/><Relationship Id="rId318" Type="http://schemas.openxmlformats.org/officeDocument/2006/relationships/hyperlink" Target="https://www.restaurantdive.com/news/starbucks-barista-bonuses-mobile-order-pay-tips/816474/" TargetMode="External"/><Relationship Id="rId319" Type="http://schemas.openxmlformats.org/officeDocument/2006/relationships/hyperlink" Target="https://www.producer.com/crops/agricultural-chemicals-latest-casualty-of-persian-gulf-war/" TargetMode="External"/><Relationship Id="rId320" Type="http://schemas.openxmlformats.org/officeDocument/2006/relationships/hyperlink" Target="https://coffeetalk.com/daily-dose/from-origin/04-2026/109723/" TargetMode="External"/><Relationship Id="rId321" Type="http://schemas.openxmlformats.org/officeDocument/2006/relationships/hyperlink" Target="https://coffeetalk.com/daily-dose/top-news/04-2026/109730/" TargetMode="External"/><Relationship Id="rId322" Type="http://schemas.openxmlformats.org/officeDocument/2006/relationships/hyperlink" Target="https://www.prnewswire.com/news-releases/brazils-second-crop-corn-can-provide-a-low-carbon-pathway-for-sustainable-aviation-fuel-saf-302733282.html" TargetMode="External"/><Relationship Id="rId323" Type="http://schemas.openxmlformats.org/officeDocument/2006/relationships/hyperlink" Target="https://www.brownfieldagnews.com/news/economist-says-price-slump-altered-farmer-planting-decisions-for-wheat-sorghum/" TargetMode="External"/><Relationship Id="rId324" Type="http://schemas.openxmlformats.org/officeDocument/2006/relationships/hyperlink" Target="https://www.observer24.com.na/middle-east-conflict-threatens-sas-food-price-outlook/" TargetMode="External"/><Relationship Id="rId325" Type="http://schemas.openxmlformats.org/officeDocument/2006/relationships/hyperlink" Target="https://revistaforum.com.br/politica/flavio-bolsonaro-e-nikolas-ferreira-atacam-lula-com-fake-news-sobre-economia/" TargetMode="External"/><Relationship Id="rId326" Type="http://schemas.openxmlformats.org/officeDocument/2006/relationships/hyperlink" Target="https://www.sotaliraq.com/2026/04/02/%D8%A5%D8%BA%D9%84%D8%A7%D9%82-%D9%85%D8%B6%D9%8A%D9%82-%D9%87%D8%B1%D9%85%D8%B2-%D9%8A%D9%84%D9%82%D9%8A-%D8%A8%D8%B8%D9%84%D8%A7%D9%84%D9%87-%D8%B9%D9%84%D9%89-%D8%A7%D9%84%D8%AA%D8%B3%D9%88%D9%82/" TargetMode="External"/><Relationship Id="rId327" Type="http://schemas.openxmlformats.org/officeDocument/2006/relationships/hyperlink" Target="https://www.hellenicshippingnews.com/tankers-and-a-long-term-hormuz-strait-disruption-is-selective-access-here-to-stay/" TargetMode="External"/><Relationship Id="rId328" Type="http://schemas.openxmlformats.org/officeDocument/2006/relationships/hyperlink" Target="https://foreignpolicy.com/2026/04/02/strait-hormuz-fertilizer-food-hunger-crisis-la-nina-us-iran-israel/" TargetMode="External"/><Relationship Id="rId329" Type="http://schemas.openxmlformats.org/officeDocument/2006/relationships/hyperlink" Target="https://www.rfdtv.com/afbf-economist-were-staring-down-another-down-farm-economy-and-seeing-estimates-of-more-losses-to-come" TargetMode="External"/><Relationship Id="rId330" Type="http://schemas.openxmlformats.org/officeDocument/2006/relationships/hyperlink" Target="https://www.myjoyonline.com/middle-east-shock-gives-dangote-refinery-leverage-as-cheap-imports-dry-up/" TargetMode="External"/><Relationship Id="rId331" Type="http://schemas.openxmlformats.org/officeDocument/2006/relationships/hyperlink" Target="https://techbullion.com/met-asia-group-warns-shipping-disruption-raises-risk-in-asia-scrap-trade/" TargetMode="External"/><Relationship Id="rId332" Type="http://schemas.openxmlformats.org/officeDocument/2006/relationships/hyperlink" Target="https://www.marketing-interactive.com/can-oldtown-white-coffee-bridge-generations-through-its-cold-push" TargetMode="External"/><Relationship Id="rId333" Type="http://schemas.openxmlformats.org/officeDocument/2006/relationships/hyperlink" Target="https://www.cnbc.com/2026/04/02/the-tim-hortons-parent-just-made-josh-browns-best-stocks-list-and-is-breaking-out.html" TargetMode="External"/><Relationship Id="rId334" Type="http://schemas.openxmlformats.org/officeDocument/2006/relationships/hyperlink" Target="https://www.business-standard.com/industry/news/fmcg-companies-to-see-limited-impact-of-west-asia-crisis-in-q4fy26-126040201268_1.html" TargetMode="External"/><Relationship Id="rId335" Type="http://schemas.openxmlformats.org/officeDocument/2006/relationships/hyperlink" Target="https://www.riotimesonline.com/record-heat-2026-summer-climate-crisis/" TargetMode="External"/><Relationship Id="rId336" Type="http://schemas.openxmlformats.org/officeDocument/2006/relationships/hyperlink" Target="https://www.mitchellrepublic.com/opinion/columns/guebert-i-dont-go-looking-for-trouble" TargetMode="External"/><Relationship Id="rId337" Type="http://schemas.openxmlformats.org/officeDocument/2006/relationships/hyperlink" Target="https://www.itln.in/shipping/shipping-through-the-gulf-gets-costlier-as-risks-climb-1358649" TargetMode="External"/><Relationship Id="rId338" Type="http://schemas.openxmlformats.org/officeDocument/2006/relationships/hyperlink" Target="https://www.gurufocus.com/news/8766916/india-buys-343000-bpd-as-venezuelan-exports-hit-890000-bpd" TargetMode="External"/><Relationship Id="rId339" Type="http://schemas.openxmlformats.org/officeDocument/2006/relationships/hyperlink" Target="https://www.whalesbook.com/news/English/international-news/India-Pushes-for-US-Market-Access-Amid-Tariff-Probe-Threat/69cebaa069ec081354e16895" TargetMode="External"/><Relationship Id="rId340" Type="http://schemas.openxmlformats.org/officeDocument/2006/relationships/hyperlink" Target="https://www.nbcchicago.com/news/local/mcdonalds-launching-new-mcvalue-menu-this-month-heres-what-it-includes/3917221/" TargetMode="External"/><Relationship Id="rId341" Type="http://schemas.openxmlformats.org/officeDocument/2006/relationships/hyperlink" Target="https://www.producer.com/crops/growers-urged-to-be-on-high-alert-for-stripe-rust/" TargetMode="External"/><Relationship Id="rId342" Type="http://schemas.openxmlformats.org/officeDocument/2006/relationships/hyperlink" Target="https://www.moneytimes.com.br/safra-de-cana-deve-crescer-com-clima-favoravel-mais-etanol-e-impacto-limitado-da-guerra-no-acucar-diz-plinio-nastari-pads/" TargetMode="External"/><Relationship Id="rId343" Type="http://schemas.openxmlformats.org/officeDocument/2006/relationships/hyperlink" Target="https://www.businesstoday.in/latest/economy/story/west-asia-conflict-pushes-rs100-products-to-rs140-tier-2-3-markets-face-financial-reset-523835-2026-04-02?utm_source=rssfeed" TargetMode="External"/><Relationship Id="rId344" Type="http://schemas.openxmlformats.org/officeDocument/2006/relationships/hyperlink" Target="https://www.agweek.com/crops/fertilizer-volatility-due-to-iran-war-squeezes-farmers-ahead-of-planting-season" TargetMode="External"/><Relationship Id="rId345" Type="http://schemas.openxmlformats.org/officeDocument/2006/relationships/hyperlink" Target="https://payspacemagazine.com/news/energy-markets-turn-more-geopolitical-more-expensive-and-more-pragmatic/" TargetMode="External"/><Relationship Id="rId346" Type="http://schemas.openxmlformats.org/officeDocument/2006/relationships/hyperlink" Target="https://www.ndtv.com/world-news/middle-east-war-countries-whose-ships-are-hit-by-hormuz-crisis-11302988#publisher=newsstand" TargetMode="External"/><Relationship Id="rId347" Type="http://schemas.openxmlformats.org/officeDocument/2006/relationships/hyperlink" Target="https://www.wort.lu/wirtschaft/seeverkehr-weiter-unter-druck-fracht-ueber-teure-iranische-schleichwege/145046563.html" TargetMode="External"/><Relationship Id="rId348" Type="http://schemas.openxmlformats.org/officeDocument/2006/relationships/hyperlink" Target="https://www.zawya.com/en/economy/africa/africa-faces-sharper-growth-slowdown-if-middle-east-conflict-drags-on-report-warns-fntsufz3" TargetMode="External"/><Relationship Id="rId349" Type="http://schemas.openxmlformats.org/officeDocument/2006/relationships/hyperlink" Target="https://freshcup.com/in-u-s-more-cafes-experimenting-with-savory-flavors/" TargetMode="External"/><Relationship Id="rId350" Type="http://schemas.openxmlformats.org/officeDocument/2006/relationships/hyperlink" Target="https://foodinstitute.com/focus/rtd-coffee-war-the-next-margin-battle/" TargetMode="External"/><Relationship Id="rId351" Type="http://schemas.openxmlformats.org/officeDocument/2006/relationships/hyperlink" Target="https://www.morningagclips.com/usda-reopens-acreage-reporting-period-for-specialty-crop-farmers-impacted-by-unfair-market-disruptions/" TargetMode="External"/><Relationship Id="rId352" Type="http://schemas.openxmlformats.org/officeDocument/2006/relationships/hyperlink" Target="https://www.rfdtv.com/fertilizer-costs-continue-to-pressure-u-s-wheat-growers-new-report-finds" TargetMode="External"/><Relationship Id="rId353" Type="http://schemas.openxmlformats.org/officeDocument/2006/relationships/hyperlink" Target="https://www.seatrade-maritime.com/containers/cosco-shipping-reports-6-rise-in-container-shipping-volume" TargetMode="External"/><Relationship Id="rId354" Type="http://schemas.openxmlformats.org/officeDocument/2006/relationships/hyperlink" Target="https://dailycoffeenews.com/2026/04/02/major-ag-lender-warns-of-arabica-land-losses-from-climate-change/" TargetMode="External"/><Relationship Id="rId355" Type="http://schemas.openxmlformats.org/officeDocument/2006/relationships/hyperlink" Target="https://iol.co.za/business-report/economy/2026-04-02-diesel-price-shock-to-ripple-through-economy-despite-fuel-levy-relief/" TargetMode="External"/><Relationship Id="rId356" Type="http://schemas.openxmlformats.org/officeDocument/2006/relationships/hyperlink" Target="https://www.volkskrant.nl/economie/supermarkten-doen-te-weinig-tegen-uitbuiting-bij-hun-toeleveranciers~b6d053c4b/" TargetMode="External"/><Relationship Id="rId357" Type="http://schemas.openxmlformats.org/officeDocument/2006/relationships/hyperlink" Target="https://www.baristamagazine.com/is-fruit-rot-threatening-yunnan-coffee-production/?utm_source=rss&amp;utm_medium=rss&amp;utm_campaign=is-fruit-rot-threatening-yunnan-coffee-production" TargetMode="External"/><Relationship Id="rId358" Type="http://schemas.openxmlformats.org/officeDocument/2006/relationships/hyperlink" Target="https://www.amazoniaimpactventures.com/post/100-women-cooperative-from-peruvian-amazon-exports-organic-coffee-to-europe" TargetMode="External"/><Relationship Id="rId359" Type="http://schemas.openxmlformats.org/officeDocument/2006/relationships/hyperlink" Target="https://www.elfinanciero.com.mx/opinion/enrique-quintana/2026/03/24/el-eslabon-invisible-fertilizantes-guerra-y-alimentos/" TargetMode="External"/><Relationship Id="rId360" Type="http://schemas.openxmlformats.org/officeDocument/2006/relationships/hyperlink" Target="https://www.opb.org/article/2026/04/02/trump-administration-push-to-bring-more-guest-farmworkers/" TargetMode="External"/><Relationship Id="rId361" Type="http://schemas.openxmlformats.org/officeDocument/2006/relationships/hyperlink" Target="https://www.agdaily.com/insights/brazil-rivals-us-in-commodity-diplomacy-but-global-input-costs-hinder-competitiveness/" TargetMode="External"/><Relationship Id="rId362" Type="http://schemas.openxmlformats.org/officeDocument/2006/relationships/hyperlink" Target="https://afnews.com.br/cafe-fecha-1o-de-abril-com-robusta-em-alta-e-arabica-pressionado-por-projecoes-de-safra-maior-no-brasil/" TargetMode="External"/><Relationship Id="rId363" Type="http://schemas.openxmlformats.org/officeDocument/2006/relationships/hyperlink" Target="https://www.zawya.com/en/economy/north-africa/tanger-med-port-eyes-higher-traffic-as-middle-east-tensions-reroute-shipping-rebhoaw0" TargetMode="External"/><Relationship Id="rId364" Type="http://schemas.openxmlformats.org/officeDocument/2006/relationships/hyperlink" Target="https://www.ceotodaymagazine.com/2026/04/the-lean-cafe-launch-a-guide-to-prioritizing-essential-kitchen-investments/" TargetMode="External"/><Relationship Id="rId365" Type="http://schemas.openxmlformats.org/officeDocument/2006/relationships/hyperlink" Target="https://www.dailysquib.co.uk/business/66392-young-britons-are-leaving-the-uk-earlier-than-ever-as-uk-prospects-fall.html" TargetMode="External"/><Relationship Id="rId366" Type="http://schemas.openxmlformats.org/officeDocument/2006/relationships/hyperlink" Target="https://vocal.media/trader/why-the-united-states-sea-freight-forwarding-market-is-set-to-reach-nearly-us-35-billion-by-2034" TargetMode="External"/><Relationship Id="rId367" Type="http://schemas.openxmlformats.org/officeDocument/2006/relationships/hyperlink" Target="https://www.kiro7.com/news/local/surge-ice-arrests-among-farmworkers-alarms-wa-farmers-ahead-harvest-season/UXDMNR537JH3LPXMAEDXGLAZBA/" TargetMode="External"/><Relationship Id="rId368" Type="http://schemas.openxmlformats.org/officeDocument/2006/relationships/hyperlink" Target="https://www.bloomberg.com/news/articles/2026-03-24/australia-to-plant-less-wheat-as-global-fertilizer-woes-deepen" TargetMode="External"/><Relationship Id="rId369" Type="http://schemas.openxmlformats.org/officeDocument/2006/relationships/hyperlink" Target="https://www.marketbeat.com/instant-alerts/filing-hf-advisory-group-llc-increases-position-in-starbucks-corporation-sbux-2026-04-02/" TargetMode="External"/><Relationship Id="rId370" Type="http://schemas.openxmlformats.org/officeDocument/2006/relationships/hyperlink" Target="https://www.business-standard.com/industry/news/early-mill-closures-push-india-toward-second-year-of-sugar-deficit-126040200883_1.html" TargetMode="External"/><Relationship Id="rId371" Type="http://schemas.openxmlformats.org/officeDocument/2006/relationships/hyperlink" Target="https://perfectdailygrind.com/2026/04/why-coffee-roasters-are-explaining-price-increases/" TargetMode="External"/><Relationship Id="rId372" Type="http://schemas.openxmlformats.org/officeDocument/2006/relationships/hyperlink" Target="https://mickeyvisit.com/disney-world-menu-changes-april-2-2026/" TargetMode="External"/><Relationship Id="rId373" Type="http://schemas.openxmlformats.org/officeDocument/2006/relationships/hyperlink" Target="https://www.ilsole24ore.com/art/coldiretti-2026-tre-nubifragi-quattro-sud-agricoltura-crisi-AIdE0PJC" TargetMode="External"/><Relationship Id="rId374" Type="http://schemas.openxmlformats.org/officeDocument/2006/relationships/hyperlink" Target="https://natlawreview.com/article/geopolitics-energy-markets-and-fertilizer-why-us-farmers-are-feeling-pressure" TargetMode="External"/><Relationship Id="rId375" Type="http://schemas.openxmlformats.org/officeDocument/2006/relationships/hyperlink" Target="https://www.prnewswire.com/news-releases/mcdonalds-usa-introduces-new-under-3-menu-and-4-breakfast-meal-deal-to-the-mcvalue-menu-302732196.html" TargetMode="External"/><Relationship Id="rId376" Type="http://schemas.openxmlformats.org/officeDocument/2006/relationships/hyperlink" Target="https://www.al-monitor.com/originals/2026/04/australian-growers-shift-less-fertiliser-intensive-crops-iran-war-costs-surge" TargetMode="External"/><Relationship Id="rId377" Type="http://schemas.openxmlformats.org/officeDocument/2006/relationships/hyperlink" Target="https://www.business-standard.com/world-news/trump-liberation-day-tariffs-one-year-impact-global-trade-126040200608_1.html" TargetMode="External"/><Relationship Id="rId378" Type="http://schemas.openxmlformats.org/officeDocument/2006/relationships/hyperlink" Target="https://shoesandaccessories.in/footwear-industry-feels-the-heat-of-iran-us-war-disruptions/" TargetMode="External"/><Relationship Id="rId379" Type="http://schemas.openxmlformats.org/officeDocument/2006/relationships/hyperlink" Target="https://www.24-7pressrelease.com/press-release/533335/jillian-hishaw-highlights-global-fertilizer-crisis-amid-iran-war-and-rising-farm-costs" TargetMode="External"/><Relationship Id="rId380" Type="http://schemas.openxmlformats.org/officeDocument/2006/relationships/hyperlink" Target="https://www.thehindubusinessline.com/economy/fmcg-firms-eye-3-4-price-hikes-in-q1-fy27-amid-rising-input-costs-nuvama/article70814663.ece" TargetMode="External"/><Relationship Id="rId381" Type="http://schemas.openxmlformats.org/officeDocument/2006/relationships/hyperlink" Target="https://vutivibusiness.co.za/agriculture/new-market-opens-up-for-sa-grapes-in-philippines/" TargetMode="External"/><Relationship Id="rId382" Type="http://schemas.openxmlformats.org/officeDocument/2006/relationships/hyperlink" Target="https://timeskuwait.com/us-tariffs-one-year-on-who-gained-who-lost-and-whos-paying-the-price/" TargetMode="External"/><Relationship Id="rId383" Type="http://schemas.openxmlformats.org/officeDocument/2006/relationships/hyperlink" Target="https://www.beveragedaily.com/Article/2026/04/02/strait-of-hormuz-beverage-impact-on-tea-coffee-sugar/?utm_source=RSS_Feed&amp;utm_medium=RSS&amp;utm_campaign=RSS" TargetMode="External"/><Relationship Id="rId384" Type="http://schemas.openxmlformats.org/officeDocument/2006/relationships/hyperlink" Target="https://mndaily.com/city/coffee-shop-two-for-tripping-hopes-to-revitalize-dinkytown/04/01/2026/eicmndaily-com/" TargetMode="External"/><Relationship Id="rId385" Type="http://schemas.openxmlformats.org/officeDocument/2006/relationships/hyperlink" Target="https://www.beveragedaily.com/Article/2026/04/02/keurig-dr-pepper-names-rafael-oliveira-as-coffee-ceo/?utm_source=RSS_Feed&amp;utm_medium=RSS&amp;utm_campaign=RSS" TargetMode="External"/><Relationship Id="rId386" Type="http://schemas.openxmlformats.org/officeDocument/2006/relationships/hyperlink" Target="https://lmd.lk/from-gas-to-grain-fertilizer-disruptions-raise-risks-for-food-security-and-trade/" TargetMode="External"/><Relationship Id="rId387" Type="http://schemas.openxmlformats.org/officeDocument/2006/relationships/hyperlink" Target="https://www.retailnews.asia/malaysias-food-prices-set-to-skyrocket-by-50-in-wake-of-fuel-crisis-trade-associations-warn/" TargetMode="External"/><Relationship Id="rId388" Type="http://schemas.openxmlformats.org/officeDocument/2006/relationships/hyperlink" Target="https://www.altitudesmagazine.com/twelve-months-after-liberation-day-importers-are-still-absorbing-the/" TargetMode="External"/><Relationship Id="rId389" Type="http://schemas.openxmlformats.org/officeDocument/2006/relationships/hyperlink" Target="https://www.express.co.uk/news/politics/2185460/iran-war-red-diesel-soaring-price" TargetMode="External"/><Relationship Id="rId390" Type="http://schemas.openxmlformats.org/officeDocument/2006/relationships/hyperlink" Target="https://cedirates.com/news/all-that-could-go-wrong-in-africa-should-the-closure-of-the-hormuz-continue-in-the-next-30-days/" TargetMode="External"/><Relationship Id="rId391" Type="http://schemas.openxmlformats.org/officeDocument/2006/relationships/hyperlink" Target="https://www.nzz.ch/wirtschaft/die-globale-schifffahrt-droht-am-iran-krieg-aufzulaufen-ld.1931644" TargetMode="External"/><Relationship Id="rId392" Type="http://schemas.openxmlformats.org/officeDocument/2006/relationships/hyperlink" Target="https://www.kbc.co.ke/importers-risk-losing-goods-worth-millions-as-kra-issues-notice/" TargetMode="External"/><Relationship Id="rId393" Type="http://schemas.openxmlformats.org/officeDocument/2006/relationships/hyperlink" Target="https://www.whalesbook.com/news/English/economy/Hormuz-Blockade-Cuts-Global-Trade-Outlook-Tests-Supply-Chains/69cdf3c969ec081354dc2566" TargetMode="External"/><Relationship Id="rId394" Type="http://schemas.openxmlformats.org/officeDocument/2006/relationships/hyperlink" Target="https://cyprus-mail.com/2026/04/02/airfreight-rates-jump-95-per-cent-as-iran-war-hits-global-supply-chains" TargetMode="External"/><Relationship Id="rId395" Type="http://schemas.openxmlformats.org/officeDocument/2006/relationships/hyperlink" Target="https://www.seatrade-maritime.com/security/top-maritime-news-stories-for-week-ended-20-march" TargetMode="External"/><Relationship Id="rId396" Type="http://schemas.openxmlformats.org/officeDocument/2006/relationships/hyperlink" Target="https://cbn.co.za/industry-news/transport-logistics-freight-news/safla-fuel-shock-underscores-urgent-need-to-fix-south-africas-logistics-friction-points/" TargetMode="External"/><Relationship Id="rId397" Type="http://schemas.openxmlformats.org/officeDocument/2006/relationships/hyperlink" Target="https://nomadlawyer.org/iran-strait-hormuz-blockade-april-2026" TargetMode="External"/><Relationship Id="rId398" Type="http://schemas.openxmlformats.org/officeDocument/2006/relationships/hyperlink" Target="https://informante.web.na/?p=391893" TargetMode="External"/><Relationship Id="rId399" Type="http://schemas.openxmlformats.org/officeDocument/2006/relationships/hyperlink" Target="https://www.straitstimes.com/asia/se-asia/fruit-prices-in-malaysia-set-to-rise-as-fertiliser-supplies-dry-up-amid-middle-east-war" TargetMode="External"/><Relationship Id="rId400" Type="http://schemas.openxmlformats.org/officeDocument/2006/relationships/hyperlink" Target="https://talkbusiness.net/2026/04/record-low-cotton-and-rice-acres-projected-in-arkansas-soybeans-surge/" TargetMode="External"/><Relationship Id="rId401" Type="http://schemas.openxmlformats.org/officeDocument/2006/relationships/hyperlink" Target="https://punchng.com/exporters-raise-the-alarm-over-container-shortage-at-lagos-ports/?utm_source=rss.punchng.com&amp;utm_medium=web" TargetMode="External"/><Relationship Id="rId402" Type="http://schemas.openxmlformats.org/officeDocument/2006/relationships/hyperlink" Target="https://www.dailymail.co.uk/news/article-15669799/Australia-price-hike-DHL-fuel-crisis-middle-east-letter.html?ns_mchannel=rss&amp;ns_campaign=1490&amp;ito=1490" TargetMode="External"/><Relationship Id="rId403" Type="http://schemas.openxmlformats.org/officeDocument/2006/relationships/hyperlink" Target="https://retail-insider.com/retail-insider/2026/04/study-20-international-retailers-entered-canada-in-2025-led-by-toronto/" TargetMode="External"/><Relationship Id="rId404" Type="http://schemas.openxmlformats.org/officeDocument/2006/relationships/hyperlink" Target="https://www.myjoyonline.com/despite-price-cut-ghana-cocoa-buyers-lack-funds-to-buy-beans-from-farmers-sources-say/" TargetMode="External"/><Relationship Id="rId405" Type="http://schemas.openxmlformats.org/officeDocument/2006/relationships/hyperlink" Target="https://www.eastidahonews.com/2026/03/iran-war-has-us-farmers-worried-about-the-cost-and-availability-of-fertilizer/" TargetMode="External"/><Relationship Id="rId406" Type="http://schemas.openxmlformats.org/officeDocument/2006/relationships/hyperlink" Target="https://wwd.com/sourcing-journal/logistics/pakistan-ports-port-of-karachi-bin-qasim-iran-war-strait-of-hormuz-transshipment-container-shipping-south-asia-1238870910/" TargetMode="External"/><Relationship Id="rId407" Type="http://schemas.openxmlformats.org/officeDocument/2006/relationships/hyperlink" Target="https://www.foodsecurityportal.org/node/3839" TargetMode="External"/><Relationship Id="rId408" Type="http://schemas.openxmlformats.org/officeDocument/2006/relationships/hyperlink" Target="https://www.lex18.com/news/covering-kentucky/kentucky-organic-farm-avoids-high-fertilizer-costs-but-battles-skyrocketing-diesel-prices-amid-iran-war" TargetMode="External"/><Relationship Id="rId409" Type="http://schemas.openxmlformats.org/officeDocument/2006/relationships/hyperlink" Target="https://timothyrenshaw.substack.com/p/fuel-availability-uncertainty-trumps" TargetMode="External"/><Relationship Id="rId410" Type="http://schemas.openxmlformats.org/officeDocument/2006/relationships/hyperlink" Target="https://www.esmmagazine.com/a-brands/keurig-dr-pepper-acquires-jde-peets-names-rafael-oliveira-as-ceo-of-global-coffee-unit-308859" TargetMode="External"/><Relationship Id="rId411" Type="http://schemas.openxmlformats.org/officeDocument/2006/relationships/hyperlink" Target="https://keyt.com/news/top-stories/2026/04/01/peak-season-low-profits-ventura-county-strawberry-farmers-face-fuel-cost-crisis/" TargetMode="External"/><Relationship Id="rId412" Type="http://schemas.openxmlformats.org/officeDocument/2006/relationships/hyperlink" Target="https://coffeetalk.com/daily-dose/top-news/04-2026/109720/" TargetMode="External"/><Relationship Id="rId413" Type="http://schemas.openxmlformats.org/officeDocument/2006/relationships/hyperlink" Target="https://www.ccjdigital.com/business/article/15821031/diesel-prices-hit-carriers-hard-even-as-freight-demand-surges" TargetMode="External"/><Relationship Id="rId414" Type="http://schemas.openxmlformats.org/officeDocument/2006/relationships/hyperlink" Target="https://packagingrevolution.net/timcon-meeting-ppwr-wood-pallet-market-outlook/" TargetMode="External"/><Relationship Id="rId415" Type="http://schemas.openxmlformats.org/officeDocument/2006/relationships/hyperlink" Target="https://www.northernminer.com/news/iran-war-threatens-aluminium-supply-as-outages-deepen-prices-surge/1003889586/" TargetMode="External"/><Relationship Id="rId416" Type="http://schemas.openxmlformats.org/officeDocument/2006/relationships/hyperlink" Target="https://sna.agr.br/cafe-arabica-reage-em-marco-mas-o-robusta-cai/" TargetMode="External"/><Relationship Id="rId417" Type="http://schemas.openxmlformats.org/officeDocument/2006/relationships/hyperlink" Target="https://coffeetalk.com/daily-dose/from-origin/04-2026/109711/" TargetMode="External"/><Relationship Id="rId418" Type="http://schemas.openxmlformats.org/officeDocument/2006/relationships/hyperlink" Target="https://www.gcrmag.com/regions-on-the-rise-panama/" TargetMode="External"/><Relationship Id="rId419" Type="http://schemas.openxmlformats.org/officeDocument/2006/relationships/hyperlink" Target="https://www.the-journal.com/articles/freeze-watch-issued-for-cortez-and-surrounding-areas-threatening-crops/" TargetMode="External"/><Relationship Id="rId420" Type="http://schemas.openxmlformats.org/officeDocument/2006/relationships/hyperlink" Target="https://www.newsghana.com.gh/coffee-prices-hit-monthly-highs-as-hormuz-closure-squeezes-supply-chains/" TargetMode="External"/><Relationship Id="rId421" Type="http://schemas.openxmlformats.org/officeDocument/2006/relationships/hyperlink" Target="https://www.canadiancattlemen.ca/daily/food-and-beverage-sales-growth-volume-decline-predicted-for-2026/" TargetMode="External"/><Relationship Id="rId422" Type="http://schemas.openxmlformats.org/officeDocument/2006/relationships/hyperlink" Target="https://www.theheritagetimes.com/kenya-eight-million-kilograms-of-tea-trapped-as-iran-war-hits-export/" TargetMode="External"/><Relationship Id="rId423" Type="http://schemas.openxmlformats.org/officeDocument/2006/relationships/hyperlink" Target="https://www.philstar.com/headlines/2026/04/02/2518491/da-fertilizer-prices-may-rise" TargetMode="External"/><Relationship Id="rId424" Type="http://schemas.openxmlformats.org/officeDocument/2006/relationships/hyperlink" Target="https://lafarmbureaunews.com/news/2026/4/1/ag-secretary-working-with-companies-to-lower-input-prices" TargetMode="External"/><Relationship Id="rId425" Type="http://schemas.openxmlformats.org/officeDocument/2006/relationships/hyperlink" Target="https://www.krem.com/article/news/local/washington/record-fuel-prices-tariffs-washington-farmers-running-on-empty/281-201ae6d0-7e5f-4269-aa57-f54baacb0a2c" TargetMode="External"/><Relationship Id="rId426" Type="http://schemas.openxmlformats.org/officeDocument/2006/relationships/hyperlink" Target="https://easternherald.com/2026/04/01/india-iran-oil-shipment-2026-us-waiver/" TargetMode="External"/><Relationship Id="rId427" Type="http://schemas.openxmlformats.org/officeDocument/2006/relationships/hyperlink" Target="https://www.cnbctv18.com/economy/global-goods-trade-growth-may-slow-to-1-5-2-5-in-2026-due-to-uncertainty-ws-el-19879276.htm" TargetMode="External"/><Relationship Id="rId428"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429" Type="http://schemas.openxmlformats.org/officeDocument/2006/relationships/hyperlink" Target="https://energynow.com/2026/04/us-lng-exports-break-record-high-as-middle-east-war-disrupts-global-supply/" TargetMode="External"/><Relationship Id="rId430" Type="http://schemas.openxmlformats.org/officeDocument/2006/relationships/hyperlink" Target="https://www.hespress.com/%D8%B3%D9%84%D8%B9-%D8%A8%D8%B1%D8%A7%D8%B2%D9%8A%D9%84%D9%8A%D8%A9-%D8%AA%D8%B1%D8%A7%D9%87%D9%86-%D8%B9%D9%84%D9%89-%D8%A7%D9%84%D9%85%D8%BA%D8%B1%D8%A8-1724284.html" TargetMode="External"/><Relationship Id="rId431" Type="http://schemas.openxmlformats.org/officeDocument/2006/relationships/hyperlink" Target="https://www.cryptobreaking.com/gen-z-embraces-bitcoin-as/" TargetMode="External"/><Relationship Id="rId432" Type="http://schemas.openxmlformats.org/officeDocument/2006/relationships/hyperlink" Target="https://www.prnewswire.com/news-releases/gregorys-coffee-takes-the-daily-grind-on-the-road-with-multi-city-franchise-tour-302731796.html" TargetMode="External"/><Relationship Id="rId433" Type="http://schemas.openxmlformats.org/officeDocument/2006/relationships/hyperlink" Target="https://scroll.in/article/1091621/from-arakus-coffee-farmers-a-model-to-tackle-climate-change?utm_source=rss&amp;utm_medium=public" TargetMode="External"/><Relationship Id="rId434" Type="http://schemas.openxmlformats.org/officeDocument/2006/relationships/hyperlink" Target="https://www.foodbusinessmea.com/kenya-to-settle-us129-2m-coffee-debts-as-reforms-target-production-growth/" TargetMode="External"/><Relationship Id="rId435" Type="http://schemas.openxmlformats.org/officeDocument/2006/relationships/hyperlink" Target="https://www.whalesbook.com/news/English/agriculture/Iran-War-Sparks-India-Agri-Packaging-Crisis-Costs-Jump-80percent/69cd731669ec081354db97c4" TargetMode="External"/><Relationship Id="rId436" Type="http://schemas.openxmlformats.org/officeDocument/2006/relationships/hyperlink" Target="https://www.foodbusinessmea.com/lavazza-reports-15-7-revenue-growth-to-us4-52b-in-2025-despite-global-coffee-market-decline/" TargetMode="External"/><Relationship Id="rId437" Type="http://schemas.openxmlformats.org/officeDocument/2006/relationships/hyperlink" Target="https://vietnaminsiders.com/vietnam-heatwave-intensifies-across-key-economic-zones/" TargetMode="External"/><Relationship Id="rId438" Type="http://schemas.openxmlformats.org/officeDocument/2006/relationships/hyperlink" Target="https://www.oxfordeconomics.com/resource/how-the-iran-war-is-reshaping-commodity-markets-in-2026/" TargetMode="External"/><Relationship Id="rId439"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440" Type="http://schemas.openxmlformats.org/officeDocument/2006/relationships/hyperlink" Target="https://www.paloaltoonline.com/calmatters/2026/03/20/gobierno-de-trump-reconoce-que-necesita-trabajadores-agricolas-inmigrantes-pero-toma-medidas-para-recortar-sus-salarios/" TargetMode="External"/><Relationship Id="rId441" Type="http://schemas.openxmlformats.org/officeDocument/2006/relationships/hyperlink" Target="https://www.foodbusinessmea.com/nestle-and-ilo-launch-new-project-to-improve-labour-rights-in-coffee-supply-chains/" TargetMode="External"/><Relationship Id="rId442" Type="http://schemas.openxmlformats.org/officeDocument/2006/relationships/hyperlink" Target="https://www.moneytimes.com.br/quando-o-brasil-e-price-maker-no-acucar-e-quando-perde-esse-poder-pads/" TargetMode="External"/><Relationship Id="rId443" Type="http://schemas.openxmlformats.org/officeDocument/2006/relationships/hyperlink" Target="https://leadership.ng/gulf-war-fuel-price-hike-may-trigger-food-inflation-farmers-warn/" TargetMode="External"/><Relationship Id="rId444" Type="http://schemas.openxmlformats.org/officeDocument/2006/relationships/hyperlink" Target="https://www.morningagclips.com/ag-secretary-rollins-working-directly-with-input-companies-to-lower-prices/" TargetMode="External"/><Relationship Id="rId445" Type="http://schemas.openxmlformats.org/officeDocument/2006/relationships/hyperlink" Target="https://www.sacvalleyorchards.com/walnuts/cost-and-expense-considerations/cost-drivers-of-walnut-production-in-the-sacramento-valley/" TargetMode="External"/><Relationship Id="rId446" Type="http://schemas.openxmlformats.org/officeDocument/2006/relationships/hyperlink" Target="https://www.edp24.co.uk/news/25952962.holkham-farming-co-faces-seismic-economic-challenges/?ref=rss" TargetMode="External"/><Relationship Id="rId447" Type="http://schemas.openxmlformats.org/officeDocument/2006/relationships/hyperlink" Target="https://www.eenews.net/articles/farmers-set-to-plant-less-corn-wheat-and-rice-this-year/" TargetMode="External"/><Relationship Id="rId448" Type="http://schemas.openxmlformats.org/officeDocument/2006/relationships/hyperlink" Target="https://www.zeebiz.com/economy-infra/news-iea-issues-big-warning-to-europe-as-middle-east-oil-disruption-set-to-hit-from-april-393010" TargetMode="External"/><Relationship Id="rId449" Type="http://schemas.openxmlformats.org/officeDocument/2006/relationships/hyperlink" Target="https://blog.shoonya.com/iran-war-oil-supply-disruption/" TargetMode="External"/><Relationship Id="rId450" Type="http://schemas.openxmlformats.org/officeDocument/2006/relationships/hyperlink" Target="https://ghananewsprime.com/kenya-tea-exports-hit-by-iran-conflict-as-stocks-pile-up/" TargetMode="External"/><Relationship Id="rId451" Type="http://schemas.openxmlformats.org/officeDocument/2006/relationships/hyperlink" Target="https://dailycoffeenews.com/2026/04/01/keurig-taps-jde-peets-ceo-rafael-rafael-oliveira-to-lead-coffee-company/" TargetMode="External"/><Relationship Id="rId452" Type="http://schemas.openxmlformats.org/officeDocument/2006/relationships/hyperlink" Target="https://afnews.com.br/cafe-cepea-arabica-reage-em-marco-mas-robusta-se-desvalori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