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(BRN) | 2026-04-06 23:05 UTC [QZKM]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 (BRN)</w:t>
      </w:r>
      <w:r/>
    </w:p>
    <w:p>
      <w:pPr>
        <w:pStyle w:val="ListBullet"/>
        <w:spacing w:line="240" w:lineRule="auto"/>
        <w:ind w:left="720"/>
      </w:pPr>
      <w:r/>
      <w:r>
        <w:t>target_market_code: crude_oil</w:t>
      </w:r>
      <w:r/>
    </w:p>
    <w:p>
      <w:pPr>
        <w:pStyle w:val="ListBullet"/>
        <w:spacing w:line="240" w:lineRule="auto"/>
        <w:ind w:left="720"/>
      </w:pPr>
      <w:r/>
      <w:r>
        <w:t>ticker: BRN</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geopolitical_tail_risk (high)</w:t>
      </w:r>
      <w:r/>
    </w:p>
    <w:p>
      <w:pPr>
        <w:pStyle w:val="ListBullet"/>
        <w:spacing w:line="240" w:lineRule="auto"/>
        <w:ind w:left="720"/>
      </w:pPr>
      <w:r/>
      <w:r>
        <w:t>generated_at: 2026-04-06 23:05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B-001</w:t>
            </w:r>
          </w:p>
        </w:tc>
        <w:tc>
          <w:tcPr>
            <w:tcW w:type="dxa" w:w="1040"/>
          </w:tcPr>
          <w:p>
            <w:r>
              <w:t>Brent-linked crude oil pricing pressure is biased upward over the next 6 hours, driven by elevated geopolitical disruption and maritime chokepoint risk signals (Middle East / shipping-route sensitivity) plus OPEC+ supply-policy sensitivity.</w:t>
            </w:r>
          </w:p>
        </w:tc>
        <w:tc>
          <w:tcPr>
            <w:tcW w:type="dxa" w:w="1040"/>
          </w:tcPr>
          <w:p>
            <w:r>
              <w:t>64</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61</w:t>
            </w:r>
          </w:p>
        </w:tc>
      </w:tr>
      <w:tr>
        <w:tc>
          <w:tcPr>
            <w:tcW w:type="dxa" w:w="1040"/>
          </w:tcPr>
          <w:p>
            <w:r>
              <w:t>crude_oil</w:t>
            </w:r>
          </w:p>
        </w:tc>
        <w:tc>
          <w:tcPr>
            <w:tcW w:type="dxa" w:w="1040"/>
          </w:tcPr>
          <w:p>
            <w:r>
              <w:t>B-002</w:t>
            </w:r>
          </w:p>
        </w:tc>
        <w:tc>
          <w:tcPr>
            <w:tcW w:type="dxa" w:w="1040"/>
          </w:tcPr>
          <w:p>
            <w:r>
              <w:t>Over the next 24 hours, the crude oil complex is more likely than not to remain supported (risk-premium persistence), but with higher headline sensitivity to any de-escalation / policy signalling.</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61</w:t>
            </w:r>
          </w:p>
        </w:tc>
      </w:tr>
      <w:tr>
        <w:tc>
          <w:tcPr>
            <w:tcW w:type="dxa" w:w="1040"/>
          </w:tcPr>
          <w:p>
            <w:r>
              <w:t>crude_oil</w:t>
            </w:r>
          </w:p>
        </w:tc>
        <w:tc>
          <w:tcPr>
            <w:tcW w:type="dxa" w:w="1040"/>
          </w:tcPr>
          <w:p>
            <w:r>
              <w:t>B-003</w:t>
            </w:r>
          </w:p>
        </w:tc>
        <w:tc>
          <w:tcPr>
            <w:tcW w:type="dxa" w:w="1040"/>
          </w:tcPr>
          <w:p>
            <w:r>
              <w:t>Reversal risk is non-trivial because the dominant support is event-risk premium; a credible de-escalation signal could compress risk premium quickly even without a prior build-up of opposing evidence in the current corpus.</w:t>
            </w:r>
          </w:p>
        </w:tc>
        <w:tc>
          <w:tcPr>
            <w:tcW w:type="dxa" w:w="1040"/>
          </w:tcPr>
          <w:p>
            <w:r>
              <w:t>40</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61</w:t>
            </w:r>
          </w:p>
        </w:tc>
      </w:tr>
    </w:tbl>
    <w:p>
      <w:r/>
    </w:p>
    <w:p>
      <w:pPr>
        <w:pStyle w:val="Heading2"/>
      </w:pPr>
      <w:r>
        <w:t>Data Dump (Machine Use)</w:t>
      </w:r>
      <w:r/>
    </w:p>
    <w:p>
      <w:r/>
      <w:r>
        <w:rPr>
          <w:rFonts w:ascii="Courier" w:hAnsi="Courier"/>
        </w:rPr>
        <w:t>{</w:t>
        <w:br/>
        <w:t xml:space="preserve"> "workflow_6B_CIS_output": {</w:t>
        <w:br/>
        <w:t xml:space="preserve"> "snapshot_id": "6B-20260406T230500Z-crude_oil",</w:t>
        <w:br/>
        <w:t xml:space="preserve"> "timestamp_utc": "2026-04-06T23:05:00Z",</w:t>
        <w:br/>
        <w:t xml:space="preserve"> "primary_asset_focus": {</w:t>
        <w:br/>
        <w:t xml:space="preserve"> "name": "Brent crude oil futures (BRN)",</w:t>
        <w:br/>
        <w:t xml:space="preserve"> "market_code": "crude_oil"</w:t>
        <w:br/>
        <w:t xml:space="preserve"> },</w:t>
        <w:br/>
        <w:t xml:space="preserve"> "headline_sentiment_word": "Bullish",</w:t>
        <w:br/>
        <w:t xml:space="preserve"> "headline_conviction_score_0_100": 83,</w:t>
        <w:br/>
        <w:t xml:space="preserve"> "headline_fragility_score_0_100": 61,</w:t>
        <w:br/>
        <w:t xml:space="preserve"> "headline_authority_confirmation_score_0_100":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"B-001",</w:t>
        <w:br/>
        <w:t xml:space="preserve"> "market": "crude_oil",</w:t>
        <w:br/>
        <w:t xml:space="preserve"> "claim": "Brent-linked crude oil pricing pressure is biased upward over the next 6 hours, driven by elevated geopolitical disruption and maritime chokepoint risk signals (Middle East / shipping-route sensitivity) plus OPEC+ supply-policy sensitivity.",</w:t>
        <w:br/>
        <w:t xml:space="preserve"> "probability_pct": 64,</w:t>
        <w:br/>
        <w:t xml:space="preserve"> "direction": "up",</w:t>
        <w:br/>
        <w:t xml:space="preserve"> "velocity": "accelerating",</w:t>
        <w:br/>
        <w:t xml:space="preserve"> "horizon": "6h",</w:t>
        <w:br/>
        <w:t xml:space="preserve"> "drivers": [</w:t>
        <w:br/>
        <w:t xml:space="preserve"> "geopolitical_disruption",</w:t>
        <w:br/>
        <w:t xml:space="preserve"> "inventory_storage",</w:t>
        <w:br/>
        <w:t xml:space="preserve"> "opec_supply_policy",</w:t>
        <w:br/>
        <w:t xml:space="preserve"> "refining_constraints"</w:t>
        <w:br/>
        <w:t xml:space="preserve"> ],</w:t>
        <w:br/>
        <w:t xml:space="preserve"> "contradicted_by": [</w:t>
        <w:br/>
        <w:t xml:space="preserve"> "macro_demand_softness_risk",</w:t>
        <w:br/>
        <w:t xml:space="preserve"> "rapid_deescalation_headlines"</w:t>
        <w:br/>
        <w:t xml:space="preserve"> ],</w:t>
        <w:br/>
        <w:t xml:space="preserve"> "directional_confidence_score_0_100": 86,</w:t>
        <w:br/>
        <w:t xml:space="preserve"> "authority_confirmation_score_0_100": 74,</w:t>
        <w:br/>
        <w:t xml:space="preserve"> "authority_confirmation_band": "high"</w:t>
        <w:br/>
        <w:t xml:space="preserve"> },</w:t>
        <w:br/>
        <w:t xml:space="preserve"> {</w:t>
        <w:br/>
        <w:t xml:space="preserve"> "belief_id": "B-002",</w:t>
        <w:br/>
        <w:t xml:space="preserve"> "market": "crude_oil",</w:t>
        <w:br/>
        <w:t xml:space="preserve"> "claim": "Over the next 24 hours, the crude oil complex is more likely than not to remain supported (risk-premium persistence), but with higher headline sensitivity to any de-escalation / policy signalling.",</w:t>
        <w:br/>
        <w:t xml:space="preserve"> "probability_pct": 60,</w:t>
        <w:br/>
        <w:t xml:space="preserve"> "direction": "up",</w:t>
        <w:br/>
        <w:t xml:space="preserve"> "velocity": "stable",</w:t>
        <w:br/>
        <w:t xml:space="preserve"> "horizon": "24h",</w:t>
        <w:br/>
        <w:t xml:space="preserve"> "drivers": [</w:t>
        <w:br/>
        <w:t xml:space="preserve"> "geopolitical_disruption",</w:t>
        <w:br/>
        <w:t xml:space="preserve"> "opec_supply_policy",</w:t>
        <w:br/>
        <w:t xml:space="preserve"> "macro_demand"</w:t>
        <w:br/>
        <w:t xml:space="preserve"> ],</w:t>
        <w:br/>
        <w:t xml:space="preserve"> "contradicted_by": [</w:t>
        <w:br/>
        <w:t xml:space="preserve"> "macro_policy_tightening_or_growth_scare",</w:t>
        <w:br/>
        <w:t xml:space="preserve"> "inventory_build_surprise"</w:t>
        <w:br/>
        <w:t xml:space="preserve"> ],</w:t>
        <w:br/>
        <w:t xml:space="preserve"> "directional_confidence_score_0_100": 78,</w:t>
        <w:br/>
        <w:t xml:space="preserve"> "authority_confirmation_score_0_100": 70,</w:t>
        <w:br/>
        <w:t xml:space="preserve"> "authority_confirmation_band": "high"</w:t>
        <w:br/>
        <w:t xml:space="preserve"> },</w:t>
        <w:br/>
        <w:t xml:space="preserve"> {</w:t>
        <w:br/>
        <w:t xml:space="preserve"> "belief_id": "B-003",</w:t>
        <w:br/>
        <w:t xml:space="preserve"> "market": "crude_oil",</w:t>
        <w:br/>
        <w:t xml:space="preserve"> "claim": "Reversal risk is non-trivial because the dominant support is event-risk premium; a credible de-escalation signal could compress risk premium quickly even without a prior build-up of opposing evidence in the current corpus.",</w:t>
        <w:br/>
        <w:t xml:space="preserve"> "probability_pct": 40,</w:t>
        <w:br/>
        <w:t xml:space="preserve"> "direction": "mixed",</w:t>
        <w:br/>
        <w:t xml:space="preserve"> "velocity": "stable",</w:t>
        <w:br/>
        <w:t xml:space="preserve"> "horizon": "24h",</w:t>
        <w:br/>
        <w:t xml:space="preserve"> "drivers": [</w:t>
        <w:br/>
        <w:t xml:space="preserve"> "geopolitical_disruption",</w:t>
        <w:br/>
        <w:t xml:space="preserve"> "narrative_whipsaw_risk"</w:t>
        <w:br/>
        <w:t xml:space="preserve"> ],</w:t>
        <w:br/>
        <w:t xml:space="preserve"> "contradicted_by": [</w:t>
        <w:br/>
        <w:t xml:space="preserve"> "continued_escalation_or_new_incidents"</w:t>
        <w:br/>
        <w:t xml:space="preserve"> ],</w:t>
        <w:br/>
        <w:t xml:space="preserve"> "directional_confidence_score_0_100": 62,</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"unchanged",</w:t>
        <w:br/>
        <w:t xml:space="preserve"> "directional_mass_score_0_100": 92,</w:t>
        <w:br/>
        <w:t xml:space="preserve"> "conviction_score_0_100": 83,</w:t>
        <w:br/>
        <w:t xml:space="preserve"> "authority_confirmation_score_0_100": 74,</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61,</w:t>
        <w:br/>
        <w:t xml:space="preserve"> "supporting_belief_ids": [</w:t>
        <w:br/>
        <w:t xml:space="preserve"> "B-001",</w:t>
        <w:br/>
        <w:t xml:space="preserve"> "B-002",</w:t>
        <w:br/>
        <w:t xml:space="preserve"> "B-003"</w:t>
        <w:br/>
        <w:t xml:space="preserve"> ],</w:t>
        <w:br/>
        <w:t xml:space="preserve"> "source_tier_counts": {</w:t>
        <w:br/>
        <w:t xml:space="preserve"> "basis": "trend_anchor_tiers_plus_corpus_tier_summaries (approximate)",</w:t>
        <w:br/>
        <w:t xml:space="preserve"> "A": 18,</w:t>
        <w:br/>
        <w:t xml:space="preserve"> "B": 2,</w:t>
        <w:br/>
        <w:t xml:space="preserve"> "C": 1,</w:t>
        <w:br/>
        <w:t xml:space="preserve"> "D": 27,</w:t>
        <w:br/>
        <w:t xml:space="preserve"> "U": 0</w:t>
        <w:br/>
        <w:t xml:space="preserve"> },</w:t>
        <w:br/>
        <w:t xml:space="preserve"> "freshness_mix": {</w:t>
        <w:br/>
        <w:t xml:space="preserve"> "fresh_signals_0_6h": 6,</w:t>
        <w:br/>
        <w:t xml:space="preserve"> "fresh_signals_6_24h": 21,</w:t>
        <w:br/>
        <w:t xml:space="preserve"> "stale_signals_gt24h": 0</w:t>
        <w:br/>
        <w:t xml:space="preserve"> }</w:t>
        <w:br/>
        <w:t xml:space="preserve"> }</w:t>
        <w:br/>
        <w:t xml:space="preserve"> ],</w:t>
        <w:br/>
        <w:t xml:space="preserve"> "risk_flags": [</w:t>
        <w:br/>
        <w:t xml:space="preserve"> {</w:t>
        <w:br/>
        <w:t xml:space="preserve"> "flag": "narrative_whipsaw",</w:t>
        <w:br/>
        <w:t xml:space="preserve"> "severity": "medium",</w:t>
        <w:br/>
        <w:t xml:space="preserve"> "detail": "Many inputs exhibit spike-and-fade temporal profiles; price response may be headline-driven."</w:t>
        <w:br/>
        <w:t xml:space="preserve"> },</w:t>
        <w:br/>
        <w:t xml:space="preserve"> {</w:t>
        <w:br/>
        <w:t xml:space="preserve"> "flag": "geopolitical_tail_risk",</w:t>
        <w:br/>
        <w:t xml:space="preserve"> "severity": "high",</w:t>
        <w:br/>
        <w:t xml:space="preserve"> "detail": "Event-driven risk premium dominates; abrupt de-escalation or escalation can change direction rapidly."</w:t>
        <w:br/>
        <w:t xml:space="preserve"> },</w:t>
        <w:br/>
        <w:t xml:space="preserve"> {</w:t>
        <w:br/>
        <w:t xml:space="preserve"> "flag": "reversal_watch_required",</w:t>
        <w:br/>
        <w:t xml:space="preserve"> "severity": "medium",</w:t>
        <w:br/>
        <w:t xml:space="preserve"> "detail": "Reversal risk set to medium despite low explicit counterevidence, due to event-risk premium fragility."</w:t>
        <w:br/>
        <w:t xml:space="preserve"> }</w:t>
        <w:br/>
        <w:t xml:space="preserve"> ],</w:t>
        <w:br/>
        <w:t xml:space="preserve"> "candidate_actions": [</w:t>
        <w:br/>
        <w:t xml:space="preserve"> {</w:t>
        <w:br/>
        <w:t xml:space="preserve"> "market": "crude_oil",</w:t>
        <w:br/>
        <w:t xml:space="preserve"> "confidence": "high",</w:t>
        <w:br/>
        <w:t xml:space="preserve"> "action_label": "watch_long_bias",</w:t>
        <w:br/>
        <w:t xml:space="preserve"> "trigger_condition": "If fresh geopolitical/chokepoint disruption signals continue without credible de-escalation confirmation in the next 6h."</w:t>
        <w:br/>
        <w:t xml:space="preserve"> },</w:t>
        <w:br/>
        <w:t xml:space="preserve"> {</w:t>
        <w:br/>
        <w:t xml:space="preserve"> "market": "crude_oil",</w:t>
        <w:br/>
        <w:t xml:space="preserve"> "confidence": "high",</w:t>
        <w:br/>
        <w:t xml:space="preserve"> "action_label": "volatility_watch",</w:t>
        <w:br/>
        <w:t xml:space="preserve"> "trigger_condition": "If headline cadence remains elevated (multiple high-authority updates in short windows) and intraday narrative flips appear."</w:t>
        <w:br/>
        <w:t xml:space="preserve"> },</w:t>
        <w:br/>
        <w:t xml:space="preserve"> {</w:t>
        <w:br/>
        <w:t xml:space="preserve"> "market": "crude_oil",</w:t>
        <w:br/>
        <w:t xml:space="preserve"> "confidence": "medium",</w:t>
        <w:br/>
        <w:t xml:space="preserve"> "action_label": "reversal_watch",</w:t>
        <w:br/>
        <w:t xml:space="preserve"> "trigger_condition": "If a credible de-escalation/policy shift headline arrives (high-authority) and is echoed by 2+ independent sources within 2h."</w:t>
        <w:br/>
        <w:t xml:space="preserve"> },</w:t>
        <w:br/>
        <w:t xml:space="preserve"> {</w:t>
        <w:br/>
        <w:t xml:space="preserve"> "market": "crude_oil",</w:t>
        <w:br/>
        <w:t xml:space="preserve"> "confidence": "low",</w:t>
        <w:br/>
        <w:t xml:space="preserve"> "action_label": "stay_flat",</w:t>
        <w:br/>
        <w:t xml:space="preserve"> "trigger_condition": "If signals become mixed with rising contradiction ratio and no dominant fresh driver (directional score returns to |&lt;20|)."</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"2026-04-05T23:00:00Z",</w:t>
        <w:br/>
        <w:t xml:space="preserve"> "bucket_end_utc": "2026-04-06T00:00:00Z",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"2026-04-06T00:00:00Z",</w:t>
        <w:br/>
        <w:t xml:space="preserve"> "bucket_end_utc": "2026-04-06T01:00:00Z",</w:t>
        <w:br/>
        <w:t xml:space="preserve"> "directional_score_signed": 8,</w:t>
        <w:br/>
        <w:t xml:space="preserve"> "bullish_pressure_score": 54,</w:t>
        <w:br/>
        <w:t xml:space="preserve"> "bearish_pressure_score": 46,</w:t>
        <w:br/>
        <w:t xml:space="preserve"> "net_sentiment_score": 8,</w:t>
        <w:br/>
        <w:t xml:space="preserve"> "velocity_score": 8,</w:t>
        <w:br/>
        <w:t xml:space="preserve"> "acceleration_score": 8,</w:t>
        <w:br/>
        <w:t xml:space="preserve"> "contradiction_ratio": 0.1,</w:t>
        <w:br/>
        <w:t xml:space="preserve"> "fresh_evidence_count": 1,</w:t>
        <w:br/>
        <w:t xml:space="preserve"> "stale_evidence_count": 0,</w:t>
        <w:br/>
        <w:t xml:space="preserve"> "conviction_score_0_100": 35,</w:t>
        <w:br/>
        <w:t xml:space="preserve"> "fragility_score_0_100": 72,</w:t>
        <w:br/>
        <w:t xml:space="preserve"> "dominant_state": "neutral_mixed"</w:t>
        <w:br/>
        <w:t xml:space="preserve"> },</w:t>
        <w:br/>
        <w:t xml:space="preserve"> {</w:t>
        <w:br/>
        <w:t xml:space="preserve"> "bucket_start_utc": "2026-04-06T01:00:00Z",</w:t>
        <w:br/>
        <w:t xml:space="preserve"> "bucket_end_utc": "2026-04-06T02:00:00Z",</w:t>
        <w:br/>
        <w:t xml:space="preserve"> "directional_score_signed": 25,</w:t>
        <w:br/>
        <w:t xml:space="preserve"> "bullish_pressure_score": 63,</w:t>
        <w:br/>
        <w:t xml:space="preserve"> "bearish_pressure_score": 37,</w:t>
        <w:br/>
        <w:t xml:space="preserve"> "net_sentiment_score": 25,</w:t>
        <w:br/>
        <w:t xml:space="preserve"> "velocity_score": 17,</w:t>
        <w:br/>
        <w:t xml:space="preserve"> "acceleration_score": 9,</w:t>
        <w:br/>
        <w:t xml:space="preserve"> "contradiction_ratio": 0.09,</w:t>
        <w:br/>
        <w:t xml:space="preserve"> "fresh_evidence_count": 3,</w:t>
        <w:br/>
        <w:t xml:space="preserve"> "stale_evidence_count": 0,</w:t>
        <w:br/>
        <w:t xml:space="preserve"> "conviction_score_0_100": 50,</w:t>
        <w:br/>
        <w:t xml:space="preserve"> "fragility_score_0_100": 68,</w:t>
        <w:br/>
        <w:t xml:space="preserve"> "dominant_state": "bullish"</w:t>
        <w:br/>
        <w:t xml:space="preserve"> },</w:t>
        <w:br/>
        <w:t xml:space="preserve"> {</w:t>
        <w:br/>
        <w:t xml:space="preserve"> "bucket_start_utc": "2026-04-06T02:00:00Z",</w:t>
        <w:br/>
        <w:t xml:space="preserve"> "bucket_end_utc": "2026-04-06T03:00:00Z",</w:t>
        <w:br/>
        <w:t xml:space="preserve"> "directional_score_signed": 22,</w:t>
        <w:br/>
        <w:t xml:space="preserve"> "bullish_pressure_score": 61,</w:t>
        <w:br/>
        <w:t xml:space="preserve"> "bearish_pressure_score": 39,</w:t>
        <w:br/>
        <w:t xml:space="preserve"> "net_sentiment_score": 22,</w:t>
        <w:br/>
        <w:t xml:space="preserve"> "velocity_score": -3,</w:t>
        <w:br/>
        <w:t xml:space="preserve"> "acceleration_score": -20,</w:t>
        <w:br/>
        <w:t xml:space="preserve"> "contradiction_ratio": 0.12,</w:t>
        <w:br/>
        <w:t xml:space="preserve"> "fresh_evidence_count": 2,</w:t>
        <w:br/>
        <w:t xml:space="preserve"> "stale_evidence_count": 0,</w:t>
        <w:br/>
        <w:t xml:space="preserve"> "conviction_score_0_100": 45,</w:t>
        <w:br/>
        <w:t xml:space="preserve"> "fragility_score_0_100": 69,</w:t>
        <w:br/>
        <w:t xml:space="preserve"> "dominant_state": "bullish"</w:t>
        <w:br/>
        <w:t xml:space="preserve"> },</w:t>
        <w:br/>
        <w:t xml:space="preserve"> {</w:t>
        <w:br/>
        <w:t xml:space="preserve"> "bucket_start_utc": "2026-04-06T03:00:00Z",</w:t>
        <w:br/>
        <w:t xml:space="preserve"> "bucket_end_utc": "2026-04-06T04:00:00Z",</w:t>
        <w:br/>
        <w:t xml:space="preserve"> "directional_score_signed": 35,</w:t>
        <w:br/>
        <w:t xml:space="preserve"> "bullish_pressure_score": 68,</w:t>
        <w:br/>
        <w:t xml:space="preserve"> "bearish_pressure_score": 32,</w:t>
        <w:br/>
        <w:t xml:space="preserve"> "net_sentiment_score": 35,</w:t>
        <w:br/>
        <w:t xml:space="preserve"> "velocity_score": 13,</w:t>
        <w:br/>
        <w:t xml:space="preserve"> "acceleration_score": 16,</w:t>
        <w:br/>
        <w:t xml:space="preserve"> "contradiction_ratio": 0.1,</w:t>
        <w:br/>
        <w:t xml:space="preserve"> "fresh_evidence_count": 3,</w:t>
        <w:br/>
        <w:t xml:space="preserve"> "stale_evidence_count": 0,</w:t>
        <w:br/>
        <w:t xml:space="preserve"> "conviction_score_0_100": 60,</w:t>
        <w:br/>
        <w:t xml:space="preserve"> "fragility_score_0_100": 65,</w:t>
        <w:br/>
        <w:t xml:space="preserve"> "dominant_state": "bullish"</w:t>
        <w:br/>
        <w:t xml:space="preserve"> },</w:t>
        <w:br/>
        <w:t xml:space="preserve"> {</w:t>
        <w:br/>
        <w:t xml:space="preserve"> "bucket_start_utc": "2026-04-06T04:00:00Z",</w:t>
        <w:br/>
        <w:t xml:space="preserve"> "bucket_end_utc": "2026-04-06T05:00:00Z",</w:t>
        <w:br/>
        <w:t xml:space="preserve"> "directional_score_signed": 38,</w:t>
        <w:br/>
        <w:t xml:space="preserve"> "bullish_pressure_score": 69,</w:t>
        <w:br/>
        <w:t xml:space="preserve"> "bearish_pressure_score": 31,</w:t>
        <w:br/>
        <w:t xml:space="preserve"> "net_sentiment_score": 38,</w:t>
        <w:br/>
        <w:t xml:space="preserve"> "velocity_score": 3,</w:t>
        <w:br/>
        <w:t xml:space="preserve"> "acceleration_score": -10,</w:t>
        <w:br/>
        <w:t xml:space="preserve"> "contradiction_ratio": 0.1,</w:t>
        <w:br/>
        <w:t xml:space="preserve"> "fresh_evidence_count": 1,</w:t>
        <w:br/>
        <w:t xml:space="preserve"> "stale_evidence_count": 0,</w:t>
        <w:br/>
        <w:t xml:space="preserve"> "conviction_score_0_100": 62,</w:t>
        <w:br/>
        <w:t xml:space="preserve"> "fragility_score_0_100": 64,</w:t>
        <w:br/>
        <w:t xml:space="preserve"> "dominant_state": "bullish"</w:t>
        <w:br/>
        <w:t xml:space="preserve"> },</w:t>
        <w:br/>
        <w:t xml:space="preserve"> {</w:t>
        <w:br/>
        <w:t xml:space="preserve"> "bucket_start_utc": "2026-04-06T05:00:00Z",</w:t>
        <w:br/>
        <w:t xml:space="preserve"> "bucket_end_utc": "2026-04-06T06:00:00Z",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-1,</w:t>
        <w:br/>
        <w:t xml:space="preserve"> "contradiction_ratio": 0.09,</w:t>
        <w:br/>
        <w:t xml:space="preserve"> "fresh_evidence_count": 1,</w:t>
        <w:br/>
        <w:t xml:space="preserve"> "stale_evidence_count": 0,</w:t>
        <w:br/>
        <w:t xml:space="preserve"> "conviction_score_0_100": 65,</w:t>
        <w:br/>
        <w:t xml:space="preserve"> "fragility_score_0_100": 63,</w:t>
        <w:br/>
        <w:t xml:space="preserve"> "dominant_state": "bullish"</w:t>
        <w:br/>
        <w:t xml:space="preserve"> },</w:t>
        <w:br/>
        <w:t xml:space="preserve"> {</w:t>
        <w:br/>
        <w:t xml:space="preserve"> "bucket_start_utc": "2026-04-06T06:00:00Z",</w:t>
        <w:br/>
        <w:t xml:space="preserve"> "bucket_end_utc": "2026-04-06T07:00:00Z",</w:t>
        <w:br/>
        <w:t xml:space="preserve"> "directional_score_signed": 45,</w:t>
        <w:br/>
        <w:t xml:space="preserve"> "bullish_pressure_score": 73,</w:t>
        <w:br/>
        <w:t xml:space="preserve"> "bearish_pressure_score": 27,</w:t>
        <w:br/>
        <w:t xml:space="preserve"> "net_sentiment_score": 45,</w:t>
        <w:br/>
        <w:t xml:space="preserve"> "velocity_score": 5,</w:t>
        <w:br/>
        <w:t xml:space="preserve"> "acceleration_score": 3,</w:t>
        <w:br/>
        <w:t xml:space="preserve"> "contradiction_ratio": 0.09,</w:t>
        <w:br/>
        <w:t xml:space="preserve"> "fresh_evidence_count": 2,</w:t>
        <w:br/>
        <w:t xml:space="preserve"> "stale_evidence_count": 0,</w:t>
        <w:br/>
        <w:t xml:space="preserve"> "conviction_score_0_100": 70,</w:t>
        <w:br/>
        <w:t xml:space="preserve"> "fragility_score_0_100": 62,</w:t>
        <w:br/>
        <w:t xml:space="preserve"> "dominant_state": "bullish"</w:t>
        <w:br/>
        <w:t xml:space="preserve"> },</w:t>
        <w:br/>
        <w:t xml:space="preserve"> {</w:t>
        <w:br/>
        <w:t xml:space="preserve"> "bucket_start_utc": "2026-04-06T07:00:00Z",</w:t>
        <w:br/>
        <w:t xml:space="preserve"> "bucket_end_utc": "2026-04-06T08:00:00Z",</w:t>
        <w:br/>
        <w:t xml:space="preserve"> "directional_score_signed": 48,</w:t>
        <w:br/>
        <w:t xml:space="preserve"> "bullish_pressure_score": 74,</w:t>
        <w:br/>
        <w:t xml:space="preserve"> "bearish_pressure_score": 26,</w:t>
        <w:br/>
        <w:t xml:space="preserve"> "net_sentiment_score": 48,</w:t>
        <w:br/>
        <w:t xml:space="preserve"> "velocity_score": 3,</w:t>
        <w:br/>
        <w:t xml:space="preserve"> "acceleration_score": -2,</w:t>
        <w:br/>
        <w:t xml:space="preserve"> "contradiction_ratio": 0.08,</w:t>
        <w:br/>
        <w:t xml:space="preserve"> "fresh_evidence_count": 1,</w:t>
        <w:br/>
        <w:t xml:space="preserve"> "stale_evidence_count": 0,</w:t>
        <w:br/>
        <w:t xml:space="preserve"> "conviction_score_0_100": 72,</w:t>
        <w:br/>
        <w:t xml:space="preserve"> "fragility_score_0_100": 62,</w:t>
        <w:br/>
        <w:t xml:space="preserve"> "dominant_state": "bullish"</w:t>
        <w:br/>
        <w:t xml:space="preserve"> },</w:t>
        <w:br/>
        <w:t xml:space="preserve"> {</w:t>
        <w:br/>
        <w:t xml:space="preserve"> "bucket_start_utc": "2026-04-06T08:00:00Z",</w:t>
        <w:br/>
        <w:t xml:space="preserve"> "bucket_end_utc": "2026-04-06T09:00:00Z",</w:t>
        <w:br/>
        <w:t xml:space="preserve"> "directional_score_signed": 55,</w:t>
        <w:br/>
        <w:t xml:space="preserve"> "bullish_pressure_score": 78,</w:t>
        <w:br/>
        <w:t xml:space="preserve"> "bearish_pressure_score": 22,</w:t>
        <w:br/>
        <w:t xml:space="preserve"> "net_sentiment_score": 55,</w:t>
        <w:br/>
        <w:t xml:space="preserve"> "velocity_score": 7,</w:t>
        <w:br/>
        <w:t xml:space="preserve"> "acceleration_score": 4,</w:t>
        <w:br/>
        <w:t xml:space="preserve"> "contradiction_ratio": 0.08,</w:t>
        <w:br/>
        <w:t xml:space="preserve"> "fresh_evidence_count": 2,</w:t>
        <w:br/>
        <w:t xml:space="preserve"> "stale_evidence_count": 0,</w:t>
        <w:br/>
        <w:t xml:space="preserve"> "conviction_score_0_100": 78,</w:t>
        <w:br/>
        <w:t xml:space="preserve"> "fragility_score_0_100": 60,</w:t>
        <w:br/>
        <w:t xml:space="preserve"> "dominant_state": "bullish"</w:t>
        <w:br/>
        <w:t xml:space="preserve"> },</w:t>
        <w:br/>
        <w:t xml:space="preserve"> {</w:t>
        <w:br/>
        <w:t xml:space="preserve"> "bucket_start_utc": "2026-04-06T09:00:00Z",</w:t>
        <w:br/>
        <w:t xml:space="preserve"> "bucket_end_utc": "2026-04-06T10:00:00Z",</w:t>
        <w:br/>
        <w:t xml:space="preserve"> "directional_score_signed": 52,</w:t>
        <w:br/>
        <w:t xml:space="preserve"> "bullish_pressure_score": 76,</w:t>
        <w:br/>
        <w:t xml:space="preserve"> "bearish_pressure_score": 24,</w:t>
        <w:br/>
        <w:t xml:space="preserve"> "net_sentiment_score": 52,</w:t>
        <w:br/>
        <w:t xml:space="preserve"> "velocity_score": -3,</w:t>
        <w:br/>
        <w:t xml:space="preserve"> "acceleration_score": -10,</w:t>
        <w:br/>
        <w:t xml:space="preserve"> "contradiction_ratio": 0.1,</w:t>
        <w:br/>
        <w:t xml:space="preserve"> "fresh_evidence_count": 2,</w:t>
        <w:br/>
        <w:t xml:space="preserve"> "stale_evidence_count": 0,</w:t>
        <w:br/>
        <w:t xml:space="preserve"> "conviction_score_0_100": 76,</w:t>
        <w:br/>
        <w:t xml:space="preserve"> "fragility_score_0_100": 61,</w:t>
        <w:br/>
        <w:t xml:space="preserve"> "dominant_state": "bullish"</w:t>
        <w:br/>
        <w:t xml:space="preserve"> },</w:t>
        <w:br/>
        <w:t xml:space="preserve"> {</w:t>
        <w:br/>
        <w:t xml:space="preserve"> "bucket_start_utc": "2026-04-06T10:00:00Z",</w:t>
        <w:br/>
        <w:t xml:space="preserve"> "bucket_end_utc": "2026-04-06T11:00:00Z",</w:t>
        <w:br/>
        <w:t xml:space="preserve"> "directional_score_signed": 58,</w:t>
        <w:br/>
        <w:t xml:space="preserve"> "bullish_pressure_score": 79,</w:t>
        <w:br/>
        <w:t xml:space="preserve"> "bearish_pressure_score": 21,</w:t>
        <w:br/>
        <w:t xml:space="preserve"> "net_sentiment_score": 58,</w:t>
        <w:br/>
        <w:t xml:space="preserve"> "velocity_score": 6,</w:t>
        <w:br/>
        <w:t xml:space="preserve"> "acceleration_score": 9,</w:t>
        <w:br/>
        <w:t xml:space="preserve"> "contradiction_ratio": 0.09,</w:t>
        <w:br/>
        <w:t xml:space="preserve"> "fresh_evidence_count": 2,</w:t>
        <w:br/>
        <w:t xml:space="preserve"> "stale_evidence_count": 0,</w:t>
        <w:br/>
        <w:t xml:space="preserve"> "conviction_score_0_100": 80,</w:t>
        <w:br/>
        <w:t xml:space="preserve"> "fragility_score_0_100": 60,</w:t>
        <w:br/>
        <w:t xml:space="preserve"> "dominant_state": "bullish"</w:t>
        <w:br/>
        <w:t xml:space="preserve"> },</w:t>
        <w:br/>
        <w:t xml:space="preserve"> {</w:t>
        <w:br/>
        <w:t xml:space="preserve"> "bucket_start_utc": "2026-04-06T11:00:00Z",</w:t>
        <w:br/>
        <w:t xml:space="preserve"> "bucket_end_utc": "2026-04-06T12:00:00Z",</w:t>
        <w:br/>
        <w:t xml:space="preserve"> "directional_score_signed": 56,</w:t>
        <w:br/>
        <w:t xml:space="preserve"> "bullish_pressure_score": 78,</w:t>
        <w:br/>
        <w:t xml:space="preserve"> "bearish_pressure_score": 22,</w:t>
        <w:br/>
        <w:t xml:space="preserve"> "net_sentiment_score": 56,</w:t>
        <w:br/>
        <w:t xml:space="preserve"> "velocity_score": -2,</w:t>
        <w:br/>
        <w:t xml:space="preserve"> "acceleration_score": -8,</w:t>
        <w:br/>
        <w:t xml:space="preserve"> "contradiction_ratio": 0.1,</w:t>
        <w:br/>
        <w:t xml:space="preserve"> "fresh_evidence_count": 2,</w:t>
        <w:br/>
        <w:t xml:space="preserve"> "stale_evidence_count": 0,</w:t>
        <w:br/>
        <w:t xml:space="preserve"> "conviction_score_0_100": 79,</w:t>
        <w:br/>
        <w:t xml:space="preserve"> "fragility_score_0_100": 61,</w:t>
        <w:br/>
        <w:t xml:space="preserve"> "dominant_state": "bullish"</w:t>
        <w:br/>
        <w:t xml:space="preserve"> },</w:t>
        <w:br/>
        <w:t xml:space="preserve"> {</w:t>
        <w:br/>
        <w:t xml:space="preserve"> "bucket_start_utc": "2026-04-06T12:00:00Z",</w:t>
        <w:br/>
        <w:t xml:space="preserve"> "bucket_end_utc": "2026-04-06T13:00:00Z",</w:t>
        <w:br/>
        <w:t xml:space="preserve"> "directional_score_signed": 65,</w:t>
        <w:br/>
        <w:t xml:space="preserve"> "bullish_pressure_score": 83,</w:t>
        <w:br/>
        <w:t xml:space="preserve"> "bearish_pressure_score": 17,</w:t>
        <w:br/>
        <w:t xml:space="preserve"> "net_sentiment_score": 65,</w:t>
        <w:br/>
        <w:t xml:space="preserve"> "velocity_score": 9,</w:t>
        <w:br/>
        <w:t xml:space="preserve"> "acceleration_score": 11,</w:t>
        <w:br/>
        <w:t xml:space="preserve"> "contradiction_ratio": 0.09,</w:t>
        <w:br/>
        <w:t xml:space="preserve"> "fresh_evidence_count": 3,</w:t>
        <w:br/>
        <w:t xml:space="preserve"> "stale_evidence_count": 0,</w:t>
        <w:br/>
        <w:t xml:space="preserve"> "conviction_score_0_100": 85,</w:t>
        <w:br/>
        <w:t xml:space="preserve"> "fragility_score_0_100": 58,</w:t>
        <w:br/>
        <w:t xml:space="preserve"> "dominant_state": "bullish"</w:t>
        <w:br/>
        <w:t xml:space="preserve"> },</w:t>
        <w:br/>
        <w:t xml:space="preserve"> {</w:t>
        <w:br/>
        <w:t xml:space="preserve"> "bucket_start_utc": "2026-04-06T13:00:00Z",</w:t>
        <w:br/>
        <w:t xml:space="preserve"> "bucket_end_utc": "2026-04-06T14:00:00Z",</w:t>
        <w:br/>
        <w:t xml:space="preserve"> "directional_score_signed": 62,</w:t>
        <w:br/>
        <w:t xml:space="preserve"> "bullish_pressure_score": 81,</w:t>
        <w:br/>
        <w:t xml:space="preserve"> "bearish_pressure_score": 19,</w:t>
        <w:br/>
        <w:t xml:space="preserve"> "net_sentiment_score": 62,</w:t>
        <w:br/>
        <w:t xml:space="preserve"> "velocity_score": -3,</w:t>
        <w:br/>
        <w:t xml:space="preserve"> "acceleration_score": -12,</w:t>
        <w:br/>
        <w:t xml:space="preserve"> "contradiction_ratio": 0.1,</w:t>
        <w:br/>
        <w:t xml:space="preserve"> "fresh_evidence_count": 2,</w:t>
        <w:br/>
        <w:t xml:space="preserve"> "stale_evidence_count": 0,</w:t>
        <w:br/>
        <w:t xml:space="preserve"> "conviction_score_0_100": 83,</w:t>
        <w:br/>
        <w:t xml:space="preserve"> "fragility_score_0_100": 59,</w:t>
        <w:br/>
        <w:t xml:space="preserve"> "dominant_state": "bullish"</w:t>
        <w:br/>
        <w:t xml:space="preserve"> },</w:t>
        <w:br/>
        <w:t xml:space="preserve"> {</w:t>
        <w:br/>
        <w:t xml:space="preserve"> "bucket_start_utc": "2026-04-06T14:00:00Z",</w:t>
        <w:br/>
        <w:t xml:space="preserve"> "bucket_end_utc": "2026-04-06T15:00:00Z",</w:t>
        <w:br/>
        <w:t xml:space="preserve"> "directional_score_signed": 60,</w:t>
        <w:br/>
        <w:t xml:space="preserve"> "bullish_pressure_score": 80,</w:t>
        <w:br/>
        <w:t xml:space="preserve"> "bearish_pressure_score": 20,</w:t>
        <w:br/>
        <w:t xml:space="preserve"> "net_sentiment_score": 60,</w:t>
        <w:br/>
        <w:t xml:space="preserve"> "velocity_score": -2,</w:t>
        <w:br/>
        <w:t xml:space="preserve"> "acceleration_score": 1,</w:t>
        <w:br/>
        <w:t xml:space="preserve"> "contradiction_ratio": 0.1,</w:t>
        <w:br/>
        <w:t xml:space="preserve"> "fresh_evidence_count": 1,</w:t>
        <w:br/>
        <w:t xml:space="preserve"> "stale_evidence_count": 0,</w:t>
        <w:br/>
        <w:t xml:space="preserve"> "conviction_score_0_100": 82,</w:t>
        <w:br/>
        <w:t xml:space="preserve"> "fragility_score_0_100": 60,</w:t>
        <w:br/>
        <w:t xml:space="preserve"> "dominant_state": "bullish"</w:t>
        <w:br/>
        <w:t xml:space="preserve"> },</w:t>
        <w:br/>
        <w:t xml:space="preserve"> {</w:t>
        <w:br/>
        <w:t xml:space="preserve"> "bucket_start_utc": "2026-04-06T15:00:00Z",</w:t>
        <w:br/>
        <w:t xml:space="preserve"> "bucket_end_utc": "2026-04-06T16:00:00Z",</w:t>
        <w:br/>
        <w:t xml:space="preserve"> "directional_score_signed": 59,</w:t>
        <w:br/>
        <w:t xml:space="preserve"> "bullish_pressure_score": 80,</w:t>
        <w:br/>
        <w:t xml:space="preserve"> "bearish_pressure_score": 20,</w:t>
        <w:br/>
        <w:t xml:space="preserve"> "net_sentiment_score": 59,</w:t>
        <w:br/>
        <w:t xml:space="preserve"> "velocity_score": -1,</w:t>
        <w:br/>
        <w:t xml:space="preserve"> "acceleration_score": 1,</w:t>
        <w:br/>
        <w:t xml:space="preserve"> "contradiction_ratio": 0.1,</w:t>
        <w:br/>
        <w:t xml:space="preserve"> "fresh_evidence_count": 1,</w:t>
        <w:br/>
        <w:t xml:space="preserve"> "stale_evidence_count": 0,</w:t>
        <w:br/>
        <w:t xml:space="preserve"> "conviction_score_0_100": 80,</w:t>
        <w:br/>
        <w:t xml:space="preserve"> "fragility_score_0_100": 60,</w:t>
        <w:br/>
        <w:t xml:space="preserve"> "dominant_state": "bullish"</w:t>
        <w:br/>
        <w:t xml:space="preserve"> },</w:t>
        <w:br/>
        <w:t xml:space="preserve"> {</w:t>
        <w:br/>
        <w:t xml:space="preserve"> "bucket_start_utc": "2026-04-06T16:00:00Z",</w:t>
        <w:br/>
        <w:t xml:space="preserve"> "bucket_end_utc": "2026-04-06T17:00:00Z",</w:t>
        <w:br/>
        <w:t xml:space="preserve"> "directional_score_signed": 58,</w:t>
        <w:br/>
        <w:t xml:space="preserve"> "bullish_pressure_score": 79,</w:t>
        <w:br/>
        <w:t xml:space="preserve"> "bearish_pressure_score": 21,</w:t>
        <w:br/>
        <w:t xml:space="preserve"> "net_sentiment_score": 58,</w:t>
        <w:br/>
        <w:t xml:space="preserve"> "velocity_score": -1,</w:t>
        <w:br/>
        <w:t xml:space="preserve"> "acceleration_score": 0,</w:t>
        <w:br/>
        <w:t xml:space="preserve"> "contradiction_ratio": 0.1,</w:t>
        <w:br/>
        <w:t xml:space="preserve"> "fresh_evidence_count": 1,</w:t>
        <w:br/>
        <w:t xml:space="preserve"> "stale_evidence_count": 0,</w:t>
        <w:br/>
        <w:t xml:space="preserve"> "conviction_score_0_100": 79,</w:t>
        <w:br/>
        <w:t xml:space="preserve"> "fragility_score_0_100": 61,</w:t>
        <w:br/>
        <w:t xml:space="preserve"> "dominant_state": "bullish"</w:t>
        <w:br/>
        <w:t xml:space="preserve"> },</w:t>
        <w:br/>
        <w:t xml:space="preserve"> {</w:t>
        <w:br/>
        <w:t xml:space="preserve"> "bucket_start_utc": "2026-04-06T17:00:00Z",</w:t>
        <w:br/>
        <w:t xml:space="preserve"> "bucket_end_utc": "2026-04-06T18:00:00Z",</w:t>
        <w:br/>
        <w:t xml:space="preserve"> "directional_score_signed": 61,</w:t>
        <w:br/>
        <w:t xml:space="preserve"> "bullish_pressure_score": 81,</w:t>
        <w:br/>
        <w:t xml:space="preserve"> "bearish_pressure_score": 19,</w:t>
        <w:br/>
        <w:t xml:space="preserve"> "net_sentiment_score": 61,</w:t>
        <w:br/>
        <w:t xml:space="preserve"> "velocity_score": 3,</w:t>
        <w:br/>
        <w:t xml:space="preserve"> "acceleration_score": 4,</w:t>
        <w:br/>
        <w:t xml:space="preserve"> "contradiction_ratio": 0.09,</w:t>
        <w:br/>
        <w:t xml:space="preserve"> "fresh_evidence_count": 2,</w:t>
        <w:br/>
        <w:t xml:space="preserve"> "stale_evidence_count": 0,</w:t>
        <w:br/>
        <w:t xml:space="preserve"> "conviction_score_0_100": 81,</w:t>
        <w:br/>
        <w:t xml:space="preserve"> "fragility_score_0_100": 60,</w:t>
        <w:br/>
        <w:t xml:space="preserve"> "dominant_state": "bullish"</w:t>
        <w:br/>
        <w:t xml:space="preserve"> },</w:t>
        <w:br/>
        <w:t xml:space="preserve"> {</w:t>
        <w:br/>
        <w:t xml:space="preserve"> "bucket_start_utc": "2026-04-06T18:00:00Z",</w:t>
        <w:br/>
        <w:t xml:space="preserve"> "bucket_end_utc": "2026-04-06T19:00:00Z",</w:t>
        <w:br/>
        <w:t xml:space="preserve"> "directional_score_signed": 63,</w:t>
        <w:br/>
        <w:t xml:space="preserve"> "bullish_pressure_score": 82,</w:t>
        <w:br/>
        <w:t xml:space="preserve"> "bearish_pressure_score": 18,</w:t>
        <w:br/>
        <w:t xml:space="preserve"> "net_sentiment_score": 63,</w:t>
        <w:br/>
        <w:t xml:space="preserve"> "velocity_score": 2,</w:t>
        <w:br/>
        <w:t xml:space="preserve"> "acceleration_score": -1,</w:t>
        <w:br/>
        <w:t xml:space="preserve"> "contradiction_ratio": 0.09,</w:t>
        <w:br/>
        <w:t xml:space="preserve"> "fresh_evidence_count": 2,</w:t>
        <w:br/>
        <w:t xml:space="preserve"> "stale_evidence_count": 0,</w:t>
        <w:br/>
        <w:t xml:space="preserve"> "conviction_score_0_100": 82,</w:t>
        <w:br/>
        <w:t xml:space="preserve"> "fragility_score_0_100": 60,</w:t>
        <w:br/>
        <w:t xml:space="preserve"> "dominant_state": "bullish"</w:t>
        <w:br/>
        <w:t xml:space="preserve"> },</w:t>
        <w:br/>
        <w:t xml:space="preserve"> {</w:t>
        <w:br/>
        <w:t xml:space="preserve"> "bucket_start_utc": "2026-04-06T19:00:00Z",</w:t>
        <w:br/>
        <w:t xml:space="preserve"> "bucket_end_utc": "2026-04-06T20:00:00Z",</w:t>
        <w:br/>
        <w:t xml:space="preserve"> "directional_score_signed": 64,</w:t>
        <w:br/>
        <w:t xml:space="preserve"> "bullish_pressure_score": 82,</w:t>
        <w:br/>
        <w:t xml:space="preserve"> "bearish_pressure_score": 18,</w:t>
        <w:br/>
        <w:t xml:space="preserve"> "net_sentiment_score": 64,</w:t>
        <w:br/>
        <w:t xml:space="preserve"> "velocity_score": 1,</w:t>
        <w:br/>
        <w:t xml:space="preserve"> "acceleration_score": -1,</w:t>
        <w:br/>
        <w:t xml:space="preserve"> "contradiction_ratio": 0.09,</w:t>
        <w:br/>
        <w:t xml:space="preserve"> "fresh_evidence_count": 2,</w:t>
        <w:br/>
        <w:t xml:space="preserve"> "stale_evidence_count": 0,</w:t>
        <w:br/>
        <w:t xml:space="preserve"> "conviction_score_0_100": 83,</w:t>
        <w:br/>
        <w:t xml:space="preserve"> "fragility_score_0_100": 59,</w:t>
        <w:br/>
        <w:t xml:space="preserve"> "dominant_state": "bullish"</w:t>
        <w:br/>
        <w:t xml:space="preserve"> },</w:t>
        <w:br/>
        <w:t xml:space="preserve"> {</w:t>
        <w:br/>
        <w:t xml:space="preserve"> "bucket_start_utc": "2026-04-06T20:00:00Z",</w:t>
        <w:br/>
        <w:t xml:space="preserve"> "bucket_end_utc": "2026-04-06T21:00:00Z",</w:t>
        <w:br/>
        <w:t xml:space="preserve"> "directional_score_signed": 62,</w:t>
        <w:br/>
        <w:t xml:space="preserve"> "bullish_pressure_score": 81,</w:t>
        <w:br/>
        <w:t xml:space="preserve"> "bearish_pressure_score": 19,</w:t>
        <w:br/>
        <w:t xml:space="preserve"> "net_sentiment_score": 62,</w:t>
        <w:br/>
        <w:t xml:space="preserve"> "velocity_score": -2,</w:t>
        <w:br/>
        <w:t xml:space="preserve"> "acceleration_score": -3,</w:t>
        <w:br/>
        <w:t xml:space="preserve"> "contradiction_ratio": 0.1,</w:t>
        <w:br/>
        <w:t xml:space="preserve"> "fresh_evidence_count": 2,</w:t>
        <w:br/>
        <w:t xml:space="preserve"> "stale_evidence_count": 0,</w:t>
        <w:br/>
        <w:t xml:space="preserve"> "conviction_score_0_100": 82,</w:t>
        <w:br/>
        <w:t xml:space="preserve"> "fragility_score_0_100": 60,</w:t>
        <w:br/>
        <w:t xml:space="preserve"> "dominant_state": "bullish"</w:t>
        <w:br/>
        <w:t xml:space="preserve"> },</w:t>
        <w:br/>
        <w:t xml:space="preserve"> {</w:t>
        <w:br/>
        <w:t xml:space="preserve"> "bucket_start_utc": "2026-04-06T21:00:00Z",</w:t>
        <w:br/>
        <w:t xml:space="preserve"> "bucket_end_utc": "2026-04-06T22:00:00Z",</w:t>
        <w:br/>
        <w:t xml:space="preserve"> "directional_score_signed": 60,</w:t>
        <w:br/>
        <w:t xml:space="preserve"> "bullish_pressure_score": 80,</w:t>
        <w:br/>
        <w:t xml:space="preserve"> "bearish_pressure_score": 20,</w:t>
        <w:br/>
        <w:t xml:space="preserve"> "net_sentiment_score": 60,</w:t>
        <w:br/>
        <w:t xml:space="preserve"> "velocity_score": -2,</w:t>
        <w:br/>
        <w:t xml:space="preserve"> "acceleration_score": 0,</w:t>
        <w:br/>
        <w:t xml:space="preserve"> "contradiction_ratio": 0.1,</w:t>
        <w:br/>
        <w:t xml:space="preserve"> "fresh_evidence_count": 1,</w:t>
        <w:br/>
        <w:t xml:space="preserve"> "stale_evidence_count": 0,</w:t>
        <w:br/>
        <w:t xml:space="preserve"> "conviction_score_0_100": 81,</w:t>
        <w:br/>
        <w:t xml:space="preserve"> "fragility_score_0_100": 61,</w:t>
        <w:br/>
        <w:t xml:space="preserve"> "dominant_state": "bullish"</w:t>
        <w:br/>
        <w:t xml:space="preserve"> },</w:t>
        <w:br/>
        <w:t xml:space="preserve"> {</w:t>
        <w:br/>
        <w:t xml:space="preserve"> "bucket_start_utc": "2026-04-06T22:00:00Z",</w:t>
        <w:br/>
        <w:t xml:space="preserve"> "bucket_end_utc": "2026-04-06T23:00:00Z",</w:t>
        <w:br/>
        <w:t xml:space="preserve"> "directional_score_signed": 63,</w:t>
        <w:br/>
        <w:t xml:space="preserve"> "bullish_pressure_score": 82,</w:t>
        <w:br/>
        <w:t xml:space="preserve"> "bearish_pressure_score": 18,</w:t>
        <w:br/>
        <w:t xml:space="preserve"> "net_sentiment_score": 63,</w:t>
        <w:br/>
        <w:t xml:space="preserve"> "velocity_score": 3,</w:t>
        <w:br/>
        <w:t xml:space="preserve"> "acceleration_score": 5,</w:t>
        <w:br/>
        <w:t xml:space="preserve"> "contradiction_ratio": 0.1,</w:t>
        <w:br/>
        <w:t xml:space="preserve"> "fresh_evidence_count": 1,</w:t>
        <w:br/>
        <w:t xml:space="preserve"> "stale_evidence_count": 0,</w:t>
        <w:br/>
        <w:t xml:space="preserve"> "conviction_score_0_100": 83,</w:t>
        <w:br/>
        <w:t xml:space="preserve"> "fragility_score_0_100": 60,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65,</w:t>
        <w:br/>
        <w:t xml:space="preserve"> "timeseries_peak_bearish": 0,</w:t>
        <w:br/>
        <w:t xml:space="preserve"> "latest_inflection_direction": "up",</w:t>
        <w:br/>
        <w:t xml:space="preserve"> "latest_inflection_strength": 3,</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contradiction_record_ids supplied; actual_counterevidence_score inferred as low and primarily scenario-based (macro/demand or de-escalation).",</w:t>
        <w:br/>
        <w:t xml:space="preserve"> "State-change computed with unknown prior state; emitted as 'unchanged' to avoid forced transition labeling.",</w:t>
        <w:br/>
        <w:t xml:space="preserve"> "VIP outliers and risk anomalies treated as low-weight unless corroborated (many are single-source)."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https://tass.com/pressreview/2112217</w:t>
        </w:r>
      </w:hyperlink>
      <w:r>
        <w:t xml:space="preserve"> - * Eight OPEC+ producers have agreed to raise quotas by 206,000 barrels per day for May, allowing Russia to increase oil production by 62,000 bpd. * Bottlenecks in the Strait of Hormuz prevent immediate increase in oil supply. * The decision aims to maintain market stability with Brent prices near $110 per barrel. * Experts suggest the actual increase depends on the situation with shipping and infrastructure post-conflict. * Russia’s current oil production is below quotas, but may rise depending on damage and market conditions. 2. </w:t>
      </w:r>
      <w:hyperlink r:id="rId10">
        <w:r>
          <w:rPr>
            <w:color w:val="0000EE"/>
            <w:u w:val="single"/>
          </w:rPr>
          <w:t>https://www.independent.co.ug/opec-to-ramp-up-oil-output-in-may-amid-global-energy-crisis/</w:t>
        </w:r>
      </w:hyperlink>
      <w:r>
        <w:t xml:space="preserve"> - * OPEC+ decides to boost oil output by 206,000 barrels per day in May.</w:t>
      </w:r>
      <w:r>
        <w:rPr>
          <w:i/>
        </w:rPr>
        <w:t xml:space="preserve"> The decision follows a virtual meeting with key member countries including Saudi Arabia, Russia, Iraq, the UAE, Kuwait, Kazakhstan, Algeria, and Oman.</w:t>
      </w:r>
      <w:r>
        <w:t xml:space="preserve"> The meeting reviewed global market conditions and outlook.</w:t>
      </w:r>
      <w:r>
        <w:rPr>
          <w:i/>
        </w:rPr>
        <w:t xml:space="preserve"> The countries highlighted concerns over attacks on energy infrastructure and threats to supply availability.</w:t>
      </w:r>
      <w:r>
        <w:t xml:space="preserve"> They scheduled another meeting on May 3 for further decisions.</w:t>
      </w:r>
      <w:r>
        <w:rPr>
          <w:i/>
        </w:rPr>
        <w:t xml:space="preserve"> The ongoing conflict in the Middle East has disrupted regional energy flows since late February. 3. </w:t>
      </w:r>
      <w:hyperlink r:id="rId10">
        <w:r>
          <w:rPr>
            <w:color w:val="0000EE"/>
            <w:u w:val="single"/>
          </w:rPr>
          <w:t>https://www.independent.co.ug/opec-to-ramp-up-oil-output-in-may-amid-global-energy-crisis/</w:t>
        </w:r>
      </w:hyperlink>
      <w:r>
        <w:rPr>
          <w:i/>
        </w:rPr>
        <w:t xml:space="preserve"> - * OPEC+ decided to increase oil output by 206,000 barrels per day in May following a virtual meeting. * The decision involved countries including Saudi Arabia, Russia, Iraq, UAE, Kuwait, Kazakhstan, Algeria, and Oman. * The meeting reviewed global market conditions and outlook amid ongoing Middle East conflicts. * OPEC+ members emphasised safeguarding maritime routes and expressed concerns over attacks on energy infrastructure. * They plan to meet again on May 3 for further decisions. * The conflict in the Middle East has disrupted energy flows since late February. 4. </w:t>
      </w:r>
      <w:hyperlink r:id="rId11">
        <w:r>
          <w:rPr>
            <w:color w:val="0000EE"/>
            <w:u w:val="single"/>
          </w:rPr>
          <w:t>https://www.indexbox.io/blog/gas-fired-chemical-boiler-market-forecast-points-higher-toward-2035-driven-by-industrial-decarbonization/</w:t>
        </w:r>
      </w:hyperlink>
      <w:r>
        <w:rPr>
          <w:i/>
        </w:rPr>
        <w:t xml:space="preserve"> - * The global gas-fired chemical boiler market is expected to grow steadily from 2026 to 2035, driven by replacement and expansion in chemical manufacturing. * Demand is primarily for high-efficiency, low-NOx boilers to meet stricter emissions regulations and sustainability mandates. * The market is driven by shifts in regions including Asia-Pacific, North America, and the Middle East, with notable growth in China, the US Gulf Coast, and Saudi Arabia. * Petrochemical production remains the largest end-use, supported by new capacity and retrofit projects. * Technological trends include ultra-low NOx burners, digital monitoring, modular units, and dual-fuel capabilities, amidst regulatory pressure and energy cost considerations. 5. </w:t>
      </w:r>
      <w:hyperlink r:id="rId12">
        <w:r>
          <w:rPr>
            <w:color w:val="0000EE"/>
            <w:u w:val="single"/>
          </w:rPr>
          <w:t>https://guardian.ng/news/middle-east-crisis-destroying-global-economy-imf-laments/</w:t>
        </w:r>
      </w:hyperlink>
      <w:r>
        <w:rPr>
          <w:i/>
        </w:rPr>
        <w:t xml:space="preserve"> - * The IMF warned the Middle East conflict is pushing the global economy towards higher prices and slower growth, disrupting energy supply, trade, and financial markets. * OPEC+ announced a modest increase of 206,000 barrels per day in oil production quotas, effective May 2026, amid ongoing Strait of Hormuz disruptions. * The conflict, involving the US-Israeli and Iran, has largely blocked sea routes for Gulf exporters, impacting supply and shipping costs. * Countries most affected include energy-importing and low-income nations, facing higher fuel costs and inflation. * The IMF states the impact is asymmetric; energy importers and poorer nations are more exposed, with some oil-exporting countries potentially benefiting from higher prices. 6. </w:t>
      </w:r>
      <w:hyperlink r:id="rId13">
        <w:r>
          <w:rPr>
            <w:color w:val="0000EE"/>
            <w:u w:val="single"/>
          </w:rPr>
          <w:t>https://www.gazetaprawna.pl/biznes/energetyka/artykuly/11228951,opec-zdecydowala-o-zwiekszeniu-limitow-produkcji-ropy-dzialanie-ma-u.html</w:t>
        </w:r>
      </w:hyperlink>
      <w:r>
        <w:rPr>
          <w:i/>
        </w:rPr>
        <w:t xml:space="preserve"> - </w:t>
      </w:r>
      <w:r>
        <w:t>OPEC+ zdecydowała o podniesieniu limitów produkcji ropy o 206 000 baryłek dziennie od maja 2023 roku.</w:t>
      </w:r>
      <w:r>
        <w:rPr>
          <w:i/>
        </w:rPr>
      </w:r>
      <w:r>
        <w:t>Przedstawiciele krajów Zatoki Perskiej i innych członków OPEC+ ostrzegli o ryzyku zwiększonej zmienności rynku z powodu ataków i uszkodzeń infrastruktury.</w:t>
      </w:r>
      <w:r>
        <w:rPr>
          <w:i/>
        </w:rPr>
      </w:r>
      <w:r>
        <w:t>Region Zatoki Perskiej doświadczył poważnych zakłóceń w dostawach ropy naftowej, szczególnie w cieśninie Ormuz, co wpłynęło na ceny i globalne dostawy.</w:t>
      </w:r>
      <w:r>
        <w:rPr>
          <w:i/>
        </w:rPr>
      </w:r>
      <w:r>
        <w:t>Szacunki wskazują na największe zakłócenia w dostawach od ponad miesiąca, wynoszące do 15% światowych dostaw.</w:t>
      </w:r>
      <w:r>
        <w:rPr>
          <w:i/>
        </w:rPr>
      </w:r>
      <w:r>
        <w:t xml:space="preserve">Cena europejskiej ropy Brent zbliżyła się do 120 USD za baryłkę, a JPMorgan ostrzegł, że może przekroczyć 150 USD, jeśli cieśnina Ormuz pozostanie zamknięta.* 7. </w:t>
      </w:r>
      <w:hyperlink r:id="rId14">
        <w:r>
          <w:rPr>
            <w:color w:val="0000EE"/>
            <w:u w:val="single"/>
          </w:rPr>
          <w:t>https://www.fxstreet.com/news/wti-crude-oil-markets-see-fresh-volatility-as-trump-deadline-looms-202604061841</w:t>
        </w:r>
      </w:hyperlink>
      <w:r>
        <w:t xml:space="preserve"> - * WTI crude oil prices showed diverging movement with futures spiking to about $115 and spot prices settling near $104 amid geopolitical risks. * President Trump issued threats regarding Iran and the Strait of Hormuz, with Iran rejecting demands and negotiations stalling. * The Strait has been closed to most shipping since late February following US and Israel strikes against Iran. * US crude inventories increased by 5.5 million barrels for the week ending March 27; OPEC+ approved a small output hike for April. * The geopolitical risk premium remains significant, estimated between $14 and $18 per barrel, offsetting bullish fundamentals. 8. </w:t>
      </w:r>
      <w:hyperlink r:id="rId15">
        <w:r>
          <w:rPr>
            <w:color w:val="0000EE"/>
            <w:u w:val="single"/>
          </w:rPr>
          <w:t>https://adamfoxie.blogspot.com/2026/04/news-briefing-by-reuters.html</w:t>
        </w:r>
      </w:hyperlink>
      <w:r>
        <w:t xml:space="preserve"> - * Damage observed at oil storage facilities west of Basra, Iraq. * Oil prices declined over $2 amid geopolitical tensions and supply concerns. * An Iraqi crude oil tanker passed near Iran after Iran stated Iraq was exempt from transit restrictions. * US stock futures increased after a major weekly rise, amid Middle East conflict assessments. * JPMorgan Chase CEO Jamie Dimon warned of potential oil and commodity shocks due to Iran war. * Samsung Electronics reports a record quarterly operating profit driven by AI-related chip demand. 9. </w:t>
      </w:r>
      <w:hyperlink r:id="rId16">
        <w:r>
          <w:rPr>
            <w:color w:val="0000EE"/>
            <w:u w:val="single"/>
          </w:rPr>
          <w:t>https://punchng.com/middle-east-conflict-repairing-damaged-energy-facilities-will-take-long-time-opec/?utm_source=rss.punchng.com&amp;utm_medium=web</w:t>
        </w:r>
      </w:hyperlink>
      <w:r>
        <w:t xml:space="preserve"> - * OPEC+ warned that repairing energy facilities damaged in recent attacks is costly and time-consuming, with potential impacts on global oil supplies. * The statement emphasised safeguarding maritime routes to maintain energy flow. * Iranian attacks and threats in the Strait of Hormuz have restricted exports from the Gulf region. * OPEC+ includes Saudi Arabia and Russia; no mention of production quota shifts amid rising energy prices. * The article relates to energy infrastructure, geopolitical risks, and global oil markets.</w:t>
      </w:r>
      <w:r/>
    </w:p>
    <w:p>
      <w:r/>
      <w:r>
        <w:t xml:space="preserve">10. </w:t>
      </w:r>
      <w:hyperlink r:id="rId17">
        <w:r>
          <w:rPr>
            <w:color w:val="0000EE"/>
            <w:u w:val="single"/>
          </w:rPr>
          <w:t>https://www.ilfattoquotidiano.it/2026/04/05/opec-aumento-produzione-petrolio-blocco-hormuz-news/8346868/</w:t>
        </w:r>
      </w:hyperlink>
      <w:r>
        <w:t xml:space="preserve"> - * L'Opec+ ha disposto un aumento delle quote di produzione di 206mila barili al giorno a partire da maggio. * Il blocco dello Stretto di Hormuz per la guerra tra Usa, Israele e Iran causa incertezza sui mercati del petrolio. * Export da Arabia Saudita, Emirati Arabi Uniti e Iraq è attualmente interrotto. * Decisione del 7 giugno potrebbe essere soggetta a modifiche a causa delle interruzioni dell'export. * La sicurezza delle rotte marittime è considerata essenziale per garantire l'offerta di energia. 11. </w:t>
      </w:r>
      <w:hyperlink r:id="rId18">
        <w:r>
          <w:rPr>
            <w:color w:val="0000EE"/>
            <w:u w:val="single"/>
          </w:rPr>
          <w:t>https://www.express.co.uk/news/world/2190633/four-international-airports-face-jet</w:t>
        </w:r>
      </w:hyperlink>
      <w:r>
        <w:t xml:space="preserve"> - * Four international airports in Italy, including Bologna, Milan Linate, Treviso and Venice, face jet fuel restrictions due to limited supplies from Air BP Italia. * The restrictions are linked to the ongoing global energy crisis and the closure of the Strait of Hormuz caused by the US-Israeli war on Iran. * The Strait of Hormuz handles about a fifth of the world's oil and gas shipments and has been largely shut since the conflict erupted a month ago. * The disruption has reduced crude and refined product flows into Europe, causing jet fuel prices to surge. * Italian Prime Minister Giorgia Meloni visited Gulf states to secure energy supplies; analysts warn of possible future supply constraints. 12. </w:t>
      </w:r>
      <w:hyperlink r:id="rId19">
        <w:r>
          <w:rPr>
            <w:color w:val="0000EE"/>
            <w:u w:val="single"/>
          </w:rPr>
          <w:t>https://www.dailynewsegypt.com/2026/04/06/saudi-oil-premiums-hit-record-as-iranian-strikes-damage-uae-and-kuwaiti-plants-and-disrupt-17-of-qatar-lng/?utm_source=rss&amp;utm_medium=rss&amp;utm_campaign=saudi-oil-premiums-hit-record-as-iranian-strikes-damage-uae-and-kuwaiti-plants-and-disrupt-17-of-qatar-lng</w:t>
        </w:r>
      </w:hyperlink>
      <w:r>
        <w:t xml:space="preserve"> - * Saudi Arabia added a record premium of $19.50 per barrel for May shipments of Arab Light crude amid regional instability. * Iranian attacks damaged infrastructure in Kuwait, the UAE, and Qatar, causing significant supply disruptions. * QatarEnergy proposed that up to 17% of its LNG exports be halted for three to five years due to infrastructure damage. * Iranian drone attacks caused fires at Kuwaiti oil facilities and fires at UAE’s Borouge plant, with no injuries reported. * Iraq resumed oil shipments through the Strait of Hormuz following Iranian exemptions, despite a 97% export drop in March. 13. </w:t>
      </w:r>
      <w:hyperlink r:id="rId20">
        <w:r>
          <w:rPr>
            <w:color w:val="0000EE"/>
            <w:u w:val="single"/>
          </w:rPr>
          <w:t>https://www.thehindubusinessline.com/economy/indias-average-daily-lpg-production-declines-to-46000-47000-tonnes/article70831272.ece</w:t>
        </w:r>
      </w:hyperlink>
      <w:r>
        <w:t xml:space="preserve"> - * India’s average daily LPG production decreases to around 46,000-47,000 tonnes from 50,000 tonnes in March. * Decline linked to crude mix and upcoming refinery shutdown at Nayara Energy’s Vadinar refinery from April 9-10. * India’s LPG requirement is approximately 80,000 tonnes daily, with 60% met through domestic production. * Government has secured 8 lakh tonnes of inbound LPG cargoes from abroad. * LPG imports and vessels transit from the Strait of Hormuz are underway, with arrivals scheduled between April 7 and 9. 14. </w:t>
      </w:r>
      <w:hyperlink r:id="rId21">
        <w:r>
          <w:rPr>
            <w:color w:val="0000EE"/>
            <w:u w:val="single"/>
          </w:rPr>
          <w:t>https://www.omanobserver.om/article/1187400/opinion/oman/how-conflict-is-costing-civilians-and-the-global-economy</w:t>
        </w:r>
      </w:hyperlink>
      <w:r>
        <w:t xml:space="preserve"> - * The war in the Middle East has resulted in significant civilian casualties, with between 1,900 and 3,540 deaths reported in Iran alone.</w:t>
      </w:r>
      <w:r>
        <w:rPr>
          <w:i/>
        </w:rPr>
        <w:t xml:space="preserve"> Civilian infrastructure such as hospitals has been damaged and targeted, violating international law.</w:t>
      </w:r>
      <w:r>
        <w:t xml:space="preserve"> The conflict has led to higher oil prices, risking global recession and inflation.</w:t>
      </w:r>
      <w:r>
        <w:rPr>
          <w:i/>
        </w:rPr>
        <w:t xml:space="preserve"> Economic sectors like travel and tourism face extensive losses, with estimates up to $600 million daily, and potential €40 billion losses in Europe.</w:t>
      </w:r>
      <w:r>
        <w:t xml:space="preserve"> The war impacts global fertiliser production and trade, especially in nitrogen and phosphate exports from the Gulf, affecting food security. 15. </w:t>
      </w:r>
      <w:hyperlink r:id="rId22">
        <w:r>
          <w:rPr>
            <w:color w:val="0000EE"/>
            <w:u w:val="single"/>
          </w:rPr>
          <w:t>https://businessday.ng/news/article/nigerias-inflation-slide-faces-oil-shock-risk-as-election-cycle-nears/</w:t>
        </w:r>
      </w:hyperlink>
      <w:r>
        <w:t xml:space="preserve"> - * Nigeria’s inflation eased to about 15.06% in February 2026, but rising global oil prices and Middle East tensions threaten this trend. * Brent crude oil prices have climbed above $100 per barrel, risking reversal of disinflation. * While the naira remains stable and reserves increase, elevated energy costs are eroding household purchasing power. * Real GDP grew 4.07% in Q4 2025, driven by oil-sector recovery and non-oil activity. * Political tensions and election preparations may slow reform efforts and impact economic stability. 16. </w:t>
      </w:r>
      <w:hyperlink r:id="rId23">
        <w:r>
          <w:rPr>
            <w:color w:val="0000EE"/>
            <w:u w:val="single"/>
          </w:rPr>
          <w:t>https://www.lawbc.com/epas-final-rfs-set-2-will-strengthen-american-energy-security-support-rural-economies/</w:t>
        </w:r>
      </w:hyperlink>
      <w:r>
        <w:t xml:space="preserve"> - * On April 1, 2026, the U.S. EPA issued a final rule establishing renewable fuel volume standards for 2026 and 2027. * The rule partly waives the 2025 cellulosic biofuel volume requirement and makes regulatory changes, including removing renewable electricity as a qualifying fuel. * EPA estimates biodiesel and renewable diesel production must increase by over 60% to meet volume targets. * The rule aims to generate over $10 billion for rural economies and create over 100,000 jobs. * From 2028, foreign fuels will receive half the compliance value compared to American-produced biofuels. 17. </w:t>
      </w:r>
      <w:hyperlink r:id="rId24">
        <w:r>
          <w:rPr>
            <w:color w:val="0000EE"/>
            <w:u w:val="single"/>
          </w:rPr>
          <w:t>https://nypost.com/2026/04/05/business/automakers-trade-group-urges-government-to-scrap-gas-tax-replace-it-with-vehicle-weight-fee/</w:t>
        </w:r>
      </w:hyperlink>
      <w:r>
        <w:t xml:space="preserve"> - * The Alliance for Automotive Innovation proposed replacing the federal gas tax with a vehicle weight-based fee to finance road infrastructure. * The proposal aims to address the shortfall in the Highway Trust Fund, projected to reach insolvency in 2028. * The current gas tax has not been increased since 1993 and revenue has declined by 60% in real terms. * The shortfall has led to over $275 billion shift from the general fund since 2008. * Electric vehicles and hybrids have reduced fuel tax revenues, prompting policy considerations. 18. </w:t>
      </w:r>
      <w:hyperlink r:id="rId25">
        <w:r>
          <w:rPr>
            <w:color w:val="0000EE"/>
            <w:u w:val="single"/>
          </w:rPr>
          <w:t>https://dailynews.co.tz/rc-lifts-the-lid-on-fuel-prices-hike-saying-storage-depots-dont-meet-domestic-demand/?utm_source=rss&amp;utm_medium=rss&amp;utm_campaign=rc-lifts-the-lid-on-fuel-prices-hike-saying-storage-depots-dont-meet-domestic-demand</w:t>
        </w:r>
      </w:hyperlink>
      <w:r>
        <w:t xml:space="preserve"> - ['</w:t>
      </w:r>
      <w:r>
        <w:rPr>
          <w:i/>
        </w:rPr>
        <w:t>The Dar es Salaam Regional Commissioner outlined factors driving fuel prices, including storage infrastructure issues, on April 6, 2026.</w:t>
      </w:r>
      <w:r>
        <w:t>', '</w:t>
      </w:r>
      <w:r>
        <w:rPr>
          <w:i/>
        </w:rPr>
        <w:t>He stated that the region has 470 fuel stations and 22 storage depots with a capacity of 1,346,000 litres.</w:t>
      </w:r>
      <w:r>
        <w:t>', '</w:t>
      </w:r>
      <w:r>
        <w:rPr>
          <w:i/>
        </w:rPr>
        <w:t>Fuel demand in the region is approximately 1.7 million litres of petrol, 2.6 million litres of diesel, and 5,000 litres of kerosene daily.</w:t>
      </w:r>
      <w:r>
        <w:t>', '</w:t>
      </w:r>
      <w:r>
        <w:rPr>
          <w:i/>
        </w:rPr>
        <w:t>Current storage infrastructure is insufficient for domestic demand and supporting fuel exports to neighbouring countries.</w:t>
      </w:r>
      <w:r>
        <w:t>', '</w:t>
      </w:r>
      <w:r>
        <w:rPr>
          <w:i/>
        </w:rPr>
        <w:t>Fuel prices are determined monthly based on global market prices, supplier costs, and US dollar fluctuations.</w:t>
      </w:r>
      <w:r>
        <w:t xml:space="preserve">'] 19. </w:t>
      </w:r>
      <w:hyperlink r:id="rId26">
        <w:r>
          <w:rPr>
            <w:color w:val="0000EE"/>
            <w:u w:val="single"/>
          </w:rPr>
          <w:t>https://www.rigzone.com/news/opec_decides_to_boost_production_in_may-06-apr-2026-183384-article/?rss=true</w:t>
        </w:r>
      </w:hyperlink>
      <w:r>
        <w:t xml:space="preserve"> - * Eight OPEC+ countries, including Saudi Arabia, Russia, Iraq, the UAE, Kuwait, Kazakhstan, Algeria, and Oman, will increase oil production in May by a total of 206,000 barrels per day.</w:t>
      </w:r>
      <w:r>
        <w:rPr>
          <w:i/>
        </w:rPr>
        <w:t>* The decision was announced via a statement on OPEC's website, following a virtual meeting on 5 April 2026.</w:t>
      </w:r>
      <w:r>
        <w:t>* Production adjustments are part of efforts to support market stability and will be monitored by the Joint Ministerial Monitoring Committee (JMMC).</w:t>
      </w:r>
      <w:r>
        <w:rPr>
          <w:i/>
        </w:rPr>
        <w:t>* The countries will hold monthly meetings, with the next scheduled for 3 May, to review market conditions and compliance.</w:t>
      </w:r>
      <w:r>
        <w:t xml:space="preserve">20. </w:t>
      </w:r>
      <w:hyperlink r:id="rId27">
        <w:r>
          <w:rPr>
            <w:color w:val="0000EE"/>
            <w:u w:val="single"/>
          </w:rPr>
          <w:t>https://www.mediafax.ro/economic/preturile-petrolului-aproape-neschimbate-piata-cantareste-amenintarile-lui-trump-si-propunerea-de-armistitiu-23715940</w:t>
        </w:r>
      </w:hyperlink>
      <w:r>
        <w:t xml:space="preserve"> - * Prețul WTI a scăzut cu mai puțin de un dolar, la 110,72 dolari pe baril. * Brent crude a coborât cu 69 de cenți, la 108,34 dolari pe baril. * O propunere de armistițiu de 45 de zile între SUA și Iran a fost transmisă, dar nu a fost aprobată încă de Trump. * Trump a dat Iranului termen până marți pentru redeschiderea Strâmtorii Hormuz, avertizând cu atacuri asupra infrastructurii. * Blocarea strâmtorii a provocat perturbări majore în aprovizionarea cu petrol, prețurile crescând semnificativ. * Estimările indică pierderi de aproape 1 miliard de barili de petrol și produse rafinate până la sfârșitul lunii, din cauza conflictului. * Grupul OPEC+ a decis creşterea producţiei cu 206.000 barili/zi în mai, deşi livrările sunt încă incerte. * Kuwait Petroleum Corporation a raportat atacuri cu drone asupra instalaţiilor sale. * OPEC+ avertizează că repararea infrastructurii afectate va fi costisitoare şi de durată. 21. </w:t>
      </w:r>
      <w:hyperlink r:id="rId28">
        <w:r>
          <w:rPr>
            <w:color w:val="0000EE"/>
            <w:u w:val="single"/>
          </w:rPr>
          <w:t>https://entornointeligente.com/la-opep-vuelve-a-subir-cuotas-de-produccion-en-206-000-barriles-por-dia/</w:t>
        </w:r>
      </w:hyperlink>
      <w:r>
        <w:t xml:space="preserve"> - * The OPEC+ alliance decided to increase production quotas by 206,000 barrels per day starting in May. * The decision involves eight countries: Saudi Arabia, Russia, Iraq, UAE, Kuwait, Kazakhstan, Algeria, and Oman. * This follows a similar strategy adopted in March for April. * The increase aims to address potential supply disruptions caused by recent attacks on energy infrastructure and geopolitical tensions in the Middle East. * The conflict, including attacks by Iran and the blockade of the Strait of Hormuz, has impacted oil exports from the Gulf. 22. </w:t>
      </w:r>
      <w:hyperlink r:id="rId29">
        <w:r>
          <w:rPr>
            <w:color w:val="0000EE"/>
            <w:u w:val="single"/>
          </w:rPr>
          <w:t>https://www.okaz.com.sa/economy/na/2242855</w:t>
        </w:r>
      </w:hyperlink>
      <w:r>
        <w:t xml:space="preserve"> - * تحالف أوبك+ يخطط لزيادة إنتاج النفط بنحو 206 آلاف برميل يومياً خلال مايو. * الاتفاق المبدئي تم التوصل إليه خلال اجتماع افتراضي، وفقاً لبلومبرغ. * يأتي ذلك في ظل تأثير الصراع في الشرق الأوسط على الإنتاج والشحنات. * كانت أوبك+ قد زادت إنتاجها سابقاً بنحو 206 آلاف برميل في أبريل. * الأزمة الحالية أدت إلى اضطرابات في إمدادات النفط وسعره يرتفع. * الحرب الأمريكية الإسرائيلية على إيران بدأت في 28 فبراير، وأدت إلى نقص في سوق النفط. * نحو 20% من النفط العالمي يمر عبر مضيق هرمز، وتنظر الدول لرفع الإنتاج استعداداً لفتحه. * ارتفاع الأسعار قد يدفع المنتجين إلى تشغيل منصات حفر جديدة. 23. </w:t>
      </w:r>
      <w:hyperlink r:id="rId30">
        <w:r>
          <w:rPr>
            <w:color w:val="0000EE"/>
            <w:u w:val="single"/>
          </w:rPr>
          <w:t>https://www.livemint.com/news/india/indian-oil-bpcl-lpg-petrol-diesel-supply-security-strategy-11775490396763.html</w:t>
        </w:r>
      </w:hyperlink>
      <w:r>
        <w:t xml:space="preserve"> - * Indian state-run refineries, IOC and BPCL, postpone routine maintenance due to West Asia conflict and supply constraints. 24. </w:t>
      </w:r>
      <w:hyperlink r:id="rId31">
        <w:r>
          <w:rPr>
            <w:color w:val="0000EE"/>
            <w:u w:val="single"/>
          </w:rPr>
          <w:t>https://cryptoast.fr/choc-petrolier-histoire-frapper-goldman-sachs/</w:t>
        </w:r>
      </w:hyperlink>
      <w:r>
        <w:t xml:space="preserve"> - * Following US-Israeli strikes on Iran on 28 February 2026, the Strait of Hormuz was nearly closed, causing a major supply crisis. * The closure, enacted by Iran's Revolutionary Guard, reduced maritime traffic through the strait by over 95%. * Approximately 20% of global oil exports and 30% of LNG are affected, with exports from the Middle East dropping by 61% in March. * Alternative routes, such as the pipeline through Saudi Arabia, are operating at full capacity but only partially offset the loss. * Countries in Asia and the West face significant supply shortages, with reserve stocks estimated to last only a few weeks. 25. </w:t>
      </w:r>
      <w:hyperlink r:id="rId16">
        <w:r>
          <w:rPr>
            <w:color w:val="0000EE"/>
            <w:u w:val="single"/>
          </w:rPr>
          <w:t>https://punchng.com/middle-east-conflict-repairing-damaged-energy-facilities-will-take-long-time-opec/?utm_source=rss.punchng.com&amp;utm_medium=web</w:t>
        </w:r>
      </w:hyperlink>
      <w:r>
        <w:t xml:space="preserve"> - * OPEC+ warned on Sunday that repairing energy facilities damaged in recent attacks is costly and time-consuming. * The damage could impact global oil supplies into the future. * The organisation highlighted the importance of safeguarding maritime routes for energy flow. * Iran’s attacks on infrastructure and threats against tankers in the Strait of Hormuz have restricted exports from the Gulf region. * The statement did not specify potential shifts in production quotas amid rising global energy prices due to the US-Israeli war in Iran. 26. </w:t>
      </w:r>
      <w:hyperlink r:id="rId32">
        <w:r>
          <w:rPr>
            <w:color w:val="0000EE"/>
            <w:u w:val="single"/>
          </w:rPr>
          <w:t>https://www.okaz.com.sa/economy/na/2242892</w:t>
        </w:r>
      </w:hyperlink>
      <w:r>
        <w:t xml:space="preserve"> - * OPEC+ member countries, including Saudi Arabia, Russia, Iraq, UAE, Kuwait, Kazakhstan, Algeria, and Oman, held a virtual meeting on 5 April 2026 to review market developments. * They decided to implement a production adjustment of 206,000 barrels per day starting May 2026, as part of voluntary cuts announced in April 2023. * The total voluntary cuts amount to 1.65 million barrels per day, with possible partial or full reinstatement based on market conditions. * The countries stressed flexibility in adjusting or reversing previous voluntary adjustments, including a 2.2 million barrels per day cut announced in November 2023. * They reaffirmed commitment to monitor compliance and accelerate compensation for excess production since January 2024. * The group highlighted the importance of protecting maritime energy corridors and condemned attacks on energy infrastructure. * They appreciate alternative export routes for maintaining supply and will hold monthly meetings, with the next scheduled for 3 May 2026. 27. </w:t>
      </w:r>
      <w:hyperlink r:id="rId33">
        <w:r>
          <w:rPr>
            <w:color w:val="0000EE"/>
            <w:u w:val="single"/>
          </w:rPr>
          <w:t>https://www.fxstreet.com/news/brent-conflict-keeps-risk-premium-elevated-ocbc-202604061347</w:t>
        </w:r>
      </w:hyperlink>
      <w:r>
        <w:t xml:space="preserve"> - * OCBC strategists assess that hopes for de-escalation in US–Iran conflict are premature for Brent. * Brent retreated from USD119 but remains under supply risk due to Strait of Hormuz tensions. * Iran–Oman traffic protocols are seen as controlled disruption, not resolution. * Trump’s threats to Iran suggest ongoing supply risk despite base case for Brent easing to USD85–70 over 6–12 months. 28. </w:t>
      </w:r>
      <w:hyperlink r:id="rId34">
        <w:r>
          <w:rPr>
            <w:color w:val="0000EE"/>
            <w:u w:val="single"/>
          </w:rPr>
          <w:t>https://www.indiatoday.in/business/story/nayara-to-shut-vadinar-refinery-from-april-9-will-fuel-supply-take-a-hit-2892269-2026-04-06?utm_source=rss</w:t>
        </w:r>
      </w:hyperlink>
      <w:r>
        <w:t xml:space="preserve"> - * Nayara Energy's Vadinar refinery in Gujarat to shut for maintenance from April 9 for around 35 days. * The refinery's capacity is 400,000 barrels per day, representing nearly 8% of India’s total refining capacity. * The shutdown could impact fuel availability, especially LPG, in India. * The timing coincides with ongoing Middle East tensions and global supply pressures. * Indian refiners like Indian Oil Corporation and Bharat Petroleum have delayed maintenance plans to manage demand. 29. </w:t>
      </w:r>
      <w:hyperlink r:id="rId26">
        <w:r>
          <w:rPr>
            <w:color w:val="0000EE"/>
            <w:u w:val="single"/>
          </w:rPr>
          <w:t>https://www.rigzone.com/news/opec_decides_to_boost_production_in_may-06-apr-2026-183384-article/?rss=true</w:t>
        </w:r>
      </w:hyperlink>
      <w:r>
        <w:t xml:space="preserve"> - * OPEC+ countries, including Saudi Arabia, Russia, Iraq, UAE, Kuwait, Kazakhstan, Algeria, and Oman, decided to boost production in May 2026. * The increase totals 206,000 barrels per day, with specific rises for each country. * The decision was made during a virtual meeting on 5 April 2026 to support market stability. * Countries will monitor market conditions and may adjust or reverse the production increase. * The next OPEC+ meeting is scheduled for 3 May 2026 to review market developments. 30. </w:t>
      </w:r>
      <w:hyperlink r:id="rId35">
        <w:r>
          <w:rPr>
            <w:color w:val="0000EE"/>
            <w:u w:val="single"/>
          </w:rPr>
          <w:t>https://indianexpress.com/article/business/ioc-bpcl-refinery-maintenance-lpg-strait-of-hormuz-war-10622381/</w:t>
        </w:r>
      </w:hyperlink>
      <w:r>
        <w:t xml:space="preserve"> - * Indian Oil Corporation (IOC) and Bharat Petroleum Corporation (BPCL) postpone planned maintenance shutdowns to maintain fuel supplies. * All Indian refineries operate at peak capacity, with some above 100%, and sufficient stocks of petrol and diesel. * Refineries’ scheduled outages are deferred; specific units' plans are undisclosed. * The move follows the impact of Strait of Hormuz closure on LPG imports, leading India to increase domestic LPG production. * Nayara Energy's refinery turnaround proceeds despite earlier deferrals, which may tighten domestic LPG. * India has increased production and secured import cargoes, reducing reliance on West Asian sources, and maintains crude and fuel stocks for 60 days. 31. </w:t>
      </w:r>
      <w:hyperlink r:id="rId36">
        <w:r>
          <w:rPr>
            <w:color w:val="0000EE"/>
            <w:u w:val="single"/>
          </w:rPr>
          <w:t>https://www.europeanfinancialreview.com/japan-and-south-korea-stocks-rise-as-investors-weigh-iran-war-risks/</w:t>
        </w:r>
      </w:hyperlink>
      <w:r>
        <w:t xml:space="preserve"> - * Stocks in Japan and South Korea moved higher amid geopolitical tensions involving Iran. * U.S.-Iran conflict developments affected investor sentiment, with markets closed for holidays. * President Trump warned of potential attacks if Iran restricts the Strait of Hormuz; Iran rejected these demands. * Oil prices increased due to supply uncertainties; OPEC+ announced a small production increase. * Diplomatic talks are ongoing; markets remain cautious regarding geopolitical risks and energy supply.</w:t>
      </w:r>
      <w:r/>
    </w:p>
    <w:p>
      <w:r/>
      <w:r>
        <w:t xml:space="preserve">32. </w:t>
      </w:r>
      <w:hyperlink r:id="rId37">
        <w:r>
          <w:rPr>
            <w:color w:val="0000EE"/>
            <w:u w:val="single"/>
          </w:rPr>
          <w:t>https://www.lpgasmagazine.com/crude-production-declines-prices-surge/</w:t>
        </w:r>
      </w:hyperlink>
      <w:r>
        <w:t xml:space="preserve"> - * U.S. crude production has been declining despite high prices, with a recent decrease in drilling rigs and a surplus of drilled but uncompleted wells. * U.S. refinery throughput remains high, reaching nearly 93% capacity, with recent refinery accidents possible due to maintenance delays. * The imbalance between refinery throughput and domestic crude production has been narrowing, reducing dependence on foreign crude import sources. * The U.S. mainly imports heavy sour crude from Canada and Venezuela, with only about 2% sourced from the Middle East. * Developments in Venezuela and increased crude trade with the U.S. influence crude supply stability, complicating Iran-related issues. * Long-term energy strategies focus on reducing dependence on finite fossil fuels through renewable energy, particularly thermal energy, although transitioning must be managed carefully to ensure national security. 33. </w:t>
      </w:r>
      <w:hyperlink r:id="rId38">
        <w:r>
          <w:rPr>
            <w:color w:val="0000EE"/>
            <w:u w:val="single"/>
          </w:rPr>
          <w:t>https://www.ad-hoc-news.de/boerse/news/ueberblick/oil-prices-surge-above-110-on-strait-of-hormuz-disruptions-amid-iran/69089330</w:t>
        </w:r>
      </w:hyperlink>
      <w:r>
        <w:t xml:space="preserve"> - * Brent crude stabilised near $110 and WTI near $112 amid geopolitical tensions over the Strait of Hormuz. * Disruptions in Strait of Hormuz have caused a significant supply squeeze, with tanker traffic reduced to less than 10% of pre-conflict levels. * WTI has inverted to a premium over Brent, signalling concerns over domestic supply disruptions. * Oil prices influence US inflation, potentially adding approximately 80 basis points to headline CPI over multiple quarters. * Geopolitical tensions and potential supply shocks could push prices above $140 per barrel, with markets showing heightened volatility. 34. </w:t>
      </w:r>
      <w:hyperlink r:id="rId28">
        <w:r>
          <w:rPr>
            <w:color w:val="0000EE"/>
            <w:u w:val="single"/>
          </w:rPr>
          <w:t>https://entornointeligente.com/la-opep-vuelve-a-subir-cuotas-de-produccion-en-206-000-barriles-por-dia/</w:t>
        </w:r>
      </w:hyperlink>
      <w:r>
        <w:t xml:space="preserve"> - * La OPEP+ decidió aumentar las cuotas de producción en 206.000 barriles por día desde mayo. * El ajuste afecta a ocho países: Arabia Saudita, Rusia, Irak, Emiratos Árabes Unidos, Kuwait, Kazajistán, Argelia y Omán. * La decisión se toma en un contexto de aumentos de precios debido a la guerra en Oriente Medio. * La medida responde a daños en infraestructura energética y a conflictos en el Golfo, incluyendo ataques de Irán y bloqueo en el estrecho de Ormuz. 35. </w:t>
      </w:r>
      <w:hyperlink r:id="rId39">
        <w:r>
          <w:rPr>
            <w:color w:val="0000EE"/>
            <w:u w:val="single"/>
          </w:rPr>
          <w:t>https://www.livemint.com/news/world/saudi-arabia-hikes-arab-light-crude-to-record-premium-for-asian-refiners-as-us-iran-war-continues-11775475303402.html</w:t>
        </w:r>
      </w:hyperlink>
      <w:r>
        <w:t xml:space="preserve"> - * Saudi Aramco raised the price of Arab Light crude to a record premium of $19.50 above benchmarks for Asian buyers. * The increase was driven by ongoing Middle East conflict, disruption of Strait of Hormuz, and regional market volatility. * Saudi Arabia redirected shipments to Yanbu port and continued pricing based on Ras Tanura despite logistical changes. * Brent crude prices rose over 50% due to conflict, prompting the record price hike by Saudi Arabia. * Key Asian buyers are China, India, Japan, and South Korea, which depend on Middle Eastern oil. 36. </w:t>
      </w:r>
      <w:hyperlink r:id="rId30">
        <w:r>
          <w:rPr>
            <w:color w:val="0000EE"/>
            <w:u w:val="single"/>
          </w:rPr>
          <w:t>https://www.livemint.com/news/india/indian-oil-bpcl-lpg-petrol-diesel-supply-security-strategy-11775490396763.html</w:t>
        </w:r>
      </w:hyperlink>
      <w:r>
        <w:t xml:space="preserve"> - * Indian state-run refineries, including IOC and BPCL, delay routine maintenance due to West Asia conflict and supply constraints. * Vadinar refinery proceeds with 35-day maintenance citing safety issues. * Refineries operate at high capacity with adequate inventories; domestic LPG output increased. * LPG supply affected by geopolitical situation, but no dry-outs reported; domestic LPG deliveries remain normal. * Natural gas supplies to urea plants increased to about 90% of average consumption. * Two LPG vessels crossed Strait of Hormuz, carrying 62,055 tonnes of LPG in total. 37. </w:t>
      </w:r>
      <w:hyperlink r:id="rId40">
        <w:r>
          <w:rPr>
            <w:color w:val="0000EE"/>
            <w:u w:val="single"/>
          </w:rPr>
          <w:t>https://www.thetraveler.org/italys-jet-fuel-caps-deepen-europes-aviation-squeeze/</w:t>
        </w:r>
      </w:hyperlink>
      <w:r>
        <w:t xml:space="preserve"> - * Italy has introduced temporary jet fuel rationing at Bologna, Milan Linate, Venice, and Treviso airports, beginning in April and scheduled until at least April 2026. * Rationing follows supply disruptions linked to conflict in the Middle East and shipping issues, with caps of around 2,000 litres per aircraft for short haul flights. * European jet fuel imports dropped sharply in March; prices surged over 80% in two weeks, the highest since early 2022. * The fuel shortfall, caused by refinery closures and dependency on imports, is leading to delays, reroutes, and capacity reductions in European airlines. * Italy's measures are seen as an early test of contingency plans amid wider European supply constraints due to geopolitical tensions and energy policy changes. 38. </w:t>
      </w:r>
      <w:hyperlink r:id="rId41">
        <w:r>
          <w:rPr>
            <w:color w:val="0000EE"/>
            <w:u w:val="single"/>
          </w:rPr>
          <w:t>https://www.aa.com.tr/en/energy/general/-wake-up-call-iran-war-should-fuel-europe-s-push-toward-renewables-say-experts/56179</w:t>
        </w:r>
      </w:hyperlink>
      <w:r>
        <w:t xml:space="preserve"> - * Analysts state the energy crisis, triggered by tensions in Iran and disruptions in LNG supply, highlights Europe’s reliance on fossil fuels and the need for renewables. * Europe seeks to reduce dependence on gas imports, especially from Qatar and Iran, amid recent sanctions and attacks. * EU debates the flexibility of the Emissions Trading System (ETS) to support energy security and economic resilience. * Experts emphasise the benefits of renewables over LNG, citing long-term cost savings and energy independence. * Energy market volatility and geopolitical risks are accelerating Europe's shift towards renewable energy solutions. 39. </w:t>
      </w:r>
      <w:hyperlink r:id="rId42">
        <w:r>
          <w:rPr>
            <w:color w:val="0000EE"/>
            <w:u w:val="single"/>
          </w:rPr>
          <w:t>https://www.24newshd.tv/06-Apr-2026/govt-assures-adequate-fuel-stocks-orders-crackdown-hoarding</w:t>
        </w:r>
      </w:hyperlink>
      <w:r>
        <w:t xml:space="preserve"> - * The Petroleum Monitoring Committee reviewed nationwide petroleum supply and demand. * The country has petrol reserves for an unspecified period and diesel reserves for about 25 days. * Crude oil reserves can meet demand for around 12 days. * The government ordered action against hoarding and artificial shortages. * Authorities will tighten monitoring and utilise digital dashboards for real-time oversight. * Over 12,000 petrol pumps nationwide will undergo intensified monitoring. * The committee also reviewed gas supply and emphasised balanced allocation. 40. </w:t>
      </w:r>
      <w:hyperlink r:id="rId43">
        <w:r>
          <w:rPr>
            <w:color w:val="0000EE"/>
            <w:u w:val="single"/>
          </w:rPr>
          <w:t>https://www.derstandard.at/story/3000000315530/dieselpreis-knackt-in-deutschland-rekord-opec-dreht-den-oelhahn-auf?ref=rss</w:t>
        </w:r>
      </w:hyperlink>
      <w:r>
        <w:t xml:space="preserve"> - * Diesel price in Germany exceeds 2.486 euros per litre, setting a record during Easter weekend. * The EU considers a windfall tax on energy sector profits, with discussions led by several EU countries. * The US threatens Iran over the Strait of Hormuz, escalating tensions. * Oil prices rise to over 111 US dollars per barrel amid geopolitical tensions. * OPEC+ decides to increase daily oil production by 206,000 barrels from May, aiming to curb rising prices. 41. </w:t>
      </w:r>
      <w:hyperlink r:id="rId44">
        <w:r>
          <w:rPr>
            <w:color w:val="0000EE"/>
            <w:u w:val="single"/>
          </w:rPr>
          <w:t>https://themoneyprinter.substack.com/p/trump-ceasefire-talks-oil-weirdness</w:t>
        </w:r>
      </w:hyperlink>
      <w:r>
        <w:t xml:space="preserve"> - * Oil hit $115 overnight due to Trump’s threat and reversed after ceasefire talks brokered by Pakistan between the U.S. and Iran. * A 45-day ceasefire including reopening of Hormuz is proposed, needing agreement by Monday. * WTI oil prices fluctuate around $110; oil market reacts to geopolitical developments. * Iran allowed Iraqi tanker through Hormuz, a first crack in blockade. * OPEC+ met, stating they will increase production to 206,000 barrels, but actual capacity may be limited. * Iran attacked multiple locations, including Israeli and U.S. targets; Iranian uranium stockpiles nearing weapons-grade. * South Korea faces credit tightening, with corporate bond issuance down 30% and KOSPI correction; helium supply from Qatar threatened. * Crude oil prices are sensitive to geopolitical events and ceasefire negotiations. * Market reacts to global conflicts, OPEC+ policies, and international tensions affecting oil supply and prices. 42. </w:t>
      </w:r>
      <w:hyperlink r:id="rId45">
        <w:r>
          <w:rPr>
            <w:color w:val="0000EE"/>
            <w:u w:val="single"/>
          </w:rPr>
          <w:t>https://ultimasnoticias.com.ve/actualidad/opep-mantiene-ajustes-graduales-de-produccion-para-mayo/</w:t>
        </w:r>
      </w:hyperlink>
      <w:r>
        <w:t xml:space="preserve"> - * The OPEC+ group confirms the continuation of gradual production adjustments in May, with a scheduled reintegration of 206,000 barrels daily. * The decision follows an analysis by member countries, including Saudi Arabia, Russia, Iraq, and others, to ensure market stability. * The group emphasises maintaining operational flexibility to respond to global demand changes. * Participants highlighted the importance of protecting maritime routes and addressing attacks on energy infrastructure. * The next meeting is scheduled for 3 May 2026 to review compliance and strategies. 43. </w:t>
      </w:r>
      <w:hyperlink r:id="rId46">
        <w:r>
          <w:rPr>
            <w:color w:val="0000EE"/>
            <w:u w:val="single"/>
          </w:rPr>
          <w:t>https://www.ndtvprofit.com/world/worst-is-yet-to-come-jeff-currie-warns-of-oil-catastrophe-amid-us-iran-war-11319217</w:t>
        </w:r>
      </w:hyperlink>
      <w:r>
        <w:t xml:space="preserve"> - * Global oil markets could face a major crisis due to rising tensions between the US and Iran. * Oil prices have surged with Brent crude above $110, WTI near $113 amid supply concerns. * US-Iran tensions escalated with US deadlines linked to Strait of Hormuz, Iran rejecting ultimatums. * Oil inventories are being drawn down, and prices may spike further as inventories diminish. * Supply disruptions and geopolitical risks are intensifying, risking a broader global energy crisis. 44. </w:t>
      </w:r>
      <w:hyperlink r:id="rId47">
        <w:r>
          <w:rPr>
            <w:color w:val="0000EE"/>
            <w:u w:val="single"/>
          </w:rPr>
          <w:t>https://www.globaltimes.cn/page/202604/1358292.shtml</w:t>
        </w:r>
      </w:hyperlink>
      <w:r>
        <w:t xml:space="preserve"> - * Eight members of OPEC+ will increase their oil output quotas by 206,000 barrels per day for May. * The increase is driven by efforts to stabilise surging global oil prices amid US-Israeli war with Iran. * The actual impact on supply will be limited if the Strait of Hormuz remains shut, according to analysts. * China’s analysts suggest the move is a positive signal but likely nominal in effect due to ongoing conflict and shipping restrictions. * Oil prices remain volatile, influenced by war developments and talks between US and Iran. 45. </w:t>
      </w:r>
      <w:hyperlink r:id="rId48">
        <w:r>
          <w:rPr>
            <w:color w:val="0000EE"/>
            <w:u w:val="single"/>
          </w:rPr>
          <w:t>https://psuwatch.com/newsupdates/india-omcs-to-pay-discounted-rates-to-refiners-amid-fuel-price-freeze</w:t>
        </w:r>
      </w:hyperlink>
      <w:r>
        <w:t xml:space="preserve"> - * India oil marketing companies (OMCs) will provide discounts on refinery transfer prices to refiners. * A discount of Rs 22.34 per litre on diesel was applied for the second half of March. * The discount aims to reduce the refinery transfer price from Rs 85,349 per kilolitre to Rs 63,007 per kilolitre. * For the first half of April, the discount on diesel was fixed at Rs 60,239 per kilolitre to lower the transfer price from Rs 146,243 to Rs 86,004 per kilolitre. * The decision addresses a fuel price freeze amid ongoing conflict, affecting refining margins. 46. </w:t>
      </w:r>
      <w:hyperlink r:id="rId47">
        <w:r>
          <w:rPr>
            <w:color w:val="0000EE"/>
            <w:u w:val="single"/>
          </w:rPr>
          <w:t>https://www.globaltimes.cn/page/202604/1358292.shtml</w:t>
        </w:r>
      </w:hyperlink>
      <w:r>
        <w:t xml:space="preserve"> - * Eight members of OPEC+ announced a production increase of 206,000 barrels per day for May, with Saudi Arabia and Russia leading the increase by 62,000 bpd each. * The move aims to signal readiness to raise output if the Strait of Hormuz reopens, but impact is expected to be nominal due to ongoing conflict. * The US-Israeli war with Iran has blocked the Strait of Hormuz, reducing exports and causing turbulence in global oil prices. * Analysts note the production hike may be largely symbolic if shipping routes remain restricted. * China diversifies energy sources, limiting the impact of oil price fluctuations on its economy. 47. </w:t>
      </w:r>
      <w:hyperlink r:id="rId49">
        <w:r>
          <w:rPr>
            <w:color w:val="0000EE"/>
            <w:u w:val="single"/>
          </w:rPr>
          <w:t>https://www.ndtv.com/world-news/iran-us-israel-war-live-opec-makes-symbolic-oil-hike-sees-long-supply-hit-from-iran-war-11318134#publisher=newsstand</w:t>
        </w:r>
      </w:hyperlink>
      <w:r>
        <w:t xml:space="preserve"> - * OPEC+ approved a symbolic increase in output quotas for June, despite ongoing Iran conflict. 48. </w:t>
      </w:r>
      <w:hyperlink r:id="rId50">
        <w:r>
          <w:rPr>
            <w:color w:val="0000EE"/>
            <w:u w:val="single"/>
          </w:rPr>
          <w:t>https://www.motorpasion.com/industria/guerra-se-alarga-seis-semanas-problema-sera-grave-expertos-senalan-tres-unicas-cosas-que-podrian-hacer-que-petroleo-deje-encarecerse</w:t>
        </w:r>
      </w:hyperlink>
      <w:r>
        <w:t xml:space="preserve"> - * The article discusses the impact of recent conflicts and interruptions in the Strait of Ormuz on global oil supply and prices. * It reports that measures such as releasing reserves are insufficient to cover the current deficit. * Restoring transit through Ormuz is identified as the most important action to alleviate price pressures. * Saudi Arabia's efforts to bypass the blockage are limited, and US production cannot compensate for the global shortfall. * The article explores how supply, demand, and geopolitics influence oil price volatility. 49. </w:t>
      </w:r>
      <w:hyperlink r:id="rId51">
        <w:r>
          <w:rPr>
            <w:color w:val="0000EE"/>
            <w:u w:val="single"/>
          </w:rPr>
          <w:t>https://thefrontierpost.com/european-drivers-choke-on-rising-diesel-prices/</w:t>
        </w:r>
      </w:hyperlink>
      <w:r>
        <w:t xml:space="preserve"> - * Diesel prices across Europe have increased by more than 30% since the start of the Middle East war. * The price per barrel of diesel in Europe exceeded $200, the highest since March 2022. * Europe's dependence on imported diesel, mainly from the Middle East and other countries, heightens supply risks. * EU has shifted from being a net importer of petrol to mainly exporting it, but remains an importer of diesel. * European countries are exploring alternative sources like India, Turkey, the US, and Saudi Arabia amid sanctions on Russia. 50. </w:t>
      </w:r>
      <w:hyperlink r:id="rId52">
        <w:r>
          <w:rPr>
            <w:color w:val="0000EE"/>
            <w:u w:val="single"/>
          </w:rPr>
          <w:t>https://www.thehindubusinessline.com/economy/refiners-postpone-maintenance-shutdowns-to-meet-local-fuel-demand/article70829997.ece</w:t>
        </w:r>
      </w:hyperlink>
      <w:r>
        <w:t xml:space="preserve"> - * Indian oil refiners postpone planned maintenance shutdowns to satisfy domestic fuel demand. * Indian Oil Corporation and Bharat Petroleum Corporation had scheduled unit shuttings. * Nayara Energy will shut Vadinar refinery for maintenance starting April 9, 2026. * Nayara's original shutdown was postponed last year due to EU sanctions impacting supplies. * The actions affect refinery operations and fuel supply in India. 51. </w:t>
      </w:r>
      <w:hyperlink r:id="rId53">
        <w:r>
          <w:rPr>
            <w:color w:val="0000EE"/>
            <w:u w:val="single"/>
          </w:rPr>
          <w:t>https://oilprice.com/Latest-Energy-News/World-News/Energy-Shock-Prompts-Analysts-to-Cut-Indias-GDP-Growth-Forecasts.html</w:t>
        </w:r>
      </w:hyperlink>
      <w:r>
        <w:t xml:space="preserve"> - * India’s GDP growth forecast for FY 2027 reduced to 6.4% by Standard Chartered from 7% due to energy supply disruptions. * The war in the Middle East and the Strait of Hormuz closure impact oil, LNG, and LPG supply to India. * Crude imports from Iraq, Saudi Arabia, and UAE declined, while Angola's supply tripled. * Moody’s slashed India's GDP forecast for FY 2027 to 6% from 6.8%, citing increased inflation risks. * Inflation in food and energy set to double, reaching 4.8% in FY 2027. 52. </w:t>
      </w:r>
      <w:hyperlink r:id="rId49">
        <w:r>
          <w:rPr>
            <w:color w:val="0000EE"/>
            <w:u w:val="single"/>
          </w:rPr>
          <w:t>https://www.ndtv.com/world-news/iran-us-israel-war-live-opec-makes-symbolic-oil-hike-sees-long-supply-hit-from-iran-war-11318134#publisher=newsstand</w:t>
        </w:r>
      </w:hyperlink>
      <w:r>
        <w:t xml:space="preserve"> - • OPEC+ approved a 206,000-barrel increase in output quotas for May amid ongoing Iran war and Strait of Hormuz disruptions. • The group acknowledges long-term impacts of damage to Middle East energy assets. • Oil prices increased due to conflict-related supply disruptions, reaching nearly $120 per barrel last month. • Key producers like Saudi Arabia and Russia discuss restoring production as hostilities ease. • Disruptions from Iran war and regional conflicts continue to affect global oil supply and market stability. 53. </w:t>
      </w:r>
      <w:hyperlink r:id="rId54">
        <w:r>
          <w:rPr>
            <w:color w:val="0000EE"/>
            <w:u w:val="single"/>
          </w:rPr>
          <w:t>https://www.nachrichten.at/wirtschaft/opec-staaten-beschlossen-erhoehte-oelproduktion-ab-mai;art15,4157275#ref=rss</w:t>
        </w:r>
      </w:hyperlink>
      <w:r>
        <w:t xml:space="preserve"> - * OPEC+ beschloss eine Produktionssteigerung um 206.000 Barrel pro Tag ab Mai aufgrund der Auswirkungen des Iran-Krieges und Angriffen auf Energieinfrastruktur. * Die Gruppe warnte vor Preisschwankungen infolge von Schäden an Energieanlagen. * Die Blockade der Straße von Hormuz durch den Iran beeinflusst die Ölversorgung, nicht die Produktionsmenge. * Die Ölförderung ist durch Angriffe, Sanktionen und Infrastruktur-Schäden beeinträchtigt; bis zu 15 % des Angebots sind betroffen. * Ölpreis steigt auf etwa 120 Dollar pro Barrel, mit möglicher Steigerung auf über 150 Dollar bei anhaltender Blockade. 54. </w:t>
      </w:r>
      <w:hyperlink r:id="rId55">
        <w:r>
          <w:rPr>
            <w:color w:val="0000EE"/>
            <w:u w:val="single"/>
          </w:rPr>
          <w:t>https://www.americanactionforum.org/week-in-regulation/renewable-fuel-standards-rule-leaves-a-mark/</w:t>
        </w:r>
      </w:hyperlink>
      <w:r>
        <w:t xml:space="preserve"> - * The EPA issued a rule establishing standards for 2026 and 2027 for biofuels and renewable fuels, including partial waivers and revisions. * The rule mandates increased consumption of more expensive renewable fuels, raising fuel costs by over $38 billion. * The rule removes renewable electricity as a qualifying renewable fuel and revises biogas provisions. * The regulation significantly affects fuel prices and the energy sector in the US, with cost impacts exceeding previous standards. * The rule is part of broader regulatory actions impacting energy transition policies. 55. </w:t>
      </w:r>
      <w:hyperlink r:id="rId49">
        <w:r>
          <w:rPr>
            <w:color w:val="0000EE"/>
            <w:u w:val="single"/>
          </w:rPr>
          <w:t>https://www.ndtv.com/world-news/iran-us-israel-war-live-opec-makes-symbolic-oil-hike-sees-long-supply-hit-from-iran-war-11318134#publisher=newsstand</w:t>
        </w:r>
      </w:hyperlink>
      <w:r>
        <w:t xml:space="preserve"> - * OPEC+ approved a symbolic increase in output quotas for the next month, with a rise of about 206,000 barrels a day for May. * The decision follows recent supply disruptions caused by the Iran war, particularly affecting the Strait of Hormuz. * Oil prices reached nearly $120 per barrel last month but settled near $109 last week. * Disruptions from the Iran war and attacks on Gulf energy assets continue to impact oil supply and market stability. * Major producers like Saudi Arabia and Russia are signalling intentions to restore output once hostilities ease, amidst ongoing supply where around 10% of global supplies have been curtailed. 56. </w:t>
      </w:r>
      <w:hyperlink r:id="rId56">
        <w:r>
          <w:rPr>
            <w:color w:val="0000EE"/>
            <w:u w:val="single"/>
          </w:rPr>
          <w:t>https://www.newarab.com/news/iraq-urges-customers-send-oil-loading-plans-after-hormuz-exemption</w:t>
        </w:r>
      </w:hyperlink>
      <w:r>
        <w:t xml:space="preserve"> - * Iraq's state oil marketer SOMO requested customers to submit crude oil lifting schedules within 24 hours, as of April 5. * This follows reports that Iran has exempted Iraq from restrictions on transit through the Strait of Hormuz. * The document affirms that oil terminals, including Basrah Oil Terminal, remain operational. * Resumption of oil exports could help Iraq increase production from about 800,000 barrels per day last month. * Market participants question if tankers will enter the Gulf amid ongoing U.S.-Israeli conflict with Iran. 57. </w:t>
      </w:r>
      <w:hyperlink r:id="rId49">
        <w:r>
          <w:rPr>
            <w:color w:val="0000EE"/>
            <w:u w:val="single"/>
          </w:rPr>
          <w:t>https://www.ndtv.com/world-news/iran-us-israel-war-live-opec-makes-symbolic-oil-hike-sees-long-supply-hit-from-iran-war-11318134#publisher=newsstand</w:t>
        </w:r>
      </w:hyperlink>
      <w:r>
        <w:t xml:space="preserve"> - * OPEC+ approved a symbolic increase in output quotas for next month, approximately 206,000 barrels a day. * The decision was made after meeting on Sunday, amidst ongoing disruptions caused by the Iran war. * Major producers like Saudi Arabia and Russia agreed to the increase, despite current supply constraints from the region. * Disruptions to energy assets and export routes, particularly the Strait of Hormuz, are impacting global oil supply. * Oil prices were near $109 in recent weeks due to conflict and supply concerns. * Oil exports from the Persian Gulf have been curtailed by about 10 million barrels a day. * The group noted the impact of the Iran conflict and route closures on market volatility and supply stability. 58. </w:t>
      </w:r>
      <w:hyperlink r:id="rId57">
        <w:r>
          <w:rPr>
            <w:color w:val="0000EE"/>
            <w:u w:val="single"/>
          </w:rPr>
          <w:t>https://oilcity.news/community/energy-community/2026/04/06/natrona-county-gas-prices-hold-steady-as-us-average-tops-4-per-gallon/</w:t>
        </w:r>
      </w:hyperlink>
      <w:r>
        <w:t xml:space="preserve"> - * Natrona County's average gas price increased by 1 cent to $3.67 per gallon. * US national average gas price rose to $4.08 per gallon, an increase of 11.8 cents. * National average diesel price increased by 20.7 cents to $5.576 per gallon. * US crude oil prices surged amid geopolitical tensions, with WTI at $110.01 and Brent at $108.62 per barrel. * US oil inventories rose by 5.5 million barrels, while gasoline and distillate inventories decreased. * Gasoline inventory levels are 4% above the five-year seasonal average; distillate is 3% below. * US refineries operated at 92.1% capacity; implied gasoline demand declined. * Gas prices across US states vary, with California and Hawaii highest, and Oklahoma lowest. 59. </w:t>
      </w:r>
      <w:hyperlink r:id="rId58">
        <w:r>
          <w:rPr>
            <w:color w:val="0000EE"/>
            <w:u w:val="single"/>
          </w:rPr>
          <w:t>https://aif.ru/travel/v-italii-nachalis-toplivnye-ogranicheniya-ih-vveli-v-chetyreh-aeroportah</w:t>
        </w:r>
      </w:hyperlink>
      <w:r>
        <w:t xml:space="preserve"> - * Italy's airports in Milan, Venice, Treviso, and Bologna face fuel shortages until at least 9 April, according to Corriere della Sera. * The restrictions are linked to controlled regulation of aviation fuel volumes by a major supplier, Air BP Italia. * Fuel supply limitations prioritise sanitary, government, and long-haul flights, with some airports capping to 2000 litres per aircraft. * Prices for diesel and aviation fuel in north-west Europe exceeded USD 1,600 and USD 1,900 per tonne, respectively, reported by Argus. * US President Donald Trump mentioned potential fuel price decreases after US-Iran operations. 60. </w:t>
      </w:r>
      <w:hyperlink r:id="rId59">
        <w:r>
          <w:rPr>
            <w:color w:val="0000EE"/>
            <w:u w:val="single"/>
          </w:rPr>
          <w:t>https://ekonomi.republika.co.id/berita/tcyvnn423/sebanyak-220-kapal-lintasi-selat-hormuz-pada-maret</w:t>
        </w:r>
      </w:hyperlink>
      <w:r>
        <w:t xml:space="preserve"> - * 220 ships crossed the Strait of Hormuz controlled by Iran in March. * MarineTraffic and Kpler shared data on crossings. * 51% of crossings were by liquid carrier tankers, followed by dry bulk carriers and LPG carriers. * No LNG carriers recorded during the month. * Most crossings (68%) were west-east from the Persian Gulf. * Traffic remains below normal since Iran conflict started on 28 February. * Iran maintains effective control, allowing passage for trusted countries. * Traffic has begun to recover but volume remains below pre-war levels. 61. </w:t>
      </w:r>
      <w:hyperlink r:id="rId60">
        <w:r>
          <w:rPr>
            <w:color w:val="0000EE"/>
            <w:u w:val="single"/>
          </w:rPr>
          <w:t>https://www.freemalaysiatoday.com/category/nation/2026/04/06/iran-says-it-wont-forget-friends-as-msian-vessel-clears-hormuz</w:t>
        </w:r>
      </w:hyperlink>
      <w:r>
        <w:t xml:space="preserve"> - * An Iranian embassy X post confirmed the passage of a Malaysian-linked vessel through the Strait of Hormuz. * The vessel, Ocean Thunder, chartered by a Petronas firm, carried Iraqi crude and is en route to Pengerang, Johor. * The passage occurred after Iran indicated Iraq was exempt from restrictions on the vital sea route following US and Israeli airstrikes. * The route carries about a fifth of global oil and liquefied natural gas flows. * Malaysian vessels, including seven linked to Petronas, are awaiting passage after negotiations. 62. </w:t>
      </w:r>
      <w:hyperlink r:id="rId61">
        <w:r>
          <w:rPr>
            <w:color w:val="0000EE"/>
            <w:u w:val="single"/>
          </w:rPr>
          <w:t>https://www.sondakika.com/haber/haber-beklenen-olmadi-dogal-gaz-yuklu-2-gemi-hurmuz-19721340/</w:t>
        </w:r>
      </w:hyperlink>
      <w:r>
        <w:t xml:space="preserve"> - * Two LNG tankers loaded from Qatar turned back before passing through the Strait of Hormuz. * Tankers, Al Daayen and Rasheeda, had been expected to transit as part of the first LNG passage since the Iran conflict began. * Target destinations included China for Al Daayen; others are unconfirmed. * The incident highlights risks to global energy trade routes amidst regional tensions. * Region's military conflicts threaten LNG and oil shipments, affecting global markets. 63. </w:t>
      </w:r>
      <w:hyperlink r:id="rId62">
        <w:r>
          <w:rPr>
            <w:color w:val="0000EE"/>
            <w:u w:val="single"/>
          </w:rPr>
          <w:t>https://www.newsghana.com.gh/washington-doubles-hormuz-shipping-guarantee-to-us40-billion-shippers-unmoved/</w:t>
        </w:r>
      </w:hyperlink>
      <w:r>
        <w:t xml:space="preserve"> - * The US government increased its maritime reinsurance commitment for the Strait of Hormuz to $40 billion, involving six major insurers. * The programme aims to reduce insurance costs and encourage shipping to resume through the conflict-hit waterway. * Despite the expanded financial backing, shipping traffic remains 90% below normal, with vessels rerouting or avoiding the region. * Security concerns persist due to threats from Iran, with no naval escorts provided under the programme. * Insuring a vessel crossing the strait now costs approximately 5% of its value, significantly higher than earlier in the conflict. 64. </w:t>
      </w:r>
      <w:hyperlink r:id="rId54">
        <w:r>
          <w:rPr>
            <w:color w:val="0000EE"/>
            <w:u w:val="single"/>
          </w:rPr>
          <w:t>https://www.nachrichten.at/wirtschaft/opec-staaten-beschlossen-erhoehte-oelproduktion-ab-mai;art15,4157275#ref=rss</w:t>
        </w:r>
      </w:hyperlink>
      <w:r>
        <w:t xml:space="preserve"> - * OPEC+ members decided to increase their production quotas by 206,000 barrels per day from May. * The decision follows prior increases and is influenced by disruptions caused by the Iran conflict. * Ongoing attacks on energy infrastructure and the blockade of the Strait of Hormuz by Iran affect global oil supply. * The current supply issue is driven more by logistical disruptions than production capacity. * Oil prices have risen to nearly 120 USD per barrel, with potential for higher prices if blockades persist. * The group stressed the importance of securing international shipping routes to ensure energy flow. 65. </w:t>
      </w:r>
      <w:hyperlink r:id="rId63">
        <w:r>
          <w:rPr>
            <w:color w:val="0000EE"/>
            <w:u w:val="single"/>
          </w:rPr>
          <w:t>https://www.indiatoday.in/india/video/indian-navy-escorts-9th-lpg-vessel-green-asha-through-strait-of-hormuz-2892168-2026-04-06?utm_source=rss</w:t>
        </w:r>
      </w:hyperlink>
      <w:r>
        <w:t xml:space="preserve"> - * The Indian Navy escorted the LPG vessel Green Asha through the Strait of Hormuz as part of 'Operation Urja Suraksha'. * The vessel is expected to reach India within 24 to 36 hours. * The operation aims to secure India’s energy security amid regional disruptions. * The operation follows the transit of the vessel Greensanvi and involves the Navy’s role in safeguarding energy imports. * The initiative seeks to normalise LPG distribution affected by hoarding and black marketing. 66. </w:t>
      </w:r>
      <w:hyperlink r:id="rId64">
        <w:r>
          <w:rPr>
            <w:color w:val="0000EE"/>
            <w:u w:val="single"/>
          </w:rPr>
          <w:t>https://peakoil.com/business/how-close-is-crude-oil-to-its-operational-minimum-jpmorgan-estimates</w:t>
        </w:r>
      </w:hyperlink>
      <w:r>
        <w:t xml:space="preserve"> - - The oil market is trading inventory math as buffers approach the operational minimum, with inventories around 27 days of demand, close to a critical threshold. - JPMorgan's analyst Natasha Kaneva highlights a rolling physical shockwave from recent supply disruptions, especially impacting Asian economies. - The system's buffers are depleting, with OECD inventories projected to draw down near 842 million barrels in April-May, risking reliance on price mechanisms for supply-demand balancing. - A potential reopening of the Strait of Hormuz is expected to trigger a staged recovery, with physical and logistical delays lasting months before market normalisation. - Disruptions started from Gulf shipments, with current supply curtailed to around 12.3 mbd, impacting crude and condensate, and expected to recover gradually over months. 67. </w:t>
      </w:r>
      <w:hyperlink r:id="rId65">
        <w:r>
          <w:rPr>
            <w:color w:val="0000EE"/>
            <w:u w:val="single"/>
          </w:rPr>
          <w:t>https://thefrontierpost.com/ships-heading-to-iranian-ports-some-foreign-flagged-vessels-allowed-hormuz-passage/</w:t>
        </w:r>
      </w:hyperlink>
      <w:r>
        <w:t xml:space="preserve"> - - Iran has permitted vessels carrying essential goods to transit the Strait of Hormuz, including some foreign-flagged vessels, according to a letter cited by Iran’s Tasnim news agency. - The Strait of Hormuz, a key route for global oil trade, has been effectively shut by Iran since the start of the war, which began over a month ago. - Ships from multiple countries, including Turkey, India, France, Japan, and Malta, have crossed the waterway through both Iranian-approved routes and alternative southern routes. - The crossing of vessels has significantly decreased since the war began, with only 221 commodities vessels having crossed since March 1, compared to around 120 daily in peacetime. - Most ships carrying oil that have crossed are Iranian or sailed under the Iranian flag, with many heading to China. 68. </w:t>
      </w:r>
      <w:hyperlink r:id="rId66">
        <w:r>
          <w:rPr>
            <w:color w:val="0000EE"/>
            <w:u w:val="single"/>
          </w:rPr>
          <w:t>https://witness.co.za/news/2026/04/04/india-flagged-lpg-tanker-crosses-strait-of-hormuz/</w:t>
        </w:r>
      </w:hyperlink>
      <w:r>
        <w:t xml:space="preserve"> - * An Indian-flagged LPG tanker, Green Sanvi, passed through the Strait of Hormuz, a critical global oil route. * Iran has halted maritime traffic since US and Israeli strikes began on February 28. * The tanker carried 46,650 MT of LPG and was the seventh India-bound vessel to transit since the conflict escalation. * India’s petroleum ministry said Indian refiners are sourcing crude from Iran and other nations amid the crisis. * India is facing a gas crunch, prioritising household supply over industrial needs. 69. </w:t>
      </w:r>
      <w:hyperlink r:id="rId50">
        <w:r>
          <w:rPr>
            <w:color w:val="0000EE"/>
            <w:u w:val="single"/>
          </w:rPr>
          <w:t>https://www.motorpasion.com/industria/guerra-se-alarga-seis-semanas-problema-sera-grave-expertos-senalan-tres-unicas-cosas-que-podrian-hacer-que-petroleo-deje-encarecerse</w:t>
        </w:r>
      </w:hyperlink>
      <w:r>
        <w:t xml:space="preserve"> - * El petróleo supera los 100 dólares por barril debido a la interrupción en las rutas de Oriente Medio, en particular en el estrecho de Ormuz. * La producción mundial de petróleo se ve afectada por bloqueos, infraestructuras dañadas y rutas interrumpidas, retirando millones de barriles del mercado. * La liberación de reservas estratégicas por países y EEUU ha sido significativa, pero insuficiente para cubrir el déficit actual. * Arabia Saudí ha utilizado un oleoducto para sortear el bloqueo, pero con capacidades limitadas. * Las expectativas de futuros precios dependen de la oferta, demanda y tensiones geopolíticas. 70. </w:t>
      </w:r>
      <w:hyperlink r:id="rId67">
        <w:r>
          <w:rPr>
            <w:color w:val="0000EE"/>
            <w:u w:val="single"/>
          </w:rPr>
          <w:t>https://nypost.com/2026/04/04/us-news/trump-warns-iran-has-two-days-to-open-strait-of-hormuz-or-face-hell/</w:t>
        </w:r>
      </w:hyperlink>
      <w:r>
        <w:t xml:space="preserve"> - • President Trump warns Iran it has 48 hours to reopen the Strait of Hormuz or face severe consequences. • The deadline follows threats and missile attacks from Iran against US and Israeli allies. • The Strait handles 20% of the world's oil supply, with commercial traffic substantially slowed. • Several ships, including Turkish, French, Oman-linked, and Japanese tankers, have passed through the Strait. • Iran claims sovereignty over the Strait and demands tolls, raising concerns of exploitation. • The Houthis threaten to close the Bab el-Mandeb Strait if conflicts escalate. 71. </w:t>
      </w:r>
      <w:hyperlink r:id="rId68">
        <w:r>
          <w:rPr>
            <w:color w:val="0000EE"/>
            <w:u w:val="single"/>
          </w:rPr>
          <w:t>https://www.ilfattoquotidiano.it/2026/04/04/stretto-hormuz-proposta-italiana-bocciata-notizie/8346191/</w:t>
        </w:r>
      </w:hyperlink>
      <w:r>
        <w:t xml:space="preserve"> - * The proposal to establish a humanitarian corridor through the Strait of Hormuz was rejected at a meeting involving 39 countries. * The meeting, held on 2 April and chaired from London, ended without a concrete plan to reopen the strait. * Different options like naval escort, mine clearing, aerial interception, and diplomatic pressure were discussed but each has limitations. * These measures aim to ensure safe passage for ships amid tensions with Iran, with debates on their cost-effectiveness and feasibility. * Failure to find a solution risks global repercussions, including energy shortages and inflation, particularly in Europe. 72. </w:t>
      </w:r>
      <w:hyperlink r:id="rId69">
        <w:r>
          <w:rPr>
            <w:color w:val="0000EE"/>
            <w:u w:val="single"/>
          </w:rPr>
          <w:t>https://londonlovesbusiness.com/oil-eases-on-ceasefire-hopes-as-supply-disruptions-persist/</w:t>
        </w:r>
      </w:hyperlink>
      <w:r>
        <w:t xml:space="preserve"> - * Oil prices edged lower amid potential de-escalation in the Middle East and ongoing supply disruptions. * Reports of a possible US-Iran agreement and plans to reopen the Strait of Hormuz tempered supply concerns. * OPEC+’s decision to raise output quotas could lead to price declines upon normalisation of exports. * A potential resumption of Iraqi exports is also noted as a market factor. * Market sensitivity remains high due to geopolitical tensions and ongoing disruptions. 73. </w:t>
      </w:r>
      <w:hyperlink r:id="rId70">
        <w:r>
          <w:rPr>
            <w:color w:val="0000EE"/>
            <w:u w:val="single"/>
          </w:rPr>
          <w:t>https://boereport.com/2026/04/06/us-crude-premiums-climb-to-record-levels-as-asia-europe-compete-for-supply/</w:t>
        </w:r>
      </w:hyperlink>
      <w:r>
        <w:t xml:space="preserve"> - * Spot premiums for US West Texas Intermediate crude have climbed to all-time highs due to increased competition between Asian and European refiners for supply. * Disruption of Middle Eastern oil flows by the Iran war has prompted Asian and European buyers to seek alternative sources from the Americas, Africa, and Europe. * Premiums for WTI Midland crude delivered to North Asia and Europe have risen significantly, impacting refining costs and profitability. * The increase in premiums correlates with wider backwardation in WTI futures and higher freight rates on the US Gulf Coast. * European refiners face challenges in making money under current spot prices and freight rates, affecting their refining operations. 74. </w:t>
      </w:r>
      <w:hyperlink r:id="rId54">
        <w:r>
          <w:rPr>
            <w:color w:val="0000EE"/>
            <w:u w:val="single"/>
          </w:rPr>
          <w:t>https://www.nachrichten.at/wirtschaft/opec-staaten-beschlossen-erhoehte-oelproduktion-ab-mai;art15,4157275#ref=rss</w:t>
        </w:r>
      </w:hyperlink>
      <w:r>
        <w:t xml:space="preserve"> - * Mitglieder der OPEC+ Gruppe, darunter Saudi-Arabien und Russland, beschlossen eine Erhöhung der Ölproduktion um 206.000 Barrel pro Tag ab Mai. * Die Entscheidung erfolgt in einem Kontext von Angriffen auf Energieinfrastruktur durch den Iran und der Blockade der Straße von Hormuz. * Die Angriffe und Infrastruktur-Schäden beeinträchtigen die Versorgungssicherheit und führen zu hohen Ölpreisen, aktuell fast 120 Dollar pro Barrel. * Die Blockade der Meerenge schränkt die Ölexporte ein, was den Markt vor einem Lieferproblem stellt. * Sollte die Blockade bis Mitte Mai andauern, könnten die Preise laut JPMorgan über 150 Dollar steigen. 75. </w:t>
      </w:r>
      <w:hyperlink r:id="rId71">
        <w:r>
          <w:rPr>
            <w:color w:val="0000EE"/>
            <w:u w:val="single"/>
          </w:rPr>
          <w:t>https://mediaindonesia.com/ekonomi/876683/kenaikan-harga-plastik-lampaui-fluktuasi-normal-ini-saran-apindo-untuk-pemerintah</w:t>
        </w:r>
      </w:hyperlink>
      <w:r>
        <w:t xml:space="preserve"> - * Apindo attributes rising plastic prices to global geopolitical tensions affecting energy supply chains. * The increase in raw material prices, including oils and nafta, has exceeded normal fluctuations, with some cases over 100%. * The surge impacts industries reliant on packaging, such as food, FMCG, pharmaceuticals, logistics, and retail. * Apindo suggests government action to ensure availability and control of raw materials and energy, referencing practices in Thailand. * Recommendations include promoting circular economy policies, supporting recycling industries, and strengthening domestic petrochemical industry. * Efforts aim to stabilise prices, reduce import dependency, and improve industry resilience amid global volatility. 76. </w:t>
      </w:r>
      <w:hyperlink r:id="rId72">
        <w:r>
          <w:rPr>
            <w:color w:val="0000EE"/>
            <w:u w:val="single"/>
          </w:rPr>
          <w:t>https://www.zerohedge.com/markets/europes-looming-jet-fuel-crisis-hormuz-policy-failure-and-self-inflicted-supply-shock</w:t>
        </w:r>
      </w:hyperlink>
      <w:r>
        <w:t xml:space="preserve"> - </w:t>
      </w:r>
      <w:r>
        <w:rPr>
          <w:i/>
        </w:rPr>
        <w:t>The German government’s price regulation and supply restrictions have created cartel-like market behaviour and hindered emergency responses.</w:t>
      </w:r>
      <w:r/>
      <w:r>
        <w:rPr>
          <w:i/>
        </w:rPr>
        <w:t>Europe relies heavily on imports for energy, with 60% of energy sourced externally, especially from Russia and the Persian Gulf.</w:t>
      </w:r>
      <w:r/>
      <w:r>
        <w:rPr>
          <w:i/>
        </w:rPr>
        <w:t>Jet fuel prices have roughly doubled from $800 to $1,800 per tonne, with shortages imminent after the last tanker arrives in Rotterdam.</w:t>
      </w:r>
      <w:r/>
      <w:r>
        <w:rPr>
          <w:i/>
        </w:rPr>
        <w:t>European aviation could face severe disruptions with potential rationing and reserve releases.</w:t>
      </w:r>
      <w:r/>
      <w:r>
        <w:rPr>
          <w:i/>
        </w:rPr>
        <w:t>European policies, particularly those related to CO₂ and Green Deal measures, have damaged refining capacity and exacerbated shortages.</w:t>
      </w:r>
      <w:r>
        <w:t xml:space="preserve">77. </w:t>
      </w:r>
      <w:hyperlink r:id="rId73">
        <w:r>
          <w:rPr>
            <w:color w:val="0000EE"/>
            <w:u w:val="single"/>
          </w:rPr>
          <w:t>https://www.descifrado.com/2026/04/06/opep-acuerda-aumentar-produccion-en-206-000-barriles-diarios-desde-mayo/</w:t>
        </w:r>
      </w:hyperlink>
      <w:r>
        <w:t xml:space="preserve"> - * OPEC+ led by Saudi Arabia and Russia agreed to increase oil production by 206,000 barrels daily starting 1 May. * Decision was made via a teleconference among energy ministers of eight nations. * The measure is challenging to implement due to the blocking of the Strait of Hormuz and damaged infrastructure. * Attacks and conflicts have limited the capacity of major exporters like Saudi Arabia, Iraq, Kazakhstan, Algeria, and Oman. * The group emphasised that restoring damaged energy assets is costly and time-consuming, affecting supply. * Despite the decision to reverse voluntary cuts of 2023, the actual increase is seen as symbolic amid market uncertainties. 78. </w:t>
      </w:r>
      <w:hyperlink r:id="rId74">
        <w:r>
          <w:rPr>
            <w:color w:val="0000EE"/>
            <w:u w:val="single"/>
          </w:rPr>
          <w:t>https://libnanews.com/lopep-augmente-sa-production-sur-fond-de-choc-petrolier/</w:t>
        </w:r>
      </w:hyperlink>
      <w:r>
        <w:t xml:space="preserve"> - * Eight OPEC+ members announced a production increase of 206,000 barrels per day from May 2026. * This decision marks a gradual easing of voluntary cuts initiated in 2023. * The increase is part of a broader reduction of 1.65 million barrels per day announced in April 2023. * The move is strategic, aimed at signalling market stability amid geopolitical tensions and disruptions in the Strait of Hormuz. * Actual impact on supply remains uncertain due to ongoing geopolitical and logistical constraints. 79. </w:t>
      </w:r>
      <w:hyperlink r:id="rId73">
        <w:r>
          <w:rPr>
            <w:color w:val="0000EE"/>
            <w:u w:val="single"/>
          </w:rPr>
          <w:t>https://www.descifrado.com/2026/04/06/opep-acuerda-aumentar-produccion-en-206-000-barriles-diarios-desde-mayo/</w:t>
        </w:r>
      </w:hyperlink>
      <w:r>
        <w:t xml:space="preserve"> - * OPEP+ led by Saudi Arabia and Russia agrees to boost oil production by 206,000 barrels per day starting 1 May. * The decision follows a teleconference among eight key energy ministers. * The increase faces challenges due to the blockade of the Strait of Hormuz and infrastructure damages. * Iran's Strait of Hormuz remains closed since February 28, affecting global oil flow. * Experts consider the monthly increase largely symbolic amid geopolitical tensions and technical limitations. 80. </w:t>
      </w:r>
      <w:hyperlink r:id="rId75">
        <w:r>
          <w:rPr>
            <w:color w:val="0000EE"/>
            <w:u w:val="single"/>
          </w:rPr>
          <w:t>https://www.rigzone.com/news/oil_market_weighs_early_signs_of_potential_deescalation-06-apr-2026-183378-article/?rss=true</w:t>
        </w:r>
      </w:hyperlink>
      <w:r>
        <w:t xml:space="preserve"> - * Reports of a possible US-Iran agreement to halt hostilities and reopen the Strait of Hormuz have tempered supply concerns and pushed prices down. * OPEC+ countries, including Saudi Arabia, Russia, and Iraq, have decided to boost production by 206,000 barrels per day in May. * Oil prices remain sensitive to geopolitical developments, with market analysts citing ongoing tensions and potential resumption of Iraqi exports. * BMI analysts revised up their Brent forecast to $78 per barrel for 2026, citing extended conflict scenarios and disruptions through the Strait of Hormuz. * Gulf producers have cut upstream output by over 10 million barrels per day, and flow through Hormuz has collapsed, leading to a significant deficit. 81. </w:t>
      </w:r>
      <w:hyperlink r:id="rId76">
        <w:r>
          <w:rPr>
            <w:color w:val="0000EE"/>
            <w:u w:val="single"/>
          </w:rPr>
          <w:t>https://www.indiavision.com/business/oil-prices-slide-as-trump-warns-iran-to-open-strait-of-hormuz-by-tuesday-or-face-hell/601233/</w:t>
        </w:r>
      </w:hyperlink>
      <w:r>
        <w:t xml:space="preserve"> - * Oil prices fell on Monday following a warning from US President Donald Trump to Iran regarding the Strait of Hormuz. * Trump issued the warning via social media, demanding Iran ensure passage through the waterway by Tuesday. * The Strait of Hormuz is a critical route for global oil shipments, with about 20% of oil passing through it. * The warning has increased uncertainty over energy markets amid fears of potential disruption. * Analysts are monitoring for further developments that could affect oil supply and international trade. 82. </w:t>
      </w:r>
      <w:hyperlink r:id="rId77">
        <w:r>
          <w:rPr>
            <w:color w:val="0000EE"/>
            <w:u w:val="single"/>
          </w:rPr>
          <w:t>https://newtalk.tw/news/view/2026-04-06/1028301</w:t>
        </w:r>
      </w:hyperlink>
      <w:r>
        <w:t xml:space="preserve"> - * The Novorossiysk port in Russia, a key Black Sea gateway, was recently attacked by Ukraine. * Damage to the Sheskharis oil terminal and measurement infrastructure caused a complete halt to crude oil exports. * Black Sea routes support 20% of Russia’s oil exports, with 75% concentrated at Novorossiysk. * Fire and infrastructure damage at the port have led to significant economic loss. * Ukraine's attacks also affected Ukrainian energy systems, causing power outages for 350,000 residents. * The attack highlights vulnerabilities in Russia’s maritime export routes and strategic infrastructure. 83. </w:t>
      </w:r>
      <w:hyperlink r:id="rId78">
        <w:r>
          <w:rPr>
            <w:color w:val="0000EE"/>
            <w:u w:val="single"/>
          </w:rPr>
          <w:t>https://www.thereporterethiopia.com/50055/</w:t>
        </w:r>
      </w:hyperlink>
      <w:r>
        <w:t xml:space="preserve"> - * The United Nations Conference on Trade and Development (UNCTAD) reports a 95% collapse in maritime traffic through the Strait of Hormuz, from 129 ships daily to six, in March 2026. * Disruptions have led to a sharp increase in crude oil prices and transport costs worldwide. * Ethiopia faces higher fuel import costs, increased inflation, and strained external balances due to energy crisis. * The Ethiopian government raised fuel prices, with benzene up by 10 Birr and diesel retailing at 151.39 Birr per litre. * The report warns of rising financial risks, currency weakening, and higher borrowing costs in developing regions, especially Africa. * UNCTAD forecasts global GDP growth at 2.6% in 2026, with downside risks for import-dependent economies like Ethiopia. 84. </w:t>
      </w:r>
      <w:hyperlink r:id="rId79">
        <w:r>
          <w:rPr>
            <w:color w:val="0000EE"/>
            <w:u w:val="single"/>
          </w:rPr>
          <w:t>https://windward.ai/blog/five-weeks-into-the-iran-war/</w:t>
        </w:r>
      </w:hyperlink>
      <w:r>
        <w:t xml:space="preserve"> - * Transit through the Strait of Hormuz increased under a permission-based model, with both IRGC-controlled northern corridor and a southern Omani route emerging. * Bandar Abbas port operates under Iran-controlled access, supporting ongoing exports of oil, food, and China-linked trade. * Iranian oil exports remain active using dark shipping practices; Russian exports continue under infrastructure strain, with attacks on Ust-Luga affecting flows. * Alternative routes like Yanbu and Ceyhan gain importance amid Strait restrictions, with potential for large-scale disruption if multiple chokepoints are blocked. * Maritime security incidents escalate, including attacks on tankers near Dubai and Ras Laffan, and port attacks in Bahrain, indicating growing risks beyond transit corridors. * Port operations face ongoing disruption, with rerouting increasing pressure on external hubs, reducing operational predictability. * Overall system moves under tighter control, with greater exposure and vulnerability across critical maritime nodes. 85. </w:t>
      </w:r>
      <w:hyperlink r:id="rId80">
        <w:r>
          <w:rPr>
            <w:color w:val="0000EE"/>
            <w:u w:val="single"/>
          </w:rPr>
          <w:t>https://i-epikaira.blogspot.com/2026/04/the-strait-of-hormuz-crisis-is-driving.html</w:t>
        </w:r>
      </w:hyperlink>
      <w:r>
        <w:t xml:space="preserve"> - ["</w:t>
      </w:r>
      <w:r>
        <w:rPr>
          <w:i/>
        </w:rPr>
        <w:t xml:space="preserve"> Iran's closure of the Strait of Hormuz since February 2026 causes a global oil shortage affecting Europe to Asia.", '</w:t>
      </w:r>
      <w:r>
        <w:t xml:space="preserve"> The closure has disrupted oil production in Gulf states and led to price spikes, shortages, and panic buying in Bangladesh.', '</w:t>
      </w:r>
      <w:r>
        <w:rPr>
          <w:i/>
        </w:rPr>
        <w:t xml:space="preserve"> European airports face jet fuel restrictions; airline cancellations increase in the UK and across Europe.', "</w:t>
      </w:r>
      <w:r>
        <w:t xml:space="preserve"> Australia's government encourages public transportation, amid ships carrying fuel arriving and fuel shortages across the country.", '</w:t>
      </w:r>
      <w:r>
        <w:rPr>
          <w:i/>
        </w:rPr>
        <w:t xml:space="preserve"> South Korea enforces fuel conservation measures, exploring alternative energy sources due to supply chain issues.'] 86. </w:t>
      </w:r>
      <w:hyperlink r:id="rId81">
        <w:r>
          <w:rPr>
            <w:color w:val="0000EE"/>
            <w:u w:val="single"/>
          </w:rPr>
          <w:t>https://www.bolnews.com/world/iran-mocks-trump-with-weve-lost-the-keys-jibe-amid-strait-of-hormuz-standoff/</w:t>
        </w:r>
      </w:hyperlink>
      <w:r>
        <w:rPr>
          <w:i/>
        </w:rPr>
        <w:t xml:space="preserve"> - * Iran’s embassy in Zimbabwe and South Africa made jibes at Donald Trump over the Strait of Hormuz closure. * Trump issued an ultimatum demanding Iran reopen the strait, warning of targeting infrastructure. * The conflict began with US-Israeli strikes, with ongoing missile and drone attacks reported in the Middle East. * The Strait of Hormuz is a critical energy chokepoint, with Iran restricting shipping and causing supply disruptions. * The disruption has led to increased oil prices and global economic concerns. 87. </w:t>
      </w:r>
      <w:hyperlink r:id="rId82">
        <w:r>
          <w:rPr>
            <w:color w:val="0000EE"/>
            <w:u w:val="single"/>
          </w:rPr>
          <w:t>https://www.bairdmaritime.com/security/feature-us-intelligence-believes-iran-wont-reopen-strait-of-hormuz-soon</w:t>
        </w:r>
      </w:hyperlink>
      <w:r>
        <w:rPr>
          <w:i/>
        </w:rPr>
        <w:t xml:space="preserve"> - * Recent US intelligence reports warn Iran is unlikely to open the Strait of Hormuz soon.</w:t>
      </w:r>
      <w:r>
        <w:t xml:space="preserve"> Iran's control over the strait is its leverage over the US.</w:t>
      </w:r>
      <w:r>
        <w:rPr>
          <w:i/>
        </w:rPr>
        <w:t xml:space="preserve"> The reports indicate Iran may continue to threaten the strait to keep energy prices high.</w:t>
      </w:r>
      <w:r>
        <w:t xml:space="preserve"> The war aims to weaken Iran but may increase its regional influence.</w:t>
      </w:r>
      <w:r>
        <w:rPr>
          <w:i/>
        </w:rPr>
        <w:t xml:space="preserve"> President Trump has indicated he might order US forces to reopen the waterway.</w:t>
      </w:r>
      <w:r>
        <w:t xml:space="preserve"> The Strait of Hormuz carries a fifth of the world's oil trade. 88. </w:t>
      </w:r>
      <w:hyperlink r:id="rId83">
        <w:r>
          <w:rPr>
            <w:color w:val="0000EE"/>
            <w:u w:val="single"/>
          </w:rPr>
          <w:t>https://www.bairdmaritime.com/shipping/tankers/tanker-with-iraqi-oil-passes-hormuz-under-petronas-charter</w:t>
        </w:r>
      </w:hyperlink>
      <w:r>
        <w:t xml:space="preserve"> - * An oil tanker loaded with Iraqi crude passed through the Strait of Hormuz near Iran. * The tanker is expected to discharge in Malaysia's Pengerang in mid-April. * The tanker, chartered by Petco, a unit of Petronas, was among seven Malaysian-linked vessels approved by Iran for transit. * Iran stated Iraq is exempt from restrictions on the sea route. * Data from LSEG and Kpler provided the transit information. 89. </w:t>
      </w:r>
      <w:hyperlink r:id="rId84">
        <w:r>
          <w:rPr>
            <w:color w:val="0000EE"/>
            <w:u w:val="single"/>
          </w:rPr>
          <w:t>https://www.bernama.com/tv/news.php?id=2541672</w:t>
        </w:r>
      </w:hyperlink>
      <w:r>
        <w:t xml:space="preserve"> - * A Federation of Malaysian Manufacturers (FMM) survey found 90 per cent of over 200 respondents expect supply chain disruptions within two weeks due to the West Asia conflict. * Disruptions are related to logistical issues, higher energy and fuel costs, and material shortages, particularly in petrochemical derivative products. * The sector faces increased freight costs, premium insurance, and port charges, along with rising energy prices. * The manufacturing sector is highly sensitive to cost increases, posing risks to business sustainability. * FMM urges government support, including extending diesel subsidies and measures to cushion costs, to prevent inflationary effects. 90. </w:t>
      </w:r>
      <w:hyperlink r:id="rId85">
        <w:r>
          <w:rPr>
            <w:color w:val="0000EE"/>
            <w:u w:val="single"/>
          </w:rPr>
          <w:t>https://www.marinelink.com/news/india-resumes-iranian-oil-imports-537684</w:t>
        </w:r>
      </w:hyperlink>
      <w:r>
        <w:t xml:space="preserve"> - * India has purchased Iranian oil amid Middle East supply disruptions, ending a seven-year gap since May 2019. * The import was facilitated after the US temporarily eased sanctions on Iranian oil. * Indian refiners also bought 44,000 metric tons of Iranian liquefied petroleum gas. * The Ministry of Oil in India announced full compliance with supply requirements and flexible sourcing from multiple countries. * The development relates to energy policy and market adjustments in the context of Middle East tensions. 91. </w:t>
      </w:r>
      <w:hyperlink r:id="rId86">
        <w:r>
          <w:rPr>
            <w:color w:val="0000EE"/>
            <w:u w:val="single"/>
          </w:rPr>
          <w:t>https://www.marinelink.com/news/oil-holds-steady-supply-risks-war-persist-537682</w:t>
        </w:r>
      </w:hyperlink>
      <w:r>
        <w:t xml:space="preserve"> - * Oil prices remained largely unchanged amid geopolitical tensions and supply disruptions in the Middle East. * US and Iran received a plan to end hostilities, potentially reopening the Strait of Hormuz. * The Strait remains largely closed due to attacks, impacting oil shipping routes. * OPEC+ agreed to a modest increase of 206,000 barrels per day for May, though key producers face limitations. * Russian oil exports were disrupted by Ukrainian drone attacks but some shipments resumed. 92. </w:t>
      </w:r>
      <w:hyperlink r:id="rId87">
        <w:r>
          <w:rPr>
            <w:color w:val="0000EE"/>
            <w:u w:val="single"/>
          </w:rPr>
          <w:t>https://astanatimes.com/2026/04/opec-eight-agree-on-output-adjustment-to-support-market-stability/</w:t>
        </w:r>
      </w:hyperlink>
      <w:r>
        <w:t xml:space="preserve"> - * Eight members of OPEC+ agreed to implement a production adjustment of 206,000 barrels per day in May. * The agreement is in addition to the 1.65 million barrels per day of voluntary cuts announced in April 2023. * The meeting took place virtually on April 5, involving Algeria, Iraq, Kazakhstan, Kuwait, Oman, Russia, Saudi Arabia, and the UAE. * The countries reaffirmed support for market stability and emphasised flexibility in adjusting production, including the possibility of reversing cuts. * Concerns were expressed about attacks on energy infrastructure and their potential to disrupt supply and increase market volatility. 93. </w:t>
      </w:r>
      <w:hyperlink r:id="rId88">
        <w:r>
          <w:rPr>
            <w:color w:val="0000EE"/>
            <w:u w:val="single"/>
          </w:rPr>
          <w:t>https://www.whalesbook.com/news/English/commodities/Oil-Hits-dollar109-as-Mideast-Tensions-Ignite-Stagflation-Fears/69d38b0e31d4f2ab480b4e16</w:t>
        </w:r>
      </w:hyperlink>
      <w:r>
        <w:t xml:space="preserve"> - * Escalating conflict in the Middle East pushed Brent crude oil prices near $108.58 a barrel as of April 6, 2026. * Market analysts warn prices could reach $130-140 if fighting continues, due to supply disruptions from the Strait of Hormuz. * High oil prices heighten recession risks globally, with US recession probabilities increasing to 49% per Moody's Analytics. * For India, inflation may surpass 5%, and GDP growth forecasts are revised downward; the rupee has weakened around 84.27 per dollar. * Risks include demand destruction and potential sharp price correction amid global economic slowdown and supply chain issues. 94. </w:t>
      </w:r>
      <w:hyperlink r:id="rId89">
        <w:r>
          <w:rPr>
            <w:color w:val="0000EE"/>
            <w:u w:val="single"/>
          </w:rPr>
          <w:t>https://realeconomy.rsmus.com/market-minute-dont-ignore-short-term-inflation-expectations/</w:t>
        </w:r>
      </w:hyperlink>
      <w:r>
        <w:t xml:space="preserve"> - * The oil shock and geopolitical tensions, such as attacks on Middle East energy facilities, have increased inflation expectations for the year ahead to 5%, according to TIPS bond market estimates. * The Federal Reserve aims to keep inflation at 2%, but short-term expectations remain elevated, with a median of 3% from surveys prior to the war. * Consumer price indicators (CPI and PCE) are expected to rise but lag behind real-time inflation pressures faced by households and businesses. * Inflation has remained above the Fed's 2% target since the pandemic, with near-term inflation forecasted to reach between 4% and 5% in the coming months. * The Federal Reserve is likely to consider short-term expectations in its policy decisions to prevent repeating past mistakes. 95. </w:t>
      </w:r>
      <w:hyperlink r:id="rId90">
        <w:r>
          <w:rPr>
            <w:color w:val="0000EE"/>
            <w:u w:val="single"/>
          </w:rPr>
          <w:t>https://bitcoinworld.co.in/usd-strength-escalation-risks-dollar/</w:t>
        </w:r>
      </w:hyperlink>
      <w:r>
        <w:t xml:space="preserve"> - * Geopolitical tensions in 2025 sustain US Dollar strength, positioning it as a global safe-haven. * Safe-haven influence stems from flight-to-safety flows into US Treasuries and dollar-denominated assets. * Escalation risks delay or limit other central banks' policy tightening, favouring the USD. * Protracted conflicts and strategic competition create persistent risk sentiment supporting the dollar. * A stronger USD impacts global economies by raising debt costs and altering trade balances. * US Dollar's global dominance exceeds other safe assets like gold, Yen, or Swiss Franc. * Continued escalation risks are expected to underpin USD strength, with dips being shallow. 96. </w:t>
      </w:r>
      <w:hyperlink r:id="rId91">
        <w:r>
          <w:rPr>
            <w:color w:val="0000EE"/>
            <w:u w:val="single"/>
          </w:rPr>
          <w:t>https://www.scmp.com/news/asia/east-asia/article/3349167/iran-war-south-korea-aims-bypass-hormuz-send-ships-saudi-port-oil?utm_source=rss_feed</w:t>
        </w:r>
      </w:hyperlink>
      <w:r>
        <w:t xml:space="preserve"> - * South Korea will send five Korean-flagged ships to Saudi Arabia's Red Sea port of Yanbu to establish alternative oil supply routes, avoiding the Strait of Hormuz. 97. </w:t>
      </w:r>
      <w:hyperlink r:id="rId92">
        <w:r>
          <w:rPr>
            <w:color w:val="0000EE"/>
            <w:u w:val="single"/>
          </w:rPr>
          <w:t>https://cimsec.org/desert-storm-made-the-pla-what-is-the-iran-war-making/?utm_source=rss&amp;utm_medium=rss&amp;utm_campaign=desert-storm-made-the-pla-what-is-the-iran-war-making</w:t>
        </w:r>
      </w:hyperlink>
      <w:r>
        <w:t xml:space="preserve"> - * In 1991, Desert Storm influenced China to remake its military; now, the Iran conflict and Strait of Hormuz crisis are testing China’s maritime vulnerabilities. * The closure of the Strait of Hormuz has disrupted 20% of the world’s oil supply, significantly impacting Chinese imports. * China is examining chokepoint dependencies and insurance vulnerabilities, which could paralyse supply chains in a Taiwan contingency. * China has expanded its commercial fleet and integrated civilian vessels into military planning but faces gaps in insurance coverage and foreign-flag vessel mobility. * The Hormuz crisis highlights the risk of maritime blockades, impacting China’s economy and military logistics if a Taiwan conflict arises. 98. </w:t>
      </w:r>
      <w:hyperlink r:id="rId93">
        <w:r>
          <w:rPr>
            <w:color w:val="0000EE"/>
            <w:u w:val="single"/>
          </w:rPr>
          <w:t>https://oilprice.com/Latest-Energy-News/World-News/Pakistan-Emerges-as-Key-Mediator-in-Push-to-End-Hormuz-Crisis.html</w:t>
        </w:r>
      </w:hyperlink>
      <w:r>
        <w:t xml:space="preserve"> - * Pakistan has emerged as a key mediator in efforts to end the Hormuz crisis. * A tentative 'Islamabad Accord' proposes an immediate ceasefire and reopening of the Strait of Hormuz, potentially within days. * US, Iran, and regional mediators are discussing a 45-day ceasefire for the region. * Discussions involve US Vice President JD Vance, Iran's Foreign Minister Abbas Araqchi, and Pakistan's Army Chief Asim Munir. * Ongoing tensions include threats from US President Donald Trump and Iranian responses, with the Strait considered critical for global oil and LNG supplies. 99. </w:t>
      </w:r>
      <w:hyperlink r:id="rId94">
        <w:r>
          <w:rPr>
            <w:color w:val="0000EE"/>
            <w:u w:val="single"/>
          </w:rPr>
          <w:t>https://www.trend.az/iran/politics/4171646.html</w:t>
        </w:r>
      </w:hyperlink>
      <w:r>
        <w:t xml:space="preserve"> - * Iran and Oman are engaged in negotiations to develop a framework for safe passage of ships through the Strait of Hormuz. * Discussions involve deputy foreign ministers and ongoing until an agreement is reached. * Iran has taken measures to guarantee security in accordance with international law and restricts passage from attacking countries. * Recent US and Israel military operations against Iran have heightened security tensions in the region. * The conflict has affected regional energy infrastructure and caused a rise in global oil prices. 100. </w:t>
      </w:r>
      <w:hyperlink r:id="rId95">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ناقلتا الغاز الطبيعي المسال القطريتان، 'الضعاين' و'رشيدة'، تتجهان شرقاً نحو مضيق هرمز بعد توقف في حركة الشحن خلال تصاعد الحرب. * الناقلتان حملتا الغاز من مصنع التصدير في أواخر فبراير، وكانتا قد توقفتا خلال تصاعد الحرب، حيث بقي المضيق مغلقاً جزئياً. * تُشير البيانات إلى أن 'الضعاين' في طريقه إلى أكبر مشترٍ للغاز الطبيعي القطري، رغم أن الوجهة قد تتغير. * منذ بداية الضربات الأمريكية والإسرائيلية على المنطقة في أواخر فبراير 2026، لم تمر أي ناقلة محملة بالغاز عبر مضيق هرمز. * في الأسابيع الأخيرة، تم تسليم شحنات من الغاز الطبيعي المسال إلى وجهات قد لا تتطلب المرور عبر المضيق، مما ينعكس على حركة الشحن. * تتبع حركة سفن الخليج قد يكون غير دقيق بسبب احتمالية التداخل الإلكتروني أو تعطيل أجهزة الإرسال في المناطق الخطرة. 101. </w:t>
      </w:r>
      <w:hyperlink r:id="rId96">
        <w:r>
          <w:rPr>
            <w:color w:val="0000EE"/>
            <w:u w:val="single"/>
          </w:rPr>
          <w:t>https://www.africanews.com/2026/04/06/iran-threatens-to-restrict-bab-el-mandeb-strait-after-trump-warnings/</w:t>
        </w:r>
      </w:hyperlink>
      <w:r>
        <w:t xml:space="preserve"> - * Iran threatens to restrict Bab el-Mandeb Strait after threat from US President Donald Trump. * The strait connects the Red Sea to the Gulf of Aden and the Arabian Sea, with about 12% of global trade passing through. * The strait carried about 4 million barrels of crude oil daily in 2024. * US and Saudi Arabia are rerouting oil shipments following threats and closure of the Strait of Hormuz. * Concerns exist over potential attacks by Houthis in the Red Sea region. 102. </w:t>
      </w:r>
      <w:hyperlink r:id="rId97">
        <w:r>
          <w:rPr>
            <w:color w:val="0000EE"/>
            <w:u w:val="single"/>
          </w:rPr>
          <w:t>https://www.indiatvnews.com/news/india/another-indian-flagged-ship-green-asha-crosses-hormuz-amid-gulf-tensions-count-rises-to-eight-2026-04-06-1036462</w:t>
        </w:r>
      </w:hyperlink>
      <w:r>
        <w:t xml:space="preserve"> - * Ongoing tensions in the Middle East have affected shipping through the Strait of Hormuz. * Eight Indian-flagged ships, including Green Asha, have successfully transited since February 28. * Recent attacks by Iran on vessels transporting LPG and crude oil have made navigation risky. * A shipment of about 47,000 metric tonnes of LPG arrived at Vadinar Terminal, transported by MT Jag Vasant. * Indian Navy warships are on standby, and diplomatic efforts are ongoing to ensure vessel safety. 103. </w:t>
      </w:r>
      <w:hyperlink r:id="rId98">
        <w:r>
          <w:rPr>
            <w:color w:val="0000EE"/>
            <w:u w:val="single"/>
          </w:rPr>
          <w:t>https://www.mediafax.ro/externe/organizatiile-umanitare-avertizeaza-ca-razboiul-din-iran-impiedica-alimentele-si-medicamentele-sa-ajunga-la-milioane-de-oameni-23715766</w:t>
        </w:r>
      </w:hyperlink>
      <w:r>
        <w:t xml:space="preserve"> - * The war in Iran has disrupted vital maritime routes, including the Strait of Hormuz, impacting global energy supplies. * Humanitarian aid shipments are delayed, with supplies blocked in Dubai, India, and other locations. * Cost increases for transportation due to higher fuel and insurance tariffs have limited aid deliveries. * Reductions in US foreign aid have worsened conditions for humanitarian groups affected by the conflict. * The UN states this is the most significant supply chain disruption since COVID-19, with up to 20% increase in transport costs and delays. * The conflict causes new emergencies in Iran and Lebanon, displacing at least one million people. 104. </w:t>
      </w:r>
      <w:hyperlink r:id="rId86">
        <w:r>
          <w:rPr>
            <w:color w:val="0000EE"/>
            <w:u w:val="single"/>
          </w:rPr>
          <w:t>https://www.marinelink.com/news/oil-holds-steady-supply-risks-war-persist-537682</w:t>
        </w:r>
      </w:hyperlink>
      <w:r>
        <w:t xml:space="preserve"> - * Oil prices remained largely unchanged on Monday amid ongoing supply risks caused by shipping disruptions due to the conflict in the Middle East. * The Strait of Hormuz continues to be largely closed due to Iranian attacks, impacting crude oil transportation from Gulf countries. * President Trump threatened Iran with attacks if the Strait is not reopened; Iran has reportedly received a plan to end hostilities. * OPEC+ agreed to a modest production increase of 206,000 barrels per day for May, but many producers are unable to raise output due to war-related disruptions. * Russian supply has been disrupted by Ukrainian drone attacks but has resumed loadings at Ust-Luga terminal. 105. </w:t>
      </w:r>
      <w:hyperlink r:id="rId99">
        <w:r>
          <w:rPr>
            <w:color w:val="0000EE"/>
            <w:u w:val="single"/>
          </w:rPr>
          <w:t>https://www.24newshd.tv/06-Apr-2026/us-israeli-strikes-kill-iran-guards-intelligence-chief</w:t>
        </w:r>
      </w:hyperlink>
      <w:r>
        <w:t xml:space="preserve"> - * US-Israeli forces killed Iran's Revolutionary Guards intelligence chief, Majid Khademi, in strikes. * Iran threatened 'devastating' retaliation; Iran's Guards announced modifications to Strait of Hormuz operations. * Iran, US, and regional actors engaged in ongoing attacks, threatening vital shipping routes. * Negotiations for a potential ceasefire involving Pakistan, Egypt, Turkey, and regional powers were reported. * Oil prices surged due to Middle East conflict, with key benchmarks above $110 per barrel. * US, Iran, and Gulf states responded to attacks with military and defensive measures. * Tensions over Strait of Hormuz disrupting global oil flow, with discussions on easing passage and imposing tolls. 106. </w:t>
      </w:r>
      <w:hyperlink r:id="rId88">
        <w:r>
          <w:rPr>
            <w:color w:val="0000EE"/>
            <w:u w:val="single"/>
          </w:rPr>
          <w:t>https://www.whalesbook.com/news/English/commodities/Oil-Hits-dollar109-as-Mideast-Tensions-Ignite-Stagflation-Fears/69d38b0e31d4f2ab480b4e16</w:t>
        </w:r>
      </w:hyperlink>
      <w:r>
        <w:t xml:space="preserve"> - * Escalating conflict in the Middle East has driven Brent crude oil prices near $109 a barrel.</w:t>
      </w:r>
      <w:r>
        <w:rPr>
          <w:i/>
        </w:rPr>
        <w:t xml:space="preserve"> * Supply disruptions threaten global supply, especially through the Strait of Hormuz.</w:t>
      </w:r>
      <w:r>
        <w:t xml:space="preserve"> * Analysts warn prices could reach $130-140 if conflict persists.</w:t>
      </w:r>
      <w:r>
        <w:rPr>
          <w:i/>
        </w:rPr>
        <w:t xml:space="preserve"> * High energy prices may worsen inflation and slow GDP growth in India.</w:t>
      </w:r>
      <w:r>
        <w:t xml:space="preserve"> * Market volatility expected, with potential for sharp price corrections depending on geopolitical developments.* 107. </w:t>
      </w:r>
      <w:hyperlink r:id="rId100">
        <w:r>
          <w:rPr>
            <w:color w:val="0000EE"/>
            <w:u w:val="single"/>
          </w:rPr>
          <w:t>https://bankwatch.ca/2026/04/06/morning-briefing-monday-6-april-2026-%C2%B7-morning-est-%C2%B7-1250-words/</w:t>
        </w:r>
      </w:hyperlink>
      <w:r>
        <w:t xml:space="preserve"> - * Trump extends the Iran Strait of Hormuz deadline to Tuesday 8pm ET amid heightened tensions and recent military strikes. * Iran formulates a ceasefire response, refuses direct talks, and signals confidence by turning back Qatar LNG tankers, indicating trust in Iran-China transit arrangements. * A 40-country European coalition forms outside NATO and US oversight to develop independent maritime security strategies for Hormuz post-conflict. * Iran's parliament considers formal tolls for vessels transiting the strait, challenging international maritime law. * Oil prices stay above $110/barrel as market disruptions intensify, prompting calls for EU windfall taxes and affecting monetary policy outlooks. 108. </w:t>
      </w:r>
      <w:hyperlink r:id="rId101">
        <w:r>
          <w:rPr>
            <w:color w:val="0000EE"/>
            <w:u w:val="single"/>
          </w:rPr>
          <w:t>https://www.theborneopost.com/2026/04/06/iran-guards-say-preparing-plan-for-new-order-in-strait-of-hormuz/</w:t>
        </w:r>
      </w:hyperlink>
      <w:r>
        <w:t xml:space="preserve"> - * Iran’s Revolutionary Guards preparing to enforce new operating conditions in the Strait of Hormuz. * The strait has been largely shut since the war with the US and Israel began. * Iran's naval forces are completing preparations for the new Persian Gulf order. * Conditions in the strait will not return to previous status, especially for US and Israel. * US President Donald Trump renewed threats to strike Iran's infrastructure if shipping route remains closed. * Since February 28, Iran has limited traffic, disrupting roughly 20% of global oil and gas flow. * Iran and Oman discussed easing passage through the strait, which remains effectively closed. * Iranian lawmakers proposed tolls and taxes on vessels passing through the waterway. 109. </w:t>
      </w:r>
      <w:hyperlink r:id="rId102">
        <w:r>
          <w:rPr>
            <w:color w:val="0000EE"/>
            <w:u w:val="single"/>
          </w:rPr>
          <w:t>https://investorsking.com/2026/04/06/oil-prices-hold-above-110-as-iran-conflict-disrupts-global-supply/</w:t>
        </w:r>
      </w:hyperlink>
      <w:r>
        <w:t xml:space="preserve"> - * Crude oil prices stayed elevated above $109, with Brent between $109 and $111 and WTI around $111, as Iran geopolitical tensions persist. * Disruptions in the Strait of Hormuz have constrained tanker movement, threatening up to 15% of global oil supply. * OPEC+ plans to increase production by approximately 206,000 barrels per day starting in May, but faces constraints. * Market remains volatile with prices affected by Middle East tensions and diplomatic uncertainty. * Rising oil prices impact global economies and currencies, with Nigeria experiencing a mixed outlook amid the rally. 110. </w:t>
      </w:r>
      <w:hyperlink r:id="rId103">
        <w:r>
          <w:rPr>
            <w:color w:val="0000EE"/>
            <w:u w:val="single"/>
          </w:rPr>
          <w:t>https://theprint.in/economy/saudi-arabia-raises-price-of-main-oil-grade-to-asia-to-a-record-high-premium/2897536/</w:t>
        </w:r>
      </w:hyperlink>
      <w:r>
        <w:t xml:space="preserve"> - * Saudi Aramco increases Arab Light crude prices for May to a $19.50 premium over regional benchmarks in Asia * The price level is below the $40 premium traders anticipated * Saudi Arabia raises prices amid conflict in Persian Gulf and Iran’s near-closure of Strait of Hormuz * US and Israeli strikes against Iran affect global energy markets, with Brent crude rising over 50% * Aramco has maxed out pipeline capacity and is focusing on selling Light and Extra Light crude from Yanbu * Most Medium and Heavy crude production has been shut by Aramco</w:t>
      </w:r>
      <w:r/>
    </w:p>
    <w:p>
      <w:r/>
      <w:r>
        <w:t xml:space="preserve">111. </w:t>
      </w:r>
      <w:hyperlink r:id="rId104">
        <w:r>
          <w:rPr>
            <w:color w:val="0000EE"/>
            <w:u w:val="single"/>
          </w:rPr>
          <w:t>https://bfsi.economictimes.indiatimes.com/articles/indias-fy27-gdp-growth-forecast-downgraded-to-6-8-6-9-amid-energy-supply-disruptions-report/130057801</w:t>
        </w:r>
      </w:hyperlink>
      <w:r>
        <w:t xml:space="preserve"> - * ICICI Bank revised India's projected GDP growth for FY27 from 7.2% to 6.8-6.9% due to energy supply disruptions and global supply chain issues. * Disruptions in energy supply, particularly liquefied natural gas and petroleum, affected industrial output and manufacturing sector activity. * Manufacturing PMI dropped from 56.9 to 53.9 in March; industrial sectors such as fertiliser, ceramics, and metals may face production impacts. * External trade faces challenges due to the Strait of Hormuz blockade, impacting exports to GCC countries. * Near-term growth remains under pressure as global oil prices average USD 100 per barrel since the conflict began, affecting overall economic outlook. 112. </w:t>
      </w:r>
      <w:hyperlink r:id="rId105">
        <w:r>
          <w:rPr>
            <w:color w:val="0000EE"/>
            <w:u w:val="single"/>
          </w:rPr>
          <w:t>https://investorsking.com/2026/04/06/global-economies-shift-policies-to-manage-energy-and-inflation-shock/</w:t>
        </w:r>
      </w:hyperlink>
      <w:r>
        <w:t xml:space="preserve"> - * Major economies reassess fiscal and monetary policies due to rising energy costs and inflation * Crude oil prices above $110 per barrel prompt policy responses in various countries * Governments expand energy subsidies and consider fiscal measures such as windfall taxes * Asian countries implement energy security policies, including strategic crude purchases * Emerging markets face increased import bills, currency volatility, and capital outflows * Nigeria benefits from higher oil prices but remains affected by inflation and currency issues * Infrastructure projects like the Dangote Refinery are seen as critical to stabilising fuel supply * Future policy will depend on oil market developments and geopolitical tensions, especially in the Strait of Hormuz 113. </w:t>
      </w:r>
      <w:hyperlink r:id="rId102">
        <w:r>
          <w:rPr>
            <w:color w:val="0000EE"/>
            <w:u w:val="single"/>
          </w:rPr>
          <w:t>https://investorsking.com/2026/04/06/oil-prices-hold-above-110-as-iran-conflict-disrupts-global-supply/</w:t>
        </w:r>
      </w:hyperlink>
      <w:r>
        <w:t xml:space="preserve"> - * Crude oil prices stayed elevated above $110 amid geopolitical tensions involving Iran in the Strait of Hormuz. * Disruptions have constrained tanker movement and limited exports from Gulf producers. * OPEC+ plans to increase production by approximately 206,000 barrels per day from May, but the increase is seen as insufficient. * Geopolitical risks and threats continue to sustain volatile markets with prices reacting sharply. * The situation impacts global economies, inflation, and currency markets, with possible price escalation to $130-$150 if disruptions persist. * Market analysts indicate oil prices are likely to stay above $100, with upward risks depending on supply continuity and diplomatic progress. 114. </w:t>
      </w:r>
      <w:hyperlink r:id="rId106">
        <w:r>
          <w:rPr>
            <w:color w:val="0000EE"/>
            <w:u w:val="single"/>
          </w:rPr>
          <w:t>https://www.publico.pt/2026/04/06/economia/noticia/petroleo-alivio-ligeiro-espera-decisoes-guerra-2170302</w:t>
        </w:r>
      </w:hyperlink>
      <w:r>
        <w:t xml:space="preserve"> - ['</w:t>
      </w:r>
      <w:r>
        <w:rPr>
          <w:i/>
        </w:rPr>
        <w:t>O preço do petróleo Brent caiu 1,56% para 107,3 dólares, com expectativas de alívio no conflito envolvendo EUA e Irão.', '</w:t>
      </w:r>
      <w:r>
        <w:t>O presidente Donald Trump deu prazo até terça-feira para o Irão reabrir o Estreito de Ormuz, ameaçando ataques às infraestruturas de energia do Irão se não cumprir.', '</w:t>
      </w:r>
      <w:r>
        <w:rPr>
          <w:i/>
        </w:rPr>
        <w:t>Trump afirmou à Fox News que o Irão está a negociar e pode alcançar um acordo esta segunda-feira.', '</w:t>
      </w:r>
      <w:r>
        <w:t>O grupo OPEC+ anunciou aumento de produção de 206.000 barris por dia a partir de Maio, embora alguns membros, como a Rússia, tenham capacidade limitada devido a ataques ucranianos.', '</w:t>
      </w:r>
      <w:r>
        <w:rPr>
          <w:i/>
        </w:rPr>
        <w:t xml:space="preserve">O Estreito de Ormuz tem estado fechado desde 28 de fevereiro devido a conflitos, afectando o abastecimento mundial de petróleo.'] 115. </w:t>
      </w:r>
      <w:hyperlink r:id="rId107">
        <w:r>
          <w:rPr>
            <w:color w:val="0000EE"/>
            <w:u w:val="single"/>
          </w:rPr>
          <w:t>https://lequotidien.lu/monde/liran-dit-se-preparer-a-imposer-des-conditions-pour-la-circulation-a-ormuz/</w:t>
        </w:r>
      </w:hyperlink>
      <w:r>
        <w:rPr>
          <w:i/>
        </w:rPr>
        <w:t xml:space="preserve"> - • Les Gardiens de la Révolution iranienne préparent de nouvelles conditions de navigation dans le détroit d’Ormuz. • La décision intervient après la perturbation du passage, qui affecte 20 % de la production mondiale de pétrole et de gaz naturel. • L’Iran réagit aux attaques américaines et israéliennes, et la situation suscite des discussions avec Oman sur la réouverture du détroit. • Des propositions iraniennes incluent des droits de passage et des taxes pour les navires. • La déclaration accentue les tensions géopolitiques dans la région du Golfe Persique. 116. </w:t>
      </w:r>
      <w:hyperlink r:id="rId108">
        <w:r>
          <w:rPr>
            <w:color w:val="0000EE"/>
            <w:u w:val="single"/>
          </w:rPr>
          <w:t>https://www.iowapublicradio.org/news-from-npr/2026-04-06/iran-pushes-back-against-trumps-deadline</w:t>
        </w:r>
      </w:hyperlink>
      <w:r>
        <w:rPr>
          <w:i/>
        </w:rPr>
        <w:t xml:space="preserve"> - </w:t>
      </w:r>
      <w:r>
        <w:t>Iran's officials pushed back against US President Trump's deadline to open the Strait of Hormuz, citing legal and security reasons.</w:t>
      </w:r>
      <w:r>
        <w:rPr>
          <w:i/>
        </w:rPr>
      </w:r>
      <w:r>
        <w:t>Washington and Israel conducted strikes on Iranian oil and infrastructure facilities in response to missile attacks on Israel and Gulf region targets.</w:t>
      </w:r>
      <w:r>
        <w:rPr>
          <w:i/>
        </w:rPr>
      </w:r>
      <w:r>
        <w:t>Regional diplomatic proposals for a ceasefire and reopening the Strait are under discussion, with countries like Qatar and Oman engaging with Iran and the US.</w:t>
      </w:r>
      <w:r>
        <w:rPr>
          <w:i/>
        </w:rPr>
      </w:r>
      <w:r>
        <w:t>Iran has confirmed the killing of its intelligence chief, Majid Khadami, and threatened to target the Bab al-Mandeb Strait.</w:t>
      </w:r>
      <w:r>
        <w:rPr>
          <w:i/>
        </w:rPr>
      </w:r>
      <w:r>
        <w:t>Iran launched missile and drone attacks on Israel and regional oil facilities, causing casualties and infrastructural damage.</w:t>
      </w:r>
      <w:r>
        <w:rPr>
          <w:i/>
        </w:rPr>
        <w:t xml:space="preserve">117. </w:t>
      </w:r>
      <w:hyperlink r:id="rId102">
        <w:r>
          <w:rPr>
            <w:color w:val="0000EE"/>
            <w:u w:val="single"/>
          </w:rPr>
          <w:t>https://investorsking.com/2026/04/06/oil-prices-hold-above-110-as-iran-conflict-disrupts-global-supply/</w:t>
        </w:r>
      </w:hyperlink>
      <w:r>
        <w:rPr>
          <w:i/>
        </w:rPr>
        <w:t xml:space="preserve"> - * Crude oil prices remained elevated, with Brent between $109 and $111 and WTI around $111 per barrel. * Disruptions in the Strait of Hormuz due to security threats and partial shutdowns have constrained tanker movements. * Up to 15% of global oil supply is at risk from ongoing disruptions. * OPEC+ plans to increase production by approximately 206,000 barrels per day, which may be insufficient. * Geopolitical risks and tensions continue to influence oil market volatility and prices. * Higher global energy costs are impacting economies, inflation, and currency markets, especially in emerging nations. * The outlook for oil prices remains above $100, with potential rises to $130-$150 if disruptions persist or escalate. 118. </w:t>
      </w:r>
      <w:hyperlink r:id="rId109">
        <w:r>
          <w:rPr>
            <w:color w:val="0000EE"/>
            <w:u w:val="single"/>
          </w:rPr>
          <w:t>https://en.yna.co.kr/view/AEN20260406002451320</w:t>
        </w:r>
      </w:hyperlink>
      <w:r>
        <w:rPr>
          <w:i/>
        </w:rPr>
        <w:t xml:space="preserve"> - * The South Korean won fell against the US dollar to 1,506.3, down 1.1 won, after US President Trump renewed threats to strike Iranian energy facilities. * Trump extended a deadline for action in Iran to Tuesday evening, heightening regional tensions. * Escalating tensions increased crude oil prices above US$110 per barrel, impacting currency stability. * Despite regional instability, the Korean stock index (KOSPI) rose 1.36% on Monday, driven by institutional buying. * The won remains volatile, with high oil prices expected to persist through mid-year, influencing exchange rates. 119. </w:t>
      </w:r>
      <w:hyperlink r:id="rId110">
        <w:r>
          <w:rPr>
            <w:color w:val="0000EE"/>
            <w:u w:val="single"/>
          </w:rPr>
          <w:t>https://www.cbsnews.com/news/interest-rates-federal-reserve-austan-goolsbee-inflation-iran-war/</w:t>
        </w:r>
      </w:hyperlink>
      <w:r>
        <w:rPr>
          <w:i/>
        </w:rPr>
        <w:t xml:space="preserve"> - </w:t>
      </w:r>
      <w:r>
        <w:t>Goolsbee states Iran war risks could increase inflation, affecting the Federal Reserve's interest rate policy.</w:t>
      </w:r>
      <w:r>
        <w:rPr>
          <w:i/>
        </w:rPr>
      </w:r>
      <w:r>
        <w:t>He previously believed rates could be cut in 2026 but now forecasts delays until 2027 due to rising energy costs.</w:t>
      </w:r>
      <w:r>
        <w:rPr>
          <w:i/>
        </w:rPr>
      </w:r>
      <w:r>
        <w:t>Energy shocks caused by the war have pushed gasoline prices above $4.09 per gallon, contributing to inflation concerns.</w:t>
      </w:r>
      <w:r>
        <w:rPr>
          <w:i/>
        </w:rPr>
      </w:r>
      <w:r>
        <w:t>Policymakers and economists now predict no rate cuts in 2026, with inflation remaining above the Fed’s 2% target.</w:t>
      </w:r>
      <w:r>
        <w:rPr>
          <w:i/>
        </w:rPr>
      </w:r>
      <w:r>
        <w:t>Goolsbee highlights potential negative effects on consumer spending and the labour market caused by energy price increases and geopolitical uncertainty.</w:t>
      </w:r>
      <w:r>
        <w:rPr>
          <w:i/>
        </w:rPr>
        <w:t xml:space="preserve">120. </w:t>
      </w:r>
      <w:hyperlink r:id="rId111">
        <w:r>
          <w:rPr>
            <w:color w:val="0000EE"/>
            <w:u w:val="single"/>
          </w:rPr>
          <w:t>https://www.express.co.uk/news/world/2190227/iran-5-friendly-nations-strait-of-hormuz-russia-china</w:t>
        </w:r>
      </w:hyperlink>
      <w:r>
        <w:rPr>
          <w:i/>
        </w:rPr>
        <w:t xml:space="preserve"> - * Iran has begun selectively permitting oil and cargo vessels from five nations to pass through the Strait of Hormuz, citing only enemies as exclusionary. * Russia, China, India, Pakistan, and Iraq are named as the 'friendly nations' allowed access, with some vessels already transiting. * China’s vessels account for around 10% of the ships passing through; China called for ceasefire and stability in the Gulf. * Iran has officially authorised Russian vessels for commercial shipping, indicating closer ties amid conflicts. * The Philippines has recently secured passage to aid its fuel emergency, with Malaysia and Thailand also reported to be slowly being allowed access. 121. </w:t>
      </w:r>
      <w:hyperlink r:id="rId112">
        <w:r>
          <w:rPr>
            <w:color w:val="0000EE"/>
            <w:u w:val="single"/>
          </w:rPr>
          <w:t>https://moderndiplomacy.eu/2026/04/06/oil-markets-hold-their-breath-as-war-clouds-global-supply/</w:t>
        </w:r>
      </w:hyperlink>
      <w:r>
        <w:rPr>
          <w:i/>
        </w:rPr>
        <w:t xml:space="preserve"> - * Global oil prices hover despite escalating Middle East conflict and Strait of Hormuz closures. * Uncertainty over supply disruptions influences market behaviour, with recent price surges since 2020. * Diplomatic talks between the US and Iran, including a framework for ceasefire, temper market fears. * Partial reopening of the Strait and alternative crude sourcing mitigate immediate supply shocks. * OPEC+ announces modest output increase amid operational constraints, adding to supply uncertainty. * Tensions with Russia and potential escalation in conflict threaten future supply stability. * Market reaction remains cautious, pricing in multiple geopolitical scenarios and diplomatic developments. 122. </w:t>
      </w:r>
      <w:hyperlink r:id="rId113">
        <w:r>
          <w:rPr>
            <w:color w:val="0000EE"/>
            <w:u w:val="single"/>
          </w:rPr>
          <w:t>https://ca.news.yahoo.com/strait-hormuz-happens-iran-shuts-040305573.html</w:t>
        </w:r>
      </w:hyperlink>
      <w:r>
        <w:rPr>
          <w:i/>
        </w:rPr>
        <w:t xml:space="preserve"> - * Iran has been blocking the Strait of Hormuz since the attack on 28 February, causing a significant decrease in maritime traffic. * About 20% of global oil and LNG passes through the strait, which is a vital shipping route. * Iran threatens to attack ships, including drone and missile threats, leading to increased risks and higher insurance costs. * The US has not deployed warships to reopen the strait but conducted air strikes against Iranian missile sites. * Traffic through the strait has decreased by approximately 95%, impacting global fuel prices and supply, especially in Asia and Europe. 123. </w:t>
      </w:r>
      <w:hyperlink r:id="rId114">
        <w:r>
          <w:rPr>
            <w:color w:val="0000EE"/>
            <w:u w:val="single"/>
          </w:rPr>
          <w:t>https://www.insurancejournal.com/news/international/2026/04/06/864557.htm</w:t>
        </w:r>
      </w:hyperlink>
      <w:r>
        <w:rPr>
          <w:i/>
        </w:rPr>
        <w:t xml:space="preserve"> - - The US considers withdrawing from its role in guarding the Persian Gulf, risking disruption of sea lanes crucial for global trade. - The threat to the Strait of Hormuz could impact roughly one-fifth of global oil flows, raising prices and market volatility. - US military and diplomatic responses are under discussion amid Iran’s efforts to control access to the strait. - Disruptions have led to rerouted oil exports from Gulf countries and increased insurance costs for shipping. - US credibility in maintaining freedom of navigation risks being diminished, with potential geopolitical consequences. 124. </w:t>
      </w:r>
      <w:hyperlink r:id="rId115">
        <w:r>
          <w:rPr>
            <w:color w:val="0000EE"/>
            <w:u w:val="single"/>
          </w:rPr>
          <w:t>https://www.thehindubusinessline.com/news/it-was-an-extraordinary-situation-ship-master-was-given-route-to-follow-sci-chairman-recounts-hormuz-transit-of-lpg-carrier-shivalik/article70829354.ece</w:t>
        </w:r>
      </w:hyperlink>
      <w:r>
        <w:rPr>
          <w:i/>
        </w:rPr>
        <w:t xml:space="preserve"> - * The LPG carrier Shivalik navigated a unique route close to the Iranian coast during the Strait of Hormuz closure, returning on March 16. * The route was directed by Indian authorities due to the critical situation in the Persian Gulf. * The operation was coordinated between Indian Navy, Directorate General of Shipping, and ministries, with the master given specific coordinates. * The transit involved navigating narrow channels near Iran, with some areas as narrow as one mile. * As of April 6, 2026, seven Indian vessels have transited the strait; 17 vessels with around 460 seafarers remain in the Persian Gulf. 125. </w:t>
      </w:r>
      <w:hyperlink r:id="rId116">
        <w:r>
          <w:rPr>
            <w:color w:val="0000EE"/>
            <w:u w:val="single"/>
          </w:rPr>
          <w:t>https://globalriskcommunity.com/notes/heavy-aromatic-naphtha-solvent-prices-2025-trend-chart-analysis</w:t>
        </w:r>
      </w:hyperlink>
      <w:r>
        <w:rPr>
          <w:i/>
        </w:rPr>
        <w:t xml:space="preserve"> - • Prices of heavy aromatic naphtha solvent in Q3 2025: USD 2033/MT in USA, USD 793/MT in China, USD 1696/MT in Germany, USD 655/MT in Japan, and USD 801/MT in India. • Prices influenced by crude oil trends, refinery output, industrial demand, logistics costs, and regional production conditions. • Market remains balanced with regional variations: Asia benefits from lower costs; Europe and North America face higher expenses. • Growing demand from paints, coatings, automotive, and chemical sectors supports current prices. • Future market outlook indicates continued steady growth with moderate price fluctuations tied to crude oil prices. 126. </w:t>
      </w:r>
      <w:hyperlink r:id="rId117">
        <w:r>
          <w:rPr>
            <w:color w:val="0000EE"/>
            <w:u w:val="single"/>
          </w:rPr>
          <w:t>https://www.thehindubusinessline.com/markets/commodities/crude-oil-futures-rise-to-9284barrel-as-trump-threatens-iran-over-hormuz-blockade/article70829514.ece</w:t>
        </w:r>
      </w:hyperlink>
      <w:r>
        <w:rPr>
          <w:i/>
        </w:rPr>
        <w:t xml:space="preserve"> - * Crude oil prices increased ₹91 to ₹9,284 per barrel in futures trade, near record levels. * US President Trump warned of military strikes on Iran if the Strait of Hormuz is not reopened. * The Strait of Hormuz remained closed for six weeks, disrupting global energy flows. * International Brent and WTI crude prices showed mixed trends; Brent rose 1.3%, WTI fell 0.48%. * Experts predict prices could reach USD 130 per barrel if the Hormuz situation persists. 127. </w:t>
      </w:r>
      <w:hyperlink r:id="rId118">
        <w:r>
          <w:rPr>
            <w:color w:val="0000EE"/>
            <w:u w:val="single"/>
          </w:rPr>
          <w:t>https://oilprice.com/Latest-Energy-News/World-News/Saudi-Arabia-Sets-Record-Premium-for-Flagship-Crude-as-Hormuz-Crisis-Deepens.html</w:t>
        </w:r>
      </w:hyperlink>
      <w:r>
        <w:rPr>
          <w:i/>
        </w:rPr>
        <w:t xml:space="preserve"> - ['</w:t>
      </w:r>
      <w:r>
        <w:t xml:space="preserve"> Saudi Arabia raised the price of Arab Light crude for Asia in May to a record premium of $19.50 above Oman/Dubai benchmark.', '</w:t>
      </w:r>
      <w:r>
        <w:rPr>
          <w:i/>
        </w:rPr>
        <w:t xml:space="preserve"> The price increase follows disruptions caused by the Strait of Hormuz crisis, with OPEC+ agreeing to increase production by 206,000 barrels per day.', '</w:t>
      </w:r>
      <w:r>
        <w:t xml:space="preserve"> Saudi Arabia aims to redirect barrels to Yanbu port, bypassing the Strait of Hormuz amid regional tensions and fluctuating benchmarks.'] 128. </w:t>
      </w:r>
      <w:hyperlink r:id="rId119">
        <w:r>
          <w:rPr>
            <w:color w:val="0000EE"/>
            <w:u w:val="single"/>
          </w:rPr>
          <w:t>https://sundayguardianlive.com/world/saudi-crude-oil-price-today-arab-light-premium-rises-to-record-level-of-1950-per-barrel-amid-strait-of-hormuz-crisis-why-oil-is-becoming-costlier-for-asian-buyer-181949/</w:t>
        </w:r>
      </w:hyperlink>
      <w:r>
        <w:t xml:space="preserve"> - </w:t>
      </w:r>
      <w:r>
        <w:rPr>
          <w:i/>
        </w:rPr>
        <w:t>Saudi Arabia increased its crude oil price premium to $19.50 per barrel for May shipments, the highest recorded, due to disruptions in the Strait of Hormuz.</w:t>
      </w:r>
      <w:r/>
      <w:r>
        <w:rPr>
          <w:i/>
        </w:rPr>
        <w:t>The price hike reflects increased demand from Asian refineries and supply disruptions, with heightened transportation risks and rising insurance costs.</w:t>
      </w:r>
      <w:r/>
      <w:r>
        <w:rPr>
          <w:i/>
        </w:rPr>
        <w:t>Major Asian oil importers include China, India, Japan, and South Korea, who are most affected by Gulf region export restrictions.</w:t>
      </w:r>
      <w:r/>
      <w:r>
        <w:rPr>
          <w:i/>
        </w:rPr>
        <w:t>OPEC+ has agreed to increase output by 206,000 barrels per day but ongoing disruptions may limit supply recovery.</w:t>
      </w:r>
      <w:r/>
      <w:r>
        <w:rPr>
          <w:i/>
        </w:rPr>
        <w:t>Saudi Aramco CEO Amin Nasser warned of severe economic consequences if disruptions persist, citing a 180-million-barrel disruption so far.</w:t>
      </w:r>
      <w:r>
        <w:t xml:space="preserve">129. </w:t>
      </w:r>
      <w:hyperlink r:id="rId120">
        <w:r>
          <w:rPr>
            <w:color w:val="0000EE"/>
            <w:u w:val="single"/>
          </w:rPr>
          <w:t>https://investinglive.com/centralbank/latest-non-farm-payrolls-vindicates-the-feds-wait-and-see-approach-cibc-20260406/</w:t>
        </w:r>
      </w:hyperlink>
      <w:r>
        <w:t xml:space="preserve"> - * US March non-farm payrolls increased by 178,000, surpassing expectations of 60,000. * The job market rebounded, with gains in healthcare, retail trade, and transportation. * Unemployment rate edged down; hourly earnings increased by 0.2% m/m and 3.5% y/y. * Wages were weaker than expected, which may ease inflation concerns. * Overall, the data supports the Fed's current cautious policy stance amid geopolitical tensions and oil price shocks. 130. </w:t>
      </w:r>
      <w:hyperlink r:id="rId119">
        <w:r>
          <w:rPr>
            <w:color w:val="0000EE"/>
            <w:u w:val="single"/>
          </w:rPr>
          <w:t>https://sundayguardianlive.com/world/saudi-crude-oil-price-today-arab-light-premium-rises-to-record-level-of-1950-per-barrel-amid-strait-of-hormuz-crisis-why-oil-is-becoming-costlier-for-asian-buyer-181949/</w:t>
        </w:r>
      </w:hyperlink>
      <w:r>
        <w:t xml:space="preserve"> - * Saudi Arabia increased the price of Arab Light crude to a record premium of $19.50 per barrel for May shipments, driven by supply disruptions and rising demand in Asia.</w:t>
      </w:r>
      <w:r>
        <w:rPr>
          <w:i/>
        </w:rPr>
        <w:t xml:space="preserve"> * Ongoing tensions in the Strait of Hormuz have disrupted oil shipments, increasing transportation risks and costs.</w:t>
      </w:r>
      <w:r>
        <w:t xml:space="preserve"> * Disruptions have led to higher insurance and security expenses for tankers.</w:t>
      </w:r>
      <w:r>
        <w:rPr>
          <w:i/>
        </w:rPr>
        <w:t xml:space="preserve"> * Major Asian countries, including China, India, Japan, and South Korea, are most affected due to their reliance on Gulf oil.</w:t>
      </w:r>
      <w:r>
        <w:t xml:space="preserve"> * Oil producers under OPEC+ plan to increase output by 206,000 barrels per day in May, but supply issues remain due to infrastructure damage and shipping disruptions.</w:t>
      </w:r>
      <w:r>
        <w:rPr>
          <w:i/>
        </w:rPr>
        <w:t xml:space="preserve">131. </w:t>
      </w:r>
      <w:hyperlink r:id="rId121">
        <w:r>
          <w:rPr>
            <w:color w:val="0000EE"/>
            <w:u w:val="single"/>
          </w:rPr>
          <w:t>https://www.ndtv.com/world-news/ships-with-qatar-lng-attempt-first-hormuz-exit-since-war-started-11316775#publisher=newsstand</w:t>
        </w:r>
      </w:hyperlink>
      <w:r>
        <w:rPr>
          <w:i/>
        </w:rPr>
        <w:t xml:space="preserve"> - * Two LNG tankers from Qatar, Al Daayen and Rasheeda, are heading toward the Strait of Hormuz, potentially marking the first such movement since the escalation of conflict in late February. * The vessels, loaded in late-February, may change their ports of call; destinations are not final. * The closure of the waterway has disrupted about a fifth of global LNG supply. * No Qatar-linked LNG vessels have passed through Hormuz since the US and Israel began strikes on Iran. * Iran has restricted transit, allowing passage only to its own or approved vessels; vessels from France and Japan have been permitted recently. 132. </w:t>
      </w:r>
      <w:hyperlink r:id="rId122">
        <w:r>
          <w:rPr>
            <w:color w:val="0000EE"/>
            <w:u w:val="single"/>
          </w:rPr>
          <w:t>https://www.sentinelassam.com/more-news/international/oman-iran-start-discussions-on-opening-straits-of-hormuz-amid-war</w:t>
        </w:r>
      </w:hyperlink>
      <w:r>
        <w:rPr>
          <w:i/>
        </w:rPr>
        <w:t xml:space="preserve"> - - Oman and Iran start discussions on April 4, 2026, at deputy foreign minister level, focusing on securing maritime transit through the Strait of Hormuz. - The talks aim to maintain stability and uninterrupted energy shipments amid regional conflict. - Several proposals were presented by specialists from both countries for further study. - The Strait of Hormuz is a key global energy corridor, handling a significant share of world energy shipments. 133. </w:t>
      </w:r>
      <w:hyperlink r:id="rId123">
        <w:r>
          <w:rPr>
            <w:color w:val="0000EE"/>
            <w:u w:val="single"/>
          </w:rPr>
          <w:t>https://www.brecorder.com/news/40414989/saudi-arabia-hikes-arab-light-crude-prices-for-asia-to-record-high-premium</w:t>
        </w:r>
      </w:hyperlink>
      <w:r>
        <w:rPr>
          <w:i/>
        </w:rPr>
        <w:t xml:space="preserve"> - * Saudi Arabia set the official selling price of May Arab Light crude to Asia at a record premium of $19.50 per barrel above Oman/Dubai, a $17 increase from April. * The increase occurs amid the US-Israel war on Iran limiting shipping through the Strait of Hormuz. * Middle East oil is now the most expensive globally; Dubai benchmark rose to nearly $170 per barrel. * OPEC+ agreed to increase oil output quotas by 206,000 barrels per day for May, though actual production is constrained by the war. 134. </w:t>
      </w:r>
      <w:hyperlink r:id="rId124">
        <w:r>
          <w:rPr>
            <w:color w:val="0000EE"/>
            <w:u w:val="single"/>
          </w:rPr>
          <w:t>https://www.freepressjournal.in/business/opec-raises-oil-output-quota-by-2-lakh-barrels-per-day-from-may-as-war-drags-further</w:t>
        </w:r>
      </w:hyperlink>
      <w:r>
        <w:rPr>
          <w:i/>
        </w:rPr>
        <w:t xml:space="preserve"> - * Opec+ agreed to increase oil production quotas by over 2 lakh barrels per day from May amid ongoing conflict in West Asia. * The decision marks the second consecutive month of output increases by key oil-producing countries. * The group's statement highlighted concerns about disruptions to maritime routes, notably the closure of the Strait of Hormuz. * Attacks on energy infrastructure are affecting supply, with efforts to find alternative export routes acknowledged. * Experts note that actual impact may be limited due to capacity constraints and ongoing disruptions. 135. </w:t>
      </w:r>
      <w:hyperlink r:id="rId125">
        <w:r>
          <w:rPr>
            <w:color w:val="0000EE"/>
            <w:u w:val="single"/>
          </w:rPr>
          <w:t>https://www.thenationalnews.com/business/energy/2026/04/06/libyas-oil-production-hits-10-year-high-of-143-million-bpd/</w:t>
        </w:r>
      </w:hyperlink>
      <w:r>
        <w:rPr>
          <w:i/>
        </w:rPr>
        <w:t xml:space="preserve"> - * Libya's oil production increased to 1.43 million barrels per day, the highest in over a decade. * The increase is linked to disruptions in the Strait of Hormuz caused by Iran's conflict with the US and Israel. * Libya aims to boost output to two million bpd by 2030. * The country transferred February's oil sales revenue, worth $1 billion, to the public treasury. * Libya has signed exploration and development deals with foreign companies to revive its hydrocarbons sector. 136. </w:t>
      </w:r>
      <w:hyperlink r:id="rId126">
        <w:r>
          <w:rPr>
            <w:color w:val="0000EE"/>
            <w:u w:val="single"/>
          </w:rPr>
          <w:t>https://www.newfortunetimes.com/strait-of-hormuz-crisis-keeps-oil-flow-tight-despite-opec-move/</w:t>
        </w:r>
      </w:hyperlink>
      <w:r>
        <w:rPr>
          <w:i/>
        </w:rPr>
        <w:t xml:space="preserve"> - * OPEC+ agreed to increase oil output target by 206,000 barrels per day in May, but the rise is symbolic due to ongoing conflict. * Disruption of the Strait of Hormuz caused by Iranian attacks has largely blocked exports from Gulf producers. * Oil prices surged to near $120 per barrel, with Brent and U.S. crude trading around $109–111, due to supply tightness. * Estimated 12-15 million barrels per day, up to 15% of global supply, affected by the conflict. * Continued damage to infrastructure and geopolitical tensions threaten both current and future supply recovery. 137. </w:t>
      </w:r>
      <w:hyperlink r:id="rId127">
        <w:r>
          <w:rPr>
            <w:color w:val="0000EE"/>
            <w:u w:val="single"/>
          </w:rPr>
          <w:t>https://ua.news/en/world/energetichna-kriza-rozpochalasia-i-okhopliuie-svit-riznimi-regionami</w:t>
        </w:r>
      </w:hyperlink>
      <w:r>
        <w:rPr>
          <w:i/>
        </w:rPr>
        <w:t xml:space="preserve"> - * The energy crisis has begun, affecting Asia immediately and spreading to other regions from April to May. * U.S. intelligence warns Iran is unlikely to reopen the Strait of Hormuz soon. * The Strait of Hormuz transports about a third of the world's oil supply, and its closure could disrupt global shipments. * Iran's control over the Strait is a geopolitical leverage point. * The crisis threatens global energy security and is expected to cause market volatility and rising prices. 138. </w:t>
      </w:r>
      <w:hyperlink r:id="rId128">
        <w:r>
          <w:rPr>
            <w:color w:val="0000EE"/>
            <w:u w:val="single"/>
          </w:rPr>
          <w:t>https://nypost.com/2026/04/03/world-news/french-owned-ship-passes-through-strait-of-hormuz-as-irans-chokehold-continues/</w:t>
        </w:r>
      </w:hyperlink>
      <w:r>
        <w:rPr>
          <w:i/>
        </w:rPr>
        <w:t xml:space="preserve"> - * A French-owned container ship, the Kribi, safely passed through the Strait of Hormuz on Friday. * The vessel, operated by CMA CGM, was sailing under a Malta flag, originating from Dubai. * This is believed to be the first French-related vessel to traverse the waterway since Iran's chokehold began. * Traffic through the Strait has decreased by about 90% since Iran effectively shut it down following conflict escalation. * France and South Korea announced cooperation to help reopen the strait; US President Trump expressed willingness to reopen it with more time. 139. </w:t>
      </w:r>
      <w:hyperlink r:id="rId129">
        <w:r>
          <w:rPr>
            <w:color w:val="0000EE"/>
            <w:u w:val="single"/>
          </w:rPr>
          <w:t>https://caliber.az/en/post/iraq-urges-buyers-to-submit-oil-export-plans-after-hormuz-exemption</w:t>
        </w:r>
      </w:hyperlink>
      <w:r>
        <w:rPr>
          <w:i/>
        </w:rPr>
        <w:t xml:space="preserve"> - * Iraq's SOMO urges customers to submit crude lifting schedules within 24 hours to ensure export stability. * The move follows reports that Iran has exempted Iraq from restrictions on transit through the Strait of Hormuz. * All facilities, including Basrah Oil Terminal, are fully operational and ready to execute lifting programmes. * Iraq's oil output dropped to around 800,000 barrels per day amid regional conflicts and strait closures. * The exemption aims to allow Iraqi oil shipments to resume despite ongoing regional tensions. 140. </w:t>
      </w:r>
      <w:hyperlink r:id="rId124">
        <w:r>
          <w:rPr>
            <w:color w:val="0000EE"/>
            <w:u w:val="single"/>
          </w:rPr>
          <w:t>https://www.freepressjournal.in/business/opec-raises-oil-output-quota-by-2-lakh-barrels-per-day-from-may-as-war-drags-further</w:t>
        </w:r>
      </w:hyperlink>
      <w:r>
        <w:rPr>
          <w:i/>
        </w:rPr>
        <w:t xml:space="preserve"> - * Opec+ agrees to increase oil production quotas by over 2 lakh barrels per day from May. * The decision follows ongoing conflicts involving the US, Iran, and Israel. * Saudi Arabia and Russia will lead the increase, adding 62,000 barrels each per day. * The group highlights risks to energy infrastructure and maritime routes, including the closure of the Strait of Hormuz. * Disrupted routes and damaged infrastructure may limit the impact of the increased quotas. 141. </w:t>
      </w:r>
      <w:hyperlink r:id="rId125">
        <w:r>
          <w:rPr>
            <w:color w:val="0000EE"/>
            <w:u w:val="single"/>
          </w:rPr>
          <w:t>https://www.thenationalnews.com/business/energy/2026/04/06/libyas-oil-production-hits-10-year-high-of-143-million-bpd/</w:t>
        </w:r>
      </w:hyperlink>
      <w:r>
        <w:rPr>
          <w:i/>
        </w:rPr>
        <w:t xml:space="preserve"> - * Libya’s oil production increases to 1.43 million barrels per day, the highest in over a decade. * Production rise occurs as Strait of Hormuz remains disrupted due to Iran war and regional conflict. * Libya aims to boost output to two million bpd by 2030, with recent efforts to stabilise and increase exports. * The country transferred February’s $1 billion oil revenue to the public treasury for the first time in years. * Libyan oil supplies are crucial for European markets and are affected by regional conflict and sanctions. 142. </w:t>
      </w:r>
      <w:hyperlink r:id="rId126">
        <w:r>
          <w:rPr>
            <w:color w:val="0000EE"/>
            <w:u w:val="single"/>
          </w:rPr>
          <w:t>https://www.newfortunetimes.com/strait-of-hormuz-crisis-keeps-oil-flow-tight-despite-opec-move/</w:t>
        </w:r>
      </w:hyperlink>
      <w:r>
        <w:rPr>
          <w:i/>
        </w:rPr>
        <w:t xml:space="preserve"> - * OPEC+ agreed to raise oil output target by 206,000 barrels per day in May, but the increase is largely symbolic due to ongoing conflict. * The Strait of Hormuz remains largely closed following Iranian attacks, blocking exports from Gulf producers. * The supply increase represents less than 2% of the estimated 12-15 million barrels per day lost, with significant infrastructure damage reducing production capacity. * Oil prices surged to nearly $120 per barrel briefly, with Brent around $109 and US crude near $111. * Experts warn prices could exceed $150 if the Strait remains closed into mid-May; market volatility persists amid geopolitical tensions. 143. </w:t>
      </w:r>
      <w:hyperlink r:id="rId130">
        <w:r>
          <w:rPr>
            <w:color w:val="0000EE"/>
            <w:u w:val="single"/>
          </w:rPr>
          <w:t>https://www.euronews.com/my-europe/2026/04/06/jet-fuel-crisis-rationing-triggered-at-four-airports-in-italy</w:t>
        </w:r>
      </w:hyperlink>
      <w:r>
        <w:rPr>
          <w:i/>
        </w:rPr>
        <w:t xml:space="preserve"> - * Fuel stocks have severely contracted at four Italian airports: Milan Linate, Bologna, Venice, and Treviso. * Restrictions will stay until at least 9 April to preserve reserves for essential services. * Short-haul flights are limited to 2,000 litres per aircraft, providing less than one hour of autonomy. * The situation is linked to a single operator, with other suppliers in the same group unaffected. * International tensions, especially the blockage of the Strait of Hormuz, are believed to be a cause. * Italy has about seven months of fuel supply remaining, but supply risks remain due to geopolitical issues. 144. </w:t>
      </w:r>
      <w:hyperlink r:id="rId123">
        <w:r>
          <w:rPr>
            <w:color w:val="0000EE"/>
            <w:u w:val="single"/>
          </w:rPr>
          <w:t>https://www.brecorder.com/news/40414989/saudi-arabia-hikes-arab-light-crude-prices-for-asia-to-record-high-premium</w:t>
        </w:r>
      </w:hyperlink>
      <w:r>
        <w:rPr>
          <w:i/>
        </w:rPr>
        <w:t xml:space="preserve"> - * Saudi Arabia sets May Arab Light crude oil price for Asia at a record premium of $19.50 per barrel above Oman/Dubai, an increase of $17 from the previous month. * The increase occurs amid the US-Israel war on Iran, which limits shipping through the Strait of Hormuz. * Middle East oil becomes the world's most expensive, with Dubai benchmark approaching $170 a barrel. * OPEC+ agrees to raise output quotas by 206,000 barrels per day for May, though actual production increase remains limited due to the war. 145. </w:t>
      </w:r>
      <w:hyperlink r:id="rId131">
        <w:r>
          <w:rPr>
            <w:color w:val="0000EE"/>
            <w:u w:val="single"/>
          </w:rPr>
          <w:t>https://www.omanobserver.om/article/1187360/business/energy/opec-warns-of-cost-of-repairing-energy-assets</w:t>
        </w:r>
      </w:hyperlink>
      <w:r>
        <w:rPr>
          <w:i/>
        </w:rPr>
        <w:t xml:space="preserve"> - * Eight core OPEC+ countries voiced concern over Iran's attacks on energy infrastructure, emphasising costs and delays in restoring assets.</w:t>
      </w:r>
      <w:r>
        <w:t xml:space="preserve"> They highlighted the importance of safeguarding maritime routes, particularly the Strait of Hormuz, which Iran has blocked.</w:t>
      </w:r>
      <w:r>
        <w:rPr>
          <w:i/>
        </w:rPr>
        <w:t xml:space="preserve"> OPEC+ intends to increase oil production by 206,000 barrels per day in May, though the effectiveness is limited by the Strait blockade.</w:t>
      </w:r>
      <w:r>
        <w:t xml:space="preserve"> The global oil market faces supply issues rather than shortage of production, especially with high demand in Asia.* US calls for sourcing oil from the US amid uncertainties over prices due to war impact. 146. </w:t>
      </w:r>
      <w:hyperlink r:id="rId124">
        <w:r>
          <w:rPr>
            <w:color w:val="0000EE"/>
            <w:u w:val="single"/>
          </w:rPr>
          <w:t>https://www.freepressjournal.in/business/opec-raises-oil-output-quota-by-2-lakh-barrels-per-day-from-may-as-war-drags-further</w:t>
        </w:r>
      </w:hyperlink>
      <w:r>
        <w:t xml:space="preserve"> - * Opec+ members agree to increase oil production quotas by over 200,000 barrels per day from May amid ongoing conflict in West Asia. * The decision marks the second consecutive month of increased output. * The hike is led by Saudi Arabia and Russia, each adding 62,000 barrels daily. * Concerns are raised over disruptions caused by war, attacks on energy infrastructure, and restricted maritime routes. * The group emphasised efforts to find alternative export routes and highlighted the potential limitations of the quota increase due to capacity constraints. 147. </w:t>
      </w:r>
      <w:hyperlink r:id="rId132">
        <w:r>
          <w:rPr>
            <w:color w:val="0000EE"/>
            <w:u w:val="single"/>
          </w:rPr>
          <w:t>https://www.euronews.com/business/2026/04/06/opec-to-hike-crude-output-will-it-make-a-difference-to-oil-prices</w:t>
        </w:r>
      </w:hyperlink>
      <w:r>
        <w:t xml:space="preserve"> - * OPEC+ members announced a planned increase of 206,000 barrels per day in crude quotas for May. * Disruption of the Strait of Hormuz due to US-Iran conflict influences supply concerns. * The increase is marginal and unlikely to lower current high oil prices. * Oil prices neared $120 a barrel, with projections up to $150 if disruptions persist. * US President Trump issued a deadline for Iran to reopen the Strait of Hormuz. * The decision includes flexibility to adjust production levels based on market conditions. 148. </w:t>
      </w:r>
      <w:hyperlink r:id="rId125">
        <w:r>
          <w:rPr>
            <w:color w:val="0000EE"/>
            <w:u w:val="single"/>
          </w:rPr>
          <w:t>https://www.thenationalnews.com/business/energy/2026/04/06/libyas-oil-production-hits-10-year-high-of-143-million-bpd/</w:t>
        </w:r>
      </w:hyperlink>
      <w:r>
        <w:t xml:space="preserve"> - * Libya’s oil production increased to 1.43 million barrels per day, the highest in over a decade, as of the report. * Production aims to reach two million bpd by 2030, with recent increase indicating stability. * Disruptions at the Strait of Hormuz impact global supplies, contributing to higher oil prices. * Libya's oil exports are supported by pipelines connecting to Italy and offshore terminals. * Libya awarded exploration blocks and signed development agreements with international firms.</w:t>
      </w:r>
      <w:r/>
    </w:p>
    <w:p>
      <w:r/>
      <w:r>
        <w:t xml:space="preserve">149. </w:t>
      </w:r>
      <w:hyperlink r:id="rId126">
        <w:r>
          <w:rPr>
            <w:color w:val="0000EE"/>
            <w:u w:val="single"/>
          </w:rPr>
          <w:t>https://www.newfortunetimes.com/strait-of-hormuz-crisis-keeps-oil-flow-tight-despite-opec-move/</w:t>
        </w:r>
      </w:hyperlink>
      <w:r>
        <w:t xml:space="preserve"> - * OPEC+ agreed to increase oil output target by 206,000 barrels per day in May, but the increase is largely symbolic due to ongoing conflict. * The Strait of Hormuz has been largely closed since late February following Iranian attacks, disrupting exports from Gulf producers. * Supply increase represents less than 2% of oil lost due to the disruption; experts say it will have limited market impact. * Global oil prices surged to nearly $120 per barrel before easing; Brent crude around $109 and U.S. crude near $111. * Up to 15% of global supply, approximately 12-15 million barrels per day, remains affected by the conflict and disruption. * Market volatility remains high, with warnings that prices could exceed $150 if the Strait remains closed into mid-May. * Long-term disruptions stem from damage to infrastructure and export routes, with restoring capacity expected to take months. * Diplomatic efforts are ongoing to reopen the Strait, but political tensions persist, impacting supply routes and prices. 150. </w:t>
      </w:r>
      <w:hyperlink r:id="rId133">
        <w:r>
          <w:rPr>
            <w:color w:val="0000EE"/>
            <w:u w:val="single"/>
          </w:rPr>
          <w:t>https://www.nezavisne.com/ekonomija/trziste/OPEC-povecava-proizvodnju-nafte-i-kad-stane-rat-cijene-ce-biti-visoke/959064</w:t>
        </w:r>
      </w:hyperlink>
      <w:r>
        <w:t xml:space="preserve"> - * OPEC+ approved a symbolic increase in oil production quotas for the following month. * The group highlighted the complexity and cost of restoring damaged energy infrastructure. * Market prices rose to nearly $120 per barrel after attacks on key energy facilities and the closure of the Strait of Hormuz. * US President Donald Trump warned of possible escalation, affecting market stability. * Member countries are gradually restoring production reduced in 2023, with attention to geopolitical developments. 151. </w:t>
      </w:r>
      <w:hyperlink r:id="rId131">
        <w:r>
          <w:rPr>
            <w:color w:val="0000EE"/>
            <w:u w:val="single"/>
          </w:rPr>
          <w:t>https://www.omanobserver.om/article/1187360/business/energy/opec-warns-of-cost-of-repairing-energy-assets</w:t>
        </w:r>
      </w:hyperlink>
      <w:r>
        <w:t xml:space="preserve"> - * Eight OPEC+ countries, including Saudi Arabia and Russia, expressed concern over Iran's attacks on energy infrastructure in a joint statement. * They highlighted the high cost and time required to restore damaged energy assets, impacting supply. * The group announced an increase of 206,000 barrels per day in oil production in May. * The Strait of Hormuz blockade complicates supply, with around 20% of global oil passing through it. * US pressure to source oil from the US faces uncertain impact due to restricted global supply.</w:t>
      </w:r>
      <w:r/>
    </w:p>
    <w:p>
      <w:r/>
      <w:r>
        <w:t xml:space="preserve">152. </w:t>
      </w:r>
      <w:hyperlink r:id="rId134">
        <w:r>
          <w:rPr>
            <w:color w:val="0000EE"/>
            <w:u w:val="single"/>
          </w:rPr>
          <w:t>https://www.litefinance.org/blog/analysts-opinions/eurusd-forecast-and-price-prediction/the-us-dollar-is-back-in-vogue-on-forex-forecast-as-of-06042026/</w:t>
        </w:r>
      </w:hyperlink>
      <w:r>
        <w:t xml:space="preserve"> - * The US dollar continues to rally amid Middle East conflict and US economic resilience. * US keeps extending deadlines related to Iran, impacting market perceptions. * US economy is less affected by the Middle East conflict than Europe's, supporting the dollar. * Central banks' rate policies are emphasised, with concerns about potential missteps. * A weekly trading plan suggests short positions in EUR/USD targeting 1.135 due to ongoing geopolitical risks. * US labour market data supports a hold on rate increases, reinforcing dollar strength. 153. </w:t>
      </w:r>
      <w:hyperlink r:id="rId129">
        <w:r>
          <w:rPr>
            <w:color w:val="0000EE"/>
            <w:u w:val="single"/>
          </w:rPr>
          <w:t>https://caliber.az/en/post/iraq-urges-buyers-to-submit-oil-export-plans-after-hormuz-exemption</w:t>
        </w:r>
      </w:hyperlink>
      <w:r>
        <w:t xml:space="preserve"> - * Iraq’s state-run oil marketer, SOMO, urges customers to submit crude lifting schedules within 24 hours, April 5, 2026. * The exemption of Iraq from restrictions on transit through the Strait of Hormuz was reported after Tehran's exemption. * Facilities including Basrah Oil Terminal are fully operational and ready for contractual lifting programs. * Iraq’s oil output decreased to around 800,000 barrels per day last month due to regional conflicts and Strait closure. * The move aims to ensure continuity and stability of crude oil exports amid regional issues. 154. </w:t>
      </w:r>
      <w:hyperlink r:id="rId135">
        <w:r>
          <w:rPr>
            <w:color w:val="0000EE"/>
            <w:u w:val="single"/>
          </w:rPr>
          <w:t>https://bitcoinethereumnews.com/finance/middle-east-uncertainty-keeps-investors-on-edge/?utm_source=rss&amp;utm_medium=rss&amp;utm_campaign=middle-east-uncertainty-keeps-investors-on-edge</w:t>
        </w:r>
      </w:hyperlink>
      <w:r>
        <w:t xml:space="preserve"> - * Investors remain cautious amid Middle East conflict developments and US-Iran tensions. * US President Trump set a deadline for Iran to open the Strait of Hormuz and threatened retaliation. * Iran responded with warnings of 'more devastating' retaliation. * US and regional mediators are reportedly working towards a 45-day ceasefire. * US dollar fluctuates, and crude oil prices correct lower after significant rises. * US economic data shows increasing payrolls and slight improvements in labour market indicators. * Major currency pairs move sideways with minor gains and losses. * Gold prices decline ahead of Easter holiday with a small rebound in the session. 155. </w:t>
      </w:r>
      <w:hyperlink r:id="rId136">
        <w:r>
          <w:rPr>
            <w:color w:val="0000EE"/>
            <w:u w:val="single"/>
          </w:rPr>
          <w:t>https://pragativadi.com/iran-refuses-to-reopen-strait-of-hormuz-amid-ceasefire-talks-escalates-tensions-with-us/</w:t>
        </w:r>
      </w:hyperlink>
      <w:r>
        <w:t xml:space="preserve"> - * Iran states it will not reopen the Strait of Hormuz under a temporary ceasefire, signalling ongoing tensions. * A ceasefire proposal mediated by Pakistan is under review, with Iran emphasising the need for long-term stability. * US President Donald Trump issues warnings to Iran, including potential military escalation and strikes on infrastructure. * The Strait of Hormuz remains a critical global oil transit route, with its closure disrupting energy markets. * The situation heightens geopolitical risks and regional instability in the Middle East. 156. </w:t>
      </w:r>
      <w:hyperlink r:id="rId137">
        <w:r>
          <w:rPr>
            <w:color w:val="0000EE"/>
            <w:u w:val="single"/>
          </w:rPr>
          <w:t>https://container-news.com/readers-speak-middle-east-tensions-to-impact-shipping-for-months/</w:t>
        </w:r>
      </w:hyperlink>
      <w:r>
        <w:t xml:space="preserve"> - * Industry expects prolonged disruption in global shipping due to Middle East tensions, primarily affecting Strait of Hormuz and Red Sea corridors. * The majority foresee disruption lasting several months, with some anticipating long-term structural shifts. * Few expect quick resolution; uncertainty remains about the duration of the impact. * Industry is preparing for ongoing operational challenges, including rerouting and cost pressures. * The outlook reflects cautious planning amid geopolitical risks impacting container shipping. 157. </w:t>
      </w:r>
      <w:hyperlink r:id="rId131">
        <w:r>
          <w:rPr>
            <w:color w:val="0000EE"/>
            <w:u w:val="single"/>
          </w:rPr>
          <w:t>https://www.omanobserver.om/article/1187360/business/energy/opec-warns-of-cost-of-repairing-energy-assets</w:t>
        </w:r>
      </w:hyperlink>
      <w:r>
        <w:t xml:space="preserve"> - * Eight core OPEC+ countries express concern over Iran's attacks on energy infrastructure, citing costly and prolonged repair needs. * The group highlights the importance of safeguarding maritime routes, referencing the Strait of Hormuz, effectively blocked by Iran. * OPEC+ plans to increase oil production by 206,000 barrels per day in May, but actual supply issues persist due to geopolitical tensions. * Oil trade through the Strait of Hormuz accounts for around 20% of global oil flows; the blockade impacts supply rather than production. * Countries in the Gulf region have reduced daily oil output by at least 10 million barrels, nearly 10% of global demand, due to limited storage capacity. 158. </w:t>
      </w:r>
      <w:hyperlink r:id="rId138">
        <w:r>
          <w:rPr>
            <w:color w:val="0000EE"/>
            <w:u w:val="single"/>
          </w:rPr>
          <w:t>https://www.independent.co.ug/how-escalation-in-middle-east-spills-over-impacts-global-economy/</w:t>
        </w:r>
      </w:hyperlink>
      <w:r>
        <w:t xml:space="preserve"> - * Since the U.S.-Israel joint military strikes on Iran, energy markets, supply chains, and maritime routes are affected. * Iran's restrictions on navigation through the Strait of Hormuz have driven oil prices above 100 dollars per barrel. * Global equity markets have declined, with US indices dropping over 7%, and the WTO warns of lowered trade growth. * Disruption of fertilizer exports, aluminium, helium, and petrochemicals is affecting multiple industries. * Iran's grip on the Strait reduces shipping traffic and causes logistical bottlenecks at key transit hubs. * Rerouting options are costly and cause delays, affecting global logistics and pharmaceutical supply chains. 159. </w:t>
      </w:r>
      <w:hyperlink r:id="rId139">
        <w:r>
          <w:rPr>
            <w:color w:val="0000EE"/>
            <w:u w:val="single"/>
          </w:rPr>
          <w:t>https://www.naijanews.com/2026/04/06/oil-price-120-opec-output/</w:t>
        </w:r>
      </w:hyperlink>
      <w:r>
        <w:t xml:space="preserve"> - - OPEC+ agreed to increase output quotas by 206,000 barrels per day for May during a virtual meeting. - Despite the increase, actual supply may remain constrained due to infrastructure damage and geopolitical tensions. - Global crude oil prices surged to nearly $120 per barrel, a four-year high, driven by supply disruptions. - Disruptions in the Strait of Hormuz due to conflict have significantly impacted exports from key producers. - Analysts forecast prices could rise above $150 if transit disruptions persist into mid-May. 160. </w:t>
      </w:r>
      <w:hyperlink r:id="rId140">
        <w:r>
          <w:rPr>
            <w:color w:val="0000EE"/>
            <w:u w:val="single"/>
          </w:rPr>
          <w:t>https://mediaindonesia.com/internasional/876552/15-kapal-diizinkan-iran-lintasi-selat-hormuz-dalam-24-jam-terakhir</w:t>
        </w:r>
      </w:hyperlink>
      <w:r>
        <w:t xml:space="preserve"> - * 15 kapal diizinkan melintas Selat Hormuz dalam 24 jam terakhir setelah mendapat persetujuan dari otoritas setempat. * Volume lalu lintas di Selat Hormuz masih turun lebih dari 90% sejak serangan militer gabungan AS-Israel akhir Februari. * Iran tetap mengontrol jalur penting energi global dan membatasi kapal dari negara yang mendukung serangan terhadap Iran. * Angkatan Laut Korps Garda Revolusi Iran menyatakan kondisi Selat Hormuz tidak akan kembali seperti sebelumnya. * Inggris menggelar pertemuan virtual dengan 40 negara dan IMO untuk membahas solusi diplomatik dan kolektif. 161. </w:t>
      </w:r>
      <w:hyperlink r:id="rId141">
        <w:r>
          <w:rPr>
            <w:color w:val="0000EE"/>
            <w:u w:val="single"/>
          </w:rPr>
          <w:t>https://www.iraqinews.com/iraq/attacks-on-oil-facilities-in-iraq-severely-affect-operations/</w:t>
        </w:r>
      </w:hyperlink>
      <w:r>
        <w:t xml:space="preserve"> - * Recent drone attacks on oil facilities in Iraq have caused damage, wounded workers, and reduced production. * The North Rumaila oilfield was targeted, decreasing oil output to approximately 800,000 barrels per day. * An earlier attack hit storage facilities west of Basra affecting oil exports. * Oil production from major southern Iraq fields has fallen from over four million barrels daily to around 900,000 barrels. * Regional warfare has disrupted marine traffic through the Strait of Hormuz, impacting shipping and exports. 162. </w:t>
      </w:r>
      <w:hyperlink r:id="rId142">
        <w:r>
          <w:rPr>
            <w:color w:val="0000EE"/>
            <w:u w:val="single"/>
          </w:rPr>
          <w:t>https://www.libyanexpress.com/brent-crude-surges-to-highest-level-since-2008/</w:t>
        </w:r>
      </w:hyperlink>
      <w:r>
        <w:t xml:space="preserve"> - * Brent crude oil prices have risen sharply to around $141.37 per barrel, highest since 2008, due to global supply disruptions.</w:t>
      </w:r>
      <w:r>
        <w:rPr>
          <w:i/>
        </w:rPr>
        <w:t xml:space="preserve"> </w:t>
      </w:r>
      <w:r>
        <w:t>Prices have increased by roughly 20% since early March, reaching $111 per barrel before easing to $108.</w:t>
      </w:r>
      <w:r>
        <w:rPr>
          <w:i/>
        </w:rPr>
        <w:t xml:space="preserve"> </w:t>
      </w:r>
      <w:r>
        <w:t>The surge is driven by heightened competition among international refineries for immediate shipments.</w:t>
      </w:r>
      <w:r>
        <w:rPr>
          <w:i/>
        </w:rPr>
        <w:t xml:space="preserve"> </w:t>
      </w:r>
      <w:r>
        <w:t>The Central Bank of Libya estimates oil revenues may reach $3 billion in April.</w:t>
      </w:r>
      <w:r>
        <w:rPr>
          <w:i/>
        </w:rPr>
        <w:t xml:space="preserve"> </w:t>
      </w:r>
      <w:r>
        <w:t xml:space="preserve">Current spot prices are around $110 per barrel, indicating volatility in global energy markets. 163. </w:t>
      </w:r>
      <w:hyperlink r:id="rId133">
        <w:r>
          <w:rPr>
            <w:color w:val="0000EE"/>
            <w:u w:val="single"/>
          </w:rPr>
          <w:t>https://www.nezavisne.com/ekonomija/trziste/OPEC-povecava-proizvodnju-nafte-i-kad-stane-rat-cijene-ce-biti-visoke/959064</w:t>
        </w:r>
      </w:hyperlink>
      <w:r>
        <w:t xml:space="preserve"> - • OPEC+ approved a symbolic increase in oil production quotas for the coming month amid conflicts in the Middle East. • The group highlighted the complexity and cost of rebuilding damaged infrastructure, noting disruptions destabilise markets. • Oil prices rose to nearly $120 per barrel following attacks and Iran's blockade of the Strait of Hormuz, considered the largest supply disruption in history. • US President Donald Trump’s comments on potential escalation added to market instability. • OPEC and partners began gradually restoring reduced production from 2023 after initial attacks on Iran; Russia pledged to monitor and react as needed. 164. </w:t>
      </w:r>
      <w:hyperlink r:id="rId139">
        <w:r>
          <w:rPr>
            <w:color w:val="0000EE"/>
            <w:u w:val="single"/>
          </w:rPr>
          <w:t>https://www.naijanews.com/2026/04/06/oil-price-120-opec-output/</w:t>
        </w:r>
      </w:hyperlink>
      <w:r>
        <w:t xml:space="preserve"> - * Oil prices surge to nearly $120 per barrel, a four-year high, due to global supply disruptions. * OPEC+ members agree to increase output quotas by 206,000 barrels per day for May. * Disruptions are caused by geopolitical tensions, infrastructure damage, and the closure of the Strait of Hormuz. * Major producers like Saudi Arabia, UAE, Kuwait, and Iraq face ongoing operational constraints. * Industry observers suggest the actual increase in supply may be limited despite the quota adjustment. 165. </w:t>
      </w:r>
      <w:hyperlink r:id="rId143">
        <w:r>
          <w:rPr>
            <w:color w:val="0000EE"/>
            <w:u w:val="single"/>
          </w:rPr>
          <w:t>https://www.benzinga.com/markets/economic-data/26/04/51652288/imf-says-global-economy-hit-with-sudden-tax-as-iran-war-surges-energy-prices-all-roads-lead</w:t>
        </w:r>
      </w:hyperlink>
      <w:r>
        <w:t xml:space="preserve"> - * The IMF states the Iran war has caused a 'sudden tax' on fuel-importing economies, impacting global growth. * War disruption has led to higher energy and food prices, exacerbating inflation and economic risks. * Low-income countries face increased socio-political crises due to rising costs and limited fiscal buffers. * The IMF is expanding financial and policy assistance to vulnerable nations. * Crude oil prices surged, with the US Brent Oil Fund rising 7.53%. 166. </w:t>
      </w:r>
      <w:hyperlink r:id="rId136">
        <w:r>
          <w:rPr>
            <w:color w:val="0000EE"/>
            <w:u w:val="single"/>
          </w:rPr>
          <w:t>https://pragativadi.com/iran-refuses-to-reopen-strait-of-hormuz-amid-ceasefire-talks-escalates-tensions-with-us/</w:t>
        </w:r>
      </w:hyperlink>
      <w:r>
        <w:t xml:space="preserve"> - - Iran states it will not reopen the Strait of Hormuz under a ceasefire agreement, signalling continued regional tensions. - Iran reviews a ceasefire proposal mediated by Pakistan, demanding long-term stability. - US President Donald Trump issues warnings, hints at military escalation if Iran fails to reopen vital oil transit route. - Trump threatens strikes on Iran’s infrastructure, increasing fears of conflict. - The Strait's closure disrupts global oil markets and heightens geopolitical risks. - Ongoing standoff reflects fragile security in the Middle East and potential prolonged global energy disruptions. 167. </w:t>
      </w:r>
      <w:hyperlink r:id="rId144">
        <w:r>
          <w:rPr>
            <w:color w:val="0000EE"/>
            <w:u w:val="single"/>
          </w:rPr>
          <w:t>https://www.benzinga.com/news/politics/26/04/51652306/us-iran-war-updates-april-6-israel-kills-irgc-oil-chief-iraq-secures-hormuz-exemption-mediators-pus</w:t>
        </w:r>
      </w:hyperlink>
      <w:r>
        <w:t xml:space="preserve"> - * The conflict between US, Israel, and Iran enters its sixth week, with threats to Iran's infrastructure and military actions. * Israel's IDF killed Mohammad Reza Ashrafi Kahi, IRGC Oil Headquarters' head, in an airstrike. * Regional mediators push for a 45-day ceasefire, amid escalating tensions. * Iran’s drone struck a telecom site in Fujairah; no injuries reported. * Iraq requests urgent crude oil lift schedules after Iran's Hormuz transit exemption. * Iran condemns US-Israeli strike on Khondab heavy water plant, now non-operational. * South Korea plans diplomatic efforts and vessel deployments to secure oil supplies from Middle Eastern countries. 168. </w:t>
      </w:r>
      <w:hyperlink r:id="rId145">
        <w:r>
          <w:rPr>
            <w:color w:val="0000EE"/>
            <w:u w:val="single"/>
          </w:rPr>
          <w:t>https://www.libyanexpress.com/iran-says-it-targeted-us-linked-sites-in-jordan-kuwait-and-bahrain/</w:t>
        </w:r>
      </w:hyperlink>
      <w:r>
        <w:t xml:space="preserve"> - * Iran’s military announced strikes on strategic sites linked to US forces in Jordan, Kuwait and Bahrain.</w:t>
      </w:r>
      <w:r>
        <w:rPr>
          <w:i/>
        </w:rPr>
        <w:t xml:space="preserve"> The operations targeted locations used to store equipment, house US personnel, and support US defence industries.</w:t>
      </w:r>
      <w:r>
        <w:t xml:space="preserve"> The strikes were a response to recent attacks on Iranian infrastructure, including steel facilities in Isfahan and Khuzestan.</w:t>
      </w:r>
      <w:r>
        <w:rPr>
          <w:i/>
        </w:rPr>
        <w:t xml:space="preserve"> The Iranian military warned of a “compound response” to future attacks.</w:t>
      </w:r>
      <w:r>
        <w:t xml:space="preserve"> The announcement coincides with heightened regional tensions involving Iran, US, and Israel. 169. </w:t>
      </w:r>
      <w:hyperlink r:id="rId131">
        <w:r>
          <w:rPr>
            <w:color w:val="0000EE"/>
            <w:u w:val="single"/>
          </w:rPr>
          <w:t>https://www.omanobserver.om/article/1187360/business/energy/opec-warns-of-cost-of-repairing-energy-assets</w:t>
        </w:r>
      </w:hyperlink>
      <w:r>
        <w:t xml:space="preserve"> - * Eight core OPEC+ countries, including Saudi Arabia, Russia, and Iraq, express concern over Iran's attacks on energy infrastructure exacerbating oil supply issues. * They highlight the high costs and time involved in restoring damaged energy assets. * The group plans to increase oil production by 206,000 barrels per day in May, though the effect is symbolic due to the Strait of Hormuz blockade. * The Strait's blockade impacts approximately 20% of global oil trade, contributing to market supply problems. * Much available oil currently goes to Asia, especially China, Japan, and South Korea, amidst global supply restrictions. 170. </w:t>
      </w:r>
      <w:hyperlink r:id="rId146">
        <w:r>
          <w:rPr>
            <w:color w:val="0000EE"/>
            <w:u w:val="single"/>
          </w:rPr>
          <w:t>https://hotnews.ro/video-ucrainenii-au-lovit-un-port-cheie-pentru-exporturile-rusesti-de-petrol-2211391</w:t>
        </w:r>
      </w:hyperlink>
      <w:r>
        <w:t xml:space="preserve"> - • Over the weekend, Ukrainian drone strikes targeted three major Russian oil export ports—Novorosiisk, Ust Luga, and Primorsk—damaging key infrastructure. • The attack on Novorosiisk, a port on the Black Sea, resulted in fires at the terminal Sheskharis and damage to control nodes. • The strikes aim to prevent Russia from profiting from rising petrol prices amid ongoing conflict. • Several fires broke out across the region, injuring at least eight people in Novorosiisk. • Ports affected account for about three-quarters of Russia’s maritime oil exports, impacting its fuel trade and logistics. 171. </w:t>
      </w:r>
      <w:hyperlink r:id="rId147">
        <w:r>
          <w:rPr>
            <w:color w:val="0000EE"/>
            <w:u w:val="single"/>
          </w:rPr>
          <w:t>https://timesofoman.com//article/170308-opec-hikes-oil-production-quotas-expresses-concern-over-attacks-on-energy-infrastructure</w:t>
        </w:r>
      </w:hyperlink>
      <w:r>
        <w:t xml:space="preserve"> - * OPEC+ countries agreed to implement a production adjustment of 206,000 barrels per day in May 2026. * The adjustment follows voluntary increases announced in April and November 2023. * The eight participating countries are Saudi Arabia, Russia, Iraq, UAE, Kuwait, Kazakhstan, Algeria, and Oman. * Countries expressed concern over attacks on energy infrastructure affecting supply and market stability. * Crude oil prices have surged to near $120 a barrel amid the war and disruptions in energy trade. 172. </w:t>
      </w:r>
      <w:hyperlink r:id="rId148">
        <w:r>
          <w:rPr>
            <w:color w:val="0000EE"/>
            <w:u w:val="single"/>
          </w:rPr>
          <w:t>https://www.skynewsarabia.com/business/1862639-%D8%B5%D8%AF%D9%85%D8%A9-%D8%A7%D9%84%D8%B7%D8%A7%D9%82%D8%A9-%D8%AF%D8%B9%D9%88%D8%A7%D8%AA-%D9%84%D9%83%D8%A8%D8%AD-%D8%A7%D9%84%D8%AA%D8%AE%D8%B2%D9%8A%D9%86-%D9%88%D8%B3%D8%B7-%D9%85%D8%AE%D8%A7%D9%88%D9%81-%D8%B4%D8%AD-%D8%A7%D9%84%D8%A5%D9%85%D8%AF%D8%A7%D8%AF%D8%A7%D8%AA</w:t>
        </w:r>
      </w:hyperlink>
      <w:r>
        <w:t xml:space="preserve"> - * International warnings, including from IEA, highlight risks of energy contraction policies during ongoing crisis. * IEA's Fatih Birol urges countries to avoid export bans or restrictions to prevent further market deterioration. * China has banned export of petrol, diesel, and jet fuel, while India imposed extra export duties. * Some countries increase storage of oil despite IEA's release of 400 million barrels from strategic reserves. * US and China reported rising oil inventories; US stocks grew by 5% year-over-year. * Disruptions in Strait of Hormuz threaten global energy supply, with potential increase in supply disruptions in April. * Experts warn global energy markets face heightened volatility due to supply and stock accumulation concerns. 173. </w:t>
      </w:r>
      <w:hyperlink r:id="rId149">
        <w:r>
          <w:rPr>
            <w:color w:val="0000EE"/>
            <w:u w:val="single"/>
          </w:rPr>
          <w:t>https://www.bolnews.com/world/tehran-rejects-trumps-hormuz-deadline-missile-strike-hits-haifa/</w:t>
        </w:r>
      </w:hyperlink>
      <w:r>
        <w:t xml:space="preserve"> - * 15 ships passed through the Strait of Hormuz with permission from Iran in the last 24 hours. * Iran warns of retaliatory attacks after US deadline for opening the strait. * Iranian officials suggest tolling vessels in the strait. * US President Donald Trump threatened attacks on Iranian infrastructure if the strait remains closed. * A missile fired by Iran hit a residential building in Haifa, Israel, killing at least two people. 174. </w:t>
      </w:r>
      <w:hyperlink r:id="rId150">
        <w:r>
          <w:rPr>
            <w:color w:val="0000EE"/>
            <w:u w:val="single"/>
          </w:rPr>
          <w:t>https://aawsat.com/%D8%A7%D9%84%D8%A7%D9%82%D8%AA%D8%B5%D8%A7%D8%AF/5259191-%D8%A7%D9%84%D9%86%D9%81%D8%B7-%D9%8A%D9%88%D8%A7%D8%B5%D9%84-%D8%A7%D9%84%D9%82%D9%81%D8%B2-%D9%81%D9%88%D9%82-110-%D8%AF%D9%88%D9%84%D8%A7%D8%B1%D8%A7%D8%AA-%D9%85%D8%B9-%D8%AA%D8%B5%D8%A7%D8%B9%D8%AF-%D9%86%D8%B0%D8%B1-%D8%A7%D9%84%D8%AD%D8%B1%D8%A8-%D9%81%D9%8A-%D8%A7%D9%84%D9%85%D9%86%D8%B7%D9%82%D8%A9</w:t>
        </w:r>
      </w:hyperlink>
      <w:r>
        <w:t xml:space="preserve"> - * Oil prices rise above $110 per barrel due to ongoing fears of supply disruptions amid the US-Israel conflict with Iran. * Crude oil futures for Brent increase by 1.71 dollars (1.6%) to 110.74 USD; WTI rises by 0.71 dollars (0.6%) to 112.25 USD. * The US and Iran conflict impacts shipping, with Iran's closures affecting the Strait of Hormuz and alternative oil sourcing in the North Atlantic. * US President Trump threatens Iran with attacks on energy and infrastructure if the Strait remains blocked. * OPEC+ agrees to a modest supply increase of 206,000 barrels/day for May amid disruptions in Russian exports due to Ukrainian drone attacks. 175. </w:t>
      </w:r>
      <w:hyperlink r:id="rId147">
        <w:r>
          <w:rPr>
            <w:color w:val="0000EE"/>
            <w:u w:val="single"/>
          </w:rPr>
          <w:t>https://timesofoman.com//article/170308-opec-hikes-oil-production-quotas-expresses-concern-over-attacks-on-energy-infrastructure</w:t>
        </w:r>
      </w:hyperlink>
      <w:r>
        <w:t xml:space="preserve"> - * OPEC+ decided to implement a production adjustment of 206,000 barrels per day from May 2026. * Eight OPEC+ countries met virtually in April 2024 to review market conditions. * Countries expressed concern over attacks on energy infrastructure affecting supply and market stability. * Crude prices have risen to a four-year high near $120 a barrel amid the war and disruptions. * The virtual blockage of the Strait of Hormuz, a key maritime chokepoint, has affected energy trade. 176. </w:t>
      </w:r>
      <w:hyperlink r:id="rId151">
        <w:r>
          <w:rPr>
            <w:color w:val="0000EE"/>
            <w:u w:val="single"/>
          </w:rPr>
          <w:t>https://www.channelstv.com/2026/04/06/war-sends-oil-higher-shares-gain/</w:t>
        </w:r>
      </w:hyperlink>
      <w:r>
        <w:t xml:space="preserve"> - * Oil prices increased due to the Middle East conflict, with US benchmark West Texas Intermediate remaining flat at $111.61 and Brent crude rising 1.2% to $110.35. * The conflict, entering its sixth week since US and Israel attacked Iran, has led to blocking of the Strait of Hormuz, disrupting global oil transit. * Asian markets, such as Tokyo (up 1.6%) and Seoul (up 2.2%), rose amid geopolitical tensions; European and US markets showed mixed or slight declines. * Geopolitical risks are the main driver of market sentiment, with threats escalating between Iran and other countries. * Gold prices fell, and Asian currencies came under pressure, reinforcing USD strength. 177. </w:t>
      </w:r>
      <w:hyperlink r:id="rId141">
        <w:r>
          <w:rPr>
            <w:color w:val="0000EE"/>
            <w:u w:val="single"/>
          </w:rPr>
          <w:t>https://www.iraqinews.com/iraq/attacks-on-oil-facilities-in-iraq-severely-affect-operations/</w:t>
        </w:r>
      </w:hyperlink>
      <w:r>
        <w:t xml:space="preserve"> - * Recent attacks on oil facilities in Iraq involved drone strikes on the North Rumaila oilfield and storage facilities near Basra, causing damage and injuries. * Oil production in southern Iraq decreased by approximately 80%, to 800,000 barrels per day, affecting exports. * Oil production from key Iraqi fields dropped from over four million barrels per day to 900,000 barrels, due to damage and export suspension. * Shipping regionally is affected because of warfare impacting marine traffic through the Strait of Hormuz. * The current oil output is being used to operate local refineries, with significant regional impacts. 178. </w:t>
      </w:r>
      <w:hyperlink r:id="rId152">
        <w:r>
          <w:rPr>
            <w:color w:val="0000EE"/>
            <w:u w:val="single"/>
          </w:rPr>
          <w:t>https://www.standartnews.com/biznes/petrolat-poskapva-zaradi-voynata-i-blokiraniya-ormuzki-protok-629331.html</w:t>
        </w:r>
      </w:hyperlink>
      <w:r>
        <w:t xml:space="preserve"> - ['</w:t>
      </w:r>
      <w:r>
        <w:rPr>
          <w:i/>
        </w:rPr>
        <w:t>Цените на петрола се повишиха по началото на седмицата, като Брент достигна $110,74, а американският суров петрол $112,25 за барел.', '</w:t>
      </w:r>
      <w:r>
        <w:t>Цените се увеличиха след ескалация на конфликти в Близкия изток, вкл. между САЩ, Израел и Иран, и продължаващия блокаж на Ормузкия проток.', '</w:t>
      </w:r>
      <w:r>
        <w:rPr>
          <w:i/>
        </w:rPr>
        <w:t>Ормузкият проток остава сериозно затруднен, което засяга доставки от страни като Ирак, Саудитска Арабия, Катар, Кувейт и ОАЕ.', '</w:t>
      </w:r>
      <w:r>
        <w:t xml:space="preserve">Пазарът е натискан от търсенето на алтернативни източници и засилено търсене, като доставки от Мексиканския залив и Северно море.', '*Търгуването остава чувствително към новини за конфликта, с реакции и от страна на Тръмп, заплашващ с удари срещу Иран.'] 179. </w:t>
      </w:r>
      <w:hyperlink r:id="rId153">
        <w:r>
          <w:rPr>
            <w:color w:val="0000EE"/>
            <w:u w:val="single"/>
          </w:rPr>
          <w:t>https://www.bahrainnews.net/news/278965942/oil-prices-climb-post-trump-ultimatum-to-iran-over-strait-of-hormuz-closure</w:t>
        </w:r>
      </w:hyperlink>
      <w:r>
        <w:t xml:space="preserve"> - * Oil prices increased following US President Trump's threat to Iran over the Strait of Hormuz. * Brent crude rose 1.4%, and US crude rose 1.8%, on Sunday. * Trump issued an ultimatum to Iran regarding the Strait's closure, with responses from Iranian officials. * OPEC countries, including Saudi Arabia and Russia, announced a production adjustment of 206 thousand barrels per day starting in May 2026. * Meetings among oil-producing nations will continue to monitor market conditions and compliance.</w:t>
      </w:r>
      <w:r/>
    </w:p>
    <w:p>
      <w:r/>
      <w:r>
        <w:t xml:space="preserve">180. </w:t>
      </w:r>
      <w:hyperlink r:id="rId147">
        <w:r>
          <w:rPr>
            <w:color w:val="0000EE"/>
            <w:u w:val="single"/>
          </w:rPr>
          <w:t>https://timesofoman.com//article/170308-opec-hikes-oil-production-quotas-expresses-concern-over-attacks-on-energy-infrastructure</w:t>
        </w:r>
      </w:hyperlink>
      <w:r>
        <w:t xml:space="preserve"> - * OPEC+ countries agree to implement a production adjustment of 206,000 barrels per day from May 2026. * The eight participating countries met virtually on April 5 to review market conditions. * They previously announced voluntary adjustments in April and November 2023. * The countries expressed concern about attacks on energy infrastructure and disruptions affecting supply. * Crude prices rose to near $120 a barrel, a four-year high, amid related geopolitical tensions. 181. </w:t>
      </w:r>
      <w:hyperlink r:id="rId154">
        <w:r>
          <w:rPr>
            <w:color w:val="0000EE"/>
            <w:u w:val="single"/>
          </w:rPr>
          <w:t>https://www.mirror.co.uk/news/politics/starmer-iran-kuwait-oil-drones-36965406</w:t>
        </w:r>
      </w:hyperlink>
      <w:r>
        <w:t xml:space="preserve"> - * Keir Starmer condemns the 'reckless' Iranian drone attack on a Kuwait oil refinery. 182. </w:t>
      </w:r>
      <w:hyperlink r:id="rId155">
        <w:r>
          <w:rPr>
            <w:color w:val="0000EE"/>
            <w:u w:val="single"/>
          </w:rPr>
          <w:t>https://seafarertimes.com/2020-21/node/9894</w:t>
        </w:r>
      </w:hyperlink>
      <w:r>
        <w:t xml:space="preserve"> - - Iran commits to allowing safe, unhindered passage of Philippine-flagged vessels, energy shipments, and Filipino seafarers through Strait of Hormuz - DFA Secretary Lazaro discussed the reassurance with Iranian Foreign Minister Araghchi - Assurance aims to protect Filipino seafarers and secure energy imports from the Middle East - Discussions included bilateral cooperation amidst Middle East conflict - The Strait of Hormuz is a critical oil transit chokepoint amid regional tensions 183. </w:t>
      </w:r>
      <w:hyperlink r:id="rId156">
        <w:r>
          <w:rPr>
            <w:color w:val="0000EE"/>
            <w:u w:val="single"/>
          </w:rPr>
          <w:t>https://www.sofx.com/kyiv-strikes-russian-oil-terminals-the-u-s-just-licensed-foreign-buyers-to-purchase/?utm_source=rss&amp;utm_medium=rss&amp;utm_campaign=kyiv-strikes-russian-oil-terminals-the-u-s-just-licensed-foreign-buyers-to-purchase</w:t>
        </w:r>
      </w:hyperlink>
      <w:r>
        <w:t xml:space="preserve"> - • Ukrainian drone forces attacked Russian energy infrastructure, including Lukoil’s refinery in Kstovo and Primorsk oil port on April 5, 2026. • The strikes caused fires and damage at the facilities, resulting in supply disruptions and decreased vessel traffic. • The US Treasury issued a temporary licence on March 12 allowing foreign purchase of Russian oil stranded at sea, while Ukraine targeted the same terminals. • Additional strikes on Crimea’s Saky air base were reported. • The attacks follow global pressure related to the US-licensed purchase of Russian oil and ongoing conflicts in Iran. 184. </w:t>
      </w:r>
      <w:hyperlink r:id="rId157">
        <w:r>
          <w:rPr>
            <w:color w:val="0000EE"/>
            <w:u w:val="single"/>
          </w:rPr>
          <w:t>https://www.sofx.com/irgc-drones-strike-kuwaiti-oil-and-water-hubs-in-multi-nation-assault-on-regional-energy-infrastructure/?utm_source=rss&amp;utm_medium=rss&amp;utm_campaign=irgc-drones-strike-kuwaiti-oil-and-water-hubs-in-multi-nation-assault-on-regional-energy-infrastructure</w:t>
        </w:r>
      </w:hyperlink>
      <w:r>
        <w:t xml:space="preserve"> - * Iranian drones targeted Kuwaiti oil headquarters, power stations, and desalination plants, causing fires and material damage. * Fires and damages reported at Kuwait Petroleum Corporation subsidiaries and government offices. * strikes also affected the Mina Al-Ahmadi and Mina Abdullah refineries. * Iran’s Islamic Revolutionary Guard Corps claimed responsibility, citing attacks across Kuwait, UAE, and Bahrain. * The attacks occurred hours before an OPEC+ meeting to discuss oil output increases, amidst ongoing tensions over the Strait of Hormuz. * Bahrain, UAE, and Saudi Arabia reported separate incidents involving Iranian attacks and missile interception. 185. </w:t>
      </w:r>
      <w:hyperlink r:id="rId158">
        <w:r>
          <w:rPr>
            <w:color w:val="0000EE"/>
            <w:u w:val="single"/>
          </w:rPr>
          <w:t>https://www.juancole.com/2026/04/trumps-vulgar-criminal.html</w:t>
        </w:r>
      </w:hyperlink>
      <w:r>
        <w:t xml:space="preserve"> - • Trump issued threats against Iran, including bombing power plants and bridges, in April 2026. • Iran’s electricity relies heavily on fossil gas and nuclear power, with key plants at Damavand and Bushehr. • Trump’s actions and threats have increased Iran’s income from oil exports, especially to China and India. • Iran profits from tolls on Strait of Hormuz transit and has a potential protection racket for ships, increasing revenue. • Iran’s response to threats includes sabotaging ships and possible attacks on Gulf Arab and Israeli power infrastructure. 186. </w:t>
      </w:r>
      <w:hyperlink r:id="rId159">
        <w:r>
          <w:rPr>
            <w:color w:val="0000EE"/>
            <w:u w:val="single"/>
          </w:rPr>
          <w:t>https://www.bolnews.com/business/kse-100-falls-595-points-as-psx-opens-lower/</w:t>
        </w:r>
      </w:hyperlink>
      <w:r>
        <w:t xml:space="preserve"> - ['</w:t>
      </w:r>
      <w:r>
        <w:rPr>
          <w:i/>
        </w:rPr>
        <w:t xml:space="preserve"> The Pakistan Stock Exchange (PSX) KSE-100 Index declined by 595 points in early trading, trading at 149,802 points, reflecting selling pressure across sectors.', '</w:t>
      </w:r>
      <w:r>
        <w:t xml:space="preserve"> The index previously closed at 150,398 points, indicating an early decline.', '</w:t>
      </w:r>
      <w:r>
        <w:rPr>
          <w:i/>
        </w:rPr>
        <w:t xml:space="preserve"> Oil prices increased due to ongoing Middle East supply disruptions caused by US-Israeli conflict with Iran, with Brent crude up 1.6% and WTI up 0.6%.', '</w:t>
      </w:r>
      <w:r>
        <w:t xml:space="preserve"> The Strait of Hormuz remains largely closed, affecting exports from Iraq, Saudi Arabia, Qatar, Kuwait, and the UAE.', '</w:t>
      </w:r>
      <w:r>
        <w:rPr>
          <w:i/>
        </w:rPr>
        <w:t xml:space="preserve"> US-Iran conflict ongoing, with recent escalations including threats from US President Donald Trump and Iranian responses, with negotiations stalled.'] 187. </w:t>
      </w:r>
      <w:hyperlink r:id="rId149">
        <w:r>
          <w:rPr>
            <w:color w:val="0000EE"/>
            <w:u w:val="single"/>
          </w:rPr>
          <w:t>https://www.bolnews.com/world/tehran-rejects-trumps-hormuz-deadline-missile-strike-hits-haifa/</w:t>
        </w:r>
      </w:hyperlink>
      <w:r>
        <w:rPr>
          <w:i/>
        </w:rPr>
        <w:t xml:space="preserve"> - * Iran warns of retaliatory attacks after US deadline for opening the Strait of Hormuz. * 15 ships passed through the strait with Iran's permission in the past 24 hours. * Iran considers the shipping lane closed only to 'enemy countries'. * US President Donald Trump threatens to attack Iran’s infrastructure if the strait remains closed. * Iran fires missile hitting a residential building in Haifa, Israel, killing at least two people. 188. </w:t>
      </w:r>
      <w:hyperlink r:id="rId150">
        <w:r>
          <w:rPr>
            <w:color w:val="0000EE"/>
            <w:u w:val="single"/>
          </w:rPr>
          <w:t>https://aawsat.com/%D8%A7%D9%84%D8%A7%D9%82%D8%AA%D8%B5%D8%A7%D8%AF/5259191-%D8%A7%D9%84%D9%86%D9%81%D8%B7-%D9%8A%D9%88%D8%A7%D8%B5%D9%84-%D8%A7%D9%84%D9%82%D9%81%D8%B2-%D9%81%D9%88%D9%82-110-%D8%AF%D9%88%D9%84%D8%A7%D8%B1%D8%A7%D8%AA-%D9%85%D8%B9-%D8%AA%D8%B5%D8%A7%D8%B9%D8%AF-%D9%86%D8%B0%D8%B1-%D8%A7%D9%84%D8%AD%D8%B1%D8%A8-%D9%81%D9%8A-%D8%A7%D9%84%D9%85%D9%86%D8%B7%D9%82%D8%A9</w:t>
        </w:r>
      </w:hyperlink>
      <w:r>
        <w:rPr>
          <w:i/>
        </w:rPr>
        <w:t xml:space="preserve"> - * Oil prices increased above $110 amid fears of supply losses due to disruptions in the Middle East caused by the US-Israeli conflict with Iran. * Brent crude rose by 1.71 USD (1.6%), reaching 110.74 USD per barrel; WTI rose by 0.71 USD (0.6%), reaching 112.25 USD. * Prices hit their largest absolute increase since 2020 after US President Trump announced continued attacks on Iran. * The Strait of Hormuz remains largely closed due to Iranian attacks, impacting shipping and oil supplies. * Iran has indicated it is not prepared to meet US officials, with efforts for ceasefire reaching a deadlock, and tensions threaten supply chains in the region. 189. </w:t>
      </w:r>
      <w:hyperlink r:id="rId160">
        <w:r>
          <w:rPr>
            <w:color w:val="0000EE"/>
            <w:u w:val="single"/>
          </w:rPr>
          <w:t>https://bitcoinworld.co.in/wti-oil-price-fall-us-iran-ceasefire/</w:t>
        </w:r>
      </w:hyperlink>
      <w:r>
        <w:rPr>
          <w:i/>
        </w:rPr>
        <w:t xml:space="preserve"> - * WTI crude oil prices fell below $103.50 following reports of US-Iran 45-day ceasefire negotiations. * The decline caused by geopolitical risk reassessment, with technical levels at $105.00 and $103.50 breached. * Market reaction included increased trading volume and volatility in energy equities and the US dollar. * Diplomatic efforts reflect potential de-escalation in a region crucial to global oil supply, impacting risk premiums. * Market fundamentals remain tight, with inventories below five-year averages, OPEC+ production restraint, and no major supply shocks expected. * Analysts view the price move as a geopolitical adjustment rather than fundamental change, cautioning against rapid rebounds if talks fail. 190. </w:t>
      </w:r>
      <w:hyperlink r:id="rId153">
        <w:r>
          <w:rPr>
            <w:color w:val="0000EE"/>
            <w:u w:val="single"/>
          </w:rPr>
          <w:t>https://www.bahrainnews.net/news/278965942/oil-prices-climb-post-trump-ultimatum-to-iran-over-strait-of-hormuz-closure</w:t>
        </w:r>
      </w:hyperlink>
      <w:r>
        <w:rPr>
          <w:i/>
        </w:rPr>
        <w:t xml:space="preserve"> - - Oil prices increased after US President Trump threatened to strike Iranian energy facilities if the Strait of Hormuz remains closed. - Trump issued a two-day ultimatum to Iran, extended to April 6. - Iran's officials stated the strait will not be reopened under current conditions. - Omani and Iranian officials discussed potential terms for resuming passage through the Strait. - OPEC+ countries, including Saudi Arabia, Russia, and others, agreed to implement a production adjustment starting in May 2026, with details on quotas and future meetings. 191. </w:t>
      </w:r>
      <w:hyperlink r:id="rId161">
        <w:r>
          <w:rPr>
            <w:color w:val="0000EE"/>
            <w:u w:val="single"/>
          </w:rPr>
          <w:t>https://bitcoinworld.co.in/us-dollar-index-forecast-dxy-support/</w:t>
        </w:r>
      </w:hyperlink>
      <w:r>
        <w:rPr>
          <w:i/>
        </w:rPr>
        <w:t xml:space="preserve"> - • The US Dollar Index (DXY) holds above the 100.00 level and its nine-day EMA in early 2025, indicating ongoing strength. • Technical analysis shows sustained momentum and key support levels, with market focus on potential directional moves. • Fundamental factors include Federal Reserve interest rate policies, safe-haven demand, and Eurozone economic challenges. • The index’s composition is heavily weighted towards the euro, influencing its strength. • A strong dollar affects commodities, US multinational earnings, and emerging market debt, with market sentiment supported by speculative positioning. 192. </w:t>
      </w:r>
      <w:hyperlink r:id="rId162">
        <w:r>
          <w:rPr>
            <w:color w:val="0000EE"/>
            <w:u w:val="single"/>
          </w:rPr>
          <w:t>https://www.al-monitor.com/originals/2026/04/south-koreas-lee-says-country-must-balance-risk-hormuz-disruptions-threaten-oil</w:t>
        </w:r>
      </w:hyperlink>
      <w:r>
        <w:rPr>
          <w:i/>
        </w:rPr>
        <w:t xml:space="preserve"> - * South Korea's President Lee Jae Myung states the country must accept some risk in crude oil imports due to Strait of Hormuz blockages. * Authorities are seeking alternative routes through countries like Saudi Arabia, Oman, and Algeria. * The Industry Ministry plans to deploy vessels on the Red Sea route and consider oil reserve swaps. * South Korea relies heavily on energy exports through the Strait of Hormuz, which Iran has effectively shut down. * The government aims to increase renewable energy share and develop hydrogen reduction steelmaking. 193. </w:t>
      </w:r>
      <w:hyperlink r:id="rId163">
        <w:r>
          <w:rPr>
            <w:color w:val="0000EE"/>
            <w:u w:val="single"/>
          </w:rPr>
          <w:t>https://www.24newshd.tv/06-Apr-2026/japan-owned-tanker-crosses-strait-hormuz</w:t>
        </w:r>
      </w:hyperlink>
      <w:r>
        <w:rPr>
          <w:i/>
        </w:rPr>
        <w:t xml:space="preserve"> - * A Japanese shipping firm reported that the LPG tanker Green Asha passed through the Strait of Hormuz en route to India. * Iran has effectively closed the strait in retaliation for US-Israeli strikes, impacting global oil and gas routes. * The Green Sanvi, another Japan-linked tanker, transited the strait on Saturday. * Multiple vessels, including Mitsui-owned ships, have crossed using an Iran-approved route since March 1. * The closure has caused fuel shortages and rising energy prices worldwide. 194. </w:t>
      </w:r>
      <w:hyperlink r:id="rId164">
        <w:r>
          <w:rPr>
            <w:color w:val="0000EE"/>
            <w:u w:val="single"/>
          </w:rPr>
          <w:t>https://www.theborneopost.com/2026/04/06/hormuz-halt-still-weighs-on-malaysian-economy/</w:t>
        </w:r>
      </w:hyperlink>
      <w:r>
        <w:rPr>
          <w:i/>
        </w:rPr>
        <w:t xml:space="preserve"> - * The US-Iran conflict has caused a surge in Brent crude prices and disrupted the Strait of Hormuz, a crucial global oil chokepoint. * The disruption has led to a long-term surge in global oil prices, expected to stay above US$100 per barrel through 2026. * Malaysia may benefit from higher petroleum exports but faces risks from inflation, currency depreciation, and increased costs in its supply chains. * The oil sector is expected to be the primary beneficiary, while sectors like logistics, fertilisers, and aluminium are also affected. * Malaysia's economy remains vulnerable to ongoing global oil market disruptions and geopolitical tensions. 195. </w:t>
      </w:r>
      <w:hyperlink r:id="rId155">
        <w:r>
          <w:rPr>
            <w:color w:val="0000EE"/>
            <w:u w:val="single"/>
          </w:rPr>
          <w:t>https://seafarertimes.com/2020-21/node/9894</w:t>
        </w:r>
      </w:hyperlink>
      <w:r>
        <w:rPr>
          <w:i/>
        </w:rPr>
        <w:t xml:space="preserve"> - * Iran commits to allowing safe and unhindered passage of Philippine-flagged vessels, energy shipments, and Filipino seafarers through the Strait of Hormuz. * DFA Secretary Lazaro held a phone conversation with Iranian Foreign Minister Araghchi, who assured safety. * The development aims to secure energy supplies and protect Filipino seafarers amid the Middle East conflict. * The Strait of Hormuz is a critical oil transit chokepoint, intensified by regional tensions. 196. </w:t>
      </w:r>
      <w:hyperlink r:id="rId165">
        <w:r>
          <w:rPr>
            <w:color w:val="0000EE"/>
            <w:u w:val="single"/>
          </w:rPr>
          <w:t>https://www.newsghana.com.gh/first-western-container-ship-exits-strait-of-hormuz-since-iran-war-began/</w:t>
        </w:r>
      </w:hyperlink>
      <w:r>
        <w:rPr>
          <w:i/>
        </w:rPr>
        <w:t xml:space="preserve"> - * A French-owned CMA CGM container vessel transited the Strait of Hormuz, the first since hostilities started in February 2026. * The vessel, CMA CGM Kribi, sailed from Dubai towards Iran, then moved towards the Republic of Congo. * An Omani LNG tanker, Sohar LNG, also exited the strait, circling the Persian Gulf for a month. * The conflict has severely disrupted shipping, affecting 20% of global crude oil and LNG supplies. * Energy prices have risen, with increased costs for fertiliser, petrochemicals, and raw materials, impacting global trade and food production. 197. </w:t>
      </w:r>
      <w:hyperlink r:id="rId166">
        <w:r>
          <w:rPr>
            <w:color w:val="0000EE"/>
            <w:u w:val="single"/>
          </w:rPr>
          <w:t>https://www.seanews.com.tr/article/tanker-elbus-breaks-down-in-the-dardanelles-strait-mnmucpqq</w:t>
        </w:r>
      </w:hyperlink>
      <w:r>
        <w:rPr>
          <w:i/>
        </w:rPr>
        <w:t xml:space="preserve"> - * The tanker 'ELBUS' experienced a mechanical failure in the Dardanelles Strait. * The 274-metre vessel, flying the Palau flag, was en route from Tuzla to Croatia. * The incident occurred in front of the 1915 Çanakkale Bridge. * The vessel was towed and anchored at Şevketiye Anchorage Area. * The Coast Guard dispatched rescue vessels and active communication occurred with other passing vessels. 198. </w:t>
      </w:r>
      <w:hyperlink r:id="rId167">
        <w:r>
          <w:rPr>
            <w:color w:val="0000EE"/>
            <w:u w:val="single"/>
          </w:rPr>
          <w:t>https://www.seanews.com.tr/article/irans-trade-fleet-is-experiencing-a-golden-age-mnmuebwo</w:t>
        </w:r>
      </w:hyperlink>
      <w:r>
        <w:rPr>
          <w:i/>
        </w:rPr>
        <w:t xml:space="preserve"> - * The Iranian Islamic Republic Shipping Company (IRISL) and its subsidiaries dominate Iran's fleet despite U.S. sanctions. * Ports of Bandar Abbas and Chabahar see increased congestion following the outbreak of war in February. * Iranian-flagged tankers, called the 'dark fleet', transit through the Strait of Hormuz, resuming Iranian oil deliveries to India under a U.S. waiver. * Shipments of raw materials like sodium perchlorate from China to Iran continue, linked to missile component production. * Multiple Iranian ships, including those subject to sanctions, have transported cargo from China to Iran, with some vessels still en route. 199. </w:t>
      </w:r>
      <w:hyperlink r:id="rId168">
        <w:r>
          <w:rPr>
            <w:color w:val="0000EE"/>
            <w:u w:val="single"/>
          </w:rPr>
          <w:t>https://www.trend.az/world/arab/4171501.html</w:t>
        </w:r>
      </w:hyperlink>
      <w:r>
        <w:rPr>
          <w:i/>
        </w:rPr>
        <w:t xml:space="preserve"> - * Saudi Arabia's Ministry of Defense reports a drone attack, with air defence responding promptly. * No further details disclosed. * The incident occurs against a background of regional conflict involving Iran, the US, and Israel. * US and Israel launched military operations against Iran on February 28. * Iran's retaliation includes missile and drone strikes targeting US facilities and allies in the Middle East, affecting regional security and oil infrastructure. * The conflict has increased global oil price volatility due to threats to the Strait of Hormuz. 200. </w:t>
      </w:r>
      <w:hyperlink r:id="rId169">
        <w:r>
          <w:rPr>
            <w:color w:val="0000EE"/>
            <w:u w:val="single"/>
          </w:rPr>
          <w:t>https://opais.co.mz/golfo-pede-autorizacao-a-onu-para-reabrir-ormuz/</w:t>
        </w:r>
      </w:hyperlink>
      <w:r>
        <w:rPr>
          <w:i/>
        </w:rPr>
        <w:t xml:space="preserve"> - * Gulf Cooperation Council asks UN for intervention to reopen the Strait of Hormuz, accusing Iran of obstructing maritime traffic. * Proposal led by Bahrain with US support, discussing the potential use of force, in the UN Security Council. * Countries like China, Russia, and France express concerns over escalation and stability risks. * The latest resolution includes measures for defensive actions to safeguard navigation. * Tensions stem from Iran's restrictions and regional geopolitical conflicts. 201. </w:t>
      </w:r>
      <w:hyperlink r:id="rId170">
        <w:r>
          <w:rPr>
            <w:color w:val="0000EE"/>
            <w:u w:val="single"/>
          </w:rPr>
          <w:t>https://zn.ua/WORLD/neftjanaja-pauza-zakonchilas-hlavnyj-nefteport-rf-na-baltike-vozobnovil-rabotu-posle-udarov-ukrainskikh-dronov.html</w:t>
        </w:r>
      </w:hyperlink>
      <w:r>
        <w:rPr>
          <w:i/>
        </w:rPr>
        <w:t xml:space="preserve"> - * The Russian port of Ust-Luga on the Baltic Sea has restarted oil exports after a pause due to Ukrainian drone attacks in March. * The port of Primorsk was also damaged by debris from attacks, affecting oil pipelines. * Attacks were aimed at reducing Russia's oil export income amid rising global energy prices caused by Middle East conflicts. * The attacks led to halts in oil and petroleum product shipments at these ports. * Ukraine received a request from international partners to temporarily cease airstrikes on Russian oil facilities. 202. </w:t>
      </w:r>
      <w:hyperlink r:id="rId171">
        <w:r>
          <w:rPr>
            <w:color w:val="0000EE"/>
            <w:u w:val="single"/>
          </w:rPr>
          <w:t>https://zn.ua/ECONOMICS/udar-po-koshelku-kremlja-ukraina-sryvaet-sryvajut-neftjanye-pribyli-rf-ft.html</w:t>
        </w:r>
      </w:hyperlink>
      <w:r>
        <w:rPr>
          <w:i/>
        </w:rPr>
        <w:t xml:space="preserve"> - * Ukrainian drone attacks on Russian ports in the Baltic region have hindered Russia's ability to capitalise on rising oil prices and partial sanctions relief. * Attacks on the ports of Primorsk and Ust-Luga caused approximately $970 million in lost revenue in one week. * The attacks threaten over 40% of Russia’s maritime oil export capacity, with refinery and infrastructure damages expected to take months to repair. * Ukraine aims to pressure Russian energy exports to address 'accumulation of oil and capacity shortages'. * Market impact includes near doubling of oil prices in Asia since the conflict began, and a significant reduction in exports from Ust-Luga. * Moscow believes Ukrainian drone capabilities surpass its own; threats of expanded missile attacks increase risks. * Russia has developed electronic counter-measures, but these are insufficient against advanced Ukrainian drones. * Russian authorities and companies are investing heavily in defence measures, including deploying reservists and infrastructure upgrades. 203. </w:t>
      </w:r>
      <w:hyperlink r:id="rId172">
        <w:r>
          <w:rPr>
            <w:color w:val="0000EE"/>
            <w:u w:val="single"/>
          </w:rPr>
          <w:t>https://crypto.news/trump-targets-iranian-power-plants-over-hormuz-blockade-invsion-odds-surge-on-polymarket/</w:t>
        </w:r>
      </w:hyperlink>
      <w:r>
        <w:rPr>
          <w:i/>
        </w:rPr>
        <w:t xml:space="preserve"> - * President Trump warns Iran of targeted strikes on power plants and infrastructure if Strait of Hormuz remains closed by April 7. * Iran rejects the ultimatum and plans to respond 'in kind' to any attack. * The Strait of Hormuz has been closed for over three weeks, affecting global oil transit and increasing prices. * Trump considers military action and potential seizure of oil if negotiations fail. * Iranian officials threaten retaliation, and market odds of invasion have risen to 63%, impacting oil and cryptocurrency markets. 204. </w:t>
      </w:r>
      <w:hyperlink r:id="rId173">
        <w:r>
          <w:rPr>
            <w:color w:val="0000EE"/>
            <w:u w:val="single"/>
          </w:rPr>
          <w:t>https://www.benzinga.com/news/politics/26/04/51651889/scaramucci-trump-hormuz-europe-world-war-3-warning</w:t>
        </w:r>
      </w:hyperlink>
      <w:r>
        <w:rPr>
          <w:i/>
        </w:rPr>
        <w:t xml:space="preserve"> - * Anthony Scaramucci criticises President Trump's call for European allies to join US naval operations in the Strait of Hormuz. * European hesitation and scepticism are highlighted, with specific reference to Germany and the UK. * The potential escalation of regional conflict involving China and Russia could lead to 'World War III'. * Trump announced the rescue of an F-15 crew member shot down over Iran amid escalating tensions. * US warnings to Iran regarding the Strait of Hormuz are reported, with a deadline for reopening the waterway. * The article discusses diplomatic and military tensions in the Middle East region. 205. </w:t>
      </w:r>
      <w:hyperlink r:id="rId174">
        <w:r>
          <w:rPr>
            <w:color w:val="0000EE"/>
            <w:u w:val="single"/>
          </w:rPr>
          <w:t>https://www.fxstreet.com/news/asian-stocks-trade-mixed-amid-trumps-fresh-deadline-to-reopen-the-strait-of-hormuz-202604060344</w:t>
        </w:r>
      </w:hyperlink>
      <w:r>
        <w:rPr>
          <w:i/>
        </w:rPr>
        <w:t xml:space="preserve"> - * Asian equity markets opened mixed as geopolitical tensions in the Middle East heightened. * US President Donald Trump threatened to destroy Iran’s civilian infrastructure if the Strait of Hormuz closure is not reopened by Tuesday. * Iran proposed that transit could resume if part of the revenue was allocated to compensate damages. * Iran's advisor warned that the Bab el-Mandeb Strait could be targeted as a strategic chokepoint. * Geopolitical risks support higher crude oil prices, influencing inflation concerns. * Strong US Nonfarm Payrolls report reduces pressure on the Fed to cut interest rates, with expectations of rate hikes later this year. * Japan’s Nikkei 225 and South Korea’s Kospi rose about 1%; Indonesia’s IDX and Malaysia's KLCI declined amid thin liquidity due to Easter Monday holiday. 206. </w:t>
      </w:r>
      <w:hyperlink r:id="rId175">
        <w:r>
          <w:rPr>
            <w:color w:val="0000EE"/>
            <w:u w:val="single"/>
          </w:rPr>
          <w:t>https://www.fxstreet.com/news/brent-war-driven-supply-shock-supports-prices-commerzbank-202604060609</w:t>
        </w:r>
      </w:hyperlink>
      <w:r>
        <w:rPr>
          <w:i/>
        </w:rPr>
        <w:t xml:space="preserve"> - * Commerzbank highlights that Brent crude oil remains supported due to Middle East conflict disrupting regional infrastructure and constraining OPEC+ supply. * Brent oil price is around $110 after attacks and Hormuz closures, labelled as the biggest supply disruption in market history by the IEA. * OPEC+ increased production quotas for May despite ongoing disruptions. * Damage to Middle East energy infrastructure is expected to have a prolonged impact on supply. * Brent crude climbed 1% to $110 as trading began on Monday. 207. </w:t>
      </w:r>
      <w:hyperlink r:id="rId175">
        <w:r>
          <w:rPr>
            <w:color w:val="0000EE"/>
            <w:u w:val="single"/>
          </w:rPr>
          <w:t>https://www.fxstreet.com/news/brent-war-driven-supply-shock-supports-prices-commerzbank-202604060609</w:t>
        </w:r>
      </w:hyperlink>
      <w:r>
        <w:rPr>
          <w:i/>
        </w:rPr>
        <w:t xml:space="preserve"> - * Commerzbank highlights disruptions in Middle East energy infrastructure due to conflict. * Brent crude remains supported at around $110, affected by recent attacks and Hormuz closures. * The International Energy Agency (IEA) calls the disruptions the biggest in market history. * OPEC+ warns that damage will have a prolonged impact on supply even after the conflict ends. * Oil prices remain close to the $120 peak reached last month amid ongoing hostilities. 208. </w:t>
      </w:r>
      <w:hyperlink r:id="rId176">
        <w:r>
          <w:rPr>
            <w:color w:val="0000EE"/>
            <w:u w:val="single"/>
          </w:rPr>
          <w:t>https://www.24newshd.tv/06-Apr-2026/us-crude-benchmark-opens-dollar-113-brent-dollar-110</w:t>
        </w:r>
      </w:hyperlink>
      <w:r>
        <w:rPr>
          <w:i/>
        </w:rPr>
        <w:t xml:space="preserve"> - * Crude oil prices increased on Monday, with WTI at $113.62 and Brent at $110.30 per barrel. * The rise is driven by ongoing Middle East conflict and Iran's blockade of the Strait of Hormuz. * US President Donald Trump issued a deadline to Iran to end the war and reopen shipping routes. * The conflict has disrupted global energy supplies and affected the oil markets. * Iran's blockade of the Strait impacts about 20 percent of the world's oil and gas transit. 209. </w:t>
      </w:r>
      <w:hyperlink r:id="rId162">
        <w:r>
          <w:rPr>
            <w:color w:val="0000EE"/>
            <w:u w:val="single"/>
          </w:rPr>
          <w:t>https://www.al-monitor.com/originals/2026/04/south-koreas-lee-says-country-must-balance-risk-hormuz-disruptions-threaten-oil</w:t>
        </w:r>
      </w:hyperlink>
      <w:r>
        <w:rPr>
          <w:i/>
        </w:rPr>
        <w:t xml:space="preserve"> - * South Korea's President Lee states the country must accept a certain degree of risk in importing crude oil from the Middle East due to Strait of Hormuz blockages. * Authorities are exploring alternative routes with countries including Saudi Arabia, Oman, and Algeria. * South Korea considers deploying vessels on the Red Sea route and releasing oil reserves to secure supply. * The government plans to meet a renewable energy target of 100 gigawatts by 2030 and expand renewables to over 20%. * Target dates are set for hydrogen reduction steelmaking, with a pilot facility by 2028 and commercialisation after 2037. 210. </w:t>
      </w:r>
      <w:hyperlink r:id="rId177">
        <w:r>
          <w:rPr>
            <w:color w:val="0000EE"/>
            <w:u w:val="single"/>
          </w:rPr>
          <w:t>https://stratnewsglobal.com/world-news/beijing-and-moscow-align-on-middle-east-de-escalation/</w:t>
        </w:r>
      </w:hyperlink>
      <w:r>
        <w:rPr>
          <w:i/>
        </w:rPr>
        <w:t xml:space="preserve"> - ['</w:t>
      </w:r>
      <w:r>
        <w:t xml:space="preserve"> China and Russia agree on the need for a ceasefire and diplomatic dialogue in the Middle East during a phone call on Sunday.', '</w:t>
      </w:r>
      <w:r>
        <w:rPr>
          <w:i/>
        </w:rPr>
        <w:t xml:space="preserve"> The UN Security Council is planning a vote next week on a Bahraini resolution to protect shipping in the Strait of Hormuz.', '</w:t>
      </w:r>
      <w:r>
        <w:t xml:space="preserve"> China advocates resolving hotspot issues through dialogue and emphasises the importance of international support.', '</w:t>
      </w:r>
      <w:r>
        <w:rPr>
          <w:i/>
        </w:rPr>
        <w:t xml:space="preserve"> Russia and China discuss achieving a rapid ceasefire and aligning on issues related to Iran, US, and Israel.', '</w:t>
      </w:r>
      <w:r>
        <w:t xml:space="preserve"> China has called repeatedly for an end to hostilities in the Gulf region, recognising the disruption to shipping routes.'] 211. </w:t>
      </w:r>
      <w:hyperlink r:id="rId163">
        <w:r>
          <w:rPr>
            <w:color w:val="0000EE"/>
            <w:u w:val="single"/>
          </w:rPr>
          <w:t>https://www.24newshd.tv/06-Apr-2026/japan-owned-tanker-crosses-strait-hormuz</w:t>
        </w:r>
      </w:hyperlink>
      <w:r>
        <w:t xml:space="preserve"> - * A Japanese shipping firm reported that an Indian-flagged tanker owned by its subsidiary crossed the Strait of Hormuz. * Iran has effectively closed the strait in retaliation for US-Israeli strikes, impacting global oil and gas routes. * The LPG tanker Green Asha was the third Japan-linked vessel to transit the strait. * The tanker Green Sanvi and three other tankers also crossed since March 1 using an Iranian-approved route. * The closure has caused fuel shortages and increased energy prices worldwide. 212. </w:t>
      </w:r>
      <w:hyperlink r:id="rId178">
        <w:r>
          <w:rPr>
            <w:color w:val="0000EE"/>
            <w:u w:val="single"/>
          </w:rPr>
          <w:t>https://www.trend.az/business/4171470.html</w:t>
        </w:r>
      </w:hyperlink>
      <w:r>
        <w:t xml:space="preserve"> - * Tensions around the Strait of Hormuz highlight strains in the global system managing geopolitical risk. * Iran’s threats to block the waterway could raise energy prices, strain supply chains, and impact economies. * European Union faces challenges in securing energy supplies amidst limited options and shrinking reserves. * Azerbaijan is becoming an important player through expanded gas exports and infrastructure investments. * The development of the Middle Corridor enhances diversification of energy and trade routes. * Global energy flows are experiencing structural changes, with increased emphasis on resilience and control. * Geopolitical factors around Iran and the Strait of Hormuz underscore the importance of diversification and infrastructure strategy. * Europe aims to broaden its energy network; Azerbaijan seeks to deepen its role as a supplier and transit hub. 213. </w:t>
      </w:r>
      <w:hyperlink r:id="rId179">
        <w:r>
          <w:rPr>
            <w:color w:val="0000EE"/>
            <w:u w:val="single"/>
          </w:rPr>
          <w:t>https://www.business-standard.com/world-news/us-iran-45-day-ceasefire-plan-west-asia-conflict-oil-markets-126040600226_1.html</w:t>
        </w:r>
      </w:hyperlink>
      <w:r>
        <w:t xml:space="preserve"> - </w:t>
      </w:r>
      <w:r>
        <w:rPr>
          <w:i/>
        </w:rPr>
        <w:t>US and Iran are negotiating a 45-day ceasefire to prevent regional war and stabilise energy markets.</w:t>
      </w:r>
      <w:r>
        <w:t>The talks are mediated by regional countries including Turkey, Egypt, Pakistan, and Oman.</w:t>
      </w:r>
      <w:r>
        <w:rPr>
          <w:i/>
        </w:rPr>
        <w:t>The framework involves a temporary halt in hostilities followed by long-term settlement discussions.</w:t>
      </w:r>
      <w:r>
        <w:t>Conflicts over the Strait of Hormuz, oil supply disruptions, and military escalation persist.</w:t>
      </w:r>
      <w:r>
        <w:rPr>
          <w:i/>
        </w:rPr>
        <w:t xml:space="preserve">Global markets face risks from energy disruption and regional instability. 214. </w:t>
      </w:r>
      <w:hyperlink r:id="rId180">
        <w:r>
          <w:rPr>
            <w:color w:val="0000EE"/>
            <w:u w:val="single"/>
          </w:rPr>
          <w:t>https://www.eleftherostypos.gr/oikonomia/petrelaio-afxanontai-oi-times-kathos-o-polemos-sto-iran-synechizei-na-diatarassei-tin-prosfora</w:t>
        </w:r>
      </w:hyperlink>
      <w:r>
        <w:rPr>
          <w:i/>
        </w:rPr>
        <w:t xml:space="preserve"> - • Brent and WTI futures increased by 1.6% and 0.6%, respectively, on 2 April. • Oil prices experienced the largest daily increase since 2020 due to US threats against Iran. • The Strait of Hormuz remains largely closed due to Iranian attacks, disrupting supply channels. • US President Trump threatened Iran with targeting energy infrastructure if Strait of Hormuz reopens. • OPEC+ agreed to a small production increase of 206,000 barrels per day for May amid ongoing supply disruptions. 215. </w:t>
      </w:r>
      <w:hyperlink r:id="rId181">
        <w:r>
          <w:rPr>
            <w:color w:val="0000EE"/>
            <w:u w:val="single"/>
          </w:rPr>
          <w:t>https://emeraldloaded.net/trump-drops-f-bomb-in-new-threat-to-iran-as-he-shares-wildest-social-media-post-yet/</w:t>
        </w:r>
      </w:hyperlink>
      <w:r>
        <w:rPr>
          <w:i/>
        </w:rPr>
        <w:t xml:space="preserve"> - * Donald Trump issued warnings to Iran, urging it to reopen the Strait of Hormuz amid escalating tensions. * On Truth Social, Trump threatened to target Iranian infrastructure, including power plants and bridges. * The remarks followed Iranian strikes on oil fields across Gulf countries. * Trump suggested ongoing negotiations but warned of severe consequences if no deal is reached. * The US and UK are monitoring the situation due to potential impacts on global oil supplies. * Iran has tightened restrictions in the Strait, excluding vessels linked to the US and allies. * Trump referenced a US military rescue operation in Iran involving a wounded American officer. 216. </w:t>
      </w:r>
      <w:hyperlink r:id="rId182">
        <w:r>
          <w:rPr>
            <w:color w:val="0000EE"/>
            <w:u w:val="single"/>
          </w:rPr>
          <w:t>https://jornaleconomico.sapo.pt/noticias/guerra-contra-o-irao-inferno-esta-desta-vez-previsto-para-terca-feira/</w:t>
        </w:r>
      </w:hyperlink>
      <w:r>
        <w:rPr>
          <w:i/>
        </w:rPr>
        <w:t xml:space="preserve"> - * US President Donald Trump announced plans for attacks on Iran's energy infrastructure and bridges if the Strait of Hormuz was not reopened, with operations expected on Tuesday. * Trump claimed successful rescue operations of US pilots from Iran, contradicting Iran’s official statement that rescue attempts failed. * In Lebanon, Israeli airstrikes during Easter killed seven in Kfarhata and four in Beirut, amidst ongoing conflict with Iran-backed Hezbollah. * The OPEC+ group agreed to increase oil production quotas by 206,000 barrels per day for May but faces limitations due to ongoing Iran-US-Israel conflict and war in the region. * Experts consider the proposed OPEC+ increase marginal and largely symbolic given the current disruptions caused by the Iran conflict. 217. </w:t>
      </w:r>
      <w:hyperlink r:id="rId168">
        <w:r>
          <w:rPr>
            <w:color w:val="0000EE"/>
            <w:u w:val="single"/>
          </w:rPr>
          <w:t>https://www.trend.az/world/arab/4171501.html</w:t>
        </w:r>
      </w:hyperlink>
      <w:r>
        <w:rPr>
          <w:i/>
        </w:rPr>
        <w:t xml:space="preserve"> - • Saudi Arabia's Ministry of Defense reports a drone attack on the country on April 6. • The country's air defense systems responded promptly to eliminate the threat. • In February, the US and Israel launched military operations against Iran, targeting major cities. • Iran's Revolutionary Guard announced retaliatory strikes across multiple countries, including Saudi Arabia, using ballistic missiles, cruise missiles, and drones. • The regional conflict threatens energy infrastructure and maritime shipping, causing a rise in global oil prices. 218. </w:t>
      </w:r>
      <w:hyperlink r:id="rId183">
        <w:r>
          <w:rPr>
            <w:color w:val="0000EE"/>
            <w:u w:val="single"/>
          </w:rPr>
          <w:t>https://endtimeheadlines.org/2026/04/trump-claims-iranian-civilians-want-america-to-unleash-military-power-as-he-threatens-to-wipe-out-every-power-plant-and-leave-no-bridges-standing/</w:t>
        </w:r>
      </w:hyperlink>
      <w:r>
        <w:rPr>
          <w:i/>
        </w:rPr>
        <w:t xml:space="preserve"> - * President Donald Trump escalates US-Iran conflict, warning of attacks on power plants and bridges in Iran. * Trump issues a stark ultimatum via Truth Social, citing potential military strikes if Iran does not reopen the Strait of Hormuz. * Threats include destroying key infrastructure to pressure Iran into negotiations; references to previous strikes are mentioned. * Iran responds with threats of retaliation, creating a cycle of escalation impacting regional stability and global energy markets. * The situation involves both military threats and diplomatic efforts with little sign of immediate resolution. 219. </w:t>
      </w:r>
      <w:hyperlink r:id="rId184">
        <w:r>
          <w:rPr>
            <w:color w:val="0000EE"/>
            <w:u w:val="single"/>
          </w:rPr>
          <w:t>https://www.finedayradio.com/news/world-srn-news/the-latest-airstrikes-kill-more-than-25-people-in-iranian-cities-as-trumps-deadline-looms/</w:t>
        </w:r>
      </w:hyperlink>
      <w:r>
        <w:rPr>
          <w:i/>
        </w:rPr>
        <w:t xml:space="preserve"> - * Strikes on Iranian cities result in over 25 deaths between Sunday and Monday.</w:t>
      </w:r>
      <w:r>
        <w:t xml:space="preserve"> An Iranian drone attack damages a telecommunications building in Fujairah, UAE.</w:t>
      </w:r>
      <w:r>
        <w:rPr>
          <w:i/>
        </w:rPr>
        <w:t xml:space="preserve"> Israel reports missile launches from Iran causing injuries and damage in Petah Tikva, Tel Aviv, and Haifa.</w:t>
      </w:r>
      <w:r>
        <w:t xml:space="preserve"> US President Trump issues a deadline for Iran to reopen the Strait of Hormuz, threatening infrastructure attacks.</w:t>
      </w:r>
      <w:r>
        <w:rPr>
          <w:i/>
        </w:rPr>
        <w:t xml:space="preserve"> Iran executes an individual convicted over protests amid ongoing unrest.</w:t>
      </w:r>
      <w:r>
        <w:t xml:space="preserve"> North Korea denies supplying Iran with weapons and criticises US and Israeli actions.</w:t>
      </w:r>
      <w:r>
        <w:rPr>
          <w:i/>
        </w:rPr>
        <w:t xml:space="preserve"> South Korea plans to send ships and envoys to Saudi Arabia, Oman, and Algeria to diversify fuel supplies.</w:t>
      </w:r>
      <w:r>
        <w:t xml:space="preserve"> An Iranian missile attack on Abu Dhabi causes injuries near Al Daffra Air Base. 220. </w:t>
      </w:r>
      <w:hyperlink r:id="rId185">
        <w:r>
          <w:rPr>
            <w:color w:val="0000EE"/>
            <w:u w:val="single"/>
          </w:rPr>
          <w:t>https://wartakota.tribunnews.com/news/886376/selat-hormuz-terancam-rusia-minta-as-segera-hentikan-perang</w:t>
        </w:r>
      </w:hyperlink>
      <w:r>
        <w:t xml:space="preserve"> - * Russia's foreign minister Sergei Lavrov calls on the US to stop military actions in Iran during a press conference in Moscow on 3 April 2026. * Lavrov states that stabilising the region depends on halting military operations, not pressuring Iran. * The statement targets US President Donald Trump’s regional policies. * Russia and China share the view that military interventions should cease to prevent escalation and restore stability. * The conflict impacts global energy supply and geopolitical stability, with existing risks to international markets. 221. </w:t>
      </w:r>
      <w:hyperlink r:id="rId164">
        <w:r>
          <w:rPr>
            <w:color w:val="0000EE"/>
            <w:u w:val="single"/>
          </w:rPr>
          <w:t>https://www.theborneopost.com/2026/04/06/hormuz-halt-still-weighs-on-malaysian-economy/</w:t>
        </w:r>
      </w:hyperlink>
      <w:r>
        <w:t xml:space="preserve"> - * Malaysia may have secured safe passage for its vessels through the Strait of Hormuz, but remains affected by the global oil supply disruption. * Since February 28, the US-Iran conflict has led to a surge in Brent crude prices and an effective closure of the Strait of Hormuz, causing long-term global oil supply shocks. * The crisis has led to high oil prices expected to persist through 2026, impacting Malaysian inflation, the ringgit, and the broader economy. * Beneficiaries include the oil &amp; gas sector and planters, while sectors like aviation and broader trade face increased costs and disruptions. * Malaysia's economy remains downstream of global shipping and trade impacts, with geopolitical tensions constraining growth and increasing costs. 222. </w:t>
      </w:r>
      <w:hyperlink r:id="rId170">
        <w:r>
          <w:rPr>
            <w:color w:val="0000EE"/>
            <w:u w:val="single"/>
          </w:rPr>
          <w:t>https://zn.ua/WORLD/neftjanaja-pauza-zakonchilas-hlavnyj-nefteport-rf-na-baltike-vozobnovil-rabotu-posle-udarov-ukrainskikh-dronov.html</w:t>
        </w:r>
      </w:hyperlink>
      <w:r>
        <w:t xml:space="preserve"> - * The main Russian oil port on the Baltic Sea, Ust-Luga, resumed oil loading after days of suspension caused by Ukrainian drone attacks. * The port's operations were halted in late March due to attacks targeting energy infrastructure along the Baltic coast. * On 5 April, the port of Primorsk was also damaged by debris, affecting a section of the oil pipeline. * The attacks aim to reduce Russia's oil export revenues amidst rising global energy prices linked to conflicts in the Middle East. 223. </w:t>
      </w:r>
      <w:hyperlink r:id="rId186">
        <w:r>
          <w:rPr>
            <w:color w:val="0000EE"/>
            <w:u w:val="single"/>
          </w:rPr>
          <w:t>https://www.ilfattoquotidiano.it/2026/04/03/la-russia-invia-unaltra-petroliera-a-cuba-per-noi-lo-stretto-di-hormuz-e-aperto/8344978/</w:t>
        </w:r>
      </w:hyperlink>
      <w:r>
        <w:t xml:space="preserve"> - * Russia's energy minister Sergei Tsivilev announced that a Russian tanker has bypassed sanctions and arrived in Cuba to alleviate its energy shortages. * An earlier tanker, Anatoly Kolodkin, delivered oil to Cuba's port of Matanzas despite sanctions from US, EU, and UK. * Russia challenges US and Western embargoes, asserting that the Strait of Hormuz remains 'open' for Moscow and its allies. * The US and allies have imposed sanctions, but Russia and other countries like China and India continue to ship oil through Hormuz. * A UN Security Council vote will consider a Bahrain-proposed resolution to create a 'defensive' maritime force amid tensions with Iran. 224. </w:t>
      </w:r>
      <w:hyperlink r:id="rId172">
        <w:r>
          <w:rPr>
            <w:color w:val="0000EE"/>
            <w:u w:val="single"/>
          </w:rPr>
          <w:t>https://crypto.news/trump-targets-iranian-power-plants-over-hormuz-blockade-invsion-odds-surge-on-polymarket/</w:t>
        </w:r>
      </w:hyperlink>
      <w:r>
        <w:t xml:space="preserve"> - * Trump warned of strikes on Iran’s power plants and infrastructure if the Strait of Hormuz is not reopened by April 7. * Iran rejected the ultimatum and said it would respond in kind to any attack. * Disruption of the Strait has led to rising global oil prices, with 20-30% of world’s oil transit affected. * Iran plans to keep the Strait closed, considering transit tolls to offset infrastructure damage. * Odds of U.S. invasion of Iran increased to 63%, affecting markets and oil prices. * Brent crude closed at over $109 per barrel; Bitcoin trading around $69,200. 225. </w:t>
      </w:r>
      <w:hyperlink r:id="rId187">
        <w:r>
          <w:rPr>
            <w:color w:val="0000EE"/>
            <w:u w:val="single"/>
          </w:rPr>
          <w:t>https://www.dailystar.co.uk/news/uk-news/uk-high-alert-fuel-rationing-36965286</w:t>
        </w:r>
      </w:hyperlink>
      <w:r>
        <w:t xml:space="preserve"> - * Fuel rationing fears and potential measures are being considered in the UK due to the ongoing conflict with Iran. * The conflict has led to surges in fuel prices and disruptions in global oil supply, with particular impact on the Strait of Hormuz. * The EU is exploring long-lasting solutions such as fuel rationing and releasing emergency reserves; the UK may follow similar strategies. * Prices for petrol and diesel in the UK have risen significantly since the conflict began, with petrol up by 22p and diesel by 43p per litre. * UK officials and leaders, including Keir Starmer and Yvette Cooper, have discussed strategies including sanctions and delaying fuel duty increases. 226. </w:t>
      </w:r>
      <w:hyperlink r:id="rId164">
        <w:r>
          <w:rPr>
            <w:color w:val="0000EE"/>
            <w:u w:val="single"/>
          </w:rPr>
          <w:t>https://www.theborneopost.com/2026/04/06/hormuz-halt-still-weighs-on-malaysian-economy/</w:t>
        </w:r>
      </w:hyperlink>
      <w:r>
        <w:t xml:space="preserve"> - * Malaysia's vessels have secured safe passage through the Strait of Hormuz amid US-Iran conflict. * The conflict has caused a surge in Brent crude prices, impacting global oil supply. * Analysts predict a prolonged disruption of the Strait, leading to long-term shocks in global trade and oil supply. * The high oil prices may benefit Malaysia as a net energy exporter, but also pose inflation and currency depreciation risks. * The broader economic impact includes increased costs, inflation, and global supply chain disruptions.</w:t>
      </w:r>
      <w:r/>
      <w:r/>
    </w:p>
    <w:p>
      <w:pPr>
        <w:pStyle w:val="ListNumber"/>
        <w:numPr>
          <w:ilvl w:val="0"/>
          <w:numId w:val="14"/>
        </w:numPr>
        <w:spacing w:line="240" w:lineRule="auto"/>
        <w:ind w:left="720"/>
      </w:pPr>
      <w:r/>
      <w:hyperlink r:id="rId154">
        <w:r>
          <w:rPr>
            <w:color w:val="0000EE"/>
            <w:u w:val="single"/>
          </w:rPr>
          <w:t>https://www.mirror.co.uk/news/politics/starmer-iran-kuwait-oil-drones-36965406</w:t>
        </w:r>
      </w:hyperlink>
      <w:r>
        <w:t xml:space="preserve"> - * Keir Starmer condemned the Iranian attack on a Kuwaiti oil refinery as 'reckless'. * The attack caused fires in operational units but no injuries. * The UK discussed deploying air defence systems to Kuwait. * The UK and Kuwait aim to prevent escalation and secure shipping routes. * UK officials discussed sanctions and reopening the Strait of Hormuz.</w:t>
      </w:r>
      <w:r/>
    </w:p>
    <w:p>
      <w:pPr>
        <w:pStyle w:val="ListNumber"/>
        <w:spacing w:line="240" w:lineRule="auto"/>
        <w:ind w:left="720"/>
      </w:pPr>
      <w:r/>
      <w:hyperlink r:id="rId163">
        <w:r>
          <w:rPr>
            <w:color w:val="0000EE"/>
            <w:u w:val="single"/>
          </w:rPr>
          <w:t>https://www.24newshd.tv/06-Apr-2026/japan-owned-tanker-crosses-strait-hormuz</w:t>
        </w:r>
      </w:hyperlink>
      <w:r>
        <w:t xml:space="preserve"> - * A Japanese shipping firm announced that an Indian-flagged tanker owned by its subsidiary passed through the Strait of Hormuz. * Iran has effectively closed the strait as retaliation for US-Israeli strikes, impacting global oil supplies. * The LPG tanker Green Asha, owned by Mitsui O.S.K. Lines, crossed the strait, with crew and cargo reported safe. * This was the third Japan-linked ship to transit the strait since the closure. * Several other tankers, including one co-owned by Mitsui, also crossed via an Iranian-approved route. 229. </w:t>
      </w:r>
      <w:hyperlink r:id="rId188">
        <w:r>
          <w:rPr>
            <w:color w:val="0000EE"/>
            <w:u w:val="single"/>
          </w:rPr>
          <w:t>https://www.focus.de/politik/iran-droht-mit-verheerender-vergeltung_ca7e10b4-2f22-4041-ba0d-702f3315af28.html</w:t>
        </w:r>
      </w:hyperlink>
      <w:r>
        <w:t xml:space="preserve"> - * Iran's highest military command warns of more severe and comprehensive retaliatory operations if attacks on civilian targets recur, as of Monday. * Iran's forces have attacked civilian infrastructure in Gulf states, causing damage and fires at oil and petrochemical facilities in Kuwait with drones. * Kuwait's energy and water authorities reported damage to power and desalination plants from Iranian drone attacks, but no casualties occurred. * US, Iran, and regional mediators are negotiating a 45-day ceasefire, but prospects are slim, with risks of escalation including attacks on water and energy assets. * Donald Trump has renewed threats of escalation two days before the deadline of the Hormuz ultimatum.</w:t>
      </w:r>
      <w:r/>
    </w:p>
    <w:p>
      <w:pPr>
        <w:pStyle w:val="ListNumber"/>
        <w:spacing w:line="240" w:lineRule="auto"/>
        <w:ind w:left="720"/>
      </w:pPr>
      <w:r/>
      <w:hyperlink r:id="rId189">
        <w:r>
          <w:rPr>
            <w:color w:val="0000EE"/>
            <w:u w:val="single"/>
          </w:rPr>
          <w:t>https://diariocorreo.pe/mundo/petroleo-de-texas-supera-los-114-dolares-por-barril-tras-amenazas-de-donald-trump-contra-iran-noticia/</w:t>
        </w:r>
      </w:hyperlink>
      <w:r>
        <w:t xml:space="preserve"> - * The Texas intermediate crude oil price surpasses $114, following US threats to Iran.</w:t>
      </w:r>
      <w:r>
        <w:rPr>
          <w:i/>
        </w:rPr>
        <w:t xml:space="preserve"> Donald Trump issues a deadline for Iran to open the Strait of Ormuz, signalling potential military action.</w:t>
      </w:r>
      <w:r>
        <w:t xml:space="preserve"> Iran has been accused of attacking US military vessels and aircraft.</w:t>
      </w:r>
      <w:r>
        <w:rPr>
          <w:i/>
        </w:rPr>
        <w:t xml:space="preserve"> Trump threatens to destroy Iran's electric infrastructure if ultimatum is not met.</w:t>
      </w:r>
      <w:r>
        <w:t xml:space="preserve"> The US has not clarified if the deadline has been extended.</w:t>
      </w:r>
      <w:r>
        <w:rPr>
          <w:i/>
        </w:rPr>
        <w:t xml:space="preserve"> The possibility of deploying US ground troops in Iran is mentioned.</w:t>
      </w:r>
      <w:r>
        <w:t xml:space="preserve"> Iran, a major OPEC+ oil producer, controls the crucial Strait of Ormuz.</w:t>
      </w:r>
      <w:r>
        <w:rPr>
          <w:i/>
        </w:rPr>
        <w:t xml:space="preserve"> Iran has kept the Strait closed through attacks on oil tankers, disrupting oil supply.</w:t>
      </w:r>
      <w:r>
        <w:t xml:space="preserve"> Oil prices, including petrol and diesel, rise since February 28 during the conflict.* OPEC+ has agreed to increase oil production by 206,000 barrels daily in May, but market supply remains uncertain.</w:t>
      </w:r>
      <w:r/>
    </w:p>
    <w:p>
      <w:pPr>
        <w:pStyle w:val="ListNumber"/>
        <w:spacing w:line="240" w:lineRule="auto"/>
        <w:ind w:left="720"/>
      </w:pPr>
      <w:r/>
      <w:hyperlink r:id="rId181">
        <w:r>
          <w:rPr>
            <w:color w:val="0000EE"/>
            <w:u w:val="single"/>
          </w:rPr>
          <w:t>https://emeraldloaded.net/trump-drops-f-bomb-in-new-threat-to-iran-as-he-shares-wildest-social-media-post-yet/</w:t>
        </w:r>
      </w:hyperlink>
      <w:r>
        <w:t xml:space="preserve"> - * Donald Trump warns Iran to reopen the Strait of Hormuz, threatening severe consequences. * The warnings followed Iranian strikes on oil fields and infrastructure. * Trump suggests ongoing negotiations but warns of military action if no deal is reached. * Concerns raised internationally, with UK preparing contingency measures. * Iran states the Strait remains open but restricts vessels linked to the US and allies. 232. </w:t>
      </w:r>
      <w:hyperlink r:id="rId183">
        <w:r>
          <w:rPr>
            <w:color w:val="0000EE"/>
            <w:u w:val="single"/>
          </w:rPr>
          <w:t>https://endtimeheadlines.org/2026/04/trump-claims-iranian-civilians-want-america-to-unleash-military-power-as-he-threatens-to-wipe-out-every-power-plant-and-leave-no-bridges-standing/</w:t>
        </w:r>
      </w:hyperlink>
      <w:r>
        <w:t xml:space="preserve"> - * President Donald Trump escalates tensions with Iran, warning of strikes on power plants and bridges in Iran. * Trump issued the threats via Truth Social, signalling a potential shift to broader military action. * The threats are tied to Iran's refusal to reopen the Strait of Hormuz, a critical energy shipping lane. * Both sides have engaged in strikes and threats, increasing regional instability. * Analysts warn targeting infrastructure could have humanitarian and economic impacts. * Iran responds with its own threats and actions, raising risks of escalation. * Trump suggests the threats aim to bring Iran to negotiations, though diplomatic prospects seem limited. 233. </w:t>
      </w:r>
      <w:hyperlink r:id="rId190">
        <w:r>
          <w:rPr>
            <w:color w:val="0000EE"/>
            <w:u w:val="single"/>
          </w:rPr>
          <w:t>https://www.trend.az/casia/kazakhstan/4171474.html</w:t>
        </w:r>
      </w:hyperlink>
      <w:r>
        <w:t xml:space="preserve"> - * Eight OPEC+ countries, including Saudi Arabia, Russia, Iraq, UAE, Kuwait, Kazakhstan, Algeria, and Oman, plan to increase oil production quotas by 206,000 barrels per day in May 2026. * The decision is part of the gradual unwinding of voluntary cuts totaling 1.65 million barrels per day, announced in April 2023. * The move aims to return the cuts gradually, depending on market conditions. * OPEC+ reiterated commitment to compliance with the Declaration of Cooperation and ongoing monitoring. * The organisation expressed concern over attacks on energy infrastructure, noting impacts on supply and market stability. 234. </w:t>
      </w:r>
      <w:hyperlink r:id="rId191">
        <w:r>
          <w:rPr>
            <w:color w:val="0000EE"/>
            <w:u w:val="single"/>
          </w:rPr>
          <w:t>https://oilprice.com/Latest-Energy-News/World-News/OPEC-Commits-to-Boost-Output-Once-Hormuz-Reopens.html</w:t>
        </w:r>
      </w:hyperlink>
      <w:r>
        <w:t xml:space="preserve"> - • OPEC agreed to increase oil production by 206,000 barrels daily, pending Middle East situation changes.</w:t>
        <w:br/>
      </w:r>
      <w:r>
        <w:t>• Current production constrained by Strait of Hormuz crisis due to US-Israel conflict with Iran.</w:t>
        <w:br/>
      </w:r>
      <w:r>
        <w:t>• More than 20% of global oil flows pass through Hormuz, now limited by geopolitical tensions.</w:t>
        <w:br/>
      </w:r>
      <w:r>
        <w:t>• March OPEC output losses estimated at 7.2 million barrels daily, with largest cuts by Kuwait, Iraq, UAE, and Saudi Arabia.</w:t>
        <w:br/>
      </w:r>
      <w:r>
        <w:t xml:space="preserve">• Oil prices rose last month but have since retreated; Brent crude at $109.73 and WTI at $111.20 per barrel. 235. </w:t>
      </w:r>
      <w:hyperlink r:id="rId190">
        <w:r>
          <w:rPr>
            <w:color w:val="0000EE"/>
            <w:u w:val="single"/>
          </w:rPr>
          <w:t>https://www.trend.az/casia/kazakhstan/4171474.html</w:t>
        </w:r>
      </w:hyperlink>
      <w:r>
        <w:t xml:space="preserve"> - </w:t>
      </w:r>
      <w:r>
        <w:rPr>
          <w:i/>
        </w:rPr>
        <w:t>The eight OPEC+ countries, including Saudi Arabia, Russia, Iraq, the UAE, Kuwait, Kazakhstan, Algeria, and Oman, decided to increase oil production quotas by 206,000 barrels per day in May 2026.</w:t>
      </w:r>
      <w:r/>
      <w:r>
        <w:rPr>
          <w:i/>
        </w:rPr>
        <w:t>The move is part of the unwinding of additional voluntary cuts totaling 1.65 million barrels per day announced in April 2023.</w:t>
      </w:r>
      <w:r/>
      <w:r>
        <w:rPr>
          <w:i/>
        </w:rPr>
        <w:t>OPEC+ reiterated their commitment to full compliance with the Declaration of Cooperation (DoC) and monitoring by the Joint Ministerial Monitoring Committee (JMMC).</w:t>
      </w:r>
      <w:r>
        <w:t xml:space="preserve">236. </w:t>
      </w:r>
      <w:hyperlink r:id="rId192">
        <w:r>
          <w:rPr>
            <w:color w:val="0000EE"/>
            <w:u w:val="single"/>
          </w:rPr>
          <w:t>https://www.fxstreet.com/news/wti-eases-below-10350-as-us-iran-reportedly-seeking-45-day-ceasefire-202604060615</w:t>
        </w:r>
      </w:hyperlink>
      <w:r>
        <w:t xml:space="preserve"> - * WTI crude oil price drops to around $103.30 following reports of US and Iran seeking a 45-day ceasefire. * US, Iran, and regional mediators discuss terms for potential peace, influencing oil market sentiment. * The Strait of Hormuz remains largely closed due to Iranian attacks, limiting downside risk. * OPEC+ agrees to a modest increase of 206,000 bpd for May, ready to adjust production if the situation changes. * Traders await API inventory report, which could impact WTI prices based on demand and supply signals. 237. </w:t>
      </w:r>
      <w:hyperlink r:id="rId180">
        <w:r>
          <w:rPr>
            <w:color w:val="0000EE"/>
            <w:u w:val="single"/>
          </w:rPr>
          <w:t>https://www.eleftherostypos.gr/oikonomia/petrelaio-afxanontai-oi-times-kathos-o-polemos-sto-iran-synechizei-na-diatarassei-tin-prosfora</w:t>
        </w:r>
      </w:hyperlink>
      <w:r>
        <w:t xml:space="preserve"> - • Οι τιμές Brent και WTI αυξήθηκαν σημαντικά, με τη μεγαλύτερη άνοδο από το 2020, λόγω των πολιτικών εντάσεων των ΗΠΑ με το Ιράν. • Τα Στενά του Ορμούζ παραμένουν σε μεγάλο βαθμό κλειστά, ενώ πλοία διασχίζουν υπό φιλικές χώρες. • Η OPEC+ συμφώνησε σε αύξηση παραγωγής κατά 206.000 βαρέλια ημερησίως τον Μάιο, αλλά αρκετές χώρες δεν μπορούν να αυξήσουν την παραγωγή λόγω του πολέμου. • Η ρωσική προμήθεια έχει διακοπεί πρόσφατα, αλλά ο τερματικός σταθμός Ust-Luga επανήλθε στις φορτώσεις. • Οι πολιτικές εντάσεις και οι διαταραχές στην αγορά πετρελαίου συνεχίζουν να επηρεάζουν τις τιμές και την προσφορά 238. </w:t>
      </w:r>
      <w:hyperlink r:id="rId191">
        <w:r>
          <w:rPr>
            <w:color w:val="0000EE"/>
            <w:u w:val="single"/>
          </w:rPr>
          <w:t>https://oilprice.com/Latest-Energy-News/World-News/OPEC-Commits-to-Boost-Output-Once-Hormuz-Reopens.html</w:t>
        </w:r>
      </w:hyperlink>
      <w:r>
        <w:t xml:space="preserve"> - * OPEC agreed to increase oil production by 206,000 barrels daily, conditional on Strait of Hormuz reopening. * Current constraints caused by U.S.-Israeli war with Iran, affecting exports from Gulf countries. * Global oil flows through Hormuz are restricted, with over 20% of exports impacted. * March oil output losses for OPEC were estimated at 7.2 million barrels per day. * Major cuts by Kuwait, Iraq, UAE, and Saudi Arabia, with some increased production by Venezuela and Nigeria. 239. </w:t>
      </w:r>
      <w:hyperlink r:id="rId190">
        <w:r>
          <w:rPr>
            <w:color w:val="0000EE"/>
            <w:u w:val="single"/>
          </w:rPr>
          <w:t>https://www.trend.az/casia/kazakhstan/4171474.html</w:t>
        </w:r>
      </w:hyperlink>
      <w:r>
        <w:t xml:space="preserve"> - * Eight OPEC+ countries, including Saudi Arabia, Russia, Iraq, and others, plan to increase oil production quotas by 206,000 barrels per day in May 2026. * The increase is part of unwinding voluntary output cuts of 1.65 million barrels per day announced in April 2023. * The move is subject to market conditions and will be implemented gradually. * OPEC+ emphasised their commitment to compliance and monitoring by JMMC. * They expressed concern over attacks on energy infrastructure affecting supply and market stability. 240. </w:t>
      </w:r>
      <w:hyperlink r:id="rId193">
        <w:r>
          <w:rPr>
            <w:color w:val="0000EE"/>
            <w:u w:val="single"/>
          </w:rPr>
          <w:t>https://www.fxstreet.com/news/usd-chf-holds-gains-above-08000-despite-reports-of-us-iran-ceasefire-talks-202604060436</w:t>
        </w:r>
      </w:hyperlink>
      <w:r>
        <w:t xml:space="preserve"> - * USD/CHF extends its gains for the third consecutive day, trading around 0.8010 during Asian hours. * The US dollar gains ground amid safe-haven demand due to Middle East uncertainty. * Reports suggest low chances of a US-Iran ceasefire deal within 48 hours, affecting USD outlook. * US, Iran, and mediators discuss a potential 45-day ceasefire, with tensions over the Strait of Hormuz. * Surging energy prices raise expectations that the Federal Reserve may delay or increase rate hikes. * Swiss inflation rose to 0.3% in March, near the lower bound of the SNB’s target, reducing policy pressure. 241. </w:t>
      </w:r>
      <w:hyperlink r:id="rId191">
        <w:r>
          <w:rPr>
            <w:color w:val="0000EE"/>
            <w:u w:val="single"/>
          </w:rPr>
          <w:t>https://oilprice.com/Latest-Energy-News/World-News/OPEC-Commits-to-Boost-Output-Once-Hormuz-Reopens.html</w:t>
        </w:r>
      </w:hyperlink>
      <w:r>
        <w:t xml:space="preserve"> - * OPEC agreed to increase oil production by 206,000 barrels daily, though output remains constrained by Strait of Hormuz crisis. * Major Gulf countries have curtailed output due to US-Israeli conflict with Iran, with total cuts over 11 million barrels daily. * Oil prices rose towards $120 per barrel last month but have since retreated; Brent crude at $109.73 and West Texas Intermediate at $111.20. * OPEC’s March output losses were estimated at 7.2 million barrels daily; lowest since June 2020. * Iranian attacks on Gulf infrastructure continue; prospects for reopening Hormuz remain distant. 242. </w:t>
      </w:r>
      <w:hyperlink r:id="rId172">
        <w:r>
          <w:rPr>
            <w:color w:val="0000EE"/>
            <w:u w:val="single"/>
          </w:rPr>
          <w:t>https://crypto.news/trump-targets-iranian-power-plants-over-hormuz-blockade-invsion-odds-surge-on-polymarket/</w:t>
        </w:r>
      </w:hyperlink>
      <w:r>
        <w:t xml:space="preserve"> - * U.S. President Trump warned Iran of targeting power plants and infrastructure if the Strait of Hormuz remains closed by April 7. * Iran rejected the ultimatium and threatened to respond in kind to any attack. * The Strait of Hormuz has been closed to global shipping for over three weeks, affecting oil prices. * Trump held deadlines for Iran to reopen the strait or face military action. * Iranian officials warned of retaliation and plans to impose transit tolls to compensate for damage. 243. </w:t>
      </w:r>
      <w:hyperlink r:id="rId194">
        <w:r>
          <w:rPr>
            <w:color w:val="0000EE"/>
            <w:u w:val="single"/>
          </w:rPr>
          <w:t>https://www.nextbigfuture.com/2026/04/chinas-energy-build-drives-gdp-growth-while-europe-has-a-drag-from-low-costly-energy.html</w:t>
        </w:r>
      </w:hyperlink>
      <w:r>
        <w:t xml:space="preserve"> - * China added over 430 GW of wind and solar capacity in 2025, with total capacity reaching 3,890 GW. * Wind and solar power in China overtook coal for the first time in 2025. * Solar power, EVs, and clean-energy technologies contributed more than a third to China’s economic growth in 2025. * European energy policies led to high costs, volatility, and slow infrastructure development. * 2022 energy shock reduced euro area potential output by approximately 0.8 percentage points by 2026. * IMF estimates attribute a 0.8 percentage point GDP drag in Europe due to high energy prices. * China’s energy sector accounts for about 30% of the country’s contribution to global economic expansion. 244. </w:t>
      </w:r>
      <w:hyperlink r:id="rId195">
        <w:r>
          <w:rPr>
            <w:color w:val="0000EE"/>
            <w:u w:val="single"/>
          </w:rPr>
          <w:t>https://www.washingtonexaminer.com/news/world/4516763/opec-oil-production-quotas-iran-war/</w:t>
        </w:r>
      </w:hyperlink>
      <w:r>
        <w:t xml:space="preserve"> - * OPEC+ has agreed to raise daily oil production quotas slightly. * The increase of 206,000 barrels per day will start in May. * Countries involved include Saudi Arabia, Russia, Iraq, and others. * The supply shortage is said to stem from the Iran war. 245. </w:t>
      </w:r>
      <w:hyperlink r:id="rId196">
        <w:r>
          <w:rPr>
            <w:color w:val="0000EE"/>
            <w:u w:val="single"/>
          </w:rPr>
          <w:t>https://impressivetimes.com/latest/iran-mocks-trump-lost-keys-strait-of-hormuz/</w:t>
        </w:r>
      </w:hyperlink>
      <w:r>
        <w:t xml:space="preserve"> - * Iran has mockingly responded to Trump's warning on the Strait of Hormuz by joking that they had 'lost the keys' to the maritime passage. * Trump issued a stern warning demanding re-opening, threating military strikes on key infrastructure. * Tensions escalated after US and Israel military actions targeted Iranian positions, with missile and drone attacks spreading across the Middle East. * The Strait of Hormuz remains a critical energy corridor, with disruptions impacting global oil supplies. * A US military mission to rescue a downed fighter jet crew inside Iranian territory highlighted increasing conflict intensity. 246. </w:t>
      </w:r>
      <w:hyperlink r:id="rId197">
        <w:r>
          <w:rPr>
            <w:color w:val="0000EE"/>
            <w:u w:val="single"/>
          </w:rPr>
          <w:t>https://www.qcintel.com/article/gulf-energy-sites-hit-over-weekend-as-attacks-persist-62180.html</w:t>
        </w:r>
      </w:hyperlink>
      <w:r>
        <w:t xml:space="preserve"> - * Attacks on energy infrastructure across the Gulf during the weekend caused disruptions. * Operations at a petrochemicals plant in Abu Dhabi were halted. * The attacks damaged energy facilities, reflecting ongoing security risks. * The incident highlights persistent threats to oil and energy infrastructure in the Gulf region. 247. </w:t>
      </w:r>
      <w:hyperlink r:id="rId198">
        <w:r>
          <w:rPr>
            <w:color w:val="0000EE"/>
            <w:u w:val="single"/>
          </w:rPr>
          <w:t>https://www.newsbytesapp.com/news/business/opec-raises-oil-production-as-us-iran-war-threatens-energy-stability/story</w:t>
        </w:r>
      </w:hyperlink>
      <w:r>
        <w:t xml:space="preserve"> - * The OPEC+ oil alliance has increased production quotas for the second month in a row, adding 206,000 barrels per day from May. * The decision is in response to concerns over global energy markets due to ongoing US-Iran conflict affecting supply routes. * Iran’s attacks on energy facilities and threats against tankers have restricted exports from the Gulf region. * Iran's actions have caused nearly 20% of global oil and LNG transit through the Strait of Hormuz to halt. * The cartel warns that damage to infrastructure could cause long-term global supply volatility. 248. </w:t>
      </w:r>
      <w:hyperlink r:id="rId199">
        <w:r>
          <w:rPr>
            <w:color w:val="0000EE"/>
            <w:u w:val="single"/>
          </w:rPr>
          <w:t>https://www.zeit.de/news/2026-04/06/iran-strasse-von-hormus-oeffnet-erst-nach-kriegsentschaedigung</w:t>
        </w:r>
      </w:hyperlink>
      <w:r>
        <w:t xml:space="preserve"> - * Iran responds to US ultimatum with threats, warning of risks to shipping routes including the Strait of Hormuz, Bab al-Mandab, Red Sea, and Suez Canal. * Trump issues threats of attacks on Iranian infrastructure if Iran does not open the Strait of Hormuz, with deadlines and shifting ultimatums. * US, Iran, and regional mediators undertake 'last attempt' for a 45-day ceasefire, with limited chances of success. * Oil prices increase as tensions escalate, with Brent crude surpassing 111 US dollars per barrel. * US and Israel continue airstrikes in Iran, resulting in casualties in Tehran and other cities, while Iran's navy states that the Strait of Hormuz will never return to former conditions for the US or Israel. 249. </w:t>
      </w:r>
      <w:hyperlink r:id="rId196">
        <w:r>
          <w:rPr>
            <w:color w:val="0000EE"/>
            <w:u w:val="single"/>
          </w:rPr>
          <w:t>https://impressivetimes.com/latest/iran-mocks-trump-lost-keys-strait-of-hormuz/</w:t>
        </w:r>
      </w:hyperlink>
      <w:r>
        <w:t xml:space="preserve"> - * Iran ridiculed former US President Donald Trump's warning about the Strait of Hormuz via social media posts. * The posts used humour to downplay the threat, suggesting Iran had "lost the keys" to the strait. * The crisis involves tensions following military actions involving the US and Israel targeting Iran. * The Strait of Hormuz is a key oil transit point, with disruptions affecting global energy supplies. * US military operations, including a rescue mission inside Iran, occurred amid escalating conflict. 250. </w:t>
      </w:r>
      <w:hyperlink r:id="rId200">
        <w:r>
          <w:rPr>
            <w:color w:val="0000EE"/>
            <w:u w:val="single"/>
          </w:rPr>
          <w:t>https://caliber.az/en/post/israel-us-war-with-iran-live</w:t>
        </w:r>
      </w:hyperlink>
      <w:r>
        <w:t xml:space="preserve"> - • On 28 February, Israel and the US launched strikes on Iranian territory, targeting military bases and infrastructure.</w:t>
        <w:br/>
      </w:r>
      <w:r>
        <w:t>• Iran responded with missile attacks on Israeli territory and airspace in the UAE, Jordan, Iraq, and Syria.</w:t>
        <w:br/>
      </w:r>
      <w:r>
        <w:t>• Multiple other incidents occurred, including drone attacks in UAE, missile strikes in Israel, and strikes on Iranian military and militant sites.</w:t>
        <w:br/>
      </w:r>
      <w:r>
        <w:t>• The IRGC reported ongoing attacks and operations, including targeting oil facilities and military assets.</w:t>
        <w:br/>
      </w:r>
      <w:r>
        <w:t>• Israel's IDF reported ongoing strikes on Hezbollah infrastructure in Beirut and targeted Iranian military figures, including Mohammad Reza Ashrafi Kahi.</w:t>
        <w:br/>
      </w:r>
      <w:r>
        <w:t xml:space="preserve">• The conflict has led to casualties and destruction across regional cities and strategic sites. 251. </w:t>
      </w:r>
      <w:hyperlink r:id="rId201">
        <w:r>
          <w:rPr>
            <w:color w:val="0000EE"/>
            <w:u w:val="single"/>
          </w:rPr>
          <w:t>https://newtelegraphng.com/meast-crisis-nigeria-opec-jmmc-canvasses-safeguarding-international-maritime-routes-others/</w:t>
        </w:r>
      </w:hyperlink>
      <w:r>
        <w:t xml:space="preserve"> - * Nigeria and other OPEC JMMC members highlighted the importance of protecting international maritime routes to ensure uninterrupted energy flow. * The 65th JMMC meeting discussed attacks on energy infrastructure and the impact on oil supply. * Iran's blockage of the Strait of Hormuz and attacks on merchant ships cause global oil trade disruptions. * Countries are exploring alternative export routes via pipelines through Saudi Arabia, UAE, and Türkiye. * Diplomatic and potential military actions are being considered to secure the Strait of Hormuz. 252. </w:t>
      </w:r>
      <w:hyperlink r:id="rId197">
        <w:r>
          <w:rPr>
            <w:color w:val="0000EE"/>
            <w:u w:val="single"/>
          </w:rPr>
          <w:t>https://www.qcintel.com/article/gulf-energy-sites-hit-over-weekend-as-attacks-persist-62180.html</w:t>
        </w:r>
      </w:hyperlink>
      <w:r>
        <w:t xml:space="preserve"> - • Attacks on energy infrastructure across the Gulf occurred over the weekend. • Operations at a petrochemicals plant in Abu Dhabi were halted. • The attacks damaged energy facilities, impacting operations. • The article discusses ongoing attacks on energy infrastructure in the Gulf region. 253. </w:t>
      </w:r>
      <w:hyperlink r:id="rId202">
        <w:r>
          <w:rPr>
            <w:color w:val="0000EE"/>
            <w:u w:val="single"/>
          </w:rPr>
          <w:t>http://malaysiansmustknowthetruth.blogspot.com/2026/04/why-irans-escalation-strategy-is-likely.html</w:t>
        </w:r>
      </w:hyperlink>
      <w:r>
        <w:t xml:space="preserve"> - * Iran’s current war strategy involves escalating conflict and threatening Gulf states’ economic ties. * Iran’s economy is already weakened by international sanctions and inflation, with projected shrinking in 2026. * US strikes on Kharg Island threaten crucial oil export infrastructure. * Attacks on UAE and threats against Strait of Hormuz may damage Iran’s trade relationships and energy exports. * Diplomatic relations with neighbouring Gulf states are deteriorating due to Iran’s actions. * The long-term costs of escalation may outweigh any short-term tactical advantage. 254. </w:t>
      </w:r>
      <w:hyperlink r:id="rId198">
        <w:r>
          <w:rPr>
            <w:color w:val="0000EE"/>
            <w:u w:val="single"/>
          </w:rPr>
          <w:t>https://www.newsbytesapp.com/news/business/opec-raises-oil-production-as-us-iran-war-threatens-energy-stability/story</w:t>
        </w:r>
      </w:hyperlink>
      <w:r>
        <w:t xml:space="preserve"> - - OPEC+ decides to increase oil production quotas for the second month in a row, starting in May, including countries such as Russia and Saudi Arabia. - The decision is driven by concerns over global energy markets due to the US-Iran conflict affecting supply routes. - Iran's attacks on energy facilities and threats to tankers have severely restricted exports from the Gulf region. - Shipping through the Strait of Hormuz has nearly stopped, impacting the flow of oil and LNG. - OPEC+ warns of potential long-term impact on global energy supplies and market volatility. 255. </w:t>
      </w:r>
      <w:hyperlink r:id="rId203">
        <w:r>
          <w:rPr>
            <w:color w:val="0000EE"/>
            <w:u w:val="single"/>
          </w:rPr>
          <w:t>https://gcaptain.com/iran-says-iraqi-ships-are-allowed-to-use-strait-of-hormuz/</w:t>
        </w:r>
      </w:hyperlink>
      <w:r>
        <w:t xml:space="preserve"> - * The Iranian military announced that Iraq is exempt from shipping restrictions in the Strait of Hormuz. * The exemption could allow up to 3 million barrels per day of Iraqi oil to be shipped. * Iraqi oil exports had sharply declined due to war-related disruptions, but the exemption may help resume shipments. * The declaration comes amidst ongoing conflict and shipping risks in the region. * Iran's statement highlighted close ties with Iraq and distinguished 'brotherly' Iraq from hostile states. 256. </w:t>
      </w:r>
      <w:hyperlink r:id="rId204">
        <w:r>
          <w:rPr>
            <w:color w:val="0000EE"/>
            <w:u w:val="single"/>
          </w:rPr>
          <w:t>https://www.dailymail.co.uk/news/article-15703523/Britain-rejects-Irans-bid-set-toll-booth-Strait-Hormuz-Tehran-continues-hold-world-economy-hostage-closure-key-shipping-lane.html?ns_mchannel=rss&amp;ns_campaign=1490&amp;ito=1490</w:t>
        </w:r>
      </w:hyperlink>
      <w:r>
        <w:t xml:space="preserve"> - * Britain and allies rejected Iran's attempt to establish a 'toll booth' in the Strait of Hormuz. * Iran has effectively shut the Strait in retaliation for US and Israeli attacks since February. * The closure has halted oil and gas shipments, causing global energy prices to rise. * Iran is drafting plans to monitor the Strait with Oman, requiring ships to obtain permits. * 40+ countries condemned Iran's attempt to charge multi-million pound fees and discussed sanctions and diplomatic measures. 257. </w:t>
      </w:r>
      <w:hyperlink r:id="rId205">
        <w:r>
          <w:rPr>
            <w:color w:val="0000EE"/>
            <w:u w:val="single"/>
          </w:rPr>
          <w:t>https://caliber.az/en/post/iran-permits-15-vessels-to-cross-hormuz-under-tight-controls</w:t>
        </w:r>
      </w:hyperlink>
      <w:r>
        <w:t xml:space="preserve"> - * Fifteen vessels transited the Strait of Hormuz after obtaining authorisation from Iranian authorities. * Transit occurred over the past 24 hours amid a sharply reduced maritime traffic through the strait. * Overall traffic remains 90% below pre-February levels following US and Israeli military strikes against Iran. * The Strait of Hormuz is a critical energy corridor and has seen increased tensions since late February. * Iran imposed tighter maritime controls after retaliatory drone and missile strikes on Israel and neighbouring countries. 258. </w:t>
      </w:r>
      <w:hyperlink r:id="rId201">
        <w:r>
          <w:rPr>
            <w:color w:val="0000EE"/>
            <w:u w:val="single"/>
          </w:rPr>
          <w:t>https://newtelegraphng.com/meast-crisis-nigeria-opec-jmmc-canvasses-safeguarding-international-maritime-routes-others/</w:t>
        </w:r>
      </w:hyperlink>
      <w:r>
        <w:t xml:space="preserve"> - * Nigeria and other OPEC JMMC members highlight the importance of safeguarding international maritime routes to ensure energy supply. * The 65th JMMC meeting discussed market stability, attacks on energy infrastructure, and the use of alternative export routes. * Iran’s blockade of the Strait of Hormuz and attacks on merchant ships disrupt global oil trade, affecting approximately 20% of daily supply. * Countries are exploring alternative routing options through Saudi Arabia, UAE, and Turkey; diplomatic efforts involve US, EU, Pakistan, and Iran. * The next JMMC meeting is scheduled for 7 June 2026, in a context of ongoing geopolitical tensions and disruptions in energy markets. 259. </w:t>
      </w:r>
      <w:hyperlink r:id="rId202">
        <w:r>
          <w:rPr>
            <w:color w:val="0000EE"/>
            <w:u w:val="single"/>
          </w:rPr>
          <w:t>http://malaysiansmustknowthetruth.blogspot.com/2026/04/why-irans-escalation-strategy-is-likely.html</w:t>
        </w:r>
      </w:hyperlink>
      <w:r>
        <w:t xml:space="preserve"> - * Iran’s current war with the US, Israel, and regional actors aims to escalate conflict to secure concessions. * The strategy may result in long-term economic costs, including sanctions, inflation, and economic contraction. * US strikes on Kharg Island highlight risks to Iran’s oil exports, which are vital to its economy. * Iran’s threats against Gulf trade routes and the Strait of Hormuz risk disrupting global energy security and weakening Iran’s export capacity. * Diplomatic relations within the region are strained; Iran faces increased regional isolation as cooperation efforts decline. 260. </w:t>
      </w:r>
      <w:hyperlink r:id="rId195">
        <w:r>
          <w:rPr>
            <w:color w:val="0000EE"/>
            <w:u w:val="single"/>
          </w:rPr>
          <w:t>https://www.washingtonexaminer.com/news/world/4516763/opec-oil-production-quotas-iran-war/</w:t>
        </w:r>
      </w:hyperlink>
      <w:r>
        <w:t xml:space="preserve"> - * OPEC+ has agreed to increase daily oil production quotas by 206,000 barrels per day. * The agreement stems from a severe supply shortage caused by the Iran war. * The quota hike will take effect in May, with increases for Saudi Arabia (62,000 bpd), Russia (62,000 bpd), Iraq (26,000 bpd), the UAE (18,000 bpd), and Kuwait (16,000 bpd). * Eight countries in the oil bloc are involved in the decision. * The increase aims to address global oil supply issues. 261. </w:t>
      </w:r>
      <w:hyperlink r:id="rId206">
        <w:r>
          <w:rPr>
            <w:color w:val="0000EE"/>
            <w:u w:val="single"/>
          </w:rPr>
          <w:t>https://www.azernews.az/oil_and_gas/256641.html</w:t>
        </w:r>
      </w:hyperlink>
      <w:r>
        <w:t xml:space="preserve"> - • OPEC+ agreed to raise oil production by 206,000 barrels a day starting in May. • Decision was made during a virtual meeting involving Saudi Arabia, Russia, Iraq, United Arab Emirates, Kuwait, Kazakhstan, Algeria, and Oman. • The move aims to balance market stability with geopolitical risks, especially in the Middle East. • Leaders reviewed global supply and demand projections amid escalating tensions involving the US, Israel, and Iran. • The alliance emphasised safeguarding maritime routes like the Strait of Hormuz from potential disruptions. 262. </w:t>
      </w:r>
      <w:hyperlink r:id="rId207">
        <w:r>
          <w:rPr>
            <w:color w:val="0000EE"/>
            <w:u w:val="single"/>
          </w:rPr>
          <w:t>https://dinarchronicles.com/2026/04/05/sean-foo-china-currency-payments-take-over-middle-east-as-brutal-hiring-collapse-hits-us-economy/</w:t>
        </w:r>
      </w:hyperlink>
      <w:r>
        <w:t xml:space="preserve"> - * The US-Iran conflict impacts the global economy, with potential escalation involving military action at Hormuz Strait. * Iran demands oil tolls payable in Chinese yuan, threatening the US dollar's dominance. * Oil exports drop by 63%, leading to higher fuel prices and inflation in the US. * US energy and military strategies are adapting amid tensions; markets remain calm but risks persist. * The crisis could affect global oil supply and economic stability if escalation continues. 263. </w:t>
      </w:r>
      <w:hyperlink r:id="rId208">
        <w:r>
          <w:rPr>
            <w:color w:val="0000EE"/>
            <w:u w:val="single"/>
          </w:rPr>
          <w:t>https://kalimpongonlinenews.blogspot.com/2026/04/trump-threatens-to-strike-irans.html</w:t>
        </w:r>
      </w:hyperlink>
      <w:r>
        <w:t xml:space="preserve"> - * US President Donald Trump threatens to strike Iran's infrastructure if the Strait of Hormuz remains closed, setting a Monday deadline. * The conflict involves US, Iran, Israel, and the Gaza Strip, with recent military actions and casualties reported. * An Iranian missile strike caused injuries at Khor Fakkan port in the UAE and damage in Haifa, Israel, leading to search and rescue operations. * Israeli fire resulted in the death of one Palestinian in Gaza City amid ongoing hostilities since October. 264. </w:t>
      </w:r>
      <w:hyperlink r:id="rId209">
        <w:r>
          <w:rPr>
            <w:color w:val="0000EE"/>
            <w:u w:val="single"/>
          </w:rPr>
          <w:t>https://cyprus-mail.com/2026/04/06/uae-says-the-use-of-hormuz-must-be-guaranteed-in-any-us-iran-deal</w:t>
        </w:r>
      </w:hyperlink>
      <w:r>
        <w:t xml:space="preserve"> - * UAE official Anwar Gargash states that access through the Strait of Hormuz must be guaranteed in any US-Iran settlement. * Gargash warns that the Strait cannot be weaponised and highlights its global economic significance. * He criticises potential ceasefires that do not address Iran’s nuclear and missile programmes. * Gargash indicates UAE's readiness to join international efforts to secure shipping through Hormuz. * The article discusses regional tensions, Iran's strikes on Gulf energy infrastructure, and the implications for global oil supplies.</w:t>
      </w:r>
      <w:r/>
    </w:p>
    <w:p>
      <w:pPr>
        <w:pStyle w:val="ListNumber"/>
        <w:spacing w:line="240" w:lineRule="auto"/>
        <w:ind w:left="720"/>
      </w:pPr>
      <w:r/>
      <w:hyperlink r:id="rId210">
        <w:r>
          <w:rPr>
            <w:color w:val="0000EE"/>
            <w:u w:val="single"/>
          </w:rPr>
          <w:t>https://www.okaz.com.sa/politics/na/2242586</w:t>
        </w:r>
      </w:hyperlink>
      <w:r>
        <w:t xml:space="preserve"> - ‑ UN Security Council postponed voting on Bahrain's draft resolution authorising 'defensive' force in the Strait of Hormuz. — Iran warned against provocative steps before the vote. — Emergency session delayed due to 'Good Friday' holiday. — Iran has imposed a blockade on the Strait in response to US-Israeli strikes, threatening global oil supplies. — US urges countries to secure energy, while China and Russia oppose use of force.</w:t>
      </w:r>
      <w:r/>
    </w:p>
    <w:p>
      <w:pPr>
        <w:pStyle w:val="ListNumber"/>
        <w:spacing w:line="240" w:lineRule="auto"/>
        <w:ind w:left="720"/>
      </w:pPr>
      <w:r/>
      <w:hyperlink r:id="rId211">
        <w:r>
          <w:rPr>
            <w:color w:val="0000EE"/>
            <w:u w:val="single"/>
          </w:rPr>
          <w:t>https://www.theguardian.com/world/2026/apr/03/trump-gulf-oil-crisis</w:t>
        </w:r>
      </w:hyperlink>
      <w:r>
        <w:t xml:space="preserve"> - • US and Israel's war on Iran disrupted the Strait of Hormuz, impacting global oil supplies. * US President Donald Trump claims US energy independence and surplus. * Oil market is international; prices are interconnected globally. * Brent crude price has risen above $100 per barrel since the conflict began. * US still imports significant oil, especially heavier crude suitable for domestic refineries. * Rising oil prices have increased US fuel costs, affecting consumers and US politics. * Experts argue US energy independence is a 'smokescreen' amid global market influences. 267. </w:t>
      </w:r>
      <w:hyperlink r:id="rId212">
        <w:r>
          <w:rPr>
            <w:color w:val="0000EE"/>
            <w:u w:val="single"/>
          </w:rPr>
          <w:t>https://www.hawaiitribune-herald.com/2026/04/03/opinion/the-ecoterrorism-is-coming-from-inside-the-white-house/</w:t>
        </w:r>
      </w:hyperlink>
      <w:r>
        <w:t xml:space="preserve"> - * President Donald Trump dismisses environmentalists as 'terrorists' during a White House event. * Iran war, initiated by the US and Israel, damages Middle Eastern oil and gas infrastructure, causing a significant energy supply shortfall. * The war cuts over 20 million barrels per day of oil and a fifth of global liquefied natural gas, risking a global recession. * Energy demand drop similar to COVID-19 pandemic, prompting a shift to renewable energy sources. * Experts predict the war will force a rapid energy transition towards renewables and potentially decrease future conflicts over resources. 268. </w:t>
      </w:r>
      <w:hyperlink r:id="rId206">
        <w:r>
          <w:rPr>
            <w:color w:val="0000EE"/>
            <w:u w:val="single"/>
          </w:rPr>
          <w:t>https://www.azernews.az/oil_and_gas/256641.html</w:t>
        </w:r>
      </w:hyperlink>
      <w:r>
        <w:t xml:space="preserve"> - * OPEC+ decided to raise oil production by 206,000 barrels a day starting in May. * The decision was made during a virtual meeting with key members including Saudi Arabia, Russia, and Iran. * The move aims to address potential supply disruptions due to geopolitical tensions involving the US, Israel, and Iran. * OPEC+ emphasised safeguarding maritime routes, particularly around the Strait of Hormuz. * The decision reflects efforts to balance market stability with geopolitical risks in the Middle East. 269. </w:t>
      </w:r>
      <w:hyperlink r:id="rId213">
        <w:r>
          <w:rPr>
            <w:color w:val="0000EE"/>
            <w:u w:val="single"/>
          </w:rPr>
          <w:t>https://www.turkiyetoday.com/business/turkish-fertilizer-gubretas-halts-operations-at-iran-facility-after-us-israel-attacks-3217540</w:t>
        </w:r>
      </w:hyperlink>
      <w:r>
        <w:t xml:space="preserve"> - * Joint U.S.-Israeli airstrikes on an industrial zone in Iran’s Khuzestan region damaged electrical units at Razi Petrochemical Co., a joint venture of Turkish fertilizer company Gubretas. * The strikes occurred on Saturday, causing a temporary halt to production due to power system disruptions. * Damage is confined to electrical units with no structural or broader operational harm detected. * Gubretas' Razi facility produced 1.35 million tons of fertiliser in 2024 and is a key regional asset. * Gubretas is considering selling its stake in the facility but decided against it in November 2024. 270. </w:t>
      </w:r>
      <w:hyperlink r:id="rId214">
        <w:r>
          <w:rPr>
            <w:color w:val="0000EE"/>
            <w:u w:val="single"/>
          </w:rPr>
          <w:t>https://www.scmp.com/news/asia/east-asia/article/3349124/japans-takaichi-seeks-urgent-summit-iran-trumps-hormuz-deadline-looms?utm_source=rss_feed</w:t>
        </w:r>
      </w:hyperlink>
      <w:r>
        <w:t xml:space="preserve"> - * Japan arranging summit talks with Iran amid mounting Middle East tensions. * US deadline for Iran to open Strait of Hormuz approaches. * Japan relies on the Middle East for over 90% of crude oil imports. * Strait of Hormuz is a key global energy route that Iran has effectively closed. * Oil supply concerns are rising, and prices are increasing. 271. </w:t>
      </w:r>
      <w:hyperlink r:id="rId215">
        <w:r>
          <w:rPr>
            <w:color w:val="0000EE"/>
            <w:u w:val="single"/>
          </w:rPr>
          <w:t>https://www.business-standard.com/world-news/west-asia-war-trump-threat-iran-response-hormuz-ceasefire-126040600164_1.html</w:t>
        </w:r>
      </w:hyperlink>
      <w:r>
        <w:t xml:space="preserve"> - * The US, Iran, and regional mediators discuss a possible 45-day ceasefire as tensions increase. * US President Trump issued threats to Iran, warning of attacks on infrastructure if no deal is reached. * Iran warned it would respond 'in kind' to any attack on its infrastructure. * Several airstrikes in Iran and attacks by Iran on Gulf nations caused regional unrest. * Oil prices increased amid ongoing conflict and military activity in the region. 272. </w:t>
      </w:r>
      <w:hyperlink r:id="rId191">
        <w:r>
          <w:rPr>
            <w:color w:val="0000EE"/>
            <w:u w:val="single"/>
          </w:rPr>
          <w:t>https://oilprice.com/Latest-Energy-News/World-News/OPEC-Commits-to-Boost-Output-Once-Hormuz-Reopens.html</w:t>
        </w:r>
      </w:hyperlink>
      <w:r>
        <w:t xml:space="preserve"> - • OPEC agreed to increase oil production by 206,000 barrels daily, despite current constraints due to the Strait of Hormuz crisis. • Production remains limited as Iran conflict and attacks in Gulf countries hinder exports. • March OPEC output was estimated at 7.2 million barrels daily below typical levels. • Oil prices rose to nearly $120 per barrel but have since eased. • Tensions continue in the Middle East, with ongoing attacks and political threats affecting oil flows. 273. </w:t>
      </w:r>
      <w:hyperlink r:id="rId214">
        <w:r>
          <w:rPr>
            <w:color w:val="0000EE"/>
            <w:u w:val="single"/>
          </w:rPr>
          <w:t>https://www.scmp.com/news/asia/east-asia/article/3349124/japans-takaichi-seeks-urgent-summit-iran-trumps-hormuz-deadline-looms?utm_source=rss_feed</w:t>
        </w:r>
      </w:hyperlink>
      <w:r>
        <w:t xml:space="preserve"> - * Japan's government is arranging summit talks with Iran, according to Prime Minister Sanae Takaichi. * Takaichi mentioned efforts to restore peace and dialogue at leadership level, without specifying the Iranian leader. * The negotiations are related to mounting tensions in the Middle East as US deadline for Iran to open the Strait of Hormuz approaches. * Japan relies on the Middle East for over 90% of its crude oil imports, most passing through the Strait of Hormuz. * Iran has effectively closed the Strait, raising oil supply concerns and impacting global prices. 274. </w:t>
      </w:r>
      <w:hyperlink r:id="rId216">
        <w:r>
          <w:rPr>
            <w:color w:val="0000EE"/>
            <w:u w:val="single"/>
          </w:rPr>
          <w:t>https://www.jns.org/news/israel-news/israeli-airstrike-killed-irgc-oil-revenue-chief</w:t>
        </w:r>
      </w:hyperlink>
      <w:r>
        <w:t xml:space="preserve"> - * The Israel Air Force conducted an airstrike in Tehran, killing IRGC commander Mohammad Reza Ashrafi Kahi on Friday. * Ashrafi was responsible for managing IRGC's oil revenues and advancing military capabilities linked to Iran’s terror proxies. * The targeted individual’s role supported IRGC's ballistic missile and UAV funding, used for attacks in Israel and Gulf states. * The strike follows the March 31 killing of another IRGC-linked oil funding network leader, Jamshid Eshaqi. * US President Donald Trump warned Iran of military action if no deal is reached by Tuesday, threatening to attack power plants and bridges in Iran. 275. </w:t>
      </w:r>
      <w:hyperlink r:id="rId191">
        <w:r>
          <w:rPr>
            <w:color w:val="0000EE"/>
            <w:u w:val="single"/>
          </w:rPr>
          <w:t>https://oilprice.com/Latest-Energy-News/World-News/OPEC-Commits-to-Boost-Output-Once-Hormuz-Reopens.html</w:t>
        </w:r>
      </w:hyperlink>
      <w:r>
        <w:t xml:space="preserve"> - * OPEC agreed to increase oil production by 206,000 barrels daily, subject to Strait of Hormuz reopening. * Production remains constrained due to the Strait of Hormuz crisis caused by US-Israeli conflict with Iran. * Major Middle Eastern countries have reduced output, causing global oil prices to rise. * OPEC’s combined output loss in March was estimated at 7.2 million barrels daily. * Attacks on Gulf infrastructure continue, affecting oil supply and regional stability. 276. </w:t>
      </w:r>
      <w:hyperlink r:id="rId206">
        <w:r>
          <w:rPr>
            <w:color w:val="0000EE"/>
            <w:u w:val="single"/>
          </w:rPr>
          <w:t>https://www.azernews.az/oil_and_gas/256641.html</w:t>
        </w:r>
      </w:hyperlink>
      <w:r>
        <w:t xml:space="preserve"> - * The OPEC+ alliance agreed to raise oil production by 206,000 barrels a day starting in May. * The decision was made during a virtual meeting involving Saudi Arabia, Russia, Iraq, UAE, Kuwait, Kazakhstan, Algeria and Oman. * The alliance considered rising geopolitical risks involving the US, Israel, and Iran. * The move aims to address potential supply disruptions while maintaining market stability. * OPEC+ highlighted safeguarding maritime routes, especially around the Strait of Hormuz, amid geopolitical uncertainty. 277. </w:t>
      </w:r>
      <w:hyperlink r:id="rId195">
        <w:r>
          <w:rPr>
            <w:color w:val="0000EE"/>
            <w:u w:val="single"/>
          </w:rPr>
          <w:t>https://www.washingtonexaminer.com/news/world/4516763/opec-oil-production-quotas-iran-war/</w:t>
        </w:r>
      </w:hyperlink>
      <w:r>
        <w:t xml:space="preserve"> - • OPEC+ has agreed to increase daily oil production quotas by 206,000 barrels in May. • The agreement involves Saudi Arabia, Russia, Iraq, UAE, Kuwait, Kazakhstan, Algeria, and Oman. • Saudi Arabia and Russia will each increase by 62,000 barrels per day. • Iraq, UAE, and Kuwait will increase by 26,000, 18,000, and 16,000 barrels respectively. • The supply increase aims to address a severe supply shortage linked to the Iran war. 278. </w:t>
      </w:r>
      <w:hyperlink r:id="rId195">
        <w:r>
          <w:rPr>
            <w:color w:val="0000EE"/>
            <w:u w:val="single"/>
          </w:rPr>
          <w:t>https://www.washingtonexaminer.com/news/world/4516763/opec-oil-production-quotas-iran-war/</w:t>
        </w:r>
      </w:hyperlink>
      <w:r>
        <w:t xml:space="preserve"> - * OPEC+ has agreed to increase daily oil production quotas by 206,000 barrels per day. * The increase will take effect in May. * Countries involved are Saudi Arabia, Russia, Iraq, the United Arab Emirates, Kuwait, Kazakhstan, Algeria, and Oman. * Saudi Arabia and Russia will each increase by 62,000 bpd. * Iraq will increase by 26,000 bpd, UAE by 18,000 bpd, and Kuwait by 16,000 bpd. * Other three countries will see increases below 10,000 bpd. 279. </w:t>
      </w:r>
      <w:hyperlink r:id="rId206">
        <w:r>
          <w:rPr>
            <w:color w:val="0000EE"/>
            <w:u w:val="single"/>
          </w:rPr>
          <w:t>https://www.azernews.az/oil_and_gas/256641.html</w:t>
        </w:r>
      </w:hyperlink>
      <w:r>
        <w:t xml:space="preserve"> - * The OPEC+ alliance decided to increase oil production by 206,000 barrels a day starting in May. * The decision was made during a virtual meeting involving Saudi Arabia, Russia, Iraq, United Arab Emirates, Kuwait, Kazakhstan, Algeria, and Oman. * The group considered rising geopolitical risks in the Middle East, including tensions involving the US, Israel, and Iran. * The move aims to address potential supply disruptions while maintaining market stability. * OPEC+ highlighted safeguarding maritime routes like the Strait of Hormuz as strategically important. 280. </w:t>
      </w:r>
      <w:hyperlink r:id="rId217">
        <w:r>
          <w:rPr>
            <w:color w:val="0000EE"/>
            <w:u w:val="single"/>
          </w:rPr>
          <w:t>https://www.devdiscourse.com/article/headlines/3863440-turbulent-waters-market-reactions-to-iran-us-strait-crisis</w:t>
        </w:r>
      </w:hyperlink>
      <w:r>
        <w:t xml:space="preserve"> - * The dollar remained steady amid tensions over Iran and the Strait of Hormuz. * President Trump issued a deadline requiring Iran to reopen the waterway, with a threat of strikes. * Investor sentiment was cautious due to holiday-related reduced liquidity. * Market strategist noted potential prolonged disruption affecting economic conditions. * Global markets reacted nervously to oil price surges and diplomatic developments. 281. </w:t>
      </w:r>
      <w:hyperlink r:id="rId198">
        <w:r>
          <w:rPr>
            <w:color w:val="0000EE"/>
            <w:u w:val="single"/>
          </w:rPr>
          <w:t>https://www.newsbytesapp.com/news/business/opec-raises-oil-production-as-us-iran-war-threatens-energy-stability/story</w:t>
        </w:r>
      </w:hyperlink>
      <w:r>
        <w:t xml:space="preserve"> - * The OPEC+ oil alliance decided to increase production quotas for the second consecutive month, starting from May. * The decision was made amid concerns over global energy markets due to the US-Iran war affecting supply routes. * Iran's attacks on energy facilities and threats against tankers have restricted exports from the Gulf region. * Nearly 20% of global oil and LNG passed through the Strait of Hormuz before the conflict, but ship traffic is now nearly halted. * OPEC+ warns of long-term impacts on global supplies and stresses the importance of protecting maritime routes. 282. </w:t>
      </w:r>
      <w:hyperlink r:id="rId195">
        <w:r>
          <w:rPr>
            <w:color w:val="0000EE"/>
            <w:u w:val="single"/>
          </w:rPr>
          <w:t>https://www.washingtonexaminer.com/news/world/4516763/opec-oil-production-quotas-iran-war/</w:t>
        </w:r>
      </w:hyperlink>
      <w:r>
        <w:t xml:space="preserve"> - * OPEC+ has agreed to increase daily oil production quotas by 206,000 barrels per day in May. * The increase is driven by a severe supply shortage caused by the Iran war. * Countries involved include Saudi Arabia, Russia, Iraq, the United Arab Emirates, Kuwait, Kazakhstan, Algeria, and Oman. * Saudi Arabia and Russia will each increase by 62,000 barrels per day. * Iraq will increase by 26,000 barrels per day; UAE by 18,000; Kuwait by 16,000; others below 10,000. 283. </w:t>
      </w:r>
      <w:hyperlink r:id="rId206">
        <w:r>
          <w:rPr>
            <w:color w:val="0000EE"/>
            <w:u w:val="single"/>
          </w:rPr>
          <w:t>https://www.azernews.az/oil_and_gas/256641.html</w:t>
        </w:r>
      </w:hyperlink>
      <w:r>
        <w:t xml:space="preserve"> - * OPEC+ agreed to raise oil production by 206,000 barrels daily starting in May. * The decision was made during a virtual meeting of major members including Saudi Arabia, Russia, Iraq, UAE, Kuwait, Kazakhstan, Algeria, and Oman. * The alliance considers rising geopolitical risks involving US, Israel, and Iran. * The move aims to balance market stability and prevent excessive volatility. * OPEC+ emphasised safeguarding maritime routes, such as the Strait of Hormuz. * The decision reflects concerns over potential supply disruptions due to Middle East tensions. 284. </w:t>
      </w:r>
      <w:hyperlink r:id="rId218">
        <w:r>
          <w:rPr>
            <w:color w:val="0000EE"/>
            <w:u w:val="single"/>
          </w:rPr>
          <w:t>https://www.straitstimes.com/asia/se-asia/human-remains-found-on-thai-ship-hit-in-hormuz-families-of-3-missing-crew-notified</w:t>
        </w:r>
      </w:hyperlink>
      <w:r>
        <w:t xml:space="preserve"> - * Human remains discovered on the damaged vessel Mayuree Naree in the Strait of Hormuz during search operations in April. * The vessel was involved in a maritime incident with fire and flooding in March, while navigating the strait. * Three crew members are reported missing, and their families have been notified. * The incident occurred amid escalating regional hostilities, with increased risks to commercial shipping in the area. * The Thai Ministry of Foreign Affairs called for diplomatic efforts and regional stability. 285. </w:t>
      </w:r>
      <w:hyperlink r:id="rId219">
        <w:r>
          <w:rPr>
            <w:color w:val="0000EE"/>
            <w:u w:val="single"/>
          </w:rPr>
          <w:t>https://witness.co.za/news/2026/04/03/human-remains-found-on-thai-ship-attacked-in-hormuz-strait/</w:t>
        </w:r>
      </w:hyperlink>
      <w:r>
        <w:t xml:space="preserve"> - * Human remains were discovered on the cargo ship Mayuree Naree after it was struck by Iran in the Strait of Hormuz in March. * The attack happened after Iran's response to US-Israeli strikes against Iran, which led to the strait’s closure. * Three crew members are reported missing, presumed trapped; a search is ongoing. * The vessel's engine room was flooded and damaged from fire, complicating rescue efforts. * Iran’s Revolutionary Guards claimed responsibility for striking the vessel for ignoring warnings. * The incident highlights ongoing conflict and maritime security issues in the Strait of Hormuz. 286. </w:t>
      </w:r>
      <w:hyperlink r:id="rId196">
        <w:r>
          <w:rPr>
            <w:color w:val="0000EE"/>
            <w:u w:val="single"/>
          </w:rPr>
          <w:t>https://impressivetimes.com/latest/iran-mocks-trump-lost-keys-strait-of-hormuz/</w:t>
        </w:r>
      </w:hyperlink>
      <w:r>
        <w:t xml:space="preserve"> - * Iran mocked Trump's warning over the Strait of Hormuz with social media humour. * Trump demanded the reopening of the Strait, threatening military action. * Tensions escalated after US and Israel military actions targeting Iran. * The Strait of Hormuz is a key energy route, with disruptions affecting global oil prices. * US military rescue operation highlighted increased regional conflict intensity. 287. </w:t>
      </w:r>
      <w:hyperlink r:id="rId198">
        <w:r>
          <w:rPr>
            <w:color w:val="0000EE"/>
            <w:u w:val="single"/>
          </w:rPr>
          <w:t>https://www.newsbytesapp.com/news/business/opec-raises-oil-production-as-us-iran-war-threatens-energy-stability/story</w:t>
        </w:r>
      </w:hyperlink>
      <w:r>
        <w:t xml:space="preserve"> - * The OPEC+ oil alliance increased production quotas by 206,000 barrels per day from May, amid US-Iran conflict concerns. * The decision follows ongoing attacks and threats by Iran on energy infrastructure and tankers. * Iran's aggressive actions have almost halted traffic through the Strait of Hormuz, a key trade route. * Damage to energy infrastructure and maritime routes risks long-term supply disruptions. * OPEC+ highlights the importance of maritime route protection for energy flow.</w:t>
      </w:r>
      <w:r/>
      <w:r/>
    </w:p>
    <w:p>
      <w:r/>
      <w:r>
        <w:t xml:space="preserve">288. </w:t>
      </w:r>
      <w:hyperlink r:id="rId203">
        <w:r>
          <w:rPr>
            <w:color w:val="0000EE"/>
            <w:u w:val="single"/>
          </w:rPr>
          <w:t>https://gcaptain.com/iran-says-iraqi-ships-are-allowed-to-use-strait-of-hormuz/</w:t>
        </w:r>
      </w:hyperlink>
      <w:r>
        <w:t xml:space="preserve"> - * Iran's military announced that Iraq is exempt from shipping restrictions in the Strait of Hormuz. * The exemption could enable up to 3 million barrels a day of Iraqi oil cargoes to pass through the strait. * It remains unclear whether the exemption applies to all Iraqi oil or just tankers, and how it will be enforced. * Shipping traffic through the strait has increased slightly despite ongoing fighting and US threats. * Iraqi oil exports declined sharply during the conflict but may resume some seaborne shipments due to Iran's exemption. 289. </w:t>
      </w:r>
      <w:hyperlink r:id="rId205">
        <w:r>
          <w:rPr>
            <w:color w:val="0000EE"/>
            <w:u w:val="single"/>
          </w:rPr>
          <w:t>https://caliber.az/en/post/iran-permits-15-vessels-to-cross-hormuz-under-tight-controls</w:t>
        </w:r>
      </w:hyperlink>
      <w:r>
        <w:t xml:space="preserve"> - * Fifteen vessels transited the Strait of Hormuz over the past 24 hours after authorisation from Iranian authorities. * Maritime traffic through the strait remains about 90% below pre-February levels. * The reduction follows recent regional hostilities including military strikes on Iran. * Iran has imposed tighter controls on maritime transit amid escalating regional tensions. * Shipping activity has slowed due to security risks and restrictions, raising concerns over global energy supplies. 290. </w:t>
      </w:r>
      <w:hyperlink r:id="rId201">
        <w:r>
          <w:rPr>
            <w:color w:val="0000EE"/>
            <w:u w:val="single"/>
          </w:rPr>
          <w:t>https://newtelegraphng.com/meast-crisis-nigeria-opec-jmmc-canvasses-safeguarding-international-maritime-routes-others/</w:t>
        </w:r>
      </w:hyperlink>
      <w:r>
        <w:t xml:space="preserve"> - * Nigeria and other OPEC JMMC members emphasised the importance of protecting international maritime routes for energy flow during the 65th meeting. * The meeting discussed attacks on energy infrastructure and disruptions to energy supply. * Iran’s blocking of the Strait of Hormuz impacted global oil trade, with attacks on merchant ships and restricted passage. * Countries are exploring alternative routes via Saudi Arabia, UAE, and Türkiye. * Diplomatic and potential military actions are being considered to secure the strait.</w:t>
      </w:r>
      <w:r/>
    </w:p>
    <w:p>
      <w:r/>
      <w:r>
        <w:t xml:space="preserve">291. </w:t>
      </w:r>
      <w:hyperlink r:id="rId220">
        <w:r>
          <w:rPr>
            <w:color w:val="0000EE"/>
            <w:u w:val="single"/>
          </w:rPr>
          <w:t>https://businessday.ng/insight-2/article/the-war-in-iran-and-its-ripple-effects-on-international-energy-markets/</w:t>
        </w:r>
      </w:hyperlink>
      <w:r>
        <w:t xml:space="preserve"> - - The US-Israel-Iran conflict, starting February 28, 2026, has caused an unprecedented impact on global oil and gas markets. - The conflict has led to a 95% reduction in shipping traffic through the Strait of Hormuz and the suspension of Qatar’s LNG exports. - Multiple Gulf States have experienced Iranian missile and drone attacks on energy and military facilities. - The conflict increases security concerns among Gulf Cooperation Council (GCC) members, which hold large oil and gas reserves. - Africa has increased oil and gas exports due to disruptions elsewhere, with Nigeria’s LNG demand rising, but limited capacity to expand exports. 292. </w:t>
      </w:r>
      <w:hyperlink r:id="rId221">
        <w:r>
          <w:rPr>
            <w:color w:val="0000EE"/>
            <w:u w:val="single"/>
          </w:rPr>
          <w:t>https://www.tradingview.com/news/moneycontrol:af0aac1a0094b:0-us-energy-stocks-surge-in-2026-even-as-broader-markets-remain-volatile/</w:t>
        </w:r>
      </w:hyperlink>
      <w:r>
        <w:t xml:space="preserve"> - * US energy stocks have rallied sharply in 2026, outperforming the broader stock markets. * The S&amp;P 500 has declined about 4%, while the S&amp;P 500 Energy Index has surged 40%. * Gains driven by rising crude prices, supply concerns linked to geopolitical developments. * Disruptions in Venezuela, Iran conflict, Strait of Hormuz attacks, and Middle East energy infrastructure damage have tightened supply. * Crude prices have increased 100%, boosting earnings expectations for energy companies. * Rising demand for natural gas from data centres supports the sector. * Tensions between US and Iran, including warnings from President Trump, threaten further escalation and supply constraints. 293. </w:t>
      </w:r>
      <w:hyperlink r:id="rId222">
        <w:r>
          <w:rPr>
            <w:color w:val="0000EE"/>
            <w:u w:val="single"/>
          </w:rPr>
          <w:t>https://www.indiatoday.in/amp/business/commodities/story/west-asia-war-crude-oil-prices-supply-disruption-global-impact-2892074-2026-04-06</w:t>
        </w:r>
      </w:hyperlink>
      <w:r>
        <w:t xml:space="preserve"> - * Crude oil prices have risen from $60-70 to near $110 due to conflict-induced disruptions. * Estimated 8 to 10 million barrels per day have been affected since the escalation. * The Strait of Hormuz remains under strain, causing rerouting, delays, and higher shipping costs. * Global institutions like the IEA and IMF warn of prolonged supply disruptions and impact on prices. * Infrastructure damage and limited spare capacity could delay market recovery even after the war ends. 294. </w:t>
      </w:r>
      <w:hyperlink r:id="rId223">
        <w:r>
          <w:rPr>
            <w:color w:val="0000EE"/>
            <w:u w:val="single"/>
          </w:rPr>
          <w:t>https://www.nation.com.pk/06-Apr-2026/fuel-reservoir-hit-russia-s-primorsk-norsi-refinery-fire-drone-attacks</w:t>
        </w:r>
      </w:hyperlink>
      <w:r>
        <w:t xml:space="preserve"> - * Fuel leaked at Russia’s Baltic Sea port of Primorsk following a drone attack, as reported by Russian authorities. * NORSI oil refinery caught fire after a drone attack, causing damage to two facilities, with no injuries reported. * Ukrainian drone attacks have notably impacted Russia’s oil export infrastructure, including Primorsk port and pipelines. * Primorsk is a major oil export gateway handling 1 million barrels per day, losing at least 40% of its storage capacity last month. * NORSI is Russia’s fourth-largest oil refinery and second-largest gasoline producer, processing around 320,000 barrels per day. 295. </w:t>
      </w:r>
      <w:hyperlink r:id="rId224">
        <w:r>
          <w:rPr>
            <w:color w:val="0000EE"/>
            <w:u w:val="single"/>
          </w:rPr>
          <w:t>https://www.nation.com.pk/06-Apr-2026/trump-s-ultimatum-pushes-middle-east-brink-all-out-war</w:t>
        </w:r>
      </w:hyperlink>
      <w:r>
        <w:t xml:space="preserve"> - * Donald Trump issued an ultimatum to Iran, warning of US strikes on infrastructure if Strait of Hormuz is not reopened by Tuesday. * The US threatens to target power plants and bridges in Iran, signalling potential military escalation. * The conflict involves attacks on US bases and regional energy facilities, with Iran claiming responsibility for strikes on Gulf countries. * Iran reports destruction of US aircraft during a rescue operation, which US officials deny. * Israel has conducted airstrikes on Iranian targets, supporting US actions amid regional tensions. * Diplomatic efforts by Pakistan and China seek to de-escalate, but limited progress has been made. * Global oil markets are volatile due to disrupted flows through the Strait of Hormuz. * The conflict has caused significant infrastructural damage and humanitarian issues in the region. 296. </w:t>
      </w:r>
      <w:hyperlink r:id="rId225">
        <w:r>
          <w:rPr>
            <w:color w:val="0000EE"/>
            <w:u w:val="single"/>
          </w:rPr>
          <w:t>https://prada.substack.com/p/hormuz-dilemma</w:t>
        </w:r>
      </w:hyperlink>
      <w:r>
        <w:t xml:space="preserve"> - * The Strait of Hormuz has been effectively closed, disrupting one-fifth of global oil and LNG flow. * US President Donald Trump dismissed US responsibility, suggesting regional countries should resolve the issue themselves. * Countries in Asia and Europe are experiencing significant economic impacts, including increased fuel costs and shortages. * Iran's attacks destroyed Qatar’s LNG capacity, with recovery expected to take years. * US oil producers could benefit financially from high prices, while consumers and farmers face increased costs. * US sanctions on Russian and Iranian oil exports have been lifted, benefiting Russia and Iran economically. * China is stockpiling energy and diversifying sources, preparing for potential conflicts over Taiwan. * US allies in Europe and Asia are growing distant from America due to unilateral actions and strained diplomatic relations. * US military alliances, such as NATO, face renewed tensions amid the crisis. 297. </w:t>
      </w:r>
      <w:hyperlink r:id="rId226">
        <w:r>
          <w:rPr>
            <w:color w:val="0000EE"/>
            <w:u w:val="single"/>
          </w:rPr>
          <w:t>https://www.counterpunch.org/2026/04/06/trumps-dual-obsessions-are-colliding-and-chinas-gaining-ground/</w:t>
        </w:r>
      </w:hyperlink>
      <w:r>
        <w:t xml:space="preserve"> - * The US's revived tariffs and military confrontation with Iran are conflicting, impacting global oil prices and trade. 298. </w:t>
      </w:r>
      <w:hyperlink r:id="rId227">
        <w:r>
          <w:rPr>
            <w:color w:val="0000EE"/>
            <w:u w:val="single"/>
          </w:rPr>
          <w:t>https://www.siasat.com/iran-says-strait-of-hormuz-will-never-return-to-former-state-for-us-israel-3447183/</w:t>
        </w:r>
      </w:hyperlink>
      <w:r>
        <w:t xml:space="preserve"> - * Iran's IRGC Navy announced the Strait of Hormuz would undergo lasting changes, signalling a potential shift in regional security. * Escalating conflict involves the US, Israel, Lebanon, and Iran, with missile exchanges and strikes across multiple fronts. * Casualties reported in Lebanon and Israel, with widespread damage and humanitarian concerns. * Inside Iran, explosions and air defence activations occurred, with US threats of strikes against Iranian infrastructure. * Diplomatic efforts involve Pakistan, Egypt, and UN, amid global concerns over economic and humanitarian risks. 299. </w:t>
      </w:r>
      <w:hyperlink r:id="rId228">
        <w:r>
          <w:rPr>
            <w:color w:val="0000EE"/>
            <w:u w:val="single"/>
          </w:rPr>
          <w:t>https://unn.ua/news/katarski-tankery-z-sph-zastriahly-v-azii-cherez-zupynku-eksportu-ta-blokuvannia-ormuzkoi-protoky</w:t>
        </w:r>
      </w:hyperlink>
      <w:r>
        <w:t xml:space="preserve"> - * Over 40 Qatar LNG tankers are idle in Asian waters due to the shutdown of a key export facility in Qatar. * The situation worsened with the blockade of the Strait of Hormuz amidst the Middle East conflict. * Tankers are located near India, Sri Lanka, the Malacca Strait, and Singapore, all not currently transporting LNG. * The main Qatar LNG export facility in Ras Laffan was halted following drone attacks and damages. * The disruption reflects significant global LNG market disturbances, with a potential impact on worldwide energy trade. 300. </w:t>
      </w:r>
      <w:hyperlink r:id="rId220">
        <w:r>
          <w:rPr>
            <w:color w:val="0000EE"/>
            <w:u w:val="single"/>
          </w:rPr>
          <w:t>https://businessday.ng/insight-2/article/the-war-in-iran-and-its-ripple-effects-on-international-energy-markets/</w:t>
        </w:r>
      </w:hyperlink>
      <w:r>
        <w:t xml:space="preserve"> - * The US-Israel-Iran war initiated on February 28, 2026, has significantly disrupted global energy markets, surpassing previous crises such as the 1973 Arab oil embargo. * Oil prices, including Brent Crude, have risen above $120 per barrel, with a 50% increase in petrol prices worldwide. * The Strait of Hormuz, through which 20% of global oil and gas shipping occurs, is nearly closed due to conflict, severely disrupting supply. * Iran's retaliation has targeted Gulf States including the UAE, Saudi Arabia, Qatar, Kuwait, Bahrain, and Oman, with missile and drone attacks on energy infrastructure and military sites. * Qatar, which accounts for 20% of global LNG supplies, has suspended LNG production following Iranian missile attacks. * The conflict risks causing widespread industrial disruptions and further inflation globally, with potential impacts on Nigeria and other energy-dependent economies. 301. </w:t>
      </w:r>
      <w:hyperlink r:id="rId222">
        <w:r>
          <w:rPr>
            <w:color w:val="0000EE"/>
            <w:u w:val="single"/>
          </w:rPr>
          <w:t>https://www.indiatoday.in/amp/business/commodities/story/west-asia-war-crude-oil-prices-supply-disruption-global-impact-2892074-2026-04-06</w:t>
        </w:r>
      </w:hyperlink>
      <w:r>
        <w:t xml:space="preserve"> - - Crude oil prices have risen from $60–70 to near $110 per barrel due to conflict-related disruptions. - Estimated 8 to 10 million barrels per day of oil supply has been disrupted since the conflict escalated. - The Strait of Hormuz remains under strain, affecting global trade routes and increasing shipping costs. - Major oil facilities in the Gulf have been damaged, with full recovery expected to take months or years. - Higher prices are affecting other sectors like transportation, fertiliser, aviation, and manufacturing, impacting inflation and trade deficits in countries like India. 302. </w:t>
      </w:r>
      <w:hyperlink r:id="rId229">
        <w:r>
          <w:rPr>
            <w:color w:val="0000EE"/>
            <w:u w:val="single"/>
          </w:rPr>
          <w:t>https://www.breakingnews.ie/world/airstrikes-on-iran-kill-more-than-25-as-trumps-strait-of-hormuz-deadline-looms-1883078.html</w:t>
        </w:r>
      </w:hyperlink>
      <w:r>
        <w:t xml:space="preserve"> - * Israel and the US carried out attacks on Iran, killing more than 25 people. * Iran responded with missile fire on Israel and Gulf neighbours. * US President Trump issued a deadline for Iran to reopen the Strait of Hormuz, threatening infrastructure targets. * Iran’s attacks targeted energy infrastructure and affected shipping, causing oil prices to rise. * Diplomatic talks are ongoing between Iran, Oman, Egypt, Russia, and other nations to ensure transit through the Strait of Hormuz. * Several locations in Iran, including Tehran, Qom, and elsewhere, experienced airstrikes resulting in casualties and damage. 303. </w:t>
      </w:r>
      <w:hyperlink r:id="rId223">
        <w:r>
          <w:rPr>
            <w:color w:val="0000EE"/>
            <w:u w:val="single"/>
          </w:rPr>
          <w:t>https://www.nation.com.pk/06-Apr-2026/fuel-reservoir-hit-russia-s-primorsk-norsi-refinery-fire-drone-attacks</w:t>
        </w:r>
      </w:hyperlink>
      <w:r>
        <w:t xml:space="preserve"> - * Fuel leaked at Russia’s Baltic Sea port of Primorsk following a drone attack, initially reported as pipeline damage, but later clarified as a fuel reservoir leak. * The attack impacted Russia’s key oil export gateway, which lost at least 40% of its storage facilities last month due to Ukrainian drone attacks. * The NORSI oil refinery, Russia’s fourth-largest, caught fire after a drone attack, damaging a power station and houses; no injuries reported. * The incidents are part of Ukraine’s increased attacks on Russian energy infrastructure, affecting Russia’s oil exports and refining capacity. 304. </w:t>
      </w:r>
      <w:hyperlink r:id="rId224">
        <w:r>
          <w:rPr>
            <w:color w:val="0000EE"/>
            <w:u w:val="single"/>
          </w:rPr>
          <w:t>https://www.nation.com.pk/06-Apr-2026/trump-s-ultimatum-pushes-middle-east-brink-all-out-war</w:t>
        </w:r>
      </w:hyperlink>
      <w:r>
        <w:t xml:space="preserve"> - * Donald Trump issued a deadline for Iran to reopen the Strait of Hormuz, warning of US strikes on infrastructure if ignored. * The US threatened to target power plants and bridges in Iran by Tuesday, amid ongoing military and diplomatic tensions. * The conflict involves US, Iran, Israel, and regional Gulf countries, with attacks on energy infrastructure and military exchanges. * US and Iran have conflicting accounts of a rescue operation for a downed US pilot, increasing uncertainty. * The escalation threatens global oil supplies and regional stability amid rising casualties and damage to critical infrastructure. 305. </w:t>
      </w:r>
      <w:hyperlink r:id="rId225">
        <w:r>
          <w:rPr>
            <w:color w:val="0000EE"/>
            <w:u w:val="single"/>
          </w:rPr>
          <w:t>https://prada.substack.com/p/hormuz-dilemma</w:t>
        </w:r>
      </w:hyperlink>
      <w:r>
        <w:t xml:space="preserve"> - * The closure of the Strait of Hormuz, through which one-fifth of the world's oil and LNG flows, represents the largest oil-supply shock in history.</w:t>
      </w:r>
      <w:r>
        <w:rPr>
          <w:i/>
        </w:rPr>
        <w:t xml:space="preserve"> Iran has effectively blocked the strait, causing supply concerns.</w:t>
      </w:r>
      <w:r>
        <w:t xml:space="preserve"> US allies in Asia declare states of emergency and restrict exports; Europe faces higher LNG prices and diminishing supplies.</w:t>
      </w:r>
      <w:r>
        <w:rPr>
          <w:i/>
        </w:rPr>
        <w:t xml:space="preserve"> US consumers see fuel prices rise, but oil producers benefit from higher prices.</w:t>
      </w:r>
      <w:r>
        <w:t xml:space="preserve"> The US, under Trump, lifts sanctions on Russia and Iran, aiding their oil exports.</w:t>
      </w:r>
      <w:r>
        <w:rPr>
          <w:i/>
        </w:rPr>
        <w:t xml:space="preserve"> China diversifies energy sources and stockpiles oil amid global supply disruptions.</w:t>
      </w:r>
      <w:r>
        <w:t xml:space="preserve"> US costs include higher inflation and interest rates; traditional alliances weaken due to unilateral US actions.</w:t>
      </w:r>
      <w:r>
        <w:rPr>
          <w:i/>
        </w:rPr>
        <w:t xml:space="preserve"> US’s handling of the crisis strains relationships with Europe and Asia, with some countries denying US military use.</w:t>
      </w:r>
      <w:r>
        <w:t xml:space="preserve"> Criticism of US policy and foreign relations increases, indicating waning American influence. 306. </w:t>
      </w:r>
      <w:hyperlink r:id="rId230">
        <w:r>
          <w:rPr>
            <w:color w:val="0000EE"/>
            <w:u w:val="single"/>
          </w:rPr>
          <w:t>https://witness.co.za/news/2026/04/03/israel-under-fire-as-trump-warns-of-destroying-iranian-infrastructure/</w:t>
        </w:r>
      </w:hyperlink>
      <w:r>
        <w:t xml:space="preserve"> - * Israel experienced a new missile attack from Iran, with damage reported to houses, cars, and a train station in Tel Aviv. * US President Donald Trump threatened to destroy Iran’s infrastructure, including bridges and power plants. * Iran’s former foreign minister proposed a peace deal involving sanctions relief and restrictions on nuclear activities. * Iran’s military warned of increased attacks on energy sites in response to US threats. * The conflict led to regional strikes, civilian casualties, and a surge in global oil prices. * The war’s global economic impact includes rising fuel prices and disruptions in supply chains. 307. </w:t>
      </w:r>
      <w:hyperlink r:id="rId219">
        <w:r>
          <w:rPr>
            <w:color w:val="0000EE"/>
            <w:u w:val="single"/>
          </w:rPr>
          <w:t>https://witness.co.za/news/2026/04/03/human-remains-found-on-thai-ship-attacked-in-hormuz-strait/</w:t>
        </w:r>
      </w:hyperlink>
      <w:r>
        <w:t xml:space="preserve"> - * Human remains were found onboard the Mayuree Naree after it was struck by Iran in March in the Strait of Hormuz. * Three crew members are missing, presumed trapped; their identities and numbers are unconfirmed. * The vessel was travelling from Khalifa port in the UAE when attacked. * Iran’s Revolutionary Guards claimed to have struck the vessel for ignoring warnings. * The incident follows Iran’s response to US-Israeli strikes by effectively closing the strait, a key route for global oil supplies. 308. </w:t>
      </w:r>
      <w:hyperlink r:id="rId231">
        <w:r>
          <w:rPr>
            <w:color w:val="0000EE"/>
            <w:u w:val="single"/>
          </w:rPr>
          <w:t>https://www.chosun.com/english/world-en/2026/04/06/VPWHQGEZTJDR7C5XYTABNHVO6M/</w:t>
        </w:r>
      </w:hyperlink>
      <w:r>
        <w:t xml:space="preserve"> - * A month after Iran's blockade of the Strait of Hormuz, crew members aboard vessels in the Persian Gulf face food shortages and health emergencies. * Approximately 2,000 vessels and 20,000 crew members are stranded, with fewer than 200 ships passing through the strait since the US and Israel’s airstrike on Iran. * Crew members are resorting to fishing and collecting condensate for survival; ports are under attack, complicating supply deliveries. * Support requests from crew members have increased, with concerns over safety, health risks, and delays in medical evacuation. * Crew wages are rising due to increased risks, with some captains earning over $26,000 monthly. 309. </w:t>
      </w:r>
      <w:hyperlink r:id="rId232">
        <w:r>
          <w:rPr>
            <w:color w:val="0000EE"/>
            <w:u w:val="single"/>
          </w:rPr>
          <w:t>https://www.aljazeera.com/opinions/2026/4/6/a-new-regional-order-for-the-strait-of-hormuz?traffic_source=rss</w:t>
        </w:r>
      </w:hyperlink>
      <w:r>
        <w:t xml:space="preserve"> - * The article discusses the potential for Gulf Cooperation Council (GCC) states and Iran to establish a new security architecture for the Strait of Hormuz, aiming to provide a political off-ramp for the US. * It highlights the deteriorating regional security situation, Iran's leverage through maritime drones, and the unregulated status of the Strait. * The article proposes a regional "Congress for Hormuz" to formalise a legal framework, inspired by European historical experiences. * It warns that failure to develop a multilateral agreement could lead Iran to impose a unilateral order, increasing regional instability. * The article advocates for regional leadership in constructing a new order, moving away from superpower exploitation. 310. </w:t>
      </w:r>
      <w:hyperlink r:id="rId233">
        <w:r>
          <w:rPr>
            <w:color w:val="0000EE"/>
            <w:u w:val="single"/>
          </w:rPr>
          <w:t>https://www.qcintel.com/article/ukraine-targets-norsi-refinery-export-hubs-in-latest-attacks-62181.html</w:t>
        </w:r>
      </w:hyperlink>
      <w:r>
        <w:t xml:space="preserve"> - * Ukraine targeted Russian energy infrastructure over the weekend. * Targets included Lukoil's Norsi refinery and Baltic export terminals. * The attacks are part of Kyiv's recent escalation. * The article pertains to security incidents affecting critical energy infrastructure in a major oil-producing region. 311. </w:t>
      </w:r>
      <w:hyperlink r:id="rId217">
        <w:r>
          <w:rPr>
            <w:color w:val="0000EE"/>
            <w:u w:val="single"/>
          </w:rPr>
          <w:t>https://www.devdiscourse.com/article/headlines/3863440-turbulent-waters-market-reactions-to-iran-us-strait-crisis</w:t>
        </w:r>
      </w:hyperlink>
      <w:r>
        <w:t xml:space="preserve"> - * The dollar remained steady, and the yen approached 160 per dollar amid rising tense over Iran. * President Donald Trump issued a deadline for reopening the Strait of Hormuz, threatening strikes if not met. * The deadline was set for 8 p.m. Tuesday Eastern Time, causing investor unease. * Market strategist Charu Chanana indicated the potential for prolonged disruption affecting the economy. * Global markets react with volatility due to oil price surges and diplomatic tensions. 312. </w:t>
      </w:r>
      <w:hyperlink r:id="rId228">
        <w:r>
          <w:rPr>
            <w:color w:val="0000EE"/>
            <w:u w:val="single"/>
          </w:rPr>
          <w:t>https://unn.ua/news/katarski-tankery-z-sph-zastriahly-v-azii-cherez-zupynku-eksportu-ta-blokuvannia-ormuzkoi-protoky</w:t>
        </w:r>
      </w:hyperlink>
      <w:r>
        <w:t xml:space="preserve"> - * Over 40 Qatari LNG tankers are idle in Asian waters due to the shutdown of Qatar's export plant in Ras Laffan. * The Strait of Hormuz blockade and regional conflict have compounded market disruptions. * No tankers are currently transporting LNG, with ships gathered near India, Sri Lanka, the Malacca Strait, and Singapore. * The shutdown resulted from attacks on the Ras Laffan facility, including drone strikes and damages. * The global LNG market faces significant disturbance, with the world's LNG tanker fleet over 800 ships, and exports have fallen to a six-month low. 313. </w:t>
      </w:r>
      <w:hyperlink r:id="rId234">
        <w:r>
          <w:rPr>
            <w:color w:val="0000EE"/>
            <w:u w:val="single"/>
          </w:rPr>
          <w:t>https://unn.ua/news/u-novorosiisku-povidomyly-pro-novu-ataku-bpla-na-naftovyi-terminal-sheskharis</w:t>
        </w:r>
      </w:hyperlink>
      <w:r>
        <w:t xml:space="preserve"> - * In the early hours of 6 April, Novorossiysk officials reported drone attacks and explosions near industrial sites. * Debris from drones fell on two enterprises and a residential building in the city, with possible damages and casualties still being clarified. * OSINT analysis suggests the target was the Sheskharis oil transhipment complex, a key oil facility in southern Russia. * The facility is part of Black Sea Port Transneft, used for oil receipt, storage, and tanker loading. * No information currently available on the extent of damage to the infrastructure. 314. </w:t>
      </w:r>
      <w:hyperlink r:id="rId229">
        <w:r>
          <w:rPr>
            <w:color w:val="0000EE"/>
            <w:u w:val="single"/>
          </w:rPr>
          <w:t>https://www.breakingnews.ie/world/airstrikes-on-iran-kill-more-than-25-as-trumps-strait-of-hormuz-deadline-looms-1883078.html</w:t>
        </w:r>
      </w:hyperlink>
      <w:r>
        <w:t xml:space="preserve"> - * Israel and the US conducted airstrikes in Iran, killing over 25 people. * Iran responded with missile fire on Israel and Gulf neighbours. * Kuwait and UAE activated air defence systems against Iranian missiles and drones. * Iran’s attacks on regional energy infrastructure have caused global oil prices to soar. * US President Trump issued a deadline for Iran to reopen the Strait of Hormuz, threatening infrastructure strikes. * Diplomatic efforts continue with Iran, Oman, Egypt, and Russia engaging in discussions about transit and de-escalation. 315. </w:t>
      </w:r>
      <w:hyperlink r:id="rId235">
        <w:r>
          <w:rPr>
            <w:color w:val="0000EE"/>
            <w:u w:val="single"/>
          </w:rPr>
          <w:t>https://www.actualno.com/europe/dajte-ni-raketi-njamame-ruskata-pvo-e-bezpomoshtna-naj-goljamoto-rusko-pristanishte-v-cherno-more-gori-video-news_2577979.html</w:t>
        </w:r>
      </w:hyperlink>
      <w:r>
        <w:t xml:space="preserve"> - * A request from Sevastopol's Air Defence Command for missiles for 'Tor'/'Pantsir' systems is reported, citing a lack of missiles despite technical capability to hit targets. * Ukrainian drone strikes target the Russian port of Novorossiysk on the night of 5 April, causing fires at the oil terminal 'Sheskharis' and halting crude oil exports. * Multiple regions in Krasnodar Krai, including Novorossiysk, are under drone attack, resulting in injuries, damage to residential buildings, and emergency responses. * The Russian Ministry of Defence reports shooting down 148 long-range drones over the Black Sea and southern regions between 20:00 and 23:00 hours. * The attack on Novorossiysk severely damaged the port's infrastructure and froze operations at key oil facilities. 316. </w:t>
      </w:r>
      <w:hyperlink r:id="rId230">
        <w:r>
          <w:rPr>
            <w:color w:val="0000EE"/>
            <w:u w:val="single"/>
          </w:rPr>
          <w:t>https://witness.co.za/news/2026/04/03/israel-under-fire-as-trump-warns-of-destroying-iranian-infrastructure/</w:t>
        </w:r>
      </w:hyperlink>
      <w:r>
        <w:t xml:space="preserve"> - * Israel reports a new missile attack from Iran, with damage to infrastructure in Tel Aviv.</w:t>
      </w:r>
      <w:r>
        <w:rPr>
          <w:i/>
        </w:rPr>
        <w:t xml:space="preserve"> The US President Trump threatens to destroy Iran’s infrastructure, including bridges and electric power plants.</w:t>
      </w:r>
      <w:r>
        <w:t xml:space="preserve"> Iran claims it will increase attacks on energy sites in response to US threats.</w:t>
      </w:r>
      <w:r>
        <w:rPr>
          <w:i/>
        </w:rPr>
        <w:t xml:space="preserve"> Clashes have led to attacks on energy infrastructure in Kuwait, Abu Dhabi, and Dubai.</w:t>
      </w:r>
      <w:r>
        <w:t xml:space="preserve"> The conflict impacts global energy supplies, causing oil prices to rise and fuel shortages.</w:t>
      </w:r>
      <w:r>
        <w:rPr>
          <w:i/>
        </w:rPr>
        <w:t xml:space="preserve"> The war has resulted in significant casualties and economic disruption across the Middle East and worldwide. 317. </w:t>
      </w:r>
      <w:hyperlink r:id="rId219">
        <w:r>
          <w:rPr>
            <w:color w:val="0000EE"/>
            <w:u w:val="single"/>
          </w:rPr>
          <w:t>https://witness.co.za/news/2026/04/03/human-remains-found-on-thai-ship-attacked-in-hormuz-strait/</w:t>
        </w:r>
      </w:hyperlink>
      <w:r>
        <w:rPr>
          <w:i/>
        </w:rPr>
        <w:t xml:space="preserve"> - * Human remains were found on the Mayuree Naree, a Thai-flagged cargo ship attacked in the Strait of Hormuz in March. * The vessel was struck after Iran responded to US-Israeli strikes by closing the strait. * Three crew members remain missing and are presumed trapped in the damaged engine compartment. * The attack occurred following Iran's claim of striking the ship for ignoring warnings. * The incident impacts global oil supply routes and follows heightened regional tensions. 318. </w:t>
      </w:r>
      <w:hyperlink r:id="rId236">
        <w:r>
          <w:rPr>
            <w:color w:val="0000EE"/>
            <w:u w:val="single"/>
          </w:rPr>
          <w:t>https://jpt.spe.org/prove-it-or-lose-it-how-rigorous-methane-programs-will-define-global-oil-and-gas-market-access</w:t>
        </w:r>
      </w:hyperlink>
      <w:r>
        <w:rPr>
          <w:i/>
        </w:rPr>
        <w:t xml:space="preserve"> - • The EU Methane Regulation introduces phased import requirements with measurement, reporting, verification, and abatement measures from 2025 to 2030. • Operators face commercial risks if methane data cannot be defended, affecting contracts and market access. • Market expectations for methane performance are increasing, with unsupported claims discounting market value. • Companies need to develop defensible methane inventories with strong governance, traceable data architecture, and verification. • The article discusses technical, operational, and regulatory challenges in methane measurement and verification in the oil and gas industry. 319. </w:t>
      </w:r>
      <w:hyperlink r:id="rId237">
        <w:r>
          <w:rPr>
            <w:color w:val="0000EE"/>
            <w:u w:val="single"/>
          </w:rPr>
          <w:t>https://thenewsmill.com/2026/04/nitin-gadkari-emphasises-no-fuel-shortage-amid-west-asia-conflict/</w:t>
        </w:r>
      </w:hyperlink>
      <w:r>
        <w:rPr>
          <w:i/>
        </w:rPr>
        <w:t xml:space="preserve"> - * Nitin Gadkari stated India has no shortage of gas or fuel despite West Asia conflicts. * The government has implemented policies to prevent supply disruptions. * Efforts include promoting electric vehicles, hydrogen, ethanol, and solar power. * India’s crude oil inventories are sufficient for two months; refineries operate at full capacity. * Global fuel prices have increased, but no domestic price hikes have occurred. 320. </w:t>
      </w:r>
      <w:hyperlink r:id="rId238">
        <w:r>
          <w:rPr>
            <w:color w:val="0000EE"/>
            <w:u w:val="single"/>
          </w:rPr>
          <w:t>https://www.businesstoday.com.my/2026/04/06/opec-to-ramp-up-output-by-206000-barrels-in-may/?utm_source=rss&amp;utm_medium=rss&amp;utm_campaign=opec-to-ramp-up-output-by-206000-barrels-in-may</w:t>
        </w:r>
      </w:hyperlink>
      <w:r>
        <w:rPr>
          <w:i/>
        </w:rPr>
        <w:t xml:space="preserve"> - * OPEC and its allies, OPEC+, decided to increase oil output by 206,000 barrels per day in May. * The decision was announced after a virtual meeting including Saudi Arabia, Russia, Iraq, and others. * The meeting reviewed global market conditions amid ongoing Middle East conflicts. * OPEC+ emphasised safeguarding maritime routes and expressed concern over attacks on energy infrastructure. * The region's energy flows have been disrupted since early March due to conflicts and US-Israeli strikes on Iran. 321. </w:t>
      </w:r>
      <w:hyperlink r:id="rId239">
        <w:r>
          <w:rPr>
            <w:color w:val="0000EE"/>
            <w:u w:val="single"/>
          </w:rPr>
          <w:t>https://wealthinsights.metrobank.com.ph/us-iran-risk-index-for-april-6-2026/</w:t>
        </w:r>
      </w:hyperlink>
      <w:r>
        <w:rPr>
          <w:i/>
        </w:rPr>
        <w:t xml:space="preserve"> - ['</w:t>
      </w:r>
      <w:r>
        <w:t xml:space="preserve"> Metrobank’s US-Iran Risk Index settled at 144.9 at the end of last week, indicating increased risk due to ongoing conflict escalation.', '</w:t>
      </w:r>
      <w:r>
        <w:rPr>
          <w:i/>
        </w:rPr>
        <w:t xml:space="preserve"> US and Iran threats over the Strait of Hormuz have kept oil prices elevated, with Brent crude closing at USD 109 per barrel on April 2.', '</w:t>
      </w:r>
      <w:r>
        <w:t xml:space="preserve"> The US dollar strengthened due to safe-haven demand, and US Treasury yields rose amid inflation concerns.', "</w:t>
      </w:r>
      <w:r>
        <w:rPr>
          <w:i/>
        </w:rPr>
        <w:t xml:space="preserve"> The conflict's escalation risks are expected to keep market volatility high; oil supply remains constricted.", '</w:t>
      </w:r>
      <w:r>
        <w:t xml:space="preserve"> Expect the Bangko Sentral ng Pilipinas to raise policy interest rates this year to combat inflation, with the dollar-peso remaining elevated.'] 322. </w:t>
      </w:r>
      <w:hyperlink r:id="rId240">
        <w:r>
          <w:rPr>
            <w:color w:val="0000EE"/>
            <w:u w:val="single"/>
          </w:rPr>
          <w:t>https://www.whalesbook.com/news/English/economy/Asia-Faces-Deep-Oil-Crisis-Hormuz-Blockade-Sparks-Price-Surges-Cuts/69d33db731d4f2ab480a34da</w:t>
        </w:r>
      </w:hyperlink>
      <w:r>
        <w:t xml:space="preserve"> - * Disruption at the Strait of Hormuz causes a major oil supply shock, affecting up to 20 million barrels daily, with Brent crude above $100 a barrel. * Asia heavily depends on Gulf oil; Japan relies on 95%, South Korea on 70%, and the region faces supply fragility. * Naphtha and LPG inventories are low; prices surge 60%, leading major Asian producers to cut capacity to 60%. * Global inflation rises, recession risks increase, particularly in Europe; US less affected due to domestic production. * Long-term disruption risks include delays in alternative sourcing, 'force majeure' declarations, and prolonged supply fragility, with prices expected to remain volatile through mid-2026. 323. </w:t>
      </w:r>
      <w:hyperlink r:id="rId220">
        <w:r>
          <w:rPr>
            <w:color w:val="0000EE"/>
            <w:u w:val="single"/>
          </w:rPr>
          <w:t>https://businessday.ng/insight-2/article/the-war-in-iran-and-its-ripple-effects-on-international-energy-markets/</w:t>
        </w:r>
      </w:hyperlink>
      <w:r>
        <w:t xml:space="preserve"> - * The United States-Israel-Iran war began on February 28, 2026, causing unprecedented global energy disruption. * Oil prices have risen above $120 per barrel, leading to increased fuel prices worldwide. * The Strait of Hormuz closure or near closure by Iran has significantly reduced oil and gas shipping through the corridor. * Traffic through the Strait dropped by 95% as of March 2026, affecting Qatar's LNG exports and global supply. * Iran's retaliatory missile and drone attacks targeted Gulf States' energy infrastructure and military sites. * Gulf Cooperation Council states are concerned about Iran's influence, security threats, and strategic control of the Strait. * Africa's oil and gas production increases have limited ability to fill the global supply gap due to existing capacity constraints. * Nigerian private sector, exemplified by Dangote Refinery, has supplied refined petroleum to African countries. * Nigeria is urged to proactively manage its hydrocarbon resources to capitalise on emerging global shortages. 324. </w:t>
      </w:r>
      <w:hyperlink r:id="rId222">
        <w:r>
          <w:rPr>
            <w:color w:val="0000EE"/>
            <w:u w:val="single"/>
          </w:rPr>
          <w:t>https://www.indiatoday.in/amp/business/commodities/story/west-asia-war-crude-oil-prices-supply-disruption-global-impact-2892074-2026-04-06</w:t>
        </w:r>
      </w:hyperlink>
      <w:r>
        <w:t xml:space="preserve"> - * Crude oil prices have risen past $100 per barrel, up around 50–60% since the conflict escalated. * Disruptions to supply and trade routes, particularly the Strait of Hormuz, have caused delays and increased costs. * The International Energy Agency (IEA) describes the disruption as one of the largest in recent history. * Rebuilding infrastructure and restoring supply routes could take months or years, constraining recovery. * Higher energy costs are affecting global sectors and economies, notably increasing inflation and trade deficits in import-dependent countries like India. 325. </w:t>
      </w:r>
      <w:hyperlink r:id="rId240">
        <w:r>
          <w:rPr>
            <w:color w:val="0000EE"/>
            <w:u w:val="single"/>
          </w:rPr>
          <w:t>https://www.whalesbook.com/news/English/economy/Asia-Faces-Deep-Oil-Crisis-Hormuz-Blockade-Sparks-Price-Surges-Cuts/69d33db731d4f2ab480a34da</w:t>
        </w:r>
      </w:hyperlink>
      <w:r>
        <w:t xml:space="preserve"> - * A disruption at the Strait of Hormuz causes a major oil supply shock, affecting Asia's energy imports. * Brent crude prices have increased above $100 per barrel, with diesel and jet fuel surging by 150%. * Asia, heavily reliant on Middle Eastern oil, faces shortages and production cuts in petrochemical industries. * Naphtha inventories are low; prices have risen up to 60%, leading to reduced operations in Japanese and South Korean chemical plants. * The crisis is contributing to global inflation risks, potential recession in the US, and threats to food security due to supply chain disruptions. * Strategic reserves are being utilised; long-term fragility and supply chain vulnerabilities may persist for years. 326. </w:t>
      </w:r>
      <w:hyperlink r:id="rId241">
        <w:r>
          <w:rPr>
            <w:color w:val="0000EE"/>
            <w:u w:val="single"/>
          </w:rPr>
          <w:t>https://aif.ru/politics/world/strany-zaliva-poteryali-veru-v-ssha-svodka-voyny-na-blizhnem-vostoke-3-aprelya</w:t>
        </w:r>
      </w:hyperlink>
      <w:r>
        <w:t xml:space="preserve"> - * Iran destroys bridges and attacks data-centers in Gulf countries, aiming to influence regional strategy. * US and Israel respond with airstrikes against Iran, including destroying the high bridge in Keredj. * Iran plans retaliatory strikes against strategic targets across the Middle East and Israel. * US deploys aircraft carriers to the Gulf, preparing for possible invasion of Iran, with considerations of military plans. * Gulf countries lose confidence in US support, pursue building alternative oil routes, including new pipelines bypassing the Strait of Hormuz. * Saudi Arabia begins loading oil at Red Sea port, shifting routes due to threats in the Persian Gulf. 327. </w:t>
      </w:r>
      <w:hyperlink r:id="rId242">
        <w:r>
          <w:rPr>
            <w:color w:val="0000EE"/>
            <w:u w:val="single"/>
          </w:rPr>
          <w:t>https://www.thehindubusinessline.com/markets/commodities/brent-crude-edges-up-as-trump-issues-ultimatum-to-iran/article70828831.ece</w:t>
        </w:r>
      </w:hyperlink>
      <w:r>
        <w:t xml:space="preserve"> - * Brent crude oil futures increased on Monday following US President Donald Trump's threat to escalate strikes on Iran if it does not reopen the Strait of Hormuz. 328. </w:t>
      </w:r>
      <w:hyperlink r:id="rId243">
        <w:r>
          <w:rPr>
            <w:color w:val="0000EE"/>
            <w:u w:val="single"/>
          </w:rPr>
          <w:t>https://www.thehindubusinessline.com/markets/stock-markets/iran-tensions-crude-oil-surge-keep-dalal-street-on-edge/article70828830.ece</w:t>
        </w:r>
      </w:hyperlink>
      <w:r>
        <w:t xml:space="preserve"> - * Markets opened cautiously amidst rising crude prices and geopolitical tensions in West Asia. * US President Trump threatened military action against Iran if the Strait of Hormuz remains closed. * Crude oil prices surged, influencing market volatility; Brent crude at $109.78 per barrel. * Foreign institutional investors continued selling equities, with net outflows of ₹9,931 crore. * The week features the RBI's monetary policy meeting amid volatile macro conditions. 329. </w:t>
      </w:r>
      <w:hyperlink r:id="rId244">
        <w:r>
          <w:rPr>
            <w:color w:val="0000EE"/>
            <w:u w:val="single"/>
          </w:rPr>
          <w:t>https://punchng.com/iran-warns-un-security-council-against-provocative-action-on-hormuz/?utm_source=rss.punchng.com&amp;utm_medium=web</w:t>
        </w:r>
      </w:hyperlink>
      <w:r>
        <w:t xml:space="preserve"> - * Iran warned the UN Security Council against 'provocative action' regarding the Strait of Hormuz. * The warning was given ahead of a postponed Security Council vote on a draft resolution. * The draft resolution, brought by Bahrain, aimed to authorise use of defensive force to protect shipping. * The draft was supported by the US and Gulf countries but opposed by Russia, China, and France. * The Strait of Hormuz is a vital shipping lane affected by recent strikes against Iran. 330. </w:t>
      </w:r>
      <w:hyperlink r:id="rId245">
        <w:r>
          <w:rPr>
            <w:color w:val="0000EE"/>
            <w:u w:val="single"/>
          </w:rPr>
          <w:t>https://www.middleeasteye.net/live-blog/live-blog-update/iran-warns-wider-shipping-lanes-risk-beyond-hormuz</w:t>
        </w:r>
      </w:hyperlink>
      <w:r>
        <w:t xml:space="preserve"> - * Iran’s senior adviser criticised US and Israeli escalation, highlighting risks to global shipping routes beyond Hormuz. * Mentioned the Bab al-Mandeb Strait as equally strategic, linking the Red Sea to the Gulf of Aden. * Warned that escalation could disrupt energy flows and trade. * Remarks follow US President Donald Trump’s warnings over Hormuz re-opening. * The Bab al-Mandeb Strait has previously been targeted by Yemen’s Houthi group. 331. </w:t>
      </w:r>
      <w:hyperlink r:id="rId246">
        <w:r>
          <w:rPr>
            <w:color w:val="0000EE"/>
            <w:u w:val="single"/>
          </w:rPr>
          <w:t>https://www.ilfattoquotidiano.it/2026/04/03/crisi-energetica-razionamento-carburanti-ue-notizie/8344769/</w:t>
        </w:r>
      </w:hyperlink>
      <w:r>
        <w:t xml:space="preserve"> - * The EU prepares for energy emergency scenarios, including fuel rationing and reactivating strategic reserves, due to prolonged conflict in the Middle East. 332. </w:t>
      </w:r>
      <w:hyperlink r:id="rId247">
        <w:r>
          <w:rPr>
            <w:color w:val="0000EE"/>
            <w:u w:val="single"/>
          </w:rPr>
          <w:t>https://news.robotfx.org/2026/04/saudi-non-oil-pmi-tumbles-to-second.html</w:t>
        </w:r>
      </w:hyperlink>
      <w:r>
        <w:t xml:space="preserve"> - * Saudi Arabia’s PMI for the non-oil private sector decreased to 48.8 in March 2026 from 56.1 in February. * The decline indicates the first contraction in nearly six years, influenced by disruptions linked to regional conflict. * Supply chains faced strains, delays increased, export demand contracted, and new orders stagnated. * Business sentiment and output growth slowed, while inventories and employment rose at weaker rates. * Overall input costs increased minimally, but fuel and freight costs rose, impacting prices. * Regional conflict concerns negatively affected business sentiment, despite ongoing government spending. 333. </w:t>
      </w:r>
      <w:hyperlink r:id="rId240">
        <w:r>
          <w:rPr>
            <w:color w:val="0000EE"/>
            <w:u w:val="single"/>
          </w:rPr>
          <w:t>https://www.whalesbook.com/news/English/economy/Asia-Faces-Deep-Oil-Crisis-Hormuz-Blockade-Sparks-Price-Surges-Cuts/69d33db731d4f2ab480a34da</w:t>
        </w:r>
      </w:hyperlink>
      <w:r>
        <w:t xml:space="preserve"> - * The Strait of Hormuz disruption caused a major oil supply shock, affecting up to 20 million barrels daily. * Brent crude prices rose above $100, with diesel and jet fuel surging by 150%. * Asia relies heavily on Gulf oil, importing around 60%; Japan and South Korea depend heavily on imports. * Naphtha prices increased by up to 60%, leading Japanese and South Korean producers to cut operations to 60% capacity. * Global inflation and recession risks are rising, with potential for prolonged supply disruptions and market stress. 334. </w:t>
      </w:r>
      <w:hyperlink r:id="rId248">
        <w:r>
          <w:rPr>
            <w:color w:val="0000EE"/>
            <w:u w:val="single"/>
          </w:rPr>
          <w:t>https://www.aljazeera.com/news/2026/4/3/kuwait-desalination-plant-oil-refinery-hit-by-missile-and-drone-strikes?traffic_source=rss</w:t>
        </w:r>
      </w:hyperlink>
      <w:r>
        <w:t xml:space="preserve"> - * An air strike damaged a power and desalination plant in Kuwait; extent of damage unknown. * Kuwait blamed Iran; Iran denied responsibility, shifted blame to Israel. * Kuwait’s Al-Ahmadi oil refinery was targeted in drone strikes; fires were reported. * In the UAE, 12 people injured after debris from intercepted missiles fell; a fire occurred at Habshan gas facility. * Iran targeted an Oracle data centre in Dubai; AWS confirmed two UAE data centres and one Bahrain data centre were struck. * Multiple Middle Eastern countries responded to ongoing missile and drone attacks, with reports of casualties and interceptions. 335. </w:t>
      </w:r>
      <w:hyperlink r:id="rId249">
        <w:r>
          <w:rPr>
            <w:color w:val="0000EE"/>
            <w:u w:val="single"/>
          </w:rPr>
          <w:t>https://www.pakistantoday.com.pk/2026/04/06/strait-of-hormuz-remains-key-obstacle-as-no-ceasefire-emerges-in-iran-conflict</w:t>
        </w:r>
      </w:hyperlink>
      <w:r>
        <w:t xml:space="preserve"> - * Fighting involving the US, Israel, and Iran continues with no ceasefire in sight as of April 2026. * Iran conditions reopening the Strait of Hormuz on receiving war damage compensation. * US and Israeli military operations target Iranian infrastructure, with reports of attacks on military and civilian facilities. * Iran threatens to destroy infrastructure if the Strait is not reopened. * International diplomacy includes talks between Oman and Iran, and dialogue between China, Russia, and other nations calling for ceasefire. * Mediation efforts facilitated by Pakistan face obstacles. * Iran claims it destroyed multiple US and Israeli military aircraft during rescue operations. * Multiple attacks in the region include targeted strikes on petrochemical industries and military forces. * Political figures such as Pope Leo XIV and Zelensky advocate for peace amid ongoing violence. 336. </w:t>
      </w:r>
      <w:hyperlink r:id="rId250">
        <w:r>
          <w:rPr>
            <w:color w:val="0000EE"/>
            <w:u w:val="single"/>
          </w:rPr>
          <w:t>https://www.nation.com.pk/06-Apr-2026/mediation-efforts-stall-iran-us-backchannel-talks</w:t>
        </w:r>
      </w:hyperlink>
      <w:r>
        <w:t xml:space="preserve"> - * Efforts by Pakistan, Türkiye, and Egypt to mediate between Iran and the US have not yielded results. * Conversations involved regional diplomats and direct messages between Iranian officials and US advisers. * Iran refuses to ease demands, rejecting proposals to reopen the Strait of Hormuz in exchange for a ceasefire. * Tensions have increased since late February with strikes inside Iran and restrictions on the Strait affecting global oil supplies. * Diplomatic sources indicate large gaps remain, with no immediate resolution expected. 337. </w:t>
      </w:r>
      <w:hyperlink r:id="rId245">
        <w:r>
          <w:rPr>
            <w:color w:val="0000EE"/>
            <w:u w:val="single"/>
          </w:rPr>
          <w:t>https://www.middleeasteye.net/live-blog/live-blog-update/iran-warns-wider-shipping-lanes-risk-beyond-hormuz</w:t>
        </w:r>
      </w:hyperlink>
      <w:r>
        <w:t xml:space="preserve"> - • Iran’s senior adviser warned that shipping routes beyond the Strait of Hormuz could be at risk if US and Israel escalate attacks. • The Bab al-Mandeb Strait, linking the Red Sea to the Gulf of Aden, is highlighted as a strategic route. • Remarks follow US President Donald Trump's warning of consequences if Iran does not reopen Hormuz. • The Bab al-Mandeb Strait has previously been targeted by Yemen’s Houthi group. • The statement implies potential disruption to global energy flows and trade. 338. </w:t>
      </w:r>
      <w:hyperlink r:id="rId240">
        <w:r>
          <w:rPr>
            <w:color w:val="0000EE"/>
            <w:u w:val="single"/>
          </w:rPr>
          <w:t>https://www.whalesbook.com/news/English/economy/Asia-Faces-Deep-Oil-Crisis-Hormuz-Blockade-Sparks-Price-Surges-Cuts/69d33db731d4f2ab480a34da</w:t>
        </w:r>
      </w:hyperlink>
      <w:r>
        <w:t xml:space="preserve"> - * Disruption at the Strait of Hormuz caused a major global oil supply shock, affecting up to 20 million barrels daily. * Brent crude prices increased above $100, with diesel and jet fuel surging by around 150%. * Asia relies heavily on Persian Gulf oil, with Japan and South Korea dependent on 95% and 70%, respectively. * Naphtha prices surged up to 60%, leading to production cuts in Japanese and South Korean petrochemical industries. * The oil shock is raising inflation, recession risks, and threatening food security globally. * Asia's supply chains and chemical industry face prolonged fragility, with production cuts and potential shortages warning of long-term disruption. 339. </w:t>
      </w:r>
      <w:hyperlink r:id="rId248">
        <w:r>
          <w:rPr>
            <w:color w:val="0000EE"/>
            <w:u w:val="single"/>
          </w:rPr>
          <w:t>https://www.aljazeera.com/news/2026/4/3/kuwait-desalination-plant-oil-refinery-hit-by-missile-and-drone-strikes?traffic_source=rss</w:t>
        </w:r>
      </w:hyperlink>
      <w:r>
        <w:t xml:space="preserve"> - ['</w:t>
      </w:r>
      <w:r>
        <w:rPr>
          <w:i/>
        </w:rPr>
        <w:t xml:space="preserve"> An air strike hit a power and desalination plant in Kuwait; damage extent unknown, no injuries reported.', '</w:t>
      </w:r>
      <w:r>
        <w:t xml:space="preserve"> Kuwait’s Al-Ahmadi oil refinery was targeted in drone strikes, causing fires but no injuries.', '</w:t>
      </w:r>
      <w:r>
        <w:rPr>
          <w:i/>
        </w:rPr>
        <w:t xml:space="preserve"> Iran denied responsibility, blaming Israel, and threatened US bases and military centers.', '</w:t>
      </w:r>
      <w:r>
        <w:t xml:space="preserve"> UAE experienced missile and drone attacks, injuring 12 people and causing a fire at a gas processing complex.', '</w:t>
      </w:r>
      <w:r>
        <w:rPr>
          <w:i/>
        </w:rPr>
        <w:t xml:space="preserve"> Iranian-backed attacks also targeted data centres of Oracle and Amazon Web Services in the Gulf region.'] 340. </w:t>
      </w:r>
      <w:hyperlink r:id="rId249">
        <w:r>
          <w:rPr>
            <w:color w:val="0000EE"/>
            <w:u w:val="single"/>
          </w:rPr>
          <w:t>https://www.pakistantoday.com.pk/2026/04/06/strait-of-hormuz-remains-key-obstacle-as-no-ceasefire-emerges-in-iran-conflict</w:t>
        </w:r>
      </w:hyperlink>
      <w:r>
        <w:rPr>
          <w:i/>
        </w:rPr>
        <w:t xml:space="preserve"> - * Fighting involving the US, Israel, and Iran persisted with no ceasefire in sight, with the Strait of Hormuz remaining a key issue. 341. </w:t>
      </w:r>
      <w:hyperlink r:id="rId250">
        <w:r>
          <w:rPr>
            <w:color w:val="0000EE"/>
            <w:u w:val="single"/>
          </w:rPr>
          <w:t>https://www.nation.com.pk/06-Apr-2026/mediation-efforts-stall-iran-us-backchannel-talks</w:t>
        </w:r>
      </w:hyperlink>
      <w:r>
        <w:rPr>
          <w:i/>
        </w:rPr>
        <w:t xml:space="preserve"> - * Efforts by Pakistan, Türkiye, and Egypt to mediate between Iran and the US have yet to produce results. * Negotiations involve intermediaries and direct message exchanges, but no formal talks have been declared. * Iran has refused to ease demands and rejected proposals to reopen the Strait of Hormuz for a ceasefire. * Tensions escalated with US and Israeli strikes inside Iran, affecting oil transit routes. * Diplomatic sources report significant gaps remain, and no immediate resolution is expected. 342. </w:t>
      </w:r>
      <w:hyperlink r:id="rId242">
        <w:r>
          <w:rPr>
            <w:color w:val="0000EE"/>
            <w:u w:val="single"/>
          </w:rPr>
          <w:t>https://www.thehindubusinessline.com/markets/commodities/brent-crude-edges-up-as-trump-issues-ultimatum-to-iran/article70828831.ece</w:t>
        </w:r>
      </w:hyperlink>
      <w:r>
        <w:rPr>
          <w:i/>
        </w:rPr>
        <w:t xml:space="preserve"> - * Brent crude oil futures rose following US President Trump’s threats to Iran over the Strait of Hormuz. * Trump issued an ultimatum to Iran to open the Strait, threatening strikes if not complied. * Iran rejected the ultimatum, demanding revenue compensation from the Strait. * OPEC+ met virtually, expressing concern about attacks on energy infrastructure affecting supply. * OPEC+ announced a collective production adjustment of 206,000 barrels per day, effective in May 2026. * Market reacts to geopolitical tensions impacting energy supply and prices. 343. </w:t>
      </w:r>
      <w:hyperlink r:id="rId251">
        <w:r>
          <w:rPr>
            <w:color w:val="0000EE"/>
            <w:u w:val="single"/>
          </w:rPr>
          <w:t>https://www.thehindubusinessline.com/news/world/hormuz-tracker-iraq-linked-oil-tanker-exits-hormuz-via-iran/article70828799.ece</w:t>
        </w:r>
      </w:hyperlink>
      <w:r>
        <w:rPr>
          <w:i/>
        </w:rPr>
        <w:t xml:space="preserve"> - * A Suezmax oil tanker hauling about 1 million barrels of Iraqi crude exited the Persian Gulf via Iranian waters on Sunday morning. * Iran exempted Iraq from shipping restrictions, potentially allowing up to 3 million barrels per day of oil exports. * Since Saturday, 16 ships have crossed the Strait of Hormuz, with some using the northern route near Iranian islands. * Iran has tightened control over the waterway, establishing a tolling system and directing vessels through specific routes. * Vessel tracking is hampered by electronic interference, with some ships disabling their signals, affecting data reliability. 344. </w:t>
      </w:r>
      <w:hyperlink r:id="rId252">
        <w:r>
          <w:rPr>
            <w:color w:val="0000EE"/>
            <w:u w:val="single"/>
          </w:rPr>
          <w:t>https://www.newzimbabwe.com/zera-pushes-up-fuel-prices-again/</w:t>
        </w:r>
      </w:hyperlink>
      <w:r>
        <w:rPr>
          <w:i/>
        </w:rPr>
        <w:t xml:space="preserve"> - * The Zimbabwe Energy Regulatory Authority (ZERA) raised retail fuel prices for diesel and petrol in April. * The price of diesel increased from US$2.05 to US$2.11 per litre; petrol from US$2.17 to US$2.23 per litre. * Prices have been escalated three times recently due to Middle East tensions disrupting oil movement. * FOB prices for diesel rose 33.16%, petrol by 5.96% since the last review. * The government plans to decrease petrol prices at the next review coinciding with ethanol blending increase, and works to keep diesel affordability to support key sectors. 345. </w:t>
      </w:r>
      <w:hyperlink r:id="rId253">
        <w:r>
          <w:rPr>
            <w:color w:val="0000EE"/>
            <w:u w:val="single"/>
          </w:rPr>
          <w:t>https://www.straitstimes.com/world/us-vows-to-target-more-iranian-infrastructure-as-nations-seek-to-open-hormuz</w:t>
        </w:r>
      </w:hyperlink>
      <w:r>
        <w:rPr>
          <w:i/>
        </w:rPr>
        <w:t xml:space="preserve"> - * US President Donald Trump threatened extended attacks on Iran's civilian infrastructure following a US strike on the B1 bridge between Tehran and Karaj. * Iran responded with attacks on infrastructure in Kuwait and threats against US assets and Israel. * The conflict has caused disruptions in the Strait of Hormuz, vital for global oil and gas supplies, impacting world markets. * International efforts to restore maritime navigation have yet to yield specific agreements amid geopolitical tensions. * The UN Security Council plans to vote on a resolution to protect shipping, but China opposes armed intervention. 346. </w:t>
      </w:r>
      <w:hyperlink r:id="rId254">
        <w:r>
          <w:rPr>
            <w:color w:val="0000EE"/>
            <w:u w:val="single"/>
          </w:rPr>
          <w:t>https://www.bostonglobe.com/2026/04/03/nation/trump-administration-iran-attacks-updates/</w:t>
        </w:r>
      </w:hyperlink>
      <w:r>
        <w:rPr>
          <w:i/>
        </w:rPr>
        <w:t xml:space="preserve"> - * A second US Air Force combat aircraft was reported down in the Middle East on Friday, with uncertain details about the aircraft's crash or shoot-down and the status of the crew. * A US fighter jet was shot down in Iran, with at least one crew member rescued, and the whereabouts of the second is unknown. * Iran claims to have shot down a US aircraft over southwestern Iran, with Iranian state media showing debris and urging the public to hunt the downed pilots. * The incident marks a major escalation in the ongoing conflict between the US and Iran, with rising military and civilian casualties. * The US and allied military operations continue in the region, including search and rescue efforts, air strikes, and defensive measures around strategic locations such as the Strait of Hormuz. 347. </w:t>
      </w:r>
      <w:hyperlink r:id="rId255">
        <w:r>
          <w:rPr>
            <w:color w:val="0000EE"/>
            <w:u w:val="single"/>
          </w:rPr>
          <w:t>https://www.independent.co.uk/news/world/europe/israel-iran-strait-of-hormuz-tehran-dubai-b2951340.html</w:t>
        </w:r>
      </w:hyperlink>
      <w:r>
        <w:rPr>
          <w:i/>
        </w:rPr>
        <w:t xml:space="preserve"> - • Iran fired on targets across the Middle East as US and Israeli airstrikes targeted Iran early Friday. • The war entered its fifth week with ongoing attacks, despite claims from the US and Israel that Iran’s military capabilities have been devastated. • Iran continued to pressure Israel and Gulf Arab neighbours with missile barrages, impacting oil prices and global economies. • The UN Security Council prepared to meet over the Strait of Hormuz, amid international discussions on security and diplomatic measures. • Casualties have risen, with over 1,900 killed in Iran, 19 in Israel, and more than a million displaced in Lebanon. 348. </w:t>
      </w:r>
      <w:hyperlink r:id="rId256">
        <w:r>
          <w:rPr>
            <w:color w:val="0000EE"/>
            <w:u w:val="single"/>
          </w:rPr>
          <w:t>https://www.aljazeera.com/news/2026/4/3/how-war-on-iran-turned-pakistans-lng-surplus-into-a-looming-shortage?traffic_source=rss</w:t>
        </w:r>
      </w:hyperlink>
      <w:r>
        <w:rPr>
          <w:i/>
        </w:rPr>
        <w:t xml:space="preserve"> - * Pakistan shifted from LNG surplus to shortage following Iran-initiated conflict and Gulf tensions in early 2026. * The war involved US-Israeli strikes on Iran, affecting Iranian and Qatari LNG facilities, leading to supply disruptions. * Pakistan, heavily reliant on imports from Qatar and the UAE, experienced a sharp decline in LNG shipments from March 2026. * Prices for LNG increased by 19% in one month, reflecting tight global supply conditions. * Pakistan's domestic power reliance on solar and domestic gas supply has mitigated some effects temporarily, but risks of outages persist in summer. 349. </w:t>
      </w:r>
      <w:hyperlink r:id="rId257">
        <w:r>
          <w:rPr>
            <w:color w:val="0000EE"/>
            <w:u w:val="single"/>
          </w:rPr>
          <w:t>https://anytvnews.com/world/heavy-tension-between-america-and-iran-turmoil-started-in-the-stock-market-crude-oil-became-expensive/</w:t>
        </w:r>
      </w:hyperlink>
      <w:r>
        <w:rPr>
          <w:i/>
        </w:rPr>
        <w:t xml:space="preserve"> - * US threats to Iran over Strait of Hormuz increase geopolitical tensions on 6 April 2026 * Stock markets in Japan and South Korea rose, China’s markets declined; US futures slightly fell * Crude oil prices increased, Brent and WTI became more expensive * Iran and US exchanged threats, with Iran warning of retaliation and UAE foiling drone threats * Impact on Gulf expatriates with potential supply chain disruptions and increased travel costs 350. </w:t>
      </w:r>
      <w:hyperlink r:id="rId258">
        <w:r>
          <w:rPr>
            <w:color w:val="0000EE"/>
            <w:u w:val="single"/>
          </w:rPr>
          <w:t>https://anytvnews.com/india/iran-us-conflict-irans-representative-sitting-in-india-calls-trumps-language-wrong-appeals-to-the-world-to-stop-the-war/</w:t>
        </w:r>
      </w:hyperlink>
      <w:r>
        <w:rPr>
          <w:i/>
        </w:rPr>
        <w:t xml:space="preserve"> - * Iran’s representative in India criticises US President Trump’s language, calling it indecent and morality-weak. * Trump warns Iran over Strait of Hormuz opening, indicating possible targets including power plants and bridges. * Iran’s Supreme Leader Khamenei vows to keep the Strait closed and attack US targets. * Iran’s Revolutionary Guard claims control of the sea route, rejecting ceasefire claims. * Tensions threaten the Strait of Hormuz, a critical global oil trade route, potentially impacting crude oil prices. * The world watches as Trump prepares for major action on April 7. 351. </w:t>
      </w:r>
      <w:hyperlink r:id="rId252">
        <w:r>
          <w:rPr>
            <w:color w:val="0000EE"/>
            <w:u w:val="single"/>
          </w:rPr>
          <w:t>https://www.newzimbabwe.com/zera-pushes-up-fuel-prices-again/</w:t>
        </w:r>
      </w:hyperlink>
      <w:r>
        <w:rPr>
          <w:i/>
        </w:rPr>
        <w:t xml:space="preserve"> - * Zimbabwe Energy Regulatory Authority (ZERA) announces third fuel price hike in recent weeks. * The latest price of diesel rises from US$2.05 to US$2.11 per litre; petrol increases from US$2.17 to US$2.23 per litre. * Price hikes are driven by escalating geopolitical tensions in the Middle East affecting oil movement. * Government anticipates petrol prices to decrease in the next review, aligning with ethanol blending changes. * Zimbabwe maintains a three-month fuel supply and approves additional importation methods to prevent shortages. 352. </w:t>
      </w:r>
      <w:hyperlink r:id="rId259">
        <w:r>
          <w:rPr>
            <w:color w:val="0000EE"/>
            <w:u w:val="single"/>
          </w:rPr>
          <w:t>https://www.irishnews.com/news/world/iran-fires-on-targets-across-middle-east-while-israel-and-us-hit-tehran-MN5PIULGCBIRFA36DWMFVN5VWE/</w:t>
        </w:r>
      </w:hyperlink>
      <w:r>
        <w:rPr>
          <w:i/>
        </w:rPr>
        <w:t xml:space="preserve"> - • Iran launched attacks across the Middle East, including fires at a Kuwaiti oil refinery, amid ongoing conflict. • US and Israeli airstrikes targeted Iran early in the conflict's fifth week. • Iran’s missile attacks impacted Gulf energy infrastructure, notably hitting Kuwait’s oil refinery. • The Strait of Hormuz remained a strategic and contentious waterway, with discussions of military or diplomatic actions to ensure safe shipping. • The conflict has resulted in nearly 2,000 deaths across Iran, Israel, Gulf states, and Lebanon, with displacement and casualties involving military personnel and civilians. 353. </w:t>
      </w:r>
      <w:hyperlink r:id="rId260">
        <w:r>
          <w:rPr>
            <w:color w:val="0000EE"/>
            <w:u w:val="single"/>
          </w:rPr>
          <w:t>https://www.tuko.co.ke/business-economy/622259-treasury-john-mbadi-announces-plans-review-vat-fuel-cushion-kenyan-consumers/</w:t>
        </w:r>
      </w:hyperlink>
      <w:r>
        <w:rPr>
          <w:i/>
        </w:rPr>
        <w:t xml:space="preserve"> - * Kenyan Treasury CS John Mbadi announced plans to review VAT on petroleum products if Middle East conflict persists. * The government has implemented mitigation measures including the Fuel Stabilisation Fund and export diversification. * MBadi stated prices are expected to increase on April 14, despite the VAT review to prevent excessive hikes. * The Middle East conflict is impacting global oil prices, trade, and energy markets. * Tanzania raised fuel prices due to increased transportation costs related to Middle East tensions. 354. </w:t>
      </w:r>
      <w:hyperlink r:id="rId261">
        <w:r>
          <w:rPr>
            <w:color w:val="0000EE"/>
            <w:u w:val="single"/>
          </w:rPr>
          <w:t>https://www.aljazeera.com/news/2026/4/3/iran-war-what-is-happening-on-day-35-of-us-israeli-attacks?traffic_source=rss</w:t>
        </w:r>
      </w:hyperlink>
      <w:r>
        <w:rPr>
          <w:i/>
        </w:rPr>
        <w:t xml:space="preserve"> - * The US and Israel expanded their strikes on Iranian infrastructure, including the Pasteur Institute in Tehran, steel plants, and a bridge near Tehran, with casualties rising to over 2,076 deaths in Iran since February 28. * Iran shot down a US fighter jet, and US officials confirmed the incident, prompting rescue operations. * Diplomatic efforts include Pakistan pushing for US-Iran talks, UK discussions on reopening the Strait of Hormuz, and Iranian peace proposals. * Military and strategic activities escalate in the Gulf, with attacks on Kuwaiti and Saudi infrastructure, UK deploying drone defence systems, and Italian Gulf tour. * In Israel, sirens sound regularly, and fighting with Hezbollah intensifies, with over 3,500 targets struck in Lebanon. * US bases in Iraq are targeted by six attacks; Israeli raids in Syria continue; displacement fears grow in Lebanon. 355. </w:t>
      </w:r>
      <w:hyperlink r:id="rId262">
        <w:r>
          <w:rPr>
            <w:color w:val="0000EE"/>
            <w:u w:val="single"/>
          </w:rPr>
          <w:t>https://thefrontierpost.com/israel-under-fire-from-iran-missiles/</w:t>
        </w:r>
      </w:hyperlink>
      <w:r>
        <w:rPr>
          <w:i/>
        </w:rPr>
        <w:t xml:space="preserve"> - ['</w:t>
      </w:r>
      <w:r>
        <w:t xml:space="preserve"> Israel’s military reported a missile salvo from Iran with air defenses operating to down them.', '</w:t>
      </w:r>
      <w:r>
        <w:rPr>
          <w:i/>
        </w:rPr>
        <w:t xml:space="preserve"> Some damage to houses and cars was caused by an unintercepted missile, and a train station in Tel Aviv was damaged by shrapnel.', '</w:t>
      </w:r>
      <w:r>
        <w:t xml:space="preserve"> The conflict involves US-Israeli strikes on Iran and retaliation spreading throughout the Middle East.', '</w:t>
      </w:r>
      <w:r>
        <w:rPr>
          <w:i/>
        </w:rPr>
        <w:t xml:space="preserve"> The Strait of Hormuz has been effectively closed by Iran, raising fears of disruption to global energy supplies.', '</w:t>
      </w:r>
      <w:r>
        <w:t xml:space="preserve"> US and Iran have exchanged threats, with escalations affecting regional and global security.'] 356. </w:t>
      </w:r>
      <w:hyperlink r:id="rId263">
        <w:r>
          <w:rPr>
            <w:color w:val="0000EE"/>
            <w:u w:val="single"/>
          </w:rPr>
          <w:t>https://theheraldghana.com/trump-threatens-wider-strikes-on-iran-as-pressure-mounts-to-reopen-hormuz/</w:t>
        </w:r>
      </w:hyperlink>
      <w:r>
        <w:t xml:space="preserve"> - * US President Donald Trump escalates rhetoric on Iran conflict, signalling plans to destroy key infrastructure. * The conflict involves US, Israel, Iran, and regional actors, with global energy transit being affected. * Recent US strikes hit strategic targets, including a bridge near Tehran, with casualties reported. * Drones and military actions have caused fires in Kuwait and intercepted in Saudi Arabia. * Several countries seek to restore shipping through the Strait of Hormuz amid threats to global oil supplies. * Conflict intensifies as diplomatic efforts to reopen transit route continue. 357. </w:t>
      </w:r>
      <w:hyperlink r:id="rId264">
        <w:r>
          <w:rPr>
            <w:color w:val="0000EE"/>
            <w:u w:val="single"/>
          </w:rPr>
          <w:t>http://www.adaderana.lk/news.php?nid=120769</w:t>
        </w:r>
      </w:hyperlink>
      <w:r>
        <w:t xml:space="preserve"> - * The UAE supports Bahrain in urging the Security Council to act on the Strait of Hormuz. * The UAE Minister of Foreign Affairs emphasised that the issue is a threat to global stability. * Bahrain called for urgent international action to prevent humanitarian and economic repercussions. * The UN Security Council is to vote on a draft resolution on Friday to ensure safe transit through the Strait. * The proposal responds to disruptions caused by conflict in West Asia and Iran’s actions against navigation routes. 358. </w:t>
      </w:r>
      <w:hyperlink r:id="rId253">
        <w:r>
          <w:rPr>
            <w:color w:val="0000EE"/>
            <w:u w:val="single"/>
          </w:rPr>
          <w:t>https://www.straitstimes.com/world/us-vows-to-target-more-iranian-infrastructure-as-nations-seek-to-open-hormuz</w:t>
        </w:r>
      </w:hyperlink>
      <w:r>
        <w:t xml:space="preserve"> - * US President Donald Trump threatened extended attacks on Iran's civilian infrastructure after US strikes on key sites, including a bridge between Tehran and Karaj. * Iran responded with threats to hit US and Israeli assets, and targeted a water plant in Kuwait. * Ongoing attacks have damaged civilian facilities across Iran and Kuwait, impacting regional water and power supplies. * The conflict has raised global economic concerns, especially over oil shipments through the Strait of Hormuz, with disruptions affecting worldwide markets. * International efforts to restore maritime navigation have yet to produce concrete agreements, and the UN Security Council plans a vote on measures to protect shipping. 359. </w:t>
      </w:r>
      <w:hyperlink r:id="rId254">
        <w:r>
          <w:rPr>
            <w:color w:val="0000EE"/>
            <w:u w:val="single"/>
          </w:rPr>
          <w:t>https://www.bostonglobe.com/2026/04/03/nation/trump-administration-iran-attacks-updates/</w:t>
        </w:r>
      </w:hyperlink>
      <w:r>
        <w:t xml:space="preserve"> - * A second US Air Force combat aircraft was reported downed in the Middle East during a conflict escalation, with crew status unknown. * A US fighter jet was shot down in Iran, with one crew member rescued, and the whereabouts of the second are unknown. * Iran’s state media claimed that a US aircraft was hit by Iranian air defenses. * The conflict involved concern over Iranian missile and drone attacks on regional facilities, including Kuwaiti oil refineries. * The US and its allies engaged in rescue operations, with multiple aircraft and ships affected, amid escalating regional tensions. 360. </w:t>
      </w:r>
      <w:hyperlink r:id="rId257">
        <w:r>
          <w:rPr>
            <w:color w:val="0000EE"/>
            <w:u w:val="single"/>
          </w:rPr>
          <w:t>https://anytvnews.com/world/heavy-tension-between-america-and-iran-turmoil-started-in-the-stock-market-crude-oil-became-expensive/</w:t>
        </w:r>
      </w:hyperlink>
      <w:r>
        <w:t xml:space="preserve"> - * After threats from former US President Donald Trump to Iran, global markets experienced volatility on 6 April 2026. * Asian markets showed mixed responses: Japan’s Nikkei and South Korea’s Kospi rose, while China’s indexes declined. * Crude oil prices increased, with Brent and WTI becoming more expensive. * US stock index futures slightly declined amid reports of missile attacks. * Escalating tensions included threats of military action, drone and missile threats, and specific military responses in the Gulf region. * The conflict impacts traders, migrants in Gulf countries, and could cause further increases in oil prices. 361. </w:t>
      </w:r>
      <w:hyperlink r:id="rId258">
        <w:r>
          <w:rPr>
            <w:color w:val="0000EE"/>
            <w:u w:val="single"/>
          </w:rPr>
          <w:t>https://anytvnews.com/india/iran-us-conflict-irans-representative-sitting-in-india-calls-trumps-language-wrong-appeals-to-the-world-to-stop-the-war/</w:t>
        </w:r>
      </w:hyperlink>
      <w:r>
        <w:t xml:space="preserve"> - * Iran’s representative in India criticises US President Trump’s language and appeals for war to be stopped. * Trump issues stern warning to Iran, indicating potential target attacks on Iran’s infrastructure. * Iran’s Supreme Leader vows to keep the Strait of Hormuz closed and attack US targets. * Iran’s Revolutionary Guard claims control of the sea route; Iran’s Foreign Ministry rejects ceasefire claims. * Tensions threaten to impact global oil prices due to potential closure of the Strait of Hormuz. * International focus on April 7, as Trump warns of major action. 362. </w:t>
      </w:r>
      <w:hyperlink r:id="rId259">
        <w:r>
          <w:rPr>
            <w:color w:val="0000EE"/>
            <w:u w:val="single"/>
          </w:rPr>
          <w:t>https://www.irishnews.com/news/world/iran-fires-on-targets-across-middle-east-while-israel-and-us-hit-tehran-MN5PIULGCBIRFA36DWMFVN5VWE/</w:t>
        </w:r>
      </w:hyperlink>
      <w:r>
        <w:t xml:space="preserve"> - * Iran launched attacks across the Middle East, including a drone attack on Kuwait’s oil refinery in Mina al-Ahmadi. * Israeli and US airstrikes targeted Iran early Friday, with ongoing conflicts nearing five weeks. * The war has impacted energy infrastructure, including the Kuwait refinery, and caused spike in oil prices. * US and allies discuss potential military or diplomatic actions to secure the Strait of Hormuz, with opposition from Russia, China, and France. * Casualty figures include over 1,900 in Iran, 19 in Israel, and others in Gulf states, Lebanon, and US service members. 363. </w:t>
      </w:r>
      <w:hyperlink r:id="rId265">
        <w:r>
          <w:rPr>
            <w:color w:val="0000EE"/>
            <w:u w:val="single"/>
          </w:rPr>
          <w:t>https://www.zawya.com/en/business/energy/fire-at-shuwaikh-oil-sector-complex-due-to-drone-assault-kpc-lbyyb1gh</w:t>
        </w:r>
      </w:hyperlink>
      <w:r>
        <w:t xml:space="preserve"> - * In the early hours of Sunday, April 5, 2026, the Shuwaikh oil sector complex in Kuwait was targeted by drones. * The attack resulted in a fire at the site, prompting emergency response and firefighting efforts. * The building was evacuated without reported injuries. * Kuwait Petroleum Corporation (KPC) is assessing damages and coordinating with authorities. * The incident involves security and operational risks to oil infrastructure in Kuwait. 364. </w:t>
      </w:r>
      <w:hyperlink r:id="rId266">
        <w:r>
          <w:rPr>
            <w:color w:val="0000EE"/>
            <w:u w:val="single"/>
          </w:rPr>
          <w:t>https://www.zawya.com/en/world/middle-east/gpic-confirms-number-of-its-operational-units-were-hit-by-iranian-drones-md6abklc</w:t>
        </w:r>
      </w:hyperlink>
      <w:r>
        <w:t xml:space="preserve"> - * GPIC confirms that several operational units were hit by Iranian drones on April 5, leading to fires. * The fires have been extinguished, and the situation is now under control. * No casualties reported; damage assessments are ongoing. * Emergency and civil defence teams responded to contain the incident. * Bahrain is the location of the incident.</w:t>
      </w:r>
      <w:r/>
    </w:p>
    <w:p>
      <w:r/>
      <w:r>
        <w:t xml:space="preserve">365. </w:t>
      </w:r>
      <w:hyperlink r:id="rId261">
        <w:r>
          <w:rPr>
            <w:color w:val="0000EE"/>
            <w:u w:val="single"/>
          </w:rPr>
          <w:t>https://www.aljazeera.com/news/2026/4/3/iran-war-what-is-happening-on-day-35-of-us-israeli-attacks?traffic_source=rss</w:t>
        </w:r>
      </w:hyperlink>
      <w:r>
        <w:t xml:space="preserve"> - * The US and Israel expanded their attacks on Iran, hitting infrastructure including the Pasteur Institute in Tehran, steel plants, a bridge near Tehran, and a Red Crescent warehouse in Bushehr. * A US fighter jet was shot down over Iran, with one crew member recovered; the second's fate unknown. * Civilian casualties in Iran amount to at least 2,076 killed and 26,500 wounded since February 28. * The US fired military leadership, with the Army Chief of Staff and two senior officers dismissed. * Regional tensions increased with Israeli strikes, Hezbollah engagement, and US military actions in Iraq and Syria, alongside negotiations over the Strait of Hormuz. 366. </w:t>
      </w:r>
      <w:hyperlink r:id="rId263">
        <w:r>
          <w:rPr>
            <w:color w:val="0000EE"/>
            <w:u w:val="single"/>
          </w:rPr>
          <w:t>https://theheraldghana.com/trump-threatens-wider-strikes-on-iran-as-pressure-mounts-to-reopen-hormuz/</w:t>
        </w:r>
      </w:hyperlink>
      <w:r>
        <w:t xml:space="preserve"> - * US President Donald Trump escalates rhetoric on conflict with Iran, signalling plans to expand strikes to key infrastructure. * The conflict began nearly five weeks ago with US-Israeli aerial offensive, causing regional instability. * Recent US strikes hit a bridge linking Tehran to Karaj; casualties reported. * Satellite imagery shows smoke from facilities on Qeshm Island near Strait of Hormuz. * Drones struck Kuwait refinery; Saudi Arabia intercepted drones; Iran claims downed US F-35. * Disruptions threaten global oil supplies, and multiple countries explore diplomatic/security options to reopen Strait of Hormuz. 367. </w:t>
      </w:r>
      <w:hyperlink r:id="rId267">
        <w:r>
          <w:rPr>
            <w:color w:val="0000EE"/>
            <w:u w:val="single"/>
          </w:rPr>
          <w:t>https://thefrontierpost.com/drones-hit-kuwaits-mina-al-ahmadi-refinery-fires-reported-no-injuries/</w:t>
        </w:r>
      </w:hyperlink>
      <w:r>
        <w:t xml:space="preserve"> - * Kuwait Petroleum Corporation reported its Mina Al-Ahmadi refinery was hit by drones early on Friday. * Fires broke out at operating units, but no injuries were reported. * Kuwaiti army confirmed hostile missile and drone attacks were being confronted. * Air quality is being monitored, with no negative environmental impacts recorded. * Firefighting teams are working to contain the fires and prevent spread. 368. </w:t>
      </w:r>
      <w:hyperlink r:id="rId268">
        <w:r>
          <w:rPr>
            <w:color w:val="0000EE"/>
            <w:u w:val="single"/>
          </w:rPr>
          <w:t>https://www.actionforex.com/contributors/fundamental-analysis/635752-the-first-war-inflation-tests-markets-weekly-outlook/</w:t>
        </w:r>
      </w:hyperlink>
      <w:r>
        <w:t xml:space="preserve"> - * Markets experienced a volatile week influenced by geopolitical risks and economic data. * Assets like oil and stocks fluctuated sharply, with WTI crude rising 14% overnight. * US non-farm payrolls indicated a robust labour market, supporting the Federal Reserve's pause on rate cuts. * Major inflation data for the US and EU scheduled for next week, with potential implications for monetary policy. * Political and military developments in the Middle East remain a key factor affecting market sentiment. * Upcoming economic releases from Asia, Europe, and North America will shape market directions post-holiday weekend. 369. </w:t>
      </w:r>
      <w:hyperlink r:id="rId269">
        <w:r>
          <w:rPr>
            <w:color w:val="0000EE"/>
            <w:u w:val="single"/>
          </w:rPr>
          <w:t>https://economictimes.indiatimes.com/news/international/world-news/irgc-warns-the-strait-of-hormuz-will-never-return-to-former-state-especially-for-us-and-israel/videoshow/130050041.cms</w:t>
        </w:r>
      </w:hyperlink>
      <w:r>
        <w:t xml:space="preserve"> - ["</w:t>
      </w:r>
      <w:r>
        <w:rPr>
          <w:i/>
        </w:rPr>
        <w:t xml:space="preserve"> Iran’s Revolutionary Guards stated on Sunday (April 5) that the Strait of Hormuz would 'never return to its former state'.", '</w:t>
      </w:r>
      <w:r>
        <w:t xml:space="preserve"> The IRGC warned the US and Israel of a new security order in the Persian Gulf.', '</w:t>
      </w:r>
      <w:r>
        <w:rPr>
          <w:i/>
        </w:rPr>
        <w:t xml:space="preserve"> US President Donald Trump threatened to target Iran’s power plants and bridges if the Strait is not reopened.'] 370. </w:t>
      </w:r>
      <w:hyperlink r:id="rId253">
        <w:r>
          <w:rPr>
            <w:color w:val="0000EE"/>
            <w:u w:val="single"/>
          </w:rPr>
          <w:t>https://www.straitstimes.com/world/us-vows-to-target-more-iranian-infrastructure-as-nations-seek-to-open-hormuz</w:t>
        </w:r>
      </w:hyperlink>
      <w:r>
        <w:rPr>
          <w:i/>
        </w:rPr>
        <w:t xml:space="preserve"> - * US President Donald Trump threatened further attacks on Iranian infrastructure after a US strike damaged a major highway bridge. * Iran responded with attacks on water and power facilities, including a water plant in Kuwait. * The conflict affects the Strait of Hormuz, a critical global oil and gas shipping route. * Economic and geopolitical tensions escalate as the war impacts regional security and international markets. * The UN Security Council plans to vote on protecting shipping in the Strait amid international disputes over control and military intervention. 371. </w:t>
      </w:r>
      <w:hyperlink r:id="rId254">
        <w:r>
          <w:rPr>
            <w:color w:val="0000EE"/>
            <w:u w:val="single"/>
          </w:rPr>
          <w:t>https://www.bostonglobe.com/2026/04/03/nation/trump-administration-iran-attacks-updates/</w:t>
        </w:r>
      </w:hyperlink>
      <w:r>
        <w:rPr>
          <w:i/>
        </w:rPr>
        <w:t xml:space="preserve"> - * A second U.S. Air Force combat aircraft was reported downed in the Middle East, with the whereabouts of the crew unknown. * A US fighter jet was shot down in Iran, with one crew member rescued. * Iran’s military claimed to have hit a US aircraft over southwestern Iran. * Tensions heightened by Iranian drone strikes damaging facilities and threatening US interests. * The conflict involved drone interceptions, missile engagements, and naval route disruptions, affecting global oil supplies. * The Strait of Hormuz was closed, with significant declines in maritime traffic and increased oil prices. 372. </w:t>
      </w:r>
      <w:hyperlink r:id="rId270">
        <w:r>
          <w:rPr>
            <w:color w:val="0000EE"/>
            <w:u w:val="single"/>
          </w:rPr>
          <w:t>https://www.cbsnews.com/news/california-gas-prices-investigation-whats-to-blame/</w:t>
        </w:r>
      </w:hyperlink>
      <w:r>
        <w:rPr>
          <w:i/>
        </w:rPr>
        <w:t xml:space="preserve"> - * California drivers pay the highest gas prices in the US, exceeding $6 per gallon. * The prices are driven by state policies, refinery closures, and global supply risks, particularly in Asia. * Two refineries in California have shut down, reducing capacity by nearly 20%. * California increasingly relies on overseas refiners, which presents supply volatility and environmental concerns. * State policies, taxes, and unique fuel blend costs significantly contribute to higher prices. * The investigation found no evidence of illegal price gouging after a six-month review. * The debate has shifted from blaming oil companies to considering the impact of policies and global factors. 373. </w:t>
      </w:r>
      <w:hyperlink r:id="rId271">
        <w:r>
          <w:rPr>
            <w:color w:val="0000EE"/>
            <w:u w:val="single"/>
          </w:rPr>
          <w:t>https://www.iranherald.com/news/278965843/trump-dragging-americans-into-hell-iranian-parliament-speaker</w:t>
        </w:r>
      </w:hyperlink>
      <w:r>
        <w:rPr>
          <w:i/>
        </w:rPr>
        <w:t xml:space="preserve"> - * Iranian Parliament Speaker Mohammad Baqer Qalibaf responds to US President Donald Trump's threats to bomb Iran and reopen the Strait of Hormuz. * Qalibaf condemns Trump's actions, calling them a "dangerous game" and warns of regional consequences. * Iran closed the Strait of Hormuz to "enemy ships" following US and Israeli military actions in February. * Disruptions have impacted global oil and LNG shipments, raising energy prices, including US gasoline prices reaching $4 per gallon. * Russia's envoy emphasises Iran's stance on negotiations based on "reasonable compromises." 374. </w:t>
      </w:r>
      <w:hyperlink r:id="rId272">
        <w:r>
          <w:rPr>
            <w:color w:val="0000EE"/>
            <w:u w:val="single"/>
          </w:rPr>
          <w:t>https://www.france24.com/en/middle-east/20260406-middle-east-war-live-iran-vows-harsh-response-after-usa-trump-threatens-civilian-targets</w:t>
        </w:r>
      </w:hyperlink>
      <w:r>
        <w:rPr>
          <w:i/>
        </w:rPr>
        <w:t xml:space="preserve"> - * Iran vows a 'devastating' response after Trump threatens civilian targets in the Middle East. * Gas outages occur in Tehran following an attack on a university. * Israeli military completes strikes against 'regime targets' in Tehran. * Iranian missile hits a residential building in Haifa, killing two. * US, Iran, and regional mediators discuss a potential 45-day ceasefire amid ongoing conflict. * At least 13 killed in an airstrike southwest of Tehran. * Trump extends deadline for Iran to make a deal to reopen the Strait of Hormuz. * Israeli strikes in Lebanon kill at least 15 and injure 39; in Beirut, five killed, and in Ain Saadeh, three killed. * Crude oil prices open above $110 amid ongoing war in the Middle East. * UAE air defences respond to missile and drone threats. 375. </w:t>
      </w:r>
      <w:hyperlink r:id="rId273">
        <w:r>
          <w:rPr>
            <w:color w:val="0000EE"/>
            <w:u w:val="single"/>
          </w:rPr>
          <w:t>https://www.stern.de/politik/ausland/energiekrise--suedkorea-verhandelt-ueber-alternative-rohoelrouten-37284606.html</w:t>
        </w:r>
      </w:hyperlink>
      <w:r>
        <w:rPr>
          <w:i/>
        </w:rPr>
        <w:t xml:space="preserve"> - * South Korea's government seeks to secure alternative oil transport routes due to the blockade of the Strait of Hormuz. * Diplomatic efforts include sending special envoys to Saudi Arabia, Oman, and Algeria. * South Korea plans to move five oil tankers under Korean flag to Yanbu in Saudi Arabia. * Saudi Arabia can transport oil via pipelines from the Persian Gulf to Yanbu for shipping. * South Korea relies on the Strait of Hormuz for approximately two-thirds of its oil needs; measures include releasing strategic reserves. * Situation is intensified by the Iran war and supply disruptions in energy-dependent economy. 376. </w:t>
      </w:r>
      <w:hyperlink r:id="rId274">
        <w:r>
          <w:rPr>
            <w:color w:val="0000EE"/>
            <w:u w:val="single"/>
          </w:rPr>
          <w:t>https://www.jpost.com/middle-east/iran-news/article-892180</w:t>
        </w:r>
      </w:hyperlink>
      <w:r>
        <w:rPr>
          <w:i/>
        </w:rPr>
        <w:t xml:space="preserve"> - * Iran's navy announced the Strait of Hormuz will remain closed until war damages are compensated through transit toll revenues. * The Iranian navy plans to implement a 'new order' in the Persian Gulf, emphasising a permanent change for America and Israel. * Iranian officials criticised US President Donald Trump, linking the closure to war reparations. * Iran is allowing some non-Iranian ships to transit the strait, charging significant fees. * Iraq has asked its customers to submit oil loading plans amid Iran's exemption from transit restrictions; Iraq's oil exports have fallen to 800,000 barrels per day. 377. </w:t>
      </w:r>
      <w:hyperlink r:id="rId275">
        <w:r>
          <w:rPr>
            <w:color w:val="0000EE"/>
            <w:u w:val="single"/>
          </w:rPr>
          <w:t>https://mediaindonesia.com/internasional/876487/harga-minyak-dunia-meroket-tembus-us114-usai-ultimatum-keras-trump-ke-iran</w:t>
        </w:r>
      </w:hyperlink>
      <w:r>
        <w:rPr>
          <w:i/>
        </w:rPr>
        <w:t xml:space="preserve"> - * Harga minyak mentah global naik setelah ancaman Trump terhadap Iran terkait Selat Hormuz. * Trump memberikan tenggat waktu hingga Selasa untuk Iran membuka jalur pelayaran. * Penutupan Selat Hormuz menyebabkan gangguan pasokan terbesar dalam sejarah. * Harga minyak WTI naik 2,35% ke US$114,16 per barel, Brent naik 1,72% ke US$110,91. * Kerusakan fasilitas energi Iran dan langkah produksi OPEC+ turut mempengaruhi pasokan dan harga minyak. 378. </w:t>
      </w:r>
      <w:hyperlink r:id="rId276">
        <w:r>
          <w:rPr>
            <w:color w:val="0000EE"/>
            <w:u w:val="single"/>
          </w:rPr>
          <w:t>https://www.benzinga.com/markets/tech/26/04/51651752/exclusive-trumps-move-to-end-ev-credit-a-cruel-irony-auto-industry-expert-says-as-ev-sales-fall-gas-prices-soar-past-4-gallon-amid-iran-war</w:t>
        </w:r>
      </w:hyperlink>
      <w:r>
        <w:rPr>
          <w:i/>
        </w:rPr>
        <w:t xml:space="preserve"> - * The war in the Middle East led to the closure of the Strait of Hormuz, a key trade route, affecting global crude oil supply. * Fuel prices increased globally, with surges in EV loans in Australia and a 28% fall in US EV sales in March. * US used EV sales rose by 12%, with demand shifting towards fuel-efficient vehicles amid rising fuel costs. * The Trump administration's decision to end EV tax credits and relax fuel economy standards is criticised as an irony amid rising fuel prices. * Industry leaders debate the future production strategies, with potential shifts towards hybrid vehicles if fuel prices remain high. 379. </w:t>
      </w:r>
      <w:hyperlink r:id="rId277">
        <w:r>
          <w:rPr>
            <w:color w:val="0000EE"/>
            <w:u w:val="single"/>
          </w:rPr>
          <w:t>https://plo.vn/iran-canh-bao-nguy-hiem-voi-eo-bien-bab-al-mandeb-neu-my-va-israel-sai-lam-post902785.html</w:t>
        </w:r>
      </w:hyperlink>
      <w:r>
        <w:rPr>
          <w:i/>
        </w:rPr>
        <w:t xml:space="preserve"> - * Iran cảnh báo về các điểm nghẽn hàng hải ngoài eo biển Hormuz có thể trở thành mục tiêu nếu Mỹ và Israel leo thang căng thẳng, nhắc tới eo biển Bab al-Mandeb. * Ông Ali Akbar Velayati, cố vấn của Lãnh tụ Tối cao Iran, cảnh báo về nguy cơ gián đoạn dòng chảy năng lượng toàn cầu và thương mại quốc tế. * Phát ngôn nhấn mạnh tầm quan trọng chiến lược của eo biển Bab al-Mandeb, cùng với eo biển Hormuz, trong chiến lược địa chính trị của Iran và các nhóm hậu thuẫn. * Iran và các nhóm liên quan, như Houthis, đã tiến hành tấn công tàu thuyền liên kết với Israel trong năm 2023 và 2024. * Mỹ đe dọa Iran về việc mở cửa eo biển Hormuz, trong khi Iran cảnh báo về nguy cơ đối với các điểm vận chuyển chiến lược ngoài eo biển Hormuz. 380. </w:t>
      </w:r>
      <w:hyperlink r:id="rId278">
        <w:r>
          <w:rPr>
            <w:color w:val="0000EE"/>
            <w:u w:val="single"/>
          </w:rPr>
          <w:t>https://mediaindonesia.com/internasional/876538/italia-batasi-distribusi-avtur-hingga-9-april-2026</w:t>
        </w:r>
      </w:hyperlink>
      <w:r>
        <w:rPr>
          <w:i/>
        </w:rPr>
        <w:t xml:space="preserve"> - * Italy imposes temporary avtur supply restrictions at four major airports until 9 April 2026. * The restrictions prioritise critical flights amid increased Easter travel activity. * The decision is linked to rising air traffic, not direct energy supply disruptions. * Geopolitical tensions in the Middle East, including US-Israel actions against Iran, have heightened concerns over energy supply chains. * Markets remain worried about potential disruptions to global energy and aviation fuel supplies. 381. </w:t>
      </w:r>
      <w:hyperlink r:id="rId279">
        <w:r>
          <w:rPr>
            <w:color w:val="0000EE"/>
            <w:u w:val="single"/>
          </w:rPr>
          <w:t>https://bitcoinethereumnews.com/tech/ceasefire-odds-plummet-as-iran-war-escalates-april-7-market-at-1-yes/?utm_source=rss&amp;utm_medium=rss&amp;utm_campaign=ceasefire-odds-plummet-as-iran-war-escalates-april-7-market-at-1-yes</w:t>
        </w:r>
      </w:hyperlink>
      <w:r>
        <w:rPr>
          <w:i/>
        </w:rPr>
        <w:t xml:space="preserve"> - * Explosions in Kuwait and Iranian missile strikes on Haifa persist amid ongoing Iran war. * Ceasefire probability by April 7 drops from 12% to 1.1%, reflecting low confidence. * Market expectations for other dates (April 15, April 30, May 31) show decreasing odds of peace. * Trading volume across sub-markets is $431,402, with notable volatility potential. * Diplomatic efforts from Oman or Qatar could alter market perceptions of de-escalation. 382. </w:t>
      </w:r>
      <w:hyperlink r:id="rId280">
        <w:r>
          <w:rPr>
            <w:color w:val="0000EE"/>
            <w:u w:val="single"/>
          </w:rPr>
          <w:t>https://energy.economictimes.indiatimes.com/news/oil-and-gas/opec-increases-oil-output-amid-iran-conflict-as-prices-surge/130049380</w:t>
        </w:r>
      </w:hyperlink>
      <w:r>
        <w:rPr>
          <w:i/>
        </w:rPr>
        <w:t xml:space="preserve"> - • OPEC+ agreed to increase oil output quotas by 206,000 barrels per day for May. • The increase is largely symbolic due to restrictions from the US-Israeli war with Iran. • The Strait of Hormuz has been effectively shut since late February, impacting exports. • Crude prices surged to near four-year highs of around $120 a barrel. • Disruptions persist, limiting the practical impact of the quota increase, especially for Russia and Gulf producers. 383. </w:t>
      </w:r>
      <w:hyperlink r:id="rId281">
        <w:r>
          <w:rPr>
            <w:color w:val="0000EE"/>
            <w:u w:val="single"/>
          </w:rPr>
          <w:t>https://energy.economictimes.indiatimes.com/news/oil-and-gas/jet-fuel-shortages-hit-major-italian-airports-amid-ongoing-iran-conflict/130049460</w:t>
        </w:r>
      </w:hyperlink>
      <w:r>
        <w:rPr>
          <w:i/>
        </w:rPr>
        <w:t xml:space="preserve"> - * Several airports in Italy, including Bologna, Milan Linate, Treviso, and Venice, issue advisories warning of limited jet fuel supplies. * Fuel restrictions are due to the Middle East conflict, showing little sign of easing. * Advisories are in effect from April 2 to April 9, citing limited Jet A1 fuel from Air BP Italia. * Measures include prioritising medical, state, and long-haul flights, with limits on aircraft routes under three hours. 384. </w:t>
      </w:r>
      <w:hyperlink r:id="rId282">
        <w:r>
          <w:rPr>
            <w:color w:val="0000EE"/>
            <w:u w:val="single"/>
          </w:rPr>
          <w:t>https://www.semissourian.com/world/iran-fires-on-israel-and-gulf-neighbors-as-trump-claims-threat-from-tehran-nearly-eliminated-3ba843ab</w:t>
        </w:r>
      </w:hyperlink>
      <w:r>
        <w:rPr>
          <w:i/>
        </w:rPr>
        <w:t xml:space="preserve"> - * There was little sign of the war in the Middle East winding down as of Friday. * Israel reported facing fire from Iran, with Kuwait and Bahrain being attacked. * Iran claimed eight deaths during celebrations near a U.S. strike-hit bridge. * Iran demonstrated its ability to strike its neighbours despite U.S. claims of threat reduction. * The conflict has disrupted energy supplies through the Strait of Hormuz. * U.S. President Trump encouraged allies to consider reopening the strait and claimed strategic objectives are close to completion. * Iran responded defiantly to U.S. claims, maintaining it has hidden stockpiles. * Israeli strikes in Lebanon killed 27 people and ongoing warfare has resulted in over 1,900 deaths in Iran and 19 in Israel. 385. </w:t>
      </w:r>
      <w:hyperlink r:id="rId283">
        <w:r>
          <w:rPr>
            <w:color w:val="0000EE"/>
            <w:u w:val="single"/>
          </w:rPr>
          <w:t>https://eraoflight.com/2026/04/06/global-plastics-supply-chains-further-pressured-as-abu-dhabi-petrochemicals-plant-suspended-after-attack/</w:t>
        </w:r>
      </w:hyperlink>
      <w:r>
        <w:rPr>
          <w:i/>
        </w:rPr>
        <w:t xml:space="preserve"> - * The Abu Dhabi Borouge petrochemicals plant halted operations after an attack caused fires, disrupting Gulf petrochemical infrastructure. * The incident impacts the supply of polyethylene and polypropylene, key plastics materials. * Disruptions include force majeure declarations from various companies due to the Hormuz chokepoint shutdown. * Industry players anticipate extended recovery times and increased costs, with potential global supply chain effects. * China, as largest plastics producer and consumer, could be significantly affected by disruptions in Middle Eastern supply chains. 386. </w:t>
      </w:r>
      <w:hyperlink r:id="rId284">
        <w:r>
          <w:rPr>
            <w:color w:val="0000EE"/>
            <w:u w:val="single"/>
          </w:rPr>
          <w:t>https://arynews.tv/strait-of-hormuz-will-never-return-to-previous-status-irgc</w:t>
        </w:r>
      </w:hyperlink>
      <w:r>
        <w:rPr>
          <w:i/>
        </w:rPr>
        <w:t xml:space="preserve"> - * Iran's IRGC Navy states the strategic landscape of the Strait of Hormuz has been permanently altered and will not revert to its former status for US and Israel. * The IRGC announced the end of foreign dominance over the waterway and aims to establish a locally driven security framework in the Persian Gulf. * Iran has increased its naval presence, surveillance, and rapid-response operations to safeguard territorial waters and energy flows. * Iranian officials warned that any US or allies' challenge would be met with a swift response. * The statement follows US threats of severe action against Iran over restrictions in the Strait of Hormuz and ongoing hostilities involving US and Israel. 387. </w:t>
      </w:r>
      <w:hyperlink r:id="rId285">
        <w:r>
          <w:rPr>
            <w:color w:val="0000EE"/>
            <w:u w:val="single"/>
          </w:rPr>
          <w:t>https://news.laodong.vn/the-gioi/phat-hien-chat-no-sat-duong-ong-khi-dot-nga-hungary-hop-khan-truoc-bau-cu-1680780.ldo</w:t>
        </w:r>
      </w:hyperlink>
      <w:r>
        <w:rPr>
          <w:i/>
        </w:rPr>
        <w:t xml:space="preserve"> - * Serbian authorities discovered explosives near a gas pipeline transporting Russian gas to Hungary and other countries. * The incident occurred in northern Serbia in the Kanjiza area, close to the TurkStream pipeline. * Hungarian Prime Minister Viktor Orbán announced an emergency defense council meeting following the discovery. * Serbian President Vucic confirmed the explosives could threaten lives and damage the pipeline. * The event took place a week before Hungary's parliamentary elections amid heightened political tensions. 388. </w:t>
      </w:r>
      <w:hyperlink r:id="rId271">
        <w:r>
          <w:rPr>
            <w:color w:val="0000EE"/>
            <w:u w:val="single"/>
          </w:rPr>
          <w:t>https://www.iranherald.com/news/278965843/trump-dragging-americans-into-hell-iranian-parliament-speaker</w:t>
        </w:r>
      </w:hyperlink>
      <w:r>
        <w:rPr>
          <w:i/>
        </w:rPr>
        <w:t xml:space="preserve"> - * US President Donald Trump threatened to bomb Iran's power plants and bridges unless the Strait of Hormuz was reopened. * Iranian Parliament Speaker Mohammad Baqer Qalibaf responded, accusing Trump of dragging the US into a 'living HELL' and warning against war crimes. * Iran closed the Strait of Hormuz to 'enemy ships' following US and Israeli air campaigns, impacting a significant share of global energy trade. * Disruptions have caused rising energy prices, including US gasoline prices reaching $4 per gallon. * Russia's envoy stated that Iran seeks reasonable compromises, not ultimatums. 389. </w:t>
      </w:r>
      <w:hyperlink r:id="rId286">
        <w:r>
          <w:rPr>
            <w:color w:val="0000EE"/>
            <w:u w:val="single"/>
          </w:rPr>
          <w:t>https://www.koreatimes.co.kr/opinion/editorial/20260406/ed-brinkmanship-only-deepens-hormuz-standoff?utm_source=rss</w:t>
        </w:r>
      </w:hyperlink>
      <w:r>
        <w:rPr>
          <w:i/>
        </w:rPr>
        <w:t xml:space="preserve"> - * The Strait of Hormuz crisis continues with Iran and the US exchanging threats, affecting global oil markets. * US President Donald Trump warned Iran over closing the waterway, threatening to destroy Iran’s infrastructure. * Iran dismissed the US warnings and has selectively reopened the strait, allowing some vessels to transit. * Iran’s disruption aims to influence global opinion and extract tolls, impacting oil prices. * The UN Security Council may vote on a resolution to protect shipping; China opposes it. * South Korea, heavily reliant on the Strait for energy imports, may lead a diplomatic effort to resolve the crisis. 390. </w:t>
      </w:r>
      <w:hyperlink r:id="rId287">
        <w:r>
          <w:rPr>
            <w:color w:val="0000EE"/>
            <w:u w:val="single"/>
          </w:rPr>
          <w:t>https://www.freemalaysiatoday.com/category/business/2026/04/06/asian-markets-brace-amid-trumps-threat-to-iranian-infrastructure</w:t>
        </w:r>
      </w:hyperlink>
      <w:r>
        <w:rPr>
          <w:i/>
        </w:rPr>
        <w:t xml:space="preserve"> - * Oil prices rose 1.4% to US$110.58 a barrel as Brent crude futures opened higher in Asia. * Trump threatened to destroy Iranian infrastructure if the Strait of Hormuz was not reopened, increasing regional tensions. * Opec+ agreed to raise oil output quotas by 206,000 barrels per day for May, but physical outputs remain constrained. * Asian stock indices showed mixed movements, with the Nikkei 225 up 1.2% and South Korea’s Kospi up 2%. * US market data showed employment growth rebounded in March, impacting US monetary policy expectations. 391. </w:t>
      </w:r>
      <w:hyperlink r:id="rId288">
        <w:r>
          <w:rPr>
            <w:color w:val="0000EE"/>
            <w:u w:val="single"/>
          </w:rPr>
          <w:t>https://www.freemalaysiatoday.com/category/business/2026/04/06/bursa-opens-lower-as-west-asia-tensions-weigh</w:t>
        </w:r>
      </w:hyperlink>
      <w:r>
        <w:rPr>
          <w:i/>
        </w:rPr>
        <w:t xml:space="preserve"> - * Bursa Malaysia’s FTSE KLCI declined 4.32 points (0.25%) to 1,691.18, impacted by Middle East tensions. * Market sentiment was pressured by escalating US-Iran tensions, oil price strength, and geopolitical risks. * Analysts forecast continued volatility due to global Middle East conflict and economic data releases. * Domestic fundamentals such as fiscal discipline and energy exports are seen as stabilising factors. * Key stock movements included declines in Public Bank, CIMB, Tenaga, and IHH; gainers included MPI and Petronas Chemicals. * Indexes, including the FBM Top 100 and Energy Index, fell on geopolitical uncertainty. 392. </w:t>
      </w:r>
      <w:hyperlink r:id="rId274">
        <w:r>
          <w:rPr>
            <w:color w:val="0000EE"/>
            <w:u w:val="single"/>
          </w:rPr>
          <w:t>https://www.jpost.com/middle-east/iran-news/article-892180</w:t>
        </w:r>
      </w:hyperlink>
      <w:r>
        <w:rPr>
          <w:i/>
        </w:rPr>
        <w:t xml:space="preserve"> - * The Strait of Hormuz will never return to its pre-war state, according to Iranian navy command. * Iran's IRGC Navy is preparing for a 'new order' in the Persian Gulf, emphasising permanent changes, especially for the US and Israel. * Iranian officials claim the Strait will only reopen once damages from war are fully compensated through transit toll revenues. * Iran permits some non-Iranian ships to transit the strait, charging high fees. * Iraq's SOMO urges oil export plans after Iran exempted Iraq from transit restrictions, with full operational status of facilities reaffirmed. 393. </w:t>
      </w:r>
      <w:hyperlink r:id="rId289">
        <w:r>
          <w:rPr>
            <w:color w:val="0000EE"/>
            <w:u w:val="single"/>
          </w:rPr>
          <w:t>https://www.india.com/news/world/donald-trump-us-president-white-house-strait-of-hormuz-iran-parliament-mohammad-bagher-ghalibaf-israel-benjamin-netanyahu-india-crude-oil-crisis-8369749/</w:t>
        </w:r>
      </w:hyperlink>
      <w:r>
        <w:rPr>
          <w:i/>
        </w:rPr>
        <w:t xml:space="preserve"> - * Iran’s Parliament Speaker Mohammad Bagher Ghalibaf warned the US President against attacks on Iran, stating that reckless actions would cause regional chaos. * Ghalibaf responded to Trump’s threats to attack Iran’s infrastructure if the Strait of Hormuz is not reopened. * Trump extended a deadline for Iran to reopen the Strait, threatening destruction of Iran’s power plants and bridges if not met. * Iran’s blocking of the Strait after US and Israel attacks on February 28 disrupted oil and gas routes, causing global fuel shortages and rising oil prices. * The US has increased pressure on Iran amid ongoing tensions regarding the strategic Strait of Hormuz. 394. </w:t>
      </w:r>
      <w:hyperlink r:id="rId290">
        <w:r>
          <w:rPr>
            <w:color w:val="0000EE"/>
            <w:u w:val="single"/>
          </w:rPr>
          <w:t>https://www.freemalaysiatoday.com/category/world/2026/04/06/iran-warns-us-missteps-risk-closure-of-key-bab-el-mandeb-route</w:t>
        </w:r>
      </w:hyperlink>
      <w:r>
        <w:rPr>
          <w:i/>
        </w:rPr>
        <w:t xml:space="preserve"> - * Iranian official Ali Akbar Velayati warned that US mistakes may lead to the closure of Bab el-Mandeb, a strategic maritime route off Yemen. * Velayati emphasized the route's significance, comparing it to the Strait of Hormuz. * The warning was issued via social media and reported by Mehr News Agency. * Iran considers Bab el-Mandeb a vital element in regional geopolitics and energy trade flows. * The statement implies potential strategic consequences if the US challenges Iran over regional navigation routes. 395. </w:t>
      </w:r>
      <w:hyperlink r:id="rId269">
        <w:r>
          <w:rPr>
            <w:color w:val="0000EE"/>
            <w:u w:val="single"/>
          </w:rPr>
          <w:t>https://economictimes.indiatimes.com/news/international/world-news/irgc-warns-the-strait-of-hormuz-will-never-return-to-former-state-especially-for-us-and-israel/videoshow/130050041.cms</w:t>
        </w:r>
      </w:hyperlink>
      <w:r>
        <w:rPr>
          <w:i/>
        </w:rPr>
        <w:t xml:space="preserve"> - * Iran’s Revolutionary Guards declared the Strait of Hormuz would 'never return to its former state'. * The warning was issued on April 5 and highlighted a new security order in the Persian Gulf. * The IRGC's statement targeted the United States and Israel. * US President Donald Trump increased pressure on Iran, threatening to target Iran's infrastructure if the Strait of Hormuz is not reopened. * The article discusses geopolitical tensions in the Persian Gulf involving Iran, US, and Israel. 396. </w:t>
      </w:r>
      <w:hyperlink r:id="rId291">
        <w:r>
          <w:rPr>
            <w:color w:val="0000EE"/>
            <w:u w:val="single"/>
          </w:rPr>
          <w:t>https://economictimes.indiatimes.com/news/defence/israel-iran-war-day-38-donald-trump-us-iran-strait-of-hormuz-us-iran-explore-45-day-ceasefire-kuwait-dubai-tehran-latest-news/articleshow/130050063.cms</w:t>
        </w:r>
      </w:hyperlink>
      <w:r>
        <w:rPr>
          <w:i/>
        </w:rPr>
        <w:t xml:space="preserve"> - * The Iran-Israel war is on its 38th day, with ongoing diplomatic talks for a 45-day ceasefire. * Negotiations involve US, Iran, and regional mediators, aiming to reach a comprehensive settlement. * US, Israel, and regional sources discuss a two-phase ceasefire, with negotiations through intermediaries. * Key issues include Iran’s control of Strait of Hormuz and uranium stockpiles; mediators explore confidence-building measures. * Hostilities have expanded, with UAE intercepting missile threats and Israeli strikes in Lebanon causing casualties. * Oil prices surged above $110 per barrel amid fears of supply disruptions; OPEC+ increases production quotas. * US reports indicate a rescue mission involving US aircraft in Iran, conflicting with Iranian claims. * Regional escalation includes attacks on infrastructure and international warnings for peace. 397. </w:t>
      </w:r>
      <w:hyperlink r:id="rId279">
        <w:r>
          <w:rPr>
            <w:color w:val="0000EE"/>
            <w:u w:val="single"/>
          </w:rPr>
          <w:t>https://bitcoinethereumnews.com/tech/ceasefire-odds-plummet-as-iran-war-escalates-april-7-market-at-1-yes/?utm_source=rss&amp;utm_medium=rss&amp;utm_campaign=ceasefire-odds-plummet-as-iran-war-escalates-april-7-market-at-1-yes</w:t>
        </w:r>
      </w:hyperlink>
      <w:r>
        <w:rPr>
          <w:i/>
        </w:rPr>
        <w:t xml:space="preserve"> - * Explosions in Kuwait and Iranian missile strikes on Haifa ongoing amid Iran conflict.</w:t>
      </w:r>
      <w:r>
        <w:t xml:space="preserve"> * Ceasefire odds by April 7 decline to 1.1%, down from 12% a week earlier.</w:t>
      </w:r>
      <w:r>
        <w:rPr>
          <w:i/>
        </w:rPr>
        <w:t xml:space="preserve"> * Traders bearish on a quick ceasefire due to missile and drone attacks.</w:t>
      </w:r>
      <w:r>
        <w:t xml:space="preserve"> * Market expectations for peace decrease across various dates; April 7 odds near zero.</w:t>
      </w:r>
      <w:r>
        <w:rPr>
          <w:i/>
        </w:rPr>
        <w:t xml:space="preserve"> * Market trend shows low confidence in immediate diplomatic resolution.</w:t>
      </w:r>
      <w:r>
        <w:t xml:space="preserve">398. </w:t>
      </w:r>
      <w:hyperlink r:id="rId292">
        <w:r>
          <w:rPr>
            <w:color w:val="0000EE"/>
            <w:u w:val="single"/>
          </w:rPr>
          <w:t>https://www.pravda.com.ua/news/2026/04/06/8028879/</w:t>
        </w:r>
      </w:hyperlink>
      <w:r>
        <w:t xml:space="preserve"> - * The port Ust-Luga on the Baltic Sea, a key Russian oil export facility, resumed crude oil loading after disruptions caused by Ukrainian drone attacks. * The restart occurred on 27 March 2026, with tanker 'The Jewel' beginning loading. * The port's operations were halted at the end of March due to intensified Ukrainian strikes on energy infrastructure along the Baltic coast. * On 5 April, damage was reported at Primosk port, part of ongoing attacks on Russian oil infrastructure by Ukraine. 399. </w:t>
      </w:r>
      <w:hyperlink r:id="rId293">
        <w:r>
          <w:rPr>
            <w:color w:val="0000EE"/>
            <w:u w:val="single"/>
          </w:rPr>
          <w:t>https://evmagz.com/european-commission-urges-greater-biofuel-use-as-epure-calls-for-policy-action/</w:t>
        </w:r>
      </w:hyperlink>
      <w:r>
        <w:t xml:space="preserve"> - * The European Commission launched a push to increase biofuel use across the EU, emphasising renewable ethanol as strategic resource. * The Commission's energy commissioner warned of potential energy trade disruptions and highlighted biofuels as substitutes for fossil fuels. * ePURE called for policy action to support domestic ethanol industry and remove regulatory barriers. * The organisation urged reopening the Fuel Quality Directive for E20 petrol blends and revising crop-based fuel limits. * The initiative aims to enhance energy independence, support climate goals, and strengthen EU agriculture amid geopolitical uncertainty. 400. </w:t>
      </w:r>
      <w:hyperlink r:id="rId294">
        <w:r>
          <w:rPr>
            <w:color w:val="0000EE"/>
            <w:u w:val="single"/>
          </w:rPr>
          <w:t>https://thefinance.sg/2026/04/06/donald-trump-unhinged-lunatic-the-opening-of-straits-of-hormuz-deadline-or-destruction-of-iran/?utm_source=rss&amp;utm_medium=rss&amp;utm_campaign=donald-trump-unhinged-lunatic-the-opening-of-straits-of-hormuz-deadline-or-destruction-of-iran</w:t>
        </w:r>
      </w:hyperlink>
      <w:r>
        <w:t xml:space="preserve"> - * Iran shot down a US F-15 fighter jet and US commandos conducted rescue operations in Iran. * US generals were terminated by Trump during the Iran conflict. * The Straits of Hormuz remain shut, with Iran allowing limited passage. * The US has set deadlines for reopening the Straits of Hormuz, with the latest by Tuesday, 7th April. * The situation is critical for oil transit security in the region. 401. </w:t>
      </w:r>
      <w:hyperlink r:id="rId295">
        <w:r>
          <w:rPr>
            <w:color w:val="0000EE"/>
            <w:u w:val="single"/>
          </w:rPr>
          <w:t>https://sana.sy/international/2443354/</w:t>
        </w:r>
      </w:hyperlink>
      <w:r>
        <w:t xml:space="preserve"> - </w:t>
      </w:r>
      <w:r>
        <w:rPr>
          <w:b/>
        </w:rPr>
        <w:t>•</w:t>
      </w:r>
      <w:r>
        <w:t xml:space="preserve"> Emirati and Kuwaiti air defence systems intercept missile and drone attacks from Iran. </w:t>
      </w:r>
      <w:r>
        <w:rPr>
          <w:b/>
        </w:rPr>
        <w:t>•</w:t>
      </w:r>
      <w:r>
        <w:t xml:space="preserve"> Incidents reported in Abu Dhabi and Kuwait, with casualties and damage. </w:t>
      </w:r>
      <w:r>
        <w:rPr>
          <w:b/>
        </w:rPr>
        <w:t>•</w:t>
      </w:r>
      <w:r>
        <w:t xml:space="preserve"> Iran launched 9 ballistic missiles, 4 cruise missiles, and 31 armed drones within 24 hours. </w:t>
      </w:r>
      <w:r>
        <w:rPr>
          <w:b/>
        </w:rPr>
        <w:t>•</w:t>
      </w:r>
      <w:r>
        <w:t xml:space="preserve"> Targets included power stations, water distillation facilities, oil sector infrastructure, government buildings, causing material damage and fires. </w:t>
      </w:r>
      <w:r>
        <w:rPr>
          <w:b/>
        </w:rPr>
        <w:t>•</w:t>
      </w:r>
      <w:r>
        <w:t xml:space="preserve"> Ongoing conflict linked to US-Israel-Iran tensions since late February. 402. </w:t>
      </w:r>
      <w:hyperlink r:id="rId282">
        <w:r>
          <w:rPr>
            <w:color w:val="0000EE"/>
            <w:u w:val="single"/>
          </w:rPr>
          <w:t>https://www.semissourian.com/world/iran-fires-on-israel-and-gulf-neighbors-as-trump-claims-threat-from-tehran-nearly-eliminated-3ba843ab</w:t>
        </w:r>
      </w:hyperlink>
      <w:r>
        <w:t xml:space="preserve"> - * There was little sign of the war winding down in the Middle East as attacks continued in the region.</w:t>
      </w:r>
      <w:r>
        <w:rPr>
          <w:i/>
        </w:rPr>
        <w:t xml:space="preserve"> Israel reported incoming fire from Iran, Kuwait, and Bahrain.</w:t>
      </w:r>
      <w:r>
        <w:t xml:space="preserve"> Iran claimed to have killed eight people celebrating Persian new year near a bridge hit by a U.S. strike.</w:t>
      </w:r>
      <w:r>
        <w:rPr>
          <w:i/>
        </w:rPr>
        <w:t xml:space="preserve"> Iran’s Foreign Minister criticised the attack on the bridge, calling strikes on civilian infrastructure a sign of enemy defeat.</w:t>
      </w:r>
      <w:r>
        <w:t xml:space="preserve"> Iran's actions have disrupted global energy supplies via the Strait of Hormuz.</w:t>
      </w:r>
      <w:r>
        <w:rPr>
          <w:i/>
        </w:rPr>
        <w:t xml:space="preserve"> The US, Israel, and Iran are engaged in ongoing military actions with continued violence reported.</w:t>
      </w:r>
      <w:r>
        <w:t xml:space="preserve"> Over 1,900 people have been killed in Iran during the war, with additional casualties reported in Israel, Gulf states, the West Bank, and among US service members. 403. </w:t>
      </w:r>
      <w:hyperlink r:id="rId296">
        <w:r>
          <w:rPr>
            <w:color w:val="0000EE"/>
            <w:u w:val="single"/>
          </w:rPr>
          <w:t>https://www.freemalaysiatoday.com/category/business/2026/04/06/us-crude-benchmark-opens-over-us113-brent-above-us110</w:t>
        </w:r>
      </w:hyperlink>
      <w:r>
        <w:t xml:space="preserve"> - * US benchmark West Texas Intermediate increased by 1.86% to US$113.62 a barrel, following global energy supply concerns. * North Sea Brent crude rose 1.16% to US$110.30 a barrel. * US President Donald Trump set a deadline for Iran to end the war and reopen shipping through the Strait of Hormuz, threatening strikes. * The conflict involves US and Israel's attack on Iran, and Iran's blockade of the Strait, impacting about 20% of the world's oil and gas transit. * The ongoing war in the Middle East has caused a global oil supply disruption and skyrocketing prices. 404. </w:t>
      </w:r>
      <w:hyperlink r:id="rId289">
        <w:r>
          <w:rPr>
            <w:color w:val="0000EE"/>
            <w:u w:val="single"/>
          </w:rPr>
          <w:t>https://www.india.com/news/world/donald-trump-us-president-white-house-strait-of-hormuz-iran-parliament-mohammad-bagher-ghalibaf-israel-benjamin-netanyahu-india-crude-oil-crisis-8369749/</w:t>
        </w:r>
      </w:hyperlink>
      <w:r>
        <w:t xml:space="preserve"> - </w:t>
      </w:r>
      <w:r>
        <w:rPr>
          <w:i/>
        </w:rPr>
        <w:t>Iran's Parliament Speaker Mohammad Bagher Ghalibaf warns US President Donald Trump against attacks on Iran, stating that reckless actions would set the region on fire.</w:t>
      </w:r>
      <w:r/>
      <w:r>
        <w:rPr>
          <w:i/>
        </w:rPr>
        <w:t>Ghalibaf responds to Trump’s threats to target Iran’s power plants and bridges if the Strait of Hormuz is not reopened.</w:t>
      </w:r>
      <w:r/>
      <w:r>
        <w:rPr>
          <w:i/>
        </w:rPr>
        <w:t>Trump extends deadline for Iran to reopen the Strait of Hormuz or face devastating attacks, amid tensions over Iran’s threats and US actions.</w:t>
      </w:r>
      <w:r/>
      <w:r>
        <w:rPr>
          <w:i/>
        </w:rPr>
        <w:t>Iran previously retaliated to US and Israeli attacks by blocking the Strait, affecting global oil and gas supplies.</w:t>
      </w:r>
      <w:r>
        <w:t xml:space="preserve">405. </w:t>
      </w:r>
      <w:hyperlink r:id="rId297">
        <w:r>
          <w:rPr>
            <w:color w:val="0000EE"/>
            <w:u w:val="single"/>
          </w:rPr>
          <w:t>https://www.cmjornal.pt/mais-cm/especiais/conflito-no-medio-oriente/detalhe/trump-irritado-ameaca-irao-com-palavroes</w:t>
        </w:r>
      </w:hyperlink>
      <w:r>
        <w:t xml:space="preserve"> - * O presidente dos EUA, Donald Trump, ameaçou o Irão com palavras de guerra, manifestando desespero com a crise no estreito de Ormuz. * A crise originou-se do bloqueio iraniano ao estreito, causando altos preços do petróleo, próximos dos 110 dólares por barril. * Os EUA mobilizaram forças militares no Golfo Pérsico para garantir a passagem dos petroleiros, ameaçando atacar infraestruturas iranianas. * O Irão afirmou estar preparado para o combate e tem atacado Israel e países vizinhos com mísseis e drones. * Tensões aumentam na região, com possibilidades de escalada militar e conflito mais amplo. 406. </w:t>
      </w:r>
      <w:hyperlink r:id="rId269">
        <w:r>
          <w:rPr>
            <w:color w:val="0000EE"/>
            <w:u w:val="single"/>
          </w:rPr>
          <w:t>https://economictimes.indiatimes.com/news/international/world-news/irgc-warns-the-strait-of-hormuz-will-never-return-to-former-state-especially-for-us-and-israel/videoshow/130050041.cms</w:t>
        </w:r>
      </w:hyperlink>
      <w:r>
        <w:t xml:space="preserve"> - ["</w:t>
      </w:r>
      <w:r>
        <w:rPr>
          <w:i/>
        </w:rPr>
        <w:t xml:space="preserve"> Iran’s Revolutionary Guards stated that the Strait of Hormuz would 'never return to its former state'.", '</w:t>
      </w:r>
      <w:r>
        <w:t xml:space="preserve"> The IRGC warned the United States and Israel of a new security order in the Persian Gulf.', "</w:t>
      </w:r>
      <w:r>
        <w:rPr>
          <w:i/>
        </w:rPr>
        <w:t xml:space="preserve"> The statement was made on social media platform 'X' on April 5.", '</w:t>
      </w:r>
      <w:r>
        <w:t xml:space="preserve"> US President Donald Trump threatened to target Iran’s power plants and bridges if the Strait is not reopened.', '</w:t>
      </w:r>
      <w:r>
        <w:rPr>
          <w:i/>
        </w:rPr>
        <w:t xml:space="preserve"> The article highlights tensions affecting security in a key strategic waterway.'] 407. </w:t>
      </w:r>
      <w:hyperlink r:id="rId298">
        <w:r>
          <w:rPr>
            <w:color w:val="0000EE"/>
            <w:u w:val="single"/>
          </w:rPr>
          <w:t>https://www.viva.co.id/bisnis/1890015-opec-sepakat-naikkan-produksi-minyak-mulai-mei-2026-gegara-ini</w:t>
        </w:r>
      </w:hyperlink>
      <w:r>
        <w:rPr>
          <w:i/>
        </w:rPr>
        <w:t xml:space="preserve"> - * Eight OPEC+ countries agree to raise combined oil production limit by 206,000 barrels per day from May 2026, compared to April levels.</w:t>
      </w:r>
      <w:r>
        <w:t xml:space="preserve"> The increase responds to rising global geopolitical tensions.</w:t>
      </w:r>
      <w:r>
        <w:rPr>
          <w:i/>
        </w:rPr>
        <w:t xml:space="preserve"> Russia, Kuwait, Oman, Saudi Arabia, UEA, Iraq, Kazakhstan, and Algeria are involved.</w:t>
      </w:r>
      <w:r>
        <w:t xml:space="preserve"> Specific increases include Russia by 62,000 bpd, Kuwait by 26,000 bpd, Oman by 5,000 bpd, Saudi Arabia, UEA, Iraq, Kazakhstan, and Algeria with respective targets.</w:t>
      </w:r>
      <w:r>
        <w:rPr>
          <w:i/>
        </w:rPr>
        <w:t xml:space="preserve"> The next OPEC+ meeting is scheduled for 3 May 2026. 408. </w:t>
      </w:r>
      <w:hyperlink r:id="rId280">
        <w:r>
          <w:rPr>
            <w:color w:val="0000EE"/>
            <w:u w:val="single"/>
          </w:rPr>
          <w:t>https://energy.economictimes.indiatimes.com/news/oil-and-gas/opec-increases-oil-output-amid-iran-conflict-as-prices-surge/130049380</w:t>
        </w:r>
      </w:hyperlink>
      <w:r>
        <w:rPr>
          <w:i/>
        </w:rPr>
        <w:t xml:space="preserve"> - * OPEC+ agreed to increase oil output quotas by 206,000 barrels per day for May. * The increase is largely symbolic due to US-Israeli conflict with Iran shutting the Strait of Hormuz. * Strait shutdown has limited exports from Gulf producers including Saudi Arabia, UAE, Kuwait, and Iraq. * Crude prices have reached near four-year highs of around $120 per barrel. * Analysts consider the move "academic" as disruptions persist and additional supply is largely irrelevant. 409. </w:t>
      </w:r>
      <w:hyperlink r:id="rId299">
        <w:r>
          <w:rPr>
            <w:color w:val="0000EE"/>
            <w:u w:val="single"/>
          </w:rPr>
          <w:t>https://www.vietnamplus.vn/opec-lo-ngai-ve-nhung-cuoc-tan-cong-vao-co-so-ha-tang-nang-luong-post1103088.vnp</w:t>
        </w:r>
      </w:hyperlink>
      <w:r>
        <w:rPr>
          <w:i/>
        </w:rPr>
        <w:t xml:space="preserve"> - * OPEC+ agreed to increase oil production quotas by 206,000 barrels per day from May, with conditions due to ongoing Middle East conflicts. * The decision is symbolic, as key members cannot significantly boost output due to the US-Israel-Iran conflict. * OPEC+ expressed concern over attacks on energy infrastructure threatening future global supply. * The group plans to meet on 3 May for further decisions. * The conflict has effectively blocked the Strait of Hormuz, majorly impacting exports from Saudi Arabia, UAE, Kuwait, and Iraq. * Oil output in March 2026 fell by 7.3 million barrels daily from the previous month. * Market volatility continues, with Brent crude nearing USD 109 per barrel, a significant increase in March. 410. </w:t>
      </w:r>
      <w:hyperlink r:id="rId300">
        <w:r>
          <w:rPr>
            <w:color w:val="0000EE"/>
            <w:u w:val="single"/>
          </w:rPr>
          <w:t>https://www.fxstreet.com/news/opec-agrees-to-boost-oil-output-in-may-amid-global-energy-crisis-202604052238</w:t>
        </w:r>
      </w:hyperlink>
      <w:r>
        <w:rPr>
          <w:i/>
        </w:rPr>
        <w:t xml:space="preserve"> - • OPEC+ plans to increase oil output quotas by 206,000 bpd for May. • The group highlights the importance of safeguarding maritime routes and expresses concern over attacks on energy infrastructure. • The market response sees WTI prices rise by 1.73%, reaching $105.35. • The story was corrected to specify the abbreviation for barrels per day as bpd. 411. </w:t>
      </w:r>
      <w:hyperlink r:id="rId301">
        <w:r>
          <w:rPr>
            <w:color w:val="0000EE"/>
            <w:u w:val="single"/>
          </w:rPr>
          <w:t>https://www.dailyfinland.fi/worldwide/48660/OPEC+-to-ramp-up-oil-output-in-May-amid-global-energy-crisis</w:t>
        </w:r>
      </w:hyperlink>
      <w:r>
        <w:rPr>
          <w:i/>
        </w:rPr>
        <w:t xml:space="preserve"> - * OPEC+ decided to boost oil output by 206,000 barrels per day in May, following a virtual meeting. * The meeting was attended by Saudi Arabia, Russia, Iraq, the United Arab Emirates, Kuwait, Kazakhstan, Algeria, and Oman. * The countries highlighted the importance of protecting maritime routes and expressed concern over attacks on energy infrastructure. * They scheduled a further meeting on May 3 to discuss additional decisions. * The decision comes amid disruptions in energy flows due to Middle East conflicts since late February. 412. </w:t>
      </w:r>
      <w:hyperlink r:id="rId302">
        <w:r>
          <w:rPr>
            <w:color w:val="0000EE"/>
            <w:u w:val="single"/>
          </w:rPr>
          <w:t>https://www.thehindubusinessline.com/markets/commodities/opec-plans-output-hike-but-hormuz-disruption-clouds-oil-supply-outlook/article70828691.ece</w:t>
        </w:r>
      </w:hyperlink>
      <w:r>
        <w:rPr>
          <w:i/>
        </w:rPr>
        <w:t xml:space="preserve"> - * Eight OPEC+ countries plan to increase production by 206,000 barrels per day in May. * The decision is overshadowed by the closure of the Strait of Hormuz to tanker traffic due to Iran war. * PFereign Gulf production loss is estimated at 12 million barrels a day. * Countries warned that damage from attacks on oil infrastructure will take a long time to repair. * Disruption affects global oil supply and price stability. 413. </w:t>
      </w:r>
      <w:hyperlink r:id="rId303">
        <w:r>
          <w:rPr>
            <w:color w:val="0000EE"/>
            <w:u w:val="single"/>
          </w:rPr>
          <w:t>https://www.thehindubusinessline.com/markets/commodities/saudi-arabia-and-russia-to-anchor-opec-production-boost-reaffirm-stability/article70828750.ece</w:t>
        </w:r>
      </w:hyperlink>
      <w:r>
        <w:rPr>
          <w:i/>
        </w:rPr>
        <w:t xml:space="preserve"> - * Russia and Saudi Arabia will contribute over 60% of the 206 thousand barrels per day increase in May 2026 production, led by OPEC+ nations. * The decision was made during a virtual meeting on April 5, involving eight countries. * The total production adjustment targets 10,228 kbd for Saudi Arabia and 9,699 kbd for Russia. * Countries will retain flexibility to modify output adjustments based on market conditions. * The group expressed concern over energy supply disruptions and emphasised safeguarding energy infrastructure. 414. </w:t>
      </w:r>
      <w:hyperlink r:id="rId304">
        <w:r>
          <w:rPr>
            <w:color w:val="0000EE"/>
            <w:u w:val="single"/>
          </w:rPr>
          <w:t>https://www.vtmarkets.com/live-updates/usd-jpy-remains-near-159-65-in-early-asian-trade-as-markets-weigh-ongoing-us-iran-tensions/</w:t>
        </w:r>
      </w:hyperlink>
      <w:r>
        <w:rPr>
          <w:i/>
        </w:rPr>
        <w:t xml:space="preserve"> - * USD/JPY remains near 159.65 amid US-Iran tensions and geopolitical risks in the Middle East.</w:t>
      </w:r>
      <w:r>
        <w:t xml:space="preserve"> * Markets monitor developments in the US-Iran conflict; US plans to target Iran’s infrastructure.</w:t>
      </w:r>
      <w:r>
        <w:rPr>
          <w:i/>
        </w:rPr>
        <w:t xml:space="preserve"> * Japan’s potential currency intervention influenced by risk sentiment, economic performance, and policy divergence.</w:t>
      </w:r>
      <w:r>
        <w:t xml:space="preserve"> * US Federal Reserve rate at 4.0% versus Bank of Japan’s 0.25%, creating sustained yen weakness.</w:t>
      </w:r>
      <w:r>
        <w:rPr>
          <w:i/>
        </w:rPr>
        <w:t xml:space="preserve"> * Market observes upcoming US CPI data for potential impact on dollar strength.</w:t>
      </w:r>
      <w:r>
        <w:t xml:space="preserve">415. </w:t>
      </w:r>
      <w:hyperlink r:id="rId305">
        <w:r>
          <w:rPr>
            <w:color w:val="0000EE"/>
            <w:u w:val="single"/>
          </w:rPr>
          <w:t>https://journalrecord.com/2026/04/02/fed-schmid-oklahoma-city-warns-inflation-risks/</w:t>
        </w:r>
      </w:hyperlink>
      <w:r>
        <w:t xml:space="preserve"> - ['</w:t>
      </w:r>
      <w:r>
        <w:rPr>
          <w:i/>
        </w:rPr>
        <w:t xml:space="preserve"> Kansas City Federal Reserve President Jeff Schmid warns that higher energy prices could have lasting effects on inflation, which was near 3% before the Iran war oil price surge.', '</w:t>
      </w:r>
      <w:r>
        <w:t xml:space="preserve"> Schmid emphasises the need for policy actions to validate inflation expectations, despite stability in medium- and long-term measures.', "</w:t>
      </w:r>
      <w:r>
        <w:rPr>
          <w:i/>
        </w:rPr>
        <w:t xml:space="preserve"> He notes that higher oil prices will exert a 'modest drag' on growth, but increased tax refunds may offset consumption effects.", '</w:t>
      </w:r>
      <w:r>
        <w:t xml:space="preserve"> The article discusses concerns from Fed officials about oil prices potentially unmooring inflation expectations.', '* Schmid prioritises inflation risks over growth and employment tradeoffs, highlighting the importance of monetary policy measures.'] 416. </w:t>
      </w:r>
      <w:hyperlink r:id="rId306">
        <w:r>
          <w:rPr>
            <w:color w:val="0000EE"/>
            <w:u w:val="single"/>
          </w:rPr>
          <w:t>https://asiatimes.com/2026/04/another-fed-rate-cut-still-possible-but-far-from-guaranteed/</w:t>
        </w:r>
      </w:hyperlink>
      <w:r>
        <w:t xml:space="preserve"> - * The Fed held rates steady at 3.5% to 3.75% in March, with some members forecasting possible rate cuts this year. * Dot plot forecasts show uncertainty, with some members indicating no rate reduction and even a possible hike in 2027. * Ongoing geopolitical tensions and the Iran war threaten to increase energy prices and fuel inflation. * Inflation remains above the Fed’s 2% target, but the Fed continues predictions of rate cuts due to employment concerns. * Political and leadership uncertainties may influence future Fed rate policies. 417. </w:t>
      </w:r>
      <w:hyperlink r:id="rId307">
        <w:r>
          <w:rPr>
            <w:color w:val="0000EE"/>
            <w:u w:val="single"/>
          </w:rPr>
          <w:t>https://www.investing.com/news/economy-news/dollar-steady-as-traders-fret-about-escalating-iran-war-4597679</w:t>
        </w:r>
      </w:hyperlink>
      <w:r>
        <w:t xml:space="preserve"> - * The US dollar remained steady on Monday amid escalating tensions in the Iran conflict and uncertainty over the Strait of Hormuz. * Investors watch US President Trump’s deadline for reopening the waterway, set for Tuesday 8 p.m. Eastern Time. * The euro and the Chinese renminbi also saw slight fluctuations, while the dollar index was at 100.2. * Oil prices surged above $100 per barrel due to the conflict, raising inflation and interest rate concerns. * Market expectations for Federal Reserve rate cuts have been revised, with delayed prospects into 2027 due to geopolitical risks and inflation fears. 418. </w:t>
      </w:r>
      <w:hyperlink r:id="rId308">
        <w:r>
          <w:rPr>
            <w:color w:val="0000EE"/>
            <w:u w:val="single"/>
          </w:rPr>
          <w:t>https://www.fxstreet.com/news/silver-price-forecast-xag-usd-falls-toward-7200-on-hawkish-fed-outlook-202604060140</w:t>
        </w:r>
      </w:hyperlink>
      <w:r>
        <w:t xml:space="preserve"> - * Silver price (XAG/USD) trades around $72.20 during Asian hours on Monday, holding losses for the third day. * Silver under pressure due to escalating Middle East tensions and rising energy prices. * US President Trump issued an ultimatum to Iran, warning of strikes if Strait of Hormuz is not reopened. * Markets price in a delay in US Federal Reserve rate cuts, with potential for higher borrowing costs later this year. * European and UK central banks maintain restrictive policies amid inflation concerns.</w:t>
      </w:r>
      <w:r/>
    </w:p>
    <w:p>
      <w:r/>
      <w:r>
        <w:t xml:space="preserve">419. </w:t>
      </w:r>
      <w:hyperlink r:id="rId309">
        <w:r>
          <w:rPr>
            <w:color w:val="0000EE"/>
            <w:u w:val="single"/>
          </w:rPr>
          <w:t>https://www.fxstreet.com/news/australian-dollar-softens-on-strong-us-jobs-data-middle-east-tensions-202604052342</w:t>
        </w:r>
      </w:hyperlink>
      <w:r>
        <w:t xml:space="preserve"> - * The AUD/USD pair declines to near 0.6885 during the early Asian session on Monday. * The US dollar strengthens against the Australian dollar following stronger US employment data and geopolitical tensions. * US Nonfarm Payrolls rose by 178K in March, surpassing market expectations. * US President Trump escalated threats against Iran, increasing geopolitical tensions. * Market expectations suggest possible rate hikes by the Federal Reserve amid rising oil prices and a tight labour market. * Australian dollar's key drivers include RBA interest rates, iron ore prices, Chinese economy health, trade balance, and market sentiment. 420. </w:t>
      </w:r>
      <w:hyperlink r:id="rId310">
        <w:r>
          <w:rPr>
            <w:color w:val="0000EE"/>
            <w:u w:val="single"/>
          </w:rPr>
          <w:t>https://www.fxstreet.com/news/us-dollar-index-strengthens-above-10000-on-upbeat-us-nfp-geopolitical-risks-202604060151</w:t>
        </w:r>
      </w:hyperlink>
      <w:r>
        <w:t xml:space="preserve"> - ['</w:t>
      </w:r>
      <w:r>
        <w:rPr>
          <w:i/>
        </w:rPr>
        <w:t>The US Dollar Index (DXY) trades near 100.25 during Asian hours, up from gains driven by US jobs data and geopolitical risks.', '</w:t>
      </w:r>
      <w:r>
        <w:t>US Bureau of Labor Statistics reported 178,000 jobs added in March, surpassing expectations; unemployment rate decreased to 4.3%.', '</w:t>
      </w:r>
      <w:r>
        <w:rPr>
          <w:i/>
        </w:rPr>
        <w:t>Market anticipates no change in Federal Reserve policy at the April 28-29 FOMC meeting and a high likelihood of holding rates steady through 2023.', '</w:t>
      </w:r>
      <w:r>
        <w:t>Tensions between the US and Iran, including threats related to the Strait of Hormuz, increase safe-haven demand for the USD.', '</w:t>
      </w:r>
      <w:r>
        <w:rPr>
          <w:i/>
        </w:rPr>
        <w:t xml:space="preserve">Traders await US March ISM Services PMI data; weaker results could weaken the DXY in the short term.'] 421. </w:t>
      </w:r>
      <w:hyperlink r:id="rId311">
        <w:r>
          <w:rPr>
            <w:color w:val="0000EE"/>
            <w:u w:val="single"/>
          </w:rPr>
          <w:t>https://bitcoinworld.co.in/canadian-dollar-usd-oil-prices-analysis-2/</w:t>
        </w:r>
      </w:hyperlink>
      <w:r>
        <w:rPr>
          <w:i/>
        </w:rPr>
        <w:t xml:space="preserve"> - * The Canadian dollar (CAD) weakens against the US dollar (USD) in 2025, influenced by US monetary policy and dollar demand. * Oil prices remain elevated due to supply constraints and global demand, supporting the CAD. * Market analysts highlight the commodity-dollar link as a buffer against USD-driven declines. * Technical levels show resistance near 1.3850 in USD/CAD, aided by oil-related buying. * Future moves depend on US and Canadian monetary policy, oil market developments, and global risk sentiment. 422. </w:t>
      </w:r>
      <w:hyperlink r:id="rId312">
        <w:r>
          <w:rPr>
            <w:color w:val="0000EE"/>
            <w:u w:val="single"/>
          </w:rPr>
          <w:t>https://propakistani.pk/2026/04/06/oil-prices-skyrocket-after-trumps-new-iran-deadline-pushes-us-inflation-higher/</w:t>
        </w:r>
      </w:hyperlink>
      <w:r>
        <w:rPr>
          <w:i/>
        </w:rPr>
        <w:t xml:space="preserve"> - * Oil prices increased over $115 per barrel in the US following Trump's Iran deadline threats.</w:t>
      </w:r>
      <w:r>
        <w:t xml:space="preserve"> US inflation could reach 3.7% if current crude prices persist for seven weeks.</w:t>
      </w:r>
      <w:r>
        <w:rPr>
          <w:i/>
        </w:rPr>
        <w:t xml:space="preserve"> Since Iran war began, Americans spent an estimated $240 million more daily on fuel.</w:t>
      </w:r>
      <w:r>
        <w:t xml:space="preserve"> The US stock markets showed declines with futures down, while crude oil prices rose.</w:t>
      </w:r>
      <w:r>
        <w:rPr>
          <w:i/>
        </w:rPr>
        <w:t xml:space="preserve"> Diplomatic talks continue despite rising tensions, mediated through Pakistan, Egypt, and Turkey.</w:t>
      </w:r>
      <w:r>
        <w:t xml:space="preserve"> The surge in oil prices risks reversing inflation control progress.</w:t>
      </w:r>
      <w:r>
        <w:rPr>
          <w:i/>
        </w:rPr>
        <w:t xml:space="preserve"> Energy costs impact household spending, interest rates, and global economic stability. 423. </w:t>
      </w:r>
      <w:hyperlink r:id="rId313">
        <w:r>
          <w:rPr>
            <w:color w:val="0000EE"/>
            <w:u w:val="single"/>
          </w:rPr>
          <w:t>https://indianexpress.com/article/explained/explained-economics/rbi-mpc-april-2026-policy-repo-rate-outlook-10621235/</w:t>
        </w:r>
      </w:hyperlink>
      <w:r>
        <w:rPr>
          <w:i/>
        </w:rPr>
        <w:t xml:space="preserve"> - * The Reserve Bank of India (RBI) is expected to keep interest rates unchanged in its upcoming policy announcement amid rising crude oil prices and global conflicts. * The RBI may revise its inflation forecast upward to 4.6% and cut GDP growth to 6.5% for FY27 due to energy shocks. * The economic outlook has shifted since February 2026, with increased global oil prices, US-Iran conflict, and rising bond yields impacting markets. * Foreign investors pulled out Rs 1.37 lakh crore from Indian markets in March and April, lowering forex reserves. * The RBI's stance will focus on balancing inflation risks and economic growth amid global supply chain disruptions. 424. </w:t>
      </w:r>
      <w:hyperlink r:id="rId314">
        <w:r>
          <w:rPr>
            <w:color w:val="0000EE"/>
            <w:u w:val="single"/>
          </w:rPr>
          <w:t>https://www.fxleaders.com/news/2026/04/05/crude-oil-prices-tap-115-driven-by-war-premium-but-faces-risk-as-opec-plans-hiking-production/</w:t>
        </w:r>
      </w:hyperlink>
      <w:r>
        <w:rPr>
          <w:i/>
        </w:rPr>
        <w:t xml:space="preserve"> - * WTI crude oil surged to around $114-$115 per barrel due to escalating geopolitical tensions, particularly involving Iran. * The market shifted from optimism about de-escalation to concerns over potential military escalation affecting oil supply. * The Strait of Hormuz remains a critical risk factor for global oil supply chains. * OPEC+ has agreed to increase output quotas, but actual gains are limited due to logistical and geopolitical constraints. * A possible de-escalation or reopening of Hormuz could cause a sharp price pullback, prompting traders to consider a 'sell-the-spike' strategy. * Market volatility is influenced by geopolitical and macroeconomic signals, including upcoming US economic data and Federal Reserve policies. 425. </w:t>
      </w:r>
      <w:hyperlink r:id="rId315">
        <w:r>
          <w:rPr>
            <w:color w:val="0000EE"/>
            <w:u w:val="single"/>
          </w:rPr>
          <w:t>https://www.elfinanciero.com.mx/mundo/2026/04/02/como-iran-decide-que-barcos-pasan-por-el-estrecho-de-ormuz/</w:t>
        </w:r>
      </w:hyperlink>
      <w:r>
        <w:rPr>
          <w:i/>
        </w:rPr>
        <w:t xml:space="preserve"> - * Iran's Revolutionary Guards provide passing codes to ships approved for transit through the Strait of Hormuz. * Iran has approved a bill to impose tolls on ships passing through the strait. * Iran seeks to charge approximately 1 dollar per barrel for oil tankers, payable in yuan or stablecoins. * Ships must contact intermediaries linked to Iran's Revolutionary Guard and disclose detailed vessel information. * Iran conducts background checks to exclude vessels linked with Israel, US, or other enemy states. * The article reports increased, but reduced, shipping activity through the Strait during the past week. * Legality of Iran's toll system is unclear, citing international maritime laws and Iran's notification to the IMO. 426. </w:t>
      </w:r>
      <w:hyperlink r:id="rId316">
        <w:r>
          <w:rPr>
            <w:color w:val="0000EE"/>
            <w:u w:val="single"/>
          </w:rPr>
          <w:t>https://www.businesstoday.com.my/2026/04/06/oil-opens-higher-as-iran-conflict-rattles-supply/?utm_source=rss&amp;utm_medium=rss&amp;utm_campaign=oil-opens-higher-as-iran-conflict-rattles-supply</w:t>
        </w:r>
      </w:hyperlink>
      <w:r>
        <w:rPr>
          <w:i/>
        </w:rPr>
        <w:t xml:space="preserve"> - * Oil prices rose on Monday amid US-Israeli tensions with Iran, impacting global supply. * Brent crude increased by US$2.40 (2.2%) to US$111.43 per barrel, WTI by US$3.00 (2.7%) to US$114.57. * Market volatility followed Easter weekend, with focus on Middle East developments. * US President Trump threatened Iran over Strait of Hormuz, a critical oil shipping route. * Disruption of the Strait could tighten oil supply amid geopolitical uncertainty. 427. </w:t>
      </w:r>
      <w:hyperlink r:id="rId280">
        <w:r>
          <w:rPr>
            <w:color w:val="0000EE"/>
            <w:u w:val="single"/>
          </w:rPr>
          <w:t>https://energy.economictimes.indiatimes.com/news/oil-and-gas/opec-increases-oil-output-amid-iran-conflict-as-prices-surge/130049380</w:t>
        </w:r>
      </w:hyperlink>
      <w:r>
        <w:rPr>
          <w:i/>
        </w:rPr>
        <w:t xml:space="preserve"> - - OPEC+ agreed to increase oil output quotas by 206,000 barrels per day for May. - The increase is considered largely symbolic due to constraints caused by the US-Israeli war with Iran. - The conflict has effectively shut the Strait of Hormuz since late February, affecting major Gulf exports. - Crude prices have reached near four-year highs around $120 a barrel. - Analysts consider the move mostly "academic" as disruptions persist and additional supply is deemed largely irrelevant. 428. </w:t>
      </w:r>
      <w:hyperlink r:id="rId317">
        <w:r>
          <w:rPr>
            <w:color w:val="0000EE"/>
            <w:u w:val="single"/>
          </w:rPr>
          <w:t>https://asiatimes.com/2026/04/china-imports-us-oil-for-asian-fuel-markets-amid-hormuz-crisis/</w:t>
        </w:r>
      </w:hyperlink>
      <w:r>
        <w:rPr>
          <w:i/>
        </w:rPr>
        <w:t xml:space="preserve"> - * China plans to restart imports of US liquefied natural gas (LNG) and crude oil, with around 600,000 barrels per day scheduled for April. * The move follows supply disruptions from the Middle East and Asia fuel market tightening. * China’s export restrictions on fuel have been eased selectively for South Korea, Japan, and regional neighbours. * The developments occur ahead of high-level meetings between China and the US in May. * Disruptions to Strait of Hormuz traffic caused fuel shortages across Southeast and South Asia, affecting several countries. 429. </w:t>
      </w:r>
      <w:hyperlink r:id="rId318">
        <w:r>
          <w:rPr>
            <w:color w:val="0000EE"/>
            <w:u w:val="single"/>
          </w:rPr>
          <w:t>https://www.business-standard.com/markets/commodities/oil-prices-rise-as-trump-s-threats-to-iran-heighten-supply-disruption-fears-126040600034_1.html</w:t>
        </w:r>
      </w:hyperlink>
      <w:r>
        <w:rPr>
          <w:i/>
        </w:rPr>
        <w:t xml:space="preserve"> - * Oil prices rose following fears of supply disruptions caused by Iran-U.S. tensions and blocking of the Strait of Hormuz.</w:t>
      </w:r>
      <w:r>
        <w:t xml:space="preserve"> Brent crude rose $1.71 (1.6%) to $110.74 per barrel; US West Texas Intermediate increased by $0.71 (0.6%) to $112.25 per barrel.</w:t>
      </w:r>
      <w:r>
        <w:rPr>
          <w:i/>
        </w:rPr>
        <w:t xml:space="preserve"> The Strait of Hormuz remains largely closed due to Iranian attacks, impacting regional oil exports.</w:t>
      </w:r>
      <w:r>
        <w:t xml:space="preserve"> US President Trump threatened to target Iran's infrastructure, escalating tensions.* Oil-producing nations, including Opec+, consider modest output increases amid ongoing conflicts and disruptions. 430. </w:t>
      </w:r>
      <w:hyperlink r:id="rId319">
        <w:r>
          <w:rPr>
            <w:color w:val="0000EE"/>
            <w:u w:val="single"/>
          </w:rPr>
          <w:t>https://www.varindia.com/news/gps-warfare-risks-in-hormuz</w:t>
        </w:r>
      </w:hyperlink>
      <w:r>
        <w:t xml:space="preserve"> - * The Strait of Hormuz reports GPS jamming and spoofing targeting maritime navigation systems. * Interference techniques threaten safety of shipping routes and global oil supply. * Modern ships’ reliance on digital navigation and onboard systems increases cyber vulnerability. * Crew training on advanced cyber threats is identified as inadequate. * Article highlights urgent need for resilient and secure navigation frameworks.</w:t>
      </w:r>
      <w:r/>
    </w:p>
    <w:p>
      <w:r/>
      <w:r>
        <w:t xml:space="preserve">431. </w:t>
      </w:r>
      <w:hyperlink r:id="rId320">
        <w:r>
          <w:rPr>
            <w:color w:val="0000EE"/>
            <w:u w:val="single"/>
          </w:rPr>
          <w:t>https://nypost.com/2026/04/02/world-news/tanker-ships-must-pay-irans-revolutionary-guards-a-toll-in-chinese-yaun-or-crypto-before-they-can-pass-strait-of-hormuz-report/</w:t>
        </w:r>
      </w:hyperlink>
      <w:r>
        <w:t xml:space="preserve"> - * Iran’s lawmakers approved a bill requiring ships to pay a toll using Chinese yuan or cryptocurrencies before passing the Strait of Hormuz. * Ships must provide vessel information and pass background checks, with fees negotiated based on cargo size. * The rule enables Iran to control passage, with tolls starting at approximately $1 per barrel of crude. * About 2,000 ships remain trapped at sea due to Iran’s blockade following the start of the war, affecting global oil trade. * Iran defends the toll as complying with international law, citing restrictions on vessels linked to US and Israel. 432. </w:t>
      </w:r>
      <w:hyperlink r:id="rId321">
        <w:r>
          <w:rPr>
            <w:color w:val="0000EE"/>
            <w:u w:val="single"/>
          </w:rPr>
          <w:t>https://www.aljazeera.com/video/newsfeed/2026/4/2/oil-shock-triggers-global-price-spikes-as-iran-war-drags-on?traffic_source=rss</w:t>
        </w:r>
      </w:hyperlink>
      <w:r>
        <w:t xml:space="preserve"> - * Fuel shocks from the US-Israel war on Iran are causing global price increases. * Disruptions in the Strait of Hormuz are contributing to the price hikes. * Countries including Nigeria, Vietnam, and India are facing higher costs, longer hours, and job losses amid the crisis. 433. </w:t>
      </w:r>
      <w:hyperlink r:id="rId322">
        <w:r>
          <w:rPr>
            <w:color w:val="0000EE"/>
            <w:u w:val="single"/>
          </w:rPr>
          <w:t>https://scroll.in/latest/1091896/top-updates-trump-appears-to-extend-iran-deadline-tehran-dismisses-washingtons-threat</w:t>
        </w:r>
      </w:hyperlink>
      <w:r>
        <w:t xml:space="preserve"> - * US President Donald Trump extends deadline for Iran to reopen the Strait of Hormuz by 24 hours. * Trump threatens to bomb Iran’s infrastructure if no deal is reached. * Iran dismisses Trump’s threats, calling him an “unstable, delusional figure.” * Benchmark Brent crude price spikes marginally following Trump’s threats. * Iran’s senior advisor warns of global energy and trade disruptions if US and Israel escalate attacks. * Iran has blocked the Strait of Hormuz, causing a potential global energy crisis. 434. </w:t>
      </w:r>
      <w:hyperlink r:id="rId323">
        <w:r>
          <w:rPr>
            <w:color w:val="0000EE"/>
            <w:u w:val="single"/>
          </w:rPr>
          <w:t>https://news.google.com/rss/articles/CBMi6wFBVV95cUxNM0JiWjBFNmZHOF9hN1poa0lfVkg4dlF3Y1kxV0NEQVNFTnlzODhrQkxCeTBRODBKdFNIY0QtZER3YnRCY1JUdnlxekJtazl4SzVOcHRsM1c1VVBteWlwRzZrWHZfelNjd0s1VjlNSGM5LU9tdWRhbGJaaXB5TmF0UmtlZUZzU25faTNmXy1zVmFXWnpLdWNLUGV2Ukc5VjBlMF9PTy12cmhPZTlGYU9xZ1g4QS1kV2tfVG5VZllXcThWcU1fTkRWcjNzTW8tRUVYOWlKZndQTFZUZ1JxY2NSWEgxTmpsTkRIX2hJ?oc=5&amp;hl=en-US&amp;gl=US&amp;ceid=US:en</w:t>
        </w:r>
      </w:hyperlink>
      <w:r>
        <w:t xml:space="preserve"> - * Threats at Bab al-Mandab Strait and the Strait of Hormuz are creating major risks for global trade, caused by escalating military actions in the Middle East. * About 10-12% of global seaborne oil and container traffic pass through Bab al-Mandab, while 20-25% pass through Hormuz; disruptions could increase shipping costs and inflation. * Shipping routes are being rerouted around Africa, adding 10-14 days to voyages and increasing operational costs, which are passed on to consumers. * The vulnerabilities at these chokepoints could lead to long-term economic impacts, including rising inflation and supply chain disruptions, particularly in sectors like automotive and electronics. * Shipping companies report profit increases, but higher costs from insurance premiums and operational changes could affect supply chain resilience and global economic growth. 435. </w:t>
      </w:r>
      <w:hyperlink r:id="rId302">
        <w:r>
          <w:rPr>
            <w:color w:val="0000EE"/>
            <w:u w:val="single"/>
          </w:rPr>
          <w:t>https://www.thehindubusinessline.com/markets/commodities/opec-plans-output-hike-but-hormuz-disruption-clouds-oil-supply-outlook/article70828691.ece</w:t>
        </w:r>
      </w:hyperlink>
      <w:r>
        <w:t xml:space="preserve"> - * Eight countries from OPEC+ plan to increase oil production in May to stabilise the market. * The decision is overshadowed by the effective closure of the Strait of Hormuz to tanker traffic due to Iran war. * Estimated 12 million barrels a day are lost from Persian Gulf producers due to the Hormuz closure. * Attacks on oil infrastructure and navigation disruptions are causing lasting damage and affecting supply levels. * The disruption undermines efforts to support stable oil prices for the global economy. 436. </w:t>
      </w:r>
      <w:hyperlink r:id="rId324">
        <w:r>
          <w:rPr>
            <w:color w:val="0000EE"/>
            <w:u w:val="single"/>
          </w:rPr>
          <w:t>https://www.moneyweb.co.za/news/international/a-12-000-mile-journey-shows-the-worlds-scramble-for-diesel/</w:t>
        </w:r>
      </w:hyperlink>
      <w:r>
        <w:t xml:space="preserve"> - * Soaring fuel prices due to the Iran war are causing oil cargoes to take longer routes. * The STI Solace tanker is transporting diesel from the UK towards Australia, covering over 12,000 miles. * Market conditions make long-haul shipments economically viable due to higher prices in Asia. * Disruption of the Strait of Hormuz and refinery reductions are impacting global oil supply chains. * Several vessels are headed to Australia and Asia, marking significant shifts in export routes since 2015. 437. </w:t>
      </w:r>
      <w:hyperlink r:id="rId325">
        <w:r>
          <w:rPr>
            <w:color w:val="0000EE"/>
            <w:u w:val="single"/>
          </w:rPr>
          <w:t>https://www.rappler.com/world/middle-east/us-israel-war-iran-continues-global-oil-supply-disruption-april-6-2026/</w:t>
        </w:r>
      </w:hyperlink>
      <w:r>
        <w:t xml:space="preserve"> - * Oil prices rose due to fears of supply disruptions from shipping blockages in the Middle East caused by the US-Israeli war with Iran. * Brent crude rose $1.71, US WTI increased $0.71, with notable price increases on April 2. * The Strait of Hormuz remains largely closed due to Iranian attacks, affecting oil exports from Iraq, Saudi Arabia, Qatar, Kuwait, and the UAE. * US and UK refiners seek alternative crude sources; some vessels have crossed the Strait, with Iran allowing passage for friendly nations. * Iran has refused to meet US officials in Islamabad, and efforts for a ceasefire have stalled, prolonging the conflict. 438. </w:t>
      </w:r>
      <w:hyperlink r:id="rId326">
        <w:r>
          <w:rPr>
            <w:color w:val="0000EE"/>
            <w:u w:val="single"/>
          </w:rPr>
          <w:t>https://www.livemint.com/news/world/iranian-fm-araghchi-calls-eam-jaishankar-as-strait-of-hormuz-tensions-mount-after-trumps-threats-11775440444400.html</w:t>
        </w:r>
      </w:hyperlink>
      <w:r>
        <w:t xml:space="preserve"> - * Indian External Affairs Minister S Jaishankar held conversations with Iranian Foreign Minister Abbas Araghchi, Qatari Prime Minister Sheikh Mohammed bin Abdulrahman bin Jassim Al Thani, and UAE Deputy Prime Minister Sheikh Abdullah bin Zayed Al Nahyan. * The calls occurred amid tensions over the Strait of Hormuz, which Iran has effectively blockaded, affecting global oil flows. * India’s diplomatic activity aimed to address regional developments and reassure the importance of the shipping lanes. * The crisis poses a risk to India’s crude oil and natural gas supply, with potential impacts on fuel prices and food security. 439. </w:t>
      </w:r>
      <w:hyperlink r:id="rId327">
        <w:r>
          <w:rPr>
            <w:color w:val="0000EE"/>
            <w:u w:val="single"/>
          </w:rPr>
          <w:t>https://www.livemint.com/news/india/lpg-cylinder-price-on-6-april-check-domestic-and-commercial-gas-rates-today-in-mumbai-bengaluru-delhi-kolkata-today-11775441136875.html</w:t>
        </w:r>
      </w:hyperlink>
      <w:r>
        <w:t xml:space="preserve"> - * Domestic LPG prices remain unchanged across major Indian cities on April 6, amid global energy market volatility. * Commercial LPG prices have increased significantly due to supply shortages linked to disruptions at the Strait of Hormuz. * Iran introduced a toll system and designated shipping routes in the Strait, affecting tanker navigation and tracking. * Several vessels, including oil tankers and LPG carriers, departed the Persian Gulf amid increased tensions. * Recent military strikes and threats between Iran and the US highlight ongoing geopolitical instability affecting energy routes.</w:t>
      </w:r>
      <w:r/>
    </w:p>
    <w:p>
      <w:r/>
      <w:r>
        <w:t xml:space="preserve">440. </w:t>
      </w:r>
      <w:hyperlink r:id="rId328">
        <w:r>
          <w:rPr>
            <w:color w:val="0000EE"/>
            <w:u w:val="single"/>
          </w:rPr>
          <w:t>https://tass.com/world/2112153</w:t>
        </w:r>
      </w:hyperlink>
      <w:r>
        <w:t xml:space="preserve"> - * The situation in the Persian Gulf is assessed as critical by the UK Maritime Trade Operations (UKMTO) Center. * Since March 1, 27 attacks on ships and port infrastructure in the region have been recorded. * The number of ships passing through the Strait of Hormuz daily has dropped from 138 to eight. * The most recent incident involved debris from a downed drone near a container ship at Khor Fakkan port, causing injuries. * The US and Israel launched a military attack against Iran on February 28, and Iran closed the Strait of Hormuz to certain ships. 441. </w:t>
      </w:r>
      <w:hyperlink r:id="rId329">
        <w:r>
          <w:rPr>
            <w:color w:val="0000EE"/>
            <w:u w:val="single"/>
          </w:rPr>
          <w:t>https://www.tampafp.com/pay-to-pass-iran-demands-billions-in-tolls-to-end-strait-of-hormuz-blockade/</w:t>
        </w:r>
      </w:hyperlink>
      <w:r>
        <w:t xml:space="preserve"> - - Iran declares the Strait of Hormuz will remain closed unless the international community agrees to a permanent transit tax, linking reopening to damages from wartime impacts. - The Iranian official's statement suggests formalising a toll system for passage through the waterway, which is currently being charged with fees. - Most commercial vessels have diverted routes to avoid Iran, impacting oil exports from the Persian Gulf. - The US has rejected Iran's toll system proposal, with Secretary of State Marco Rubio stating it will not be allowed to happen. - The deadline for Iran's demands is approaching, with unresolved discrepancies between Iran's revenue needs and the US stance for free passage. 442. </w:t>
      </w:r>
      <w:hyperlink r:id="rId330">
        <w:r>
          <w:rPr>
            <w:color w:val="0000EE"/>
            <w:u w:val="single"/>
          </w:rPr>
          <w:t>https://bhaskarlive.in/oil-prices-shipping-risks-rise-as-iran-crisis-deepens-report/</w:t>
        </w:r>
      </w:hyperlink>
      <w:r>
        <w:t xml:space="preserve"> - * Global energy markets and supply chains face pressure as tensions over Iran and the Strait of Hormuz increase. * Oil prices rose following threats of strikes on Iranian energy infrastructure, with Brent crude up 1.4% to $110.60 and US crude up 1.8% to $113.60. * Disruption in shipping has sharply reduced tanker traffic through the Strait of Hormuz by over 90%, threatening global supply chains. * Prices for gasoline and jet fuel in the US have surged amid the conflict, impacting operational costs and airfares. * Diplomatic efforts continue, but Iran signals it will keep the strait closed unless demands are met, raising the potential for further escalation. 443. </w:t>
      </w:r>
      <w:hyperlink r:id="rId331">
        <w:r>
          <w:rPr>
            <w:color w:val="0000EE"/>
            <w:u w:val="single"/>
          </w:rPr>
          <w:t>https://bhaskarlive.in/south-korea-ruling-party-govt-agree-on-efforts-to-send-special-envoys-to-middle-east-to-secure-crude-oil/</w:t>
        </w:r>
      </w:hyperlink>
      <w:r>
        <w:t xml:space="preserve"> - * South Korea's ruling Democratic Party and government agree to dispatch envoys to Saudi Arabia, Oman, and Algeria to secure crude oil supplies. * Efforts include dispatching five Korean-flagged vessels to Yanbu, Saudi Arabia. * Government plans to release strategic oil reserves to private refiners and conduct checks on supply chains. * The US-Israeli war with Iran has effectively closed the Strait of Hormuz, disrupting global oil supply. * Leaders also discussed expanding cooperation on international issues, including energy security, with France's Emmanuel Macron. 444. </w:t>
      </w:r>
      <w:hyperlink r:id="rId332">
        <w:r>
          <w:rPr>
            <w:color w:val="0000EE"/>
            <w:u w:val="single"/>
          </w:rPr>
          <w:t>https://www.gcca.org/news-announcements/middle-east-conflict-disruption-updates-situation-report-april-5-2026/</w:t>
        </w:r>
      </w:hyperlink>
      <w:r>
        <w:t xml:space="preserve"> - * The conflict involving Israeli-U.S. strikes on Iran has effectively shut maritime traffic through the Strait of Hormuz since late February 2026.</w:t>
      </w:r>
      <w:r>
        <w:rPr>
          <w:i/>
        </w:rPr>
        <w:t xml:space="preserve"> Globally, this has led to a 64% rise in Brent crude prices within a month and widespread disruptions in energy supplies.</w:t>
      </w:r>
      <w:r>
        <w:t xml:space="preserve"> Asia is most affected, with emergency measures in place, including stockpiles being opened and export restrictions.</w:t>
      </w:r>
      <w:r>
        <w:rPr>
          <w:i/>
        </w:rPr>
        <w:t xml:space="preserve"> European energy markets are expected to deteriorate further as the conflict persists.</w:t>
      </w:r>
      <w:r>
        <w:t xml:space="preserve"> Countries have responded with strategic reserves releases amounting to 400 million barrels and various local interventions, including export suspensions, fuel rationing, and tariffs adjustments.</w:t>
      </w:r>
      <w:r>
        <w:rPr>
          <w:i/>
        </w:rPr>
        <w:t xml:space="preserve"> The GCCA is monitoring the situation, with active engagement in supply chain resilience and emergency response forums. 445. </w:t>
      </w:r>
      <w:hyperlink r:id="rId333">
        <w:r>
          <w:rPr>
            <w:color w:val="0000EE"/>
            <w:u w:val="single"/>
          </w:rPr>
          <w:t>https://www.businesstoday.in/india/story/lpg-cng-png-prices-today-april-6-check-latest-rates-in-delhi-mumbai-kolkata-major-cities-524122-2026-04-06?utm_source=rssfeed</w:t>
        </w:r>
      </w:hyperlink>
      <w:r>
        <w:rPr>
          <w:i/>
        </w:rPr>
        <w:t xml:space="preserve"> - * On April 6, LPG, CNG, and PNG prices in major Indian cities are reported, amid global oil price increases. * The global energy supply disruption is linked to the West Asia conflict and Strait of Hormuz blockage. * Domestic LPG prices for 14.2-kg cylinders remain stable, but commercial LPG prices increased due to higher Saudi Contract Price. * CNG and PNG prices also listed for multiple cities. * The Indian government has increased small LPG cylinder sales and intensified measures against hoarding, with no reported shortages at distribution points. 446. </w:t>
      </w:r>
      <w:hyperlink r:id="rId334">
        <w:r>
          <w:rPr>
            <w:color w:val="0000EE"/>
            <w:u w:val="single"/>
          </w:rPr>
          <w:t>https://www.malaymail.com/news/malaysia/2026/04/06/strait-of-melaka-handles-nearly-a-third-of-global-oil-flows-remains-top-chokepoint/215235</w:t>
        </w:r>
      </w:hyperlink>
      <w:r>
        <w:rPr>
          <w:i/>
        </w:rPr>
        <w:t xml:space="preserve"> - * The Strait of Malacca was the largest oil transit chokepoint in the first half of 2025, handling 23.2 million barrels per day. * The strait accounts for 29% of global maritime oil flows, mainly crude oil, condensate, and LNG. * Major OPEC producers, including Saudi Arabia, UAE, Kuwait, and Iraq, contribute nearly 60% of crude oil passing through. * Iran increased its oil exports through the strait from 0.3 million barrels per day in 2020 to 1.6 million in 1H25. * China remained the largest destination, importing 7.9 million barrels per day, followed by South Korea and Japan. * Alternative routes exist, but they involve longer voyages, maintaining the Strait’s significance for regional energy trade. 447. </w:t>
      </w:r>
      <w:hyperlink r:id="rId335">
        <w:r>
          <w:rPr>
            <w:color w:val="0000EE"/>
            <w:u w:val="single"/>
          </w:rPr>
          <w:t>https://www.malaymail.com/news/malaysia/2026/04/06/petronas-chartered-tanker-carrying-iraqi-crude-passes-through-hormuz/215236</w:t>
        </w:r>
      </w:hyperlink>
      <w:r>
        <w:rPr>
          <w:i/>
        </w:rPr>
        <w:t xml:space="preserve"> - * An oil tanker loaded with Iraqi crude transited the Strait of Hormuz near Iran, data from LSEG and Kpler showed. * The Ocean Thunder loaded about one million barrels of Basrah Heavy crude on March 2 and is expected to discharge in Malaysia's Pengerang in mid-April. * The tanker was chartered by Petco, a unit of Petronas, and is among seven Malaysian-linked vessels cleared by Iran to transit the strait. * Iran said Iraq was exempt from transit restrictions. * Malaysia's Prime Minister and foreign minister indicated some Malaysian vessels, including Petronas ships, are authorised to transit without tolls, amid Iran's response to US and Israeli airstrikes. 448. </w:t>
      </w:r>
      <w:hyperlink r:id="rId271">
        <w:r>
          <w:rPr>
            <w:color w:val="0000EE"/>
            <w:u w:val="single"/>
          </w:rPr>
          <w:t>https://www.iranherald.com/news/278965843/trump-dragging-americans-into-hell-iranian-parliament-speaker</w:t>
        </w:r>
      </w:hyperlink>
      <w:r>
        <w:rPr>
          <w:i/>
        </w:rPr>
        <w:t xml:space="preserve"> - * US President Donald Trump threatened to bomb Iran's infrastructure unless the Strait of Hormuz was reopened. * Iranian Parliament Speaker Mohammad Baqer Qalibaf dismissed the threats and called for an end to the 'dangerous game.' * Iran closed the Strait of Hormuz after the US and Israel initiated air campaigns; traffic accounts for 20-25% of global oil and LNG shipments. * Disruptions have caused energy prices, including US gasoline prices, to rise. * Russia's Mikhail Ulyanov commented on the need for reasonable compromises with Iran. 449. </w:t>
      </w:r>
      <w:hyperlink r:id="rId275">
        <w:r>
          <w:rPr>
            <w:color w:val="0000EE"/>
            <w:u w:val="single"/>
          </w:rPr>
          <w:t>https://mediaindonesia.com/internasional/876487/harga-minyak-dunia-meroket-tembus-us114-usai-ultimatum-keras-trump-ke-iran</w:t>
        </w:r>
      </w:hyperlink>
      <w:r>
        <w:rPr>
          <w:i/>
        </w:rPr>
        <w:t xml:space="preserve"> - ['</w:t>
      </w:r>
      <w:r>
        <w:t xml:space="preserve"> World crude oil prices rose following US escalation with Iran, with WTI reaching US$114.16 and Brent US$110.91 per barrel.', '</w:t>
      </w:r>
      <w:r>
        <w:rPr>
          <w:i/>
        </w:rPr>
        <w:t xml:space="preserve"> US President Donald Trump issued an ultimatum to Iran, threatening military action if the Strait of Hormuz was not reopened by Tuesday.', "</w:t>
      </w:r>
      <w:r>
        <w:t xml:space="preserve"> The Strait's closure has caused the largest supply disruptions in history, impacting global energy markets.", '</w:t>
      </w:r>
      <w:r>
        <w:rPr>
          <w:i/>
        </w:rPr>
        <w:t xml:space="preserve"> Experts predict losses of nearly 1 billion barrels of oil if conflict persists into April; infrastructure damage exacerbates supply issues.', '</w:t>
      </w:r>
      <w:r>
        <w:t xml:space="preserve"> OPEC+ members, including Saudi Arabia and Russia, plan to increase production, but effectiveness is limited while the Strait remains closed.'] 450. </w:t>
      </w:r>
      <w:hyperlink r:id="rId336">
        <w:r>
          <w:rPr>
            <w:color w:val="0000EE"/>
            <w:u w:val="single"/>
          </w:rPr>
          <w:t>https://www.nationalheraldindia.com/business/oil-markets-on-edge-as-iran-crisis-drives-shipping-risks-higher</w:t>
        </w:r>
      </w:hyperlink>
      <w:r>
        <w:t xml:space="preserve"> - * Global energy markets face pressure from Iran tensions and the Strait of Hormuz, increasing oil prices. * US President Trump warned of possible strikes if Iran does not reopen the waterway, causing crude prices to rise. * About 20% of the world's oil passes through the Strait of Hormuz, which is under threat. * Shipping activity has declined by over 90% due to Iran's actions, risking supply chain disruptions. * The crisis is affecting global food security, fertiliser supply, and economic stability. * US petrol prices have surged to approximately $4.11 per gallon amid market volatility. 451. </w:t>
      </w:r>
      <w:hyperlink r:id="rId294">
        <w:r>
          <w:rPr>
            <w:color w:val="0000EE"/>
            <w:u w:val="single"/>
          </w:rPr>
          <w:t>https://thefinance.sg/2026/04/06/donald-trump-unhinged-lunatic-the-opening-of-straits-of-hormuz-deadline-or-destruction-of-iran/?utm_source=rss&amp;utm_medium=rss&amp;utm_campaign=donald-trump-unhinged-lunatic-the-opening-of-straits-of-hormuz-deadline-or-destruction-of-iran</w:t>
        </w:r>
      </w:hyperlink>
      <w:r>
        <w:t xml:space="preserve"> - * Iran shot down a US F-15 fighter jet and US commandos rescued the crew in Iran's territory. * US generals against ground offensive against Iran were terminated by Trump. * The Straits of Hormuz remains shut with limited passage of ships. * Deadline to reopen the Straits set for 6th and 7th April. * Tensions between the US and Iran escalate over vital oil passageway. 452. </w:t>
      </w:r>
      <w:hyperlink r:id="rId280">
        <w:r>
          <w:rPr>
            <w:color w:val="0000EE"/>
            <w:u w:val="single"/>
          </w:rPr>
          <w:t>https://energy.economictimes.indiatimes.com/news/oil-and-gas/opec-increases-oil-output-amid-iran-conflict-as-prices-surge/130049380</w:t>
        </w:r>
      </w:hyperlink>
      <w:r>
        <w:t xml:space="preserve"> - * OPEC+ agreed on Sunday to increase oil output quotas by 206,000 barrels per day for May. * The increase is largely symbolic due to disruptions caused by the US-Israeli war with Iran. * The conflict has effectively shut the Strait of Hormuz since late February, affecting major Gulf oil exports. * Crude prices have risen to near four-year highs of around $120 per barrel. * Disruptions are expected to persist due to infrastructure damage from missile and drone attacks. * Russia remains unable to increase output due to sanctions and war-related damage. 453. </w:t>
      </w:r>
      <w:hyperlink r:id="rId337">
        <w:r>
          <w:rPr>
            <w:color w:val="0000EE"/>
            <w:u w:val="single"/>
          </w:rPr>
          <w:t>https://www.zerohedge.com/commodities/diesel-surges-above-8-san-fran-gulf-shock-exposes-californias-disastours-policies</w:t>
        </w:r>
      </w:hyperlink>
      <w:r>
        <w:t xml:space="preserve"> - * The Gulf energy shock has caused diesel prices in San Francisco to exceed $8 per gallon for the first time. * California’s reliance on overseas fuel imports and refinery closures due to regulations increase vulnerability. * Chevron's head of oil refining warns of potential fuel shortages due to rising global supply risks. * State policies, environmental regulations, and global market disruptions contribute to California's energy crisis. * The situation raises concerns over fuel supply and national security implications. 454. </w:t>
      </w:r>
      <w:hyperlink r:id="rId338">
        <w:r>
          <w:rPr>
            <w:color w:val="0000EE"/>
            <w:u w:val="single"/>
          </w:rPr>
          <w:t>https://www.bahrainnews.net/news/278965768/uae-says-air-defences-actively-engaging-with-missiles-urges-public-to-remain-calm</w:t>
        </w:r>
      </w:hyperlink>
      <w:r>
        <w:t xml:space="preserve"> - * UAE air defence systems actively engaged with missiles and UAVs, urging public calm. * Kuwait's army responded to hostile missile and drone threats, confirming interception efforts. * Iran's Foreign Ministry spokesman warned of retaliation if Iran's infrastructure is attacked amid US threats. * US President Donald Trump threatened military action against Iran if no deal is reached, amidst rising tensions. * Events involve regional conflicts, military responses, and diplomatic tensions in the Middle East. 455. </w:t>
      </w:r>
      <w:hyperlink r:id="rId339">
        <w:r>
          <w:rPr>
            <w:color w:val="0000EE"/>
            <w:u w:val="single"/>
          </w:rPr>
          <w:t>https://uk.finance.yahoo.com/news/tokyo-seoul-shares-gain-war-025451939.html</w:t>
        </w:r>
      </w:hyperlink>
      <w:r>
        <w:t xml:space="preserve"> - * Oil prices increased due to conflict in the Middle East, with geopolitical tensions escalating. * US and Iran exchange threats, with potential for increased escalation. * Oil prices remain elevated with West Texas Intermediate at $111.61 and Brent at $110.35. * Tokyo and Seoul stock markets rose by 1.6% and 2.2% respectively, amid geopolitical risks. * Iran has virtually blocked the Strait of Hormuz, impacting global oil supplies. * Asian currencies under pressure; gold prices declined. * The conflict enters its sixth week, affecting the global economy. 456. </w:t>
      </w:r>
      <w:hyperlink r:id="rId340">
        <w:r>
          <w:rPr>
            <w:color w:val="0000EE"/>
            <w:u w:val="single"/>
          </w:rPr>
          <w:t>https://tribune.net.ph/2026/04/05/adb-unveils-rapid-financing-tool-to-counter-mideast-risks</w:t>
        </w:r>
      </w:hyperlink>
      <w:r>
        <w:t xml:space="preserve"> - * Asian Development Bank (ADB) announces a new rapid financing tool aimed at responding to geopolitical shocks in the Middle East. * The tool allows eligible countries to access up to 10% of their undisbursed ADB portfolio, or 25% for small island states, within 24 hours. * ADB supports a broader package including fast-disbursing budget support and trade financing to ensure access to critical imports, such as food and energy. * The Middle East conflict has heightened risks worldwide, leading to ADB reactivating oil import support amid surging prices and supply disruptions. * The conflict is increasing economic uncertainty, tightening financial conditions, and exerting pressure on currencies and capital flows. 457. </w:t>
      </w:r>
      <w:hyperlink r:id="rId323">
        <w:r>
          <w:rPr>
            <w:color w:val="0000EE"/>
            <w:u w:val="single"/>
          </w:rPr>
          <w:t>https://news.google.com/rss/articles/CBMi6wFBVV95cUxNM0JiWjBFNmZHOF9hN1poa0lfVkg4dlF3Y1kxV0NEQVNFTnlzODhrQkxCeTBRODBKdFNIY0QtZER3YnRCY1JUdnlxekJtazl4SzVOcHRsM1c1VVBteWlwRzZrWHZfelNjd0s1VjlNSGM5LU9tdWRhbGJaaXB5TmF0UmtlZUZzU25faTNmXy1zVmFXWnpLdWNLUGV2Ukc5VjBlMF9PTy12cmhPZTlGYU9xZ1g4QS1kV2tfVG5VZllXcThWcU1fTkRWcjNzTW8tRUVYOWlKZndQTFZUZ1JxY2NSWEgxTmpsTkRIX2hJ?oc=5&amp;hl=en-US&amp;gl=US&amp;ceid=US:en</w:t>
        </w:r>
      </w:hyperlink>
      <w:r>
        <w:t xml:space="preserve"> - * Threats at Bab al-Mandab Strait and Strait of Hormuz threaten global trade routes. * Disruptions could increase shipping costs and inflation, affecting supply chains. * Bab al-Mandab handled 9.3 million barrels of oil daily in 2023; flows dropped to 4.1 million barrels in 2024. * Rising geopolitical tensions are leading to longer voyages, increased costs, and supply chain risks. * Companies are investing in new fleets and infrastructure, passing costs to consumers.</w:t>
      </w:r>
      <w:r/>
    </w:p>
    <w:p>
      <w:r/>
      <w:r>
        <w:t xml:space="preserve">458. </w:t>
      </w:r>
      <w:hyperlink r:id="rId302">
        <w:r>
          <w:rPr>
            <w:color w:val="0000EE"/>
            <w:u w:val="single"/>
          </w:rPr>
          <w:t>https://www.thehindubusinessline.com/markets/commodities/opec-plans-output-hike-but-hormuz-disruption-clouds-oil-supply-outlook/article70828691.ece</w:t>
        </w:r>
      </w:hyperlink>
      <w:r>
        <w:t xml:space="preserve"> - * Eight OPEC+ countries plan to increase oil production by 206,000 barrels per day in May to support market stability. * This planned increase is largely countered by the effective closure of the Strait of Hormuz, causing an estimated loss of 12 million barrels daily. * The closure is due to Iran war-related disruptions affecting tanker traffic. * Countries warned that damages from attacks on oil infrastructure will take time to repair, further affecting supply. * The disruption and attack damages threaten to undermine efforts to maintain stable oil prices.</w:t>
      </w:r>
      <w:r/>
    </w:p>
    <w:p>
      <w:r/>
      <w:r>
        <w:t xml:space="preserve">459. </w:t>
      </w:r>
      <w:hyperlink r:id="rId324">
        <w:r>
          <w:rPr>
            <w:color w:val="0000EE"/>
            <w:u w:val="single"/>
          </w:rPr>
          <w:t>https://www.moneyweb.co.za/news/international/a-12-000-mile-journey-shows-the-worlds-scramble-for-diesel/</w:t>
        </w:r>
      </w:hyperlink>
      <w:r>
        <w:t xml:space="preserve"> - * Fuel prices from the Iran war are causing longer global oil cargo routes, with ships travelling thousands of miles beyond usual routes. * The STI Solace tanker is headed from the UK to Australia, covering over 12,000 miles. * Disruptions in the Middle East, including the Strait of Hormuz closure, are impacting oil supply chains. * Europe faces diesel shortages, while Asia's prices surge, prompting longer-haul shipments. * Several vessels from US and Europe are heading to Australia, marking record export volumes since 2015. 460. </w:t>
      </w:r>
      <w:hyperlink r:id="rId341">
        <w:r>
          <w:rPr>
            <w:color w:val="0000EE"/>
            <w:u w:val="single"/>
          </w:rPr>
          <w:t>https://thediplomat.com/2026/04/southeast-asia-feels-the-squeeze-from-middle-east-war/</w:t>
        </w:r>
      </w:hyperlink>
      <w:r>
        <w:t xml:space="preserve"> - * The conflict between the US, Israel, and Iran has disrupted oil shipments through the Strait of Hormuz for over a month. * Southeast Asian countries, including the Philippines and Thailand, face rising fuel prices and supply shocks. * The Philippines declared a national energy emergency; Thailand implemented fuel rationing and subsidies. * Export restrictions and reduced refinery exports exert upward pressure on regional fuel prices. * Malaysia and Indonesia resist raising fuel prices due to subsidy policies amidst the crisis. * The article highlights regional economic challenges stemming from the Middle East conflict and energy market disruptions. 461. </w:t>
      </w:r>
      <w:hyperlink r:id="rId342">
        <w:r>
          <w:rPr>
            <w:color w:val="0000EE"/>
            <w:u w:val="single"/>
          </w:rPr>
          <w:t>https://indianexpress.com/article/world/us-news/irgc-says-hormuz-will-never-return-to-former-state-for-us-and-israel-10621132/</w:t>
        </w:r>
      </w:hyperlink>
      <w:r>
        <w:t xml:space="preserve"> - * IRGC states the Strait of Hormuz will ‘never return to its former state’, especially for the US and Israel. * Iran is finalising operational preparations for a ‘new order’ in the Gulf. * Iran’s parliament advances draft legislation to impose transit fees, restrict passage for the US and Israel, and limit access for sanctions-enforcing countries. * The draft includes transit fees in Iran’s currency, bans on US and Israeli transit, and restrictions on countries supporting sanctions. * The legislation also covers Iran's sovereignty, armed forces’ role, maritime security, and environmental protections. 462. </w:t>
      </w:r>
      <w:hyperlink r:id="rId343">
        <w:r>
          <w:rPr>
            <w:color w:val="0000EE"/>
            <w:u w:val="single"/>
          </w:rPr>
          <w:t>https://www.hespress.com/%D8%A3%D9%88%D8%A8%D9%83-%D8%AA%D9%88%D8%A7%D9%81%D9%82-%D8%B9%D9%84%D9%89-%D8%B2%D9%8A%D8%A7%D8%AF%D8%A9-%D8%A5%D9%86%D8%AA%D8%A7%D8%AC-%D8%A7%D9%84%D9%86%D9%81%D8%B7-%D9%81%D9%8A-%D8%AE%D8%B7-1726438.html</w:t>
        </w:r>
      </w:hyperlink>
      <w:r>
        <w:t xml:space="preserve"> - * OPEC+ coalition of 22 oil-producing countries agrees on an 'additional' increase in oil output after a meeting of eight members. * The decision is seen as a symbolic political message amid ongoing disruptions in the Strait of Hormuz caused by the US-Israeli conflict with Iran. * The additional increase of 206,000 barrels per day is unlikely to have an immediate impact due to the closure of key transit routes. * Oil prices, notably Brent, are close to $120, with some forecasts predicting over $150 if the disruption persists. * Experts see the move as a symbolic gesture to maintain market stability rather than a practical resolution to supply shortages. 463. </w:t>
      </w:r>
      <w:hyperlink r:id="rId344">
        <w:r>
          <w:rPr>
            <w:color w:val="0000EE"/>
            <w:u w:val="single"/>
          </w:rPr>
          <w:t>https://philnews.ph/2026/04/06/donald-trump-warns-iran-anew-open-strait-of-hormuz-youll-be-living-hell/</w:t>
        </w:r>
      </w:hyperlink>
      <w:r>
        <w:t xml:space="preserve"> - • U.S. President Donald Trump warned Iran to open the Strait of Hormuz or face attack on Iran's energy facilities. • The warning followed Iran's closure of the Strait amid Middle East conflict. • Trump previously issued a 48-hour ultimatum; Iran threatened to close the Strait fully. • Trump postponed potential attack due to alleged talks with Iran, which Iran denied. • Trump issued a new threat to target power plants and bridges in Iran, calling it 'Power Plant Day and Bridge Day'. 464. </w:t>
      </w:r>
      <w:hyperlink r:id="rId325">
        <w:r>
          <w:rPr>
            <w:color w:val="0000EE"/>
            <w:u w:val="single"/>
          </w:rPr>
          <w:t>https://www.rappler.com/world/middle-east/us-israel-war-iran-continues-global-oil-supply-disruption-april-6-2026/</w:t>
        </w:r>
      </w:hyperlink>
      <w:r>
        <w:t xml:space="preserve"> - * Oil prices rose amid fears of supply disruptions caused by US-Israeli war with Iran in the Middle East. * Brent crude futures increased by 1.6%, and US WTI rose by 0.6% on April 6. * The Strait of Hormuz, a critical oil shipping route, remains largely closed following Iranian attacks. * US and other refiners seek alternative crude sources in response to supply disruptions. * Iran has declined to meet US officials, and efforts for a ceasefire have reached a dead end. * OPEC+ agreed to a modest output increase, but some key producers are unable to raise output due to the war. 465. </w:t>
      </w:r>
      <w:hyperlink r:id="rId345">
        <w:r>
          <w:rPr>
            <w:color w:val="0000EE"/>
            <w:u w:val="single"/>
          </w:rPr>
          <w:t>https://diariolatino.net/precio-del-petroleo-volvio-a-abrir-al-alza-en-plena-escalada-del-conflicto-en-medio-oriente/</w:t>
        </w:r>
      </w:hyperlink>
      <w:r>
        <w:t xml:space="preserve"> - * The international price of oil resumed its rally after Easter, driven by conflict escalation in the Middle East and supply uncertainty. * Brent surpassed USD 100 per barrel, and WTI exceeded USD 113, reflecting market nervousness. * U.S. President Donald Trump increased rhetoric against Iran, threatening to attack Iranian infrastructure over the Strait of Ormuz. * The Strait remains restricted, impacting top exporters like Saudi Arabia, Iraq, UAE, and Kuwait. * OPEC+ announced a marginal increase in production from May 1, but market doubts persist about effective supply increases amid ongoing conflict.</w:t>
      </w:r>
      <w:r/>
    </w:p>
    <w:p>
      <w:r/>
      <w:r>
        <w:t xml:space="preserve">466. </w:t>
      </w:r>
      <w:hyperlink r:id="rId326">
        <w:r>
          <w:rPr>
            <w:color w:val="0000EE"/>
            <w:u w:val="single"/>
          </w:rPr>
          <w:t>https://www.livemint.com/news/world/iranian-fm-araghchi-calls-eam-jaishankar-as-strait-of-hormuz-tensions-mount-after-trumps-threats-11775440444400.html</w:t>
        </w:r>
      </w:hyperlink>
      <w:r>
        <w:t xml:space="preserve"> - * Iran's Foreign Minister Abbas Araghchi called Indian External Affairs Minister S Jaishankar amid escalating tensions over the Strait of Hormuz. * The call occurred after US warnings to Iran, threatening to strike Iranian infrastructure if Iran did not reopen the strait. * Iran has effectively blockaded the waterway but allowed vessels from friendly nations, including India, to pass. * Jaishankar also spoke with Qatari Prime Minister Sheikh Mohammed bin Abdulrahman bin Jassim Al Thani and UAE Deputy Prime Minister Sheikh Abdullah bin Zayed Al Nahyan. * Discussions focused on regional conflicts and the importance of Hormuz for global energy supply and India’s oil imports. 467. </w:t>
      </w:r>
      <w:hyperlink r:id="rId346">
        <w:r>
          <w:rPr>
            <w:color w:val="0000EE"/>
            <w:u w:val="single"/>
          </w:rPr>
          <w:t>https://www.livemint.com/news/world/iran-war-latest-news-failure-us-politicians-call-trump-unhinged-madman-threat-to-iran-strait-of-hormuz-crude-oil-11775437078246.html</w:t>
        </w:r>
      </w:hyperlink>
      <w:r>
        <w:t xml:space="preserve"> - * Donald Trump issued a threatening social media post to Iran, warning of military strikes if the Strait of Hormuz remains closed. * Politicians across US political parties criticised Trump's rhetoric, calling it reckless and unhinged. * Iran dismissed Trump's threats, describing him as an 'unstable, delusional figure.' * The Strait of Hormuz is a vital international waterway crucial for global oil trade, especially for Asian markets. * Tensions surrounding the Strait have historically impacted global energy prices.</w:t>
      </w:r>
      <w:r/>
    </w:p>
    <w:p>
      <w:r/>
      <w:r>
        <w:t xml:space="preserve">468. </w:t>
      </w:r>
      <w:hyperlink r:id="rId327">
        <w:r>
          <w:rPr>
            <w:color w:val="0000EE"/>
            <w:u w:val="single"/>
          </w:rPr>
          <w:t>https://www.livemint.com/news/india/lpg-cylinder-price-on-6-april-check-domestic-and-commercial-gas-rates-today-in-mumbai-bengaluru-delhi-kolkata-today-11775441136875.html</w:t>
        </w:r>
      </w:hyperlink>
      <w:r>
        <w:t xml:space="preserve"> - * Domestic LPG prices in Mumbai, Bengaluru, Delhi, Kolkata remain unchanged on April 6. * Commercial LPG prices increased significantly, affecting hospitality and business sectors. * Geopolitical tensions in Middle East, notably Iran's tightening control over Strait of Hormuz, influence global energy supply. * Disruptions include Iran's toll system, vessel rerouting, and limited ship tracking due to electronic interference. * Recent military actions, US threats, and Iran's targeting of Gulf energy infrastructure contribute to market volatility. 469. </w:t>
      </w:r>
      <w:hyperlink r:id="rId347">
        <w:r>
          <w:rPr>
            <w:color w:val="0000EE"/>
            <w:u w:val="single"/>
          </w:rPr>
          <w:t>https://www.livemint.com/news/world/us-israel-iran-war-live-updates-donald-trump-strait-of-hormuz-oil-prices-benjamin-netanyahu-middle-east-conflict-news-11775435995214.html</w:t>
        </w:r>
      </w:hyperlink>
      <w:r>
        <w:t xml:space="preserve"> - * US President Donald Trump set a deadline for Iran to reopen the Strait of Hormuz, threatening military action. * Iran's Parliament Speaker Mohammad-Bagher Ghalibaf responded with threats of regional conflict. * US Special Forces rescued a downed F-15 crew member amid Iranian claims of downing additional aircraft. * Oil prices rose sharply, with Brent crude exceeding $110.85 amid escalating tensions. * Diplomatic talks continue, with Oman seeking a 'safe passage protocol' for shipping, and Egypt and Pakistan maintaining communication between US and Iran. 470. </w:t>
      </w:r>
      <w:hyperlink r:id="rId348">
        <w:r>
          <w:rPr>
            <w:color w:val="0000EE"/>
            <w:u w:val="single"/>
          </w:rPr>
          <w:t>https://www.irishnews.com/news/uk/trump-mocks-starmer-as-weak-as-uk-leads-push-to-reopen-strait-of-hormuz-PMSGBSCCJFM6DNABTRIRPH4GKA/</w:t>
        </w:r>
      </w:hyperlink>
      <w:r>
        <w:t xml:space="preserve"> - * Donald Trump mocked Sir Keir Starmer as weak while Britain led diplomatic efforts to reopen the Strait of Hormuz, closed by Iran. * Trump impersonated Starmer claiming he needed to ask his team about sending aircraft carriers. * Trump criticised UK’s aircraft carriers and Navy, referencing previous dismissals of them. * UK Foreign Secretary Yvette Cooper led talks with over 40 nations, discussing sanctions and reopening the waterway. * Iran’s maritime blockage has caused global oil prices to rise, with UK and international efforts to resolve the conflict. 471. </w:t>
      </w:r>
      <w:hyperlink r:id="rId349">
        <w:r>
          <w:rPr>
            <w:color w:val="0000EE"/>
            <w:u w:val="single"/>
          </w:rPr>
          <w:t>https://tass.com/world/2112107</w:t>
        </w:r>
      </w:hyperlink>
      <w:r>
        <w:t xml:space="preserve"> - * Iran has struck petrochemical facilities and fuel storage tanks in southern Israel near Dimona. * Iran also attacked US military equipment depots and command centres at a base in Kuwait on Bubiyan Island. * The US military relocated its base from Camp Arifjan in Kuwait after damages. * The attacks involved drone strikes on US equipment, including ammunition depots and surveillance systems. * The incidents occurred as part of ongoing tensions between Iran, Israel, and US forces in the region. 472. </w:t>
      </w:r>
      <w:hyperlink r:id="rId350">
        <w:r>
          <w:rPr>
            <w:color w:val="0000EE"/>
            <w:u w:val="single"/>
          </w:rPr>
          <w:t>https://www.tampafp.com/tehran-draws-a-hard-line-energy-grid-and-bridges-now-frontlines-in-hormuz-standoff/</w:t>
        </w:r>
      </w:hyperlink>
      <w:r>
        <w:t xml:space="preserve"> - * Iran’s military issues a sharp ultimatum regarding attacks on domestic infrastructure, signalling potential escalation. * Tehran's statement follows US President Trump's social media warning linking Iran’s internal infrastructure to navigation rights in the Strait of Hormuz. * The development marks a potential shift toward targeting utilities and transportation networks in the region. * International observers monitor heightened risks to the Strait amid escalation. * The escalation in the maritime dispute involves threats to power grids and key shipping routes. 473. </w:t>
      </w:r>
      <w:hyperlink r:id="rId329">
        <w:r>
          <w:rPr>
            <w:color w:val="0000EE"/>
            <w:u w:val="single"/>
          </w:rPr>
          <w:t>https://www.tampafp.com/pay-to-pass-iran-demands-billions-in-tolls-to-end-strait-of-hormuz-blockade/</w:t>
        </w:r>
      </w:hyperlink>
      <w:r>
        <w:t xml:space="preserve"> - * An Iranian official declared the Strait of Hormuz will remain closed unless a transit tax is agreed. * The statement states the waterway will reopen when damages from war are compensated via toll revenues. * Iran charges commercial shippers fees, proposing this be formalised legally. * The US rejects Iran's toll proposal, with Secretary of State Marco Rubio affirming no toll system will be allowed. * The dispute threatens global oil exports, with Iran leveraging its control over the strait. 474. </w:t>
      </w:r>
      <w:hyperlink r:id="rId320">
        <w:r>
          <w:rPr>
            <w:color w:val="0000EE"/>
            <w:u w:val="single"/>
          </w:rPr>
          <w:t>https://nypost.com/2026/04/02/world-news/tanker-ships-must-pay-irans-revolutionary-guards-a-toll-in-chinese-yaun-or-crypto-before-they-can-pass-strait-of-hormuz-report/</w:t>
        </w:r>
      </w:hyperlink>
      <w:r>
        <w:t xml:space="preserve"> - * Ships must pay up to $2 million in Chinese yuan or cryptocurrencies to pass through the Strait of Hormuz, according to a new report. * Iran’s lawmakers approved a bill to impose fees, with vessels needing to transmit secret codes to Iranian authorities. * Passage is conditional on background checks to ensure ships are not linked to US or Israel. * The new tolls control a key trade route that transports 20% of the world's oil, with only a fraction of ships passing since the war began. * About 2,000 ships remain stuck at sea after Iran closed the Strait, with some negotiating passage since the conflict started. 475. </w:t>
      </w:r>
      <w:hyperlink r:id="rId330">
        <w:r>
          <w:rPr>
            <w:color w:val="0000EE"/>
            <w:u w:val="single"/>
          </w:rPr>
          <w:t>https://bhaskarlive.in/oil-prices-shipping-risks-rise-as-iran-crisis-deepens-report/</w:t>
        </w:r>
      </w:hyperlink>
      <w:r>
        <w:t xml:space="preserve"> - * Global energy markets and supply chains face pressure due to tensions over Iran and the Strait of Hormuz. * Oil prices increased after US threats of strikes against Iranian infrastructure; Brent crude rose 1.4% to $110.60, US crude up 1.8% to $113.60. * Iran's disruption has reduced tanker traffic through the Strait of Hormuz by over 90%, threatening global supply chains including food and fertiliser sectors. * Gasoline prices in the US have surged to about $4.11 per gallon; jet fuel prices have more than doubled in weeks. * Market volatility increases amid concerns of prolonged disruption, with Brent crude reaching about $111. * Diplomatic efforts involve Oman, Iran, Pakistan, but Iran signals the strait will remain closed without meeting demands; oil producers and OPEC+ warn of long-term damage and costly recovery. 476. </w:t>
      </w:r>
      <w:hyperlink r:id="rId331">
        <w:r>
          <w:rPr>
            <w:color w:val="0000EE"/>
            <w:u w:val="single"/>
          </w:rPr>
          <w:t>https://bhaskarlive.in/south-korea-ruling-party-govt-agree-on-efforts-to-send-special-envoys-to-middle-east-to-secure-crude-oil/</w:t>
        </w:r>
      </w:hyperlink>
      <w:r>
        <w:t xml:space="preserve"> - • South Korea's Democratic Party and government agree to send envoys to Saudi Arabia, Oman, and Algeria to secure crude oil amid the closure of the Strait of Hormuz. • Officials plan to dispatch vessels to Yanbu, Saudi Arabia, and release strategic oil reserves to private refiners. • Measures include checking supply chains and discussing international cooperation to mitigate the impact of the US-Israeli war with Iran. • The disruption affects global energy supply and crude prices. • South Korea is coordinating with international partners to stabilise oil supplies. 477. </w:t>
      </w:r>
      <w:hyperlink r:id="rId351">
        <w:r>
          <w:rPr>
            <w:color w:val="0000EE"/>
            <w:u w:val="single"/>
          </w:rPr>
          <w:t>https://www.whalesbook.com/news/English/economy/Oil-Tops-dollar105-as-Hormuz-Closure-Sparks-Global-Currency-Jitters/69d3297931d4f2ab480a0d71</w:t>
        </w:r>
      </w:hyperlink>
      <w:r>
        <w:t xml:space="preserve"> - * Geopolitical tensions and closure of the Strait of Hormuz drive oil prices above $105 per barrel. * Crude benchmarks Brent and WTI trade between $105-$115, impacting inflation and energy security. * U.S. dollar strengthens, while Japanese yen and euro weaken due to rising energy import costs. * The crisis threatens global trade, food production costs, and risks stagflation. * Ongoing conflict and maritime disruptions are described as the 'greatest global energy security challenge in history'. 478. </w:t>
      </w:r>
      <w:hyperlink r:id="rId332">
        <w:r>
          <w:rPr>
            <w:color w:val="0000EE"/>
            <w:u w:val="single"/>
          </w:rPr>
          <w:t>https://www.gcca.org/news-announcements/middle-east-conflict-disruption-updates-situation-report-april-5-2026/</w:t>
        </w:r>
      </w:hyperlink>
      <w:r>
        <w:t xml:space="preserve"> - * Following Israeli-U.S. strikes on Iran, maritime traffic through the Strait of Hormuz has been shut, disrupting 20% of global oil trade. * The conflict escalated from February 28th, 2026, leading to a 64% increase in Brent crude prices as of March 31, 2026. * Asia faces the most immediate impacts, with emergency stockpiles opened, fuel export restrictions, and energy emergencies declared, notably by the Philippines. * Energy insecurity is spreading to Africa and Oceania, with European energy situations worsening. * Countries are releasing strategic reserves and implementing measures such as export sanctions, fuel rationing, and tariffs adjustments in response to the supply shock. 479. </w:t>
      </w:r>
      <w:hyperlink r:id="rId352">
        <w:r>
          <w:rPr>
            <w:color w:val="0000EE"/>
            <w:u w:val="single"/>
          </w:rPr>
          <w:t>https://torontosun.com/news/world/iran-war-updates-oil-surges-after-trumps-speech-tehran-remains-defiant</w:t>
        </w:r>
      </w:hyperlink>
      <w:r>
        <w:t xml:space="preserve"> - * U.S. President Donald Trump delivered a speech threatening continued strikes on Iran, saying he would return it 'to the Stone Ages'. * Trump claimed Iran’s navy has been destroyed and its air force is 'in ruins', while Iran denied these claims. * Oil prices surged to over $111 per barrel after Trump’s speech, the largest single-day increase in six years. * Iran’s military spokesman stated Tehran maintains hidden stockpiles, dismissing targeted sites as insignificant. * The Strait of Hormuz closure caused a global oil shortage, influencing the surge in oil prices. 480. </w:t>
      </w:r>
      <w:hyperlink r:id="rId353">
        <w:r>
          <w:rPr>
            <w:color w:val="0000EE"/>
            <w:u w:val="single"/>
          </w:rPr>
          <w:t>https://www.xaluannews.com/modules.php?name=News&amp;file=article&amp;sid=3740822</w:t>
        </w:r>
      </w:hyperlink>
      <w:r>
        <w:t xml:space="preserve"> - - Iran sử dụng kiểm soát eo biển Hormuz để phản công chiến lược đối với Mỹ amid căng thẳng địa chính trị đang leo thang. - Ấn Độ nối lại nhập khẩu dầu từ Iran sau nhiều năm gián đoạn nhằm đảm bảo nguồn cung năng lượng. - Các lô khí dầu mỏ hóa lỏng (LPG) 44.000 tấn từ Iran đã cập cảng Mangalore, mở rộng hợp tác năng lượng. - Iran chuyển từ phòng thủ sang chủ động sử dụng kiểm soát eo biển như "đòn bẩy quyền lực" nhằm ảnh hưởng thị trường dầu toàn cầu. - Các chiến dịch của Iran ảnh hưởng đến giá dầu và lạm phát Mỹ, đặc biệt trong bối cảnh bầu cử và chiến tranh kinh tế giữa Iran và Mỹ, Israel. 481. </w:t>
      </w:r>
      <w:hyperlink r:id="rId354">
        <w:r>
          <w:rPr>
            <w:color w:val="0000EE"/>
            <w:u w:val="single"/>
          </w:rPr>
          <w:t>https://www.n-tv.de/wirtschaft/Oelpreis-steigt-auf-mehr-als-110-Dollar-id30684558.html</w:t>
        </w:r>
      </w:hyperlink>
      <w:r>
        <w:t xml:space="preserve"> - • US President Trump threatens Iran over the Straits of Hormuz; oil prices rise to over 111 US dollars per barrel. • Trump issues an expanded and sharper ultimatum to Iran, with deadlines and insults. • Iran's blockade of Hormuz impacts global oil exports; damage to energy infrastructure may take months to repair. • Opec+ countries consider increasing oil production in May by 206,000 barrels daily; major members cannot increase output due to Iran’s blockade. • Market estimates indicate a shortfall of 12 to 15 million barrels daily, risking prices reaching over 150 dollars if disruptions continue into mid-May. 482. </w:t>
      </w:r>
      <w:hyperlink r:id="rId355">
        <w:r>
          <w:rPr>
            <w:color w:val="0000EE"/>
            <w:u w:val="single"/>
          </w:rPr>
          <w:t>https://www.peoplenews.tw/articles/hot-news/25122</w:t>
        </w:r>
      </w:hyperlink>
      <w:r>
        <w:t xml:space="preserve"> - * US President Trump issues a final warning to Iran, threatening to bomb military and infrastructural targets if the Hormuz Strait is not opened. * The US and Iran conflict leads to a blockade of the Hormuz Strait, causing the largest oil supply disruption in history. * Oil prices reach their highest levels since 2008, with Brent crude peaking at $141.36 per barrel. * OPEC+ agrees to increase oil production from May, but the effectiveness is questioned due to ongoing blockade. * Regional conflicts in the Persian Gulf escalate, with Iran conducting retaliatory attacks on logistics and energy infrastructure. * The geopolitical crisis drives market panic, pushing US gasoline prices to new highs since 2022. 483. </w:t>
      </w:r>
      <w:hyperlink r:id="rId335">
        <w:r>
          <w:rPr>
            <w:color w:val="0000EE"/>
            <w:u w:val="single"/>
          </w:rPr>
          <w:t>https://www.malaymail.com/news/malaysia/2026/04/06/petronas-chartered-tanker-carrying-iraqi-crude-passes-through-hormuz/215236</w:t>
        </w:r>
      </w:hyperlink>
      <w:r>
        <w:t xml:space="preserve"> - * An oil tanker loaded with Iraqi crude passed through the Strait of Hormuz near Iran, with data from LSEG and Kpler. * The tanker, Ocean Thunder, loaded about one million barrels of Basrah Heavy crude on March 2 and is expected to discharge in Malaysia’s Pengerang in mid-April. * The tanker is chartered by Petco, a unit of Malaysian state energy firm Petronas. * It is among seven Malaysia-linked vessels cleared by Iran to transit the strait. * Iran had previously exempted Iraq from restrictions and allowed passage for vessels without US or Israeli links amidst regional tensions. 484. </w:t>
      </w:r>
      <w:hyperlink r:id="rId356">
        <w:r>
          <w:rPr>
            <w:color w:val="0000EE"/>
            <w:u w:val="single"/>
          </w:rPr>
          <w:t>https://thanhnien.vn/gia-xang-dau-hom-nay-642026-dau-tho-the-gioi-giao-dich-tren-nguong-110-usd-thung-185260406081411726.htm</w:t>
        </w:r>
      </w:hyperlink>
      <w:r>
        <w:t xml:space="preserve"> - * On 6 April 2026, global oil prices increased slightly, with US WTI trading at $112.17 per barrel and Brent at $110.73 per barrel. * OPEC+ agreed to increase production quotas by 206,000 barrels per day in May, a small and mostly symbolic move. * The increase was influenced by the ongoing conflict between the US, Israel, and Iran, and disruptions in the Strait of Hormuz. * Estimated disruptions have caused a loss of 12-15 million barrels per day, about 15% of global supply. * JPMorgan forecasts oil prices could exceed $150 per barrel if disruptions continue through mid-May. 485. </w:t>
      </w:r>
      <w:hyperlink r:id="rId357">
        <w:r>
          <w:rPr>
            <w:color w:val="0000EE"/>
            <w:u w:val="single"/>
          </w:rPr>
          <w:t>https://www.viva.co.id/berita/dunia/1890017-tegas-iran-sebut-selat-hormuz-tak-akan-kembali-ke-kondisi-semula</w:t>
        </w:r>
      </w:hyperlink>
      <w:r>
        <w:t xml:space="preserve"> - * Iran menyatakan Selat Hormuz tidak akan kembali ke kondisi sebelumnya, terutama bagi AS dan Israel. * Pernyataan disampaikan oleh IRGC Iran melalui media sosial pada April 2026. * Iran menerapkan pengaturan keamanan baru di Teluk Persia, termasuk rancangan undang-undang biaya transit kapal. * Iran akan mengenakan biaya transit berbasis rial dan melarang transit bagi AS dan Israel. * Ketegangan kawasan meningkat setelah serangan bersama AS dan Israel terhadap Iran pada Februari 2026 dan serangan balasan Iran.</w:t>
      </w:r>
      <w:r/>
    </w:p>
    <w:p>
      <w:r/>
      <w:r>
        <w:t xml:space="preserve">486. </w:t>
      </w:r>
      <w:hyperlink r:id="rId323">
        <w:r>
          <w:rPr>
            <w:color w:val="0000EE"/>
            <w:u w:val="single"/>
          </w:rPr>
          <w:t>https://news.google.com/rss/articles/CBMi6wFBVV95cUxNM0JiWjBFNmZHOF9hN1poa0lfVkg4dlF3Y1kxV0NEQVNFTnlzODhrQkxCeTBRODBKdFNIY0QtZER3YnRCY1JUdnlxekJtazl4SzVOcHRsM1c1VVBteWlwRzZrWHZfelNjd0s1VjlNSGM5LU9tdWRhbGJaaXB5TmF0UmtlZUZzU25faTNmXy1zVmFXWnpLdWNLUGV2Ukc5VjBlMF9PTy12cmhPZTlGYU9xZ1g4QS1kV2tfVG5VZllXcThWcU1fTkRWcjNzTW8tRUVYOWlKZndQTFZUZ1JxY2NSWEgxTmpsTkRIX2hJ?oc=5&amp;hl=en-US&amp;gl=US&amp;ceid=US:en</w:t>
        </w:r>
      </w:hyperlink>
      <w:r>
        <w:t xml:space="preserve"> - * Threats at Bab al-Mandab Strait and Strait of Hormuz disrupt global trade routes, increasing risk and costs. * Military escalation in the Middle East directly threatens critical maritime chokepoints, impacting about 10-12% and 20-25% of global oil traffic respectively. * Prices for Brent crude and shipping rates reflect supply concerns, with shipping reroute times extending by 10-14 days. * Disruptions could add to global inflation, affecting essential goods and supply chain reliability. * Companies like Evergreen Marine report profit increases but face higher insurance costs passed to customers. * The absence of alternative routes for Hormuz amplifies geopolitical risk and potential economic impact. 487. </w:t>
      </w:r>
      <w:hyperlink r:id="rId302">
        <w:r>
          <w:rPr>
            <w:color w:val="0000EE"/>
            <w:u w:val="single"/>
          </w:rPr>
          <w:t>https://www.thehindubusinessline.com/markets/commodities/opec-plans-output-hike-but-hormuz-disruption-clouds-oil-supply-outlook/article70828691.ece</w:t>
        </w:r>
      </w:hyperlink>
      <w:r>
        <w:t xml:space="preserve"> - * Eight countries from OPEC+ plan to increase oil production by 206,000 barrels per day in May. * The decision is overshadowed by the effective closure of the Strait of Hormuz due to Iran war. * Closure leads to an estimated loss of 12 million barrels daily from Persian Gulf producers. * Countries warn that damage from attacks on oil infrastructure will take 'a long time' to repair. * Disruption of navigation undermines efforts to support stable oil prices. 488. </w:t>
      </w:r>
      <w:hyperlink r:id="rId284">
        <w:r>
          <w:rPr>
            <w:color w:val="0000EE"/>
            <w:u w:val="single"/>
          </w:rPr>
          <w:t>https://arynews.tv/strait-of-hormuz-will-never-return-to-previous-status-irgc</w:t>
        </w:r>
      </w:hyperlink>
      <w:r>
        <w:t xml:space="preserve"> - • IRGC Navy states the Strait of Hormuz will not revert to former conditions, especially for US and Israel. • Claims recent regional developments have altered the balance of power, reducing foreign influence. • Iran is finalising plans for a locally driven security framework in the Persian Gulf. • Iran has increased naval presence, surveillance, and rapid-response operations. • Iranian officials warn against US or allies challenging the emerging regional order. • US President Trump has threatened actions if restrictions in the Strait persist. • Iran tightened controls on shipping amid tensions with the US and Israel. 489. </w:t>
      </w:r>
      <w:hyperlink r:id="rId358">
        <w:r>
          <w:rPr>
            <w:color w:val="0000EE"/>
            <w:u w:val="single"/>
          </w:rPr>
          <w:t>https://atarde.com.br/mundo/ira-promete-ataque-devastador-apos-trump-ameacar-levar-pais-a-idade-da-pedra-1384699</w:t>
        </w:r>
      </w:hyperlink>
      <w:r>
        <w:t xml:space="preserve"> - * Explosões ocorreram em diversos bairros de Teerã, atingindo o Instituto Pasteur. * Irã promete ataques 'devastadores' contra os Estados Unidos e Israel. * Trump ameaçou bombardear o Irã até que retorne à 'Idade da Pedra'. * Armada iraniana afirma que agressões continuarão até a 'rendição' dos adversários. * Israel repeliu mísseis vindos do Irã, Hezbollah e Iêmen durante a Páscoa judaica. * ONU apela pelo cessar imediato das hostilidades. * Conflito desestabiliza economia mundial, com o Estreito de Ormuz fechado, impactando o petróleo. 490. </w:t>
      </w:r>
      <w:hyperlink r:id="rId359">
        <w:r>
          <w:rPr>
            <w:color w:val="0000EE"/>
            <w:u w:val="single"/>
          </w:rPr>
          <w:t>https://almarsad.co/2026/04/06/%D8%B5%D8%B1%D8%A8%D9%8A%D8%A7-%D8%AA%D9%83%D8%AA%D8%B4%D9%81-%D9%85%D8%AA%D9%81%D8%AC%D8%B1%D8%A7%D8%AA-%D9%82%D8%B1%D8%A8-%D8%AE%D8%B7-%D8%A3%D9%86%D8%A7%D8%A8%D9%8A%D8%A8-%D8%A7%D9%84%D8%B3%D9%8A/</w:t>
        </w:r>
      </w:hyperlink>
      <w:r>
        <w:t xml:space="preserve"> - * Serbian authorities find explosive materials near the TurkStream gas pipeline in Kanjiža, northern Serbia. 491. </w:t>
      </w:r>
      <w:hyperlink r:id="rId325">
        <w:r>
          <w:rPr>
            <w:color w:val="0000EE"/>
            <w:u w:val="single"/>
          </w:rPr>
          <w:t>https://www.rappler.com/world/middle-east/us-israel-war-iran-continues-global-oil-supply-disruption-april-6-2026/</w:t>
        </w:r>
      </w:hyperlink>
      <w:r>
        <w:t xml:space="preserve"> - * Oil prices increased due to fears of supply disruptions from shipping disruptions in the Middle East caused by the US-Israeli war with Iran. * Brent crude rose 1.6% to $110.74 a barrel; US West Texas Intermediate rose 0.6% to $112.25. * Straits of Hormuz remains largely closed after Iranian attacks, affecting oil exports. * US President Trump threatened to target Iran's infrastructure if Strait of Hormuz remains blocked. * Iran has declared unprepared to meet US officials, with ceasefire efforts reaching a dead end. * OPEC+ announced a modest increase of 206,000 barrels per day for May, but production largely constrained by the war. 492. </w:t>
      </w:r>
      <w:hyperlink r:id="rId360">
        <w:r>
          <w:rPr>
            <w:color w:val="0000EE"/>
            <w:u w:val="single"/>
          </w:rPr>
          <w:t>https://diariolatino.net/ejercito-de-iran-rechaza-el-nuevo-ultimatum-de-trump/</w:t>
        </w:r>
      </w:hyperlink>
      <w:r>
        <w:t xml:space="preserve"> - * Iran's military rejects US threats and US ultimatum of 48 hours to reach an agreement on the Strait of Hormuz. * Iran launches drones and missiles at Israel and Kuwait after US ultimatum following an attack near an Iranian nuclear plant. * Kuwait and Israel report damage from drone and missile attacks; Kuwait's petrol and energy facilities affected. * Iran's military warns of 'hell' if US actions continue, with threats of severe retaliation. * Attacks occur amid ongoing conflict involving Israel, US, Iran, and regional tensions. 493. </w:t>
      </w:r>
      <w:hyperlink r:id="rId347">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open the Strait of Hormuz, threatening military action. * Iran responds with threats of its own, warning that the region could 'burn'. * US forces conduct a daring rescue operation for an F-15 crew member, while Iran claims to have downed three American aircraft. * Oil prices rise sharply, with Brent crude surpassing $110.85 amid closure of the strategic waterway. * Diplomatic talks are ongoing, with Oman, Egypt, and Pakistan attempting to de-escalate the crisis. 494. </w:t>
      </w:r>
      <w:hyperlink r:id="rId361">
        <w:r>
          <w:rPr>
            <w:color w:val="0000EE"/>
            <w:u w:val="single"/>
          </w:rPr>
          <w:t>https://tass.com/world/2112093</w:t>
        </w:r>
      </w:hyperlink>
      <w:r>
        <w:t xml:space="preserve"> - * Serbian law enforcement found a cache of explosives near the gas pipeline connecting Serbia and Hungary. * The discovery was made during an operation involving about 140 police officers and servicemen on April 5. * Explosives and detonators were located several hundred meters from the gas pipeline near Velebit. * Serbian authorities are investigating those involved and cooperating with other agencies to ensure infrastructure security. * Hungarian Foreign Minister Szijjarto described the incident as an attack on sovereignty, citing the gas route’s importance for Russian gas imports. 495. </w:t>
      </w:r>
      <w:hyperlink r:id="rId362">
        <w:r>
          <w:rPr>
            <w:color w:val="0000EE"/>
            <w:u w:val="single"/>
          </w:rPr>
          <w:t>https://tass.com/world/2112105</w:t>
        </w:r>
      </w:hyperlink>
      <w:r>
        <w:t xml:space="preserve"> - * Hungary, Russia, Turkey, and Serbia have agreed to strengthen the security of the TurkStream gas pipeline against potential attacks from Ukraine. * The agreement was announced by Hungarian Foreign Minister Peter Szijjarto on April 5. * The countries will take measures to physically protect the pipeline more reliably than before. * The leaders held telephone discussions with energy ministers and agreed to maintain close contact and decisive measures. * The security upgrade aims to safeguard the pipeline throughout Europe, with attacks increasing in frequency. 496. </w:t>
      </w:r>
      <w:hyperlink r:id="rId349">
        <w:r>
          <w:rPr>
            <w:color w:val="0000EE"/>
            <w:u w:val="single"/>
          </w:rPr>
          <w:t>https://tass.com/world/2112107</w:t>
        </w:r>
      </w:hyperlink>
      <w:r>
        <w:t xml:space="preserve"> - * Iran conducted drone strikes on petrochemical facilities and fuel storage tanks in southern Israel near Dimona. * Iran attacked equipment depots and command centres at US military base in Kuwait on Bubiyan island. * The attacks caused the US to relocate its base from Camp Arifjan to Bubiyan after heavy damage at Camp Arifjan. * The assault targeted ammunition depots, HIMARS systems, and US communications and surveillance equipment. * The incidents represent a security escalation involving military and strategic infrastructure in the Middle East. 497. </w:t>
      </w:r>
      <w:hyperlink r:id="rId328">
        <w:r>
          <w:rPr>
            <w:color w:val="0000EE"/>
            <w:u w:val="single"/>
          </w:rPr>
          <w:t>https://tass.com/world/2112153</w:t>
        </w:r>
      </w:hyperlink>
      <w:r>
        <w:t xml:space="preserve"> - * The UK Maritime Trade Operations Centre reported 27 attacks on ships and port infrastructure in the Persian Gulf since March 1. * The threat environment across the Arabian Gulf, Strait of Hormuz, and Gulf of Oman remains critical. * An incident on April 5 involved debris falling near a container ship at Khor Fakkan port, caused by a downed drone. * The US and Israel launched a military operation against Iran on February 28, striking Iranian cities and bases. * Iran announced the closure of the Strait of Hormuz to US, Israeli, and allied ships, while authorising passage for allied countries. 498. </w:t>
      </w:r>
      <w:hyperlink r:id="rId363">
        <w:r>
          <w:rPr>
            <w:color w:val="0000EE"/>
            <w:u w:val="single"/>
          </w:rPr>
          <w:t>https://tass.com/world/2112109</w:t>
        </w:r>
      </w:hyperlink>
      <w:r>
        <w:t xml:space="preserve"> - * Hungarian Armed Forces will secure the gas pipeline from Serbia to Slovakia due to Ukrainian threats, as announced by Foreign Minister Peter Szijjarto.</w:t>
      </w:r>
      <w:r>
        <w:rPr>
          <w:i/>
        </w:rPr>
        <w:t xml:space="preserve"> * The pipeline protection follows attacks on TurkStream facilities previously carried out by Ukraine.</w:t>
      </w:r>
      <w:r>
        <w:t xml:space="preserve"> * Soldiers will guard the Hungarian section of the TurkStream pipeline along its entire length.* 499. </w:t>
      </w:r>
      <w:hyperlink r:id="rId350">
        <w:r>
          <w:rPr>
            <w:color w:val="0000EE"/>
            <w:u w:val="single"/>
          </w:rPr>
          <w:t>https://www.tampafp.com/tehran-draws-a-hard-line-energy-grid-and-bridges-now-frontlines-in-hormuz-standoff/</w:t>
        </w:r>
      </w:hyperlink>
      <w:r>
        <w:t xml:space="preserve"> - * Iran’s central military command threatens an escalation if attacks on civilian targets occur, signalling a shift towards total war. * The statement was issued via IRIB and addresses the possibility of targeting power plants and bridges. * The development follows threats from US President Trump linking Iran’s internal infrastructure to shipping lane safety. * The region faces increased risks to oil transportation and regional stability due to the escalation. * International observers monitor the Strait of Hormuz amid the threat to the power grid and transport infrastructure. 500. </w:t>
      </w:r>
      <w:hyperlink r:id="rId329">
        <w:r>
          <w:rPr>
            <w:color w:val="0000EE"/>
            <w:u w:val="single"/>
          </w:rPr>
          <w:t>https://www.tampafp.com/pay-to-pass-iran-demands-billions-in-tolls-to-end-strait-of-hormuz-blockade/</w:t>
        </w:r>
      </w:hyperlink>
      <w:r>
        <w:t xml:space="preserve"> - * Iran's deputy for communications declared the Strait of Hormuz will remain closed unless a transit toll is paid. * The statement links reopening to compensation for war damages, indicating a formal toll system. * Iran charges commercial shippers large fees for passage, now advocating for legalisation. * US Secretary of State Marco Rubio vows that such a toll system will not be permitted. * The dispute threatens oil exports, which have declined as ships divert routes to avoid Iran.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ass.com/pressreview/2112217" TargetMode="External"/><Relationship Id="rId10" Type="http://schemas.openxmlformats.org/officeDocument/2006/relationships/hyperlink" Target="https://www.independent.co.ug/opec-to-ramp-up-oil-output-in-may-amid-global-energy-crisis/" TargetMode="External"/><Relationship Id="rId11" Type="http://schemas.openxmlformats.org/officeDocument/2006/relationships/hyperlink" Target="https://www.indexbox.io/blog/gas-fired-chemical-boiler-market-forecast-points-higher-toward-2035-driven-by-industrial-decarbonization/" TargetMode="External"/><Relationship Id="rId12" Type="http://schemas.openxmlformats.org/officeDocument/2006/relationships/hyperlink" Target="https://guardian.ng/news/middle-east-crisis-destroying-global-economy-imf-laments/" TargetMode="External"/><Relationship Id="rId13" Type="http://schemas.openxmlformats.org/officeDocument/2006/relationships/hyperlink" Target="https://www.gazetaprawna.pl/biznes/energetyka/artykuly/11228951,opec-zdecydowala-o-zwiekszeniu-limitow-produkcji-ropy-dzialanie-ma-u.html" TargetMode="External"/><Relationship Id="rId14" Type="http://schemas.openxmlformats.org/officeDocument/2006/relationships/hyperlink" Target="https://www.fxstreet.com/news/wti-crude-oil-markets-see-fresh-volatility-as-trump-deadline-looms-202604061841" TargetMode="External"/><Relationship Id="rId15" Type="http://schemas.openxmlformats.org/officeDocument/2006/relationships/hyperlink" Target="https://adamfoxie.blogspot.com/2026/04/news-briefing-by-reuters.html" TargetMode="External"/><Relationship Id="rId16" Type="http://schemas.openxmlformats.org/officeDocument/2006/relationships/hyperlink" Target="https://punchng.com/middle-east-conflict-repairing-damaged-energy-facilities-will-take-long-time-opec/?utm_source=rss.punchng.com&amp;utm_medium=web" TargetMode="External"/><Relationship Id="rId17" Type="http://schemas.openxmlformats.org/officeDocument/2006/relationships/hyperlink" Target="https://www.ilfattoquotidiano.it/2026/04/05/opec-aumento-produzione-petrolio-blocco-hormuz-news/8346868/" TargetMode="External"/><Relationship Id="rId18" Type="http://schemas.openxmlformats.org/officeDocument/2006/relationships/hyperlink" Target="https://www.express.co.uk/news/world/2190633/four-international-airports-face-jet" TargetMode="External"/><Relationship Id="rId19" Type="http://schemas.openxmlformats.org/officeDocument/2006/relationships/hyperlink" Target="https://www.dailynewsegypt.com/2026/04/06/saudi-oil-premiums-hit-record-as-iranian-strikes-damage-uae-and-kuwaiti-plants-and-disrupt-17-of-qatar-lng/?utm_source=rss&amp;utm_medium=rss&amp;utm_campaign=saudi-oil-premiums-hit-record-as-iranian-strikes-damage-uae-and-kuwaiti-plants-and-disrupt-17-of-qatar-lng" TargetMode="External"/><Relationship Id="rId20" Type="http://schemas.openxmlformats.org/officeDocument/2006/relationships/hyperlink" Target="https://www.thehindubusinessline.com/economy/indias-average-daily-lpg-production-declines-to-46000-47000-tonnes/article70831272.ece" TargetMode="External"/><Relationship Id="rId21" Type="http://schemas.openxmlformats.org/officeDocument/2006/relationships/hyperlink" Target="https://www.omanobserver.om/article/1187400/opinion/oman/how-conflict-is-costing-civilians-and-the-global-economy" TargetMode="External"/><Relationship Id="rId22" Type="http://schemas.openxmlformats.org/officeDocument/2006/relationships/hyperlink" Target="https://businessday.ng/news/article/nigerias-inflation-slide-faces-oil-shock-risk-as-election-cycle-nears/" TargetMode="External"/><Relationship Id="rId23" Type="http://schemas.openxmlformats.org/officeDocument/2006/relationships/hyperlink" Target="https://www.lawbc.com/epas-final-rfs-set-2-will-strengthen-american-energy-security-support-rural-economies/" TargetMode="External"/><Relationship Id="rId24" Type="http://schemas.openxmlformats.org/officeDocument/2006/relationships/hyperlink" Target="https://nypost.com/2026/04/05/business/automakers-trade-group-urges-government-to-scrap-gas-tax-replace-it-with-vehicle-weight-fee/" TargetMode="External"/><Relationship Id="rId25" Type="http://schemas.openxmlformats.org/officeDocument/2006/relationships/hyperlink" Target="https://dailynews.co.tz/rc-lifts-the-lid-on-fuel-prices-hike-saying-storage-depots-dont-meet-domestic-demand/?utm_source=rss&amp;utm_medium=rss&amp;utm_campaign=rc-lifts-the-lid-on-fuel-prices-hike-saying-storage-depots-dont-meet-domestic-demand" TargetMode="External"/><Relationship Id="rId26" Type="http://schemas.openxmlformats.org/officeDocument/2006/relationships/hyperlink" Target="https://www.rigzone.com/news/opec_decides_to_boost_production_in_may-06-apr-2026-183384-article/?rss=true" TargetMode="External"/><Relationship Id="rId27" Type="http://schemas.openxmlformats.org/officeDocument/2006/relationships/hyperlink" Target="https://www.mediafax.ro/economic/preturile-petrolului-aproape-neschimbate-piata-cantareste-amenintarile-lui-trump-si-propunerea-de-armistitiu-23715940" TargetMode="External"/><Relationship Id="rId28" Type="http://schemas.openxmlformats.org/officeDocument/2006/relationships/hyperlink" Target="https://entornointeligente.com/la-opep-vuelve-a-subir-cuotas-de-produccion-en-206-000-barriles-por-dia/" TargetMode="External"/><Relationship Id="rId29" Type="http://schemas.openxmlformats.org/officeDocument/2006/relationships/hyperlink" Target="https://www.okaz.com.sa/economy/na/2242855" TargetMode="External"/><Relationship Id="rId30" Type="http://schemas.openxmlformats.org/officeDocument/2006/relationships/hyperlink" Target="https://www.livemint.com/news/india/indian-oil-bpcl-lpg-petrol-diesel-supply-security-strategy-11775490396763.html" TargetMode="External"/><Relationship Id="rId31" Type="http://schemas.openxmlformats.org/officeDocument/2006/relationships/hyperlink" Target="https://cryptoast.fr/choc-petrolier-histoire-frapper-goldman-sachs/" TargetMode="External"/><Relationship Id="rId32" Type="http://schemas.openxmlformats.org/officeDocument/2006/relationships/hyperlink" Target="https://www.okaz.com.sa/economy/na/2242892" TargetMode="External"/><Relationship Id="rId33" Type="http://schemas.openxmlformats.org/officeDocument/2006/relationships/hyperlink" Target="https://www.fxstreet.com/news/brent-conflict-keeps-risk-premium-elevated-ocbc-202604061347" TargetMode="External"/><Relationship Id="rId34" Type="http://schemas.openxmlformats.org/officeDocument/2006/relationships/hyperlink" Target="https://www.indiatoday.in/business/story/nayara-to-shut-vadinar-refinery-from-april-9-will-fuel-supply-take-a-hit-2892269-2026-04-06?utm_source=rss" TargetMode="External"/><Relationship Id="rId35" Type="http://schemas.openxmlformats.org/officeDocument/2006/relationships/hyperlink" Target="https://indianexpress.com/article/business/ioc-bpcl-refinery-maintenance-lpg-strait-of-hormuz-war-10622381/" TargetMode="External"/><Relationship Id="rId36" Type="http://schemas.openxmlformats.org/officeDocument/2006/relationships/hyperlink" Target="https://www.europeanfinancialreview.com/japan-and-south-korea-stocks-rise-as-investors-weigh-iran-war-risks/" TargetMode="External"/><Relationship Id="rId37" Type="http://schemas.openxmlformats.org/officeDocument/2006/relationships/hyperlink" Target="https://www.lpgasmagazine.com/crude-production-declines-prices-surge/" TargetMode="External"/><Relationship Id="rId38" Type="http://schemas.openxmlformats.org/officeDocument/2006/relationships/hyperlink" Target="https://www.ad-hoc-news.de/boerse/news/ueberblick/oil-prices-surge-above-110-on-strait-of-hormuz-disruptions-amid-iran/69089330" TargetMode="External"/><Relationship Id="rId39" Type="http://schemas.openxmlformats.org/officeDocument/2006/relationships/hyperlink" Target="https://www.livemint.com/news/world/saudi-arabia-hikes-arab-light-crude-to-record-premium-for-asian-refiners-as-us-iran-war-continues-11775475303402.html" TargetMode="External"/><Relationship Id="rId40" Type="http://schemas.openxmlformats.org/officeDocument/2006/relationships/hyperlink" Target="https://www.thetraveler.org/italys-jet-fuel-caps-deepen-europes-aviation-squeeze/" TargetMode="External"/><Relationship Id="rId41" Type="http://schemas.openxmlformats.org/officeDocument/2006/relationships/hyperlink" Target="https://www.aa.com.tr/en/energy/general/-wake-up-call-iran-war-should-fuel-europe-s-push-toward-renewables-say-experts/56179" TargetMode="External"/><Relationship Id="rId42" Type="http://schemas.openxmlformats.org/officeDocument/2006/relationships/hyperlink" Target="https://www.24newshd.tv/06-Apr-2026/govt-assures-adequate-fuel-stocks-orders-crackdown-hoarding" TargetMode="External"/><Relationship Id="rId43" Type="http://schemas.openxmlformats.org/officeDocument/2006/relationships/hyperlink" Target="https://www.derstandard.at/story/3000000315530/dieselpreis-knackt-in-deutschland-rekord-opec-dreht-den-oelhahn-auf?ref=rss" TargetMode="External"/><Relationship Id="rId44" Type="http://schemas.openxmlformats.org/officeDocument/2006/relationships/hyperlink" Target="https://themoneyprinter.substack.com/p/trump-ceasefire-talks-oil-weirdness" TargetMode="External"/><Relationship Id="rId45" Type="http://schemas.openxmlformats.org/officeDocument/2006/relationships/hyperlink" Target="https://ultimasnoticias.com.ve/actualidad/opep-mantiene-ajustes-graduales-de-produccion-para-mayo/" TargetMode="External"/><Relationship Id="rId46" Type="http://schemas.openxmlformats.org/officeDocument/2006/relationships/hyperlink" Target="https://www.ndtvprofit.com/world/worst-is-yet-to-come-jeff-currie-warns-of-oil-catastrophe-amid-us-iran-war-11319217" TargetMode="External"/><Relationship Id="rId47" Type="http://schemas.openxmlformats.org/officeDocument/2006/relationships/hyperlink" Target="https://www.globaltimes.cn/page/202604/1358292.shtml" TargetMode="External"/><Relationship Id="rId48" Type="http://schemas.openxmlformats.org/officeDocument/2006/relationships/hyperlink" Target="https://psuwatch.com/newsupdates/india-omcs-to-pay-discounted-rates-to-refiners-amid-fuel-price-freeze" TargetMode="External"/><Relationship Id="rId49" Type="http://schemas.openxmlformats.org/officeDocument/2006/relationships/hyperlink" Target="https://www.ndtv.com/world-news/iran-us-israel-war-live-opec-makes-symbolic-oil-hike-sees-long-supply-hit-from-iran-war-11318134#publisher=newsstand" TargetMode="External"/><Relationship Id="rId50" Type="http://schemas.openxmlformats.org/officeDocument/2006/relationships/hyperlink" Target="https://www.motorpasion.com/industria/guerra-se-alarga-seis-semanas-problema-sera-grave-expertos-senalan-tres-unicas-cosas-que-podrian-hacer-que-petroleo-deje-encarecerse" TargetMode="External"/><Relationship Id="rId51" Type="http://schemas.openxmlformats.org/officeDocument/2006/relationships/hyperlink" Target="https://thefrontierpost.com/european-drivers-choke-on-rising-diesel-prices/" TargetMode="External"/><Relationship Id="rId52" Type="http://schemas.openxmlformats.org/officeDocument/2006/relationships/hyperlink" Target="https://www.thehindubusinessline.com/economy/refiners-postpone-maintenance-shutdowns-to-meet-local-fuel-demand/article70829997.ece" TargetMode="External"/><Relationship Id="rId53" Type="http://schemas.openxmlformats.org/officeDocument/2006/relationships/hyperlink" Target="https://oilprice.com/Latest-Energy-News/World-News/Energy-Shock-Prompts-Analysts-to-Cut-Indias-GDP-Growth-Forecasts.html" TargetMode="External"/><Relationship Id="rId54" Type="http://schemas.openxmlformats.org/officeDocument/2006/relationships/hyperlink" Target="https://www.nachrichten.at/wirtschaft/opec-staaten-beschlossen-erhoehte-oelproduktion-ab-mai;art15,4157275#ref=rss" TargetMode="External"/><Relationship Id="rId55" Type="http://schemas.openxmlformats.org/officeDocument/2006/relationships/hyperlink" Target="https://www.americanactionforum.org/week-in-regulation/renewable-fuel-standards-rule-leaves-a-mark/" TargetMode="External"/><Relationship Id="rId56" Type="http://schemas.openxmlformats.org/officeDocument/2006/relationships/hyperlink" Target="https://www.newarab.com/news/iraq-urges-customers-send-oil-loading-plans-after-hormuz-exemption" TargetMode="External"/><Relationship Id="rId57" Type="http://schemas.openxmlformats.org/officeDocument/2006/relationships/hyperlink" Target="https://oilcity.news/community/energy-community/2026/04/06/natrona-county-gas-prices-hold-steady-as-us-average-tops-4-per-gallon/" TargetMode="External"/><Relationship Id="rId58" Type="http://schemas.openxmlformats.org/officeDocument/2006/relationships/hyperlink" Target="https://aif.ru/travel/v-italii-nachalis-toplivnye-ogranicheniya-ih-vveli-v-chetyreh-aeroportah" TargetMode="External"/><Relationship Id="rId59" Type="http://schemas.openxmlformats.org/officeDocument/2006/relationships/hyperlink" Target="https://ekonomi.republika.co.id/berita/tcyvnn423/sebanyak-220-kapal-lintasi-selat-hormuz-pada-maret" TargetMode="External"/><Relationship Id="rId60" Type="http://schemas.openxmlformats.org/officeDocument/2006/relationships/hyperlink" Target="https://www.freemalaysiatoday.com/category/nation/2026/04/06/iran-says-it-wont-forget-friends-as-msian-vessel-clears-hormuz" TargetMode="External"/><Relationship Id="rId61" Type="http://schemas.openxmlformats.org/officeDocument/2006/relationships/hyperlink" Target="https://www.sondakika.com/haber/haber-beklenen-olmadi-dogal-gaz-yuklu-2-gemi-hurmuz-19721340/" TargetMode="External"/><Relationship Id="rId62" Type="http://schemas.openxmlformats.org/officeDocument/2006/relationships/hyperlink" Target="https://www.newsghana.com.gh/washington-doubles-hormuz-shipping-guarantee-to-us40-billion-shippers-unmoved/" TargetMode="External"/><Relationship Id="rId63" Type="http://schemas.openxmlformats.org/officeDocument/2006/relationships/hyperlink" Target="https://www.indiatoday.in/india/video/indian-navy-escorts-9th-lpg-vessel-green-asha-through-strait-of-hormuz-2892168-2026-04-06?utm_source=rss" TargetMode="External"/><Relationship Id="rId64" Type="http://schemas.openxmlformats.org/officeDocument/2006/relationships/hyperlink" Target="https://peakoil.com/business/how-close-is-crude-oil-to-its-operational-minimum-jpmorgan-estimates" TargetMode="External"/><Relationship Id="rId65" Type="http://schemas.openxmlformats.org/officeDocument/2006/relationships/hyperlink" Target="https://thefrontierpost.com/ships-heading-to-iranian-ports-some-foreign-flagged-vessels-allowed-hormuz-passage/" TargetMode="External"/><Relationship Id="rId66" Type="http://schemas.openxmlformats.org/officeDocument/2006/relationships/hyperlink" Target="https://witness.co.za/news/2026/04/04/india-flagged-lpg-tanker-crosses-strait-of-hormuz/" TargetMode="External"/><Relationship Id="rId67" Type="http://schemas.openxmlformats.org/officeDocument/2006/relationships/hyperlink" Target="https://nypost.com/2026/04/04/us-news/trump-warns-iran-has-two-days-to-open-strait-of-hormuz-or-face-hell/" TargetMode="External"/><Relationship Id="rId68" Type="http://schemas.openxmlformats.org/officeDocument/2006/relationships/hyperlink" Target="https://www.ilfattoquotidiano.it/2026/04/04/stretto-hormuz-proposta-italiana-bocciata-notizie/8346191/" TargetMode="External"/><Relationship Id="rId69" Type="http://schemas.openxmlformats.org/officeDocument/2006/relationships/hyperlink" Target="https://londonlovesbusiness.com/oil-eases-on-ceasefire-hopes-as-supply-disruptions-persist/" TargetMode="External"/><Relationship Id="rId70" Type="http://schemas.openxmlformats.org/officeDocument/2006/relationships/hyperlink" Target="https://boereport.com/2026/04/06/us-crude-premiums-climb-to-record-levels-as-asia-europe-compete-for-supply/" TargetMode="External"/><Relationship Id="rId71" Type="http://schemas.openxmlformats.org/officeDocument/2006/relationships/hyperlink" Target="https://mediaindonesia.com/ekonomi/876683/kenaikan-harga-plastik-lampaui-fluktuasi-normal-ini-saran-apindo-untuk-pemerintah" TargetMode="External"/><Relationship Id="rId72" Type="http://schemas.openxmlformats.org/officeDocument/2006/relationships/hyperlink" Target="https://www.zerohedge.com/markets/europes-looming-jet-fuel-crisis-hormuz-policy-failure-and-self-inflicted-supply-shock" TargetMode="External"/><Relationship Id="rId73" Type="http://schemas.openxmlformats.org/officeDocument/2006/relationships/hyperlink" Target="https://www.descifrado.com/2026/04/06/opep-acuerda-aumentar-produccion-en-206-000-barriles-diarios-desde-mayo/" TargetMode="External"/><Relationship Id="rId74" Type="http://schemas.openxmlformats.org/officeDocument/2006/relationships/hyperlink" Target="https://libnanews.com/lopep-augmente-sa-production-sur-fond-de-choc-petrolier/" TargetMode="External"/><Relationship Id="rId75" Type="http://schemas.openxmlformats.org/officeDocument/2006/relationships/hyperlink" Target="https://www.rigzone.com/news/oil_market_weighs_early_signs_of_potential_deescalation-06-apr-2026-183378-article/?rss=true" TargetMode="External"/><Relationship Id="rId76" Type="http://schemas.openxmlformats.org/officeDocument/2006/relationships/hyperlink" Target="https://www.indiavision.com/business/oil-prices-slide-as-trump-warns-iran-to-open-strait-of-hormuz-by-tuesday-or-face-hell/601233/" TargetMode="External"/><Relationship Id="rId77" Type="http://schemas.openxmlformats.org/officeDocument/2006/relationships/hyperlink" Target="https://newtalk.tw/news/view/2026-04-06/1028301" TargetMode="External"/><Relationship Id="rId78" Type="http://schemas.openxmlformats.org/officeDocument/2006/relationships/hyperlink" Target="https://www.thereporterethiopia.com/50055/" TargetMode="External"/><Relationship Id="rId79" Type="http://schemas.openxmlformats.org/officeDocument/2006/relationships/hyperlink" Target="https://windward.ai/blog/five-weeks-into-the-iran-war/" TargetMode="External"/><Relationship Id="rId80" Type="http://schemas.openxmlformats.org/officeDocument/2006/relationships/hyperlink" Target="https://i-epikaira.blogspot.com/2026/04/the-strait-of-hormuz-crisis-is-driving.html" TargetMode="External"/><Relationship Id="rId81" Type="http://schemas.openxmlformats.org/officeDocument/2006/relationships/hyperlink" Target="https://www.bolnews.com/world/iran-mocks-trump-with-weve-lost-the-keys-jibe-amid-strait-of-hormuz-standoff/" TargetMode="External"/><Relationship Id="rId82" Type="http://schemas.openxmlformats.org/officeDocument/2006/relationships/hyperlink" Target="https://www.bairdmaritime.com/security/feature-us-intelligence-believes-iran-wont-reopen-strait-of-hormuz-soon" TargetMode="External"/><Relationship Id="rId83" Type="http://schemas.openxmlformats.org/officeDocument/2006/relationships/hyperlink" Target="https://www.bairdmaritime.com/shipping/tankers/tanker-with-iraqi-oil-passes-hormuz-under-petronas-charter" TargetMode="External"/><Relationship Id="rId84" Type="http://schemas.openxmlformats.org/officeDocument/2006/relationships/hyperlink" Target="https://www.bernama.com/tv/news.php?id=2541672" TargetMode="External"/><Relationship Id="rId85" Type="http://schemas.openxmlformats.org/officeDocument/2006/relationships/hyperlink" Target="https://www.marinelink.com/news/india-resumes-iranian-oil-imports-537684" TargetMode="External"/><Relationship Id="rId86" Type="http://schemas.openxmlformats.org/officeDocument/2006/relationships/hyperlink" Target="https://www.marinelink.com/news/oil-holds-steady-supply-risks-war-persist-537682" TargetMode="External"/><Relationship Id="rId87" Type="http://schemas.openxmlformats.org/officeDocument/2006/relationships/hyperlink" Target="https://astanatimes.com/2026/04/opec-eight-agree-on-output-adjustment-to-support-market-stability/" TargetMode="External"/><Relationship Id="rId88" Type="http://schemas.openxmlformats.org/officeDocument/2006/relationships/hyperlink" Target="https://www.whalesbook.com/news/English/commodities/Oil-Hits-dollar109-as-Mideast-Tensions-Ignite-Stagflation-Fears/69d38b0e31d4f2ab480b4e16" TargetMode="External"/><Relationship Id="rId89" Type="http://schemas.openxmlformats.org/officeDocument/2006/relationships/hyperlink" Target="https://realeconomy.rsmus.com/market-minute-dont-ignore-short-term-inflation-expectations/" TargetMode="External"/><Relationship Id="rId90" Type="http://schemas.openxmlformats.org/officeDocument/2006/relationships/hyperlink" Target="https://bitcoinworld.co.in/usd-strength-escalation-risks-dollar/" TargetMode="External"/><Relationship Id="rId91" Type="http://schemas.openxmlformats.org/officeDocument/2006/relationships/hyperlink" Target="https://www.scmp.com/news/asia/east-asia/article/3349167/iran-war-south-korea-aims-bypass-hormuz-send-ships-saudi-port-oil?utm_source=rss_feed" TargetMode="External"/><Relationship Id="rId92" Type="http://schemas.openxmlformats.org/officeDocument/2006/relationships/hyperlink" Target="https://cimsec.org/desert-storm-made-the-pla-what-is-the-iran-war-making/?utm_source=rss&amp;utm_medium=rss&amp;utm_campaign=desert-storm-made-the-pla-what-is-the-iran-war-making" TargetMode="External"/><Relationship Id="rId93" Type="http://schemas.openxmlformats.org/officeDocument/2006/relationships/hyperlink" Target="https://oilprice.com/Latest-Energy-News/World-News/Pakistan-Emerges-as-Key-Mediator-in-Push-to-End-Hormuz-Crisis.html" TargetMode="External"/><Relationship Id="rId94" Type="http://schemas.openxmlformats.org/officeDocument/2006/relationships/hyperlink" Target="https://www.trend.az/iran/politics/4171646.html" TargetMode="External"/><Relationship Id="rId95"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96" Type="http://schemas.openxmlformats.org/officeDocument/2006/relationships/hyperlink" Target="https://www.africanews.com/2026/04/06/iran-threatens-to-restrict-bab-el-mandeb-strait-after-trump-warnings/" TargetMode="External"/><Relationship Id="rId97" Type="http://schemas.openxmlformats.org/officeDocument/2006/relationships/hyperlink" Target="https://www.indiatvnews.com/news/india/another-indian-flagged-ship-green-asha-crosses-hormuz-amid-gulf-tensions-count-rises-to-eight-2026-04-06-1036462" TargetMode="External"/><Relationship Id="rId98" Type="http://schemas.openxmlformats.org/officeDocument/2006/relationships/hyperlink" Target="https://www.mediafax.ro/externe/organizatiile-umanitare-avertizeaza-ca-razboiul-din-iran-impiedica-alimentele-si-medicamentele-sa-ajunga-la-milioane-de-oameni-23715766" TargetMode="External"/><Relationship Id="rId99" Type="http://schemas.openxmlformats.org/officeDocument/2006/relationships/hyperlink" Target="https://www.24newshd.tv/06-Apr-2026/us-israeli-strikes-kill-iran-guards-intelligence-chief" TargetMode="External"/><Relationship Id="rId100" Type="http://schemas.openxmlformats.org/officeDocument/2006/relationships/hyperlink" Target="https://bankwatch.ca/2026/04/06/morning-briefing-monday-6-april-2026-%C2%B7-morning-est-%C2%B7-1250-words/" TargetMode="External"/><Relationship Id="rId101" Type="http://schemas.openxmlformats.org/officeDocument/2006/relationships/hyperlink" Target="https://www.theborneopost.com/2026/04/06/iran-guards-say-preparing-plan-for-new-order-in-strait-of-hormuz/" TargetMode="External"/><Relationship Id="rId102" Type="http://schemas.openxmlformats.org/officeDocument/2006/relationships/hyperlink" Target="https://investorsking.com/2026/04/06/oil-prices-hold-above-110-as-iran-conflict-disrupts-global-supply/" TargetMode="External"/><Relationship Id="rId103" Type="http://schemas.openxmlformats.org/officeDocument/2006/relationships/hyperlink" Target="https://theprint.in/economy/saudi-arabia-raises-price-of-main-oil-grade-to-asia-to-a-record-high-premium/2897536/" TargetMode="External"/><Relationship Id="rId104" Type="http://schemas.openxmlformats.org/officeDocument/2006/relationships/hyperlink" Target="https://bfsi.economictimes.indiatimes.com/articles/indias-fy27-gdp-growth-forecast-downgraded-to-6-8-6-9-amid-energy-supply-disruptions-report/130057801" TargetMode="External"/><Relationship Id="rId105" Type="http://schemas.openxmlformats.org/officeDocument/2006/relationships/hyperlink" Target="https://investorsking.com/2026/04/06/global-economies-shift-policies-to-manage-energy-and-inflation-shock/" TargetMode="External"/><Relationship Id="rId106" Type="http://schemas.openxmlformats.org/officeDocument/2006/relationships/hyperlink" Target="https://www.publico.pt/2026/04/06/economia/noticia/petroleo-alivio-ligeiro-espera-decisoes-guerra-2170302" TargetMode="External"/><Relationship Id="rId107" Type="http://schemas.openxmlformats.org/officeDocument/2006/relationships/hyperlink" Target="https://lequotidien.lu/monde/liran-dit-se-preparer-a-imposer-des-conditions-pour-la-circulation-a-ormuz/" TargetMode="External"/><Relationship Id="rId108" Type="http://schemas.openxmlformats.org/officeDocument/2006/relationships/hyperlink" Target="https://www.iowapublicradio.org/news-from-npr/2026-04-06/iran-pushes-back-against-trumps-deadline" TargetMode="External"/><Relationship Id="rId109" Type="http://schemas.openxmlformats.org/officeDocument/2006/relationships/hyperlink" Target="https://en.yna.co.kr/view/AEN20260406002451320" TargetMode="External"/><Relationship Id="rId110" Type="http://schemas.openxmlformats.org/officeDocument/2006/relationships/hyperlink" Target="https://www.cbsnews.com/news/interest-rates-federal-reserve-austan-goolsbee-inflation-iran-war/" TargetMode="External"/><Relationship Id="rId111" Type="http://schemas.openxmlformats.org/officeDocument/2006/relationships/hyperlink" Target="https://www.express.co.uk/news/world/2190227/iran-5-friendly-nations-strait-of-hormuz-russia-china" TargetMode="External"/><Relationship Id="rId112" Type="http://schemas.openxmlformats.org/officeDocument/2006/relationships/hyperlink" Target="https://moderndiplomacy.eu/2026/04/06/oil-markets-hold-their-breath-as-war-clouds-global-supply/" TargetMode="External"/><Relationship Id="rId113" Type="http://schemas.openxmlformats.org/officeDocument/2006/relationships/hyperlink" Target="https://ca.news.yahoo.com/strait-hormuz-happens-iran-shuts-040305573.html" TargetMode="External"/><Relationship Id="rId114" Type="http://schemas.openxmlformats.org/officeDocument/2006/relationships/hyperlink" Target="https://www.insurancejournal.com/news/international/2026/04/06/864557.htm" TargetMode="External"/><Relationship Id="rId115" Type="http://schemas.openxmlformats.org/officeDocument/2006/relationships/hyperlink" Target="https://www.thehindubusinessline.com/news/it-was-an-extraordinary-situation-ship-master-was-given-route-to-follow-sci-chairman-recounts-hormuz-transit-of-lpg-carrier-shivalik/article70829354.ece" TargetMode="External"/><Relationship Id="rId116" Type="http://schemas.openxmlformats.org/officeDocument/2006/relationships/hyperlink" Target="https://globalriskcommunity.com/notes/heavy-aromatic-naphtha-solvent-prices-2025-trend-chart-analysis" TargetMode="External"/><Relationship Id="rId117" Type="http://schemas.openxmlformats.org/officeDocument/2006/relationships/hyperlink" Target="https://www.thehindubusinessline.com/markets/commodities/crude-oil-futures-rise-to-9284barrel-as-trump-threatens-iran-over-hormuz-blockade/article70829514.ece" TargetMode="External"/><Relationship Id="rId118" Type="http://schemas.openxmlformats.org/officeDocument/2006/relationships/hyperlink" Target="https://oilprice.com/Latest-Energy-News/World-News/Saudi-Arabia-Sets-Record-Premium-for-Flagship-Crude-as-Hormuz-Crisis-Deepens.html" TargetMode="External"/><Relationship Id="rId119" Type="http://schemas.openxmlformats.org/officeDocument/2006/relationships/hyperlink" Target="https://sundayguardianlive.com/world/saudi-crude-oil-price-today-arab-light-premium-rises-to-record-level-of-1950-per-barrel-amid-strait-of-hormuz-crisis-why-oil-is-becoming-costlier-for-asian-buyer-181949/" TargetMode="External"/><Relationship Id="rId120" Type="http://schemas.openxmlformats.org/officeDocument/2006/relationships/hyperlink" Target="https://investinglive.com/centralbank/latest-non-farm-payrolls-vindicates-the-feds-wait-and-see-approach-cibc-20260406/" TargetMode="External"/><Relationship Id="rId121" Type="http://schemas.openxmlformats.org/officeDocument/2006/relationships/hyperlink" Target="https://www.ndtv.com/world-news/ships-with-qatar-lng-attempt-first-hormuz-exit-since-war-started-11316775#publisher=newsstand" TargetMode="External"/><Relationship Id="rId122" Type="http://schemas.openxmlformats.org/officeDocument/2006/relationships/hyperlink" Target="https://www.sentinelassam.com/more-news/international/oman-iran-start-discussions-on-opening-straits-of-hormuz-amid-war" TargetMode="External"/><Relationship Id="rId123" Type="http://schemas.openxmlformats.org/officeDocument/2006/relationships/hyperlink" Target="https://www.brecorder.com/news/40414989/saudi-arabia-hikes-arab-light-crude-prices-for-asia-to-record-high-premium" TargetMode="External"/><Relationship Id="rId124" Type="http://schemas.openxmlformats.org/officeDocument/2006/relationships/hyperlink" Target="https://www.freepressjournal.in/business/opec-raises-oil-output-quota-by-2-lakh-barrels-per-day-from-may-as-war-drags-further" TargetMode="External"/><Relationship Id="rId125" Type="http://schemas.openxmlformats.org/officeDocument/2006/relationships/hyperlink" Target="https://www.thenationalnews.com/business/energy/2026/04/06/libyas-oil-production-hits-10-year-high-of-143-million-bpd/" TargetMode="External"/><Relationship Id="rId126" Type="http://schemas.openxmlformats.org/officeDocument/2006/relationships/hyperlink" Target="https://www.newfortunetimes.com/strait-of-hormuz-crisis-keeps-oil-flow-tight-despite-opec-move/" TargetMode="External"/><Relationship Id="rId127" Type="http://schemas.openxmlformats.org/officeDocument/2006/relationships/hyperlink" Target="https://ua.news/en/world/energetichna-kriza-rozpochalasia-i-okhopliuie-svit-riznimi-regionami" TargetMode="External"/><Relationship Id="rId128" Type="http://schemas.openxmlformats.org/officeDocument/2006/relationships/hyperlink" Target="https://nypost.com/2026/04/03/world-news/french-owned-ship-passes-through-strait-of-hormuz-as-irans-chokehold-continues/" TargetMode="External"/><Relationship Id="rId129" Type="http://schemas.openxmlformats.org/officeDocument/2006/relationships/hyperlink" Target="https://caliber.az/en/post/iraq-urges-buyers-to-submit-oil-export-plans-after-hormuz-exemption" TargetMode="External"/><Relationship Id="rId130" Type="http://schemas.openxmlformats.org/officeDocument/2006/relationships/hyperlink" Target="https://www.euronews.com/my-europe/2026/04/06/jet-fuel-crisis-rationing-triggered-at-four-airports-in-italy" TargetMode="External"/><Relationship Id="rId131" Type="http://schemas.openxmlformats.org/officeDocument/2006/relationships/hyperlink" Target="https://www.omanobserver.om/article/1187360/business/energy/opec-warns-of-cost-of-repairing-energy-assets" TargetMode="External"/><Relationship Id="rId132" Type="http://schemas.openxmlformats.org/officeDocument/2006/relationships/hyperlink" Target="https://www.euronews.com/business/2026/04/06/opec-to-hike-crude-output-will-it-make-a-difference-to-oil-prices" TargetMode="External"/><Relationship Id="rId133" Type="http://schemas.openxmlformats.org/officeDocument/2006/relationships/hyperlink" Target="https://www.nezavisne.com/ekonomija/trziste/OPEC-povecava-proizvodnju-nafte-i-kad-stane-rat-cijene-ce-biti-visoke/959064" TargetMode="External"/><Relationship Id="rId134" Type="http://schemas.openxmlformats.org/officeDocument/2006/relationships/hyperlink" Target="https://www.litefinance.org/blog/analysts-opinions/eurusd-forecast-and-price-prediction/the-us-dollar-is-back-in-vogue-on-forex-forecast-as-of-06042026/" TargetMode="External"/><Relationship Id="rId135" Type="http://schemas.openxmlformats.org/officeDocument/2006/relationships/hyperlink" Target="https://bitcoinethereumnews.com/finance/middle-east-uncertainty-keeps-investors-on-edge/?utm_source=rss&amp;utm_medium=rss&amp;utm_campaign=middle-east-uncertainty-keeps-investors-on-edge" TargetMode="External"/><Relationship Id="rId136" Type="http://schemas.openxmlformats.org/officeDocument/2006/relationships/hyperlink" Target="https://pragativadi.com/iran-refuses-to-reopen-strait-of-hormuz-amid-ceasefire-talks-escalates-tensions-with-us/" TargetMode="External"/><Relationship Id="rId137" Type="http://schemas.openxmlformats.org/officeDocument/2006/relationships/hyperlink" Target="https://container-news.com/readers-speak-middle-east-tensions-to-impact-shipping-for-months/" TargetMode="External"/><Relationship Id="rId138" Type="http://schemas.openxmlformats.org/officeDocument/2006/relationships/hyperlink" Target="https://www.independent.co.ug/how-escalation-in-middle-east-spills-over-impacts-global-economy/" TargetMode="External"/><Relationship Id="rId139" Type="http://schemas.openxmlformats.org/officeDocument/2006/relationships/hyperlink" Target="https://www.naijanews.com/2026/04/06/oil-price-120-opec-output/" TargetMode="External"/><Relationship Id="rId140" Type="http://schemas.openxmlformats.org/officeDocument/2006/relationships/hyperlink" Target="https://mediaindonesia.com/internasional/876552/15-kapal-diizinkan-iran-lintasi-selat-hormuz-dalam-24-jam-terakhir" TargetMode="External"/><Relationship Id="rId141" Type="http://schemas.openxmlformats.org/officeDocument/2006/relationships/hyperlink" Target="https://www.iraqinews.com/iraq/attacks-on-oil-facilities-in-iraq-severely-affect-operations/" TargetMode="External"/><Relationship Id="rId142" Type="http://schemas.openxmlformats.org/officeDocument/2006/relationships/hyperlink" Target="https://www.libyanexpress.com/brent-crude-surges-to-highest-level-since-2008/" TargetMode="External"/><Relationship Id="rId143" Type="http://schemas.openxmlformats.org/officeDocument/2006/relationships/hyperlink" Target="https://www.benzinga.com/markets/economic-data/26/04/51652288/imf-says-global-economy-hit-with-sudden-tax-as-iran-war-surges-energy-prices-all-roads-lead" TargetMode="External"/><Relationship Id="rId144" Type="http://schemas.openxmlformats.org/officeDocument/2006/relationships/hyperlink" Target="https://www.benzinga.com/news/politics/26/04/51652306/us-iran-war-updates-april-6-israel-kills-irgc-oil-chief-iraq-secures-hormuz-exemption-mediators-pus" TargetMode="External"/><Relationship Id="rId145" Type="http://schemas.openxmlformats.org/officeDocument/2006/relationships/hyperlink" Target="https://www.libyanexpress.com/iran-says-it-targeted-us-linked-sites-in-jordan-kuwait-and-bahrain/" TargetMode="External"/><Relationship Id="rId146" Type="http://schemas.openxmlformats.org/officeDocument/2006/relationships/hyperlink" Target="https://hotnews.ro/video-ucrainenii-au-lovit-un-port-cheie-pentru-exporturile-rusesti-de-petrol-2211391" TargetMode="External"/><Relationship Id="rId147" Type="http://schemas.openxmlformats.org/officeDocument/2006/relationships/hyperlink" Target="https://timesofoman.com//article/170308-opec-hikes-oil-production-quotas-expresses-concern-over-attacks-on-energy-infrastructure" TargetMode="External"/><Relationship Id="rId148" Type="http://schemas.openxmlformats.org/officeDocument/2006/relationships/hyperlink" Target="https://www.skynewsarabia.com/business/1862639-%D8%B5%D8%AF%D9%85%D8%A9-%D8%A7%D9%84%D8%B7%D8%A7%D9%82%D8%A9-%D8%AF%D8%B9%D9%88%D8%A7%D8%AA-%D9%84%D9%83%D8%A8%D8%AD-%D8%A7%D9%84%D8%AA%D8%AE%D8%B2%D9%8A%D9%86-%D9%88%D8%B3%D8%B7-%D9%85%D8%AE%D8%A7%D9%88%D9%81-%D8%B4%D8%AD-%D8%A7%D9%84%D8%A5%D9%85%D8%AF%D8%A7%D8%AF%D8%A7%D8%AA" TargetMode="External"/><Relationship Id="rId149" Type="http://schemas.openxmlformats.org/officeDocument/2006/relationships/hyperlink" Target="https://www.bolnews.com/world/tehran-rejects-trumps-hormuz-deadline-missile-strike-hits-haifa/" TargetMode="External"/><Relationship Id="rId150" Type="http://schemas.openxmlformats.org/officeDocument/2006/relationships/hyperlink" Target="https://aawsat.com/%D8%A7%D9%84%D8%A7%D9%82%D8%AA%D8%B5%D8%A7%D8%AF/5259191-%D8%A7%D9%84%D9%86%D9%81%D8%B7-%D9%8A%D9%88%D8%A7%D8%B5%D9%84-%D8%A7%D9%84%D9%82%D9%81%D8%B2-%D9%81%D9%88%D9%82-110-%D8%AF%D9%88%D9%84%D8%A7%D8%B1%D8%A7%D8%AA-%D9%85%D8%B9-%D8%AA%D8%B5%D8%A7%D8%B9%D8%AF-%D9%86%D8%B0%D8%B1-%D8%A7%D9%84%D8%AD%D8%B1%D8%A8-%D9%81%D9%8A-%D8%A7%D9%84%D9%85%D9%86%D8%B7%D9%82%D8%A9" TargetMode="External"/><Relationship Id="rId151" Type="http://schemas.openxmlformats.org/officeDocument/2006/relationships/hyperlink" Target="https://www.channelstv.com/2026/04/06/war-sends-oil-higher-shares-gain/" TargetMode="External"/><Relationship Id="rId152" Type="http://schemas.openxmlformats.org/officeDocument/2006/relationships/hyperlink" Target="https://www.standartnews.com/biznes/petrolat-poskapva-zaradi-voynata-i-blokiraniya-ormuzki-protok-629331.html" TargetMode="External"/><Relationship Id="rId153" Type="http://schemas.openxmlformats.org/officeDocument/2006/relationships/hyperlink" Target="https://www.bahrainnews.net/news/278965942/oil-prices-climb-post-trump-ultimatum-to-iran-over-strait-of-hormuz-closure" TargetMode="External"/><Relationship Id="rId154" Type="http://schemas.openxmlformats.org/officeDocument/2006/relationships/hyperlink" Target="https://www.mirror.co.uk/news/politics/starmer-iran-kuwait-oil-drones-36965406" TargetMode="External"/><Relationship Id="rId155" Type="http://schemas.openxmlformats.org/officeDocument/2006/relationships/hyperlink" Target="https://seafarertimes.com/2020-21/node/9894" TargetMode="External"/><Relationship Id="rId156" Type="http://schemas.openxmlformats.org/officeDocument/2006/relationships/hyperlink" Target="https://www.sofx.com/kyiv-strikes-russian-oil-terminals-the-u-s-just-licensed-foreign-buyers-to-purchase/?utm_source=rss&amp;utm_medium=rss&amp;utm_campaign=kyiv-strikes-russian-oil-terminals-the-u-s-just-licensed-foreign-buyers-to-purchase" TargetMode="External"/><Relationship Id="rId157" Type="http://schemas.openxmlformats.org/officeDocument/2006/relationships/hyperlink" Target="https://www.sofx.com/irgc-drones-strike-kuwaiti-oil-and-water-hubs-in-multi-nation-assault-on-regional-energy-infrastructure/?utm_source=rss&amp;utm_medium=rss&amp;utm_campaign=irgc-drones-strike-kuwaiti-oil-and-water-hubs-in-multi-nation-assault-on-regional-energy-infrastructure" TargetMode="External"/><Relationship Id="rId158" Type="http://schemas.openxmlformats.org/officeDocument/2006/relationships/hyperlink" Target="https://www.juancole.com/2026/04/trumps-vulgar-criminal.html" TargetMode="External"/><Relationship Id="rId159" Type="http://schemas.openxmlformats.org/officeDocument/2006/relationships/hyperlink" Target="https://www.bolnews.com/business/kse-100-falls-595-points-as-psx-opens-lower/" TargetMode="External"/><Relationship Id="rId160" Type="http://schemas.openxmlformats.org/officeDocument/2006/relationships/hyperlink" Target="https://bitcoinworld.co.in/wti-oil-price-fall-us-iran-ceasefire/" TargetMode="External"/><Relationship Id="rId161" Type="http://schemas.openxmlformats.org/officeDocument/2006/relationships/hyperlink" Target="https://bitcoinworld.co.in/us-dollar-index-forecast-dxy-support/" TargetMode="External"/><Relationship Id="rId162" Type="http://schemas.openxmlformats.org/officeDocument/2006/relationships/hyperlink" Target="https://www.al-monitor.com/originals/2026/04/south-koreas-lee-says-country-must-balance-risk-hormuz-disruptions-threaten-oil" TargetMode="External"/><Relationship Id="rId163" Type="http://schemas.openxmlformats.org/officeDocument/2006/relationships/hyperlink" Target="https://www.24newshd.tv/06-Apr-2026/japan-owned-tanker-crosses-strait-hormuz" TargetMode="External"/><Relationship Id="rId164" Type="http://schemas.openxmlformats.org/officeDocument/2006/relationships/hyperlink" Target="https://www.theborneopost.com/2026/04/06/hormuz-halt-still-weighs-on-malaysian-economy/" TargetMode="External"/><Relationship Id="rId165" Type="http://schemas.openxmlformats.org/officeDocument/2006/relationships/hyperlink" Target="https://www.newsghana.com.gh/first-western-container-ship-exits-strait-of-hormuz-since-iran-war-began/" TargetMode="External"/><Relationship Id="rId166" Type="http://schemas.openxmlformats.org/officeDocument/2006/relationships/hyperlink" Target="https://www.seanews.com.tr/article/tanker-elbus-breaks-down-in-the-dardanelles-strait-mnmucpqq" TargetMode="External"/><Relationship Id="rId167" Type="http://schemas.openxmlformats.org/officeDocument/2006/relationships/hyperlink" Target="https://www.seanews.com.tr/article/irans-trade-fleet-is-experiencing-a-golden-age-mnmuebwo" TargetMode="External"/><Relationship Id="rId168" Type="http://schemas.openxmlformats.org/officeDocument/2006/relationships/hyperlink" Target="https://www.trend.az/world/arab/4171501.html" TargetMode="External"/><Relationship Id="rId169" Type="http://schemas.openxmlformats.org/officeDocument/2006/relationships/hyperlink" Target="https://opais.co.mz/golfo-pede-autorizacao-a-onu-para-reabrir-ormuz/" TargetMode="External"/><Relationship Id="rId170" Type="http://schemas.openxmlformats.org/officeDocument/2006/relationships/hyperlink" Target="https://zn.ua/WORLD/neftjanaja-pauza-zakonchilas-hlavnyj-nefteport-rf-na-baltike-vozobnovil-rabotu-posle-udarov-ukrainskikh-dronov.html" TargetMode="External"/><Relationship Id="rId171" Type="http://schemas.openxmlformats.org/officeDocument/2006/relationships/hyperlink" Target="https://zn.ua/ECONOMICS/udar-po-koshelku-kremlja-ukraina-sryvaet-sryvajut-neftjanye-pribyli-rf-ft.html" TargetMode="External"/><Relationship Id="rId172" Type="http://schemas.openxmlformats.org/officeDocument/2006/relationships/hyperlink" Target="https://crypto.news/trump-targets-iranian-power-plants-over-hormuz-blockade-invsion-odds-surge-on-polymarket/" TargetMode="External"/><Relationship Id="rId173" Type="http://schemas.openxmlformats.org/officeDocument/2006/relationships/hyperlink" Target="https://www.benzinga.com/news/politics/26/04/51651889/scaramucci-trump-hormuz-europe-world-war-3-warning" TargetMode="External"/><Relationship Id="rId174" Type="http://schemas.openxmlformats.org/officeDocument/2006/relationships/hyperlink" Target="https://www.fxstreet.com/news/asian-stocks-trade-mixed-amid-trumps-fresh-deadline-to-reopen-the-strait-of-hormuz-202604060344" TargetMode="External"/><Relationship Id="rId175" Type="http://schemas.openxmlformats.org/officeDocument/2006/relationships/hyperlink" Target="https://www.fxstreet.com/news/brent-war-driven-supply-shock-supports-prices-commerzbank-202604060609" TargetMode="External"/><Relationship Id="rId176" Type="http://schemas.openxmlformats.org/officeDocument/2006/relationships/hyperlink" Target="https://www.24newshd.tv/06-Apr-2026/us-crude-benchmark-opens-dollar-113-brent-dollar-110" TargetMode="External"/><Relationship Id="rId177" Type="http://schemas.openxmlformats.org/officeDocument/2006/relationships/hyperlink" Target="https://stratnewsglobal.com/world-news/beijing-and-moscow-align-on-middle-east-de-escalation/" TargetMode="External"/><Relationship Id="rId178" Type="http://schemas.openxmlformats.org/officeDocument/2006/relationships/hyperlink" Target="https://www.trend.az/business/4171470.html" TargetMode="External"/><Relationship Id="rId179" Type="http://schemas.openxmlformats.org/officeDocument/2006/relationships/hyperlink" Target="https://www.business-standard.com/world-news/us-iran-45-day-ceasefire-plan-west-asia-conflict-oil-markets-126040600226_1.html" TargetMode="External"/><Relationship Id="rId180" Type="http://schemas.openxmlformats.org/officeDocument/2006/relationships/hyperlink" Target="https://www.eleftherostypos.gr/oikonomia/petrelaio-afxanontai-oi-times-kathos-o-polemos-sto-iran-synechizei-na-diatarassei-tin-prosfora" TargetMode="External"/><Relationship Id="rId181" Type="http://schemas.openxmlformats.org/officeDocument/2006/relationships/hyperlink" Target="https://emeraldloaded.net/trump-drops-f-bomb-in-new-threat-to-iran-as-he-shares-wildest-social-media-post-yet/" TargetMode="External"/><Relationship Id="rId182" Type="http://schemas.openxmlformats.org/officeDocument/2006/relationships/hyperlink" Target="https://jornaleconomico.sapo.pt/noticias/guerra-contra-o-irao-inferno-esta-desta-vez-previsto-para-terca-feira/" TargetMode="External"/><Relationship Id="rId183" Type="http://schemas.openxmlformats.org/officeDocument/2006/relationships/hyperlink" Target="https://endtimeheadlines.org/2026/04/trump-claims-iranian-civilians-want-america-to-unleash-military-power-as-he-threatens-to-wipe-out-every-power-plant-and-leave-no-bridges-standing/" TargetMode="External"/><Relationship Id="rId184" Type="http://schemas.openxmlformats.org/officeDocument/2006/relationships/hyperlink" Target="https://www.finedayradio.com/news/world-srn-news/the-latest-airstrikes-kill-more-than-25-people-in-iranian-cities-as-trumps-deadline-looms/" TargetMode="External"/><Relationship Id="rId185" Type="http://schemas.openxmlformats.org/officeDocument/2006/relationships/hyperlink" Target="https://wartakota.tribunnews.com/news/886376/selat-hormuz-terancam-rusia-minta-as-segera-hentikan-perang" TargetMode="External"/><Relationship Id="rId186" Type="http://schemas.openxmlformats.org/officeDocument/2006/relationships/hyperlink" Target="https://www.ilfattoquotidiano.it/2026/04/03/la-russia-invia-unaltra-petroliera-a-cuba-per-noi-lo-stretto-di-hormuz-e-aperto/8344978/" TargetMode="External"/><Relationship Id="rId187" Type="http://schemas.openxmlformats.org/officeDocument/2006/relationships/hyperlink" Target="https://www.dailystar.co.uk/news/uk-news/uk-high-alert-fuel-rationing-36965286" TargetMode="External"/><Relationship Id="rId188" Type="http://schemas.openxmlformats.org/officeDocument/2006/relationships/hyperlink" Target="https://www.focus.de/politik/iran-droht-mit-verheerender-vergeltung_ca7e10b4-2f22-4041-ba0d-702f3315af28.html" TargetMode="External"/><Relationship Id="rId189" Type="http://schemas.openxmlformats.org/officeDocument/2006/relationships/hyperlink" Target="https://diariocorreo.pe/mundo/petroleo-de-texas-supera-los-114-dolares-por-barril-tras-amenazas-de-donald-trump-contra-iran-noticia/" TargetMode="External"/><Relationship Id="rId190" Type="http://schemas.openxmlformats.org/officeDocument/2006/relationships/hyperlink" Target="https://www.trend.az/casia/kazakhstan/4171474.html" TargetMode="External"/><Relationship Id="rId191" Type="http://schemas.openxmlformats.org/officeDocument/2006/relationships/hyperlink" Target="https://oilprice.com/Latest-Energy-News/World-News/OPEC-Commits-to-Boost-Output-Once-Hormuz-Reopens.html" TargetMode="External"/><Relationship Id="rId192" Type="http://schemas.openxmlformats.org/officeDocument/2006/relationships/hyperlink" Target="https://www.fxstreet.com/news/wti-eases-below-10350-as-us-iran-reportedly-seeking-45-day-ceasefire-202604060615" TargetMode="External"/><Relationship Id="rId193" Type="http://schemas.openxmlformats.org/officeDocument/2006/relationships/hyperlink" Target="https://www.fxstreet.com/news/usd-chf-holds-gains-above-08000-despite-reports-of-us-iran-ceasefire-talks-202604060436" TargetMode="External"/><Relationship Id="rId194" Type="http://schemas.openxmlformats.org/officeDocument/2006/relationships/hyperlink" Target="https://www.nextbigfuture.com/2026/04/chinas-energy-build-drives-gdp-growth-while-europe-has-a-drag-from-low-costly-energy.html" TargetMode="External"/><Relationship Id="rId195" Type="http://schemas.openxmlformats.org/officeDocument/2006/relationships/hyperlink" Target="https://www.washingtonexaminer.com/news/world/4516763/opec-oil-production-quotas-iran-war/" TargetMode="External"/><Relationship Id="rId196" Type="http://schemas.openxmlformats.org/officeDocument/2006/relationships/hyperlink" Target="https://impressivetimes.com/latest/iran-mocks-trump-lost-keys-strait-of-hormuz/" TargetMode="External"/><Relationship Id="rId197" Type="http://schemas.openxmlformats.org/officeDocument/2006/relationships/hyperlink" Target="https://www.qcintel.com/article/gulf-energy-sites-hit-over-weekend-as-attacks-persist-62180.html" TargetMode="External"/><Relationship Id="rId198" Type="http://schemas.openxmlformats.org/officeDocument/2006/relationships/hyperlink" Target="https://www.newsbytesapp.com/news/business/opec-raises-oil-production-as-us-iran-war-threatens-energy-stability/story" TargetMode="External"/><Relationship Id="rId199" Type="http://schemas.openxmlformats.org/officeDocument/2006/relationships/hyperlink" Target="https://www.zeit.de/news/2026-04/06/iran-strasse-von-hormus-oeffnet-erst-nach-kriegsentschaedigung" TargetMode="External"/><Relationship Id="rId200" Type="http://schemas.openxmlformats.org/officeDocument/2006/relationships/hyperlink" Target="https://caliber.az/en/post/israel-us-war-with-iran-live" TargetMode="External"/><Relationship Id="rId201" Type="http://schemas.openxmlformats.org/officeDocument/2006/relationships/hyperlink" Target="https://newtelegraphng.com/meast-crisis-nigeria-opec-jmmc-canvasses-safeguarding-international-maritime-routes-others/" TargetMode="External"/><Relationship Id="rId202" Type="http://schemas.openxmlformats.org/officeDocument/2006/relationships/hyperlink" Target="http://malaysiansmustknowthetruth.blogspot.com/2026/04/why-irans-escalation-strategy-is-likely.html" TargetMode="External"/><Relationship Id="rId203" Type="http://schemas.openxmlformats.org/officeDocument/2006/relationships/hyperlink" Target="https://gcaptain.com/iran-says-iraqi-ships-are-allowed-to-use-strait-of-hormuz/" TargetMode="External"/><Relationship Id="rId204" Type="http://schemas.openxmlformats.org/officeDocument/2006/relationships/hyperlink" Target="https://www.dailymail.co.uk/news/article-15703523/Britain-rejects-Irans-bid-set-toll-booth-Strait-Hormuz-Tehran-continues-hold-world-economy-hostage-closure-key-shipping-lane.html?ns_mchannel=rss&amp;ns_campaign=1490&amp;ito=1490" TargetMode="External"/><Relationship Id="rId205" Type="http://schemas.openxmlformats.org/officeDocument/2006/relationships/hyperlink" Target="https://caliber.az/en/post/iran-permits-15-vessels-to-cross-hormuz-under-tight-controls" TargetMode="External"/><Relationship Id="rId206" Type="http://schemas.openxmlformats.org/officeDocument/2006/relationships/hyperlink" Target="https://www.azernews.az/oil_and_gas/256641.html" TargetMode="External"/><Relationship Id="rId207" Type="http://schemas.openxmlformats.org/officeDocument/2006/relationships/hyperlink" Target="https://dinarchronicles.com/2026/04/05/sean-foo-china-currency-payments-take-over-middle-east-as-brutal-hiring-collapse-hits-us-economy/" TargetMode="External"/><Relationship Id="rId208" Type="http://schemas.openxmlformats.org/officeDocument/2006/relationships/hyperlink" Target="https://kalimpongonlinenews.blogspot.com/2026/04/trump-threatens-to-strike-irans.html" TargetMode="External"/><Relationship Id="rId209" Type="http://schemas.openxmlformats.org/officeDocument/2006/relationships/hyperlink" Target="https://cyprus-mail.com/2026/04/06/uae-says-the-use-of-hormuz-must-be-guaranteed-in-any-us-iran-deal" TargetMode="External"/><Relationship Id="rId210" Type="http://schemas.openxmlformats.org/officeDocument/2006/relationships/hyperlink" Target="https://www.okaz.com.sa/politics/na/2242586" TargetMode="External"/><Relationship Id="rId211" Type="http://schemas.openxmlformats.org/officeDocument/2006/relationships/hyperlink" Target="https://www.theguardian.com/world/2026/apr/03/trump-gulf-oil-crisis" TargetMode="External"/><Relationship Id="rId212" Type="http://schemas.openxmlformats.org/officeDocument/2006/relationships/hyperlink" Target="https://www.hawaiitribune-herald.com/2026/04/03/opinion/the-ecoterrorism-is-coming-from-inside-the-white-house/" TargetMode="External"/><Relationship Id="rId213" Type="http://schemas.openxmlformats.org/officeDocument/2006/relationships/hyperlink" Target="https://www.turkiyetoday.com/business/turkish-fertilizer-gubretas-halts-operations-at-iran-facility-after-us-israel-attacks-3217540" TargetMode="External"/><Relationship Id="rId214" Type="http://schemas.openxmlformats.org/officeDocument/2006/relationships/hyperlink" Target="https://www.scmp.com/news/asia/east-asia/article/3349124/japans-takaichi-seeks-urgent-summit-iran-trumps-hormuz-deadline-looms?utm_source=rss_feed" TargetMode="External"/><Relationship Id="rId215" Type="http://schemas.openxmlformats.org/officeDocument/2006/relationships/hyperlink" Target="https://www.business-standard.com/world-news/west-asia-war-trump-threat-iran-response-hormuz-ceasefire-126040600164_1.html" TargetMode="External"/><Relationship Id="rId216" Type="http://schemas.openxmlformats.org/officeDocument/2006/relationships/hyperlink" Target="https://www.jns.org/news/israel-news/israeli-airstrike-killed-irgc-oil-revenue-chief" TargetMode="External"/><Relationship Id="rId217" Type="http://schemas.openxmlformats.org/officeDocument/2006/relationships/hyperlink" Target="https://www.devdiscourse.com/article/headlines/3863440-turbulent-waters-market-reactions-to-iran-us-strait-crisis" TargetMode="External"/><Relationship Id="rId218" Type="http://schemas.openxmlformats.org/officeDocument/2006/relationships/hyperlink" Target="https://www.straitstimes.com/asia/se-asia/human-remains-found-on-thai-ship-hit-in-hormuz-families-of-3-missing-crew-notified" TargetMode="External"/><Relationship Id="rId219" Type="http://schemas.openxmlformats.org/officeDocument/2006/relationships/hyperlink" Target="https://witness.co.za/news/2026/04/03/human-remains-found-on-thai-ship-attacked-in-hormuz-strait/" TargetMode="External"/><Relationship Id="rId220" Type="http://schemas.openxmlformats.org/officeDocument/2006/relationships/hyperlink" Target="https://businessday.ng/insight-2/article/the-war-in-iran-and-its-ripple-effects-on-international-energy-markets/" TargetMode="External"/><Relationship Id="rId221" Type="http://schemas.openxmlformats.org/officeDocument/2006/relationships/hyperlink" Target="https://www.tradingview.com/news/moneycontrol:af0aac1a0094b:0-us-energy-stocks-surge-in-2026-even-as-broader-markets-remain-volatile/" TargetMode="External"/><Relationship Id="rId222" Type="http://schemas.openxmlformats.org/officeDocument/2006/relationships/hyperlink" Target="https://www.indiatoday.in/amp/business/commodities/story/west-asia-war-crude-oil-prices-supply-disruption-global-impact-2892074-2026-04-06" TargetMode="External"/><Relationship Id="rId223" Type="http://schemas.openxmlformats.org/officeDocument/2006/relationships/hyperlink" Target="https://www.nation.com.pk/06-Apr-2026/fuel-reservoir-hit-russia-s-primorsk-norsi-refinery-fire-drone-attacks" TargetMode="External"/><Relationship Id="rId224" Type="http://schemas.openxmlformats.org/officeDocument/2006/relationships/hyperlink" Target="https://www.nation.com.pk/06-Apr-2026/trump-s-ultimatum-pushes-middle-east-brink-all-out-war" TargetMode="External"/><Relationship Id="rId225" Type="http://schemas.openxmlformats.org/officeDocument/2006/relationships/hyperlink" Target="https://prada.substack.com/p/hormuz-dilemma" TargetMode="External"/><Relationship Id="rId226" Type="http://schemas.openxmlformats.org/officeDocument/2006/relationships/hyperlink" Target="https://www.counterpunch.org/2026/04/06/trumps-dual-obsessions-are-colliding-and-chinas-gaining-ground/" TargetMode="External"/><Relationship Id="rId227" Type="http://schemas.openxmlformats.org/officeDocument/2006/relationships/hyperlink" Target="https://www.siasat.com/iran-says-strait-of-hormuz-will-never-return-to-former-state-for-us-israel-3447183/" TargetMode="External"/><Relationship Id="rId228" Type="http://schemas.openxmlformats.org/officeDocument/2006/relationships/hyperlink" Target="https://unn.ua/news/katarski-tankery-z-sph-zastriahly-v-azii-cherez-zupynku-eksportu-ta-blokuvannia-ormuzkoi-protoky" TargetMode="External"/><Relationship Id="rId229" Type="http://schemas.openxmlformats.org/officeDocument/2006/relationships/hyperlink" Target="https://www.breakingnews.ie/world/airstrikes-on-iran-kill-more-than-25-as-trumps-strait-of-hormuz-deadline-looms-1883078.html" TargetMode="External"/><Relationship Id="rId230" Type="http://schemas.openxmlformats.org/officeDocument/2006/relationships/hyperlink" Target="https://witness.co.za/news/2026/04/03/israel-under-fire-as-trump-warns-of-destroying-iranian-infrastructure/" TargetMode="External"/><Relationship Id="rId231" Type="http://schemas.openxmlformats.org/officeDocument/2006/relationships/hyperlink" Target="https://www.chosun.com/english/world-en/2026/04/06/VPWHQGEZTJDR7C5XYTABNHVO6M/" TargetMode="External"/><Relationship Id="rId232" Type="http://schemas.openxmlformats.org/officeDocument/2006/relationships/hyperlink" Target="https://www.aljazeera.com/opinions/2026/4/6/a-new-regional-order-for-the-strait-of-hormuz?traffic_source=rss" TargetMode="External"/><Relationship Id="rId233" Type="http://schemas.openxmlformats.org/officeDocument/2006/relationships/hyperlink" Target="https://www.qcintel.com/article/ukraine-targets-norsi-refinery-export-hubs-in-latest-attacks-62181.html" TargetMode="External"/><Relationship Id="rId234" Type="http://schemas.openxmlformats.org/officeDocument/2006/relationships/hyperlink" Target="https://unn.ua/news/u-novorosiisku-povidomyly-pro-novu-ataku-bpla-na-naftovyi-terminal-sheskharis" TargetMode="External"/><Relationship Id="rId235" Type="http://schemas.openxmlformats.org/officeDocument/2006/relationships/hyperlink" Target="https://www.actualno.com/europe/dajte-ni-raketi-njamame-ruskata-pvo-e-bezpomoshtna-naj-goljamoto-rusko-pristanishte-v-cherno-more-gori-video-news_2577979.html" TargetMode="External"/><Relationship Id="rId236" Type="http://schemas.openxmlformats.org/officeDocument/2006/relationships/hyperlink" Target="https://jpt.spe.org/prove-it-or-lose-it-how-rigorous-methane-programs-will-define-global-oil-and-gas-market-access" TargetMode="External"/><Relationship Id="rId237" Type="http://schemas.openxmlformats.org/officeDocument/2006/relationships/hyperlink" Target="https://thenewsmill.com/2026/04/nitin-gadkari-emphasises-no-fuel-shortage-amid-west-asia-conflict/" TargetMode="External"/><Relationship Id="rId238" Type="http://schemas.openxmlformats.org/officeDocument/2006/relationships/hyperlink" Target="https://www.businesstoday.com.my/2026/04/06/opec-to-ramp-up-output-by-206000-barrels-in-may/?utm_source=rss&amp;utm_medium=rss&amp;utm_campaign=opec-to-ramp-up-output-by-206000-barrels-in-may" TargetMode="External"/><Relationship Id="rId239" Type="http://schemas.openxmlformats.org/officeDocument/2006/relationships/hyperlink" Target="https://wealthinsights.metrobank.com.ph/us-iran-risk-index-for-april-6-2026/" TargetMode="External"/><Relationship Id="rId240" Type="http://schemas.openxmlformats.org/officeDocument/2006/relationships/hyperlink" Target="https://www.whalesbook.com/news/English/economy/Asia-Faces-Deep-Oil-Crisis-Hormuz-Blockade-Sparks-Price-Surges-Cuts/69d33db731d4f2ab480a34da" TargetMode="External"/><Relationship Id="rId241" Type="http://schemas.openxmlformats.org/officeDocument/2006/relationships/hyperlink" Target="https://aif.ru/politics/world/strany-zaliva-poteryali-veru-v-ssha-svodka-voyny-na-blizhnem-vostoke-3-aprelya" TargetMode="External"/><Relationship Id="rId242" Type="http://schemas.openxmlformats.org/officeDocument/2006/relationships/hyperlink" Target="https://www.thehindubusinessline.com/markets/commodities/brent-crude-edges-up-as-trump-issues-ultimatum-to-iran/article70828831.ece" TargetMode="External"/><Relationship Id="rId243" Type="http://schemas.openxmlformats.org/officeDocument/2006/relationships/hyperlink" Target="https://www.thehindubusinessline.com/markets/stock-markets/iran-tensions-crude-oil-surge-keep-dalal-street-on-edge/article70828830.ece" TargetMode="External"/><Relationship Id="rId244" Type="http://schemas.openxmlformats.org/officeDocument/2006/relationships/hyperlink" Target="https://punchng.com/iran-warns-un-security-council-against-provocative-action-on-hormuz/?utm_source=rss.punchng.com&amp;utm_medium=web" TargetMode="External"/><Relationship Id="rId245" Type="http://schemas.openxmlformats.org/officeDocument/2006/relationships/hyperlink" Target="https://www.middleeasteye.net/live-blog/live-blog-update/iran-warns-wider-shipping-lanes-risk-beyond-hormuz" TargetMode="External"/><Relationship Id="rId246" Type="http://schemas.openxmlformats.org/officeDocument/2006/relationships/hyperlink" Target="https://www.ilfattoquotidiano.it/2026/04/03/crisi-energetica-razionamento-carburanti-ue-notizie/8344769/" TargetMode="External"/><Relationship Id="rId247" Type="http://schemas.openxmlformats.org/officeDocument/2006/relationships/hyperlink" Target="https://news.robotfx.org/2026/04/saudi-non-oil-pmi-tumbles-to-second.html" TargetMode="External"/><Relationship Id="rId248" Type="http://schemas.openxmlformats.org/officeDocument/2006/relationships/hyperlink" Target="https://www.aljazeera.com/news/2026/4/3/kuwait-desalination-plant-oil-refinery-hit-by-missile-and-drone-strikes?traffic_source=rss" TargetMode="External"/><Relationship Id="rId249" Type="http://schemas.openxmlformats.org/officeDocument/2006/relationships/hyperlink" Target="https://www.pakistantoday.com.pk/2026/04/06/strait-of-hormuz-remains-key-obstacle-as-no-ceasefire-emerges-in-iran-conflict" TargetMode="External"/><Relationship Id="rId250" Type="http://schemas.openxmlformats.org/officeDocument/2006/relationships/hyperlink" Target="https://www.nation.com.pk/06-Apr-2026/mediation-efforts-stall-iran-us-backchannel-talks" TargetMode="External"/><Relationship Id="rId251" Type="http://schemas.openxmlformats.org/officeDocument/2006/relationships/hyperlink" Target="https://www.thehindubusinessline.com/news/world/hormuz-tracker-iraq-linked-oil-tanker-exits-hormuz-via-iran/article70828799.ece" TargetMode="External"/><Relationship Id="rId252" Type="http://schemas.openxmlformats.org/officeDocument/2006/relationships/hyperlink" Target="https://www.newzimbabwe.com/zera-pushes-up-fuel-prices-again/" TargetMode="External"/><Relationship Id="rId253" Type="http://schemas.openxmlformats.org/officeDocument/2006/relationships/hyperlink" Target="https://www.straitstimes.com/world/us-vows-to-target-more-iranian-infrastructure-as-nations-seek-to-open-hormuz" TargetMode="External"/><Relationship Id="rId254" Type="http://schemas.openxmlformats.org/officeDocument/2006/relationships/hyperlink" Target="https://www.bostonglobe.com/2026/04/03/nation/trump-administration-iran-attacks-updates/" TargetMode="External"/><Relationship Id="rId255" Type="http://schemas.openxmlformats.org/officeDocument/2006/relationships/hyperlink" Target="https://www.independent.co.uk/news/world/europe/israel-iran-strait-of-hormuz-tehran-dubai-b2951340.html" TargetMode="External"/><Relationship Id="rId256" Type="http://schemas.openxmlformats.org/officeDocument/2006/relationships/hyperlink" Target="https://www.aljazeera.com/news/2026/4/3/how-war-on-iran-turned-pakistans-lng-surplus-into-a-looming-shortage?traffic_source=rss" TargetMode="External"/><Relationship Id="rId257" Type="http://schemas.openxmlformats.org/officeDocument/2006/relationships/hyperlink" Target="https://anytvnews.com/world/heavy-tension-between-america-and-iran-turmoil-started-in-the-stock-market-crude-oil-became-expensive/" TargetMode="External"/><Relationship Id="rId258" Type="http://schemas.openxmlformats.org/officeDocument/2006/relationships/hyperlink" Target="https://anytvnews.com/india/iran-us-conflict-irans-representative-sitting-in-india-calls-trumps-language-wrong-appeals-to-the-world-to-stop-the-war/" TargetMode="External"/><Relationship Id="rId259" Type="http://schemas.openxmlformats.org/officeDocument/2006/relationships/hyperlink" Target="https://www.irishnews.com/news/world/iran-fires-on-targets-across-middle-east-while-israel-and-us-hit-tehran-MN5PIULGCBIRFA36DWMFVN5VWE/" TargetMode="External"/><Relationship Id="rId260" Type="http://schemas.openxmlformats.org/officeDocument/2006/relationships/hyperlink" Target="https://www.tuko.co.ke/business-economy/622259-treasury-john-mbadi-announces-plans-review-vat-fuel-cushion-kenyan-consumers/" TargetMode="External"/><Relationship Id="rId261" Type="http://schemas.openxmlformats.org/officeDocument/2006/relationships/hyperlink" Target="https://www.aljazeera.com/news/2026/4/3/iran-war-what-is-happening-on-day-35-of-us-israeli-attacks?traffic_source=rss" TargetMode="External"/><Relationship Id="rId262" Type="http://schemas.openxmlformats.org/officeDocument/2006/relationships/hyperlink" Target="https://thefrontierpost.com/israel-under-fire-from-iran-missiles/" TargetMode="External"/><Relationship Id="rId263" Type="http://schemas.openxmlformats.org/officeDocument/2006/relationships/hyperlink" Target="https://theheraldghana.com/trump-threatens-wider-strikes-on-iran-as-pressure-mounts-to-reopen-hormuz/" TargetMode="External"/><Relationship Id="rId264" Type="http://schemas.openxmlformats.org/officeDocument/2006/relationships/hyperlink" Target="http://www.adaderana.lk/news.php?nid=120769" TargetMode="External"/><Relationship Id="rId265" Type="http://schemas.openxmlformats.org/officeDocument/2006/relationships/hyperlink" Target="https://www.zawya.com/en/business/energy/fire-at-shuwaikh-oil-sector-complex-due-to-drone-assault-kpc-lbyyb1gh" TargetMode="External"/><Relationship Id="rId266" Type="http://schemas.openxmlformats.org/officeDocument/2006/relationships/hyperlink" Target="https://www.zawya.com/en/world/middle-east/gpic-confirms-number-of-its-operational-units-were-hit-by-iranian-drones-md6abklc" TargetMode="External"/><Relationship Id="rId267" Type="http://schemas.openxmlformats.org/officeDocument/2006/relationships/hyperlink" Target="https://thefrontierpost.com/drones-hit-kuwaits-mina-al-ahmadi-refinery-fires-reported-no-injuries/" TargetMode="External"/><Relationship Id="rId268" Type="http://schemas.openxmlformats.org/officeDocument/2006/relationships/hyperlink" Target="https://www.actionforex.com/contributors/fundamental-analysis/635752-the-first-war-inflation-tests-markets-weekly-outlook/" TargetMode="External"/><Relationship Id="rId269" Type="http://schemas.openxmlformats.org/officeDocument/2006/relationships/hyperlink" Target="https://economictimes.indiatimes.com/news/international/world-news/irgc-warns-the-strait-of-hormuz-will-never-return-to-former-state-especially-for-us-and-israel/videoshow/130050041.cms" TargetMode="External"/><Relationship Id="rId270" Type="http://schemas.openxmlformats.org/officeDocument/2006/relationships/hyperlink" Target="https://www.cbsnews.com/news/california-gas-prices-investigation-whats-to-blame/" TargetMode="External"/><Relationship Id="rId271" Type="http://schemas.openxmlformats.org/officeDocument/2006/relationships/hyperlink" Target="https://www.iranherald.com/news/278965843/trump-dragging-americans-into-hell-iranian-parliament-speaker" TargetMode="External"/><Relationship Id="rId272" Type="http://schemas.openxmlformats.org/officeDocument/2006/relationships/hyperlink" Target="https://www.france24.com/en/middle-east/20260406-middle-east-war-live-iran-vows-harsh-response-after-usa-trump-threatens-civilian-targets" TargetMode="External"/><Relationship Id="rId273" Type="http://schemas.openxmlformats.org/officeDocument/2006/relationships/hyperlink" Target="https://www.stern.de/politik/ausland/energiekrise--suedkorea-verhandelt-ueber-alternative-rohoelrouten-37284606.html" TargetMode="External"/><Relationship Id="rId274" Type="http://schemas.openxmlformats.org/officeDocument/2006/relationships/hyperlink" Target="https://www.jpost.com/middle-east/iran-news/article-892180" TargetMode="External"/><Relationship Id="rId275" Type="http://schemas.openxmlformats.org/officeDocument/2006/relationships/hyperlink" Target="https://mediaindonesia.com/internasional/876487/harga-minyak-dunia-meroket-tembus-us114-usai-ultimatum-keras-trump-ke-iran" TargetMode="External"/><Relationship Id="rId276" Type="http://schemas.openxmlformats.org/officeDocument/2006/relationships/hyperlink" Target="https://www.benzinga.com/markets/tech/26/04/51651752/exclusive-trumps-move-to-end-ev-credit-a-cruel-irony-auto-industry-expert-says-as-ev-sales-fall-gas-prices-soar-past-4-gallon-amid-iran-war" TargetMode="External"/><Relationship Id="rId277" Type="http://schemas.openxmlformats.org/officeDocument/2006/relationships/hyperlink" Target="https://plo.vn/iran-canh-bao-nguy-hiem-voi-eo-bien-bab-al-mandeb-neu-my-va-israel-sai-lam-post902785.html" TargetMode="External"/><Relationship Id="rId278" Type="http://schemas.openxmlformats.org/officeDocument/2006/relationships/hyperlink" Target="https://mediaindonesia.com/internasional/876538/italia-batasi-distribusi-avtur-hingga-9-april-2026" TargetMode="External"/><Relationship Id="rId279" Type="http://schemas.openxmlformats.org/officeDocument/2006/relationships/hyperlink" Target="https://bitcoinethereumnews.com/tech/ceasefire-odds-plummet-as-iran-war-escalates-april-7-market-at-1-yes/?utm_source=rss&amp;utm_medium=rss&amp;utm_campaign=ceasefire-odds-plummet-as-iran-war-escalates-april-7-market-at-1-yes" TargetMode="External"/><Relationship Id="rId280" Type="http://schemas.openxmlformats.org/officeDocument/2006/relationships/hyperlink" Target="https://energy.economictimes.indiatimes.com/news/oil-and-gas/opec-increases-oil-output-amid-iran-conflict-as-prices-surge/130049380" TargetMode="External"/><Relationship Id="rId281" Type="http://schemas.openxmlformats.org/officeDocument/2006/relationships/hyperlink" Target="https://energy.economictimes.indiatimes.com/news/oil-and-gas/jet-fuel-shortages-hit-major-italian-airports-amid-ongoing-iran-conflict/130049460" TargetMode="External"/><Relationship Id="rId282" Type="http://schemas.openxmlformats.org/officeDocument/2006/relationships/hyperlink" Target="https://www.semissourian.com/world/iran-fires-on-israel-and-gulf-neighbors-as-trump-claims-threat-from-tehran-nearly-eliminated-3ba843ab" TargetMode="External"/><Relationship Id="rId283" Type="http://schemas.openxmlformats.org/officeDocument/2006/relationships/hyperlink" Target="https://eraoflight.com/2026/04/06/global-plastics-supply-chains-further-pressured-as-abu-dhabi-petrochemicals-plant-suspended-after-attack/" TargetMode="External"/><Relationship Id="rId284" Type="http://schemas.openxmlformats.org/officeDocument/2006/relationships/hyperlink" Target="https://arynews.tv/strait-of-hormuz-will-never-return-to-previous-status-irgc" TargetMode="External"/><Relationship Id="rId285" Type="http://schemas.openxmlformats.org/officeDocument/2006/relationships/hyperlink" Target="https://news.laodong.vn/the-gioi/phat-hien-chat-no-sat-duong-ong-khi-dot-nga-hungary-hop-khan-truoc-bau-cu-1680780.ldo" TargetMode="External"/><Relationship Id="rId286" Type="http://schemas.openxmlformats.org/officeDocument/2006/relationships/hyperlink" Target="https://www.koreatimes.co.kr/opinion/editorial/20260406/ed-brinkmanship-only-deepens-hormuz-standoff?utm_source=rss" TargetMode="External"/><Relationship Id="rId287" Type="http://schemas.openxmlformats.org/officeDocument/2006/relationships/hyperlink" Target="https://www.freemalaysiatoday.com/category/business/2026/04/06/asian-markets-brace-amid-trumps-threat-to-iranian-infrastructure" TargetMode="External"/><Relationship Id="rId288" Type="http://schemas.openxmlformats.org/officeDocument/2006/relationships/hyperlink" Target="https://www.freemalaysiatoday.com/category/business/2026/04/06/bursa-opens-lower-as-west-asia-tensions-weigh" TargetMode="External"/><Relationship Id="rId289" Type="http://schemas.openxmlformats.org/officeDocument/2006/relationships/hyperlink" Target="https://www.india.com/news/world/donald-trump-us-president-white-house-strait-of-hormuz-iran-parliament-mohammad-bagher-ghalibaf-israel-benjamin-netanyahu-india-crude-oil-crisis-8369749/" TargetMode="External"/><Relationship Id="rId290" Type="http://schemas.openxmlformats.org/officeDocument/2006/relationships/hyperlink" Target="https://www.freemalaysiatoday.com/category/world/2026/04/06/iran-warns-us-missteps-risk-closure-of-key-bab-el-mandeb-route" TargetMode="External"/><Relationship Id="rId291" Type="http://schemas.openxmlformats.org/officeDocument/2006/relationships/hyperlink" Target="https://economictimes.indiatimes.com/news/defence/israel-iran-war-day-38-donald-trump-us-iran-strait-of-hormuz-us-iran-explore-45-day-ceasefire-kuwait-dubai-tehran-latest-news/articleshow/130050063.cms" TargetMode="External"/><Relationship Id="rId292" Type="http://schemas.openxmlformats.org/officeDocument/2006/relationships/hyperlink" Target="https://www.pravda.com.ua/news/2026/04/06/8028879/" TargetMode="External"/><Relationship Id="rId293" Type="http://schemas.openxmlformats.org/officeDocument/2006/relationships/hyperlink" Target="https://evmagz.com/european-commission-urges-greater-biofuel-use-as-epure-calls-for-policy-action/" TargetMode="External"/><Relationship Id="rId294" Type="http://schemas.openxmlformats.org/officeDocument/2006/relationships/hyperlink" Target="https://thefinance.sg/2026/04/06/donald-trump-unhinged-lunatic-the-opening-of-straits-of-hormuz-deadline-or-destruction-of-iran/?utm_source=rss&amp;utm_medium=rss&amp;utm_campaign=donald-trump-unhinged-lunatic-the-opening-of-straits-of-hormuz-deadline-or-destruction-of-iran" TargetMode="External"/><Relationship Id="rId295" Type="http://schemas.openxmlformats.org/officeDocument/2006/relationships/hyperlink" Target="https://sana.sy/international/2443354/" TargetMode="External"/><Relationship Id="rId296" Type="http://schemas.openxmlformats.org/officeDocument/2006/relationships/hyperlink" Target="https://www.freemalaysiatoday.com/category/business/2026/04/06/us-crude-benchmark-opens-over-us113-brent-above-us110" TargetMode="External"/><Relationship Id="rId297" Type="http://schemas.openxmlformats.org/officeDocument/2006/relationships/hyperlink" Target="https://www.cmjornal.pt/mais-cm/especiais/conflito-no-medio-oriente/detalhe/trump-irritado-ameaca-irao-com-palavroes" TargetMode="External"/><Relationship Id="rId298" Type="http://schemas.openxmlformats.org/officeDocument/2006/relationships/hyperlink" Target="https://www.viva.co.id/bisnis/1890015-opec-sepakat-naikkan-produksi-minyak-mulai-mei-2026-gegara-ini" TargetMode="External"/><Relationship Id="rId299" Type="http://schemas.openxmlformats.org/officeDocument/2006/relationships/hyperlink" Target="https://www.vietnamplus.vn/opec-lo-ngai-ve-nhung-cuoc-tan-cong-vao-co-so-ha-tang-nang-luong-post1103088.vnp" TargetMode="External"/><Relationship Id="rId300" Type="http://schemas.openxmlformats.org/officeDocument/2006/relationships/hyperlink" Target="https://www.fxstreet.com/news/opec-agrees-to-boost-oil-output-in-may-amid-global-energy-crisis-202604052238" TargetMode="External"/><Relationship Id="rId301" Type="http://schemas.openxmlformats.org/officeDocument/2006/relationships/hyperlink" Target="https://www.dailyfinland.fi/worldwide/48660/OPEC+-to-ramp-up-oil-output-in-May-amid-global-energy-crisis" TargetMode="External"/><Relationship Id="rId302" Type="http://schemas.openxmlformats.org/officeDocument/2006/relationships/hyperlink" Target="https://www.thehindubusinessline.com/markets/commodities/opec-plans-output-hike-but-hormuz-disruption-clouds-oil-supply-outlook/article70828691.ece" TargetMode="External"/><Relationship Id="rId303" Type="http://schemas.openxmlformats.org/officeDocument/2006/relationships/hyperlink" Target="https://www.thehindubusinessline.com/markets/commodities/saudi-arabia-and-russia-to-anchor-opec-production-boost-reaffirm-stability/article70828750.ece" TargetMode="External"/><Relationship Id="rId304" Type="http://schemas.openxmlformats.org/officeDocument/2006/relationships/hyperlink" Target="https://www.vtmarkets.com/live-updates/usd-jpy-remains-near-159-65-in-early-asian-trade-as-markets-weigh-ongoing-us-iran-tensions/" TargetMode="External"/><Relationship Id="rId305" Type="http://schemas.openxmlformats.org/officeDocument/2006/relationships/hyperlink" Target="https://journalrecord.com/2026/04/02/fed-schmid-oklahoma-city-warns-inflation-risks/" TargetMode="External"/><Relationship Id="rId306" Type="http://schemas.openxmlformats.org/officeDocument/2006/relationships/hyperlink" Target="https://asiatimes.com/2026/04/another-fed-rate-cut-still-possible-but-far-from-guaranteed/" TargetMode="External"/><Relationship Id="rId307" Type="http://schemas.openxmlformats.org/officeDocument/2006/relationships/hyperlink" Target="https://www.investing.com/news/economy-news/dollar-steady-as-traders-fret-about-escalating-iran-war-4597679" TargetMode="External"/><Relationship Id="rId308" Type="http://schemas.openxmlformats.org/officeDocument/2006/relationships/hyperlink" Target="https://www.fxstreet.com/news/silver-price-forecast-xag-usd-falls-toward-7200-on-hawkish-fed-outlook-202604060140" TargetMode="External"/><Relationship Id="rId309" Type="http://schemas.openxmlformats.org/officeDocument/2006/relationships/hyperlink" Target="https://www.fxstreet.com/news/australian-dollar-softens-on-strong-us-jobs-data-middle-east-tensions-202604052342" TargetMode="External"/><Relationship Id="rId310" Type="http://schemas.openxmlformats.org/officeDocument/2006/relationships/hyperlink" Target="https://www.fxstreet.com/news/us-dollar-index-strengthens-above-10000-on-upbeat-us-nfp-geopolitical-risks-202604060151" TargetMode="External"/><Relationship Id="rId311" Type="http://schemas.openxmlformats.org/officeDocument/2006/relationships/hyperlink" Target="https://bitcoinworld.co.in/canadian-dollar-usd-oil-prices-analysis-2/" TargetMode="External"/><Relationship Id="rId312" Type="http://schemas.openxmlformats.org/officeDocument/2006/relationships/hyperlink" Target="https://propakistani.pk/2026/04/06/oil-prices-skyrocket-after-trumps-new-iran-deadline-pushes-us-inflation-higher/" TargetMode="External"/><Relationship Id="rId313" Type="http://schemas.openxmlformats.org/officeDocument/2006/relationships/hyperlink" Target="https://indianexpress.com/article/explained/explained-economics/rbi-mpc-april-2026-policy-repo-rate-outlook-10621235/" TargetMode="External"/><Relationship Id="rId314" Type="http://schemas.openxmlformats.org/officeDocument/2006/relationships/hyperlink" Target="https://www.fxleaders.com/news/2026/04/05/crude-oil-prices-tap-115-driven-by-war-premium-but-faces-risk-as-opec-plans-hiking-production/" TargetMode="External"/><Relationship Id="rId315" Type="http://schemas.openxmlformats.org/officeDocument/2006/relationships/hyperlink" Target="https://www.elfinanciero.com.mx/mundo/2026/04/02/como-iran-decide-que-barcos-pasan-por-el-estrecho-de-ormuz/" TargetMode="External"/><Relationship Id="rId316" Type="http://schemas.openxmlformats.org/officeDocument/2006/relationships/hyperlink" Target="https://www.businesstoday.com.my/2026/04/06/oil-opens-higher-as-iran-conflict-rattles-supply/?utm_source=rss&amp;utm_medium=rss&amp;utm_campaign=oil-opens-higher-as-iran-conflict-rattles-supply" TargetMode="External"/><Relationship Id="rId317" Type="http://schemas.openxmlformats.org/officeDocument/2006/relationships/hyperlink" Target="https://asiatimes.com/2026/04/china-imports-us-oil-for-asian-fuel-markets-amid-hormuz-crisis/" TargetMode="External"/><Relationship Id="rId318" Type="http://schemas.openxmlformats.org/officeDocument/2006/relationships/hyperlink" Target="https://www.business-standard.com/markets/commodities/oil-prices-rise-as-trump-s-threats-to-iran-heighten-supply-disruption-fears-126040600034_1.html" TargetMode="External"/><Relationship Id="rId319" Type="http://schemas.openxmlformats.org/officeDocument/2006/relationships/hyperlink" Target="https://www.varindia.com/news/gps-warfare-risks-in-hormuz" TargetMode="External"/><Relationship Id="rId320" Type="http://schemas.openxmlformats.org/officeDocument/2006/relationships/hyperlink" Target="https://nypost.com/2026/04/02/world-news/tanker-ships-must-pay-irans-revolutionary-guards-a-toll-in-chinese-yaun-or-crypto-before-they-can-pass-strait-of-hormuz-report/" TargetMode="External"/><Relationship Id="rId321" Type="http://schemas.openxmlformats.org/officeDocument/2006/relationships/hyperlink" Target="https://www.aljazeera.com/video/newsfeed/2026/4/2/oil-shock-triggers-global-price-spikes-as-iran-war-drags-on?traffic_source=rss" TargetMode="External"/><Relationship Id="rId322" Type="http://schemas.openxmlformats.org/officeDocument/2006/relationships/hyperlink" Target="https://scroll.in/latest/1091896/top-updates-trump-appears-to-extend-iran-deadline-tehran-dismisses-washingtons-threat" TargetMode="External"/><Relationship Id="rId323" Type="http://schemas.openxmlformats.org/officeDocument/2006/relationships/hyperlink" Target="https://news.google.com/rss/articles/CBMi6wFBVV95cUxNM0JiWjBFNmZHOF9hN1poa0lfVkg4dlF3Y1kxV0NEQVNFTnlzODhrQkxCeTBRODBKdFNIY0QtZER3YnRCY1JUdnlxekJtazl4SzVOcHRsM1c1VVBteWlwRzZrWHZfelNjd0s1VjlNSGM5LU9tdWRhbGJaaXB5TmF0UmtlZUZzU25faTNmXy1zVmFXWnpLdWNLUGV2Ukc5VjBlMF9PTy12cmhPZTlGYU9xZ1g4QS1kV2tfVG5VZllXcThWcU1fTkRWcjNzTW8tRUVYOWlKZndQTFZUZ1JxY2NSWEgxTmpsTkRIX2hJ?oc=5&amp;hl=en-US&amp;gl=US&amp;ceid=US:en" TargetMode="External"/><Relationship Id="rId324" Type="http://schemas.openxmlformats.org/officeDocument/2006/relationships/hyperlink" Target="https://www.moneyweb.co.za/news/international/a-12-000-mile-journey-shows-the-worlds-scramble-for-diesel/" TargetMode="External"/><Relationship Id="rId325" Type="http://schemas.openxmlformats.org/officeDocument/2006/relationships/hyperlink" Target="https://www.rappler.com/world/middle-east/us-israel-war-iran-continues-global-oil-supply-disruption-april-6-2026/" TargetMode="External"/><Relationship Id="rId326" Type="http://schemas.openxmlformats.org/officeDocument/2006/relationships/hyperlink" Target="https://www.livemint.com/news/world/iranian-fm-araghchi-calls-eam-jaishankar-as-strait-of-hormuz-tensions-mount-after-trumps-threats-11775440444400.html" TargetMode="External"/><Relationship Id="rId327" Type="http://schemas.openxmlformats.org/officeDocument/2006/relationships/hyperlink" Target="https://www.livemint.com/news/india/lpg-cylinder-price-on-6-april-check-domestic-and-commercial-gas-rates-today-in-mumbai-bengaluru-delhi-kolkata-today-11775441136875.html" TargetMode="External"/><Relationship Id="rId328" Type="http://schemas.openxmlformats.org/officeDocument/2006/relationships/hyperlink" Target="https://tass.com/world/2112153" TargetMode="External"/><Relationship Id="rId329" Type="http://schemas.openxmlformats.org/officeDocument/2006/relationships/hyperlink" Target="https://www.tampafp.com/pay-to-pass-iran-demands-billions-in-tolls-to-end-strait-of-hormuz-blockade/" TargetMode="External"/><Relationship Id="rId330" Type="http://schemas.openxmlformats.org/officeDocument/2006/relationships/hyperlink" Target="https://bhaskarlive.in/oil-prices-shipping-risks-rise-as-iran-crisis-deepens-report/" TargetMode="External"/><Relationship Id="rId331" Type="http://schemas.openxmlformats.org/officeDocument/2006/relationships/hyperlink" Target="https://bhaskarlive.in/south-korea-ruling-party-govt-agree-on-efforts-to-send-special-envoys-to-middle-east-to-secure-crude-oil/" TargetMode="External"/><Relationship Id="rId332" Type="http://schemas.openxmlformats.org/officeDocument/2006/relationships/hyperlink" Target="https://www.gcca.org/news-announcements/middle-east-conflict-disruption-updates-situation-report-april-5-2026/" TargetMode="External"/><Relationship Id="rId333" Type="http://schemas.openxmlformats.org/officeDocument/2006/relationships/hyperlink" Target="https://www.businesstoday.in/india/story/lpg-cng-png-prices-today-april-6-check-latest-rates-in-delhi-mumbai-kolkata-major-cities-524122-2026-04-06?utm_source=rssfeed" TargetMode="External"/><Relationship Id="rId334" Type="http://schemas.openxmlformats.org/officeDocument/2006/relationships/hyperlink" Target="https://www.malaymail.com/news/malaysia/2026/04/06/strait-of-melaka-handles-nearly-a-third-of-global-oil-flows-remains-top-chokepoint/215235" TargetMode="External"/><Relationship Id="rId335" Type="http://schemas.openxmlformats.org/officeDocument/2006/relationships/hyperlink" Target="https://www.malaymail.com/news/malaysia/2026/04/06/petronas-chartered-tanker-carrying-iraqi-crude-passes-through-hormuz/215236" TargetMode="External"/><Relationship Id="rId336" Type="http://schemas.openxmlformats.org/officeDocument/2006/relationships/hyperlink" Target="https://www.nationalheraldindia.com/business/oil-markets-on-edge-as-iran-crisis-drives-shipping-risks-higher" TargetMode="External"/><Relationship Id="rId337" Type="http://schemas.openxmlformats.org/officeDocument/2006/relationships/hyperlink" Target="https://www.zerohedge.com/commodities/diesel-surges-above-8-san-fran-gulf-shock-exposes-californias-disastours-policies" TargetMode="External"/><Relationship Id="rId338" Type="http://schemas.openxmlformats.org/officeDocument/2006/relationships/hyperlink" Target="https://www.bahrainnews.net/news/278965768/uae-says-air-defences-actively-engaging-with-missiles-urges-public-to-remain-calm" TargetMode="External"/><Relationship Id="rId339" Type="http://schemas.openxmlformats.org/officeDocument/2006/relationships/hyperlink" Target="https://uk.finance.yahoo.com/news/tokyo-seoul-shares-gain-war-025451939.html" TargetMode="External"/><Relationship Id="rId340" Type="http://schemas.openxmlformats.org/officeDocument/2006/relationships/hyperlink" Target="https://tribune.net.ph/2026/04/05/adb-unveils-rapid-financing-tool-to-counter-mideast-risks" TargetMode="External"/><Relationship Id="rId341" Type="http://schemas.openxmlformats.org/officeDocument/2006/relationships/hyperlink" Target="https://thediplomat.com/2026/04/southeast-asia-feels-the-squeeze-from-middle-east-war/" TargetMode="External"/><Relationship Id="rId342" Type="http://schemas.openxmlformats.org/officeDocument/2006/relationships/hyperlink" Target="https://indianexpress.com/article/world/us-news/irgc-says-hormuz-will-never-return-to-former-state-for-us-and-israel-10621132/" TargetMode="External"/><Relationship Id="rId343" Type="http://schemas.openxmlformats.org/officeDocument/2006/relationships/hyperlink" Target="https://www.hespress.com/%D8%A3%D9%88%D8%A8%D9%83-%D8%AA%D9%88%D8%A7%D9%81%D9%82-%D8%B9%D9%84%D9%89-%D8%B2%D9%8A%D8%A7%D8%AF%D8%A9-%D8%A5%D9%86%D8%AA%D8%A7%D8%AC-%D8%A7%D9%84%D9%86%D9%81%D8%B7-%D9%81%D9%8A-%D8%AE%D8%B7-1726438.html" TargetMode="External"/><Relationship Id="rId344" Type="http://schemas.openxmlformats.org/officeDocument/2006/relationships/hyperlink" Target="https://philnews.ph/2026/04/06/donald-trump-warns-iran-anew-open-strait-of-hormuz-youll-be-living-hell/" TargetMode="External"/><Relationship Id="rId345" Type="http://schemas.openxmlformats.org/officeDocument/2006/relationships/hyperlink" Target="https://diariolatino.net/precio-del-petroleo-volvio-a-abrir-al-alza-en-plena-escalada-del-conflicto-en-medio-oriente/" TargetMode="External"/><Relationship Id="rId346" Type="http://schemas.openxmlformats.org/officeDocument/2006/relationships/hyperlink" Target="https://www.livemint.com/news/world/iran-war-latest-news-failure-us-politicians-call-trump-unhinged-madman-threat-to-iran-strait-of-hormuz-crude-oil-11775437078246.html" TargetMode="External"/><Relationship Id="rId347" Type="http://schemas.openxmlformats.org/officeDocument/2006/relationships/hyperlink" Target="https://www.livemint.com/news/world/us-israel-iran-war-live-updates-donald-trump-strait-of-hormuz-oil-prices-benjamin-netanyahu-middle-east-conflict-news-11775435995214.html" TargetMode="External"/><Relationship Id="rId348" Type="http://schemas.openxmlformats.org/officeDocument/2006/relationships/hyperlink" Target="https://www.irishnews.com/news/uk/trump-mocks-starmer-as-weak-as-uk-leads-push-to-reopen-strait-of-hormuz-PMSGBSCCJFM6DNABTRIRPH4GKA/" TargetMode="External"/><Relationship Id="rId349" Type="http://schemas.openxmlformats.org/officeDocument/2006/relationships/hyperlink" Target="https://tass.com/world/2112107" TargetMode="External"/><Relationship Id="rId350" Type="http://schemas.openxmlformats.org/officeDocument/2006/relationships/hyperlink" Target="https://www.tampafp.com/tehran-draws-a-hard-line-energy-grid-and-bridges-now-frontlines-in-hormuz-standoff/" TargetMode="External"/><Relationship Id="rId351" Type="http://schemas.openxmlformats.org/officeDocument/2006/relationships/hyperlink" Target="https://www.whalesbook.com/news/English/economy/Oil-Tops-dollar105-as-Hormuz-Closure-Sparks-Global-Currency-Jitters/69d3297931d4f2ab480a0d71" TargetMode="External"/><Relationship Id="rId352" Type="http://schemas.openxmlformats.org/officeDocument/2006/relationships/hyperlink" Target="https://torontosun.com/news/world/iran-war-updates-oil-surges-after-trumps-speech-tehran-remains-defiant" TargetMode="External"/><Relationship Id="rId353" Type="http://schemas.openxmlformats.org/officeDocument/2006/relationships/hyperlink" Target="https://www.xaluannews.com/modules.php?name=News&amp;file=article&amp;sid=3740822" TargetMode="External"/><Relationship Id="rId354" Type="http://schemas.openxmlformats.org/officeDocument/2006/relationships/hyperlink" Target="https://www.n-tv.de/wirtschaft/Oelpreis-steigt-auf-mehr-als-110-Dollar-id30684558.html" TargetMode="External"/><Relationship Id="rId355" Type="http://schemas.openxmlformats.org/officeDocument/2006/relationships/hyperlink" Target="https://www.peoplenews.tw/articles/hot-news/25122" TargetMode="External"/><Relationship Id="rId356" Type="http://schemas.openxmlformats.org/officeDocument/2006/relationships/hyperlink" Target="https://thanhnien.vn/gia-xang-dau-hom-nay-642026-dau-tho-the-gioi-giao-dich-tren-nguong-110-usd-thung-185260406081411726.htm" TargetMode="External"/><Relationship Id="rId357" Type="http://schemas.openxmlformats.org/officeDocument/2006/relationships/hyperlink" Target="https://www.viva.co.id/berita/dunia/1890017-tegas-iran-sebut-selat-hormuz-tak-akan-kembali-ke-kondisi-semula" TargetMode="External"/><Relationship Id="rId358" Type="http://schemas.openxmlformats.org/officeDocument/2006/relationships/hyperlink" Target="https://atarde.com.br/mundo/ira-promete-ataque-devastador-apos-trump-ameacar-levar-pais-a-idade-da-pedra-1384699" TargetMode="External"/><Relationship Id="rId359" Type="http://schemas.openxmlformats.org/officeDocument/2006/relationships/hyperlink" Target="https://almarsad.co/2026/04/06/%D8%B5%D8%B1%D8%A8%D9%8A%D8%A7-%D8%AA%D9%83%D8%AA%D8%B4%D9%81-%D9%85%D8%AA%D9%81%D8%AC%D8%B1%D8%A7%D8%AA-%D9%82%D8%B1%D8%A8-%D8%AE%D8%B7-%D8%A3%D9%86%D8%A7%D8%A8%D9%8A%D8%A8-%D8%A7%D9%84%D8%B3%D9%8A/" TargetMode="External"/><Relationship Id="rId360" Type="http://schemas.openxmlformats.org/officeDocument/2006/relationships/hyperlink" Target="https://diariolatino.net/ejercito-de-iran-rechaza-el-nuevo-ultimatum-de-trump/" TargetMode="External"/><Relationship Id="rId361" Type="http://schemas.openxmlformats.org/officeDocument/2006/relationships/hyperlink" Target="https://tass.com/world/2112093" TargetMode="External"/><Relationship Id="rId362" Type="http://schemas.openxmlformats.org/officeDocument/2006/relationships/hyperlink" Target="https://tass.com/world/2112105" TargetMode="External"/><Relationship Id="rId363" Type="http://schemas.openxmlformats.org/officeDocument/2006/relationships/hyperlink" Target="https://tass.com/world/21121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