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2026-04-06 15:05 UTC [JQVK]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tightening - beliefs_count: 3 - top_risk_flag: narrative_whipsaw_risk (severity: medium) - generated_at: 2026-04-06T15:05:00Z - sentiment_word: Bullish - late_breaking_alerts_count: 0 - kill_switch_markets_count: 0</w:t>
      </w:r>
      <w:r/>
    </w:p>
    <w:p>
      <w:r/>
      <w:r>
        <w:t>Signal Table | market | belief_id | claim | prob | dir | vel | horizon | kill_switch | fragility | |---|---:|---|---:|---|---|---|---:|---:| | crude_oil | B-crude_oil-001 | Near-term upside pressure on Brent is driven by elevated geopolitical escalation / maritime chokepoint disruption risk (Middle East focus), increasing perceived supply-risk premium. | 62 | up | accelerating | 6h | false | 56 | | crude_oil | B-crude_oil-002 | OPEC+ policy headlines and related producer signals are being interpreted as supportive of a tighter crude balance, reinforcing bullish bias over the next day. | 58 | up | stable | 24h | false | 56 | | crude_oil | B-crude_oil-003 | Despite bullish supply-risk premium, the move is event-driven and susceptible to fast fade if escalation headlines de-intensify; reversal risk remains meaningful even without explicit counterevidence. | 44 | mixed | stable | 24h | false | 56 |</w:t>
      </w:r>
      <w:r/>
    </w:p>
    <w:p>
      <w:r/>
      <w:r>
        <w:t>Data Dump (Machine Use)</w:t>
      </w:r>
      <w:r/>
    </w:p>
    <w:p>
      <w:r/>
      <w:r>
        <w:rPr>
          <w:rFonts w:ascii="Courier" w:hAnsi="Courier"/>
        </w:rPr>
        <w:t>{</w:t>
        <w:br/>
        <w:t xml:space="preserve"> "workflow_6B_CIS_output": {</w:t>
        <w:br/>
        <w:t xml:space="preserve"> "snapshot_id": "6B-crude_oil-20260406T150500Z",</w:t>
        <w:br/>
        <w:t xml:space="preserve"> "timestamp_utc": "2026-04-06T15:05:00Z",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74,</w:t>
        <w:br/>
        <w:t xml:space="preserve"> "headline_fragility_score_0_100": 56,</w:t>
        <w:br/>
        <w:t xml:space="preserve"> "headline_authority_confirmation_score_0_100":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"B-crude_oil-001",</w:t>
        <w:br/>
        <w:t xml:space="preserve"> "market": "crude_oil",</w:t>
        <w:br/>
        <w:t xml:space="preserve"> "claim": "Near-term upside pressure on Brent is driven by elevated geopolitical escalation / maritime chokepoint disruption risk (Middle East focus), increasing perceived supply-risk premium.",</w:t>
        <w:br/>
        <w:t xml:space="preserve"> "probability_pct": 62,</w:t>
        <w:br/>
        <w:t xml:space="preserve"> "direction": "up",</w:t>
        <w:br/>
        <w:t xml:space="preserve"> "velocity": "accelerating",</w:t>
        <w:br/>
        <w:t xml:space="preserve"> "horizon": "6h",</w:t>
        <w:br/>
        <w:t xml:space="preserve"> "drivers": [</w:t>
        <w:br/>
        <w:t xml:space="preserve"> "geopolitical_disruption",</w:t>
        <w:br/>
        <w:t xml:space="preserve"> "inventory_storage",</w:t>
        <w:br/>
        <w:t xml:space="preserve"> "refining_constraints"</w:t>
        <w:br/>
        <w:t xml:space="preserve"> ],</w:t>
        <w:br/>
        <w:t xml:space="preserve"> "contradicted_by": [],</w:t>
        <w:br/>
        <w:t xml:space="preserve"> "directional_confidence_score_0_100": 76,</w:t>
        <w:br/>
        <w:t xml:space="preserve"> "authority_confirmation_score_0_100": 72,</w:t>
        <w:br/>
        <w:t xml:space="preserve"> "authority_confirmation_band": "high"</w:t>
        <w:br/>
        <w:t xml:space="preserve"> },</w:t>
        <w:br/>
        <w:t xml:space="preserve"> {</w:t>
        <w:br/>
        <w:t xml:space="preserve"> "belief_id": "B-crude_oil-002",</w:t>
        <w:br/>
        <w:t xml:space="preserve"> "market": "crude_oil",</w:t>
        <w:br/>
        <w:t xml:space="preserve"> "claim": "OPEC+ policy headlines and related producer signals are being interpreted as supportive of a tighter crude balance, reinforcing bullish bias over the next day.",</w:t>
        <w:br/>
        <w:t xml:space="preserve"> "probability_pct": 58,</w:t>
        <w:br/>
        <w:t xml:space="preserve"> "direction": "up",</w:t>
        <w:br/>
        <w:t xml:space="preserve"> "velocity": "stable",</w:t>
        <w:br/>
        <w:t xml:space="preserve"> "horizon": "24h",</w:t>
        <w:br/>
        <w:t xml:space="preserve"> "drivers": [</w:t>
        <w:br/>
        <w:t xml:space="preserve"> "opec_supply_policy",</w:t>
        <w:br/>
        <w:t xml:space="preserve"> "national_oil_companies"</w:t>
        <w:br/>
        <w:t xml:space="preserve"> ],</w:t>
        <w:br/>
        <w:t xml:space="preserve"> "contradicted_by": [],</w:t>
        <w:br/>
        <w:t xml:space="preserve"> "directional_confidence_score_0_100": 70,</w:t>
        <w:br/>
        <w:t xml:space="preserve"> "authority_confirmation_score_0_100": 69,</w:t>
        <w:br/>
        <w:t xml:space="preserve"> "authority_confirmation_band": "high"</w:t>
        <w:br/>
        <w:t xml:space="preserve"> },</w:t>
        <w:br/>
        <w:t xml:space="preserve"> {</w:t>
        <w:br/>
        <w:t xml:space="preserve"> "belief_id": "B-crude_oil-003",</w:t>
        <w:br/>
        <w:t xml:space="preserve"> "market": "crude_oil",</w:t>
        <w:br/>
        <w:t xml:space="preserve"> "claim": "Despite bullish supply-risk premium, the move is event-driven and susceptible to fast fade if escalation headlines de-intensify; reversal risk remains meaningful even without explicit counterevidence.",</w:t>
        <w:br/>
        <w:t xml:space="preserve"> "probability_pct": 44,</w:t>
        <w:br/>
        <w:t xml:space="preserve"> "direction": "mixed",</w:t>
        <w:br/>
        <w:t xml:space="preserve"> "velocity": "stable",</w:t>
        <w:br/>
        <w:t xml:space="preserve"> "horizon": "24h",</w:t>
        <w:br/>
        <w:t xml:space="preserve"> "drivers": [</w:t>
        <w:br/>
        <w:t xml:space="preserve"> "geopolitical_disruption",</w:t>
        <w:br/>
        <w:t xml:space="preserve"> "macro_demand"</w:t>
        <w:br/>
        <w:t xml:space="preserve"> ],</w:t>
        <w:br/>
        <w:t xml:space="preserve"> "contradicted_by": [],</w:t>
        <w:br/>
        <w:t xml:space="preserve"> "directional_confidence_score_0_100": 52,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79,</w:t>
        <w:br/>
        <w:t xml:space="preserve"> "conviction_score_0_100": 74,</w:t>
        <w:br/>
        <w:t xml:space="preserve"> "authority_confirmation_score_0_100": 71,</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"B-crude_oil-001",</w:t>
        <w:br/>
        <w:t xml:space="preserve"> "B-crude_oil-002",</w:t>
        <w:br/>
        <w:t xml:space="preserve"> "B-crude_oil-003"</w:t>
        <w:br/>
        <w:t xml:space="preserve"> ],</w:t>
        <w:br/>
        <w:t xml:space="preserve"> "source_tier_counts": {</w:t>
        <w:br/>
        <w:t xml:space="preserve"> "A": 20,</w:t>
        <w:br/>
        <w:t xml:space="preserve"> "B": 1,</w:t>
        <w:br/>
        <w:t xml:space="preserve"> "C": 1,</w:t>
        <w:br/>
        <w:t xml:space="preserve"> "D": 26,</w:t>
        <w:br/>
        <w:t xml:space="preserve"> "U": 0</w:t>
        <w:br/>
        <w:t xml:space="preserve"> },</w:t>
        <w:br/>
        <w:t xml:space="preserve"> "freshness_mix": {</w:t>
        <w:br/>
        <w:t xml:space="preserve"> "signals_with_newest_update_0_6h": 8,</w:t>
        <w:br/>
        <w:t xml:space="preserve"> "signals_with_newest_update_6_24h": 4,</w:t>
        <w:br/>
        <w:t xml:space="preserve"> "signals_with_newest_update_gt_24h": 0</w:t>
        <w:br/>
        <w:t xml:space="preserve"> }</w:t>
        <w:br/>
        <w:t xml:space="preserve"> }</w:t>
        <w:br/>
        <w:t xml:space="preserve"> ],</w:t>
        <w:br/>
        <w:t xml:space="preserve"> "risk_flags": [</w:t>
        <w:br/>
        <w:t xml:space="preserve"> {</w:t>
        <w:br/>
        <w:t xml:space="preserve"> "flag": "narrative_whipsaw_risk",</w:t>
        <w:br/>
        <w:t xml:space="preserve"> "market": "crude_oil",</w:t>
        <w:br/>
        <w:t xml:space="preserve"> "severity": "medium",</w:t>
        <w:br/>
        <w:t xml:space="preserve"> "note": "Dominant drivers are geopolitically event-driven (multiple spike-and-fade temporal profiles), which can unwind quickly even without explicit counterevidence."</w:t>
        <w:br/>
        <w:t xml:space="preserve"> },</w:t>
        <w:br/>
        <w:t xml:space="preserve"> {</w:t>
        <w:br/>
        <w:t xml:space="preserve"> "flag": "vip_singleton_echo_risk",</w:t>
        <w:br/>
        <w:t xml:space="preserve"> "market": "crude_oil",</w:t>
        <w:br/>
        <w:t xml:space="preserve"> "severity": "low",</w:t>
        <w:br/>
        <w:t xml:space="preserve"> "note": "Several VIP/risk-anomaly items are single-source; treated as low-weight context only."</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fresh escalation / chokepoint disruption updates continue to print across multiple independent sources over the next 2\u20136 hours without matching counterevidence."</w:t>
        <w:br/>
        <w:t xml:space="preserve"> },</w:t>
        <w:br/>
        <w:t xml:space="preserve"> {</w:t>
        <w:br/>
        <w:t xml:space="preserve"> "market": "crude_oil",</w:t>
        <w:br/>
        <w:t xml:space="preserve"> "action": "volatility_watch",</w:t>
        <w:br/>
        <w:t xml:space="preserve"> "confidence": "high",</w:t>
        <w:br/>
        <w:t xml:space="preserve"> "trigger_condition": "If headline cadence remains high (geopolitical / OPEC+ updates) and temporal profile stays spike-like."</w:t>
        <w:br/>
        <w:t xml:space="preserve"> },</w:t>
        <w:br/>
        <w:t xml:space="preserve"> {</w:t>
        <w:br/>
        <w:t xml:space="preserve"> "market": "crude_oil",</w:t>
        <w:br/>
        <w:t xml:space="preserve"> "action": "reversal_watch",</w:t>
        <w:br/>
        <w:t xml:space="preserve"> "confidence": "medium",</w:t>
        <w:br/>
        <w:t xml:space="preserve"> "trigger_condition": "If de-escalation/ceasefire/diplomatic resolution headlines emerge from 2+ independent high-trust sources inside a 2-hour window (late-breaking invalidation condition)."</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"2026-04-05T15:00:00Z",</w:t>
        <w:br/>
        <w:t xml:space="preserve"> "bucket_end_utc": "2026-04-05T16:00:00Z",</w:t>
        <w:br/>
        <w:t xml:space="preserve"> "directional_score_signed": 5,</w:t>
        <w:br/>
        <w:t xml:space="preserve"> "bullish_pressure_score": 12,</w:t>
        <w:br/>
        <w:t xml:space="preserve"> "bearish_pressure_score": 7,</w:t>
        <w:br/>
        <w:t xml:space="preserve"> "net_sentiment_score": 5,</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32,</w:t>
        <w:br/>
        <w:t xml:space="preserve"> "fragility_score_0_100": 68,</w:t>
        <w:br/>
        <w:t xml:space="preserve"> "dominant_state": "neutral_mixed"</w:t>
        <w:br/>
        <w:t xml:space="preserve"> },</w:t>
        <w:br/>
        <w:t xml:space="preserve"> {</w:t>
        <w:br/>
        <w:t xml:space="preserve"> "bucket_start_utc": "2026-04-05T16:00:00Z",</w:t>
        <w:br/>
        <w:t xml:space="preserve"> "bucket_end_utc": "2026-04-05T17:00:00Z",</w:t>
        <w:br/>
        <w:t xml:space="preserve"> "directional_score_signed": 6,</w:t>
        <w:br/>
        <w:t xml:space="preserve"> "bullish_pressure_score": 12,</w:t>
        <w:br/>
        <w:t xml:space="preserve"> "bearish_pressure_score": 6,</w:t>
        <w:br/>
        <w:t xml:space="preserve"> "net_sentiment_score": 6,</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33,</w:t>
        <w:br/>
        <w:t xml:space="preserve"> "fragility_score_0_100": 67,</w:t>
        <w:br/>
        <w:t xml:space="preserve"> "dominant_state": "neutral_mixed"</w:t>
        <w:br/>
        <w:t xml:space="preserve"> },</w:t>
        <w:br/>
        <w:t xml:space="preserve"> {</w:t>
        <w:br/>
        <w:t xml:space="preserve"> "bucket_start_utc": "2026-04-05T17:00:00Z",</w:t>
        <w:br/>
        <w:t xml:space="preserve"> "bucket_end_utc": "2026-04-05T18:00:00Z",</w:t>
        <w:br/>
        <w:t xml:space="preserve"> "directional_score_signed": 8,</w:t>
        <w:br/>
        <w:t xml:space="preserve"> "bullish_pressure_score": 14,</w:t>
        <w:br/>
        <w:t xml:space="preserve"> "bearish_pressure_score": 6,</w:t>
        <w:br/>
        <w:t xml:space="preserve"> "net_sentiment_score": 8,</w:t>
        <w:br/>
        <w:t xml:space="preserve"> "velocity_score": 2,</w:t>
        <w:br/>
        <w:t xml:space="preserve"> "acceleration_score": 1,</w:t>
        <w:br/>
        <w:t xml:space="preserve"> "contradiction_ratio": 0.07,</w:t>
        <w:br/>
        <w:t xml:space="preserve"> "fresh_evidence_count": 0,</w:t>
        <w:br/>
        <w:t xml:space="preserve"> "stale_evidence_count": 0,</w:t>
        <w:br/>
        <w:t xml:space="preserve"> "conviction_score_0_100": 35,</w:t>
        <w:br/>
        <w:t xml:space="preserve"> "fragility_score_0_100": 66,</w:t>
        <w:br/>
        <w:t xml:space="preserve"> "dominant_state": "neutral_mixed"</w:t>
        <w:br/>
        <w:t xml:space="preserve"> },</w:t>
        <w:br/>
        <w:t xml:space="preserve"> {</w:t>
        <w:br/>
        <w:t xml:space="preserve"> "bucket_start_utc": "2026-04-05T18:00:00Z",</w:t>
        <w:br/>
        <w:t xml:space="preserve"> "bucket_end_utc": "2026-04-05T19:00:00Z",</w:t>
        <w:br/>
        <w:t xml:space="preserve"> "directional_score_signed": 15,</w:t>
        <w:br/>
        <w:t xml:space="preserve"> "bullish_pressure_score": 22,</w:t>
        <w:br/>
        <w:t xml:space="preserve"> "bearish_pressure_score": 7,</w:t>
        <w:br/>
        <w:t xml:space="preserve"> "net_sentiment_score": 15,</w:t>
        <w:br/>
        <w:t xml:space="preserve"> "velocity_score": 7,</w:t>
        <w:br/>
        <w:t xml:space="preserve"> "acceleration_score": 5,</w:t>
        <w:br/>
        <w:t xml:space="preserve"> "contradiction_ratio": 0.07,</w:t>
        <w:br/>
        <w:t xml:space="preserve"> "fresh_evidence_count": 1,</w:t>
        <w:br/>
        <w:t xml:space="preserve"> "stale_evidence_count": 0,</w:t>
        <w:br/>
        <w:t xml:space="preserve"> "conviction_score_0_100": 42,</w:t>
        <w:br/>
        <w:t xml:space="preserve"> "fragility_score_0_100": 63,</w:t>
        <w:br/>
        <w:t xml:space="preserve"> "dominant_state": "neutral_mixed"</w:t>
        <w:br/>
        <w:t xml:space="preserve"> },</w:t>
        <w:br/>
        <w:t xml:space="preserve"> {</w:t>
        <w:br/>
        <w:t xml:space="preserve"> "bucket_start_utc": "2026-04-05T19:00:00Z",</w:t>
        <w:br/>
        <w:t xml:space="preserve"> "bucket_end_utc": "2026-04-05T20:00:00Z",</w:t>
        <w:br/>
        <w:t xml:space="preserve"> "directional_score_signed": 18,</w:t>
        <w:br/>
        <w:t xml:space="preserve"> "bullish_pressure_score": 25,</w:t>
        <w:br/>
        <w:t xml:space="preserve"> "bearish_pressure_score": 7,</w:t>
        <w:br/>
        <w:t xml:space="preserve"> "net_sentiment_score": 18,</w:t>
        <w:br/>
        <w:t xml:space="preserve"> "velocity_score": 3,</w:t>
        <w:br/>
        <w:t xml:space="preserve"> "acceleration_score": -4,</w:t>
        <w:br/>
        <w:t xml:space="preserve"> "contradiction_ratio": 0.06,</w:t>
        <w:br/>
        <w:t xml:space="preserve"> "fresh_evidence_count": 0,</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"2026-04-05T20:00:00Z",</w:t>
        <w:br/>
        <w:t xml:space="preserve"> "bucket_end_utc": "2026-04-05T21:00:00Z",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-3,</w:t>
        <w:br/>
        <w:t xml:space="preserve"> "contradiction_ratio": 0.06,</w:t>
        <w:br/>
        <w:t xml:space="preserve"> "fresh_evidence_count": 0,</w:t>
        <w:br/>
        <w:t xml:space="preserve"> "stale_evidence_count": 0,</w:t>
        <w:br/>
        <w:t xml:space="preserve"> "conviction_score_0_100": 44,</w:t>
        <w:br/>
        <w:t xml:space="preserve"> "fragility_score_0_100": 62,</w:t>
        <w:br/>
        <w:t xml:space="preserve"> "dominant_state": "neutral_mixed"</w:t>
        <w:br/>
        <w:t xml:space="preserve"> },</w:t>
        <w:br/>
        <w:t xml:space="preserve"> {</w:t>
        <w:br/>
        <w:t xml:space="preserve"> "bucket_start_utc": "2026-04-05T21:00:00Z",</w:t>
        <w:br/>
        <w:t xml:space="preserve"> "bucket_end_utc": "2026-04-05T22:00:00Z",</w:t>
        <w:br/>
        <w:t xml:space="preserve"> "directional_score_signed": 19,</w:t>
        <w:br/>
        <w:t xml:space="preserve"> "bullish_pressure_score": 26,</w:t>
        <w:br/>
        <w:t xml:space="preserve"> "bearish_pressure_score": 7,</w:t>
        <w:br/>
        <w:t xml:space="preserve"> "net_sentiment_score": 19,</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46,</w:t>
        <w:br/>
        <w:t xml:space="preserve"> "fragility_score_0_100": 61,</w:t>
        <w:br/>
        <w:t xml:space="preserve"> "dominant_state": "neutral_mixed"</w:t>
        <w:br/>
        <w:t xml:space="preserve"> },</w:t>
        <w:br/>
        <w:t xml:space="preserve"> {</w:t>
        <w:br/>
        <w:t xml:space="preserve"> "bucket_start_utc": "2026-04-05T22:00:00Z",</w:t>
        <w:br/>
        <w:t xml:space="preserve"> "bucket_end_utc": "2026-04-05T23:00:00Z",</w:t>
        <w:br/>
        <w:t xml:space="preserve"> "directional_score_signed": 22,</w:t>
        <w:br/>
        <w:t xml:space="preserve"> "bullish_pressure_score": 30,</w:t>
        <w:br/>
        <w:t xml:space="preserve"> "bearish_pressure_score": 8,</w:t>
        <w:br/>
        <w:t xml:space="preserve"> "net_sentiment_score": 22,</w:t>
        <w:br/>
        <w:t xml:space="preserve"> "velocity_score": 3,</w:t>
        <w:br/>
        <w:t xml:space="preserve"> "acceleration_score": 2,</w:t>
        <w:br/>
        <w:t xml:space="preserve"> "contradiction_ratio": 0.06,</w:t>
        <w:br/>
        <w:t xml:space="preserve"> "fresh_evidence_count": 0,</w:t>
        <w:br/>
        <w:t xml:space="preserve"> "stale_evidence_count": 0,</w:t>
        <w:br/>
        <w:t xml:space="preserve"> "conviction_score_0_100": 48,</w:t>
        <w:br/>
        <w:t xml:space="preserve"> "fragility_score_0_100": 60,</w:t>
        <w:br/>
        <w:t xml:space="preserve"> "dominant_state": "bullish"</w:t>
        <w:br/>
        <w:t xml:space="preserve"> },</w:t>
        <w:br/>
        <w:t xml:space="preserve"> {</w:t>
        <w:br/>
        <w:t xml:space="preserve"> "bucket_start_utc": "2026-04-05T23:00:00Z",</w:t>
        <w:br/>
        <w:t xml:space="preserve"> "bucket_end_utc": "2026-04-06T00:00:00Z",</w:t>
        <w:br/>
        <w:t xml:space="preserve"> "directional_score_signed": 40,</w:t>
        <w:br/>
        <w:t xml:space="preserve"> "bullish_pressure_score": 50,</w:t>
        <w:br/>
        <w:t xml:space="preserve"> "bearish_pressure_score": 10,</w:t>
        <w:br/>
        <w:t xml:space="preserve"> "net_sentiment_score": 40,</w:t>
        <w:br/>
        <w:t xml:space="preserve"> "velocity_score": 18,</w:t>
        <w:br/>
        <w:t xml:space="preserve"> "acceleration_score": 15,</w:t>
        <w:br/>
        <w:t xml:space="preserve"> "contradiction_ratio": 0.05,</w:t>
        <w:br/>
        <w:t xml:space="preserve"> "fresh_evidence_count": 2,</w:t>
        <w:br/>
        <w:t xml:space="preserve"> "stale_evidence_count": 0,</w:t>
        <w:br/>
        <w:t xml:space="preserve"> "conviction_score_0_100": 58,</w:t>
        <w:br/>
        <w:t xml:space="preserve"> "fragility_score_0_100": 58,</w:t>
        <w:br/>
        <w:t xml:space="preserve"> "dominant_state": "bullish"</w:t>
        <w:br/>
        <w:t xml:space="preserve"> },</w:t>
        <w:br/>
        <w:t xml:space="preserve"> {</w:t>
        <w:br/>
        <w:t xml:space="preserve"> "bucket_start_utc": "2026-04-06T00:00:00Z",</w:t>
        <w:br/>
        <w:t xml:space="preserve"> "bucket_end_utc": "2026-04-06T01:00:00Z",</w:t>
        <w:br/>
        <w:t xml:space="preserve"> "directional_score_signed": 38,</w:t>
        <w:br/>
        <w:t xml:space="preserve"> "bullish_pressure_score": 48,</w:t>
        <w:br/>
        <w:t xml:space="preserve"> "bearish_pressure_score": 10,</w:t>
        <w:br/>
        <w:t xml:space="preserve"> "net_sentiment_score": 38,</w:t>
        <w:br/>
        <w:t xml:space="preserve"> "velocity_score": -2,</w:t>
        <w:br/>
        <w:t xml:space="preserve"> "acceleration_score": -20,</w:t>
        <w:br/>
        <w:t xml:space="preserve"> "contradiction_ratio": 0.06,</w:t>
        <w:br/>
        <w:t xml:space="preserve"> "fresh_evidence_count": 1,</w:t>
        <w:br/>
        <w:t xml:space="preserve"> "stale_evidence_count": 0,</w:t>
        <w:br/>
        <w:t xml:space="preserve"> "conviction_score_0_100": 56,</w:t>
        <w:br/>
        <w:t xml:space="preserve"> "fragility_score_0_100": 59,</w:t>
        <w:br/>
        <w:t xml:space="preserve"> "dominant_state": "bullish"</w:t>
        <w:br/>
        <w:t xml:space="preserve"> },</w:t>
        <w:br/>
        <w:t xml:space="preserve"> {</w:t>
        <w:br/>
        <w:t xml:space="preserve"> "bucket_start_utc": "2026-04-06T01:00:00Z",</w:t>
        <w:br/>
        <w:t xml:space="preserve"> "bucket_end_utc": "2026-04-06T02:00:00Z",</w:t>
        <w:br/>
        <w:t xml:space="preserve"> "directional_score_signed": 41,</w:t>
        <w:br/>
        <w:t xml:space="preserve"> "bullish_pressure_score": 52,</w:t>
        <w:br/>
        <w:t xml:space="preserve"> "bearish_pressure_score": 11,</w:t>
        <w:br/>
        <w:t xml:space="preserve"> "net_sentiment_score": 41,</w:t>
        <w:br/>
        <w:t xml:space="preserve"> "velocity_score": 3,</w:t>
        <w:br/>
        <w:t xml:space="preserve"> "acceleration_score": 5,</w:t>
        <w:br/>
        <w:t xml:space="preserve"> "contradiction_ratio": 0.06,</w:t>
        <w:br/>
        <w:t xml:space="preserve"> "fresh_evidence_count": 1,</w:t>
        <w:br/>
        <w:t xml:space="preserve"> "stale_evidence_count": 0,</w:t>
        <w:br/>
        <w:t xml:space="preserve"> "conviction_score_0_100": 58,</w:t>
        <w:br/>
        <w:t xml:space="preserve"> "fragility_score_0_100": 58,</w:t>
        <w:br/>
        <w:t xml:space="preserve"> "dominant_state": "bullish"</w:t>
        <w:br/>
        <w:t xml:space="preserve"> },</w:t>
        <w:br/>
        <w:t xml:space="preserve"> {</w:t>
        <w:br/>
        <w:t xml:space="preserve"> "bucket_start_utc": "2026-04-06T02:00:00Z",</w:t>
        <w:br/>
        <w:t xml:space="preserve"> "bucket_end_utc": "2026-04-06T03:00:00Z",</w:t>
        <w:br/>
        <w:t xml:space="preserve"> "directional_score_signed": 42,</w:t>
        <w:br/>
        <w:t xml:space="preserve"> "bullish_pressure_score": 53,</w:t>
        <w:br/>
        <w:t xml:space="preserve"> "bearish_pressure_score": 11,</w:t>
        <w:br/>
        <w:t xml:space="preserve"> "net_sentiment_score": 42,</w:t>
        <w:br/>
        <w:t xml:space="preserve"> "velocity_score": 1,</w:t>
        <w:br/>
        <w:t xml:space="preserve"> "acceleration_score": -2,</w:t>
        <w:br/>
        <w:t xml:space="preserve"> "contradiction_ratio": 0.06,</w:t>
        <w:br/>
        <w:t xml:space="preserve"> "fresh_evidence_count": 1,</w:t>
        <w:br/>
        <w:t xml:space="preserve"> "stale_evidence_count": 0,</w:t>
        <w:br/>
        <w:t xml:space="preserve"> "conviction_score_0_100": 59,</w:t>
        <w:br/>
        <w:t xml:space="preserve"> "fragility_score_0_100": 58,</w:t>
        <w:br/>
        <w:t xml:space="preserve"> "dominant_state": "bullish"</w:t>
        <w:br/>
        <w:t xml:space="preserve"> },</w:t>
        <w:br/>
        <w:t xml:space="preserve"> {</w:t>
        <w:br/>
        <w:t xml:space="preserve"> "bucket_start_utc": "2026-04-06T03:00:00Z",</w:t>
        <w:br/>
        <w:t xml:space="preserve"> "bucket_end_utc": "2026-04-06T04:00:00Z",</w:t>
        <w:br/>
        <w:t xml:space="preserve"> "directional_score_signed": 45,</w:t>
        <w:br/>
        <w:t xml:space="preserve"> "bullish_pressure_score": 56,</w:t>
        <w:br/>
        <w:t xml:space="preserve"> "bearish_pressure_score": 11,</w:t>
        <w:br/>
        <w:t xml:space="preserve"> "net_sentiment_score": 45,</w:t>
        <w:br/>
        <w:t xml:space="preserve"> "velocity_score": 3,</w:t>
        <w:br/>
        <w:t xml:space="preserve"> "acceleration_score": 2,</w:t>
        <w:br/>
        <w:t xml:space="preserve"> "contradiction_ratio": 0.06,</w:t>
        <w:br/>
        <w:t xml:space="preserve"> "fresh_evidence_count": 2,</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"2026-04-06T04:00:00Z",</w:t>
        <w:br/>
        <w:t xml:space="preserve"> "bucket_end_utc": "2026-04-06T05:00:00Z",</w:t>
        <w:br/>
        <w:t xml:space="preserve"> "directional_score_signed": 46,</w:t>
        <w:br/>
        <w:t xml:space="preserve"> "bullish_pressure_score": 57,</w:t>
        <w:br/>
        <w:t xml:space="preserve"> "bearish_pressure_score": 11,</w:t>
        <w:br/>
        <w:t xml:space="preserve"> "net_sentiment_score": 46,</w:t>
        <w:br/>
        <w:t xml:space="preserve"> "velocity_score": 1,</w:t>
        <w:br/>
        <w:t xml:space="preserve"> "acceleration_score": -2,</w:t>
        <w:br/>
        <w:t xml:space="preserve"> "contradiction_ratio": 0.06,</w:t>
        <w:br/>
        <w:t xml:space="preserve"> "fresh_evidence_count": 1,</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"2026-04-06T05:00:00Z",</w:t>
        <w:br/>
        <w:t xml:space="preserve"> "bucket_end_utc": "2026-04-06T06:00:00Z",</w:t>
        <w:br/>
        <w:t xml:space="preserve"> "directional_score_signed": 48,</w:t>
        <w:br/>
        <w:t xml:space="preserve"> "bullish_pressure_score": 60,</w:t>
        <w:br/>
        <w:t xml:space="preserve"> "bearish_pressure_score": 12,</w:t>
        <w:br/>
        <w:t xml:space="preserve"> "net_sentiment_score": 48,</w:t>
        <w:br/>
        <w:t xml:space="preserve"> "velocity_score": 2,</w:t>
        <w:br/>
        <w:t xml:space="preserve"> "acceleration_score": 1,</w:t>
        <w:br/>
        <w:t xml:space="preserve"> "contradiction_ratio": 0.06,</w:t>
        <w:br/>
        <w:t xml:space="preserve"> "fresh_evidence_count": 2,</w:t>
        <w:br/>
        <w:t xml:space="preserve"> "stale_evidence_count": 0,</w:t>
        <w:br/>
        <w:t xml:space="preserve"> "conviction_score_0_100": 63,</w:t>
        <w:br/>
        <w:t xml:space="preserve"> "fragility_score_0_100": 56,</w:t>
        <w:br/>
        <w:t xml:space="preserve"> "dominant_state": "bullish"</w:t>
        <w:br/>
        <w:t xml:space="preserve"> },</w:t>
        <w:br/>
        <w:t xml:space="preserve"> {</w:t>
        <w:br/>
        <w:t xml:space="preserve"> "bucket_start_utc": "2026-04-06T06:00:00Z",</w:t>
        <w:br/>
        <w:t xml:space="preserve"> "bucket_end_utc": "2026-04-06T07:00:00Z",</w:t>
        <w:br/>
        <w:t xml:space="preserve"> "directional_score_signed": 52,</w:t>
        <w:br/>
        <w:t xml:space="preserve"> "bullish_pressure_score": 64,</w:t>
        <w:br/>
        <w:t xml:space="preserve"> "bearish_pressure_score": 12,</w:t>
        <w:br/>
        <w:t xml:space="preserve"> "net_sentiment_score": 52,</w:t>
        <w:br/>
        <w:t xml:space="preserve"> "velocity_score": 4,</w:t>
        <w:br/>
        <w:t xml:space="preserve"> "acceleration_score": 2,</w:t>
        <w:br/>
        <w:t xml:space="preserve"> "contradiction_ratio": 0.05,</w:t>
        <w:br/>
        <w:t xml:space="preserve"> "fresh_evidence_count": 3,</w:t>
        <w:br/>
        <w:t xml:space="preserve"> "stale_evidence_count": 0,</w:t>
        <w:br/>
        <w:t xml:space="preserve"> "conviction_score_0_100": 66,</w:t>
        <w:br/>
        <w:t xml:space="preserve"> "fragility_score_0_100": 56,</w:t>
        <w:br/>
        <w:t xml:space="preserve"> "dominant_state": "bullish"</w:t>
        <w:br/>
        <w:t xml:space="preserve"> },</w:t>
        <w:br/>
        <w:t xml:space="preserve"> {</w:t>
        <w:br/>
        <w:t xml:space="preserve"> "bucket_start_utc": "2026-04-06T07:00:00Z",</w:t>
        <w:br/>
        <w:t xml:space="preserve"> "bucket_end_utc": "2026-04-06T08:00:00Z",</w:t>
        <w:br/>
        <w:t xml:space="preserve"> "directional_score_signed": 54,</w:t>
        <w:br/>
        <w:t xml:space="preserve"> "bullish_pressure_score": 66,</w:t>
        <w:br/>
        <w:t xml:space="preserve"> "bearish_pressure_score": 12,</w:t>
        <w:br/>
        <w:t xml:space="preserve"> "net_sentiment_score": 54,</w:t>
        <w:br/>
        <w:t xml:space="preserve"> "velocity_score": 2,</w:t>
        <w:br/>
        <w:t xml:space="preserve"> "acceleration_score": -2,</w:t>
        <w:br/>
        <w:t xml:space="preserve"> "contradiction_ratio": 0.05,</w:t>
        <w:br/>
        <w:t xml:space="preserve"> "fresh_evidence_count": 2,</w:t>
        <w:br/>
        <w:t xml:space="preserve"> "stale_evidence_count": 0,</w:t>
        <w:br/>
        <w:t xml:space="preserve"> "conviction_score_0_100": 67,</w:t>
        <w:br/>
        <w:t xml:space="preserve"> "fragility_score_0_100": 56,</w:t>
        <w:br/>
        <w:t xml:space="preserve"> "dominant_state": "bullish"</w:t>
        <w:br/>
        <w:t xml:space="preserve"> },</w:t>
        <w:br/>
        <w:t xml:space="preserve"> {</w:t>
        <w:br/>
        <w:t xml:space="preserve"> "bucket_start_utc": "2026-04-06T08:00:00Z",</w:t>
        <w:br/>
        <w:t xml:space="preserve"> "bucket_end_utc": "2026-04-06T09:00:00Z",</w:t>
        <w:br/>
        <w:t xml:space="preserve"> "directional_score_signed": 55,</w:t>
        <w:br/>
        <w:t xml:space="preserve"> "bullish_pressure_score": 67,</w:t>
        <w:br/>
        <w:t xml:space="preserve"> "bearish_pressure_score": 12,</w:t>
        <w:br/>
        <w:t xml:space="preserve"> "net_sentiment_score": 55,</w:t>
        <w:br/>
        <w:t xml:space="preserve"> "velocity_score": 1,</w:t>
        <w:br/>
        <w:t xml:space="preserve"> "acceleration_score": -1,</w:t>
        <w:br/>
        <w:t xml:space="preserve"> "contradiction_ratio": 0.05,</w:t>
        <w:br/>
        <w:t xml:space="preserve"> "fresh_evidence_count": 2,</w:t>
        <w:br/>
        <w:t xml:space="preserve"> "stale_evidence_count": 0,</w:t>
        <w:br/>
        <w:t xml:space="preserve"> "conviction_score_0_100": 68,</w:t>
        <w:br/>
        <w:t xml:space="preserve"> "fragility_score_0_100": 56,</w:t>
        <w:br/>
        <w:t xml:space="preserve"> "dominant_state": "bullish"</w:t>
        <w:br/>
        <w:t xml:space="preserve"> },</w:t>
        <w:br/>
        <w:t xml:space="preserve"> {</w:t>
        <w:br/>
        <w:t xml:space="preserve"> "bucket_start_utc": "2026-04-06T09:00:00Z",</w:t>
        <w:br/>
        <w:t xml:space="preserve"> "bucket_end_utc": "2026-04-06T10:00:00Z",</w:t>
        <w:br/>
        <w:t xml:space="preserve"> "directional_score_signed": 56,</w:t>
        <w:br/>
        <w:t xml:space="preserve"> "bullish_pressure_score": 68,</w:t>
        <w:br/>
        <w:t xml:space="preserve"> "bearish_pressure_score": 12,</w:t>
        <w:br/>
        <w:t xml:space="preserve"> "net_sentiment_score": 56,</w:t>
        <w:br/>
        <w:t xml:space="preserve"> "velocity_score": 1,</w:t>
        <w:br/>
        <w:t xml:space="preserve"> "acceleration_score": 0,</w:t>
        <w:br/>
        <w:t xml:space="preserve"> "contradiction_ratio": 0.05,</w:t>
        <w:br/>
        <w:t xml:space="preserve"> "fresh_evidence_count": 1,</w:t>
        <w:br/>
        <w:t xml:space="preserve"> "stale_evidence_count": 0,</w:t>
        <w:br/>
        <w:t xml:space="preserve"> "conviction_score_0_100": 68,</w:t>
        <w:br/>
        <w:t xml:space="preserve"> "fragility_score_0_100": 56,</w:t>
        <w:br/>
        <w:t xml:space="preserve"> "dominant_state": "bullish"</w:t>
        <w:br/>
        <w:t xml:space="preserve"> },</w:t>
        <w:br/>
        <w:t xml:space="preserve"> {</w:t>
        <w:br/>
        <w:t xml:space="preserve"> "bucket_start_utc": "2026-04-06T10:00:00Z",</w:t>
        <w:br/>
        <w:t xml:space="preserve"> "bucket_end_utc": "2026-04-06T11:00:00Z",</w:t>
        <w:br/>
        <w:t xml:space="preserve"> "directional_score_signed": 58,</w:t>
        <w:br/>
        <w:t xml:space="preserve"> "bullish_pressure_score": 70,</w:t>
        <w:br/>
        <w:t xml:space="preserve"> "bearish_pressure_score": 12,</w:t>
        <w:br/>
        <w:t xml:space="preserve"> "net_sentiment_score": 58,</w:t>
        <w:br/>
        <w:t xml:space="preserve"> "velocity_score": 2,</w:t>
        <w:br/>
        <w:t xml:space="preserve"> "acceleration_score": 1,</w:t>
        <w:br/>
        <w:t xml:space="preserve"> "contradiction_ratio": 0.05,</w:t>
        <w:br/>
        <w:t xml:space="preserve"> "fresh_evidence_count": 3,</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"bucket_start_utc": "2026-04-06T11:00:00Z",</w:t>
        <w:br/>
        <w:t xml:space="preserve"> "bucket_end_utc": "2026-04-06T12:00:00Z",</w:t>
        <w:br/>
        <w:t xml:space="preserve"> "directional_score_signed": 60,</w:t>
        <w:br/>
        <w:t xml:space="preserve"> "bullish_pressure_score": 72,</w:t>
        <w:br/>
        <w:t xml:space="preserve"> "bearish_pressure_score": 12,</w:t>
        <w:br/>
        <w:t xml:space="preserve"> "net_sentiment_score": 60,</w:t>
        <w:br/>
        <w:t xml:space="preserve"> "velocity_score": 2,</w:t>
        <w:br/>
        <w:t xml:space="preserve"> "acceleration_score": 0,</w:t>
        <w:br/>
        <w:t xml:space="preserve"> "contradiction_ratio": 0.05,</w:t>
        <w:br/>
        <w:t xml:space="preserve"> "fresh_evidence_count": 3,</w:t>
        <w:br/>
        <w:t xml:space="preserve"> "stale_evidence_count": 0,</w:t>
        <w:br/>
        <w:t xml:space="preserve"> "conviction_score_0_100": 71,</w:t>
        <w:br/>
        <w:t xml:space="preserve"> "fragility_score_0_100": 55,</w:t>
        <w:br/>
        <w:t xml:space="preserve"> "dominant_state": "bullish"</w:t>
        <w:br/>
        <w:t xml:space="preserve"> },</w:t>
        <w:br/>
        <w:t xml:space="preserve"> {</w:t>
        <w:br/>
        <w:t xml:space="preserve"> "bucket_start_utc": "2026-04-06T12:00:00Z",</w:t>
        <w:br/>
        <w:t xml:space="preserve"> "bucket_end_utc": "2026-04-06T13:00:00Z",</w:t>
        <w:br/>
        <w:t xml:space="preserve"> "directional_score_signed": 64,</w:t>
        <w:br/>
        <w:t xml:space="preserve"> "bullish_pressure_score": 76,</w:t>
        <w:br/>
        <w:t xml:space="preserve"> "bearish_pressure_score": 12,</w:t>
        <w:br/>
        <w:t xml:space="preserve"> "net_sentiment_score": 64,</w:t>
        <w:br/>
        <w:t xml:space="preserve"> "velocity_score": 4,</w:t>
        <w:br/>
        <w:t xml:space="preserve"> "acceleration_score": 2,</w:t>
        <w:br/>
        <w:t xml:space="preserve"> "contradiction_ratio": 0.04,</w:t>
        <w:br/>
        <w:t xml:space="preserve"> "fresh_evidence_count": 4,</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"2026-04-06T13:00:00Z",</w:t>
        <w:br/>
        <w:t xml:space="preserve"> "bucket_end_utc": "2026-04-06T14:00:00Z",</w:t>
        <w:br/>
        <w:t xml:space="preserve"> "directional_score_signed": 70,</w:t>
        <w:br/>
        <w:t xml:space="preserve"> "bullish_pressure_score": 82,</w:t>
        <w:br/>
        <w:t xml:space="preserve"> "bearish_pressure_score": 12,</w:t>
        <w:br/>
        <w:t xml:space="preserve"> "net_sentiment_score": 70,</w:t>
        <w:br/>
        <w:t xml:space="preserve"> "velocity_score": 6,</w:t>
        <w:br/>
        <w:t xml:space="preserve"> "acceleration_score": 2,</w:t>
        <w:br/>
        <w:t xml:space="preserve"> "contradiction_ratio": 0.04,</w:t>
        <w:br/>
        <w:t xml:space="preserve"> "fresh_evidence_count": 5,</w:t>
        <w:br/>
        <w:t xml:space="preserve"> "stale_evidence_count": 0,</w:t>
        <w:br/>
        <w:t xml:space="preserve"> "conviction_score_0_100": 76,</w:t>
        <w:br/>
        <w:t xml:space="preserve"> "fragility_score_0_100": 55,</w:t>
        <w:br/>
        <w:t xml:space="preserve"> "dominant_state": "bullish"</w:t>
        <w:br/>
        <w:t xml:space="preserve"> },</w:t>
        <w:br/>
        <w:t xml:space="preserve"> {</w:t>
        <w:br/>
        <w:t xml:space="preserve"> "bucket_start_utc": "2026-04-06T14:00:00Z",</w:t>
        <w:br/>
        <w:t xml:space="preserve"> "bucket_end_utc": "2026-04-06T15:00:00Z",</w:t>
        <w:br/>
        <w:t xml:space="preserve"> "directional_score_signed": 66,</w:t>
        <w:br/>
        <w:t xml:space="preserve"> "bullish_pressure_score": 78,</w:t>
        <w:br/>
        <w:t xml:space="preserve"> "bearish_pressure_score": 12,</w:t>
        <w:br/>
        <w:t xml:space="preserve"> "net_sentiment_score": 66,</w:t>
        <w:br/>
        <w:t xml:space="preserve"> "velocity_score": -4,</w:t>
        <w:br/>
        <w:t xml:space="preserve"> "acceleration_score": -10,</w:t>
        <w:br/>
        <w:t xml:space="preserve"> "contradiction_ratio": 0.05,</w:t>
        <w:br/>
        <w:t xml:space="preserve"> "fresh_evidence_count": 2,</w:t>
        <w:br/>
        <w:t xml:space="preserve"> "stale_evidence_count": 0,</w:t>
        <w:br/>
        <w:t xml:space="preserve"> "conviction_score_0_100": 74,</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70,</w:t>
        <w:br/>
        <w:t xml:space="preserve"> "timeseries_peak_bearish": 0,</w:t>
        <w:br/>
        <w:t xml:space="preserve"> "latest_inflection_direction": "down",</w:t>
        <w:br/>
        <w:t xml:space="preserve"> "latest_inflection_strength": 4,</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"Directional interpretation maps supply-disruption / escalation risk to bullish crude price pressure even where source-level sentiment labels are negative (risk framing).",</w:t>
        <w:br/>
        <w:t xml:space="preserve"> "No explicit counterevidence objects/contradictions provided in admitted corpus; reversal risk is therefore driven mainly by event-driven fade potential rather than opposing mass.",</w:t>
        <w:br/>
        <w:t xml:space="preserve"> "state_change set to 'new_bullish' using neutral baseline because no prior market_state_table or trend_state_memory was provided to compare against."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https://www.ndtv.com/world-news/iran-us-israel-war-live-opec-makes-symbolic-oil-hike-sees-long-supply-hit-from-iran-war-11318134#publisher=newsstand</w:t>
        </w:r>
      </w:hyperlink>
      <w:r>
        <w:t xml:space="preserve"> - • OPEC+ approved a 206,000-barrel increase in output quotas for May amid ongoing Iran war and Strait of Hormuz disruptions. • The group acknowledges long-term impacts of damage to Middle East energy assets. • Oil prices increased due to conflict-related supply disruptions, reaching nearly $120 per barrel last month. • Key producers like Saudi Arabia and Russia discuss restoring production as hostilities ease. • Disruptions from Iran war and regional conflicts continue to affect global oil supply and market stability. 2. </w:t>
      </w:r>
      <w:hyperlink r:id="rId10">
        <w:r>
          <w:rPr>
            <w:color w:val="0000EE"/>
            <w:u w:val="single"/>
          </w:rPr>
          <w:t>https://www.nachrichten.at/wirtschaft/opec-staaten-beschlossen-erhoehte-oelproduktion-ab-mai;art15,4157275#ref=rss</w:t>
        </w:r>
      </w:hyperlink>
      <w:r>
        <w:t xml:space="preserve"> - * OPEC+ beschloss eine Produktionssteigerung um 206.000 Barrel pro Tag ab Mai aufgrund der Auswirkungen des Iran-Krieges und Angriffen auf Energieinfrastruktur. * Die Gruppe warnte vor Preisschwankungen infolge von Schäden an Energieanlagen. * Die Blockade der Straße von Hormuz durch den Iran beeinflusst die Ölversorgung, nicht die Produktionsmenge. * Die Ölförderung ist durch Angriffe, Sanktionen und Infrastruktur-Schäden beeinträchtigt; bis zu 15 % des Angebots sind betroffen. * Ölpreis steigt auf etwa 120 Dollar pro Barrel, mit möglicher Steigerung auf über 150 Dollar bei anhaltender Blockade. 3. </w:t>
      </w:r>
      <w:hyperlink r:id="rId11">
        <w:r>
          <w:rPr>
            <w:color w:val="0000EE"/>
            <w:u w:val="single"/>
          </w:rPr>
          <w:t>https://www.americanactionforum.org/week-in-regulation/renewable-fuel-standards-rule-leaves-a-mark/</w:t>
        </w:r>
      </w:hyperlink>
      <w:r>
        <w:t xml:space="preserve"> - * The EPA issued a rule establishing standards for 2026 and 2027 for biofuels and renewable fuels, including partial waivers and revisions. * The rule mandates increased consumption of more expensive renewable fuels, raising fuel costs by over $38 billion. * The rule removes renewable electricity as a qualifying renewable fuel and revises biogas provisions. * The regulation significantly affects fuel prices and the energy sector in the US, with cost impacts exceeding previous standards. * The rule is part of broader regulatory actions impacting energy transition policies. 4. </w:t>
      </w:r>
      <w:hyperlink r:id="rId9">
        <w:r>
          <w:rPr>
            <w:color w:val="0000EE"/>
            <w:u w:val="single"/>
          </w:rPr>
          <w:t>https://www.ndtv.com/world-news/iran-us-israel-war-live-opec-makes-symbolic-oil-hike-sees-long-supply-hit-from-iran-war-11318134#publisher=newsstand</w:t>
        </w:r>
      </w:hyperlink>
      <w:r>
        <w:t xml:space="preserve"> - * OPEC+ approved a symbolic increase in output quotas for the next month, with a rise of about 206,000 barrels a day for May. * The decision follows recent supply disruptions caused by the Iran war, particularly affecting the Strait of Hormuz. * Oil prices reached nearly $120 per barrel last month but settled near $109 last week. * Disruptions from the Iran war and attacks on Gulf energy assets continue to impact oil supply and market stability. * Major producers like Saudi Arabia and Russia are signalling intentions to restore output once hostilities ease, amidst ongoing supply where around 10% of global supplies have been curtailed. 5. </w:t>
      </w:r>
      <w:hyperlink r:id="rId12">
        <w:r>
          <w:rPr>
            <w:color w:val="0000EE"/>
            <w:u w:val="single"/>
          </w:rPr>
          <w:t>https://www.newarab.com/news/iraq-urges-customers-send-oil-loading-plans-after-hormuz-exemption</w:t>
        </w:r>
      </w:hyperlink>
      <w:r>
        <w:t xml:space="preserve"> - * Iraq's state oil marketer SOMO requested customers to submit crude oil lifting schedules within 24 hours, as of April 5. * This follows reports that Iran has exempted Iraq from restrictions on transit through the Strait of Hormuz. * The document affirms that oil terminals, including Basrah Oil Terminal, remain operational. * Resumption of oil exports could help Iraq increase production from about 800,000 barrels per day last month. * Market participants question if tankers will enter the Gulf amid ongoing U.S.-Israeli conflict with Iran. 6. </w:t>
      </w:r>
      <w:hyperlink r:id="rId9">
        <w:r>
          <w:rPr>
            <w:color w:val="0000EE"/>
            <w:u w:val="single"/>
          </w:rPr>
          <w:t>https://www.ndtv.com/world-news/iran-us-israel-war-live-opec-makes-symbolic-oil-hike-sees-long-supply-hit-from-iran-war-11318134#publisher=newsstand</w:t>
        </w:r>
      </w:hyperlink>
      <w:r>
        <w:t xml:space="preserve"> - * OPEC+ approved a symbolic increase in output quotas for next month, approximately 206,000 barrels a day. * The decision was made after meeting on Sunday, amidst ongoing disruptions caused by the Iran war. * Major producers like Saudi Arabia and Russia agreed to the increase, despite current supply constraints from the region. * Disruptions to energy assets and export routes, particularly the Strait of Hormuz, are impacting global oil supply. * Oil prices were near $109 in recent weeks due to conflict and supply concerns. * Oil exports from the Persian Gulf have been curtailed by about 10 million barrels a day. * The group noted the impact of the Iran conflict and route closures on market volatility and supply stability. 7. </w:t>
      </w:r>
      <w:hyperlink r:id="rId13">
        <w:r>
          <w:rPr>
            <w:color w:val="0000EE"/>
            <w:u w:val="single"/>
          </w:rPr>
          <w:t>https://oilcity.news/community/energy-community/2026/04/06/natrona-county-gas-prices-hold-steady-as-us-average-tops-4-per-gallon/</w:t>
        </w:r>
      </w:hyperlink>
      <w:r>
        <w:t xml:space="preserve"> - * Natrona County's average gas price increased by 1 cent to $3.67 per gallon. * US national average gas price rose to $4.08 per gallon, an increase of 11.8 cents. * National average diesel price increased by 20.7 cents to $5.576 per gallon. * US crude oil prices surged amid geopolitical tensions, with WTI at $110.01 and Brent at $108.62 per barrel. * US oil inventories rose by 5.5 million barrels, while gasoline and distillate inventories decreased. * Gasoline inventory levels are 4% above the five-year seasonal average; distillate is 3% below. * US refineries operated at 92.1% capacity; implied gasoline demand declined. * Gas prices across US states vary, with California and Hawaii highest, and Oklahoma lowest. 8. </w:t>
      </w:r>
      <w:hyperlink r:id="rId14">
        <w:r>
          <w:rPr>
            <w:color w:val="0000EE"/>
            <w:u w:val="single"/>
          </w:rPr>
          <w:t>https://aif.ru/travel/v-italii-nachalis-toplivnye-ogranicheniya-ih-vveli-v-chetyreh-aeroportah</w:t>
        </w:r>
      </w:hyperlink>
      <w:r>
        <w:t xml:space="preserve"> - * Italy's airports in Milan, Venice, Treviso, and Bologna face fuel shortages until at least 9 April, according to Corriere della Sera. * The restrictions are linked to controlled regulation of aviation fuel volumes by a major supplier, Air BP Italia. * Fuel supply limitations prioritise sanitary, government, and long-haul flights, with some airports capping to 2000 litres per aircraft. * Prices for diesel and aviation fuel in north-west Europe exceeded USD 1,600 and USD 1,900 per tonne, respectively, reported by Argus. * US President Donald Trump mentioned potential fuel price decreases after US-Iran operations. 9. </w:t>
      </w:r>
      <w:hyperlink r:id="rId15">
        <w:r>
          <w:rPr>
            <w:color w:val="0000EE"/>
            <w:u w:val="single"/>
          </w:rPr>
          <w:t>https://ekonomi.republika.co.id/berita/tcyvnn423/sebanyak-220-kapal-lintasi-selat-hormuz-pada-maret</w:t>
        </w:r>
      </w:hyperlink>
      <w:r>
        <w:t xml:space="preserve"> - * 220 ships crossed the Strait of Hormuz controlled by Iran in March. * MarineTraffic and Kpler shared data on crossings. * 51% of crossings were by liquid carrier tankers, followed by dry bulk carriers and LPG carriers. * No LNG carriers recorded during the month. * Most crossings (68%) were west-east from the Persian Gulf. * Traffic remains below normal since Iran conflict started on 28 February. * Iran maintains effective control, allowing passage for trusted countries. * Traffic has begun to recover but volume remains below pre-war levels. 10. </w:t>
      </w:r>
      <w:hyperlink r:id="rId16">
        <w:r>
          <w:rPr>
            <w:color w:val="0000EE"/>
            <w:u w:val="single"/>
          </w:rPr>
          <w:t>https://www.freemalaysiatoday.com/category/nation/2026/04/06/iran-says-it-wont-forget-friends-as-msian-vessel-clears-hormuz</w:t>
        </w:r>
      </w:hyperlink>
      <w:r>
        <w:t xml:space="preserve"> - * An Iranian embassy X post confirmed the passage of a Malaysian-linked vessel through the Strait of Hormuz. * The vessel, Ocean Thunder, chartered by a Petronas firm, carried Iraqi crude and is en route to Pengerang, Johor. * The passage occurred after Iran indicated Iraq was exempt from restrictions on the vital sea route following US and Israeli airstrikes. * The route carries about a fifth of global oil and liquefied natural gas flows. * Malaysian vessels, including seven linked to Petronas, are awaiting passage after negotiations. 11. </w:t>
      </w:r>
      <w:hyperlink r:id="rId17">
        <w:r>
          <w:rPr>
            <w:color w:val="0000EE"/>
            <w:u w:val="single"/>
          </w:rPr>
          <w:t>https://www.sondakika.com/haber/haber-beklenen-olmadi-dogal-gaz-yuklu-2-gemi-hurmuz-19721340/</w:t>
        </w:r>
      </w:hyperlink>
      <w:r>
        <w:t xml:space="preserve"> - * Two LNG tankers loaded from Qatar turned back before passing through the Strait of Hormuz. * Tankers, Al Daayen and Rasheeda, had been expected to transit as part of the first LNG passage since the Iran conflict began. * Target destinations included China for Al Daayen; others are unconfirmed. * The incident highlights risks to global energy trade routes amidst regional tensions. * Region's military conflicts threaten LNG and oil shipments, affecting global markets. 12. </w:t>
      </w:r>
      <w:hyperlink r:id="rId18">
        <w:r>
          <w:rPr>
            <w:color w:val="0000EE"/>
            <w:u w:val="single"/>
          </w:rPr>
          <w:t>https://www.newsghana.com.gh/washington-doubles-hormuz-shipping-guarantee-to-us40-billion-shippers-unmoved/</w:t>
        </w:r>
      </w:hyperlink>
      <w:r>
        <w:t xml:space="preserve"> - * The US government increased its maritime reinsurance commitment for the Strait of Hormuz to $40 billion, involving six major insurers. * The programme aims to reduce insurance costs and encourage shipping to resume through the conflict-hit waterway. * Despite the expanded financial backing, shipping traffic remains 90% below normal, with vessels rerouting or avoiding the region. * Security concerns persist due to threats from Iran, with no naval escorts provided under the programme. * Insuring a vessel crossing the strait now costs approximately 5% of its value, significantly higher than earlier in the conflict. 13. </w:t>
      </w:r>
      <w:hyperlink r:id="rId10">
        <w:r>
          <w:rPr>
            <w:color w:val="0000EE"/>
            <w:u w:val="single"/>
          </w:rPr>
          <w:t>https://www.nachrichten.at/wirtschaft/opec-staaten-beschlossen-erhoehte-oelproduktion-ab-mai;art15,4157275#ref=rss</w:t>
        </w:r>
      </w:hyperlink>
      <w:r>
        <w:t xml:space="preserve"> - * OPEC+ members decided to increase their production quotas by 206,000 barrels per day from May. * The decision follows prior increases and is influenced by disruptions caused by the Iran conflict. * Ongoing attacks on energy infrastructure and the blockade of the Strait of Hormuz by Iran affect global oil supply. * The current supply issue is driven more by logistical disruptions than production capacity. * Oil prices have risen to nearly 120 USD per barrel, with potential for higher prices if blockades persist. * The group stressed the importance of securing international shipping routes to ensure energy flow. 14. </w:t>
      </w:r>
      <w:hyperlink r:id="rId19">
        <w:r>
          <w:rPr>
            <w:color w:val="0000EE"/>
            <w:u w:val="single"/>
          </w:rPr>
          <w:t>https://www.indiatoday.in/india/video/indian-navy-escorts-9th-lpg-vessel-green-asha-through-strait-of-hormuz-2892168-2026-04-06?utm_source=rss</w:t>
        </w:r>
      </w:hyperlink>
      <w:r>
        <w:t xml:space="preserve"> - * The Indian Navy escorted the LPG vessel Green Asha through the Strait of Hormuz as part of 'Operation Urja Suraksha'. * The vessel is expected to reach India within 24 to 36 hours. * The operation aims to secure India’s energy security amid regional disruptions. * The operation follows the transit of the vessel Greensanvi and involves the Navy’s role in safeguarding energy imports. * The initiative seeks to normalise LPG distribution affected by hoarding and black marketing. 15. </w:t>
      </w:r>
      <w:hyperlink r:id="rId20">
        <w:r>
          <w:rPr>
            <w:color w:val="0000EE"/>
            <w:u w:val="single"/>
          </w:rPr>
          <w:t>https://peakoil.com/business/how-close-is-crude-oil-to-its-operational-minimum-jpmorgan-estimates</w:t>
        </w:r>
      </w:hyperlink>
      <w:r>
        <w:t xml:space="preserve"> - - The oil market is trading inventory math as buffers approach the operational minimum, with inventories around 27 days of demand, close to a critical threshold. - JPMorgan's analyst Natasha Kaneva highlights a rolling physical shockwave from recent supply disruptions, especially impacting Asian economies. - The system's buffers are depleting, with OECD inventories projected to draw down near 842 million barrels in April-May, risking reliance on price mechanisms for supply-demand balancing. - A potential reopening of the Strait of Hormuz is expected to trigger a staged recovery, with physical and logistical delays lasting months before market normalisation. - Disruptions started from Gulf shipments, with current supply curtailed to around 12.3 mbd, impacting crude and condensate, and expected to recover gradually over months. 16. </w:t>
      </w:r>
      <w:hyperlink r:id="rId21">
        <w:r>
          <w:rPr>
            <w:color w:val="0000EE"/>
            <w:u w:val="single"/>
          </w:rPr>
          <w:t>https://thefrontierpost.com/ships-heading-to-iranian-ports-some-foreign-flagged-vessels-allowed-hormuz-passage/</w:t>
        </w:r>
      </w:hyperlink>
      <w:r>
        <w:t xml:space="preserve"> - - Iran has permitted vessels carrying essential goods to transit the Strait of Hormuz, including some foreign-flagged vessels, according to a letter cited by Iran’s Tasnim news agency. - The Strait of Hormuz, a key route for global oil trade, has been effectively shut by Iran since the start of the war, which began over a month ago. - Ships from multiple countries, including Turkey, India, France, Japan, and Malta, have crossed the waterway through both Iranian-approved routes and alternative southern routes. - The crossing of vessels has significantly decreased since the war began, with only 221 commodities vessels having crossed since March 1, compared to around 120 daily in peacetime. - Most ships carrying oil that have crossed are Iranian or sailed under the Iranian flag, with many heading to China. 17. </w:t>
      </w:r>
      <w:hyperlink r:id="rId22">
        <w:r>
          <w:rPr>
            <w:color w:val="0000EE"/>
            <w:u w:val="single"/>
          </w:rPr>
          <w:t>https://witness.co.za/news/2026/04/04/india-flagged-lpg-tanker-crosses-strait-of-hormuz/</w:t>
        </w:r>
      </w:hyperlink>
      <w:r>
        <w:t xml:space="preserve"> - * An Indian-flagged LPG tanker, Green Sanvi, passed through the Strait of Hormuz, a critical global oil route. * Iran has halted maritime traffic since US and Israeli strikes began on February 28. * The tanker carried 46,650 MT of LPG and was the seventh India-bound vessel to transit since the conflict escalation. * India’s petroleum ministry said Indian refiners are sourcing crude from Iran and other nations amid the crisis. * India is facing a gas crunch, prioritising household supply over industrial needs. 18. </w:t>
      </w:r>
      <w:hyperlink r:id="rId23">
        <w:r>
          <w:rPr>
            <w:color w:val="0000EE"/>
            <w:u w:val="single"/>
          </w:rPr>
          <w:t>https://www.motorpasion.com/industria/guerra-se-alarga-seis-semanas-problema-sera-grave-expertos-senalan-tres-unicas-cosas-que-podrian-hacer-que-petroleo-deje-encarecerse</w:t>
        </w:r>
      </w:hyperlink>
      <w:r>
        <w:t xml:space="preserve"> - * El petróleo supera los 100 dólares por barril debido a la interrupción en las rutas de Oriente Medio, en particular en el estrecho de Ormuz. * La producción mundial de petróleo se ve afectada por bloqueos, infraestructuras dañadas y rutas interrumpidas, retirando millones de barriles del mercado. * La liberación de reservas estratégicas por países y EEUU ha sido significativa, pero insuficiente para cubrir el déficit actual. * Arabia Saudí ha utilizado un oleoducto para sortear el bloqueo, pero con capacidades limitadas. * Las expectativas de futuros precios dependen de la oferta, demanda y tensiones geopolíticas. 19. </w:t>
      </w:r>
      <w:hyperlink r:id="rId24">
        <w:r>
          <w:rPr>
            <w:color w:val="0000EE"/>
            <w:u w:val="single"/>
          </w:rPr>
          <w:t>https://nypost.com/2026/04/04/us-news/trump-warns-iran-has-two-days-to-open-strait-of-hormuz-or-face-hell/</w:t>
        </w:r>
      </w:hyperlink>
      <w:r>
        <w:t xml:space="preserve"> - • President Trump warns Iran it has 48 hours to reopen the Strait of Hormuz or face severe consequences. • The deadline follows threats and missile attacks from Iran against US and Israeli allies. • The Strait handles 20% of the world's oil supply, with commercial traffic substantially slowed. • Several ships, including Turkish, French, Oman-linked, and Japanese tankers, have passed through the Strait. • Iran claims sovereignty over the Strait and demands tolls, raising concerns of exploitation. • The Houthis threaten to close the Bab el-Mandeb Strait if conflicts escalate. 20. </w:t>
      </w:r>
      <w:hyperlink r:id="rId25">
        <w:r>
          <w:rPr>
            <w:color w:val="0000EE"/>
            <w:u w:val="single"/>
          </w:rPr>
          <w:t>https://www.ilfattoquotidiano.it/2026/04/04/stretto-hormuz-proposta-italiana-bocciata-notizie/8346191/</w:t>
        </w:r>
      </w:hyperlink>
      <w:r>
        <w:t xml:space="preserve"> - * The proposal to establish a humanitarian corridor through the Strait of Hormuz was rejected at a meeting involving 39 countries. * The meeting, held on 2 April and chaired from London, ended without a concrete plan to reopen the strait. * Different options like naval escort, mine clearing, aerial interception, and diplomatic pressure were discussed but each has limitations. * These measures aim to ensure safe passage for ships amid tensions with Iran, with debates on their cost-effectiveness and feasibility. * Failure to find a solution risks global repercussions, including energy shortages and inflation, particularly in Europe. 21. </w:t>
      </w:r>
      <w:hyperlink r:id="rId26">
        <w:r>
          <w:rPr>
            <w:color w:val="0000EE"/>
            <w:u w:val="single"/>
          </w:rPr>
          <w:t>https://londonlovesbusiness.com/oil-eases-on-ceasefire-hopes-as-supply-disruptions-persist/</w:t>
        </w:r>
      </w:hyperlink>
      <w:r>
        <w:t xml:space="preserve"> - * Oil prices edged lower amid potential de-escalation in the Middle East and ongoing supply disruptions. * Reports of a possible US-Iran agreement and plans to reopen the Strait of Hormuz tempered supply concerns. * OPEC+’s decision to raise output quotas could lead to price declines upon normalisation of exports. * A potential resumption of Iraqi exports is also noted as a market factor. * Market sensitivity remains high due to geopolitical tensions and ongoing disruptions. 22. </w:t>
      </w:r>
      <w:hyperlink r:id="rId27">
        <w:r>
          <w:rPr>
            <w:color w:val="0000EE"/>
            <w:u w:val="single"/>
          </w:rPr>
          <w:t>https://boereport.com/2026/04/06/us-crude-premiums-climb-to-record-levels-as-asia-europe-compete-for-supply/</w:t>
        </w:r>
      </w:hyperlink>
      <w:r>
        <w:t xml:space="preserve"> - * Spot premiums for US West Texas Intermediate crude have climbed to all-time highs due to increased competition between Asian and European refiners for supply. * Disruption of Middle Eastern oil flows by the Iran war has prompted Asian and European buyers to seek alternative sources from the Americas, Africa, and Europe. * Premiums for WTI Midland crude delivered to North Asia and Europe have risen significantly, impacting refining costs and profitability. * The increase in premiums correlates with wider backwardation in WTI futures and higher freight rates on the US Gulf Coast. * European refiners face challenges in making money under current spot prices and freight rates, affecting their refining operations. 23. </w:t>
      </w:r>
      <w:hyperlink r:id="rId10">
        <w:r>
          <w:rPr>
            <w:color w:val="0000EE"/>
            <w:u w:val="single"/>
          </w:rPr>
          <w:t>https://www.nachrichten.at/wirtschaft/opec-staaten-beschlossen-erhoehte-oelproduktion-ab-mai;art15,4157275#ref=rss</w:t>
        </w:r>
      </w:hyperlink>
      <w:r>
        <w:t xml:space="preserve"> - * Mitglieder der OPEC+ Gruppe, darunter Saudi-Arabien und Russland, beschlossen eine Erhöhung der Ölproduktion um 206.000 Barrel pro Tag ab Mai. * Die Entscheidung erfolgt in einem Kontext von Angriffen auf Energieinfrastruktur durch den Iran und der Blockade der Straße von Hormuz. * Die Angriffe und Infrastruktur-Schäden beeinträchtigen die Versorgungssicherheit und führen zu hohen Ölpreisen, aktuell fast 120 Dollar pro Barrel. * Die Blockade der Meerenge schränkt die Ölexporte ein, was den Markt vor einem Lieferproblem stellt. * Sollte die Blockade bis Mitte Mai andauern, könnten die Preise laut JPMorgan über 150 Dollar steigen. 24. </w:t>
      </w:r>
      <w:hyperlink r:id="rId28">
        <w:r>
          <w:rPr>
            <w:color w:val="0000EE"/>
            <w:u w:val="single"/>
          </w:rPr>
          <w:t>https://mediaindonesia.com/ekonomi/876683/kenaikan-harga-plastik-lampaui-fluktuasi-normal-ini-saran-apindo-untuk-pemerintah</w:t>
        </w:r>
      </w:hyperlink>
      <w:r>
        <w:t xml:space="preserve"> - * Apindo attributes rising plastic prices to global geopolitical tensions affecting energy supply chains. * The increase in raw material prices, including oils and nafta, has exceeded normal fluctuations, with some cases over 100%. * The surge impacts industries reliant on packaging, such as food, FMCG, pharmaceuticals, logistics, and retail. * Apindo suggests government action to ensure availability and control of raw materials and energy, referencing practices in Thailand. * Recommendations include promoting circular economy policies, supporting recycling industries, and strengthening domestic petrochemical industry. * Efforts aim to stabilise prices, reduce import dependency, and improve industry resilience amid global volatility. 25. </w:t>
      </w:r>
      <w:hyperlink r:id="rId29">
        <w:r>
          <w:rPr>
            <w:color w:val="0000EE"/>
            <w:u w:val="single"/>
          </w:rPr>
          <w:t>https://www.zerohedge.com/markets/europes-looming-jet-fuel-crisis-hormuz-policy-failure-and-self-inflicted-supply-shock</w:t>
        </w:r>
      </w:hyperlink>
      <w:r>
        <w:t xml:space="preserve"> - </w:t>
      </w:r>
      <w:r>
        <w:rPr>
          <w:i/>
        </w:rPr>
        <w:t>The German government’s price regulation and supply restrictions have created cartel-like market behaviour and hindered emergency responses.</w:t>
      </w:r>
      <w:r/>
      <w:r>
        <w:rPr>
          <w:i/>
        </w:rPr>
        <w:t>Europe relies heavily on imports for energy, with 60% of energy sourced externally, especially from Russia and the Persian Gulf.</w:t>
      </w:r>
      <w:r/>
      <w:r>
        <w:rPr>
          <w:i/>
        </w:rPr>
        <w:t>Jet fuel prices have roughly doubled from $800 to $1,800 per tonne, with shortages imminent after the last tanker arrives in Rotterdam.</w:t>
      </w:r>
      <w:r/>
      <w:r>
        <w:rPr>
          <w:i/>
        </w:rPr>
        <w:t>European aviation could face severe disruptions with potential rationing and reserve releases.</w:t>
      </w:r>
      <w:r/>
      <w:r>
        <w:rPr>
          <w:i/>
        </w:rPr>
        <w:t>European policies, particularly those related to CO₂ and Green Deal measures, have damaged refining capacity and exacerbated shortages.</w:t>
      </w:r>
      <w:r>
        <w:t xml:space="preserve">26. </w:t>
      </w:r>
      <w:hyperlink r:id="rId30">
        <w:r>
          <w:rPr>
            <w:color w:val="0000EE"/>
            <w:u w:val="single"/>
          </w:rPr>
          <w:t>https://www.descifrado.com/2026/04/06/opep-acuerda-aumentar-produccion-en-206-000-barriles-diarios-desde-mayo/</w:t>
        </w:r>
      </w:hyperlink>
      <w:r>
        <w:t xml:space="preserve"> - * OPEC+ led by Saudi Arabia and Russia agreed to increase oil production by 206,000 barrels daily starting 1 May. * Decision was made via a teleconference among energy ministers of eight nations. * The measure is challenging to implement due to the blocking of the Strait of Hormuz and damaged infrastructure. * Attacks and conflicts have limited the capacity of major exporters like Saudi Arabia, Iraq, Kazakhstan, Algeria, and Oman. * The group emphasised that restoring damaged energy assets is costly and time-consuming, affecting supply. * Despite the decision to reverse voluntary cuts of 2023, the actual increase is seen as symbolic amid market uncertainties. 27. </w:t>
      </w:r>
      <w:hyperlink r:id="rId31">
        <w:r>
          <w:rPr>
            <w:color w:val="0000EE"/>
            <w:u w:val="single"/>
          </w:rPr>
          <w:t>https://libnanews.com/lopep-augmente-sa-production-sur-fond-de-choc-petrolier/</w:t>
        </w:r>
      </w:hyperlink>
      <w:r>
        <w:t xml:space="preserve"> - * Eight OPEC+ members announced a production increase of 206,000 barrels per day from May 2026. * This decision marks a gradual easing of voluntary cuts initiated in 2023. * The increase is part of a broader reduction of 1.65 million barrels per day announced in April 2023. * The move is strategic, aimed at signalling market stability amid geopolitical tensions and disruptions in the Strait of Hormuz. * Actual impact on supply remains uncertain due to ongoing geopolitical and logistical constraints. 28. </w:t>
      </w:r>
      <w:hyperlink r:id="rId30">
        <w:r>
          <w:rPr>
            <w:color w:val="0000EE"/>
            <w:u w:val="single"/>
          </w:rPr>
          <w:t>https://www.descifrado.com/2026/04/06/opep-acuerda-aumentar-produccion-en-206-000-barriles-diarios-desde-mayo/</w:t>
        </w:r>
      </w:hyperlink>
      <w:r>
        <w:t xml:space="preserve"> - * OPEP+ led by Saudi Arabia and Russia agrees to boost oil production by 206,000 barrels per day starting 1 May. * The decision follows a teleconference among eight key energy ministers. * The increase faces challenges due to the blockade of the Strait of Hormuz and infrastructure damages. * Iran's Strait of Hormuz remains closed since February 28, affecting global oil flow. * Experts consider the monthly increase largely symbolic amid geopolitical tensions and technical limitations. 29. </w:t>
      </w:r>
      <w:hyperlink r:id="rId32">
        <w:r>
          <w:rPr>
            <w:color w:val="0000EE"/>
            <w:u w:val="single"/>
          </w:rPr>
          <w:t>https://www.rigzone.com/news/oil_market_weighs_early_signs_of_potential_deescalation-06-apr-2026-183378-article/?rss=true</w:t>
        </w:r>
      </w:hyperlink>
      <w:r>
        <w:t xml:space="preserve"> - * Reports of a possible US-Iran agreement to halt hostilities and reopen the Strait of Hormuz have tempered supply concerns and pushed prices down. * OPEC+ countries, including Saudi Arabia, Russia, and Iraq, have decided to boost production by 206,000 barrels per day in May. * Oil prices remain sensitive to geopolitical developments, with market analysts citing ongoing tensions and potential resumption of Iraqi exports. * BMI analysts revised up their Brent forecast to $78 per barrel for 2026, citing extended conflict scenarios and disruptions through the Strait of Hormuz. * Gulf producers have cut upstream output by over 10 million barrels per day, and flow through Hormuz has collapsed, leading to a significant deficit. 30. </w:t>
      </w:r>
      <w:hyperlink r:id="rId33">
        <w:r>
          <w:rPr>
            <w:color w:val="0000EE"/>
            <w:u w:val="single"/>
          </w:rPr>
          <w:t>https://www.indiavision.com/business/oil-prices-slide-as-trump-warns-iran-to-open-strait-of-hormuz-by-tuesday-or-face-hell/601233/</w:t>
        </w:r>
      </w:hyperlink>
      <w:r>
        <w:t xml:space="preserve"> - * Oil prices fell on Monday following a warning from US President Donald Trump to Iran regarding the Strait of Hormuz. * Trump issued the warning via social media, demanding Iran ensure passage through the waterway by Tuesday. * The Strait of Hormuz is a critical route for global oil shipments, with about 20% of oil passing through it. * The warning has increased uncertainty over energy markets amid fears of potential disruption. * Analysts are monitoring for further developments that could affect oil supply and international trade. 31. </w:t>
      </w:r>
      <w:hyperlink r:id="rId34">
        <w:r>
          <w:rPr>
            <w:color w:val="0000EE"/>
            <w:u w:val="single"/>
          </w:rPr>
          <w:t>https://newtalk.tw/news/view/2026-04-06/1028301</w:t>
        </w:r>
      </w:hyperlink>
      <w:r>
        <w:t xml:space="preserve"> - * The Novorossiysk port in Russia, a key Black Sea gateway, was recently attacked by Ukraine. * Damage to the Sheskharis oil terminal and measurement infrastructure caused a complete halt to crude oil exports. * Black Sea routes support 20% of Russia’s oil exports, with 75% concentrated at Novorossiysk. * Fire and infrastructure damage at the port have led to significant economic loss. * Ukraine's attacks also affected Ukrainian energy systems, causing power outages for 350,000 residents. * The attack highlights vulnerabilities in Russia’s maritime export routes and strategic infrastructure. 32. </w:t>
      </w:r>
      <w:hyperlink r:id="rId35">
        <w:r>
          <w:rPr>
            <w:color w:val="0000EE"/>
            <w:u w:val="single"/>
          </w:rPr>
          <w:t>https://www.thereporterethiopia.com/50055/</w:t>
        </w:r>
      </w:hyperlink>
      <w:r>
        <w:t xml:space="preserve"> - * The United Nations Conference on Trade and Development (UNCTAD) reports a 95% collapse in maritime traffic through the Strait of Hormuz, from 129 ships daily to six, in March 2026. * Disruptions have led to a sharp increase in crude oil prices and transport costs worldwide. * Ethiopia faces higher fuel import costs, increased inflation, and strained external balances due to energy crisis. * The Ethiopian government raised fuel prices, with benzene up by 10 Birr and diesel retailing at 151.39 Birr per litre. * The report warns of rising financial risks, currency weakening, and higher borrowing costs in developing regions, especially Africa. * UNCTAD forecasts global GDP growth at 2.6% in 2026, with downside risks for import-dependent economies like Ethiopia. 33. </w:t>
      </w:r>
      <w:hyperlink r:id="rId36">
        <w:r>
          <w:rPr>
            <w:color w:val="0000EE"/>
            <w:u w:val="single"/>
          </w:rPr>
          <w:t>https://windward.ai/blog/five-weeks-into-the-iran-war/</w:t>
        </w:r>
      </w:hyperlink>
      <w:r>
        <w:t xml:space="preserve"> - * Transit through the Strait of Hormuz increased under a permission-based model, with both IRGC-controlled northern corridor and a southern Omani route emerging. * Bandar Abbas port operates under Iran-controlled access, supporting ongoing exports of oil, food, and China-linked trade. * Iranian oil exports remain active using dark shipping practices; Russian exports continue under infrastructure strain, with attacks on Ust-Luga affecting flows. * Alternative routes like Yanbu and Ceyhan gain importance amid Strait restrictions, with potential for large-scale disruption if multiple chokepoints are blocked. * Maritime security incidents escalate, including attacks on tankers near Dubai and Ras Laffan, and port attacks in Bahrain, indicating growing risks beyond transit corridors. * Port operations face ongoing disruption, with rerouting increasing pressure on external hubs, reducing operational predictability. * Overall system moves under tighter control, with greater exposure and vulnerability across critical maritime nodes. 34. </w:t>
      </w:r>
      <w:hyperlink r:id="rId37">
        <w:r>
          <w:rPr>
            <w:color w:val="0000EE"/>
            <w:u w:val="single"/>
          </w:rPr>
          <w:t>https://i-epikaira.blogspot.com/2026/04/the-strait-of-hormuz-crisis-is-driving.html</w:t>
        </w:r>
      </w:hyperlink>
      <w:r>
        <w:t xml:space="preserve"> - ["</w:t>
      </w:r>
      <w:r>
        <w:rPr>
          <w:i/>
        </w:rPr>
        <w:t xml:space="preserve"> Iran's closure of the Strait of Hormuz since February 2026 causes a global oil shortage affecting Europe to Asia.", '</w:t>
      </w:r>
      <w:r>
        <w:t xml:space="preserve"> The closure has disrupted oil production in Gulf states and led to price spikes, shortages, and panic buying in Bangladesh.', '</w:t>
      </w:r>
      <w:r>
        <w:rPr>
          <w:i/>
        </w:rPr>
        <w:t xml:space="preserve"> European airports face jet fuel restrictions; airline cancellations increase in the UK and across Europe.', "</w:t>
      </w:r>
      <w:r>
        <w:t xml:space="preserve"> Australia's government encourages public transportation, amid ships carrying fuel arriving and fuel shortages across the country.", '</w:t>
      </w:r>
      <w:r>
        <w:rPr>
          <w:i/>
        </w:rPr>
        <w:t xml:space="preserve"> South Korea enforces fuel conservation measures, exploring alternative energy sources due to supply chain issues.'] 35. </w:t>
      </w:r>
      <w:hyperlink r:id="rId38">
        <w:r>
          <w:rPr>
            <w:color w:val="0000EE"/>
            <w:u w:val="single"/>
          </w:rPr>
          <w:t>https://www.bolnews.com/world/iran-mocks-trump-with-weve-lost-the-keys-jibe-amid-strait-of-hormuz-standoff/</w:t>
        </w:r>
      </w:hyperlink>
      <w:r>
        <w:rPr>
          <w:i/>
        </w:rPr>
        <w:t xml:space="preserve"> - * Iran’s embassy in Zimbabwe and South Africa made jibes at Donald Trump over the Strait of Hormuz closure. * Trump issued an ultimatum demanding Iran reopen the strait, warning of targeting infrastructure. * The conflict began with US-Israeli strikes, with ongoing missile and drone attacks reported in the Middle East. * The Strait of Hormuz is a critical energy chokepoint, with Iran restricting shipping and causing supply disruptions. * The disruption has led to increased oil prices and global economic concerns. 36. </w:t>
      </w:r>
      <w:hyperlink r:id="rId39">
        <w:r>
          <w:rPr>
            <w:color w:val="0000EE"/>
            <w:u w:val="single"/>
          </w:rPr>
          <w:t>https://www.bairdmaritime.com/security/feature-us-intelligence-believes-iran-wont-reopen-strait-of-hormuz-soon</w:t>
        </w:r>
      </w:hyperlink>
      <w:r>
        <w:rPr>
          <w:i/>
        </w:rPr>
        <w:t xml:space="preserve"> - * Recent US intelligence reports warn Iran is unlikely to open the Strait of Hormuz soon.</w:t>
      </w:r>
      <w:r>
        <w:t xml:space="preserve"> Iran's control over the strait is its leverage over the US.</w:t>
      </w:r>
      <w:r>
        <w:rPr>
          <w:i/>
        </w:rPr>
        <w:t xml:space="preserve"> The reports indicate Iran may continue to threaten the strait to keep energy prices high.</w:t>
      </w:r>
      <w:r>
        <w:t xml:space="preserve"> The war aims to weaken Iran but may increase its regional influence.</w:t>
      </w:r>
      <w:r>
        <w:rPr>
          <w:i/>
        </w:rPr>
        <w:t xml:space="preserve"> President Trump has indicated he might order US forces to reopen the waterway.</w:t>
      </w:r>
      <w:r>
        <w:t xml:space="preserve"> The Strait of Hormuz carries a fifth of the world's oil trade. 37. </w:t>
      </w:r>
      <w:hyperlink r:id="rId40">
        <w:r>
          <w:rPr>
            <w:color w:val="0000EE"/>
            <w:u w:val="single"/>
          </w:rPr>
          <w:t>https://www.bairdmaritime.com/shipping/tankers/tanker-with-iraqi-oil-passes-hormuz-under-petronas-charter</w:t>
        </w:r>
      </w:hyperlink>
      <w:r>
        <w:t xml:space="preserve"> - * An oil tanker loaded with Iraqi crude passed through the Strait of Hormuz near Iran. * The tanker is expected to discharge in Malaysia's Pengerang in mid-April. * The tanker, chartered by Petco, a unit of Petronas, was among seven Malaysian-linked vessels approved by Iran for transit. * Iran stated Iraq is exempt from restrictions on the sea route. * Data from LSEG and Kpler provided the transit information. 38. </w:t>
      </w:r>
      <w:hyperlink r:id="rId41">
        <w:r>
          <w:rPr>
            <w:color w:val="0000EE"/>
            <w:u w:val="single"/>
          </w:rPr>
          <w:t>https://www.bernama.com/tv/news.php?id=2541672</w:t>
        </w:r>
      </w:hyperlink>
      <w:r>
        <w:t xml:space="preserve"> - * A Federation of Malaysian Manufacturers (FMM) survey found 90 per cent of over 200 respondents expect supply chain disruptions within two weeks due to the West Asia conflict. * Disruptions are related to logistical issues, higher energy and fuel costs, and material shortages, particularly in petrochemical derivative products. * The sector faces increased freight costs, premium insurance, and port charges, along with rising energy prices. * The manufacturing sector is highly sensitive to cost increases, posing risks to business sustainability. * FMM urges government support, including extending diesel subsidies and measures to cushion costs, to prevent inflationary effects. 39. </w:t>
      </w:r>
      <w:hyperlink r:id="rId42">
        <w:r>
          <w:rPr>
            <w:color w:val="0000EE"/>
            <w:u w:val="single"/>
          </w:rPr>
          <w:t>https://www.marinelink.com/news/india-resumes-iranian-oil-imports-537684</w:t>
        </w:r>
      </w:hyperlink>
      <w:r>
        <w:t xml:space="preserve"> - * India has purchased Iranian oil amid Middle East supply disruptions, ending a seven-year gap since May 2019. * The import was facilitated after the US temporarily eased sanctions on Iranian oil. * Indian refiners also bought 44,000 metric tons of Iranian liquefied petroleum gas. * The Ministry of Oil in India announced full compliance with supply requirements and flexible sourcing from multiple countries. * The development relates to energy policy and market adjustments in the context of Middle East tensions. 40. </w:t>
      </w:r>
      <w:hyperlink r:id="rId43">
        <w:r>
          <w:rPr>
            <w:color w:val="0000EE"/>
            <w:u w:val="single"/>
          </w:rPr>
          <w:t>https://www.marinelink.com/news/oil-holds-steady-supply-risks-war-persist-537682</w:t>
        </w:r>
      </w:hyperlink>
      <w:r>
        <w:t xml:space="preserve"> - * Oil prices remained largely unchanged amid geopolitical tensions and supply disruptions in the Middle East. * US and Iran received a plan to end hostilities, potentially reopening the Strait of Hormuz. * The Strait remains largely closed due to attacks, impacting oil shipping routes. * OPEC+ agreed to a modest increase of 206,000 barrels per day for May, though key producers face limitations. * Russian oil exports were disrupted by Ukrainian drone attacks but some shipments resumed. 41. </w:t>
      </w:r>
      <w:hyperlink r:id="rId44">
        <w:r>
          <w:rPr>
            <w:color w:val="0000EE"/>
            <w:u w:val="single"/>
          </w:rPr>
          <w:t>https://astanatimes.com/2026/04/opec-eight-agree-on-output-adjustment-to-support-market-stability/</w:t>
        </w:r>
      </w:hyperlink>
      <w:r>
        <w:t xml:space="preserve"> - * Eight members of OPEC+ agreed to implement a production adjustment of 206,000 barrels per day in May. * The agreement is in addition to the 1.65 million barrels per day of voluntary cuts announced in April 2023. * The meeting took place virtually on April 5, involving Algeria, Iraq, Kazakhstan, Kuwait, Oman, Russia, Saudi Arabia, and the UAE. * The countries reaffirmed support for market stability and emphasised flexibility in adjusting production, including the possibility of reversing cuts. * Concerns were expressed about attacks on energy infrastructure and their potential to disrupt supply and increase market volatility. 42. </w:t>
      </w:r>
      <w:hyperlink r:id="rId45">
        <w:r>
          <w:rPr>
            <w:color w:val="0000EE"/>
            <w:u w:val="single"/>
          </w:rPr>
          <w:t>https://www.whalesbook.com/news/English/commodities/Oil-Hits-dollar109-as-Mideast-Tensions-Ignite-Stagflation-Fears/69d38b0e31d4f2ab480b4e16</w:t>
        </w:r>
      </w:hyperlink>
      <w:r>
        <w:t xml:space="preserve"> - * Escalating conflict in the Middle East pushed Brent crude oil prices near $108.58 a barrel as of April 6, 2026. * Market analysts warn prices could reach $130-140 if fighting continues, due to supply disruptions from the Strait of Hormuz. * High oil prices heighten recession risks globally, with US recession probabilities increasing to 49% per Moody's Analytics. * For India, inflation may surpass 5%, and GDP growth forecasts are revised downward; the rupee has weakened around 84.27 per dollar. * Risks include demand destruction and potential sharp price correction amid global economic slowdown and supply chain issues. 43. </w:t>
      </w:r>
      <w:hyperlink r:id="rId46">
        <w:r>
          <w:rPr>
            <w:color w:val="0000EE"/>
            <w:u w:val="single"/>
          </w:rPr>
          <w:t>https://realeconomy.rsmus.com/market-minute-dont-ignore-short-term-inflation-expectations/</w:t>
        </w:r>
      </w:hyperlink>
      <w:r>
        <w:t xml:space="preserve"> - * The oil shock and geopolitical tensions, such as attacks on Middle East energy facilities, have increased inflation expectations for the year ahead to 5%, according to TIPS bond market estimates. * The Federal Reserve aims to keep inflation at 2%, but short-term expectations remain elevated, with a median of 3% from surveys prior to the war. * Consumer price indicators (CPI and PCE) are expected to rise but lag behind real-time inflation pressures faced by households and businesses. * Inflation has remained above the Fed's 2% target since the pandemic, with near-term inflation forecasted to reach between 4% and 5% in the coming months. * The Federal Reserve is likely to consider short-term expectations in its policy decisions to prevent repeating past mistakes. 44. </w:t>
      </w:r>
      <w:hyperlink r:id="rId47">
        <w:r>
          <w:rPr>
            <w:color w:val="0000EE"/>
            <w:u w:val="single"/>
          </w:rPr>
          <w:t>https://bitcoinworld.co.in/usd-strength-escalation-risks-dollar/</w:t>
        </w:r>
      </w:hyperlink>
      <w:r>
        <w:t xml:space="preserve"> - * Geopolitical tensions in 2025 sustain US Dollar strength, positioning it as a global safe-haven. * Safe-haven influence stems from flight-to-safety flows into US Treasuries and dollar-denominated assets. * Escalation risks delay or limit other central banks' policy tightening, favouring the USD. * Protracted conflicts and strategic competition create persistent risk sentiment supporting the dollar. * A stronger USD impacts global economies by raising debt costs and altering trade balances. * US Dollar's global dominance exceeds other safe assets like gold, Yen, or Swiss Franc. * Continued escalation risks are expected to underpin USD strength, with dips being shallow. 45. </w:t>
      </w:r>
      <w:hyperlink r:id="rId48">
        <w:r>
          <w:rPr>
            <w:color w:val="0000EE"/>
            <w:u w:val="single"/>
          </w:rPr>
          <w:t>https://www.scmp.com/news/asia/east-asia/article/3349167/iran-war-south-korea-aims-bypass-hormuz-send-ships-saudi-port-oil?utm_source=rss_feed</w:t>
        </w:r>
      </w:hyperlink>
      <w:r>
        <w:t xml:space="preserve"> - * South Korea will send five Korean-flagged ships to Saudi Arabia's Red Sea port of Yanbu to establish alternative oil supply routes, avoiding the Strait of Hormuz. 46. </w:t>
      </w:r>
      <w:hyperlink r:id="rId49">
        <w:r>
          <w:rPr>
            <w:color w:val="0000EE"/>
            <w:u w:val="single"/>
          </w:rPr>
          <w:t>https://cimsec.org/desert-storm-made-the-pla-what-is-the-iran-war-making/?utm_source=rss&amp;utm_medium=rss&amp;utm_campaign=desert-storm-made-the-pla-what-is-the-iran-war-making</w:t>
        </w:r>
      </w:hyperlink>
      <w:r>
        <w:t xml:space="preserve"> - * In 1991, Desert Storm influenced China to remake its military; now, the Iran conflict and Strait of Hormuz crisis are testing China’s maritime vulnerabilities. * The closure of the Strait of Hormuz has disrupted 20% of the world’s oil supply, significantly impacting Chinese imports. * China is examining chokepoint dependencies and insurance vulnerabilities, which could paralyse supply chains in a Taiwan contingency. * China has expanded its commercial fleet and integrated civilian vessels into military planning but faces gaps in insurance coverage and foreign-flag vessel mobility. * The Hormuz crisis highlights the risk of maritime blockades, impacting China’s economy and military logistics if a Taiwan conflict arises. 47. </w:t>
      </w:r>
      <w:hyperlink r:id="rId50">
        <w:r>
          <w:rPr>
            <w:color w:val="0000EE"/>
            <w:u w:val="single"/>
          </w:rPr>
          <w:t>https://oilprice.com/Latest-Energy-News/World-News/Pakistan-Emerges-as-Key-Mediator-in-Push-to-End-Hormuz-Crisis.html</w:t>
        </w:r>
      </w:hyperlink>
      <w:r>
        <w:t xml:space="preserve"> - * Pakistan has emerged as a key mediator in efforts to end the Hormuz crisis. * A tentative 'Islamabad Accord' proposes an immediate ceasefire and reopening of the Strait of Hormuz, potentially within days. * US, Iran, and regional mediators are discussing a 45-day ceasefire for the region. * Discussions involve US Vice President JD Vance, Iran's Foreign Minister Abbas Araqchi, and Pakistan's Army Chief Asim Munir. * Ongoing tensions include threats from US President Donald Trump and Iranian responses, with the Strait considered critical for global oil and LNG supplies. 48. </w:t>
      </w:r>
      <w:hyperlink r:id="rId51">
        <w:r>
          <w:rPr>
            <w:color w:val="0000EE"/>
            <w:u w:val="single"/>
          </w:rPr>
          <w:t>https://www.trend.az/iran/politics/4171646.html</w:t>
        </w:r>
      </w:hyperlink>
      <w:r>
        <w:t xml:space="preserve"> - * Iran and Oman are engaged in negotiations to develop a framework for safe passage of ships through the Strait of Hormuz. * Discussions involve deputy foreign ministers and ongoing until an agreement is reached. * Iran has taken measures to guarantee security in accordance with international law and restricts passage from attacking countries. * Recent US and Israel military operations against Iran have heightened security tensions in the region. * The conflict has affected regional energy infrastructure and caused a rise in global oil prices. 49. </w:t>
      </w:r>
      <w:hyperlink r:id="rId52">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ناقلتا الغاز الطبيعي المسال القطريتان، 'الضعاين' و'رشيدة'، تتجهان شرقاً نحو مضيق هرمز بعد توقف في حركة الشحن خلال تصاعد الحرب. * الناقلتان حملتا الغاز من مصنع التصدير في أواخر فبراير، وكانتا قد توقفتا خلال تصاعد الحرب، حيث بقي المضيق مغلقاً جزئياً. * تُشير البيانات إلى أن 'الضعاين' في طريقه إلى أكبر مشترٍ للغاز الطبيعي القطري، رغم أن الوجهة قد تتغير. * منذ بداية الضربات الأمريكية والإسرائيلية على المنطقة في أواخر فبراير 2026، لم تمر أي ناقلة محملة بالغاز عبر مضيق هرمز. * في الأسابيع الأخيرة، تم تسليم شحنات من الغاز الطبيعي المسال إلى وجهات قد لا تتطلب المرور عبر المضيق، مما ينعكس على حركة الشحن. * تتبع حركة سفن الخليج قد يكون غير دقيق بسبب احتمالية التداخل الإلكتروني أو تعطيل أجهزة الإرسال في المناطق الخطرة. 50. </w:t>
      </w:r>
      <w:hyperlink r:id="rId53">
        <w:r>
          <w:rPr>
            <w:color w:val="0000EE"/>
            <w:u w:val="single"/>
          </w:rPr>
          <w:t>https://www.africanews.com/2026/04/06/iran-threatens-to-restrict-bab-el-mandeb-strait-after-trump-warnings/</w:t>
        </w:r>
      </w:hyperlink>
      <w:r>
        <w:t xml:space="preserve"> - * Iran threatens to restrict Bab el-Mandeb Strait after threat from US President Donald Trump. * The strait connects the Red Sea to the Gulf of Aden and the Arabian Sea, with about 12% of global trade passing through. * The strait carried about 4 million barrels of crude oil daily in 2024. * US and Saudi Arabia are rerouting oil shipments following threats and closure of the Strait of Hormuz. * Concerns exist over potential attacks by Houthis in the Red Sea region. 51. </w:t>
      </w:r>
      <w:hyperlink r:id="rId54">
        <w:r>
          <w:rPr>
            <w:color w:val="0000EE"/>
            <w:u w:val="single"/>
          </w:rPr>
          <w:t>https://www.indiatvnews.com/news/india/another-indian-flagged-ship-green-asha-crosses-hormuz-amid-gulf-tensions-count-rises-to-eight-2026-04-06-1036462</w:t>
        </w:r>
      </w:hyperlink>
      <w:r>
        <w:t xml:space="preserve"> - * Ongoing tensions in the Middle East have affected shipping through the Strait of Hormuz. * Eight Indian-flagged ships, including Green Asha, have successfully transited since February 28. * Recent attacks by Iran on vessels transporting LPG and crude oil have made navigation risky. * A shipment of about 47,000 metric tonnes of LPG arrived at Vadinar Terminal, transported by MT Jag Vasant. * Indian Navy warships are on standby, and diplomatic efforts are ongoing to ensure vessel safety. 52. </w:t>
      </w:r>
      <w:hyperlink r:id="rId55">
        <w:r>
          <w:rPr>
            <w:color w:val="0000EE"/>
            <w:u w:val="single"/>
          </w:rPr>
          <w:t>https://www.mediafax.ro/externe/organizatiile-umanitare-avertizeaza-ca-razboiul-din-iran-impiedica-alimentele-si-medicamentele-sa-ajunga-la-milioane-de-oameni-23715766</w:t>
        </w:r>
      </w:hyperlink>
      <w:r>
        <w:t xml:space="preserve"> - * The war in Iran has disrupted vital maritime routes, including the Strait of Hormuz, impacting global energy supplies. * Humanitarian aid shipments are delayed, with supplies blocked in Dubai, India, and other locations. * Cost increases for transportation due to higher fuel and insurance tariffs have limited aid deliveries. * Reductions in US foreign aid have worsened conditions for humanitarian groups affected by the conflict. * The UN states this is the most significant supply chain disruption since COVID-19, with up to 20% increase in transport costs and delays. * The conflict causes new emergencies in Iran and Lebanon, displacing at least one million people. 53. </w:t>
      </w:r>
      <w:hyperlink r:id="rId43">
        <w:r>
          <w:rPr>
            <w:color w:val="0000EE"/>
            <w:u w:val="single"/>
          </w:rPr>
          <w:t>https://www.marinelink.com/news/oil-holds-steady-supply-risks-war-persist-537682</w:t>
        </w:r>
      </w:hyperlink>
      <w:r>
        <w:t xml:space="preserve"> - * Oil prices remained largely unchanged on Monday amid ongoing supply risks caused by shipping disruptions due to the conflict in the Middle East. * The Strait of Hormuz continues to be largely closed due to Iranian attacks, impacting crude oil transportation from Gulf countries. * President Trump threatened Iran with attacks if the Strait is not reopened; Iran has reportedly received a plan to end hostilities. * OPEC+ agreed to a modest production increase of 206,000 barrels per day for May, but many producers are unable to raise output due to war-related disruptions. * Russian supply has been disrupted by Ukrainian drone attacks but has resumed loadings at Ust-Luga terminal. 54. </w:t>
      </w:r>
      <w:hyperlink r:id="rId56">
        <w:r>
          <w:rPr>
            <w:color w:val="0000EE"/>
            <w:u w:val="single"/>
          </w:rPr>
          <w:t>https://www.24newshd.tv/06-Apr-2026/us-israeli-strikes-kill-iran-guards-intelligence-chief</w:t>
        </w:r>
      </w:hyperlink>
      <w:r>
        <w:t xml:space="preserve"> - * US-Israeli forces killed Iran's Revolutionary Guards intelligence chief, Majid Khademi, in strikes. * Iran threatened 'devastating' retaliation; Iran's Guards announced modifications to Strait of Hormuz operations. * Iran, US, and regional actors engaged in ongoing attacks, threatening vital shipping routes. * Negotiations for a potential ceasefire involving Pakistan, Egypt, Turkey, and regional powers were reported. * Oil prices surged due to Middle East conflict, with key benchmarks above $110 per barrel. * US, Iran, and Gulf states responded to attacks with military and defensive measures. * Tensions over Strait of Hormuz disrupting global oil flow, with discussions on easing passage and imposing tolls. 55. </w:t>
      </w:r>
      <w:hyperlink r:id="rId45">
        <w:r>
          <w:rPr>
            <w:color w:val="0000EE"/>
            <w:u w:val="single"/>
          </w:rPr>
          <w:t>https://www.whalesbook.com/news/English/commodities/Oil-Hits-dollar109-as-Mideast-Tensions-Ignite-Stagflation-Fears/69d38b0e31d4f2ab480b4e16</w:t>
        </w:r>
      </w:hyperlink>
      <w:r>
        <w:t xml:space="preserve"> - * Escalating conflict in the Middle East has driven Brent crude oil prices near $109 a barrel.</w:t>
      </w:r>
      <w:r>
        <w:rPr>
          <w:i/>
        </w:rPr>
        <w:t xml:space="preserve"> * Supply disruptions threaten global supply, especially through the Strait of Hormuz.</w:t>
      </w:r>
      <w:r>
        <w:t xml:space="preserve"> * Analysts warn prices could reach $130-140 if conflict persists.</w:t>
      </w:r>
      <w:r>
        <w:rPr>
          <w:i/>
        </w:rPr>
        <w:t xml:space="preserve"> * High energy prices may worsen inflation and slow GDP growth in India.</w:t>
      </w:r>
      <w:r>
        <w:t xml:space="preserve"> * Market volatility expected, with potential for sharp price corrections depending on geopolitical developments.* 56. </w:t>
      </w:r>
      <w:hyperlink r:id="rId57">
        <w:r>
          <w:rPr>
            <w:color w:val="0000EE"/>
            <w:u w:val="single"/>
          </w:rPr>
          <w:t>https://bankwatch.ca/2026/04/06/morning-briefing-monday-6-april-2026-%C2%B7-morning-est-%C2%B7-1250-words/</w:t>
        </w:r>
      </w:hyperlink>
      <w:r>
        <w:t xml:space="preserve"> - * Trump extends the Iran Strait of Hormuz deadline to Tuesday 8pm ET amid heightened tensions and recent military strikes. * Iran formulates a ceasefire response, refuses direct talks, and signals confidence by turning back Qatar LNG tankers, indicating trust in Iran-China transit arrangements. * A 40-country European coalition forms outside NATO and US oversight to develop independent maritime security strategies for Hormuz post-conflict. * Iran's parliament considers formal tolls for vessels transiting the strait, challenging international maritime law. * Oil prices stay above $110/barrel as market disruptions intensify, prompting calls for EU windfall taxes and affecting monetary policy outlooks. 57. </w:t>
      </w:r>
      <w:hyperlink r:id="rId58">
        <w:r>
          <w:rPr>
            <w:color w:val="0000EE"/>
            <w:u w:val="single"/>
          </w:rPr>
          <w:t>https://www.theborneopost.com/2026/04/06/iran-guards-say-preparing-plan-for-new-order-in-strait-of-hormuz/</w:t>
        </w:r>
      </w:hyperlink>
      <w:r>
        <w:t xml:space="preserve"> - * Iran’s Revolutionary Guards preparing to enforce new operating conditions in the Strait of Hormuz. * The strait has been largely shut since the war with the US and Israel began. * Iran's naval forces are completing preparations for the new Persian Gulf order. * Conditions in the strait will not return to previous status, especially for US and Israel. * US President Donald Trump renewed threats to strike Iran's infrastructure if shipping route remains closed. * Since February 28, Iran has limited traffic, disrupting roughly 20% of global oil and gas flow. * Iran and Oman discussed easing passage through the strait, which remains effectively closed. * Iranian lawmakers proposed tolls and taxes on vessels passing through the waterway. 58. </w:t>
      </w:r>
      <w:hyperlink r:id="rId59">
        <w:r>
          <w:rPr>
            <w:color w:val="0000EE"/>
            <w:u w:val="single"/>
          </w:rPr>
          <w:t>https://investorsking.com/2026/04/06/oil-prices-hold-above-110-as-iran-conflict-disrupts-global-supply/</w:t>
        </w:r>
      </w:hyperlink>
      <w:r>
        <w:t xml:space="preserve"> - * Crude oil prices stayed elevated above $109, with Brent between $109 and $111 and WTI around $111, as Iran geopolitical tensions persist. * Disruptions in the Strait of Hormuz have constrained tanker movement, threatening up to 15% of global oil supply. * OPEC+ plans to increase production by approximately 206,000 barrels per day starting in May, but faces constraints. * Market remains volatile with prices affected by Middle East tensions and diplomatic uncertainty. * Rising oil prices impact global economies and currencies, with Nigeria experiencing a mixed outlook amid the rally. 59. </w:t>
      </w:r>
      <w:hyperlink r:id="rId60">
        <w:r>
          <w:rPr>
            <w:color w:val="0000EE"/>
            <w:u w:val="single"/>
          </w:rPr>
          <w:t>https://theprint.in/economy/saudi-arabia-raises-price-of-main-oil-grade-to-asia-to-a-record-high-premium/2897536/</w:t>
        </w:r>
      </w:hyperlink>
      <w:r>
        <w:t xml:space="preserve"> - * Saudi Aramco increases Arab Light crude prices for May to a $19.50 premium over regional benchmarks in Asia * The price level is below the $40 premium traders anticipated * Saudi Arabia raises prices amid conflict in Persian Gulf and Iran’s near-closure of Strait of Hormuz * US and Israeli strikes against Iran affect global energy markets, with Brent crude rising over 50% * Aramco has maxed out pipeline capacity and is focusing on selling Light and Extra Light crude from Yanbu * Most Medium and Heavy crude production has been shut by Aramco</w:t>
      </w:r>
      <w:r/>
    </w:p>
    <w:p>
      <w:r/>
      <w:r>
        <w:t xml:space="preserve">60. </w:t>
      </w:r>
      <w:hyperlink r:id="rId61">
        <w:r>
          <w:rPr>
            <w:color w:val="0000EE"/>
            <w:u w:val="single"/>
          </w:rPr>
          <w:t>https://bfsi.economictimes.indiatimes.com/articles/indias-fy27-gdp-growth-forecast-downgraded-to-6-8-6-9-amid-energy-supply-disruptions-report/130057801</w:t>
        </w:r>
      </w:hyperlink>
      <w:r>
        <w:t xml:space="preserve"> - * ICICI Bank revised India's projected GDP growth for FY27 from 7.2% to 6.8-6.9% due to energy supply disruptions and global supply chain issues. * Disruptions in energy supply, particularly liquefied natural gas and petroleum, affected industrial output and manufacturing sector activity. * Manufacturing PMI dropped from 56.9 to 53.9 in March; industrial sectors such as fertiliser, ceramics, and metals may face production impacts. * External trade faces challenges due to the Strait of Hormuz blockade, impacting exports to GCC countries. * Near-term growth remains under pressure as global oil prices average USD 100 per barrel since the conflict began, affecting overall economic outlook. 61. </w:t>
      </w:r>
      <w:hyperlink r:id="rId62">
        <w:r>
          <w:rPr>
            <w:color w:val="0000EE"/>
            <w:u w:val="single"/>
          </w:rPr>
          <w:t>https://investorsking.com/2026/04/06/global-economies-shift-policies-to-manage-energy-and-inflation-shock/</w:t>
        </w:r>
      </w:hyperlink>
      <w:r>
        <w:t xml:space="preserve"> - * Major economies reassess fiscal and monetary policies due to rising energy costs and inflation * Crude oil prices above $110 per barrel prompt policy responses in various countries * Governments expand energy subsidies and consider fiscal measures such as windfall taxes * Asian countries implement energy security policies, including strategic crude purchases * Emerging markets face increased import bills, currency volatility, and capital outflows * Nigeria benefits from higher oil prices but remains affected by inflation and currency issues * Infrastructure projects like the Dangote Refinery are seen as critical to stabilising fuel supply * Future policy will depend on oil market developments and geopolitical tensions, especially in the Strait of Hormuz 62. </w:t>
      </w:r>
      <w:hyperlink r:id="rId59">
        <w:r>
          <w:rPr>
            <w:color w:val="0000EE"/>
            <w:u w:val="single"/>
          </w:rPr>
          <w:t>https://investorsking.com/2026/04/06/oil-prices-hold-above-110-as-iran-conflict-disrupts-global-supply/</w:t>
        </w:r>
      </w:hyperlink>
      <w:r>
        <w:t xml:space="preserve"> - * Crude oil prices stayed elevated above $110 amid geopolitical tensions involving Iran in the Strait of Hormuz. * Disruptions have constrained tanker movement and limited exports from Gulf producers. * OPEC+ plans to increase production by approximately 206,000 barrels per day from May, but the increase is seen as insufficient. * Geopolitical risks and threats continue to sustain volatile markets with prices reacting sharply. * The situation impacts global economies, inflation, and currency markets, with possible price escalation to $130-$150 if disruptions persist. * Market analysts indicate oil prices are likely to stay above $100, with upward risks depending on supply continuity and diplomatic progress. 63. </w:t>
      </w:r>
      <w:hyperlink r:id="rId63">
        <w:r>
          <w:rPr>
            <w:color w:val="0000EE"/>
            <w:u w:val="single"/>
          </w:rPr>
          <w:t>https://www.publico.pt/2026/04/06/economia/noticia/petroleo-alivio-ligeiro-espera-decisoes-guerra-2170302</w:t>
        </w:r>
      </w:hyperlink>
      <w:r>
        <w:t xml:space="preserve"> - ['</w:t>
      </w:r>
      <w:r>
        <w:rPr>
          <w:i/>
        </w:rPr>
        <w:t>O preço do petróleo Brent caiu 1,56% para 107,3 dólares, com expectativas de alívio no conflito envolvendo EUA e Irão.', '</w:t>
      </w:r>
      <w:r>
        <w:t>O presidente Donald Trump deu prazo até terça-feira para o Irão reabrir o Estreito de Ormuz, ameaçando ataques às infraestruturas de energia do Irão se não cumprir.', '</w:t>
      </w:r>
      <w:r>
        <w:rPr>
          <w:i/>
        </w:rPr>
        <w:t>Trump afirmou à Fox News que o Irão está a negociar e pode alcançar um acordo esta segunda-feira.', '</w:t>
      </w:r>
      <w:r>
        <w:t>O grupo OPEC+ anunciou aumento de produção de 206.000 barris por dia a partir de Maio, embora alguns membros, como a Rússia, tenham capacidade limitada devido a ataques ucranianos.', '</w:t>
      </w:r>
      <w:r>
        <w:rPr>
          <w:i/>
        </w:rPr>
        <w:t xml:space="preserve">O Estreito de Ormuz tem estado fechado desde 28 de fevereiro devido a conflitos, afectando o abastecimento mundial de petróleo.'] 64. </w:t>
      </w:r>
      <w:hyperlink r:id="rId64">
        <w:r>
          <w:rPr>
            <w:color w:val="0000EE"/>
            <w:u w:val="single"/>
          </w:rPr>
          <w:t>https://lequotidien.lu/monde/liran-dit-se-preparer-a-imposer-des-conditions-pour-la-circulation-a-ormuz/</w:t>
        </w:r>
      </w:hyperlink>
      <w:r>
        <w:rPr>
          <w:i/>
        </w:rPr>
        <w:t xml:space="preserve"> - • Les Gardiens de la Révolution iranienne préparent de nouvelles conditions de navigation dans le détroit d’Ormuz. • La décision intervient après la perturbation du passage, qui affecte 20 % de la production mondiale de pétrole et de gaz naturel. • L’Iran réagit aux attaques américaines et israéliennes, et la situation suscite des discussions avec Oman sur la réouverture du détroit. • Des propositions iraniennes incluent des droits de passage et des taxes pour les navires. • La déclaration accentue les tensions géopolitiques dans la région du Golfe Persique. 65. </w:t>
      </w:r>
      <w:hyperlink r:id="rId65">
        <w:r>
          <w:rPr>
            <w:color w:val="0000EE"/>
            <w:u w:val="single"/>
          </w:rPr>
          <w:t>https://www.iowapublicradio.org/news-from-npr/2026-04-06/iran-pushes-back-against-trumps-deadline</w:t>
        </w:r>
      </w:hyperlink>
      <w:r>
        <w:rPr>
          <w:i/>
        </w:rPr>
        <w:t xml:space="preserve"> - </w:t>
      </w:r>
      <w:r>
        <w:t>Iran's officials pushed back against US President Trump's deadline to open the Strait of Hormuz, citing legal and security reasons.</w:t>
      </w:r>
      <w:r>
        <w:rPr>
          <w:i/>
        </w:rPr>
      </w:r>
      <w:r>
        <w:t>Washington and Israel conducted strikes on Iranian oil and infrastructure facilities in response to missile attacks on Israel and Gulf region targets.</w:t>
      </w:r>
      <w:r>
        <w:rPr>
          <w:i/>
        </w:rPr>
      </w:r>
      <w:r>
        <w:t>Regional diplomatic proposals for a ceasefire and reopening the Strait are under discussion, with countries like Qatar and Oman engaging with Iran and the US.</w:t>
      </w:r>
      <w:r>
        <w:rPr>
          <w:i/>
        </w:rPr>
      </w:r>
      <w:r>
        <w:t>Iran has confirmed the killing of its intelligence chief, Majid Khadami, and threatened to target the Bab al-Mandeb Strait.</w:t>
      </w:r>
      <w:r>
        <w:rPr>
          <w:i/>
        </w:rPr>
      </w:r>
      <w:r>
        <w:t>Iran launched missile and drone attacks on Israel and regional oil facilities, causing casualties and infrastructural damage.</w:t>
      </w:r>
      <w:r>
        <w:rPr>
          <w:i/>
        </w:rPr>
        <w:t xml:space="preserve">66. </w:t>
      </w:r>
      <w:hyperlink r:id="rId59">
        <w:r>
          <w:rPr>
            <w:color w:val="0000EE"/>
            <w:u w:val="single"/>
          </w:rPr>
          <w:t>https://investorsking.com/2026/04/06/oil-prices-hold-above-110-as-iran-conflict-disrupts-global-supply/</w:t>
        </w:r>
      </w:hyperlink>
      <w:r>
        <w:rPr>
          <w:i/>
        </w:rPr>
        <w:t xml:space="preserve"> - * Crude oil prices remained elevated, with Brent between $109 and $111 and WTI around $111 per barrel. * Disruptions in the Strait of Hormuz due to security threats and partial shutdowns have constrained tanker movements. * Up to 15% of global oil supply is at risk from ongoing disruptions. * OPEC+ plans to increase production by approximately 206,000 barrels per day, which may be insufficient. * Geopolitical risks and tensions continue to influence oil market volatility and prices. * Higher global energy costs are impacting economies, inflation, and currency markets, especially in emerging nations. * The outlook for oil prices remains above $100, with potential rises to $130-$150 if disruptions persist or escalate. 67. </w:t>
      </w:r>
      <w:hyperlink r:id="rId66">
        <w:r>
          <w:rPr>
            <w:color w:val="0000EE"/>
            <w:u w:val="single"/>
          </w:rPr>
          <w:t>https://en.yna.co.kr/view/AEN20260406002451320</w:t>
        </w:r>
      </w:hyperlink>
      <w:r>
        <w:rPr>
          <w:i/>
        </w:rPr>
        <w:t xml:space="preserve"> - * The South Korean won fell against the US dollar to 1,506.3, down 1.1 won, after US President Trump renewed threats to strike Iranian energy facilities. * Trump extended a deadline for action in Iran to Tuesday evening, heightening regional tensions. * Escalating tensions increased crude oil prices above US$110 per barrel, impacting currency stability. * Despite regional instability, the Korean stock index (KOSPI) rose 1.36% on Monday, driven by institutional buying. * The won remains volatile, with high oil prices expected to persist through mid-year, influencing exchange rates. 68. </w:t>
      </w:r>
      <w:hyperlink r:id="rId67">
        <w:r>
          <w:rPr>
            <w:color w:val="0000EE"/>
            <w:u w:val="single"/>
          </w:rPr>
          <w:t>https://www.cbsnews.com/news/interest-rates-federal-reserve-austan-goolsbee-inflation-iran-war/</w:t>
        </w:r>
      </w:hyperlink>
      <w:r>
        <w:rPr>
          <w:i/>
        </w:rPr>
        <w:t xml:space="preserve"> - </w:t>
      </w:r>
      <w:r>
        <w:t>Goolsbee states Iran war risks could increase inflation, affecting the Federal Reserve's interest rate policy.</w:t>
      </w:r>
      <w:r>
        <w:rPr>
          <w:i/>
        </w:rPr>
      </w:r>
      <w:r>
        <w:t>He previously believed rates could be cut in 2026 but now forecasts delays until 2027 due to rising energy costs.</w:t>
      </w:r>
      <w:r>
        <w:rPr>
          <w:i/>
        </w:rPr>
      </w:r>
      <w:r>
        <w:t>Energy shocks caused by the war have pushed gasoline prices above $4.09 per gallon, contributing to inflation concerns.</w:t>
      </w:r>
      <w:r>
        <w:rPr>
          <w:i/>
        </w:rPr>
      </w:r>
      <w:r>
        <w:t>Policymakers and economists now predict no rate cuts in 2026, with inflation remaining above the Fed’s 2% target.</w:t>
      </w:r>
      <w:r>
        <w:rPr>
          <w:i/>
        </w:rPr>
      </w:r>
      <w:r>
        <w:t>Goolsbee highlights potential negative effects on consumer spending and the labour market caused by energy price increases and geopolitical uncertainty.</w:t>
      </w:r>
      <w:r>
        <w:rPr>
          <w:i/>
        </w:rPr>
        <w:t xml:space="preserve">69. </w:t>
      </w:r>
      <w:hyperlink r:id="rId68">
        <w:r>
          <w:rPr>
            <w:color w:val="0000EE"/>
            <w:u w:val="single"/>
          </w:rPr>
          <w:t>https://www.express.co.uk/news/world/2190227/iran-5-friendly-nations-strait-of-hormuz-russia-china</w:t>
        </w:r>
      </w:hyperlink>
      <w:r>
        <w:rPr>
          <w:i/>
        </w:rPr>
        <w:t xml:space="preserve"> - * Iran has begun selectively permitting oil and cargo vessels from five nations to pass through the Strait of Hormuz, citing only enemies as exclusionary. * Russia, China, India, Pakistan, and Iraq are named as the 'friendly nations' allowed access, with some vessels already transiting. * China’s vessels account for around 10% of the ships passing through; China called for ceasefire and stability in the Gulf. * Iran has officially authorised Russian vessels for commercial shipping, indicating closer ties amid conflicts. * The Philippines has recently secured passage to aid its fuel emergency, with Malaysia and Thailand also reported to be slowly being allowed access. 70. </w:t>
      </w:r>
      <w:hyperlink r:id="rId69">
        <w:r>
          <w:rPr>
            <w:color w:val="0000EE"/>
            <w:u w:val="single"/>
          </w:rPr>
          <w:t>https://moderndiplomacy.eu/2026/04/06/oil-markets-hold-their-breath-as-war-clouds-global-supply/</w:t>
        </w:r>
      </w:hyperlink>
      <w:r>
        <w:rPr>
          <w:i/>
        </w:rPr>
        <w:t xml:space="preserve"> - * Global oil prices hover despite escalating Middle East conflict and Strait of Hormuz closures. * Uncertainty over supply disruptions influences market behaviour, with recent price surges since 2020. * Diplomatic talks between the US and Iran, including a framework for ceasefire, temper market fears. * Partial reopening of the Strait and alternative crude sourcing mitigate immediate supply shocks. * OPEC+ announces modest output increase amid operational constraints, adding to supply uncertainty. * Tensions with Russia and potential escalation in conflict threaten future supply stability. * Market reaction remains cautious, pricing in multiple geopolitical scenarios and diplomatic developments. 71. </w:t>
      </w:r>
      <w:hyperlink r:id="rId70">
        <w:r>
          <w:rPr>
            <w:color w:val="0000EE"/>
            <w:u w:val="single"/>
          </w:rPr>
          <w:t>https://ca.news.yahoo.com/strait-hormuz-happens-iran-shuts-040305573.html</w:t>
        </w:r>
      </w:hyperlink>
      <w:r>
        <w:rPr>
          <w:i/>
        </w:rPr>
        <w:t xml:space="preserve"> - * Iran has been blocking the Strait of Hormuz since the attack on 28 February, causing a significant decrease in maritime traffic. * About 20% of global oil and LNG passes through the strait, which is a vital shipping route. * Iran threatens to attack ships, including drone and missile threats, leading to increased risks and higher insurance costs. * The US has not deployed warships to reopen the strait but conducted air strikes against Iranian missile sites. * Traffic through the strait has decreased by approximately 95%, impacting global fuel prices and supply, especially in Asia and Europe. 72. </w:t>
      </w:r>
      <w:hyperlink r:id="rId71">
        <w:r>
          <w:rPr>
            <w:color w:val="0000EE"/>
            <w:u w:val="single"/>
          </w:rPr>
          <w:t>https://www.insurancejournal.com/news/international/2026/04/06/864557.htm</w:t>
        </w:r>
      </w:hyperlink>
      <w:r>
        <w:rPr>
          <w:i/>
        </w:rPr>
        <w:t xml:space="preserve"> - - The US considers withdrawing from its role in guarding the Persian Gulf, risking disruption of sea lanes crucial for global trade. - The threat to the Strait of Hormuz could impact roughly one-fifth of global oil flows, raising prices and market volatility. - US military and diplomatic responses are under discussion amid Iran’s efforts to control access to the strait. - Disruptions have led to rerouted oil exports from Gulf countries and increased insurance costs for shipping. - US credibility in maintaining freedom of navigation risks being diminished, with potential geopolitical consequences. 73. </w:t>
      </w:r>
      <w:hyperlink r:id="rId72">
        <w:r>
          <w:rPr>
            <w:color w:val="0000EE"/>
            <w:u w:val="single"/>
          </w:rPr>
          <w:t>https://www.thehindubusinessline.com/news/it-was-an-extraordinary-situation-ship-master-was-given-route-to-follow-sci-chairman-recounts-hormuz-transit-of-lpg-carrier-shivalik/article70829354.ece</w:t>
        </w:r>
      </w:hyperlink>
      <w:r>
        <w:rPr>
          <w:i/>
        </w:rPr>
        <w:t xml:space="preserve"> - * The LPG carrier Shivalik navigated a unique route close to the Iranian coast during the Strait of Hormuz closure, returning on March 16. * The route was directed by Indian authorities due to the critical situation in the Persian Gulf. * The operation was coordinated between Indian Navy, Directorate General of Shipping, and ministries, with the master given specific coordinates. * The transit involved navigating narrow channels near Iran, with some areas as narrow as one mile. * As of April 6, 2026, seven Indian vessels have transited the strait; 17 vessels with around 460 seafarers remain in the Persian Gulf. 74. </w:t>
      </w:r>
      <w:hyperlink r:id="rId73">
        <w:r>
          <w:rPr>
            <w:color w:val="0000EE"/>
            <w:u w:val="single"/>
          </w:rPr>
          <w:t>https://globalriskcommunity.com/notes/heavy-aromatic-naphtha-solvent-prices-2025-trend-chart-analysis</w:t>
        </w:r>
      </w:hyperlink>
      <w:r>
        <w:rPr>
          <w:i/>
        </w:rPr>
        <w:t xml:space="preserve"> - • Prices of heavy aromatic naphtha solvent in Q3 2025: USD 2033/MT in USA, USD 793/MT in China, USD 1696/MT in Germany, USD 655/MT in Japan, and USD 801/MT in India. • Prices influenced by crude oil trends, refinery output, industrial demand, logistics costs, and regional production conditions. • Market remains balanced with regional variations: Asia benefits from lower costs; Europe and North America face higher expenses. • Growing demand from paints, coatings, automotive, and chemical sectors supports current prices. • Future market outlook indicates continued steady growth with moderate price fluctuations tied to crude oil prices. 75. </w:t>
      </w:r>
      <w:hyperlink r:id="rId74">
        <w:r>
          <w:rPr>
            <w:color w:val="0000EE"/>
            <w:u w:val="single"/>
          </w:rPr>
          <w:t>https://www.thehindubusinessline.com/markets/commodities/crude-oil-futures-rise-to-9284barrel-as-trump-threatens-iran-over-hormuz-blockade/article70829514.ece</w:t>
        </w:r>
      </w:hyperlink>
      <w:r>
        <w:rPr>
          <w:i/>
        </w:rPr>
        <w:t xml:space="preserve"> - * Crude oil prices increased ₹91 to ₹9,284 per barrel in futures trade, near record levels. * US President Trump warned of military strikes on Iran if the Strait of Hormuz is not reopened. * The Strait of Hormuz remained closed for six weeks, disrupting global energy flows. * International Brent and WTI crude prices showed mixed trends; Brent rose 1.3%, WTI fell 0.48%. * Experts predict prices could reach USD 130 per barrel if the Hormuz situation persists. 76. </w:t>
      </w:r>
      <w:hyperlink r:id="rId75">
        <w:r>
          <w:rPr>
            <w:color w:val="0000EE"/>
            <w:u w:val="single"/>
          </w:rPr>
          <w:t>https://oilprice.com/Latest-Energy-News/World-News/Saudi-Arabia-Sets-Record-Premium-for-Flagship-Crude-as-Hormuz-Crisis-Deepens.html</w:t>
        </w:r>
      </w:hyperlink>
      <w:r>
        <w:rPr>
          <w:i/>
        </w:rPr>
        <w:t xml:space="preserve"> - ['</w:t>
      </w:r>
      <w:r>
        <w:t xml:space="preserve"> Saudi Arabia raised the price of Arab Light crude for Asia in May to a record premium of $19.50 above Oman/Dubai benchmark.', '</w:t>
      </w:r>
      <w:r>
        <w:rPr>
          <w:i/>
        </w:rPr>
        <w:t xml:space="preserve"> The price increase follows disruptions caused by the Strait of Hormuz crisis, with OPEC+ agreeing to increase production by 206,000 barrels per day.', '</w:t>
      </w:r>
      <w:r>
        <w:t xml:space="preserve"> Saudi Arabia aims to redirect barrels to Yanbu port, bypassing the Strait of Hormuz amid regional tensions and fluctuating benchmarks.'] 77. </w:t>
      </w:r>
      <w:hyperlink r:id="rId76">
        <w:r>
          <w:rPr>
            <w:color w:val="0000EE"/>
            <w:u w:val="single"/>
          </w:rPr>
          <w:t>https://sundayguardianlive.com/world/saudi-crude-oil-price-today-arab-light-premium-rises-to-record-level-of-1950-per-barrel-amid-strait-of-hormuz-crisis-why-oil-is-becoming-costlier-for-asian-buyer-181949/</w:t>
        </w:r>
      </w:hyperlink>
      <w:r>
        <w:t xml:space="preserve"> - </w:t>
      </w:r>
      <w:r>
        <w:rPr>
          <w:i/>
        </w:rPr>
        <w:t>Saudi Arabia increased its crude oil price premium to $19.50 per barrel for May shipments, the highest recorded, due to disruptions in the Strait of Hormuz.</w:t>
      </w:r>
      <w:r/>
      <w:r>
        <w:rPr>
          <w:i/>
        </w:rPr>
        <w:t>The price hike reflects increased demand from Asian refineries and supply disruptions, with heightened transportation risks and rising insurance costs.</w:t>
      </w:r>
      <w:r/>
      <w:r>
        <w:rPr>
          <w:i/>
        </w:rPr>
        <w:t>Major Asian oil importers include China, India, Japan, and South Korea, who are most affected by Gulf region export restrictions.</w:t>
      </w:r>
      <w:r/>
      <w:r>
        <w:rPr>
          <w:i/>
        </w:rPr>
        <w:t>OPEC+ has agreed to increase output by 206,000 barrels per day but ongoing disruptions may limit supply recovery.</w:t>
      </w:r>
      <w:r/>
      <w:r>
        <w:rPr>
          <w:i/>
        </w:rPr>
        <w:t>Saudi Aramco CEO Amin Nasser warned of severe economic consequences if disruptions persist, citing a 180-million-barrel disruption so far.</w:t>
      </w:r>
      <w:r>
        <w:t xml:space="preserve">78. </w:t>
      </w:r>
      <w:hyperlink r:id="rId77">
        <w:r>
          <w:rPr>
            <w:color w:val="0000EE"/>
            <w:u w:val="single"/>
          </w:rPr>
          <w:t>https://investinglive.com/centralbank/latest-non-farm-payrolls-vindicates-the-feds-wait-and-see-approach-cibc-20260406/</w:t>
        </w:r>
      </w:hyperlink>
      <w:r>
        <w:t xml:space="preserve"> - * US March non-farm payrolls increased by 178,000, surpassing expectations of 60,000. * The job market rebounded, with gains in healthcare, retail trade, and transportation. * Unemployment rate edged down; hourly earnings increased by 0.2% m/m and 3.5% y/y. * Wages were weaker than expected, which may ease inflation concerns. * Overall, the data supports the Fed's current cautious policy stance amid geopolitical tensions and oil price shocks. 79. </w:t>
      </w:r>
      <w:hyperlink r:id="rId76">
        <w:r>
          <w:rPr>
            <w:color w:val="0000EE"/>
            <w:u w:val="single"/>
          </w:rPr>
          <w:t>https://sundayguardianlive.com/world/saudi-crude-oil-price-today-arab-light-premium-rises-to-record-level-of-1950-per-barrel-amid-strait-of-hormuz-crisis-why-oil-is-becoming-costlier-for-asian-buyer-181949/</w:t>
        </w:r>
      </w:hyperlink>
      <w:r>
        <w:t xml:space="preserve"> - * Saudi Arabia increased the price of Arab Light crude to a record premium of $19.50 per barrel for May shipments, driven by supply disruptions and rising demand in Asia.</w:t>
      </w:r>
      <w:r>
        <w:rPr>
          <w:i/>
        </w:rPr>
        <w:t xml:space="preserve"> * Ongoing tensions in the Strait of Hormuz have disrupted oil shipments, increasing transportation risks and costs.</w:t>
      </w:r>
      <w:r>
        <w:t xml:space="preserve"> * Disruptions have led to higher insurance and security expenses for tankers.</w:t>
      </w:r>
      <w:r>
        <w:rPr>
          <w:i/>
        </w:rPr>
        <w:t xml:space="preserve"> * Major Asian countries, including China, India, Japan, and South Korea, are most affected due to their reliance on Gulf oil.</w:t>
      </w:r>
      <w:r>
        <w:t xml:space="preserve"> * Oil producers under OPEC+ plan to increase output by 206,000 barrels per day in May, but supply issues remain due to infrastructure damage and shipping disruptions.</w:t>
      </w:r>
      <w:r>
        <w:rPr>
          <w:i/>
        </w:rPr>
        <w:t xml:space="preserve">80. </w:t>
      </w:r>
      <w:hyperlink r:id="rId78">
        <w:r>
          <w:rPr>
            <w:color w:val="0000EE"/>
            <w:u w:val="single"/>
          </w:rPr>
          <w:t>https://www.ndtv.com/world-news/ships-with-qatar-lng-attempt-first-hormuz-exit-since-war-started-11316775#publisher=newsstand</w:t>
        </w:r>
      </w:hyperlink>
      <w:r>
        <w:rPr>
          <w:i/>
        </w:rPr>
        <w:t xml:space="preserve"> - * Two LNG tankers from Qatar, Al Daayen and Rasheeda, are heading toward the Strait of Hormuz, potentially marking the first such movement since the escalation of conflict in late February. * The vessels, loaded in late-February, may change their ports of call; destinations are not final. * The closure of the waterway has disrupted about a fifth of global LNG supply. * No Qatar-linked LNG vessels have passed through Hormuz since the US and Israel began strikes on Iran. * Iran has restricted transit, allowing passage only to its own or approved vessels; vessels from France and Japan have been permitted recently. 81. </w:t>
      </w:r>
      <w:hyperlink r:id="rId79">
        <w:r>
          <w:rPr>
            <w:color w:val="0000EE"/>
            <w:u w:val="single"/>
          </w:rPr>
          <w:t>https://www.sentinelassam.com/more-news/international/oman-iran-start-discussions-on-opening-straits-of-hormuz-amid-war</w:t>
        </w:r>
      </w:hyperlink>
      <w:r>
        <w:rPr>
          <w:i/>
        </w:rPr>
        <w:t xml:space="preserve"> - - Oman and Iran start discussions on April 4, 2026, at deputy foreign minister level, focusing on securing maritime transit through the Strait of Hormuz. - The talks aim to maintain stability and uninterrupted energy shipments amid regional conflict. - Several proposals were presented by specialists from both countries for further study. - The Strait of Hormuz is a key global energy corridor, handling a significant share of world energy shipments. 82. </w:t>
      </w:r>
      <w:hyperlink r:id="rId80">
        <w:r>
          <w:rPr>
            <w:color w:val="0000EE"/>
            <w:u w:val="single"/>
          </w:rPr>
          <w:t>https://www.brecorder.com/news/40414989/saudi-arabia-hikes-arab-light-crude-prices-for-asia-to-record-high-premium</w:t>
        </w:r>
      </w:hyperlink>
      <w:r>
        <w:rPr>
          <w:i/>
        </w:rPr>
        <w:t xml:space="preserve"> - * Saudi Arabia set the official selling price of May Arab Light crude to Asia at a record premium of $19.50 per barrel above Oman/Dubai, a $17 increase from April. * The increase occurs amid the US-Israel war on Iran limiting shipping through the Strait of Hormuz. * Middle East oil is now the most expensive globally; Dubai benchmark rose to nearly $170 per barrel. * OPEC+ agreed to increase oil output quotas by 206,000 barrels per day for May, though actual production is constrained by the war. 83. </w:t>
      </w:r>
      <w:hyperlink r:id="rId81">
        <w:r>
          <w:rPr>
            <w:color w:val="0000EE"/>
            <w:u w:val="single"/>
          </w:rPr>
          <w:t>https://www.freepressjournal.in/business/opec-raises-oil-output-quota-by-2-lakh-barrels-per-day-from-may-as-war-drags-further</w:t>
        </w:r>
      </w:hyperlink>
      <w:r>
        <w:rPr>
          <w:i/>
        </w:rPr>
        <w:t xml:space="preserve"> - * Opec+ agreed to increase oil production quotas by over 2 lakh barrels per day from May amid ongoing conflict in West Asia. * The decision marks the second consecutive month of output increases by key oil-producing countries. * The group's statement highlighted concerns about disruptions to maritime routes, notably the closure of the Strait of Hormuz. * Attacks on energy infrastructure are affecting supply, with efforts to find alternative export routes acknowledged. * Experts note that actual impact may be limited due to capacity constraints and ongoing disruptions. 84. </w:t>
      </w:r>
      <w:hyperlink r:id="rId82">
        <w:r>
          <w:rPr>
            <w:color w:val="0000EE"/>
            <w:u w:val="single"/>
          </w:rPr>
          <w:t>https://www.thenationalnews.com/business/energy/2026/04/06/libyas-oil-production-hits-10-year-high-of-143-million-bpd/</w:t>
        </w:r>
      </w:hyperlink>
      <w:r>
        <w:rPr>
          <w:i/>
        </w:rPr>
        <w:t xml:space="preserve"> - * Libya's oil production increased to 1.43 million barrels per day, the highest in over a decade. * The increase is linked to disruptions in the Strait of Hormuz caused by Iran's conflict with the US and Israel. * Libya aims to boost output to two million bpd by 2030. * The country transferred February's oil sales revenue, worth $1 billion, to the public treasury. * Libya has signed exploration and development deals with foreign companies to revive its hydrocarbons sector. 85. </w:t>
      </w:r>
      <w:hyperlink r:id="rId83">
        <w:r>
          <w:rPr>
            <w:color w:val="0000EE"/>
            <w:u w:val="single"/>
          </w:rPr>
          <w:t>https://www.newfortunetimes.com/strait-of-hormuz-crisis-keeps-oil-flow-tight-despite-opec-move/</w:t>
        </w:r>
      </w:hyperlink>
      <w:r>
        <w:rPr>
          <w:i/>
        </w:rPr>
        <w:t xml:space="preserve"> - * OPEC+ agreed to increase oil output target by 206,000 barrels per day in May, but the rise is symbolic due to ongoing conflict. * Disruption of the Strait of Hormuz caused by Iranian attacks has largely blocked exports from Gulf producers. * Oil prices surged to near $120 per barrel, with Brent and U.S. crude trading around $109–111, due to supply tightness. * Estimated 12-15 million barrels per day, up to 15% of global supply, affected by the conflict. * Continued damage to infrastructure and geopolitical tensions threaten both current and future supply recovery. 86. </w:t>
      </w:r>
      <w:hyperlink r:id="rId84">
        <w:r>
          <w:rPr>
            <w:color w:val="0000EE"/>
            <w:u w:val="single"/>
          </w:rPr>
          <w:t>https://ua.news/en/world/energetichna-kriza-rozpochalasia-i-okhopliuie-svit-riznimi-regionami</w:t>
        </w:r>
      </w:hyperlink>
      <w:r>
        <w:rPr>
          <w:i/>
        </w:rPr>
        <w:t xml:space="preserve"> - * The energy crisis has begun, affecting Asia immediately and spreading to other regions from April to May. * U.S. intelligence warns Iran is unlikely to reopen the Strait of Hormuz soon. * The Strait of Hormuz transports about a third of the world's oil supply, and its closure could disrupt global shipments. * Iran's control over the Strait is a geopolitical leverage point. * The crisis threatens global energy security and is expected to cause market volatility and rising prices. 87. </w:t>
      </w:r>
      <w:hyperlink r:id="rId85">
        <w:r>
          <w:rPr>
            <w:color w:val="0000EE"/>
            <w:u w:val="single"/>
          </w:rPr>
          <w:t>https://nypost.com/2026/04/03/world-news/french-owned-ship-passes-through-strait-of-hormuz-as-irans-chokehold-continues/</w:t>
        </w:r>
      </w:hyperlink>
      <w:r>
        <w:rPr>
          <w:i/>
        </w:rPr>
        <w:t xml:space="preserve"> - * A French-owned container ship, the Kribi, safely passed through the Strait of Hormuz on Friday. * The vessel, operated by CMA CGM, was sailing under a Malta flag, originating from Dubai. * This is believed to be the first French-related vessel to traverse the waterway since Iran's chokehold began. * Traffic through the Strait has decreased by about 90% since Iran effectively shut it down following conflict escalation. * France and South Korea announced cooperation to help reopen the strait; US President Trump expressed willingness to reopen it with more time. 88. </w:t>
      </w:r>
      <w:hyperlink r:id="rId86">
        <w:r>
          <w:rPr>
            <w:color w:val="0000EE"/>
            <w:u w:val="single"/>
          </w:rPr>
          <w:t>https://caliber.az/en/post/iraq-urges-buyers-to-submit-oil-export-plans-after-hormuz-exemption</w:t>
        </w:r>
      </w:hyperlink>
      <w:r>
        <w:rPr>
          <w:i/>
        </w:rPr>
        <w:t xml:space="preserve"> - * Iraq's SOMO urges customers to submit crude lifting schedules within 24 hours to ensure export stability. * The move follows reports that Iran has exempted Iraq from restrictions on transit through the Strait of Hormuz. * All facilities, including Basrah Oil Terminal, are fully operational and ready to execute lifting programmes. * Iraq's oil output dropped to around 800,000 barrels per day amid regional conflicts and strait closures. * The exemption aims to allow Iraqi oil shipments to resume despite ongoing regional tensions. 89. </w:t>
      </w:r>
      <w:hyperlink r:id="rId81">
        <w:r>
          <w:rPr>
            <w:color w:val="0000EE"/>
            <w:u w:val="single"/>
          </w:rPr>
          <w:t>https://www.freepressjournal.in/business/opec-raises-oil-output-quota-by-2-lakh-barrels-per-day-from-may-as-war-drags-further</w:t>
        </w:r>
      </w:hyperlink>
      <w:r>
        <w:rPr>
          <w:i/>
        </w:rPr>
        <w:t xml:space="preserve"> - * Opec+ agrees to increase oil production quotas by over 2 lakh barrels per day from May. * The decision follows ongoing conflicts involving the US, Iran, and Israel. * Saudi Arabia and Russia will lead the increase, adding 62,000 barrels each per day. * The group highlights risks to energy infrastructure and maritime routes, including the closure of the Strait of Hormuz. * Disrupted routes and damaged infrastructure may limit the impact of the increased quotas. 90. </w:t>
      </w:r>
      <w:hyperlink r:id="rId82">
        <w:r>
          <w:rPr>
            <w:color w:val="0000EE"/>
            <w:u w:val="single"/>
          </w:rPr>
          <w:t>https://www.thenationalnews.com/business/energy/2026/04/06/libyas-oil-production-hits-10-year-high-of-143-million-bpd/</w:t>
        </w:r>
      </w:hyperlink>
      <w:r>
        <w:rPr>
          <w:i/>
        </w:rPr>
        <w:t xml:space="preserve"> - * Libya’s oil production increases to 1.43 million barrels per day, the highest in over a decade. * Production rise occurs as Strait of Hormuz remains disrupted due to Iran war and regional conflict. * Libya aims to boost output to two million bpd by 2030, with recent efforts to stabilise and increase exports. * The country transferred February’s $1 billion oil revenue to the public treasury for the first time in years. * Libyan oil supplies are crucial for European markets and are affected by regional conflict and sanctions. 91. </w:t>
      </w:r>
      <w:hyperlink r:id="rId83">
        <w:r>
          <w:rPr>
            <w:color w:val="0000EE"/>
            <w:u w:val="single"/>
          </w:rPr>
          <w:t>https://www.newfortunetimes.com/strait-of-hormuz-crisis-keeps-oil-flow-tight-despite-opec-move/</w:t>
        </w:r>
      </w:hyperlink>
      <w:r>
        <w:rPr>
          <w:i/>
        </w:rPr>
        <w:t xml:space="preserve"> - * OPEC+ agreed to raise oil output target by 206,000 barrels per day in May, but the increase is largely symbolic due to ongoing conflict. * The Strait of Hormuz remains largely closed following Iranian attacks, blocking exports from Gulf producers. * The supply increase represents less than 2% of the estimated 12-15 million barrels per day lost, with significant infrastructure damage reducing production capacity. * Oil prices surged to nearly $120 per barrel briefly, with Brent around $109 and US crude near $111. * Experts warn prices could exceed $150 if the Strait remains closed into mid-May; market volatility persists amid geopolitical tensions. 92. </w:t>
      </w:r>
      <w:hyperlink r:id="rId87">
        <w:r>
          <w:rPr>
            <w:color w:val="0000EE"/>
            <w:u w:val="single"/>
          </w:rPr>
          <w:t>https://www.euronews.com/my-europe/2026/04/06/jet-fuel-crisis-rationing-triggered-at-four-airports-in-italy</w:t>
        </w:r>
      </w:hyperlink>
      <w:r>
        <w:rPr>
          <w:i/>
        </w:rPr>
        <w:t xml:space="preserve"> - * Fuel stocks have severely contracted at four Italian airports: Milan Linate, Bologna, Venice, and Treviso. * Restrictions will stay until at least 9 April to preserve reserves for essential services. * Short-haul flights are limited to 2,000 litres per aircraft, providing less than one hour of autonomy. * The situation is linked to a single operator, with other suppliers in the same group unaffected. * International tensions, especially the blockage of the Strait of Hormuz, are believed to be a cause. * Italy has about seven months of fuel supply remaining, but supply risks remain due to geopolitical issues. 93. </w:t>
      </w:r>
      <w:hyperlink r:id="rId80">
        <w:r>
          <w:rPr>
            <w:color w:val="0000EE"/>
            <w:u w:val="single"/>
          </w:rPr>
          <w:t>https://www.brecorder.com/news/40414989/saudi-arabia-hikes-arab-light-crude-prices-for-asia-to-record-high-premium</w:t>
        </w:r>
      </w:hyperlink>
      <w:r>
        <w:rPr>
          <w:i/>
        </w:rPr>
        <w:t xml:space="preserve"> - * Saudi Arabia sets May Arab Light crude oil price for Asia at a record premium of $19.50 per barrel above Oman/Dubai, an increase of $17 from the previous month. * The increase occurs amid the US-Israel war on Iran, which limits shipping through the Strait of Hormuz. * Middle East oil becomes the world's most expensive, with Dubai benchmark approaching $170 a barrel. * OPEC+ agrees to raise output quotas by 206,000 barrels per day for May, though actual production increase remains limited due to the war. 94. </w:t>
      </w:r>
      <w:hyperlink r:id="rId88">
        <w:r>
          <w:rPr>
            <w:color w:val="0000EE"/>
            <w:u w:val="single"/>
          </w:rPr>
          <w:t>https://www.omanobserver.om/article/1187360/business/energy/opec-warns-of-cost-of-repairing-energy-assets</w:t>
        </w:r>
      </w:hyperlink>
      <w:r>
        <w:rPr>
          <w:i/>
        </w:rPr>
        <w:t xml:space="preserve"> - * Eight core OPEC+ countries voiced concern over Iran's attacks on energy infrastructure, emphasising costs and delays in restoring assets.</w:t>
      </w:r>
      <w:r>
        <w:t xml:space="preserve"> They highlighted the importance of safeguarding maritime routes, particularly the Strait of Hormuz, which Iran has blocked.</w:t>
      </w:r>
      <w:r>
        <w:rPr>
          <w:i/>
        </w:rPr>
        <w:t xml:space="preserve"> OPEC+ intends to increase oil production by 206,000 barrels per day in May, though the effectiveness is limited by the Strait blockade.</w:t>
      </w:r>
      <w:r>
        <w:t xml:space="preserve"> The global oil market faces supply issues rather than shortage of production, especially with high demand in Asia.* US calls for sourcing oil from the US amid uncertainties over prices due to war impact. 95. </w:t>
      </w:r>
      <w:hyperlink r:id="rId81">
        <w:r>
          <w:rPr>
            <w:color w:val="0000EE"/>
            <w:u w:val="single"/>
          </w:rPr>
          <w:t>https://www.freepressjournal.in/business/opec-raises-oil-output-quota-by-2-lakh-barrels-per-day-from-may-as-war-drags-further</w:t>
        </w:r>
      </w:hyperlink>
      <w:r>
        <w:t xml:space="preserve"> - * Opec+ members agree to increase oil production quotas by over 200,000 barrels per day from May amid ongoing conflict in West Asia. * The decision marks the second consecutive month of increased output. * The hike is led by Saudi Arabia and Russia, each adding 62,000 barrels daily. * Concerns are raised over disruptions caused by war, attacks on energy infrastructure, and restricted maritime routes. * The group emphasised efforts to find alternative export routes and highlighted the potential limitations of the quota increase due to capacity constraints. 96. </w:t>
      </w:r>
      <w:hyperlink r:id="rId89">
        <w:r>
          <w:rPr>
            <w:color w:val="0000EE"/>
            <w:u w:val="single"/>
          </w:rPr>
          <w:t>https://www.euronews.com/business/2026/04/06/opec-to-hike-crude-output-will-it-make-a-difference-to-oil-prices</w:t>
        </w:r>
      </w:hyperlink>
      <w:r>
        <w:t xml:space="preserve"> - * OPEC+ members announced a planned increase of 206,000 barrels per day in crude quotas for May. * Disruption of the Strait of Hormuz due to US-Iran conflict influences supply concerns. * The increase is marginal and unlikely to lower current high oil prices. * Oil prices neared $120 a barrel, with projections up to $150 if disruptions persist. * US President Trump issued a deadline for Iran to reopen the Strait of Hormuz. * The decision includes flexibility to adjust production levels based on market conditions. 97. </w:t>
      </w:r>
      <w:hyperlink r:id="rId82">
        <w:r>
          <w:rPr>
            <w:color w:val="0000EE"/>
            <w:u w:val="single"/>
          </w:rPr>
          <w:t>https://www.thenationalnews.com/business/energy/2026/04/06/libyas-oil-production-hits-10-year-high-of-143-million-bpd/</w:t>
        </w:r>
      </w:hyperlink>
      <w:r>
        <w:t xml:space="preserve"> - * Libya’s oil production increased to 1.43 million barrels per day, the highest in over a decade, as of the report. * Production aims to reach two million bpd by 2030, with recent increase indicating stability. * Disruptions at the Strait of Hormuz impact global supplies, contributing to higher oil prices. * Libya's oil exports are supported by pipelines connecting to Italy and offshore terminals. * Libya awarded exploration blocks and signed development agreements with international firms.</w:t>
      </w:r>
      <w:r/>
    </w:p>
    <w:p>
      <w:r/>
      <w:r>
        <w:t xml:space="preserve">98. </w:t>
      </w:r>
      <w:hyperlink r:id="rId83">
        <w:r>
          <w:rPr>
            <w:color w:val="0000EE"/>
            <w:u w:val="single"/>
          </w:rPr>
          <w:t>https://www.newfortunetimes.com/strait-of-hormuz-crisis-keeps-oil-flow-tight-despite-opec-move/</w:t>
        </w:r>
      </w:hyperlink>
      <w:r>
        <w:t xml:space="preserve"> - * OPEC+ agreed to increase oil output target by 206,000 barrels per day in May, but the increase is largely symbolic due to ongoing conflict. * The Strait of Hormuz has been largely closed since late February following Iranian attacks, disrupting exports from Gulf producers. * Supply increase represents less than 2% of oil lost due to the disruption; experts say it will have limited market impact. * Global oil prices surged to nearly $120 per barrel before easing; Brent crude around $109 and U.S. crude near $111. * Up to 15% of global supply, approximately 12-15 million barrels per day, remains affected by the conflict and disruption. * Market volatility remains high, with warnings that prices could exceed $150 if the Strait remains closed into mid-May. * Long-term disruptions stem from damage to infrastructure and export routes, with restoring capacity expected to take months. * Diplomatic efforts are ongoing to reopen the Strait, but political tensions persist, impacting supply routes and prices. 99. </w:t>
      </w:r>
      <w:hyperlink r:id="rId90">
        <w:r>
          <w:rPr>
            <w:color w:val="0000EE"/>
            <w:u w:val="single"/>
          </w:rPr>
          <w:t>https://www.nezavisne.com/ekonomija/trziste/OPEC-povecava-proizvodnju-nafte-i-kad-stane-rat-cijene-ce-biti-visoke/959064</w:t>
        </w:r>
      </w:hyperlink>
      <w:r>
        <w:t xml:space="preserve"> - * OPEC+ approved a symbolic increase in oil production quotas for the following month. * The group highlighted the complexity and cost of restoring damaged energy infrastructure. * Market prices rose to nearly $120 per barrel after attacks on key energy facilities and the closure of the Strait of Hormuz. * US President Donald Trump warned of possible escalation, affecting market stability. * Member countries are gradually restoring production reduced in 2023, with attention to geopolitical developments. 100. </w:t>
      </w:r>
      <w:hyperlink r:id="rId88">
        <w:r>
          <w:rPr>
            <w:color w:val="0000EE"/>
            <w:u w:val="single"/>
          </w:rPr>
          <w:t>https://www.omanobserver.om/article/1187360/business/energy/opec-warns-of-cost-of-repairing-energy-assets</w:t>
        </w:r>
      </w:hyperlink>
      <w:r>
        <w:t xml:space="preserve"> - * Eight OPEC+ countries, including Saudi Arabia and Russia, expressed concern over Iran's attacks on energy infrastructure in a joint statement. * They highlighted the high cost and time required to restore damaged energy assets, impacting supply. * The group announced an increase of 206,000 barrels per day in oil production in May. * The Strait of Hormuz blockade complicates supply, with around 20% of global oil passing through it. * US pressure to source oil from the US faces uncertain impact due to restricted global supply.</w:t>
      </w:r>
      <w:r/>
    </w:p>
    <w:p>
      <w:r/>
      <w:r>
        <w:t xml:space="preserve">101. </w:t>
      </w:r>
      <w:hyperlink r:id="rId91">
        <w:r>
          <w:rPr>
            <w:color w:val="0000EE"/>
            <w:u w:val="single"/>
          </w:rPr>
          <w:t>https://www.litefinance.org/blog/analysts-opinions/eurusd-forecast-and-price-prediction/the-us-dollar-is-back-in-vogue-on-forex-forecast-as-of-06042026/</w:t>
        </w:r>
      </w:hyperlink>
      <w:r>
        <w:t xml:space="preserve"> - * The US dollar continues to rally amid Middle East conflict and US economic resilience. * US keeps extending deadlines related to Iran, impacting market perceptions. * US economy is less affected by the Middle East conflict than Europe's, supporting the dollar. * Central banks' rate policies are emphasised, with concerns about potential missteps. * A weekly trading plan suggests short positions in EUR/USD targeting 1.135 due to ongoing geopolitical risks. * US labour market data supports a hold on rate increases, reinforcing dollar strength. 102. </w:t>
      </w:r>
      <w:hyperlink r:id="rId86">
        <w:r>
          <w:rPr>
            <w:color w:val="0000EE"/>
            <w:u w:val="single"/>
          </w:rPr>
          <w:t>https://caliber.az/en/post/iraq-urges-buyers-to-submit-oil-export-plans-after-hormuz-exemption</w:t>
        </w:r>
      </w:hyperlink>
      <w:r>
        <w:t xml:space="preserve"> - * Iraq’s state-run oil marketer, SOMO, urges customers to submit crude lifting schedules within 24 hours, April 5, 2026. * The exemption of Iraq from restrictions on transit through the Strait of Hormuz was reported after Tehran's exemption. * Facilities including Basrah Oil Terminal are fully operational and ready for contractual lifting programs. * Iraq’s oil output decreased to around 800,000 barrels per day last month due to regional conflicts and Strait closure. * The move aims to ensure continuity and stability of crude oil exports amid regional issues. 103. </w:t>
      </w:r>
      <w:hyperlink r:id="rId92">
        <w:r>
          <w:rPr>
            <w:color w:val="0000EE"/>
            <w:u w:val="single"/>
          </w:rPr>
          <w:t>https://bitcoinethereumnews.com/finance/middle-east-uncertainty-keeps-investors-on-edge/?utm_source=rss&amp;utm_medium=rss&amp;utm_campaign=middle-east-uncertainty-keeps-investors-on-edge</w:t>
        </w:r>
      </w:hyperlink>
      <w:r>
        <w:t xml:space="preserve"> - * Investors remain cautious amid Middle East conflict developments and US-Iran tensions. * US President Trump set a deadline for Iran to open the Strait of Hormuz and threatened retaliation. * Iran responded with warnings of 'more devastating' retaliation. * US and regional mediators are reportedly working towards a 45-day ceasefire. * US dollar fluctuates, and crude oil prices correct lower after significant rises. * US economic data shows increasing payrolls and slight improvements in labour market indicators. * Major currency pairs move sideways with minor gains and losses. * Gold prices decline ahead of Easter holiday with a small rebound in the session. 104. </w:t>
      </w:r>
      <w:hyperlink r:id="rId93">
        <w:r>
          <w:rPr>
            <w:color w:val="0000EE"/>
            <w:u w:val="single"/>
          </w:rPr>
          <w:t>https://pragativadi.com/iran-refuses-to-reopen-strait-of-hormuz-amid-ceasefire-talks-escalates-tensions-with-us/</w:t>
        </w:r>
      </w:hyperlink>
      <w:r>
        <w:t xml:space="preserve"> - * Iran states it will not reopen the Strait of Hormuz under a temporary ceasefire, signalling ongoing tensions. * A ceasefire proposal mediated by Pakistan is under review, with Iran emphasising the need for long-term stability. * US President Donald Trump issues warnings to Iran, including potential military escalation and strikes on infrastructure. * The Strait of Hormuz remains a critical global oil transit route, with its closure disrupting energy markets. * The situation heightens geopolitical risks and regional instability in the Middle East. 105. </w:t>
      </w:r>
      <w:hyperlink r:id="rId94">
        <w:r>
          <w:rPr>
            <w:color w:val="0000EE"/>
            <w:u w:val="single"/>
          </w:rPr>
          <w:t>https://container-news.com/readers-speak-middle-east-tensions-to-impact-shipping-for-months/</w:t>
        </w:r>
      </w:hyperlink>
      <w:r>
        <w:t xml:space="preserve"> - * Industry expects prolonged disruption in global shipping due to Middle East tensions, primarily affecting Strait of Hormuz and Red Sea corridors. * The majority foresee disruption lasting several months, with some anticipating long-term structural shifts. * Few expect quick resolution; uncertainty remains about the duration of the impact. * Industry is preparing for ongoing operational challenges, including rerouting and cost pressures. * The outlook reflects cautious planning amid geopolitical risks impacting container shipping. 106. </w:t>
      </w:r>
      <w:hyperlink r:id="rId88">
        <w:r>
          <w:rPr>
            <w:color w:val="0000EE"/>
            <w:u w:val="single"/>
          </w:rPr>
          <w:t>https://www.omanobserver.om/article/1187360/business/energy/opec-warns-of-cost-of-repairing-energy-assets</w:t>
        </w:r>
      </w:hyperlink>
      <w:r>
        <w:t xml:space="preserve"> - * Eight core OPEC+ countries express concern over Iran's attacks on energy infrastructure, citing costly and prolonged repair needs. * The group highlights the importance of safeguarding maritime routes, referencing the Strait of Hormuz, effectively blocked by Iran. * OPEC+ plans to increase oil production by 206,000 barrels per day in May, but actual supply issues persist due to geopolitical tensions. * Oil trade through the Strait of Hormuz accounts for around 20% of global oil flows; the blockade impacts supply rather than production. * Countries in the Gulf region have reduced daily oil output by at least 10 million barrels, nearly 10% of global demand, due to limited storage capacity. 107. </w:t>
      </w:r>
      <w:hyperlink r:id="rId95">
        <w:r>
          <w:rPr>
            <w:color w:val="0000EE"/>
            <w:u w:val="single"/>
          </w:rPr>
          <w:t>https://www.independent.co.ug/how-escalation-in-middle-east-spills-over-impacts-global-economy/</w:t>
        </w:r>
      </w:hyperlink>
      <w:r>
        <w:t xml:space="preserve"> - * Since the U.S.-Israel joint military strikes on Iran, energy markets, supply chains, and maritime routes are affected. * Iran's restrictions on navigation through the Strait of Hormuz have driven oil prices above 100 dollars per barrel. * Global equity markets have declined, with US indices dropping over 7%, and the WTO warns of lowered trade growth. * Disruption of fertilizer exports, aluminium, helium, and petrochemicals is affecting multiple industries. * Iran's grip on the Strait reduces shipping traffic and causes logistical bottlenecks at key transit hubs. * Rerouting options are costly and cause delays, affecting global logistics and pharmaceutical supply chains. 108. </w:t>
      </w:r>
      <w:hyperlink r:id="rId96">
        <w:r>
          <w:rPr>
            <w:color w:val="0000EE"/>
            <w:u w:val="single"/>
          </w:rPr>
          <w:t>https://www.naijanews.com/2026/04/06/oil-price-120-opec-output/</w:t>
        </w:r>
      </w:hyperlink>
      <w:r>
        <w:t xml:space="preserve"> - - OPEC+ agreed to increase output quotas by 206,000 barrels per day for May during a virtual meeting. - Despite the increase, actual supply may remain constrained due to infrastructure damage and geopolitical tensions. - Global crude oil prices surged to nearly $120 per barrel, a four-year high, driven by supply disruptions. - Disruptions in the Strait of Hormuz due to conflict have significantly impacted exports from key producers. - Analysts forecast prices could rise above $150 if transit disruptions persist into mid-May. 109. </w:t>
      </w:r>
      <w:hyperlink r:id="rId97">
        <w:r>
          <w:rPr>
            <w:color w:val="0000EE"/>
            <w:u w:val="single"/>
          </w:rPr>
          <w:t>https://mediaindonesia.com/internasional/876552/15-kapal-diizinkan-iran-lintasi-selat-hormuz-dalam-24-jam-terakhir</w:t>
        </w:r>
      </w:hyperlink>
      <w:r>
        <w:t xml:space="preserve"> - * 15 kapal diizinkan melintas Selat Hormuz dalam 24 jam terakhir setelah mendapat persetujuan dari otoritas setempat. * Volume lalu lintas di Selat Hormuz masih turun lebih dari 90% sejak serangan militer gabungan AS-Israel akhir Februari. * Iran tetap mengontrol jalur penting energi global dan membatasi kapal dari negara yang mendukung serangan terhadap Iran. * Angkatan Laut Korps Garda Revolusi Iran menyatakan kondisi Selat Hormuz tidak akan kembali seperti sebelumnya. * Inggris menggelar pertemuan virtual dengan 40 negara dan IMO untuk membahas solusi diplomatik dan kolektif. 110. </w:t>
      </w:r>
      <w:hyperlink r:id="rId98">
        <w:r>
          <w:rPr>
            <w:color w:val="0000EE"/>
            <w:u w:val="single"/>
          </w:rPr>
          <w:t>https://www.iraqinews.com/iraq/attacks-on-oil-facilities-in-iraq-severely-affect-operations/</w:t>
        </w:r>
      </w:hyperlink>
      <w:r>
        <w:t xml:space="preserve"> - * Recent drone attacks on oil facilities in Iraq have caused damage, wounded workers, and reduced production. * The North Rumaila oilfield was targeted, decreasing oil output to approximately 800,000 barrels per day. * An earlier attack hit storage facilities west of Basra affecting oil exports. * Oil production from major southern Iraq fields has fallen from over four million barrels daily to around 900,000 barrels. * Regional warfare has disrupted marine traffic through the Strait of Hormuz, impacting shipping and exports. 111. </w:t>
      </w:r>
      <w:hyperlink r:id="rId99">
        <w:r>
          <w:rPr>
            <w:color w:val="0000EE"/>
            <w:u w:val="single"/>
          </w:rPr>
          <w:t>https://www.libyanexpress.com/brent-crude-surges-to-highest-level-since-2008/</w:t>
        </w:r>
      </w:hyperlink>
      <w:r>
        <w:t xml:space="preserve"> - * Brent crude oil prices have risen sharply to around $141.37 per barrel, highest since 2008, due to global supply disruptions.</w:t>
      </w:r>
      <w:r>
        <w:rPr>
          <w:i/>
        </w:rPr>
        <w:t xml:space="preserve"> </w:t>
      </w:r>
      <w:r>
        <w:t>Prices have increased by roughly 20% since early March, reaching $111 per barrel before easing to $108.</w:t>
      </w:r>
      <w:r>
        <w:rPr>
          <w:i/>
        </w:rPr>
        <w:t xml:space="preserve"> </w:t>
      </w:r>
      <w:r>
        <w:t>The surge is driven by heightened competition among international refineries for immediate shipments.</w:t>
      </w:r>
      <w:r>
        <w:rPr>
          <w:i/>
        </w:rPr>
        <w:t xml:space="preserve"> </w:t>
      </w:r>
      <w:r>
        <w:t>The Central Bank of Libya estimates oil revenues may reach $3 billion in April.</w:t>
      </w:r>
      <w:r>
        <w:rPr>
          <w:i/>
        </w:rPr>
        <w:t xml:space="preserve"> </w:t>
      </w:r>
      <w:r>
        <w:t xml:space="preserve">Current spot prices are around $110 per barrel, indicating volatility in global energy markets. 112. </w:t>
      </w:r>
      <w:hyperlink r:id="rId90">
        <w:r>
          <w:rPr>
            <w:color w:val="0000EE"/>
            <w:u w:val="single"/>
          </w:rPr>
          <w:t>https://www.nezavisne.com/ekonomija/trziste/OPEC-povecava-proizvodnju-nafte-i-kad-stane-rat-cijene-ce-biti-visoke/959064</w:t>
        </w:r>
      </w:hyperlink>
      <w:r>
        <w:t xml:space="preserve"> - • OPEC+ approved a symbolic increase in oil production quotas for the coming month amid conflicts in the Middle East. • The group highlighted the complexity and cost of rebuilding damaged infrastructure, noting disruptions destabilise markets. • Oil prices rose to nearly $120 per barrel following attacks and Iran's blockade of the Strait of Hormuz, considered the largest supply disruption in history. • US President Donald Trump’s comments on potential escalation added to market instability. • OPEC and partners began gradually restoring reduced production from 2023 after initial attacks on Iran; Russia pledged to monitor and react as needed. 113. </w:t>
      </w:r>
      <w:hyperlink r:id="rId96">
        <w:r>
          <w:rPr>
            <w:color w:val="0000EE"/>
            <w:u w:val="single"/>
          </w:rPr>
          <w:t>https://www.naijanews.com/2026/04/06/oil-price-120-opec-output/</w:t>
        </w:r>
      </w:hyperlink>
      <w:r>
        <w:t xml:space="preserve"> - * Oil prices surge to nearly $120 per barrel, a four-year high, due to global supply disruptions. * OPEC+ members agree to increase output quotas by 206,000 barrels per day for May. * Disruptions are caused by geopolitical tensions, infrastructure damage, and the closure of the Strait of Hormuz. * Major producers like Saudi Arabia, UAE, Kuwait, and Iraq face ongoing operational constraints. * Industry observers suggest the actual increase in supply may be limited despite the quota adjustment. 114. </w:t>
      </w:r>
      <w:hyperlink r:id="rId100">
        <w:r>
          <w:rPr>
            <w:color w:val="0000EE"/>
            <w:u w:val="single"/>
          </w:rPr>
          <w:t>https://www.benzinga.com/markets/economic-data/26/04/51652288/imf-says-global-economy-hit-with-sudden-tax-as-iran-war-surges-energy-prices-all-roads-lead</w:t>
        </w:r>
      </w:hyperlink>
      <w:r>
        <w:t xml:space="preserve"> - * The IMF states the Iran war has caused a 'sudden tax' on fuel-importing economies, impacting global growth. * War disruption has led to higher energy and food prices, exacerbating inflation and economic risks. * Low-income countries face increased socio-political crises due to rising costs and limited fiscal buffers. * The IMF is expanding financial and policy assistance to vulnerable nations. * Crude oil prices surged, with the US Brent Oil Fund rising 7.53%. 115. </w:t>
      </w:r>
      <w:hyperlink r:id="rId93">
        <w:r>
          <w:rPr>
            <w:color w:val="0000EE"/>
            <w:u w:val="single"/>
          </w:rPr>
          <w:t>https://pragativadi.com/iran-refuses-to-reopen-strait-of-hormuz-amid-ceasefire-talks-escalates-tensions-with-us/</w:t>
        </w:r>
      </w:hyperlink>
      <w:r>
        <w:t xml:space="preserve"> - - Iran states it will not reopen the Strait of Hormuz under a ceasefire agreement, signalling continued regional tensions. - Iran reviews a ceasefire proposal mediated by Pakistan, demanding long-term stability. - US President Donald Trump issues warnings, hints at military escalation if Iran fails to reopen vital oil transit route. - Trump threatens strikes on Iran’s infrastructure, increasing fears of conflict. - The Strait's closure disrupts global oil markets and heightens geopolitical risks. - Ongoing standoff reflects fragile security in the Middle East and potential prolonged global energy disruptions. 116. </w:t>
      </w:r>
      <w:hyperlink r:id="rId101">
        <w:r>
          <w:rPr>
            <w:color w:val="0000EE"/>
            <w:u w:val="single"/>
          </w:rPr>
          <w:t>https://www.benzinga.com/news/politics/26/04/51652306/us-iran-war-updates-april-6-israel-kills-irgc-oil-chief-iraq-secures-hormuz-exemption-mediators-pus</w:t>
        </w:r>
      </w:hyperlink>
      <w:r>
        <w:t xml:space="preserve"> - * The conflict between US, Israel, and Iran enters its sixth week, with threats to Iran's infrastructure and military actions. * Israel's IDF killed Mohammad Reza Ashrafi Kahi, IRGC Oil Headquarters' head, in an airstrike. * Regional mediators push for a 45-day ceasefire, amid escalating tensions. * Iran’s drone struck a telecom site in Fujairah; no injuries reported. * Iraq requests urgent crude oil lift schedules after Iran's Hormuz transit exemption. * Iran condemns US-Israeli strike on Khondab heavy water plant, now non-operational. * South Korea plans diplomatic efforts and vessel deployments to secure oil supplies from Middle Eastern countries. 117. </w:t>
      </w:r>
      <w:hyperlink r:id="rId102">
        <w:r>
          <w:rPr>
            <w:color w:val="0000EE"/>
            <w:u w:val="single"/>
          </w:rPr>
          <w:t>https://www.libyanexpress.com/iran-says-it-targeted-us-linked-sites-in-jordan-kuwait-and-bahrain/</w:t>
        </w:r>
      </w:hyperlink>
      <w:r>
        <w:t xml:space="preserve"> - * Iran’s military announced strikes on strategic sites linked to US forces in Jordan, Kuwait and Bahrain.</w:t>
      </w:r>
      <w:r>
        <w:rPr>
          <w:i/>
        </w:rPr>
        <w:t xml:space="preserve"> The operations targeted locations used to store equipment, house US personnel, and support US defence industries.</w:t>
      </w:r>
      <w:r>
        <w:t xml:space="preserve"> The strikes were a response to recent attacks on Iranian infrastructure, including steel facilities in Isfahan and Khuzestan.</w:t>
      </w:r>
      <w:r>
        <w:rPr>
          <w:i/>
        </w:rPr>
        <w:t xml:space="preserve"> The Iranian military warned of a “compound response” to future attacks.</w:t>
      </w:r>
      <w:r>
        <w:t xml:space="preserve"> The announcement coincides with heightened regional tensions involving Iran, US, and Israel. 118. </w:t>
      </w:r>
      <w:hyperlink r:id="rId88">
        <w:r>
          <w:rPr>
            <w:color w:val="0000EE"/>
            <w:u w:val="single"/>
          </w:rPr>
          <w:t>https://www.omanobserver.om/article/1187360/business/energy/opec-warns-of-cost-of-repairing-energy-assets</w:t>
        </w:r>
      </w:hyperlink>
      <w:r>
        <w:t xml:space="preserve"> - * Eight core OPEC+ countries, including Saudi Arabia, Russia, and Iraq, express concern over Iran's attacks on energy infrastructure exacerbating oil supply issues. * They highlight the high costs and time involved in restoring damaged energy assets. * The group plans to increase oil production by 206,000 barrels per day in May, though the effect is symbolic due to the Strait of Hormuz blockade. * The Strait's blockade impacts approximately 20% of global oil trade, contributing to market supply problems. * Much available oil currently goes to Asia, especially China, Japan, and South Korea, amidst global supply restrictions. 119. </w:t>
      </w:r>
      <w:hyperlink r:id="rId103">
        <w:r>
          <w:rPr>
            <w:color w:val="0000EE"/>
            <w:u w:val="single"/>
          </w:rPr>
          <w:t>https://hotnews.ro/video-ucrainenii-au-lovit-un-port-cheie-pentru-exporturile-rusesti-de-petrol-2211391</w:t>
        </w:r>
      </w:hyperlink>
      <w:r>
        <w:t xml:space="preserve"> - • Over the weekend, Ukrainian drone strikes targeted three major Russian oil export ports—Novorosiisk, Ust Luga, and Primorsk—damaging key infrastructure. • The attack on Novorosiisk, a port on the Black Sea, resulted in fires at the terminal Sheskharis and damage to control nodes. • The strikes aim to prevent Russia from profiting from rising petrol prices amid ongoing conflict. • Several fires broke out across the region, injuring at least eight people in Novorosiisk. • Ports affected account for about three-quarters of Russia’s maritime oil exports, impacting its fuel trade and logistics. 120. </w:t>
      </w:r>
      <w:hyperlink r:id="rId104">
        <w:r>
          <w:rPr>
            <w:color w:val="0000EE"/>
            <w:u w:val="single"/>
          </w:rPr>
          <w:t>https://timesofoman.com//article/170308-opec-hikes-oil-production-quotas-expresses-concern-over-attacks-on-energy-infrastructure</w:t>
        </w:r>
      </w:hyperlink>
      <w:r>
        <w:t xml:space="preserve"> - * OPEC+ countries agreed to implement a production adjustment of 206,000 barrels per day in May 2026. * The adjustment follows voluntary increases announced in April and November 2023. * The eight participating countries are Saudi Arabia, Russia, Iraq, UAE, Kuwait, Kazakhstan, Algeria, and Oman. * Countries expressed concern over attacks on energy infrastructure affecting supply and market stability. * Crude oil prices have surged to near $120 a barrel amid the war and disruptions in energy trade. 121. </w:t>
      </w:r>
      <w:hyperlink r:id="rId105">
        <w:r>
          <w:rPr>
            <w:color w:val="0000EE"/>
            <w:u w:val="single"/>
          </w:rPr>
          <w:t>https://www.skynewsarabia.com/business/1862639-%D8%B5%D8%AF%D9%85%D8%A9-%D8%A7%D9%84%D8%B7%D8%A7%D9%82%D8%A9-%D8%AF%D8%B9%D9%88%D8%A7%D8%AA-%D9%84%D9%83%D8%A8%D8%AD-%D8%A7%D9%84%D8%AA%D8%AE%D8%B2%D9%8A%D9%86-%D9%88%D8%B3%D8%B7-%D9%85%D8%AE%D8%A7%D9%88%D9%81-%D8%B4%D8%AD-%D8%A7%D9%84%D8%A5%D9%85%D8%AF%D8%A7%D8%AF%D8%A7%D8%AA</w:t>
        </w:r>
      </w:hyperlink>
      <w:r>
        <w:t xml:space="preserve"> - * International warnings, including from IEA, highlight risks of energy contraction policies during ongoing crisis. * IEA's Fatih Birol urges countries to avoid export bans or restrictions to prevent further market deterioration. * China has banned export of petrol, diesel, and jet fuel, while India imposed extra export duties. * Some countries increase storage of oil despite IEA's release of 400 million barrels from strategic reserves. * US and China reported rising oil inventories; US stocks grew by 5% year-over-year. * Disruptions in Strait of Hormuz threaten global energy supply, with potential increase in supply disruptions in April. * Experts warn global energy markets face heightened volatility due to supply and stock accumulation concerns. 122. </w:t>
      </w:r>
      <w:hyperlink r:id="rId106">
        <w:r>
          <w:rPr>
            <w:color w:val="0000EE"/>
            <w:u w:val="single"/>
          </w:rPr>
          <w:t>https://www.bolnews.com/world/tehran-rejects-trumps-hormuz-deadline-missile-strike-hits-haifa/</w:t>
        </w:r>
      </w:hyperlink>
      <w:r>
        <w:t xml:space="preserve"> - * 15 ships passed through the Strait of Hormuz with permission from Iran in the last 24 hours. * Iran warns of retaliatory attacks after US deadline for opening the strait. * Iranian officials suggest tolling vessels in the strait. * US President Donald Trump threatened attacks on Iranian infrastructure if the strait remains closed. * A missile fired by Iran hit a residential building in Haifa, Israel, killing at least two people. 123. </w:t>
      </w:r>
      <w:hyperlink r:id="rId107">
        <w:r>
          <w:rPr>
            <w:color w:val="0000EE"/>
            <w:u w:val="single"/>
          </w:rPr>
          <w:t>https://aawsat.com/%D8%A7%D9%84%D8%A7%D9%82%D8%AA%D8%B5%D8%A7%D8%AF/5259191-%D8%A7%D9%84%D9%86%D9%81%D8%B7-%D9%8A%D9%88%D8%A7%D8%B5%D9%84-%D8%A7%D9%84%D9%82%D9%81%D8%B2-%D9%81%D9%88%D9%82-110-%D8%AF%D9%88%D9%84%D8%A7%D8%B1%D8%A7%D8%AA-%D9%85%D8%B9-%D8%AA%D8%B5%D8%A7%D8%B9%D8%AF-%D9%86%D8%B0%D8%B1-%D8%A7%D9%84%D8%AD%D8%B1%D8%A8-%D9%81%D9%8A-%D8%A7%D9%84%D9%85%D9%86%D8%B7%D9%82%D8%A9</w:t>
        </w:r>
      </w:hyperlink>
      <w:r>
        <w:t xml:space="preserve"> - * Oil prices rise above $110 per barrel due to ongoing fears of supply disruptions amid the US-Israel conflict with Iran. * Crude oil futures for Brent increase by 1.71 dollars (1.6%) to 110.74 USD; WTI rises by 0.71 dollars (0.6%) to 112.25 USD. * The US and Iran conflict impacts shipping, with Iran's closures affecting the Strait of Hormuz and alternative oil sourcing in the North Atlantic. * US President Trump threatens Iran with attacks on energy and infrastructure if the Strait remains blocked. * OPEC+ agrees to a modest supply increase of 206,000 barrels/day for May amid disruptions in Russian exports due to Ukrainian drone attacks. 124. </w:t>
      </w:r>
      <w:hyperlink r:id="rId104">
        <w:r>
          <w:rPr>
            <w:color w:val="0000EE"/>
            <w:u w:val="single"/>
          </w:rPr>
          <w:t>https://timesofoman.com//article/170308-opec-hikes-oil-production-quotas-expresses-concern-over-attacks-on-energy-infrastructure</w:t>
        </w:r>
      </w:hyperlink>
      <w:r>
        <w:t xml:space="preserve"> - * OPEC+ decided to implement a production adjustment of 206,000 barrels per day from May 2026. * Eight OPEC+ countries met virtually in April 2024 to review market conditions. * Countries expressed concern over attacks on energy infrastructure affecting supply and market stability. * Crude prices have risen to a four-year high near $120 a barrel amid the war and disruptions. * The virtual blockage of the Strait of Hormuz, a key maritime chokepoint, has affected energy trade. 125. </w:t>
      </w:r>
      <w:hyperlink r:id="rId108">
        <w:r>
          <w:rPr>
            <w:color w:val="0000EE"/>
            <w:u w:val="single"/>
          </w:rPr>
          <w:t>https://www.channelstv.com/2026/04/06/war-sends-oil-higher-shares-gain/</w:t>
        </w:r>
      </w:hyperlink>
      <w:r>
        <w:t xml:space="preserve"> - * Oil prices increased due to the Middle East conflict, with US benchmark West Texas Intermediate remaining flat at $111.61 and Brent crude rising 1.2% to $110.35. * The conflict, entering its sixth week since US and Israel attacked Iran, has led to blocking of the Strait of Hormuz, disrupting global oil transit. * Asian markets, such as Tokyo (up 1.6%) and Seoul (up 2.2%), rose amid geopolitical tensions; European and US markets showed mixed or slight declines. * Geopolitical risks are the main driver of market sentiment, with threats escalating between Iran and other countries. * Gold prices fell, and Asian currencies came under pressure, reinforcing USD strength. 126. </w:t>
      </w:r>
      <w:hyperlink r:id="rId98">
        <w:r>
          <w:rPr>
            <w:color w:val="0000EE"/>
            <w:u w:val="single"/>
          </w:rPr>
          <w:t>https://www.iraqinews.com/iraq/attacks-on-oil-facilities-in-iraq-severely-affect-operations/</w:t>
        </w:r>
      </w:hyperlink>
      <w:r>
        <w:t xml:space="preserve"> - * Recent attacks on oil facilities in Iraq involved drone strikes on the North Rumaila oilfield and storage facilities near Basra, causing damage and injuries. * Oil production in southern Iraq decreased by approximately 80%, to 800,000 barrels per day, affecting exports. * Oil production from key Iraqi fields dropped from over four million barrels per day to 900,000 barrels, due to damage and export suspension. * Shipping regionally is affected because of warfare impacting marine traffic through the Strait of Hormuz. * The current oil output is being used to operate local refineries, with significant regional impacts. 127. </w:t>
      </w:r>
      <w:hyperlink r:id="rId109">
        <w:r>
          <w:rPr>
            <w:color w:val="0000EE"/>
            <w:u w:val="single"/>
          </w:rPr>
          <w:t>https://www.standartnews.com/biznes/petrolat-poskapva-zaradi-voynata-i-blokiraniya-ormuzki-protok-629331.html</w:t>
        </w:r>
      </w:hyperlink>
      <w:r>
        <w:t xml:space="preserve"> - ['</w:t>
      </w:r>
      <w:r>
        <w:rPr>
          <w:i/>
        </w:rPr>
        <w:t>Цените на петрола се повишиха по началото на седмицата, като Брент достигна $110,74, а американският суров петрол $112,25 за барел.', '</w:t>
      </w:r>
      <w:r>
        <w:t>Цените се увеличиха след ескалация на конфликти в Близкия изток, вкл. между САЩ, Израел и Иран, и продължаващия блокаж на Ормузкия проток.', '</w:t>
      </w:r>
      <w:r>
        <w:rPr>
          <w:i/>
        </w:rPr>
        <w:t>Ормузкият проток остава сериозно затруднен, което засяга доставки от страни като Ирак, Саудитска Арабия, Катар, Кувейт и ОАЕ.', '</w:t>
      </w:r>
      <w:r>
        <w:t xml:space="preserve">Пазарът е натискан от търсенето на алтернативни източници и засилено търсене, като доставки от Мексиканския залив и Северно море.', '*Търгуването остава чувствително към новини за конфликта, с реакции и от страна на Тръмп, заплашващ с удари срещу Иран.'] 128. </w:t>
      </w:r>
      <w:hyperlink r:id="rId110">
        <w:r>
          <w:rPr>
            <w:color w:val="0000EE"/>
            <w:u w:val="single"/>
          </w:rPr>
          <w:t>https://www.bahrainnews.net/news/278965942/oil-prices-climb-post-trump-ultimatum-to-iran-over-strait-of-hormuz-closure</w:t>
        </w:r>
      </w:hyperlink>
      <w:r>
        <w:t xml:space="preserve"> - * Oil prices increased following US President Trump's threat to Iran over the Strait of Hormuz. * Brent crude rose 1.4%, and US crude rose 1.8%, on Sunday. * Trump issued an ultimatum to Iran regarding the Strait's closure, with responses from Iranian officials. * OPEC countries, including Saudi Arabia and Russia, announced a production adjustment of 206 thousand barrels per day starting in May 2026. * Meetings among oil-producing nations will continue to monitor market conditions and compliance.</w:t>
      </w:r>
      <w:r/>
    </w:p>
    <w:p>
      <w:r/>
      <w:r>
        <w:t xml:space="preserve">129. </w:t>
      </w:r>
      <w:hyperlink r:id="rId104">
        <w:r>
          <w:rPr>
            <w:color w:val="0000EE"/>
            <w:u w:val="single"/>
          </w:rPr>
          <w:t>https://timesofoman.com//article/170308-opec-hikes-oil-production-quotas-expresses-concern-over-attacks-on-energy-infrastructure</w:t>
        </w:r>
      </w:hyperlink>
      <w:r>
        <w:t xml:space="preserve"> - * OPEC+ countries agree to implement a production adjustment of 206,000 barrels per day from May 2026. * The eight participating countries met virtually on April 5 to review market conditions. * They previously announced voluntary adjustments in April and November 2023. * The countries expressed concern about attacks on energy infrastructure and disruptions affecting supply. * Crude prices rose to near $120 a barrel, a four-year high, amid related geopolitical tensions. 130. </w:t>
      </w:r>
      <w:hyperlink r:id="rId111">
        <w:r>
          <w:rPr>
            <w:color w:val="0000EE"/>
            <w:u w:val="single"/>
          </w:rPr>
          <w:t>https://www.mirror.co.uk/news/politics/starmer-iran-kuwait-oil-drones-36965406</w:t>
        </w:r>
      </w:hyperlink>
      <w:r>
        <w:t xml:space="preserve"> - * Keir Starmer condemns the 'reckless' Iranian drone attack on a Kuwait oil refinery. 131. </w:t>
      </w:r>
      <w:hyperlink r:id="rId112">
        <w:r>
          <w:rPr>
            <w:color w:val="0000EE"/>
            <w:u w:val="single"/>
          </w:rPr>
          <w:t>https://seafarertimes.com/2020-21/node/9894</w:t>
        </w:r>
      </w:hyperlink>
      <w:r>
        <w:t xml:space="preserve"> - - Iran commits to allowing safe, unhindered passage of Philippine-flagged vessels, energy shipments, and Filipino seafarers through Strait of Hormuz - DFA Secretary Lazaro discussed the reassurance with Iranian Foreign Minister Araghchi - Assurance aims to protect Filipino seafarers and secure energy imports from the Middle East - Discussions included bilateral cooperation amidst Middle East conflict - The Strait of Hormuz is a critical oil transit chokepoint amid regional tensions 132. </w:t>
      </w:r>
      <w:hyperlink r:id="rId113">
        <w:r>
          <w:rPr>
            <w:color w:val="0000EE"/>
            <w:u w:val="single"/>
          </w:rPr>
          <w:t>https://www.sofx.com/kyiv-strikes-russian-oil-terminals-the-u-s-just-licensed-foreign-buyers-to-purchase/?utm_source=rss&amp;utm_medium=rss&amp;utm_campaign=kyiv-strikes-russian-oil-terminals-the-u-s-just-licensed-foreign-buyers-to-purchase</w:t>
        </w:r>
      </w:hyperlink>
      <w:r>
        <w:t xml:space="preserve"> - • Ukrainian drone forces attacked Russian energy infrastructure, including Lukoil’s refinery in Kstovo and Primorsk oil port on April 5, 2026. • The strikes caused fires and damage at the facilities, resulting in supply disruptions and decreased vessel traffic. • The US Treasury issued a temporary licence on March 12 allowing foreign purchase of Russian oil stranded at sea, while Ukraine targeted the same terminals. • Additional strikes on Crimea’s Saky air base were reported. • The attacks follow global pressure related to the US-licensed purchase of Russian oil and ongoing conflicts in Iran. 133. </w:t>
      </w:r>
      <w:hyperlink r:id="rId114">
        <w:r>
          <w:rPr>
            <w:color w:val="0000EE"/>
            <w:u w:val="single"/>
          </w:rPr>
          <w:t>https://www.sofx.com/irgc-drones-strike-kuwaiti-oil-and-water-hubs-in-multi-nation-assault-on-regional-energy-infrastructure/?utm_source=rss&amp;utm_medium=rss&amp;utm_campaign=irgc-drones-strike-kuwaiti-oil-and-water-hubs-in-multi-nation-assault-on-regional-energy-infrastructure</w:t>
        </w:r>
      </w:hyperlink>
      <w:r>
        <w:t xml:space="preserve"> - * Iranian drones targeted Kuwaiti oil headquarters, power stations, and desalination plants, causing fires and material damage. * Fires and damages reported at Kuwait Petroleum Corporation subsidiaries and government offices. * strikes also affected the Mina Al-Ahmadi and Mina Abdullah refineries. * Iran’s Islamic Revolutionary Guard Corps claimed responsibility, citing attacks across Kuwait, UAE, and Bahrain. * The attacks occurred hours before an OPEC+ meeting to discuss oil output increases, amidst ongoing tensions over the Strait of Hormuz. * Bahrain, UAE, and Saudi Arabia reported separate incidents involving Iranian attacks and missile interception. 134. </w:t>
      </w:r>
      <w:hyperlink r:id="rId115">
        <w:r>
          <w:rPr>
            <w:color w:val="0000EE"/>
            <w:u w:val="single"/>
          </w:rPr>
          <w:t>https://www.juancole.com/2026/04/trumps-vulgar-criminal.html</w:t>
        </w:r>
      </w:hyperlink>
      <w:r>
        <w:t xml:space="preserve"> - • Trump issued threats against Iran, including bombing power plants and bridges, in April 2026. • Iran’s electricity relies heavily on fossil gas and nuclear power, with key plants at Damavand and Bushehr. • Trump’s actions and threats have increased Iran’s income from oil exports, especially to China and India. • Iran profits from tolls on Strait of Hormuz transit and has a potential protection racket for ships, increasing revenue. • Iran’s response to threats includes sabotaging ships and possible attacks on Gulf Arab and Israeli power infrastructure. 135. </w:t>
      </w:r>
      <w:hyperlink r:id="rId116">
        <w:r>
          <w:rPr>
            <w:color w:val="0000EE"/>
            <w:u w:val="single"/>
          </w:rPr>
          <w:t>https://www.bolnews.com/business/kse-100-falls-595-points-as-psx-opens-lower/</w:t>
        </w:r>
      </w:hyperlink>
      <w:r>
        <w:t xml:space="preserve"> - ['</w:t>
      </w:r>
      <w:r>
        <w:rPr>
          <w:i/>
        </w:rPr>
        <w:t xml:space="preserve"> The Pakistan Stock Exchange (PSX) KSE-100 Index declined by 595 points in early trading, trading at 149,802 points, reflecting selling pressure across sectors.', '</w:t>
      </w:r>
      <w:r>
        <w:t xml:space="preserve"> The index previously closed at 150,398 points, indicating an early decline.', '</w:t>
      </w:r>
      <w:r>
        <w:rPr>
          <w:i/>
        </w:rPr>
        <w:t xml:space="preserve"> Oil prices increased due to ongoing Middle East supply disruptions caused by US-Israeli conflict with Iran, with Brent crude up 1.6% and WTI up 0.6%.', '</w:t>
      </w:r>
      <w:r>
        <w:t xml:space="preserve"> The Strait of Hormuz remains largely closed, affecting exports from Iraq, Saudi Arabia, Qatar, Kuwait, and the UAE.', '</w:t>
      </w:r>
      <w:r>
        <w:rPr>
          <w:i/>
        </w:rPr>
        <w:t xml:space="preserve"> US-Iran conflict ongoing, with recent escalations including threats from US President Donald Trump and Iranian responses, with negotiations stalled.'] 136. </w:t>
      </w:r>
      <w:hyperlink r:id="rId106">
        <w:r>
          <w:rPr>
            <w:color w:val="0000EE"/>
            <w:u w:val="single"/>
          </w:rPr>
          <w:t>https://www.bolnews.com/world/tehran-rejects-trumps-hormuz-deadline-missile-strike-hits-haifa/</w:t>
        </w:r>
      </w:hyperlink>
      <w:r>
        <w:rPr>
          <w:i/>
        </w:rPr>
        <w:t xml:space="preserve"> - * Iran warns of retaliatory attacks after US deadline for opening the Strait of Hormuz. * 15 ships passed through the strait with Iran's permission in the past 24 hours. * Iran considers the shipping lane closed only to 'enemy countries'. * US President Donald Trump threatens to attack Iran’s infrastructure if the strait remains closed. * Iran fires missile hitting a residential building in Haifa, Israel, killing at least two people. 137. </w:t>
      </w:r>
      <w:hyperlink r:id="rId107">
        <w:r>
          <w:rPr>
            <w:color w:val="0000EE"/>
            <w:u w:val="single"/>
          </w:rPr>
          <w:t>https://aawsat.com/%D8%A7%D9%84%D8%A7%D9%82%D8%AA%D8%B5%D8%A7%D8%AF/5259191-%D8%A7%D9%84%D9%86%D9%81%D8%B7-%D9%8A%D9%88%D8%A7%D8%B5%D9%84-%D8%A7%D9%84%D9%82%D9%81%D8%B2-%D9%81%D9%88%D9%82-110-%D8%AF%D9%88%D9%84%D8%A7%D8%B1%D8%A7%D8%AA-%D9%85%D8%B9-%D8%AA%D8%B5%D8%A7%D8%B9%D8%AF-%D9%86%D8%B0%D8%B1-%D8%A7%D9%84%D8%AD%D8%B1%D8%A8-%D9%81%D9%8A-%D8%A7%D9%84%D9%85%D9%86%D8%B7%D9%82%D8%A9</w:t>
        </w:r>
      </w:hyperlink>
      <w:r>
        <w:rPr>
          <w:i/>
        </w:rPr>
        <w:t xml:space="preserve"> - * Oil prices increased above $110 amid fears of supply losses due to disruptions in the Middle East caused by the US-Israeli conflict with Iran. * Brent crude rose by 1.71 USD (1.6%), reaching 110.74 USD per barrel; WTI rose by 0.71 USD (0.6%), reaching 112.25 USD. * Prices hit their largest absolute increase since 2020 after US President Trump announced continued attacks on Iran. * The Strait of Hormuz remains largely closed due to Iranian attacks, impacting shipping and oil supplies. * Iran has indicated it is not prepared to meet US officials, with efforts for ceasefire reaching a deadlock, and tensions threaten supply chains in the region. 138. </w:t>
      </w:r>
      <w:hyperlink r:id="rId117">
        <w:r>
          <w:rPr>
            <w:color w:val="0000EE"/>
            <w:u w:val="single"/>
          </w:rPr>
          <w:t>https://bitcoinworld.co.in/wti-oil-price-fall-us-iran-ceasefire/</w:t>
        </w:r>
      </w:hyperlink>
      <w:r>
        <w:rPr>
          <w:i/>
        </w:rPr>
        <w:t xml:space="preserve"> - * WTI crude oil prices fell below $103.50 following reports of US-Iran 45-day ceasefire negotiations. * The decline caused by geopolitical risk reassessment, with technical levels at $105.00 and $103.50 breached. * Market reaction included increased trading volume and volatility in energy equities and the US dollar. * Diplomatic efforts reflect potential de-escalation in a region crucial to global oil supply, impacting risk premiums. * Market fundamentals remain tight, with inventories below five-year averages, OPEC+ production restraint, and no major supply shocks expected. * Analysts view the price move as a geopolitical adjustment rather than fundamental change, cautioning against rapid rebounds if talks fail. 139. </w:t>
      </w:r>
      <w:hyperlink r:id="rId110">
        <w:r>
          <w:rPr>
            <w:color w:val="0000EE"/>
            <w:u w:val="single"/>
          </w:rPr>
          <w:t>https://www.bahrainnews.net/news/278965942/oil-prices-climb-post-trump-ultimatum-to-iran-over-strait-of-hormuz-closure</w:t>
        </w:r>
      </w:hyperlink>
      <w:r>
        <w:rPr>
          <w:i/>
        </w:rPr>
        <w:t xml:space="preserve"> - - Oil prices increased after US President Trump threatened to strike Iranian energy facilities if the Strait of Hormuz remains closed. - Trump issued a two-day ultimatum to Iran, extended to April 6. - Iran's officials stated the strait will not be reopened under current conditions. - Omani and Iranian officials discussed potential terms for resuming passage through the Strait. - OPEC+ countries, including Saudi Arabia, Russia, and others, agreed to implement a production adjustment starting in May 2026, with details on quotas and future meetings. 140. </w:t>
      </w:r>
      <w:hyperlink r:id="rId118">
        <w:r>
          <w:rPr>
            <w:color w:val="0000EE"/>
            <w:u w:val="single"/>
          </w:rPr>
          <w:t>https://bitcoinworld.co.in/us-dollar-index-forecast-dxy-support/</w:t>
        </w:r>
      </w:hyperlink>
      <w:r>
        <w:rPr>
          <w:i/>
        </w:rPr>
        <w:t xml:space="preserve"> - • The US Dollar Index (DXY) holds above the 100.00 level and its nine-day EMA in early 2025, indicating ongoing strength. • Technical analysis shows sustained momentum and key support levels, with market focus on potential directional moves. • Fundamental factors include Federal Reserve interest rate policies, safe-haven demand, and Eurozone economic challenges. • The index’s composition is heavily weighted towards the euro, influencing its strength. • A strong dollar affects commodities, US multinational earnings, and emerging market debt, with market sentiment supported by speculative positioning. 141. </w:t>
      </w:r>
      <w:hyperlink r:id="rId119">
        <w:r>
          <w:rPr>
            <w:color w:val="0000EE"/>
            <w:u w:val="single"/>
          </w:rPr>
          <w:t>https://www.al-monitor.com/originals/2026/04/south-koreas-lee-says-country-must-balance-risk-hormuz-disruptions-threaten-oil</w:t>
        </w:r>
      </w:hyperlink>
      <w:r>
        <w:rPr>
          <w:i/>
        </w:rPr>
        <w:t xml:space="preserve"> - * South Korea's President Lee Jae Myung states the country must accept some risk in crude oil imports due to Strait of Hormuz blockages. * Authorities are seeking alternative routes through countries like Saudi Arabia, Oman, and Algeria. * The Industry Ministry plans to deploy vessels on the Red Sea route and consider oil reserve swaps. * South Korea relies heavily on energy exports through the Strait of Hormuz, which Iran has effectively shut down. * The government aims to increase renewable energy share and develop hydrogen reduction steelmaking. 142. </w:t>
      </w:r>
      <w:hyperlink r:id="rId120">
        <w:r>
          <w:rPr>
            <w:color w:val="0000EE"/>
            <w:u w:val="single"/>
          </w:rPr>
          <w:t>https://www.24newshd.tv/06-Apr-2026/japan-owned-tanker-crosses-strait-hormuz</w:t>
        </w:r>
      </w:hyperlink>
      <w:r>
        <w:rPr>
          <w:i/>
        </w:rPr>
        <w:t xml:space="preserve"> - * A Japanese shipping firm reported that the LPG tanker Green Asha passed through the Strait of Hormuz en route to India. * Iran has effectively closed the strait in retaliation for US-Israeli strikes, impacting global oil and gas routes. * The Green Sanvi, another Japan-linked tanker, transited the strait on Saturday. * Multiple vessels, including Mitsui-owned ships, have crossed using an Iran-approved route since March 1. * The closure has caused fuel shortages and rising energy prices worldwide. 143. </w:t>
      </w:r>
      <w:hyperlink r:id="rId121">
        <w:r>
          <w:rPr>
            <w:color w:val="0000EE"/>
            <w:u w:val="single"/>
          </w:rPr>
          <w:t>https://www.theborneopost.com/2026/04/06/hormuz-halt-still-weighs-on-malaysian-economy/</w:t>
        </w:r>
      </w:hyperlink>
      <w:r>
        <w:rPr>
          <w:i/>
        </w:rPr>
        <w:t xml:space="preserve"> - * The US-Iran conflict has caused a surge in Brent crude prices and disrupted the Strait of Hormuz, a crucial global oil chokepoint. * The disruption has led to a long-term surge in global oil prices, expected to stay above US$100 per barrel through 2026. * Malaysia may benefit from higher petroleum exports but faces risks from inflation, currency depreciation, and increased costs in its supply chains. * The oil sector is expected to be the primary beneficiary, while sectors like logistics, fertilisers, and aluminium are also affected. * Malaysia's economy remains vulnerable to ongoing global oil market disruptions and geopolitical tensions. 144. </w:t>
      </w:r>
      <w:hyperlink r:id="rId112">
        <w:r>
          <w:rPr>
            <w:color w:val="0000EE"/>
            <w:u w:val="single"/>
          </w:rPr>
          <w:t>https://seafarertimes.com/2020-21/node/9894</w:t>
        </w:r>
      </w:hyperlink>
      <w:r>
        <w:rPr>
          <w:i/>
        </w:rPr>
        <w:t xml:space="preserve"> - * Iran commits to allowing safe and unhindered passage of Philippine-flagged vessels, energy shipments, and Filipino seafarers through the Strait of Hormuz. * DFA Secretary Lazaro held a phone conversation with Iranian Foreign Minister Araghchi, who assured safety. * The development aims to secure energy supplies and protect Filipino seafarers amid the Middle East conflict. * The Strait of Hormuz is a critical oil transit chokepoint, intensified by regional tensions. 145. </w:t>
      </w:r>
      <w:hyperlink r:id="rId122">
        <w:r>
          <w:rPr>
            <w:color w:val="0000EE"/>
            <w:u w:val="single"/>
          </w:rPr>
          <w:t>https://www.newsghana.com.gh/first-western-container-ship-exits-strait-of-hormuz-since-iran-war-began/</w:t>
        </w:r>
      </w:hyperlink>
      <w:r>
        <w:rPr>
          <w:i/>
        </w:rPr>
        <w:t xml:space="preserve"> - * A French-owned CMA CGM container vessel transited the Strait of Hormuz, the first since hostilities started in February 2026. * The vessel, CMA CGM Kribi, sailed from Dubai towards Iran, then moved towards the Republic of Congo. * An Omani LNG tanker, Sohar LNG, also exited the strait, circling the Persian Gulf for a month. * The conflict has severely disrupted shipping, affecting 20% of global crude oil and LNG supplies. * Energy prices have risen, with increased costs for fertiliser, petrochemicals, and raw materials, impacting global trade and food production. 146. </w:t>
      </w:r>
      <w:hyperlink r:id="rId123">
        <w:r>
          <w:rPr>
            <w:color w:val="0000EE"/>
            <w:u w:val="single"/>
          </w:rPr>
          <w:t>https://www.seanews.com.tr/article/tanker-elbus-breaks-down-in-the-dardanelles-strait-mnmucpqq</w:t>
        </w:r>
      </w:hyperlink>
      <w:r>
        <w:rPr>
          <w:i/>
        </w:rPr>
        <w:t xml:space="preserve"> - * The tanker 'ELBUS' experienced a mechanical failure in the Dardanelles Strait. * The 274-metre vessel, flying the Palau flag, was en route from Tuzla to Croatia. * The incident occurred in front of the 1915 Çanakkale Bridge. * The vessel was towed and anchored at Şevketiye Anchorage Area. * The Coast Guard dispatched rescue vessels and active communication occurred with other passing vessels. 147. </w:t>
      </w:r>
      <w:hyperlink r:id="rId124">
        <w:r>
          <w:rPr>
            <w:color w:val="0000EE"/>
            <w:u w:val="single"/>
          </w:rPr>
          <w:t>https://www.seanews.com.tr/article/irans-trade-fleet-is-experiencing-a-golden-age-mnmuebwo</w:t>
        </w:r>
      </w:hyperlink>
      <w:r>
        <w:rPr>
          <w:i/>
        </w:rPr>
        <w:t xml:space="preserve"> - * The Iranian Islamic Republic Shipping Company (IRISL) and its subsidiaries dominate Iran's fleet despite U.S. sanctions. * Ports of Bandar Abbas and Chabahar see increased congestion following the outbreak of war in February. * Iranian-flagged tankers, called the 'dark fleet', transit through the Strait of Hormuz, resuming Iranian oil deliveries to India under a U.S. waiver. * Shipments of raw materials like sodium perchlorate from China to Iran continue, linked to missile component production. * Multiple Iranian ships, including those subject to sanctions, have transported cargo from China to Iran, with some vessels still en route. 148. </w:t>
      </w:r>
      <w:hyperlink r:id="rId125">
        <w:r>
          <w:rPr>
            <w:color w:val="0000EE"/>
            <w:u w:val="single"/>
          </w:rPr>
          <w:t>https://www.trend.az/world/arab/4171501.html</w:t>
        </w:r>
      </w:hyperlink>
      <w:r>
        <w:rPr>
          <w:i/>
        </w:rPr>
        <w:t xml:space="preserve"> - * Saudi Arabia's Ministry of Defense reports a drone attack, with air defence responding promptly. * No further details disclosed. * The incident occurs against a background of regional conflict involving Iran, the US, and Israel. * US and Israel launched military operations against Iran on February 28. * Iran's retaliation includes missile and drone strikes targeting US facilities and allies in the Middle East, affecting regional security and oil infrastructure. * The conflict has increased global oil price volatility due to threats to the Strait of Hormuz. 149. </w:t>
      </w:r>
      <w:hyperlink r:id="rId126">
        <w:r>
          <w:rPr>
            <w:color w:val="0000EE"/>
            <w:u w:val="single"/>
          </w:rPr>
          <w:t>https://opais.co.mz/golfo-pede-autorizacao-a-onu-para-reabrir-ormuz/</w:t>
        </w:r>
      </w:hyperlink>
      <w:r>
        <w:rPr>
          <w:i/>
        </w:rPr>
        <w:t xml:space="preserve"> - * Gulf Cooperation Council asks UN for intervention to reopen the Strait of Hormuz, accusing Iran of obstructing maritime traffic. * Proposal led by Bahrain with US support, discussing the potential use of force, in the UN Security Council. * Countries like China, Russia, and France express concerns over escalation and stability risks. * The latest resolution includes measures for defensive actions to safeguard navigation. * Tensions stem from Iran's restrictions and regional geopolitical conflicts. 150. </w:t>
      </w:r>
      <w:hyperlink r:id="rId127">
        <w:r>
          <w:rPr>
            <w:color w:val="0000EE"/>
            <w:u w:val="single"/>
          </w:rPr>
          <w:t>https://zn.ua/WORLD/neftjanaja-pauza-zakonchilas-hlavnyj-nefteport-rf-na-baltike-vozobnovil-rabotu-posle-udarov-ukrainskikh-dronov.html</w:t>
        </w:r>
      </w:hyperlink>
      <w:r>
        <w:rPr>
          <w:i/>
        </w:rPr>
        <w:t xml:space="preserve"> - * The Russian port of Ust-Luga on the Baltic Sea has restarted oil exports after a pause due to Ukrainian drone attacks in March. * The port of Primorsk was also damaged by debris from attacks, affecting oil pipelines. * Attacks were aimed at reducing Russia's oil export income amid rising global energy prices caused by Middle East conflicts. * The attacks led to halts in oil and petroleum product shipments at these ports. * Ukraine received a request from international partners to temporarily cease airstrikes on Russian oil facilities. 151. </w:t>
      </w:r>
      <w:hyperlink r:id="rId128">
        <w:r>
          <w:rPr>
            <w:color w:val="0000EE"/>
            <w:u w:val="single"/>
          </w:rPr>
          <w:t>https://zn.ua/ECONOMICS/udar-po-koshelku-kremlja-ukraina-sryvaet-sryvajut-neftjanye-pribyli-rf-ft.html</w:t>
        </w:r>
      </w:hyperlink>
      <w:r>
        <w:rPr>
          <w:i/>
        </w:rPr>
        <w:t xml:space="preserve"> - * Ukrainian drone attacks on Russian ports in the Baltic region have hindered Russia's ability to capitalise on rising oil prices and partial sanctions relief. * Attacks on the ports of Primorsk and Ust-Luga caused approximately $970 million in lost revenue in one week. * The attacks threaten over 40% of Russia’s maritime oil export capacity, with refinery and infrastructure damages expected to take months to repair. * Ukraine aims to pressure Russian energy exports to address 'accumulation of oil and capacity shortages'. * Market impact includes near doubling of oil prices in Asia since the conflict began, and a significant reduction in exports from Ust-Luga. * Moscow believes Ukrainian drone capabilities surpass its own; threats of expanded missile attacks increase risks. * Russia has developed electronic counter-measures, but these are insufficient against advanced Ukrainian drones. * Russian authorities and companies are investing heavily in defence measures, including deploying reservists and infrastructure upgrades. 152. </w:t>
      </w:r>
      <w:hyperlink r:id="rId129">
        <w:r>
          <w:rPr>
            <w:color w:val="0000EE"/>
            <w:u w:val="single"/>
          </w:rPr>
          <w:t>https://crypto.news/trump-targets-iranian-power-plants-over-hormuz-blockade-invsion-odds-surge-on-polymarket/</w:t>
        </w:r>
      </w:hyperlink>
      <w:r>
        <w:rPr>
          <w:i/>
        </w:rPr>
        <w:t xml:space="preserve"> - * President Trump warns Iran of targeted strikes on power plants and infrastructure if Strait of Hormuz remains closed by April 7. * Iran rejects the ultimatum and plans to respond 'in kind' to any attack. * The Strait of Hormuz has been closed for over three weeks, affecting global oil transit and increasing prices. * Trump considers military action and potential seizure of oil if negotiations fail. * Iranian officials threaten retaliation, and market odds of invasion have risen to 63%, impacting oil and cryptocurrency markets. 153. </w:t>
      </w:r>
      <w:hyperlink r:id="rId130">
        <w:r>
          <w:rPr>
            <w:color w:val="0000EE"/>
            <w:u w:val="single"/>
          </w:rPr>
          <w:t>https://www.benzinga.com/news/politics/26/04/51651889/scaramucci-trump-hormuz-europe-world-war-3-warning</w:t>
        </w:r>
      </w:hyperlink>
      <w:r>
        <w:rPr>
          <w:i/>
        </w:rPr>
        <w:t xml:space="preserve"> - * Anthony Scaramucci criticises President Trump's call for European allies to join US naval operations in the Strait of Hormuz. * European hesitation and scepticism are highlighted, with specific reference to Germany and the UK. * The potential escalation of regional conflict involving China and Russia could lead to 'World War III'. * Trump announced the rescue of an F-15 crew member shot down over Iran amid escalating tensions. * US warnings to Iran regarding the Strait of Hormuz are reported, with a deadline for reopening the waterway. * The article discusses diplomatic and military tensions in the Middle East region. 154. </w:t>
      </w:r>
      <w:hyperlink r:id="rId131">
        <w:r>
          <w:rPr>
            <w:color w:val="0000EE"/>
            <w:u w:val="single"/>
          </w:rPr>
          <w:t>https://www.fxstreet.com/news/asian-stocks-trade-mixed-amid-trumps-fresh-deadline-to-reopen-the-strait-of-hormuz-202604060344</w:t>
        </w:r>
      </w:hyperlink>
      <w:r>
        <w:rPr>
          <w:i/>
        </w:rPr>
        <w:t xml:space="preserve"> - * Asian equity markets opened mixed as geopolitical tensions in the Middle East heightened. * US President Donald Trump threatened to destroy Iran’s civilian infrastructure if the Strait of Hormuz closure is not reopened by Tuesday. * Iran proposed that transit could resume if part of the revenue was allocated to compensate damages. * Iran's advisor warned that the Bab el-Mandeb Strait could be targeted as a strategic chokepoint. * Geopolitical risks support higher crude oil prices, influencing inflation concerns. * Strong US Nonfarm Payrolls report reduces pressure on the Fed to cut interest rates, with expectations of rate hikes later this year. * Japan’s Nikkei 225 and South Korea’s Kospi rose about 1%; Indonesia’s IDX and Malaysia's KLCI declined amid thin liquidity due to Easter Monday holiday. 155. </w:t>
      </w:r>
      <w:hyperlink r:id="rId132">
        <w:r>
          <w:rPr>
            <w:color w:val="0000EE"/>
            <w:u w:val="single"/>
          </w:rPr>
          <w:t>https://www.fxstreet.com/news/brent-war-driven-supply-shock-supports-prices-commerzbank-202604060609</w:t>
        </w:r>
      </w:hyperlink>
      <w:r>
        <w:rPr>
          <w:i/>
        </w:rPr>
        <w:t xml:space="preserve"> - * Commerzbank highlights that Brent crude oil remains supported due to Middle East conflict disrupting regional infrastructure and constraining OPEC+ supply. * Brent oil price is around $110 after attacks and Hormuz closures, labelled as the biggest supply disruption in market history by the IEA. * OPEC+ increased production quotas for May despite ongoing disruptions. * Damage to Middle East energy infrastructure is expected to have a prolonged impact on supply. * Brent crude climbed 1% to $110 as trading began on Monday. 156. </w:t>
      </w:r>
      <w:hyperlink r:id="rId132">
        <w:r>
          <w:rPr>
            <w:color w:val="0000EE"/>
            <w:u w:val="single"/>
          </w:rPr>
          <w:t>https://www.fxstreet.com/news/brent-war-driven-supply-shock-supports-prices-commerzbank-202604060609</w:t>
        </w:r>
      </w:hyperlink>
      <w:r>
        <w:rPr>
          <w:i/>
        </w:rPr>
        <w:t xml:space="preserve"> - * Commerzbank highlights disruptions in Middle East energy infrastructure due to conflict. * Brent crude remains supported at around $110, affected by recent attacks and Hormuz closures. * The International Energy Agency (IEA) calls the disruptions the biggest in market history. * OPEC+ warns that damage will have a prolonged impact on supply even after the conflict ends. * Oil prices remain close to the $120 peak reached last month amid ongoing hostilities. 157. </w:t>
      </w:r>
      <w:hyperlink r:id="rId133">
        <w:r>
          <w:rPr>
            <w:color w:val="0000EE"/>
            <w:u w:val="single"/>
          </w:rPr>
          <w:t>https://www.24newshd.tv/06-Apr-2026/us-crude-benchmark-opens-dollar-113-brent-dollar-110</w:t>
        </w:r>
      </w:hyperlink>
      <w:r>
        <w:rPr>
          <w:i/>
        </w:rPr>
        <w:t xml:space="preserve"> - * Crude oil prices increased on Monday, with WTI at $113.62 and Brent at $110.30 per barrel. * The rise is driven by ongoing Middle East conflict and Iran's blockade of the Strait of Hormuz. * US President Donald Trump issued a deadline to Iran to end the war and reopen shipping routes. * The conflict has disrupted global energy supplies and affected the oil markets. * Iran's blockade of the Strait impacts about 20 percent of the world's oil and gas transit. 158. </w:t>
      </w:r>
      <w:hyperlink r:id="rId119">
        <w:r>
          <w:rPr>
            <w:color w:val="0000EE"/>
            <w:u w:val="single"/>
          </w:rPr>
          <w:t>https://www.al-monitor.com/originals/2026/04/south-koreas-lee-says-country-must-balance-risk-hormuz-disruptions-threaten-oil</w:t>
        </w:r>
      </w:hyperlink>
      <w:r>
        <w:rPr>
          <w:i/>
        </w:rPr>
        <w:t xml:space="preserve"> - * South Korea's President Lee states the country must accept a certain degree of risk in importing crude oil from the Middle East due to Strait of Hormuz blockages. * Authorities are exploring alternative routes with countries including Saudi Arabia, Oman, and Algeria. * South Korea considers deploying vessels on the Red Sea route and releasing oil reserves to secure supply. * The government plans to meet a renewable energy target of 100 gigawatts by 2030 and expand renewables to over 20%. * Target dates are set for hydrogen reduction steelmaking, with a pilot facility by 2028 and commercialisation after 2037. 159. </w:t>
      </w:r>
      <w:hyperlink r:id="rId134">
        <w:r>
          <w:rPr>
            <w:color w:val="0000EE"/>
            <w:u w:val="single"/>
          </w:rPr>
          <w:t>https://stratnewsglobal.com/world-news/beijing-and-moscow-align-on-middle-east-de-escalation/</w:t>
        </w:r>
      </w:hyperlink>
      <w:r>
        <w:rPr>
          <w:i/>
        </w:rPr>
        <w:t xml:space="preserve"> - ['</w:t>
      </w:r>
      <w:r>
        <w:t xml:space="preserve"> China and Russia agree on the need for a ceasefire and diplomatic dialogue in the Middle East during a phone call on Sunday.', '</w:t>
      </w:r>
      <w:r>
        <w:rPr>
          <w:i/>
        </w:rPr>
        <w:t xml:space="preserve"> The UN Security Council is planning a vote next week on a Bahraini resolution to protect shipping in the Strait of Hormuz.', '</w:t>
      </w:r>
      <w:r>
        <w:t xml:space="preserve"> China advocates resolving hotspot issues through dialogue and emphasises the importance of international support.', '</w:t>
      </w:r>
      <w:r>
        <w:rPr>
          <w:i/>
        </w:rPr>
        <w:t xml:space="preserve"> Russia and China discuss achieving a rapid ceasefire and aligning on issues related to Iran, US, and Israel.', '</w:t>
      </w:r>
      <w:r>
        <w:t xml:space="preserve"> China has called repeatedly for an end to hostilities in the Gulf region, recognising the disruption to shipping routes.'] 160. </w:t>
      </w:r>
      <w:hyperlink r:id="rId120">
        <w:r>
          <w:rPr>
            <w:color w:val="0000EE"/>
            <w:u w:val="single"/>
          </w:rPr>
          <w:t>https://www.24newshd.tv/06-Apr-2026/japan-owned-tanker-crosses-strait-hormuz</w:t>
        </w:r>
      </w:hyperlink>
      <w:r>
        <w:t xml:space="preserve"> - * A Japanese shipping firm reported that an Indian-flagged tanker owned by its subsidiary crossed the Strait of Hormuz. * Iran has effectively closed the strait in retaliation for US-Israeli strikes, impacting global oil and gas routes. * The LPG tanker Green Asha was the third Japan-linked vessel to transit the strait. * The tanker Green Sanvi and three other tankers also crossed since March 1 using an Iranian-approved route. * The closure has caused fuel shortages and increased energy prices worldwide. 161. </w:t>
      </w:r>
      <w:hyperlink r:id="rId135">
        <w:r>
          <w:rPr>
            <w:color w:val="0000EE"/>
            <w:u w:val="single"/>
          </w:rPr>
          <w:t>https://www.trend.az/business/4171470.html</w:t>
        </w:r>
      </w:hyperlink>
      <w:r>
        <w:t xml:space="preserve"> - * Tensions around the Strait of Hormuz highlight strains in the global system managing geopolitical risk. * Iran’s threats to block the waterway could raise energy prices, strain supply chains, and impact economies. * European Union faces challenges in securing energy supplies amidst limited options and shrinking reserves. * Azerbaijan is becoming an important player through expanded gas exports and infrastructure investments. * The development of the Middle Corridor enhances diversification of energy and trade routes. * Global energy flows are experiencing structural changes, with increased emphasis on resilience and control. * Geopolitical factors around Iran and the Strait of Hormuz underscore the importance of diversification and infrastructure strategy. * Europe aims to broaden its energy network; Azerbaijan seeks to deepen its role as a supplier and transit hub. 162. </w:t>
      </w:r>
      <w:hyperlink r:id="rId136">
        <w:r>
          <w:rPr>
            <w:color w:val="0000EE"/>
            <w:u w:val="single"/>
          </w:rPr>
          <w:t>https://www.business-standard.com/world-news/us-iran-45-day-ceasefire-plan-west-asia-conflict-oil-markets-126040600226_1.html</w:t>
        </w:r>
      </w:hyperlink>
      <w:r>
        <w:t xml:space="preserve"> - </w:t>
      </w:r>
      <w:r>
        <w:rPr>
          <w:i/>
        </w:rPr>
        <w:t>US and Iran are negotiating a 45-day ceasefire to prevent regional war and stabilise energy markets.</w:t>
      </w:r>
      <w:r>
        <w:t>The talks are mediated by regional countries including Turkey, Egypt, Pakistan, and Oman.</w:t>
      </w:r>
      <w:r>
        <w:rPr>
          <w:i/>
        </w:rPr>
        <w:t>The framework involves a temporary halt in hostilities followed by long-term settlement discussions.</w:t>
      </w:r>
      <w:r>
        <w:t>Conflicts over the Strait of Hormuz, oil supply disruptions, and military escalation persist.</w:t>
      </w:r>
      <w:r>
        <w:rPr>
          <w:i/>
        </w:rPr>
        <w:t xml:space="preserve">Global markets face risks from energy disruption and regional instability. 163. </w:t>
      </w:r>
      <w:hyperlink r:id="rId137">
        <w:r>
          <w:rPr>
            <w:color w:val="0000EE"/>
            <w:u w:val="single"/>
          </w:rPr>
          <w:t>https://www.eleftherostypos.gr/oikonomia/petrelaio-afxanontai-oi-times-kathos-o-polemos-sto-iran-synechizei-na-diatarassei-tin-prosfora</w:t>
        </w:r>
      </w:hyperlink>
      <w:r>
        <w:rPr>
          <w:i/>
        </w:rPr>
        <w:t xml:space="preserve"> - • Brent and WTI futures increased by 1.6% and 0.6%, respectively, on 2 April. • Oil prices experienced the largest daily increase since 2020 due to US threats against Iran. • The Strait of Hormuz remains largely closed due to Iranian attacks, disrupting supply channels. • US President Trump threatened Iran with targeting energy infrastructure if Strait of Hormuz reopens. • OPEC+ agreed to a small production increase of 206,000 barrels per day for May amid ongoing supply disruptions. 164. </w:t>
      </w:r>
      <w:hyperlink r:id="rId138">
        <w:r>
          <w:rPr>
            <w:color w:val="0000EE"/>
            <w:u w:val="single"/>
          </w:rPr>
          <w:t>https://emeraldloaded.net/trump-drops-f-bomb-in-new-threat-to-iran-as-he-shares-wildest-social-media-post-yet/</w:t>
        </w:r>
      </w:hyperlink>
      <w:r>
        <w:rPr>
          <w:i/>
        </w:rPr>
        <w:t xml:space="preserve"> - * Donald Trump issued warnings to Iran, urging it to reopen the Strait of Hormuz amid escalating tensions. * On Truth Social, Trump threatened to target Iranian infrastructure, including power plants and bridges. * The remarks followed Iranian strikes on oil fields across Gulf countries. * Trump suggested ongoing negotiations but warned of severe consequences if no deal is reached. * The US and UK are monitoring the situation due to potential impacts on global oil supplies. * Iran has tightened restrictions in the Strait, excluding vessels linked to the US and allies. * Trump referenced a US military rescue operation in Iran involving a wounded American officer. 165. </w:t>
      </w:r>
      <w:hyperlink r:id="rId139">
        <w:r>
          <w:rPr>
            <w:color w:val="0000EE"/>
            <w:u w:val="single"/>
          </w:rPr>
          <w:t>https://jornaleconomico.sapo.pt/noticias/guerra-contra-o-irao-inferno-esta-desta-vez-previsto-para-terca-feira/</w:t>
        </w:r>
      </w:hyperlink>
      <w:r>
        <w:rPr>
          <w:i/>
        </w:rPr>
        <w:t xml:space="preserve"> - * US President Donald Trump announced plans for attacks on Iran's energy infrastructure and bridges if the Strait of Hormuz was not reopened, with operations expected on Tuesday. * Trump claimed successful rescue operations of US pilots from Iran, contradicting Iran’s official statement that rescue attempts failed. * In Lebanon, Israeli airstrikes during Easter killed seven in Kfarhata and four in Beirut, amidst ongoing conflict with Iran-backed Hezbollah. * The OPEC+ group agreed to increase oil production quotas by 206,000 barrels per day for May but faces limitations due to ongoing Iran-US-Israel conflict and war in the region. * Experts consider the proposed OPEC+ increase marginal and largely symbolic given the current disruptions caused by the Iran conflict. 166. </w:t>
      </w:r>
      <w:hyperlink r:id="rId125">
        <w:r>
          <w:rPr>
            <w:color w:val="0000EE"/>
            <w:u w:val="single"/>
          </w:rPr>
          <w:t>https://www.trend.az/world/arab/4171501.html</w:t>
        </w:r>
      </w:hyperlink>
      <w:r>
        <w:rPr>
          <w:i/>
        </w:rPr>
        <w:t xml:space="preserve"> - • Saudi Arabia's Ministry of Defense reports a drone attack on the country on April 6. • The country's air defense systems responded promptly to eliminate the threat. • In February, the US and Israel launched military operations against Iran, targeting major cities. • Iran's Revolutionary Guard announced retaliatory strikes across multiple countries, including Saudi Arabia, using ballistic missiles, cruise missiles, and drones. • The regional conflict threatens energy infrastructure and maritime shipping, causing a rise in global oil prices. 167. </w:t>
      </w:r>
      <w:hyperlink r:id="rId140">
        <w:r>
          <w:rPr>
            <w:color w:val="0000EE"/>
            <w:u w:val="single"/>
          </w:rPr>
          <w:t>https://endtimeheadlines.org/2026/04/trump-claims-iranian-civilians-want-america-to-unleash-military-power-as-he-threatens-to-wipe-out-every-power-plant-and-leave-no-bridges-standing/</w:t>
        </w:r>
      </w:hyperlink>
      <w:r>
        <w:rPr>
          <w:i/>
        </w:rPr>
        <w:t xml:space="preserve"> - * President Donald Trump escalates US-Iran conflict, warning of attacks on power plants and bridges in Iran. * Trump issues a stark ultimatum via Truth Social, citing potential military strikes if Iran does not reopen the Strait of Hormuz. * Threats include destroying key infrastructure to pressure Iran into negotiations; references to previous strikes are mentioned. * Iran responds with threats of retaliation, creating a cycle of escalation impacting regional stability and global energy markets. * The situation involves both military threats and diplomatic efforts with little sign of immediate resolution. 168. </w:t>
      </w:r>
      <w:hyperlink r:id="rId141">
        <w:r>
          <w:rPr>
            <w:color w:val="0000EE"/>
            <w:u w:val="single"/>
          </w:rPr>
          <w:t>https://www.finedayradio.com/news/world-srn-news/the-latest-airstrikes-kill-more-than-25-people-in-iranian-cities-as-trumps-deadline-looms/</w:t>
        </w:r>
      </w:hyperlink>
      <w:r>
        <w:rPr>
          <w:i/>
        </w:rPr>
        <w:t xml:space="preserve"> - * Strikes on Iranian cities result in over 25 deaths between Sunday and Monday.</w:t>
      </w:r>
      <w:r>
        <w:t xml:space="preserve"> An Iranian drone attack damages a telecommunications building in Fujairah, UAE.</w:t>
      </w:r>
      <w:r>
        <w:rPr>
          <w:i/>
        </w:rPr>
        <w:t xml:space="preserve"> Israel reports missile launches from Iran causing injuries and damage in Petah Tikva, Tel Aviv, and Haifa.</w:t>
      </w:r>
      <w:r>
        <w:t xml:space="preserve"> US President Trump issues a deadline for Iran to reopen the Strait of Hormuz, threatening infrastructure attacks.</w:t>
      </w:r>
      <w:r>
        <w:rPr>
          <w:i/>
        </w:rPr>
        <w:t xml:space="preserve"> Iran executes an individual convicted over protests amid ongoing unrest.</w:t>
      </w:r>
      <w:r>
        <w:t xml:space="preserve"> North Korea denies supplying Iran with weapons and criticises US and Israeli actions.</w:t>
      </w:r>
      <w:r>
        <w:rPr>
          <w:i/>
        </w:rPr>
        <w:t xml:space="preserve"> South Korea plans to send ships and envoys to Saudi Arabia, Oman, and Algeria to diversify fuel supplies.</w:t>
      </w:r>
      <w:r>
        <w:t xml:space="preserve"> An Iranian missile attack on Abu Dhabi causes injuries near Al Daffra Air Base. 169. </w:t>
      </w:r>
      <w:hyperlink r:id="rId142">
        <w:r>
          <w:rPr>
            <w:color w:val="0000EE"/>
            <w:u w:val="single"/>
          </w:rPr>
          <w:t>https://wartakota.tribunnews.com/news/886376/selat-hormuz-terancam-rusia-minta-as-segera-hentikan-perang</w:t>
        </w:r>
      </w:hyperlink>
      <w:r>
        <w:t xml:space="preserve"> - * Russia's foreign minister Sergei Lavrov calls on the US to stop military actions in Iran during a press conference in Moscow on 3 April 2026. * Lavrov states that stabilising the region depends on halting military operations, not pressuring Iran. * The statement targets US President Donald Trump’s regional policies. * Russia and China share the view that military interventions should cease to prevent escalation and restore stability. * The conflict impacts global energy supply and geopolitical stability, with existing risks to international markets. 170. </w:t>
      </w:r>
      <w:hyperlink r:id="rId121">
        <w:r>
          <w:rPr>
            <w:color w:val="0000EE"/>
            <w:u w:val="single"/>
          </w:rPr>
          <w:t>https://www.theborneopost.com/2026/04/06/hormuz-halt-still-weighs-on-malaysian-economy/</w:t>
        </w:r>
      </w:hyperlink>
      <w:r>
        <w:t xml:space="preserve"> - * Malaysia may have secured safe passage for its vessels through the Strait of Hormuz, but remains affected by the global oil supply disruption. * Since February 28, the US-Iran conflict has led to a surge in Brent crude prices and an effective closure of the Strait of Hormuz, causing long-term global oil supply shocks. * The crisis has led to high oil prices expected to persist through 2026, impacting Malaysian inflation, the ringgit, and the broader economy. * Beneficiaries include the oil &amp; gas sector and planters, while sectors like aviation and broader trade face increased costs and disruptions. * Malaysia's economy remains downstream of global shipping and trade impacts, with geopolitical tensions constraining growth and increasing costs. 171. </w:t>
      </w:r>
      <w:hyperlink r:id="rId127">
        <w:r>
          <w:rPr>
            <w:color w:val="0000EE"/>
            <w:u w:val="single"/>
          </w:rPr>
          <w:t>https://zn.ua/WORLD/neftjanaja-pauza-zakonchilas-hlavnyj-nefteport-rf-na-baltike-vozobnovil-rabotu-posle-udarov-ukrainskikh-dronov.html</w:t>
        </w:r>
      </w:hyperlink>
      <w:r>
        <w:t xml:space="preserve"> - * The main Russian oil port on the Baltic Sea, Ust-Luga, resumed oil loading after days of suspension caused by Ukrainian drone attacks. * The port's operations were halted in late March due to attacks targeting energy infrastructure along the Baltic coast. * On 5 April, the port of Primorsk was also damaged by debris, affecting a section of the oil pipeline. * The attacks aim to reduce Russia's oil export revenues amidst rising global energy prices linked to conflicts in the Middle East. 172. </w:t>
      </w:r>
      <w:hyperlink r:id="rId143">
        <w:r>
          <w:rPr>
            <w:color w:val="0000EE"/>
            <w:u w:val="single"/>
          </w:rPr>
          <w:t>https://www.ilfattoquotidiano.it/2026/04/03/la-russia-invia-unaltra-petroliera-a-cuba-per-noi-lo-stretto-di-hormuz-e-aperto/8344978/</w:t>
        </w:r>
      </w:hyperlink>
      <w:r>
        <w:t xml:space="preserve"> - * Russia's energy minister Sergei Tsivilev announced that a Russian tanker has bypassed sanctions and arrived in Cuba to alleviate its energy shortages. * An earlier tanker, Anatoly Kolodkin, delivered oil to Cuba's port of Matanzas despite sanctions from US, EU, and UK. * Russia challenges US and Western embargoes, asserting that the Strait of Hormuz remains 'open' for Moscow and its allies. * The US and allies have imposed sanctions, but Russia and other countries like China and India continue to ship oil through Hormuz. * A UN Security Council vote will consider a Bahrain-proposed resolution to create a 'defensive' maritime force amid tensions with Iran. 173. </w:t>
      </w:r>
      <w:hyperlink r:id="rId129">
        <w:r>
          <w:rPr>
            <w:color w:val="0000EE"/>
            <w:u w:val="single"/>
          </w:rPr>
          <w:t>https://crypto.news/trump-targets-iranian-power-plants-over-hormuz-blockade-invsion-odds-surge-on-polymarket/</w:t>
        </w:r>
      </w:hyperlink>
      <w:r>
        <w:t xml:space="preserve"> - * Trump warned of strikes on Iran’s power plants and infrastructure if the Strait of Hormuz is not reopened by April 7. * Iran rejected the ultimatum and said it would respond in kind to any attack. * Disruption of the Strait has led to rising global oil prices, with 20-30% of world’s oil transit affected. * Iran plans to keep the Strait closed, considering transit tolls to offset infrastructure damage. * Odds of U.S. invasion of Iran increased to 63%, affecting markets and oil prices. * Brent crude closed at over $109 per barrel; Bitcoin trading around $69,200. 174. </w:t>
      </w:r>
      <w:hyperlink r:id="rId144">
        <w:r>
          <w:rPr>
            <w:color w:val="0000EE"/>
            <w:u w:val="single"/>
          </w:rPr>
          <w:t>https://www.dailystar.co.uk/news/uk-news/uk-high-alert-fuel-rationing-36965286</w:t>
        </w:r>
      </w:hyperlink>
      <w:r>
        <w:t xml:space="preserve"> - * Fuel rationing fears and potential measures are being considered in the UK due to the ongoing conflict with Iran. * The conflict has led to surges in fuel prices and disruptions in global oil supply, with particular impact on the Strait of Hormuz. * The EU is exploring long-lasting solutions such as fuel rationing and releasing emergency reserves; the UK may follow similar strategies. * Prices for petrol and diesel in the UK have risen significantly since the conflict began, with petrol up by 22p and diesel by 43p per litre. * UK officials and leaders, including Keir Starmer and Yvette Cooper, have discussed strategies including sanctions and delaying fuel duty increases. 175. </w:t>
      </w:r>
      <w:hyperlink r:id="rId121">
        <w:r>
          <w:rPr>
            <w:color w:val="0000EE"/>
            <w:u w:val="single"/>
          </w:rPr>
          <w:t>https://www.theborneopost.com/2026/04/06/hormuz-halt-still-weighs-on-malaysian-economy/</w:t>
        </w:r>
      </w:hyperlink>
      <w:r>
        <w:t xml:space="preserve"> - * Malaysia's vessels have secured safe passage through the Strait of Hormuz amid US-Iran conflict. * The conflict has caused a surge in Brent crude prices, impacting global oil supply. * Analysts predict a prolonged disruption of the Strait, leading to long-term shocks in global trade and oil supply. * The high oil prices may benefit Malaysia as a net energy exporter, but also pose inflation and currency depreciation risks. * The broader economic impact includes increased costs, inflation, and global supply chain disruptions.</w:t>
      </w:r>
      <w:r/>
      <w:r/>
    </w:p>
    <w:p>
      <w:pPr>
        <w:pStyle w:val="ListNumber"/>
        <w:numPr>
          <w:ilvl w:val="0"/>
          <w:numId w:val="14"/>
        </w:numPr>
        <w:spacing w:line="240" w:lineRule="auto"/>
        <w:ind w:left="720"/>
      </w:pPr>
      <w:r/>
      <w:hyperlink r:id="rId111">
        <w:r>
          <w:rPr>
            <w:color w:val="0000EE"/>
            <w:u w:val="single"/>
          </w:rPr>
          <w:t>https://www.mirror.co.uk/news/politics/starmer-iran-kuwait-oil-drones-36965406</w:t>
        </w:r>
      </w:hyperlink>
      <w:r>
        <w:t xml:space="preserve"> - * Keir Starmer condemned the Iranian attack on a Kuwaiti oil refinery as 'reckless'. * The attack caused fires in operational units but no injuries. * The UK discussed deploying air defence systems to Kuwait. * The UK and Kuwait aim to prevent escalation and secure shipping routes. * UK officials discussed sanctions and reopening the Strait of Hormuz.</w:t>
      </w:r>
      <w:r/>
    </w:p>
    <w:p>
      <w:pPr>
        <w:pStyle w:val="ListNumber"/>
        <w:spacing w:line="240" w:lineRule="auto"/>
        <w:ind w:left="720"/>
      </w:pPr>
      <w:r/>
      <w:hyperlink r:id="rId120">
        <w:r>
          <w:rPr>
            <w:color w:val="0000EE"/>
            <w:u w:val="single"/>
          </w:rPr>
          <w:t>https://www.24newshd.tv/06-Apr-2026/japan-owned-tanker-crosses-strait-hormuz</w:t>
        </w:r>
      </w:hyperlink>
      <w:r>
        <w:t xml:space="preserve"> - * A Japanese shipping firm announced that an Indian-flagged tanker owned by its subsidiary passed through the Strait of Hormuz. * Iran has effectively closed the strait as retaliation for US-Israeli strikes, impacting global oil supplies. * The LPG tanker Green Asha, owned by Mitsui O.S.K. Lines, crossed the strait, with crew and cargo reported safe. * This was the third Japan-linked ship to transit the strait since the closure. * Several other tankers, including one co-owned by Mitsui, also crossed via an Iranian-approved route. 178. </w:t>
      </w:r>
      <w:hyperlink r:id="rId145">
        <w:r>
          <w:rPr>
            <w:color w:val="0000EE"/>
            <w:u w:val="single"/>
          </w:rPr>
          <w:t>https://www.focus.de/politik/iran-droht-mit-verheerender-vergeltung_ca7e10b4-2f22-4041-ba0d-702f3315af28.html</w:t>
        </w:r>
      </w:hyperlink>
      <w:r>
        <w:t xml:space="preserve"> - * Iran's highest military command warns of more severe and comprehensive retaliatory operations if attacks on civilian targets recur, as of Monday. * Iran's forces have attacked civilian infrastructure in Gulf states, causing damage and fires at oil and petrochemical facilities in Kuwait with drones. * Kuwait's energy and water authorities reported damage to power and desalination plants from Iranian drone attacks, but no casualties occurred. * US, Iran, and regional mediators are negotiating a 45-day ceasefire, but prospects are slim, with risks of escalation including attacks on water and energy assets. * Donald Trump has renewed threats of escalation two days before the deadline of the Hormuz ultimatum.</w:t>
      </w:r>
      <w:r/>
    </w:p>
    <w:p>
      <w:pPr>
        <w:pStyle w:val="ListNumber"/>
        <w:spacing w:line="240" w:lineRule="auto"/>
        <w:ind w:left="720"/>
      </w:pPr>
      <w:r/>
      <w:hyperlink r:id="rId146">
        <w:r>
          <w:rPr>
            <w:color w:val="0000EE"/>
            <w:u w:val="single"/>
          </w:rPr>
          <w:t>https://diariocorreo.pe/mundo/petroleo-de-texas-supera-los-114-dolares-por-barril-tras-amenazas-de-donald-trump-contra-iran-noticia/</w:t>
        </w:r>
      </w:hyperlink>
      <w:r>
        <w:t xml:space="preserve"> - * The Texas intermediate crude oil price surpasses $114, following US threats to Iran.</w:t>
      </w:r>
      <w:r>
        <w:rPr>
          <w:i/>
        </w:rPr>
        <w:t xml:space="preserve"> Donald Trump issues a deadline for Iran to open the Strait of Ormuz, signalling potential military action.</w:t>
      </w:r>
      <w:r>
        <w:t xml:space="preserve"> Iran has been accused of attacking US military vessels and aircraft.</w:t>
      </w:r>
      <w:r>
        <w:rPr>
          <w:i/>
        </w:rPr>
        <w:t xml:space="preserve"> Trump threatens to destroy Iran's electric infrastructure if ultimatum is not met.</w:t>
      </w:r>
      <w:r>
        <w:t xml:space="preserve"> The US has not clarified if the deadline has been extended.</w:t>
      </w:r>
      <w:r>
        <w:rPr>
          <w:i/>
        </w:rPr>
        <w:t xml:space="preserve"> The possibility of deploying US ground troops in Iran is mentioned.</w:t>
      </w:r>
      <w:r>
        <w:t xml:space="preserve"> Iran, a major OPEC+ oil producer, controls the crucial Strait of Ormuz.</w:t>
      </w:r>
      <w:r>
        <w:rPr>
          <w:i/>
        </w:rPr>
        <w:t xml:space="preserve"> Iran has kept the Strait closed through attacks on oil tankers, disrupting oil supply.</w:t>
      </w:r>
      <w:r>
        <w:t xml:space="preserve"> Oil prices, including petrol and diesel, rise since February 28 during the conflict.* OPEC+ has agreed to increase oil production by 206,000 barrels daily in May, but market supply remains uncertain.</w:t>
      </w:r>
      <w:r/>
    </w:p>
    <w:p>
      <w:pPr>
        <w:pStyle w:val="ListNumber"/>
        <w:spacing w:line="240" w:lineRule="auto"/>
        <w:ind w:left="720"/>
      </w:pPr>
      <w:r/>
      <w:hyperlink r:id="rId138">
        <w:r>
          <w:rPr>
            <w:color w:val="0000EE"/>
            <w:u w:val="single"/>
          </w:rPr>
          <w:t>https://emeraldloaded.net/trump-drops-f-bomb-in-new-threat-to-iran-as-he-shares-wildest-social-media-post-yet/</w:t>
        </w:r>
      </w:hyperlink>
      <w:r>
        <w:t xml:space="preserve"> - * Donald Trump warns Iran to reopen the Strait of Hormuz, threatening severe consequences. * The warnings followed Iranian strikes on oil fields and infrastructure. * Trump suggests ongoing negotiations but warns of military action if no deal is reached. * Concerns raised internationally, with UK preparing contingency measures. * Iran states the Strait remains open but restricts vessels linked to the US and allies. 181. </w:t>
      </w:r>
      <w:hyperlink r:id="rId140">
        <w:r>
          <w:rPr>
            <w:color w:val="0000EE"/>
            <w:u w:val="single"/>
          </w:rPr>
          <w:t>https://endtimeheadlines.org/2026/04/trump-claims-iranian-civilians-want-america-to-unleash-military-power-as-he-threatens-to-wipe-out-every-power-plant-and-leave-no-bridges-standing/</w:t>
        </w:r>
      </w:hyperlink>
      <w:r>
        <w:t xml:space="preserve"> - * President Donald Trump escalates tensions with Iran, warning of strikes on power plants and bridges in Iran. * Trump issued the threats via Truth Social, signalling a potential shift to broader military action. * The threats are tied to Iran's refusal to reopen the Strait of Hormuz, a critical energy shipping lane. * Both sides have engaged in strikes and threats, increasing regional instability. * Analysts warn targeting infrastructure could have humanitarian and economic impacts. * Iran responds with its own threats and actions, raising risks of escalation. * Trump suggests the threats aim to bring Iran to negotiations, though diplomatic prospects seem limited. 182. </w:t>
      </w:r>
      <w:hyperlink r:id="rId147">
        <w:r>
          <w:rPr>
            <w:color w:val="0000EE"/>
            <w:u w:val="single"/>
          </w:rPr>
          <w:t>https://www.trend.az/casia/kazakhstan/4171474.html</w:t>
        </w:r>
      </w:hyperlink>
      <w:r>
        <w:t xml:space="preserve"> - * Eight OPEC+ countries, including Saudi Arabia, Russia, Iraq, UAE, Kuwait, Kazakhstan, Algeria, and Oman, plan to increase oil production quotas by 206,000 barrels per day in May 2026. * The decision is part of the gradual unwinding of voluntary cuts totaling 1.65 million barrels per day, announced in April 2023. * The move aims to return the cuts gradually, depending on market conditions. * OPEC+ reiterated commitment to compliance with the Declaration of Cooperation and ongoing monitoring. * The organisation expressed concern over attacks on energy infrastructure, noting impacts on supply and market stability. 183. </w:t>
      </w:r>
      <w:hyperlink r:id="rId148">
        <w:r>
          <w:rPr>
            <w:color w:val="0000EE"/>
            <w:u w:val="single"/>
          </w:rPr>
          <w:t>https://oilprice.com/Latest-Energy-News/World-News/OPEC-Commits-to-Boost-Output-Once-Hormuz-Reopens.html</w:t>
        </w:r>
      </w:hyperlink>
      <w:r>
        <w:t xml:space="preserve"> - • OPEC agreed to increase oil production by 206,000 barrels daily, pending Middle East situation changes.</w:t>
        <w:br/>
      </w:r>
      <w:r>
        <w:t>• Current production constrained by Strait of Hormuz crisis due to US-Israel conflict with Iran.</w:t>
        <w:br/>
      </w:r>
      <w:r>
        <w:t>• More than 20% of global oil flows pass through Hormuz, now limited by geopolitical tensions.</w:t>
        <w:br/>
      </w:r>
      <w:r>
        <w:t>• March OPEC output losses estimated at 7.2 million barrels daily, with largest cuts by Kuwait, Iraq, UAE, and Saudi Arabia.</w:t>
        <w:br/>
      </w:r>
      <w:r>
        <w:t xml:space="preserve">• Oil prices rose last month but have since retreated; Brent crude at $109.73 and WTI at $111.20 per barrel. 184. </w:t>
      </w:r>
      <w:hyperlink r:id="rId147">
        <w:r>
          <w:rPr>
            <w:color w:val="0000EE"/>
            <w:u w:val="single"/>
          </w:rPr>
          <w:t>https://www.trend.az/casia/kazakhstan/4171474.html</w:t>
        </w:r>
      </w:hyperlink>
      <w:r>
        <w:t xml:space="preserve"> - </w:t>
      </w:r>
      <w:r>
        <w:rPr>
          <w:i/>
        </w:rPr>
        <w:t>The eight OPEC+ countries, including Saudi Arabia, Russia, Iraq, the UAE, Kuwait, Kazakhstan, Algeria, and Oman, decided to increase oil production quotas by 206,000 barrels per day in May 2026.</w:t>
      </w:r>
      <w:r/>
      <w:r>
        <w:rPr>
          <w:i/>
        </w:rPr>
        <w:t>The move is part of the unwinding of additional voluntary cuts totaling 1.65 million barrels per day announced in April 2023.</w:t>
      </w:r>
      <w:r/>
      <w:r>
        <w:rPr>
          <w:i/>
        </w:rPr>
        <w:t>OPEC+ reiterated their commitment to full compliance with the Declaration of Cooperation (DoC) and monitoring by the Joint Ministerial Monitoring Committee (JMMC).</w:t>
      </w:r>
      <w:r>
        <w:t xml:space="preserve">185. </w:t>
      </w:r>
      <w:hyperlink r:id="rId149">
        <w:r>
          <w:rPr>
            <w:color w:val="0000EE"/>
            <w:u w:val="single"/>
          </w:rPr>
          <w:t>https://www.fxstreet.com/news/wti-eases-below-10350-as-us-iran-reportedly-seeking-45-day-ceasefire-202604060615</w:t>
        </w:r>
      </w:hyperlink>
      <w:r>
        <w:t xml:space="preserve"> - * WTI crude oil price drops to around $103.30 following reports of US and Iran seeking a 45-day ceasefire. * US, Iran, and regional mediators discuss terms for potential peace, influencing oil market sentiment. * The Strait of Hormuz remains largely closed due to Iranian attacks, limiting downside risk. * OPEC+ agrees to a modest increase of 206,000 bpd for May, ready to adjust production if the situation changes. * Traders await API inventory report, which could impact WTI prices based on demand and supply signals. 186. </w:t>
      </w:r>
      <w:hyperlink r:id="rId137">
        <w:r>
          <w:rPr>
            <w:color w:val="0000EE"/>
            <w:u w:val="single"/>
          </w:rPr>
          <w:t>https://www.eleftherostypos.gr/oikonomia/petrelaio-afxanontai-oi-times-kathos-o-polemos-sto-iran-synechizei-na-diatarassei-tin-prosfora</w:t>
        </w:r>
      </w:hyperlink>
      <w:r>
        <w:t xml:space="preserve"> - • Οι τιμές Brent και WTI αυξήθηκαν σημαντικά, με τη μεγαλύτερη άνοδο από το 2020, λόγω των πολιτικών εντάσεων των ΗΠΑ με το Ιράν. • Τα Στενά του Ορμούζ παραμένουν σε μεγάλο βαθμό κλειστά, ενώ πλοία διασχίζουν υπό φιλικές χώρες. • Η OPEC+ συμφώνησε σε αύξηση παραγωγής κατά 206.000 βαρέλια ημερησίως τον Μάιο, αλλά αρκετές χώρες δεν μπορούν να αυξήσουν την παραγωγή λόγω του πολέμου. • Η ρωσική προμήθεια έχει διακοπεί πρόσφατα, αλλά ο τερματικός σταθμός Ust-Luga επανήλθε στις φορτώσεις. • Οι πολιτικές εντάσεις και οι διαταραχές στην αγορά πετρελαίου συνεχίζουν να επηρεάζουν τις τιμές και την προσφορά 187. </w:t>
      </w:r>
      <w:hyperlink r:id="rId148">
        <w:r>
          <w:rPr>
            <w:color w:val="0000EE"/>
            <w:u w:val="single"/>
          </w:rPr>
          <w:t>https://oilprice.com/Latest-Energy-News/World-News/OPEC-Commits-to-Boost-Output-Once-Hormuz-Reopens.html</w:t>
        </w:r>
      </w:hyperlink>
      <w:r>
        <w:t xml:space="preserve"> - * OPEC agreed to increase oil production by 206,000 barrels daily, conditional on Strait of Hormuz reopening. * Current constraints caused by U.S.-Israeli war with Iran, affecting exports from Gulf countries. * Global oil flows through Hormuz are restricted, with over 20% of exports impacted. * March oil output losses for OPEC were estimated at 7.2 million barrels per day. * Major cuts by Kuwait, Iraq, UAE, and Saudi Arabia, with some increased production by Venezuela and Nigeria. 188. </w:t>
      </w:r>
      <w:hyperlink r:id="rId147">
        <w:r>
          <w:rPr>
            <w:color w:val="0000EE"/>
            <w:u w:val="single"/>
          </w:rPr>
          <w:t>https://www.trend.az/casia/kazakhstan/4171474.html</w:t>
        </w:r>
      </w:hyperlink>
      <w:r>
        <w:t xml:space="preserve"> - * Eight OPEC+ countries, including Saudi Arabia, Russia, Iraq, and others, plan to increase oil production quotas by 206,000 barrels per day in May 2026. * The increase is part of unwinding voluntary output cuts of 1.65 million barrels per day announced in April 2023. * The move is subject to market conditions and will be implemented gradually. * OPEC+ emphasised their commitment to compliance and monitoring by JMMC. * They expressed concern over attacks on energy infrastructure affecting supply and market stability. 189. </w:t>
      </w:r>
      <w:hyperlink r:id="rId150">
        <w:r>
          <w:rPr>
            <w:color w:val="0000EE"/>
            <w:u w:val="single"/>
          </w:rPr>
          <w:t>https://www.fxstreet.com/news/usd-chf-holds-gains-above-08000-despite-reports-of-us-iran-ceasefire-talks-202604060436</w:t>
        </w:r>
      </w:hyperlink>
      <w:r>
        <w:t xml:space="preserve"> - * USD/CHF extends its gains for the third consecutive day, trading around 0.8010 during Asian hours. * The US dollar gains ground amid safe-haven demand due to Middle East uncertainty. * Reports suggest low chances of a US-Iran ceasefire deal within 48 hours, affecting USD outlook. * US, Iran, and mediators discuss a potential 45-day ceasefire, with tensions over the Strait of Hormuz. * Surging energy prices raise expectations that the Federal Reserve may delay or increase rate hikes. * Swiss inflation rose to 0.3% in March, near the lower bound of the SNB’s target, reducing policy pressure. 190. </w:t>
      </w:r>
      <w:hyperlink r:id="rId148">
        <w:r>
          <w:rPr>
            <w:color w:val="0000EE"/>
            <w:u w:val="single"/>
          </w:rPr>
          <w:t>https://oilprice.com/Latest-Energy-News/World-News/OPEC-Commits-to-Boost-Output-Once-Hormuz-Reopens.html</w:t>
        </w:r>
      </w:hyperlink>
      <w:r>
        <w:t xml:space="preserve"> - * OPEC agreed to increase oil production by 206,000 barrels daily, though output remains constrained by Strait of Hormuz crisis. * Major Gulf countries have curtailed output due to US-Israeli conflict with Iran, with total cuts over 11 million barrels daily. * Oil prices rose towards $120 per barrel last month but have since retreated; Brent crude at $109.73 and West Texas Intermediate at $111.20. * OPEC’s March output losses were estimated at 7.2 million barrels daily; lowest since June 2020. * Iranian attacks on Gulf infrastructure continue; prospects for reopening Hormuz remain distant. 191. </w:t>
      </w:r>
      <w:hyperlink r:id="rId129">
        <w:r>
          <w:rPr>
            <w:color w:val="0000EE"/>
            <w:u w:val="single"/>
          </w:rPr>
          <w:t>https://crypto.news/trump-targets-iranian-power-plants-over-hormuz-blockade-invsion-odds-surge-on-polymarket/</w:t>
        </w:r>
      </w:hyperlink>
      <w:r>
        <w:t xml:space="preserve"> - * U.S. President Trump warned Iran of targeting power plants and infrastructure if the Strait of Hormuz remains closed by April 7. * Iran rejected the ultimatium and threatened to respond in kind to any attack. * The Strait of Hormuz has been closed to global shipping for over three weeks, affecting oil prices. * Trump held deadlines for Iran to reopen the strait or face military action. * Iranian officials warned of retaliation and plans to impose transit tolls to compensate for damage. 192. </w:t>
      </w:r>
      <w:hyperlink r:id="rId151">
        <w:r>
          <w:rPr>
            <w:color w:val="0000EE"/>
            <w:u w:val="single"/>
          </w:rPr>
          <w:t>https://www.nextbigfuture.com/2026/04/chinas-energy-build-drives-gdp-growth-while-europe-has-a-drag-from-low-costly-energy.html</w:t>
        </w:r>
      </w:hyperlink>
      <w:r>
        <w:t xml:space="preserve"> - * China added over 430 GW of wind and solar capacity in 2025, with total capacity reaching 3,890 GW. * Wind and solar power in China overtook coal for the first time in 2025. * Solar power, EVs, and clean-energy technologies contributed more than a third to China’s economic growth in 2025. * European energy policies led to high costs, volatility, and slow infrastructure development. * 2022 energy shock reduced euro area potential output by approximately 0.8 percentage points by 2026. * IMF estimates attribute a 0.8 percentage point GDP drag in Europe due to high energy prices. * China’s energy sector accounts for about 30% of the country’s contribution to global economic expansion. 193. </w:t>
      </w:r>
      <w:hyperlink r:id="rId152">
        <w:r>
          <w:rPr>
            <w:color w:val="0000EE"/>
            <w:u w:val="single"/>
          </w:rPr>
          <w:t>https://www.washingtonexaminer.com/news/world/4516763/opec-oil-production-quotas-iran-war/</w:t>
        </w:r>
      </w:hyperlink>
      <w:r>
        <w:t xml:space="preserve"> - * OPEC+ has agreed to raise daily oil production quotas slightly. * The increase of 206,000 barrels per day will start in May. * Countries involved include Saudi Arabia, Russia, Iraq, and others. * The supply shortage is said to stem from the Iran war. 194. </w:t>
      </w:r>
      <w:hyperlink r:id="rId153">
        <w:r>
          <w:rPr>
            <w:color w:val="0000EE"/>
            <w:u w:val="single"/>
          </w:rPr>
          <w:t>https://impressivetimes.com/latest/iran-mocks-trump-lost-keys-strait-of-hormuz/</w:t>
        </w:r>
      </w:hyperlink>
      <w:r>
        <w:t xml:space="preserve"> - * Iran has mockingly responded to Trump's warning on the Strait of Hormuz by joking that they had 'lost the keys' to the maritime passage. * Trump issued a stern warning demanding re-opening, threating military strikes on key infrastructure. * Tensions escalated after US and Israel military actions targeted Iranian positions, with missile and drone attacks spreading across the Middle East. * The Strait of Hormuz remains a critical energy corridor, with disruptions impacting global oil supplies. * A US military mission to rescue a downed fighter jet crew inside Iranian territory highlighted increasing conflict intensity. 195. </w:t>
      </w:r>
      <w:hyperlink r:id="rId154">
        <w:r>
          <w:rPr>
            <w:color w:val="0000EE"/>
            <w:u w:val="single"/>
          </w:rPr>
          <w:t>https://www.qcintel.com/article/gulf-energy-sites-hit-over-weekend-as-attacks-persist-62180.html</w:t>
        </w:r>
      </w:hyperlink>
      <w:r>
        <w:t xml:space="preserve"> - * Attacks on energy infrastructure across the Gulf during the weekend caused disruptions. * Operations at a petrochemicals plant in Abu Dhabi were halted. * The attacks damaged energy facilities, reflecting ongoing security risks. * The incident highlights persistent threats to oil and energy infrastructure in the Gulf region. 196. </w:t>
      </w:r>
      <w:hyperlink r:id="rId155">
        <w:r>
          <w:rPr>
            <w:color w:val="0000EE"/>
            <w:u w:val="single"/>
          </w:rPr>
          <w:t>https://www.newsbytesapp.com/news/business/opec-raises-oil-production-as-us-iran-war-threatens-energy-stability/story</w:t>
        </w:r>
      </w:hyperlink>
      <w:r>
        <w:t xml:space="preserve"> - * The OPEC+ oil alliance has increased production quotas for the second month in a row, adding 206,000 barrels per day from May. * The decision is in response to concerns over global energy markets due to ongoing US-Iran conflict affecting supply routes. * Iran’s attacks on energy facilities and threats against tankers have restricted exports from the Gulf region. * Iran's actions have caused nearly 20% of global oil and LNG transit through the Strait of Hormuz to halt. * The cartel warns that damage to infrastructure could cause long-term global supply volatility. 197. </w:t>
      </w:r>
      <w:hyperlink r:id="rId156">
        <w:r>
          <w:rPr>
            <w:color w:val="0000EE"/>
            <w:u w:val="single"/>
          </w:rPr>
          <w:t>https://www.zeit.de/news/2026-04/06/iran-strasse-von-hormus-oeffnet-erst-nach-kriegsentschaedigung</w:t>
        </w:r>
      </w:hyperlink>
      <w:r>
        <w:t xml:space="preserve"> - * Iran responds to US ultimatum with threats, warning of risks to shipping routes including the Strait of Hormuz, Bab al-Mandab, Red Sea, and Suez Canal. * Trump issues threats of attacks on Iranian infrastructure if Iran does not open the Strait of Hormuz, with deadlines and shifting ultimatums. * US, Iran, and regional mediators undertake 'last attempt' for a 45-day ceasefire, with limited chances of success. * Oil prices increase as tensions escalate, with Brent crude surpassing 111 US dollars per barrel. * US and Israel continue airstrikes in Iran, resulting in casualties in Tehran and other cities, while Iran's navy states that the Strait of Hormuz will never return to former conditions for the US or Israel. 198. </w:t>
      </w:r>
      <w:hyperlink r:id="rId153">
        <w:r>
          <w:rPr>
            <w:color w:val="0000EE"/>
            <w:u w:val="single"/>
          </w:rPr>
          <w:t>https://impressivetimes.com/latest/iran-mocks-trump-lost-keys-strait-of-hormuz/</w:t>
        </w:r>
      </w:hyperlink>
      <w:r>
        <w:t xml:space="preserve"> - * Iran ridiculed former US President Donald Trump's warning about the Strait of Hormuz via social media posts. * The posts used humour to downplay the threat, suggesting Iran had "lost the keys" to the strait. * The crisis involves tensions following military actions involving the US and Israel targeting Iran. * The Strait of Hormuz is a key oil transit point, with disruptions affecting global energy supplies. * US military operations, including a rescue mission inside Iran, occurred amid escalating conflict. 199. </w:t>
      </w:r>
      <w:hyperlink r:id="rId157">
        <w:r>
          <w:rPr>
            <w:color w:val="0000EE"/>
            <w:u w:val="single"/>
          </w:rPr>
          <w:t>https://caliber.az/en/post/israel-us-war-with-iran-live</w:t>
        </w:r>
      </w:hyperlink>
      <w:r>
        <w:t xml:space="preserve"> - • On 28 February, Israel and the US launched strikes on Iranian territory, targeting military bases and infrastructure.</w:t>
        <w:br/>
      </w:r>
      <w:r>
        <w:t>• Iran responded with missile attacks on Israeli territory and airspace in the UAE, Jordan, Iraq, and Syria.</w:t>
        <w:br/>
      </w:r>
      <w:r>
        <w:t>• Multiple other incidents occurred, including drone attacks in UAE, missile strikes in Israel, and strikes on Iranian military and militant sites.</w:t>
        <w:br/>
      </w:r>
      <w:r>
        <w:t>• The IRGC reported ongoing attacks and operations, including targeting oil facilities and military assets.</w:t>
        <w:br/>
      </w:r>
      <w:r>
        <w:t>• Israel's IDF reported ongoing strikes on Hezbollah infrastructure in Beirut and targeted Iranian military figures, including Mohammad Reza Ashrafi Kahi.</w:t>
        <w:br/>
      </w:r>
      <w:r>
        <w:t xml:space="preserve">• The conflict has led to casualties and destruction across regional cities and strategic sites. 200. </w:t>
      </w:r>
      <w:hyperlink r:id="rId158">
        <w:r>
          <w:rPr>
            <w:color w:val="0000EE"/>
            <w:u w:val="single"/>
          </w:rPr>
          <w:t>https://newtelegraphng.com/meast-crisis-nigeria-opec-jmmc-canvasses-safeguarding-international-maritime-routes-others/</w:t>
        </w:r>
      </w:hyperlink>
      <w:r>
        <w:t xml:space="preserve"> - * Nigeria and other OPEC JMMC members highlighted the importance of protecting international maritime routes to ensure uninterrupted energy flow. * The 65th JMMC meeting discussed attacks on energy infrastructure and the impact on oil supply. * Iran's blockage of the Strait of Hormuz and attacks on merchant ships cause global oil trade disruptions. * Countries are exploring alternative export routes via pipelines through Saudi Arabia, UAE, and Türkiye. * Diplomatic and potential military actions are being considered to secure the Strait of Hormuz. 201. </w:t>
      </w:r>
      <w:hyperlink r:id="rId154">
        <w:r>
          <w:rPr>
            <w:color w:val="0000EE"/>
            <w:u w:val="single"/>
          </w:rPr>
          <w:t>https://www.qcintel.com/article/gulf-energy-sites-hit-over-weekend-as-attacks-persist-62180.html</w:t>
        </w:r>
      </w:hyperlink>
      <w:r>
        <w:t xml:space="preserve"> - • Attacks on energy infrastructure across the Gulf occurred over the weekend. • Operations at a petrochemicals plant in Abu Dhabi were halted. • The attacks damaged energy facilities, impacting operations. • The article discusses ongoing attacks on energy infrastructure in the Gulf region. 202. </w:t>
      </w:r>
      <w:hyperlink r:id="rId159">
        <w:r>
          <w:rPr>
            <w:color w:val="0000EE"/>
            <w:u w:val="single"/>
          </w:rPr>
          <w:t>http://malaysiansmustknowthetruth.blogspot.com/2026/04/why-irans-escalation-strategy-is-likely.html</w:t>
        </w:r>
      </w:hyperlink>
      <w:r>
        <w:t xml:space="preserve"> - * Iran’s current war strategy involves escalating conflict and threatening Gulf states’ economic ties. * Iran’s economy is already weakened by international sanctions and inflation, with projected shrinking in 2026. * US strikes on Kharg Island threaten crucial oil export infrastructure. * Attacks on UAE and threats against Strait of Hormuz may damage Iran’s trade relationships and energy exports. * Diplomatic relations with neighbouring Gulf states are deteriorating due to Iran’s actions. * The long-term costs of escalation may outweigh any short-term tactical advantage. 203. </w:t>
      </w:r>
      <w:hyperlink r:id="rId155">
        <w:r>
          <w:rPr>
            <w:color w:val="0000EE"/>
            <w:u w:val="single"/>
          </w:rPr>
          <w:t>https://www.newsbytesapp.com/news/business/opec-raises-oil-production-as-us-iran-war-threatens-energy-stability/story</w:t>
        </w:r>
      </w:hyperlink>
      <w:r>
        <w:t xml:space="preserve"> - - OPEC+ decides to increase oil production quotas for the second month in a row, starting in May, including countries such as Russia and Saudi Arabia. - The decision is driven by concerns over global energy markets due to the US-Iran conflict affecting supply routes. - Iran's attacks on energy facilities and threats to tankers have severely restricted exports from the Gulf region. - Shipping through the Strait of Hormuz has nearly stopped, impacting the flow of oil and LNG. - OPEC+ warns of potential long-term impact on global energy supplies and market volatility. 204. </w:t>
      </w:r>
      <w:hyperlink r:id="rId160">
        <w:r>
          <w:rPr>
            <w:color w:val="0000EE"/>
            <w:u w:val="single"/>
          </w:rPr>
          <w:t>https://gcaptain.com/iran-says-iraqi-ships-are-allowed-to-use-strait-of-hormuz/</w:t>
        </w:r>
      </w:hyperlink>
      <w:r>
        <w:t xml:space="preserve"> - * The Iranian military announced that Iraq is exempt from shipping restrictions in the Strait of Hormuz. * The exemption could allow up to 3 million barrels per day of Iraqi oil to be shipped. * Iraqi oil exports had sharply declined due to war-related disruptions, but the exemption may help resume shipments. * The declaration comes amidst ongoing conflict and shipping risks in the region. * Iran's statement highlighted close ties with Iraq and distinguished 'brotherly' Iraq from hostile states. 205. </w:t>
      </w:r>
      <w:hyperlink r:id="rId161">
        <w:r>
          <w:rPr>
            <w:color w:val="0000EE"/>
            <w:u w:val="single"/>
          </w:rPr>
          <w:t>https://www.dailymail.co.uk/news/article-15703523/Britain-rejects-Irans-bid-set-toll-booth-Strait-Hormuz-Tehran-continues-hold-world-economy-hostage-closure-key-shipping-lane.html?ns_mchannel=rss&amp;ns_campaign=1490&amp;ito=1490</w:t>
        </w:r>
      </w:hyperlink>
      <w:r>
        <w:t xml:space="preserve"> - * Britain and allies rejected Iran's attempt to establish a 'toll booth' in the Strait of Hormuz. * Iran has effectively shut the Strait in retaliation for US and Israeli attacks since February. * The closure has halted oil and gas shipments, causing global energy prices to rise. * Iran is drafting plans to monitor the Strait with Oman, requiring ships to obtain permits. * 40+ countries condemned Iran's attempt to charge multi-million pound fees and discussed sanctions and diplomatic measures. 206. </w:t>
      </w:r>
      <w:hyperlink r:id="rId162">
        <w:r>
          <w:rPr>
            <w:color w:val="0000EE"/>
            <w:u w:val="single"/>
          </w:rPr>
          <w:t>https://caliber.az/en/post/iran-permits-15-vessels-to-cross-hormuz-under-tight-controls</w:t>
        </w:r>
      </w:hyperlink>
      <w:r>
        <w:t xml:space="preserve"> - * Fifteen vessels transited the Strait of Hormuz after obtaining authorisation from Iranian authorities. * Transit occurred over the past 24 hours amid a sharply reduced maritime traffic through the strait. * Overall traffic remains 90% below pre-February levels following US and Israeli military strikes against Iran. * The Strait of Hormuz is a critical energy corridor and has seen increased tensions since late February. * Iran imposed tighter maritime controls after retaliatory drone and missile strikes on Israel and neighbouring countries. 207. </w:t>
      </w:r>
      <w:hyperlink r:id="rId158">
        <w:r>
          <w:rPr>
            <w:color w:val="0000EE"/>
            <w:u w:val="single"/>
          </w:rPr>
          <w:t>https://newtelegraphng.com/meast-crisis-nigeria-opec-jmmc-canvasses-safeguarding-international-maritime-routes-others/</w:t>
        </w:r>
      </w:hyperlink>
      <w:r>
        <w:t xml:space="preserve"> - * Nigeria and other OPEC JMMC members highlight the importance of safeguarding international maritime routes to ensure energy supply. * The 65th JMMC meeting discussed market stability, attacks on energy infrastructure, and the use of alternative export routes. * Iran’s blockade of the Strait of Hormuz and attacks on merchant ships disrupt global oil trade, affecting approximately 20% of daily supply. * Countries are exploring alternative routing options through Saudi Arabia, UAE, and Turkey; diplomatic efforts involve US, EU, Pakistan, and Iran. * The next JMMC meeting is scheduled for 7 June 2026, in a context of ongoing geopolitical tensions and disruptions in energy markets. 208. </w:t>
      </w:r>
      <w:hyperlink r:id="rId159">
        <w:r>
          <w:rPr>
            <w:color w:val="0000EE"/>
            <w:u w:val="single"/>
          </w:rPr>
          <w:t>http://malaysiansmustknowthetruth.blogspot.com/2026/04/why-irans-escalation-strategy-is-likely.html</w:t>
        </w:r>
      </w:hyperlink>
      <w:r>
        <w:t xml:space="preserve"> - * Iran’s current war with the US, Israel, and regional actors aims to escalate conflict to secure concessions. * The strategy may result in long-term economic costs, including sanctions, inflation, and economic contraction. * US strikes on Kharg Island highlight risks to Iran’s oil exports, which are vital to its economy. * Iran’s threats against Gulf trade routes and the Strait of Hormuz risk disrupting global energy security and weakening Iran’s export capacity. * Diplomatic relations within the region are strained; Iran faces increased regional isolation as cooperation efforts decline. 209. </w:t>
      </w:r>
      <w:hyperlink r:id="rId152">
        <w:r>
          <w:rPr>
            <w:color w:val="0000EE"/>
            <w:u w:val="single"/>
          </w:rPr>
          <w:t>https://www.washingtonexaminer.com/news/world/4516763/opec-oil-production-quotas-iran-war/</w:t>
        </w:r>
      </w:hyperlink>
      <w:r>
        <w:t xml:space="preserve"> - * OPEC+ has agreed to increase daily oil production quotas by 206,000 barrels per day. * The agreement stems from a severe supply shortage caused by the Iran war. * The quota hike will take effect in May, with increases for Saudi Arabia (62,000 bpd), Russia (62,000 bpd), Iraq (26,000 bpd), the UAE (18,000 bpd), and Kuwait (16,000 bpd). * Eight countries in the oil bloc are involved in the decision. * The increase aims to address global oil supply issues. 210. </w:t>
      </w:r>
      <w:hyperlink r:id="rId163">
        <w:r>
          <w:rPr>
            <w:color w:val="0000EE"/>
            <w:u w:val="single"/>
          </w:rPr>
          <w:t>https://www.azernews.az/oil_and_gas/256641.html</w:t>
        </w:r>
      </w:hyperlink>
      <w:r>
        <w:t xml:space="preserve"> - • OPEC+ agreed to raise oil production by 206,000 barrels a day starting in May. • Decision was made during a virtual meeting involving Saudi Arabia, Russia, Iraq, United Arab Emirates, Kuwait, Kazakhstan, Algeria, and Oman. • The move aims to balance market stability with geopolitical risks, especially in the Middle East. • Leaders reviewed global supply and demand projections amid escalating tensions involving the US, Israel, and Iran. • The alliance emphasised safeguarding maritime routes like the Strait of Hormuz from potential disruptions. 211. </w:t>
      </w:r>
      <w:hyperlink r:id="rId164">
        <w:r>
          <w:rPr>
            <w:color w:val="0000EE"/>
            <w:u w:val="single"/>
          </w:rPr>
          <w:t>https://dinarchronicles.com/2026/04/05/sean-foo-china-currency-payments-take-over-middle-east-as-brutal-hiring-collapse-hits-us-economy/</w:t>
        </w:r>
      </w:hyperlink>
      <w:r>
        <w:t xml:space="preserve"> - * The US-Iran conflict impacts the global economy, with potential escalation involving military action at Hormuz Strait. * Iran demands oil tolls payable in Chinese yuan, threatening the US dollar's dominance. * Oil exports drop by 63%, leading to higher fuel prices and inflation in the US. * US energy and military strategies are adapting amid tensions; markets remain calm but risks persist. * The crisis could affect global oil supply and economic stability if escalation continues. 212. </w:t>
      </w:r>
      <w:hyperlink r:id="rId165">
        <w:r>
          <w:rPr>
            <w:color w:val="0000EE"/>
            <w:u w:val="single"/>
          </w:rPr>
          <w:t>https://kalimpongonlinenews.blogspot.com/2026/04/trump-threatens-to-strike-irans.html</w:t>
        </w:r>
      </w:hyperlink>
      <w:r>
        <w:t xml:space="preserve"> - * US President Donald Trump threatens to strike Iran's infrastructure if the Strait of Hormuz remains closed, setting a Monday deadline. * The conflict involves US, Iran, Israel, and the Gaza Strip, with recent military actions and casualties reported. * An Iranian missile strike caused injuries at Khor Fakkan port in the UAE and damage in Haifa, Israel, leading to search and rescue operations. * Israeli fire resulted in the death of one Palestinian in Gaza City amid ongoing hostilities since October. 213. </w:t>
      </w:r>
      <w:hyperlink r:id="rId166">
        <w:r>
          <w:rPr>
            <w:color w:val="0000EE"/>
            <w:u w:val="single"/>
          </w:rPr>
          <w:t>https://cyprus-mail.com/2026/04/06/uae-says-the-use-of-hormuz-must-be-guaranteed-in-any-us-iran-deal</w:t>
        </w:r>
      </w:hyperlink>
      <w:r>
        <w:t xml:space="preserve"> - * UAE official Anwar Gargash states that access through the Strait of Hormuz must be guaranteed in any US-Iran settlement. * Gargash warns that the Strait cannot be weaponised and highlights its global economic significance. * He criticises potential ceasefires that do not address Iran’s nuclear and missile programmes. * Gargash indicates UAE's readiness to join international efforts to secure shipping through Hormuz. * The article discusses regional tensions, Iran's strikes on Gulf energy infrastructure, and the implications for global oil supplies.</w:t>
      </w:r>
      <w:r/>
    </w:p>
    <w:p>
      <w:pPr>
        <w:pStyle w:val="ListNumber"/>
        <w:spacing w:line="240" w:lineRule="auto"/>
        <w:ind w:left="720"/>
      </w:pPr>
      <w:r/>
      <w:hyperlink r:id="rId167">
        <w:r>
          <w:rPr>
            <w:color w:val="0000EE"/>
            <w:u w:val="single"/>
          </w:rPr>
          <w:t>https://www.okaz.com.sa/politics/na/2242586</w:t>
        </w:r>
      </w:hyperlink>
      <w:r>
        <w:t xml:space="preserve"> - ‑ UN Security Council postponed voting on Bahrain's draft resolution authorising 'defensive' force in the Strait of Hormuz. — Iran warned against provocative steps before the vote. — Emergency session delayed due to 'Good Friday' holiday. — Iran has imposed a blockade on the Strait in response to US-Israeli strikes, threatening global oil supplies. — US urges countries to secure energy, while China and Russia oppose use of force.</w:t>
      </w:r>
      <w:r/>
    </w:p>
    <w:p>
      <w:pPr>
        <w:pStyle w:val="ListNumber"/>
        <w:spacing w:line="240" w:lineRule="auto"/>
        <w:ind w:left="720"/>
      </w:pPr>
      <w:r/>
      <w:hyperlink r:id="rId168">
        <w:r>
          <w:rPr>
            <w:color w:val="0000EE"/>
            <w:u w:val="single"/>
          </w:rPr>
          <w:t>https://www.theguardian.com/world/2026/apr/03/trump-gulf-oil-crisis</w:t>
        </w:r>
      </w:hyperlink>
      <w:r>
        <w:t xml:space="preserve"> - • US and Israel's war on Iran disrupted the Strait of Hormuz, impacting global oil supplies. * US President Donald Trump claims US energy independence and surplus. * Oil market is international; prices are interconnected globally. * Brent crude price has risen above $100 per barrel since the conflict began. * US still imports significant oil, especially heavier crude suitable for domestic refineries. * Rising oil prices have increased US fuel costs, affecting consumers and US politics. * Experts argue US energy independence is a 'smokescreen' amid global market influences. 216. </w:t>
      </w:r>
      <w:hyperlink r:id="rId169">
        <w:r>
          <w:rPr>
            <w:color w:val="0000EE"/>
            <w:u w:val="single"/>
          </w:rPr>
          <w:t>https://www.hawaiitribune-herald.com/2026/04/03/opinion/the-ecoterrorism-is-coming-from-inside-the-white-house/</w:t>
        </w:r>
      </w:hyperlink>
      <w:r>
        <w:t xml:space="preserve"> - * President Donald Trump dismisses environmentalists as 'terrorists' during a White House event. * Iran war, initiated by the US and Israel, damages Middle Eastern oil and gas infrastructure, causing a significant energy supply shortfall. * The war cuts over 20 million barrels per day of oil and a fifth of global liquefied natural gas, risking a global recession. * Energy demand drop similar to COVID-19 pandemic, prompting a shift to renewable energy sources. * Experts predict the war will force a rapid energy transition towards renewables and potentially decrease future conflicts over resources. 217. </w:t>
      </w:r>
      <w:hyperlink r:id="rId163">
        <w:r>
          <w:rPr>
            <w:color w:val="0000EE"/>
            <w:u w:val="single"/>
          </w:rPr>
          <w:t>https://www.azernews.az/oil_and_gas/256641.html</w:t>
        </w:r>
      </w:hyperlink>
      <w:r>
        <w:t xml:space="preserve"> - * OPEC+ decided to raise oil production by 206,000 barrels a day starting in May. * The decision was made during a virtual meeting with key members including Saudi Arabia, Russia, and Iran. * The move aims to address potential supply disruptions due to geopolitical tensions involving the US, Israel, and Iran. * OPEC+ emphasised safeguarding maritime routes, particularly around the Strait of Hormuz. * The decision reflects efforts to balance market stability with geopolitical risks in the Middle East. 218. </w:t>
      </w:r>
      <w:hyperlink r:id="rId170">
        <w:r>
          <w:rPr>
            <w:color w:val="0000EE"/>
            <w:u w:val="single"/>
          </w:rPr>
          <w:t>https://www.turkiyetoday.com/business/turkish-fertilizer-gubretas-halts-operations-at-iran-facility-after-us-israel-attacks-3217540</w:t>
        </w:r>
      </w:hyperlink>
      <w:r>
        <w:t xml:space="preserve"> - * Joint U.S.-Israeli airstrikes on an industrial zone in Iran’s Khuzestan region damaged electrical units at Razi Petrochemical Co., a joint venture of Turkish fertilizer company Gubretas. * The strikes occurred on Saturday, causing a temporary halt to production due to power system disruptions. * Damage is confined to electrical units with no structural or broader operational harm detected. * Gubretas' Razi facility produced 1.35 million tons of fertiliser in 2024 and is a key regional asset. * Gubretas is considering selling its stake in the facility but decided against it in November 2024. 219. </w:t>
      </w:r>
      <w:hyperlink r:id="rId171">
        <w:r>
          <w:rPr>
            <w:color w:val="0000EE"/>
            <w:u w:val="single"/>
          </w:rPr>
          <w:t>https://www.scmp.com/news/asia/east-asia/article/3349124/japans-takaichi-seeks-urgent-summit-iran-trumps-hormuz-deadline-looms?utm_source=rss_feed</w:t>
        </w:r>
      </w:hyperlink>
      <w:r>
        <w:t xml:space="preserve"> - * Japan arranging summit talks with Iran amid mounting Middle East tensions. * US deadline for Iran to open Strait of Hormuz approaches. * Japan relies on the Middle East for over 90% of crude oil imports. * Strait of Hormuz is a key global energy route that Iran has effectively closed. * Oil supply concerns are rising, and prices are increasing. 220. </w:t>
      </w:r>
      <w:hyperlink r:id="rId172">
        <w:r>
          <w:rPr>
            <w:color w:val="0000EE"/>
            <w:u w:val="single"/>
          </w:rPr>
          <w:t>https://www.business-standard.com/world-news/west-asia-war-trump-threat-iran-response-hormuz-ceasefire-126040600164_1.html</w:t>
        </w:r>
      </w:hyperlink>
      <w:r>
        <w:t xml:space="preserve"> - * The US, Iran, and regional mediators discuss a possible 45-day ceasefire as tensions increase. * US President Trump issued threats to Iran, warning of attacks on infrastructure if no deal is reached. * Iran warned it would respond 'in kind' to any attack on its infrastructure. * Several airstrikes in Iran and attacks by Iran on Gulf nations caused regional unrest. * Oil prices increased amid ongoing conflict and military activity in the region. 221. </w:t>
      </w:r>
      <w:hyperlink r:id="rId148">
        <w:r>
          <w:rPr>
            <w:color w:val="0000EE"/>
            <w:u w:val="single"/>
          </w:rPr>
          <w:t>https://oilprice.com/Latest-Energy-News/World-News/OPEC-Commits-to-Boost-Output-Once-Hormuz-Reopens.html</w:t>
        </w:r>
      </w:hyperlink>
      <w:r>
        <w:t xml:space="preserve"> - • OPEC agreed to increase oil production by 206,000 barrels daily, despite current constraints due to the Strait of Hormuz crisis. • Production remains limited as Iran conflict and attacks in Gulf countries hinder exports. • March OPEC output was estimated at 7.2 million barrels daily below typical levels. • Oil prices rose to nearly $120 per barrel but have since eased. • Tensions continue in the Middle East, with ongoing attacks and political threats affecting oil flows. 222. </w:t>
      </w:r>
      <w:hyperlink r:id="rId171">
        <w:r>
          <w:rPr>
            <w:color w:val="0000EE"/>
            <w:u w:val="single"/>
          </w:rPr>
          <w:t>https://www.scmp.com/news/asia/east-asia/article/3349124/japans-takaichi-seeks-urgent-summit-iran-trumps-hormuz-deadline-looms?utm_source=rss_feed</w:t>
        </w:r>
      </w:hyperlink>
      <w:r>
        <w:t xml:space="preserve"> - * Japan's government is arranging summit talks with Iran, according to Prime Minister Sanae Takaichi. * Takaichi mentioned efforts to restore peace and dialogue at leadership level, without specifying the Iranian leader. * The negotiations are related to mounting tensions in the Middle East as US deadline for Iran to open the Strait of Hormuz approaches. * Japan relies on the Middle East for over 90% of its crude oil imports, most passing through the Strait of Hormuz. * Iran has effectively closed the Strait, raising oil supply concerns and impacting global prices. 223. </w:t>
      </w:r>
      <w:hyperlink r:id="rId173">
        <w:r>
          <w:rPr>
            <w:color w:val="0000EE"/>
            <w:u w:val="single"/>
          </w:rPr>
          <w:t>https://www.jns.org/news/israel-news/israeli-airstrike-killed-irgc-oil-revenue-chief</w:t>
        </w:r>
      </w:hyperlink>
      <w:r>
        <w:t xml:space="preserve"> - * The Israel Air Force conducted an airstrike in Tehran, killing IRGC commander Mohammad Reza Ashrafi Kahi on Friday. * Ashrafi was responsible for managing IRGC's oil revenues and advancing military capabilities linked to Iran’s terror proxies. * The targeted individual’s role supported IRGC's ballistic missile and UAV funding, used for attacks in Israel and Gulf states. * The strike follows the March 31 killing of another IRGC-linked oil funding network leader, Jamshid Eshaqi. * US President Donald Trump warned Iran of military action if no deal is reached by Tuesday, threatening to attack power plants and bridges in Iran. 224. </w:t>
      </w:r>
      <w:hyperlink r:id="rId148">
        <w:r>
          <w:rPr>
            <w:color w:val="0000EE"/>
            <w:u w:val="single"/>
          </w:rPr>
          <w:t>https://oilprice.com/Latest-Energy-News/World-News/OPEC-Commits-to-Boost-Output-Once-Hormuz-Reopens.html</w:t>
        </w:r>
      </w:hyperlink>
      <w:r>
        <w:t xml:space="preserve"> - * OPEC agreed to increase oil production by 206,000 barrels daily, subject to Strait of Hormuz reopening. * Production remains constrained due to the Strait of Hormuz crisis caused by US-Israeli conflict with Iran. * Major Middle Eastern countries have reduced output, causing global oil prices to rise. * OPEC’s combined output loss in March was estimated at 7.2 million barrels daily. * Attacks on Gulf infrastructure continue, affecting oil supply and regional stability. 225. </w:t>
      </w:r>
      <w:hyperlink r:id="rId163">
        <w:r>
          <w:rPr>
            <w:color w:val="0000EE"/>
            <w:u w:val="single"/>
          </w:rPr>
          <w:t>https://www.azernews.az/oil_and_gas/256641.html</w:t>
        </w:r>
      </w:hyperlink>
      <w:r>
        <w:t xml:space="preserve"> - * The OPEC+ alliance agreed to raise oil production by 206,000 barrels a day starting in May. * The decision was made during a virtual meeting involving Saudi Arabia, Russia, Iraq, UAE, Kuwait, Kazakhstan, Algeria and Oman. * The alliance considered rising geopolitical risks involving the US, Israel, and Iran. * The move aims to address potential supply disruptions while maintaining market stability. * OPEC+ highlighted safeguarding maritime routes, especially around the Strait of Hormuz, amid geopolitical uncertainty. 226. </w:t>
      </w:r>
      <w:hyperlink r:id="rId152">
        <w:r>
          <w:rPr>
            <w:color w:val="0000EE"/>
            <w:u w:val="single"/>
          </w:rPr>
          <w:t>https://www.washingtonexaminer.com/news/world/4516763/opec-oil-production-quotas-iran-war/</w:t>
        </w:r>
      </w:hyperlink>
      <w:r>
        <w:t xml:space="preserve"> - • OPEC+ has agreed to increase daily oil production quotas by 206,000 barrels in May. • The agreement involves Saudi Arabia, Russia, Iraq, UAE, Kuwait, Kazakhstan, Algeria, and Oman. • Saudi Arabia and Russia will each increase by 62,000 barrels per day. • Iraq, UAE, and Kuwait will increase by 26,000, 18,000, and 16,000 barrels respectively. • The supply increase aims to address a severe supply shortage linked to the Iran war. 227. </w:t>
      </w:r>
      <w:hyperlink r:id="rId152">
        <w:r>
          <w:rPr>
            <w:color w:val="0000EE"/>
            <w:u w:val="single"/>
          </w:rPr>
          <w:t>https://www.washingtonexaminer.com/news/world/4516763/opec-oil-production-quotas-iran-war/</w:t>
        </w:r>
      </w:hyperlink>
      <w:r>
        <w:t xml:space="preserve"> - * OPEC+ has agreed to increase daily oil production quotas by 206,000 barrels per day. * The increase will take effect in May. * Countries involved are Saudi Arabia, Russia, Iraq, the United Arab Emirates, Kuwait, Kazakhstan, Algeria, and Oman. * Saudi Arabia and Russia will each increase by 62,000 bpd. * Iraq will increase by 26,000 bpd, UAE by 18,000 bpd, and Kuwait by 16,000 bpd. * Other three countries will see increases below 10,000 bpd. 228. </w:t>
      </w:r>
      <w:hyperlink r:id="rId163">
        <w:r>
          <w:rPr>
            <w:color w:val="0000EE"/>
            <w:u w:val="single"/>
          </w:rPr>
          <w:t>https://www.azernews.az/oil_and_gas/256641.html</w:t>
        </w:r>
      </w:hyperlink>
      <w:r>
        <w:t xml:space="preserve"> - * The OPEC+ alliance decided to increase oil production by 206,000 barrels a day starting in May. * The decision was made during a virtual meeting involving Saudi Arabia, Russia, Iraq, United Arab Emirates, Kuwait, Kazakhstan, Algeria, and Oman. * The group considered rising geopolitical risks in the Middle East, including tensions involving the US, Israel, and Iran. * The move aims to address potential supply disruptions while maintaining market stability. * OPEC+ highlighted safeguarding maritime routes like the Strait of Hormuz as strategically important. 229. </w:t>
      </w:r>
      <w:hyperlink r:id="rId174">
        <w:r>
          <w:rPr>
            <w:color w:val="0000EE"/>
            <w:u w:val="single"/>
          </w:rPr>
          <w:t>https://www.devdiscourse.com/article/headlines/3863440-turbulent-waters-market-reactions-to-iran-us-strait-crisis</w:t>
        </w:r>
      </w:hyperlink>
      <w:r>
        <w:t xml:space="preserve"> - * The dollar remained steady amid tensions over Iran and the Strait of Hormuz. * President Trump issued a deadline requiring Iran to reopen the waterway, with a threat of strikes. * Investor sentiment was cautious due to holiday-related reduced liquidity. * Market strategist noted potential prolonged disruption affecting economic conditions. * Global markets reacted nervously to oil price surges and diplomatic developments. 230. </w:t>
      </w:r>
      <w:hyperlink r:id="rId155">
        <w:r>
          <w:rPr>
            <w:color w:val="0000EE"/>
            <w:u w:val="single"/>
          </w:rPr>
          <w:t>https://www.newsbytesapp.com/news/business/opec-raises-oil-production-as-us-iran-war-threatens-energy-stability/story</w:t>
        </w:r>
      </w:hyperlink>
      <w:r>
        <w:t xml:space="preserve"> - * The OPEC+ oil alliance decided to increase production quotas for the second consecutive month, starting from May. * The decision was made amid concerns over global energy markets due to the US-Iran war affecting supply routes. * Iran's attacks on energy facilities and threats against tankers have restricted exports from the Gulf region. * Nearly 20% of global oil and LNG passed through the Strait of Hormuz before the conflict, but ship traffic is now nearly halted. * OPEC+ warns of long-term impacts on global supplies and stresses the importance of protecting maritime routes. 231. </w:t>
      </w:r>
      <w:hyperlink r:id="rId152">
        <w:r>
          <w:rPr>
            <w:color w:val="0000EE"/>
            <w:u w:val="single"/>
          </w:rPr>
          <w:t>https://www.washingtonexaminer.com/news/world/4516763/opec-oil-production-quotas-iran-war/</w:t>
        </w:r>
      </w:hyperlink>
      <w:r>
        <w:t xml:space="preserve"> - * OPEC+ has agreed to increase daily oil production quotas by 206,000 barrels per day in May. * The increase is driven by a severe supply shortage caused by the Iran war. * Countries involved include Saudi Arabia, Russia, Iraq, the United Arab Emirates, Kuwait, Kazakhstan, Algeria, and Oman. * Saudi Arabia and Russia will each increase by 62,000 barrels per day. * Iraq will increase by 26,000 barrels per day; UAE by 18,000; Kuwait by 16,000; others below 10,000. 232. </w:t>
      </w:r>
      <w:hyperlink r:id="rId163">
        <w:r>
          <w:rPr>
            <w:color w:val="0000EE"/>
            <w:u w:val="single"/>
          </w:rPr>
          <w:t>https://www.azernews.az/oil_and_gas/256641.html</w:t>
        </w:r>
      </w:hyperlink>
      <w:r>
        <w:t xml:space="preserve"> - * OPEC+ agreed to raise oil production by 206,000 barrels daily starting in May. * The decision was made during a virtual meeting of major members including Saudi Arabia, Russia, Iraq, UAE, Kuwait, Kazakhstan, Algeria, and Oman. * The alliance considers rising geopolitical risks involving US, Israel, and Iran. * The move aims to balance market stability and prevent excessive volatility. * OPEC+ emphasised safeguarding maritime routes, such as the Strait of Hormuz. * The decision reflects concerns over potential supply disruptions due to Middle East tensions. 233. </w:t>
      </w:r>
      <w:hyperlink r:id="rId175">
        <w:r>
          <w:rPr>
            <w:color w:val="0000EE"/>
            <w:u w:val="single"/>
          </w:rPr>
          <w:t>https://www.straitstimes.com/asia/se-asia/human-remains-found-on-thai-ship-hit-in-hormuz-families-of-3-missing-crew-notified</w:t>
        </w:r>
      </w:hyperlink>
      <w:r>
        <w:t xml:space="preserve"> - * Human remains discovered on the damaged vessel Mayuree Naree in the Strait of Hormuz during search operations in April. * The vessel was involved in a maritime incident with fire and flooding in March, while navigating the strait. * Three crew members are reported missing, and their families have been notified. * The incident occurred amid escalating regional hostilities, with increased risks to commercial shipping in the area. * The Thai Ministry of Foreign Affairs called for diplomatic efforts and regional stability. 234. </w:t>
      </w:r>
      <w:hyperlink r:id="rId176">
        <w:r>
          <w:rPr>
            <w:color w:val="0000EE"/>
            <w:u w:val="single"/>
          </w:rPr>
          <w:t>https://witness.co.za/news/2026/04/03/human-remains-found-on-thai-ship-attacked-in-hormuz-strait/</w:t>
        </w:r>
      </w:hyperlink>
      <w:r>
        <w:t xml:space="preserve"> - * Human remains were discovered on the cargo ship Mayuree Naree after it was struck by Iran in the Strait of Hormuz in March. * The attack happened after Iran's response to US-Israeli strikes against Iran, which led to the strait’s closure. * Three crew members are reported missing, presumed trapped; a search is ongoing. * The vessel's engine room was flooded and damaged from fire, complicating rescue efforts. * Iran’s Revolutionary Guards claimed responsibility for striking the vessel for ignoring warnings. * The incident highlights ongoing conflict and maritime security issues in the Strait of Hormuz. 235. </w:t>
      </w:r>
      <w:hyperlink r:id="rId153">
        <w:r>
          <w:rPr>
            <w:color w:val="0000EE"/>
            <w:u w:val="single"/>
          </w:rPr>
          <w:t>https://impressivetimes.com/latest/iran-mocks-trump-lost-keys-strait-of-hormuz/</w:t>
        </w:r>
      </w:hyperlink>
      <w:r>
        <w:t xml:space="preserve"> - * Iran mocked Trump's warning over the Strait of Hormuz with social media humour. * Trump demanded the reopening of the Strait, threatening military action. * Tensions escalated after US and Israel military actions targeting Iran. * The Strait of Hormuz is a key energy route, with disruptions affecting global oil prices. * US military rescue operation highlighted increased regional conflict intensity. 236. </w:t>
      </w:r>
      <w:hyperlink r:id="rId155">
        <w:r>
          <w:rPr>
            <w:color w:val="0000EE"/>
            <w:u w:val="single"/>
          </w:rPr>
          <w:t>https://www.newsbytesapp.com/news/business/opec-raises-oil-production-as-us-iran-war-threatens-energy-stability/story</w:t>
        </w:r>
      </w:hyperlink>
      <w:r>
        <w:t xml:space="preserve"> - * The OPEC+ oil alliance increased production quotas by 206,000 barrels per day from May, amid US-Iran conflict concerns. * The decision follows ongoing attacks and threats by Iran on energy infrastructure and tankers. * Iran's aggressive actions have almost halted traffic through the Strait of Hormuz, a key trade route. * Damage to energy infrastructure and maritime routes risks long-term supply disruptions. * OPEC+ highlights the importance of maritime route protection for energy flow.</w:t>
      </w:r>
      <w:r/>
      <w:r/>
    </w:p>
    <w:p>
      <w:r/>
      <w:r>
        <w:t xml:space="preserve">237. </w:t>
      </w:r>
      <w:hyperlink r:id="rId160">
        <w:r>
          <w:rPr>
            <w:color w:val="0000EE"/>
            <w:u w:val="single"/>
          </w:rPr>
          <w:t>https://gcaptain.com/iran-says-iraqi-ships-are-allowed-to-use-strait-of-hormuz/</w:t>
        </w:r>
      </w:hyperlink>
      <w:r>
        <w:t xml:space="preserve"> - * Iran's military announced that Iraq is exempt from shipping restrictions in the Strait of Hormuz. * The exemption could enable up to 3 million barrels a day of Iraqi oil cargoes to pass through the strait. * It remains unclear whether the exemption applies to all Iraqi oil or just tankers, and how it will be enforced. * Shipping traffic through the strait has increased slightly despite ongoing fighting and US threats. * Iraqi oil exports declined sharply during the conflict but may resume some seaborne shipments due to Iran's exemption. 238. </w:t>
      </w:r>
      <w:hyperlink r:id="rId162">
        <w:r>
          <w:rPr>
            <w:color w:val="0000EE"/>
            <w:u w:val="single"/>
          </w:rPr>
          <w:t>https://caliber.az/en/post/iran-permits-15-vessels-to-cross-hormuz-under-tight-controls</w:t>
        </w:r>
      </w:hyperlink>
      <w:r>
        <w:t xml:space="preserve"> - * Fifteen vessels transited the Strait of Hormuz over the past 24 hours after authorisation from Iranian authorities. * Maritime traffic through the strait remains about 90% below pre-February levels. * The reduction follows recent regional hostilities including military strikes on Iran. * Iran has imposed tighter controls on maritime transit amid escalating regional tensions. * Shipping activity has slowed due to security risks and restrictions, raising concerns over global energy supplies. 239. </w:t>
      </w:r>
      <w:hyperlink r:id="rId158">
        <w:r>
          <w:rPr>
            <w:color w:val="0000EE"/>
            <w:u w:val="single"/>
          </w:rPr>
          <w:t>https://newtelegraphng.com/meast-crisis-nigeria-opec-jmmc-canvasses-safeguarding-international-maritime-routes-others/</w:t>
        </w:r>
      </w:hyperlink>
      <w:r>
        <w:t xml:space="preserve"> - * Nigeria and other OPEC JMMC members emphasised the importance of protecting international maritime routes for energy flow during the 65th meeting. * The meeting discussed attacks on energy infrastructure and disruptions to energy supply. * Iran’s blocking of the Strait of Hormuz impacted global oil trade, with attacks on merchant ships and restricted passage. * Countries are exploring alternative routes via Saudi Arabia, UAE, and Türkiye. * Diplomatic and potential military actions are being considered to secure the strait.</w:t>
      </w:r>
      <w:r/>
    </w:p>
    <w:p>
      <w:r/>
      <w:r>
        <w:t xml:space="preserve">240. </w:t>
      </w:r>
      <w:hyperlink r:id="rId177">
        <w:r>
          <w:rPr>
            <w:color w:val="0000EE"/>
            <w:u w:val="single"/>
          </w:rPr>
          <w:t>https://businessday.ng/insight-2/article/the-war-in-iran-and-its-ripple-effects-on-international-energy-markets/</w:t>
        </w:r>
      </w:hyperlink>
      <w:r>
        <w:t xml:space="preserve"> - - The US-Israel-Iran conflict, starting February 28, 2026, has caused an unprecedented impact on global oil and gas markets. - The conflict has led to a 95% reduction in shipping traffic through the Strait of Hormuz and the suspension of Qatar’s LNG exports. - Multiple Gulf States have experienced Iranian missile and drone attacks on energy and military facilities. - The conflict increases security concerns among Gulf Cooperation Council (GCC) members, which hold large oil and gas reserves. - Africa has increased oil and gas exports due to disruptions elsewhere, with Nigeria’s LNG demand rising, but limited capacity to expand exports. 241. </w:t>
      </w:r>
      <w:hyperlink r:id="rId178">
        <w:r>
          <w:rPr>
            <w:color w:val="0000EE"/>
            <w:u w:val="single"/>
          </w:rPr>
          <w:t>https://www.tradingview.com/news/moneycontrol:af0aac1a0094b:0-us-energy-stocks-surge-in-2026-even-as-broader-markets-remain-volatile/</w:t>
        </w:r>
      </w:hyperlink>
      <w:r>
        <w:t xml:space="preserve"> - * US energy stocks have rallied sharply in 2026, outperforming the broader stock markets. * The S&amp;P 500 has declined about 4%, while the S&amp;P 500 Energy Index has surged 40%. * Gains driven by rising crude prices, supply concerns linked to geopolitical developments. * Disruptions in Venezuela, Iran conflict, Strait of Hormuz attacks, and Middle East energy infrastructure damage have tightened supply. * Crude prices have increased 100%, boosting earnings expectations for energy companies. * Rising demand for natural gas from data centres supports the sector. * Tensions between US and Iran, including warnings from President Trump, threaten further escalation and supply constraints. 242. </w:t>
      </w:r>
      <w:hyperlink r:id="rId179">
        <w:r>
          <w:rPr>
            <w:color w:val="0000EE"/>
            <w:u w:val="single"/>
          </w:rPr>
          <w:t>https://www.indiatoday.in/amp/business/commodities/story/west-asia-war-crude-oil-prices-supply-disruption-global-impact-2892074-2026-04-06</w:t>
        </w:r>
      </w:hyperlink>
      <w:r>
        <w:t xml:space="preserve"> - * Crude oil prices have risen from $60-70 to near $110 due to conflict-induced disruptions. * Estimated 8 to 10 million barrels per day have been affected since the escalation. * The Strait of Hormuz remains under strain, causing rerouting, delays, and higher shipping costs. * Global institutions like the IEA and IMF warn of prolonged supply disruptions and impact on prices. * Infrastructure damage and limited spare capacity could delay market recovery even after the war ends. 243. </w:t>
      </w:r>
      <w:hyperlink r:id="rId180">
        <w:r>
          <w:rPr>
            <w:color w:val="0000EE"/>
            <w:u w:val="single"/>
          </w:rPr>
          <w:t>https://www.nation.com.pk/06-Apr-2026/fuel-reservoir-hit-russia-s-primorsk-norsi-refinery-fire-drone-attacks</w:t>
        </w:r>
      </w:hyperlink>
      <w:r>
        <w:t xml:space="preserve"> - * Fuel leaked at Russia’s Baltic Sea port of Primorsk following a drone attack, as reported by Russian authorities. * NORSI oil refinery caught fire after a drone attack, causing damage to two facilities, with no injuries reported. * Ukrainian drone attacks have notably impacted Russia’s oil export infrastructure, including Primorsk port and pipelines. * Primorsk is a major oil export gateway handling 1 million barrels per day, losing at least 40% of its storage capacity last month. * NORSI is Russia’s fourth-largest oil refinery and second-largest gasoline producer, processing around 320,000 barrels per day. 244. </w:t>
      </w:r>
      <w:hyperlink r:id="rId181">
        <w:r>
          <w:rPr>
            <w:color w:val="0000EE"/>
            <w:u w:val="single"/>
          </w:rPr>
          <w:t>https://www.nation.com.pk/06-Apr-2026/trump-s-ultimatum-pushes-middle-east-brink-all-out-war</w:t>
        </w:r>
      </w:hyperlink>
      <w:r>
        <w:t xml:space="preserve"> - * Donald Trump issued an ultimatum to Iran, warning of US strikes on infrastructure if Strait of Hormuz is not reopened by Tuesday. * The US threatens to target power plants and bridges in Iran, signalling potential military escalation. * The conflict involves attacks on US bases and regional energy facilities, with Iran claiming responsibility for strikes on Gulf countries. * Iran reports destruction of US aircraft during a rescue operation, which US officials deny. * Israel has conducted airstrikes on Iranian targets, supporting US actions amid regional tensions. * Diplomatic efforts by Pakistan and China seek to de-escalate, but limited progress has been made. * Global oil markets are volatile due to disrupted flows through the Strait of Hormuz. * The conflict has caused significant infrastructural damage and humanitarian issues in the region. 245. </w:t>
      </w:r>
      <w:hyperlink r:id="rId182">
        <w:r>
          <w:rPr>
            <w:color w:val="0000EE"/>
            <w:u w:val="single"/>
          </w:rPr>
          <w:t>https://prada.substack.com/p/hormuz-dilemma</w:t>
        </w:r>
      </w:hyperlink>
      <w:r>
        <w:t xml:space="preserve"> - * The Strait of Hormuz has been effectively closed, disrupting one-fifth of global oil and LNG flow. * US President Donald Trump dismissed US responsibility, suggesting regional countries should resolve the issue themselves. * Countries in Asia and Europe are experiencing significant economic impacts, including increased fuel costs and shortages. * Iran's attacks destroyed Qatar’s LNG capacity, with recovery expected to take years. * US oil producers could benefit financially from high prices, while consumers and farmers face increased costs. * US sanctions on Russian and Iranian oil exports have been lifted, benefiting Russia and Iran economically. * China is stockpiling energy and diversifying sources, preparing for potential conflicts over Taiwan. * US allies in Europe and Asia are growing distant from America due to unilateral actions and strained diplomatic relations. * US military alliances, such as NATO, face renewed tensions amid the crisis. 246. </w:t>
      </w:r>
      <w:hyperlink r:id="rId183">
        <w:r>
          <w:rPr>
            <w:color w:val="0000EE"/>
            <w:u w:val="single"/>
          </w:rPr>
          <w:t>https://www.counterpunch.org/2026/04/06/trumps-dual-obsessions-are-colliding-and-chinas-gaining-ground/</w:t>
        </w:r>
      </w:hyperlink>
      <w:r>
        <w:t xml:space="preserve"> - * The US's revived tariffs and military confrontation with Iran are conflicting, impacting global oil prices and trade. 247. </w:t>
      </w:r>
      <w:hyperlink r:id="rId184">
        <w:r>
          <w:rPr>
            <w:color w:val="0000EE"/>
            <w:u w:val="single"/>
          </w:rPr>
          <w:t>https://www.siasat.com/iran-says-strait-of-hormuz-will-never-return-to-former-state-for-us-israel-3447183/</w:t>
        </w:r>
      </w:hyperlink>
      <w:r>
        <w:t xml:space="preserve"> - * Iran's IRGC Navy announced the Strait of Hormuz would undergo lasting changes, signalling a potential shift in regional security. * Escalating conflict involves the US, Israel, Lebanon, and Iran, with missile exchanges and strikes across multiple fronts. * Casualties reported in Lebanon and Israel, with widespread damage and humanitarian concerns. * Inside Iran, explosions and air defence activations occurred, with US threats of strikes against Iranian infrastructure. * Diplomatic efforts involve Pakistan, Egypt, and UN, amid global concerns over economic and humanitarian risks. 248. </w:t>
      </w:r>
      <w:hyperlink r:id="rId185">
        <w:r>
          <w:rPr>
            <w:color w:val="0000EE"/>
            <w:u w:val="single"/>
          </w:rPr>
          <w:t>https://unn.ua/news/katarski-tankery-z-sph-zastriahly-v-azii-cherez-zupynku-eksportu-ta-blokuvannia-ormuzkoi-protoky</w:t>
        </w:r>
      </w:hyperlink>
      <w:r>
        <w:t xml:space="preserve"> - * Over 40 Qatar LNG tankers are idle in Asian waters due to the shutdown of a key export facility in Qatar. * The situation worsened with the blockade of the Strait of Hormuz amidst the Middle East conflict. * Tankers are located near India, Sri Lanka, the Malacca Strait, and Singapore, all not currently transporting LNG. * The main Qatar LNG export facility in Ras Laffan was halted following drone attacks and damages. * The disruption reflects significant global LNG market disturbances, with a potential impact on worldwide energy trade. 249. </w:t>
      </w:r>
      <w:hyperlink r:id="rId177">
        <w:r>
          <w:rPr>
            <w:color w:val="0000EE"/>
            <w:u w:val="single"/>
          </w:rPr>
          <w:t>https://businessday.ng/insight-2/article/the-war-in-iran-and-its-ripple-effects-on-international-energy-markets/</w:t>
        </w:r>
      </w:hyperlink>
      <w:r>
        <w:t xml:space="preserve"> - * The US-Israel-Iran war initiated on February 28, 2026, has significantly disrupted global energy markets, surpassing previous crises such as the 1973 Arab oil embargo. * Oil prices, including Brent Crude, have risen above $120 per barrel, with a 50% increase in petrol prices worldwide. * The Strait of Hormuz, through which 20% of global oil and gas shipping occurs, is nearly closed due to conflict, severely disrupting supply. * Iran's retaliation has targeted Gulf States including the UAE, Saudi Arabia, Qatar, Kuwait, Bahrain, and Oman, with missile and drone attacks on energy infrastructure and military sites. * Qatar, which accounts for 20% of global LNG supplies, has suspended LNG production following Iranian missile attacks. * The conflict risks causing widespread industrial disruptions and further inflation globally, with potential impacts on Nigeria and other energy-dependent economies. 250. </w:t>
      </w:r>
      <w:hyperlink r:id="rId179">
        <w:r>
          <w:rPr>
            <w:color w:val="0000EE"/>
            <w:u w:val="single"/>
          </w:rPr>
          <w:t>https://www.indiatoday.in/amp/business/commodities/story/west-asia-war-crude-oil-prices-supply-disruption-global-impact-2892074-2026-04-06</w:t>
        </w:r>
      </w:hyperlink>
      <w:r>
        <w:t xml:space="preserve"> - - Crude oil prices have risen from $60–70 to near $110 per barrel due to conflict-related disruptions. - Estimated 8 to 10 million barrels per day of oil supply has been disrupted since the conflict escalated. - The Strait of Hormuz remains under strain, affecting global trade routes and increasing shipping costs. - Major oil facilities in the Gulf have been damaged, with full recovery expected to take months or years. - Higher prices are affecting other sectors like transportation, fertiliser, aviation, and manufacturing, impacting inflation and trade deficits in countries like India. 251. </w:t>
      </w:r>
      <w:hyperlink r:id="rId186">
        <w:r>
          <w:rPr>
            <w:color w:val="0000EE"/>
            <w:u w:val="single"/>
          </w:rPr>
          <w:t>https://www.breakingnews.ie/world/airstrikes-on-iran-kill-more-than-25-as-trumps-strait-of-hormuz-deadline-looms-1883078.html</w:t>
        </w:r>
      </w:hyperlink>
      <w:r>
        <w:t xml:space="preserve"> - * Israel and the US carried out attacks on Iran, killing more than 25 people. * Iran responded with missile fire on Israel and Gulf neighbours. * US President Trump issued a deadline for Iran to reopen the Strait of Hormuz, threatening infrastructure targets. * Iran’s attacks targeted energy infrastructure and affected shipping, causing oil prices to rise. * Diplomatic talks are ongoing between Iran, Oman, Egypt, Russia, and other nations to ensure transit through the Strait of Hormuz. * Several locations in Iran, including Tehran, Qom, and elsewhere, experienced airstrikes resulting in casualties and damage. 252. </w:t>
      </w:r>
      <w:hyperlink r:id="rId180">
        <w:r>
          <w:rPr>
            <w:color w:val="0000EE"/>
            <w:u w:val="single"/>
          </w:rPr>
          <w:t>https://www.nation.com.pk/06-Apr-2026/fuel-reservoir-hit-russia-s-primorsk-norsi-refinery-fire-drone-attacks</w:t>
        </w:r>
      </w:hyperlink>
      <w:r>
        <w:t xml:space="preserve"> - * Fuel leaked at Russia’s Baltic Sea port of Primorsk following a drone attack, initially reported as pipeline damage, but later clarified as a fuel reservoir leak. * The attack impacted Russia’s key oil export gateway, which lost at least 40% of its storage facilities last month due to Ukrainian drone attacks. * The NORSI oil refinery, Russia’s fourth-largest, caught fire after a drone attack, damaging a power station and houses; no injuries reported. * The incidents are part of Ukraine’s increased attacks on Russian energy infrastructure, affecting Russia’s oil exports and refining capacity. 253. </w:t>
      </w:r>
      <w:hyperlink r:id="rId181">
        <w:r>
          <w:rPr>
            <w:color w:val="0000EE"/>
            <w:u w:val="single"/>
          </w:rPr>
          <w:t>https://www.nation.com.pk/06-Apr-2026/trump-s-ultimatum-pushes-middle-east-brink-all-out-war</w:t>
        </w:r>
      </w:hyperlink>
      <w:r>
        <w:t xml:space="preserve"> - * Donald Trump issued a deadline for Iran to reopen the Strait of Hormuz, warning of US strikes on infrastructure if ignored. * The US threatened to target power plants and bridges in Iran by Tuesday, amid ongoing military and diplomatic tensions. * The conflict involves US, Iran, Israel, and regional Gulf countries, with attacks on energy infrastructure and military exchanges. * US and Iran have conflicting accounts of a rescue operation for a downed US pilot, increasing uncertainty. * The escalation threatens global oil supplies and regional stability amid rising casualties and damage to critical infrastructure. 254. </w:t>
      </w:r>
      <w:hyperlink r:id="rId182">
        <w:r>
          <w:rPr>
            <w:color w:val="0000EE"/>
            <w:u w:val="single"/>
          </w:rPr>
          <w:t>https://prada.substack.com/p/hormuz-dilemma</w:t>
        </w:r>
      </w:hyperlink>
      <w:r>
        <w:t xml:space="preserve"> - * The closure of the Strait of Hormuz, through which one-fifth of the world's oil and LNG flows, represents the largest oil-supply shock in history.</w:t>
      </w:r>
      <w:r>
        <w:rPr>
          <w:i/>
        </w:rPr>
        <w:t xml:space="preserve"> Iran has effectively blocked the strait, causing supply concerns.</w:t>
      </w:r>
      <w:r>
        <w:t xml:space="preserve"> US allies in Asia declare states of emergency and restrict exports; Europe faces higher LNG prices and diminishing supplies.</w:t>
      </w:r>
      <w:r>
        <w:rPr>
          <w:i/>
        </w:rPr>
        <w:t xml:space="preserve"> US consumers see fuel prices rise, but oil producers benefit from higher prices.</w:t>
      </w:r>
      <w:r>
        <w:t xml:space="preserve"> The US, under Trump, lifts sanctions on Russia and Iran, aiding their oil exports.</w:t>
      </w:r>
      <w:r>
        <w:rPr>
          <w:i/>
        </w:rPr>
        <w:t xml:space="preserve"> China diversifies energy sources and stockpiles oil amid global supply disruptions.</w:t>
      </w:r>
      <w:r>
        <w:t xml:space="preserve"> US costs include higher inflation and interest rates; traditional alliances weaken due to unilateral US actions.</w:t>
      </w:r>
      <w:r>
        <w:rPr>
          <w:i/>
        </w:rPr>
        <w:t xml:space="preserve"> US’s handling of the crisis strains relationships with Europe and Asia, with some countries denying US military use.</w:t>
      </w:r>
      <w:r>
        <w:t xml:space="preserve"> Criticism of US policy and foreign relations increases, indicating waning American influence. 255. </w:t>
      </w:r>
      <w:hyperlink r:id="rId187">
        <w:r>
          <w:rPr>
            <w:color w:val="0000EE"/>
            <w:u w:val="single"/>
          </w:rPr>
          <w:t>https://witness.co.za/news/2026/04/03/israel-under-fire-as-trump-warns-of-destroying-iranian-infrastructure/</w:t>
        </w:r>
      </w:hyperlink>
      <w:r>
        <w:t xml:space="preserve"> - * Israel experienced a new missile attack from Iran, with damage reported to houses, cars, and a train station in Tel Aviv. * US President Donald Trump threatened to destroy Iran’s infrastructure, including bridges and power plants. * Iran’s former foreign minister proposed a peace deal involving sanctions relief and restrictions on nuclear activities. * Iran’s military warned of increased attacks on energy sites in response to US threats. * The conflict led to regional strikes, civilian casualties, and a surge in global oil prices. * The war’s global economic impact includes rising fuel prices and disruptions in supply chains. 256. </w:t>
      </w:r>
      <w:hyperlink r:id="rId176">
        <w:r>
          <w:rPr>
            <w:color w:val="0000EE"/>
            <w:u w:val="single"/>
          </w:rPr>
          <w:t>https://witness.co.za/news/2026/04/03/human-remains-found-on-thai-ship-attacked-in-hormuz-strait/</w:t>
        </w:r>
      </w:hyperlink>
      <w:r>
        <w:t xml:space="preserve"> - * Human remains were found onboard the Mayuree Naree after it was struck by Iran in March in the Strait of Hormuz. * Three crew members are missing, presumed trapped; their identities and numbers are unconfirmed. * The vessel was travelling from Khalifa port in the UAE when attacked. * Iran’s Revolutionary Guards claimed to have struck the vessel for ignoring warnings. * The incident follows Iran’s response to US-Israeli strikes by effectively closing the strait, a key route for global oil supplies. 257. </w:t>
      </w:r>
      <w:hyperlink r:id="rId188">
        <w:r>
          <w:rPr>
            <w:color w:val="0000EE"/>
            <w:u w:val="single"/>
          </w:rPr>
          <w:t>https://www.chosun.com/english/world-en/2026/04/06/VPWHQGEZTJDR7C5XYTABNHVO6M/</w:t>
        </w:r>
      </w:hyperlink>
      <w:r>
        <w:t xml:space="preserve"> - * A month after Iran's blockade of the Strait of Hormuz, crew members aboard vessels in the Persian Gulf face food shortages and health emergencies. * Approximately 2,000 vessels and 20,000 crew members are stranded, with fewer than 200 ships passing through the strait since the US and Israel’s airstrike on Iran. * Crew members are resorting to fishing and collecting condensate for survival; ports are under attack, complicating supply deliveries. * Support requests from crew members have increased, with concerns over safety, health risks, and delays in medical evacuation. * Crew wages are rising due to increased risks, with some captains earning over $26,000 monthly. 258. </w:t>
      </w:r>
      <w:hyperlink r:id="rId189">
        <w:r>
          <w:rPr>
            <w:color w:val="0000EE"/>
            <w:u w:val="single"/>
          </w:rPr>
          <w:t>https://www.aljazeera.com/opinions/2026/4/6/a-new-regional-order-for-the-strait-of-hormuz?traffic_source=rss</w:t>
        </w:r>
      </w:hyperlink>
      <w:r>
        <w:t xml:space="preserve"> - * The article discusses the potential for Gulf Cooperation Council (GCC) states and Iran to establish a new security architecture for the Strait of Hormuz, aiming to provide a political off-ramp for the US. * It highlights the deteriorating regional security situation, Iran's leverage through maritime drones, and the unregulated status of the Strait. * The article proposes a regional "Congress for Hormuz" to formalise a legal framework, inspired by European historical experiences. * It warns that failure to develop a multilateral agreement could lead Iran to impose a unilateral order, increasing regional instability. * The article advocates for regional leadership in constructing a new order, moving away from superpower exploitation. 259. </w:t>
      </w:r>
      <w:hyperlink r:id="rId190">
        <w:r>
          <w:rPr>
            <w:color w:val="0000EE"/>
            <w:u w:val="single"/>
          </w:rPr>
          <w:t>https://www.qcintel.com/article/ukraine-targets-norsi-refinery-export-hubs-in-latest-attacks-62181.html</w:t>
        </w:r>
      </w:hyperlink>
      <w:r>
        <w:t xml:space="preserve"> - * Ukraine targeted Russian energy infrastructure over the weekend. * Targets included Lukoil's Norsi refinery and Baltic export terminals. * The attacks are part of Kyiv's recent escalation. * The article pertains to security incidents affecting critical energy infrastructure in a major oil-producing region. 260. </w:t>
      </w:r>
      <w:hyperlink r:id="rId174">
        <w:r>
          <w:rPr>
            <w:color w:val="0000EE"/>
            <w:u w:val="single"/>
          </w:rPr>
          <w:t>https://www.devdiscourse.com/article/headlines/3863440-turbulent-waters-market-reactions-to-iran-us-strait-crisis</w:t>
        </w:r>
      </w:hyperlink>
      <w:r>
        <w:t xml:space="preserve"> - * The dollar remained steady, and the yen approached 160 per dollar amid rising tense over Iran. * President Donald Trump issued a deadline for reopening the Strait of Hormuz, threatening strikes if not met. * The deadline was set for 8 p.m. Tuesday Eastern Time, causing investor unease. * Market strategist Charu Chanana indicated the potential for prolonged disruption affecting the economy. * Global markets react with volatility due to oil price surges and diplomatic tensions. 261. </w:t>
      </w:r>
      <w:hyperlink r:id="rId185">
        <w:r>
          <w:rPr>
            <w:color w:val="0000EE"/>
            <w:u w:val="single"/>
          </w:rPr>
          <w:t>https://unn.ua/news/katarski-tankery-z-sph-zastriahly-v-azii-cherez-zupynku-eksportu-ta-blokuvannia-ormuzkoi-protoky</w:t>
        </w:r>
      </w:hyperlink>
      <w:r>
        <w:t xml:space="preserve"> - * Over 40 Qatari LNG tankers are idle in Asian waters due to the shutdown of Qatar's export plant in Ras Laffan. * The Strait of Hormuz blockade and regional conflict have compounded market disruptions. * No tankers are currently transporting LNG, with ships gathered near India, Sri Lanka, the Malacca Strait, and Singapore. * The shutdown resulted from attacks on the Ras Laffan facility, including drone strikes and damages. * The global LNG market faces significant disturbance, with the world's LNG tanker fleet over 800 ships, and exports have fallen to a six-month low. 262. </w:t>
      </w:r>
      <w:hyperlink r:id="rId191">
        <w:r>
          <w:rPr>
            <w:color w:val="0000EE"/>
            <w:u w:val="single"/>
          </w:rPr>
          <w:t>https://unn.ua/news/u-novorosiisku-povidomyly-pro-novu-ataku-bpla-na-naftovyi-terminal-sheskharis</w:t>
        </w:r>
      </w:hyperlink>
      <w:r>
        <w:t xml:space="preserve"> - * In the early hours of 6 April, Novorossiysk officials reported drone attacks and explosions near industrial sites. * Debris from drones fell on two enterprises and a residential building in the city, with possible damages and casualties still being clarified. * OSINT analysis suggests the target was the Sheskharis oil transhipment complex, a key oil facility in southern Russia. * The facility is part of Black Sea Port Transneft, used for oil receipt, storage, and tanker loading. * No information currently available on the extent of damage to the infrastructure. 263. </w:t>
      </w:r>
      <w:hyperlink r:id="rId186">
        <w:r>
          <w:rPr>
            <w:color w:val="0000EE"/>
            <w:u w:val="single"/>
          </w:rPr>
          <w:t>https://www.breakingnews.ie/world/airstrikes-on-iran-kill-more-than-25-as-trumps-strait-of-hormuz-deadline-looms-1883078.html</w:t>
        </w:r>
      </w:hyperlink>
      <w:r>
        <w:t xml:space="preserve"> - * Israel and the US conducted airstrikes in Iran, killing over 25 people. * Iran responded with missile fire on Israel and Gulf neighbours. * Kuwait and UAE activated air defence systems against Iranian missiles and drones. * Iran’s attacks on regional energy infrastructure have caused global oil prices to soar. * US President Trump issued a deadline for Iran to reopen the Strait of Hormuz, threatening infrastructure strikes. * Diplomatic efforts continue with Iran, Oman, Egypt, and Russia engaging in discussions about transit and de-escalation. 264. </w:t>
      </w:r>
      <w:hyperlink r:id="rId192">
        <w:r>
          <w:rPr>
            <w:color w:val="0000EE"/>
            <w:u w:val="single"/>
          </w:rPr>
          <w:t>https://www.actualno.com/europe/dajte-ni-raketi-njamame-ruskata-pvo-e-bezpomoshtna-naj-goljamoto-rusko-pristanishte-v-cherno-more-gori-video-news_2577979.html</w:t>
        </w:r>
      </w:hyperlink>
      <w:r>
        <w:t xml:space="preserve"> - * A request from Sevastopol's Air Defence Command for missiles for 'Tor'/'Pantsir' systems is reported, citing a lack of missiles despite technical capability to hit targets. * Ukrainian drone strikes target the Russian port of Novorossiysk on the night of 5 April, causing fires at the oil terminal 'Sheskharis' and halting crude oil exports. * Multiple regions in Krasnodar Krai, including Novorossiysk, are under drone attack, resulting in injuries, damage to residential buildings, and emergency responses. * The Russian Ministry of Defence reports shooting down 148 long-range drones over the Black Sea and southern regions between 20:00 and 23:00 hours. * The attack on Novorossiysk severely damaged the port's infrastructure and froze operations at key oil facilities. 265. </w:t>
      </w:r>
      <w:hyperlink r:id="rId187">
        <w:r>
          <w:rPr>
            <w:color w:val="0000EE"/>
            <w:u w:val="single"/>
          </w:rPr>
          <w:t>https://witness.co.za/news/2026/04/03/israel-under-fire-as-trump-warns-of-destroying-iranian-infrastructure/</w:t>
        </w:r>
      </w:hyperlink>
      <w:r>
        <w:t xml:space="preserve"> - * Israel reports a new missile attack from Iran, with damage to infrastructure in Tel Aviv.</w:t>
      </w:r>
      <w:r>
        <w:rPr>
          <w:i/>
        </w:rPr>
        <w:t xml:space="preserve"> The US President Trump threatens to destroy Iran’s infrastructure, including bridges and electric power plants.</w:t>
      </w:r>
      <w:r>
        <w:t xml:space="preserve"> Iran claims it will increase attacks on energy sites in response to US threats.</w:t>
      </w:r>
      <w:r>
        <w:rPr>
          <w:i/>
        </w:rPr>
        <w:t xml:space="preserve"> Clashes have led to attacks on energy infrastructure in Kuwait, Abu Dhabi, and Dubai.</w:t>
      </w:r>
      <w:r>
        <w:t xml:space="preserve"> The conflict impacts global energy supplies, causing oil prices to rise and fuel shortages.</w:t>
      </w:r>
      <w:r>
        <w:rPr>
          <w:i/>
        </w:rPr>
        <w:t xml:space="preserve"> The war has resulted in significant casualties and economic disruption across the Middle East and worldwide. 266. </w:t>
      </w:r>
      <w:hyperlink r:id="rId176">
        <w:r>
          <w:rPr>
            <w:color w:val="0000EE"/>
            <w:u w:val="single"/>
          </w:rPr>
          <w:t>https://witness.co.za/news/2026/04/03/human-remains-found-on-thai-ship-attacked-in-hormuz-strait/</w:t>
        </w:r>
      </w:hyperlink>
      <w:r>
        <w:rPr>
          <w:i/>
        </w:rPr>
        <w:t xml:space="preserve"> - * Human remains were found on the Mayuree Naree, a Thai-flagged cargo ship attacked in the Strait of Hormuz in March. * The vessel was struck after Iran responded to US-Israeli strikes by closing the strait. * Three crew members remain missing and are presumed trapped in the damaged engine compartment. * The attack occurred following Iran's claim of striking the ship for ignoring warnings. * The incident impacts global oil supply routes and follows heightened regional tensions. 267. </w:t>
      </w:r>
      <w:hyperlink r:id="rId193">
        <w:r>
          <w:rPr>
            <w:color w:val="0000EE"/>
            <w:u w:val="single"/>
          </w:rPr>
          <w:t>https://jpt.spe.org/prove-it-or-lose-it-how-rigorous-methane-programs-will-define-global-oil-and-gas-market-access</w:t>
        </w:r>
      </w:hyperlink>
      <w:r>
        <w:rPr>
          <w:i/>
        </w:rPr>
        <w:t xml:space="preserve"> - • The EU Methane Regulation introduces phased import requirements with measurement, reporting, verification, and abatement measures from 2025 to 2030. • Operators face commercial risks if methane data cannot be defended, affecting contracts and market access. • Market expectations for methane performance are increasing, with unsupported claims discounting market value. • Companies need to develop defensible methane inventories with strong governance, traceable data architecture, and verification. • The article discusses technical, operational, and regulatory challenges in methane measurement and verification in the oil and gas industry. 268. </w:t>
      </w:r>
      <w:hyperlink r:id="rId194">
        <w:r>
          <w:rPr>
            <w:color w:val="0000EE"/>
            <w:u w:val="single"/>
          </w:rPr>
          <w:t>https://thenewsmill.com/2026/04/nitin-gadkari-emphasises-no-fuel-shortage-amid-west-asia-conflict/</w:t>
        </w:r>
      </w:hyperlink>
      <w:r>
        <w:rPr>
          <w:i/>
        </w:rPr>
        <w:t xml:space="preserve"> - * Nitin Gadkari stated India has no shortage of gas or fuel despite West Asia conflicts. * The government has implemented policies to prevent supply disruptions. * Efforts include promoting electric vehicles, hydrogen, ethanol, and solar power. * India’s crude oil inventories are sufficient for two months; refineries operate at full capacity. * Global fuel prices have increased, but no domestic price hikes have occurred. 269. </w:t>
      </w:r>
      <w:hyperlink r:id="rId195">
        <w:r>
          <w:rPr>
            <w:color w:val="0000EE"/>
            <w:u w:val="single"/>
          </w:rPr>
          <w:t>https://www.businesstoday.com.my/2026/04/06/opec-to-ramp-up-output-by-206000-barrels-in-may/?utm_source=rss&amp;utm_medium=rss&amp;utm_campaign=opec-to-ramp-up-output-by-206000-barrels-in-may</w:t>
        </w:r>
      </w:hyperlink>
      <w:r>
        <w:rPr>
          <w:i/>
        </w:rPr>
        <w:t xml:space="preserve"> - * OPEC and its allies, OPEC+, decided to increase oil output by 206,000 barrels per day in May. * The decision was announced after a virtual meeting including Saudi Arabia, Russia, Iraq, and others. * The meeting reviewed global market conditions amid ongoing Middle East conflicts. * OPEC+ emphasised safeguarding maritime routes and expressed concern over attacks on energy infrastructure. * The region's energy flows have been disrupted since early March due to conflicts and US-Israeli strikes on Iran. 270. </w:t>
      </w:r>
      <w:hyperlink r:id="rId196">
        <w:r>
          <w:rPr>
            <w:color w:val="0000EE"/>
            <w:u w:val="single"/>
          </w:rPr>
          <w:t>https://wealthinsights.metrobank.com.ph/us-iran-risk-index-for-april-6-2026/</w:t>
        </w:r>
      </w:hyperlink>
      <w:r>
        <w:rPr>
          <w:i/>
        </w:rPr>
        <w:t xml:space="preserve"> - ['</w:t>
      </w:r>
      <w:r>
        <w:t xml:space="preserve"> Metrobank’s US-Iran Risk Index settled at 144.9 at the end of last week, indicating increased risk due to ongoing conflict escalation.', '</w:t>
      </w:r>
      <w:r>
        <w:rPr>
          <w:i/>
        </w:rPr>
        <w:t xml:space="preserve"> US and Iran threats over the Strait of Hormuz have kept oil prices elevated, with Brent crude closing at USD 109 per barrel on April 2.', '</w:t>
      </w:r>
      <w:r>
        <w:t xml:space="preserve"> The US dollar strengthened due to safe-haven demand, and US Treasury yields rose amid inflation concerns.', "</w:t>
      </w:r>
      <w:r>
        <w:rPr>
          <w:i/>
        </w:rPr>
        <w:t xml:space="preserve"> The conflict's escalation risks are expected to keep market volatility high; oil supply remains constricted.", '</w:t>
      </w:r>
      <w:r>
        <w:t xml:space="preserve"> Expect the Bangko Sentral ng Pilipinas to raise policy interest rates this year to combat inflation, with the dollar-peso remaining elevated.'] 271. </w:t>
      </w:r>
      <w:hyperlink r:id="rId197">
        <w:r>
          <w:rPr>
            <w:color w:val="0000EE"/>
            <w:u w:val="single"/>
          </w:rPr>
          <w:t>https://www.whalesbook.com/news/English/economy/Asia-Faces-Deep-Oil-Crisis-Hormuz-Blockade-Sparks-Price-Surges-Cuts/69d33db731d4f2ab480a34da</w:t>
        </w:r>
      </w:hyperlink>
      <w:r>
        <w:t xml:space="preserve"> - * Disruption at the Strait of Hormuz causes a major oil supply shock, affecting up to 20 million barrels daily, with Brent crude above $100 a barrel. * Asia heavily depends on Gulf oil; Japan relies on 95%, South Korea on 70%, and the region faces supply fragility. * Naphtha and LPG inventories are low; prices surge 60%, leading major Asian producers to cut capacity to 60%. * Global inflation rises, recession risks increase, particularly in Europe; US less affected due to domestic production. * Long-term disruption risks include delays in alternative sourcing, 'force majeure' declarations, and prolonged supply fragility, with prices expected to remain volatile through mid-2026. 272. </w:t>
      </w:r>
      <w:hyperlink r:id="rId177">
        <w:r>
          <w:rPr>
            <w:color w:val="0000EE"/>
            <w:u w:val="single"/>
          </w:rPr>
          <w:t>https://businessday.ng/insight-2/article/the-war-in-iran-and-its-ripple-effects-on-international-energy-markets/</w:t>
        </w:r>
      </w:hyperlink>
      <w:r>
        <w:t xml:space="preserve"> - * The United States-Israel-Iran war began on February 28, 2026, causing unprecedented global energy disruption. * Oil prices have risen above $120 per barrel, leading to increased fuel prices worldwide. * The Strait of Hormuz closure or near closure by Iran has significantly reduced oil and gas shipping through the corridor. * Traffic through the Strait dropped by 95% as of March 2026, affecting Qatar's LNG exports and global supply. * Iran's retaliatory missile and drone attacks targeted Gulf States' energy infrastructure and military sites. * Gulf Cooperation Council states are concerned about Iran's influence, security threats, and strategic control of the Strait. * Africa's oil and gas production increases have limited ability to fill the global supply gap due to existing capacity constraints. * Nigerian private sector, exemplified by Dangote Refinery, has supplied refined petroleum to African countries. * Nigeria is urged to proactively manage its hydrocarbon resources to capitalise on emerging global shortages. 273. </w:t>
      </w:r>
      <w:hyperlink r:id="rId179">
        <w:r>
          <w:rPr>
            <w:color w:val="0000EE"/>
            <w:u w:val="single"/>
          </w:rPr>
          <w:t>https://www.indiatoday.in/amp/business/commodities/story/west-asia-war-crude-oil-prices-supply-disruption-global-impact-2892074-2026-04-06</w:t>
        </w:r>
      </w:hyperlink>
      <w:r>
        <w:t xml:space="preserve"> - * Crude oil prices have risen past $100 per barrel, up around 50–60% since the conflict escalated. * Disruptions to supply and trade routes, particularly the Strait of Hormuz, have caused delays and increased costs. * The International Energy Agency (IEA) describes the disruption as one of the largest in recent history. * Rebuilding infrastructure and restoring supply routes could take months or years, constraining recovery. * Higher energy costs are affecting global sectors and economies, notably increasing inflation and trade deficits in import-dependent countries like India. 274. </w:t>
      </w:r>
      <w:hyperlink r:id="rId197">
        <w:r>
          <w:rPr>
            <w:color w:val="0000EE"/>
            <w:u w:val="single"/>
          </w:rPr>
          <w:t>https://www.whalesbook.com/news/English/economy/Asia-Faces-Deep-Oil-Crisis-Hormuz-Blockade-Sparks-Price-Surges-Cuts/69d33db731d4f2ab480a34da</w:t>
        </w:r>
      </w:hyperlink>
      <w:r>
        <w:t xml:space="preserve"> - * A disruption at the Strait of Hormuz causes a major oil supply shock, affecting Asia's energy imports. * Brent crude prices have increased above $100 per barrel, with diesel and jet fuel surging by 150%. * Asia, heavily reliant on Middle Eastern oil, faces shortages and production cuts in petrochemical industries. * Naphtha inventories are low; prices have risen up to 60%, leading to reduced operations in Japanese and South Korean chemical plants. * The crisis is contributing to global inflation risks, potential recession in the US, and threats to food security due to supply chain disruptions. * Strategic reserves are being utilised; long-term fragility and supply chain vulnerabilities may persist for years. 275. </w:t>
      </w:r>
      <w:hyperlink r:id="rId198">
        <w:r>
          <w:rPr>
            <w:color w:val="0000EE"/>
            <w:u w:val="single"/>
          </w:rPr>
          <w:t>https://aif.ru/politics/world/strany-zaliva-poteryali-veru-v-ssha-svodka-voyny-na-blizhnem-vostoke-3-aprelya</w:t>
        </w:r>
      </w:hyperlink>
      <w:r>
        <w:t xml:space="preserve"> - * Iran destroys bridges and attacks data-centers in Gulf countries, aiming to influence regional strategy. * US and Israel respond with airstrikes against Iran, including destroying the high bridge in Keredj. * Iran plans retaliatory strikes against strategic targets across the Middle East and Israel. * US deploys aircraft carriers to the Gulf, preparing for possible invasion of Iran, with considerations of military plans. * Gulf countries lose confidence in US support, pursue building alternative oil routes, including new pipelines bypassing the Strait of Hormuz. * Saudi Arabia begins loading oil at Red Sea port, shifting routes due to threats in the Persian Gulf. 276. </w:t>
      </w:r>
      <w:hyperlink r:id="rId199">
        <w:r>
          <w:rPr>
            <w:color w:val="0000EE"/>
            <w:u w:val="single"/>
          </w:rPr>
          <w:t>https://www.thehindubusinessline.com/markets/commodities/brent-crude-edges-up-as-trump-issues-ultimatum-to-iran/article70828831.ece</w:t>
        </w:r>
      </w:hyperlink>
      <w:r>
        <w:t xml:space="preserve"> - * Brent crude oil futures increased on Monday following US President Donald Trump's threat to escalate strikes on Iran if it does not reopen the Strait of Hormuz. 277. </w:t>
      </w:r>
      <w:hyperlink r:id="rId200">
        <w:r>
          <w:rPr>
            <w:color w:val="0000EE"/>
            <w:u w:val="single"/>
          </w:rPr>
          <w:t>https://www.thehindubusinessline.com/markets/stock-markets/iran-tensions-crude-oil-surge-keep-dalal-street-on-edge/article70828830.ece</w:t>
        </w:r>
      </w:hyperlink>
      <w:r>
        <w:t xml:space="preserve"> - * Markets opened cautiously amidst rising crude prices and geopolitical tensions in West Asia. * US President Trump threatened military action against Iran if the Strait of Hormuz remains closed. * Crude oil prices surged, influencing market volatility; Brent crude at $109.78 per barrel. * Foreign institutional investors continued selling equities, with net outflows of ₹9,931 crore. * The week features the RBI's monetary policy meeting amid volatile macro conditions. 278. </w:t>
      </w:r>
      <w:hyperlink r:id="rId201">
        <w:r>
          <w:rPr>
            <w:color w:val="0000EE"/>
            <w:u w:val="single"/>
          </w:rPr>
          <w:t>https://punchng.com/iran-warns-un-security-council-against-provocative-action-on-hormuz/?utm_source=rss.punchng.com&amp;utm_medium=web</w:t>
        </w:r>
      </w:hyperlink>
      <w:r>
        <w:t xml:space="preserve"> - * Iran warned the UN Security Council against 'provocative action' regarding the Strait of Hormuz. * The warning was given ahead of a postponed Security Council vote on a draft resolution. * The draft resolution, brought by Bahrain, aimed to authorise use of defensive force to protect shipping. * The draft was supported by the US and Gulf countries but opposed by Russia, China, and France. * The Strait of Hormuz is a vital shipping lane affected by recent strikes against Iran. 279. </w:t>
      </w:r>
      <w:hyperlink r:id="rId202">
        <w:r>
          <w:rPr>
            <w:color w:val="0000EE"/>
            <w:u w:val="single"/>
          </w:rPr>
          <w:t>https://www.middleeasteye.net/live-blog/live-blog-update/iran-warns-wider-shipping-lanes-risk-beyond-hormuz</w:t>
        </w:r>
      </w:hyperlink>
      <w:r>
        <w:t xml:space="preserve"> - * Iran’s senior adviser criticised US and Israeli escalation, highlighting risks to global shipping routes beyond Hormuz. * Mentioned the Bab al-Mandeb Strait as equally strategic, linking the Red Sea to the Gulf of Aden. * Warned that escalation could disrupt energy flows and trade. * Remarks follow US President Donald Trump’s warnings over Hormuz re-opening. * The Bab al-Mandeb Strait has previously been targeted by Yemen’s Houthi group. 280. </w:t>
      </w:r>
      <w:hyperlink r:id="rId203">
        <w:r>
          <w:rPr>
            <w:color w:val="0000EE"/>
            <w:u w:val="single"/>
          </w:rPr>
          <w:t>https://www.ilfattoquotidiano.it/2026/04/03/crisi-energetica-razionamento-carburanti-ue-notizie/8344769/</w:t>
        </w:r>
      </w:hyperlink>
      <w:r>
        <w:t xml:space="preserve"> - * The EU prepares for energy emergency scenarios, including fuel rationing and reactivating strategic reserves, due to prolonged conflict in the Middle East. 281. </w:t>
      </w:r>
      <w:hyperlink r:id="rId204">
        <w:r>
          <w:rPr>
            <w:color w:val="0000EE"/>
            <w:u w:val="single"/>
          </w:rPr>
          <w:t>https://news.robotfx.org/2026/04/saudi-non-oil-pmi-tumbles-to-second.html</w:t>
        </w:r>
      </w:hyperlink>
      <w:r>
        <w:t xml:space="preserve"> - * Saudi Arabia’s PMI for the non-oil private sector decreased to 48.8 in March 2026 from 56.1 in February. * The decline indicates the first contraction in nearly six years, influenced by disruptions linked to regional conflict. * Supply chains faced strains, delays increased, export demand contracted, and new orders stagnated. * Business sentiment and output growth slowed, while inventories and employment rose at weaker rates. * Overall input costs increased minimally, but fuel and freight costs rose, impacting prices. * Regional conflict concerns negatively affected business sentiment, despite ongoing government spending. 282. </w:t>
      </w:r>
      <w:hyperlink r:id="rId197">
        <w:r>
          <w:rPr>
            <w:color w:val="0000EE"/>
            <w:u w:val="single"/>
          </w:rPr>
          <w:t>https://www.whalesbook.com/news/English/economy/Asia-Faces-Deep-Oil-Crisis-Hormuz-Blockade-Sparks-Price-Surges-Cuts/69d33db731d4f2ab480a34da</w:t>
        </w:r>
      </w:hyperlink>
      <w:r>
        <w:t xml:space="preserve"> - * The Strait of Hormuz disruption caused a major oil supply shock, affecting up to 20 million barrels daily. * Brent crude prices rose above $100, with diesel and jet fuel surging by 150%. * Asia relies heavily on Gulf oil, importing around 60%; Japan and South Korea depend heavily on imports. * Naphtha prices increased by up to 60%, leading Japanese and South Korean producers to cut operations to 60% capacity. * Global inflation and recession risks are rising, with potential for prolonged supply disruptions and market stress. 283. </w:t>
      </w:r>
      <w:hyperlink r:id="rId205">
        <w:r>
          <w:rPr>
            <w:color w:val="0000EE"/>
            <w:u w:val="single"/>
          </w:rPr>
          <w:t>https://www.aljazeera.com/news/2026/4/3/kuwait-desalination-plant-oil-refinery-hit-by-missile-and-drone-strikes?traffic_source=rss</w:t>
        </w:r>
      </w:hyperlink>
      <w:r>
        <w:t xml:space="preserve"> - * An air strike damaged a power and desalination plant in Kuwait; extent of damage unknown. * Kuwait blamed Iran; Iran denied responsibility, shifted blame to Israel. * Kuwait’s Al-Ahmadi oil refinery was targeted in drone strikes; fires were reported. * In the UAE, 12 people injured after debris from intercepted missiles fell; a fire occurred at Habshan gas facility. * Iran targeted an Oracle data centre in Dubai; AWS confirmed two UAE data centres and one Bahrain data centre were struck. * Multiple Middle Eastern countries responded to ongoing missile and drone attacks, with reports of casualties and interceptions. 284. </w:t>
      </w:r>
      <w:hyperlink r:id="rId206">
        <w:r>
          <w:rPr>
            <w:color w:val="0000EE"/>
            <w:u w:val="single"/>
          </w:rPr>
          <w:t>https://www.pakistantoday.com.pk/2026/04/06/strait-of-hormuz-remains-key-obstacle-as-no-ceasefire-emerges-in-iran-conflict</w:t>
        </w:r>
      </w:hyperlink>
      <w:r>
        <w:t xml:space="preserve"> - * Fighting involving the US, Israel, and Iran continues with no ceasefire in sight as of April 2026. * Iran conditions reopening the Strait of Hormuz on receiving war damage compensation. * US and Israeli military operations target Iranian infrastructure, with reports of attacks on military and civilian facilities. * Iran threatens to destroy infrastructure if the Strait is not reopened. * International diplomacy includes talks between Oman and Iran, and dialogue between China, Russia, and other nations calling for ceasefire. * Mediation efforts facilitated by Pakistan face obstacles. * Iran claims it destroyed multiple US and Israeli military aircraft during rescue operations. * Multiple attacks in the region include targeted strikes on petrochemical industries and military forces. * Political figures such as Pope Leo XIV and Zelensky advocate for peace amid ongoing violence. 285. </w:t>
      </w:r>
      <w:hyperlink r:id="rId207">
        <w:r>
          <w:rPr>
            <w:color w:val="0000EE"/>
            <w:u w:val="single"/>
          </w:rPr>
          <w:t>https://www.nation.com.pk/06-Apr-2026/mediation-efforts-stall-iran-us-backchannel-talks</w:t>
        </w:r>
      </w:hyperlink>
      <w:r>
        <w:t xml:space="preserve"> - * Efforts by Pakistan, Türkiye, and Egypt to mediate between Iran and the US have not yielded results. * Conversations involved regional diplomats and direct messages between Iranian officials and US advisers. * Iran refuses to ease demands, rejecting proposals to reopen the Strait of Hormuz in exchange for a ceasefire. * Tensions have increased since late February with strikes inside Iran and restrictions on the Strait affecting global oil supplies. * Diplomatic sources indicate large gaps remain, with no immediate resolution expected. 286. </w:t>
      </w:r>
      <w:hyperlink r:id="rId202">
        <w:r>
          <w:rPr>
            <w:color w:val="0000EE"/>
            <w:u w:val="single"/>
          </w:rPr>
          <w:t>https://www.middleeasteye.net/live-blog/live-blog-update/iran-warns-wider-shipping-lanes-risk-beyond-hormuz</w:t>
        </w:r>
      </w:hyperlink>
      <w:r>
        <w:t xml:space="preserve"> - • Iran’s senior adviser warned that shipping routes beyond the Strait of Hormuz could be at risk if US and Israel escalate attacks. • The Bab al-Mandeb Strait, linking the Red Sea to the Gulf of Aden, is highlighted as a strategic route. • Remarks follow US President Donald Trump's warning of consequences if Iran does not reopen Hormuz. • The Bab al-Mandeb Strait has previously been targeted by Yemen’s Houthi group. • The statement implies potential disruption to global energy flows and trade. 287. </w:t>
      </w:r>
      <w:hyperlink r:id="rId197">
        <w:r>
          <w:rPr>
            <w:color w:val="0000EE"/>
            <w:u w:val="single"/>
          </w:rPr>
          <w:t>https://www.whalesbook.com/news/English/economy/Asia-Faces-Deep-Oil-Crisis-Hormuz-Blockade-Sparks-Price-Surges-Cuts/69d33db731d4f2ab480a34da</w:t>
        </w:r>
      </w:hyperlink>
      <w:r>
        <w:t xml:space="preserve"> - * Disruption at the Strait of Hormuz caused a major global oil supply shock, affecting up to 20 million barrels daily. * Brent crude prices increased above $100, with diesel and jet fuel surging by around 150%. * Asia relies heavily on Persian Gulf oil, with Japan and South Korea dependent on 95% and 70%, respectively. * Naphtha prices surged up to 60%, leading to production cuts in Japanese and South Korean petrochemical industries. * The oil shock is raising inflation, recession risks, and threatening food security globally. * Asia's supply chains and chemical industry face prolonged fragility, with production cuts and potential shortages warning of long-term disruption. 288. </w:t>
      </w:r>
      <w:hyperlink r:id="rId205">
        <w:r>
          <w:rPr>
            <w:color w:val="0000EE"/>
            <w:u w:val="single"/>
          </w:rPr>
          <w:t>https://www.aljazeera.com/news/2026/4/3/kuwait-desalination-plant-oil-refinery-hit-by-missile-and-drone-strikes?traffic_source=rss</w:t>
        </w:r>
      </w:hyperlink>
      <w:r>
        <w:t xml:space="preserve"> - ['</w:t>
      </w:r>
      <w:r>
        <w:rPr>
          <w:i/>
        </w:rPr>
        <w:t xml:space="preserve"> An air strike hit a power and desalination plant in Kuwait; damage extent unknown, no injuries reported.', '</w:t>
      </w:r>
      <w:r>
        <w:t xml:space="preserve"> Kuwait’s Al-Ahmadi oil refinery was targeted in drone strikes, causing fires but no injuries.', '</w:t>
      </w:r>
      <w:r>
        <w:rPr>
          <w:i/>
        </w:rPr>
        <w:t xml:space="preserve"> Iran denied responsibility, blaming Israel, and threatened US bases and military centers.', '</w:t>
      </w:r>
      <w:r>
        <w:t xml:space="preserve"> UAE experienced missile and drone attacks, injuring 12 people and causing a fire at a gas processing complex.', '</w:t>
      </w:r>
      <w:r>
        <w:rPr>
          <w:i/>
        </w:rPr>
        <w:t xml:space="preserve"> Iranian-backed attacks also targeted data centres of Oracle and Amazon Web Services in the Gulf region.'] 289. </w:t>
      </w:r>
      <w:hyperlink r:id="rId206">
        <w:r>
          <w:rPr>
            <w:color w:val="0000EE"/>
            <w:u w:val="single"/>
          </w:rPr>
          <w:t>https://www.pakistantoday.com.pk/2026/04/06/strait-of-hormuz-remains-key-obstacle-as-no-ceasefire-emerges-in-iran-conflict</w:t>
        </w:r>
      </w:hyperlink>
      <w:r>
        <w:rPr>
          <w:i/>
        </w:rPr>
        <w:t xml:space="preserve"> - * Fighting involving the US, Israel, and Iran persisted with no ceasefire in sight, with the Strait of Hormuz remaining a key issue. 290. </w:t>
      </w:r>
      <w:hyperlink r:id="rId207">
        <w:r>
          <w:rPr>
            <w:color w:val="0000EE"/>
            <w:u w:val="single"/>
          </w:rPr>
          <w:t>https://www.nation.com.pk/06-Apr-2026/mediation-efforts-stall-iran-us-backchannel-talks</w:t>
        </w:r>
      </w:hyperlink>
      <w:r>
        <w:rPr>
          <w:i/>
        </w:rPr>
        <w:t xml:space="preserve"> - * Efforts by Pakistan, Türkiye, and Egypt to mediate between Iran and the US have yet to produce results. * Negotiations involve intermediaries and direct message exchanges, but no formal talks have been declared. * Iran has refused to ease demands and rejected proposals to reopen the Strait of Hormuz for a ceasefire. * Tensions escalated with US and Israeli strikes inside Iran, affecting oil transit routes. * Diplomatic sources report significant gaps remain, and no immediate resolution is expected. 291. </w:t>
      </w:r>
      <w:hyperlink r:id="rId199">
        <w:r>
          <w:rPr>
            <w:color w:val="0000EE"/>
            <w:u w:val="single"/>
          </w:rPr>
          <w:t>https://www.thehindubusinessline.com/markets/commodities/brent-crude-edges-up-as-trump-issues-ultimatum-to-iran/article70828831.ece</w:t>
        </w:r>
      </w:hyperlink>
      <w:r>
        <w:rPr>
          <w:i/>
        </w:rPr>
        <w:t xml:space="preserve"> - * Brent crude oil futures rose following US President Trump’s threats to Iran over the Strait of Hormuz. * Trump issued an ultimatum to Iran to open the Strait, threatening strikes if not complied. * Iran rejected the ultimatum, demanding revenue compensation from the Strait. * OPEC+ met virtually, expressing concern about attacks on energy infrastructure affecting supply. * OPEC+ announced a collective production adjustment of 206,000 barrels per day, effective in May 2026. * Market reacts to geopolitical tensions impacting energy supply and prices. 292. </w:t>
      </w:r>
      <w:hyperlink r:id="rId208">
        <w:r>
          <w:rPr>
            <w:color w:val="0000EE"/>
            <w:u w:val="single"/>
          </w:rPr>
          <w:t>https://www.thehindubusinessline.com/news/world/hormuz-tracker-iraq-linked-oil-tanker-exits-hormuz-via-iran/article70828799.ece</w:t>
        </w:r>
      </w:hyperlink>
      <w:r>
        <w:rPr>
          <w:i/>
        </w:rPr>
        <w:t xml:space="preserve"> - * A Suezmax oil tanker hauling about 1 million barrels of Iraqi crude exited the Persian Gulf via Iranian waters on Sunday morning. * Iran exempted Iraq from shipping restrictions, potentially allowing up to 3 million barrels per day of oil exports. * Since Saturday, 16 ships have crossed the Strait of Hormuz, with some using the northern route near Iranian islands. * Iran has tightened control over the waterway, establishing a tolling system and directing vessels through specific routes. * Vessel tracking is hampered by electronic interference, with some ships disabling their signals, affecting data reliability. 293. </w:t>
      </w:r>
      <w:hyperlink r:id="rId209">
        <w:r>
          <w:rPr>
            <w:color w:val="0000EE"/>
            <w:u w:val="single"/>
          </w:rPr>
          <w:t>https://www.newzimbabwe.com/zera-pushes-up-fuel-prices-again/</w:t>
        </w:r>
      </w:hyperlink>
      <w:r>
        <w:rPr>
          <w:i/>
        </w:rPr>
        <w:t xml:space="preserve"> - * The Zimbabwe Energy Regulatory Authority (ZERA) raised retail fuel prices for diesel and petrol in April. * The price of diesel increased from US$2.05 to US$2.11 per litre; petrol from US$2.17 to US$2.23 per litre. * Prices have been escalated three times recently due to Middle East tensions disrupting oil movement. * FOB prices for diesel rose 33.16%, petrol by 5.96% since the last review. * The government plans to decrease petrol prices at the next review coinciding with ethanol blending increase, and works to keep diesel affordability to support key sectors. 294. </w:t>
      </w:r>
      <w:hyperlink r:id="rId210">
        <w:r>
          <w:rPr>
            <w:color w:val="0000EE"/>
            <w:u w:val="single"/>
          </w:rPr>
          <w:t>https://www.straitstimes.com/world/us-vows-to-target-more-iranian-infrastructure-as-nations-seek-to-open-hormuz</w:t>
        </w:r>
      </w:hyperlink>
      <w:r>
        <w:rPr>
          <w:i/>
        </w:rPr>
        <w:t xml:space="preserve"> - * US President Donald Trump threatened extended attacks on Iran's civilian infrastructure following a US strike on the B1 bridge between Tehran and Karaj. * Iran responded with attacks on infrastructure in Kuwait and threats against US assets and Israel. * The conflict has caused disruptions in the Strait of Hormuz, vital for global oil and gas supplies, impacting world markets. * International efforts to restore maritime navigation have yet to yield specific agreements amid geopolitical tensions. * The UN Security Council plans to vote on a resolution to protect shipping, but China opposes armed intervention. 295. </w:t>
      </w:r>
      <w:hyperlink r:id="rId211">
        <w:r>
          <w:rPr>
            <w:color w:val="0000EE"/>
            <w:u w:val="single"/>
          </w:rPr>
          <w:t>https://www.bostonglobe.com/2026/04/03/nation/trump-administration-iran-attacks-updates/</w:t>
        </w:r>
      </w:hyperlink>
      <w:r>
        <w:rPr>
          <w:i/>
        </w:rPr>
        <w:t xml:space="preserve"> - * A second US Air Force combat aircraft was reported down in the Middle East on Friday, with uncertain details about the aircraft's crash or shoot-down and the status of the crew. * A US fighter jet was shot down in Iran, with at least one crew member rescued, and the whereabouts of the second is unknown. * Iran claims to have shot down a US aircraft over southwestern Iran, with Iranian state media showing debris and urging the public to hunt the downed pilots. * The incident marks a major escalation in the ongoing conflict between the US and Iran, with rising military and civilian casualties. * The US and allied military operations continue in the region, including search and rescue efforts, air strikes, and defensive measures around strategic locations such as the Strait of Hormuz. 296. </w:t>
      </w:r>
      <w:hyperlink r:id="rId212">
        <w:r>
          <w:rPr>
            <w:color w:val="0000EE"/>
            <w:u w:val="single"/>
          </w:rPr>
          <w:t>https://www.independent.co.uk/news/world/europe/israel-iran-strait-of-hormuz-tehran-dubai-b2951340.html</w:t>
        </w:r>
      </w:hyperlink>
      <w:r>
        <w:rPr>
          <w:i/>
        </w:rPr>
        <w:t xml:space="preserve"> - • Iran fired on targets across the Middle East as US and Israeli airstrikes targeted Iran early Friday. • The war entered its fifth week with ongoing attacks, despite claims from the US and Israel that Iran’s military capabilities have been devastated. • Iran continued to pressure Israel and Gulf Arab neighbours with missile barrages, impacting oil prices and global economies. • The UN Security Council prepared to meet over the Strait of Hormuz, amid international discussions on security and diplomatic measures. • Casualties have risen, with over 1,900 killed in Iran, 19 in Israel, and more than a million displaced in Lebanon. 297. </w:t>
      </w:r>
      <w:hyperlink r:id="rId213">
        <w:r>
          <w:rPr>
            <w:color w:val="0000EE"/>
            <w:u w:val="single"/>
          </w:rPr>
          <w:t>https://www.aljazeera.com/news/2026/4/3/how-war-on-iran-turned-pakistans-lng-surplus-into-a-looming-shortage?traffic_source=rss</w:t>
        </w:r>
      </w:hyperlink>
      <w:r>
        <w:rPr>
          <w:i/>
        </w:rPr>
        <w:t xml:space="preserve"> - * Pakistan shifted from LNG surplus to shortage following Iran-initiated conflict and Gulf tensions in early 2026. * The war involved US-Israeli strikes on Iran, affecting Iranian and Qatari LNG facilities, leading to supply disruptions. * Pakistan, heavily reliant on imports from Qatar and the UAE, experienced a sharp decline in LNG shipments from March 2026. * Prices for LNG increased by 19% in one month, reflecting tight global supply conditions. * Pakistan's domestic power reliance on solar and domestic gas supply has mitigated some effects temporarily, but risks of outages persist in summer. 298. </w:t>
      </w:r>
      <w:hyperlink r:id="rId214">
        <w:r>
          <w:rPr>
            <w:color w:val="0000EE"/>
            <w:u w:val="single"/>
          </w:rPr>
          <w:t>https://anytvnews.com/world/heavy-tension-between-america-and-iran-turmoil-started-in-the-stock-market-crude-oil-became-expensive/</w:t>
        </w:r>
      </w:hyperlink>
      <w:r>
        <w:rPr>
          <w:i/>
        </w:rPr>
        <w:t xml:space="preserve"> - * US threats to Iran over Strait of Hormuz increase geopolitical tensions on 6 April 2026 * Stock markets in Japan and South Korea rose, China’s markets declined; US futures slightly fell * Crude oil prices increased, Brent and WTI became more expensive * Iran and US exchanged threats, with Iran warning of retaliation and UAE foiling drone threats * Impact on Gulf expatriates with potential supply chain disruptions and increased travel costs 299. </w:t>
      </w:r>
      <w:hyperlink r:id="rId215">
        <w:r>
          <w:rPr>
            <w:color w:val="0000EE"/>
            <w:u w:val="single"/>
          </w:rPr>
          <w:t>https://anytvnews.com/india/iran-us-conflict-irans-representative-sitting-in-india-calls-trumps-language-wrong-appeals-to-the-world-to-stop-the-war/</w:t>
        </w:r>
      </w:hyperlink>
      <w:r>
        <w:rPr>
          <w:i/>
        </w:rPr>
        <w:t xml:space="preserve"> - * Iran’s representative in India criticises US President Trump’s language, calling it indecent and morality-weak. * Trump warns Iran over Strait of Hormuz opening, indicating possible targets including power plants and bridges. * Iran’s Supreme Leader Khamenei vows to keep the Strait closed and attack US targets. * Iran’s Revolutionary Guard claims control of the sea route, rejecting ceasefire claims. * Tensions threaten the Strait of Hormuz, a critical global oil trade route, potentially impacting crude oil prices. * The world watches as Trump prepares for major action on April 7. 300. </w:t>
      </w:r>
      <w:hyperlink r:id="rId209">
        <w:r>
          <w:rPr>
            <w:color w:val="0000EE"/>
            <w:u w:val="single"/>
          </w:rPr>
          <w:t>https://www.newzimbabwe.com/zera-pushes-up-fuel-prices-again/</w:t>
        </w:r>
      </w:hyperlink>
      <w:r>
        <w:rPr>
          <w:i/>
        </w:rPr>
        <w:t xml:space="preserve"> - * Zimbabwe Energy Regulatory Authority (ZERA) announces third fuel price hike in recent weeks. * The latest price of diesel rises from US$2.05 to US$2.11 per litre; petrol increases from US$2.17 to US$2.23 per litre. * Price hikes are driven by escalating geopolitical tensions in the Middle East affecting oil movement. * Government anticipates petrol prices to decrease in the next review, aligning with ethanol blending changes. * Zimbabwe maintains a three-month fuel supply and approves additional importation methods to prevent shortages. 301. </w:t>
      </w:r>
      <w:hyperlink r:id="rId216">
        <w:r>
          <w:rPr>
            <w:color w:val="0000EE"/>
            <w:u w:val="single"/>
          </w:rPr>
          <w:t>https://www.irishnews.com/news/world/iran-fires-on-targets-across-middle-east-while-israel-and-us-hit-tehran-MN5PIULGCBIRFA36DWMFVN5VWE/</w:t>
        </w:r>
      </w:hyperlink>
      <w:r>
        <w:rPr>
          <w:i/>
        </w:rPr>
        <w:t xml:space="preserve"> - • Iran launched attacks across the Middle East, including fires at a Kuwaiti oil refinery, amid ongoing conflict. • US and Israeli airstrikes targeted Iran early in the conflict's fifth week. • Iran’s missile attacks impacted Gulf energy infrastructure, notably hitting Kuwait’s oil refinery. • The Strait of Hormuz remained a strategic and contentious waterway, with discussions of military or diplomatic actions to ensure safe shipping. • The conflict has resulted in nearly 2,000 deaths across Iran, Israel, Gulf states, and Lebanon, with displacement and casualties involving military personnel and civilians. 302. </w:t>
      </w:r>
      <w:hyperlink r:id="rId217">
        <w:r>
          <w:rPr>
            <w:color w:val="0000EE"/>
            <w:u w:val="single"/>
          </w:rPr>
          <w:t>https://www.tuko.co.ke/business-economy/622259-treasury-john-mbadi-announces-plans-review-vat-fuel-cushion-kenyan-consumers/</w:t>
        </w:r>
      </w:hyperlink>
      <w:r>
        <w:rPr>
          <w:i/>
        </w:rPr>
        <w:t xml:space="preserve"> - * Kenyan Treasury CS John Mbadi announced plans to review VAT on petroleum products if Middle East conflict persists. * The government has implemented mitigation measures including the Fuel Stabilisation Fund and export diversification. * MBadi stated prices are expected to increase on April 14, despite the VAT review to prevent excessive hikes. * The Middle East conflict is impacting global oil prices, trade, and energy markets. * Tanzania raised fuel prices due to increased transportation costs related to Middle East tensions. 303. </w:t>
      </w:r>
      <w:hyperlink r:id="rId218">
        <w:r>
          <w:rPr>
            <w:color w:val="0000EE"/>
            <w:u w:val="single"/>
          </w:rPr>
          <w:t>https://www.aljazeera.com/news/2026/4/3/iran-war-what-is-happening-on-day-35-of-us-israeli-attacks?traffic_source=rss</w:t>
        </w:r>
      </w:hyperlink>
      <w:r>
        <w:rPr>
          <w:i/>
        </w:rPr>
        <w:t xml:space="preserve"> - * The US and Israel expanded their strikes on Iranian infrastructure, including the Pasteur Institute in Tehran, steel plants, and a bridge near Tehran, with casualties rising to over 2,076 deaths in Iran since February 28. * Iran shot down a US fighter jet, and US officials confirmed the incident, prompting rescue operations. * Diplomatic efforts include Pakistan pushing for US-Iran talks, UK discussions on reopening the Strait of Hormuz, and Iranian peace proposals. * Military and strategic activities escalate in the Gulf, with attacks on Kuwaiti and Saudi infrastructure, UK deploying drone defence systems, and Italian Gulf tour. * In Israel, sirens sound regularly, and fighting with Hezbollah intensifies, with over 3,500 targets struck in Lebanon. * US bases in Iraq are targeted by six attacks; Israeli raids in Syria continue; displacement fears grow in Lebanon. 304. </w:t>
      </w:r>
      <w:hyperlink r:id="rId219">
        <w:r>
          <w:rPr>
            <w:color w:val="0000EE"/>
            <w:u w:val="single"/>
          </w:rPr>
          <w:t>https://thefrontierpost.com/israel-under-fire-from-iran-missiles/</w:t>
        </w:r>
      </w:hyperlink>
      <w:r>
        <w:rPr>
          <w:i/>
        </w:rPr>
        <w:t xml:space="preserve"> - ['</w:t>
      </w:r>
      <w:r>
        <w:t xml:space="preserve"> Israel’s military reported a missile salvo from Iran with air defenses operating to down them.', '</w:t>
      </w:r>
      <w:r>
        <w:rPr>
          <w:i/>
        </w:rPr>
        <w:t xml:space="preserve"> Some damage to houses and cars was caused by an unintercepted missile, and a train station in Tel Aviv was damaged by shrapnel.', '</w:t>
      </w:r>
      <w:r>
        <w:t xml:space="preserve"> The conflict involves US-Israeli strikes on Iran and retaliation spreading throughout the Middle East.', '</w:t>
      </w:r>
      <w:r>
        <w:rPr>
          <w:i/>
        </w:rPr>
        <w:t xml:space="preserve"> The Strait of Hormuz has been effectively closed by Iran, raising fears of disruption to global energy supplies.', '</w:t>
      </w:r>
      <w:r>
        <w:t xml:space="preserve"> US and Iran have exchanged threats, with escalations affecting regional and global security.'] 305. </w:t>
      </w:r>
      <w:hyperlink r:id="rId220">
        <w:r>
          <w:rPr>
            <w:color w:val="0000EE"/>
            <w:u w:val="single"/>
          </w:rPr>
          <w:t>https://theheraldghana.com/trump-threatens-wider-strikes-on-iran-as-pressure-mounts-to-reopen-hormuz/</w:t>
        </w:r>
      </w:hyperlink>
      <w:r>
        <w:t xml:space="preserve"> - * US President Donald Trump escalates rhetoric on Iran conflict, signalling plans to destroy key infrastructure. * The conflict involves US, Israel, Iran, and regional actors, with global energy transit being affected. * Recent US strikes hit strategic targets, including a bridge near Tehran, with casualties reported. * Drones and military actions have caused fires in Kuwait and intercepted in Saudi Arabia. * Several countries seek to restore shipping through the Strait of Hormuz amid threats to global oil supplies. * Conflict intensifies as diplomatic efforts to reopen transit route continue. 306. </w:t>
      </w:r>
      <w:hyperlink r:id="rId221">
        <w:r>
          <w:rPr>
            <w:color w:val="0000EE"/>
            <w:u w:val="single"/>
          </w:rPr>
          <w:t>http://www.adaderana.lk/news.php?nid=120769</w:t>
        </w:r>
      </w:hyperlink>
      <w:r>
        <w:t xml:space="preserve"> - * The UAE supports Bahrain in urging the Security Council to act on the Strait of Hormuz. * The UAE Minister of Foreign Affairs emphasised that the issue is a threat to global stability. * Bahrain called for urgent international action to prevent humanitarian and economic repercussions. * The UN Security Council is to vote on a draft resolution on Friday to ensure safe transit through the Strait. * The proposal responds to disruptions caused by conflict in West Asia and Iran’s actions against navigation routes. 307. </w:t>
      </w:r>
      <w:hyperlink r:id="rId210">
        <w:r>
          <w:rPr>
            <w:color w:val="0000EE"/>
            <w:u w:val="single"/>
          </w:rPr>
          <w:t>https://www.straitstimes.com/world/us-vows-to-target-more-iranian-infrastructure-as-nations-seek-to-open-hormuz</w:t>
        </w:r>
      </w:hyperlink>
      <w:r>
        <w:t xml:space="preserve"> - * US President Donald Trump threatened extended attacks on Iran's civilian infrastructure after US strikes on key sites, including a bridge between Tehran and Karaj. * Iran responded with threats to hit US and Israeli assets, and targeted a water plant in Kuwait. * Ongoing attacks have damaged civilian facilities across Iran and Kuwait, impacting regional water and power supplies. * The conflict has raised global economic concerns, especially over oil shipments through the Strait of Hormuz, with disruptions affecting worldwide markets. * International efforts to restore maritime navigation have yet to produce concrete agreements, and the UN Security Council plans a vote on measures to protect shipping. 308. </w:t>
      </w:r>
      <w:hyperlink r:id="rId211">
        <w:r>
          <w:rPr>
            <w:color w:val="0000EE"/>
            <w:u w:val="single"/>
          </w:rPr>
          <w:t>https://www.bostonglobe.com/2026/04/03/nation/trump-administration-iran-attacks-updates/</w:t>
        </w:r>
      </w:hyperlink>
      <w:r>
        <w:t xml:space="preserve"> - * A second US Air Force combat aircraft was reported downed in the Middle East during a conflict escalation, with crew status unknown. * A US fighter jet was shot down in Iran, with one crew member rescued, and the whereabouts of the second are unknown. * Iran’s state media claimed that a US aircraft was hit by Iranian air defenses. * The conflict involved concern over Iranian missile and drone attacks on regional facilities, including Kuwaiti oil refineries. * The US and its allies engaged in rescue operations, with multiple aircraft and ships affected, amid escalating regional tensions. 309. </w:t>
      </w:r>
      <w:hyperlink r:id="rId214">
        <w:r>
          <w:rPr>
            <w:color w:val="0000EE"/>
            <w:u w:val="single"/>
          </w:rPr>
          <w:t>https://anytvnews.com/world/heavy-tension-between-america-and-iran-turmoil-started-in-the-stock-market-crude-oil-became-expensive/</w:t>
        </w:r>
      </w:hyperlink>
      <w:r>
        <w:t xml:space="preserve"> - * After threats from former US President Donald Trump to Iran, global markets experienced volatility on 6 April 2026. * Asian markets showed mixed responses: Japan’s Nikkei and South Korea’s Kospi rose, while China’s indexes declined. * Crude oil prices increased, with Brent and WTI becoming more expensive. * US stock index futures slightly declined amid reports of missile attacks. * Escalating tensions included threats of military action, drone and missile threats, and specific military responses in the Gulf region. * The conflict impacts traders, migrants in Gulf countries, and could cause further increases in oil prices. 310. </w:t>
      </w:r>
      <w:hyperlink r:id="rId215">
        <w:r>
          <w:rPr>
            <w:color w:val="0000EE"/>
            <w:u w:val="single"/>
          </w:rPr>
          <w:t>https://anytvnews.com/india/iran-us-conflict-irans-representative-sitting-in-india-calls-trumps-language-wrong-appeals-to-the-world-to-stop-the-war/</w:t>
        </w:r>
      </w:hyperlink>
      <w:r>
        <w:t xml:space="preserve"> - * Iran’s representative in India criticises US President Trump’s language and appeals for war to be stopped. * Trump issues stern warning to Iran, indicating potential target attacks on Iran’s infrastructure. * Iran’s Supreme Leader vows to keep the Strait of Hormuz closed and attack US targets. * Iran’s Revolutionary Guard claims control of the sea route; Iran’s Foreign Ministry rejects ceasefire claims. * Tensions threaten to impact global oil prices due to potential closure of the Strait of Hormuz. * International focus on April 7, as Trump warns of major action. 311. </w:t>
      </w:r>
      <w:hyperlink r:id="rId216">
        <w:r>
          <w:rPr>
            <w:color w:val="0000EE"/>
            <w:u w:val="single"/>
          </w:rPr>
          <w:t>https://www.irishnews.com/news/world/iran-fires-on-targets-across-middle-east-while-israel-and-us-hit-tehran-MN5PIULGCBIRFA36DWMFVN5VWE/</w:t>
        </w:r>
      </w:hyperlink>
      <w:r>
        <w:t xml:space="preserve"> - * Iran launched attacks across the Middle East, including a drone attack on Kuwait’s oil refinery in Mina al-Ahmadi. * Israeli and US airstrikes targeted Iran early Friday, with ongoing conflicts nearing five weeks. * The war has impacted energy infrastructure, including the Kuwait refinery, and caused spike in oil prices. * US and allies discuss potential military or diplomatic actions to secure the Strait of Hormuz, with opposition from Russia, China, and France. * Casualty figures include over 1,900 in Iran, 19 in Israel, and others in Gulf states, Lebanon, and US service members. 312. </w:t>
      </w:r>
      <w:hyperlink r:id="rId222">
        <w:r>
          <w:rPr>
            <w:color w:val="0000EE"/>
            <w:u w:val="single"/>
          </w:rPr>
          <w:t>https://www.zawya.com/en/business/energy/fire-at-shuwaikh-oil-sector-complex-due-to-drone-assault-kpc-lbyyb1gh</w:t>
        </w:r>
      </w:hyperlink>
      <w:r>
        <w:t xml:space="preserve"> - * In the early hours of Sunday, April 5, 2026, the Shuwaikh oil sector complex in Kuwait was targeted by drones. * The attack resulted in a fire at the site, prompting emergency response and firefighting efforts. * The building was evacuated without reported injuries. * Kuwait Petroleum Corporation (KPC) is assessing damages and coordinating with authorities. * The incident involves security and operational risks to oil infrastructure in Kuwait. 313. </w:t>
      </w:r>
      <w:hyperlink r:id="rId223">
        <w:r>
          <w:rPr>
            <w:color w:val="0000EE"/>
            <w:u w:val="single"/>
          </w:rPr>
          <w:t>https://www.zawya.com/en/world/middle-east/gpic-confirms-number-of-its-operational-units-were-hit-by-iranian-drones-md6abklc</w:t>
        </w:r>
      </w:hyperlink>
      <w:r>
        <w:t xml:space="preserve"> - * GPIC confirms that several operational units were hit by Iranian drones on April 5, leading to fires. * The fires have been extinguished, and the situation is now under control. * No casualties reported; damage assessments are ongoing. * Emergency and civil defence teams responded to contain the incident. * Bahrain is the location of the incident.</w:t>
      </w:r>
      <w:r/>
    </w:p>
    <w:p>
      <w:r/>
      <w:r>
        <w:t xml:space="preserve">314. </w:t>
      </w:r>
      <w:hyperlink r:id="rId218">
        <w:r>
          <w:rPr>
            <w:color w:val="0000EE"/>
            <w:u w:val="single"/>
          </w:rPr>
          <w:t>https://www.aljazeera.com/news/2026/4/3/iran-war-what-is-happening-on-day-35-of-us-israeli-attacks?traffic_source=rss</w:t>
        </w:r>
      </w:hyperlink>
      <w:r>
        <w:t xml:space="preserve"> - * The US and Israel expanded their attacks on Iran, hitting infrastructure including the Pasteur Institute in Tehran, steel plants, a bridge near Tehran, and a Red Crescent warehouse in Bushehr. * A US fighter jet was shot down over Iran, with one crew member recovered; the second's fate unknown. * Civilian casualties in Iran amount to at least 2,076 killed and 26,500 wounded since February 28. * The US fired military leadership, with the Army Chief of Staff and two senior officers dismissed. * Regional tensions increased with Israeli strikes, Hezbollah engagement, and US military actions in Iraq and Syria, alongside negotiations over the Strait of Hormuz. 315. </w:t>
      </w:r>
      <w:hyperlink r:id="rId220">
        <w:r>
          <w:rPr>
            <w:color w:val="0000EE"/>
            <w:u w:val="single"/>
          </w:rPr>
          <w:t>https://theheraldghana.com/trump-threatens-wider-strikes-on-iran-as-pressure-mounts-to-reopen-hormuz/</w:t>
        </w:r>
      </w:hyperlink>
      <w:r>
        <w:t xml:space="preserve"> - * US President Donald Trump escalates rhetoric on conflict with Iran, signalling plans to expand strikes to key infrastructure. * The conflict began nearly five weeks ago with US-Israeli aerial offensive, causing regional instability. * Recent US strikes hit a bridge linking Tehran to Karaj; casualties reported. * Satellite imagery shows smoke from facilities on Qeshm Island near Strait of Hormuz. * Drones struck Kuwait refinery; Saudi Arabia intercepted drones; Iran claims downed US F-35. * Disruptions threaten global oil supplies, and multiple countries explore diplomatic/security options to reopen Strait of Hormuz. 316. </w:t>
      </w:r>
      <w:hyperlink r:id="rId224">
        <w:r>
          <w:rPr>
            <w:color w:val="0000EE"/>
            <w:u w:val="single"/>
          </w:rPr>
          <w:t>https://thefrontierpost.com/drones-hit-kuwaits-mina-al-ahmadi-refinery-fires-reported-no-injuries/</w:t>
        </w:r>
      </w:hyperlink>
      <w:r>
        <w:t xml:space="preserve"> - * Kuwait Petroleum Corporation reported its Mina Al-Ahmadi refinery was hit by drones early on Friday. * Fires broke out at operating units, but no injuries were reported. * Kuwaiti army confirmed hostile missile and drone attacks were being confronted. * Air quality is being monitored, with no negative environmental impacts recorded. * Firefighting teams are working to contain the fires and prevent spread. 317. </w:t>
      </w:r>
      <w:hyperlink r:id="rId225">
        <w:r>
          <w:rPr>
            <w:color w:val="0000EE"/>
            <w:u w:val="single"/>
          </w:rPr>
          <w:t>https://www.actionforex.com/contributors/fundamental-analysis/635752-the-first-war-inflation-tests-markets-weekly-outlook/</w:t>
        </w:r>
      </w:hyperlink>
      <w:r>
        <w:t xml:space="preserve"> - * Markets experienced a volatile week influenced by geopolitical risks and economic data. * Assets like oil and stocks fluctuated sharply, with WTI crude rising 14% overnight. * US non-farm payrolls indicated a robust labour market, supporting the Federal Reserve's pause on rate cuts. * Major inflation data for the US and EU scheduled for next week, with potential implications for monetary policy. * Political and military developments in the Middle East remain a key factor affecting market sentiment. * Upcoming economic releases from Asia, Europe, and North America will shape market directions post-holiday weekend. 318. </w:t>
      </w:r>
      <w:hyperlink r:id="rId226">
        <w:r>
          <w:rPr>
            <w:color w:val="0000EE"/>
            <w:u w:val="single"/>
          </w:rPr>
          <w:t>https://economictimes.indiatimes.com/news/international/world-news/irgc-warns-the-strait-of-hormuz-will-never-return-to-former-state-especially-for-us-and-israel/videoshow/130050041.cms</w:t>
        </w:r>
      </w:hyperlink>
      <w:r>
        <w:t xml:space="preserve"> - ["</w:t>
      </w:r>
      <w:r>
        <w:rPr>
          <w:i/>
        </w:rPr>
        <w:t xml:space="preserve"> Iran’s Revolutionary Guards stated on Sunday (April 5) that the Strait of Hormuz would 'never return to its former state'.", '</w:t>
      </w:r>
      <w:r>
        <w:t xml:space="preserve"> The IRGC warned the US and Israel of a new security order in the Persian Gulf.', '</w:t>
      </w:r>
      <w:r>
        <w:rPr>
          <w:i/>
        </w:rPr>
        <w:t xml:space="preserve"> US President Donald Trump threatened to target Iran’s power plants and bridges if the Strait is not reopened.'] 319. </w:t>
      </w:r>
      <w:hyperlink r:id="rId210">
        <w:r>
          <w:rPr>
            <w:color w:val="0000EE"/>
            <w:u w:val="single"/>
          </w:rPr>
          <w:t>https://www.straitstimes.com/world/us-vows-to-target-more-iranian-infrastructure-as-nations-seek-to-open-hormuz</w:t>
        </w:r>
      </w:hyperlink>
      <w:r>
        <w:rPr>
          <w:i/>
        </w:rPr>
        <w:t xml:space="preserve"> - * US President Donald Trump threatened further attacks on Iranian infrastructure after a US strike damaged a major highway bridge. * Iran responded with attacks on water and power facilities, including a water plant in Kuwait. * The conflict affects the Strait of Hormuz, a critical global oil and gas shipping route. * Economic and geopolitical tensions escalate as the war impacts regional security and international markets. * The UN Security Council plans to vote on protecting shipping in the Strait amid international disputes over control and military intervention. 320. </w:t>
      </w:r>
      <w:hyperlink r:id="rId211">
        <w:r>
          <w:rPr>
            <w:color w:val="0000EE"/>
            <w:u w:val="single"/>
          </w:rPr>
          <w:t>https://www.bostonglobe.com/2026/04/03/nation/trump-administration-iran-attacks-updates/</w:t>
        </w:r>
      </w:hyperlink>
      <w:r>
        <w:rPr>
          <w:i/>
        </w:rPr>
        <w:t xml:space="preserve"> - * A second U.S. Air Force combat aircraft was reported downed in the Middle East, with the whereabouts of the crew unknown. * A US fighter jet was shot down in Iran, with one crew member rescued. * Iran’s military claimed to have hit a US aircraft over southwestern Iran. * Tensions heightened by Iranian drone strikes damaging facilities and threatening US interests. * The conflict involved drone interceptions, missile engagements, and naval route disruptions, affecting global oil supplies. * The Strait of Hormuz was closed, with significant declines in maritime traffic and increased oil prices. 321. </w:t>
      </w:r>
      <w:hyperlink r:id="rId227">
        <w:r>
          <w:rPr>
            <w:color w:val="0000EE"/>
            <w:u w:val="single"/>
          </w:rPr>
          <w:t>https://www.cbsnews.com/news/california-gas-prices-investigation-whats-to-blame/</w:t>
        </w:r>
      </w:hyperlink>
      <w:r>
        <w:rPr>
          <w:i/>
        </w:rPr>
        <w:t xml:space="preserve"> - * California drivers pay the highest gas prices in the US, exceeding $6 per gallon. * The prices are driven by state policies, refinery closures, and global supply risks, particularly in Asia. * Two refineries in California have shut down, reducing capacity by nearly 20%. * California increasingly relies on overseas refiners, which presents supply volatility and environmental concerns. * State policies, taxes, and unique fuel blend costs significantly contribute to higher prices. * The investigation found no evidence of illegal price gouging after a six-month review. * The debate has shifted from blaming oil companies to considering the impact of policies and global factors. 322. </w:t>
      </w:r>
      <w:hyperlink r:id="rId228">
        <w:r>
          <w:rPr>
            <w:color w:val="0000EE"/>
            <w:u w:val="single"/>
          </w:rPr>
          <w:t>https://www.iranherald.com/news/278965843/trump-dragging-americans-into-hell-iranian-parliament-speaker</w:t>
        </w:r>
      </w:hyperlink>
      <w:r>
        <w:rPr>
          <w:i/>
        </w:rPr>
        <w:t xml:space="preserve"> - * Iranian Parliament Speaker Mohammad Baqer Qalibaf responds to US President Donald Trump's threats to bomb Iran and reopen the Strait of Hormuz. * Qalibaf condemns Trump's actions, calling them a "dangerous game" and warns of regional consequences. * Iran closed the Strait of Hormuz to "enemy ships" following US and Israeli military actions in February. * Disruptions have impacted global oil and LNG shipments, raising energy prices, including US gasoline prices reaching $4 per gallon. * Russia's envoy emphasises Iran's stance on negotiations based on "reasonable compromises." 323. </w:t>
      </w:r>
      <w:hyperlink r:id="rId229">
        <w:r>
          <w:rPr>
            <w:color w:val="0000EE"/>
            <w:u w:val="single"/>
          </w:rPr>
          <w:t>https://www.france24.com/en/middle-east/20260406-middle-east-war-live-iran-vows-harsh-response-after-usa-trump-threatens-civilian-targets</w:t>
        </w:r>
      </w:hyperlink>
      <w:r>
        <w:rPr>
          <w:i/>
        </w:rPr>
        <w:t xml:space="preserve"> - * Iran vows a 'devastating' response after Trump threatens civilian targets in the Middle East. * Gas outages occur in Tehran following an attack on a university. * Israeli military completes strikes against 'regime targets' in Tehran. * Iranian missile hits a residential building in Haifa, killing two. * US, Iran, and regional mediators discuss a potential 45-day ceasefire amid ongoing conflict. * At least 13 killed in an airstrike southwest of Tehran. * Trump extends deadline for Iran to make a deal to reopen the Strait of Hormuz. * Israeli strikes in Lebanon kill at least 15 and injure 39; in Beirut, five killed, and in Ain Saadeh, three killed. * Crude oil prices open above $110 amid ongoing war in the Middle East. * UAE air defences respond to missile and drone threats. 324. </w:t>
      </w:r>
      <w:hyperlink r:id="rId230">
        <w:r>
          <w:rPr>
            <w:color w:val="0000EE"/>
            <w:u w:val="single"/>
          </w:rPr>
          <w:t>https://www.stern.de/politik/ausland/energiekrise--suedkorea-verhandelt-ueber-alternative-rohoelrouten-37284606.html</w:t>
        </w:r>
      </w:hyperlink>
      <w:r>
        <w:rPr>
          <w:i/>
        </w:rPr>
        <w:t xml:space="preserve"> - * South Korea's government seeks to secure alternative oil transport routes due to the blockade of the Strait of Hormuz. * Diplomatic efforts include sending special envoys to Saudi Arabia, Oman, and Algeria. * South Korea plans to move five oil tankers under Korean flag to Yanbu in Saudi Arabia. * Saudi Arabia can transport oil via pipelines from the Persian Gulf to Yanbu for shipping. * South Korea relies on the Strait of Hormuz for approximately two-thirds of its oil needs; measures include releasing strategic reserves. * Situation is intensified by the Iran war and supply disruptions in energy-dependent economy. 325. </w:t>
      </w:r>
      <w:hyperlink r:id="rId231">
        <w:r>
          <w:rPr>
            <w:color w:val="0000EE"/>
            <w:u w:val="single"/>
          </w:rPr>
          <w:t>https://www.jpost.com/middle-east/iran-news/article-892180</w:t>
        </w:r>
      </w:hyperlink>
      <w:r>
        <w:rPr>
          <w:i/>
        </w:rPr>
        <w:t xml:space="preserve"> - * Iran's navy announced the Strait of Hormuz will remain closed until war damages are compensated through transit toll revenues. * The Iranian navy plans to implement a 'new order' in the Persian Gulf, emphasising a permanent change for America and Israel. * Iranian officials criticised US President Donald Trump, linking the closure to war reparations. * Iran is allowing some non-Iranian ships to transit the strait, charging significant fees. * Iraq has asked its customers to submit oil loading plans amid Iran's exemption from transit restrictions; Iraq's oil exports have fallen to 800,000 barrels per day. 326. </w:t>
      </w:r>
      <w:hyperlink r:id="rId232">
        <w:r>
          <w:rPr>
            <w:color w:val="0000EE"/>
            <w:u w:val="single"/>
          </w:rPr>
          <w:t>https://mediaindonesia.com/internasional/876487/harga-minyak-dunia-meroket-tembus-us114-usai-ultimatum-keras-trump-ke-iran</w:t>
        </w:r>
      </w:hyperlink>
      <w:r>
        <w:rPr>
          <w:i/>
        </w:rPr>
        <w:t xml:space="preserve"> - * Harga minyak mentah global naik setelah ancaman Trump terhadap Iran terkait Selat Hormuz. * Trump memberikan tenggat waktu hingga Selasa untuk Iran membuka jalur pelayaran. * Penutupan Selat Hormuz menyebabkan gangguan pasokan terbesar dalam sejarah. * Harga minyak WTI naik 2,35% ke US$114,16 per barel, Brent naik 1,72% ke US$110,91. * Kerusakan fasilitas energi Iran dan langkah produksi OPEC+ turut mempengaruhi pasokan dan harga minyak. 327. </w:t>
      </w:r>
      <w:hyperlink r:id="rId233">
        <w:r>
          <w:rPr>
            <w:color w:val="0000EE"/>
            <w:u w:val="single"/>
          </w:rPr>
          <w:t>https://www.benzinga.com/markets/tech/26/04/51651752/exclusive-trumps-move-to-end-ev-credit-a-cruel-irony-auto-industry-expert-says-as-ev-sales-fall-gas-prices-soar-past-4-gallon-amid-iran-war</w:t>
        </w:r>
      </w:hyperlink>
      <w:r>
        <w:rPr>
          <w:i/>
        </w:rPr>
        <w:t xml:space="preserve"> - * The war in the Middle East led to the closure of the Strait of Hormuz, a key trade route, affecting global crude oil supply. * Fuel prices increased globally, with surges in EV loans in Australia and a 28% fall in US EV sales in March. * US used EV sales rose by 12%, with demand shifting towards fuel-efficient vehicles amid rising fuel costs. * The Trump administration's decision to end EV tax credits and relax fuel economy standards is criticised as an irony amid rising fuel prices. * Industry leaders debate the future production strategies, with potential shifts towards hybrid vehicles if fuel prices remain high. 328. </w:t>
      </w:r>
      <w:hyperlink r:id="rId234">
        <w:r>
          <w:rPr>
            <w:color w:val="0000EE"/>
            <w:u w:val="single"/>
          </w:rPr>
          <w:t>https://plo.vn/iran-canh-bao-nguy-hiem-voi-eo-bien-bab-al-mandeb-neu-my-va-israel-sai-lam-post902785.html</w:t>
        </w:r>
      </w:hyperlink>
      <w:r>
        <w:rPr>
          <w:i/>
        </w:rPr>
        <w:t xml:space="preserve"> - * Iran cảnh báo về các điểm nghẽn hàng hải ngoài eo biển Hormuz có thể trở thành mục tiêu nếu Mỹ và Israel leo thang căng thẳng, nhắc tới eo biển Bab al-Mandeb. * Ông Ali Akbar Velayati, cố vấn của Lãnh tụ Tối cao Iran, cảnh báo về nguy cơ gián đoạn dòng chảy năng lượng toàn cầu và thương mại quốc tế. * Phát ngôn nhấn mạnh tầm quan trọng chiến lược của eo biển Bab al-Mandeb, cùng với eo biển Hormuz, trong chiến lược địa chính trị của Iran và các nhóm hậu thuẫn. * Iran và các nhóm liên quan, như Houthis, đã tiến hành tấn công tàu thuyền liên kết với Israel trong năm 2023 và 2024. * Mỹ đe dọa Iran về việc mở cửa eo biển Hormuz, trong khi Iran cảnh báo về nguy cơ đối với các điểm vận chuyển chiến lược ngoài eo biển Hormuz. 329. </w:t>
      </w:r>
      <w:hyperlink r:id="rId235">
        <w:r>
          <w:rPr>
            <w:color w:val="0000EE"/>
            <w:u w:val="single"/>
          </w:rPr>
          <w:t>https://mediaindonesia.com/internasional/876538/italia-batasi-distribusi-avtur-hingga-9-april-2026</w:t>
        </w:r>
      </w:hyperlink>
      <w:r>
        <w:rPr>
          <w:i/>
        </w:rPr>
        <w:t xml:space="preserve"> - * Italy imposes temporary avtur supply restrictions at four major airports until 9 April 2026. * The restrictions prioritise critical flights amid increased Easter travel activity. * The decision is linked to rising air traffic, not direct energy supply disruptions. * Geopolitical tensions in the Middle East, including US-Israel actions against Iran, have heightened concerns over energy supply chains. * Markets remain worried about potential disruptions to global energy and aviation fuel supplies. 330. </w:t>
      </w:r>
      <w:hyperlink r:id="rId236">
        <w:r>
          <w:rPr>
            <w:color w:val="0000EE"/>
            <w:u w:val="single"/>
          </w:rPr>
          <w:t>https://bitcoinethereumnews.com/tech/ceasefire-odds-plummet-as-iran-war-escalates-april-7-market-at-1-yes/?utm_source=rss&amp;utm_medium=rss&amp;utm_campaign=ceasefire-odds-plummet-as-iran-war-escalates-april-7-market-at-1-yes</w:t>
        </w:r>
      </w:hyperlink>
      <w:r>
        <w:rPr>
          <w:i/>
        </w:rPr>
        <w:t xml:space="preserve"> - * Explosions in Kuwait and Iranian missile strikes on Haifa persist amid ongoing Iran war. * Ceasefire probability by April 7 drops from 12% to 1.1%, reflecting low confidence. * Market expectations for other dates (April 15, April 30, May 31) show decreasing odds of peace. * Trading volume across sub-markets is $431,402, with notable volatility potential. * Diplomatic efforts from Oman or Qatar could alter market perceptions of de-escalation. 331. </w:t>
      </w:r>
      <w:hyperlink r:id="rId237">
        <w:r>
          <w:rPr>
            <w:color w:val="0000EE"/>
            <w:u w:val="single"/>
          </w:rPr>
          <w:t>https://energy.economictimes.indiatimes.com/news/oil-and-gas/opec-increases-oil-output-amid-iran-conflict-as-prices-surge/130049380</w:t>
        </w:r>
      </w:hyperlink>
      <w:r>
        <w:rPr>
          <w:i/>
        </w:rPr>
        <w:t xml:space="preserve"> - • OPEC+ agreed to increase oil output quotas by 206,000 barrels per day for May. • The increase is largely symbolic due to restrictions from the US-Israeli war with Iran. • The Strait of Hormuz has been effectively shut since late February, impacting exports. • Crude prices surged to near four-year highs of around $120 a barrel. • Disruptions persist, limiting the practical impact of the quota increase, especially for Russia and Gulf producers. 332. </w:t>
      </w:r>
      <w:hyperlink r:id="rId238">
        <w:r>
          <w:rPr>
            <w:color w:val="0000EE"/>
            <w:u w:val="single"/>
          </w:rPr>
          <w:t>https://energy.economictimes.indiatimes.com/news/oil-and-gas/jet-fuel-shortages-hit-major-italian-airports-amid-ongoing-iran-conflict/130049460</w:t>
        </w:r>
      </w:hyperlink>
      <w:r>
        <w:rPr>
          <w:i/>
        </w:rPr>
        <w:t xml:space="preserve"> - * Several airports in Italy, including Bologna, Milan Linate, Treviso, and Venice, issue advisories warning of limited jet fuel supplies. * Fuel restrictions are due to the Middle East conflict, showing little sign of easing. * Advisories are in effect from April 2 to April 9, citing limited Jet A1 fuel from Air BP Italia. * Measures include prioritising medical, state, and long-haul flights, with limits on aircraft routes under three hours. 333. </w:t>
      </w:r>
      <w:hyperlink r:id="rId239">
        <w:r>
          <w:rPr>
            <w:color w:val="0000EE"/>
            <w:u w:val="single"/>
          </w:rPr>
          <w:t>https://www.semissourian.com/world/iran-fires-on-israel-and-gulf-neighbors-as-trump-claims-threat-from-tehran-nearly-eliminated-3ba843ab</w:t>
        </w:r>
      </w:hyperlink>
      <w:r>
        <w:rPr>
          <w:i/>
        </w:rPr>
        <w:t xml:space="preserve"> - * There was little sign of the war in the Middle East winding down as of Friday. * Israel reported facing fire from Iran, with Kuwait and Bahrain being attacked. * Iran claimed eight deaths during celebrations near a U.S. strike-hit bridge. * Iran demonstrated its ability to strike its neighbours despite U.S. claims of threat reduction. * The conflict has disrupted energy supplies through the Strait of Hormuz. * U.S. President Trump encouraged allies to consider reopening the strait and claimed strategic objectives are close to completion. * Iran responded defiantly to U.S. claims, maintaining it has hidden stockpiles. * Israeli strikes in Lebanon killed 27 people and ongoing warfare has resulted in over 1,900 deaths in Iran and 19 in Israel. 334. </w:t>
      </w:r>
      <w:hyperlink r:id="rId240">
        <w:r>
          <w:rPr>
            <w:color w:val="0000EE"/>
            <w:u w:val="single"/>
          </w:rPr>
          <w:t>https://eraoflight.com/2026/04/06/global-plastics-supply-chains-further-pressured-as-abu-dhabi-petrochemicals-plant-suspended-after-attack/</w:t>
        </w:r>
      </w:hyperlink>
      <w:r>
        <w:rPr>
          <w:i/>
        </w:rPr>
        <w:t xml:space="preserve"> - * The Abu Dhabi Borouge petrochemicals plant halted operations after an attack caused fires, disrupting Gulf petrochemical infrastructure. * The incident impacts the supply of polyethylene and polypropylene, key plastics materials. * Disruptions include force majeure declarations from various companies due to the Hormuz chokepoint shutdown. * Industry players anticipate extended recovery times and increased costs, with potential global supply chain effects. * China, as largest plastics producer and consumer, could be significantly affected by disruptions in Middle Eastern supply chains. 335. </w:t>
      </w:r>
      <w:hyperlink r:id="rId241">
        <w:r>
          <w:rPr>
            <w:color w:val="0000EE"/>
            <w:u w:val="single"/>
          </w:rPr>
          <w:t>https://arynews.tv/strait-of-hormuz-will-never-return-to-previous-status-irgc</w:t>
        </w:r>
      </w:hyperlink>
      <w:r>
        <w:rPr>
          <w:i/>
        </w:rPr>
        <w:t xml:space="preserve"> - * Iran's IRGC Navy states the strategic landscape of the Strait of Hormuz has been permanently altered and will not revert to its former status for US and Israel. * The IRGC announced the end of foreign dominance over the waterway and aims to establish a locally driven security framework in the Persian Gulf. * Iran has increased its naval presence, surveillance, and rapid-response operations to safeguard territorial waters and energy flows. * Iranian officials warned that any US or allies' challenge would be met with a swift response. * The statement follows US threats of severe action against Iran over restrictions in the Strait of Hormuz and ongoing hostilities involving US and Israel. 336. </w:t>
      </w:r>
      <w:hyperlink r:id="rId242">
        <w:r>
          <w:rPr>
            <w:color w:val="0000EE"/>
            <w:u w:val="single"/>
          </w:rPr>
          <w:t>https://news.laodong.vn/the-gioi/phat-hien-chat-no-sat-duong-ong-khi-dot-nga-hungary-hop-khan-truoc-bau-cu-1680780.ldo</w:t>
        </w:r>
      </w:hyperlink>
      <w:r>
        <w:rPr>
          <w:i/>
        </w:rPr>
        <w:t xml:space="preserve"> - * Serbian authorities discovered explosives near a gas pipeline transporting Russian gas to Hungary and other countries. * The incident occurred in northern Serbia in the Kanjiza area, close to the TurkStream pipeline. * Hungarian Prime Minister Viktor Orbán announced an emergency defense council meeting following the discovery. * Serbian President Vucic confirmed the explosives could threaten lives and damage the pipeline. * The event took place a week before Hungary's parliamentary elections amid heightened political tensions. 337. </w:t>
      </w:r>
      <w:hyperlink r:id="rId228">
        <w:r>
          <w:rPr>
            <w:color w:val="0000EE"/>
            <w:u w:val="single"/>
          </w:rPr>
          <w:t>https://www.iranherald.com/news/278965843/trump-dragging-americans-into-hell-iranian-parliament-speaker</w:t>
        </w:r>
      </w:hyperlink>
      <w:r>
        <w:rPr>
          <w:i/>
        </w:rPr>
        <w:t xml:space="preserve"> - * US President Donald Trump threatened to bomb Iran's power plants and bridges unless the Strait of Hormuz was reopened. * Iranian Parliament Speaker Mohammad Baqer Qalibaf responded, accusing Trump of dragging the US into a 'living HELL' and warning against war crimes. * Iran closed the Strait of Hormuz to 'enemy ships' following US and Israeli air campaigns, impacting a significant share of global energy trade. * Disruptions have caused rising energy prices, including US gasoline prices reaching $4 per gallon. * Russia's envoy stated that Iran seeks reasonable compromises, not ultimatums. 338. </w:t>
      </w:r>
      <w:hyperlink r:id="rId243">
        <w:r>
          <w:rPr>
            <w:color w:val="0000EE"/>
            <w:u w:val="single"/>
          </w:rPr>
          <w:t>https://www.koreatimes.co.kr/opinion/editorial/20260406/ed-brinkmanship-only-deepens-hormuz-standoff?utm_source=rss</w:t>
        </w:r>
      </w:hyperlink>
      <w:r>
        <w:rPr>
          <w:i/>
        </w:rPr>
        <w:t xml:space="preserve"> - * The Strait of Hormuz crisis continues with Iran and the US exchanging threats, affecting global oil markets. * US President Donald Trump warned Iran over closing the waterway, threatening to destroy Iran’s infrastructure. * Iran dismissed the US warnings and has selectively reopened the strait, allowing some vessels to transit. * Iran’s disruption aims to influence global opinion and extract tolls, impacting oil prices. * The UN Security Council may vote on a resolution to protect shipping; China opposes it. * South Korea, heavily reliant on the Strait for energy imports, may lead a diplomatic effort to resolve the crisis. 339. </w:t>
      </w:r>
      <w:hyperlink r:id="rId244">
        <w:r>
          <w:rPr>
            <w:color w:val="0000EE"/>
            <w:u w:val="single"/>
          </w:rPr>
          <w:t>https://www.freemalaysiatoday.com/category/business/2026/04/06/asian-markets-brace-amid-trumps-threat-to-iranian-infrastructure</w:t>
        </w:r>
      </w:hyperlink>
      <w:r>
        <w:rPr>
          <w:i/>
        </w:rPr>
        <w:t xml:space="preserve"> - * Oil prices rose 1.4% to US$110.58 a barrel as Brent crude futures opened higher in Asia. * Trump threatened to destroy Iranian infrastructure if the Strait of Hormuz was not reopened, increasing regional tensions. * Opec+ agreed to raise oil output quotas by 206,000 barrels per day for May, but physical outputs remain constrained. * Asian stock indices showed mixed movements, with the Nikkei 225 up 1.2% and South Korea’s Kospi up 2%. * US market data showed employment growth rebounded in March, impacting US monetary policy expectations. 340. </w:t>
      </w:r>
      <w:hyperlink r:id="rId245">
        <w:r>
          <w:rPr>
            <w:color w:val="0000EE"/>
            <w:u w:val="single"/>
          </w:rPr>
          <w:t>https://www.freemalaysiatoday.com/category/business/2026/04/06/bursa-opens-lower-as-west-asia-tensions-weigh</w:t>
        </w:r>
      </w:hyperlink>
      <w:r>
        <w:rPr>
          <w:i/>
        </w:rPr>
        <w:t xml:space="preserve"> - * Bursa Malaysia’s FTSE KLCI declined 4.32 points (0.25%) to 1,691.18, impacted by Middle East tensions. * Market sentiment was pressured by escalating US-Iran tensions, oil price strength, and geopolitical risks. * Analysts forecast continued volatility due to global Middle East conflict and economic data releases. * Domestic fundamentals such as fiscal discipline and energy exports are seen as stabilising factors. * Key stock movements included declines in Public Bank, CIMB, Tenaga, and IHH; gainers included MPI and Petronas Chemicals. * Indexes, including the FBM Top 100 and Energy Index, fell on geopolitical uncertainty. 341. </w:t>
      </w:r>
      <w:hyperlink r:id="rId231">
        <w:r>
          <w:rPr>
            <w:color w:val="0000EE"/>
            <w:u w:val="single"/>
          </w:rPr>
          <w:t>https://www.jpost.com/middle-east/iran-news/article-892180</w:t>
        </w:r>
      </w:hyperlink>
      <w:r>
        <w:rPr>
          <w:i/>
        </w:rPr>
        <w:t xml:space="preserve"> - * The Strait of Hormuz will never return to its pre-war state, according to Iranian navy command. * Iran's IRGC Navy is preparing for a 'new order' in the Persian Gulf, emphasising permanent changes, especially for the US and Israel. * Iranian officials claim the Strait will only reopen once damages from war are fully compensated through transit toll revenues. * Iran permits some non-Iranian ships to transit the strait, charging high fees. * Iraq's SOMO urges oil export plans after Iran exempted Iraq from transit restrictions, with full operational status of facilities reaffirmed. 342. </w:t>
      </w:r>
      <w:hyperlink r:id="rId246">
        <w:r>
          <w:rPr>
            <w:color w:val="0000EE"/>
            <w:u w:val="single"/>
          </w:rPr>
          <w:t>https://www.india.com/news/world/donald-trump-us-president-white-house-strait-of-hormuz-iran-parliament-mohammad-bagher-ghalibaf-israel-benjamin-netanyahu-india-crude-oil-crisis-8369749/</w:t>
        </w:r>
      </w:hyperlink>
      <w:r>
        <w:rPr>
          <w:i/>
        </w:rPr>
        <w:t xml:space="preserve"> - * Iran’s Parliament Speaker Mohammad Bagher Ghalibaf warned the US President against attacks on Iran, stating that reckless actions would cause regional chaos. * Ghalibaf responded to Trump’s threats to attack Iran’s infrastructure if the Strait of Hormuz is not reopened. * Trump extended a deadline for Iran to reopen the Strait, threatening destruction of Iran’s power plants and bridges if not met. * Iran’s blocking of the Strait after US and Israel attacks on February 28 disrupted oil and gas routes, causing global fuel shortages and rising oil prices. * The US has increased pressure on Iran amid ongoing tensions regarding the strategic Strait of Hormuz. 343. </w:t>
      </w:r>
      <w:hyperlink r:id="rId247">
        <w:r>
          <w:rPr>
            <w:color w:val="0000EE"/>
            <w:u w:val="single"/>
          </w:rPr>
          <w:t>https://www.freemalaysiatoday.com/category/world/2026/04/06/iran-warns-us-missteps-risk-closure-of-key-bab-el-mandeb-route</w:t>
        </w:r>
      </w:hyperlink>
      <w:r>
        <w:rPr>
          <w:i/>
        </w:rPr>
        <w:t xml:space="preserve"> - * Iranian official Ali Akbar Velayati warned that US mistakes may lead to the closure of Bab el-Mandeb, a strategic maritime route off Yemen. * Velayati emphasized the route's significance, comparing it to the Strait of Hormuz. * The warning was issued via social media and reported by Mehr News Agency. * Iran considers Bab el-Mandeb a vital element in regional geopolitics and energy trade flows. * The statement implies potential strategic consequences if the US challenges Iran over regional navigation routes. 344. </w:t>
      </w:r>
      <w:hyperlink r:id="rId226">
        <w:r>
          <w:rPr>
            <w:color w:val="0000EE"/>
            <w:u w:val="single"/>
          </w:rPr>
          <w:t>https://economictimes.indiatimes.com/news/international/world-news/irgc-warns-the-strait-of-hormuz-will-never-return-to-former-state-especially-for-us-and-israel/videoshow/130050041.cms</w:t>
        </w:r>
      </w:hyperlink>
      <w:r>
        <w:rPr>
          <w:i/>
        </w:rPr>
        <w:t xml:space="preserve"> - * Iran’s Revolutionary Guards declared the Strait of Hormuz would 'never return to its former state'. * The warning was issued on April 5 and highlighted a new security order in the Persian Gulf. * The IRGC's statement targeted the United States and Israel. * US President Donald Trump increased pressure on Iran, threatening to target Iran's infrastructure if the Strait of Hormuz is not reopened. * The article discusses geopolitical tensions in the Persian Gulf involving Iran, US, and Israel. 345. </w:t>
      </w:r>
      <w:hyperlink r:id="rId248">
        <w:r>
          <w:rPr>
            <w:color w:val="0000EE"/>
            <w:u w:val="single"/>
          </w:rPr>
          <w:t>https://economictimes.indiatimes.com/news/defence/israel-iran-war-day-38-donald-trump-us-iran-strait-of-hormuz-us-iran-explore-45-day-ceasefire-kuwait-dubai-tehran-latest-news/articleshow/130050063.cms</w:t>
        </w:r>
      </w:hyperlink>
      <w:r>
        <w:rPr>
          <w:i/>
        </w:rPr>
        <w:t xml:space="preserve"> - * The Iran-Israel war is on its 38th day, with ongoing diplomatic talks for a 45-day ceasefire. * Negotiations involve US, Iran, and regional mediators, aiming to reach a comprehensive settlement. * US, Israel, and regional sources discuss a two-phase ceasefire, with negotiations through intermediaries. * Key issues include Iran’s control of Strait of Hormuz and uranium stockpiles; mediators explore confidence-building measures. * Hostilities have expanded, with UAE intercepting missile threats and Israeli strikes in Lebanon causing casualties. * Oil prices surged above $110 per barrel amid fears of supply disruptions; OPEC+ increases production quotas. * US reports indicate a rescue mission involving US aircraft in Iran, conflicting with Iranian claims. * Regional escalation includes attacks on infrastructure and international warnings for peace. 346. </w:t>
      </w:r>
      <w:hyperlink r:id="rId236">
        <w:r>
          <w:rPr>
            <w:color w:val="0000EE"/>
            <w:u w:val="single"/>
          </w:rPr>
          <w:t>https://bitcoinethereumnews.com/tech/ceasefire-odds-plummet-as-iran-war-escalates-april-7-market-at-1-yes/?utm_source=rss&amp;utm_medium=rss&amp;utm_campaign=ceasefire-odds-plummet-as-iran-war-escalates-april-7-market-at-1-yes</w:t>
        </w:r>
      </w:hyperlink>
      <w:r>
        <w:rPr>
          <w:i/>
        </w:rPr>
        <w:t xml:space="preserve"> - * Explosions in Kuwait and Iranian missile strikes on Haifa ongoing amid Iran conflict.</w:t>
      </w:r>
      <w:r>
        <w:t xml:space="preserve"> * Ceasefire odds by April 7 decline to 1.1%, down from 12% a week earlier.</w:t>
      </w:r>
      <w:r>
        <w:rPr>
          <w:i/>
        </w:rPr>
        <w:t xml:space="preserve"> * Traders bearish on a quick ceasefire due to missile and drone attacks.</w:t>
      </w:r>
      <w:r>
        <w:t xml:space="preserve"> * Market expectations for peace decrease across various dates; April 7 odds near zero.</w:t>
      </w:r>
      <w:r>
        <w:rPr>
          <w:i/>
        </w:rPr>
        <w:t xml:space="preserve"> * Market trend shows low confidence in immediate diplomatic resolution.</w:t>
      </w:r>
      <w:r>
        <w:t xml:space="preserve">347. </w:t>
      </w:r>
      <w:hyperlink r:id="rId249">
        <w:r>
          <w:rPr>
            <w:color w:val="0000EE"/>
            <w:u w:val="single"/>
          </w:rPr>
          <w:t>https://www.pravda.com.ua/news/2026/04/06/8028879/</w:t>
        </w:r>
      </w:hyperlink>
      <w:r>
        <w:t xml:space="preserve"> - * The port Ust-Luga on the Baltic Sea, a key Russian oil export facility, resumed crude oil loading after disruptions caused by Ukrainian drone attacks. * The restart occurred on 27 March 2026, with tanker 'The Jewel' beginning loading. * The port's operations were halted at the end of March due to intensified Ukrainian strikes on energy infrastructure along the Baltic coast. * On 5 April, damage was reported at Primosk port, part of ongoing attacks on Russian oil infrastructure by Ukraine. 348. </w:t>
      </w:r>
      <w:hyperlink r:id="rId250">
        <w:r>
          <w:rPr>
            <w:color w:val="0000EE"/>
            <w:u w:val="single"/>
          </w:rPr>
          <w:t>https://evmagz.com/european-commission-urges-greater-biofuel-use-as-epure-calls-for-policy-action/</w:t>
        </w:r>
      </w:hyperlink>
      <w:r>
        <w:t xml:space="preserve"> - * The European Commission launched a push to increase biofuel use across the EU, emphasising renewable ethanol as strategic resource. * The Commission's energy commissioner warned of potential energy trade disruptions and highlighted biofuels as substitutes for fossil fuels. * ePURE called for policy action to support domestic ethanol industry and remove regulatory barriers. * The organisation urged reopening the Fuel Quality Directive for E20 petrol blends and revising crop-based fuel limits. * The initiative aims to enhance energy independence, support climate goals, and strengthen EU agriculture amid geopolitical uncertainty. 349. </w:t>
      </w:r>
      <w:hyperlink r:id="rId251">
        <w:r>
          <w:rPr>
            <w:color w:val="0000EE"/>
            <w:u w:val="single"/>
          </w:rPr>
          <w:t>https://thefinance.sg/2026/04/06/donald-trump-unhinged-lunatic-the-opening-of-straits-of-hormuz-deadline-or-destruction-of-iran/?utm_source=rss&amp;utm_medium=rss&amp;utm_campaign=donald-trump-unhinged-lunatic-the-opening-of-straits-of-hormuz-deadline-or-destruction-of-iran</w:t>
        </w:r>
      </w:hyperlink>
      <w:r>
        <w:t xml:space="preserve"> - * Iran shot down a US F-15 fighter jet and US commandos conducted rescue operations in Iran. * US generals were terminated by Trump during the Iran conflict. * The Straits of Hormuz remain shut, with Iran allowing limited passage. * The US has set deadlines for reopening the Straits of Hormuz, with the latest by Tuesday, 7th April. * The situation is critical for oil transit security in the region. 350. </w:t>
      </w:r>
      <w:hyperlink r:id="rId252">
        <w:r>
          <w:rPr>
            <w:color w:val="0000EE"/>
            <w:u w:val="single"/>
          </w:rPr>
          <w:t>https://sana.sy/international/2443354/</w:t>
        </w:r>
      </w:hyperlink>
      <w:r>
        <w:t xml:space="preserve"> - </w:t>
      </w:r>
      <w:r>
        <w:rPr>
          <w:b/>
        </w:rPr>
        <w:t>•</w:t>
      </w:r>
      <w:r>
        <w:t xml:space="preserve"> Emirati and Kuwaiti air defence systems intercept missile and drone attacks from Iran. </w:t>
      </w:r>
      <w:r>
        <w:rPr>
          <w:b/>
        </w:rPr>
        <w:t>•</w:t>
      </w:r>
      <w:r>
        <w:t xml:space="preserve"> Incidents reported in Abu Dhabi and Kuwait, with casualties and damage. </w:t>
      </w:r>
      <w:r>
        <w:rPr>
          <w:b/>
        </w:rPr>
        <w:t>•</w:t>
      </w:r>
      <w:r>
        <w:t xml:space="preserve"> Iran launched 9 ballistic missiles, 4 cruise missiles, and 31 armed drones within 24 hours. </w:t>
      </w:r>
      <w:r>
        <w:rPr>
          <w:b/>
        </w:rPr>
        <w:t>•</w:t>
      </w:r>
      <w:r>
        <w:t xml:space="preserve"> Targets included power stations, water distillation facilities, oil sector infrastructure, government buildings, causing material damage and fires. </w:t>
      </w:r>
      <w:r>
        <w:rPr>
          <w:b/>
        </w:rPr>
        <w:t>•</w:t>
      </w:r>
      <w:r>
        <w:t xml:space="preserve"> Ongoing conflict linked to US-Israel-Iran tensions since late February. 351. </w:t>
      </w:r>
      <w:hyperlink r:id="rId239">
        <w:r>
          <w:rPr>
            <w:color w:val="0000EE"/>
            <w:u w:val="single"/>
          </w:rPr>
          <w:t>https://www.semissourian.com/world/iran-fires-on-israel-and-gulf-neighbors-as-trump-claims-threat-from-tehran-nearly-eliminated-3ba843ab</w:t>
        </w:r>
      </w:hyperlink>
      <w:r>
        <w:t xml:space="preserve"> - * There was little sign of the war winding down in the Middle East as attacks continued in the region.</w:t>
      </w:r>
      <w:r>
        <w:rPr>
          <w:i/>
        </w:rPr>
        <w:t xml:space="preserve"> Israel reported incoming fire from Iran, Kuwait, and Bahrain.</w:t>
      </w:r>
      <w:r>
        <w:t xml:space="preserve"> Iran claimed to have killed eight people celebrating Persian new year near a bridge hit by a U.S. strike.</w:t>
      </w:r>
      <w:r>
        <w:rPr>
          <w:i/>
        </w:rPr>
        <w:t xml:space="preserve"> Iran’s Foreign Minister criticised the attack on the bridge, calling strikes on civilian infrastructure a sign of enemy defeat.</w:t>
      </w:r>
      <w:r>
        <w:t xml:space="preserve"> Iran's actions have disrupted global energy supplies via the Strait of Hormuz.</w:t>
      </w:r>
      <w:r>
        <w:rPr>
          <w:i/>
        </w:rPr>
        <w:t xml:space="preserve"> The US, Israel, and Iran are engaged in ongoing military actions with continued violence reported.</w:t>
      </w:r>
      <w:r>
        <w:t xml:space="preserve"> Over 1,900 people have been killed in Iran during the war, with additional casualties reported in Israel, Gulf states, the West Bank, and among US service members. 352. </w:t>
      </w:r>
      <w:hyperlink r:id="rId253">
        <w:r>
          <w:rPr>
            <w:color w:val="0000EE"/>
            <w:u w:val="single"/>
          </w:rPr>
          <w:t>https://www.freemalaysiatoday.com/category/business/2026/04/06/us-crude-benchmark-opens-over-us113-brent-above-us110</w:t>
        </w:r>
      </w:hyperlink>
      <w:r>
        <w:t xml:space="preserve"> - * US benchmark West Texas Intermediate increased by 1.86% to US$113.62 a barrel, following global energy supply concerns. * North Sea Brent crude rose 1.16% to US$110.30 a barrel. * US President Donald Trump set a deadline for Iran to end the war and reopen shipping through the Strait of Hormuz, threatening strikes. * The conflict involves US and Israel's attack on Iran, and Iran's blockade of the Strait, impacting about 20% of the world's oil and gas transit. * The ongoing war in the Middle East has caused a global oil supply disruption and skyrocketing prices. 353. </w:t>
      </w:r>
      <w:hyperlink r:id="rId246">
        <w:r>
          <w:rPr>
            <w:color w:val="0000EE"/>
            <w:u w:val="single"/>
          </w:rPr>
          <w:t>https://www.india.com/news/world/donald-trump-us-president-white-house-strait-of-hormuz-iran-parliament-mohammad-bagher-ghalibaf-israel-benjamin-netanyahu-india-crude-oil-crisis-8369749/</w:t>
        </w:r>
      </w:hyperlink>
      <w:r>
        <w:t xml:space="preserve"> - </w:t>
      </w:r>
      <w:r>
        <w:rPr>
          <w:i/>
        </w:rPr>
        <w:t>Iran's Parliament Speaker Mohammad Bagher Ghalibaf warns US President Donald Trump against attacks on Iran, stating that reckless actions would set the region on fire.</w:t>
      </w:r>
      <w:r/>
      <w:r>
        <w:rPr>
          <w:i/>
        </w:rPr>
        <w:t>Ghalibaf responds to Trump’s threats to target Iran’s power plants and bridges if the Strait of Hormuz is not reopened.</w:t>
      </w:r>
      <w:r/>
      <w:r>
        <w:rPr>
          <w:i/>
        </w:rPr>
        <w:t>Trump extends deadline for Iran to reopen the Strait of Hormuz or face devastating attacks, amid tensions over Iran’s threats and US actions.</w:t>
      </w:r>
      <w:r/>
      <w:r>
        <w:rPr>
          <w:i/>
        </w:rPr>
        <w:t>Iran previously retaliated to US and Israeli attacks by blocking the Strait, affecting global oil and gas supplies.</w:t>
      </w:r>
      <w:r>
        <w:t xml:space="preserve">354. </w:t>
      </w:r>
      <w:hyperlink r:id="rId254">
        <w:r>
          <w:rPr>
            <w:color w:val="0000EE"/>
            <w:u w:val="single"/>
          </w:rPr>
          <w:t>https://www.cmjornal.pt/mais-cm/especiais/conflito-no-medio-oriente/detalhe/trump-irritado-ameaca-irao-com-palavroes</w:t>
        </w:r>
      </w:hyperlink>
      <w:r>
        <w:t xml:space="preserve"> - * O presidente dos EUA, Donald Trump, ameaçou o Irão com palavras de guerra, manifestando desespero com a crise no estreito de Ormuz. * A crise originou-se do bloqueio iraniano ao estreito, causando altos preços do petróleo, próximos dos 110 dólares por barril. * Os EUA mobilizaram forças militares no Golfo Pérsico para garantir a passagem dos petroleiros, ameaçando atacar infraestruturas iranianas. * O Irão afirmou estar preparado para o combate e tem atacado Israel e países vizinhos com mísseis e drones. * Tensões aumentam na região, com possibilidades de escalada militar e conflito mais amplo. 355. </w:t>
      </w:r>
      <w:hyperlink r:id="rId226">
        <w:r>
          <w:rPr>
            <w:color w:val="0000EE"/>
            <w:u w:val="single"/>
          </w:rPr>
          <w:t>https://economictimes.indiatimes.com/news/international/world-news/irgc-warns-the-strait-of-hormuz-will-never-return-to-former-state-especially-for-us-and-israel/videoshow/130050041.cms</w:t>
        </w:r>
      </w:hyperlink>
      <w:r>
        <w:t xml:space="preserve"> - ["</w:t>
      </w:r>
      <w:r>
        <w:rPr>
          <w:i/>
        </w:rPr>
        <w:t xml:space="preserve"> Iran’s Revolutionary Guards stated that the Strait of Hormuz would 'never return to its former state'.", '</w:t>
      </w:r>
      <w:r>
        <w:t xml:space="preserve"> The IRGC warned the United States and Israel of a new security order in the Persian Gulf.', "</w:t>
      </w:r>
      <w:r>
        <w:rPr>
          <w:i/>
        </w:rPr>
        <w:t xml:space="preserve"> The statement was made on social media platform 'X' on April 5.", '</w:t>
      </w:r>
      <w:r>
        <w:t xml:space="preserve"> US President Donald Trump threatened to target Iran’s power plants and bridges if the Strait is not reopened.', '</w:t>
      </w:r>
      <w:r>
        <w:rPr>
          <w:i/>
        </w:rPr>
        <w:t xml:space="preserve"> The article highlights tensions affecting security in a key strategic waterway.'] 356. </w:t>
      </w:r>
      <w:hyperlink r:id="rId255">
        <w:r>
          <w:rPr>
            <w:color w:val="0000EE"/>
            <w:u w:val="single"/>
          </w:rPr>
          <w:t>https://www.viva.co.id/bisnis/1890015-opec-sepakat-naikkan-produksi-minyak-mulai-mei-2026-gegara-ini</w:t>
        </w:r>
      </w:hyperlink>
      <w:r>
        <w:rPr>
          <w:i/>
        </w:rPr>
        <w:t xml:space="preserve"> - * Eight OPEC+ countries agree to raise combined oil production limit by 206,000 barrels per day from May 2026, compared to April levels.</w:t>
      </w:r>
      <w:r>
        <w:t xml:space="preserve"> The increase responds to rising global geopolitical tensions.</w:t>
      </w:r>
      <w:r>
        <w:rPr>
          <w:i/>
        </w:rPr>
        <w:t xml:space="preserve"> Russia, Kuwait, Oman, Saudi Arabia, UEA, Iraq, Kazakhstan, and Algeria are involved.</w:t>
      </w:r>
      <w:r>
        <w:t xml:space="preserve"> Specific increases include Russia by 62,000 bpd, Kuwait by 26,000 bpd, Oman by 5,000 bpd, Saudi Arabia, UEA, Iraq, Kazakhstan, and Algeria with respective targets.</w:t>
      </w:r>
      <w:r>
        <w:rPr>
          <w:i/>
        </w:rPr>
        <w:t xml:space="preserve"> The next OPEC+ meeting is scheduled for 3 May 2026. 357. </w:t>
      </w:r>
      <w:hyperlink r:id="rId237">
        <w:r>
          <w:rPr>
            <w:color w:val="0000EE"/>
            <w:u w:val="single"/>
          </w:rPr>
          <w:t>https://energy.economictimes.indiatimes.com/news/oil-and-gas/opec-increases-oil-output-amid-iran-conflict-as-prices-surge/130049380</w:t>
        </w:r>
      </w:hyperlink>
      <w:r>
        <w:rPr>
          <w:i/>
        </w:rPr>
        <w:t xml:space="preserve"> - * OPEC+ agreed to increase oil output quotas by 206,000 barrels per day for May. * The increase is largely symbolic due to US-Israeli conflict with Iran shutting the Strait of Hormuz. * Strait shutdown has limited exports from Gulf producers including Saudi Arabia, UAE, Kuwait, and Iraq. * Crude prices have reached near four-year highs of around $120 per barrel. * Analysts consider the move "academic" as disruptions persist and additional supply is largely irrelevant. 358. </w:t>
      </w:r>
      <w:hyperlink r:id="rId256">
        <w:r>
          <w:rPr>
            <w:color w:val="0000EE"/>
            <w:u w:val="single"/>
          </w:rPr>
          <w:t>https://www.vietnamplus.vn/opec-lo-ngai-ve-nhung-cuoc-tan-cong-vao-co-so-ha-tang-nang-luong-post1103088.vnp</w:t>
        </w:r>
      </w:hyperlink>
      <w:r>
        <w:rPr>
          <w:i/>
        </w:rPr>
        <w:t xml:space="preserve"> - * OPEC+ agreed to increase oil production quotas by 206,000 barrels per day from May, with conditions due to ongoing Middle East conflicts. * The decision is symbolic, as key members cannot significantly boost output due to the US-Israel-Iran conflict. * OPEC+ expressed concern over attacks on energy infrastructure threatening future global supply. * The group plans to meet on 3 May for further decisions. * The conflict has effectively blocked the Strait of Hormuz, majorly impacting exports from Saudi Arabia, UAE, Kuwait, and Iraq. * Oil output in March 2026 fell by 7.3 million barrels daily from the previous month. * Market volatility continues, with Brent crude nearing USD 109 per barrel, a significant increase in March. 359. </w:t>
      </w:r>
      <w:hyperlink r:id="rId257">
        <w:r>
          <w:rPr>
            <w:color w:val="0000EE"/>
            <w:u w:val="single"/>
          </w:rPr>
          <w:t>https://www.fxstreet.com/news/opec-agrees-to-boost-oil-output-in-may-amid-global-energy-crisis-202604052238</w:t>
        </w:r>
      </w:hyperlink>
      <w:r>
        <w:rPr>
          <w:i/>
        </w:rPr>
        <w:t xml:space="preserve"> - • OPEC+ plans to increase oil output quotas by 206,000 bpd for May. • The group highlights the importance of safeguarding maritime routes and expresses concern over attacks on energy infrastructure. • The market response sees WTI prices rise by 1.73%, reaching $105.35. • The story was corrected to specify the abbreviation for barrels per day as bpd. 360. </w:t>
      </w:r>
      <w:hyperlink r:id="rId258">
        <w:r>
          <w:rPr>
            <w:color w:val="0000EE"/>
            <w:u w:val="single"/>
          </w:rPr>
          <w:t>https://www.dailyfinland.fi/worldwide/48660/OPEC+-to-ramp-up-oil-output-in-May-amid-global-energy-crisis</w:t>
        </w:r>
      </w:hyperlink>
      <w:r>
        <w:rPr>
          <w:i/>
        </w:rPr>
        <w:t xml:space="preserve"> - * OPEC+ decided to boost oil output by 206,000 barrels per day in May, following a virtual meeting. * The meeting was attended by Saudi Arabia, Russia, Iraq, the United Arab Emirates, Kuwait, Kazakhstan, Algeria, and Oman. * The countries highlighted the importance of protecting maritime routes and expressed concern over attacks on energy infrastructure. * They scheduled a further meeting on May 3 to discuss additional decisions. * The decision comes amid disruptions in energy flows due to Middle East conflicts since late February. 361. </w:t>
      </w:r>
      <w:hyperlink r:id="rId259">
        <w:r>
          <w:rPr>
            <w:color w:val="0000EE"/>
            <w:u w:val="single"/>
          </w:rPr>
          <w:t>https://www.thehindubusinessline.com/markets/commodities/opec-plans-output-hike-but-hormuz-disruption-clouds-oil-supply-outlook/article70828691.ece</w:t>
        </w:r>
      </w:hyperlink>
      <w:r>
        <w:rPr>
          <w:i/>
        </w:rPr>
        <w:t xml:space="preserve"> - * Eight OPEC+ countries plan to increase production by 206,000 barrels per day in May. * The decision is overshadowed by the closure of the Strait of Hormuz to tanker traffic due to Iran war. * PFereign Gulf production loss is estimated at 12 million barrels a day. * Countries warned that damage from attacks on oil infrastructure will take a long time to repair. * Disruption affects global oil supply and price stability. 362. </w:t>
      </w:r>
      <w:hyperlink r:id="rId260">
        <w:r>
          <w:rPr>
            <w:color w:val="0000EE"/>
            <w:u w:val="single"/>
          </w:rPr>
          <w:t>https://www.thehindubusinessline.com/markets/commodities/saudi-arabia-and-russia-to-anchor-opec-production-boost-reaffirm-stability/article70828750.ece</w:t>
        </w:r>
      </w:hyperlink>
      <w:r>
        <w:rPr>
          <w:i/>
        </w:rPr>
        <w:t xml:space="preserve"> - * Russia and Saudi Arabia will contribute over 60% of the 206 thousand barrels per day increase in May 2026 production, led by OPEC+ nations. * The decision was made during a virtual meeting on April 5, involving eight countries. * The total production adjustment targets 10,228 kbd for Saudi Arabia and 9,699 kbd for Russia. * Countries will retain flexibility to modify output adjustments based on market conditions. * The group expressed concern over energy supply disruptions and emphasised safeguarding energy infrastructure. 363. </w:t>
      </w:r>
      <w:hyperlink r:id="rId261">
        <w:r>
          <w:rPr>
            <w:color w:val="0000EE"/>
            <w:u w:val="single"/>
          </w:rPr>
          <w:t>https://www.vtmarkets.com/live-updates/usd-jpy-remains-near-159-65-in-early-asian-trade-as-markets-weigh-ongoing-us-iran-tensions/</w:t>
        </w:r>
      </w:hyperlink>
      <w:r>
        <w:rPr>
          <w:i/>
        </w:rPr>
        <w:t xml:space="preserve"> - * USD/JPY remains near 159.65 amid US-Iran tensions and geopolitical risks in the Middle East.</w:t>
      </w:r>
      <w:r>
        <w:t xml:space="preserve"> * Markets monitor developments in the US-Iran conflict; US plans to target Iran’s infrastructure.</w:t>
      </w:r>
      <w:r>
        <w:rPr>
          <w:i/>
        </w:rPr>
        <w:t xml:space="preserve"> * Japan’s potential currency intervention influenced by risk sentiment, economic performance, and policy divergence.</w:t>
      </w:r>
      <w:r>
        <w:t xml:space="preserve"> * US Federal Reserve rate at 4.0% versus Bank of Japan’s 0.25%, creating sustained yen weakness.</w:t>
      </w:r>
      <w:r>
        <w:rPr>
          <w:i/>
        </w:rPr>
        <w:t xml:space="preserve"> * Market observes upcoming US CPI data for potential impact on dollar strength.</w:t>
      </w:r>
      <w:r>
        <w:t xml:space="preserve">364. </w:t>
      </w:r>
      <w:hyperlink r:id="rId262">
        <w:r>
          <w:rPr>
            <w:color w:val="0000EE"/>
            <w:u w:val="single"/>
          </w:rPr>
          <w:t>https://journalrecord.com/2026/04/02/fed-schmid-oklahoma-city-warns-inflation-risks/</w:t>
        </w:r>
      </w:hyperlink>
      <w:r>
        <w:t xml:space="preserve"> - ['</w:t>
      </w:r>
      <w:r>
        <w:rPr>
          <w:i/>
        </w:rPr>
        <w:t xml:space="preserve"> Kansas City Federal Reserve President Jeff Schmid warns that higher energy prices could have lasting effects on inflation, which was near 3% before the Iran war oil price surge.', '</w:t>
      </w:r>
      <w:r>
        <w:t xml:space="preserve"> Schmid emphasises the need for policy actions to validate inflation expectations, despite stability in medium- and long-term measures.', "</w:t>
      </w:r>
      <w:r>
        <w:rPr>
          <w:i/>
        </w:rPr>
        <w:t xml:space="preserve"> He notes that higher oil prices will exert a 'modest drag' on growth, but increased tax refunds may offset consumption effects.", '</w:t>
      </w:r>
      <w:r>
        <w:t xml:space="preserve"> The article discusses concerns from Fed officials about oil prices potentially unmooring inflation expectations.', '* Schmid prioritises inflation risks over growth and employment tradeoffs, highlighting the importance of monetary policy measures.'] 365. </w:t>
      </w:r>
      <w:hyperlink r:id="rId263">
        <w:r>
          <w:rPr>
            <w:color w:val="0000EE"/>
            <w:u w:val="single"/>
          </w:rPr>
          <w:t>https://asiatimes.com/2026/04/another-fed-rate-cut-still-possible-but-far-from-guaranteed/</w:t>
        </w:r>
      </w:hyperlink>
      <w:r>
        <w:t xml:space="preserve"> - * The Fed held rates steady at 3.5% to 3.75% in March, with some members forecasting possible rate cuts this year. * Dot plot forecasts show uncertainty, with some members indicating no rate reduction and even a possible hike in 2027. * Ongoing geopolitical tensions and the Iran war threaten to increase energy prices and fuel inflation. * Inflation remains above the Fed’s 2% target, but the Fed continues predictions of rate cuts due to employment concerns. * Political and leadership uncertainties may influence future Fed rate policies. 366. </w:t>
      </w:r>
      <w:hyperlink r:id="rId264">
        <w:r>
          <w:rPr>
            <w:color w:val="0000EE"/>
            <w:u w:val="single"/>
          </w:rPr>
          <w:t>https://www.investing.com/news/economy-news/dollar-steady-as-traders-fret-about-escalating-iran-war-4597679</w:t>
        </w:r>
      </w:hyperlink>
      <w:r>
        <w:t xml:space="preserve"> - * The US dollar remained steady on Monday amid escalating tensions in the Iran conflict and uncertainty over the Strait of Hormuz. * Investors watch US President Trump’s deadline for reopening the waterway, set for Tuesday 8 p.m. Eastern Time. * The euro and the Chinese renminbi also saw slight fluctuations, while the dollar index was at 100.2. * Oil prices surged above $100 per barrel due to the conflict, raising inflation and interest rate concerns. * Market expectations for Federal Reserve rate cuts have been revised, with delayed prospects into 2027 due to geopolitical risks and inflation fears. 367. </w:t>
      </w:r>
      <w:hyperlink r:id="rId265">
        <w:r>
          <w:rPr>
            <w:color w:val="0000EE"/>
            <w:u w:val="single"/>
          </w:rPr>
          <w:t>https://www.fxstreet.com/news/silver-price-forecast-xag-usd-falls-toward-7200-on-hawkish-fed-outlook-202604060140</w:t>
        </w:r>
      </w:hyperlink>
      <w:r>
        <w:t xml:space="preserve"> - * Silver price (XAG/USD) trades around $72.20 during Asian hours on Monday, holding losses for the third day. * Silver under pressure due to escalating Middle East tensions and rising energy prices. * US President Trump issued an ultimatum to Iran, warning of strikes if Strait of Hormuz is not reopened. * Markets price in a delay in US Federal Reserve rate cuts, with potential for higher borrowing costs later this year. * European and UK central banks maintain restrictive policies amid inflation concerns.</w:t>
      </w:r>
      <w:r/>
    </w:p>
    <w:p>
      <w:r/>
      <w:r>
        <w:t xml:space="preserve">368. </w:t>
      </w:r>
      <w:hyperlink r:id="rId266">
        <w:r>
          <w:rPr>
            <w:color w:val="0000EE"/>
            <w:u w:val="single"/>
          </w:rPr>
          <w:t>https://www.fxstreet.com/news/australian-dollar-softens-on-strong-us-jobs-data-middle-east-tensions-202604052342</w:t>
        </w:r>
      </w:hyperlink>
      <w:r>
        <w:t xml:space="preserve"> - * The AUD/USD pair declines to near 0.6885 during the early Asian session on Monday. * The US dollar strengthens against the Australian dollar following stronger US employment data and geopolitical tensions. * US Nonfarm Payrolls rose by 178K in March, surpassing market expectations. * US President Trump escalated threats against Iran, increasing geopolitical tensions. * Market expectations suggest possible rate hikes by the Federal Reserve amid rising oil prices and a tight labour market. * Australian dollar's key drivers include RBA interest rates, iron ore prices, Chinese economy health, trade balance, and market sentiment. 369. </w:t>
      </w:r>
      <w:hyperlink r:id="rId267">
        <w:r>
          <w:rPr>
            <w:color w:val="0000EE"/>
            <w:u w:val="single"/>
          </w:rPr>
          <w:t>https://www.fxstreet.com/news/us-dollar-index-strengthens-above-10000-on-upbeat-us-nfp-geopolitical-risks-202604060151</w:t>
        </w:r>
      </w:hyperlink>
      <w:r>
        <w:t xml:space="preserve"> - ['</w:t>
      </w:r>
      <w:r>
        <w:rPr>
          <w:i/>
        </w:rPr>
        <w:t>The US Dollar Index (DXY) trades near 100.25 during Asian hours, up from gains driven by US jobs data and geopolitical risks.', '</w:t>
      </w:r>
      <w:r>
        <w:t>US Bureau of Labor Statistics reported 178,000 jobs added in March, surpassing expectations; unemployment rate decreased to 4.3%.', '</w:t>
      </w:r>
      <w:r>
        <w:rPr>
          <w:i/>
        </w:rPr>
        <w:t>Market anticipates no change in Federal Reserve policy at the April 28-29 FOMC meeting and a high likelihood of holding rates steady through 2023.', '</w:t>
      </w:r>
      <w:r>
        <w:t>Tensions between the US and Iran, including threats related to the Strait of Hormuz, increase safe-haven demand for the USD.', '</w:t>
      </w:r>
      <w:r>
        <w:rPr>
          <w:i/>
        </w:rPr>
        <w:t xml:space="preserve">Traders await US March ISM Services PMI data; weaker results could weaken the DXY in the short term.'] 370. </w:t>
      </w:r>
      <w:hyperlink r:id="rId268">
        <w:r>
          <w:rPr>
            <w:color w:val="0000EE"/>
            <w:u w:val="single"/>
          </w:rPr>
          <w:t>https://bitcoinworld.co.in/canadian-dollar-usd-oil-prices-analysis-2/</w:t>
        </w:r>
      </w:hyperlink>
      <w:r>
        <w:rPr>
          <w:i/>
        </w:rPr>
        <w:t xml:space="preserve"> - * The Canadian dollar (CAD) weakens against the US dollar (USD) in 2025, influenced by US monetary policy and dollar demand. * Oil prices remain elevated due to supply constraints and global demand, supporting the CAD. * Market analysts highlight the commodity-dollar link as a buffer against USD-driven declines. * Technical levels show resistance near 1.3850 in USD/CAD, aided by oil-related buying. * Future moves depend on US and Canadian monetary policy, oil market developments, and global risk sentiment. 371. </w:t>
      </w:r>
      <w:hyperlink r:id="rId269">
        <w:r>
          <w:rPr>
            <w:color w:val="0000EE"/>
            <w:u w:val="single"/>
          </w:rPr>
          <w:t>https://propakistani.pk/2026/04/06/oil-prices-skyrocket-after-trumps-new-iran-deadline-pushes-us-inflation-higher/</w:t>
        </w:r>
      </w:hyperlink>
      <w:r>
        <w:rPr>
          <w:i/>
        </w:rPr>
        <w:t xml:space="preserve"> - * Oil prices increased over $115 per barrel in the US following Trump's Iran deadline threats.</w:t>
      </w:r>
      <w:r>
        <w:t xml:space="preserve"> US inflation could reach 3.7% if current crude prices persist for seven weeks.</w:t>
      </w:r>
      <w:r>
        <w:rPr>
          <w:i/>
        </w:rPr>
        <w:t xml:space="preserve"> Since Iran war began, Americans spent an estimated $240 million more daily on fuel.</w:t>
      </w:r>
      <w:r>
        <w:t xml:space="preserve"> The US stock markets showed declines with futures down, while crude oil prices rose.</w:t>
      </w:r>
      <w:r>
        <w:rPr>
          <w:i/>
        </w:rPr>
        <w:t xml:space="preserve"> Diplomatic talks continue despite rising tensions, mediated through Pakistan, Egypt, and Turkey.</w:t>
      </w:r>
      <w:r>
        <w:t xml:space="preserve"> The surge in oil prices risks reversing inflation control progress.</w:t>
      </w:r>
      <w:r>
        <w:rPr>
          <w:i/>
        </w:rPr>
        <w:t xml:space="preserve"> Energy costs impact household spending, interest rates, and global economic stability. 372. </w:t>
      </w:r>
      <w:hyperlink r:id="rId270">
        <w:r>
          <w:rPr>
            <w:color w:val="0000EE"/>
            <w:u w:val="single"/>
          </w:rPr>
          <w:t>https://indianexpress.com/article/explained/explained-economics/rbi-mpc-april-2026-policy-repo-rate-outlook-10621235/</w:t>
        </w:r>
      </w:hyperlink>
      <w:r>
        <w:rPr>
          <w:i/>
        </w:rPr>
        <w:t xml:space="preserve"> - * The Reserve Bank of India (RBI) is expected to keep interest rates unchanged in its upcoming policy announcement amid rising crude oil prices and global conflicts. * The RBI may revise its inflation forecast upward to 4.6% and cut GDP growth to 6.5% for FY27 due to energy shocks. * The economic outlook has shifted since February 2026, with increased global oil prices, US-Iran conflict, and rising bond yields impacting markets. * Foreign investors pulled out Rs 1.37 lakh crore from Indian markets in March and April, lowering forex reserves. * The RBI's stance will focus on balancing inflation risks and economic growth amid global supply chain disruptions. 373. </w:t>
      </w:r>
      <w:hyperlink r:id="rId271">
        <w:r>
          <w:rPr>
            <w:color w:val="0000EE"/>
            <w:u w:val="single"/>
          </w:rPr>
          <w:t>https://www.fxleaders.com/news/2026/04/05/crude-oil-prices-tap-115-driven-by-war-premium-but-faces-risk-as-opec-plans-hiking-production/</w:t>
        </w:r>
      </w:hyperlink>
      <w:r>
        <w:rPr>
          <w:i/>
        </w:rPr>
        <w:t xml:space="preserve"> - * WTI crude oil surged to around $114-$115 per barrel due to escalating geopolitical tensions, particularly involving Iran. * The market shifted from optimism about de-escalation to concerns over potential military escalation affecting oil supply. * The Strait of Hormuz remains a critical risk factor for global oil supply chains. * OPEC+ has agreed to increase output quotas, but actual gains are limited due to logistical and geopolitical constraints. * A possible de-escalation or reopening of Hormuz could cause a sharp price pullback, prompting traders to consider a 'sell-the-spike' strategy. * Market volatility is influenced by geopolitical and macroeconomic signals, including upcoming US economic data and Federal Reserve policies. 374. </w:t>
      </w:r>
      <w:hyperlink r:id="rId272">
        <w:r>
          <w:rPr>
            <w:color w:val="0000EE"/>
            <w:u w:val="single"/>
          </w:rPr>
          <w:t>https://www.elfinanciero.com.mx/mundo/2026/04/02/como-iran-decide-que-barcos-pasan-por-el-estrecho-de-ormuz/</w:t>
        </w:r>
      </w:hyperlink>
      <w:r>
        <w:rPr>
          <w:i/>
        </w:rPr>
        <w:t xml:space="preserve"> - * Iran's Revolutionary Guards provide passing codes to ships approved for transit through the Strait of Hormuz. * Iran has approved a bill to impose tolls on ships passing through the strait. * Iran seeks to charge approximately 1 dollar per barrel for oil tankers, payable in yuan or stablecoins. * Ships must contact intermediaries linked to Iran's Revolutionary Guard and disclose detailed vessel information. * Iran conducts background checks to exclude vessels linked with Israel, US, or other enemy states. * The article reports increased, but reduced, shipping activity through the Strait during the past week. * Legality of Iran's toll system is unclear, citing international maritime laws and Iran's notification to the IMO. 375. </w:t>
      </w:r>
      <w:hyperlink r:id="rId273">
        <w:r>
          <w:rPr>
            <w:color w:val="0000EE"/>
            <w:u w:val="single"/>
          </w:rPr>
          <w:t>https://www.businesstoday.com.my/2026/04/06/oil-opens-higher-as-iran-conflict-rattles-supply/?utm_source=rss&amp;utm_medium=rss&amp;utm_campaign=oil-opens-higher-as-iran-conflict-rattles-supply</w:t>
        </w:r>
      </w:hyperlink>
      <w:r>
        <w:rPr>
          <w:i/>
        </w:rPr>
        <w:t xml:space="preserve"> - * Oil prices rose on Monday amid US-Israeli tensions with Iran, impacting global supply. * Brent crude increased by US$2.40 (2.2%) to US$111.43 per barrel, WTI by US$3.00 (2.7%) to US$114.57. * Market volatility followed Easter weekend, with focus on Middle East developments. * US President Trump threatened Iran over Strait of Hormuz, a critical oil shipping route. * Disruption of the Strait could tighten oil supply amid geopolitical uncertainty. 376. </w:t>
      </w:r>
      <w:hyperlink r:id="rId237">
        <w:r>
          <w:rPr>
            <w:color w:val="0000EE"/>
            <w:u w:val="single"/>
          </w:rPr>
          <w:t>https://energy.economictimes.indiatimes.com/news/oil-and-gas/opec-increases-oil-output-amid-iran-conflict-as-prices-surge/130049380</w:t>
        </w:r>
      </w:hyperlink>
      <w:r>
        <w:rPr>
          <w:i/>
        </w:rPr>
        <w:t xml:space="preserve"> - - OPEC+ agreed to increase oil output quotas by 206,000 barrels per day for May. - The increase is considered largely symbolic due to constraints caused by the US-Israeli war with Iran. - The conflict has effectively shut the Strait of Hormuz since late February, affecting major Gulf exports. - Crude prices have reached near four-year highs around $120 a barrel. - Analysts consider the move mostly "academic" as disruptions persist and additional supply is deemed largely irrelevant. 377. </w:t>
      </w:r>
      <w:hyperlink r:id="rId274">
        <w:r>
          <w:rPr>
            <w:color w:val="0000EE"/>
            <w:u w:val="single"/>
          </w:rPr>
          <w:t>https://asiatimes.com/2026/04/china-imports-us-oil-for-asian-fuel-markets-amid-hormuz-crisis/</w:t>
        </w:r>
      </w:hyperlink>
      <w:r>
        <w:rPr>
          <w:i/>
        </w:rPr>
        <w:t xml:space="preserve"> - * China plans to restart imports of US liquefied natural gas (LNG) and crude oil, with around 600,000 barrels per day scheduled for April. * The move follows supply disruptions from the Middle East and Asia fuel market tightening. * China’s export restrictions on fuel have been eased selectively for South Korea, Japan, and regional neighbours. * The developments occur ahead of high-level meetings between China and the US in May. * Disruptions to Strait of Hormuz traffic caused fuel shortages across Southeast and South Asia, affecting several countries. 378. </w:t>
      </w:r>
      <w:hyperlink r:id="rId275">
        <w:r>
          <w:rPr>
            <w:color w:val="0000EE"/>
            <w:u w:val="single"/>
          </w:rPr>
          <w:t>https://www.business-standard.com/markets/commodities/oil-prices-rise-as-trump-s-threats-to-iran-heighten-supply-disruption-fears-126040600034_1.html</w:t>
        </w:r>
      </w:hyperlink>
      <w:r>
        <w:rPr>
          <w:i/>
        </w:rPr>
        <w:t xml:space="preserve"> - * Oil prices rose following fears of supply disruptions caused by Iran-U.S. tensions and blocking of the Strait of Hormuz.</w:t>
      </w:r>
      <w:r>
        <w:t xml:space="preserve"> Brent crude rose $1.71 (1.6%) to $110.74 per barrel; US West Texas Intermediate increased by $0.71 (0.6%) to $112.25 per barrel.</w:t>
      </w:r>
      <w:r>
        <w:rPr>
          <w:i/>
        </w:rPr>
        <w:t xml:space="preserve"> The Strait of Hormuz remains largely closed due to Iranian attacks, impacting regional oil exports.</w:t>
      </w:r>
      <w:r>
        <w:t xml:space="preserve"> US President Trump threatened to target Iran's infrastructure, escalating tensions.* Oil-producing nations, including Opec+, consider modest output increases amid ongoing conflicts and disruptions. 379. </w:t>
      </w:r>
      <w:hyperlink r:id="rId276">
        <w:r>
          <w:rPr>
            <w:color w:val="0000EE"/>
            <w:u w:val="single"/>
          </w:rPr>
          <w:t>https://www.varindia.com/news/gps-warfare-risks-in-hormuz</w:t>
        </w:r>
      </w:hyperlink>
      <w:r>
        <w:t xml:space="preserve"> - * The Strait of Hormuz reports GPS jamming and spoofing targeting maritime navigation systems. * Interference techniques threaten safety of shipping routes and global oil supply. * Modern ships’ reliance on digital navigation and onboard systems increases cyber vulnerability. * Crew training on advanced cyber threats is identified as inadequate. * Article highlights urgent need for resilient and secure navigation frameworks.</w:t>
      </w:r>
      <w:r/>
    </w:p>
    <w:p>
      <w:r/>
      <w:r>
        <w:t xml:space="preserve">380. </w:t>
      </w:r>
      <w:hyperlink r:id="rId277">
        <w:r>
          <w:rPr>
            <w:color w:val="0000EE"/>
            <w:u w:val="single"/>
          </w:rPr>
          <w:t>https://nypost.com/2026/04/02/world-news/tanker-ships-must-pay-irans-revolutionary-guards-a-toll-in-chinese-yaun-or-crypto-before-they-can-pass-strait-of-hormuz-report/</w:t>
        </w:r>
      </w:hyperlink>
      <w:r>
        <w:t xml:space="preserve"> - * Iran’s lawmakers approved a bill requiring ships to pay a toll using Chinese yuan or cryptocurrencies before passing the Strait of Hormuz. * Ships must provide vessel information and pass background checks, with fees negotiated based on cargo size. * The rule enables Iran to control passage, with tolls starting at approximately $1 per barrel of crude. * About 2,000 ships remain trapped at sea due to Iran’s blockade following the start of the war, affecting global oil trade. * Iran defends the toll as complying with international law, citing restrictions on vessels linked to US and Israel. 381. </w:t>
      </w:r>
      <w:hyperlink r:id="rId278">
        <w:r>
          <w:rPr>
            <w:color w:val="0000EE"/>
            <w:u w:val="single"/>
          </w:rPr>
          <w:t>https://www.aljazeera.com/video/newsfeed/2026/4/2/oil-shock-triggers-global-price-spikes-as-iran-war-drags-on?traffic_source=rss</w:t>
        </w:r>
      </w:hyperlink>
      <w:r>
        <w:t xml:space="preserve"> - * Fuel shocks from the US-Israel war on Iran are causing global price increases. * Disruptions in the Strait of Hormuz are contributing to the price hikes. * Countries including Nigeria, Vietnam, and India are facing higher costs, longer hours, and job losses amid the crisis. 382. </w:t>
      </w:r>
      <w:hyperlink r:id="rId279">
        <w:r>
          <w:rPr>
            <w:color w:val="0000EE"/>
            <w:u w:val="single"/>
          </w:rPr>
          <w:t>https://scroll.in/latest/1091896/top-updates-trump-appears-to-extend-iran-deadline-tehran-dismisses-washingtons-threat</w:t>
        </w:r>
      </w:hyperlink>
      <w:r>
        <w:t xml:space="preserve"> - * US President Donald Trump extends deadline for Iran to reopen the Strait of Hormuz by 24 hours. * Trump threatens to bomb Iran’s infrastructure if no deal is reached. * Iran dismisses Trump’s threats, calling him an “unstable, delusional figure.” * Benchmark Brent crude price spikes marginally following Trump’s threats. * Iran’s senior advisor warns of global energy and trade disruptions if US and Israel escalate attacks. * Iran has blocked the Strait of Hormuz, causing a potential global energy crisis. 383. </w:t>
      </w:r>
      <w:hyperlink r:id="rId280">
        <w:r>
          <w:rPr>
            <w:color w:val="0000EE"/>
            <w:u w:val="single"/>
          </w:rPr>
          <w:t>https://news.google.com/rss/articles/CBMi6wFBVV95cUxNM0JiWjBFNmZHOF9hN1poa0lfVkg4dlF3Y1kxV0NEQVNFTnlzODhrQkxCeTBRODBKdFNIY0QtZER3YnRCY1JUdnlxekJtazl4SzVOcHRsM1c1VVBteWlwRzZrWHZfelNjd0s1VjlNSGM5LU9tdWRhbGJaaXB5TmF0UmtlZUZzU25faTNmXy1zVmFXWnpLdWNLUGV2Ukc5VjBlMF9PTy12cmhPZTlGYU9xZ1g4QS1kV2tfVG5VZllXcThWcU1fTkRWcjNzTW8tRUVYOWlKZndQTFZUZ1JxY2NSWEgxTmpsTkRIX2hJ?oc=5&amp;hl=en-US&amp;gl=US&amp;ceid=US:en</w:t>
        </w:r>
      </w:hyperlink>
      <w:r>
        <w:t xml:space="preserve"> - * Threats at Bab al-Mandab Strait and the Strait of Hormuz are creating major risks for global trade, caused by escalating military actions in the Middle East. * About 10-12% of global seaborne oil and container traffic pass through Bab al-Mandab, while 20-25% pass through Hormuz; disruptions could increase shipping costs and inflation. * Shipping routes are being rerouted around Africa, adding 10-14 days to voyages and increasing operational costs, which are passed on to consumers. * The vulnerabilities at these chokepoints could lead to long-term economic impacts, including rising inflation and supply chain disruptions, particularly in sectors like automotive and electronics. * Shipping companies report profit increases, but higher costs from insurance premiums and operational changes could affect supply chain resilience and global economic growth. 384. </w:t>
      </w:r>
      <w:hyperlink r:id="rId259">
        <w:r>
          <w:rPr>
            <w:color w:val="0000EE"/>
            <w:u w:val="single"/>
          </w:rPr>
          <w:t>https://www.thehindubusinessline.com/markets/commodities/opec-plans-output-hike-but-hormuz-disruption-clouds-oil-supply-outlook/article70828691.ece</w:t>
        </w:r>
      </w:hyperlink>
      <w:r>
        <w:t xml:space="preserve"> - * Eight countries from OPEC+ plan to increase oil production in May to stabilise the market. * The decision is overshadowed by the effective closure of the Strait of Hormuz to tanker traffic due to Iran war. * Estimated 12 million barrels a day are lost from Persian Gulf producers due to the Hormuz closure. * Attacks on oil infrastructure and navigation disruptions are causing lasting damage and affecting supply levels. * The disruption undermines efforts to support stable oil prices for the global economy. 385. </w:t>
      </w:r>
      <w:hyperlink r:id="rId281">
        <w:r>
          <w:rPr>
            <w:color w:val="0000EE"/>
            <w:u w:val="single"/>
          </w:rPr>
          <w:t>https://www.moneyweb.co.za/news/international/a-12-000-mile-journey-shows-the-worlds-scramble-for-diesel/</w:t>
        </w:r>
      </w:hyperlink>
      <w:r>
        <w:t xml:space="preserve"> - * Soaring fuel prices due to the Iran war are causing oil cargoes to take longer routes. * The STI Solace tanker is transporting diesel from the UK towards Australia, covering over 12,000 miles. * Market conditions make long-haul shipments economically viable due to higher prices in Asia. * Disruption of the Strait of Hormuz and refinery reductions are impacting global oil supply chains. * Several vessels are headed to Australia and Asia, marking significant shifts in export routes since 2015. 386. </w:t>
      </w:r>
      <w:hyperlink r:id="rId282">
        <w:r>
          <w:rPr>
            <w:color w:val="0000EE"/>
            <w:u w:val="single"/>
          </w:rPr>
          <w:t>https://www.rappler.com/world/middle-east/us-israel-war-iran-continues-global-oil-supply-disruption-april-6-2026/</w:t>
        </w:r>
      </w:hyperlink>
      <w:r>
        <w:t xml:space="preserve"> - * Oil prices rose due to fears of supply disruptions from shipping blockages in the Middle East caused by the US-Israeli war with Iran. * Brent crude rose $1.71, US WTI increased $0.71, with notable price increases on April 2. * The Strait of Hormuz remains largely closed due to Iranian attacks, affecting oil exports from Iraq, Saudi Arabia, Qatar, Kuwait, and the UAE. * US and UK refiners seek alternative crude sources; some vessels have crossed the Strait, with Iran allowing passage for friendly nations. * Iran has refused to meet US officials in Islamabad, and efforts for a ceasefire have stalled, prolonging the conflict. 387. </w:t>
      </w:r>
      <w:hyperlink r:id="rId283">
        <w:r>
          <w:rPr>
            <w:color w:val="0000EE"/>
            <w:u w:val="single"/>
          </w:rPr>
          <w:t>https://www.livemint.com/news/world/iranian-fm-araghchi-calls-eam-jaishankar-as-strait-of-hormuz-tensions-mount-after-trumps-threats-11775440444400.html</w:t>
        </w:r>
      </w:hyperlink>
      <w:r>
        <w:t xml:space="preserve"> - * Indian External Affairs Minister S Jaishankar held conversations with Iranian Foreign Minister Abbas Araghchi, Qatari Prime Minister Sheikh Mohammed bin Abdulrahman bin Jassim Al Thani, and UAE Deputy Prime Minister Sheikh Abdullah bin Zayed Al Nahyan. * The calls occurred amid tensions over the Strait of Hormuz, which Iran has effectively blockaded, affecting global oil flows. * India’s diplomatic activity aimed to address regional developments and reassure the importance of the shipping lanes. * The crisis poses a risk to India’s crude oil and natural gas supply, with potential impacts on fuel prices and food security. 388. </w:t>
      </w:r>
      <w:hyperlink r:id="rId284">
        <w:r>
          <w:rPr>
            <w:color w:val="0000EE"/>
            <w:u w:val="single"/>
          </w:rPr>
          <w:t>https://www.livemint.com/news/india/lpg-cylinder-price-on-6-april-check-domestic-and-commercial-gas-rates-today-in-mumbai-bengaluru-delhi-kolkata-today-11775441136875.html</w:t>
        </w:r>
      </w:hyperlink>
      <w:r>
        <w:t xml:space="preserve"> - * Domestic LPG prices remain unchanged across major Indian cities on April 6, amid global energy market volatility. * Commercial LPG prices have increased significantly due to supply shortages linked to disruptions at the Strait of Hormuz. * Iran introduced a toll system and designated shipping routes in the Strait, affecting tanker navigation and tracking. * Several vessels, including oil tankers and LPG carriers, departed the Persian Gulf amid increased tensions. * Recent military strikes and threats between Iran and the US highlight ongoing geopolitical instability affecting energy routes.</w:t>
      </w:r>
      <w:r/>
    </w:p>
    <w:p>
      <w:r/>
      <w:r>
        <w:t xml:space="preserve">389. </w:t>
      </w:r>
      <w:hyperlink r:id="rId285">
        <w:r>
          <w:rPr>
            <w:color w:val="0000EE"/>
            <w:u w:val="single"/>
          </w:rPr>
          <w:t>https://tass.com/world/2112153</w:t>
        </w:r>
      </w:hyperlink>
      <w:r>
        <w:t xml:space="preserve"> - * The situation in the Persian Gulf is assessed as critical by the UK Maritime Trade Operations (UKMTO) Center. * Since March 1, 27 attacks on ships and port infrastructure in the region have been recorded. * The number of ships passing through the Strait of Hormuz daily has dropped from 138 to eight. * The most recent incident involved debris from a downed drone near a container ship at Khor Fakkan port, causing injuries. * The US and Israel launched a military attack against Iran on February 28, and Iran closed the Strait of Hormuz to certain ships. 390. </w:t>
      </w:r>
      <w:hyperlink r:id="rId286">
        <w:r>
          <w:rPr>
            <w:color w:val="0000EE"/>
            <w:u w:val="single"/>
          </w:rPr>
          <w:t>https://www.tampafp.com/pay-to-pass-iran-demands-billions-in-tolls-to-end-strait-of-hormuz-blockade/</w:t>
        </w:r>
      </w:hyperlink>
      <w:r>
        <w:t xml:space="preserve"> - - Iran declares the Strait of Hormuz will remain closed unless the international community agrees to a permanent transit tax, linking reopening to damages from wartime impacts. - The Iranian official's statement suggests formalising a toll system for passage through the waterway, which is currently being charged with fees. - Most commercial vessels have diverted routes to avoid Iran, impacting oil exports from the Persian Gulf. - The US has rejected Iran's toll system proposal, with Secretary of State Marco Rubio stating it will not be allowed to happen. - The deadline for Iran's demands is approaching, with unresolved discrepancies between Iran's revenue needs and the US stance for free passage. 391. </w:t>
      </w:r>
      <w:hyperlink r:id="rId287">
        <w:r>
          <w:rPr>
            <w:color w:val="0000EE"/>
            <w:u w:val="single"/>
          </w:rPr>
          <w:t>https://bhaskarlive.in/oil-prices-shipping-risks-rise-as-iran-crisis-deepens-report/</w:t>
        </w:r>
      </w:hyperlink>
      <w:r>
        <w:t xml:space="preserve"> - * Global energy markets and supply chains face pressure as tensions over Iran and the Strait of Hormuz increase. * Oil prices rose following threats of strikes on Iranian energy infrastructure, with Brent crude up 1.4% to $110.60 and US crude up 1.8% to $113.60. * Disruption in shipping has sharply reduced tanker traffic through the Strait of Hormuz by over 90%, threatening global supply chains. * Prices for gasoline and jet fuel in the US have surged amid the conflict, impacting operational costs and airfares. * Diplomatic efforts continue, but Iran signals it will keep the strait closed unless demands are met, raising the potential for further escalation. 392. </w:t>
      </w:r>
      <w:hyperlink r:id="rId288">
        <w:r>
          <w:rPr>
            <w:color w:val="0000EE"/>
            <w:u w:val="single"/>
          </w:rPr>
          <w:t>https://bhaskarlive.in/south-korea-ruling-party-govt-agree-on-efforts-to-send-special-envoys-to-middle-east-to-secure-crude-oil/</w:t>
        </w:r>
      </w:hyperlink>
      <w:r>
        <w:t xml:space="preserve"> - * South Korea's ruling Democratic Party and government agree to dispatch envoys to Saudi Arabia, Oman, and Algeria to secure crude oil supplies. * Efforts include dispatching five Korean-flagged vessels to Yanbu, Saudi Arabia. * Government plans to release strategic oil reserves to private refiners and conduct checks on supply chains. * The US-Israeli war with Iran has effectively closed the Strait of Hormuz, disrupting global oil supply. * Leaders also discussed expanding cooperation on international issues, including energy security, with France's Emmanuel Macron. 393. </w:t>
      </w:r>
      <w:hyperlink r:id="rId289">
        <w:r>
          <w:rPr>
            <w:color w:val="0000EE"/>
            <w:u w:val="single"/>
          </w:rPr>
          <w:t>https://www.gcca.org/news-announcements/middle-east-conflict-disruption-updates-situation-report-april-5-2026/</w:t>
        </w:r>
      </w:hyperlink>
      <w:r>
        <w:t xml:space="preserve"> - * The conflict involving Israeli-U.S. strikes on Iran has effectively shut maritime traffic through the Strait of Hormuz since late February 2026.</w:t>
      </w:r>
      <w:r>
        <w:rPr>
          <w:i/>
        </w:rPr>
        <w:t xml:space="preserve"> Globally, this has led to a 64% rise in Brent crude prices within a month and widespread disruptions in energy supplies.</w:t>
      </w:r>
      <w:r>
        <w:t xml:space="preserve"> Asia is most affected, with emergency measures in place, including stockpiles being opened and export restrictions.</w:t>
      </w:r>
      <w:r>
        <w:rPr>
          <w:i/>
        </w:rPr>
        <w:t xml:space="preserve"> European energy markets are expected to deteriorate further as the conflict persists.</w:t>
      </w:r>
      <w:r>
        <w:t xml:space="preserve"> Countries have responded with strategic reserves releases amounting to 400 million barrels and various local interventions, including export suspensions, fuel rationing, and tariffs adjustments.</w:t>
      </w:r>
      <w:r>
        <w:rPr>
          <w:i/>
        </w:rPr>
        <w:t xml:space="preserve"> The GCCA is monitoring the situation, with active engagement in supply chain resilience and emergency response forums. 394. </w:t>
      </w:r>
      <w:hyperlink r:id="rId290">
        <w:r>
          <w:rPr>
            <w:color w:val="0000EE"/>
            <w:u w:val="single"/>
          </w:rPr>
          <w:t>https://www.businesstoday.in/india/story/lpg-cng-png-prices-today-april-6-check-latest-rates-in-delhi-mumbai-kolkata-major-cities-524122-2026-04-06?utm_source=rssfeed</w:t>
        </w:r>
      </w:hyperlink>
      <w:r>
        <w:rPr>
          <w:i/>
        </w:rPr>
        <w:t xml:space="preserve"> - * On April 6, LPG, CNG, and PNG prices in major Indian cities are reported, amid global oil price increases. * The global energy supply disruption is linked to the West Asia conflict and Strait of Hormuz blockage. * Domestic LPG prices for 14.2-kg cylinders remain stable, but commercial LPG prices increased due to higher Saudi Contract Price. * CNG and PNG prices also listed for multiple cities. * The Indian government has increased small LPG cylinder sales and intensified measures against hoarding, with no reported shortages at distribution points. 395. </w:t>
      </w:r>
      <w:hyperlink r:id="rId291">
        <w:r>
          <w:rPr>
            <w:color w:val="0000EE"/>
            <w:u w:val="single"/>
          </w:rPr>
          <w:t>https://www.malaymail.com/news/malaysia/2026/04/06/strait-of-melaka-handles-nearly-a-third-of-global-oil-flows-remains-top-chokepoint/215235</w:t>
        </w:r>
      </w:hyperlink>
      <w:r>
        <w:rPr>
          <w:i/>
        </w:rPr>
        <w:t xml:space="preserve"> - * The Strait of Malacca was the largest oil transit chokepoint in the first half of 2025, handling 23.2 million barrels per day. * The strait accounts for 29% of global maritime oil flows, mainly crude oil, condensate, and LNG. * Major OPEC producers, including Saudi Arabia, UAE, Kuwait, and Iraq, contribute nearly 60% of crude oil passing through. * Iran increased its oil exports through the strait from 0.3 million barrels per day in 2020 to 1.6 million in 1H25. * China remained the largest destination, importing 7.9 million barrels per day, followed by South Korea and Japan. * Alternative routes exist, but they involve longer voyages, maintaining the Strait’s significance for regional energy trade. 396. </w:t>
      </w:r>
      <w:hyperlink r:id="rId292">
        <w:r>
          <w:rPr>
            <w:color w:val="0000EE"/>
            <w:u w:val="single"/>
          </w:rPr>
          <w:t>https://www.malaymail.com/news/malaysia/2026/04/06/petronas-chartered-tanker-carrying-iraqi-crude-passes-through-hormuz/215236</w:t>
        </w:r>
      </w:hyperlink>
      <w:r>
        <w:rPr>
          <w:i/>
        </w:rPr>
        <w:t xml:space="preserve"> - * An oil tanker loaded with Iraqi crude transited the Strait of Hormuz near Iran, data from LSEG and Kpler showed. * The Ocean Thunder loaded about one million barrels of Basrah Heavy crude on March 2 and is expected to discharge in Malaysia's Pengerang in mid-April. * The tanker was chartered by Petco, a unit of Petronas, and is among seven Malaysian-linked vessels cleared by Iran to transit the strait. * Iran said Iraq was exempt from transit restrictions. * Malaysia's Prime Minister and foreign minister indicated some Malaysian vessels, including Petronas ships, are authorised to transit without tolls, amid Iran's response to US and Israeli airstrikes. 397. </w:t>
      </w:r>
      <w:hyperlink r:id="rId228">
        <w:r>
          <w:rPr>
            <w:color w:val="0000EE"/>
            <w:u w:val="single"/>
          </w:rPr>
          <w:t>https://www.iranherald.com/news/278965843/trump-dragging-americans-into-hell-iranian-parliament-speaker</w:t>
        </w:r>
      </w:hyperlink>
      <w:r>
        <w:rPr>
          <w:i/>
        </w:rPr>
        <w:t xml:space="preserve"> - * US President Donald Trump threatened to bomb Iran's infrastructure unless the Strait of Hormuz was reopened. * Iranian Parliament Speaker Mohammad Baqer Qalibaf dismissed the threats and called for an end to the 'dangerous game.' * Iran closed the Strait of Hormuz after the US and Israel initiated air campaigns; traffic accounts for 20-25% of global oil and LNG shipments. * Disruptions have caused energy prices, including US gasoline prices, to rise. * Russia's Mikhail Ulyanov commented on the need for reasonable compromises with Iran. 398. </w:t>
      </w:r>
      <w:hyperlink r:id="rId232">
        <w:r>
          <w:rPr>
            <w:color w:val="0000EE"/>
            <w:u w:val="single"/>
          </w:rPr>
          <w:t>https://mediaindonesia.com/internasional/876487/harga-minyak-dunia-meroket-tembus-us114-usai-ultimatum-keras-trump-ke-iran</w:t>
        </w:r>
      </w:hyperlink>
      <w:r>
        <w:rPr>
          <w:i/>
        </w:rPr>
        <w:t xml:space="preserve"> - ['</w:t>
      </w:r>
      <w:r>
        <w:t xml:space="preserve"> World crude oil prices rose following US escalation with Iran, with WTI reaching US$114.16 and Brent US$110.91 per barrel.', '</w:t>
      </w:r>
      <w:r>
        <w:rPr>
          <w:i/>
        </w:rPr>
        <w:t xml:space="preserve"> US President Donald Trump issued an ultimatum to Iran, threatening military action if the Strait of Hormuz was not reopened by Tuesday.', "</w:t>
      </w:r>
      <w:r>
        <w:t xml:space="preserve"> The Strait's closure has caused the largest supply disruptions in history, impacting global energy markets.", '</w:t>
      </w:r>
      <w:r>
        <w:rPr>
          <w:i/>
        </w:rPr>
        <w:t xml:space="preserve"> Experts predict losses of nearly 1 billion barrels of oil if conflict persists into April; infrastructure damage exacerbates supply issues.', '</w:t>
      </w:r>
      <w:r>
        <w:t xml:space="preserve"> OPEC+ members, including Saudi Arabia and Russia, plan to increase production, but effectiveness is limited while the Strait remains closed.'] 399. </w:t>
      </w:r>
      <w:hyperlink r:id="rId293">
        <w:r>
          <w:rPr>
            <w:color w:val="0000EE"/>
            <w:u w:val="single"/>
          </w:rPr>
          <w:t>https://www.nationalheraldindia.com/business/oil-markets-on-edge-as-iran-crisis-drives-shipping-risks-higher</w:t>
        </w:r>
      </w:hyperlink>
      <w:r>
        <w:t xml:space="preserve"> - * Global energy markets face pressure from Iran tensions and the Strait of Hormuz, increasing oil prices. * US President Trump warned of possible strikes if Iran does not reopen the waterway, causing crude prices to rise. * About 20% of the world's oil passes through the Strait of Hormuz, which is under threat. * Shipping activity has declined by over 90% due to Iran's actions, risking supply chain disruptions. * The crisis is affecting global food security, fertiliser supply, and economic stability. * US petrol prices have surged to approximately $4.11 per gallon amid market volatility. 400. </w:t>
      </w:r>
      <w:hyperlink r:id="rId251">
        <w:r>
          <w:rPr>
            <w:color w:val="0000EE"/>
            <w:u w:val="single"/>
          </w:rPr>
          <w:t>https://thefinance.sg/2026/04/06/donald-trump-unhinged-lunatic-the-opening-of-straits-of-hormuz-deadline-or-destruction-of-iran/?utm_source=rss&amp;utm_medium=rss&amp;utm_campaign=donald-trump-unhinged-lunatic-the-opening-of-straits-of-hormuz-deadline-or-destruction-of-iran</w:t>
        </w:r>
      </w:hyperlink>
      <w:r>
        <w:t xml:space="preserve"> - * Iran shot down a US F-15 fighter jet and US commandos rescued the crew in Iran's territory. * US generals against ground offensive against Iran were terminated by Trump. * The Straits of Hormuz remains shut with limited passage of ships. * Deadline to reopen the Straits set for 6th and 7th April. * Tensions between the US and Iran escalate over vital oil passageway. 401. </w:t>
      </w:r>
      <w:hyperlink r:id="rId237">
        <w:r>
          <w:rPr>
            <w:color w:val="0000EE"/>
            <w:u w:val="single"/>
          </w:rPr>
          <w:t>https://energy.economictimes.indiatimes.com/news/oil-and-gas/opec-increases-oil-output-amid-iran-conflict-as-prices-surge/130049380</w:t>
        </w:r>
      </w:hyperlink>
      <w:r>
        <w:t xml:space="preserve"> - * OPEC+ agreed on Sunday to increase oil output quotas by 206,000 barrels per day for May. * The increase is largely symbolic due to disruptions caused by the US-Israeli war with Iran. * The conflict has effectively shut the Strait of Hormuz since late February, affecting major Gulf oil exports. * Crude prices have risen to near four-year highs of around $120 per barrel. * Disruptions are expected to persist due to infrastructure damage from missile and drone attacks. * Russia remains unable to increase output due to sanctions and war-related damage. 402. </w:t>
      </w:r>
      <w:hyperlink r:id="rId294">
        <w:r>
          <w:rPr>
            <w:color w:val="0000EE"/>
            <w:u w:val="single"/>
          </w:rPr>
          <w:t>https://www.zerohedge.com/commodities/diesel-surges-above-8-san-fran-gulf-shock-exposes-californias-disastours-policies</w:t>
        </w:r>
      </w:hyperlink>
      <w:r>
        <w:t xml:space="preserve"> - * The Gulf energy shock has caused diesel prices in San Francisco to exceed $8 per gallon for the first time. * California’s reliance on overseas fuel imports and refinery closures due to regulations increase vulnerability. * Chevron's head of oil refining warns of potential fuel shortages due to rising global supply risks. * State policies, environmental regulations, and global market disruptions contribute to California's energy crisis. * The situation raises concerns over fuel supply and national security implications. 403. </w:t>
      </w:r>
      <w:hyperlink r:id="rId295">
        <w:r>
          <w:rPr>
            <w:color w:val="0000EE"/>
            <w:u w:val="single"/>
          </w:rPr>
          <w:t>https://www.bahrainnews.net/news/278965768/uae-says-air-defences-actively-engaging-with-missiles-urges-public-to-remain-calm</w:t>
        </w:r>
      </w:hyperlink>
      <w:r>
        <w:t xml:space="preserve"> - * UAE air defence systems actively engaged with missiles and UAVs, urging public calm. * Kuwait's army responded to hostile missile and drone threats, confirming interception efforts. * Iran's Foreign Ministry spokesman warned of retaliation if Iran's infrastructure is attacked amid US threats. * US President Donald Trump threatened military action against Iran if no deal is reached, amidst rising tensions. * Events involve regional conflicts, military responses, and diplomatic tensions in the Middle East. 404. </w:t>
      </w:r>
      <w:hyperlink r:id="rId296">
        <w:r>
          <w:rPr>
            <w:color w:val="0000EE"/>
            <w:u w:val="single"/>
          </w:rPr>
          <w:t>https://uk.finance.yahoo.com/news/tokyo-seoul-shares-gain-war-025451939.html</w:t>
        </w:r>
      </w:hyperlink>
      <w:r>
        <w:t xml:space="preserve"> - * Oil prices increased due to conflict in the Middle East, with geopolitical tensions escalating. * US and Iran exchange threats, with potential for increased escalation. * Oil prices remain elevated with West Texas Intermediate at $111.61 and Brent at $110.35. * Tokyo and Seoul stock markets rose by 1.6% and 2.2% respectively, amid geopolitical risks. * Iran has virtually blocked the Strait of Hormuz, impacting global oil supplies. * Asian currencies under pressure; gold prices declined. * The conflict enters its sixth week, affecting the global economy. 405. </w:t>
      </w:r>
      <w:hyperlink r:id="rId297">
        <w:r>
          <w:rPr>
            <w:color w:val="0000EE"/>
            <w:u w:val="single"/>
          </w:rPr>
          <w:t>https://tribune.net.ph/2026/04/05/adb-unveils-rapid-financing-tool-to-counter-mideast-risks</w:t>
        </w:r>
      </w:hyperlink>
      <w:r>
        <w:t xml:space="preserve"> - * Asian Development Bank (ADB) announces a new rapid financing tool aimed at responding to geopolitical shocks in the Middle East. * The tool allows eligible countries to access up to 10% of their undisbursed ADB portfolio, or 25% for small island states, within 24 hours. * ADB supports a broader package including fast-disbursing budget support and trade financing to ensure access to critical imports, such as food and energy. * The Middle East conflict has heightened risks worldwide, leading to ADB reactivating oil import support amid surging prices and supply disruptions. * The conflict is increasing economic uncertainty, tightening financial conditions, and exerting pressure on currencies and capital flows. 406. </w:t>
      </w:r>
      <w:hyperlink r:id="rId280">
        <w:r>
          <w:rPr>
            <w:color w:val="0000EE"/>
            <w:u w:val="single"/>
          </w:rPr>
          <w:t>https://news.google.com/rss/articles/CBMi6wFBVV95cUxNM0JiWjBFNmZHOF9hN1poa0lfVkg4dlF3Y1kxV0NEQVNFTnlzODhrQkxCeTBRODBKdFNIY0QtZER3YnRCY1JUdnlxekJtazl4SzVOcHRsM1c1VVBteWlwRzZrWHZfelNjd0s1VjlNSGM5LU9tdWRhbGJaaXB5TmF0UmtlZUZzU25faTNmXy1zVmFXWnpLdWNLUGV2Ukc5VjBlMF9PTy12cmhPZTlGYU9xZ1g4QS1kV2tfVG5VZllXcThWcU1fTkRWcjNzTW8tRUVYOWlKZndQTFZUZ1JxY2NSWEgxTmpsTkRIX2hJ?oc=5&amp;hl=en-US&amp;gl=US&amp;ceid=US:en</w:t>
        </w:r>
      </w:hyperlink>
      <w:r>
        <w:t xml:space="preserve"> - * Threats at Bab al-Mandab Strait and Strait of Hormuz threaten global trade routes. * Disruptions could increase shipping costs and inflation, affecting supply chains. * Bab al-Mandab handled 9.3 million barrels of oil daily in 2023; flows dropped to 4.1 million barrels in 2024. * Rising geopolitical tensions are leading to longer voyages, increased costs, and supply chain risks. * Companies are investing in new fleets and infrastructure, passing costs to consumers.</w:t>
      </w:r>
      <w:r/>
    </w:p>
    <w:p>
      <w:r/>
      <w:r>
        <w:t xml:space="preserve">407. </w:t>
      </w:r>
      <w:hyperlink r:id="rId259">
        <w:r>
          <w:rPr>
            <w:color w:val="0000EE"/>
            <w:u w:val="single"/>
          </w:rPr>
          <w:t>https://www.thehindubusinessline.com/markets/commodities/opec-plans-output-hike-but-hormuz-disruption-clouds-oil-supply-outlook/article70828691.ece</w:t>
        </w:r>
      </w:hyperlink>
      <w:r>
        <w:t xml:space="preserve"> - * Eight OPEC+ countries plan to increase oil production by 206,000 barrels per day in May to support market stability. * This planned increase is largely countered by the effective closure of the Strait of Hormuz, causing an estimated loss of 12 million barrels daily. * The closure is due to Iran war-related disruptions affecting tanker traffic. * Countries warned that damages from attacks on oil infrastructure will take time to repair, further affecting supply. * The disruption and attack damages threaten to undermine efforts to maintain stable oil prices.</w:t>
      </w:r>
      <w:r/>
    </w:p>
    <w:p>
      <w:r/>
      <w:r>
        <w:t xml:space="preserve">408. </w:t>
      </w:r>
      <w:hyperlink r:id="rId281">
        <w:r>
          <w:rPr>
            <w:color w:val="0000EE"/>
            <w:u w:val="single"/>
          </w:rPr>
          <w:t>https://www.moneyweb.co.za/news/international/a-12-000-mile-journey-shows-the-worlds-scramble-for-diesel/</w:t>
        </w:r>
      </w:hyperlink>
      <w:r>
        <w:t xml:space="preserve"> - * Fuel prices from the Iran war are causing longer global oil cargo routes, with ships travelling thousands of miles beyond usual routes. * The STI Solace tanker is headed from the UK to Australia, covering over 12,000 miles. * Disruptions in the Middle East, including the Strait of Hormuz closure, are impacting oil supply chains. * Europe faces diesel shortages, while Asia's prices surge, prompting longer-haul shipments. * Several vessels from US and Europe are heading to Australia, marking record export volumes since 2015. 409. </w:t>
      </w:r>
      <w:hyperlink r:id="rId298">
        <w:r>
          <w:rPr>
            <w:color w:val="0000EE"/>
            <w:u w:val="single"/>
          </w:rPr>
          <w:t>https://thediplomat.com/2026/04/southeast-asia-feels-the-squeeze-from-middle-east-war/</w:t>
        </w:r>
      </w:hyperlink>
      <w:r>
        <w:t xml:space="preserve"> - * The conflict between the US, Israel, and Iran has disrupted oil shipments through the Strait of Hormuz for over a month. * Southeast Asian countries, including the Philippines and Thailand, face rising fuel prices and supply shocks. * The Philippines declared a national energy emergency; Thailand implemented fuel rationing and subsidies. * Export restrictions and reduced refinery exports exert upward pressure on regional fuel prices. * Malaysia and Indonesia resist raising fuel prices due to subsidy policies amidst the crisis. * The article highlights regional economic challenges stemming from the Middle East conflict and energy market disruptions. 410. </w:t>
      </w:r>
      <w:hyperlink r:id="rId299">
        <w:r>
          <w:rPr>
            <w:color w:val="0000EE"/>
            <w:u w:val="single"/>
          </w:rPr>
          <w:t>https://indianexpress.com/article/world/us-news/irgc-says-hormuz-will-never-return-to-former-state-for-us-and-israel-10621132/</w:t>
        </w:r>
      </w:hyperlink>
      <w:r>
        <w:t xml:space="preserve"> - * IRGC states the Strait of Hormuz will ‘never return to its former state’, especially for the US and Israel. * Iran is finalising operational preparations for a ‘new order’ in the Gulf. * Iran’s parliament advances draft legislation to impose transit fees, restrict passage for the US and Israel, and limit access for sanctions-enforcing countries. * The draft includes transit fees in Iran’s currency, bans on US and Israeli transit, and restrictions on countries supporting sanctions. * The legislation also covers Iran's sovereignty, armed forces’ role, maritime security, and environmental protections. 411. </w:t>
      </w:r>
      <w:hyperlink r:id="rId300">
        <w:r>
          <w:rPr>
            <w:color w:val="0000EE"/>
            <w:u w:val="single"/>
          </w:rPr>
          <w:t>https://www.hespress.com/%D8%A3%D9%88%D8%A8%D9%83-%D8%AA%D9%88%D8%A7%D9%81%D9%82-%D8%B9%D9%84%D9%89-%D8%B2%D9%8A%D8%A7%D8%AF%D8%A9-%D8%A5%D9%86%D8%AA%D8%A7%D8%AC-%D8%A7%D9%84%D9%86%D9%81%D8%B7-%D9%81%D9%8A-%D8%AE%D8%B7-1726438.html</w:t>
        </w:r>
      </w:hyperlink>
      <w:r>
        <w:t xml:space="preserve"> - * OPEC+ coalition of 22 oil-producing countries agrees on an 'additional' increase in oil output after a meeting of eight members. * The decision is seen as a symbolic political message amid ongoing disruptions in the Strait of Hormuz caused by the US-Israeli conflict with Iran. * The additional increase of 206,000 barrels per day is unlikely to have an immediate impact due to the closure of key transit routes. * Oil prices, notably Brent, are close to $120, with some forecasts predicting over $150 if the disruption persists. * Experts see the move as a symbolic gesture to maintain market stability rather than a practical resolution to supply shortages. 412. </w:t>
      </w:r>
      <w:hyperlink r:id="rId301">
        <w:r>
          <w:rPr>
            <w:color w:val="0000EE"/>
            <w:u w:val="single"/>
          </w:rPr>
          <w:t>https://philnews.ph/2026/04/06/donald-trump-warns-iran-anew-open-strait-of-hormuz-youll-be-living-hell/</w:t>
        </w:r>
      </w:hyperlink>
      <w:r>
        <w:t xml:space="preserve"> - • U.S. President Donald Trump warned Iran to open the Strait of Hormuz or face attack on Iran's energy facilities. • The warning followed Iran's closure of the Strait amid Middle East conflict. • Trump previously issued a 48-hour ultimatum; Iran threatened to close the Strait fully. • Trump postponed potential attack due to alleged talks with Iran, which Iran denied. • Trump issued a new threat to target power plants and bridges in Iran, calling it 'Power Plant Day and Bridge Day'. 413. </w:t>
      </w:r>
      <w:hyperlink r:id="rId282">
        <w:r>
          <w:rPr>
            <w:color w:val="0000EE"/>
            <w:u w:val="single"/>
          </w:rPr>
          <w:t>https://www.rappler.com/world/middle-east/us-israel-war-iran-continues-global-oil-supply-disruption-april-6-2026/</w:t>
        </w:r>
      </w:hyperlink>
      <w:r>
        <w:t xml:space="preserve"> - * Oil prices rose amid fears of supply disruptions caused by US-Israeli war with Iran in the Middle East. * Brent crude futures increased by 1.6%, and US WTI rose by 0.6% on April 6. * The Strait of Hormuz, a critical oil shipping route, remains largely closed following Iranian attacks. * US and other refiners seek alternative crude sources in response to supply disruptions. * Iran has declined to meet US officials, and efforts for a ceasefire have reached a dead end. * OPEC+ agreed to a modest output increase, but some key producers are unable to raise output due to the war. 414. </w:t>
      </w:r>
      <w:hyperlink r:id="rId302">
        <w:r>
          <w:rPr>
            <w:color w:val="0000EE"/>
            <w:u w:val="single"/>
          </w:rPr>
          <w:t>https://diariolatino.net/precio-del-petroleo-volvio-a-abrir-al-alza-en-plena-escalada-del-conflicto-en-medio-oriente/</w:t>
        </w:r>
      </w:hyperlink>
      <w:r>
        <w:t xml:space="preserve"> - * The international price of oil resumed its rally after Easter, driven by conflict escalation in the Middle East and supply uncertainty. * Brent surpassed USD 100 per barrel, and WTI exceeded USD 113, reflecting market nervousness. * U.S. President Donald Trump increased rhetoric against Iran, threatening to attack Iranian infrastructure over the Strait of Ormuz. * The Strait remains restricted, impacting top exporters like Saudi Arabia, Iraq, UAE, and Kuwait. * OPEC+ announced a marginal increase in production from May 1, but market doubts persist about effective supply increases amid ongoing conflict.</w:t>
      </w:r>
      <w:r/>
    </w:p>
    <w:p>
      <w:r/>
      <w:r>
        <w:t xml:space="preserve">415. </w:t>
      </w:r>
      <w:hyperlink r:id="rId283">
        <w:r>
          <w:rPr>
            <w:color w:val="0000EE"/>
            <w:u w:val="single"/>
          </w:rPr>
          <w:t>https://www.livemint.com/news/world/iranian-fm-araghchi-calls-eam-jaishankar-as-strait-of-hormuz-tensions-mount-after-trumps-threats-11775440444400.html</w:t>
        </w:r>
      </w:hyperlink>
      <w:r>
        <w:t xml:space="preserve"> - * Iran's Foreign Minister Abbas Araghchi called Indian External Affairs Minister S Jaishankar amid escalating tensions over the Strait of Hormuz. * The call occurred after US warnings to Iran, threatening to strike Iranian infrastructure if Iran did not reopen the strait. * Iran has effectively blockaded the waterway but allowed vessels from friendly nations, including India, to pass. * Jaishankar also spoke with Qatari Prime Minister Sheikh Mohammed bin Abdulrahman bin Jassim Al Thani and UAE Deputy Prime Minister Sheikh Abdullah bin Zayed Al Nahyan. * Discussions focused on regional conflicts and the importance of Hormuz for global energy supply and India’s oil imports. 416. </w:t>
      </w:r>
      <w:hyperlink r:id="rId303">
        <w:r>
          <w:rPr>
            <w:color w:val="0000EE"/>
            <w:u w:val="single"/>
          </w:rPr>
          <w:t>https://www.livemint.com/news/world/iran-war-latest-news-failure-us-politicians-call-trump-unhinged-madman-threat-to-iran-strait-of-hormuz-crude-oil-11775437078246.html</w:t>
        </w:r>
      </w:hyperlink>
      <w:r>
        <w:t xml:space="preserve"> - * Donald Trump issued a threatening social media post to Iran, warning of military strikes if the Strait of Hormuz remains closed. * Politicians across US political parties criticised Trump's rhetoric, calling it reckless and unhinged. * Iran dismissed Trump's threats, describing him as an 'unstable, delusional figure.' * The Strait of Hormuz is a vital international waterway crucial for global oil trade, especially for Asian markets. * Tensions surrounding the Strait have historically impacted global energy prices.</w:t>
      </w:r>
      <w:r/>
    </w:p>
    <w:p>
      <w:r/>
      <w:r>
        <w:t xml:space="preserve">417. </w:t>
      </w:r>
      <w:hyperlink r:id="rId284">
        <w:r>
          <w:rPr>
            <w:color w:val="0000EE"/>
            <w:u w:val="single"/>
          </w:rPr>
          <w:t>https://www.livemint.com/news/india/lpg-cylinder-price-on-6-april-check-domestic-and-commercial-gas-rates-today-in-mumbai-bengaluru-delhi-kolkata-today-11775441136875.html</w:t>
        </w:r>
      </w:hyperlink>
      <w:r>
        <w:t xml:space="preserve"> - * Domestic LPG prices in Mumbai, Bengaluru, Delhi, Kolkata remain unchanged on April 6. * Commercial LPG prices increased significantly, affecting hospitality and business sectors. * Geopolitical tensions in Middle East, notably Iran's tightening control over Strait of Hormuz, influence global energy supply. * Disruptions include Iran's toll system, vessel rerouting, and limited ship tracking due to electronic interference. * Recent military actions, US threats, and Iran's targeting of Gulf energy infrastructure contribute to market volatility. 418. </w:t>
      </w:r>
      <w:hyperlink r:id="rId304">
        <w:r>
          <w:rPr>
            <w:color w:val="0000EE"/>
            <w:u w:val="single"/>
          </w:rPr>
          <w:t>https://www.livemint.com/news/world/us-israel-iran-war-live-updates-donald-trump-strait-of-hormuz-oil-prices-benjamin-netanyahu-middle-east-conflict-news-11775435995214.html</w:t>
        </w:r>
      </w:hyperlink>
      <w:r>
        <w:t xml:space="preserve"> - * US President Donald Trump set a deadline for Iran to reopen the Strait of Hormuz, threatening military action. * Iran's Parliament Speaker Mohammad-Bagher Ghalibaf responded with threats of regional conflict. * US Special Forces rescued a downed F-15 crew member amid Iranian claims of downing additional aircraft. * Oil prices rose sharply, with Brent crude exceeding $110.85 amid escalating tensions. * Diplomatic talks continue, with Oman seeking a 'safe passage protocol' for shipping, and Egypt and Pakistan maintaining communication between US and Iran. 419. </w:t>
      </w:r>
      <w:hyperlink r:id="rId305">
        <w:r>
          <w:rPr>
            <w:color w:val="0000EE"/>
            <w:u w:val="single"/>
          </w:rPr>
          <w:t>https://www.irishnews.com/news/uk/trump-mocks-starmer-as-weak-as-uk-leads-push-to-reopen-strait-of-hormuz-PMSGBSCCJFM6DNABTRIRPH4GKA/</w:t>
        </w:r>
      </w:hyperlink>
      <w:r>
        <w:t xml:space="preserve"> - * Donald Trump mocked Sir Keir Starmer as weak while Britain led diplomatic efforts to reopen the Strait of Hormuz, closed by Iran. * Trump impersonated Starmer claiming he needed to ask his team about sending aircraft carriers. * Trump criticised UK’s aircraft carriers and Navy, referencing previous dismissals of them. * UK Foreign Secretary Yvette Cooper led talks with over 40 nations, discussing sanctions and reopening the waterway. * Iran’s maritime blockage has caused global oil prices to rise, with UK and international efforts to resolve the conflict. 420. </w:t>
      </w:r>
      <w:hyperlink r:id="rId306">
        <w:r>
          <w:rPr>
            <w:color w:val="0000EE"/>
            <w:u w:val="single"/>
          </w:rPr>
          <w:t>https://tass.com/world/2112107</w:t>
        </w:r>
      </w:hyperlink>
      <w:r>
        <w:t xml:space="preserve"> - * Iran has struck petrochemical facilities and fuel storage tanks in southern Israel near Dimona. * Iran also attacked US military equipment depots and command centres at a base in Kuwait on Bubiyan Island. * The US military relocated its base from Camp Arifjan in Kuwait after damages. * The attacks involved drone strikes on US equipment, including ammunition depots and surveillance systems. * The incidents occurred as part of ongoing tensions between Iran, Israel, and US forces in the region. 421. </w:t>
      </w:r>
      <w:hyperlink r:id="rId307">
        <w:r>
          <w:rPr>
            <w:color w:val="0000EE"/>
            <w:u w:val="single"/>
          </w:rPr>
          <w:t>https://www.tampafp.com/tehran-draws-a-hard-line-energy-grid-and-bridges-now-frontlines-in-hormuz-standoff/</w:t>
        </w:r>
      </w:hyperlink>
      <w:r>
        <w:t xml:space="preserve"> - * Iran’s military issues a sharp ultimatum regarding attacks on domestic infrastructure, signalling potential escalation. * Tehran's statement follows US President Trump's social media warning linking Iran’s internal infrastructure to navigation rights in the Strait of Hormuz. * The development marks a potential shift toward targeting utilities and transportation networks in the region. * International observers monitor heightened risks to the Strait amid escalation. * The escalation in the maritime dispute involves threats to power grids and key shipping routes. 422. </w:t>
      </w:r>
      <w:hyperlink r:id="rId286">
        <w:r>
          <w:rPr>
            <w:color w:val="0000EE"/>
            <w:u w:val="single"/>
          </w:rPr>
          <w:t>https://www.tampafp.com/pay-to-pass-iran-demands-billions-in-tolls-to-end-strait-of-hormuz-blockade/</w:t>
        </w:r>
      </w:hyperlink>
      <w:r>
        <w:t xml:space="preserve"> - * An Iranian official declared the Strait of Hormuz will remain closed unless a transit tax is agreed. * The statement states the waterway will reopen when damages from war are compensated via toll revenues. * Iran charges commercial shippers fees, proposing this be formalised legally. * The US rejects Iran's toll proposal, with Secretary of State Marco Rubio affirming no toll system will be allowed. * The dispute threatens global oil exports, with Iran leveraging its control over the strait. 423. </w:t>
      </w:r>
      <w:hyperlink r:id="rId277">
        <w:r>
          <w:rPr>
            <w:color w:val="0000EE"/>
            <w:u w:val="single"/>
          </w:rPr>
          <w:t>https://nypost.com/2026/04/02/world-news/tanker-ships-must-pay-irans-revolutionary-guards-a-toll-in-chinese-yaun-or-crypto-before-they-can-pass-strait-of-hormuz-report/</w:t>
        </w:r>
      </w:hyperlink>
      <w:r>
        <w:t xml:space="preserve"> - * Ships must pay up to $2 million in Chinese yuan or cryptocurrencies to pass through the Strait of Hormuz, according to a new report. * Iran’s lawmakers approved a bill to impose fees, with vessels needing to transmit secret codes to Iranian authorities. * Passage is conditional on background checks to ensure ships are not linked to US or Israel. * The new tolls control a key trade route that transports 20% of the world's oil, with only a fraction of ships passing since the war began. * About 2,000 ships remain stuck at sea after Iran closed the Strait, with some negotiating passage since the conflict started. 424. </w:t>
      </w:r>
      <w:hyperlink r:id="rId287">
        <w:r>
          <w:rPr>
            <w:color w:val="0000EE"/>
            <w:u w:val="single"/>
          </w:rPr>
          <w:t>https://bhaskarlive.in/oil-prices-shipping-risks-rise-as-iran-crisis-deepens-report/</w:t>
        </w:r>
      </w:hyperlink>
      <w:r>
        <w:t xml:space="preserve"> - * Global energy markets and supply chains face pressure due to tensions over Iran and the Strait of Hormuz. * Oil prices increased after US threats of strikes against Iranian infrastructure; Brent crude rose 1.4% to $110.60, US crude up 1.8% to $113.60. * Iran's disruption has reduced tanker traffic through the Strait of Hormuz by over 90%, threatening global supply chains including food and fertiliser sectors. * Gasoline prices in the US have surged to about $4.11 per gallon; jet fuel prices have more than doubled in weeks. * Market volatility increases amid concerns of prolonged disruption, with Brent crude reaching about $111. * Diplomatic efforts involve Oman, Iran, Pakistan, but Iran signals the strait will remain closed without meeting demands; oil producers and OPEC+ warn of long-term damage and costly recovery. 425. </w:t>
      </w:r>
      <w:hyperlink r:id="rId288">
        <w:r>
          <w:rPr>
            <w:color w:val="0000EE"/>
            <w:u w:val="single"/>
          </w:rPr>
          <w:t>https://bhaskarlive.in/south-korea-ruling-party-govt-agree-on-efforts-to-send-special-envoys-to-middle-east-to-secure-crude-oil/</w:t>
        </w:r>
      </w:hyperlink>
      <w:r>
        <w:t xml:space="preserve"> - • South Korea's Democratic Party and government agree to send envoys to Saudi Arabia, Oman, and Algeria to secure crude oil amid the closure of the Strait of Hormuz. • Officials plan to dispatch vessels to Yanbu, Saudi Arabia, and release strategic oil reserves to private refiners. • Measures include checking supply chains and discussing international cooperation to mitigate the impact of the US-Israeli war with Iran. • The disruption affects global energy supply and crude prices. • South Korea is coordinating with international partners to stabilise oil supplies. 426. </w:t>
      </w:r>
      <w:hyperlink r:id="rId308">
        <w:r>
          <w:rPr>
            <w:color w:val="0000EE"/>
            <w:u w:val="single"/>
          </w:rPr>
          <w:t>https://www.whalesbook.com/news/English/economy/Oil-Tops-dollar105-as-Hormuz-Closure-Sparks-Global-Currency-Jitters/69d3297931d4f2ab480a0d71</w:t>
        </w:r>
      </w:hyperlink>
      <w:r>
        <w:t xml:space="preserve"> - * Geopolitical tensions and closure of the Strait of Hormuz drive oil prices above $105 per barrel. * Crude benchmarks Brent and WTI trade between $105-$115, impacting inflation and energy security. * U.S. dollar strengthens, while Japanese yen and euro weaken due to rising energy import costs. * The crisis threatens global trade, food production costs, and risks stagflation. * Ongoing conflict and maritime disruptions are described as the 'greatest global energy security challenge in history'. 427. </w:t>
      </w:r>
      <w:hyperlink r:id="rId289">
        <w:r>
          <w:rPr>
            <w:color w:val="0000EE"/>
            <w:u w:val="single"/>
          </w:rPr>
          <w:t>https://www.gcca.org/news-announcements/middle-east-conflict-disruption-updates-situation-report-april-5-2026/</w:t>
        </w:r>
      </w:hyperlink>
      <w:r>
        <w:t xml:space="preserve"> - * Following Israeli-U.S. strikes on Iran, maritime traffic through the Strait of Hormuz has been shut, disrupting 20% of global oil trade. * The conflict escalated from February 28th, 2026, leading to a 64% increase in Brent crude prices as of March 31, 2026. * Asia faces the most immediate impacts, with emergency stockpiles opened, fuel export restrictions, and energy emergencies declared, notably by the Philippines. * Energy insecurity is spreading to Africa and Oceania, with European energy situations worsening. * Countries are releasing strategic reserves and implementing measures such as export sanctions, fuel rationing, and tariffs adjustments in response to the supply shock. 428. </w:t>
      </w:r>
      <w:hyperlink r:id="rId309">
        <w:r>
          <w:rPr>
            <w:color w:val="0000EE"/>
            <w:u w:val="single"/>
          </w:rPr>
          <w:t>https://torontosun.com/news/world/iran-war-updates-oil-surges-after-trumps-speech-tehran-remains-defiant</w:t>
        </w:r>
      </w:hyperlink>
      <w:r>
        <w:t xml:space="preserve"> - * U.S. President Donald Trump delivered a speech threatening continued strikes on Iran, saying he would return it 'to the Stone Ages'. * Trump claimed Iran’s navy has been destroyed and its air force is 'in ruins', while Iran denied these claims. * Oil prices surged to over $111 per barrel after Trump’s speech, the largest single-day increase in six years. * Iran’s military spokesman stated Tehran maintains hidden stockpiles, dismissing targeted sites as insignificant. * The Strait of Hormuz closure caused a global oil shortage, influencing the surge in oil prices. 429. </w:t>
      </w:r>
      <w:hyperlink r:id="rId310">
        <w:r>
          <w:rPr>
            <w:color w:val="0000EE"/>
            <w:u w:val="single"/>
          </w:rPr>
          <w:t>https://www.xaluannews.com/modules.php?name=News&amp;file=article&amp;sid=3740822</w:t>
        </w:r>
      </w:hyperlink>
      <w:r>
        <w:t xml:space="preserve"> - - Iran sử dụng kiểm soát eo biển Hormuz để phản công chiến lược đối với Mỹ amid căng thẳng địa chính trị đang leo thang. - Ấn Độ nối lại nhập khẩu dầu từ Iran sau nhiều năm gián đoạn nhằm đảm bảo nguồn cung năng lượng. - Các lô khí dầu mỏ hóa lỏng (LPG) 44.000 tấn từ Iran đã cập cảng Mangalore, mở rộng hợp tác năng lượng. - Iran chuyển từ phòng thủ sang chủ động sử dụng kiểm soát eo biển như "đòn bẩy quyền lực" nhằm ảnh hưởng thị trường dầu toàn cầu. - Các chiến dịch của Iran ảnh hưởng đến giá dầu và lạm phát Mỹ, đặc biệt trong bối cảnh bầu cử và chiến tranh kinh tế giữa Iran và Mỹ, Israel. 430. </w:t>
      </w:r>
      <w:hyperlink r:id="rId311">
        <w:r>
          <w:rPr>
            <w:color w:val="0000EE"/>
            <w:u w:val="single"/>
          </w:rPr>
          <w:t>https://www.n-tv.de/wirtschaft/Oelpreis-steigt-auf-mehr-als-110-Dollar-id30684558.html</w:t>
        </w:r>
      </w:hyperlink>
      <w:r>
        <w:t xml:space="preserve"> - • US President Trump threatens Iran over the Straits of Hormuz; oil prices rise to over 111 US dollars per barrel. • Trump issues an expanded and sharper ultimatum to Iran, with deadlines and insults. • Iran's blockade of Hormuz impacts global oil exports; damage to energy infrastructure may take months to repair. • Opec+ countries consider increasing oil production in May by 206,000 barrels daily; major members cannot increase output due to Iran’s blockade. • Market estimates indicate a shortfall of 12 to 15 million barrels daily, risking prices reaching over 150 dollars if disruptions continue into mid-May. 431. </w:t>
      </w:r>
      <w:hyperlink r:id="rId312">
        <w:r>
          <w:rPr>
            <w:color w:val="0000EE"/>
            <w:u w:val="single"/>
          </w:rPr>
          <w:t>https://www.peoplenews.tw/articles/hot-news/25122</w:t>
        </w:r>
      </w:hyperlink>
      <w:r>
        <w:t xml:space="preserve"> - * US President Trump issues a final warning to Iran, threatening to bomb military and infrastructural targets if the Hormuz Strait is not opened. * The US and Iran conflict leads to a blockade of the Hormuz Strait, causing the largest oil supply disruption in history. * Oil prices reach their highest levels since 2008, with Brent crude peaking at $141.36 per barrel. * OPEC+ agrees to increase oil production from May, but the effectiveness is questioned due to ongoing blockade. * Regional conflicts in the Persian Gulf escalate, with Iran conducting retaliatory attacks on logistics and energy infrastructure. * The geopolitical crisis drives market panic, pushing US gasoline prices to new highs since 2022. 432. </w:t>
      </w:r>
      <w:hyperlink r:id="rId292">
        <w:r>
          <w:rPr>
            <w:color w:val="0000EE"/>
            <w:u w:val="single"/>
          </w:rPr>
          <w:t>https://www.malaymail.com/news/malaysia/2026/04/06/petronas-chartered-tanker-carrying-iraqi-crude-passes-through-hormuz/215236</w:t>
        </w:r>
      </w:hyperlink>
      <w:r>
        <w:t xml:space="preserve"> - * An oil tanker loaded with Iraqi crude passed through the Strait of Hormuz near Iran, with data from LSEG and Kpler. * The tanker, Ocean Thunder, loaded about one million barrels of Basrah Heavy crude on March 2 and is expected to discharge in Malaysia’s Pengerang in mid-April. * The tanker is chartered by Petco, a unit of Malaysian state energy firm Petronas. * It is among seven Malaysia-linked vessels cleared by Iran to transit the strait. * Iran had previously exempted Iraq from restrictions and allowed passage for vessels without US or Israeli links amidst regional tensions. 433. </w:t>
      </w:r>
      <w:hyperlink r:id="rId313">
        <w:r>
          <w:rPr>
            <w:color w:val="0000EE"/>
            <w:u w:val="single"/>
          </w:rPr>
          <w:t>https://thanhnien.vn/gia-xang-dau-hom-nay-642026-dau-tho-the-gioi-giao-dich-tren-nguong-110-usd-thung-185260406081411726.htm</w:t>
        </w:r>
      </w:hyperlink>
      <w:r>
        <w:t xml:space="preserve"> - * On 6 April 2026, global oil prices increased slightly, with US WTI trading at $112.17 per barrel and Brent at $110.73 per barrel. * OPEC+ agreed to increase production quotas by 206,000 barrels per day in May, a small and mostly symbolic move. * The increase was influenced by the ongoing conflict between the US, Israel, and Iran, and disruptions in the Strait of Hormuz. * Estimated disruptions have caused a loss of 12-15 million barrels per day, about 15% of global supply. * JPMorgan forecasts oil prices could exceed $150 per barrel if disruptions continue through mid-May. 434. </w:t>
      </w:r>
      <w:hyperlink r:id="rId314">
        <w:r>
          <w:rPr>
            <w:color w:val="0000EE"/>
            <w:u w:val="single"/>
          </w:rPr>
          <w:t>https://www.viva.co.id/berita/dunia/1890017-tegas-iran-sebut-selat-hormuz-tak-akan-kembali-ke-kondisi-semula</w:t>
        </w:r>
      </w:hyperlink>
      <w:r>
        <w:t xml:space="preserve"> - * Iran menyatakan Selat Hormuz tidak akan kembali ke kondisi sebelumnya, terutama bagi AS dan Israel. * Pernyataan disampaikan oleh IRGC Iran melalui media sosial pada April 2026. * Iran menerapkan pengaturan keamanan baru di Teluk Persia, termasuk rancangan undang-undang biaya transit kapal. * Iran akan mengenakan biaya transit berbasis rial dan melarang transit bagi AS dan Israel. * Ketegangan kawasan meningkat setelah serangan bersama AS dan Israel terhadap Iran pada Februari 2026 dan serangan balasan Iran.</w:t>
      </w:r>
      <w:r/>
    </w:p>
    <w:p>
      <w:r/>
      <w:r>
        <w:t xml:space="preserve">435. </w:t>
      </w:r>
      <w:hyperlink r:id="rId280">
        <w:r>
          <w:rPr>
            <w:color w:val="0000EE"/>
            <w:u w:val="single"/>
          </w:rPr>
          <w:t>https://news.google.com/rss/articles/CBMi6wFBVV95cUxNM0JiWjBFNmZHOF9hN1poa0lfVkg4dlF3Y1kxV0NEQVNFTnlzODhrQkxCeTBRODBKdFNIY0QtZER3YnRCY1JUdnlxekJtazl4SzVOcHRsM1c1VVBteWlwRzZrWHZfelNjd0s1VjlNSGM5LU9tdWRhbGJaaXB5TmF0UmtlZUZzU25faTNmXy1zVmFXWnpLdWNLUGV2Ukc5VjBlMF9PTy12cmhPZTlGYU9xZ1g4QS1kV2tfVG5VZllXcThWcU1fTkRWcjNzTW8tRUVYOWlKZndQTFZUZ1JxY2NSWEgxTmpsTkRIX2hJ?oc=5&amp;hl=en-US&amp;gl=US&amp;ceid=US:en</w:t>
        </w:r>
      </w:hyperlink>
      <w:r>
        <w:t xml:space="preserve"> - * Threats at Bab al-Mandab Strait and Strait of Hormuz disrupt global trade routes, increasing risk and costs. * Military escalation in the Middle East directly threatens critical maritime chokepoints, impacting about 10-12% and 20-25% of global oil traffic respectively. * Prices for Brent crude and shipping rates reflect supply concerns, with shipping reroute times extending by 10-14 days. * Disruptions could add to global inflation, affecting essential goods and supply chain reliability. * Companies like Evergreen Marine report profit increases but face higher insurance costs passed to customers. * The absence of alternative routes for Hormuz amplifies geopolitical risk and potential economic impact. 436. </w:t>
      </w:r>
      <w:hyperlink r:id="rId259">
        <w:r>
          <w:rPr>
            <w:color w:val="0000EE"/>
            <w:u w:val="single"/>
          </w:rPr>
          <w:t>https://www.thehindubusinessline.com/markets/commodities/opec-plans-output-hike-but-hormuz-disruption-clouds-oil-supply-outlook/article70828691.ece</w:t>
        </w:r>
      </w:hyperlink>
      <w:r>
        <w:t xml:space="preserve"> - * Eight countries from OPEC+ plan to increase oil production by 206,000 barrels per day in May. * The decision is overshadowed by the effective closure of the Strait of Hormuz due to Iran war. * Closure leads to an estimated loss of 12 million barrels daily from Persian Gulf producers. * Countries warn that damage from attacks on oil infrastructure will take 'a long time' to repair. * Disruption of navigation undermines efforts to support stable oil prices. 437. </w:t>
      </w:r>
      <w:hyperlink r:id="rId241">
        <w:r>
          <w:rPr>
            <w:color w:val="0000EE"/>
            <w:u w:val="single"/>
          </w:rPr>
          <w:t>https://arynews.tv/strait-of-hormuz-will-never-return-to-previous-status-irgc</w:t>
        </w:r>
      </w:hyperlink>
      <w:r>
        <w:t xml:space="preserve"> - • IRGC Navy states the Strait of Hormuz will not revert to former conditions, especially for US and Israel. • Claims recent regional developments have altered the balance of power, reducing foreign influence. • Iran is finalising plans for a locally driven security framework in the Persian Gulf. • Iran has increased naval presence, surveillance, and rapid-response operations. • Iranian officials warn against US or allies challenging the emerging regional order. • US President Trump has threatened actions if restrictions in the Strait persist. • Iran tightened controls on shipping amid tensions with the US and Israel. 438. </w:t>
      </w:r>
      <w:hyperlink r:id="rId315">
        <w:r>
          <w:rPr>
            <w:color w:val="0000EE"/>
            <w:u w:val="single"/>
          </w:rPr>
          <w:t>https://atarde.com.br/mundo/ira-promete-ataque-devastador-apos-trump-ameacar-levar-pais-a-idade-da-pedra-1384699</w:t>
        </w:r>
      </w:hyperlink>
      <w:r>
        <w:t xml:space="preserve"> - * Explosões ocorreram em diversos bairros de Teerã, atingindo o Instituto Pasteur. * Irã promete ataques 'devastadores' contra os Estados Unidos e Israel. * Trump ameaçou bombardear o Irã até que retorne à 'Idade da Pedra'. * Armada iraniana afirma que agressões continuarão até a 'rendição' dos adversários. * Israel repeliu mísseis vindos do Irã, Hezbollah e Iêmen durante a Páscoa judaica. * ONU apela pelo cessar imediato das hostilidades. * Conflito desestabiliza economia mundial, com o Estreito de Ormuz fechado, impactando o petróleo. 439. </w:t>
      </w:r>
      <w:hyperlink r:id="rId316">
        <w:r>
          <w:rPr>
            <w:color w:val="0000EE"/>
            <w:u w:val="single"/>
          </w:rPr>
          <w:t>https://almarsad.co/2026/04/06/%D8%B5%D8%B1%D8%A8%D9%8A%D8%A7-%D8%AA%D9%83%D8%AA%D8%B4%D9%81-%D9%85%D8%AA%D9%81%D8%AC%D8%B1%D8%A7%D8%AA-%D9%82%D8%B1%D8%A8-%D8%AE%D8%B7-%D8%A3%D9%86%D8%A7%D8%A8%D9%8A%D8%A8-%D8%A7%D9%84%D8%B3%D9%8A/</w:t>
        </w:r>
      </w:hyperlink>
      <w:r>
        <w:t xml:space="preserve"> - * Serbian authorities find explosive materials near the TurkStream gas pipeline in Kanjiža, northern Serbia. 440. </w:t>
      </w:r>
      <w:hyperlink r:id="rId282">
        <w:r>
          <w:rPr>
            <w:color w:val="0000EE"/>
            <w:u w:val="single"/>
          </w:rPr>
          <w:t>https://www.rappler.com/world/middle-east/us-israel-war-iran-continues-global-oil-supply-disruption-april-6-2026/</w:t>
        </w:r>
      </w:hyperlink>
      <w:r>
        <w:t xml:space="preserve"> - * Oil prices increased due to fears of supply disruptions from shipping disruptions in the Middle East caused by the US-Israeli war with Iran. * Brent crude rose 1.6% to $110.74 a barrel; US West Texas Intermediate rose 0.6% to $112.25. * Straits of Hormuz remains largely closed after Iranian attacks, affecting oil exports. * US President Trump threatened to target Iran's infrastructure if Strait of Hormuz remains blocked. * Iran has declared unprepared to meet US officials, with ceasefire efforts reaching a dead end. * OPEC+ announced a modest increase of 206,000 barrels per day for May, but production largely constrained by the war. 441. </w:t>
      </w:r>
      <w:hyperlink r:id="rId317">
        <w:r>
          <w:rPr>
            <w:color w:val="0000EE"/>
            <w:u w:val="single"/>
          </w:rPr>
          <w:t>https://diariolatino.net/ejercito-de-iran-rechaza-el-nuevo-ultimatum-de-trump/</w:t>
        </w:r>
      </w:hyperlink>
      <w:r>
        <w:t xml:space="preserve"> - * Iran's military rejects US threats and US ultimatum of 48 hours to reach an agreement on the Strait of Hormuz. * Iran launches drones and missiles at Israel and Kuwait after US ultimatum following an attack near an Iranian nuclear plant. * Kuwait and Israel report damage from drone and missile attacks; Kuwait's petrol and energy facilities affected. * Iran's military warns of 'hell' if US actions continue, with threats of severe retaliation. * Attacks occur amid ongoing conflict involving Israel, US, Iran, and regional tensions. 442. </w:t>
      </w:r>
      <w:hyperlink r:id="rId304">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open the Strait of Hormuz, threatening military action. * Iran responds with threats of its own, warning that the region could 'burn'. * US forces conduct a daring rescue operation for an F-15 crew member, while Iran claims to have downed three American aircraft. * Oil prices rise sharply, with Brent crude surpassing $110.85 amid closure of the strategic waterway. * Diplomatic talks are ongoing, with Oman, Egypt, and Pakistan attempting to de-escalate the crisis. 443. </w:t>
      </w:r>
      <w:hyperlink r:id="rId318">
        <w:r>
          <w:rPr>
            <w:color w:val="0000EE"/>
            <w:u w:val="single"/>
          </w:rPr>
          <w:t>https://tass.com/world/2112093</w:t>
        </w:r>
      </w:hyperlink>
      <w:r>
        <w:t xml:space="preserve"> - * Serbian law enforcement found a cache of explosives near the gas pipeline connecting Serbia and Hungary. * The discovery was made during an operation involving about 140 police officers and servicemen on April 5. * Explosives and detonators were located several hundred meters from the gas pipeline near Velebit. * Serbian authorities are investigating those involved and cooperating with other agencies to ensure infrastructure security. * Hungarian Foreign Minister Szijjarto described the incident as an attack on sovereignty, citing the gas route’s importance for Russian gas imports. 444. </w:t>
      </w:r>
      <w:hyperlink r:id="rId319">
        <w:r>
          <w:rPr>
            <w:color w:val="0000EE"/>
            <w:u w:val="single"/>
          </w:rPr>
          <w:t>https://tass.com/world/2112105</w:t>
        </w:r>
      </w:hyperlink>
      <w:r>
        <w:t xml:space="preserve"> - * Hungary, Russia, Turkey, and Serbia have agreed to strengthen the security of the TurkStream gas pipeline against potential attacks from Ukraine. * The agreement was announced by Hungarian Foreign Minister Peter Szijjarto on April 5. * The countries will take measures to physically protect the pipeline more reliably than before. * The leaders held telephone discussions with energy ministers and agreed to maintain close contact and decisive measures. * The security upgrade aims to safeguard the pipeline throughout Europe, with attacks increasing in frequency. 445. </w:t>
      </w:r>
      <w:hyperlink r:id="rId306">
        <w:r>
          <w:rPr>
            <w:color w:val="0000EE"/>
            <w:u w:val="single"/>
          </w:rPr>
          <w:t>https://tass.com/world/2112107</w:t>
        </w:r>
      </w:hyperlink>
      <w:r>
        <w:t xml:space="preserve"> - * Iran conducted drone strikes on petrochemical facilities and fuel storage tanks in southern Israel near Dimona. * Iran attacked equipment depots and command centres at US military base in Kuwait on Bubiyan island. * The attacks caused the US to relocate its base from Camp Arifjan to Bubiyan after heavy damage at Camp Arifjan. * The assault targeted ammunition depots, HIMARS systems, and US communications and surveillance equipment. * The incidents represent a security escalation involving military and strategic infrastructure in the Middle East. 446. </w:t>
      </w:r>
      <w:hyperlink r:id="rId285">
        <w:r>
          <w:rPr>
            <w:color w:val="0000EE"/>
            <w:u w:val="single"/>
          </w:rPr>
          <w:t>https://tass.com/world/2112153</w:t>
        </w:r>
      </w:hyperlink>
      <w:r>
        <w:t xml:space="preserve"> - * The UK Maritime Trade Operations Centre reported 27 attacks on ships and port infrastructure in the Persian Gulf since March 1. * The threat environment across the Arabian Gulf, Strait of Hormuz, and Gulf of Oman remains critical. * An incident on April 5 involved debris falling near a container ship at Khor Fakkan port, caused by a downed drone. * The US and Israel launched a military operation against Iran on February 28, striking Iranian cities and bases. * Iran announced the closure of the Strait of Hormuz to US, Israeli, and allied ships, while authorising passage for allied countries. 447. </w:t>
      </w:r>
      <w:hyperlink r:id="rId320">
        <w:r>
          <w:rPr>
            <w:color w:val="0000EE"/>
            <w:u w:val="single"/>
          </w:rPr>
          <w:t>https://tass.com/world/2112109</w:t>
        </w:r>
      </w:hyperlink>
      <w:r>
        <w:t xml:space="preserve"> - * Hungarian Armed Forces will secure the gas pipeline from Serbia to Slovakia due to Ukrainian threats, as announced by Foreign Minister Peter Szijjarto.</w:t>
      </w:r>
      <w:r>
        <w:rPr>
          <w:i/>
        </w:rPr>
        <w:t xml:space="preserve"> * The pipeline protection follows attacks on TurkStream facilities previously carried out by Ukraine.</w:t>
      </w:r>
      <w:r>
        <w:t xml:space="preserve"> * Soldiers will guard the Hungarian section of the TurkStream pipeline along its entire length.</w:t>
      </w:r>
      <w:r>
        <w:rPr>
          <w:i/>
        </w:rPr>
        <w:t xml:space="preserve">448. </w:t>
      </w:r>
      <w:hyperlink r:id="rId307">
        <w:r>
          <w:rPr>
            <w:color w:val="0000EE"/>
            <w:u w:val="single"/>
          </w:rPr>
          <w:t>https://www.tampafp.com/tehran-draws-a-hard-line-energy-grid-and-bridges-now-frontlines-in-hormuz-standoff/</w:t>
        </w:r>
      </w:hyperlink>
      <w:r>
        <w:rPr>
          <w:i/>
        </w:rPr>
        <w:t xml:space="preserve"> - * Iran’s central military command threatens an escalation if attacks on civilian targets occur, signalling a shift towards total war. * The statement was issued via IRIB and addresses the possibility of targeting power plants and bridges. * The development follows threats from US President Trump linking Iran’s internal infrastructure to shipping lane safety. * The region faces increased risks to oil transportation and regional stability due to the escalation. * International observers monitor the Strait of Hormuz amid the threat to the power grid and transport infrastructure. 449. </w:t>
      </w:r>
      <w:hyperlink r:id="rId286">
        <w:r>
          <w:rPr>
            <w:color w:val="0000EE"/>
            <w:u w:val="single"/>
          </w:rPr>
          <w:t>https://www.tampafp.com/pay-to-pass-iran-demands-billions-in-tolls-to-end-strait-of-hormuz-blockade/</w:t>
        </w:r>
      </w:hyperlink>
      <w:r>
        <w:rPr>
          <w:i/>
        </w:rPr>
        <w:t xml:space="preserve"> - * Iran's deputy for communications declared the Strait of Hormuz will remain closed unless a transit toll is paid. * The statement links reopening to compensation for war damages, indicating a formal toll system. * Iran charges commercial shippers large fees for passage, now advocating for legalisation. * US Secretary of State Marco Rubio vows that such a toll system will not be permitted. * The dispute threatens oil exports, which have declined as ships divert routes to avoid Iran. 450. </w:t>
      </w:r>
      <w:hyperlink r:id="rId287">
        <w:r>
          <w:rPr>
            <w:color w:val="0000EE"/>
            <w:u w:val="single"/>
          </w:rPr>
          <w:t>https://bhaskarlive.in/oil-prices-shipping-risks-rise-as-iran-crisis-deepens-report/</w:t>
        </w:r>
      </w:hyperlink>
      <w:r>
        <w:rPr>
          <w:i/>
        </w:rPr>
        <w:t xml:space="preserve"> - * Global energy markets and supply chains face pressure due to tensions over Iran and the Strait of Hormuz. * Oil prices rose sharply following threats of strikes on Iranian energy facilities, with Brent crude reaching $110.60. * Iran’s disruption of shipping through the Strait of Hormuz has reduced tanker traffic by over 90%, threatening global supply chains. * Disruptions are affecting food and fertiliser supplies, with warnings of cascading global effects. * US fuel prices, including gasoline and jet fuel, have surged amid ongoing conflict and uncertainty. * Diplomatic efforts continue, but Iran signals it will keep the strait closed until demands are met. * OPEC+ and international organisations warn of long-term supply disruptions and infrastructure damage. 451. </w:t>
      </w:r>
      <w:hyperlink r:id="rId289">
        <w:r>
          <w:rPr>
            <w:color w:val="0000EE"/>
            <w:u w:val="single"/>
          </w:rPr>
          <w:t>https://www.gcca.org/news-announcements/middle-east-conflict-disruption-updates-situation-report-april-5-2026/</w:t>
        </w:r>
      </w:hyperlink>
      <w:r>
        <w:rPr>
          <w:i/>
        </w:rPr>
        <w:t xml:space="preserve"> - ['</w:t>
      </w:r>
      <w:r>
        <w:t>Following Israeli-U.S. strikes on Iran starting February 28th, 2026, the conflict has escalated, halting maritime traffic through the Strait of Hormuz and causing a 64% increase in Brent crude prices by March 31, 2026.', '</w:t>
      </w:r>
      <w:r>
        <w:rPr>
          <w:i/>
        </w:rPr>
        <w:t>Regions including Asia, Africa, Oceania, and Europe experience disruptions in energy supplies, with Asia opening emergency stockpiles and some countries declaring energy emergencies.', '</w:t>
      </w:r>
      <w:r>
        <w:t>Global response includes releasing a record 400 million barrels from strategic reserves, with Asia imposing export restrictions and fuel rationing measures in various countries.', '</w:t>
      </w:r>
      <w:r>
        <w:rPr>
          <w:i/>
        </w:rPr>
        <w:t>Asian economies are diverting petroleum exports eastward while shuttering refinery exports; the US remains relatively cushioned due to domestic production.', '</w:t>
      </w:r>
      <w:r>
        <w:t xml:space="preserve">Broader measures such as tariffs slashing, fuel standard loosening, and fuel rationing are spreading, with some countries already implementing blackouts and fuel restrictions.'] 452. </w:t>
      </w:r>
      <w:hyperlink r:id="rId321">
        <w:r>
          <w:rPr>
            <w:color w:val="0000EE"/>
            <w:u w:val="single"/>
          </w:rPr>
          <w:t>https://thefrontierpost.com/nigeria-rescues-kidnapped-easter-worshippers-as-fresh-attacks-kill-dozens/</w:t>
        </w:r>
      </w:hyperlink>
      <w:r>
        <w:t xml:space="preserve"> - • Nigeria's military rescued 31 abducted worshippers during Easter service in Kaduna State, with at least 5 killed. • Gunmen raided Catholic and evangelical churches in Ariko village; troops engaged attackers in firefight. • In Zamfara State, at least 65 bandits were killed in a military offensive. • Violence also occurred in Benue State, where at least 17 people were reported killed during attacks by suspected armed herdsmen. • Recent attacks reflect ongoing insecurity and militant activity in Nigeria’s response to religious and ethnic tensions. 453. </w:t>
      </w:r>
      <w:hyperlink r:id="rId259">
        <w:r>
          <w:rPr>
            <w:color w:val="0000EE"/>
            <w:u w:val="single"/>
          </w:rPr>
          <w:t>https://www.thehindubusinessline.com/markets/commodities/opec-plans-output-hike-but-hormuz-disruption-clouds-oil-supply-outlook/article70828691.ece</w:t>
        </w:r>
      </w:hyperlink>
      <w:r>
        <w:t xml:space="preserve"> - * Eight countries from OPEC+ plan to increase oil production in May by 206,000 barrels per day. * The increase is largely overshadowed by the closure of the Strait of Hormuz to tanker traffic. * The Strait closure is due to conflict involving Iran, impacting an estimated 12 million barrels daily. * Countries warn that damage from attacks on oil infrastructure will take time to repair. * Disruption of navigation and infrastructure undermines efforts to maintain stable oil prices.</w:t>
      </w:r>
      <w:r/>
    </w:p>
    <w:p>
      <w:r/>
      <w:r>
        <w:t xml:space="preserve">454. </w:t>
      </w:r>
      <w:hyperlink r:id="rId260">
        <w:r>
          <w:rPr>
            <w:color w:val="0000EE"/>
            <w:u w:val="single"/>
          </w:rPr>
          <w:t>https://www.thehindubusinessline.com/markets/commodities/saudi-arabia-and-russia-to-anchor-opec-production-boost-reaffirm-stability/article70828750.ece</w:t>
        </w:r>
      </w:hyperlink>
      <w:r>
        <w:t xml:space="preserve"> - * Eight OPEC+ nations plan a total production adjustment of 206 thousand barrels per day for May 2026. * Russia and Saudi Arabia will each contribute 62 kbd to the increase. * Other countries contributing include Iraq, UAE, Kuwait, Kazakhstan, Algeria, and Oman. * The decision follows a virtual meeting held on April 5, 2026. * Countries emphasised maintaining market stability and flexibility to adjust production levels. 455. </w:t>
      </w:r>
      <w:hyperlink r:id="rId322">
        <w:r>
          <w:rPr>
            <w:color w:val="0000EE"/>
            <w:u w:val="single"/>
          </w:rPr>
          <w:t>https://asianews.network/plastic-bag-chaos-shortage-fears-highlight-taiwans-energy-security-concerns/</w:t>
        </w:r>
      </w:hyperlink>
      <w:r>
        <w:t xml:space="preserve"> - * Taiwan faces a plastic bag shortage amid a surge in plastic prices driven by rising oil prices and petrochemical supply chain disruptions caused by the Middle East conflict. * The price of three-litre plastic bags in Taiwan has more than doubled, and stores report increased costs and empty shelves. * Taiwan’s government plans to monitor and crack down on illegal stockpiling, and has restarted an oil cracking plant to boost ethylene supply. * Experts highlight Taiwan’s vulnerability to energy disruptions due to high import dependence, especially from the Middle East. * Taiwan’s energy reliance raises national security concerns amid rising military threats from China, with discussions of energy supply stability and strategic risks. 456. </w:t>
      </w:r>
      <w:hyperlink r:id="rId323">
        <w:r>
          <w:rPr>
            <w:color w:val="0000EE"/>
            <w:u w:val="single"/>
          </w:rPr>
          <w:t>https://beddingnewsnow.com/blog/2026/04/05/analyst-foam-price-hikes-will-hit-mattress-upholstery-segments/</w:t>
        </w:r>
      </w:hyperlink>
      <w:r>
        <w:t xml:space="preserve"> - • Foam shortages and price hikes due to a fire at Lyondell chemical factory in Pasadena, Texas.</w:t>
        <w:br/>
      </w:r>
      <w:r>
        <w:t>• The fire has hindered polyol production, key for foam used in mattresses and upholstery.</w:t>
        <w:br/>
      </w:r>
      <w:r>
        <w:t>• Prices for commodity foams are rising 20% to 25%, with mattress prices increasing 5% to 15%.</w:t>
        <w:br/>
      </w:r>
      <w:r>
        <w:t>• Larger manufacturers may leverage buying power, impacting smaller firms through shortages.</w:t>
        <w:br/>
      </w:r>
      <w:r>
        <w:t xml:space="preserve">• Industry faces uncertainty over factory recovery timelines, affecting supply and pricing. 457. </w:t>
      </w:r>
      <w:hyperlink r:id="rId257">
        <w:r>
          <w:rPr>
            <w:color w:val="0000EE"/>
            <w:u w:val="single"/>
          </w:rPr>
          <w:t>https://www.fxstreet.com/news/opec-agrees-to-boost-oil-output-in-may-amid-global-energy-crisis-202604052238</w:t>
        </w:r>
      </w:hyperlink>
      <w:r>
        <w:t xml:space="preserve"> - * OPEC+ agreed to increase oil output quotas by 206,000 barrels per day for May. * The group emphasised safeguarding maritime routes for energy supplies. * Expressed concern over attacks on energy infrastructure affecting supply. * Market price of WTI increased by 1.73% to $105.35. 458. </w:t>
      </w:r>
      <w:hyperlink r:id="rId324">
        <w:r>
          <w:rPr>
            <w:color w:val="0000EE"/>
            <w:u w:val="single"/>
          </w:rPr>
          <w:t>https://en.yna.co.kr/view/AEN20260406003251315</w:t>
        </w:r>
      </w:hyperlink>
      <w:r>
        <w:t xml:space="preserve"> - * South Korea's ruling Democratic Party and government agree to dispatch special envoys to Saudi Arabia, Oman, and Algeria to secure crude oil supplies. * The plan is in response to the effective closure of the Strait of Hormuz amid the US-Israeli war with Iran. * Authorities are considering sending five Korean-flagged vessels to Yanbu, Saudi Arabia. * The government plans to release strategic oil reserves to private refiners to address shortages. * Domestic supply chain checks on naphtha are intensified following US and Israeli airstrikes on Iran. 459. </w:t>
      </w:r>
      <w:hyperlink r:id="rId257">
        <w:r>
          <w:rPr>
            <w:color w:val="0000EE"/>
            <w:u w:val="single"/>
          </w:rPr>
          <w:t>https://www.fxstreet.com/news/opec-agrees-to-boost-oil-output-in-may-amid-global-energy-crisis-202604052238</w:t>
        </w:r>
      </w:hyperlink>
      <w:r>
        <w:t xml:space="preserve"> - * OPEC+ agreed to increase their oil output quotas by 206,000 barrels per day for May. * The group highlighted the importance of safeguarding maritime routes and expressed concern over attacks on energy infrastructure. * The market responded with an increase in WTI crude prices, which rose 1.73% to $105.35. * The decision was reported by Reuters and reflects ongoing measures regarding oil production. 460. </w:t>
      </w:r>
      <w:hyperlink r:id="rId325">
        <w:r>
          <w:rPr>
            <w:color w:val="0000EE"/>
            <w:u w:val="single"/>
          </w:rPr>
          <w:t>https://otomotif.sindonews.com/read/1693471/183/selain-bbm-pasokan-kebutuhan-ini-akan-terganggu-akibat-selat-hormus-ditutup-1775437473</w:t>
        </w:r>
      </w:hyperlink>
      <w:r>
        <w:t xml:space="preserve"> - * Konflik di Timur Tengah mengganggu aliran minyak dan gas melalui Selat Hormuz, mempengaruhi sekitar seperlima pasokan energi global. * Dampaknya termasuk kenaikan harga bahan bakar dan pengurangan pasokan produk petrokimia, bahan baku penting untuk barang konsumsi. * Harga bahan baku seperti plastik, karet, dan poliester meningkat tajam, menyebabkan tekanan pada rantai pasokan, terutama di Asia. * Di Korea Selatan dan Jepang, terjadi kekurangan bahan baku berbasis minyak bumi yang mempengaruhi pasokan dan penggunaan produk kesehatan dan kemasan. * Banyak perusahaan petrokimia di Asia mengurangi produksi atau menyatakan keadaan kahar akibat kekurangan nafta, bahan baku utama untuk produksi plastik. 461. </w:t>
      </w:r>
      <w:hyperlink r:id="rId326">
        <w:r>
          <w:rPr>
            <w:color w:val="0000EE"/>
            <w:u w:val="single"/>
          </w:rPr>
          <w:t>https://thesun.ng/broken-refineries-fuelling-hardship-price-volatility-marketers-warn/?amp</w:t>
        </w:r>
      </w:hyperlink>
      <w:r>
        <w:t xml:space="preserve"> - * PETROAN warns that the continued failure of Nigeria’s Port Harcourt, Warri, and Kaduna refineries worsens economic hardship for Nigerians. * Delays in restarting refineries have increased dependence on imports, exposing Nigeria to foreign exchange volatility, supply disruptions, and rising fuel prices. * PETROAN calls for immediate operation commencement of refineries and increased crude oil allocation to boost local capacity. * The group notes reforms under NNPC Limited CEO Bayo Ojulari, emphasising that restoring refining capacity is critical for economic relief. * PETROAN urges deeper stakeholder engagement and policy efforts to improve product distribution nationwide. 462. </w:t>
      </w:r>
      <w:hyperlink r:id="rId327">
        <w:r>
          <w:rPr>
            <w:color w:val="0000EE"/>
            <w:u w:val="single"/>
          </w:rPr>
          <w:t>https://www.vietnamplus.vn/opec-nhat-tri-tang-san-luong-them-206000-thung-moi-ngay-post1103086.vnp</w:t>
        </w:r>
      </w:hyperlink>
      <w:r>
        <w:t xml:space="preserve"> - * OPEC+ reached an agreement to increase output limits by 206,000 barrels daily in May 2026. * The increase is largely symbolic due to ongoing conflicts disrupting supply, including US-Israel and Iran tensions. * Since late February 2026, the Strait of Hormuz has been nearly paralysed, affecting exports from Saudi Arabia, UAE, Kuwait, and Iraq. * Sanctions and infrastructural damage limit Russia and other members' capacity to boost production. * Disruptions have caused a loss of 12-15 million barrels per day, about 15% of global supply, with oil prices reaching nearly USD 120 per barrel, a four-year high. 463. </w:t>
      </w:r>
      <w:hyperlink r:id="rId327">
        <w:r>
          <w:rPr>
            <w:color w:val="0000EE"/>
            <w:u w:val="single"/>
          </w:rPr>
          <w:t>https://www.vietnamplus.vn/opec-nhat-tri-tang-san-luong-them-206000-thung-moi-ngay-post1103086.vnp</w:t>
        </w:r>
      </w:hyperlink>
      <w:r>
        <w:t xml:space="preserve"> - * OPEC+ agreed in principle to increase oil output by 206,000 barrels per day in May 2026. * The real impact is limited due to conflicts affecting supply, notably US-Israel and Iran tensions. * Disruptions since late February 2026, especially in the Hormuz Strait, have reduced exports from Saudi Arabia, UAE, Kuwait, and Iraq. * Production increases are mostly theoretical, with some member countries unable to boost output due to sanctions and infrastructure damage. * Disruptions have led to a loss of 12-15 million barrels per day, about 15% of global supply, with oil prices hitting nearly USD 120 per barrel, a four-year high. 464. </w:t>
      </w:r>
      <w:hyperlink r:id="rId328">
        <w:r>
          <w:rPr>
            <w:color w:val="0000EE"/>
            <w:u w:val="single"/>
          </w:rPr>
          <w:t>https://www.moroccoworldnews.com/2026/04/285540/moroccos-energy-minister-confirms-diesel-stock-sufficient-for-51-days-amid-middle-east-war/</w:t>
        </w:r>
      </w:hyperlink>
      <w:r>
        <w:t xml:space="preserve"> - * Morocco’s Energy Minister confirms diesel stocks for 51 days and petrol for 55 days amid Middle East war. * Global energy markets are strained, with Brent crude above $100 per barrel. * Morocco relies heavily on energy imports and lacks domestic refining capacity. * The government has reintroduced targeted subsidies and supports to mitigate price impacts. * Morocco’s energy strategy includes diversifying import sources from Europe and the US. * Broader energy supplies, including coal and gas, remain relatively secure in the short term. * The country may utilise an IMF credit line if oil prices exceed $120 per barrel. 465. </w:t>
      </w:r>
      <w:hyperlink r:id="rId329">
        <w:r>
          <w:rPr>
            <w:color w:val="0000EE"/>
            <w:u w:val="single"/>
          </w:rPr>
          <w:t>https://www.ceskenoviny.cz/zpravy/opec+-zvysi-v-kvetnu-tezbu-konflikt-ale-zrejme-zabrani-realnemu-zvyseni/2808720?utm_source=rss&amp;utm_medium=feed</w:t>
        </w:r>
      </w:hyperlink>
      <w:r>
        <w:t xml:space="preserve"> - * OPEC+ members agreed to raise oil output quotas by 206,000 barrels daily from May, as announced in their statement. * Due to the conflict, key members struggle to increase production, especially with the closure of the Hormuz Strait and sanctions. * The increase mirrors the quota set in March before the conflict disrupted supply, with major disruptions causing a drop of 12 to 15 million barrels daily. * The conflict and regional attacks have led to infrastructure damages and delays in reaching target production levels. * Market impacts include potential oil prices exceeding USD 150 per barrel if disruptions persist until mid-May. 466. </w:t>
      </w:r>
      <w:hyperlink r:id="rId330">
        <w:r>
          <w:rPr>
            <w:color w:val="0000EE"/>
            <w:u w:val="single"/>
          </w:rPr>
          <w:t>https://www.whalesbook.com/news/English/energy/Oil-Prices-Jump-as-Hormuz-Tensions-Overshadow-OPEC-Output/69d2eee631d4f2ab4809b246</w:t>
        </w:r>
      </w:hyperlink>
      <w:r>
        <w:t xml:space="preserve"> - * Crude oil prices increased on April 6, 2026, with WTI hitting $115 and Brent over $111 per barrel. * Geopolitical tensions concerning the Strait of Hormuz and US threats towards Iran drove the surge. * Attacks on energy infrastructure raised supply concerns, affecting Kuwait Petroleum and other assets. * OPEC+ approved a modest increase in output quotas, but physical and geopolitical disruptions limited actual supply. * Iraq's exemption from Iran's shipping restrictions contributed to market caution and risk premium. * Analysts suggest the price rise is driven more by geopolitical risks than actual supply shortfalls, with large inventories existing. * Potential for price correction exists if de-escalation occurs, but ongoing conflicts and infrastructure damage support volatility. 467. </w:t>
      </w:r>
      <w:hyperlink r:id="rId331">
        <w:r>
          <w:rPr>
            <w:color w:val="0000EE"/>
            <w:u w:val="single"/>
          </w:rPr>
          <w:t>https://www.independent.co.uk/news/business/trump-war-iran-oil-fuel-rationing-recession-b2950632.html</w:t>
        </w:r>
      </w:hyperlink>
      <w:r>
        <w:t xml:space="preserve"> - * Oxford Economics models predict a global recession and 12% reduction in oil consumption if the Strait of Hormuz remains closed. * Oil prices could rise to an average of $113 for Brent crude between April and June. * Countries including Bangladesh, Egypt, Pakistan, Philippines, and Myanmar take measures to conserve fuel. * The UK faces energy supply concerns, with potential price hikes and energy facility damages prolonging the crisis. * International talks are ongoing to reopen the Strait of Hormuz and mitigate economic impact. * The IMF warns Britain’s economy is especially vulnerable to rising energy prices. 468. </w:t>
      </w:r>
      <w:hyperlink r:id="rId332">
        <w:r>
          <w:rPr>
            <w:color w:val="0000EE"/>
            <w:u w:val="single"/>
          </w:rPr>
          <w:t>https://bitcoinethereumnews.com/finance/wti-rises-to-near-105-00-as-trump-threatens-to-hit-iran-infrastructure/?utm_source=rss&amp;utm_medium=rss&amp;utm_campaign=wti-rises-to-near-105-00-as-trump-threatens-to-hit-iran-infrastructure</w:t>
        </w:r>
      </w:hyperlink>
      <w:r>
        <w:t xml:space="preserve"> - * WTI crude oil price rises to around $105, its highest in nearly four years, during Asian trading hours. * The increase is attributed to escalating US-Iran conflict and closure of the Strait of Hormuz. * US President Trump threatened attacks on Iran’s infrastructure, prompting Iranian reciprocation. * OPEC+ announced a symbolic increase in oil output by 206,000 barrels per day in May. * Geopolitical tensions and supply concerns drive market price movements. 469. </w:t>
      </w:r>
      <w:hyperlink r:id="rId332">
        <w:r>
          <w:rPr>
            <w:color w:val="0000EE"/>
            <w:u w:val="single"/>
          </w:rPr>
          <w:t>https://bitcoinethereumnews.com/finance/wti-rises-to-near-105-00-as-trump-threatens-to-hit-iran-infrastructure/?utm_source=rss&amp;utm_medium=rss&amp;utm_campaign=wti-rises-to-near-105-00-as-trump-threatens-to-hit-iran-infrastructure</w:t>
        </w:r>
      </w:hyperlink>
      <w:r>
        <w:t xml:space="preserve"> - * WTI crude oil trades around $105, its highest in nearly four years, during Asian trading hours. * The price increase is linked to escalating conflict in the Middle East and the closure of the Strait of Hormuz. * US President Trump threatens to target Iranian infrastructure if Strait of Hormuz is not reopened. * Iran warns of reciprocating attacks on US infrastructure. * OPEC+ decides to increase oil output by 206,000 barrels per day in May, though some members face limitations. * The conflict and supply concerns contribute to immediate physical supply shortage and higher prices. 470. </w:t>
      </w:r>
      <w:hyperlink r:id="rId333">
        <w:r>
          <w:rPr>
            <w:color w:val="0000EE"/>
            <w:u w:val="single"/>
          </w:rPr>
          <w:t>https://www.straitstimes.com/world/middle-east/kuwait-oil-facilities-hq-damaged-by-iran-drone-strikes</w:t>
        </w:r>
      </w:hyperlink>
      <w:r>
        <w:t xml:space="preserve"> - * Kuwait's oil sector experienced drone strikes causing fires at refining and petrochemical sites, with the attacks occurring overnight and into April 5. * The strikes targeted Kuwait National Petroleum, Petrochemical Industries facilities, and KPC headquarters, with no injuries reported. * The attacks also affected Mina Al-Ahmadi, Mina Abdullah refineries, and Kuwait's international airport. * Iran's semi-official Fars news agency reported a target list of infrastructure, including oil and chemical assets, amid regional tensions. * The incidents follow further attacks across the Persian Gulf, including in the UAE, linked to Iran since the US-Israeli conflict escalation. 471. </w:t>
      </w:r>
      <w:hyperlink r:id="rId334">
        <w:r>
          <w:rPr>
            <w:color w:val="0000EE"/>
            <w:u w:val="single"/>
          </w:rPr>
          <w:t>https://wattsupwiththat.com/2026/04/05/the-california-refinery-crisis-is-a-national-security-risk-for-america/</w:t>
        </w:r>
      </w:hyperlink>
      <w:r>
        <w:t xml:space="preserve"> - * California refinery capacity is decreasing, leading to higher import dependence for transportation fuels. * The state imports fuels from foreign countries, creating a national security concern. * California's energy demands are among the highest in the US, including aviation, shipping, and automotive sectors. * The state has closed two refineries, with more closures expected due to stricter environmental regulations. * Future fuel supplies are expected to be imported from Africa, Asia, and the Middle East as domestic capacity shrinks. 472. </w:t>
      </w:r>
      <w:hyperlink r:id="rId335">
        <w:r>
          <w:rPr>
            <w:color w:val="0000EE"/>
            <w:u w:val="single"/>
          </w:rPr>
          <w:t>https://hathalyoum.net/articles/4129526</w:t>
        </w:r>
      </w:hyperlink>
      <w:r>
        <w:t xml:space="preserve"> - * Oil prices rise sharply due to ongoing US-Iran tensions and closure of the Strait of Hormuz. * US President Donald Trump threatens Iran with aggressive actions, raising market concerns. * OPEC+ agree to raise combined oil production by 206,000 barrels per day, effective May 2023. * Prices near four-year highs, with forecasts of potentially exceeding $150 if disruptions persist. * The agreement and geopolitical tensions impact global oil supply and market stability. 473. </w:t>
      </w:r>
      <w:hyperlink r:id="rId336">
        <w:r>
          <w:rPr>
            <w:color w:val="0000EE"/>
            <w:u w:val="single"/>
          </w:rPr>
          <w:t>https://www.ilgiornale.it/news/attualit/europa-l-ultimo-carico-cherosene-arrivo-9-aprile-rischio-2646462.html</w:t>
        </w:r>
      </w:hyperlink>
      <w:r>
        <w:t xml:space="preserve"> - * La Last cargo ship loaded with kerosene arriverà a Rotterdam il 9 aprile, nessun'altra prevista a breve termine. * L'Europa potrebbe aver bisogno di 3-5 settimane per affrontare la carenza, utilizzando scorte strategiche. * Il 50% di importazioni di jet fuel in Europa proviene dallo Stretto di Hormuz, il resto da Usa e Africa occidentale. * Le scorte di jet fuel in Europa sono scese del 40% rispetto a poche settimane fa, livello più basso da marzo 2022. * La carenza di cherosene potrebbe ridurre voli e aumentare i costi, con possibili ripercussioni sul settore turistico estivo. 474. </w:t>
      </w:r>
      <w:hyperlink r:id="rId335">
        <w:r>
          <w:rPr>
            <w:color w:val="0000EE"/>
            <w:u w:val="single"/>
          </w:rPr>
          <w:t>https://hathalyoum.net/articles/4129526</w:t>
        </w:r>
      </w:hyperlink>
      <w:r>
        <w:t xml:space="preserve"> - * Oil prices increase due to ongoing Strait of Hormuz closure amid US-Iran tensions. * US President Trump warns Iran of dire consequences and threatens targets in Iran. * Crude oil prices rise with US reaching $114.16 and Brent reaching $110.91 per barrel. * OPEC+ agrees to increase oil production by 206,000 barrels daily starting May. * Market risks include potential crossing of $150 per barrel if supply disruptions persist. 475. </w:t>
      </w:r>
      <w:hyperlink r:id="rId337">
        <w:r>
          <w:rPr>
            <w:color w:val="0000EE"/>
            <w:u w:val="single"/>
          </w:rPr>
          <w:t>https://japantoday.com/category/business/opec-hikes-oil-production-quotas-issues-warning</w:t>
        </w:r>
      </w:hyperlink>
      <w:r>
        <w:t xml:space="preserve"> - - OPEC+ decided to raise oil production quotas by 206,000 barrels per day from May. - The decision was made in response to damage to energy infrastructure caused by conflicts in the Middle East and Ukraine. - OPEC+ highlighted energy facility repairs and maritime route safeguarding as crucial to market stability. - The Strait of Hormuz's disruption has impacted Gulf region oil exports. - Countries like Saudi Arabia, Russia, and others participate in the quota increase and emphasise energy security.</w:t>
      </w:r>
      <w:r/>
    </w:p>
    <w:p>
      <w:r/>
      <w:r>
        <w:t xml:space="preserve">476. </w:t>
      </w:r>
      <w:hyperlink r:id="rId338">
        <w:r>
          <w:rPr>
            <w:color w:val="0000EE"/>
            <w:u w:val="single"/>
          </w:rPr>
          <w:t>https://fortune.com/2026/04/05/russia-baltic-port-ust-luga-crude-loading-ukraine-drone-attacks/</w:t>
        </w:r>
      </w:hyperlink>
      <w:r>
        <w:t xml:space="preserve"> - * Russia's Baltic port of Ust-Luga resumes crude loading after disruptions due to Ukrainian drone attacks. * A cargo loading began on Saturday with the vessel 'The Jewel.' * Loadings stopped at the end of March following Ukrainian attacks on energy infrastructure. * Facilities in the port of Primorsk were damaged, according to satellite images. * Resumption of flows could impact global oil markets amid geopolitical tensions. 477. </w:t>
      </w:r>
      <w:hyperlink r:id="rId339">
        <w:r>
          <w:rPr>
            <w:color w:val="0000EE"/>
            <w:u w:val="single"/>
          </w:rPr>
          <w:t>https://www.elnacional.com/2026/04/la-opep-vuelve-a-subir-cuotas-de-produccion-en-206-000-barriles-por-dia/</w:t>
        </w:r>
      </w:hyperlink>
      <w:r>
        <w:t xml:space="preserve"> - * OPEC+ decided to increase oil production quotas by 206,000 barrels per day starting in May. * The decision was made in response to rising energy prices due to Middle East conflicts. * The increase involves eight countries: Saudi Arabia, Russia, Iraq, UAE, Kuwait, Kazakhstan, Algeria, and Oman. * The decision follows a recent strategy adopted in March for April production. * The conflict and attacks in the region impact oil supply and infrastructure repair costs. 478. </w:t>
      </w:r>
      <w:hyperlink r:id="rId340">
        <w:r>
          <w:rPr>
            <w:color w:val="0000EE"/>
            <w:u w:val="single"/>
          </w:rPr>
          <w:t>https://www.lada.kz/kazakhstan-news/151480-opek-daet-zelenyi-svet-kak-izmeniatsia-kvoty-na-dobychu-nefti-dlia-kazakhstana-v-mae.html</w:t>
        </w:r>
      </w:hyperlink>
      <w:r>
        <w:t xml:space="preserve"> - * Eight OPEC+ countries, including Kazakhstan, agreed to increase oil production limits by 206,000 barrels per day in May, as reported by Lada.kz and Sputnik.kz. 479. </w:t>
      </w:r>
      <w:hyperlink r:id="rId341">
        <w:r>
          <w:rPr>
            <w:color w:val="0000EE"/>
            <w:u w:val="single"/>
          </w:rPr>
          <w:t>https://24.ae/article/953613/-%d8%a3%d9%88%d8%a8%d9%83-%d8%a8%d9%84%d8%b3-%d8%aa%d8%b1%d9%81%d8%b9-%d8%ad%d8%b5%d8%b5-%d8%a5%d9%86%d8%aa%d8%a7%d8%ac-%d8%a7%d9%84%d9%86%d9%81%d8%b7-%d9%85%d8%b9-%d8%a7%d8%b3%d8%aa%d9%85%d8%b1%d8%a7%d8%b1-%d8%a7%d9%84%d8%ad%d8%b1%d8%a8-%d8%a7%d9%84%d8%a5%d9%8a%d8%b1%d8%a7%d9%86%d9%8a%d8%a9</w:t>
        </w:r>
      </w:hyperlink>
      <w:r>
        <w:t xml:space="preserve"> - * OPEC Plus members agree to raise oil production quotas by 206,000 barrels per day starting in May. * The decision comes amid ongoing conflict in Iran and impacts energy supplies globally. * OPEC Plus warns that infrastructure damage could cause long-term market volatility. * The organisation forecasts a decline of 400,000 barrels per day in global oil demand in Q2. * The V8 Group of OPEC Plus states that disruptions threaten energy supply security and market stability. 480. </w:t>
      </w:r>
      <w:hyperlink r:id="rId342">
        <w:r>
          <w:rPr>
            <w:color w:val="0000EE"/>
            <w:u w:val="single"/>
          </w:rPr>
          <w:t>https://coincentral.com/the-week-ahead-delta-earnings-inflation-data-and-oil-prices-in-focus-as-iran-war-continues/</w:t>
        </w:r>
      </w:hyperlink>
      <w:r>
        <w:t xml:space="preserve"> - * US jobs increased by 178,000 in March, surpassing expectations * Oil prices up over 50% since Iran war began, gas prices exceed $4 per gallon * Delta Air Lines reports on jet fuel costs impact * Key inflation reports due: February PCE and March CPI * Markets recover after five-week losing streak; indexes rise * Iran Strait of Hormuz disruptions affect oil supply * Federal Reserve March meeting minutes released * Earnings reports from Delta, Constellation Brands, Levi Strauss * Oil market analysts cite end of buffer and escalation risks 481. </w:t>
      </w:r>
      <w:hyperlink r:id="rId341">
        <w:r>
          <w:rPr>
            <w:color w:val="0000EE"/>
            <w:u w:val="single"/>
          </w:rPr>
          <w:t>https://24.ae/article/953613/-%d8%a3%d9%88%d8%a8%d9%83-%d8%a8%d9%84%d8%b3-%d8%aa%d8%b1%d9%81%d8%b9-%d8%ad%d8%b5%d8%b5-%d8%a5%d9%86%d8%aa%d8%a7%d8%ac-%d8%a7%d9%84%d9%86%d9%81%d8%b7-%d9%85%d8%b9-%d8%a7%d8%b3%d8%aa%d9%85%d8%b1%d8%a7%d8%b1-%d8%a7%d9%84%d8%ad%d8%b1%d8%a8-%d8%a7%d9%84%d8%a5%d9%8a%d8%b1%d8%a7%d9%86%d9%8a%d8%a9</w:t>
        </w:r>
      </w:hyperlink>
      <w:r>
        <w:t xml:space="preserve"> - * OPEC+ members approve a further increase in oil production quotas from May, adding 206,000 barrels daily. * The decision occurs amidst ongoing conflict in Iran and concerns over energy supply disruptions. * OPEC+ warns that infrastructure damage could cause long-term market volatility. * The organisation forecasts a 400,000 barrel daily decline in global oil demand in Q2. * The V8 group within OPEC+ criticises actions threatening energy supply security and market stability. 482. </w:t>
      </w:r>
      <w:hyperlink r:id="rId343">
        <w:r>
          <w:rPr>
            <w:color w:val="0000EE"/>
            <w:u w:val="single"/>
          </w:rPr>
          <w:t>https://www.straitstimes.com/asia/south-asia/india-ends-import-tax-on-petrochemicals-to-help-local-industry</w:t>
        </w:r>
      </w:hyperlink>
      <w:r>
        <w:t xml:space="preserve"> - * India abolished import tax on 40 petrochemical products until June 30, following a government decision in April. * The exemption aims to ease cost pressures in downstream industries and mitigate global supply disruptions. * India is the world's second-largest importer of LPG, sourcing about 60% of its needs via overseas purchases. * The government redirected petrochemical production towards LPG due to shortages caused by the Iran war. * Domestic petrochemical producers face strained feedstock supplies, rising prices, and higher premiums, affecting output. 483. </w:t>
      </w:r>
      <w:hyperlink r:id="rId344">
        <w:r>
          <w:rPr>
            <w:color w:val="0000EE"/>
            <w:u w:val="single"/>
          </w:rPr>
          <w:t>https://www.naijanews.com/2026/04/02/nnpc-crude-dangote-refinery/</w:t>
        </w:r>
      </w:hyperlink>
      <w:r>
        <w:t xml:space="preserve"> - * NNPCL plans to increase crude oil allocation to Dangote Petroleum Refinery to seven cargoes in May 2026, up from five.</w:t>
      </w:r>
      <w:r>
        <w:rPr>
          <w:i/>
        </w:rPr>
        <w:t xml:space="preserve"> The refinery's processing capacity is 650,000 barrels per day, but current supply is insufficient, especially amid global supply disruptions.</w:t>
      </w:r>
      <w:r>
        <w:t xml:space="preserve"> The refinery is expected to receive 13-15 cargoes monthly under the crude-for-naira programme, but currently receives only five.</w:t>
      </w:r>
      <w:r>
        <w:rPr>
          <w:i/>
        </w:rPr>
        <w:t xml:space="preserve"> The supply gap limits the refinery’s ability to meet domestic fuel demand.</w:t>
      </w:r>
      <w:r>
        <w:t xml:space="preserve"> The crude-for-naira policy aims to support Nigeria’s economic stability and reduce foreign exchange dependence.</w:t>
      </w:r>
      <w:r>
        <w:rPr>
          <w:i/>
        </w:rPr>
        <w:t xml:space="preserve"> The refinery continues to operate at full capacity and supplies domestic and neighbouring markets. 484. </w:t>
      </w:r>
      <w:hyperlink r:id="rId345">
        <w:r>
          <w:rPr>
            <w:color w:val="0000EE"/>
            <w:u w:val="single"/>
          </w:rPr>
          <w:t>https://www.zeit.de/politik/ausland/2026-04/opec-foerderung-erdoel-iran-krise</w:t>
        </w:r>
      </w:hyperlink>
      <w:r>
        <w:rPr>
          <w:i/>
        </w:rPr>
        <w:t xml:space="preserve"> - * The Opec group has decided to raise its production quotas by 206,000 barrels per day from May, in response to supply shortages caused by the Iran war. * Major producers such as Saudi Arabia, Russia, and Gulf states are affected by Iran's blockade of the Strait of Hormuz and attacks on oil facilities. * The organisation warns ongoing damages to energy infrastructure may cause continued price fluctuations. * The increase represents less than two per cent of lost supply, signalling potential for future increases upon reopening of the Strait. * Return to normal operations could take months, with only 8 of 22 Opec+ members participating in recent decisions. 485. </w:t>
      </w:r>
      <w:hyperlink r:id="rId346">
        <w:r>
          <w:rPr>
            <w:color w:val="0000EE"/>
            <w:u w:val="single"/>
          </w:rPr>
          <w:t>https://www.independent.co.uk/news/world/europe/iraq-basra-strait-of-hormuz-united-arab-emirates-persian-gulf-b2950560.html</w:t>
        </w:r>
      </w:hyperlink>
      <w:r>
        <w:rPr>
          <w:i/>
        </w:rPr>
        <w:t xml:space="preserve"> - * The Strait of Hormuz closure has severely impacted Iraq's oil production, exports, and supply chains. * Oil production in southern Iraq has fallen by more than 70%, with exports halted and the Zubair oil field’s output reduced from 400,000 to 250,000 barrels per day. * Ports and shipping lanes in Iraq are disrupted, with shipments rerouted through the UAE due to the threat from Iran. * Foreign oil company workers have left Iraq following drone attacks and security incidents. * Iraq's government may need to borrow money after mid-May without new oil sales. 486. </w:t>
      </w:r>
      <w:hyperlink r:id="rId347">
        <w:r>
          <w:rPr>
            <w:color w:val="0000EE"/>
            <w:u w:val="single"/>
          </w:rPr>
          <w:t>https://thefrontierpost.com/oil-jumps-over-5-percent-after-trump-says-us-to-keep-up-attacks-on-iran/</w:t>
        </w:r>
      </w:hyperlink>
      <w:r>
        <w:rPr>
          <w:i/>
        </w:rPr>
        <w:t xml:space="preserve"> - * Oil prices rose over $5 following US President Trump’s statement on continued attacks on Iran, causing supply disruption fears. * Brent crude increased by 6.3% to $107.49 per barrel; US WTI rose by 5.3% to $105.40 per barrel. * The statement included no specific timeline for ending the conflict, raising investor concerns about ongoing disruptions. * Threats to maritime traffic increased after an Iranian missile hit a Qatari oil tanker, raising risks to supply. * International Energy Agency cautioned that supply disruptions could impact Europe’s economy by April. 487. </w:t>
      </w:r>
      <w:hyperlink r:id="rId348">
        <w:r>
          <w:rPr>
            <w:color w:val="0000EE"/>
            <w:u w:val="single"/>
          </w:rPr>
          <w:t>https://www.straitstimes.com/asia/australianz/australian-state-triggers-emergency-powers-amid-middle-east-fuel-crisis</w:t>
        </w:r>
      </w:hyperlink>
      <w:r>
        <w:rPr>
          <w:i/>
        </w:rPr>
        <w:t xml:space="preserve"> - * Western Australia invoked emergency powers under the Fuel, Energy and Power Resources Act to address a fuel shortage caused by panic buying and supply disruptions. * The powers were activated on April 1 after fuel companies failed to provide detailed supply chain data. * The fuel shortage is linked to the conflict in the Middle East, the closure of the Strait of Hormuz, and impacts on global supply. * The shortage has affected mining and agricultural businesses reliant on diesel, with prices at record levels. 488. </w:t>
      </w:r>
      <w:hyperlink r:id="rId349">
        <w:r>
          <w:rPr>
            <w:color w:val="0000EE"/>
            <w:u w:val="single"/>
          </w:rPr>
          <w:t>https://www.edaily.co.kr/News/Read?newsId=01935206645413168&amp;mediaCodeNo=257&amp;OutLnkChk=Y</w:t>
        </w:r>
      </w:hyperlink>
      <w:r>
        <w:rPr>
          <w:i/>
        </w:rPr>
        <w:t xml:space="preserve"> - - Middle East war extends supply chain disruptions in Asia, impacting oil and petrochemical production. - Incidents include Korea's waste bag hoarding and Japan's medical plastic shortages. - Supply chain instability affects medical, packaging, and daily consumer goods. - Price surges and potential substitution with alternative materials are reported. - Experts warn that recovery could take several months despite the reopening of the Strait of Hormuz. 489. </w:t>
      </w:r>
      <w:hyperlink r:id="rId350">
        <w:r>
          <w:rPr>
            <w:color w:val="0000EE"/>
            <w:u w:val="single"/>
          </w:rPr>
          <w:t>https://brusselsmorning.com/middle-east-energy-tensions-2026/96637/</w:t>
        </w:r>
      </w:hyperlink>
      <w:r>
        <w:rPr>
          <w:i/>
        </w:rPr>
        <w:t xml:space="preserve"> - * Middle East energy tensions are disrupting global oil markets with risks to supply stability. * OPEC announced an output increase to counteract supply disruptions near the Strait of Hormuz. * Rising oil prices are causing inflationary pressures and economic impacts worldwide. * The Strait of Hormuz remains a geopolitical flashpoint with ongoing instability. * The crisis emphasises the need for long-term energy resilience and diversification. 490. </w:t>
      </w:r>
      <w:hyperlink r:id="rId351">
        <w:r>
          <w:rPr>
            <w:color w:val="0000EE"/>
            <w:u w:val="single"/>
          </w:rPr>
          <w:t>https://www.seatrade-maritime.com/security/global-trade-and-growth-to-slow-due-to-hormuz-closure-warns-unctad</w:t>
        </w:r>
      </w:hyperlink>
      <w:r>
        <w:rPr>
          <w:i/>
        </w:rPr>
        <w:t xml:space="preserve"> - * UNCTAD reports that the Strait of Hormuz remains effectively closed, with transits down 95% in March. * Oil prices and freight costs for moving oil have risen sharply since US and Israeli attacks on Iran began in February. * UNCTAD forecasts global merchandise growth to fall to 1.5%-2.5% in 2026 from 4.7% in 2025. * World GDP growth is expected to decline to 2.6% in 2026, with 4.1% in developing economies and 1.5% in developed economies. * Currency depreciation has occurred in Africa, Latin America, the Caribbean, and parts of Asia and Oceania in early 2026. 491. </w:t>
      </w:r>
      <w:hyperlink r:id="rId352">
        <w:r>
          <w:rPr>
            <w:color w:val="0000EE"/>
            <w:u w:val="single"/>
          </w:rPr>
          <w:t>https://www.iltempo.it/esteri/2026/04/05/news/petrolio-paesi-opec-aumentano-produzione-duecentomila-barili-giorno-47152441/</w:t>
        </w:r>
      </w:hyperlink>
      <w:r>
        <w:rPr>
          <w:i/>
        </w:rPr>
        <w:t xml:space="preserve"> - * OPEC+ decided to increase crude oil production by 206,000 barrels daily from May due to ongoing conflicts in Iran and the Middle East. * The group includes major producers like Saudi Arabia and Russia. * The decision reflects concerns over prolonged recovery costs for damaged energy facilities caused by recent attacks. * The organisation emphasised the importance of safeguarding international maritime routes to ensure continuous energy flow. * No revision of production quotas was addressed in response to global energy price increases amidst the US-Israel-Iran conflict and Hormuz Strait closure. 492. </w:t>
      </w:r>
      <w:hyperlink r:id="rId353">
        <w:r>
          <w:rPr>
            <w:color w:val="0000EE"/>
            <w:u w:val="single"/>
          </w:rPr>
          <w:t>https://www.latimes.com/business/story/2026-04-01/how-middle-east-war-is-rerouting-worlds-tanker-fleets</w:t>
        </w:r>
      </w:hyperlink>
      <w:r>
        <w:rPr>
          <w:i/>
        </w:rPr>
        <w:t xml:space="preserve"> - * The Iran war is causing tanker routes to change due to supply disruptions and rising fuel prices. * Tankers are undertaking longer voyages, including from Europe and the US Gulf Coast to Australia and Asia. * Disruptions include the closure of the Strait of Hormuz and reduced refinery processing, described as the biggest supply shock on record. * March exports, especially to Australia, are expected to be the largest since 2015. * Longer routes are being used for diesel and refined fuels, with prices in Asia surging more than in Europe due to regional issues. 493. </w:t>
      </w:r>
      <w:hyperlink r:id="rId354">
        <w:r>
          <w:rPr>
            <w:color w:val="0000EE"/>
            <w:u w:val="single"/>
          </w:rPr>
          <w:t>https://euroweeklynews.com/2026/04/05/italy-imposes-jet-fuel-limits-at-airports-due-to-iran-conflict-should-we-be-concerned-about-summer-holiday-plans/</w:t>
        </w:r>
      </w:hyperlink>
      <w:r>
        <w:rPr>
          <w:i/>
        </w:rPr>
        <w:t xml:space="preserve"> - * Restrictions on refuelling at major Italian airports began in April 2026, affecting Bologna, Milan Linate, Treviso, and Venice. * Authorities introduced measures due to limited supply from a key supplier amid broader conflict-related problems. * Ryanair warns of potential risks if tensions in the Strait of Hormuz persist beyond April, possibly affecting fuel supplies for European carriers. * Airlines hedge roughly 80% of 2026 fuel needs, providing some protection against price increases. * Summer travel may face shortages or higher fares if disruptions continue beyond April, with contingency plans in place. * Spain's fuel supply is somewhat vulnerable due to dependence on Gulf imports, but broader supply buffers remain in place. 494. </w:t>
      </w:r>
      <w:hyperlink r:id="rId355">
        <w:r>
          <w:rPr>
            <w:color w:val="0000EE"/>
            <w:u w:val="single"/>
          </w:rPr>
          <w:t>https://www.eanlibya.com/%D8%A3%D9%88%D8%A8%D9%83-%D8%AA%D8%B1%D9%81%D8%B9-%D8%A5%D9%86%D8%AA%D8%A7%D8%AC-%D8%A7%D9%84%D9%86%D9%81%D8%B7-%D8%A8%D9%85%D9%82%D8%AF%D8%A7%D8%B1-206-%D8%A2%D9%84%D8%A7%D9%81-%D8%A8/</w:t>
        </w:r>
      </w:hyperlink>
      <w:r>
        <w:rPr>
          <w:i/>
        </w:rPr>
        <w:t xml:space="preserve"> - * OPEC+ announces a return to increasing oil output by approximately 206,000 barrels daily in April. * The decision follows a pause in monthly increases during the first quarter of the year. * The move is symbolic, aimed at addressing energy market challenges due to rising geopolitical tensions in the Middle East. * The increase exceeds previous monthly hikes of around 137,000 barrels. * The alliance, led by Saudi Arabia and Russia, plans to gradually reinstate reduced outputs based on market developments. 495. </w:t>
      </w:r>
      <w:hyperlink r:id="rId356">
        <w:r>
          <w:rPr>
            <w:color w:val="0000EE"/>
            <w:u w:val="single"/>
          </w:rPr>
          <w:t>https://www.cmjornal.pt/mais-cm/especiais/conflito-no-medio-oriente/detalhe/opep-aumenta-producao-de-petroleo-em-206-mil-barris-por-dia-a-partir-de-maio</w:t>
        </w:r>
      </w:hyperlink>
      <w:r>
        <w:rPr>
          <w:i/>
        </w:rPr>
        <w:t xml:space="preserve"> - * OPEP+ anunciou aumento de produção em 206 mil barris por dia, a partir de maio, durante reunião virtual. * Países envolvidos incluem Arábia Saudita, Rússia, Iraque, Emirados Árabes Unidos, Kuwait, Cazaquistão, Argélia e Omã. * Aumento previsto na produção russa e saudita de 62 mil barris/dia cada; Iraque (26 mil), Emirados Árabes Unidos (18 mil). * A decisão não inclui o Irão e acompanha preocupação com ataques a infraestruturas energéticas. * Países destacaram importância das rotas marítimas internacionais para o fluxo de energia. * A produção diária total dos oito países será de 33,7 milhões de barris. 496. </w:t>
      </w:r>
      <w:hyperlink r:id="rId357">
        <w:r>
          <w:rPr>
            <w:color w:val="0000EE"/>
            <w:u w:val="single"/>
          </w:rPr>
          <w:t>https://sana.sy/economy/2443215/</w:t>
        </w:r>
      </w:hyperlink>
      <w:r>
        <w:rPr>
          <w:i/>
        </w:rPr>
        <w:t xml:space="preserve"> - ['</w:t>
      </w:r>
      <w:r>
        <w:t xml:space="preserve"> يشهد العالم أكبر اضطراب في إمدادات النفط والمنتجات المكررة، حيث فقدت الأسواق حوالي 14 مليون برميل يومياً في مارس.', '</w:t>
      </w:r>
      <w:r>
        <w:rPr>
          <w:i/>
        </w:rPr>
        <w:t xml:space="preserve"> الأزمة تؤثر على قطاع البتروكيميائيات، مع توقف وحدات إنتاجية وخفض معدلات التشغيل في آسيا والشرق الأوسط.', '</w:t>
      </w:r>
      <w:r>
        <w:t xml:space="preserve"> آسيا تتحمل العبء الأكبر من الأزمة، مع انخفاض الإنتاج بنسبة 10–15 بالمئة، وارتفاع أسعار المنتجات الأساسية.', '</w:t>
      </w:r>
      <w:r>
        <w:rPr>
          <w:i/>
        </w:rPr>
        <w:t xml:space="preserve"> الولايات المتحدة تستفيد من الأزمة، بزيادة الصادرات بنسبة 10–12 بالمئة لسد الفجوة.', '</w:t>
      </w:r>
      <w:r>
        <w:t xml:space="preserve"> يتوقع استمرار الاضطرابات وتأثيرها في إعادة تشكيل سلاسل إمداد البتروكيميائيات وعملية التحول نحو الإنتاج المحلي.'] 497. </w:t>
      </w:r>
      <w:hyperlink r:id="rId356">
        <w:r>
          <w:rPr>
            <w:color w:val="0000EE"/>
            <w:u w:val="single"/>
          </w:rPr>
          <w:t>https://www.cmjornal.pt/mais-cm/especiais/conflito-no-medio-oriente/detalhe/opep-aumenta-producao-de-petroleo-em-206-mil-barris-por-dia-a-partir-de-maio</w:t>
        </w:r>
      </w:hyperlink>
      <w:r>
        <w:t xml:space="preserve"> - * OPEP+ anunciou aumento de produção de 206 mil barris por dia, a partir de maio, com oito países envolvidos. * Os maiores aumentos serão na Rússia e Arábia Saudita, ambos em 62 mil barris por dia. * Os países manifestaram preocupação com danos às infraestruturas energéticas e a recuperação demorada. * Enfatizaram a importância de rotas marítimas internacionais para garantir o fluxo de energia. * Anúncio ocorreu após reunião virtual entre países produtores, sem menção ao Irão. 498. </w:t>
      </w:r>
      <w:hyperlink r:id="rId358">
        <w:r>
          <w:rPr>
            <w:color w:val="0000EE"/>
            <w:u w:val="single"/>
          </w:rPr>
          <w:t>https://leadership.ng/oil-prices-slide-below-100-as-trump-eyes-us-pullout-from-middle-east/</w:t>
        </w:r>
      </w:hyperlink>
      <w:r>
        <w:t xml:space="preserve"> - * Brent crude futures fell to $100.5 per barrel and WTI crude settled at $99.60 amid optimism for conflict resolution with Iran.</w:t>
      </w:r>
      <w:r>
        <w:rPr>
          <w:i/>
        </w:rPr>
        <w:t xml:space="preserve"> * US President Trump suggested military withdrawal from the Middle East within weeks.</w:t>
      </w:r>
      <w:r>
        <w:t xml:space="preserve"> * Crude stocks increased by 5.5 million barrels in the week ending 27 March.</w:t>
      </w:r>
      <w:r>
        <w:rPr>
          <w:i/>
        </w:rPr>
        <w:t xml:space="preserve"> * Refinery utilisation dropped to 92.1%, impacting crude runs.</w:t>
      </w:r>
      <w:r>
        <w:t xml:space="preserve"> * Oil market activity remains high with record trading volumes in March.* 499. </w:t>
      </w:r>
      <w:hyperlink r:id="rId359">
        <w:r>
          <w:rPr>
            <w:color w:val="0000EE"/>
            <w:u w:val="single"/>
          </w:rPr>
          <w:t>https://www.zerohedge.com/commodities/abu-dhabi-petrochemicals-plant-suspended-after-attack-threatening-global-plastics</w:t>
        </w:r>
      </w:hyperlink>
      <w:r>
        <w:t xml:space="preserve"> - * The Borouge petrochemicals plant in Abu Dhabi halted operations after falling debris from an air-defense interception caused fires. * The incident adds to disruptions in Gulf petrochemical infrastructure, threatening global plastics supply. * The plant produces polyethylene and polypropylene used in packaging, medical, and infrastructure applications. * Previous disruptions have led to force majeure declarations for monoethylene glycol and purified terephthalic acid due to Hormuz chokepoint issues. * Industry players like Indorama Ventures and Saudi Basic Industries have raised prices and invoked force majeure amid ongoing supply chain disruptions. 500. </w:t>
      </w:r>
      <w:hyperlink r:id="rId360">
        <w:r>
          <w:rPr>
            <w:color w:val="0000EE"/>
            <w:u w:val="single"/>
          </w:rPr>
          <w:t>https://www.ibtimes.com.au/australia-fuel-crisis-2026-10-key-facts-diesel-shortages-reserves-rising-prices-1865467</w:t>
        </w:r>
      </w:hyperlink>
      <w:r>
        <w:t xml:space="preserve"> - * Australia faces a fuel supply crunch in April 2026 due to Middle East geopolitical turmoil affecting global oil flows. * The crisis is driven by disruptions at Asian refineries dependent on the Strait of Hormuz, impacting Australia's fuel imports. * National emergency fuel reserves are at approximately 39 days of petrol, 29 days of diesel, and 30 days of jet fuel. * As many as 410 service stations experienced diesel outages, especially in New South Wales and rural areas. * Diesel prices are expected to increase significantly, with government implementing excise relief and releasing stocks. * Demand surges and panic buying exacerbate shortages despite overall reserves remaining stable. * Farmers report critical diesel shortages affecting food production, with potential grocery price increases. * The government’s strategy includes fuel shipments, stock releases, diplomatic efforts, and conservation advisories. * Australia relies heavily on imports, with limited domestic refining, exposing it to global energy risks. * Experts warn of possible rationing if stocks drop toward 10 days, and the crisis highlights structural vulnerabilities in fuel security.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tv.com/world-news/iran-us-israel-war-live-opec-makes-symbolic-oil-hike-sees-long-supply-hit-from-iran-war-11318134#publisher=newsstand" TargetMode="External"/><Relationship Id="rId10" Type="http://schemas.openxmlformats.org/officeDocument/2006/relationships/hyperlink" Target="https://www.nachrichten.at/wirtschaft/opec-staaten-beschlossen-erhoehte-oelproduktion-ab-mai;art15,4157275#ref=rss" TargetMode="External"/><Relationship Id="rId11" Type="http://schemas.openxmlformats.org/officeDocument/2006/relationships/hyperlink" Target="https://www.americanactionforum.org/week-in-regulation/renewable-fuel-standards-rule-leaves-a-mark/" TargetMode="External"/><Relationship Id="rId12" Type="http://schemas.openxmlformats.org/officeDocument/2006/relationships/hyperlink" Target="https://www.newarab.com/news/iraq-urges-customers-send-oil-loading-plans-after-hormuz-exemption" TargetMode="External"/><Relationship Id="rId13" Type="http://schemas.openxmlformats.org/officeDocument/2006/relationships/hyperlink" Target="https://oilcity.news/community/energy-community/2026/04/06/natrona-county-gas-prices-hold-steady-as-us-average-tops-4-per-gallon/" TargetMode="External"/><Relationship Id="rId14" Type="http://schemas.openxmlformats.org/officeDocument/2006/relationships/hyperlink" Target="https://aif.ru/travel/v-italii-nachalis-toplivnye-ogranicheniya-ih-vveli-v-chetyreh-aeroportah" TargetMode="External"/><Relationship Id="rId15" Type="http://schemas.openxmlformats.org/officeDocument/2006/relationships/hyperlink" Target="https://ekonomi.republika.co.id/berita/tcyvnn423/sebanyak-220-kapal-lintasi-selat-hormuz-pada-maret" TargetMode="External"/><Relationship Id="rId16" Type="http://schemas.openxmlformats.org/officeDocument/2006/relationships/hyperlink" Target="https://www.freemalaysiatoday.com/category/nation/2026/04/06/iran-says-it-wont-forget-friends-as-msian-vessel-clears-hormuz" TargetMode="External"/><Relationship Id="rId17" Type="http://schemas.openxmlformats.org/officeDocument/2006/relationships/hyperlink" Target="https://www.sondakika.com/haber/haber-beklenen-olmadi-dogal-gaz-yuklu-2-gemi-hurmuz-19721340/" TargetMode="External"/><Relationship Id="rId18" Type="http://schemas.openxmlformats.org/officeDocument/2006/relationships/hyperlink" Target="https://www.newsghana.com.gh/washington-doubles-hormuz-shipping-guarantee-to-us40-billion-shippers-unmoved/" TargetMode="External"/><Relationship Id="rId19" Type="http://schemas.openxmlformats.org/officeDocument/2006/relationships/hyperlink" Target="https://www.indiatoday.in/india/video/indian-navy-escorts-9th-lpg-vessel-green-asha-through-strait-of-hormuz-2892168-2026-04-06?utm_source=rss" TargetMode="External"/><Relationship Id="rId20" Type="http://schemas.openxmlformats.org/officeDocument/2006/relationships/hyperlink" Target="https://peakoil.com/business/how-close-is-crude-oil-to-its-operational-minimum-jpmorgan-estimates" TargetMode="External"/><Relationship Id="rId21" Type="http://schemas.openxmlformats.org/officeDocument/2006/relationships/hyperlink" Target="https://thefrontierpost.com/ships-heading-to-iranian-ports-some-foreign-flagged-vessels-allowed-hormuz-passage/" TargetMode="External"/><Relationship Id="rId22" Type="http://schemas.openxmlformats.org/officeDocument/2006/relationships/hyperlink" Target="https://witness.co.za/news/2026/04/04/india-flagged-lpg-tanker-crosses-strait-of-hormuz/" TargetMode="External"/><Relationship Id="rId23" Type="http://schemas.openxmlformats.org/officeDocument/2006/relationships/hyperlink" Target="https://www.motorpasion.com/industria/guerra-se-alarga-seis-semanas-problema-sera-grave-expertos-senalan-tres-unicas-cosas-que-podrian-hacer-que-petroleo-deje-encarecerse" TargetMode="External"/><Relationship Id="rId24" Type="http://schemas.openxmlformats.org/officeDocument/2006/relationships/hyperlink" Target="https://nypost.com/2026/04/04/us-news/trump-warns-iran-has-two-days-to-open-strait-of-hormuz-or-face-hell/" TargetMode="External"/><Relationship Id="rId25" Type="http://schemas.openxmlformats.org/officeDocument/2006/relationships/hyperlink" Target="https://www.ilfattoquotidiano.it/2026/04/04/stretto-hormuz-proposta-italiana-bocciata-notizie/8346191/" TargetMode="External"/><Relationship Id="rId26" Type="http://schemas.openxmlformats.org/officeDocument/2006/relationships/hyperlink" Target="https://londonlovesbusiness.com/oil-eases-on-ceasefire-hopes-as-supply-disruptions-persist/" TargetMode="External"/><Relationship Id="rId27" Type="http://schemas.openxmlformats.org/officeDocument/2006/relationships/hyperlink" Target="https://boereport.com/2026/04/06/us-crude-premiums-climb-to-record-levels-as-asia-europe-compete-for-supply/" TargetMode="External"/><Relationship Id="rId28" Type="http://schemas.openxmlformats.org/officeDocument/2006/relationships/hyperlink" Target="https://mediaindonesia.com/ekonomi/876683/kenaikan-harga-plastik-lampaui-fluktuasi-normal-ini-saran-apindo-untuk-pemerintah" TargetMode="External"/><Relationship Id="rId29" Type="http://schemas.openxmlformats.org/officeDocument/2006/relationships/hyperlink" Target="https://www.zerohedge.com/markets/europes-looming-jet-fuel-crisis-hormuz-policy-failure-and-self-inflicted-supply-shock" TargetMode="External"/><Relationship Id="rId30" Type="http://schemas.openxmlformats.org/officeDocument/2006/relationships/hyperlink" Target="https://www.descifrado.com/2026/04/06/opep-acuerda-aumentar-produccion-en-206-000-barriles-diarios-desde-mayo/" TargetMode="External"/><Relationship Id="rId31" Type="http://schemas.openxmlformats.org/officeDocument/2006/relationships/hyperlink" Target="https://libnanews.com/lopep-augmente-sa-production-sur-fond-de-choc-petrolier/" TargetMode="External"/><Relationship Id="rId32" Type="http://schemas.openxmlformats.org/officeDocument/2006/relationships/hyperlink" Target="https://www.rigzone.com/news/oil_market_weighs_early_signs_of_potential_deescalation-06-apr-2026-183378-article/?rss=true" TargetMode="External"/><Relationship Id="rId33" Type="http://schemas.openxmlformats.org/officeDocument/2006/relationships/hyperlink" Target="https://www.indiavision.com/business/oil-prices-slide-as-trump-warns-iran-to-open-strait-of-hormuz-by-tuesday-or-face-hell/601233/" TargetMode="External"/><Relationship Id="rId34" Type="http://schemas.openxmlformats.org/officeDocument/2006/relationships/hyperlink" Target="https://newtalk.tw/news/view/2026-04-06/1028301" TargetMode="External"/><Relationship Id="rId35" Type="http://schemas.openxmlformats.org/officeDocument/2006/relationships/hyperlink" Target="https://www.thereporterethiopia.com/50055/" TargetMode="External"/><Relationship Id="rId36" Type="http://schemas.openxmlformats.org/officeDocument/2006/relationships/hyperlink" Target="https://windward.ai/blog/five-weeks-into-the-iran-war/" TargetMode="External"/><Relationship Id="rId37" Type="http://schemas.openxmlformats.org/officeDocument/2006/relationships/hyperlink" Target="https://i-epikaira.blogspot.com/2026/04/the-strait-of-hormuz-crisis-is-driving.html" TargetMode="External"/><Relationship Id="rId38" Type="http://schemas.openxmlformats.org/officeDocument/2006/relationships/hyperlink" Target="https://www.bolnews.com/world/iran-mocks-trump-with-weve-lost-the-keys-jibe-amid-strait-of-hormuz-standoff/" TargetMode="External"/><Relationship Id="rId39" Type="http://schemas.openxmlformats.org/officeDocument/2006/relationships/hyperlink" Target="https://www.bairdmaritime.com/security/feature-us-intelligence-believes-iran-wont-reopen-strait-of-hormuz-soon" TargetMode="External"/><Relationship Id="rId40" Type="http://schemas.openxmlformats.org/officeDocument/2006/relationships/hyperlink" Target="https://www.bairdmaritime.com/shipping/tankers/tanker-with-iraqi-oil-passes-hormuz-under-petronas-charter" TargetMode="External"/><Relationship Id="rId41" Type="http://schemas.openxmlformats.org/officeDocument/2006/relationships/hyperlink" Target="https://www.bernama.com/tv/news.php?id=2541672" TargetMode="External"/><Relationship Id="rId42" Type="http://schemas.openxmlformats.org/officeDocument/2006/relationships/hyperlink" Target="https://www.marinelink.com/news/india-resumes-iranian-oil-imports-537684" TargetMode="External"/><Relationship Id="rId43" Type="http://schemas.openxmlformats.org/officeDocument/2006/relationships/hyperlink" Target="https://www.marinelink.com/news/oil-holds-steady-supply-risks-war-persist-537682" TargetMode="External"/><Relationship Id="rId44" Type="http://schemas.openxmlformats.org/officeDocument/2006/relationships/hyperlink" Target="https://astanatimes.com/2026/04/opec-eight-agree-on-output-adjustment-to-support-market-stability/" TargetMode="External"/><Relationship Id="rId45" Type="http://schemas.openxmlformats.org/officeDocument/2006/relationships/hyperlink" Target="https://www.whalesbook.com/news/English/commodities/Oil-Hits-dollar109-as-Mideast-Tensions-Ignite-Stagflation-Fears/69d38b0e31d4f2ab480b4e16" TargetMode="External"/><Relationship Id="rId46" Type="http://schemas.openxmlformats.org/officeDocument/2006/relationships/hyperlink" Target="https://realeconomy.rsmus.com/market-minute-dont-ignore-short-term-inflation-expectations/" TargetMode="External"/><Relationship Id="rId47" Type="http://schemas.openxmlformats.org/officeDocument/2006/relationships/hyperlink" Target="https://bitcoinworld.co.in/usd-strength-escalation-risks-dollar/" TargetMode="External"/><Relationship Id="rId48" Type="http://schemas.openxmlformats.org/officeDocument/2006/relationships/hyperlink" Target="https://www.scmp.com/news/asia/east-asia/article/3349167/iran-war-south-korea-aims-bypass-hormuz-send-ships-saudi-port-oil?utm_source=rss_feed" TargetMode="External"/><Relationship Id="rId49" Type="http://schemas.openxmlformats.org/officeDocument/2006/relationships/hyperlink" Target="https://cimsec.org/desert-storm-made-the-pla-what-is-the-iran-war-making/?utm_source=rss&amp;utm_medium=rss&amp;utm_campaign=desert-storm-made-the-pla-what-is-the-iran-war-making" TargetMode="External"/><Relationship Id="rId50" Type="http://schemas.openxmlformats.org/officeDocument/2006/relationships/hyperlink" Target="https://oilprice.com/Latest-Energy-News/World-News/Pakistan-Emerges-as-Key-Mediator-in-Push-to-End-Hormuz-Crisis.html" TargetMode="External"/><Relationship Id="rId51" Type="http://schemas.openxmlformats.org/officeDocument/2006/relationships/hyperlink" Target="https://www.trend.az/iran/politics/4171646.html" TargetMode="External"/><Relationship Id="rId52"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53" Type="http://schemas.openxmlformats.org/officeDocument/2006/relationships/hyperlink" Target="https://www.africanews.com/2026/04/06/iran-threatens-to-restrict-bab-el-mandeb-strait-after-trump-warnings/" TargetMode="External"/><Relationship Id="rId54" Type="http://schemas.openxmlformats.org/officeDocument/2006/relationships/hyperlink" Target="https://www.indiatvnews.com/news/india/another-indian-flagged-ship-green-asha-crosses-hormuz-amid-gulf-tensions-count-rises-to-eight-2026-04-06-1036462" TargetMode="External"/><Relationship Id="rId55" Type="http://schemas.openxmlformats.org/officeDocument/2006/relationships/hyperlink" Target="https://www.mediafax.ro/externe/organizatiile-umanitare-avertizeaza-ca-razboiul-din-iran-impiedica-alimentele-si-medicamentele-sa-ajunga-la-milioane-de-oameni-23715766" TargetMode="External"/><Relationship Id="rId56" Type="http://schemas.openxmlformats.org/officeDocument/2006/relationships/hyperlink" Target="https://www.24newshd.tv/06-Apr-2026/us-israeli-strikes-kill-iran-guards-intelligence-chief" TargetMode="External"/><Relationship Id="rId57" Type="http://schemas.openxmlformats.org/officeDocument/2006/relationships/hyperlink" Target="https://bankwatch.ca/2026/04/06/morning-briefing-monday-6-april-2026-%C2%B7-morning-est-%C2%B7-1250-words/" TargetMode="External"/><Relationship Id="rId58" Type="http://schemas.openxmlformats.org/officeDocument/2006/relationships/hyperlink" Target="https://www.theborneopost.com/2026/04/06/iran-guards-say-preparing-plan-for-new-order-in-strait-of-hormuz/" TargetMode="External"/><Relationship Id="rId59" Type="http://schemas.openxmlformats.org/officeDocument/2006/relationships/hyperlink" Target="https://investorsking.com/2026/04/06/oil-prices-hold-above-110-as-iran-conflict-disrupts-global-supply/" TargetMode="External"/><Relationship Id="rId60" Type="http://schemas.openxmlformats.org/officeDocument/2006/relationships/hyperlink" Target="https://theprint.in/economy/saudi-arabia-raises-price-of-main-oil-grade-to-asia-to-a-record-high-premium/2897536/" TargetMode="External"/><Relationship Id="rId61" Type="http://schemas.openxmlformats.org/officeDocument/2006/relationships/hyperlink" Target="https://bfsi.economictimes.indiatimes.com/articles/indias-fy27-gdp-growth-forecast-downgraded-to-6-8-6-9-amid-energy-supply-disruptions-report/130057801" TargetMode="External"/><Relationship Id="rId62" Type="http://schemas.openxmlformats.org/officeDocument/2006/relationships/hyperlink" Target="https://investorsking.com/2026/04/06/global-economies-shift-policies-to-manage-energy-and-inflation-shock/" TargetMode="External"/><Relationship Id="rId63" Type="http://schemas.openxmlformats.org/officeDocument/2006/relationships/hyperlink" Target="https://www.publico.pt/2026/04/06/economia/noticia/petroleo-alivio-ligeiro-espera-decisoes-guerra-2170302" TargetMode="External"/><Relationship Id="rId64" Type="http://schemas.openxmlformats.org/officeDocument/2006/relationships/hyperlink" Target="https://lequotidien.lu/monde/liran-dit-se-preparer-a-imposer-des-conditions-pour-la-circulation-a-ormuz/" TargetMode="External"/><Relationship Id="rId65" Type="http://schemas.openxmlformats.org/officeDocument/2006/relationships/hyperlink" Target="https://www.iowapublicradio.org/news-from-npr/2026-04-06/iran-pushes-back-against-trumps-deadline" TargetMode="External"/><Relationship Id="rId66" Type="http://schemas.openxmlformats.org/officeDocument/2006/relationships/hyperlink" Target="https://en.yna.co.kr/view/AEN20260406002451320" TargetMode="External"/><Relationship Id="rId67" Type="http://schemas.openxmlformats.org/officeDocument/2006/relationships/hyperlink" Target="https://www.cbsnews.com/news/interest-rates-federal-reserve-austan-goolsbee-inflation-iran-war/" TargetMode="External"/><Relationship Id="rId68" Type="http://schemas.openxmlformats.org/officeDocument/2006/relationships/hyperlink" Target="https://www.express.co.uk/news/world/2190227/iran-5-friendly-nations-strait-of-hormuz-russia-china" TargetMode="External"/><Relationship Id="rId69" Type="http://schemas.openxmlformats.org/officeDocument/2006/relationships/hyperlink" Target="https://moderndiplomacy.eu/2026/04/06/oil-markets-hold-their-breath-as-war-clouds-global-supply/" TargetMode="External"/><Relationship Id="rId70" Type="http://schemas.openxmlformats.org/officeDocument/2006/relationships/hyperlink" Target="https://ca.news.yahoo.com/strait-hormuz-happens-iran-shuts-040305573.html" TargetMode="External"/><Relationship Id="rId71" Type="http://schemas.openxmlformats.org/officeDocument/2006/relationships/hyperlink" Target="https://www.insurancejournal.com/news/international/2026/04/06/864557.htm" TargetMode="External"/><Relationship Id="rId72" Type="http://schemas.openxmlformats.org/officeDocument/2006/relationships/hyperlink" Target="https://www.thehindubusinessline.com/news/it-was-an-extraordinary-situation-ship-master-was-given-route-to-follow-sci-chairman-recounts-hormuz-transit-of-lpg-carrier-shivalik/article70829354.ece" TargetMode="External"/><Relationship Id="rId73" Type="http://schemas.openxmlformats.org/officeDocument/2006/relationships/hyperlink" Target="https://globalriskcommunity.com/notes/heavy-aromatic-naphtha-solvent-prices-2025-trend-chart-analysis" TargetMode="External"/><Relationship Id="rId74" Type="http://schemas.openxmlformats.org/officeDocument/2006/relationships/hyperlink" Target="https://www.thehindubusinessline.com/markets/commodities/crude-oil-futures-rise-to-9284barrel-as-trump-threatens-iran-over-hormuz-blockade/article70829514.ece" TargetMode="External"/><Relationship Id="rId75" Type="http://schemas.openxmlformats.org/officeDocument/2006/relationships/hyperlink" Target="https://oilprice.com/Latest-Energy-News/World-News/Saudi-Arabia-Sets-Record-Premium-for-Flagship-Crude-as-Hormuz-Crisis-Deepens.html" TargetMode="External"/><Relationship Id="rId76" Type="http://schemas.openxmlformats.org/officeDocument/2006/relationships/hyperlink" Target="https://sundayguardianlive.com/world/saudi-crude-oil-price-today-arab-light-premium-rises-to-record-level-of-1950-per-barrel-amid-strait-of-hormuz-crisis-why-oil-is-becoming-costlier-for-asian-buyer-181949/" TargetMode="External"/><Relationship Id="rId77" Type="http://schemas.openxmlformats.org/officeDocument/2006/relationships/hyperlink" Target="https://investinglive.com/centralbank/latest-non-farm-payrolls-vindicates-the-feds-wait-and-see-approach-cibc-20260406/" TargetMode="External"/><Relationship Id="rId78" Type="http://schemas.openxmlformats.org/officeDocument/2006/relationships/hyperlink" Target="https://www.ndtv.com/world-news/ships-with-qatar-lng-attempt-first-hormuz-exit-since-war-started-11316775#publisher=newsstand" TargetMode="External"/><Relationship Id="rId79" Type="http://schemas.openxmlformats.org/officeDocument/2006/relationships/hyperlink" Target="https://www.sentinelassam.com/more-news/international/oman-iran-start-discussions-on-opening-straits-of-hormuz-amid-war" TargetMode="External"/><Relationship Id="rId80" Type="http://schemas.openxmlformats.org/officeDocument/2006/relationships/hyperlink" Target="https://www.brecorder.com/news/40414989/saudi-arabia-hikes-arab-light-crude-prices-for-asia-to-record-high-premium" TargetMode="External"/><Relationship Id="rId81" Type="http://schemas.openxmlformats.org/officeDocument/2006/relationships/hyperlink" Target="https://www.freepressjournal.in/business/opec-raises-oil-output-quota-by-2-lakh-barrels-per-day-from-may-as-war-drags-further" TargetMode="External"/><Relationship Id="rId82" Type="http://schemas.openxmlformats.org/officeDocument/2006/relationships/hyperlink" Target="https://www.thenationalnews.com/business/energy/2026/04/06/libyas-oil-production-hits-10-year-high-of-143-million-bpd/" TargetMode="External"/><Relationship Id="rId83" Type="http://schemas.openxmlformats.org/officeDocument/2006/relationships/hyperlink" Target="https://www.newfortunetimes.com/strait-of-hormuz-crisis-keeps-oil-flow-tight-despite-opec-move/" TargetMode="External"/><Relationship Id="rId84" Type="http://schemas.openxmlformats.org/officeDocument/2006/relationships/hyperlink" Target="https://ua.news/en/world/energetichna-kriza-rozpochalasia-i-okhopliuie-svit-riznimi-regionami" TargetMode="External"/><Relationship Id="rId85" Type="http://schemas.openxmlformats.org/officeDocument/2006/relationships/hyperlink" Target="https://nypost.com/2026/04/03/world-news/french-owned-ship-passes-through-strait-of-hormuz-as-irans-chokehold-continues/" TargetMode="External"/><Relationship Id="rId86" Type="http://schemas.openxmlformats.org/officeDocument/2006/relationships/hyperlink" Target="https://caliber.az/en/post/iraq-urges-buyers-to-submit-oil-export-plans-after-hormuz-exemption" TargetMode="External"/><Relationship Id="rId87" Type="http://schemas.openxmlformats.org/officeDocument/2006/relationships/hyperlink" Target="https://www.euronews.com/my-europe/2026/04/06/jet-fuel-crisis-rationing-triggered-at-four-airports-in-italy" TargetMode="External"/><Relationship Id="rId88" Type="http://schemas.openxmlformats.org/officeDocument/2006/relationships/hyperlink" Target="https://www.omanobserver.om/article/1187360/business/energy/opec-warns-of-cost-of-repairing-energy-assets" TargetMode="External"/><Relationship Id="rId89" Type="http://schemas.openxmlformats.org/officeDocument/2006/relationships/hyperlink" Target="https://www.euronews.com/business/2026/04/06/opec-to-hike-crude-output-will-it-make-a-difference-to-oil-prices" TargetMode="External"/><Relationship Id="rId90" Type="http://schemas.openxmlformats.org/officeDocument/2006/relationships/hyperlink" Target="https://www.nezavisne.com/ekonomija/trziste/OPEC-povecava-proizvodnju-nafte-i-kad-stane-rat-cijene-ce-biti-visoke/959064" TargetMode="External"/><Relationship Id="rId91" Type="http://schemas.openxmlformats.org/officeDocument/2006/relationships/hyperlink" Target="https://www.litefinance.org/blog/analysts-opinions/eurusd-forecast-and-price-prediction/the-us-dollar-is-back-in-vogue-on-forex-forecast-as-of-06042026/" TargetMode="External"/><Relationship Id="rId92" Type="http://schemas.openxmlformats.org/officeDocument/2006/relationships/hyperlink" Target="https://bitcoinethereumnews.com/finance/middle-east-uncertainty-keeps-investors-on-edge/?utm_source=rss&amp;utm_medium=rss&amp;utm_campaign=middle-east-uncertainty-keeps-investors-on-edge" TargetMode="External"/><Relationship Id="rId93" Type="http://schemas.openxmlformats.org/officeDocument/2006/relationships/hyperlink" Target="https://pragativadi.com/iran-refuses-to-reopen-strait-of-hormuz-amid-ceasefire-talks-escalates-tensions-with-us/" TargetMode="External"/><Relationship Id="rId94" Type="http://schemas.openxmlformats.org/officeDocument/2006/relationships/hyperlink" Target="https://container-news.com/readers-speak-middle-east-tensions-to-impact-shipping-for-months/" TargetMode="External"/><Relationship Id="rId95" Type="http://schemas.openxmlformats.org/officeDocument/2006/relationships/hyperlink" Target="https://www.independent.co.ug/how-escalation-in-middle-east-spills-over-impacts-global-economy/" TargetMode="External"/><Relationship Id="rId96" Type="http://schemas.openxmlformats.org/officeDocument/2006/relationships/hyperlink" Target="https://www.naijanews.com/2026/04/06/oil-price-120-opec-output/" TargetMode="External"/><Relationship Id="rId97" Type="http://schemas.openxmlformats.org/officeDocument/2006/relationships/hyperlink" Target="https://mediaindonesia.com/internasional/876552/15-kapal-diizinkan-iran-lintasi-selat-hormuz-dalam-24-jam-terakhir" TargetMode="External"/><Relationship Id="rId98" Type="http://schemas.openxmlformats.org/officeDocument/2006/relationships/hyperlink" Target="https://www.iraqinews.com/iraq/attacks-on-oil-facilities-in-iraq-severely-affect-operations/" TargetMode="External"/><Relationship Id="rId99" Type="http://schemas.openxmlformats.org/officeDocument/2006/relationships/hyperlink" Target="https://www.libyanexpress.com/brent-crude-surges-to-highest-level-since-2008/" TargetMode="External"/><Relationship Id="rId100" Type="http://schemas.openxmlformats.org/officeDocument/2006/relationships/hyperlink" Target="https://www.benzinga.com/markets/economic-data/26/04/51652288/imf-says-global-economy-hit-with-sudden-tax-as-iran-war-surges-energy-prices-all-roads-lead" TargetMode="External"/><Relationship Id="rId101" Type="http://schemas.openxmlformats.org/officeDocument/2006/relationships/hyperlink" Target="https://www.benzinga.com/news/politics/26/04/51652306/us-iran-war-updates-april-6-israel-kills-irgc-oil-chief-iraq-secures-hormuz-exemption-mediators-pus" TargetMode="External"/><Relationship Id="rId102" Type="http://schemas.openxmlformats.org/officeDocument/2006/relationships/hyperlink" Target="https://www.libyanexpress.com/iran-says-it-targeted-us-linked-sites-in-jordan-kuwait-and-bahrain/" TargetMode="External"/><Relationship Id="rId103" Type="http://schemas.openxmlformats.org/officeDocument/2006/relationships/hyperlink" Target="https://hotnews.ro/video-ucrainenii-au-lovit-un-port-cheie-pentru-exporturile-rusesti-de-petrol-2211391" TargetMode="External"/><Relationship Id="rId104" Type="http://schemas.openxmlformats.org/officeDocument/2006/relationships/hyperlink" Target="https://timesofoman.com//article/170308-opec-hikes-oil-production-quotas-expresses-concern-over-attacks-on-energy-infrastructure" TargetMode="External"/><Relationship Id="rId105" Type="http://schemas.openxmlformats.org/officeDocument/2006/relationships/hyperlink" Target="https://www.skynewsarabia.com/business/1862639-%D8%B5%D8%AF%D9%85%D8%A9-%D8%A7%D9%84%D8%B7%D8%A7%D9%82%D8%A9-%D8%AF%D8%B9%D9%88%D8%A7%D8%AA-%D9%84%D9%83%D8%A8%D8%AD-%D8%A7%D9%84%D8%AA%D8%AE%D8%B2%D9%8A%D9%86-%D9%88%D8%B3%D8%B7-%D9%85%D8%AE%D8%A7%D9%88%D9%81-%D8%B4%D8%AD-%D8%A7%D9%84%D8%A5%D9%85%D8%AF%D8%A7%D8%AF%D8%A7%D8%AA" TargetMode="External"/><Relationship Id="rId106" Type="http://schemas.openxmlformats.org/officeDocument/2006/relationships/hyperlink" Target="https://www.bolnews.com/world/tehran-rejects-trumps-hormuz-deadline-missile-strike-hits-haifa/" TargetMode="External"/><Relationship Id="rId107" Type="http://schemas.openxmlformats.org/officeDocument/2006/relationships/hyperlink" Target="https://aawsat.com/%D8%A7%D9%84%D8%A7%D9%82%D8%AA%D8%B5%D8%A7%D8%AF/5259191-%D8%A7%D9%84%D9%86%D9%81%D8%B7-%D9%8A%D9%88%D8%A7%D8%B5%D9%84-%D8%A7%D9%84%D9%82%D9%81%D8%B2-%D9%81%D9%88%D9%82-110-%D8%AF%D9%88%D9%84%D8%A7%D8%B1%D8%A7%D8%AA-%D9%85%D8%B9-%D8%AA%D8%B5%D8%A7%D8%B9%D8%AF-%D9%86%D8%B0%D8%B1-%D8%A7%D9%84%D8%AD%D8%B1%D8%A8-%D9%81%D9%8A-%D8%A7%D9%84%D9%85%D9%86%D8%B7%D9%82%D8%A9" TargetMode="External"/><Relationship Id="rId108" Type="http://schemas.openxmlformats.org/officeDocument/2006/relationships/hyperlink" Target="https://www.channelstv.com/2026/04/06/war-sends-oil-higher-shares-gain/" TargetMode="External"/><Relationship Id="rId109" Type="http://schemas.openxmlformats.org/officeDocument/2006/relationships/hyperlink" Target="https://www.standartnews.com/biznes/petrolat-poskapva-zaradi-voynata-i-blokiraniya-ormuzki-protok-629331.html" TargetMode="External"/><Relationship Id="rId110" Type="http://schemas.openxmlformats.org/officeDocument/2006/relationships/hyperlink" Target="https://www.bahrainnews.net/news/278965942/oil-prices-climb-post-trump-ultimatum-to-iran-over-strait-of-hormuz-closure" TargetMode="External"/><Relationship Id="rId111" Type="http://schemas.openxmlformats.org/officeDocument/2006/relationships/hyperlink" Target="https://www.mirror.co.uk/news/politics/starmer-iran-kuwait-oil-drones-36965406" TargetMode="External"/><Relationship Id="rId112" Type="http://schemas.openxmlformats.org/officeDocument/2006/relationships/hyperlink" Target="https://seafarertimes.com/2020-21/node/9894" TargetMode="External"/><Relationship Id="rId113" Type="http://schemas.openxmlformats.org/officeDocument/2006/relationships/hyperlink" Target="https://www.sofx.com/kyiv-strikes-russian-oil-terminals-the-u-s-just-licensed-foreign-buyers-to-purchase/?utm_source=rss&amp;utm_medium=rss&amp;utm_campaign=kyiv-strikes-russian-oil-terminals-the-u-s-just-licensed-foreign-buyers-to-purchase" TargetMode="External"/><Relationship Id="rId114" Type="http://schemas.openxmlformats.org/officeDocument/2006/relationships/hyperlink" Target="https://www.sofx.com/irgc-drones-strike-kuwaiti-oil-and-water-hubs-in-multi-nation-assault-on-regional-energy-infrastructure/?utm_source=rss&amp;utm_medium=rss&amp;utm_campaign=irgc-drones-strike-kuwaiti-oil-and-water-hubs-in-multi-nation-assault-on-regional-energy-infrastructure" TargetMode="External"/><Relationship Id="rId115" Type="http://schemas.openxmlformats.org/officeDocument/2006/relationships/hyperlink" Target="https://www.juancole.com/2026/04/trumps-vulgar-criminal.html" TargetMode="External"/><Relationship Id="rId116" Type="http://schemas.openxmlformats.org/officeDocument/2006/relationships/hyperlink" Target="https://www.bolnews.com/business/kse-100-falls-595-points-as-psx-opens-lower/" TargetMode="External"/><Relationship Id="rId117" Type="http://schemas.openxmlformats.org/officeDocument/2006/relationships/hyperlink" Target="https://bitcoinworld.co.in/wti-oil-price-fall-us-iran-ceasefire/" TargetMode="External"/><Relationship Id="rId118" Type="http://schemas.openxmlformats.org/officeDocument/2006/relationships/hyperlink" Target="https://bitcoinworld.co.in/us-dollar-index-forecast-dxy-support/" TargetMode="External"/><Relationship Id="rId119" Type="http://schemas.openxmlformats.org/officeDocument/2006/relationships/hyperlink" Target="https://www.al-monitor.com/originals/2026/04/south-koreas-lee-says-country-must-balance-risk-hormuz-disruptions-threaten-oil" TargetMode="External"/><Relationship Id="rId120" Type="http://schemas.openxmlformats.org/officeDocument/2006/relationships/hyperlink" Target="https://www.24newshd.tv/06-Apr-2026/japan-owned-tanker-crosses-strait-hormuz" TargetMode="External"/><Relationship Id="rId121" Type="http://schemas.openxmlformats.org/officeDocument/2006/relationships/hyperlink" Target="https://www.theborneopost.com/2026/04/06/hormuz-halt-still-weighs-on-malaysian-economy/" TargetMode="External"/><Relationship Id="rId122" Type="http://schemas.openxmlformats.org/officeDocument/2006/relationships/hyperlink" Target="https://www.newsghana.com.gh/first-western-container-ship-exits-strait-of-hormuz-since-iran-war-began/" TargetMode="External"/><Relationship Id="rId123" Type="http://schemas.openxmlformats.org/officeDocument/2006/relationships/hyperlink" Target="https://www.seanews.com.tr/article/tanker-elbus-breaks-down-in-the-dardanelles-strait-mnmucpqq" TargetMode="External"/><Relationship Id="rId124" Type="http://schemas.openxmlformats.org/officeDocument/2006/relationships/hyperlink" Target="https://www.seanews.com.tr/article/irans-trade-fleet-is-experiencing-a-golden-age-mnmuebwo" TargetMode="External"/><Relationship Id="rId125" Type="http://schemas.openxmlformats.org/officeDocument/2006/relationships/hyperlink" Target="https://www.trend.az/world/arab/4171501.html" TargetMode="External"/><Relationship Id="rId126" Type="http://schemas.openxmlformats.org/officeDocument/2006/relationships/hyperlink" Target="https://opais.co.mz/golfo-pede-autorizacao-a-onu-para-reabrir-ormuz/" TargetMode="External"/><Relationship Id="rId127" Type="http://schemas.openxmlformats.org/officeDocument/2006/relationships/hyperlink" Target="https://zn.ua/WORLD/neftjanaja-pauza-zakonchilas-hlavnyj-nefteport-rf-na-baltike-vozobnovil-rabotu-posle-udarov-ukrainskikh-dronov.html" TargetMode="External"/><Relationship Id="rId128" Type="http://schemas.openxmlformats.org/officeDocument/2006/relationships/hyperlink" Target="https://zn.ua/ECONOMICS/udar-po-koshelku-kremlja-ukraina-sryvaet-sryvajut-neftjanye-pribyli-rf-ft.html" TargetMode="External"/><Relationship Id="rId129" Type="http://schemas.openxmlformats.org/officeDocument/2006/relationships/hyperlink" Target="https://crypto.news/trump-targets-iranian-power-plants-over-hormuz-blockade-invsion-odds-surge-on-polymarket/" TargetMode="External"/><Relationship Id="rId130" Type="http://schemas.openxmlformats.org/officeDocument/2006/relationships/hyperlink" Target="https://www.benzinga.com/news/politics/26/04/51651889/scaramucci-trump-hormuz-europe-world-war-3-warning" TargetMode="External"/><Relationship Id="rId131" Type="http://schemas.openxmlformats.org/officeDocument/2006/relationships/hyperlink" Target="https://www.fxstreet.com/news/asian-stocks-trade-mixed-amid-trumps-fresh-deadline-to-reopen-the-strait-of-hormuz-202604060344" TargetMode="External"/><Relationship Id="rId132" Type="http://schemas.openxmlformats.org/officeDocument/2006/relationships/hyperlink" Target="https://www.fxstreet.com/news/brent-war-driven-supply-shock-supports-prices-commerzbank-202604060609" TargetMode="External"/><Relationship Id="rId133" Type="http://schemas.openxmlformats.org/officeDocument/2006/relationships/hyperlink" Target="https://www.24newshd.tv/06-Apr-2026/us-crude-benchmark-opens-dollar-113-brent-dollar-110" TargetMode="External"/><Relationship Id="rId134" Type="http://schemas.openxmlformats.org/officeDocument/2006/relationships/hyperlink" Target="https://stratnewsglobal.com/world-news/beijing-and-moscow-align-on-middle-east-de-escalation/" TargetMode="External"/><Relationship Id="rId135" Type="http://schemas.openxmlformats.org/officeDocument/2006/relationships/hyperlink" Target="https://www.trend.az/business/4171470.html" TargetMode="External"/><Relationship Id="rId136" Type="http://schemas.openxmlformats.org/officeDocument/2006/relationships/hyperlink" Target="https://www.business-standard.com/world-news/us-iran-45-day-ceasefire-plan-west-asia-conflict-oil-markets-126040600226_1.html" TargetMode="External"/><Relationship Id="rId137" Type="http://schemas.openxmlformats.org/officeDocument/2006/relationships/hyperlink" Target="https://www.eleftherostypos.gr/oikonomia/petrelaio-afxanontai-oi-times-kathos-o-polemos-sto-iran-synechizei-na-diatarassei-tin-prosfora" TargetMode="External"/><Relationship Id="rId138" Type="http://schemas.openxmlformats.org/officeDocument/2006/relationships/hyperlink" Target="https://emeraldloaded.net/trump-drops-f-bomb-in-new-threat-to-iran-as-he-shares-wildest-social-media-post-yet/" TargetMode="External"/><Relationship Id="rId139" Type="http://schemas.openxmlformats.org/officeDocument/2006/relationships/hyperlink" Target="https://jornaleconomico.sapo.pt/noticias/guerra-contra-o-irao-inferno-esta-desta-vez-previsto-para-terca-feira/" TargetMode="External"/><Relationship Id="rId140" Type="http://schemas.openxmlformats.org/officeDocument/2006/relationships/hyperlink" Target="https://endtimeheadlines.org/2026/04/trump-claims-iranian-civilians-want-america-to-unleash-military-power-as-he-threatens-to-wipe-out-every-power-plant-and-leave-no-bridges-standing/" TargetMode="External"/><Relationship Id="rId141" Type="http://schemas.openxmlformats.org/officeDocument/2006/relationships/hyperlink" Target="https://www.finedayradio.com/news/world-srn-news/the-latest-airstrikes-kill-more-than-25-people-in-iranian-cities-as-trumps-deadline-looms/" TargetMode="External"/><Relationship Id="rId142" Type="http://schemas.openxmlformats.org/officeDocument/2006/relationships/hyperlink" Target="https://wartakota.tribunnews.com/news/886376/selat-hormuz-terancam-rusia-minta-as-segera-hentikan-perang" TargetMode="External"/><Relationship Id="rId143" Type="http://schemas.openxmlformats.org/officeDocument/2006/relationships/hyperlink" Target="https://www.ilfattoquotidiano.it/2026/04/03/la-russia-invia-unaltra-petroliera-a-cuba-per-noi-lo-stretto-di-hormuz-e-aperto/8344978/" TargetMode="External"/><Relationship Id="rId144" Type="http://schemas.openxmlformats.org/officeDocument/2006/relationships/hyperlink" Target="https://www.dailystar.co.uk/news/uk-news/uk-high-alert-fuel-rationing-36965286" TargetMode="External"/><Relationship Id="rId145" Type="http://schemas.openxmlformats.org/officeDocument/2006/relationships/hyperlink" Target="https://www.focus.de/politik/iran-droht-mit-verheerender-vergeltung_ca7e10b4-2f22-4041-ba0d-702f3315af28.html" TargetMode="External"/><Relationship Id="rId146" Type="http://schemas.openxmlformats.org/officeDocument/2006/relationships/hyperlink" Target="https://diariocorreo.pe/mundo/petroleo-de-texas-supera-los-114-dolares-por-barril-tras-amenazas-de-donald-trump-contra-iran-noticia/" TargetMode="External"/><Relationship Id="rId147" Type="http://schemas.openxmlformats.org/officeDocument/2006/relationships/hyperlink" Target="https://www.trend.az/casia/kazakhstan/4171474.html" TargetMode="External"/><Relationship Id="rId148" Type="http://schemas.openxmlformats.org/officeDocument/2006/relationships/hyperlink" Target="https://oilprice.com/Latest-Energy-News/World-News/OPEC-Commits-to-Boost-Output-Once-Hormuz-Reopens.html" TargetMode="External"/><Relationship Id="rId149" Type="http://schemas.openxmlformats.org/officeDocument/2006/relationships/hyperlink" Target="https://www.fxstreet.com/news/wti-eases-below-10350-as-us-iran-reportedly-seeking-45-day-ceasefire-202604060615" TargetMode="External"/><Relationship Id="rId150" Type="http://schemas.openxmlformats.org/officeDocument/2006/relationships/hyperlink" Target="https://www.fxstreet.com/news/usd-chf-holds-gains-above-08000-despite-reports-of-us-iran-ceasefire-talks-202604060436" TargetMode="External"/><Relationship Id="rId151" Type="http://schemas.openxmlformats.org/officeDocument/2006/relationships/hyperlink" Target="https://www.nextbigfuture.com/2026/04/chinas-energy-build-drives-gdp-growth-while-europe-has-a-drag-from-low-costly-energy.html" TargetMode="External"/><Relationship Id="rId152" Type="http://schemas.openxmlformats.org/officeDocument/2006/relationships/hyperlink" Target="https://www.washingtonexaminer.com/news/world/4516763/opec-oil-production-quotas-iran-war/" TargetMode="External"/><Relationship Id="rId153" Type="http://schemas.openxmlformats.org/officeDocument/2006/relationships/hyperlink" Target="https://impressivetimes.com/latest/iran-mocks-trump-lost-keys-strait-of-hormuz/" TargetMode="External"/><Relationship Id="rId154" Type="http://schemas.openxmlformats.org/officeDocument/2006/relationships/hyperlink" Target="https://www.qcintel.com/article/gulf-energy-sites-hit-over-weekend-as-attacks-persist-62180.html" TargetMode="External"/><Relationship Id="rId155" Type="http://schemas.openxmlformats.org/officeDocument/2006/relationships/hyperlink" Target="https://www.newsbytesapp.com/news/business/opec-raises-oil-production-as-us-iran-war-threatens-energy-stability/story" TargetMode="External"/><Relationship Id="rId156" Type="http://schemas.openxmlformats.org/officeDocument/2006/relationships/hyperlink" Target="https://www.zeit.de/news/2026-04/06/iran-strasse-von-hormus-oeffnet-erst-nach-kriegsentschaedigung" TargetMode="External"/><Relationship Id="rId157" Type="http://schemas.openxmlformats.org/officeDocument/2006/relationships/hyperlink" Target="https://caliber.az/en/post/israel-us-war-with-iran-live" TargetMode="External"/><Relationship Id="rId158" Type="http://schemas.openxmlformats.org/officeDocument/2006/relationships/hyperlink" Target="https://newtelegraphng.com/meast-crisis-nigeria-opec-jmmc-canvasses-safeguarding-international-maritime-routes-others/" TargetMode="External"/><Relationship Id="rId159" Type="http://schemas.openxmlformats.org/officeDocument/2006/relationships/hyperlink" Target="http://malaysiansmustknowthetruth.blogspot.com/2026/04/why-irans-escalation-strategy-is-likely.html" TargetMode="External"/><Relationship Id="rId160" Type="http://schemas.openxmlformats.org/officeDocument/2006/relationships/hyperlink" Target="https://gcaptain.com/iran-says-iraqi-ships-are-allowed-to-use-strait-of-hormuz/" TargetMode="External"/><Relationship Id="rId161" Type="http://schemas.openxmlformats.org/officeDocument/2006/relationships/hyperlink" Target="https://www.dailymail.co.uk/news/article-15703523/Britain-rejects-Irans-bid-set-toll-booth-Strait-Hormuz-Tehran-continues-hold-world-economy-hostage-closure-key-shipping-lane.html?ns_mchannel=rss&amp;ns_campaign=1490&amp;ito=1490" TargetMode="External"/><Relationship Id="rId162" Type="http://schemas.openxmlformats.org/officeDocument/2006/relationships/hyperlink" Target="https://caliber.az/en/post/iran-permits-15-vessels-to-cross-hormuz-under-tight-controls" TargetMode="External"/><Relationship Id="rId163" Type="http://schemas.openxmlformats.org/officeDocument/2006/relationships/hyperlink" Target="https://www.azernews.az/oil_and_gas/256641.html" TargetMode="External"/><Relationship Id="rId164" Type="http://schemas.openxmlformats.org/officeDocument/2006/relationships/hyperlink" Target="https://dinarchronicles.com/2026/04/05/sean-foo-china-currency-payments-take-over-middle-east-as-brutal-hiring-collapse-hits-us-economy/" TargetMode="External"/><Relationship Id="rId165" Type="http://schemas.openxmlformats.org/officeDocument/2006/relationships/hyperlink" Target="https://kalimpongonlinenews.blogspot.com/2026/04/trump-threatens-to-strike-irans.html" TargetMode="External"/><Relationship Id="rId166" Type="http://schemas.openxmlformats.org/officeDocument/2006/relationships/hyperlink" Target="https://cyprus-mail.com/2026/04/06/uae-says-the-use-of-hormuz-must-be-guaranteed-in-any-us-iran-deal" TargetMode="External"/><Relationship Id="rId167" Type="http://schemas.openxmlformats.org/officeDocument/2006/relationships/hyperlink" Target="https://www.okaz.com.sa/politics/na/2242586" TargetMode="External"/><Relationship Id="rId168" Type="http://schemas.openxmlformats.org/officeDocument/2006/relationships/hyperlink" Target="https://www.theguardian.com/world/2026/apr/03/trump-gulf-oil-crisis" TargetMode="External"/><Relationship Id="rId169" Type="http://schemas.openxmlformats.org/officeDocument/2006/relationships/hyperlink" Target="https://www.hawaiitribune-herald.com/2026/04/03/opinion/the-ecoterrorism-is-coming-from-inside-the-white-house/" TargetMode="External"/><Relationship Id="rId170" Type="http://schemas.openxmlformats.org/officeDocument/2006/relationships/hyperlink" Target="https://www.turkiyetoday.com/business/turkish-fertilizer-gubretas-halts-operations-at-iran-facility-after-us-israel-attacks-3217540" TargetMode="External"/><Relationship Id="rId171" Type="http://schemas.openxmlformats.org/officeDocument/2006/relationships/hyperlink" Target="https://www.scmp.com/news/asia/east-asia/article/3349124/japans-takaichi-seeks-urgent-summit-iran-trumps-hormuz-deadline-looms?utm_source=rss_feed" TargetMode="External"/><Relationship Id="rId172" Type="http://schemas.openxmlformats.org/officeDocument/2006/relationships/hyperlink" Target="https://www.business-standard.com/world-news/west-asia-war-trump-threat-iran-response-hormuz-ceasefire-126040600164_1.html" TargetMode="External"/><Relationship Id="rId173" Type="http://schemas.openxmlformats.org/officeDocument/2006/relationships/hyperlink" Target="https://www.jns.org/news/israel-news/israeli-airstrike-killed-irgc-oil-revenue-chief" TargetMode="External"/><Relationship Id="rId174" Type="http://schemas.openxmlformats.org/officeDocument/2006/relationships/hyperlink" Target="https://www.devdiscourse.com/article/headlines/3863440-turbulent-waters-market-reactions-to-iran-us-strait-crisis" TargetMode="External"/><Relationship Id="rId175" Type="http://schemas.openxmlformats.org/officeDocument/2006/relationships/hyperlink" Target="https://www.straitstimes.com/asia/se-asia/human-remains-found-on-thai-ship-hit-in-hormuz-families-of-3-missing-crew-notified" TargetMode="External"/><Relationship Id="rId176" Type="http://schemas.openxmlformats.org/officeDocument/2006/relationships/hyperlink" Target="https://witness.co.za/news/2026/04/03/human-remains-found-on-thai-ship-attacked-in-hormuz-strait/" TargetMode="External"/><Relationship Id="rId177" Type="http://schemas.openxmlformats.org/officeDocument/2006/relationships/hyperlink" Target="https://businessday.ng/insight-2/article/the-war-in-iran-and-its-ripple-effects-on-international-energy-markets/" TargetMode="External"/><Relationship Id="rId178" Type="http://schemas.openxmlformats.org/officeDocument/2006/relationships/hyperlink" Target="https://www.tradingview.com/news/moneycontrol:af0aac1a0094b:0-us-energy-stocks-surge-in-2026-even-as-broader-markets-remain-volatile/" TargetMode="External"/><Relationship Id="rId179" Type="http://schemas.openxmlformats.org/officeDocument/2006/relationships/hyperlink" Target="https://www.indiatoday.in/amp/business/commodities/story/west-asia-war-crude-oil-prices-supply-disruption-global-impact-2892074-2026-04-06" TargetMode="External"/><Relationship Id="rId180" Type="http://schemas.openxmlformats.org/officeDocument/2006/relationships/hyperlink" Target="https://www.nation.com.pk/06-Apr-2026/fuel-reservoir-hit-russia-s-primorsk-norsi-refinery-fire-drone-attacks" TargetMode="External"/><Relationship Id="rId181" Type="http://schemas.openxmlformats.org/officeDocument/2006/relationships/hyperlink" Target="https://www.nation.com.pk/06-Apr-2026/trump-s-ultimatum-pushes-middle-east-brink-all-out-war" TargetMode="External"/><Relationship Id="rId182" Type="http://schemas.openxmlformats.org/officeDocument/2006/relationships/hyperlink" Target="https://prada.substack.com/p/hormuz-dilemma" TargetMode="External"/><Relationship Id="rId183" Type="http://schemas.openxmlformats.org/officeDocument/2006/relationships/hyperlink" Target="https://www.counterpunch.org/2026/04/06/trumps-dual-obsessions-are-colliding-and-chinas-gaining-ground/" TargetMode="External"/><Relationship Id="rId184" Type="http://schemas.openxmlformats.org/officeDocument/2006/relationships/hyperlink" Target="https://www.siasat.com/iran-says-strait-of-hormuz-will-never-return-to-former-state-for-us-israel-3447183/" TargetMode="External"/><Relationship Id="rId185" Type="http://schemas.openxmlformats.org/officeDocument/2006/relationships/hyperlink" Target="https://unn.ua/news/katarski-tankery-z-sph-zastriahly-v-azii-cherez-zupynku-eksportu-ta-blokuvannia-ormuzkoi-protoky" TargetMode="External"/><Relationship Id="rId186" Type="http://schemas.openxmlformats.org/officeDocument/2006/relationships/hyperlink" Target="https://www.breakingnews.ie/world/airstrikes-on-iran-kill-more-than-25-as-trumps-strait-of-hormuz-deadline-looms-1883078.html" TargetMode="External"/><Relationship Id="rId187" Type="http://schemas.openxmlformats.org/officeDocument/2006/relationships/hyperlink" Target="https://witness.co.za/news/2026/04/03/israel-under-fire-as-trump-warns-of-destroying-iranian-infrastructure/" TargetMode="External"/><Relationship Id="rId188" Type="http://schemas.openxmlformats.org/officeDocument/2006/relationships/hyperlink" Target="https://www.chosun.com/english/world-en/2026/04/06/VPWHQGEZTJDR7C5XYTABNHVO6M/" TargetMode="External"/><Relationship Id="rId189" Type="http://schemas.openxmlformats.org/officeDocument/2006/relationships/hyperlink" Target="https://www.aljazeera.com/opinions/2026/4/6/a-new-regional-order-for-the-strait-of-hormuz?traffic_source=rss" TargetMode="External"/><Relationship Id="rId190" Type="http://schemas.openxmlformats.org/officeDocument/2006/relationships/hyperlink" Target="https://www.qcintel.com/article/ukraine-targets-norsi-refinery-export-hubs-in-latest-attacks-62181.html" TargetMode="External"/><Relationship Id="rId191" Type="http://schemas.openxmlformats.org/officeDocument/2006/relationships/hyperlink" Target="https://unn.ua/news/u-novorosiisku-povidomyly-pro-novu-ataku-bpla-na-naftovyi-terminal-sheskharis" TargetMode="External"/><Relationship Id="rId192" Type="http://schemas.openxmlformats.org/officeDocument/2006/relationships/hyperlink" Target="https://www.actualno.com/europe/dajte-ni-raketi-njamame-ruskata-pvo-e-bezpomoshtna-naj-goljamoto-rusko-pristanishte-v-cherno-more-gori-video-news_2577979.html" TargetMode="External"/><Relationship Id="rId193" Type="http://schemas.openxmlformats.org/officeDocument/2006/relationships/hyperlink" Target="https://jpt.spe.org/prove-it-or-lose-it-how-rigorous-methane-programs-will-define-global-oil-and-gas-market-access" TargetMode="External"/><Relationship Id="rId194" Type="http://schemas.openxmlformats.org/officeDocument/2006/relationships/hyperlink" Target="https://thenewsmill.com/2026/04/nitin-gadkari-emphasises-no-fuel-shortage-amid-west-asia-conflict/" TargetMode="External"/><Relationship Id="rId195" Type="http://schemas.openxmlformats.org/officeDocument/2006/relationships/hyperlink" Target="https://www.businesstoday.com.my/2026/04/06/opec-to-ramp-up-output-by-206000-barrels-in-may/?utm_source=rss&amp;utm_medium=rss&amp;utm_campaign=opec-to-ramp-up-output-by-206000-barrels-in-may" TargetMode="External"/><Relationship Id="rId196" Type="http://schemas.openxmlformats.org/officeDocument/2006/relationships/hyperlink" Target="https://wealthinsights.metrobank.com.ph/us-iran-risk-index-for-april-6-2026/" TargetMode="External"/><Relationship Id="rId197" Type="http://schemas.openxmlformats.org/officeDocument/2006/relationships/hyperlink" Target="https://www.whalesbook.com/news/English/economy/Asia-Faces-Deep-Oil-Crisis-Hormuz-Blockade-Sparks-Price-Surges-Cuts/69d33db731d4f2ab480a34da" TargetMode="External"/><Relationship Id="rId198" Type="http://schemas.openxmlformats.org/officeDocument/2006/relationships/hyperlink" Target="https://aif.ru/politics/world/strany-zaliva-poteryali-veru-v-ssha-svodka-voyny-na-blizhnem-vostoke-3-aprelya" TargetMode="External"/><Relationship Id="rId199" Type="http://schemas.openxmlformats.org/officeDocument/2006/relationships/hyperlink" Target="https://www.thehindubusinessline.com/markets/commodities/brent-crude-edges-up-as-trump-issues-ultimatum-to-iran/article70828831.ece" TargetMode="External"/><Relationship Id="rId200" Type="http://schemas.openxmlformats.org/officeDocument/2006/relationships/hyperlink" Target="https://www.thehindubusinessline.com/markets/stock-markets/iran-tensions-crude-oil-surge-keep-dalal-street-on-edge/article70828830.ece" TargetMode="External"/><Relationship Id="rId201" Type="http://schemas.openxmlformats.org/officeDocument/2006/relationships/hyperlink" Target="https://punchng.com/iran-warns-un-security-council-against-provocative-action-on-hormuz/?utm_source=rss.punchng.com&amp;utm_medium=web" TargetMode="External"/><Relationship Id="rId202" Type="http://schemas.openxmlformats.org/officeDocument/2006/relationships/hyperlink" Target="https://www.middleeasteye.net/live-blog/live-blog-update/iran-warns-wider-shipping-lanes-risk-beyond-hormuz" TargetMode="External"/><Relationship Id="rId203" Type="http://schemas.openxmlformats.org/officeDocument/2006/relationships/hyperlink" Target="https://www.ilfattoquotidiano.it/2026/04/03/crisi-energetica-razionamento-carburanti-ue-notizie/8344769/" TargetMode="External"/><Relationship Id="rId204" Type="http://schemas.openxmlformats.org/officeDocument/2006/relationships/hyperlink" Target="https://news.robotfx.org/2026/04/saudi-non-oil-pmi-tumbles-to-second.html" TargetMode="External"/><Relationship Id="rId205" Type="http://schemas.openxmlformats.org/officeDocument/2006/relationships/hyperlink" Target="https://www.aljazeera.com/news/2026/4/3/kuwait-desalination-plant-oil-refinery-hit-by-missile-and-drone-strikes?traffic_source=rss" TargetMode="External"/><Relationship Id="rId206" Type="http://schemas.openxmlformats.org/officeDocument/2006/relationships/hyperlink" Target="https://www.pakistantoday.com.pk/2026/04/06/strait-of-hormuz-remains-key-obstacle-as-no-ceasefire-emerges-in-iran-conflict" TargetMode="External"/><Relationship Id="rId207" Type="http://schemas.openxmlformats.org/officeDocument/2006/relationships/hyperlink" Target="https://www.nation.com.pk/06-Apr-2026/mediation-efforts-stall-iran-us-backchannel-talks" TargetMode="External"/><Relationship Id="rId208" Type="http://schemas.openxmlformats.org/officeDocument/2006/relationships/hyperlink" Target="https://www.thehindubusinessline.com/news/world/hormuz-tracker-iraq-linked-oil-tanker-exits-hormuz-via-iran/article70828799.ece" TargetMode="External"/><Relationship Id="rId209" Type="http://schemas.openxmlformats.org/officeDocument/2006/relationships/hyperlink" Target="https://www.newzimbabwe.com/zera-pushes-up-fuel-prices-again/" TargetMode="External"/><Relationship Id="rId210" Type="http://schemas.openxmlformats.org/officeDocument/2006/relationships/hyperlink" Target="https://www.straitstimes.com/world/us-vows-to-target-more-iranian-infrastructure-as-nations-seek-to-open-hormuz" TargetMode="External"/><Relationship Id="rId211" Type="http://schemas.openxmlformats.org/officeDocument/2006/relationships/hyperlink" Target="https://www.bostonglobe.com/2026/04/03/nation/trump-administration-iran-attacks-updates/" TargetMode="External"/><Relationship Id="rId212" Type="http://schemas.openxmlformats.org/officeDocument/2006/relationships/hyperlink" Target="https://www.independent.co.uk/news/world/europe/israel-iran-strait-of-hormuz-tehran-dubai-b2951340.html" TargetMode="External"/><Relationship Id="rId213" Type="http://schemas.openxmlformats.org/officeDocument/2006/relationships/hyperlink" Target="https://www.aljazeera.com/news/2026/4/3/how-war-on-iran-turned-pakistans-lng-surplus-into-a-looming-shortage?traffic_source=rss" TargetMode="External"/><Relationship Id="rId214" Type="http://schemas.openxmlformats.org/officeDocument/2006/relationships/hyperlink" Target="https://anytvnews.com/world/heavy-tension-between-america-and-iran-turmoil-started-in-the-stock-market-crude-oil-became-expensive/" TargetMode="External"/><Relationship Id="rId215" Type="http://schemas.openxmlformats.org/officeDocument/2006/relationships/hyperlink" Target="https://anytvnews.com/india/iran-us-conflict-irans-representative-sitting-in-india-calls-trumps-language-wrong-appeals-to-the-world-to-stop-the-war/" TargetMode="External"/><Relationship Id="rId216" Type="http://schemas.openxmlformats.org/officeDocument/2006/relationships/hyperlink" Target="https://www.irishnews.com/news/world/iran-fires-on-targets-across-middle-east-while-israel-and-us-hit-tehran-MN5PIULGCBIRFA36DWMFVN5VWE/" TargetMode="External"/><Relationship Id="rId217" Type="http://schemas.openxmlformats.org/officeDocument/2006/relationships/hyperlink" Target="https://www.tuko.co.ke/business-economy/622259-treasury-john-mbadi-announces-plans-review-vat-fuel-cushion-kenyan-consumers/" TargetMode="External"/><Relationship Id="rId218" Type="http://schemas.openxmlformats.org/officeDocument/2006/relationships/hyperlink" Target="https://www.aljazeera.com/news/2026/4/3/iran-war-what-is-happening-on-day-35-of-us-israeli-attacks?traffic_source=rss" TargetMode="External"/><Relationship Id="rId219" Type="http://schemas.openxmlformats.org/officeDocument/2006/relationships/hyperlink" Target="https://thefrontierpost.com/israel-under-fire-from-iran-missiles/" TargetMode="External"/><Relationship Id="rId220" Type="http://schemas.openxmlformats.org/officeDocument/2006/relationships/hyperlink" Target="https://theheraldghana.com/trump-threatens-wider-strikes-on-iran-as-pressure-mounts-to-reopen-hormuz/" TargetMode="External"/><Relationship Id="rId221" Type="http://schemas.openxmlformats.org/officeDocument/2006/relationships/hyperlink" Target="http://www.adaderana.lk/news.php?nid=120769" TargetMode="External"/><Relationship Id="rId222" Type="http://schemas.openxmlformats.org/officeDocument/2006/relationships/hyperlink" Target="https://www.zawya.com/en/business/energy/fire-at-shuwaikh-oil-sector-complex-due-to-drone-assault-kpc-lbyyb1gh" TargetMode="External"/><Relationship Id="rId223" Type="http://schemas.openxmlformats.org/officeDocument/2006/relationships/hyperlink" Target="https://www.zawya.com/en/world/middle-east/gpic-confirms-number-of-its-operational-units-were-hit-by-iranian-drones-md6abklc" TargetMode="External"/><Relationship Id="rId224" Type="http://schemas.openxmlformats.org/officeDocument/2006/relationships/hyperlink" Target="https://thefrontierpost.com/drones-hit-kuwaits-mina-al-ahmadi-refinery-fires-reported-no-injuries/" TargetMode="External"/><Relationship Id="rId225" Type="http://schemas.openxmlformats.org/officeDocument/2006/relationships/hyperlink" Target="https://www.actionforex.com/contributors/fundamental-analysis/635752-the-first-war-inflation-tests-markets-weekly-outlook/" TargetMode="External"/><Relationship Id="rId226" Type="http://schemas.openxmlformats.org/officeDocument/2006/relationships/hyperlink" Target="https://economictimes.indiatimes.com/news/international/world-news/irgc-warns-the-strait-of-hormuz-will-never-return-to-former-state-especially-for-us-and-israel/videoshow/130050041.cms" TargetMode="External"/><Relationship Id="rId227" Type="http://schemas.openxmlformats.org/officeDocument/2006/relationships/hyperlink" Target="https://www.cbsnews.com/news/california-gas-prices-investigation-whats-to-blame/" TargetMode="External"/><Relationship Id="rId228" Type="http://schemas.openxmlformats.org/officeDocument/2006/relationships/hyperlink" Target="https://www.iranherald.com/news/278965843/trump-dragging-americans-into-hell-iranian-parliament-speaker" TargetMode="External"/><Relationship Id="rId229" Type="http://schemas.openxmlformats.org/officeDocument/2006/relationships/hyperlink" Target="https://www.france24.com/en/middle-east/20260406-middle-east-war-live-iran-vows-harsh-response-after-usa-trump-threatens-civilian-targets" TargetMode="External"/><Relationship Id="rId230" Type="http://schemas.openxmlformats.org/officeDocument/2006/relationships/hyperlink" Target="https://www.stern.de/politik/ausland/energiekrise--suedkorea-verhandelt-ueber-alternative-rohoelrouten-37284606.html" TargetMode="External"/><Relationship Id="rId231" Type="http://schemas.openxmlformats.org/officeDocument/2006/relationships/hyperlink" Target="https://www.jpost.com/middle-east/iran-news/article-892180" TargetMode="External"/><Relationship Id="rId232" Type="http://schemas.openxmlformats.org/officeDocument/2006/relationships/hyperlink" Target="https://mediaindonesia.com/internasional/876487/harga-minyak-dunia-meroket-tembus-us114-usai-ultimatum-keras-trump-ke-iran" TargetMode="External"/><Relationship Id="rId233" Type="http://schemas.openxmlformats.org/officeDocument/2006/relationships/hyperlink" Target="https://www.benzinga.com/markets/tech/26/04/51651752/exclusive-trumps-move-to-end-ev-credit-a-cruel-irony-auto-industry-expert-says-as-ev-sales-fall-gas-prices-soar-past-4-gallon-amid-iran-war" TargetMode="External"/><Relationship Id="rId234" Type="http://schemas.openxmlformats.org/officeDocument/2006/relationships/hyperlink" Target="https://plo.vn/iran-canh-bao-nguy-hiem-voi-eo-bien-bab-al-mandeb-neu-my-va-israel-sai-lam-post902785.html" TargetMode="External"/><Relationship Id="rId235" Type="http://schemas.openxmlformats.org/officeDocument/2006/relationships/hyperlink" Target="https://mediaindonesia.com/internasional/876538/italia-batasi-distribusi-avtur-hingga-9-april-2026" TargetMode="External"/><Relationship Id="rId236" Type="http://schemas.openxmlformats.org/officeDocument/2006/relationships/hyperlink" Target="https://bitcoinethereumnews.com/tech/ceasefire-odds-plummet-as-iran-war-escalates-april-7-market-at-1-yes/?utm_source=rss&amp;utm_medium=rss&amp;utm_campaign=ceasefire-odds-plummet-as-iran-war-escalates-april-7-market-at-1-yes" TargetMode="External"/><Relationship Id="rId237" Type="http://schemas.openxmlformats.org/officeDocument/2006/relationships/hyperlink" Target="https://energy.economictimes.indiatimes.com/news/oil-and-gas/opec-increases-oil-output-amid-iran-conflict-as-prices-surge/130049380" TargetMode="External"/><Relationship Id="rId238" Type="http://schemas.openxmlformats.org/officeDocument/2006/relationships/hyperlink" Target="https://energy.economictimes.indiatimes.com/news/oil-and-gas/jet-fuel-shortages-hit-major-italian-airports-amid-ongoing-iran-conflict/130049460" TargetMode="External"/><Relationship Id="rId239" Type="http://schemas.openxmlformats.org/officeDocument/2006/relationships/hyperlink" Target="https://www.semissourian.com/world/iran-fires-on-israel-and-gulf-neighbors-as-trump-claims-threat-from-tehran-nearly-eliminated-3ba843ab" TargetMode="External"/><Relationship Id="rId240" Type="http://schemas.openxmlformats.org/officeDocument/2006/relationships/hyperlink" Target="https://eraoflight.com/2026/04/06/global-plastics-supply-chains-further-pressured-as-abu-dhabi-petrochemicals-plant-suspended-after-attack/" TargetMode="External"/><Relationship Id="rId241" Type="http://schemas.openxmlformats.org/officeDocument/2006/relationships/hyperlink" Target="https://arynews.tv/strait-of-hormuz-will-never-return-to-previous-status-irgc" TargetMode="External"/><Relationship Id="rId242" Type="http://schemas.openxmlformats.org/officeDocument/2006/relationships/hyperlink" Target="https://news.laodong.vn/the-gioi/phat-hien-chat-no-sat-duong-ong-khi-dot-nga-hungary-hop-khan-truoc-bau-cu-1680780.ldo" TargetMode="External"/><Relationship Id="rId243" Type="http://schemas.openxmlformats.org/officeDocument/2006/relationships/hyperlink" Target="https://www.koreatimes.co.kr/opinion/editorial/20260406/ed-brinkmanship-only-deepens-hormuz-standoff?utm_source=rss" TargetMode="External"/><Relationship Id="rId244" Type="http://schemas.openxmlformats.org/officeDocument/2006/relationships/hyperlink" Target="https://www.freemalaysiatoday.com/category/business/2026/04/06/asian-markets-brace-amid-trumps-threat-to-iranian-infrastructure" TargetMode="External"/><Relationship Id="rId245" Type="http://schemas.openxmlformats.org/officeDocument/2006/relationships/hyperlink" Target="https://www.freemalaysiatoday.com/category/business/2026/04/06/bursa-opens-lower-as-west-asia-tensions-weigh" TargetMode="External"/><Relationship Id="rId246" Type="http://schemas.openxmlformats.org/officeDocument/2006/relationships/hyperlink" Target="https://www.india.com/news/world/donald-trump-us-president-white-house-strait-of-hormuz-iran-parliament-mohammad-bagher-ghalibaf-israel-benjamin-netanyahu-india-crude-oil-crisis-8369749/" TargetMode="External"/><Relationship Id="rId247" Type="http://schemas.openxmlformats.org/officeDocument/2006/relationships/hyperlink" Target="https://www.freemalaysiatoday.com/category/world/2026/04/06/iran-warns-us-missteps-risk-closure-of-key-bab-el-mandeb-route" TargetMode="External"/><Relationship Id="rId248" Type="http://schemas.openxmlformats.org/officeDocument/2006/relationships/hyperlink" Target="https://economictimes.indiatimes.com/news/defence/israel-iran-war-day-38-donald-trump-us-iran-strait-of-hormuz-us-iran-explore-45-day-ceasefire-kuwait-dubai-tehran-latest-news/articleshow/130050063.cms" TargetMode="External"/><Relationship Id="rId249" Type="http://schemas.openxmlformats.org/officeDocument/2006/relationships/hyperlink" Target="https://www.pravda.com.ua/news/2026/04/06/8028879/" TargetMode="External"/><Relationship Id="rId250" Type="http://schemas.openxmlformats.org/officeDocument/2006/relationships/hyperlink" Target="https://evmagz.com/european-commission-urges-greater-biofuel-use-as-epure-calls-for-policy-action/" TargetMode="External"/><Relationship Id="rId251" Type="http://schemas.openxmlformats.org/officeDocument/2006/relationships/hyperlink" Target="https://thefinance.sg/2026/04/06/donald-trump-unhinged-lunatic-the-opening-of-straits-of-hormuz-deadline-or-destruction-of-iran/?utm_source=rss&amp;utm_medium=rss&amp;utm_campaign=donald-trump-unhinged-lunatic-the-opening-of-straits-of-hormuz-deadline-or-destruction-of-iran" TargetMode="External"/><Relationship Id="rId252" Type="http://schemas.openxmlformats.org/officeDocument/2006/relationships/hyperlink" Target="https://sana.sy/international/2443354/" TargetMode="External"/><Relationship Id="rId253" Type="http://schemas.openxmlformats.org/officeDocument/2006/relationships/hyperlink" Target="https://www.freemalaysiatoday.com/category/business/2026/04/06/us-crude-benchmark-opens-over-us113-brent-above-us110" TargetMode="External"/><Relationship Id="rId254" Type="http://schemas.openxmlformats.org/officeDocument/2006/relationships/hyperlink" Target="https://www.cmjornal.pt/mais-cm/especiais/conflito-no-medio-oriente/detalhe/trump-irritado-ameaca-irao-com-palavroes" TargetMode="External"/><Relationship Id="rId255" Type="http://schemas.openxmlformats.org/officeDocument/2006/relationships/hyperlink" Target="https://www.viva.co.id/bisnis/1890015-opec-sepakat-naikkan-produksi-minyak-mulai-mei-2026-gegara-ini" TargetMode="External"/><Relationship Id="rId256" Type="http://schemas.openxmlformats.org/officeDocument/2006/relationships/hyperlink" Target="https://www.vietnamplus.vn/opec-lo-ngai-ve-nhung-cuoc-tan-cong-vao-co-so-ha-tang-nang-luong-post1103088.vnp" TargetMode="External"/><Relationship Id="rId257" Type="http://schemas.openxmlformats.org/officeDocument/2006/relationships/hyperlink" Target="https://www.fxstreet.com/news/opec-agrees-to-boost-oil-output-in-may-amid-global-energy-crisis-202604052238" TargetMode="External"/><Relationship Id="rId258" Type="http://schemas.openxmlformats.org/officeDocument/2006/relationships/hyperlink" Target="https://www.dailyfinland.fi/worldwide/48660/OPEC+-to-ramp-up-oil-output-in-May-amid-global-energy-crisis" TargetMode="External"/><Relationship Id="rId259" Type="http://schemas.openxmlformats.org/officeDocument/2006/relationships/hyperlink" Target="https://www.thehindubusinessline.com/markets/commodities/opec-plans-output-hike-but-hormuz-disruption-clouds-oil-supply-outlook/article70828691.ece" TargetMode="External"/><Relationship Id="rId260" Type="http://schemas.openxmlformats.org/officeDocument/2006/relationships/hyperlink" Target="https://www.thehindubusinessline.com/markets/commodities/saudi-arabia-and-russia-to-anchor-opec-production-boost-reaffirm-stability/article70828750.ece" TargetMode="External"/><Relationship Id="rId261" Type="http://schemas.openxmlformats.org/officeDocument/2006/relationships/hyperlink" Target="https://www.vtmarkets.com/live-updates/usd-jpy-remains-near-159-65-in-early-asian-trade-as-markets-weigh-ongoing-us-iran-tensions/" TargetMode="External"/><Relationship Id="rId262" Type="http://schemas.openxmlformats.org/officeDocument/2006/relationships/hyperlink" Target="https://journalrecord.com/2026/04/02/fed-schmid-oklahoma-city-warns-inflation-risks/" TargetMode="External"/><Relationship Id="rId263" Type="http://schemas.openxmlformats.org/officeDocument/2006/relationships/hyperlink" Target="https://asiatimes.com/2026/04/another-fed-rate-cut-still-possible-but-far-from-guaranteed/" TargetMode="External"/><Relationship Id="rId264" Type="http://schemas.openxmlformats.org/officeDocument/2006/relationships/hyperlink" Target="https://www.investing.com/news/economy-news/dollar-steady-as-traders-fret-about-escalating-iran-war-4597679" TargetMode="External"/><Relationship Id="rId265" Type="http://schemas.openxmlformats.org/officeDocument/2006/relationships/hyperlink" Target="https://www.fxstreet.com/news/silver-price-forecast-xag-usd-falls-toward-7200-on-hawkish-fed-outlook-202604060140" TargetMode="External"/><Relationship Id="rId266" Type="http://schemas.openxmlformats.org/officeDocument/2006/relationships/hyperlink" Target="https://www.fxstreet.com/news/australian-dollar-softens-on-strong-us-jobs-data-middle-east-tensions-202604052342" TargetMode="External"/><Relationship Id="rId267" Type="http://schemas.openxmlformats.org/officeDocument/2006/relationships/hyperlink" Target="https://www.fxstreet.com/news/us-dollar-index-strengthens-above-10000-on-upbeat-us-nfp-geopolitical-risks-202604060151" TargetMode="External"/><Relationship Id="rId268" Type="http://schemas.openxmlformats.org/officeDocument/2006/relationships/hyperlink" Target="https://bitcoinworld.co.in/canadian-dollar-usd-oil-prices-analysis-2/" TargetMode="External"/><Relationship Id="rId269" Type="http://schemas.openxmlformats.org/officeDocument/2006/relationships/hyperlink" Target="https://propakistani.pk/2026/04/06/oil-prices-skyrocket-after-trumps-new-iran-deadline-pushes-us-inflation-higher/" TargetMode="External"/><Relationship Id="rId270" Type="http://schemas.openxmlformats.org/officeDocument/2006/relationships/hyperlink" Target="https://indianexpress.com/article/explained/explained-economics/rbi-mpc-april-2026-policy-repo-rate-outlook-10621235/" TargetMode="External"/><Relationship Id="rId271" Type="http://schemas.openxmlformats.org/officeDocument/2006/relationships/hyperlink" Target="https://www.fxleaders.com/news/2026/04/05/crude-oil-prices-tap-115-driven-by-war-premium-but-faces-risk-as-opec-plans-hiking-production/" TargetMode="External"/><Relationship Id="rId272" Type="http://schemas.openxmlformats.org/officeDocument/2006/relationships/hyperlink" Target="https://www.elfinanciero.com.mx/mundo/2026/04/02/como-iran-decide-que-barcos-pasan-por-el-estrecho-de-ormuz/" TargetMode="External"/><Relationship Id="rId273" Type="http://schemas.openxmlformats.org/officeDocument/2006/relationships/hyperlink" Target="https://www.businesstoday.com.my/2026/04/06/oil-opens-higher-as-iran-conflict-rattles-supply/?utm_source=rss&amp;utm_medium=rss&amp;utm_campaign=oil-opens-higher-as-iran-conflict-rattles-supply" TargetMode="External"/><Relationship Id="rId274" Type="http://schemas.openxmlformats.org/officeDocument/2006/relationships/hyperlink" Target="https://asiatimes.com/2026/04/china-imports-us-oil-for-asian-fuel-markets-amid-hormuz-crisis/" TargetMode="External"/><Relationship Id="rId275" Type="http://schemas.openxmlformats.org/officeDocument/2006/relationships/hyperlink" Target="https://www.business-standard.com/markets/commodities/oil-prices-rise-as-trump-s-threats-to-iran-heighten-supply-disruption-fears-126040600034_1.html" TargetMode="External"/><Relationship Id="rId276" Type="http://schemas.openxmlformats.org/officeDocument/2006/relationships/hyperlink" Target="https://www.varindia.com/news/gps-warfare-risks-in-hormuz" TargetMode="External"/><Relationship Id="rId277" Type="http://schemas.openxmlformats.org/officeDocument/2006/relationships/hyperlink" Target="https://nypost.com/2026/04/02/world-news/tanker-ships-must-pay-irans-revolutionary-guards-a-toll-in-chinese-yaun-or-crypto-before-they-can-pass-strait-of-hormuz-report/" TargetMode="External"/><Relationship Id="rId278" Type="http://schemas.openxmlformats.org/officeDocument/2006/relationships/hyperlink" Target="https://www.aljazeera.com/video/newsfeed/2026/4/2/oil-shock-triggers-global-price-spikes-as-iran-war-drags-on?traffic_source=rss" TargetMode="External"/><Relationship Id="rId279" Type="http://schemas.openxmlformats.org/officeDocument/2006/relationships/hyperlink" Target="https://scroll.in/latest/1091896/top-updates-trump-appears-to-extend-iran-deadline-tehran-dismisses-washingtons-threat" TargetMode="External"/><Relationship Id="rId280" Type="http://schemas.openxmlformats.org/officeDocument/2006/relationships/hyperlink" Target="https://news.google.com/rss/articles/CBMi6wFBVV95cUxNM0JiWjBFNmZHOF9hN1poa0lfVkg4dlF3Y1kxV0NEQVNFTnlzODhrQkxCeTBRODBKdFNIY0QtZER3YnRCY1JUdnlxekJtazl4SzVOcHRsM1c1VVBteWlwRzZrWHZfelNjd0s1VjlNSGM5LU9tdWRhbGJaaXB5TmF0UmtlZUZzU25faTNmXy1zVmFXWnpLdWNLUGV2Ukc5VjBlMF9PTy12cmhPZTlGYU9xZ1g4QS1kV2tfVG5VZllXcThWcU1fTkRWcjNzTW8tRUVYOWlKZndQTFZUZ1JxY2NSWEgxTmpsTkRIX2hJ?oc=5&amp;hl=en-US&amp;gl=US&amp;ceid=US:en" TargetMode="External"/><Relationship Id="rId281" Type="http://schemas.openxmlformats.org/officeDocument/2006/relationships/hyperlink" Target="https://www.moneyweb.co.za/news/international/a-12-000-mile-journey-shows-the-worlds-scramble-for-diesel/" TargetMode="External"/><Relationship Id="rId282" Type="http://schemas.openxmlformats.org/officeDocument/2006/relationships/hyperlink" Target="https://www.rappler.com/world/middle-east/us-israel-war-iran-continues-global-oil-supply-disruption-april-6-2026/" TargetMode="External"/><Relationship Id="rId283" Type="http://schemas.openxmlformats.org/officeDocument/2006/relationships/hyperlink" Target="https://www.livemint.com/news/world/iranian-fm-araghchi-calls-eam-jaishankar-as-strait-of-hormuz-tensions-mount-after-trumps-threats-11775440444400.html" TargetMode="External"/><Relationship Id="rId284" Type="http://schemas.openxmlformats.org/officeDocument/2006/relationships/hyperlink" Target="https://www.livemint.com/news/india/lpg-cylinder-price-on-6-april-check-domestic-and-commercial-gas-rates-today-in-mumbai-bengaluru-delhi-kolkata-today-11775441136875.html" TargetMode="External"/><Relationship Id="rId285" Type="http://schemas.openxmlformats.org/officeDocument/2006/relationships/hyperlink" Target="https://tass.com/world/2112153" TargetMode="External"/><Relationship Id="rId286" Type="http://schemas.openxmlformats.org/officeDocument/2006/relationships/hyperlink" Target="https://www.tampafp.com/pay-to-pass-iran-demands-billions-in-tolls-to-end-strait-of-hormuz-blockade/" TargetMode="External"/><Relationship Id="rId287" Type="http://schemas.openxmlformats.org/officeDocument/2006/relationships/hyperlink" Target="https://bhaskarlive.in/oil-prices-shipping-risks-rise-as-iran-crisis-deepens-report/" TargetMode="External"/><Relationship Id="rId288" Type="http://schemas.openxmlformats.org/officeDocument/2006/relationships/hyperlink" Target="https://bhaskarlive.in/south-korea-ruling-party-govt-agree-on-efforts-to-send-special-envoys-to-middle-east-to-secure-crude-oil/" TargetMode="External"/><Relationship Id="rId289" Type="http://schemas.openxmlformats.org/officeDocument/2006/relationships/hyperlink" Target="https://www.gcca.org/news-announcements/middle-east-conflict-disruption-updates-situation-report-april-5-2026/" TargetMode="External"/><Relationship Id="rId290" Type="http://schemas.openxmlformats.org/officeDocument/2006/relationships/hyperlink" Target="https://www.businesstoday.in/india/story/lpg-cng-png-prices-today-april-6-check-latest-rates-in-delhi-mumbai-kolkata-major-cities-524122-2026-04-06?utm_source=rssfeed" TargetMode="External"/><Relationship Id="rId291" Type="http://schemas.openxmlformats.org/officeDocument/2006/relationships/hyperlink" Target="https://www.malaymail.com/news/malaysia/2026/04/06/strait-of-melaka-handles-nearly-a-third-of-global-oil-flows-remains-top-chokepoint/215235" TargetMode="External"/><Relationship Id="rId292" Type="http://schemas.openxmlformats.org/officeDocument/2006/relationships/hyperlink" Target="https://www.malaymail.com/news/malaysia/2026/04/06/petronas-chartered-tanker-carrying-iraqi-crude-passes-through-hormuz/215236" TargetMode="External"/><Relationship Id="rId293" Type="http://schemas.openxmlformats.org/officeDocument/2006/relationships/hyperlink" Target="https://www.nationalheraldindia.com/business/oil-markets-on-edge-as-iran-crisis-drives-shipping-risks-higher" TargetMode="External"/><Relationship Id="rId294" Type="http://schemas.openxmlformats.org/officeDocument/2006/relationships/hyperlink" Target="https://www.zerohedge.com/commodities/diesel-surges-above-8-san-fran-gulf-shock-exposes-californias-disastours-policies" TargetMode="External"/><Relationship Id="rId295" Type="http://schemas.openxmlformats.org/officeDocument/2006/relationships/hyperlink" Target="https://www.bahrainnews.net/news/278965768/uae-says-air-defences-actively-engaging-with-missiles-urges-public-to-remain-calm" TargetMode="External"/><Relationship Id="rId296" Type="http://schemas.openxmlformats.org/officeDocument/2006/relationships/hyperlink" Target="https://uk.finance.yahoo.com/news/tokyo-seoul-shares-gain-war-025451939.html" TargetMode="External"/><Relationship Id="rId297" Type="http://schemas.openxmlformats.org/officeDocument/2006/relationships/hyperlink" Target="https://tribune.net.ph/2026/04/05/adb-unveils-rapid-financing-tool-to-counter-mideast-risks" TargetMode="External"/><Relationship Id="rId298" Type="http://schemas.openxmlformats.org/officeDocument/2006/relationships/hyperlink" Target="https://thediplomat.com/2026/04/southeast-asia-feels-the-squeeze-from-middle-east-war/" TargetMode="External"/><Relationship Id="rId299" Type="http://schemas.openxmlformats.org/officeDocument/2006/relationships/hyperlink" Target="https://indianexpress.com/article/world/us-news/irgc-says-hormuz-will-never-return-to-former-state-for-us-and-israel-10621132/" TargetMode="External"/><Relationship Id="rId300" Type="http://schemas.openxmlformats.org/officeDocument/2006/relationships/hyperlink" Target="https://www.hespress.com/%D8%A3%D9%88%D8%A8%D9%83-%D8%AA%D9%88%D8%A7%D9%81%D9%82-%D8%B9%D9%84%D9%89-%D8%B2%D9%8A%D8%A7%D8%AF%D8%A9-%D8%A5%D9%86%D8%AA%D8%A7%D8%AC-%D8%A7%D9%84%D9%86%D9%81%D8%B7-%D9%81%D9%8A-%D8%AE%D8%B7-1726438.html" TargetMode="External"/><Relationship Id="rId301" Type="http://schemas.openxmlformats.org/officeDocument/2006/relationships/hyperlink" Target="https://philnews.ph/2026/04/06/donald-trump-warns-iran-anew-open-strait-of-hormuz-youll-be-living-hell/" TargetMode="External"/><Relationship Id="rId302" Type="http://schemas.openxmlformats.org/officeDocument/2006/relationships/hyperlink" Target="https://diariolatino.net/precio-del-petroleo-volvio-a-abrir-al-alza-en-plena-escalada-del-conflicto-en-medio-oriente/" TargetMode="External"/><Relationship Id="rId303" Type="http://schemas.openxmlformats.org/officeDocument/2006/relationships/hyperlink" Target="https://www.livemint.com/news/world/iran-war-latest-news-failure-us-politicians-call-trump-unhinged-madman-threat-to-iran-strait-of-hormuz-crude-oil-11775437078246.html" TargetMode="External"/><Relationship Id="rId304" Type="http://schemas.openxmlformats.org/officeDocument/2006/relationships/hyperlink" Target="https://www.livemint.com/news/world/us-israel-iran-war-live-updates-donald-trump-strait-of-hormuz-oil-prices-benjamin-netanyahu-middle-east-conflict-news-11775435995214.html" TargetMode="External"/><Relationship Id="rId305" Type="http://schemas.openxmlformats.org/officeDocument/2006/relationships/hyperlink" Target="https://www.irishnews.com/news/uk/trump-mocks-starmer-as-weak-as-uk-leads-push-to-reopen-strait-of-hormuz-PMSGBSCCJFM6DNABTRIRPH4GKA/" TargetMode="External"/><Relationship Id="rId306" Type="http://schemas.openxmlformats.org/officeDocument/2006/relationships/hyperlink" Target="https://tass.com/world/2112107" TargetMode="External"/><Relationship Id="rId307" Type="http://schemas.openxmlformats.org/officeDocument/2006/relationships/hyperlink" Target="https://www.tampafp.com/tehran-draws-a-hard-line-energy-grid-and-bridges-now-frontlines-in-hormuz-standoff/" TargetMode="External"/><Relationship Id="rId308" Type="http://schemas.openxmlformats.org/officeDocument/2006/relationships/hyperlink" Target="https://www.whalesbook.com/news/English/economy/Oil-Tops-dollar105-as-Hormuz-Closure-Sparks-Global-Currency-Jitters/69d3297931d4f2ab480a0d71" TargetMode="External"/><Relationship Id="rId309" Type="http://schemas.openxmlformats.org/officeDocument/2006/relationships/hyperlink" Target="https://torontosun.com/news/world/iran-war-updates-oil-surges-after-trumps-speech-tehran-remains-defiant" TargetMode="External"/><Relationship Id="rId310" Type="http://schemas.openxmlformats.org/officeDocument/2006/relationships/hyperlink" Target="https://www.xaluannews.com/modules.php?name=News&amp;file=article&amp;sid=3740822" TargetMode="External"/><Relationship Id="rId311" Type="http://schemas.openxmlformats.org/officeDocument/2006/relationships/hyperlink" Target="https://www.n-tv.de/wirtschaft/Oelpreis-steigt-auf-mehr-als-110-Dollar-id30684558.html" TargetMode="External"/><Relationship Id="rId312" Type="http://schemas.openxmlformats.org/officeDocument/2006/relationships/hyperlink" Target="https://www.peoplenews.tw/articles/hot-news/25122" TargetMode="External"/><Relationship Id="rId313" Type="http://schemas.openxmlformats.org/officeDocument/2006/relationships/hyperlink" Target="https://thanhnien.vn/gia-xang-dau-hom-nay-642026-dau-tho-the-gioi-giao-dich-tren-nguong-110-usd-thung-185260406081411726.htm" TargetMode="External"/><Relationship Id="rId314" Type="http://schemas.openxmlformats.org/officeDocument/2006/relationships/hyperlink" Target="https://www.viva.co.id/berita/dunia/1890017-tegas-iran-sebut-selat-hormuz-tak-akan-kembali-ke-kondisi-semula" TargetMode="External"/><Relationship Id="rId315" Type="http://schemas.openxmlformats.org/officeDocument/2006/relationships/hyperlink" Target="https://atarde.com.br/mundo/ira-promete-ataque-devastador-apos-trump-ameacar-levar-pais-a-idade-da-pedra-1384699" TargetMode="External"/><Relationship Id="rId316" Type="http://schemas.openxmlformats.org/officeDocument/2006/relationships/hyperlink" Target="https://almarsad.co/2026/04/06/%D8%B5%D8%B1%D8%A8%D9%8A%D8%A7-%D8%AA%D9%83%D8%AA%D8%B4%D9%81-%D9%85%D8%AA%D9%81%D8%AC%D8%B1%D8%A7%D8%AA-%D9%82%D8%B1%D8%A8-%D8%AE%D8%B7-%D8%A3%D9%86%D8%A7%D8%A8%D9%8A%D8%A8-%D8%A7%D9%84%D8%B3%D9%8A/" TargetMode="External"/><Relationship Id="rId317" Type="http://schemas.openxmlformats.org/officeDocument/2006/relationships/hyperlink" Target="https://diariolatino.net/ejercito-de-iran-rechaza-el-nuevo-ultimatum-de-trump/" TargetMode="External"/><Relationship Id="rId318" Type="http://schemas.openxmlformats.org/officeDocument/2006/relationships/hyperlink" Target="https://tass.com/world/2112093" TargetMode="External"/><Relationship Id="rId319" Type="http://schemas.openxmlformats.org/officeDocument/2006/relationships/hyperlink" Target="https://tass.com/world/2112105" TargetMode="External"/><Relationship Id="rId320" Type="http://schemas.openxmlformats.org/officeDocument/2006/relationships/hyperlink" Target="https://tass.com/world/2112109" TargetMode="External"/><Relationship Id="rId321" Type="http://schemas.openxmlformats.org/officeDocument/2006/relationships/hyperlink" Target="https://thefrontierpost.com/nigeria-rescues-kidnapped-easter-worshippers-as-fresh-attacks-kill-dozens/" TargetMode="External"/><Relationship Id="rId322" Type="http://schemas.openxmlformats.org/officeDocument/2006/relationships/hyperlink" Target="https://asianews.network/plastic-bag-chaos-shortage-fears-highlight-taiwans-energy-security-concerns/" TargetMode="External"/><Relationship Id="rId323" Type="http://schemas.openxmlformats.org/officeDocument/2006/relationships/hyperlink" Target="https://beddingnewsnow.com/blog/2026/04/05/analyst-foam-price-hikes-will-hit-mattress-upholstery-segments/" TargetMode="External"/><Relationship Id="rId324" Type="http://schemas.openxmlformats.org/officeDocument/2006/relationships/hyperlink" Target="https://en.yna.co.kr/view/AEN20260406003251315" TargetMode="External"/><Relationship Id="rId325" Type="http://schemas.openxmlformats.org/officeDocument/2006/relationships/hyperlink" Target="https://otomotif.sindonews.com/read/1693471/183/selain-bbm-pasokan-kebutuhan-ini-akan-terganggu-akibat-selat-hormus-ditutup-1775437473" TargetMode="External"/><Relationship Id="rId326" Type="http://schemas.openxmlformats.org/officeDocument/2006/relationships/hyperlink" Target="https://thesun.ng/broken-refineries-fuelling-hardship-price-volatility-marketers-warn/?amp" TargetMode="External"/><Relationship Id="rId327" Type="http://schemas.openxmlformats.org/officeDocument/2006/relationships/hyperlink" Target="https://www.vietnamplus.vn/opec-nhat-tri-tang-san-luong-them-206000-thung-moi-ngay-post1103086.vnp" TargetMode="External"/><Relationship Id="rId328" Type="http://schemas.openxmlformats.org/officeDocument/2006/relationships/hyperlink" Target="https://www.moroccoworldnews.com/2026/04/285540/moroccos-energy-minister-confirms-diesel-stock-sufficient-for-51-days-amid-middle-east-war/" TargetMode="External"/><Relationship Id="rId329" Type="http://schemas.openxmlformats.org/officeDocument/2006/relationships/hyperlink" Target="https://www.ceskenoviny.cz/zpravy/opec+-zvysi-v-kvetnu-tezbu-konflikt-ale-zrejme-zabrani-realnemu-zvyseni/2808720?utm_source=rss&amp;utm_medium=feed" TargetMode="External"/><Relationship Id="rId330" Type="http://schemas.openxmlformats.org/officeDocument/2006/relationships/hyperlink" Target="https://www.whalesbook.com/news/English/energy/Oil-Prices-Jump-as-Hormuz-Tensions-Overshadow-OPEC-Output/69d2eee631d4f2ab4809b246" TargetMode="External"/><Relationship Id="rId331" Type="http://schemas.openxmlformats.org/officeDocument/2006/relationships/hyperlink" Target="https://www.independent.co.uk/news/business/trump-war-iran-oil-fuel-rationing-recession-b2950632.html" TargetMode="External"/><Relationship Id="rId332" Type="http://schemas.openxmlformats.org/officeDocument/2006/relationships/hyperlink" Target="https://bitcoinethereumnews.com/finance/wti-rises-to-near-105-00-as-trump-threatens-to-hit-iran-infrastructure/?utm_source=rss&amp;utm_medium=rss&amp;utm_campaign=wti-rises-to-near-105-00-as-trump-threatens-to-hit-iran-infrastructure" TargetMode="External"/><Relationship Id="rId333" Type="http://schemas.openxmlformats.org/officeDocument/2006/relationships/hyperlink" Target="https://www.straitstimes.com/world/middle-east/kuwait-oil-facilities-hq-damaged-by-iran-drone-strikes" TargetMode="External"/><Relationship Id="rId334" Type="http://schemas.openxmlformats.org/officeDocument/2006/relationships/hyperlink" Target="https://wattsupwiththat.com/2026/04/05/the-california-refinery-crisis-is-a-national-security-risk-for-america/" TargetMode="External"/><Relationship Id="rId335" Type="http://schemas.openxmlformats.org/officeDocument/2006/relationships/hyperlink" Target="https://hathalyoum.net/articles/4129526" TargetMode="External"/><Relationship Id="rId336" Type="http://schemas.openxmlformats.org/officeDocument/2006/relationships/hyperlink" Target="https://www.ilgiornale.it/news/attualit/europa-l-ultimo-carico-cherosene-arrivo-9-aprile-rischio-2646462.html" TargetMode="External"/><Relationship Id="rId337" Type="http://schemas.openxmlformats.org/officeDocument/2006/relationships/hyperlink" Target="https://japantoday.com/category/business/opec-hikes-oil-production-quotas-issues-warning" TargetMode="External"/><Relationship Id="rId338" Type="http://schemas.openxmlformats.org/officeDocument/2006/relationships/hyperlink" Target="https://fortune.com/2026/04/05/russia-baltic-port-ust-luga-crude-loading-ukraine-drone-attacks/" TargetMode="External"/><Relationship Id="rId339" Type="http://schemas.openxmlformats.org/officeDocument/2006/relationships/hyperlink" Target="https://www.elnacional.com/2026/04/la-opep-vuelve-a-subir-cuotas-de-produccion-en-206-000-barriles-por-dia/" TargetMode="External"/><Relationship Id="rId340" Type="http://schemas.openxmlformats.org/officeDocument/2006/relationships/hyperlink" Target="https://www.lada.kz/kazakhstan-news/151480-opek-daet-zelenyi-svet-kak-izmeniatsia-kvoty-na-dobychu-nefti-dlia-kazakhstana-v-mae.html" TargetMode="External"/><Relationship Id="rId341" Type="http://schemas.openxmlformats.org/officeDocument/2006/relationships/hyperlink" Target="https://24.ae/article/953613/-%d8%a3%d9%88%d8%a8%d9%83-%d8%a8%d9%84%d8%b3-%d8%aa%d8%b1%d9%81%d8%b9-%d8%ad%d8%b5%d8%b5-%d8%a5%d9%86%d8%aa%d8%a7%d8%ac-%d8%a7%d9%84%d9%86%d9%81%d8%b7-%d9%85%d8%b9-%d8%a7%d8%b3%d8%aa%d9%85%d8%b1%d8%a7%d8%b1-%d8%a7%d9%84%d8%ad%d8%b1%d8%a8-%d8%a7%d9%84%d8%a5%d9%8a%d8%b1%d8%a7%d9%86%d9%8a%d8%a9" TargetMode="External"/><Relationship Id="rId342" Type="http://schemas.openxmlformats.org/officeDocument/2006/relationships/hyperlink" Target="https://coincentral.com/the-week-ahead-delta-earnings-inflation-data-and-oil-prices-in-focus-as-iran-war-continues/" TargetMode="External"/><Relationship Id="rId343" Type="http://schemas.openxmlformats.org/officeDocument/2006/relationships/hyperlink" Target="https://www.straitstimes.com/asia/south-asia/india-ends-import-tax-on-petrochemicals-to-help-local-industry" TargetMode="External"/><Relationship Id="rId344" Type="http://schemas.openxmlformats.org/officeDocument/2006/relationships/hyperlink" Target="https://www.naijanews.com/2026/04/02/nnpc-crude-dangote-refinery/" TargetMode="External"/><Relationship Id="rId345" Type="http://schemas.openxmlformats.org/officeDocument/2006/relationships/hyperlink" Target="https://www.zeit.de/politik/ausland/2026-04/opec-foerderung-erdoel-iran-krise" TargetMode="External"/><Relationship Id="rId346" Type="http://schemas.openxmlformats.org/officeDocument/2006/relationships/hyperlink" Target="https://www.independent.co.uk/news/world/europe/iraq-basra-strait-of-hormuz-united-arab-emirates-persian-gulf-b2950560.html" TargetMode="External"/><Relationship Id="rId347" Type="http://schemas.openxmlformats.org/officeDocument/2006/relationships/hyperlink" Target="https://thefrontierpost.com/oil-jumps-over-5-percent-after-trump-says-us-to-keep-up-attacks-on-iran/" TargetMode="External"/><Relationship Id="rId348" Type="http://schemas.openxmlformats.org/officeDocument/2006/relationships/hyperlink" Target="https://www.straitstimes.com/asia/australianz/australian-state-triggers-emergency-powers-amid-middle-east-fuel-crisis" TargetMode="External"/><Relationship Id="rId349" Type="http://schemas.openxmlformats.org/officeDocument/2006/relationships/hyperlink" Target="https://www.edaily.co.kr/News/Read?newsId=01935206645413168&amp;mediaCodeNo=257&amp;OutLnkChk=Y" TargetMode="External"/><Relationship Id="rId350" Type="http://schemas.openxmlformats.org/officeDocument/2006/relationships/hyperlink" Target="https://brusselsmorning.com/middle-east-energy-tensions-2026/96637/" TargetMode="External"/><Relationship Id="rId351" Type="http://schemas.openxmlformats.org/officeDocument/2006/relationships/hyperlink" Target="https://www.seatrade-maritime.com/security/global-trade-and-growth-to-slow-due-to-hormuz-closure-warns-unctad" TargetMode="External"/><Relationship Id="rId352" Type="http://schemas.openxmlformats.org/officeDocument/2006/relationships/hyperlink" Target="https://www.iltempo.it/esteri/2026/04/05/news/petrolio-paesi-opec-aumentano-produzione-duecentomila-barili-giorno-47152441/" TargetMode="External"/><Relationship Id="rId353" Type="http://schemas.openxmlformats.org/officeDocument/2006/relationships/hyperlink" Target="https://www.latimes.com/business/story/2026-04-01/how-middle-east-war-is-rerouting-worlds-tanker-fleets" TargetMode="External"/><Relationship Id="rId354" Type="http://schemas.openxmlformats.org/officeDocument/2006/relationships/hyperlink" Target="https://euroweeklynews.com/2026/04/05/italy-imposes-jet-fuel-limits-at-airports-due-to-iran-conflict-should-we-be-concerned-about-summer-holiday-plans/" TargetMode="External"/><Relationship Id="rId355" Type="http://schemas.openxmlformats.org/officeDocument/2006/relationships/hyperlink" Target="https://www.eanlibya.com/%D8%A3%D9%88%D8%A8%D9%83-%D8%AA%D8%B1%D9%81%D8%B9-%D8%A5%D9%86%D8%AA%D8%A7%D8%AC-%D8%A7%D9%84%D9%86%D9%81%D8%B7-%D8%A8%D9%85%D9%82%D8%AF%D8%A7%D8%B1-206-%D8%A2%D9%84%D8%A7%D9%81-%D8%A8/" TargetMode="External"/><Relationship Id="rId356" Type="http://schemas.openxmlformats.org/officeDocument/2006/relationships/hyperlink" Target="https://www.cmjornal.pt/mais-cm/especiais/conflito-no-medio-oriente/detalhe/opep-aumenta-producao-de-petroleo-em-206-mil-barris-por-dia-a-partir-de-maio" TargetMode="External"/><Relationship Id="rId357" Type="http://schemas.openxmlformats.org/officeDocument/2006/relationships/hyperlink" Target="https://sana.sy/economy/2443215/" TargetMode="External"/><Relationship Id="rId358" Type="http://schemas.openxmlformats.org/officeDocument/2006/relationships/hyperlink" Target="https://leadership.ng/oil-prices-slide-below-100-as-trump-eyes-us-pullout-from-middle-east/" TargetMode="External"/><Relationship Id="rId359" Type="http://schemas.openxmlformats.org/officeDocument/2006/relationships/hyperlink" Target="https://www.zerohedge.com/commodities/abu-dhabi-petrochemicals-plant-suspended-after-attack-threatening-global-plastics" TargetMode="External"/><Relationship Id="rId360" Type="http://schemas.openxmlformats.org/officeDocument/2006/relationships/hyperlink" Target="https://www.ibtimes.com.au/australia-fuel-crisis-2026-10-key-facts-diesel-shortages-reserves-rising-prices-18654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