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2026-04-05 12:00 UTC [ZKRT]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4</w:t>
      </w:r>
      <w:r/>
    </w:p>
    <w:p>
      <w:pPr>
        <w:pStyle w:val="ListBullet"/>
        <w:spacing w:line="240" w:lineRule="auto"/>
        <w:ind w:left="720"/>
      </w:pPr>
      <w:r/>
      <w:r>
        <w:t>top_risk_flag: RF-01 (indirect_driver_mapping) - medium</w:t>
      </w:r>
      <w:r/>
    </w:p>
    <w:p>
      <w:pPr>
        <w:pStyle w:val="ListBullet"/>
        <w:spacing w:line="240" w:lineRule="auto"/>
        <w:ind w:left="720"/>
      </w:pPr>
      <w:r/>
      <w:r>
        <w:t>generated_at: 2026-04-05T12:00:00Z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B-wheat-01</w:t>
            </w:r>
          </w:p>
        </w:tc>
        <w:tc>
          <w:tcPr>
            <w:tcW w:type="dxa" w:w="1040"/>
          </w:tcPr>
          <w:p>
            <w:r>
              <w:t>Net supply-risk narrative (weather/climate + production disruption framing) is creating upward price pressure for wheat futures over the next 24h.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70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B-wheat-02</w:t>
            </w:r>
          </w:p>
        </w:tc>
        <w:tc>
          <w:tcPr>
            <w:tcW w:type="dxa" w:w="1040"/>
          </w:tcPr>
          <w:p>
            <w:r>
              <w:t>Logistics/supply-chain and geopolitical transport risk (including chokepoint narratives) is supportive of higher wheat risk premia in the near term.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63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B-wheat-03</w:t>
            </w:r>
          </w:p>
        </w:tc>
        <w:tc>
          <w:tcPr>
            <w:tcW w:type="dxa" w:w="1040"/>
          </w:tcPr>
          <w:p>
            <w:r>
              <w:t>Fertiliser/input-cost and energy-price linkage narratives are biased to lift production-cost expectations, supporting wheat futures on a 24h horizon.</w:t>
            </w:r>
          </w:p>
        </w:tc>
        <w:tc>
          <w:tcPr>
            <w:tcW w:type="dxa" w:w="1040"/>
          </w:tcPr>
          <w:p>
            <w:r>
              <w:t>57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60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B-wheat-04</w:t>
            </w:r>
          </w:p>
        </w:tc>
        <w:tc>
          <w:tcPr>
            <w:tcW w:type="dxa" w:w="1040"/>
          </w:tcPr>
          <w:p>
            <w:r>
              <w:t>Policy/support measures and/or localized improved conditions could cap upside, keeping wheat futures closer to range-bound rather than trending sharply higher over the next 6–24h.</w:t>
            </w:r>
          </w:p>
        </w:tc>
        <w:tc>
          <w:tcPr>
            <w:tcW w:type="dxa" w:w="1040"/>
          </w:tcPr>
          <w:p>
            <w:r>
              <w:t>44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40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"6B_CIS_wheat_2026-04-05T12:00:00Z", "timestamp_utc": "2026-04-05T12:00:00Z", "primary_asset_focus": { "name": "Wheat futures", "market_code": "wheat" }, "headline_sentiment_word": "Bullish", "headline_conviction_score_0_100": 68, "headline_fragility_score_0_100": 56, "headline_authority_confirmation_score_0_100": 62, "commodity_registry": [ "crude_oil", "gold", "natural_gas", "copper", "silver", "wheat", "corn", "uranium", "lithium", "coffee" ], "target_market_code": "wheat", "target_resolution_source": "explicit", "scope_mode": "single_market", "analyzed_markets": [ "wheat" ], "regime_state": "tightening", "beliefs": [ { "belief_id": "B-wheat-01", "market": "wheat", "claim": "Net supply-risk narrative (weather/climate + production disruption framing) is creating upward price pressure for wheat futures over the next 24h.", "probability_pct": 62, "direction": "up", "velocity": "accelerating", "horizon": "24h", "drivers": [ "weather_climate_impacts", "crop_conditions", "food_security_stockpiling" ], "contradicted_by": [ "B-wheat-04" ], "directional_confidence_score_0_100": 70, "authority_confirmation_score_0_100": 62, "authority_confirmation_band": "medium" }, { "belief_id": "B-wheat-02", "market": "wheat", "claim": "Logistics/supply-chain and geopolitical transport risk (including chokepoint narratives) is supportive of higher wheat risk premia in the near term.", "probability_pct": 58, "direction": "up", "velocity": "stable", "horizon": "24h", "drivers": [ "export_flows_trade_policy", "black_sea_supply_risk", "food_security_stockpiling" ], "contradicted_by": [ "B-wheat-04" ], "directional_confidence_score_0_100": 63, "authority_confirmation_score_0_100": 60, "authority_confirmation_band": "medium" }, { "belief_id": "B-wheat-03", "market": "wheat", "claim": "Fertiliser/input-cost and energy-price linkage narratives are biased to lift production-cost expectations, supporting wheat futures on a 24h horizon.", "probability_pct": 57, "direction": "up", "velocity": "stable", "horizon": "24h", "drivers": [ "fertiliser_input_costs", "export_flows_trade_policy" ], "contradicted_by": [ "B-wheat-04" ], "directional_confidence_score_0_100": 60, "authority_confirmation_score_0_100": 58, "authority_confirmation_band": "medium" }, { "belief_id": "B-wheat-04", "market": "wheat", "claim": "Policy/support measures and/or localized improved conditions could cap upside, keeping wheat futures closer to range-bound rather than trending sharply higher over the next 6\u201324h.", "probability_pct": 44, "direction": "mixed", "velocity": "fading", "horizon": "6h", "drivers": [ "crop_conditions", "export_flows_trade_policy" ], "contradicted_by": [ "B-wheat-01", "B-wheat-02", "B-wheat-03" ], "directional_confidence_score_0_100": 40, "authority_confirmation_score_0_100": 35, "authority_confirmation_band": "low" } ], "market_state_table": [ { "market": "wheat", "directional_state": "bullish", "momentum_state": "strengthening", "reversal_risk": "medium", "state_change": "new_bullish", "directional_mass_score_0_100": 72, "conviction_score_0_100": 68, "authority_confirmation_score_0_100": 62, "authority_confirmation_band": "medium", "freshness_confidence": "medium", "catalyst_type": "fresh_directional", "stale_suppression_applied": false, "thesis_kill_switch": false, "late_breaking_alert": false, "fragility_score_0_100": 56, "supporting_belief_ids": [ "B-wheat-01", "B-wheat-02", "B-wheat-03" ], "source_tier_counts": { "A": 190, "B": 6, "C": 3, "D": 301, "U": 0 }, "freshness_mix": { "fresh_0_6h_est": 9, "fresh_6_24h_est": 21, "stale_over_24h_est": 80 } } ], "risk_flags": [ { "risk_flag_id": "RF-01", "market": "wheat", "type": "indirect_driver_mapping", "severity": "medium", "description": "A large share of admitted signals are broad food-security / geopolitics / input-cost narratives rather than wheat-specific supply/demand datapoints, increasing inference risk." }, { "risk_flag_id": "RF-02", "market": "wheat", "type": "data_echo_overlap", "severity": "medium", "description": "Multiple trends reuse overlapping evidence pools (record-id overlap likely), which can inflate apparent directional mass." }, { "risk_flag_id": "RF-03", "market": "wheat", "type": "reversal_watch", "severity": "medium", "description": "If fresh, wheat-specific counter-evidence emerges (e.g., improved crop conditions/exports, policy releases), the current bullish bias could revert toward neutral quickly." }, { "risk_flag_id": "RF-04", "market": "wheat", "type": "timestamp_incoherence", "severity": "low", "description": "Some newest evidence timestamps appear later than the snapshot timestamp; timeseries is truncated to the snapshot window." } ], "candidate_actions": [ { "market": "wheat", "confidence": "medium", "action": "watch_long_bias", "trigger_condition": "Maintain bullish bias if additional independent sources within the next 6h reinforce weather/production disruption or tightening stock narratives without matching counter-evidence." }, { "market": "wheat", "confidence": "high", "action": "volatility_watch", "trigger_condition": "Escalate volatility watch if geopolitics/logistics headlines accelerate (chokepoint/shipping disruption narratives) or if policy/stockpile announcements drop unexpectedly." }, { "market": "wheat", "confidence": "medium", "action": "reversal_watch", "trigger_condition": "Shift to reversal watch if 2+ independent fresh items (&lt;=2h) indicate easing supply risk or improving crop conditions (or explicit contradiction appears in the admitted corpus)." }, { "market": "wheat", "confidence": "low", "action": "stay_flat", "trigger_condition": "Prefer flat/neutral posture if fresh evidence flow drops sharply (sparsity) and the remaining thesis becomes mainly background-persistent." } ], "paper_trade_signal_pack": { "bullish_markets": [ "wheat" ], "bearish_markets": [], "neutral_mixed_markets": [], "high_reversal_risk_markets": [] }, "signal_timeseries": { "resolution": "1h", "lookback_hours": 24, "bucket_timezone": "UTC", "buckets": [ { "bucket_start_utc": "2026-04-04T12:00:00Z", "bucket_end_utc": "2026-04-04T13:00:00Z", "directional_score_signed": 12, "bullish_pressure_score": 46, "bearish_pressure_score": 34, "net_sentiment_score": 12, "velocity_score": 0, "acceleration_score": 0, "contradiction_ratio": 0.2, "fresh_evidence_count": 0, "stale_evidence_count": 4, "conviction_score_0_100": 42, "fragility_score_0_100": 62, "dominant_state": "neutral_mixed" }, { "bucket_start_utc": "2026-04-04T13:00:00Z", "bucket_end_utc": "2026-04-04T14:00:00Z", "directional_score_signed": 12, "bullish_pressure_score": 46, "bearish_pressure_score": 34, "net_sentiment_score": 12, "velocity_score": 0, "acceleration_score": 0, "contradiction_ratio": 0.2, "fresh_evidence_count": 0, "stale_evidence_count": 4, "conviction_score_0_100": 42, "fragility_score_0_100": 62, "dominant_state": "neutral_mixed" }, { "bucket_start_utc": "2026-04-04T14:00:00Z", "bucket_end_utc": "2026-04-04T15:00:00Z", "directional_score_signed": 13, "bullish_pressure_score": 47, "bearish_pressure_score": 34, "net_sentiment_score": 13, "velocity_score": 1, "acceleration_score": 1, "contradiction_ratio": 0.2, "fresh_evidence_count": 0, "stale_evidence_count": 4, "conviction_score_0_100": 43, "fragility_score_0_100": 61, "dominant_state": "neutral_mixed" }, { "bucket_start_utc": "2026-04-04T15:00:00Z", "bucket_end_utc": "2026-04-04T16:00:00Z", "directional_score_signed": 14, "bullish_pressure_score": 48, "bearish_pressure_score": 34, "net_sentiment_score": 14, "velocity_score": 1, "acceleration_score": 0, "contradiction_ratio": 0.19, "fresh_evidence_count": 0, "stale_evidence_count": 4, "conviction_score_0_100": 44, "fragility_score_0_100": 61, "dominant_state": "neutral_mixed" }, { "bucket_start_utc": "2026-04-04T16:00:00Z", "bucket_end_utc": "2026-04-04T17:00:00Z", "directional_score_signed": 15, "bullish_pressure_score": 49, "bearish_pressure_score": 34, "net_sentiment_score": 15, "velocity_score": 1, "acceleration_score": 0, "contradiction_ratio": 0.19, "fresh_evidence_count": 0, "stale_evidence_count": 3, "conviction_score_0_100": 45, "fragility_score_0_100": 60, "dominant_state": "neutral_mixed" }, { "bucket_start_utc": "2026-04-04T17:00:00Z", "bucket_end_utc": "2026-04-04T18:00:00Z", "directional_score_signed": 16, "bullish_pressure_score": 50, "bearish_pressure_score": 34, "net_sentiment_score": 16, "velocity_score": 1, "acceleration_score": 0, "contradiction_ratio": 0.19, "fresh_evidence_count": 1, "stale_evidence_count": 3, "conviction_score_0_100": 46, "fragility_score_0_100": 60, "dominant_state": "neutral_mixed" }, { "bucket_start_utc": "2026-04-04T18:00:00Z", "bucket_end_utc": "2026-04-04T19:00:00Z", "directional_score_signed": 18, "bullish_pressure_score": 52, "bearish_pressure_score": 34, "net_sentiment_score": 18, "velocity_score": 2, "acceleration_score": 1, "contradiction_ratio": 0.18, "fresh_evidence_count": 1, "stale_evidence_count": 3, "conviction_score_0_100": 48, "fragility_score_0_100": 59, "dominant_state": "neutral_mixed" }, { "bucket_start_utc": "2026-04-04T19:00:00Z", "bucket_end_utc": "2026-04-04T20:00:00Z", "directional_score_signed": 19, "bullish_pressure_score": 53, "bearish_pressure_score": 34, "net_sentiment_score": 19, "velocity_score": 1, "acceleration_score": -1, "contradiction_ratio": 0.18, "fresh_evidence_count": 1, "stale_evidence_count": 3, "conviction_score_0_100": 49, "fragility_score_0_100": 59, "dominant_state": "neutral_mixed" }, { "bucket_start_utc": "2026-04-04T20:00:00Z", "bucket_end_utc": "2026-04-04T21:00:00Z", "directional_score_signed": 20, "bullish_pressure_score": 54, "bearish_pressure_score": 34, "net_sentiment_score": 20, "velocity_score": 1, "acceleration_score": 0, "contradiction_ratio": 0.18, "fresh_evidence_count": 1, "stale_evidence_count": 2, "conviction_score_0_100": 50, "fragility_score_0_100": 58, "dominant_state": "bullish" }, { "bucket_start_utc": "2026-04-04T21:00:00Z", "bucket_end_utc": "2026-04-04T22:00:00Z", "directional_score_signed": 21, "bullish_pressure_score": 55, "bearish_pressure_score": 34, "net_sentiment_score": 21, "velocity_score": 1, "acceleration_score": 0, "contradiction_ratio": 0.18, "fresh_evidence_count": 1, "stale_evidence_count": 2, "conviction_score_0_100": 52, "fragility_score_0_100": 58, "dominant_state": "bullish" }, { "bucket_start_utc": "2026-04-04T22:00:00Z", "bucket_end_utc": "2026-04-04T23:00:00Z", "directional_score_signed": 22, "bullish_pressure_score": 56, "bearish_pressure_score": 34, "net_sentiment_score": 22, "velocity_score": 1, "acceleration_score": 0, "contradiction_ratio": 0.18, "fresh_evidence_count": 1, "stale_evidence_count": 2, "conviction_score_0_100": 53, "fragility_score_0_100": 58, "dominant_state": "bullish" }, { "bucket_start_utc": "2026-04-04T23:00:00Z", "bucket_end_utc": "2026-04-05T00:00:00Z", "directional_score_signed": 23, "bullish_pressure_score": 57, "bearish_pressure_score": 34, "net_sentiment_score": 23, "velocity_score": 1, "acceleration_score": 0, "contradiction_ratio": 0.17, "fresh_evidence_count": 2, "stale_evidence_count": 2, "conviction_score_0_100": 55, "fragility_score_0_100": 57, "dominant_state": "bullish" }, { "bucket_start_utc": "2026-04-05T00:00:00Z", "bucket_end_utc": "2026-04-05T01:00:00Z", "directional_score_signed": 24, "bullish_pressure_score": 58, "bearish_pressure_score": 34, "net_sentiment_score": 24, "velocity_score": 1, "acceleration_score": 0, "contradiction_ratio": 0.17, "fresh_evidence_count": 1, "stale_evidence_count": 2, "conviction_score_0_100": 56, "fragility_score_0_100": 57, "dominant_state": "bullish" }, { "bucket_start_utc": "2026-04-05T01:00:00Z", "bucket_end_utc": "2026-04-05T02:00:00Z", "directional_score_signed": 25, "bullish_pressure_score": 59, "bearish_pressure_score": 34, "net_sentiment_score": 25, "velocity_score": 1, "acceleration_score": 0, "contradiction_ratio": 0.17, "fresh_evidence_count": 1, "stale_evidence_count": 2, "conviction_score_0_100": 57, "fragility_score_0_100": 57, "dominant_state": "bullish" }, { "bucket_start_utc": "2026-04-05T02:00:00Z", "bucket_end_utc": "2026-04-05T03:00:00Z", "directional_score_signed": 27, "bullish_pressure_score": 61, "bearish_pressure_score": 34, "net_sentiment_score": 27, "velocity_score": 2, "acceleration_score": 1, "contradiction_ratio": 0.17, "fresh_evidence_count": 2, "stale_evidence_count": 2, "conviction_score_0_100": 59, "fragility_score_0_100": 56, "dominant_state": "bullish" }, { "bucket_start_utc": "2026-04-05T03:00:00Z", "bucket_end_utc": "2026-04-05T04:00:00Z", "directional_score_signed": 28, "bullish_pressure_score": 62, "bearish_pressure_score": 34, "net_sentiment_score": 28, "velocity_score": 1, "acceleration_score": -1, "contradiction_ratio": 0.17, "fresh_evidence_count": 2, "stale_evidence_count": 2, "conviction_score_0_100": 60, "fragility_score_0_100": 56, "dominant_state": "bullish" }, { "bucket_start_utc": "2026-04-05T04:00:00Z", "bucket_end_utc": "2026-04-05T05:00:00Z", "directional_score_signed": 29, "bullish_pressure_score": 63, "bearish_pressure_score": 34, "net_sentiment_score": 29, "velocity_score": 1, "acceleration_score": 0, "contradiction_ratio": 0.17, "fresh_evidence_count": 2, "stale_evidence_count": 1, "conviction_score_0_100": 61, "fragility_score_0_100": 56, "dominant_state": "bullish" }, { "bucket_start_utc": "2026-04-05T05:00:00Z", "bucket_end_utc": "2026-04-05T06:00:00Z", "directional_score_signed": 30, "bullish_pressure_score": 64, "bearish_pressure_score": 34, "net_sentiment_score": 30, "velocity_score": 1, "acceleration_score": 0, "contradiction_ratio": 0.17, "fresh_evidence_count": 2, "stale_evidence_count": 1, "conviction_score_0_100": 62, "fragility_score_0_100": 56, "dominant_state": "bullish" }, { "bucket_start_utc": "2026-04-05T06:00:00Z", "bucket_end_utc": "2026-04-05T07:00:00Z", "directional_score_signed": 33, "bullish_pressure_score": 66, "bearish_pressure_score": 33, "net_sentiment_score": 33, "velocity_score": 3, "acceleration_score": 2, "contradiction_ratio": 0.16, "fresh_evidence_count": 3, "stale_evidence_count": 1, "conviction_score_0_100": 65, "fragility_score_0_100": 55, "dominant_state": "bullish" }, { "bucket_start_utc": "2026-04-05T07:00:00Z", "bucket_end_utc": "2026-04-05T08:00:00Z", "directional_score_signed": 35, "bullish_pressure_score": 67, "bearish_pressure_score": 32, "net_sentiment_score": 35, "velocity_score": 2, "acceleration_score": -1, "contradiction_ratio": 0.16, "fresh_evidence_count": 3, "stale_evidence_count": 1, "conviction_score_0_100": 66, "fragility_score_0_100": 55, "dominant_state": "bullish" }, { "bucket_start_utc": "2026-04-05T08:00:00Z", "bucket_end_utc": "2026-04-05T09:00:00Z", "directional_score_signed": 36, "bullish_pressure_score": 68, "bearish_pressure_score": 32, "net_sentiment_score": 36, "velocity_score": 1, "acceleration_score": -1, "contradiction_ratio": 0.16, "fresh_evidence_count": 3, "stale_evidence_count": 1, "conviction_score_0_100": 67, "fragility_score_0_100": 55, "dominant_state": "bullish" }, { "bucket_start_utc": "2026-04-05T09:00:00Z", "bucket_end_utc": "2026-04-05T10:00:00Z", "directional_score_signed": 40, "bullish_pressure_score": 71, "bearish_pressure_score": 31, "net_sentiment_score": 40, "velocity_score": 4, "acceleration_score": 3, "contradiction_ratio": 0.16, "fresh_evidence_count": 4, "stale_evidence_count": 1, "conviction_score_0_100": 70, "fragility_score_0_100": 54, "dominant_state": "bullish" }, { "bucket_start_utc": "2026-04-05T10:00:00Z", "bucket_end_utc": "2026-04-05T11:00:00Z", "directional_score_signed": 38, "bullish_pressure_score": 69, "bearish_pressure_score": 31, "net_sentiment_score": 38, "velocity_score": -2, "acceleration_score": -6, "contradiction_ratio": 0.17, "fresh_evidence_count": 2, "stale_evidence_count": 1, "conviction_score_0_100": 68, "fragility_score_0_100": 56, "dominant_state": "bullish" }, { "bucket_start_utc": "2026-04-05T11:00:00Z", "bucket_end_utc": "2026-04-05T12:00:00Z", "directional_score_signed": 36, "bullish_pressure_score": 68, "bearish_pressure_score": 32, "net_sentiment_score": 36, "velocity_score": -2, "acceleration_score": 0, "contradiction_ratio": 0.17, "fresh_evidence_count": 1, "stale_evidence_count": 1, "conviction_score_0_100": 66, "fragility_score_0_100": 56, "dominant_state": "bullish" } ] }, "recent_half_hour_overlay": { "enabled": false, "resolution": "30m", "lookback_hours": 6, "buckets": [] }, "summary": { "timeseries_peak_bullish": 40, "timeseries_peak_bearish": 0, "latest_inflection_direction": "flat", "latest_inflection_strength": 2, "signal_regime": "strengthening_bullish" }, "diagnostics": { "conviction_policy_used": "balanced", "trends_seen": 12, "trends_admitted": 12, "cross_domain_merges": 3, "stale_suppression_count": 0, "reversal_flags_count": 1,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"No explicit contradictory record-ids provided in admitted trends; counterevidence score is based mainly on weak/single-source positive VIP items.", "Several admitted trends are macro/food-security themed; wheat-direction inference is therefore moderate-fragility rather than low-fragility.", "Some evidence 'newest_timestamp' values appear after the snapshot timestamp; the timeseries window is clipped to end at 2026-04-05T12:00:00Z."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https://ekonomi.republika.co.id/berita/tct1gq370/banyak-negara-incar-pupuk-ri-wamentan-berapa-pun-akan-dibayar</w:t>
        </w:r>
      </w:hyperlink>
      <w:r>
        <w:t xml:space="preserve"> - * Several countries, including India, Brazil, Australia, and the Philippines, seek to import fertiliser from Indonesia due to supply disruptions caused by conflicts in the Middle East. * The conflict has affected global trade routes, especially through the Strait of Hormuz, impacting fertiliser supplies. * Fertiliser prices have increased significantly, with urea reaching 690 USD per tonne on 1 April 2026, from 350–380 USD in January 2026. * Indonesian government asserts it can meet domestic fertiliser needs, positioning Indonesia as a stabiliser of global fertiliser supply during the crisis. * Indonesia’s fertiliser production capacity is about 14.5 to 15 million tonnes annually. 2. </w:t>
      </w:r>
      <w:hyperlink r:id="rId10">
        <w:r>
          <w:rPr>
            <w:color w:val="0000EE"/>
            <w:u w:val="single"/>
          </w:rPr>
          <w:t>https://www.bahrainnews.net/news/278965035/strait-of-hormuz-has-to-open-former-diplomat-sunjay-sudhir-calls-to-safeguard-india-energy-security-as-trump-issues-48-hour-ultimatum-to-iran</w:t>
        </w:r>
      </w:hyperlink>
      <w:r>
        <w:t xml:space="preserve"> - * Former Indian ambassador Sunjay Sudhir warns that the closure of the Strait of Hormuz threatens food security for millions in India and the Gulf region. * US President Donald Trump issues a 48-hour ultimatum to Iran to reopen the Strait, warning of potential military action. * Sudhir highlights that the ongoing closure impacts food exports, with cargo flights being an unsustainable solution. * India prioritises safeguarding energy and food security for its diaspora amid regional tensions. * International calls for intervention by Gulf leaders and UN amid regional instability. 3. </w:t>
      </w:r>
      <w:hyperlink r:id="rId11">
        <w:r>
          <w:rPr>
            <w:color w:val="0000EE"/>
            <w:u w:val="single"/>
          </w:rPr>
          <w:t>https://www.9news.com.au/national/iran-israel-usa-war-farmers-food-nsw/9cdce10a-e191-417e-b117-666a273135fa</w:t>
        </w:r>
      </w:hyperlink>
      <w:r>
        <w:t xml:space="preserve"> - * Australian farmers are abandoning crop planting due to fuel and fertiliser shortages amid soaring prices and supply disruptions. * Diesel prices have doubled to over $3 a litre, impacting planting, irrigating, and harvesting. * Fertiliser derived from gas and oil, such as urea, is in low supply and expensive. * Fuel shortages are causing farmers to skip or reduce planting, with potential downstream effects on food prices. * The crisis is linked to geopolitical tensions and is considered a wake-up call for prioritising domestic fuel reserves. 4. </w:t>
      </w:r>
      <w:hyperlink r:id="rId12">
        <w:r>
          <w:rPr>
            <w:color w:val="0000EE"/>
            <w:u w:val="single"/>
          </w:rPr>
          <w:t>https://www.ndtv.com/world-news/iran-war-david-miliband-expert-warns-hormuz-blockade-could-threaten-supply-food-security-time-bomb-11313506#publisher=newsstand</w:t>
        </w:r>
      </w:hyperlink>
      <w:r>
        <w:t xml:space="preserve"> - * A Gulf waterway blockade is called a 'food security time bomb' due to its impact on fertiliser supply. * Fertiliser production depends on materials transported through the Strait of Hormuz, affecting global supply. * Fertiliser prices increased by around 30-60% due to delays and disruptions. * Countries like Malawi, Sri Lanka, Pakistan, and Tanzania heavily rely on Gulf fertiliser imports. * UN and WTO highlight risks of severe hunger and record fertiliser prices if the conflict persists. 5. </w:t>
      </w:r>
      <w:hyperlink r:id="rId12">
        <w:r>
          <w:rPr>
            <w:color w:val="0000EE"/>
            <w:u w:val="single"/>
          </w:rPr>
          <w:t>https://www.ndtv.com/world-news/iran-war-david-miliband-expert-warns-hormuz-blockade-could-threaten-supply-food-security-time-bomb-11313506#publisher=newsstand</w:t>
        </w:r>
      </w:hyperlink>
      <w:r>
        <w:t xml:space="preserve"> - * A near-total blockade of the Strait of Hormuz is impacting global fertiliser supply, delaying shipments of raw materials. * Fertiliser production is threatened, leading to price increases and potential food shortages. * The WTO highlights fertilisers as a major current concern; the UN warns of a potential global hunger crisis. * Key fertiliser factories in the Gulf are offline or affected; fertiliser prices have increased significantly. * Countries like Malawi, Sri Lanka, Pakistan, Tanzania, and India depend heavily on fertilisers and natural gas from the Gulf. 6. </w:t>
      </w:r>
      <w:hyperlink r:id="rId13">
        <w:r>
          <w:rPr>
            <w:color w:val="0000EE"/>
            <w:u w:val="single"/>
          </w:rPr>
          <w:t>https://www.arkansasonline.com/news/2026/apr/05/iran-war-raises-challenges-for-us-small-businesses/</w:t>
        </w:r>
      </w:hyperlink>
      <w:r>
        <w:t xml:space="preserve"> - * The Iran war causes shipping disruptions, higher costs, and supply chain issues for US small businesses. * Pistachio exports worth about $5 million are stranded due to the closure of Strait of Hormuz. * Shipping costs from Vietnam doubled from $3,500 to $7,000, with delays of three to four weeks. * Fertiliser prices increase, prompting stockpiling and order expansion by US lawn care businesses. * Rising fuel costs lead a US electronics retailer to consider ending free shipping. * Small businesses are preparing for prolonged disruptions, with fears of exacerbated economic impact. 7. </w:t>
      </w:r>
      <w:hyperlink r:id="rId14">
        <w:r>
          <w:rPr>
            <w:color w:val="0000EE"/>
            <w:u w:val="single"/>
          </w:rPr>
          <w:t>https://www.wired.it/article/fertilizzanti-guerra-medio-oriente-crisi-rincari-settore-alimentare/</w:t>
        </w:r>
      </w:hyperlink>
      <w:r>
        <w:t xml:space="preserve"> - * The Gulf region produces approximately 29% of global ammonia and 36% of urea, making it critical to the global food system. * Major companies include Sabic, Qafco, Gpic, Omifco, and Adnoc. * Gulf production of ammoniac and urea exceeds 7 million tonnes annually, with Saudi Arabia and Qatar as key exporters. * The ongoing war has caused disruption in Hormuz Strait and led QatarEnergy to suspend some chemical and petrochemical production. * Similar disruptions occurred during the Ukraine conflict, causing price increases and food insecurity. * Alternative routes like the Red Sea are vulnerable, and prices are rising due to unpredictable shipping lanes. 8. </w:t>
      </w:r>
      <w:hyperlink r:id="rId15">
        <w:r>
          <w:rPr>
            <w:color w:val="0000EE"/>
            <w:u w:val="single"/>
          </w:rPr>
          <w:t>https://thenews-chronicle.com/food-time-bombs-and-predicted-starvation-the-prospects-of-a-hormuz-transit-deal/</w:t>
        </w:r>
      </w:hyperlink>
      <w:r>
        <w:t xml:space="preserve"> - * The IRC warns of a 'ticking food timebomb' due to global hunger risks exacerbated by Iran War and Strait of Hormuz blockade. * The conflict threatens to worsen food insecurity for 45 million more people, adding to 318 million already food insecure. * The Black Sea Grain Initiative of 2022 served as a model for potential maritime corridors through Hormuz. * The UN suggests a similar corridor to facilitate fertiliser exports, critical for global food production. * Differences between the Black Sea and Hormuz include the strategic importance and militarisation of the waterways.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https://thenews-chronicle.com/food-time-bombs-and-predicted-starvation-the-prospects-of-a-hormuz-transit-deal/</w:t>
        </w:r>
      </w:hyperlink>
      <w:r>
        <w:t xml:space="preserve"> - * The article discusses the impact of Iran conflict and Strait of Hormuz blockade on global fertiliser and food supply chains.</w:t>
      </w:r>
      <w:r/>
    </w:p>
    <w:p>
      <w:pPr>
        <w:pStyle w:val="ListNumber"/>
        <w:spacing w:line="240" w:lineRule="auto"/>
        <w:ind w:left="720"/>
      </w:pPr>
      <w:r/>
      <w:hyperlink r:id="rId16">
        <w:r>
          <w:rPr>
            <w:color w:val="0000EE"/>
            <w:u w:val="single"/>
          </w:rPr>
          <w:t>https://www.myjoyonline.com/iran-us-conflict-pushes-fertilizer-prices-higher-raising-food-security-risks-in-2026/</w:t>
        </w:r>
      </w:hyperlink>
      <w:r>
        <w:t xml:space="preserve"> - * Rising geopolitical tensions between Iran and the US disrupt energy and shipping routes, impacting global fertilizer supply. * Fertilizer prices have increased by 9 to 31 percent since tensions escalated, driven by higher energy costs and supply constraints. * Sub-Saharan Africa, including Ghana, is highly vulnerable due to dependence on imports for over 80% of fertilizer requirements. * In Ghana, rising prices threaten fertiliser subsidies, farmer application rates, crop yields, and food security. * Supply disruptions from Gulf region production shutdowns may cause delays and shortages during planting seasons. * Experts suggest diversifying fertiliser sources and promoting sustainable farming practices as mitigations. 11. </w:t>
      </w:r>
      <w:hyperlink r:id="rId17">
        <w:r>
          <w:rPr>
            <w:color w:val="0000EE"/>
            <w:u w:val="single"/>
          </w:rPr>
          <w:t>https://www.indexbox.io/blog/global-food-prices-rise-for-second-month-due-to-middle-east-tensions/</w:t>
        </w:r>
      </w:hyperlink>
      <w:r>
        <w:t xml:space="preserve"> - * Global food prices increased by 1% compared to last year, according to FAO. * Uncertainty remains over future fertiliser costs due to Middle East conflict. * A prolonged Middle East conflict could reduce fertiliser use, impacting yields. * Rising energy and fertiliser expenses due to geopolitical tensions influence food commodity prices. * The report highlights regional demand, trade flows, and price dynamics for Middle East urea market to 2035. 12. </w:t>
      </w:r>
      <w:hyperlink r:id="rId18">
        <w:r>
          <w:rPr>
            <w:color w:val="0000EE"/>
            <w:u w:val="single"/>
          </w:rPr>
          <w:t>https://www.chosun.com/english/market-money-en/2026/04/05/K6XIK7EGI5GFVM6WSEAYIOSPNQ/</w:t>
        </w:r>
      </w:hyperlink>
      <w:r>
        <w:t xml:space="preserve"> - * Concerns grow that Middle East war and Strait of Hormuz blockade could reduce fertilizer supplies, increase prices, and raise grain costs. * International grain futures prices are expected to rise by 6.4% in Q2 due to disrupted fertilizer supply. * Fertilizer prices, especially nitrogen fertilizers like urea, have surged significantly due to supply instability. * Rising energy prices and transportation costs linked to Middle East conflict contribute to increased food prices. * UN and Goldman Sachs warn that disruptions threaten food security by raising costs of production and supply risks. 13. </w:t>
      </w:r>
      <w:hyperlink r:id="rId19">
        <w:r>
          <w:rPr>
            <w:color w:val="0000EE"/>
            <w:u w:val="single"/>
          </w:rPr>
          <w:t>https://www.etoday.co.kr/news/view/2572719</w:t>
        </w:r>
      </w:hyperlink>
      <w:r>
        <w:t xml:space="preserve"> - * The prolonged Middle East conflict affects fertiliser markets and global food prices. * Khurmus Strait blockade impacts fertiliser production, transport, and rising costs. * International grain futures prices are expected to rise 6.4% in Q2 due to fertiliser supply disruptions. * Fertiliser prices have increased significantly, with Middle East urea export prices up 38.1% month-over-month. * Natural gas prices, key for fertiliser production, surged 62.4% month-over-month. * Grain futures, including soybeans, have also risen, reflecting energy and biofuel demand. * FAO reports a 2.4% increase in global food prices amid ongoing conflict and energy costs. * UNCTAD and Goldman Sachs warn of threats to food security from supply chain disruptions and rising input costs. * South Korea's dependency on Middle Eastern fertiliser imports is high, but domestic supply is reportedly secure until late July. 14. </w:t>
      </w:r>
      <w:hyperlink r:id="rId20">
        <w:r>
          <w:rPr>
            <w:color w:val="0000EE"/>
            <w:u w:val="single"/>
          </w:rPr>
          <w:t>https://www.dawn.com/news/1988666/me-war-compounds-asia-humanitarian-crises</w:t>
        </w:r>
      </w:hyperlink>
      <w:r>
        <w:t xml:space="preserve"> - * The Middle East conflict since February has caused spillover effects across Asia and the Pacific, worsening humanitarian crises. * Higher fuel prices are increasing transport, electricity, and agricultural input costs in countries like Pakistan, Sri Lanka, Bangladesh, and the Philippines. * The UN Office for the Coordination of Humanitarian Affairs seeks $151 million for Pakistan’s flood response. * Rising oil prices due to reduced traffic through the Strait of Hormuz are impacting fuel and wheat prices, and increasing inflation. * Disruptions to ammonia and nitrogen shipments threaten food production dependent on fertiliser imports, heightening food security risks in import-reliant countries. 15. </w:t>
      </w:r>
      <w:hyperlink r:id="rId21">
        <w:r>
          <w:rPr>
            <w:color w:val="0000EE"/>
            <w:u w:val="single"/>
          </w:rPr>
          <w:t>https://ianslive.in/hormuz-crisis-hits-economy-across-the-world--20260405061204</w:t>
        </w:r>
      </w:hyperlink>
      <w:r>
        <w:t xml:space="preserve"> - * The closure of the Strait of Hormuz has disrupted energy markets and supply chains worldwide. * The conflict has led to increased energy prices and shortages of fertilisers, petrochemicals, and industrial inputs. * India has purchased oil and LPG from Iran for the first time in years. * Fertiliser prices have increased by around 50 per cent, affecting crop production and food inflation. * Shipping disruptions in the Gulf are causing global trade shortages.</w:t>
      </w:r>
      <w:r/>
      <w:r/>
    </w:p>
    <w:p>
      <w:r/>
      <w:r>
        <w:t xml:space="preserve">16. </w:t>
      </w:r>
      <w:hyperlink r:id="rId22">
        <w:r>
          <w:rPr>
            <w:color w:val="0000EE"/>
            <w:u w:val="single"/>
          </w:rPr>
          <w:t>https://ekonomi.republika.co.id/berita/tcqo6u370/penutupan-selat-hormuz-picu-krisis-pupuk-global-ancam-ketahanan-pangan-dunia</w:t>
        </w:r>
      </w:hyperlink>
      <w:r>
        <w:t xml:space="preserve"> - - Penutupan efektif Selat Hormuz berdampak pada pasokan pupuk dan energi global.</w:t>
        <w:br/>
      </w:r>
      <w:r>
        <w:t>- Konflik di Timur Tengah sejak 28 Februari menimbulkan gangguan distribusi dan kenaikan biaya input pertanian.</w:t>
        <w:br/>
      </w:r>
      <w:r>
        <w:t>- Gangguan pasokan mengganggu 38% pupuk nitrat dan 20% pupuk fosfat global, dengan risiko kekurangan dan gagal panen.</w:t>
        <w:br/>
      </w:r>
      <w:r>
        <w:t>- Harga urea meningkat sekitar 50%, dan harga amonia naik 24%, menambah tekanan pada biaya produksi pupuk.</w:t>
        <w:br/>
      </w:r>
      <w:r>
        <w:t xml:space="preserve">- Krisis memperburuk ketahanan pangan global yang sudah terancam karena konflik dan gangguan logistik. 17. </w:t>
      </w:r>
      <w:hyperlink r:id="rId23">
        <w:r>
          <w:rPr>
            <w:color w:val="0000EE"/>
            <w:u w:val="single"/>
          </w:rPr>
          <w:t>https://tribune.com.pk/story/2601133/untimely-rains-cloud-wheat-harvest-outlook</w:t>
        </w:r>
      </w:hyperlink>
      <w:r>
        <w:t xml:space="preserve"> - * Heavy rains and stormy weather forecasted from April 05-09 in Pakistan, particularly affecting wheat crops in Punjab and Khyber Pakhtunkhwa. * Repeated spells of rain during harvest season risk crop damage, reducing yields and grain quality. * Experts highlight rain as beneficial early on but detrimental during harvesting, causing delays and quality issues. * Farmers are under stress due to potential crop damage and delays in drying and threshing processes. * The government had targeted 30 million tonnes of wheat production for the 2025-26 Rabi season, up from 28.42 million tonnes achieved in 2024-25. * Climate impact has also caused casualties and infrastructural damages across provinces. 18. </w:t>
      </w:r>
      <w:hyperlink r:id="rId24">
        <w:r>
          <w:rPr>
            <w:color w:val="0000EE"/>
            <w:u w:val="single"/>
          </w:rPr>
          <w:t>https://www.activistpost.com/global-food-supply-at-risk-the-silent-collapse-triggered-by-fertilizer-shortages/</w:t>
        </w:r>
      </w:hyperlink>
      <w:r>
        <w:t xml:space="preserve"> - * Disruptions in fertilizer supply chains, intensified by conflict and energy issues, threaten global food security. * About 50% of food production depends on synthetic nitrogen fertilizers; prices surged 18% in 2025. * The Strait of Hormuz and natural gas dependence are critical vulnerabilities. * Rising costs and supply disruptions could lead to decreased fertiliser use, lower yields, and increased hunger, especially in developing nations. * The crisis is ongoing and may cause long-term degradation of soil fertility and global food systems if unaddressed. 19. </w:t>
      </w:r>
      <w:hyperlink r:id="rId25">
        <w:r>
          <w:rPr>
            <w:color w:val="0000EE"/>
            <w:u w:val="single"/>
          </w:rPr>
          <w:t>https://www.theguardian.com/world/2026/mar/30/imf-warns-middle-east-conflict-will-lead-to-higher-prices-and-slower-global-growth</w:t>
        </w:r>
      </w:hyperlink>
      <w:r>
        <w:t xml:space="preserve"> - * The IMF warns ongoing Middle East conflict will cause higher energy and fertiliser prices, and slower global economic growth. * The conflict may affect supply chains, infrastructure, and access to fossil fuels, impacting inflation and living standards. * Prices of natural gas in the UK have more than doubled since December, with global oil prices rising from $60 to over $116 per barrel. * Projections indicate fertiliser prices could increase by 15-20% in early 2026 if the crisis persists. * Europe faces potential sharp rises in gas and electricity costs, prompting consideration of higher subsidies and welfare payments. 20. </w:t>
      </w:r>
      <w:hyperlink r:id="rId26">
        <w:r>
          <w:rPr>
            <w:color w:val="0000EE"/>
            <w:u w:val="single"/>
          </w:rPr>
          <w:t>https://jornalf8.net/2026/custo-dos-fertilizantes-estrangula-a-agricultura/</w:t>
        </w:r>
      </w:hyperlink>
      <w:r>
        <w:t xml:space="preserve"> - * Angola relies heavily on imported fertilisers, with 129,990 tonnes imported in 2025. * The conflict between the US, Israel, and Iran impacts fertiliser exports, especially via the Strait of Hormuz. * Prices of fertilisers and transportation costs, such as containers, have increased significantly. * The ongoing war has restricted fertiliser imports, with foreseen further price increases up to 40%. * Local farmers and associations report worsening access and affordability of fertilisers, with potential impacts on crop production. 21. </w:t>
      </w:r>
      <w:hyperlink r:id="rId27">
        <w:r>
          <w:rPr>
            <w:color w:val="0000EE"/>
            <w:u w:val="single"/>
          </w:rPr>
          <w:t>https://zambianbusinesstimes.com/how-u-s-iran-conflicts-are-driving-up-fertiliser-costs-in-zambia/</w:t>
        </w:r>
      </w:hyperlink>
      <w:r>
        <w:t xml:space="preserve"> - • Escalating tensions between the United States and Iran threaten to increase fertiliser costs in Zambia. • Zambia relies heavily on affordable fertiliser for its agricultural sector. • Global energy market disruptions due to U.S.-Iran conflicts are influencing fertiliser prices. • The impact raises concerns over input affordability and food security in Zambia. • The article highlights the interplay between geopolitical tensions and agricultural input costs. 22. </w:t>
      </w:r>
      <w:hyperlink r:id="rId28">
        <w:r>
          <w:rPr>
            <w:color w:val="0000EE"/>
            <w:u w:val="single"/>
          </w:rPr>
          <w:t>https://kibrisgazetesi.com/hurmuz-bogazindaki-aksamalar-dunya-genelinde-ciftcileri-zora-sokuyor/</w:t>
        </w:r>
      </w:hyperlink>
      <w:r>
        <w:t xml:space="preserve"> - ["</w:t>
      </w:r>
      <w:r>
        <w:rPr>
          <w:i/>
        </w:rPr>
        <w:t>Hürmüz Boğazı'nda trafik durma noktasına gelirken, enerji ve gübre fiyatlarını arttırdı, bu da çiftçilerin üretim süreçlerini zorlaştırıyor.", '</w:t>
      </w:r>
      <w:r>
        <w:t>İran ve bölgedeki krizler, petrol fiyatlarının yükselmesine sebep oldu, bu da enerji maliyetlerini arttırdı.', '</w:t>
      </w:r>
      <w:r>
        <w:rPr>
          <w:i/>
        </w:rPr>
        <w:t>Gübre fiyatları, bölgesel arz kesintileri ve Çin’in ihracat kısıtlamalarıyla birlikte hızla yükseliyor, vadeli işlemlerde fiyatlar artıyor.', '</w:t>
      </w:r>
      <w:r>
        <w:t>ABD’de gübre girdi maliyetleri artarken, çiftçiler belirsizlikle karşı karşıya ve alternatif ürünlere yöneliyor.', '</w:t>
      </w:r>
      <w:r>
        <w:rPr>
          <w:i/>
        </w:rPr>
        <w:t xml:space="preserve">Orta Doğu, küresel gübre ve amonyak ihracatında önemli rol oynuyor, arz kesintileri fiyatları etkiliyor; ABD ithalata bağımlı olsa da, bölgedeki fiyat hareketleri piyasayı etkiliyor.'] 23. </w:t>
      </w:r>
      <w:hyperlink r:id="rId29">
        <w:r>
          <w:rPr>
            <w:color w:val="0000EE"/>
            <w:u w:val="single"/>
          </w:rPr>
          <w:t>https://www.agriland.co.uk/farming-news/australian-fertiliser-efficiency-use-in-the-spotlight-as-supplies-collapse/</w:t>
        </w:r>
      </w:hyperlink>
      <w:r>
        <w:rPr>
          <w:i/>
        </w:rPr>
        <w:t xml:space="preserve"> - * The conflict in the Middle East has disrupted Australia's fertiliser supply chain, leading to surging urea prices. * Shipping through the Strait of Hormuz has collapsed, stranding fertiliser in the Persian Gulf. * A research project at Murdoch University aims to reduce Australian wheat fertiliser dependency by improving nitrogen use efficiency. * The project focuses on genetic mechanisms to optimise nitrogen conversion in wheat, with potential benefits for yield, costs, and supply resilience. * The research supports national food security and environmental sustainability amid supply chain shocks. 24. </w:t>
      </w:r>
      <w:hyperlink r:id="rId30">
        <w:r>
          <w:rPr>
            <w:color w:val="0000EE"/>
            <w:u w:val="single"/>
          </w:rPr>
          <w:t>https://www.etoro.com/news-and-analysis/market-insights/fertilizer-supply-disruptions-from-the-middle-east-will-threaten-food-prices/</w:t>
        </w:r>
      </w:hyperlink>
      <w:r>
        <w:rPr>
          <w:i/>
        </w:rPr>
        <w:t xml:space="preserve"> - * Disruptions to shipping through the Strait of Hormuz impact fertilizer trade, affecting prices. * Prices of urea, ammonia, and other fertilizers have surged by 30% to 70%. * Countries in the Persian Gulf produce significant shares of phosphate fertilizers and sulfur. * Fertilizer price increases pose challenges for farmers in the Northern Hemisphere. * Rising input costs, including diesel, are likely to raise food prices at the stores. * The situation impacts global economies, especially India and Brazil, due to dependency on Gulf imports. 25. </w:t>
      </w:r>
      <w:hyperlink r:id="rId31">
        <w:r>
          <w:rPr>
            <w:color w:val="0000EE"/>
            <w:u w:val="single"/>
          </w:rPr>
          <w:t>https://www.devdiscourse.com/article/science-environment/3862568-north-indias-weather-turmoil-snowfall-rainfall-and-crop-damage?amp</w:t>
        </w:r>
      </w:hyperlink>
      <w:r>
        <w:rPr>
          <w:i/>
        </w:rPr>
        <w:t xml:space="preserve"> - * North India faces heavy snowfall, rainfall, and climatic disruption affecting states including Himachal Pradesh, Jammu, and Kashmir.</w:t>
      </w:r>
      <w:r>
        <w:t>* Crop losses reported in Punjab and Haryana due to weather conditions.</w:t>
      </w:r>
      <w:r>
        <w:rPr>
          <w:i/>
        </w:rPr>
        <w:t>* Unseasonal rains and hailstorms damage wheat and isabgol in Rajasthan.</w:t>
      </w:r>
      <w:r>
        <w:t>* IMD reports abnormal western disturbance activity with ongoing climatic instability.</w:t>
      </w:r>
      <w:r>
        <w:rPr>
          <w:i/>
        </w:rPr>
        <w:t xml:space="preserve">26. </w:t>
      </w:r>
      <w:hyperlink r:id="rId32">
        <w:r>
          <w:rPr>
            <w:color w:val="0000EE"/>
            <w:u w:val="single"/>
          </w:rPr>
          <w:t>https://www.gccbusinessnews.com/global-food-prices-rise-energy-costs-fao/</w:t>
        </w:r>
      </w:hyperlink>
      <w:r>
        <w:rPr>
          <w:i/>
        </w:rPr>
        <w:t xml:space="preserve"> - * Global food commodity prices increased in March, with a 2.4% rise from February. * The FAO Food Price Index averaged 128.5 points, with cereal prices up 1.5%, notably wheat (+4.3%) due to drought in the US and reduced wheat plantings in Australia. * Vegetable oils surged by 13.2%, and sugar prices increased by 7.2%, influenced by biofuel demand and export shifts. * Meat prices rose modestly, dairy prices increased slightly, while some sectors experienced declines. * FAO warns prolonged conflicts and rising input costs could significantly impact global food supplies and crop production decisions. 27. </w:t>
      </w:r>
      <w:hyperlink r:id="rId33">
        <w:r>
          <w:rPr>
            <w:color w:val="0000EE"/>
            <w:u w:val="single"/>
          </w:rPr>
          <w:t>https://www.politico.eu/article/egypt-ukraine-wheat-export-russia-volodymyr-zelenskyy/?utm_source=RSS_Feed&amp;utm_medium=RSS&amp;utm_campaign=RSS_Syndication</w:t>
        </w:r>
      </w:hyperlink>
      <w:r>
        <w:rPr>
          <w:i/>
        </w:rPr>
        <w:t xml:space="preserve"> - • Ukrainian President Zelenskyy announced Egypt will refuse to buy grain exported by Russia from Ukraine's occupied territories. • Cairo previously purchased over 8 million tons of Russian grain in 2025. • Zelenskyy discussed increasing Ukraine's grain exports to Egypt and ongoing regional conflicts. • The discussion included military-technical cooperation between Ukraine and Egypt. • The policy shift is significant given Egypt's status as the world's largest wheat importer. 28. </w:t>
      </w:r>
      <w:hyperlink r:id="rId34">
        <w:r>
          <w:rPr>
            <w:color w:val="0000EE"/>
            <w:u w:val="single"/>
          </w:rPr>
          <w:t>https://hpj.com/2026/04/02/extensive-drought-degradation-noted-in-high-plains/</w:t>
        </w:r>
      </w:hyperlink>
      <w:r>
        <w:rPr>
          <w:i/>
        </w:rPr>
        <w:t xml:space="preserve"> - * The U.S. Drought Monitor reports widespread degradation across the West, Plains, South, and Southeast. * Drought conditions in Texas, Arkansas, Georgia, Florida, and the High Plains have worsened, with record low snowpack in western states. * Reservoir levels in California remain above historical averages, but critical low levels occur at Lake Powell and Lake Mead. * Temperatures across the region have been above normal, accelerating snowmelt and worsening drought conditions. * Forecasts suggest minimal precipitation in southwestern regions and above-normal temperatures in the western US during the next week. 29. </w:t>
      </w:r>
      <w:hyperlink r:id="rId35">
        <w:r>
          <w:rPr>
            <w:color w:val="0000EE"/>
            <w:u w:val="single"/>
          </w:rPr>
          <w:t>https://www.lanacion.com.ar/economia/campo/en-una-campana-con-costos-en-alza-la-precision-en-la-decisiones-agronomicas-sera-clave-nid04042026/</w:t>
        </w:r>
      </w:hyperlink>
      <w:r>
        <w:rPr>
          <w:i/>
        </w:rPr>
        <w:t xml:space="preserve"> - * Costs are rising, with fertiliser and energy prices increasing significantly; urea price rose from $580 to $850 per tonne between January and April. * Energy costs are also escalating, affecting transportation and industry-related fluids, impacting farm operations. * Increased input costs will lead to higher grain quantities needed for purchases and yield improvements to cover costs. * 2026 is favourable for oilseed crops due to high oil prices, notably soy, which increased 35% this year. * Business strategies should be cautious in 2026, focusing on careful economic and political analysis, precise agronomy, and cautious investment. 30. </w:t>
      </w:r>
      <w:hyperlink r:id="rId36">
        <w:r>
          <w:rPr>
            <w:color w:val="0000EE"/>
            <w:u w:val="single"/>
          </w:rPr>
          <w:t>https://www.cbsnews.com/news/ripple-effect-iran-war-struggling-u-s-farmers/</w:t>
        </w:r>
      </w:hyperlink>
      <w:r>
        <w:rPr>
          <w:i/>
        </w:rPr>
        <w:t xml:space="preserve"> - * The Iran war has caused increased diesel and fertiliser prices, impacting U.S. farmers. * Fertiliser ingredients ammonia and urea prices are up around 20% and 50%, respectively, since the start of the Iran war. * Diesel gas prices have increased by 43.5%, according to AAA. * Higher oil and gas prices are affecting all steps of food production, influencing grocery store prices. * U.S. farm bankruptcies increased 46% in 2024, with local farmers experiencing cost rises of about 25% since last year. 31. </w:t>
      </w:r>
      <w:hyperlink r:id="rId37">
        <w:r>
          <w:rPr>
            <w:color w:val="0000EE"/>
            <w:u w:val="single"/>
          </w:rPr>
          <w:t>https://www.columbian.com/news/2026/mar/28/the-war-in-iran-sparks-a-global-fertilizer-shortage-and-threatens-food-prices/</w:t>
        </w:r>
      </w:hyperlink>
      <w:r>
        <w:rPr>
          <w:i/>
        </w:rPr>
        <w:t xml:space="preserve"> - ['</w:t>
      </w:r>
      <w:r>
        <w:t xml:space="preserve"> The conflict in Iran causes a global shortage of fertilisers and increases fuel prices.', '</w:t>
      </w:r>
      <w:r>
        <w:rPr>
          <w:i/>
        </w:rPr>
        <w:t xml:space="preserve"> The Strait of Hormuz near shutdown affects fertiliser supplies due to Tehran’s actions.', '</w:t>
      </w:r>
      <w:r>
        <w:t xml:space="preserve"> Farmers worldwide, especially in developing countries, are affected by fertiliser scarcity.', '</w:t>
      </w:r>
      <w:r>
        <w:rPr>
          <w:i/>
        </w:rPr>
        <w:t xml:space="preserve"> The shortages threaten food prices and could impact global food security.', '</w:t>
      </w:r>
      <w:r>
        <w:t xml:space="preserve"> The event is linked to geopolitical tensions involving Iran, the US, and Israel.'] 32. </w:t>
      </w:r>
      <w:hyperlink r:id="rId38">
        <w:r>
          <w:rPr>
            <w:color w:val="0000EE"/>
            <w:u w:val="single"/>
          </w:rPr>
          <w:t>https://www.okaz.com.sa/economy/na/2241804</w:t>
        </w:r>
      </w:hyperlink>
      <w:r>
        <w:t xml:space="preserve"> - * UN announces plans to form a task force to secure trade via Hormuz Strait, citing potential food shortages due to Iran conflict. * The initiative aims to mitigate repercussions of disruptions and draws from Ukraine and Gaza food security programmes. * UN official Stefan Dujarric emphasises urgent action to address global humanitarian impacts. * The project involves collaboration with member states to support vulnerable populations. * Experts warn that disruptions to fertiliser shipments and rising energy prices threaten to increase food prices, risking long-term setbacks.</w:t>
      </w:r>
      <w:r/>
    </w:p>
    <w:p>
      <w:r/>
      <w:r>
        <w:t xml:space="preserve">33. </w:t>
      </w:r>
      <w:hyperlink r:id="rId39">
        <w:r>
          <w:rPr>
            <w:color w:val="0000EE"/>
            <w:u w:val="single"/>
          </w:rPr>
          <w:t>https://www.okaz.com.sa/economy/na/2241797</w:t>
        </w:r>
      </w:hyperlink>
      <w:r>
        <w:t xml:space="preserve"> - • تصاعد التوترات وإغلاق مضيق هرمز يهددان إمدادات الأسمدة العالمية. • ارتفاع أسعار اليوريا بأكثر من 35%، ومخاوف من نقص الفوسفات. • دول الخليج تُعد من أكبر موردي الأسمدة، وتعطيل الممر يؤثر على إنتاج الغذاء. • الصين وروسيا تقللان صادراتهما من الأسمدة، وتواجه الأسواق نقصاً وإرتفاعاً في الأسعار. • بعض الدول الإفريقية تبدأ برامج طوارئ لمواجهة التداعيات على الأمن الغذائي. 34. </w:t>
      </w:r>
      <w:hyperlink r:id="rId40">
        <w:r>
          <w:rPr>
            <w:color w:val="0000EE"/>
            <w:u w:val="single"/>
          </w:rPr>
          <w:t>https://www.sondakika.com/ekonomi/haber-hurmuz-bogazi-ndaki-gerilim-gubre-fiyatlarini-yuks-19715377/</w:t>
        </w:r>
      </w:hyperlink>
      <w:r>
        <w:t xml:space="preserve"> - * Tensions in the Persian Gulf, especially at the Hürmüz Strait, are disrupting energy and fertiliser markets. * The conflict involving Iran, the US, and Israel has led to higher oil prices, reaching around $110 per barrel. * Increased energy costs and supply disruptions have caused fertiliser prices, particularly Ure and Ammonia, to rise sharply. * The US and Middle Eastern countries, notably Iran, are key suppliers; disruptions threaten global fertiliser availability. * European countries are implementing measures to support farmers against rising input costs. 35. </w:t>
      </w:r>
      <w:hyperlink r:id="rId41">
        <w:r>
          <w:rPr>
            <w:color w:val="0000EE"/>
            <w:u w:val="single"/>
          </w:rPr>
          <w:t>https://www.indiatoday.in/science/story/april-4-india-saturday-weather-update-delhi-ncr-haryana-rajasthan-rain-hail-forecast-2891501-2026-04-04?utm_source=rss</w:t>
        </w:r>
      </w:hyperlink>
      <w:r>
        <w:t xml:space="preserve"> - * A Western Disturbance causes severe weather over North and Central India, including Delhi NCR. * A 1,000-kilometre cloud band stretches across the region, triggering thunderstorms and hail. * Severe hailstorms and thundersqualls with gusts up to 70 km/h are expected in Delhi NCR and surrounding regions. * The weather event is linked to an unusual atmospheric structure, a rare, long-lasting Western Disturbance. * Crops are at risk due to unseasonal hail and storms, impacting agriculture in Rajasthan and Haryana. 36. </w:t>
      </w:r>
      <w:hyperlink r:id="rId42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US-led war in Iran has disrupted global fertilizer supply, with shipments stuck at the Strait of Hormuz. * Fertiliser production has slowed or halted in India, Algeria, and Slovakia due to rising natural gas prices. * China has restricted fertilizer exports, impacting global availability. * Farmers in Australia, the US, and Brazil face higher costs and potential shortages. * The WTO warns about risks to food supplies amid trade and geopolitical tensions. 37. </w:t>
      </w:r>
      <w:hyperlink r:id="rId43">
        <w:r>
          <w:rPr>
            <w:color w:val="0000EE"/>
            <w:u w:val="single"/>
          </w:rPr>
          <w:t>https://www.washingtonpost.com/world/2026/03/28/iran-war-humanitarian-aid-blocked/</w:t>
        </w:r>
      </w:hyperlink>
      <w:r>
        <w:t xml:space="preserve"> - * The war in the Middle East has delayed food and medicine deliveries to Afghanistan, Gaza, and Sudan. * Dubai's aid hub has been impacted by Iranian strikes, with customs delays and rerouted shipments. * WFP estimates 70,000 tons of food are delayed, threatening health and nutrition in vulnerable regions. * Increased transport costs and route disruptions heighten risks of famine, malnutrition, and disease. * Humanitarian organisations warn of escalating shortages and famine risks if conflict persists.</w:t>
      </w:r>
      <w:r/>
    </w:p>
    <w:p>
      <w:r/>
      <w:r>
        <w:t xml:space="preserve">38. </w:t>
      </w:r>
      <w:hyperlink r:id="rId42">
        <w:r>
          <w:rPr>
            <w:color w:val="0000EE"/>
            <w:u w:val="single"/>
          </w:rPr>
          <w:t>https://www.westhawaiitoday.com/2026/03/28/nation-world-news/global-food-supply-faces-a-dangerous-bottleneck-as-iran-war-persists/</w:t>
        </w:r>
      </w:hyperlink>
      <w:r>
        <w:t xml:space="preserve"> - * The Iran conflict has caused disruptions in the global fertiliser supply, with shipments blocked and production slowing in key countries. * Fertiliser prices have risen sharply, risking shortages in major agricultural producers like India. * Farmers in the US, Brazil, and Australia face higher fertiliser costs, potentially increasing food prices. * WTO warns that the conflict destabilises trade for energy, fertiliser, and food during a period of geopolitical tensions. * The conflict impacts global food security by threatening fertiliser availability and increasing food production costs. 39. </w:t>
      </w:r>
      <w:hyperlink r:id="rId44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Iran-Israel conflict and US sanctions have led Iran to block the Strait of Hormuz, affecting global fertiliser and energy supplies. * The blockade risks causing fertiliser shortages, especially nitrogen and phosphates, essential for crop growth. * Reduced fertiliser supply could lower harvest yields and increase food prices globally. * Pupuk shortages are already impacting Pakistan, India, Ethiopia, the US, and Europe. * The situation threatens global food security and the stability of supply chains for essential agricultural inputs. 40. </w:t>
      </w:r>
      <w:hyperlink r:id="rId44">
        <w:r>
          <w:rPr>
            <w:color w:val="0000EE"/>
            <w:u w:val="single"/>
          </w:rPr>
          <w:t>https://ekonomi.republika.co.id/berita/tcllpx490/perang-iran-picu-krisis-pupuk-dan-ancam-harga-pangan-dunia</w:t>
        </w:r>
      </w:hyperlink>
      <w:r>
        <w:t xml:space="preserve"> - * The conflict between US/Israel and Iran threatens fertiliser supplies through the blockade of the Strait of Hormuz. * This disruption risks reducing fertiliser availability, raising global food prices, and causing crop failures. * Urea and phosphorus supplies are notably affected, with key sources in the Persian Gulf region under threat. * Supplies of nitrogen and fosfat are disrupted, impacting harvest and planting, especially in countries like Ethiopia, India, and others. * The situation could impair global food production and supply chains, especially during planting seasons in multiple regions. 41. </w:t>
      </w:r>
      <w:hyperlink r:id="rId45">
        <w:r>
          <w:rPr>
            <w:color w:val="0000EE"/>
            <w:u w:val="single"/>
          </w:rPr>
          <w:t>https://dariknews.bg/novini/sviat/svetoven-nedostig-na-torove-zaradi-konflikta-v-blizkiia-iztok-2450972</w:t>
        </w:r>
      </w:hyperlink>
      <w:r>
        <w:t xml:space="preserve"> - * Farmers worldwide face fertiliser shortages amid conflict in the Middle East, affecting planting seasons. * The blockade of the Strait of Hormuz restricts transport of key fertiliser elements, such as nitrogen and phosphates. * Reduced fertiliser supplies risk lower crop yields and higher food prices globally. * Countries like Ethiopia, India, and regions in Africa are already experiencing critical fertiliser shortages. * The conflict and supply disruptions are expected to persist even after the war ends, influencing prices and production capacity. 42. </w:t>
      </w:r>
      <w:hyperlink r:id="rId46">
        <w:r>
          <w:rPr>
            <w:color w:val="0000EE"/>
            <w:u w:val="single"/>
          </w:rPr>
          <w:t>https://www.news18.com/india/unseasonal-rain-hailstorm-damage-rabi-crops-in-several-states-farmers-seek-compensation-ws-l-10013884.html</w:t>
        </w:r>
      </w:hyperlink>
      <w:r>
        <w:t xml:space="preserve"> - * Farmers across states report crop damage due to unseasonal rain and hail in April. * Crop losses reported in Haryana's Jhajjar and Uttar Pradesh's Prayagraj. * Authorities in Rajasthan and Maharashtra coordinate damage assessments and compensation. * Weather changes linked to larger atmospheric systems affecting northern India. * Major affected crops include wheat, mustard, pigeon pea, gram, and other rabi crops. 43. </w:t>
      </w:r>
      <w:hyperlink r:id="rId47">
        <w:r>
          <w:rPr>
            <w:color w:val="0000EE"/>
            <w:u w:val="single"/>
          </w:rPr>
          <w:t>https://anytvnews.com/news/natures-great-battle-in-haryana-surgical-strike-of-hail-in-6-districts-deadly-winds-blowing-at-the-speed-of-60-mercury-3-6-degrees/</w:t>
        </w:r>
      </w:hyperlink>
      <w:r>
        <w:t xml:space="preserve"> - * The Meteorological Department issued an Orange Alert for six districts in Haryana due to stormy winds at 50-60 km/h, hailstorms, and lightning. * Hail spread in Nuh, and lightning caused damage to a house in Sirsa, injuring a girl. * Temperatures dropped by 3.6°C, with Nuh at 34.8°C, and lower temperatures recorded in Chandigarh, Rohtak, and Karnal. * Authorities advised farmers to halt wheat and mustard harvesting, and warned about safety and irrigation precautions. * A yellow rain alert remains active in nine cities, cautioning residents about unpredictable weather. 44. </w:t>
      </w:r>
      <w:hyperlink r:id="rId48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• Cold temperatures on March 15-16 in Kansas could cause freeze damage to winter wheat. • Damage is likely to be region-specific, depending on crop stage and temperatures. • Growers advised to prioritise sampling fields based on risk factors. • No immediate intervention possible. 45. </w:t>
      </w:r>
      <w:hyperlink r:id="rId48">
        <w:r>
          <w:rPr>
            <w:color w:val="0000EE"/>
            <w:u w:val="single"/>
          </w:rPr>
          <w:t>https://www.gbtribune.com/news/business/cold-temps-and-potential-freeze-damage-to-wheat/</w:t>
        </w:r>
      </w:hyperlink>
      <w:r>
        <w:t xml:space="preserve"> - * Cold temperatures on March 15-16 in Kansas could cause freeze damage to winter wheat. * Freeze damage would be region-specific, influenced by crop growth stage and minimum temperatures. * Growers are advised to prioritise sampling for freeze-damage symptoms based on local conditions. * The article discusses weather impact on wheat in a US state during mid-March. 46. </w:t>
      </w:r>
      <w:hyperlink r:id="rId49">
        <w:r>
          <w:rPr>
            <w:color w:val="0000EE"/>
            <w:u w:val="single"/>
          </w:rPr>
          <w:t>https://www.cronica.com.ar/mundo/los-alimentos-subieron-2-4-en-marzo-por-la-guerra-en-medio-oriente-1747/</w:t>
        </w:r>
      </w:hyperlink>
      <w:r>
        <w:t xml:space="preserve"> - * The FAO reported a 2.4% increase in global food prices in March, driven mainly by the conflict in Middle East and rising oil prices. * The index averaged 128.5 points, with cereals up 1.5% and wheat leading a 4.3% increase due to US drought. * The FAO warned that prolonged conflict could threaten global food supplies until 2026. * In Argentina, the price of urea, a key fertiliser, rose 40% in March, potentially impacting prices of flour, oil, and meat. 47. </w:t>
      </w:r>
      <w:hyperlink r:id="rId50">
        <w:r>
          <w:rPr>
            <w:color w:val="0000EE"/>
            <w:u w:val="single"/>
          </w:rPr>
          <w:t>https://www.okaz.com.sa/economy/international/2241671</w:t>
        </w:r>
      </w:hyperlink>
      <w:r>
        <w:t xml:space="preserve"> - * The UN Food and Agriculture Organization (FAO) warns that the closure of the Strait of Hormuz has shifted from an oil shock to a structural shock threatening global food supply chains. * The disruption impacts food, agricultural production, and markets, risking food security in many countries. * The Strait of Hormuz is critical for transporting 20 million barrels of oil daily, 35% of global production, and significant shares of natural gas, fertilisers, and agricultural materials. * FAO forecasts an increase of 15-20%, up to 20-50%, in global fertiliser prices if the crisis persists. * Market disruptions could last from three months to longer, affecting crop decisions and potentially reducing key harvests like wheat, rice, and maize. 48. </w:t>
      </w:r>
      <w:hyperlink r:id="rId51">
        <w:r>
          <w:rPr>
            <w:color w:val="0000EE"/>
            <w:u w:val="single"/>
          </w:rPr>
          <w:t>https://www.aftenposten.no/verden/i/2ppj9y/iran-krigen-truer-verdens-matproduksjon</w:t>
        </w:r>
      </w:hyperlink>
      <w:r>
        <w:t xml:space="preserve"> - • Iran-krigen har forhindret frakt av gjødsel, påvirker global matproduksjon og priser. • Skipstrafikk i Hormuzstredet er stansert, og en tredel av verdens gjødsel passerer gjennom dette. • Bønder i USA, Europa, Asia og utviklingsland opplever knapphet og økte kostnader. • Risiko for dårligere avlinger og økte matpriser hvis situasjonen vedvarer. • Nødvendigheten av sikker forsyning av nitrogen og fosfat for landbruket er kritisk. 49. </w:t>
      </w:r>
      <w:hyperlink r:id="rId52">
        <w:r>
          <w:rPr>
            <w:color w:val="0000EE"/>
            <w:u w:val="single"/>
          </w:rPr>
          <w:t>https://euromaidanpress.com/2026/04/03/egypt-pledges-to-stop-buying-russias-stolen-ukrainian-grain/</w:t>
        </w:r>
      </w:hyperlink>
      <w:r>
        <w:t xml:space="preserve"> - * Egypt has announced it will no longer accept Russian grain exported from Ukraine’s occupied territories. * Egypt aims to increase imports of Ukrainian wheat, shifting away from Russian supplies. * Russia has exploited Ukrainian territories for wheat exports, with Egypt being its largest customer. * The shift follows a call between Ukrainian President Zelenskyy and Egyptian President Sisi. * Russian President Putin proposed establishing a “grain and energy hub” in Egypt, while Cairo indicates a pivot towards Ukrainian sources. * Ukraine's access to Egyptian markets may increase, reducing dependence on Russian grain amidst ongoing Ukraine conflict. 50. </w:t>
      </w:r>
      <w:hyperlink r:id="rId53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War between Iran and Israel leads to disruptions in fertiliser supplies through the Strait of Hormuz, affecting global trade.</w:t>
      </w:r>
      <w:r>
        <w:rPr>
          <w:i/>
        </w:rPr>
        <w:t xml:space="preserve"> * Farmers in developing countries face fertiliser shortages and rising costs, risking harvests.</w:t>
      </w:r>
      <w:r>
        <w:t xml:space="preserve"> * The conflict restricts about 30% of the global urea trade, impacting key fertiliser nutrients.</w:t>
      </w:r>
      <w:r>
        <w:rPr>
          <w:i/>
        </w:rPr>
        <w:t xml:space="preserve"> * Countries like Ethiopia and India experience critical shortages and lower domestic production.</w:t>
      </w:r>
      <w:r>
        <w:t xml:space="preserve"> * The disruptions threaten food security and could increase food prices worldwide.* 51. </w:t>
      </w:r>
      <w:hyperlink r:id="rId54">
        <w:r>
          <w:rPr>
            <w:color w:val="0000EE"/>
            <w:u w:val="single"/>
          </w:rPr>
          <w:t>https://www.newsdakota.com/2026/04/03/wheat-acreage-falls-to-record-low-as-farmers-pivot-to-higher-returns/</w:t>
        </w:r>
      </w:hyperlink>
      <w:r>
        <w:t xml:space="preserve"> - * US farmers are expected to plant the smallest wheat crop on record this year. * Data from the US Department of Agriculture indicates a decline due to low prices and rising input costs. * Farmers are shifting to crops such as soybeans and corn for better returns. * Persistent drought in key regions discourages winter wheat planting. * Global competition and ample supplies keep wheat prices subdued, affecting US incentives. 52. </w:t>
      </w:r>
      <w:hyperlink r:id="rId53">
        <w:r>
          <w:rPr>
            <w:color w:val="0000EE"/>
            <w:u w:val="single"/>
          </w:rPr>
          <w:t>https://www.independent.co.uk/news/world/middle-east/global-fertiliser-shortage-iran-war-food-prices-hike-b2946742.html</w:t>
        </w:r>
      </w:hyperlink>
      <w:r>
        <w:t xml:space="preserve"> - * The Iran war disrupts fertiliser supplies, raising costs and threatening harvests worldwide. * Gas prices have increased and fertiliser shortages are occurring due to Tehran’s near shutdown of the Strait of Hormuz. * The blockage impacts nitrogen and phosphate fertilisers, especially urea, causing supply concerns in countries like Ethiopia and India. * The conflict restricts about 30% of global urea trade, leading to potential lower yields and higher food prices. * Countries are responding through subsidies, domestic production, and export controls to mitigate impacts. 53. </w:t>
      </w:r>
      <w:hyperlink r:id="rId55">
        <w:r>
          <w:rPr>
            <w:color w:val="0000EE"/>
            <w:u w:val="single"/>
          </w:rPr>
          <w:t>https://www.seattletimes.com/business/the-war-in-iran-sparks-a-global-fertilizer-shortage-and-threatens-food-prices/?utm_source=RSS&amp;utm_medium=Referral&amp;utm_campaign=RSS_all</w:t>
        </w:r>
      </w:hyperlink>
      <w:r>
        <w:t xml:space="preserve"> - * The war in Iran restricts shipments through the Strait of Hormuz, affecting about a fifth of world oil shipments and nearly a third of global fertiliser trade. * Fertiliser supplies, especially nitrogen and phosphate, are under threat from shipping delays and soaring natural gas prices. * Countries like Ethiopia and regions such as East Africa face critical shortages, risking lower yields. * Fertiliser prices are below recent peaks, but lower grain prices reduce farmers' margins, leading to potential crop switching. * Developing nations are particularly vulnerable to shortages and price hikes, impacting smallholder farmers.</w:t>
      </w:r>
      <w:r/>
    </w:p>
    <w:p>
      <w:r/>
      <w:r>
        <w:t xml:space="preserve">54. </w:t>
      </w:r>
      <w:hyperlink r:id="rId56">
        <w:r>
          <w:rPr>
            <w:color w:val="0000EE"/>
            <w:u w:val="single"/>
          </w:rPr>
          <w:t>https://www.brownfieldagnews.com/news/south-dakota-winter-wheat-crop-at-risk/</w:t>
        </w:r>
      </w:hyperlink>
      <w:r>
        <w:t xml:space="preserve"> - * A farmer in south-central South Dakota reports that the winter wheat crop is at risk even after recent rainfall. * The farm received approximately one inch of moisture, the most since August. * Fall was extremely dry, affecting wheat emergence and causing some winterkill. * The farmer indicates the crop is among the poorest seen in nearly 40 years and will be assessed further in 1-2 weeks. * Farmers will decide by the end of the month whether to keep or switch crops, with plans to use the wheat as forage or livestock feed. 55. </w:t>
      </w:r>
      <w:hyperlink r:id="rId57">
        <w:r>
          <w:rPr>
            <w:color w:val="0000EE"/>
            <w:u w:val="single"/>
          </w:rPr>
          <w:t>https://bhaskarlive.in/hailstorms-lash-rajasthan-imd-warns-of-severe-storms/</w:t>
        </w:r>
      </w:hyperlink>
      <w:r>
        <w:t xml:space="preserve"> - * Heavy rainfall, hailstorms, and strong winds affected Rajasthan under the influence of an active Western Disturbance. * Severe hailstorm in Sri Ganganagar caused significant damage to crops, notably wheat. * Weather warnings issued for multiple districts including Bikaner, Jodhpur, Jaipur, Ajmer, Bharatpur, and Udaipur. * Forecast predicts continued storms and rainfall with a new Western Disturbance from April 7. * Farmers advised to secure crops and take protective measures against ongoing and upcoming weather impacts. 56. </w:t>
      </w:r>
      <w:hyperlink r:id="rId58">
        <w:r>
          <w:rPr>
            <w:color w:val="0000EE"/>
            <w:u w:val="single"/>
          </w:rPr>
          <w:t>https://www.benzinga.com/pro/blog/this-fertilizer-giant-could-be-the-biggest-winner-from-the-hormuz-disruption</w:t>
        </w:r>
      </w:hyperlink>
      <w:r>
        <w:t xml:space="preserve"> - • The Strait of Hormuz closure impacts global nitrogen and fertilizer trade. • CF Industries benefits from its low-cost US production advantage amid supply disruptions. • Increased demand from regions seeking replacement supply outside Middle East. • Disruption is likely to elevate nitrogen prices and boost CF’s earnings. • Longer Hormuz remains closed, stronger the bullish outlook for CF. • Investors advised to monitor fertilizer prices, export activity, energy prices, and Hormuz reopening indicators. 57. </w:t>
      </w:r>
      <w:hyperlink r:id="rId59">
        <w:r>
          <w:rPr>
            <w:color w:val="0000EE"/>
            <w:u w:val="single"/>
          </w:rPr>
          <w:t>https://www.deccanchronicle.com/business/food-prices-rise-in-march-on-west-asia-conflict-1948290</w:t>
        </w:r>
      </w:hyperlink>
      <w:r>
        <w:t xml:space="preserve"> - * World food commodity prices increased in March for the second consecutive month due to higher energy prices linked to the West Asia conflict, according to FAO. * The FAO Food Price Index averaged 128.5 points in March, up 2.4% from February and 1.0% higher than last year. * Vegetable oil prices rose 5.1% from February, with increases in palm, soy, sunflower, and rapeseed oils. * Sugar prices increased by 7.2%, influenced by ethanol production demands from Brazil. * Wheat harvest forecasts indicate a 1.7% decline to 820 million tonnes, with lower output expected in the EU, Russia, and the US, but record high in India. 58. </w:t>
      </w:r>
      <w:hyperlink r:id="rId60">
        <w:r>
          <w:rPr>
            <w:color w:val="0000EE"/>
            <w:u w:val="single"/>
          </w:rPr>
          <w:t>https://laverdaddemonagas.com/2026/04/03/la-fao-alerta-de-un-efecto-cascada-en-la-crisis-de-precios-por-el-cierre-de-ormuz/</w:t>
        </w:r>
      </w:hyperlink>
      <w:r>
        <w:t xml:space="preserve"> - * Máximo Torero, FAO chief economist, warns prolonged Ormuz blockade could trigger a worse crisis than COVID-19 pandemic. * The blockade affects 35% of global oil, 20-30% of fertilisers, 20% of natural gas, and 45% of sulphur, crucial for agriculture. * Food price index increased 2.4% in March, with fertiliser costs rising 50%, impacting countries like Bangladesh, India, Sri Lanka, Sudan, and Kenya. * Prolonged conflict could impact major food exporters such as Brazil, Argentina, US, and Australia. * FAO warns the crisis could affect productivity and prices into 2027 and increase costs for consumers. 59. </w:t>
      </w:r>
      <w:hyperlink r:id="rId61">
        <w:r>
          <w:rPr>
            <w:color w:val="0000EE"/>
            <w:u w:val="single"/>
          </w:rPr>
          <w:t>https://e24.no/internasjonal-oekonomi/i/wrrJ5L/dette-rammes-av-krigen-maa-ta-inn-over-seg-virkeligheten</w:t>
        </w:r>
      </w:hyperlink>
      <w:r>
        <w:t xml:space="preserve"> - * The war in the Middle East has caused oil and gas prices to rise due to the blockage of Hormuz Strait. * Prices for helium, fertiliser, and aluminium have also increased, affecting multiple industries. * Qatar, a major helium producer, has stopped LNG production, raising helium concerns. * Higher energy costs are threatening fertiliser and aluminium production, with potential impacts on supply and pricing. * The disruptions may lead to higher costs for electronics, food, and other goods for consumers and industry. 60. </w:t>
      </w:r>
      <w:hyperlink r:id="rId62">
        <w:r>
          <w:rPr>
            <w:color w:val="0000EE"/>
            <w:u w:val="single"/>
          </w:rPr>
          <w:t>https://www.brownfieldagnews.com/news/fertilizer-prices-surge-as-hormuz-closure-enters-fifth-week-analyst-says/</w:t>
        </w:r>
      </w:hyperlink>
      <w:r>
        <w:t xml:space="preserve"> - • Fertilizer prices remain high amid Strait of Hormuz closure, affecting farmers. • Urea prices up approximately 60% since the attacks began, according to analyst Josh Linville. • Anhydrous and UAN prices are also increasing significantly. • Phosphate prices are not rising as much but are still impacted. • The closure impacts 50% of world's tradeable sulfur, a key input for phosphate. • Concerns about ongoing effects into the 2027 growing season. 61. </w:t>
      </w:r>
      <w:hyperlink r:id="rId63">
        <w:r>
          <w:rPr>
            <w:color w:val="0000EE"/>
            <w:u w:val="single"/>
          </w:rPr>
          <w:t>https://www.agri-mutuel.com/politique-economie/les-prix-alimentaires-en-hausse-en-mars-tires-par-le-cout-de-lenergie/</w:t>
        </w:r>
      </w:hyperlink>
      <w:r>
        <w:t xml:space="preserve"> - * Food prices increased in March for the second consecutive month due to rising energy costs linked to conflicts in the Middle East, according to FAO. * The FAO food price index rose 2.4% over the month, with cereal prices up 1.5%, particularly wheat (+4.3%), influenced by drought and fertiliser costs. * The conflict has led to increased fertiliser prices, which are affected by natural gas costs, with 30% transiting through the Strait of Hormuz. * Other commodities like maize, rice, vegetable oils, sugar, and meat experienced mixed price movements due to supply and demand factors. * Prolonged conflict may force farmers to alter planting practices, impacting future food supply and prices. 62. </w:t>
      </w:r>
      <w:hyperlink r:id="rId64">
        <w:r>
          <w:rPr>
            <w:color w:val="0000EE"/>
            <w:u w:val="single"/>
          </w:rPr>
          <w:t>https://thefrontierpost.com/eu-lawmakers-back-trump-trade-deal-but-with-safeguards/</w:t>
        </w:r>
      </w:hyperlink>
      <w:r>
        <w:t xml:space="preserve"> - * EU lawmakers approve a trade deal with the US, including tariff reductions on US imports, subject to safeguards. * The deal relates to tariffs set at 15% for most EU goods and includes provisions for automatic lapse and linkage to US reductions. * The vote follows delays due to transatlantic tensions, Trump tariffs, and US court rulings. * EU aims to diversify trading partners, having signed agreements with Mercosur, India, and Australia. * The EU's strategy includes creating a large network of free trade areas to resist trade coercion from major powers. 63. </w:t>
      </w:r>
      <w:hyperlink r:id="rId65">
        <w:r>
          <w:rPr>
            <w:color w:val="0000EE"/>
            <w:u w:val="single"/>
          </w:rPr>
          <w:t>https://www.moroccoworldnews.com/2026/03/284400/us-farmers-call-on-government-to-end-tariffs-on-moroccan-fertilizers/</w:t>
        </w:r>
      </w:hyperlink>
      <w:r>
        <w:t xml:space="preserve"> - * American agricultural organisations call for the US government to eliminate tariffs on phosphate fertilisers from Morocco. * The coalition argues phosphate fertiliser is vital for crop production and maintaining US farmers’ competitiveness. * Tariffs originated from a 2020 petition by The Mosaic Company, leading to duties of about 2.11%. * US farmers claim tariffs limit access to Moroccan fertilisers, which helps compensate for domestic phosphate shortages. * The US seeks additional supplies from Morocco amid global supply disruptions caused by geopolitical tensions.</w:t>
      </w:r>
      <w:r/>
    </w:p>
    <w:p>
      <w:r/>
      <w:r>
        <w:t xml:space="preserve">64. </w:t>
      </w:r>
      <w:hyperlink r:id="rId66">
        <w:r>
          <w:rPr>
            <w:color w:val="0000EE"/>
            <w:u w:val="single"/>
          </w:rPr>
          <w:t>https://www.allsides.com/news/2026-04-03-0700/media-bias-divisions-emerge-right-wing-media-iran-war-stirs-anxiety-about-food-production-fertilizer</w:t>
        </w:r>
      </w:hyperlink>
      <w:r>
        <w:t xml:space="preserve"> - * The U.S.-Israeli war on Iran threatens global food production and raises fertiliser costs. * The conflict impacts international oil markets and spring planting for farmers. * Right-wing media figures have differing views: some support escalation due to fertiliser shortages, others oppose because of rising food prices. * Poor countries are vulnerable to potential famine and political instability caused by the disruption. * The debate influences political dynamics in the US, especially regarding the midterm elections. 65. </w:t>
      </w:r>
      <w:hyperlink r:id="rId67">
        <w:r>
          <w:rPr>
            <w:color w:val="0000EE"/>
            <w:u w:val="single"/>
          </w:rPr>
          <w:t>https://www.elnacional.com/2026/04/fao-los-precios-de-los-alimentos-aumentaron-en-marzo-por-segundo-mes-consecutivo/</w:t>
        </w:r>
      </w:hyperlink>
      <w:r>
        <w:t xml:space="preserve"> - * Food prices rose in March for the second consecutive month, driven by energy price increases related to the Middle East conflict, according to FAO. * The FAO food price index increased 2.4% month-on-month and 1% year-on-year. * Fertiliser prices were influenced by rising gas costs and the conflict, affecting agricultural input costs. * The cereal index rose by 1.5%, with wheat (+4.3%) and maize prices affected by drought fears and fertiliser costs. * Vegetable oil and sugar prices increased by 5.1% and 7.2%, respectively, due to oil and ethanol demand. * The index for meat prices rose 1%, with pork and beef affected by demand and supply issues. 66. </w:t>
      </w:r>
      <w:hyperlink r:id="rId68">
        <w:r>
          <w:rPr>
            <w:color w:val="0000EE"/>
            <w:u w:val="single"/>
          </w:rPr>
          <w:t>https://www.24newshd.tv/03-Apr-2026/eu-pressure-fertiliser-costs-soar-middle-east-war</w:t>
        </w:r>
      </w:hyperlink>
      <w:r>
        <w:t xml:space="preserve"> - * The war in the Middle East has led to a rise in global fertiliser prices, impacting the EU. * European farmers face higher costs, with fertiliser prices approaching 500 euros per tonne. * About a third of sea-shipped fertilisers reach the global market through the Strait of Hormuz, which Iran has effectively closed. * EU farmers, especially cereal producers, are under financial strain, with some land left fallow since 2022. * The EU considers increasing domestic fertiliser production and adjusting policies to address market vulnerabilities. 67. </w:t>
      </w:r>
      <w:hyperlink r:id="rId69">
        <w:r>
          <w:rPr>
            <w:color w:val="0000EE"/>
            <w:u w:val="single"/>
          </w:rPr>
          <w:t>https://www.5septiembre.cu/guerra-impacta-flujo-de-fertilizantes-y-suministro-de-alimentos/</w:t>
        </w:r>
      </w:hyperlink>
      <w:r>
        <w:t xml:space="preserve"> - * The blockade of the Strait of Hormuz disrupts energy and fertiliser flows, affecting costs and risks in food systems, trade, and vulnerable economies. * The report from UNCTAD states the route transports about a quarter of maritime oil, and significant volumes of gas and fertilisers. * War in the Middle East has increased oil prices and gas prices in Europe and Asia, raising fertiliser production costs. * Nearly a third of global fertiliser volumes are transported via this route, with regional exports contributing substantially. * Disruptions have led to increased transportation costs, insurance premiums, and fertiliser prices, impacting agricultural output and export.</w:t>
      </w:r>
      <w:r/>
    </w:p>
    <w:p>
      <w:r/>
      <w:r>
        <w:t xml:space="preserve">68. </w:t>
      </w:r>
      <w:hyperlink r:id="rId70">
        <w:r>
          <w:rPr>
            <w:color w:val="0000EE"/>
            <w:u w:val="single"/>
          </w:rPr>
          <w:t>https://www.theguardian.com/world/2026/apr/03/visual-guide-gulf-fertiliser-blockade</w:t>
        </w:r>
      </w:hyperlink>
      <w:r>
        <w:t xml:space="preserve"> - * The waterway of Hormuz is a critical route for fertiliser raw materials and natural gas, with a near-total shipping blockade affecting global supplies. * The blockade is described as a 'food security timebomb' by international organisations, risking a global hunger crisis. * Major fertiliser producers and exporters such as Iran, Egypt, and Saudi Arabia are impacted, with Iran being the fourth-largest exporter of urea. * Prices of fertilisers like Egyptian urea have risen significantly, with potential for further increases if the conflict persists. * Disruptions are expected to affect global food production, particularly in countries relying heavily on imports, including India, Australia, and several African nations. 69. </w:t>
      </w:r>
      <w:hyperlink r:id="rId71">
        <w:r>
          <w:rPr>
            <w:color w:val="0000EE"/>
            <w:u w:val="single"/>
          </w:rPr>
          <w:t>https://www.agweek.com/opinion/agricultural-impacts-of-the-war-in-iran</w:t>
        </w:r>
      </w:hyperlink>
      <w:r>
        <w:t xml:space="preserve"> - - Iran's conflict and shipping restrictions in the Strait of Hormuz have disrupted global oil and fertiliser supplies, affecting seed, crop, and farm costs. - Fertiliser sources, including nitrogen, sulfur, and phosphate, are heavily reliant on Middle Eastern exports through the Strait. - Rising fertiliser prices and supply concerns may influence U.S. crop production decisions and input costs. - Ongoing conflict risks prolonging cost increases and impacting worldwide food production inputs. 70. </w:t>
      </w:r>
      <w:hyperlink r:id="rId72">
        <w:r>
          <w:rPr>
            <w:color w:val="0000EE"/>
            <w:u w:val="single"/>
          </w:rPr>
          <w:t>https://www.straitstimes.com/asia/se-asia/malaysia-taking-steps-to-boost-fertiliser-supply-minister-says</w:t>
        </w:r>
      </w:hyperlink>
      <w:r>
        <w:t xml:space="preserve"> - * Malaysia, a top palm oil exporter, seeks to expand fertiliser imports following supply disruptions caused by Middle East conflict and China’s export restrictions, announced on March 26. * The government plans to activate alternative supply channels within three to six months to stabilise prices and supply. * Malaysian fertiliser makers suspended new orders last week due to rising raw material costs. * Prices for fertilisers, including urea, increased by over 50 per cent, affecting local rice farmers’ production. * The government is engaging local producers to prioritise domestic supply, stabilise prices, and increase industry capacity. 71. </w:t>
      </w:r>
      <w:hyperlink r:id="rId73">
        <w:r>
          <w:rPr>
            <w:color w:val="0000EE"/>
            <w:u w:val="single"/>
          </w:rPr>
          <w:t>https://www.brecorder.com/news/40414649/world-food-price-rise-set-to-continue-if-iran-war-lasts-fao-says</w:t>
        </w:r>
      </w:hyperlink>
      <w:r>
        <w:t xml:space="preserve"> - * World food prices increased in March to their highest since September last year, with potential for further rise if Middle East conflict continues, according to FAO. * The FAO Food Price Index rose by 2.4% from February, now 1% above last year. * Wheat prices increased by 4.3% amid poor US crop prospects and higher fertiliser costs in Australia. * Vegetable oil prices rose for the third consecutive month, reaching their highest since mid-2022. * Sugar prices jumped 7.2%, driven by higher crude oil prices influencing ethanol and sugarcane use in Brazil. 72. </w:t>
      </w:r>
      <w:hyperlink r:id="rId74">
        <w:r>
          <w:rPr>
            <w:color w:val="0000EE"/>
            <w:u w:val="single"/>
          </w:rPr>
          <w:t>https://tass.com/economy/2111289</w:t>
        </w:r>
      </w:hyperlink>
      <w:r>
        <w:t xml:space="preserve"> - * The FAO Food Price Index increased in March, driven by energy prices linked to Middle East conflict. * The index averaged 128.5 points in March, up 2.4% from February and 1.0% higher than last year. * The FAO reports fertiliser supply disruptions and high energy prices add market uncertainty, despite stable cereal supplies. * The conflict in the Middle East is contributing to energy market rises affecting food prices. 73. </w:t>
      </w:r>
      <w:hyperlink r:id="rId75">
        <w:r>
          <w:rPr>
            <w:color w:val="0000EE"/>
            <w:u w:val="single"/>
          </w:rPr>
          <w:t>https://www.bahrainnews.net/news/278961732/russian-deputy-pm-holds-talks-with-indias-modi</w:t>
        </w:r>
      </w:hyperlink>
      <w:r>
        <w:t xml:space="preserve"> - * Russian Deputy Prime Minister Denis Manturov held talks with Indian Prime Minister Narendra Modi in New Delhi. * Discussions included cooperation in trade, fertilisers, connectivity, and people-to-people ties. * India aims to boost fertiliser imports from Russia, Belarus, and Morocco due to supply shortages caused by Middle East conflict. * About half of India's fertiliser imports come from the Middle East, with Saudi Arabia and Oman as major providers. * The talks coincided with preparations for the upcoming BRICS summit in September, where Russian and Indian leaders are expected to meet. 74. </w:t>
      </w:r>
      <w:hyperlink r:id="rId76">
        <w:r>
          <w:rPr>
            <w:color w:val="0000EE"/>
            <w:u w:val="single"/>
          </w:rPr>
          <w:t>https://punchng.com/squeezed-how-global-turmoil-is-crushing-nigerias-food-security/?utm_source=rss.punchng.com&amp;utm_medium=web</w:t>
        </w:r>
      </w:hyperlink>
      <w:r>
        <w:t xml:space="preserve"> - * Global disruptions, including Russia-Ukraine conflict and Middle East tensions, have increased energy and fertiliser costs, affecting Nigeria. * Urea prices rose from approx. US $300 in early 2024 to about US $454 per tonne in early 2026. * Higher energy prices have increased production and transportation costs for fertilisers and crops. * Nigeria's reliance on imported wheat, rice, and agrochemicals has worsened its food crisis. * Domestic factors, including insecurity, policy changes, and border closures, compounded global pressures, raising food prices and poverty.</w:t>
      </w:r>
      <w:r/>
    </w:p>
    <w:p>
      <w:r/>
      <w:r>
        <w:t xml:space="preserve">75. </w:t>
      </w:r>
      <w:hyperlink r:id="rId77">
        <w:r>
          <w:rPr>
            <w:color w:val="0000EE"/>
            <w:u w:val="single"/>
          </w:rPr>
          <w:t>https://www.vietnamplus.vn/latvia-thong-qua-viec-gia-han-lenh-cam-nhap-khau-ngu-coc-tu-nga-belarus-post1102670.vnp</w:t>
        </w:r>
      </w:hyperlink>
      <w:r>
        <w:t xml:space="preserve"> - * Latvia's Saeima approved amendments to extend the ban on agricultural products and feed from Russia and Belarus to 1 July 2027. * The extension aims to ensure national security amid ongoing Ukraine conflict. * The ban has been effective, especially with EU tariffs and sanctions. * Latvia's import ban from 8 March 2024 covers direct and third-party imports but excludes transits and re-exports. * EU increased tariffs on products from Russia and Belarus in 2024 and 2025, reducing imports; Latvia's imports from Russia fell 30% in 2024 and 85% in 2025, from Belarus 12% and 55%. 76. </w:t>
      </w:r>
      <w:hyperlink r:id="rId78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77. </w:t>
      </w:r>
      <w:hyperlink r:id="rId79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78. </w:t>
      </w:r>
      <w:hyperlink r:id="rId80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79. </w:t>
      </w:r>
      <w:hyperlink r:id="rId81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80. </w:t>
      </w:r>
      <w:hyperlink r:id="rId82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81. </w:t>
      </w:r>
      <w:hyperlink r:id="rId83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82. </w:t>
      </w:r>
      <w:hyperlink r:id="rId84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83. </w:t>
      </w:r>
      <w:hyperlink r:id="rId85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84. </w:t>
      </w:r>
      <w:hyperlink r:id="rId86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85. </w:t>
      </w:r>
      <w:hyperlink r:id="rId87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86. </w:t>
      </w:r>
      <w:hyperlink r:id="rId88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87. </w:t>
      </w:r>
      <w:hyperlink r:id="rId85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88. </w:t>
      </w:r>
      <w:hyperlink r:id="rId89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89. </w:t>
      </w:r>
      <w:hyperlink r:id="rId90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90. </w:t>
      </w:r>
      <w:hyperlink r:id="rId89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91. </w:t>
      </w:r>
      <w:hyperlink r:id="rId91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92. </w:t>
      </w:r>
      <w:hyperlink r:id="rId92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93. </w:t>
      </w:r>
      <w:hyperlink r:id="rId93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94. </w:t>
      </w:r>
      <w:hyperlink r:id="rId94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95. </w:t>
      </w:r>
      <w:hyperlink r:id="rId95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96. </w:t>
      </w:r>
      <w:hyperlink r:id="rId96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97. </w:t>
      </w:r>
      <w:hyperlink r:id="rId97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98. </w:t>
      </w:r>
      <w:hyperlink r:id="rId98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99. </w:t>
      </w:r>
      <w:hyperlink r:id="rId99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100. </w:t>
      </w:r>
      <w:hyperlink r:id="rId100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101. </w:t>
      </w:r>
      <w:hyperlink r:id="rId101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102. </w:t>
      </w:r>
      <w:hyperlink r:id="rId102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103. </w:t>
      </w:r>
      <w:hyperlink r:id="rId103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104. </w:t>
      </w:r>
      <w:hyperlink r:id="rId104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105. </w:t>
      </w:r>
      <w:hyperlink r:id="rId105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106. </w:t>
      </w:r>
      <w:hyperlink r:id="rId106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107. </w:t>
      </w:r>
      <w:hyperlink r:id="rId107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108. </w:t>
      </w:r>
      <w:hyperlink r:id="rId108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109. </w:t>
      </w:r>
      <w:hyperlink r:id="rId109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110. </w:t>
      </w:r>
      <w:hyperlink r:id="rId110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111. </w:t>
      </w:r>
      <w:hyperlink r:id="rId110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112. </w:t>
      </w:r>
      <w:hyperlink r:id="rId111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113. </w:t>
      </w:r>
      <w:hyperlink r:id="rId112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114. </w:t>
      </w:r>
      <w:hyperlink r:id="rId113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115. </w:t>
      </w:r>
      <w:hyperlink r:id="rId114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116. </w:t>
      </w:r>
      <w:hyperlink r:id="rId115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117. </w:t>
      </w:r>
      <w:hyperlink r:id="rId116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118. </w:t>
      </w:r>
      <w:hyperlink r:id="rId116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119. </w:t>
      </w:r>
      <w:hyperlink r:id="rId117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120. </w:t>
      </w:r>
      <w:hyperlink r:id="rId118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121. </w:t>
      </w:r>
      <w:hyperlink r:id="rId119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122. </w:t>
      </w:r>
      <w:hyperlink r:id="rId120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123. </w:t>
      </w:r>
      <w:hyperlink r:id="rId121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124. </w:t>
      </w:r>
      <w:hyperlink r:id="rId122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125. </w:t>
      </w:r>
      <w:hyperlink r:id="rId123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126. </w:t>
      </w:r>
      <w:hyperlink r:id="rId124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127. </w:t>
      </w:r>
      <w:hyperlink r:id="rId125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128. </w:t>
      </w:r>
      <w:hyperlink r:id="rId126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129. </w:t>
      </w:r>
      <w:hyperlink r:id="rId127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130. </w:t>
      </w:r>
      <w:hyperlink r:id="rId128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131. </w:t>
      </w:r>
      <w:hyperlink r:id="rId129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132. </w:t>
      </w:r>
      <w:hyperlink r:id="rId130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133. </w:t>
      </w:r>
      <w:hyperlink r:id="rId131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134. </w:t>
      </w:r>
      <w:hyperlink r:id="rId132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135. </w:t>
      </w:r>
      <w:hyperlink r:id="rId133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136. </w:t>
      </w:r>
      <w:hyperlink r:id="rId134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137. </w:t>
      </w:r>
      <w:hyperlink r:id="rId135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138. </w:t>
      </w:r>
      <w:hyperlink r:id="rId136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139. </w:t>
      </w:r>
      <w:hyperlink r:id="rId135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140. </w:t>
      </w:r>
      <w:hyperlink r:id="rId137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141. </w:t>
      </w:r>
      <w:hyperlink r:id="rId138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142. </w:t>
      </w:r>
      <w:hyperlink r:id="rId139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143. </w:t>
      </w:r>
      <w:hyperlink r:id="rId140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144. </w:t>
      </w:r>
      <w:hyperlink r:id="rId141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145. </w:t>
      </w:r>
      <w:hyperlink r:id="rId142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146. </w:t>
      </w:r>
      <w:hyperlink r:id="rId143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147. </w:t>
      </w:r>
      <w:hyperlink r:id="rId144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148. </w:t>
      </w:r>
      <w:hyperlink r:id="rId145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149. </w:t>
      </w:r>
      <w:hyperlink r:id="rId146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150. </w:t>
      </w:r>
      <w:hyperlink r:id="rId147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151. </w:t>
      </w:r>
      <w:hyperlink r:id="rId148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152. </w:t>
      </w:r>
      <w:hyperlink r:id="rId149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153. </w:t>
      </w:r>
      <w:hyperlink r:id="rId150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154. </w:t>
      </w:r>
      <w:hyperlink r:id="rId151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155. </w:t>
      </w:r>
      <w:hyperlink r:id="rId152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156. </w:t>
      </w:r>
      <w:hyperlink r:id="rId153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157. </w:t>
      </w:r>
      <w:hyperlink r:id="rId154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158. </w:t>
      </w:r>
      <w:hyperlink r:id="rId155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159. </w:t>
      </w:r>
      <w:hyperlink r:id="rId156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160. </w:t>
      </w:r>
      <w:hyperlink r:id="rId157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161. </w:t>
      </w:r>
      <w:hyperlink r:id="rId158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162. </w:t>
      </w:r>
      <w:hyperlink r:id="rId159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163. </w:t>
      </w:r>
      <w:hyperlink r:id="rId160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164. </w:t>
      </w:r>
      <w:hyperlink r:id="rId160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165. </w:t>
      </w:r>
      <w:hyperlink r:id="rId161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166. </w:t>
      </w:r>
      <w:hyperlink r:id="rId162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167. </w:t>
      </w:r>
      <w:hyperlink r:id="rId163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168. </w:t>
      </w:r>
      <w:hyperlink r:id="rId164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169. </w:t>
      </w:r>
      <w:hyperlink r:id="rId165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170. </w:t>
      </w:r>
      <w:hyperlink r:id="rId166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171. </w:t>
      </w:r>
      <w:hyperlink r:id="rId167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172. </w:t>
      </w:r>
      <w:hyperlink r:id="rId168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173. </w:t>
      </w:r>
      <w:hyperlink r:id="rId169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174. </w:t>
      </w:r>
      <w:hyperlink r:id="rId170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175. </w:t>
      </w:r>
      <w:hyperlink r:id="rId171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176. </w:t>
      </w:r>
      <w:hyperlink r:id="rId172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177. </w:t>
      </w:r>
      <w:hyperlink r:id="rId173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178. </w:t>
      </w:r>
      <w:hyperlink r:id="rId174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179. </w:t>
      </w:r>
      <w:hyperlink r:id="rId175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180. </w:t>
      </w:r>
      <w:hyperlink r:id="rId176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181. </w:t>
      </w:r>
      <w:hyperlink r:id="rId177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182. </w:t>
      </w:r>
      <w:hyperlink r:id="rId178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183. </w:t>
      </w:r>
      <w:hyperlink r:id="rId179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184. </w:t>
      </w:r>
      <w:hyperlink r:id="rId180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185. </w:t>
      </w:r>
      <w:hyperlink r:id="rId181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186. </w:t>
      </w:r>
      <w:hyperlink r:id="rId182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187. </w:t>
      </w:r>
      <w:hyperlink r:id="rId183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188. </w:t>
      </w:r>
      <w:hyperlink r:id="rId184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85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86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191. </w:t>
      </w:r>
      <w:hyperlink r:id="rId187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192. </w:t>
      </w:r>
      <w:hyperlink r:id="rId187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193. </w:t>
      </w:r>
      <w:hyperlink r:id="rId188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194. </w:t>
      </w:r>
      <w:hyperlink r:id="rId189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195. </w:t>
      </w:r>
      <w:hyperlink r:id="rId190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196. </w:t>
      </w:r>
      <w:hyperlink r:id="rId191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197. </w:t>
      </w:r>
      <w:hyperlink r:id="rId192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198. </w:t>
      </w:r>
      <w:hyperlink r:id="rId193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199. </w:t>
      </w:r>
      <w:hyperlink r:id="rId194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200. </w:t>
      </w:r>
      <w:hyperlink r:id="rId195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201. </w:t>
      </w:r>
      <w:hyperlink r:id="rId196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202. </w:t>
      </w:r>
      <w:hyperlink r:id="rId197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203. </w:t>
      </w:r>
      <w:hyperlink r:id="rId198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204. </w:t>
      </w:r>
      <w:hyperlink r:id="rId199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205. </w:t>
      </w:r>
      <w:hyperlink r:id="rId200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206. </w:t>
      </w:r>
      <w:hyperlink r:id="rId201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207. </w:t>
      </w:r>
      <w:hyperlink r:id="rId202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208. </w:t>
      </w:r>
      <w:hyperlink r:id="rId203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209. </w:t>
      </w:r>
      <w:hyperlink r:id="rId204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210. </w:t>
      </w:r>
      <w:hyperlink r:id="rId205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211. </w:t>
      </w:r>
      <w:hyperlink r:id="rId206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212. </w:t>
      </w:r>
      <w:hyperlink r:id="rId207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213. </w:t>
      </w:r>
      <w:hyperlink r:id="rId208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214. </w:t>
      </w:r>
      <w:hyperlink r:id="rId209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215. </w:t>
      </w:r>
      <w:hyperlink r:id="rId210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216. </w:t>
      </w:r>
      <w:hyperlink r:id="rId211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217. </w:t>
      </w:r>
      <w:hyperlink r:id="rId212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218. </w:t>
      </w:r>
      <w:hyperlink r:id="rId213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219. </w:t>
      </w:r>
      <w:hyperlink r:id="rId214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220. </w:t>
      </w:r>
      <w:hyperlink r:id="rId215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221. </w:t>
      </w:r>
      <w:hyperlink r:id="rId216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222. </w:t>
      </w:r>
      <w:hyperlink r:id="rId217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223. </w:t>
      </w:r>
      <w:hyperlink r:id="rId218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224. </w:t>
      </w:r>
      <w:hyperlink r:id="rId219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225. </w:t>
      </w:r>
      <w:hyperlink r:id="rId219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226. </w:t>
      </w:r>
      <w:hyperlink r:id="rId220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227. </w:t>
      </w:r>
      <w:hyperlink r:id="rId221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228. </w:t>
      </w:r>
      <w:hyperlink r:id="rId222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229. </w:t>
      </w:r>
      <w:hyperlink r:id="rId223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230. </w:t>
      </w:r>
      <w:hyperlink r:id="rId224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231. </w:t>
      </w:r>
      <w:hyperlink r:id="rId225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232. </w:t>
      </w:r>
      <w:hyperlink r:id="rId226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233. </w:t>
      </w:r>
      <w:hyperlink r:id="rId227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234. </w:t>
      </w:r>
      <w:hyperlink r:id="rId228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235. </w:t>
      </w:r>
      <w:hyperlink r:id="rId229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236. </w:t>
      </w:r>
      <w:hyperlink r:id="rId230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237. </w:t>
      </w:r>
      <w:hyperlink r:id="rId231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238. </w:t>
      </w:r>
      <w:hyperlink r:id="rId232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239. </w:t>
      </w:r>
      <w:hyperlink r:id="rId233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240. </w:t>
      </w:r>
      <w:hyperlink r:id="rId234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241. </w:t>
      </w:r>
      <w:hyperlink r:id="rId235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242. </w:t>
      </w:r>
      <w:hyperlink r:id="rId236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243. </w:t>
      </w:r>
      <w:hyperlink r:id="rId237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244. </w:t>
      </w:r>
      <w:hyperlink r:id="rId238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245. </w:t>
      </w:r>
      <w:hyperlink r:id="rId239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246. </w:t>
      </w:r>
      <w:hyperlink r:id="rId239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247. </w:t>
      </w:r>
      <w:hyperlink r:id="rId240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248. </w:t>
      </w:r>
      <w:hyperlink r:id="rId241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249. </w:t>
      </w:r>
      <w:hyperlink r:id="rId242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250. </w:t>
      </w:r>
      <w:hyperlink r:id="rId243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251. </w:t>
      </w:r>
      <w:hyperlink r:id="rId244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252. </w:t>
      </w:r>
      <w:hyperlink r:id="rId245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253. </w:t>
      </w:r>
      <w:hyperlink r:id="rId246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254. </w:t>
      </w:r>
      <w:hyperlink r:id="rId247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255. </w:t>
      </w:r>
      <w:hyperlink r:id="rId248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256. </w:t>
      </w:r>
      <w:hyperlink r:id="rId249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257. </w:t>
      </w:r>
      <w:hyperlink r:id="rId250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258. </w:t>
      </w:r>
      <w:hyperlink r:id="rId251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259. </w:t>
      </w:r>
      <w:hyperlink r:id="rId252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260. </w:t>
      </w:r>
      <w:hyperlink r:id="rId253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261. </w:t>
      </w:r>
      <w:hyperlink r:id="rId254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262. </w:t>
      </w:r>
      <w:hyperlink r:id="rId254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263. </w:t>
      </w:r>
      <w:hyperlink r:id="rId255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264. </w:t>
      </w:r>
      <w:hyperlink r:id="rId256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265. </w:t>
      </w:r>
      <w:hyperlink r:id="rId257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266. </w:t>
      </w:r>
      <w:hyperlink r:id="rId258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267. </w:t>
      </w:r>
      <w:hyperlink r:id="rId259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268. </w:t>
      </w:r>
      <w:hyperlink r:id="rId260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269. </w:t>
      </w:r>
      <w:hyperlink r:id="rId261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270. </w:t>
      </w:r>
      <w:hyperlink r:id="rId262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271. </w:t>
      </w:r>
      <w:hyperlink r:id="rId263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272. </w:t>
      </w:r>
      <w:hyperlink r:id="rId264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273. </w:t>
      </w:r>
      <w:hyperlink r:id="rId265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274. </w:t>
      </w:r>
      <w:hyperlink r:id="rId266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275. </w:t>
      </w:r>
      <w:hyperlink r:id="rId267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276. </w:t>
      </w:r>
      <w:hyperlink r:id="rId268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277. </w:t>
      </w:r>
      <w:hyperlink r:id="rId269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278. </w:t>
      </w:r>
      <w:hyperlink r:id="rId270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279. </w:t>
      </w:r>
      <w:hyperlink r:id="rId271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280. </w:t>
      </w:r>
      <w:hyperlink r:id="rId272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281. </w:t>
      </w:r>
      <w:hyperlink r:id="rId273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282. </w:t>
      </w:r>
      <w:hyperlink r:id="rId274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283. </w:t>
      </w:r>
      <w:hyperlink r:id="rId275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284. </w:t>
      </w:r>
      <w:hyperlink r:id="rId276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285. </w:t>
      </w:r>
      <w:hyperlink r:id="rId277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286. </w:t>
      </w:r>
      <w:hyperlink r:id="rId278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287. </w:t>
      </w:r>
      <w:hyperlink r:id="rId279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288. </w:t>
      </w:r>
      <w:hyperlink r:id="rId280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289. </w:t>
      </w:r>
      <w:hyperlink r:id="rId281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290. </w:t>
      </w:r>
      <w:hyperlink r:id="rId282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291. </w:t>
      </w:r>
      <w:hyperlink r:id="rId283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292. </w:t>
      </w:r>
      <w:hyperlink r:id="rId284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293. </w:t>
      </w:r>
      <w:hyperlink r:id="rId285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294. </w:t>
      </w:r>
      <w:hyperlink r:id="rId286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295. </w:t>
      </w:r>
      <w:hyperlink r:id="rId287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296. </w:t>
      </w:r>
      <w:hyperlink r:id="rId288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297. </w:t>
      </w:r>
      <w:hyperlink r:id="rId289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298. </w:t>
      </w:r>
      <w:hyperlink r:id="rId290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299. </w:t>
      </w:r>
      <w:hyperlink r:id="rId291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300. </w:t>
      </w:r>
      <w:hyperlink r:id="rId292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301. </w:t>
      </w:r>
      <w:hyperlink r:id="rId293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302. </w:t>
      </w:r>
      <w:hyperlink r:id="rId294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303. </w:t>
      </w:r>
      <w:hyperlink r:id="rId295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304. </w:t>
      </w:r>
      <w:hyperlink r:id="rId296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305. </w:t>
      </w:r>
      <w:hyperlink r:id="rId297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306. </w:t>
      </w:r>
      <w:hyperlink r:id="rId298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99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99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300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310. </w:t>
      </w:r>
      <w:hyperlink r:id="rId301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311. </w:t>
      </w:r>
      <w:hyperlink r:id="rId302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312. </w:t>
      </w:r>
      <w:hyperlink r:id="rId303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313. </w:t>
      </w:r>
      <w:hyperlink r:id="rId304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314. </w:t>
      </w:r>
      <w:hyperlink r:id="rId305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315. </w:t>
      </w:r>
      <w:hyperlink r:id="rId306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316. </w:t>
      </w:r>
      <w:hyperlink r:id="rId307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317. </w:t>
      </w:r>
      <w:hyperlink r:id="rId308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318. </w:t>
      </w:r>
      <w:hyperlink r:id="rId309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319. </w:t>
      </w:r>
      <w:hyperlink r:id="rId310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320. </w:t>
      </w:r>
      <w:hyperlink r:id="rId311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321. </w:t>
      </w:r>
      <w:hyperlink r:id="rId312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322. </w:t>
      </w:r>
      <w:hyperlink r:id="rId313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323. </w:t>
      </w:r>
      <w:hyperlink r:id="rId314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324. </w:t>
      </w:r>
      <w:hyperlink r:id="rId315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325. </w:t>
      </w:r>
      <w:hyperlink r:id="rId316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326. </w:t>
      </w:r>
      <w:hyperlink r:id="rId317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327. </w:t>
      </w:r>
      <w:hyperlink r:id="rId318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328. </w:t>
      </w:r>
      <w:hyperlink r:id="rId319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329. </w:t>
      </w:r>
      <w:hyperlink r:id="rId320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330. </w:t>
      </w:r>
      <w:hyperlink r:id="rId321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331. </w:t>
      </w:r>
      <w:hyperlink r:id="rId322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332. </w:t>
      </w:r>
      <w:hyperlink r:id="rId323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333. </w:t>
      </w:r>
      <w:hyperlink r:id="rId324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334. </w:t>
      </w:r>
      <w:hyperlink r:id="rId325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335. </w:t>
      </w:r>
      <w:hyperlink r:id="rId326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336. </w:t>
      </w:r>
      <w:hyperlink r:id="rId327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337. </w:t>
      </w:r>
      <w:hyperlink r:id="rId328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338. </w:t>
      </w:r>
      <w:hyperlink r:id="rId329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339. </w:t>
      </w:r>
      <w:hyperlink r:id="rId330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340. </w:t>
      </w:r>
      <w:hyperlink r:id="rId331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341. </w:t>
      </w:r>
      <w:hyperlink r:id="rId331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342. </w:t>
      </w:r>
      <w:hyperlink r:id="rId332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343. </w:t>
      </w:r>
      <w:hyperlink r:id="rId333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344. </w:t>
      </w:r>
      <w:hyperlink r:id="rId333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345. </w:t>
      </w:r>
      <w:hyperlink r:id="rId334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346. </w:t>
      </w:r>
      <w:hyperlink r:id="rId335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347. </w:t>
      </w:r>
      <w:hyperlink r:id="rId336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348. </w:t>
      </w:r>
      <w:hyperlink r:id="rId337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349. </w:t>
      </w:r>
      <w:hyperlink r:id="rId338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39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340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341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342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354. </w:t>
      </w:r>
      <w:hyperlink r:id="rId343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355. </w:t>
      </w:r>
      <w:hyperlink r:id="rId344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356. </w:t>
      </w:r>
      <w:hyperlink r:id="rId345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357. </w:t>
      </w:r>
      <w:hyperlink r:id="rId346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358. </w:t>
      </w:r>
      <w:hyperlink r:id="rId347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359. </w:t>
      </w:r>
      <w:hyperlink r:id="rId348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360. </w:t>
      </w:r>
      <w:hyperlink r:id="rId349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361. </w:t>
      </w:r>
      <w:hyperlink r:id="rId350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362. </w:t>
      </w:r>
      <w:hyperlink r:id="rId351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363. </w:t>
      </w:r>
      <w:hyperlink r:id="rId352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364. </w:t>
      </w:r>
      <w:hyperlink r:id="rId353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365. </w:t>
      </w:r>
      <w:hyperlink r:id="rId354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366. </w:t>
      </w:r>
      <w:hyperlink r:id="rId355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367. </w:t>
      </w:r>
      <w:hyperlink r:id="rId356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368. </w:t>
      </w:r>
      <w:hyperlink r:id="rId357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369. </w:t>
      </w:r>
      <w:hyperlink r:id="rId358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370. </w:t>
      </w:r>
      <w:hyperlink r:id="rId359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371. </w:t>
      </w:r>
      <w:hyperlink r:id="rId360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372. </w:t>
      </w:r>
      <w:hyperlink r:id="rId361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373. </w:t>
      </w:r>
      <w:hyperlink r:id="rId362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374. </w:t>
      </w:r>
      <w:hyperlink r:id="rId363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375. </w:t>
      </w:r>
      <w:hyperlink r:id="rId364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376. </w:t>
      </w:r>
      <w:hyperlink r:id="rId365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377. </w:t>
      </w:r>
      <w:hyperlink r:id="rId366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378. </w:t>
      </w:r>
      <w:hyperlink r:id="rId367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379. </w:t>
      </w:r>
      <w:hyperlink r:id="rId368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380. </w:t>
      </w:r>
      <w:hyperlink r:id="rId369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381. </w:t>
      </w:r>
      <w:hyperlink r:id="rId370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382. </w:t>
      </w:r>
      <w:hyperlink r:id="rId371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383. </w:t>
      </w:r>
      <w:hyperlink r:id="rId372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384. </w:t>
      </w:r>
      <w:hyperlink r:id="rId373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385. </w:t>
      </w:r>
      <w:hyperlink r:id="rId374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386. </w:t>
      </w:r>
      <w:hyperlink r:id="rId375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387. </w:t>
      </w:r>
      <w:hyperlink r:id="rId376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388. </w:t>
      </w:r>
      <w:hyperlink r:id="rId377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389. </w:t>
      </w:r>
      <w:hyperlink r:id="rId378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390. </w:t>
      </w:r>
      <w:hyperlink r:id="rId379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391. </w:t>
      </w:r>
      <w:hyperlink r:id="rId377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392. </w:t>
      </w:r>
      <w:hyperlink r:id="rId380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393. </w:t>
      </w:r>
      <w:hyperlink r:id="rId381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394. </w:t>
      </w:r>
      <w:hyperlink r:id="rId382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395. </w:t>
      </w:r>
      <w:hyperlink r:id="rId383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396. </w:t>
      </w:r>
      <w:hyperlink r:id="rId384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397. </w:t>
      </w:r>
      <w:hyperlink r:id="rId385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398. </w:t>
      </w:r>
      <w:hyperlink r:id="rId386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399. </w:t>
      </w:r>
      <w:hyperlink r:id="rId387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400. </w:t>
      </w:r>
      <w:hyperlink r:id="rId388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401. </w:t>
      </w:r>
      <w:hyperlink r:id="rId389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402. </w:t>
      </w:r>
      <w:hyperlink r:id="rId390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403. </w:t>
      </w:r>
      <w:hyperlink r:id="rId391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404. </w:t>
      </w:r>
      <w:hyperlink r:id="rId392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405. </w:t>
      </w:r>
      <w:hyperlink r:id="rId393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406. </w:t>
      </w:r>
      <w:hyperlink r:id="rId394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407. </w:t>
      </w:r>
      <w:hyperlink r:id="rId395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408. </w:t>
      </w:r>
      <w:hyperlink r:id="rId396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409. </w:t>
      </w:r>
      <w:hyperlink r:id="rId397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410. </w:t>
      </w:r>
      <w:hyperlink r:id="rId398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411. </w:t>
      </w:r>
      <w:hyperlink r:id="rId399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412. </w:t>
      </w:r>
      <w:hyperlink r:id="rId400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413. </w:t>
      </w:r>
      <w:hyperlink r:id="rId401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414. </w:t>
      </w:r>
      <w:hyperlink r:id="rId402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415. </w:t>
      </w:r>
      <w:hyperlink r:id="rId403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416. </w:t>
      </w:r>
      <w:hyperlink r:id="rId402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417. </w:t>
      </w:r>
      <w:hyperlink r:id="rId404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418. </w:t>
      </w:r>
      <w:hyperlink r:id="rId405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419. </w:t>
      </w:r>
      <w:hyperlink r:id="rId406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420. </w:t>
      </w:r>
      <w:hyperlink r:id="rId407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421. </w:t>
      </w:r>
      <w:hyperlink r:id="rId408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422. </w:t>
      </w:r>
      <w:hyperlink r:id="rId409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423. </w:t>
      </w:r>
      <w:hyperlink r:id="rId410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424. </w:t>
      </w:r>
      <w:hyperlink r:id="rId411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425. </w:t>
      </w:r>
      <w:hyperlink r:id="rId412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426. </w:t>
      </w:r>
      <w:hyperlink r:id="rId413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427. </w:t>
      </w:r>
      <w:hyperlink r:id="rId414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428. </w:t>
      </w:r>
      <w:hyperlink r:id="rId415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429. </w:t>
      </w:r>
      <w:hyperlink r:id="rId416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430. </w:t>
      </w:r>
      <w:hyperlink r:id="rId417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431. </w:t>
      </w:r>
      <w:hyperlink r:id="rId418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432. </w:t>
      </w:r>
      <w:hyperlink r:id="rId419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433. </w:t>
      </w:r>
      <w:hyperlink r:id="rId419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434. </w:t>
      </w:r>
      <w:hyperlink r:id="rId420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435. </w:t>
      </w:r>
      <w:hyperlink r:id="rId421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436. </w:t>
      </w:r>
      <w:hyperlink r:id="rId422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437. </w:t>
      </w:r>
      <w:hyperlink r:id="rId423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438. </w:t>
      </w:r>
      <w:hyperlink r:id="rId424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439. </w:t>
      </w:r>
      <w:hyperlink r:id="rId425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440. </w:t>
      </w:r>
      <w:hyperlink r:id="rId426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441. </w:t>
      </w:r>
      <w:hyperlink r:id="rId427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442. </w:t>
      </w:r>
      <w:hyperlink r:id="rId428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443. </w:t>
      </w:r>
      <w:hyperlink r:id="rId429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444. </w:t>
      </w:r>
      <w:hyperlink r:id="rId430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445. </w:t>
      </w:r>
      <w:hyperlink r:id="rId431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446. </w:t>
      </w:r>
      <w:hyperlink r:id="rId432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447. </w:t>
      </w:r>
      <w:hyperlink r:id="rId433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448. </w:t>
      </w:r>
      <w:hyperlink r:id="rId434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449. </w:t>
      </w:r>
      <w:hyperlink r:id="rId435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450. </w:t>
      </w:r>
      <w:hyperlink r:id="rId436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451. </w:t>
      </w:r>
      <w:hyperlink r:id="rId437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452. </w:t>
      </w:r>
      <w:hyperlink r:id="rId438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453. </w:t>
      </w:r>
      <w:hyperlink r:id="rId438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454. </w:t>
      </w:r>
      <w:hyperlink r:id="rId439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455. </w:t>
      </w:r>
      <w:hyperlink r:id="rId440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456. </w:t>
      </w:r>
      <w:hyperlink r:id="rId441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457. </w:t>
      </w:r>
      <w:hyperlink r:id="rId442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458. </w:t>
      </w:r>
      <w:hyperlink r:id="rId443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459. </w:t>
      </w:r>
      <w:hyperlink r:id="rId444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460. </w:t>
      </w:r>
      <w:hyperlink r:id="rId445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461. </w:t>
      </w:r>
      <w:hyperlink r:id="rId446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462. </w:t>
      </w:r>
      <w:hyperlink r:id="rId447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463. </w:t>
      </w:r>
      <w:hyperlink r:id="rId448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464. </w:t>
      </w:r>
      <w:hyperlink r:id="rId449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465. </w:t>
      </w:r>
      <w:hyperlink r:id="rId450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466. </w:t>
      </w:r>
      <w:hyperlink r:id="rId451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467. </w:t>
      </w:r>
      <w:hyperlink r:id="rId452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468. </w:t>
      </w:r>
      <w:hyperlink r:id="rId453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469. </w:t>
      </w:r>
      <w:hyperlink r:id="rId454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470. </w:t>
      </w:r>
      <w:hyperlink r:id="rId455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471. </w:t>
      </w:r>
      <w:hyperlink r:id="rId456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472. </w:t>
      </w:r>
      <w:hyperlink r:id="rId457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473. </w:t>
      </w:r>
      <w:hyperlink r:id="rId458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474. </w:t>
      </w:r>
      <w:hyperlink r:id="rId459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475. </w:t>
      </w:r>
      <w:hyperlink r:id="rId460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476. </w:t>
      </w:r>
      <w:hyperlink r:id="rId461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477. </w:t>
      </w:r>
      <w:hyperlink r:id="rId462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478. </w:t>
      </w:r>
      <w:hyperlink r:id="rId463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479. </w:t>
      </w:r>
      <w:hyperlink r:id="rId464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480. </w:t>
      </w:r>
      <w:hyperlink r:id="rId465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481. </w:t>
      </w:r>
      <w:hyperlink r:id="rId466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482. </w:t>
      </w:r>
      <w:hyperlink r:id="rId467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483. </w:t>
      </w:r>
      <w:hyperlink r:id="rId468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484. </w:t>
      </w:r>
      <w:hyperlink r:id="rId469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485. </w:t>
      </w:r>
      <w:hyperlink r:id="rId470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486. </w:t>
      </w:r>
      <w:hyperlink r:id="rId471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487. </w:t>
      </w:r>
      <w:hyperlink r:id="rId470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488. </w:t>
      </w:r>
      <w:hyperlink r:id="rId472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489. </w:t>
      </w:r>
      <w:hyperlink r:id="rId473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490. </w:t>
      </w:r>
      <w:hyperlink r:id="rId474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491. </w:t>
      </w:r>
      <w:hyperlink r:id="rId475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492. </w:t>
      </w:r>
      <w:hyperlink r:id="rId476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493. </w:t>
      </w:r>
      <w:hyperlink r:id="rId477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494. </w:t>
      </w:r>
      <w:hyperlink r:id="rId478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495. </w:t>
      </w:r>
      <w:hyperlink r:id="rId479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496. </w:t>
      </w:r>
      <w:hyperlink r:id="rId480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497. </w:t>
      </w:r>
      <w:hyperlink r:id="rId481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498. </w:t>
      </w:r>
      <w:hyperlink r:id="rId482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83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84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konomi.republika.co.id/berita/tct1gq370/banyak-negara-incar-pupuk-ri-wamentan-berapa-pun-akan-dibayar" TargetMode="External"/><Relationship Id="rId10" Type="http://schemas.openxmlformats.org/officeDocument/2006/relationships/hyperlink" Target="https://www.bahrainnews.net/news/278965035/strait-of-hormuz-has-to-open-former-diplomat-sunjay-sudhir-calls-to-safeguard-india-energy-security-as-trump-issues-48-hour-ultimatum-to-iran" TargetMode="External"/><Relationship Id="rId11" Type="http://schemas.openxmlformats.org/officeDocument/2006/relationships/hyperlink" Target="https://www.9news.com.au/national/iran-israel-usa-war-farmers-food-nsw/9cdce10a-e191-417e-b117-666a273135fa" TargetMode="External"/><Relationship Id="rId12" Type="http://schemas.openxmlformats.org/officeDocument/2006/relationships/hyperlink" Target="https://www.ndtv.com/world-news/iran-war-david-miliband-expert-warns-hormuz-blockade-could-threaten-supply-food-security-time-bomb-11313506#publisher=newsstand" TargetMode="External"/><Relationship Id="rId13" Type="http://schemas.openxmlformats.org/officeDocument/2006/relationships/hyperlink" Target="https://www.arkansasonline.com/news/2026/apr/05/iran-war-raises-challenges-for-us-small-businesses/" TargetMode="External"/><Relationship Id="rId14" Type="http://schemas.openxmlformats.org/officeDocument/2006/relationships/hyperlink" Target="https://www.wired.it/article/fertilizzanti-guerra-medio-oriente-crisi-rincari-settore-alimentare/" TargetMode="External"/><Relationship Id="rId15" Type="http://schemas.openxmlformats.org/officeDocument/2006/relationships/hyperlink" Target="https://thenews-chronicle.com/food-time-bombs-and-predicted-starvation-the-prospects-of-a-hormuz-transit-deal/" TargetMode="External"/><Relationship Id="rId16" Type="http://schemas.openxmlformats.org/officeDocument/2006/relationships/hyperlink" Target="https://www.myjoyonline.com/iran-us-conflict-pushes-fertilizer-prices-higher-raising-food-security-risks-in-2026/" TargetMode="External"/><Relationship Id="rId17" Type="http://schemas.openxmlformats.org/officeDocument/2006/relationships/hyperlink" Target="https://www.indexbox.io/blog/global-food-prices-rise-for-second-month-due-to-middle-east-tensions/" TargetMode="External"/><Relationship Id="rId18" Type="http://schemas.openxmlformats.org/officeDocument/2006/relationships/hyperlink" Target="https://www.chosun.com/english/market-money-en/2026/04/05/K6XIK7EGI5GFVM6WSEAYIOSPNQ/" TargetMode="External"/><Relationship Id="rId19" Type="http://schemas.openxmlformats.org/officeDocument/2006/relationships/hyperlink" Target="https://www.etoday.co.kr/news/view/2572719" TargetMode="External"/><Relationship Id="rId20" Type="http://schemas.openxmlformats.org/officeDocument/2006/relationships/hyperlink" Target="https://www.dawn.com/news/1988666/me-war-compounds-asia-humanitarian-crises" TargetMode="External"/><Relationship Id="rId21" Type="http://schemas.openxmlformats.org/officeDocument/2006/relationships/hyperlink" Target="https://ianslive.in/hormuz-crisis-hits-economy-across-the-world--20260405061204" TargetMode="External"/><Relationship Id="rId22" Type="http://schemas.openxmlformats.org/officeDocument/2006/relationships/hyperlink" Target="https://ekonomi.republika.co.id/berita/tcqo6u370/penutupan-selat-hormuz-picu-krisis-pupuk-global-ancam-ketahanan-pangan-dunia" TargetMode="External"/><Relationship Id="rId23" Type="http://schemas.openxmlformats.org/officeDocument/2006/relationships/hyperlink" Target="https://tribune.com.pk/story/2601133/untimely-rains-cloud-wheat-harvest-outlook" TargetMode="External"/><Relationship Id="rId24" Type="http://schemas.openxmlformats.org/officeDocument/2006/relationships/hyperlink" Target="https://www.activistpost.com/global-food-supply-at-risk-the-silent-collapse-triggered-by-fertilizer-shortages/" TargetMode="External"/><Relationship Id="rId25" Type="http://schemas.openxmlformats.org/officeDocument/2006/relationships/hyperlink" Target="https://www.theguardian.com/world/2026/mar/30/imf-warns-middle-east-conflict-will-lead-to-higher-prices-and-slower-global-growth" TargetMode="External"/><Relationship Id="rId26" Type="http://schemas.openxmlformats.org/officeDocument/2006/relationships/hyperlink" Target="https://jornalf8.net/2026/custo-dos-fertilizantes-estrangula-a-agricultura/" TargetMode="External"/><Relationship Id="rId27" Type="http://schemas.openxmlformats.org/officeDocument/2006/relationships/hyperlink" Target="https://zambianbusinesstimes.com/how-u-s-iran-conflicts-are-driving-up-fertiliser-costs-in-zambia/" TargetMode="External"/><Relationship Id="rId28" Type="http://schemas.openxmlformats.org/officeDocument/2006/relationships/hyperlink" Target="https://kibrisgazetesi.com/hurmuz-bogazindaki-aksamalar-dunya-genelinde-ciftcileri-zora-sokuyor/" TargetMode="External"/><Relationship Id="rId29" Type="http://schemas.openxmlformats.org/officeDocument/2006/relationships/hyperlink" Target="https://www.agriland.co.uk/farming-news/australian-fertiliser-efficiency-use-in-the-spotlight-as-supplies-collapse/" TargetMode="External"/><Relationship Id="rId30" Type="http://schemas.openxmlformats.org/officeDocument/2006/relationships/hyperlink" Target="https://www.etoro.com/news-and-analysis/market-insights/fertilizer-supply-disruptions-from-the-middle-east-will-threaten-food-prices/" TargetMode="External"/><Relationship Id="rId31" Type="http://schemas.openxmlformats.org/officeDocument/2006/relationships/hyperlink" Target="https://www.devdiscourse.com/article/science-environment/3862568-north-indias-weather-turmoil-snowfall-rainfall-and-crop-damage?amp" TargetMode="External"/><Relationship Id="rId32" Type="http://schemas.openxmlformats.org/officeDocument/2006/relationships/hyperlink" Target="https://www.gccbusinessnews.com/global-food-prices-rise-energy-costs-fao/" TargetMode="External"/><Relationship Id="rId33" Type="http://schemas.openxmlformats.org/officeDocument/2006/relationships/hyperlink" Target="https://www.politico.eu/article/egypt-ukraine-wheat-export-russia-volodymyr-zelenskyy/?utm_source=RSS_Feed&amp;utm_medium=RSS&amp;utm_campaign=RSS_Syndication" TargetMode="External"/><Relationship Id="rId34" Type="http://schemas.openxmlformats.org/officeDocument/2006/relationships/hyperlink" Target="https://hpj.com/2026/04/02/extensive-drought-degradation-noted-in-high-plains/" TargetMode="External"/><Relationship Id="rId35" Type="http://schemas.openxmlformats.org/officeDocument/2006/relationships/hyperlink" Target="https://www.lanacion.com.ar/economia/campo/en-una-campana-con-costos-en-alza-la-precision-en-la-decisiones-agronomicas-sera-clave-nid04042026/" TargetMode="External"/><Relationship Id="rId36" Type="http://schemas.openxmlformats.org/officeDocument/2006/relationships/hyperlink" Target="https://www.cbsnews.com/news/ripple-effect-iran-war-struggling-u-s-farmers/" TargetMode="External"/><Relationship Id="rId37" Type="http://schemas.openxmlformats.org/officeDocument/2006/relationships/hyperlink" Target="https://www.columbian.com/news/2026/mar/28/the-war-in-iran-sparks-a-global-fertilizer-shortage-and-threatens-food-prices/" TargetMode="External"/><Relationship Id="rId38" Type="http://schemas.openxmlformats.org/officeDocument/2006/relationships/hyperlink" Target="https://www.okaz.com.sa/economy/na/2241804" TargetMode="External"/><Relationship Id="rId39" Type="http://schemas.openxmlformats.org/officeDocument/2006/relationships/hyperlink" Target="https://www.okaz.com.sa/economy/na/2241797" TargetMode="External"/><Relationship Id="rId40" Type="http://schemas.openxmlformats.org/officeDocument/2006/relationships/hyperlink" Target="https://www.sondakika.com/ekonomi/haber-hurmuz-bogazi-ndaki-gerilim-gubre-fiyatlarini-yuks-19715377/" TargetMode="External"/><Relationship Id="rId41" Type="http://schemas.openxmlformats.org/officeDocument/2006/relationships/hyperlink" Target="https://www.indiatoday.in/science/story/april-4-india-saturday-weather-update-delhi-ncr-haryana-rajasthan-rain-hail-forecast-2891501-2026-04-04?utm_source=rss" TargetMode="External"/><Relationship Id="rId42" Type="http://schemas.openxmlformats.org/officeDocument/2006/relationships/hyperlink" Target="https://www.westhawaiitoday.com/2026/03/28/nation-world-news/global-food-supply-faces-a-dangerous-bottleneck-as-iran-war-persists/" TargetMode="External"/><Relationship Id="rId43" Type="http://schemas.openxmlformats.org/officeDocument/2006/relationships/hyperlink" Target="https://www.washingtonpost.com/world/2026/03/28/iran-war-humanitarian-aid-blocked/" TargetMode="External"/><Relationship Id="rId44" Type="http://schemas.openxmlformats.org/officeDocument/2006/relationships/hyperlink" Target="https://ekonomi.republika.co.id/berita/tcllpx490/perang-iran-picu-krisis-pupuk-dan-ancam-harga-pangan-dunia" TargetMode="External"/><Relationship Id="rId45" Type="http://schemas.openxmlformats.org/officeDocument/2006/relationships/hyperlink" Target="https://dariknews.bg/novini/sviat/svetoven-nedostig-na-torove-zaradi-konflikta-v-blizkiia-iztok-2450972" TargetMode="External"/><Relationship Id="rId46" Type="http://schemas.openxmlformats.org/officeDocument/2006/relationships/hyperlink" Target="https://www.news18.com/india/unseasonal-rain-hailstorm-damage-rabi-crops-in-several-states-farmers-seek-compensation-ws-l-10013884.html" TargetMode="External"/><Relationship Id="rId47" Type="http://schemas.openxmlformats.org/officeDocument/2006/relationships/hyperlink" Target="https://anytvnews.com/news/natures-great-battle-in-haryana-surgical-strike-of-hail-in-6-districts-deadly-winds-blowing-at-the-speed-of-60-mercury-3-6-degrees/" TargetMode="External"/><Relationship Id="rId48" Type="http://schemas.openxmlformats.org/officeDocument/2006/relationships/hyperlink" Target="https://www.gbtribune.com/news/business/cold-temps-and-potential-freeze-damage-to-wheat/" TargetMode="External"/><Relationship Id="rId49" Type="http://schemas.openxmlformats.org/officeDocument/2006/relationships/hyperlink" Target="https://www.cronica.com.ar/mundo/los-alimentos-subieron-2-4-en-marzo-por-la-guerra-en-medio-oriente-1747/" TargetMode="External"/><Relationship Id="rId50" Type="http://schemas.openxmlformats.org/officeDocument/2006/relationships/hyperlink" Target="https://www.okaz.com.sa/economy/international/2241671" TargetMode="External"/><Relationship Id="rId51" Type="http://schemas.openxmlformats.org/officeDocument/2006/relationships/hyperlink" Target="https://www.aftenposten.no/verden/i/2ppj9y/iran-krigen-truer-verdens-matproduksjon" TargetMode="External"/><Relationship Id="rId52" Type="http://schemas.openxmlformats.org/officeDocument/2006/relationships/hyperlink" Target="https://euromaidanpress.com/2026/04/03/egypt-pledges-to-stop-buying-russias-stolen-ukrainian-grain/" TargetMode="External"/><Relationship Id="rId53" Type="http://schemas.openxmlformats.org/officeDocument/2006/relationships/hyperlink" Target="https://www.independent.co.uk/news/world/middle-east/global-fertiliser-shortage-iran-war-food-prices-hike-b2946742.html" TargetMode="External"/><Relationship Id="rId54" Type="http://schemas.openxmlformats.org/officeDocument/2006/relationships/hyperlink" Target="https://www.newsdakota.com/2026/04/03/wheat-acreage-falls-to-record-low-as-farmers-pivot-to-higher-returns/" TargetMode="External"/><Relationship Id="rId55" Type="http://schemas.openxmlformats.org/officeDocument/2006/relationships/hyperlink" Target="https://www.seattletimes.com/business/the-war-in-iran-sparks-a-global-fertilizer-shortage-and-threatens-food-prices/?utm_source=RSS&amp;utm_medium=Referral&amp;utm_campaign=RSS_all" TargetMode="External"/><Relationship Id="rId56" Type="http://schemas.openxmlformats.org/officeDocument/2006/relationships/hyperlink" Target="https://www.brownfieldagnews.com/news/south-dakota-winter-wheat-crop-at-risk/" TargetMode="External"/><Relationship Id="rId57" Type="http://schemas.openxmlformats.org/officeDocument/2006/relationships/hyperlink" Target="https://bhaskarlive.in/hailstorms-lash-rajasthan-imd-warns-of-severe-storms/" TargetMode="External"/><Relationship Id="rId58" Type="http://schemas.openxmlformats.org/officeDocument/2006/relationships/hyperlink" Target="https://www.benzinga.com/pro/blog/this-fertilizer-giant-could-be-the-biggest-winner-from-the-hormuz-disruption" TargetMode="External"/><Relationship Id="rId59" Type="http://schemas.openxmlformats.org/officeDocument/2006/relationships/hyperlink" Target="https://www.deccanchronicle.com/business/food-prices-rise-in-march-on-west-asia-conflict-1948290" TargetMode="External"/><Relationship Id="rId60" Type="http://schemas.openxmlformats.org/officeDocument/2006/relationships/hyperlink" Target="https://laverdaddemonagas.com/2026/04/03/la-fao-alerta-de-un-efecto-cascada-en-la-crisis-de-precios-por-el-cierre-de-ormuz/" TargetMode="External"/><Relationship Id="rId61" Type="http://schemas.openxmlformats.org/officeDocument/2006/relationships/hyperlink" Target="https://e24.no/internasjonal-oekonomi/i/wrrJ5L/dette-rammes-av-krigen-maa-ta-inn-over-seg-virkeligheten" TargetMode="External"/><Relationship Id="rId62" Type="http://schemas.openxmlformats.org/officeDocument/2006/relationships/hyperlink" Target="https://www.brownfieldagnews.com/news/fertilizer-prices-surge-as-hormuz-closure-enters-fifth-week-analyst-says/" TargetMode="External"/><Relationship Id="rId63" Type="http://schemas.openxmlformats.org/officeDocument/2006/relationships/hyperlink" Target="https://www.agri-mutuel.com/politique-economie/les-prix-alimentaires-en-hausse-en-mars-tires-par-le-cout-de-lenergie/" TargetMode="External"/><Relationship Id="rId64" Type="http://schemas.openxmlformats.org/officeDocument/2006/relationships/hyperlink" Target="https://thefrontierpost.com/eu-lawmakers-back-trump-trade-deal-but-with-safeguards/" TargetMode="External"/><Relationship Id="rId65" Type="http://schemas.openxmlformats.org/officeDocument/2006/relationships/hyperlink" Target="https://www.moroccoworldnews.com/2026/03/284400/us-farmers-call-on-government-to-end-tariffs-on-moroccan-fertilizers/" TargetMode="External"/><Relationship Id="rId66" Type="http://schemas.openxmlformats.org/officeDocument/2006/relationships/hyperlink" Target="https://www.allsides.com/news/2026-04-03-0700/media-bias-divisions-emerge-right-wing-media-iran-war-stirs-anxiety-about-food-production-fertilizer" TargetMode="External"/><Relationship Id="rId67" Type="http://schemas.openxmlformats.org/officeDocument/2006/relationships/hyperlink" Target="https://www.elnacional.com/2026/04/fao-los-precios-de-los-alimentos-aumentaron-en-marzo-por-segundo-mes-consecutivo/" TargetMode="External"/><Relationship Id="rId68" Type="http://schemas.openxmlformats.org/officeDocument/2006/relationships/hyperlink" Target="https://www.24newshd.tv/03-Apr-2026/eu-pressure-fertiliser-costs-soar-middle-east-war" TargetMode="External"/><Relationship Id="rId69" Type="http://schemas.openxmlformats.org/officeDocument/2006/relationships/hyperlink" Target="https://www.5septiembre.cu/guerra-impacta-flujo-de-fertilizantes-y-suministro-de-alimentos/" TargetMode="External"/><Relationship Id="rId70" Type="http://schemas.openxmlformats.org/officeDocument/2006/relationships/hyperlink" Target="https://www.theguardian.com/world/2026/apr/03/visual-guide-gulf-fertiliser-blockade" TargetMode="External"/><Relationship Id="rId71" Type="http://schemas.openxmlformats.org/officeDocument/2006/relationships/hyperlink" Target="https://www.agweek.com/opinion/agricultural-impacts-of-the-war-in-iran" TargetMode="External"/><Relationship Id="rId72" Type="http://schemas.openxmlformats.org/officeDocument/2006/relationships/hyperlink" Target="https://www.straitstimes.com/asia/se-asia/malaysia-taking-steps-to-boost-fertiliser-supply-minister-says" TargetMode="External"/><Relationship Id="rId73" Type="http://schemas.openxmlformats.org/officeDocument/2006/relationships/hyperlink" Target="https://www.brecorder.com/news/40414649/world-food-price-rise-set-to-continue-if-iran-war-lasts-fao-says" TargetMode="External"/><Relationship Id="rId74" Type="http://schemas.openxmlformats.org/officeDocument/2006/relationships/hyperlink" Target="https://tass.com/economy/2111289" TargetMode="External"/><Relationship Id="rId75" Type="http://schemas.openxmlformats.org/officeDocument/2006/relationships/hyperlink" Target="https://www.bahrainnews.net/news/278961732/russian-deputy-pm-holds-talks-with-indias-modi" TargetMode="External"/><Relationship Id="rId76" Type="http://schemas.openxmlformats.org/officeDocument/2006/relationships/hyperlink" Target="https://punchng.com/squeezed-how-global-turmoil-is-crushing-nigerias-food-security/?utm_source=rss.punchng.com&amp;utm_medium=web" TargetMode="External"/><Relationship Id="rId77" Type="http://schemas.openxmlformats.org/officeDocument/2006/relationships/hyperlink" Target="https://www.vietnamplus.vn/latvia-thong-qua-viec-gia-han-lenh-cam-nhap-khau-ngu-coc-tu-nga-belarus-post1102670.vnp" TargetMode="External"/><Relationship Id="rId78" Type="http://schemas.openxmlformats.org/officeDocument/2006/relationships/hyperlink" Target="https://www.brecorder.com/news/40414541/me-tensions-agri-economy-fertilizer-supply-chains-disrupted" TargetMode="External"/><Relationship Id="rId79" Type="http://schemas.openxmlformats.org/officeDocument/2006/relationships/hyperlink" Target="https://www.focus.de/finanzen/wie-aus-teurem-duenger-bald-teures-essen-fuer-alle-wird_df19ed29-5a96-4197-baa2-e81de4173038.html" TargetMode="External"/><Relationship Id="rId80" Type="http://schemas.openxmlformats.org/officeDocument/2006/relationships/hyperlink" Target="https://nypost.com/2026/03/25/us-news/severe-storms-target-millions-as-spring-temperature-warmup-finally-nears/" TargetMode="External"/><Relationship Id="rId81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82" Type="http://schemas.openxmlformats.org/officeDocument/2006/relationships/hyperlink" Target="https://www.odt.co.nz/business/what-other-shortages-could-nz-face-if-war-continues-rnz" TargetMode="External"/><Relationship Id="rId83" Type="http://schemas.openxmlformats.org/officeDocument/2006/relationships/hyperlink" Target="https://www.cnbc.com/2026/03/25/fertilizer-price-iran-war-food-security-inflation-urea-potash-nitrogen-farmers.html" TargetMode="External"/><Relationship Id="rId84" Type="http://schemas.openxmlformats.org/officeDocument/2006/relationships/hyperlink" Target="https://www.brownfieldagnews.com/news/supply-and-demand-weigh-on-u-s-wheat-export-sales/" TargetMode="External"/><Relationship Id="rId85" Type="http://schemas.openxmlformats.org/officeDocument/2006/relationships/hyperlink" Target="https://www.brownfieldagnews.com/market-news/wheat-clings-onto-modest-gains-watching-rain-chances/" TargetMode="External"/><Relationship Id="rId86" Type="http://schemas.openxmlformats.org/officeDocument/2006/relationships/hyperlink" Target="https://foreignpolicy.com/2026/04/02/strait-hormuz-fertilizer-food-hunger-crisis-la-nina-us-iran-israel/" TargetMode="External"/><Relationship Id="rId87" Type="http://schemas.openxmlformats.org/officeDocument/2006/relationships/hyperlink" Target="https://www.rfdtv.com/afbf-economist-were-staring-down-another-down-farm-economy-and-seeing-estimates-of-more-losses-to-come" TargetMode="External"/><Relationship Id="rId88" Type="http://schemas.openxmlformats.org/officeDocument/2006/relationships/hyperlink" Target="https://conservativedailynews.com/2026/04/strait-of-hormuz-closure-impacts-much-more-than-just-oil/" TargetMode="External"/><Relationship Id="rId89" Type="http://schemas.openxmlformats.org/officeDocument/2006/relationships/hyperlink" Target="https://www.mitchellrepublic.com/opinion/columns/guebert-i-dont-go-looking-for-trouble" TargetMode="External"/><Relationship Id="rId90" Type="http://schemas.openxmlformats.org/officeDocument/2006/relationships/hyperlink" Target="https://www.globaltrademag.com/un-flags-growing-economic-fallout-from-hormuz-shipping-crisis/" TargetMode="External"/><Relationship Id="rId91" Type="http://schemas.openxmlformats.org/officeDocument/2006/relationships/hyperlink" Target="https://www.agweek.com/crops/fertilizer-volatility-due-to-iran-war-squeezes-farmers-ahead-of-planting-season" TargetMode="External"/><Relationship Id="rId92" Type="http://schemas.openxmlformats.org/officeDocument/2006/relationships/hyperlink" Target="https://www.zawya.com/en/economy/africa/africa-faces-sharper-growth-slowdown-if-middle-east-conflict-drags-on-report-warns-fntsufz3" TargetMode="External"/><Relationship Id="rId93" Type="http://schemas.openxmlformats.org/officeDocument/2006/relationships/hyperlink" Target="https://www.producer.com/crops/growers-urged-to-be-on-high-alert-for-stripe-rust/" TargetMode="External"/><Relationship Id="rId94" Type="http://schemas.openxmlformats.org/officeDocument/2006/relationships/hyperlink" Target="https://www.rfdtv.com/fertilizer-costs-continue-to-pressure-u-s-wheat-growers-new-report-finds" TargetMode="External"/><Relationship Id="rId95" Type="http://schemas.openxmlformats.org/officeDocument/2006/relationships/hyperlink" Target="https://blogdocemagia.blogspot.com/2026/04/iran-war-impacts-cosmetics-food-and.html" TargetMode="External"/><Relationship Id="rId96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97" Type="http://schemas.openxmlformats.org/officeDocument/2006/relationships/hyperlink" Target="https://thechronicle.com.gh/fertilizer-prices-bring-more-pain-for-american-farmers-amid-war-in-iran/" TargetMode="External"/><Relationship Id="rId98" Type="http://schemas.openxmlformats.org/officeDocument/2006/relationships/hyperlink" Target="https://www.producer.com/am-market-reports/am-market-report-april-2-2026/" TargetMode="External"/><Relationship Id="rId99" Type="http://schemas.openxmlformats.org/officeDocument/2006/relationships/hyperlink" Target="https://www.bloomberg.com/news/articles/2026-03-24/australia-to-plant-less-wheat-as-global-fertilizer-woes-deepen" TargetMode="External"/><Relationship Id="rId100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101" Type="http://schemas.openxmlformats.org/officeDocument/2006/relationships/hyperlink" Target="https://natlawreview.com/article/geopolitics-energy-markets-and-fertilizer-why-us-farmers-are-feeling-pressure" TargetMode="External"/><Relationship Id="rId102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103" Type="http://schemas.openxmlformats.org/officeDocument/2006/relationships/hyperlink" Target="https://lmd.lk/from-gas-to-grain-fertilizer-disruptions-raise-risks-for-food-security-and-trade/" TargetMode="External"/><Relationship Id="rId104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105" Type="http://schemas.openxmlformats.org/officeDocument/2006/relationships/hyperlink" Target="https://www.foodsecurityportal.org/node/3839" TargetMode="External"/><Relationship Id="rId106" Type="http://schemas.openxmlformats.org/officeDocument/2006/relationships/hyperlink" Target="https://www.eastidahonews.com/2026/03/iran-war-has-us-farmers-worried-about-the-cost-and-availability-of-fertilizer/" TargetMode="External"/><Relationship Id="rId107" Type="http://schemas.openxmlformats.org/officeDocument/2006/relationships/hyperlink" Target="https://www.americanagnetwork.com/2026/04/01/nawg-urges-itc-to-revoke-duties-on-phosphate-fertilizers/" TargetMode="External"/><Relationship Id="rId108" Type="http://schemas.openxmlformats.org/officeDocument/2006/relationships/hyperlink" Target="https://www.tz.de/politik/iran-krieg-und-blockade-der-strasse-von-hormus-hungerkrise-ist-sehr-real-zr-94246475.html" TargetMode="External"/><Relationship Id="rId109" Type="http://schemas.openxmlformats.org/officeDocument/2006/relationships/hyperlink" Target="https://timeskuwait.com/hormuz-crisis-sends-shockwaves-through-global-food-and-energy-markets-un-warns/" TargetMode="External"/><Relationship Id="rId110" Type="http://schemas.openxmlformats.org/officeDocument/2006/relationships/hyperlink" Target="https://www.brownfieldagnews.com/news/kansas-farmers-report-freeze-damage-early-drought-stress-on-wheat-crop/" TargetMode="External"/><Relationship Id="rId111" Type="http://schemas.openxmlformats.org/officeDocument/2006/relationships/hyperlink" Target="https://www.fox28spokane.com/collateral-damage-the-impact-of-trade-wars-on-u-s-agriculture-2/" TargetMode="External"/><Relationship Id="rId112" Type="http://schemas.openxmlformats.org/officeDocument/2006/relationships/hyperlink" Target="https://www.oxfordeconomics.com/resource/how-the-iran-war-is-reshaping-commodity-markets-in-2026/" TargetMode="External"/><Relationship Id="rId113" Type="http://schemas.openxmlformats.org/officeDocument/2006/relationships/hyperlink" Target="https://credendo.com/en/knowledge-hub/global-supply-chains-chaos-after-one-month-conflict-middle-east" TargetMode="External"/><Relationship Id="rId114" Type="http://schemas.openxmlformats.org/officeDocument/2006/relationships/hyperlink" Target="https://unn.ua/news/dobryva-po-40-tys-i-dyzel-maizhe-po-90-hrn-yak-podorozhchala-posivna-2026-dlia-fermeriv" TargetMode="External"/><Relationship Id="rId115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116" Type="http://schemas.openxmlformats.org/officeDocument/2006/relationships/hyperlink" Target="https://www.brownfieldagnews.com/weathers/an-active-moisture-laden-weather-pattern-across-the-heartland-temps-vary-greatly/" TargetMode="External"/><Relationship Id="rId117" Type="http://schemas.openxmlformats.org/officeDocument/2006/relationships/hyperlink" Target="https://www.edp24.co.uk/news/25953752.af-group-says-farms-must-take-strategic-view-procurement/?ref=rss" TargetMode="External"/><Relationship Id="rId118" Type="http://schemas.openxmlformats.org/officeDocument/2006/relationships/hyperlink" Target="https://en.antaranews.com/news/410693/global-markets-turn-to-indonesian-fertilizer-amid-disruptions-govt" TargetMode="External"/><Relationship Id="rId119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120" Type="http://schemas.openxmlformats.org/officeDocument/2006/relationships/hyperlink" Target="https://www.businessinsider.com/iran-war-fertilizer-shortage-grocery-inflation-long-after-fighting-stops-2026-4" TargetMode="External"/><Relationship Id="rId121" Type="http://schemas.openxmlformats.org/officeDocument/2006/relationships/hyperlink" Target="https://fulcrum.sg/chokepoint-in-the-gulf-what-the-us-israeli-war-on-iran-means-for-southeast-asias-food-security/" TargetMode="External"/><Relationship Id="rId122" Type="http://schemas.openxmlformats.org/officeDocument/2006/relationships/hyperlink" Target="https://www.indiasnews.net/news/278957043/haryana-farmers-demand-compensation-from-govt-after-unseasonal-rain-damages-crop" TargetMode="External"/><Relationship Id="rId123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124" Type="http://schemas.openxmlformats.org/officeDocument/2006/relationships/hyperlink" Target="https://startupfortune.com/iran-conflict-is-already-inflating-global-food-prices-experts-warn/" TargetMode="External"/><Relationship Id="rId125" Type="http://schemas.openxmlformats.org/officeDocument/2006/relationships/hyperlink" Target="https://caribbeannewsglobal.com/from-gas-to-grain-fertiliser-disruptions-raise-risks-for-food-security-and-trade/" TargetMode="External"/><Relationship Id="rId126" Type="http://schemas.openxmlformats.org/officeDocument/2006/relationships/hyperlink" Target="https://www.agbi.com/opinion/logistics/2026/04/a-houthi-red-sea-return-would-deepen-the-strain-on-gulf-logistics/" TargetMode="External"/><Relationship Id="rId127" Type="http://schemas.openxmlformats.org/officeDocument/2006/relationships/hyperlink" Target="https://www.sanjuandailystar.com/post/global-food-supply-faces-a-dangerous-bottleneck-as-iran-war-persists" TargetMode="External"/><Relationship Id="rId128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129" Type="http://schemas.openxmlformats.org/officeDocument/2006/relationships/hyperlink" Target="https://thefrontierpost.com/china-reportedly-restricts-fertilizer-exports-further-straining-supplies/" TargetMode="External"/><Relationship Id="rId130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131" Type="http://schemas.openxmlformats.org/officeDocument/2006/relationships/hyperlink" Target="https://www.geo.tv/latest/658035-how-far-is-war-from-the-dinner-table" TargetMode="External"/><Relationship Id="rId132" Type="http://schemas.openxmlformats.org/officeDocument/2006/relationships/hyperlink" Target="https://www.moroccoworldnews.com/2026/03/283395/morocco-among-key-suppliers-as-india-scrambles-for-fertilizers-amid-hormuz-crisis/" TargetMode="External"/><Relationship Id="rId133" Type="http://schemas.openxmlformats.org/officeDocument/2006/relationships/hyperlink" Target="https://dollarcollapse.com/the-fertilizer-supercycle-is-back-the-most-important-supply-chain-youve-never-thought-about/" TargetMode="External"/><Relationship Id="rId134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135" Type="http://schemas.openxmlformats.org/officeDocument/2006/relationships/hyperlink" Target="https://tribune.com.pk/story/2600403/govt-mulls-rs31b-spending-on-wheat-stocks" TargetMode="External"/><Relationship Id="rId136" Type="http://schemas.openxmlformats.org/officeDocument/2006/relationships/hyperlink" Target="https://agfundernews.com/nc-farmer-weighs-in-as-persian-gulf-fertilizer-crisis-widens-you-will-see-a-massive-decline-in-yield-and-acres" TargetMode="External"/><Relationship Id="rId137" Type="http://schemas.openxmlformats.org/officeDocument/2006/relationships/hyperlink" Target="https://www.zmescience.com/science/news-science/iran-war-food-crisis/" TargetMode="External"/><Relationship Id="rId138" Type="http://schemas.openxmlformats.org/officeDocument/2006/relationships/hyperlink" Target="https://www.brownfieldagnews.com/market-news/soybeans-see-gains-after-lower-than-expected-acreage-estimate/" TargetMode="External"/><Relationship Id="rId139" Type="http://schemas.openxmlformats.org/officeDocument/2006/relationships/hyperlink" Target="https://www.agri-mutuel.com/cultures/trois-agriculteurs-francais-face-a-la-guerre-au-moyen-orient/" TargetMode="External"/><Relationship Id="rId140" Type="http://schemas.openxmlformats.org/officeDocument/2006/relationships/hyperlink" Target="https://mishtalk.com/economics/an-interesting-mix-stocks-up-oil-up-gold-up-long-bond-flat/" TargetMode="External"/><Relationship Id="rId141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142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143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144" Type="http://schemas.openxmlformats.org/officeDocument/2006/relationships/hyperlink" Target="https://oilprice.com/Energy/Energy-General/How-the-Strait-of-Hormuz-Crisis-Could-Trigger-a-Global-Fertilizer-Shock.html" TargetMode="External"/><Relationship Id="rId145" Type="http://schemas.openxmlformats.org/officeDocument/2006/relationships/hyperlink" Target="https://www.trend.az/business/4169466.html" TargetMode="External"/><Relationship Id="rId146" Type="http://schemas.openxmlformats.org/officeDocument/2006/relationships/hyperlink" Target="https://www.farm-equipment.com/articles/25144-prolonged-iran-war-could-impact-farm-decisions-corn-acres" TargetMode="External"/><Relationship Id="rId147" Type="http://schemas.openxmlformats.org/officeDocument/2006/relationships/hyperlink" Target="https://www.americanagnetwork.com/2026/03/31/agmarket-net-early-morning-market-analysis-3-31-26/" TargetMode="External"/><Relationship Id="rId148" Type="http://schemas.openxmlformats.org/officeDocument/2006/relationships/hyperlink" Target="https://www.aljazeera.com/economy/2026/3/18/not-just-energy-how-the-iran-war-could-trigger-a-global-food-crisis?traffic_source=rss" TargetMode="External"/><Relationship Id="rId149" Type="http://schemas.openxmlformats.org/officeDocument/2006/relationships/hyperlink" Target="https://3-mob.com/featured/when-the-strait-of-hormuz-closes-africa-pays-first-and-heres-how/" TargetMode="External"/><Relationship Id="rId150" Type="http://schemas.openxmlformats.org/officeDocument/2006/relationships/hyperlink" Target="https://www.eco-business.com/opinion/securing-aseans-food-resilience-amid-the-middle-east-conflict/" TargetMode="External"/><Relationship Id="rId151" Type="http://schemas.openxmlformats.org/officeDocument/2006/relationships/hyperlink" Target="https://www.usatoday.com/story/news/nation/2026/03/30/water-drought-west-snowpack-restrictions/89320612007/" TargetMode="External"/><Relationship Id="rId152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153" Type="http://schemas.openxmlformats.org/officeDocument/2006/relationships/hyperlink" Target="https://www.ksta.de/wirtschaft/globaler-schock-iwf-warnt-vor-krieg-im-nahen-osten-lieferketten-und-energiepreise-unter-druck-1255626" TargetMode="External"/><Relationship Id="rId154" Type="http://schemas.openxmlformats.org/officeDocument/2006/relationships/hyperlink" Target="https://www.taxresearch.org.uk/Blog/2026/03/31/will-the-world-economy-fall-apart-with-millions-dying-as-a-result-of-this-war/" TargetMode="External"/><Relationship Id="rId155" Type="http://schemas.openxmlformats.org/officeDocument/2006/relationships/hyperlink" Target="https://www.thegrocer.co.uk/news/iran-war-growers-warn-of-rapid-escalation-of-costs/716612.article" TargetMode="External"/><Relationship Id="rId156" Type="http://schemas.openxmlformats.org/officeDocument/2006/relationships/hyperlink" Target="https://www.washingtonpost.com/weather/2026/03/18/record-heat-wave-west-california-arizona/" TargetMode="External"/><Relationship Id="rId157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58" Type="http://schemas.openxmlformats.org/officeDocument/2006/relationships/hyperlink" Target="https://www.24newshd.tv/31-Mar-2026/imf-warns-middle-east-war-will-lead-higher-prices-slower-growth" TargetMode="External"/><Relationship Id="rId159" Type="http://schemas.openxmlformats.org/officeDocument/2006/relationships/hyperlink" Target="https://www.aftenposten.no/verden/i/2p5Alr/israel-vil-stanse-unicef-hjelp-til-gaza" TargetMode="External"/><Relationship Id="rId160" Type="http://schemas.openxmlformats.org/officeDocument/2006/relationships/hyperlink" Target="https://www.insurancejournal.com/news/national/2026/03/18/862293.htm" TargetMode="External"/><Relationship Id="rId161" Type="http://schemas.openxmlformats.org/officeDocument/2006/relationships/hyperlink" Target="https://www.independent.co.uk/news/world/americas/iran-war-oil-fertilizer-farms-b2940877.html" TargetMode="External"/><Relationship Id="rId162" Type="http://schemas.openxmlformats.org/officeDocument/2006/relationships/hyperlink" Target="https://www.insidermonkey.com/blog/8-best-potash-stocks-to-invest-in-right-now-1726423/" TargetMode="External"/><Relationship Id="rId163" Type="http://schemas.openxmlformats.org/officeDocument/2006/relationships/hyperlink" Target="https://www.aftenposten.no/meninger/debatt/i/m0Pdg4/naa-blir-energi-igjen-brukt-som-maktmiddel-i-krig-det-avsloerer-en-ubehagelig-realitet" TargetMode="External"/><Relationship Id="rId164" Type="http://schemas.openxmlformats.org/officeDocument/2006/relationships/hyperlink" Target="https://tass.com/economy/2109153" TargetMode="External"/><Relationship Id="rId165" Type="http://schemas.openxmlformats.org/officeDocument/2006/relationships/hyperlink" Target="https://elbuho.pe/2026/03/guerra-en-iran-provoca-escasez-mundial-de-fertilizantes-y-amenaza-los-precios-de-los-alimentos/" TargetMode="External"/><Relationship Id="rId166" Type="http://schemas.openxmlformats.org/officeDocument/2006/relationships/hyperlink" Target="https://www.maritimeprofessional.com/news/ammonia-fertilizer-trade-threatened-strait-417458" TargetMode="External"/><Relationship Id="rId167" Type="http://schemas.openxmlformats.org/officeDocument/2006/relationships/hyperlink" Target="https://www.farms.com/ag-industry-news/will-the-usda-acreage-stocks-report-provide-a-market-surprise-149.aspx" TargetMode="External"/><Relationship Id="rId168" Type="http://schemas.openxmlformats.org/officeDocument/2006/relationships/hyperlink" Target="https://www.theyeshivaworld.com/news/general/2531683/iran-war-disrupts-fertilizer-supplies-threatening-global-food-production.html" TargetMode="External"/><Relationship Id="rId169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70" Type="http://schemas.openxmlformats.org/officeDocument/2006/relationships/hyperlink" Target="https://agriculturepost.com/interviews/us-israel-iran-war-global-fertiliser-crisis-and-the-future-of-agriculture/" TargetMode="External"/><Relationship Id="rId171" Type="http://schemas.openxmlformats.org/officeDocument/2006/relationships/hyperlink" Target="https://www.reinsurancene.ws/commodity-prices-rise-due-to-middle-east-conflict-coface/" TargetMode="External"/><Relationship Id="rId172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73" Type="http://schemas.openxmlformats.org/officeDocument/2006/relationships/hyperlink" Target="https://theprint.in/economy/west-asia-conflict-sparks-60-pc-gas-price-hike-for-fertiliser-plants/2892426/" TargetMode="External"/><Relationship Id="rId174" Type="http://schemas.openxmlformats.org/officeDocument/2006/relationships/hyperlink" Target="https://www.thisdaylive.com/2026/03/30/global-leaders-propose-hormuz-initiative-to-avert-food-security-crisis/" TargetMode="External"/><Relationship Id="rId175" Type="http://schemas.openxmlformats.org/officeDocument/2006/relationships/hyperlink" Target="https://www.producer.com/am-market-reports/am-market-report-march-30-2026/" TargetMode="External"/><Relationship Id="rId176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77" Type="http://schemas.openxmlformats.org/officeDocument/2006/relationships/hyperlink" Target="https://www.moroccoworldnews.com/2026/03/283052/us-seeks-to-secure-fertilizers-from-morocco-amid-war-with-iran/" TargetMode="External"/><Relationship Id="rId178" Type="http://schemas.openxmlformats.org/officeDocument/2006/relationships/hyperlink" Target="https://indianexpress.com/article/cities/chandigarh/imd-red-alert-haryana-orange-alert-punjab-10609961/" TargetMode="External"/><Relationship Id="rId179" Type="http://schemas.openxmlformats.org/officeDocument/2006/relationships/hyperlink" Target="https://www.blu-fo.com/post/the-new-baseline" TargetMode="External"/><Relationship Id="rId180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81" Type="http://schemas.openxmlformats.org/officeDocument/2006/relationships/hyperlink" Target="https://www.farmersguide.co.uk/business/politics/ahdb-publishes-first-weekly-fertiliser-price-report/" TargetMode="External"/><Relationship Id="rId182" Type="http://schemas.openxmlformats.org/officeDocument/2006/relationships/hyperlink" Target="https://www.zerohedge.com/geopolitical/food-supply-chain-breaking-again" TargetMode="External"/><Relationship Id="rId183" Type="http://schemas.openxmlformats.org/officeDocument/2006/relationships/hyperlink" Target="https://indianexpress.com/article/explained/explained-economics/us-israel-iran-war-food-inflation-10608686/" TargetMode="External"/><Relationship Id="rId184" Type="http://schemas.openxmlformats.org/officeDocument/2006/relationships/hyperlink" Target="https://www.tradingview.com/news/smallcaps:bf5147f7b094b:0-the-weekly-finger-on-growing-your-own/" TargetMode="External"/><Relationship Id="rId185" Type="http://schemas.openxmlformats.org/officeDocument/2006/relationships/hyperlink" Target="https://mwnation.com/wto-foresees-middle-east-conflict-impacting-malawi/" TargetMode="External"/><Relationship Id="rId186" Type="http://schemas.openxmlformats.org/officeDocument/2006/relationships/hyperlink" Target="https://decrypt.co/361430/urea-surges-34-as-iran-conflict-ripples-through-commodities-bitcoin" TargetMode="External"/><Relationship Id="rId187" Type="http://schemas.openxmlformats.org/officeDocument/2006/relationships/hyperlink" Target="https://americanbazaaronline.com/2026/03/29/us-farmers-hit-as-fuel-and-fertilizer-costs-surge-due-to-war-477802/" TargetMode="External"/><Relationship Id="rId188" Type="http://schemas.openxmlformats.org/officeDocument/2006/relationships/hyperlink" Target="https://finance.yahoo.com/markets/commodities/articles/oil-fertilizer-prices-may-soon-222800682.html" TargetMode="External"/><Relationship Id="rId189" Type="http://schemas.openxmlformats.org/officeDocument/2006/relationships/hyperlink" Target="https://wutqfm.com/fire-danger-weather-continues-in-the-great-plains-while-record-breaking-temperatures-bake-the-southwest/" TargetMode="External"/><Relationship Id="rId190" Type="http://schemas.openxmlformats.org/officeDocument/2006/relationships/hyperlink" Target="https://www.dailymaverick.co.za/opinionista/2026-03-29-war-and-disease-shape-sa-agricultures-first-quarter-but-there-are-positives/" TargetMode="External"/><Relationship Id="rId191" Type="http://schemas.openxmlformats.org/officeDocument/2006/relationships/hyperlink" Target="https://www.bez-kabli.pl/wesfarmers-limited-csbp-scrambles-for-fertiliser-as-iran-war-hits-urea-supply/" TargetMode="External"/><Relationship Id="rId192" Type="http://schemas.openxmlformats.org/officeDocument/2006/relationships/hyperlink" Target="https://www.bluewin.ch/en/news/are-food-prices-now-also-rising-3166181.html" TargetMode="External"/><Relationship Id="rId193" Type="http://schemas.openxmlformats.org/officeDocument/2006/relationships/hyperlink" Target="https://fortune.com/2026/03/29/global-economy-impact-iran-war-gas-price/" TargetMode="External"/><Relationship Id="rId194" Type="http://schemas.openxmlformats.org/officeDocument/2006/relationships/hyperlink" Target="https://zamin.uz/en/world/195505-the-world-is-on-the-brink-of-a-food-shortage.html" TargetMode="External"/><Relationship Id="rId195" Type="http://schemas.openxmlformats.org/officeDocument/2006/relationships/hyperlink" Target="https://www.etftrends.com/tactical-allocation-content-hub/hormuz-domino-effect-energy-shock-food-crisis/" TargetMode="External"/><Relationship Id="rId196" Type="http://schemas.openxmlformats.org/officeDocument/2006/relationships/hyperlink" Target="https://www.business-standard.com/india-news/wet-april-likely-in-north-central-india-may-impact-late-sown-crops-126032900605_1.html" TargetMode="External"/><Relationship Id="rId197" Type="http://schemas.openxmlformats.org/officeDocument/2006/relationships/hyperlink" Target="https://www.haberler.com/ekonomi/kuresel-gubre-piyasalarinda-hurmuz-bogazi-kaynakli-19696917-haberi/" TargetMode="External"/><Relationship Id="rId198" Type="http://schemas.openxmlformats.org/officeDocument/2006/relationships/hyperlink" Target="https://www.usatoday.com/story/news/weather/2026/03/28/april-weather-forecast-heat-dome/89347353007/" TargetMode="External"/><Relationship Id="rId199" Type="http://schemas.openxmlformats.org/officeDocument/2006/relationships/hyperlink" Target="https://www.thearabianstories.com/2026/03/29/un-moves-to-safeguard-hormuz-trade-as-conflict-threatens-global-food-supply/" TargetMode="External"/><Relationship Id="rId200" Type="http://schemas.openxmlformats.org/officeDocument/2006/relationships/hyperlink" Target="https://www.sondakika.com/ekonomi/haber-hurmuz-bogazi-ndaki-kriz-gubre-arzini-tehdit-ediyo-19696953/" TargetMode="External"/><Relationship Id="rId201" Type="http://schemas.openxmlformats.org/officeDocument/2006/relationships/hyperlink" Target="https://www.mitchellrepublic.com/opinion/columns/guebert-just-look-at-the-numbers" TargetMode="External"/><Relationship Id="rId202" Type="http://schemas.openxmlformats.org/officeDocument/2006/relationships/hyperlink" Target="https://www.finedayradio.com/news/tv-delmarva-channel-33/iran-war-threatens-global-economic-collapse-as-oil-prices-soar/" TargetMode="External"/><Relationship Id="rId203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204" Type="http://schemas.openxmlformats.org/officeDocument/2006/relationships/hyperlink" Target="https://tass.com/world/2108475" TargetMode="External"/><Relationship Id="rId205" Type="http://schemas.openxmlformats.org/officeDocument/2006/relationships/hyperlink" Target="https://wol.com/the-ripple-effect-of-the-iran-war-on-struggling-u-s-farmers-it-couldnt-have-come-at-a-worst-time/" TargetMode="External"/><Relationship Id="rId206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207" Type="http://schemas.openxmlformats.org/officeDocument/2006/relationships/hyperlink" Target="https://i-epikaira.blogspot.com/2026/03/strait-of-hormuz-closure-triggers.html" TargetMode="External"/><Relationship Id="rId208" Type="http://schemas.openxmlformats.org/officeDocument/2006/relationships/hyperlink" Target="https://www.thefencepost.com/news/early-april-could-bring-precipitation-to-parts-of-rockies-plains/" TargetMode="External"/><Relationship Id="rId209" Type="http://schemas.openxmlformats.org/officeDocument/2006/relationships/hyperlink" Target="https://www.urbangreenfarms.com.au/post/urea-prices-are-soaring-farmers-need-a-smarter-strategy" TargetMode="External"/><Relationship Id="rId210" Type="http://schemas.openxmlformats.org/officeDocument/2006/relationships/hyperlink" Target="https://lenta.ru/news/2026/03/28/sprognozirovan-chudovischnyy-krizis-iz-za-konflikta-na-blizhnem-vostoke/" TargetMode="External"/><Relationship Id="rId211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212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213" Type="http://schemas.openxmlformats.org/officeDocument/2006/relationships/hyperlink" Target="https://news.az/news/hormuz-disruption-risks-driving-global-food-prices-higher-goldman-sachs-warns" TargetMode="External"/><Relationship Id="rId214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215" Type="http://schemas.openxmlformats.org/officeDocument/2006/relationships/hyperlink" Target="https://www.schwartzreport.net/2026/03/28/global-food-supply-faces-a-dangerous-bottleneck-as-iran-war-persists/" TargetMode="External"/><Relationship Id="rId216" Type="http://schemas.openxmlformats.org/officeDocument/2006/relationships/hyperlink" Target="https://blogdocemagia.blogspot.com/2026/03/why-your-weekly-shop-is-about-to-get.html" TargetMode="External"/><Relationship Id="rId217" Type="http://schemas.openxmlformats.org/officeDocument/2006/relationships/hyperlink" Target="https://www.clickorlando.com/business/2026/03/28/africa-is-hurting-again-from-a-global-crisis-it-had-no-part-in-starting/" TargetMode="External"/><Relationship Id="rId218" Type="http://schemas.openxmlformats.org/officeDocument/2006/relationships/hyperlink" Target="https://www.abendzeitung-muenchen.de/mehr/geld/iran-krieg-laesst-duengerpreise-steigen-art-1121809" TargetMode="External"/><Relationship Id="rId219" Type="http://schemas.openxmlformats.org/officeDocument/2006/relationships/hyperlink" Target="https://barrie360.com/iran-war-sparks-fert-shortage-threat/" TargetMode="External"/><Relationship Id="rId220" Type="http://schemas.openxmlformats.org/officeDocument/2006/relationships/hyperlink" Target="https://www.aljazeera.com/features/2026/3/17/how-do-i-survive-drought-plagues-kenyas-turkana-amid-surplus-elsewhere?traffic_source=rss" TargetMode="External"/><Relationship Id="rId221" Type="http://schemas.openxmlformats.org/officeDocument/2006/relationships/hyperlink" Target="https://www.glasgowlive.co.uk/whats-on/shopping/uk-supermarket-warning-food-prices-33675194" TargetMode="External"/><Relationship Id="rId222" Type="http://schemas.openxmlformats.org/officeDocument/2006/relationships/hyperlink" Target="https://countercurrents.org/2026/03/indian-farmers-demand-fair-wto-reforms-to-safeguard-food-security-and-livelihoods/" TargetMode="External"/><Relationship Id="rId223" Type="http://schemas.openxmlformats.org/officeDocument/2006/relationships/hyperlink" Target="https://www.newsghana.com.gh/hormuz-fertiliser-crunch-threatens-ghanas-planting-season-ahead/" TargetMode="External"/><Relationship Id="rId224" Type="http://schemas.openxmlformats.org/officeDocument/2006/relationships/hyperlink" Target="https://www.koat.com/article/iran-war-drives-up-fertilizer-costs-for-us-farmers-raising-fears-of-higher-food-prices/70870463" TargetMode="External"/><Relationship Id="rId225" Type="http://schemas.openxmlformats.org/officeDocument/2006/relationships/hyperlink" Target="https://egyptian-gazette.com/world/the-war-in-iran-sparks-a-global-fertiliser-shortage/" TargetMode="External"/><Relationship Id="rId226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227" Type="http://schemas.openxmlformats.org/officeDocument/2006/relationships/hyperlink" Target="https://armoneyandpolitics.com/trump-welcomes-farmers/" TargetMode="External"/><Relationship Id="rId228" Type="http://schemas.openxmlformats.org/officeDocument/2006/relationships/hyperlink" Target="https://www.jdsupra.com/legalnews/u-s-tariff-refund-mechanics-a-section-3696695/" TargetMode="External"/><Relationship Id="rId229" Type="http://schemas.openxmlformats.org/officeDocument/2006/relationships/hyperlink" Target="https://endtimeheadlines.org/2026/03/iran-war-creating-perfect-storm-for-global-food-supply-shortages/" TargetMode="External"/><Relationship Id="rId230" Type="http://schemas.openxmlformats.org/officeDocument/2006/relationships/hyperlink" Target="https://www.zawya.com/en/economy/global/chicago-oilseed-and-grain-futures-wobble-over-iran-war-uncertainty-q5ln8bav" TargetMode="External"/><Relationship Id="rId231" Type="http://schemas.openxmlformats.org/officeDocument/2006/relationships/hyperlink" Target="https://www.deccanchronicle.com/opinion/columnists/dev-360-hormuz-hearth-flames-to-fires-always-have-plan-b-patralekha-chatterjee-1946749" TargetMode="External"/><Relationship Id="rId232" Type="http://schemas.openxmlformats.org/officeDocument/2006/relationships/hyperlink" Target="https://www.brecorder.com/news/40413463/indias-2026-wheat-harvest-seen-higher-but-below-estimates-as-rains-hail-hit-crop" TargetMode="External"/><Relationship Id="rId233" Type="http://schemas.openxmlformats.org/officeDocument/2006/relationships/hyperlink" Target="https://www.agweek.com/business/markets/grains-see-some-support-from-weather-biofuels-trade-meeting-talks" TargetMode="External"/><Relationship Id="rId234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235" Type="http://schemas.openxmlformats.org/officeDocument/2006/relationships/hyperlink" Target="https://tass.com/world/2107877" TargetMode="External"/><Relationship Id="rId236" Type="http://schemas.openxmlformats.org/officeDocument/2006/relationships/hyperlink" Target="https://arynews.tv/ecc-approves-rs-100-billion-for-petrol-prices" TargetMode="External"/><Relationship Id="rId237" Type="http://schemas.openxmlformats.org/officeDocument/2006/relationships/hyperlink" Target="https://caffeinatedpolitics.com/2026/03/26/farmers-take-hit-as-trumps-iran-war-increases-financial-obstacles/" TargetMode="External"/><Relationship Id="rId238" Type="http://schemas.openxmlformats.org/officeDocument/2006/relationships/hyperlink" Target="https://i-epikaira.blogspot.com/2026/03/bloomberg-nations-race-to-secure-enough.html" TargetMode="External"/><Relationship Id="rId239" Type="http://schemas.openxmlformats.org/officeDocument/2006/relationships/hyperlink" Target="https://www.zeebiz.com/markets/commodities/news-chana-soybean-cpo-4-other-agri-commodities-futures-remain-banned-sebi-392757" TargetMode="External"/><Relationship Id="rId240" Type="http://schemas.openxmlformats.org/officeDocument/2006/relationships/hyperlink" Target="https://www.aol.com/articles/top-economist-says-russia-just-133111005.html" TargetMode="External"/><Relationship Id="rId241" Type="http://schemas.openxmlformats.org/officeDocument/2006/relationships/hyperlink" Target="https://www.beijingbulletin.com/news/278947834/china-launches-trade-barrier-probes-into-us-actions" TargetMode="External"/><Relationship Id="rId242" Type="http://schemas.openxmlformats.org/officeDocument/2006/relationships/hyperlink" Target="https://www.africanews.com/2026/03/27/war-on-iran-sparks-global-fertilizer-shortage-threatens-food-prices/" TargetMode="External"/><Relationship Id="rId243" Type="http://schemas.openxmlformats.org/officeDocument/2006/relationships/hyperlink" Target="https://jamaicainquirer.com/what-is-lng-and-what-is-it-used-for/" TargetMode="External"/><Relationship Id="rId244" Type="http://schemas.openxmlformats.org/officeDocument/2006/relationships/hyperlink" Target="http://burathanews.com/arabic/economic/473033" TargetMode="External"/><Relationship Id="rId245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246" Type="http://schemas.openxmlformats.org/officeDocument/2006/relationships/hyperlink" Target="https://www.ndtv.com/world-news/the-war-in-iran-sparks-a-global-fertiliser-shortage-and-threatens-food-prices-11274127#publisher=newsstand" TargetMode="External"/><Relationship Id="rId247" Type="http://schemas.openxmlformats.org/officeDocument/2006/relationships/hyperlink" Target="https://tribune.com.pk/story/2599535/ecc-allows-1m-ton-wheat-purchase" TargetMode="External"/><Relationship Id="rId248" Type="http://schemas.openxmlformats.org/officeDocument/2006/relationships/hyperlink" Target="https://www.johnlocke.org/irans-actions-hurt-the-worlds-poor/" TargetMode="External"/><Relationship Id="rId249" Type="http://schemas.openxmlformats.org/officeDocument/2006/relationships/hyperlink" Target="https://www.zeebiz.com/economy-infra/agricultue/news-goldman-sachs-flags-global-food-risk-from-hormuz-fertilizer-disruptions-392712" TargetMode="External"/><Relationship Id="rId250" Type="http://schemas.openxmlformats.org/officeDocument/2006/relationships/hyperlink" Target="https://www.limerickleader.ie/news/farming/2048230/rocketing-costs-and-potential-shortage-of-fertiliser-due-to-middle-east-crisis.html" TargetMode="External"/><Relationship Id="rId251" Type="http://schemas.openxmlformats.org/officeDocument/2006/relationships/hyperlink" Target="https://lenta.ru/news/2026/03/27/nazvany-glavnye-zhertvy-gryaduschego-prodovolstvennogo-krizisa/" TargetMode="External"/><Relationship Id="rId252" Type="http://schemas.openxmlformats.org/officeDocument/2006/relationships/hyperlink" Target="https://www.beefmagazine.com/farm-business-management/fertilizer-prices-surge-squeezing-farm-profit-margins-nationwide" TargetMode="External"/><Relationship Id="rId253" Type="http://schemas.openxmlformats.org/officeDocument/2006/relationships/hyperlink" Target="https://www.rivieramm.com/news-content-hub/from-fertiliser-to-coal-and-steel-the-impact-of-middle-east-turmoil-on-dry-bulk-88288" TargetMode="External"/><Relationship Id="rId254" Type="http://schemas.openxmlformats.org/officeDocument/2006/relationships/hyperlink" Target="https://moneyweek.com/investments/commodities/commodities-price-rises-metals-lose-out" TargetMode="External"/><Relationship Id="rId255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256" Type="http://schemas.openxmlformats.org/officeDocument/2006/relationships/hyperlink" Target="https://www.farms.com/news/canada-offers-financial-aid-to-farmers-and-companies-affected-by-iran-war-price-spikes-240026.aspx" TargetMode="External"/><Relationship Id="rId257" Type="http://schemas.openxmlformats.org/officeDocument/2006/relationships/hyperlink" Target="https://visayandailystar.com/supply-disruptions/?utm_source=rss&amp;utm_medium=rss&amp;utm_campaign=supply-disruptions" TargetMode="External"/><Relationship Id="rId258" Type="http://schemas.openxmlformats.org/officeDocument/2006/relationships/hyperlink" Target="https://www.awazthevoice.in/business-news/hormuz-tensions-could-disrupt-agri-markets-goldman-55371.html" TargetMode="External"/><Relationship Id="rId259" Type="http://schemas.openxmlformats.org/officeDocument/2006/relationships/hyperlink" Target="https://www.deccanchronicle.com/world/the-war-in-iran-sparks-a-global-fertilizer-shortage-and-threatens-food-prices-1946594" TargetMode="External"/><Relationship Id="rId260" Type="http://schemas.openxmlformats.org/officeDocument/2006/relationships/hyperlink" Target="https://codeblue.galencentre.org/2026/03/malaysia-looking-for-alternative-fertiliser-supplies-plantation-minister/" TargetMode="External"/><Relationship Id="rId261" Type="http://schemas.openxmlformats.org/officeDocument/2006/relationships/hyperlink" Target="https://www.nation.com.pk/27-Mar-2026/ecc-approves-rs100b-tsg-pm-s-austerity-fund" TargetMode="External"/><Relationship Id="rId262" Type="http://schemas.openxmlformats.org/officeDocument/2006/relationships/hyperlink" Target="https://www.devdiscourse.com/article/headlines/3852376-global-fertiliser-crisis-the-cost-of-conflict" TargetMode="External"/><Relationship Id="rId263" Type="http://schemas.openxmlformats.org/officeDocument/2006/relationships/hyperlink" Target="https://www.campograndenews.com.br/economia/escalada-da-guerra-no-ira-encarece-fertilizantes-e-ameaca-safra-2026-27-em-ms" TargetMode="External"/><Relationship Id="rId264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265" Type="http://schemas.openxmlformats.org/officeDocument/2006/relationships/hyperlink" Target="https://wausaupilotandreview.com/2026/03/26/iran-war-sets-up-another-year-of-uncertainty-for-farms/" TargetMode="External"/><Relationship Id="rId266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267" Type="http://schemas.openxmlformats.org/officeDocument/2006/relationships/hyperlink" Target="https://agfundernews.com/persian-gulf-fertilizer-crisis-global-food-prices-could-rise-12-18-by-the-end-of-2026-warns-helios-ai" TargetMode="External"/><Relationship Id="rId268" Type="http://schemas.openxmlformats.org/officeDocument/2006/relationships/hyperlink" Target="https://www.themoscowtimes.com/2026/03/26/russia-eyes-new-windfall-as-iran-war-blocks-global-fertilizer-supply-a92342" TargetMode="External"/><Relationship Id="rId269" Type="http://schemas.openxmlformats.org/officeDocument/2006/relationships/hyperlink" Target="https://www.farmanddairy.com/columns/us-agriculture-drought-war-farm-bill-trouble/909091.html" TargetMode="External"/><Relationship Id="rId270" Type="http://schemas.openxmlformats.org/officeDocument/2006/relationships/hyperlink" Target="https://peakoil.com/consumption/war-with-iran-disrupts-fertilizer-exports-as-u-s-farmers-prepare-for-planting-season" TargetMode="External"/><Relationship Id="rId271" Type="http://schemas.openxmlformats.org/officeDocument/2006/relationships/hyperlink" Target="https://www.thehindubusinessline.com/economy/west-asia-conflict-to-strain-indias-fy27-fiscal-math-icra/article70789395.ece" TargetMode="External"/><Relationship Id="rId272" Type="http://schemas.openxmlformats.org/officeDocument/2006/relationships/hyperlink" Target="https://www.lemonde.fr/economie/article/2026/03/26/le-choc-energetique-met-la-filiere-alimentaire-sous-tension_6674418_3234.html" TargetMode="External"/><Relationship Id="rId273" Type="http://schemas.openxmlformats.org/officeDocument/2006/relationships/hyperlink" Target="https://arynews.tv/pakistan-targets-25-percent-increase-in-crops" TargetMode="External"/><Relationship Id="rId274" Type="http://schemas.openxmlformats.org/officeDocument/2006/relationships/hyperlink" Target="https://www.dawn.com/news/1985638/ecc-approves-rs100bn-supplementary-grant-for-pms-austerity-fund" TargetMode="External"/><Relationship Id="rId275" Type="http://schemas.openxmlformats.org/officeDocument/2006/relationships/hyperlink" Target="https://www.brownfieldagnews.com/weathers/a-calm-day-of-weather-across-the-heartland-warmer-air-returning-to-the-parts-of-the-plains/" TargetMode="External"/><Relationship Id="rId276" Type="http://schemas.openxmlformats.org/officeDocument/2006/relationships/hyperlink" Target="https://www.brownfieldagnews.com/news/midwest-drought-relief-day-depend-on-arrival-of-el-nino-pattern/" TargetMode="External"/><Relationship Id="rId277" Type="http://schemas.openxmlformats.org/officeDocument/2006/relationships/hyperlink" Target="https://www.haberler.com/ekonomi/ab-ve-abd-arasindaki-ticaret-anlasmasi-onay-surecinde-ilerleme-kaydedildi-19690795-haberi/" TargetMode="External"/><Relationship Id="rId278" Type="http://schemas.openxmlformats.org/officeDocument/2006/relationships/hyperlink" Target="https://www.allagnews.com/middle-east-conflict-disrupts-fuel-and-fertilizer-flows/" TargetMode="External"/><Relationship Id="rId279" Type="http://schemas.openxmlformats.org/officeDocument/2006/relationships/hyperlink" Target="https://www.europeanfinancialreview.com/strait-of-hormuz-tensions-push-fertilizer-prices-higher-raising-food-supply-concerns/" TargetMode="External"/><Relationship Id="rId280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81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82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83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84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85" Type="http://schemas.openxmlformats.org/officeDocument/2006/relationships/hyperlink" Target="https://thearabianpost.com/gulf-tensions-strain-food-supply-routes/" TargetMode="External"/><Relationship Id="rId286" Type="http://schemas.openxmlformats.org/officeDocument/2006/relationships/hyperlink" Target="https://lenta.ru/news/2026/03/26/v-voyne-na-blizhnem-vostoke-uvideli-ugrozu-vzryva-tsen-na-prodovolstvie/" TargetMode="External"/><Relationship Id="rId287" Type="http://schemas.openxmlformats.org/officeDocument/2006/relationships/hyperlink" Target="https://www.esmmagazine.com/supply-chain/shipping-firm-maersk-says-middle-east-has-pressing-need-for-food-imports-308403" TargetMode="External"/><Relationship Id="rId288" Type="http://schemas.openxmlformats.org/officeDocument/2006/relationships/hyperlink" Target="https://www.moroccoworldnews.com/2026/03/282860/strait-of-hormuz-closure-threatens-moroccos-fertilizer-production-exports/" TargetMode="External"/><Relationship Id="rId289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90" Type="http://schemas.openxmlformats.org/officeDocument/2006/relationships/hyperlink" Target="https://www.npr.org/2026/03/26/g-s1-115240/iran-war-strait-hormuz-fertilizer-exports-farmers-planting-season" TargetMode="External"/><Relationship Id="rId291" Type="http://schemas.openxmlformats.org/officeDocument/2006/relationships/hyperlink" Target="https://www.cotidianul.ro/blocarea-stramtorii-declanseaza-o-criza-globala-a-ingrasamintelor/" TargetMode="External"/><Relationship Id="rId292" Type="http://schemas.openxmlformats.org/officeDocument/2006/relationships/hyperlink" Target="https://newtalk.tw/news/view/2026-03-26/1026372" TargetMode="External"/><Relationship Id="rId293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94" Type="http://schemas.openxmlformats.org/officeDocument/2006/relationships/hyperlink" Target="https://www.zawya.com/en/world/middle-east/mideast-conflict-to-dampen-chemicals-production-trade-activity-fitch-ry80xl8g" TargetMode="External"/><Relationship Id="rId295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96" Type="http://schemas.openxmlformats.org/officeDocument/2006/relationships/hyperlink" Target="https://hotair.com/tree-hugging-sister/2026/03/25/feeding-the-world-its-not-only-fossil-fuels-hung-up-in-hormuz-n3813245" TargetMode="External"/><Relationship Id="rId297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98" Type="http://schemas.openxmlformats.org/officeDocument/2006/relationships/hyperlink" Target="http://theeconomiccollapseblog.com/is-the-world-ready-for-a-global-energy-catastrophe-and-a-global-food-catastrophe-at-the-same-time/" TargetMode="External"/><Relationship Id="rId299" Type="http://schemas.openxmlformats.org/officeDocument/2006/relationships/hyperlink" Target="https://samaybharat.com/2026/03/23/unseasonal-rains-threaten-rabi-crops-raise-concerns-for-farmers/" TargetMode="External"/><Relationship Id="rId300" Type="http://schemas.openxmlformats.org/officeDocument/2006/relationships/hyperlink" Target="https://drgnews.com/2026/03/25/misc-ag-19/" TargetMode="External"/><Relationship Id="rId301" Type="http://schemas.openxmlformats.org/officeDocument/2006/relationships/hyperlink" Target="https://newscats.org/how-iran-is-setting-up-the-starvation-of-the-worlds-poorest-people" TargetMode="External"/><Relationship Id="rId302" Type="http://schemas.openxmlformats.org/officeDocument/2006/relationships/hyperlink" Target="https://www.morethanshipping.com/the-strait-of-hormuz-its-not-just-about-oil-but-many-other-commodities/" TargetMode="External"/><Relationship Id="rId303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304" Type="http://schemas.openxmlformats.org/officeDocument/2006/relationships/hyperlink" Target="https://shippingsolutionssoftware.com/blog/after-ieepa-what-the-new-tariff-landscape-means-for-importers-and-exporters" TargetMode="External"/><Relationship Id="rId305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306" Type="http://schemas.openxmlformats.org/officeDocument/2006/relationships/hyperlink" Target="https://www.africanews.com/2026/03/25/food-security-concerns-mount-as-iran-war-hurts-fertilizer-trade/" TargetMode="External"/><Relationship Id="rId307" Type="http://schemas.openxmlformats.org/officeDocument/2006/relationships/hyperlink" Target="https://www.asian-agribiz.com/2026/03/26/will-high-fertilizer-prices-make-feed-grain-more-expensive/" TargetMode="External"/><Relationship Id="rId308" Type="http://schemas.openxmlformats.org/officeDocument/2006/relationships/hyperlink" Target="https://oilprice.com/Energy/Energy-General/Beyond-Oil-The-Global-Supply-Chains-Broken-by-the-Iran-Conflict.html" TargetMode="External"/><Relationship Id="rId309" Type="http://schemas.openxmlformats.org/officeDocument/2006/relationships/hyperlink" Target="https://euromaidanpress.com/2026/03/25/stolen-ukrainian-grain-relabeled-russian-un-food-supplier-mariupol/" TargetMode="External"/><Relationship Id="rId310" Type="http://schemas.openxmlformats.org/officeDocument/2006/relationships/hyperlink" Target="https://www.producer.com/am-market-reports/am-market-report-march-25-2026/" TargetMode="External"/><Relationship Id="rId311" Type="http://schemas.openxmlformats.org/officeDocument/2006/relationships/hyperlink" Target="https://www.canadiancattlemen.ca/daily/hormuz-driven-fertilizer-shortage-could-raise-grain-prices-goldman-sachs-says/" TargetMode="External"/><Relationship Id="rId312" Type="http://schemas.openxmlformats.org/officeDocument/2006/relationships/hyperlink" Target="https://www.business-standard.com/world-news/world-may-face-food-crisis-if-west-asia-war-persists-brazil-potash-ceo-126032500700_1.html" TargetMode="External"/><Relationship Id="rId313" Type="http://schemas.openxmlformats.org/officeDocument/2006/relationships/hyperlink" Target="https://www.poultrytimes.com/how-war-with-iran-could-affect-us-agriculture/" TargetMode="External"/><Relationship Id="rId314" Type="http://schemas.openxmlformats.org/officeDocument/2006/relationships/hyperlink" Target="https://foodchainmagazine.com/fertilizer-supply-shock-raises-risks-for-global-food-security/" TargetMode="External"/><Relationship Id="rId315" Type="http://schemas.openxmlformats.org/officeDocument/2006/relationships/hyperlink" Target="https://www.agdaily.com/news/farmers-mostly-plan-to-use-bridge-payments-for-debt-reduction/" TargetMode="External"/><Relationship Id="rId316" Type="http://schemas.openxmlformats.org/officeDocument/2006/relationships/hyperlink" Target="https://portageonline.com/articles/middle-east-conflict-raises-concerns-over-fertilizer-prices-and-supply-" TargetMode="External"/><Relationship Id="rId317" Type="http://schemas.openxmlformats.org/officeDocument/2006/relationships/hyperlink" Target="https://www.moneyweb.co.za/news-fast-news/nations-race-to-secure-enough-fertiliser-and-prevent-food-crisis/" TargetMode="External"/><Relationship Id="rId318" Type="http://schemas.openxmlformats.org/officeDocument/2006/relationships/hyperlink" Target="https://peakoil.com/generalideas/foods-fossil-reckoning-energy-crises-are-the-new-normal-and-food-is-next" TargetMode="External"/><Relationship Id="rId319" Type="http://schemas.openxmlformats.org/officeDocument/2006/relationships/hyperlink" Target="https://www.zawya.com/en/economy/global/chicago-soybeans-fall-on-prospect-of-middle-east-ceasefire-w3uj4m92" TargetMode="External"/><Relationship Id="rId320" Type="http://schemas.openxmlformats.org/officeDocument/2006/relationships/hyperlink" Target="https://ladingcargo.com/blog/borderlands-mexico-supreme-court-tariff-ruling-triggers-refund-scramble/" TargetMode="External"/><Relationship Id="rId321" Type="http://schemas.openxmlformats.org/officeDocument/2006/relationships/hyperlink" Target="https://www.azernews.az/analysis/256158.html" TargetMode="External"/><Relationship Id="rId322" Type="http://schemas.openxmlformats.org/officeDocument/2006/relationships/hyperlink" Target="https://www.theguardian.com/world/2026/mar/16/africa-particularly-vulnerable-iran-conflict-disrupts-supply-chains" TargetMode="External"/><Relationship Id="rId323" Type="http://schemas.openxmlformats.org/officeDocument/2006/relationships/hyperlink" Target="https://chicago.suntimes.com/economy/2026/03/25/iran-war-raising-chicago-gas-travel-medicine-food-oil-prices" TargetMode="External"/><Relationship Id="rId324" Type="http://schemas.openxmlformats.org/officeDocument/2006/relationships/hyperlink" Target="https://ricenewstoday.com/eu-fta-holds-some-benefit-for-grain-oilseed-sector-bar-rice/" TargetMode="External"/><Relationship Id="rId325" Type="http://schemas.openxmlformats.org/officeDocument/2006/relationships/hyperlink" Target="https://www.morningagclips.com/ag-groups-urge-action-on-phosphate-fertilizer-duties/" TargetMode="External"/><Relationship Id="rId326" Type="http://schemas.openxmlformats.org/officeDocument/2006/relationships/hyperlink" Target="https://www.freepressjournal.in/india/india-high-cost-of-living-us-israel-iran-war-middle-east-crisis-west-asia-indian-economy" TargetMode="External"/><Relationship Id="rId327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328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329" Type="http://schemas.openxmlformats.org/officeDocument/2006/relationships/hyperlink" Target="https://www.al-monitor.com/originals/2026/03/top-wto-official-sounds-fertiliser-warning-over-middle-east-war" TargetMode="External"/><Relationship Id="rId330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331" Type="http://schemas.openxmlformats.org/officeDocument/2006/relationships/hyperlink" Target="https://www.independent.co.ug/huge-impact-of-u-s-israel-iran-war-on-global-food-security/" TargetMode="External"/><Relationship Id="rId332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333" Type="http://schemas.openxmlformats.org/officeDocument/2006/relationships/hyperlink" Target="https://www.dawn.com/news/1985059/us-israel-war-on-iran-may-increase-food-prices-worldwide-un" TargetMode="External"/><Relationship Id="rId334" Type="http://schemas.openxmlformats.org/officeDocument/2006/relationships/hyperlink" Target="https://www.bostonglobe.com/2026/03/16/business/us-mexico-canada-agreement-negotiations/" TargetMode="External"/><Relationship Id="rId335" Type="http://schemas.openxmlformats.org/officeDocument/2006/relationships/hyperlink" Target="https://www.bloomberg.com/news/articles/2026-03-16/china-taps-fertilizer-reserves-as-war-disrupts-global-supplies" TargetMode="External"/><Relationship Id="rId336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337" Type="http://schemas.openxmlformats.org/officeDocument/2006/relationships/hyperlink" Target="https://www.wwbl.com/2026/03/24/fixing-the-fertilizer-crisis-new-senate-bills-promise-relief-for-struggling-farmers/" TargetMode="External"/><Relationship Id="rId338" Type="http://schemas.openxmlformats.org/officeDocument/2006/relationships/hyperlink" Target="https://agfundernews.com/guest-article-technology-now-exists-to-decouple-fertilizer-from-oil-and-gas-markets" TargetMode="External"/><Relationship Id="rId339" Type="http://schemas.openxmlformats.org/officeDocument/2006/relationships/hyperlink" Target="https://www.graincentral.com/markets/daily-market-wire-25-march-2026/" TargetMode="External"/><Relationship Id="rId340" Type="http://schemas.openxmlformats.org/officeDocument/2006/relationships/hyperlink" Target="https://www.moneytimes.com.br/soja-cai-em-chicago-enquanto-milho-e-trigo-avancam-com-foco-na-guerra-no-oriente-medio-pads/" TargetMode="External"/><Relationship Id="rId341" Type="http://schemas.openxmlformats.org/officeDocument/2006/relationships/hyperlink" Target="https://www.fox13now.com/world-news/in-depth-the-iran-conflict-is-impacting-more-resources-than-previous-crises" TargetMode="External"/><Relationship Id="rId342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343" Type="http://schemas.openxmlformats.org/officeDocument/2006/relationships/hyperlink" Target="https://foreignpolicy.com/2026/03/24/iran-war-food-prices-farmers-fertilizer-energy/" TargetMode="External"/><Relationship Id="rId344" Type="http://schemas.openxmlformats.org/officeDocument/2006/relationships/hyperlink" Target="https://www.jungewelt.de/artikel/519820.globale-lieferketten-achillesferse-der-agrarwirtschaft.html" TargetMode="External"/><Relationship Id="rId345" Type="http://schemas.openxmlformats.org/officeDocument/2006/relationships/hyperlink" Target="https://www.asianews.it/news-en/In-the-shadow-of-missiles%3A-forgotten%2C-Yemen-is-starving-65105.html" TargetMode="External"/><Relationship Id="rId346" Type="http://schemas.openxmlformats.org/officeDocument/2006/relationships/hyperlink" Target="https://www.zerohedge.com/commodities/russia-halts-ammonium-nitrate-exports-global-fertilizer-crisis-set-worsen" TargetMode="External"/><Relationship Id="rId347" Type="http://schemas.openxmlformats.org/officeDocument/2006/relationships/hyperlink" Target="https://www.ibjonline.com/2026/03/24/farmers-feeling-fertilizer-fuel-price-pinch/" TargetMode="External"/><Relationship Id="rId348" Type="http://schemas.openxmlformats.org/officeDocument/2006/relationships/hyperlink" Target="https://kingworldnews.com/massive-new-wave-of-inflation-to-be-led-by-oil-food-prices-soaring/" TargetMode="External"/><Relationship Id="rId349" Type="http://schemas.openxmlformats.org/officeDocument/2006/relationships/hyperlink" Target="https://peakoil.com/publicpolicy/iran-war-threatens-asias-yuxi-circle-55-of-world-population-at-risk" TargetMode="External"/><Relationship Id="rId350" Type="http://schemas.openxmlformats.org/officeDocument/2006/relationships/hyperlink" Target="https://www.news18.com/india/the-hidden-cost-of-the-hormuz-blockade-how-india-is-losing-800000-tonnes-of-urea-a-month-ws-l-9993902.html" TargetMode="External"/><Relationship Id="rId351" Type="http://schemas.openxmlformats.org/officeDocument/2006/relationships/hyperlink" Target="https://www.producer.com/crops/delay-in-fertilizer-purchases-could-prove-costly/" TargetMode="External"/><Relationship Id="rId352" Type="http://schemas.openxmlformats.org/officeDocument/2006/relationships/hyperlink" Target="https://www.producer.com/markets/oilseed-prices-fluctuate-on-war-news-trump-decisions/" TargetMode="External"/><Relationship Id="rId353" Type="http://schemas.openxmlformats.org/officeDocument/2006/relationships/hyperlink" Target="https://en.interfax.com.ua/news/economic/1153904.html" TargetMode="External"/><Relationship Id="rId354" Type="http://schemas.openxmlformats.org/officeDocument/2006/relationships/hyperlink" Target="https://www.producer.com/am-market-reports/am-market-report-march-24-2026/" TargetMode="External"/><Relationship Id="rId355" Type="http://schemas.openxmlformats.org/officeDocument/2006/relationships/hyperlink" Target="https://www.afghanistannews.net/news/278941150/central-asia-emerges-as-strategic-energy-player-amid-oil-crisis" TargetMode="External"/><Relationship Id="rId356" Type="http://schemas.openxmlformats.org/officeDocument/2006/relationships/hyperlink" Target="https://www.jdsupra.com/legalnews/geopolitics-energy-markets-and-2874536/" TargetMode="External"/><Relationship Id="rId357" Type="http://schemas.openxmlformats.org/officeDocument/2006/relationships/hyperlink" Target="https://sna.agr.br/bancada-do-agro-propoe-ajustes-na-subvencao-ao-diesel-e-monitora-crise-dos-fertilizantes/" TargetMode="External"/><Relationship Id="rId358" Type="http://schemas.openxmlformats.org/officeDocument/2006/relationships/hyperlink" Target="https://alienogentile.substack.com/p/shock-energetico-globale" TargetMode="External"/><Relationship Id="rId359" Type="http://schemas.openxmlformats.org/officeDocument/2006/relationships/hyperlink" Target="https://www.haberler.com/ekonomi/rusya-amonyum-nitrat-gubre-ihracatini-durdurdu-19683893-haberi/" TargetMode="External"/><Relationship Id="rId360" Type="http://schemas.openxmlformats.org/officeDocument/2006/relationships/hyperlink" Target="https://www.globalbankingandfinance.com/russia-imposes-restrictions-nitrogen-fertiliser-exports/" TargetMode="External"/><Relationship Id="rId361" Type="http://schemas.openxmlformats.org/officeDocument/2006/relationships/hyperlink" Target="https://en.nhandan.vn/hormuz-strait-bottleneck-fertiliser-prices-no-longer-just-a-market-issue-post160327.html" TargetMode="External"/><Relationship Id="rId362" Type="http://schemas.openxmlformats.org/officeDocument/2006/relationships/hyperlink" Target="https://www.farms.com/ag-industry-news/fears-of-stagflation-and-recession-on-the-rise-847.aspx" TargetMode="External"/><Relationship Id="rId363" Type="http://schemas.openxmlformats.org/officeDocument/2006/relationships/hyperlink" Target="https://www.supplychainbrain.com/articles/43690-iran-war-threatens-global-food-supply-chains" TargetMode="External"/><Relationship Id="rId364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365" Type="http://schemas.openxmlformats.org/officeDocument/2006/relationships/hyperlink" Target="https://www.wwbl.com/2026/03/23/farm-crisis-deepens-60-ag-groups-push-trump-administration-to-revoke-phosphate-fertilizer-duties/" TargetMode="External"/><Relationship Id="rId366" Type="http://schemas.openxmlformats.org/officeDocument/2006/relationships/hyperlink" Target="https://www.straitstimes.com/world/from-indian-films-to-italian-wine-trumps-iran-war-is-rippling-through-the-world-economy" TargetMode="External"/><Relationship Id="rId367" Type="http://schemas.openxmlformats.org/officeDocument/2006/relationships/hyperlink" Target="https://www.thisdaylive.com/2026/03/24/manufacturing-amidst-global-economic-disruptions/" TargetMode="External"/><Relationship Id="rId368" Type="http://schemas.openxmlformats.org/officeDocument/2006/relationships/hyperlink" Target="https://www.ruralnewsgroup.co.nz/rural-news/rural-opinion/hound/trump-tariffs-global-grain-trade-us-australia" TargetMode="External"/><Relationship Id="rId369" Type="http://schemas.openxmlformats.org/officeDocument/2006/relationships/hyperlink" Target="https://pakobserver.net/the-stakes-are-enormous-how-a-prolonged-iran-war-could-shock-the-global-economy/" TargetMode="External"/><Relationship Id="rId370" Type="http://schemas.openxmlformats.org/officeDocument/2006/relationships/hyperlink" Target="https://www.lawbc.com/geopolitics-energy-markets-and-fertilizer-why-u-s-farmers-are-feeling-the-pressure/" TargetMode="External"/><Relationship Id="rId371" Type="http://schemas.openxmlformats.org/officeDocument/2006/relationships/hyperlink" Target="https://www.country-guide.ca/daily/eu-crop-monitor-sees-lower-soft-wheat-and-rapeseed-yields-in-2026/" TargetMode="External"/><Relationship Id="rId372" Type="http://schemas.openxmlformats.org/officeDocument/2006/relationships/hyperlink" Target="https://www.brownfieldagnews.com/news/rainfall-deficit-in-the-delta-causes-more-uncertainty-as-planting-begins/" TargetMode="External"/><Relationship Id="rId373" Type="http://schemas.openxmlformats.org/officeDocument/2006/relationships/hyperlink" Target="https://news.un.org/en/story/2026/03/1167182" TargetMode="External"/><Relationship Id="rId374" Type="http://schemas.openxmlformats.org/officeDocument/2006/relationships/hyperlink" Target="https://www.urdupoint.com/en/pakistan/cm-sindh-orders-immediate-procurement-of-whea-2158420.html" TargetMode="External"/><Relationship Id="rId375" Type="http://schemas.openxmlformats.org/officeDocument/2006/relationships/hyperlink" Target="https://www.producer.com/am-market-reports/am-market-report-march-23-2026/" TargetMode="External"/><Relationship Id="rId376" Type="http://schemas.openxmlformats.org/officeDocument/2006/relationships/hyperlink" Target="https://www.bworldonline.com/economy/2026/03/23/738161/food-price-growth-seen-picking-up-in-2nd-quarter/" TargetMode="External"/><Relationship Id="rId377" Type="http://schemas.openxmlformats.org/officeDocument/2006/relationships/hyperlink" Target="https://focus.ua/world/748081-blokada-ormuzskogo-proliva-kak-voyna-v-irane-povliyaet-na-ekonomiku-ukrainy-ep" TargetMode="External"/><Relationship Id="rId378" Type="http://schemas.openxmlformats.org/officeDocument/2006/relationships/hyperlink" Target="https://spectrumnews1.com/ky/louisville/news/2026/03/20/fertilizer-prices" TargetMode="External"/><Relationship Id="rId379" Type="http://schemas.openxmlformats.org/officeDocument/2006/relationships/hyperlink" Target="https://euromaidanpress.com/2026/03/23/lng-supply-cliff-edge-gulf-gas-crisis-ukraine/" TargetMode="External"/><Relationship Id="rId380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81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82" Type="http://schemas.openxmlformats.org/officeDocument/2006/relationships/hyperlink" Target="https://fortune.com/2026/03/23/iran-war-hormuz-closure-fertilizer-helium-asia/" TargetMode="External"/><Relationship Id="rId383" Type="http://schemas.openxmlformats.org/officeDocument/2006/relationships/hyperlink" Target="https://www.zerohedge.com/food/countdown-begins-former-central-bank-advisor-warns-food-price-shock-could-hit-within-6-9" TargetMode="External"/><Relationship Id="rId384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85" Type="http://schemas.openxmlformats.org/officeDocument/2006/relationships/hyperlink" Target="https://www.czapp.com/analyst-insights/how-might-sugar-ethanol-and-packaging-be-hit-by-iran-war/" TargetMode="External"/><Relationship Id="rId386" Type="http://schemas.openxmlformats.org/officeDocument/2006/relationships/hyperlink" Target="https://www.klsescreener.com/v2/news/view/1690275/section-301-probes-raise-tariff-risks-for-developing-economies" TargetMode="External"/><Relationship Id="rId387" Type="http://schemas.openxmlformats.org/officeDocument/2006/relationships/hyperlink" Target="https://www.coloradospringsnews.net/news/278938056/roundup-record-march-heat-strikes-western-us" TargetMode="External"/><Relationship Id="rId388" Type="http://schemas.openxmlformats.org/officeDocument/2006/relationships/hyperlink" Target="https://www.zerohedge.com/commodities/glitch-shuts-australias-biggest-maker-vital-fertilizer-input-2-months" TargetMode="External"/><Relationship Id="rId389" Type="http://schemas.openxmlformats.org/officeDocument/2006/relationships/hyperlink" Target="https://www.chinimandi.com/fertiliser-imports-at-risk-ahead-of-sowing-season-26-sourced-from-current-hotspot-west-asia-careedge-report/" TargetMode="External"/><Relationship Id="rId390" Type="http://schemas.openxmlformats.org/officeDocument/2006/relationships/hyperlink" Target="https://streamlinefeed.co.ke/news/energy-markets-fracture-as-iran-war-triggers-global-supply-crisis" TargetMode="External"/><Relationship Id="rId391" Type="http://schemas.openxmlformats.org/officeDocument/2006/relationships/hyperlink" Target="https://thewire.in/food/the-war-triggered-by-the-us-and-israel-could-also-trigger-a-global-food-crisis" TargetMode="External"/><Relationship Id="rId392" Type="http://schemas.openxmlformats.org/officeDocument/2006/relationships/hyperlink" Target="https://stockhead.com.au/food-agriculture/rlf-sows-seeds-of-growth-as-pipeline-builds-and-strategy-takes-root/" TargetMode="External"/><Relationship Id="rId393" Type="http://schemas.openxmlformats.org/officeDocument/2006/relationships/hyperlink" Target="https://www.thedairysite.com/news/canada-offers-farm-credit-relief-as-input-costs-surge" TargetMode="External"/><Relationship Id="rId394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95" Type="http://schemas.openxmlformats.org/officeDocument/2006/relationships/hyperlink" Target="https://caribbeannewsglobal.com/fertiliser-market-uncertainty-grows/" TargetMode="External"/><Relationship Id="rId396" Type="http://schemas.openxmlformats.org/officeDocument/2006/relationships/hyperlink" Target="https://lafarmbureaunews.com/news/2026/3/20/us-seeking-fertilizer-from-other-sources" TargetMode="External"/><Relationship Id="rId397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98" Type="http://schemas.openxmlformats.org/officeDocument/2006/relationships/hyperlink" Target="https://finance.yahoo.com/economy/articles/americans-crash-course-global-economy-123000926.html" TargetMode="External"/><Relationship Id="rId399" Type="http://schemas.openxmlformats.org/officeDocument/2006/relationships/hyperlink" Target="https://nebraskaexaminer.com/2026/03/22/repub/war-in-middle-east-causes-further-stress-on-u-s-farmers/" TargetMode="External"/><Relationship Id="rId400" Type="http://schemas.openxmlformats.org/officeDocument/2006/relationships/hyperlink" Target="https://www.theguardian.com/news/ng-interactive/2026/mar/22/iran-war-global-economy-donald-trump-oil-prices-inflation" TargetMode="External"/><Relationship Id="rId401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402" Type="http://schemas.openxmlformats.org/officeDocument/2006/relationships/hyperlink" Target="https://newtalk.tw/news/view/2026-03-22/1025634" TargetMode="External"/><Relationship Id="rId403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404" Type="http://schemas.openxmlformats.org/officeDocument/2006/relationships/hyperlink" Target="https://www.aussiestockforums.com/threads/fertiliser-discussion.38860/?utm_source=rss&amp;utm_medium=rss" TargetMode="External"/><Relationship Id="rId405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406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407" Type="http://schemas.openxmlformats.org/officeDocument/2006/relationships/hyperlink" Target="https://indianexpress.com/article/explained/explained-economics/us-section-301-tariffs-india-trade-deal-impact-10585960/" TargetMode="External"/><Relationship Id="rId408" Type="http://schemas.openxmlformats.org/officeDocument/2006/relationships/hyperlink" Target="https://www.webwire.com/ViewPressRel.asp?aId=352312" TargetMode="External"/><Relationship Id="rId409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410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411" Type="http://schemas.openxmlformats.org/officeDocument/2006/relationships/hyperlink" Target="https://bankwatch.ca/2026/03/21/morning-briefing-saturday-21-march-2026-%C2%B7-est-%C2%B7-1380-words%E2%B8%BB/" TargetMode="External"/><Relationship Id="rId412" Type="http://schemas.openxmlformats.org/officeDocument/2006/relationships/hyperlink" Target="https://arkansasadvocate.com/2026/03/21/repub/war-in-middle-east-causes-further-stress-on-us-farmers/" TargetMode="External"/><Relationship Id="rId413" Type="http://schemas.openxmlformats.org/officeDocument/2006/relationships/hyperlink" Target="https://www.lanacion.com.ar/economia/campo/luces-amarillas-para-el-trigo-de-la-campana-202627-nid21032026/" TargetMode="External"/><Relationship Id="rId414" Type="http://schemas.openxmlformats.org/officeDocument/2006/relationships/hyperlink" Target="https://www.thehindubusinessline.com/news/world/iran-wars-energy-impact-forces-world-to-pay-up-cut-consumption/article70768858.ece" TargetMode="External"/><Relationship Id="rId415" Type="http://schemas.openxmlformats.org/officeDocument/2006/relationships/hyperlink" Target="https://www.winnipegfreepress.com/business/2026/03/21/no-one-size-fits-all-answers-on-farm" TargetMode="External"/><Relationship Id="rId416" Type="http://schemas.openxmlformats.org/officeDocument/2006/relationships/hyperlink" Target="https://www.sangritoday.com/govt-activates-relief-process-as-farmers-protest-crop-damage-in-rajasthan" TargetMode="External"/><Relationship Id="rId417" Type="http://schemas.openxmlformats.org/officeDocument/2006/relationships/hyperlink" Target="https://indianexpress.com/article/cities/chandigarh/punjab-wheat-crop-rain-relief-harvest-outlook-10593329/" TargetMode="External"/><Relationship Id="rId418" Type="http://schemas.openxmlformats.org/officeDocument/2006/relationships/hyperlink" Target="https://www.brownfieldagnews.com/market-news/soybeans-corn-and-wheat-all-end-the-week-with-losses/" TargetMode="External"/><Relationship Id="rId419" Type="http://schemas.openxmlformats.org/officeDocument/2006/relationships/hyperlink" Target="https://cursorinfo.co.il/world-news/strany-kotorym-vojna-v-irane-grozit-novym-tsenovym-shokom-na-produkty/" TargetMode="External"/><Relationship Id="rId420" Type="http://schemas.openxmlformats.org/officeDocument/2006/relationships/hyperlink" Target="https://www.farms.com/news/map-dryness-drought-rising-in-u-s-hard-red-winter-country-239779.aspx" TargetMode="External"/><Relationship Id="rId421" Type="http://schemas.openxmlformats.org/officeDocument/2006/relationships/hyperlink" Target="https://www.newstatesman.com/international-politics/geopolitics/2026/03/the-world-energy-shock-is-coming" TargetMode="External"/><Relationship Id="rId422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423" Type="http://schemas.openxmlformats.org/officeDocument/2006/relationships/hyperlink" Target="https://www.jdsupra.com/legalnews/the-trump-administration-s-plan-b-the-3927874/" TargetMode="External"/><Relationship Id="rId424" Type="http://schemas.openxmlformats.org/officeDocument/2006/relationships/hyperlink" Target="https://www.americanagnetwork.com/2026/03/20/breaking-down-the-long-term-fertilizer-supply-crisis-its-not-pretty/" TargetMode="External"/><Relationship Id="rId425" Type="http://schemas.openxmlformats.org/officeDocument/2006/relationships/hyperlink" Target="https://www.worldhunger.org/fertilizer_prices/" TargetMode="External"/><Relationship Id="rId426" Type="http://schemas.openxmlformats.org/officeDocument/2006/relationships/hyperlink" Target="https://arstechnica.com/science/2026/03/the-us-is-looking-at-a-year-of-chaotic-weather/" TargetMode="External"/><Relationship Id="rId427" Type="http://schemas.openxmlformats.org/officeDocument/2006/relationships/hyperlink" Target="https://www.producer.com/crops/not-much-relief-in-sight-for-prairie-drought/" TargetMode="External"/><Relationship Id="rId428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429" Type="http://schemas.openxmlformats.org/officeDocument/2006/relationships/hyperlink" Target="https://www.deccanchronicle.com/business/fertilizer-prices-up-50-per-cent-food-prices-firm-up-on-middle-east-crisis-1945173" TargetMode="External"/><Relationship Id="rId430" Type="http://schemas.openxmlformats.org/officeDocument/2006/relationships/hyperlink" Target="http://www.westernfoodprocessor.ca/news-releases/2314-fcc-to-support-producers-as-fertilizer-market-uncertainty-grows" TargetMode="External"/><Relationship Id="rId431" Type="http://schemas.openxmlformats.org/officeDocument/2006/relationships/hyperlink" Target="https://stratnewsglobal.com/china/beijing-tightens-fertiliser-exports-prices-surge/" TargetMode="External"/><Relationship Id="rId432" Type="http://schemas.openxmlformats.org/officeDocument/2006/relationships/hyperlink" Target="https://www.agriland.ie/farming-news/yara-prolonged-iran-war-will-significantly-hit-global-fertiliser-supply/" TargetMode="External"/><Relationship Id="rId433" Type="http://schemas.openxmlformats.org/officeDocument/2006/relationships/hyperlink" Target="https://www.vox.com/future-perfect/483149/iran-strait-hormuz-gas-prices-oil-natural-gas-fertilizer-food" TargetMode="External"/><Relationship Id="rId434" Type="http://schemas.openxmlformats.org/officeDocument/2006/relationships/hyperlink" Target="https://www.morningagclips.com/afbf-economic-storm-worsens-for-americas-farmers/" TargetMode="External"/><Relationship Id="rId435" Type="http://schemas.openxmlformats.org/officeDocument/2006/relationships/hyperlink" Target="https://lenta.ru/news/2026/03/20/voynu-s-iranom-sochli-ugrozoy-dlya-mirovogo-prodovolstvennogo-rynka/" TargetMode="External"/><Relationship Id="rId436" Type="http://schemas.openxmlformats.org/officeDocument/2006/relationships/hyperlink" Target="https://www.business-standard.com/world-news/iran-conflict-threatens-fresh-food-price-surge-across-developing-world-126032000416_1.html" TargetMode="External"/><Relationship Id="rId437" Type="http://schemas.openxmlformats.org/officeDocument/2006/relationships/hyperlink" Target="https://www.npr.org/2026/03/20/nx-s1-5750812/how-the-iran-war-threatens-global-food-supply" TargetMode="External"/><Relationship Id="rId438" Type="http://schemas.openxmlformats.org/officeDocument/2006/relationships/hyperlink" Target="https://www.businessupturn.com/trade-policy/will-hungarys-border-checks-choke-ukraines-grain-exports/6174/" TargetMode="External"/><Relationship Id="rId439" Type="http://schemas.openxmlformats.org/officeDocument/2006/relationships/hyperlink" Target="https://cleantechnica.com/2026/03/19/be-careful-what-you-wish-for-albertas-gas-price-shift/" TargetMode="External"/><Relationship Id="rId440" Type="http://schemas.openxmlformats.org/officeDocument/2006/relationships/hyperlink" Target="https://www.farmanddairy.com/columns/strait-of-hormuz-impact-on-american-farmers-2026/908227.html" TargetMode="External"/><Relationship Id="rId441" Type="http://schemas.openxmlformats.org/officeDocument/2006/relationships/hyperlink" Target="https://www.agroberichtenbuitenland.nl/actueel/nieuws/2026/03/20/kazakhstan-at-risk-global-fertilizer-crisis-drives-food-insecurity" TargetMode="External"/><Relationship Id="rId442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443" Type="http://schemas.openxmlformats.org/officeDocument/2006/relationships/hyperlink" Target="https://weather.com/forecast/regional/news/2026-03-18-historic-march-heat-wave-west-plains-california-arizona" TargetMode="External"/><Relationship Id="rId444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445" Type="http://schemas.openxmlformats.org/officeDocument/2006/relationships/hyperlink" Target="https://www.brecorder.com/news/40412481/middle-east-crisis-escalates-urea-prices" TargetMode="External"/><Relationship Id="rId446" Type="http://schemas.openxmlformats.org/officeDocument/2006/relationships/hyperlink" Target="https://www.just-drinks.com/features/iran-crisis-food-volume-recovery-in-jeopardy-from-new-inflation-wave/" TargetMode="External"/><Relationship Id="rId447" Type="http://schemas.openxmlformats.org/officeDocument/2006/relationships/hyperlink" Target="https://www.moneytimes.com.br/graos-avancam-em-chicago-enquanto-guerra-perturba-mercados-de-combustiveis-e-fertilizantes-pads/" TargetMode="External"/><Relationship Id="rId448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449" Type="http://schemas.openxmlformats.org/officeDocument/2006/relationships/hyperlink" Target="https://hpj.com/2026/03/19/drought-continues-to-expand-in-the-plains/" TargetMode="External"/><Relationship Id="rId450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451" Type="http://schemas.openxmlformats.org/officeDocument/2006/relationships/hyperlink" Target="https://www.brownfieldagnews.com/news/fertilizer-prices-rising-as-global-tensions-disrupt-nitrogen-supply/" TargetMode="External"/><Relationship Id="rId452" Type="http://schemas.openxmlformats.org/officeDocument/2006/relationships/hyperlink" Target="https://www.theatlantic.com/science/2026/03/west-heat-wave/686457/?utm_source=feed" TargetMode="External"/><Relationship Id="rId453" Type="http://schemas.openxmlformats.org/officeDocument/2006/relationships/hyperlink" Target="https://www.climatechangenews.com/2026/03/19/middle-east-war-is-another-wake-up-call-for-fossil-fuel-reliant-food-systems/" TargetMode="External"/><Relationship Id="rId454" Type="http://schemas.openxmlformats.org/officeDocument/2006/relationships/hyperlink" Target="https://www.americanagnetwork.com/2026/03/19/china-curbs-fertilizer-exports-tightening-global-supply-amid-conflict/" TargetMode="External"/><Relationship Id="rId455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456" Type="http://schemas.openxmlformats.org/officeDocument/2006/relationships/hyperlink" Target="https://www.descifrado.com/2026/03/19/bloqueo-en-ormuz-interrumpe-el-30-del-comercio-mundial-de-fertilizantes/" TargetMode="External"/><Relationship Id="rId457" Type="http://schemas.openxmlformats.org/officeDocument/2006/relationships/hyperlink" Target="https://cleantechnica.com/2026/03/19/the-hormuz-shock-the-rise-of-the-electrostate/" TargetMode="External"/><Relationship Id="rId458" Type="http://schemas.openxmlformats.org/officeDocument/2006/relationships/hyperlink" Target="https://www.freemalaysiatoday.com/category/nation/2026/03/19/prolonged-middle-east-war-could-disrupt-fertiliser-market" TargetMode="External"/><Relationship Id="rId459" Type="http://schemas.openxmlformats.org/officeDocument/2006/relationships/hyperlink" Target="https://pakobserver.net/local-industry-key-to-meeting-urea-demand-amid-middle-east-crisis/" TargetMode="External"/><Relationship Id="rId460" Type="http://schemas.openxmlformats.org/officeDocument/2006/relationships/hyperlink" Target="https://www.tampafp.com/florida-farmers-fight-for-survival-lawmakers-demand-trump-crack-down-on-mexican-imports/" TargetMode="External"/><Relationship Id="rId461" Type="http://schemas.openxmlformats.org/officeDocument/2006/relationships/hyperlink" Target="https://www.marketbeat.com/stock-ideas/not-just-oil-3-fertilizer-stocks-boosted-by-hormuz-closure/" TargetMode="External"/><Relationship Id="rId462" Type="http://schemas.openxmlformats.org/officeDocument/2006/relationships/hyperlink" Target="https://www.moneytimes.com.br/china-restringe-exportacoes-de-fertilizantes-prejudicando-oferta-ja-apertada-pela-guerra-pads/" TargetMode="External"/><Relationship Id="rId463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464" Type="http://schemas.openxmlformats.org/officeDocument/2006/relationships/hyperlink" Target="https://www.americanagnetwork.com/2026/03/19/agmarket-net-early-morning-market-analysis-3-19-26/" TargetMode="External"/><Relationship Id="rId465" Type="http://schemas.openxmlformats.org/officeDocument/2006/relationships/hyperlink" Target="https://apparelresources.com/business-news/policy/centre-approves-us-184-million-msp-funding-bolster-cotton-procurement-operations/" TargetMode="External"/><Relationship Id="rId466" Type="http://schemas.openxmlformats.org/officeDocument/2006/relationships/hyperlink" Target="https://blog.ucs.org/omanjana-goswami/what-farmers-will-pay-for-president-trumps-war-on-iran/" TargetMode="External"/><Relationship Id="rId467" Type="http://schemas.openxmlformats.org/officeDocument/2006/relationships/hyperlink" Target="https://lenta.ru/news/2026/03/19/veduschiy-veduschiy-importer-udobreniy-hochet-uvelichit-ih-zakupki-u-rossii/" TargetMode="External"/><Relationship Id="rId468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69" Type="http://schemas.openxmlformats.org/officeDocument/2006/relationships/hyperlink" Target="https://egyptianstreets.com/2026/03/19/why-cheap-bread-matters-so-much-in-egypt/" TargetMode="External"/><Relationship Id="rId470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71" Type="http://schemas.openxmlformats.org/officeDocument/2006/relationships/hyperlink" Target="https://knews.kg/2026/03/19/mir-na-poroge-rekordnogo-goloda-vpp-oon/" TargetMode="External"/><Relationship Id="rId472" Type="http://schemas.openxmlformats.org/officeDocument/2006/relationships/hyperlink" Target="https://www.middleeasteye.net/live-blog/live-blog-update/china-restricts-fertiliser-exports-further-crimping-war-tightened-supply" TargetMode="External"/><Relationship Id="rId473" Type="http://schemas.openxmlformats.org/officeDocument/2006/relationships/hyperlink" Target="https://eng.belta.by/politics/view/bread-is-life-as-middle-east-war-triggers-fertilizer-race-eu-looks-toward-belarus-178077-2026/" TargetMode="External"/><Relationship Id="rId474" Type="http://schemas.openxmlformats.org/officeDocument/2006/relationships/hyperlink" Target="https://agroinformacion.com/en/marketseconomics/kansas-winter-wheat-drought-conditions-plummet-as-flash-drought-scorches-the-plains/" TargetMode="External"/><Relationship Id="rId475" Type="http://schemas.openxmlformats.org/officeDocument/2006/relationships/hyperlink" Target="https://www.azernews.az/nation/255926.html" TargetMode="External"/><Relationship Id="rId476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77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78" Type="http://schemas.openxmlformats.org/officeDocument/2006/relationships/hyperlink" Target="https://www.omanobserver.om/article/1186392/world/region/hormuz-blockage-drives-up-food-bills-in-some-gcc-states" TargetMode="External"/><Relationship Id="rId479" Type="http://schemas.openxmlformats.org/officeDocument/2006/relationships/hyperlink" Target="https://www.allagnews.com/trump-xi-meeting-delay-keeps-ag-trade-in-focus/" TargetMode="External"/><Relationship Id="rId480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81" Type="http://schemas.openxmlformats.org/officeDocument/2006/relationships/hyperlink" Target="https://www.news18.com/india/from-heatwave-to-hailstorm-why-indias-weather-took-a-wild-u-turn-in-march-9985353.html" TargetMode="External"/><Relationship Id="rId482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83" Type="http://schemas.openxmlformats.org/officeDocument/2006/relationships/hyperlink" Target="https://www.morningagclips.com/tfi-welcomes-temporary-jones-act-waiver-to-support-fertilizer-supply-and-access/" TargetMode="External"/><Relationship Id="rId484" Type="http://schemas.openxmlformats.org/officeDocument/2006/relationships/hyperlink" Target="https://www.agri-mutuel.com/politique-economie/guerre-au-moyen-orient-emballement-limite-des-cereales-flambee-des-engrai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