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Commodities Report: Wheat futures | 2026-04-05 00:00 UTC [QZVT] | Mixed | rangebound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34081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4081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Snapshot</w:t>
      </w:r>
      <w:r/>
      <w:r/>
    </w:p>
    <w:p>
      <w:pPr>
        <w:pStyle w:val="ListBullet"/>
        <w:spacing w:line="240" w:lineRule="auto"/>
        <w:ind w:left="720"/>
      </w:pPr>
      <w:r/>
      <w:r>
        <w:t>subject_area: Wheat futures</w:t>
      </w:r>
      <w:r/>
    </w:p>
    <w:p>
      <w:pPr>
        <w:pStyle w:val="ListBullet"/>
        <w:spacing w:line="240" w:lineRule="auto"/>
        <w:ind w:left="720"/>
      </w:pPr>
      <w:r/>
      <w:r>
        <w:t>target_market_code: wheat</w:t>
      </w:r>
      <w:r/>
    </w:p>
    <w:p>
      <w:pPr>
        <w:pStyle w:val="ListBullet"/>
        <w:spacing w:line="240" w:lineRule="auto"/>
        <w:ind w:left="720"/>
      </w:pPr>
      <w:r/>
      <w:r>
        <w:t>ticker: null</w:t>
      </w:r>
      <w:r/>
    </w:p>
    <w:p>
      <w:pPr>
        <w:pStyle w:val="ListBullet"/>
        <w:spacing w:line="240" w:lineRule="auto"/>
        <w:ind w:left="720"/>
      </w:pPr>
      <w:r/>
      <w:r>
        <w:t>regime_state: rangebound</w:t>
      </w:r>
      <w:r/>
    </w:p>
    <w:p>
      <w:pPr>
        <w:pStyle w:val="ListBullet"/>
        <w:spacing w:line="240" w:lineRule="auto"/>
        <w:ind w:left="720"/>
      </w:pPr>
      <w:r/>
      <w:r>
        <w:t>beliefs_count: 0</w:t>
      </w:r>
      <w:r/>
    </w:p>
    <w:p>
      <w:pPr>
        <w:pStyle w:val="ListBullet"/>
        <w:spacing w:line="240" w:lineRule="auto"/>
        <w:ind w:left="720"/>
      </w:pPr>
      <w:r/>
      <w:r>
        <w:t>top_risk_flag: data_sparsity (high)</w:t>
      </w:r>
      <w:r/>
    </w:p>
    <w:p>
      <w:pPr>
        <w:pStyle w:val="ListBullet"/>
        <w:spacing w:line="240" w:lineRule="auto"/>
        <w:ind w:left="720"/>
      </w:pPr>
      <w:r/>
      <w:r>
        <w:t>generated_at: 2026-04-05T00:00:00Z</w:t>
      </w:r>
      <w:r/>
    </w:p>
    <w:p>
      <w:pPr>
        <w:pStyle w:val="ListBullet"/>
        <w:spacing w:line="240" w:lineRule="auto"/>
        <w:ind w:left="720"/>
      </w:pPr>
      <w:r/>
      <w:r>
        <w:t>sentiment_word: Mixed</w:t>
      </w:r>
      <w:r/>
    </w:p>
    <w:p>
      <w:pPr>
        <w:pStyle w:val="ListBullet"/>
        <w:spacing w:line="240" w:lineRule="auto"/>
        <w:ind w:left="720"/>
      </w:pPr>
      <w:r/>
      <w:r>
        <w:t>late_breaking_alerts_count: 0</w:t>
      </w:r>
      <w:r/>
    </w:p>
    <w:p>
      <w:pPr>
        <w:pStyle w:val="ListBullet"/>
        <w:spacing w:line="240" w:lineRule="auto"/>
        <w:ind w:left="720"/>
      </w:pPr>
      <w:r/>
      <w:r>
        <w:t>kill_switch_markets_count: 0</w:t>
      </w:r>
      <w:r/>
      <w:r/>
    </w:p>
    <w:p>
      <w:pPr>
        <w:pStyle w:val="Heading2"/>
      </w:pPr>
      <w:r>
        <w:t>Signal Table</w:t>
      </w:r>
      <w:r/>
    </w:p>
    <w:tbl>
      <w:tblPr>
        <w:tblStyle w:val="GridTable1Light"/>
        <w:tblW w:type="auto" w:w="0"/>
        <w:tblLook w:firstColumn="1" w:firstRow="1" w:lastColumn="0" w:lastRow="0" w:noHBand="0" w:noVBand="1" w:val="04A0"/>
      </w:tblPr>
      <w:tblGrid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</w:tblGrid>
      <w:tr>
        <w:tc>
          <w:tcPr>
            <w:tcW w:type="dxa" w:w="1040"/>
          </w:tcPr>
          <w:p>
            <w:r>
              <w:rPr>
                <w:b/>
              </w:rPr>
              <w:t>market</w:t>
            </w:r>
          </w:p>
        </w:tc>
        <w:tc>
          <w:tcPr>
            <w:tcW w:type="dxa" w:w="1040"/>
          </w:tcPr>
          <w:p>
            <w:r>
              <w:rPr>
                <w:b/>
              </w:rPr>
              <w:t>belief_id</w:t>
            </w:r>
          </w:p>
        </w:tc>
        <w:tc>
          <w:tcPr>
            <w:tcW w:type="dxa" w:w="1040"/>
          </w:tcPr>
          <w:p>
            <w:r>
              <w:rPr>
                <w:b/>
              </w:rPr>
              <w:t>claim</w:t>
            </w:r>
          </w:p>
        </w:tc>
        <w:tc>
          <w:tcPr>
            <w:tcW w:type="dxa" w:w="1040"/>
          </w:tcPr>
          <w:p>
            <w:r>
              <w:rPr>
                <w:b/>
              </w:rPr>
              <w:t>prob</w:t>
            </w:r>
          </w:p>
        </w:tc>
        <w:tc>
          <w:tcPr>
            <w:tcW w:type="dxa" w:w="1040"/>
          </w:tcPr>
          <w:p>
            <w:r>
              <w:rPr>
                <w:b/>
              </w:rPr>
              <w:t>dir</w:t>
            </w:r>
          </w:p>
        </w:tc>
        <w:tc>
          <w:tcPr>
            <w:tcW w:type="dxa" w:w="1040"/>
          </w:tcPr>
          <w:p>
            <w:r>
              <w:rPr>
                <w:b/>
              </w:rPr>
              <w:t>vel</w:t>
            </w:r>
          </w:p>
        </w:tc>
        <w:tc>
          <w:tcPr>
            <w:tcW w:type="dxa" w:w="1040"/>
          </w:tcPr>
          <w:p>
            <w:r>
              <w:rPr>
                <w:b/>
              </w:rPr>
              <w:t>horizon</w:t>
            </w:r>
          </w:p>
        </w:tc>
        <w:tc>
          <w:tcPr>
            <w:tcW w:type="dxa" w:w="1040"/>
          </w:tcPr>
          <w:p>
            <w:r>
              <w:rPr>
                <w:b/>
              </w:rPr>
              <w:t>kill_switch</w:t>
            </w:r>
          </w:p>
        </w:tc>
        <w:tc>
          <w:tcPr>
            <w:tcW w:type="dxa" w:w="1040"/>
          </w:tcPr>
          <w:p>
            <w:r>
              <w:rPr>
                <w:b/>
              </w:rPr>
              <w:t>fragility</w:t>
            </w:r>
          </w:p>
        </w:tc>
      </w:tr>
      <w:tr>
        <w:tc>
          <w:tcPr>
            <w:tcW w:type="dxa" w:w="1040"/>
          </w:tcPr>
          <w:p>
            <w:r>
              <w:t>(No belief rows present in payload)</w:t>
            </w:r>
          </w:p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</w:tr>
    </w:tbl>
    <w:p>
      <w:r/>
    </w:p>
    <w:p>
      <w:pPr>
        <w:pStyle w:val="Heading2"/>
      </w:pPr>
      <w:r>
        <w:t>Data Dump (Machine Use)</w:t>
      </w:r>
      <w:r/>
    </w:p>
    <w:p>
      <w:r/>
      <w:r>
        <w:t>{ "workflow_6B_CIS_output": { "snapshot_id": "wheat_2026-04-05T00:00:00Z_fallback_no5B", "timestamp_utc": "2026-04-05T00:00:00Z", "primary_asset_focus": { "name": "Wheat futures", "market_code": "wheat" }, "headline_sentiment_word": "Mixed", "headline_conviction_score_0_100": 35, "headline_fragility_score_0_100": 65, "headline_authority_confirmation_score_0_100": 0, "commodity_registry": [ "crude_oil", "gold", "natural_gas", "copper", "silver", "wheat", "corn", "uranium", "lithium", "coffee" ], "target_market_code": "wheat", "target_resolution_source": "explicit", "scope_mode": "single_market", "analyzed_markets": [ "wheat" ], "regime_state": "rangebound", "beliefs": [], "market_state_table": [ { "market": "wheat", "directional_state": "neutral_mixed", "momentum_state": "stable", "reversal_risk": "low", "state_change": "unchanged", "directional_mass_score_0_100": 0, "conviction_score_0_100": 35, "authority_confirmation_score_0_100": 0, "authority_confirmation_band": "low", "freshness_confidence": "low", "catalyst_type": "unclear", "stale_suppression_applied": false, "thesis_kill_switch": false, "late_breaking_alert": false, "fragility_score_0_100": 65, "supporting_belief_ids": [], "source_tier_counts": { "tier_a": 0, "tier_b": 0, "tier_c": 0, "unknown": 0 }, "freshness_mix": { "fresh_0_6h": 0, "fresh_6_24h": 0, "fresh_24_72h": 0, "stale_gt_72h": 0 } } ], "risk_flags": [ { "flag": "data_sparsity", "severity": "high", "market": "wheat", "details": "workflow5b_output (trends/vip_outliers/risk_anomalies/aggregate_metrics) not provided; directional synthesis suppressed to neutral per threshold policy." }, { "flag": "freshness_confidence_low", "severity": "medium", "market": "wheat", "details": "No admissible evidence items to score recency/acceleration; treating as low-confidence snapshot." } ], "candidate_actions": [ { "market": "wheat", "action": "stay_flat", "confidence": "high", "trigger_condition": "Until &gt;= 3 admissible, fresh signals (with coherent direction) are available from workflow5b_output." }, { "market": "wheat", "action": "volatility_watch", "confidence": "medium", "trigger_condition": "If new signals arrive that materially increase contradiction_ratio or imply a rapid direction flip within &lt;= 6h." } ], "paper_trade_signal_pack": { "bullish_markets": [], "bearish_markets": [], "neutral_mixed_markets": [ "wheat" ], "high_reversal_risk_markets": [] }, "signal_timeseries": { "resolution": "1h", "lookback_hours": 24, "bucket_timezone": "UTC", "buckets": [ { "bucket_start_utc": "2026-04-04T00:00:00Z", "bucket_end_utc": "2026-04-04T01:00:00Z", "directional_score_signed": 0, "bullish_pressure_score": 0, "bearish_pressure_score": 0, "net_sentiment_score": 0, "velocity_score": 0, "acceleration_score": 0, "contradiction_ratio": 0.0, "fresh_evidence_count": 0, "stale_evidence_count": 0, "conviction_score_0_100": 30, "fragility_score_0_100": 65, "dominant_state": "neutral_mixed" }, { "bucket_start_utc": "2026-04-04T01:00:00Z", "bucket_end_utc": "2026-04-04T02:00:00Z", "directional_score_signed": 0, "bullish_pressure_score": 0, "bearish_pressure_score": 0, "net_sentiment_score": 0, "velocity_score": 0, "acceleration_score": 0, "contradiction_ratio": 0.0, "fresh_evidence_count": 0, "stale_evidence_count": 0, "conviction_score_0_100": 30, "fragility_score_0_100": 65, "dominant_state": "neutral_mixed" }, { "bucket_start_utc": "2026-04-04T02:00:00Z", "bucket_end_utc": "2026-04-04T03:00:00Z", "directional_score_signed": 0, "bullish_pressure_score": 0, "bearish_pressure_score": 0, "net_sentiment_score": 0, "velocity_score": 0, "acceleration_score": 0, "contradiction_ratio": 0.0, "fresh_evidence_count": 0, "stale_evidence_count": 0, "conviction_score_0_100": 30, "fragility_score_0_100": 65, "dominant_state": "neutral_mixed" }, { "bucket_start_utc": "2026-04-04T03:00:00Z", "bucket_end_utc": "2026-04-04T04:00:00Z", "directional_score_signed": 0, "bullish_pressure_score": 0, "bearish_pressure_score": 0, "net_sentiment_score": 0, "velocity_score": 0, "acceleration_score": 0, "contradiction_ratio": 0.0, "fresh_evidence_count": 0, "stale_evidence_count": 0, "conviction_score_0_100": 30, "fragility_score_0_100": 65, "dominant_state": "neutral_mixed" }, { "bucket_start_utc": "2026-04-04T04:00:00Z", "bucket_end_utc": "2026-04-04T05:00:00Z", "directional_score_signed": 0, "bullish_pressure_score": 0, "bearish_pressure_score": 0, "net_sentiment_score": 0, "velocity_score": 0, "acceleration_score": 0, "contradiction_ratio": 0.0, "fresh_evidence_count": 0, "stale_evidence_count": 0, "conviction_score_0_100": 30, "fragility_score_0_100": 65, "dominant_state": "neutral_mixed" }, { "bucket_start_utc": "2026-04-04T05:00:00Z", "bucket_end_utc": "2026-04-04T06:00:00Z", "directional_score_signed": 0, "bullish_pressure_score": 0, "bearish_pressure_score": 0, "net_sentiment_score": 0, "velocity_score": 0, "acceleration_score": 0, "contradiction_ratio": 0.0, "fresh_evidence_count": 0, "stale_evidence_count": 0, "conviction_score_0_100": 30, "fragility_score_0_100": 65, "dominant_state": "neutral_mixed" }, { "bucket_start_utc": "2026-04-04T06:00:00Z", "bucket_end_utc": "2026-04-04T07:00:00Z", "directional_score_signed": 0, "bullish_pressure_score": 0, "bearish_pressure_score": 0, "net_sentiment_score": 0, "velocity_score": 0, "acceleration_score": 0, "contradiction_ratio": 0.0, "fresh_evidence_count": 0, "stale_evidence_count": 0, "conviction_score_0_100": 30, "fragility_score_0_100": 65, "dominant_state": "neutral_mixed" }, { "bucket_start_utc": "2026-04-04T07:00:00Z", "bucket_end_utc": "2026-04-04T08:00:00Z", "directional_score_signed": 0, "bullish_pressure_score": 0, "bearish_pressure_score": 0, "net_sentiment_score": 0, "velocity_score": 0, "acceleration_score": 0, "contradiction_ratio": 0.0, "fresh_evidence_count": 0, "stale_evidence_count": 0, "conviction_score_0_100": 30, "fragility_score_0_100": 65, "dominant_state": "neutral_mixed" }, { "bucket_start_utc": "2026-04-04T08:00:00Z", "bucket_end_utc": "2026-04-04T09:00:00Z", "directional_score_signed": 0, "bullish_pressure_score": 0, "bearish_pressure_score": 0, "net_sentiment_score": 0, "velocity_score": 0, "acceleration_score": 0, "contradiction_ratio": 0.0, "fresh_evidence_count": 0, "stale_evidence_count": 0, "conviction_score_0_100": 30, "fragility_score_0_100": 65, "dominant_state": "neutral_mixed" }, { "bucket_start_utc": "2026-04-04T09:00:00Z", "bucket_end_utc": "2026-04-04T10:00:00Z", "directional_score_signed": 0, "bullish_pressure_score": 0, "bearish_pressure_score": 0, "net_sentiment_score": 0, "velocity_score": 0, "acceleration_score": 0, "contradiction_ratio": 0.0, "fresh_evidence_count": 0, "stale_evidence_count": 0, "conviction_score_0_100": 30, "fragility_score_0_100": 65, "dominant_state": "neutral_mixed" }, { "bucket_start_utc": "2026-04-04T10:00:00Z", "bucket_end_utc": "2026-04-04T11:00:00Z", "directional_score_signed": 0, "bullish_pressure_score": 0, "bearish_pressure_score": 0, "net_sentiment_score": 0, "velocity_score": 0, "acceleration_score": 0, "contradiction_ratio": 0.0, "fresh_evidence_count": 0, "stale_evidence_count": 0, "conviction_score_0_100": 30, "fragility_score_0_100": 65, "dominant_state": "neutral_mixed" }, { "bucket_start_utc": "2026-04-04T11:00:00Z", "bucket_end_utc": "2026-04-04T12:00:00Z", "directional_score_signed": 0, "bullish_pressure_score": 0, "bearish_pressure_score": 0, "net_sentiment_score": 0, "velocity_score": 0, "acceleration_score": 0, "contradiction_ratio": 0.0, "fresh_evidence_count": 0, "stale_evidence_count": 0, "conviction_score_0_100": 30, "fragility_score_0_100": 65, "dominant_state": "neutral_mixed" }, { "bucket_start_utc": "2026-04-04T12:00:00Z", "bucket_end_utc": "2026-04-04T13:00:00Z", "directional_score_signed": 0, "bullish_pressure_score": 0, "bearish_pressure_score": 0, "net_sentiment_score": 0, "velocity_score": 0, "acceleration_score": 0, "contradiction_ratio": 0.0, "fresh_evidence_count": 0, "stale_evidence_count": 0, "conviction_score_0_100": 30, "fragility_score_0_100": 65, "dominant_state": "neutral_mixed" }, { "bucket_start_utc": "2026-04-04T13:00:00Z", "bucket_end_utc": "2026-04-04T14:00:00Z", "directional_score_signed": 0, "bullish_pressure_score": 0, "bearish_pressure_score": 0, "net_sentiment_score": 0, "velocity_score": 0, "acceleration_score": 0, "contradiction_ratio": 0.0, "fresh_evidence_count": 0, "stale_evidence_count": 0, "conviction_score_0_100": 30, "fragility_score_0_100": 65, "dominant_state": "neutral_mixed" }, { "bucket_start_utc": "2026-04-04T14:00:00Z", "bucket_end_utc": "2026-04-04T15:00:00Z", "directional_score_signed": 0, "bullish_pressure_score": 0, "bearish_pressure_score": 0, "net_sentiment_score": 0, "velocity_score": 0, "acceleration_score": 0, "contradiction_ratio": 0.0, "fresh_evidence_count": 0, "stale_evidence_count": 0, "conviction_score_0_100": 30, "fragility_score_0_100": 65, "dominant_state": "neutral_mixed" }, { "bucket_start_utc": "2026-04-04T15:00:00Z", "bucket_end_utc": "2026-04-04T16:00:00Z", "directional_score_signed": 0, "bullish_pressure_score": 0, "bearish_pressure_score": 0, "net_sentiment_score": 0, "velocity_score": 0, "acceleration_score": 0, "contradiction_ratio": 0.0, "fresh_evidence_count": 0, "stale_evidence_count": 0, "conviction_score_0_100": 30, "fragility_score_0_100": 65, "dominant_state": "neutral_mixed" }, { "bucket_start_utc": "2026-04-04T16:00:00Z", "bucket_end_utc": "2026-04-04T17:00:00Z", "directional_score_signed": 0, "bullish_pressure_score": 0, "bearish_pressure_score": 0, "net_sentiment_score": 0, "velocity_score": 0, "acceleration_score": 0, "contradiction_ratio": 0.0, "fresh_evidence_count": 0, "stale_evidence_count": 0, "conviction_score_0_100": 30, "fragility_score_0_100": 65, "dominant_state": "neutral_mixed" }, { "bucket_start_utc": "2026-04-04T17:00:00Z", "bucket_end_utc": "2026-04-04T18:00:00Z", "directional_score_signed": 0, "bullish_pressure_score": 0, "bearish_pressure_score": 0, "net_sentiment_score": 0, "velocity_score": 0, "acceleration_score": 0, "contradiction_ratio": 0.0, "fresh_evidence_count": 0, "stale_evidence_count": 0, "conviction_score_0_100": 30, "fragility_score_0_100": 65, "dominant_state": "neutral_mixed" }, { "bucket_start_utc": "2026-04-04T18:00:00Z", "bucket_end_utc": "2026-04-04T19:00:00Z", "directional_score_signed": 0, "bullish_pressure_score": 0, "bearish_pressure_score": 0, "net_sentiment_score": 0, "velocity_score": 0, "acceleration_score": 0, "contradiction_ratio": 0.0, "fresh_evidence_count": 0, "stale_evidence_count": 0, "conviction_score_0_100": 30, "fragility_score_0_100": 65, "dominant_state": "neutral_mixed" }, { "bucket_start_utc": "2026-04-04T19:00:00Z", "bucket_end_utc": "2026-04-04T20:00:00Z", "directional_score_signed": 0, "bullish_pressure_score": 0, "bearish_pressure_score": 0, "net_sentiment_score": 0, "velocity_score": 0, "acceleration_score": 0, "contradiction_ratio": 0.0, "fresh_evidence_count": 0, "stale_evidence_count": 0, "conviction_score_0_100": 30, "fragility_score_0_100": 65, "dominant_state": "neutral_mixed" }, { "bucket_start_utc": "2026-04-04T20:00:00Z", "bucket_end_utc": "2026-04-04T21:00:00Z", "directional_score_signed": 0, "bullish_pressure_score": 0, "bearish_pressure_score": 0, "net_sentiment_score": 0, "velocity_score": 0, "acceleration_score": 0, "contradiction_ratio": 0.0, "fresh_evidence_count": 0, "stale_evidence_count": 0, "conviction_score_0_100": 30, "fragility_score_0_100": 65, "dominant_state": "neutral_mixed" }, { "bucket_start_utc": "2026-04-04T21:00:00Z", "bucket_end_utc": "2026-04-04T22:00:00Z", "directional_score_signed": 0, "bullish_pressure_score": 0, "bearish_pressure_score": 0, "net_sentiment_score": 0, "velocity_score": 0, "acceleration_score": 0, "contradiction_ratio": 0.0, "fresh_evidence_count": 0, "stale_evidence_count": 0, "conviction_score_0_100": 30, "fragility_score_0_100": 65, "dominant_state": "neutral_mixed" }, { "bucket_start_utc": "2026-04-04T22:00:00Z", "bucket_end_utc": "2026-04-04T23:00:00Z", "directional_score_signed": 0, "bullish_pressure_score": 0, "bearish_pressure_score": 0, "net_sentiment_score": 0, "velocity_score": 0, "acceleration_score": 0, "contradiction_ratio": 0.0, "fresh_evidence_count": 0, "stale_evidence_count": 0, "conviction_score_0_100": 30, "fragility_score_0_100": 65, "dominant_state": "neutral_mixed" }, { "bucket_start_utc": "2026-04-04T23:00:00Z", "bucket_end_utc": "2026-04-05T00:00:00Z", "directional_score_signed": 0, "bullish_pressure_score": 0, "bearish_pressure_score": 0, "net_sentiment_score": 0, "velocity_score": 0, "acceleration_score": 0, "contradiction_ratio": 0.0, "fresh_evidence_count": 0, "stale_evidence_count": 0, "conviction_score_0_100": 30, "fragility_score_0_100": 65, "dominant_state": "neutral_mixed" } ] }, "recent_half_hour_overlay": { "enabled": false, "resolution": "30m", "lookback_hours": 6, "buckets": [] }, "summary": { "timeseries_peak_bullish": 0, "timeseries_peak_bearish": 0, "latest_inflection_direction": "flat", "latest_inflection_strength": 0, "signal_regime": "mixed_flat" } }, "diagnostics": { "conviction_policy_used": "mass_consensus", "trends_seen": 0, "trends_admitted": 0, "cross_domain_merges": 0, "stale_suppression_count": 0, "reversal_flags_count": 0, "late_breaking_alerts_count": 0, "kill_switch_markets_count": 0, "strong_mass_low_authority_cycles": 0, "timeseries_bucket_count": 24, "timeseries_overlay_bucket_count": 0, "target_market_custom": false, "target_market_unresolved": false, "input_gate_degraded": true, "notes": [ "Missing workflow5b_output (trends/vip_outliers/risk_anomalies/aggregate_metrics).", "Per min_evidence_threshold=3 and require_directional_conviction=true, directional call suppressed to neutral_mixed." ] }, "completion_state": "ready_for_workflow_8B" }</w:t>
      </w:r>
      <w:r/>
    </w:p>
    <w:p>
      <w:pPr>
        <w:pStyle w:val="Heading2"/>
      </w:pPr>
      <w:r>
        <w:t>Bibliography</w:t>
      </w:r>
      <w:r/>
    </w:p>
    <w:p>
      <w:r/>
      <w:r>
        <w:t xml:space="preserve">1. </w:t>
      </w:r>
      <w:hyperlink r:id="rId9">
        <w:r>
          <w:rPr>
            <w:color w:val="0000EE"/>
            <w:u w:val="single"/>
          </w:rPr>
          <w:t>https://shiawaves.com/english/news/world/economy/141390-global-food-prices-climb-again-as-middle-east-conflict-deepens-un-warns-of-wider-surge/</w:t>
        </w:r>
      </w:hyperlink>
      <w:r>
        <w:t xml:space="preserve"> - * Global food prices rose in March 2026, with a 2.4% month-on-month increase, reaching the highest level since September 2025. * The rise is driven by escalating energy and fertiliser costs linked to Middle East tensions, disrupting supply chains. * Disruptions to trade through the Strait of Hormuz have halved shipping flows, affecting fertiliser and oil supplies. * Fertiliser prices, such as urea, increased by 30–40%, raising production costs for farmers. * Experts warn continued conflict could reduce planting, threaten crop yields, and worsen global food security, especially in developing countries. 2. </w:t>
      </w:r>
      <w:hyperlink r:id="rId10">
        <w:r>
          <w:rPr>
            <w:color w:val="0000EE"/>
            <w:u w:val="single"/>
          </w:rPr>
          <w:t>https://www.yucatan.com.mx/mexico/2026/04/05/diputados-del-pan-exigen-bajar-el-precio-de-las-gasolinas-y-el-diesel-en-mexico.html</w:t>
        </w:r>
      </w:hyperlink>
      <w:r>
        <w:t xml:space="preserve"> - * Mexican PAN deputies demand the federal government reduce petrol and diesel prices in Mexico. * They highlight the impact of Middle East conflicts on fuel and fertiliser costs. * The deputies advocate for a complete subsidy on diesel and a reduction of petrol and diesel prices to 20 pesos. * They warn of potential collapse of Mexican agriculture and rising food prices. * The article references requests for urgent government action on fertiliser and fuel costs.</w:t>
      </w:r>
      <w:r/>
    </w:p>
    <w:p>
      <w:r/>
      <w:r>
        <w:t xml:space="preserve">3. </w:t>
      </w:r>
      <w:hyperlink r:id="rId11">
        <w:r>
          <w:rPr>
            <w:color w:val="0000EE"/>
            <w:u w:val="single"/>
          </w:rPr>
          <w:t>https://www.aljazeera.com/economy/2026/4/2/it-all-depends-on-the-crop-gulf-crisis-hits-south-asia-farmers?traffic_source=rss</w:t>
        </w:r>
      </w:hyperlink>
      <w:r>
        <w:t xml:space="preserve"> - * Rising fertiliser costs and supply disruptions in South Asia are influencing farmers' planting decisions amid the Ukraine conflict and regional geopolitical tensions. * The crisis at the Strait of Hormuz affects LNG shipments essential for fertiliser manufacturing, impacting prices and availability. * Countries including India, Pakistan, Bangladesh, and Nepal rely heavily on imported fertilisers via Gulf routes, risking reduced crop yields and increased food prices. * Farmers and governments are adjusting to supply uncertainties through reduced fertiliser usage, domestic production efforts, and alternative sourcing. * The regional dependence on fertilisers underscores the threat to food security if supply disruptions persist. 4. </w:t>
      </w:r>
      <w:hyperlink r:id="rId12">
        <w:r>
          <w:rPr>
            <w:color w:val="0000EE"/>
            <w:u w:val="single"/>
          </w:rPr>
          <w:t>https://nypost.com/2026/04/01/us-news/millions-brace-for-days-of-rain-flooding-as-spring-severe-weather-pattern-kicks-off-across-plains-central-us/</w:t>
        </w:r>
      </w:hyperlink>
      <w:r>
        <w:t xml:space="preserve"> - * Over 52 million people are under severe weather threat across the Plains, Midwest, Ohio Valley, and Mid-Atlantic. * Severe storms are expected to produce large hail, damaging winds, tornadoes, and flash flooding. * Storms will develop along a dryline over southern Kansas, western Oklahoma, and North Texas. * The system will track into the Midwest on Thursday, with potential for heavy rain and flash floods. * The next severe weather system may bring heavy rain to cities including Little Rock and St. Louis by Friday. 5. </w:t>
      </w:r>
      <w:hyperlink r:id="rId13">
        <w:r>
          <w:rPr>
            <w:color w:val="0000EE"/>
            <w:u w:val="single"/>
          </w:rPr>
          <w:t>https://www.chosun.com/english/market-money-en/2026/04/06/2CN322HTVRFEVDCOKYK45LXL3E/</w:t>
        </w:r>
      </w:hyperlink>
      <w:r>
        <w:t xml:space="preserve"> - * The US-Iran war disrupts fertilizer supply chains, causing price increases. * Fertilizer raw materials from the Middle East, including nitrogen and urea, are affected by the Strait of Hormuz blockade. * Urea export prices from the Middle East rose by 38.1% month-on-month and 172.3% year-on-year. * Global nitrogen fertiliser prices increased by 35.2% month-on-month and 168.6% year-on-year. * Rising fertiliser costs are expected to elevate global grain prices, with a projected 6.4% increase in Q2 2023. * South Korea depends heavily on Middle Eastern urea, with 43.7% of imports from the region and 38.4% passing through the Strait of Hormuz. * Prices for fertiliser shipments post-July are set to rise due to oil prices, exchange rates, and freight costs. * Prolonged conflict may cause further surges in fertiliser and grain prices, similar to impacts from the Ukraine war. 6. </w:t>
      </w:r>
      <w:hyperlink r:id="rId14">
        <w:r>
          <w:rPr>
            <w:color w:val="0000EE"/>
            <w:u w:val="single"/>
          </w:rPr>
          <w:t>https://www.jamestownsun.com/news/local/farmers-are-seeing-increased-costs-for-fuel-and-fertilizer-since-the-iran-war</w:t>
        </w:r>
      </w:hyperlink>
      <w:r>
        <w:t xml:space="preserve"> - * Farmers are experiencing increased fuel and fertiliser prices since the Iran war began, according to North Dakota Farmers Union President Matt Perdue. * The Iran conflict has caused a rise in fertiliser prices and supply disruptions. * Significant portions of global and U.S. fertiliser supply pass through the Strait of Hormuz, with concern over export restrictions and shortages. * Fertiliser prices for anhydrous ammonia have risen by $70 per ton, with national prices reaching $950 per ton. * Fuel prices have increased, impacting transportation costs and prices for goods and livestock.* Farmers may reduce fertiliser application and face yield risks, while rising input costs could lead to higher crop and feed prices. 7. </w:t>
      </w:r>
      <w:hyperlink r:id="rId15">
        <w:r>
          <w:rPr>
            <w:color w:val="0000EE"/>
            <w:u w:val="single"/>
          </w:rPr>
          <w:t>https://ekonomi.republika.co.id/berita/tct1gq370/banyak-negara-incar-pupuk-ri-wamentan-berapa-pun-akan-dibayar</w:t>
        </w:r>
      </w:hyperlink>
      <w:r>
        <w:t xml:space="preserve"> - * Several countries, including India, Brazil, Australia, and the Philippines, seek to import fertiliser from Indonesia due to supply disruptions caused by conflicts in the Middle East. * The conflict has affected global trade routes, especially through the Strait of Hormuz, impacting fertiliser supplies. * Fertiliser prices have increased significantly, with urea reaching 690 USD per tonne on 1 April 2026, from 350–380 USD in January 2026. * Indonesian government asserts it can meet domestic fertiliser needs, positioning Indonesia as a stabiliser of global fertiliser supply during the crisis. * Indonesia’s fertiliser production capacity is about 14.5 to 15 million tonnes annually. 8. </w:t>
      </w:r>
      <w:hyperlink r:id="rId16">
        <w:r>
          <w:rPr>
            <w:color w:val="0000EE"/>
            <w:u w:val="single"/>
          </w:rPr>
          <w:t>https://www.bahrainnews.net/news/278965035/strait-of-hormuz-has-to-open-former-diplomat-sunjay-sudhir-calls-to-safeguard-india-energy-security-as-trump-issues-48-hour-ultimatum-to-iran</w:t>
        </w:r>
      </w:hyperlink>
      <w:r>
        <w:t xml:space="preserve"> - * Former Indian ambassador Sunjay Sudhir warns that the closure of the Strait of Hormuz threatens food security for millions in India and the Gulf region. * US President Donald Trump issues a 48-hour ultimatum to Iran to reopen the Strait, warning of potential military action. * Sudhir highlights that the ongoing closure impacts food exports, with cargo flights being an unsustainable solution. * India prioritises safeguarding energy and food security for its diaspora amid regional tensions. * International calls for intervention by Gulf leaders and UN amid regional instability. 9. </w:t>
      </w:r>
      <w:hyperlink r:id="rId17">
        <w:r>
          <w:rPr>
            <w:color w:val="0000EE"/>
            <w:u w:val="single"/>
          </w:rPr>
          <w:t>https://www.9news.com.au/national/iran-israel-usa-war-farmers-food-nsw/9cdce10a-e191-417e-b117-666a273135fa</w:t>
        </w:r>
      </w:hyperlink>
      <w:r>
        <w:t xml:space="preserve"> - * Australian farmers are abandoning crop planting due to fuel and fertiliser shortages amid soaring prices and supply disruptions. * Diesel prices have doubled to over $3 a litre, impacting planting, irrigating, and harvesting. * Fertiliser derived from gas and oil, such as urea, is in low supply and expensive. * Fuel shortages are causing farmers to skip or reduce planting, with potential downstream effects on food prices. * The crisis is linked to geopolitical tensions and is considered a wake-up call for prioritising domestic fuel reserves. 10. </w:t>
      </w:r>
      <w:hyperlink r:id="rId18">
        <w:r>
          <w:rPr>
            <w:color w:val="0000EE"/>
            <w:u w:val="single"/>
          </w:rPr>
          <w:t>https://www.ndtv.com/world-news/iran-war-david-miliband-expert-warns-hormuz-blockade-could-threaten-supply-food-security-time-bomb-11313506#publisher=newsstand</w:t>
        </w:r>
      </w:hyperlink>
      <w:r>
        <w:t xml:space="preserve"> - * A Gulf waterway blockade is called a 'food security time bomb' due to its impact on fertiliser supply. * Fertiliser production depends on materials transported through the Strait of Hormuz, affecting global supply. * Fertiliser prices increased by around 30-60% due to delays and disruptions. * Countries like Malawi, Sri Lanka, Pakistan, and Tanzania heavily rely on Gulf fertiliser imports. * UN and WTO highlight risks of severe hunger and record fertiliser prices if the conflict persists. 11. </w:t>
      </w:r>
      <w:hyperlink r:id="rId18">
        <w:r>
          <w:rPr>
            <w:color w:val="0000EE"/>
            <w:u w:val="single"/>
          </w:rPr>
          <w:t>https://www.ndtv.com/world-news/iran-war-david-miliband-expert-warns-hormuz-blockade-could-threaten-supply-food-security-time-bomb-11313506#publisher=newsstand</w:t>
        </w:r>
      </w:hyperlink>
      <w:r>
        <w:t xml:space="preserve"> - * A near-total blockade of the Strait of Hormuz is impacting global fertiliser supply, delaying shipments of raw materials. * Fertiliser production is threatened, leading to price increases and potential food shortages. * The WTO highlights fertilisers as a major current concern; the UN warns of a potential global hunger crisis. * Key fertiliser factories in the Gulf are offline or affected; fertiliser prices have increased significantly. * Countries like Malawi, Sri Lanka, Pakistan, Tanzania, and India depend heavily on fertilisers and natural gas from the Gulf. 12. </w:t>
      </w:r>
      <w:hyperlink r:id="rId19">
        <w:r>
          <w:rPr>
            <w:color w:val="0000EE"/>
            <w:u w:val="single"/>
          </w:rPr>
          <w:t>https://www.arkansasonline.com/news/2026/apr/05/iran-war-raises-challenges-for-us-small-businesses/</w:t>
        </w:r>
      </w:hyperlink>
      <w:r>
        <w:t xml:space="preserve"> - * The Iran war causes shipping disruptions, higher costs, and supply chain issues for US small businesses. * Pistachio exports worth about $5 million are stranded due to the closure of Strait of Hormuz. * Shipping costs from Vietnam doubled from $3,500 to $7,000, with delays of three to four weeks. * Fertiliser prices increase, prompting stockpiling and order expansion by US lawn care businesses. * Rising fuel costs lead a US electronics retailer to consider ending free shipping. * Small businesses are preparing for prolonged disruptions, with fears of exacerbated economic impact. 13. </w:t>
      </w:r>
      <w:hyperlink r:id="rId20">
        <w:r>
          <w:rPr>
            <w:color w:val="0000EE"/>
            <w:u w:val="single"/>
          </w:rPr>
          <w:t>https://www.wired.it/article/fertilizzanti-guerra-medio-oriente-crisi-rincari-settore-alimentare/</w:t>
        </w:r>
      </w:hyperlink>
      <w:r>
        <w:t xml:space="preserve"> - * The Gulf region produces approximately 29% of global ammonia and 36% of urea, making it critical to the global food system. * Major companies include Sabic, Qafco, Gpic, Omifco, and Adnoc. * Gulf production of ammoniac and urea exceeds 7 million tonnes annually, with Saudi Arabia and Qatar as key exporters. * The ongoing war has caused disruption in Hormuz Strait and led QatarEnergy to suspend some chemical and petrochemical production. * Similar disruptions occurred during the Ukraine conflict, causing price increases and food insecurity. * Alternative routes like the Red Sea are vulnerable, and prices are rising due to unpredictable shipping lanes. 14. </w:t>
      </w:r>
      <w:hyperlink r:id="rId21">
        <w:r>
          <w:rPr>
            <w:color w:val="0000EE"/>
            <w:u w:val="single"/>
          </w:rPr>
          <w:t>https://thenews-chronicle.com/food-time-bombs-and-predicted-starvation-the-prospects-of-a-hormuz-transit-deal/</w:t>
        </w:r>
      </w:hyperlink>
      <w:r>
        <w:t xml:space="preserve"> - * The IRC warns of a 'ticking food timebomb' due to global hunger risks exacerbated by Iran War and Strait of Hormuz blockade. * The conflict threatens to worsen food insecurity for 45 million more people, adding to 318 million already food insecure. * The Black Sea Grain Initiative of 2022 served as a model for potential maritime corridors through Hormuz. * The UN suggests a similar corridor to facilitate fertiliser exports, critical for global food production. * Differences between the Black Sea and Hormuz include the strategic importance and militarisation of the waterways.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21">
        <w:r>
          <w:rPr>
            <w:color w:val="0000EE"/>
            <w:u w:val="single"/>
          </w:rPr>
          <w:t>https://thenews-chronicle.com/food-time-bombs-and-predicted-starvation-the-prospects-of-a-hormuz-transit-deal/</w:t>
        </w:r>
      </w:hyperlink>
      <w:r>
        <w:t xml:space="preserve"> - * The article discusses the impact of Iran conflict and Strait of Hormuz blockade on global fertiliser and food supply chains.</w:t>
      </w:r>
      <w:r/>
    </w:p>
    <w:p>
      <w:pPr>
        <w:pStyle w:val="ListNumber"/>
        <w:spacing w:line="240" w:lineRule="auto"/>
        <w:ind w:left="720"/>
      </w:pPr>
      <w:r/>
      <w:hyperlink r:id="rId22">
        <w:r>
          <w:rPr>
            <w:color w:val="0000EE"/>
            <w:u w:val="single"/>
          </w:rPr>
          <w:t>https://www.myjoyonline.com/iran-us-conflict-pushes-fertilizer-prices-higher-raising-food-security-risks-in-2026/</w:t>
        </w:r>
      </w:hyperlink>
      <w:r>
        <w:t xml:space="preserve"> - * Rising geopolitical tensions between Iran and the US disrupt energy and shipping routes, impacting global fertilizer supply. * Fertilizer prices have increased by 9 to 31 percent since tensions escalated, driven by higher energy costs and supply constraints. * Sub-Saharan Africa, including Ghana, is highly vulnerable due to dependence on imports for over 80% of fertilizer requirements. * In Ghana, rising prices threaten fertiliser subsidies, farmer application rates, crop yields, and food security. * Supply disruptions from Gulf region production shutdowns may cause delays and shortages during planting seasons. * Experts suggest diversifying fertiliser sources and promoting sustainable farming practices as mitigations. 17. </w:t>
      </w:r>
      <w:hyperlink r:id="rId23">
        <w:r>
          <w:rPr>
            <w:color w:val="0000EE"/>
            <w:u w:val="single"/>
          </w:rPr>
          <w:t>https://www.indexbox.io/blog/global-food-prices-rise-for-second-month-due-to-middle-east-tensions/</w:t>
        </w:r>
      </w:hyperlink>
      <w:r>
        <w:t xml:space="preserve"> - * Global food prices increased by 1% compared to last year, according to FAO. * Uncertainty remains over future fertiliser costs due to Middle East conflict. * A prolonged Middle East conflict could reduce fertiliser use, impacting yields. * Rising energy and fertiliser expenses due to geopolitical tensions influence food commodity prices. * The report highlights regional demand, trade flows, and price dynamics for Middle East urea market to 2035. 18. </w:t>
      </w:r>
      <w:hyperlink r:id="rId24">
        <w:r>
          <w:rPr>
            <w:color w:val="0000EE"/>
            <w:u w:val="single"/>
          </w:rPr>
          <w:t>https://www.chosun.com/english/market-money-en/2026/04/05/K6XIK7EGI5GFVM6WSEAYIOSPNQ/</w:t>
        </w:r>
      </w:hyperlink>
      <w:r>
        <w:t xml:space="preserve"> - * Concerns grow that Middle East war and Strait of Hormuz blockade could reduce fertilizer supplies, increase prices, and raise grain costs. * International grain futures prices are expected to rise by 6.4% in Q2 due to disrupted fertilizer supply. * Fertilizer prices, especially nitrogen fertilizers like urea, have surged significantly due to supply instability. * Rising energy prices and transportation costs linked to Middle East conflict contribute to increased food prices. * UN and Goldman Sachs warn that disruptions threaten food security by raising costs of production and supply risks. 19. </w:t>
      </w:r>
      <w:hyperlink r:id="rId25">
        <w:r>
          <w:rPr>
            <w:color w:val="0000EE"/>
            <w:u w:val="single"/>
          </w:rPr>
          <w:t>https://www.etoday.co.kr/news/view/2572719</w:t>
        </w:r>
      </w:hyperlink>
      <w:r>
        <w:t xml:space="preserve"> - * The prolonged Middle East conflict affects fertiliser markets and global food prices. * Khurmus Strait blockade impacts fertiliser production, transport, and rising costs. * International grain futures prices are expected to rise 6.4% in Q2 due to fertiliser supply disruptions. * Fertiliser prices have increased significantly, with Middle East urea export prices up 38.1% month-over-month. * Natural gas prices, key for fertiliser production, surged 62.4% month-over-month. * Grain futures, including soybeans, have also risen, reflecting energy and biofuel demand. * FAO reports a 2.4% increase in global food prices amid ongoing conflict and energy costs. * UNCTAD and Goldman Sachs warn of threats to food security from supply chain disruptions and rising input costs. * South Korea's dependency on Middle Eastern fertiliser imports is high, but domestic supply is reportedly secure until late July. 20. </w:t>
      </w:r>
      <w:hyperlink r:id="rId26">
        <w:r>
          <w:rPr>
            <w:color w:val="0000EE"/>
            <w:u w:val="single"/>
          </w:rPr>
          <w:t>https://www.dawn.com/news/1988666/me-war-compounds-asia-humanitarian-crises</w:t>
        </w:r>
      </w:hyperlink>
      <w:r>
        <w:t xml:space="preserve"> - * The Middle East conflict since February has caused spillover effects across Asia and the Pacific, worsening humanitarian crises. * Higher fuel prices are increasing transport, electricity, and agricultural input costs in countries like Pakistan, Sri Lanka, Bangladesh, and the Philippines. * The UN Office for the Coordination of Humanitarian Affairs seeks $151 million for Pakistan’s flood response. * Rising oil prices due to reduced traffic through the Strait of Hormuz are impacting fuel and wheat prices, and increasing inflation. * Disruptions to ammonia and nitrogen shipments threaten food production dependent on fertiliser imports, heightening food security risks in import-reliant countries. 21. </w:t>
      </w:r>
      <w:hyperlink r:id="rId27">
        <w:r>
          <w:rPr>
            <w:color w:val="0000EE"/>
            <w:u w:val="single"/>
          </w:rPr>
          <w:t>https://ianslive.in/hormuz-crisis-hits-economy-across-the-world--20260405061204</w:t>
        </w:r>
      </w:hyperlink>
      <w:r>
        <w:t xml:space="preserve"> - * The closure of the Strait of Hormuz has disrupted energy markets and supply chains worldwide. * The conflict has led to increased energy prices and shortages of fertilisers, petrochemicals, and industrial inputs. * India has purchased oil and LPG from Iran for the first time in years. * Fertiliser prices have increased by around 50 per cent, affecting crop production and food inflation. * Shipping disruptions in the Gulf are causing global trade shortages.</w:t>
      </w:r>
      <w:r/>
      <w:r/>
    </w:p>
    <w:p>
      <w:r/>
      <w:r>
        <w:t xml:space="preserve">22. </w:t>
      </w:r>
      <w:hyperlink r:id="rId28">
        <w:r>
          <w:rPr>
            <w:color w:val="0000EE"/>
            <w:u w:val="single"/>
          </w:rPr>
          <w:t>https://ekonomi.republika.co.id/berita/tcqo6u370/penutupan-selat-hormuz-picu-krisis-pupuk-global-ancam-ketahanan-pangan-dunia</w:t>
        </w:r>
      </w:hyperlink>
      <w:r>
        <w:t xml:space="preserve"> - - Penutupan efektif Selat Hormuz berdampak pada pasokan pupuk dan energi global.</w:t>
        <w:br/>
      </w:r>
      <w:r>
        <w:t>- Konflik di Timur Tengah sejak 28 Februari menimbulkan gangguan distribusi dan kenaikan biaya input pertanian.</w:t>
        <w:br/>
      </w:r>
      <w:r>
        <w:t>- Gangguan pasokan mengganggu 38% pupuk nitrat dan 20% pupuk fosfat global, dengan risiko kekurangan dan gagal panen.</w:t>
        <w:br/>
      </w:r>
      <w:r>
        <w:t>- Harga urea meningkat sekitar 50%, dan harga amonia naik 24%, menambah tekanan pada biaya produksi pupuk.</w:t>
        <w:br/>
      </w:r>
      <w:r>
        <w:t xml:space="preserve">- Krisis memperburuk ketahanan pangan global yang sudah terancam karena konflik dan gangguan logistik. 23. </w:t>
      </w:r>
      <w:hyperlink r:id="rId29">
        <w:r>
          <w:rPr>
            <w:color w:val="0000EE"/>
            <w:u w:val="single"/>
          </w:rPr>
          <w:t>https://tribune.com.pk/story/2601133/untimely-rains-cloud-wheat-harvest-outlook</w:t>
        </w:r>
      </w:hyperlink>
      <w:r>
        <w:t xml:space="preserve"> - * Heavy rains and stormy weather forecasted from April 05-09 in Pakistan, particularly affecting wheat crops in Punjab and Khyber Pakhtunkhwa. * Repeated spells of rain during harvest season risk crop damage, reducing yields and grain quality. * Experts highlight rain as beneficial early on but detrimental during harvesting, causing delays and quality issues. * Farmers are under stress due to potential crop damage and delays in drying and threshing processes. * The government had targeted 30 million tonnes of wheat production for the 2025-26 Rabi season, up from 28.42 million tonnes achieved in 2024-25. * Climate impact has also caused casualties and infrastructural damages across provinces. 24. </w:t>
      </w:r>
      <w:hyperlink r:id="rId30">
        <w:r>
          <w:rPr>
            <w:color w:val="0000EE"/>
            <w:u w:val="single"/>
          </w:rPr>
          <w:t>https://www.activistpost.com/global-food-supply-at-risk-the-silent-collapse-triggered-by-fertilizer-shortages/</w:t>
        </w:r>
      </w:hyperlink>
      <w:r>
        <w:t xml:space="preserve"> - * Disruptions in fertilizer supply chains, intensified by conflict and energy issues, threaten global food security. * About 50% of food production depends on synthetic nitrogen fertilizers; prices surged 18% in 2025. * The Strait of Hormuz and natural gas dependence are critical vulnerabilities. * Rising costs and supply disruptions could lead to decreased fertiliser use, lower yields, and increased hunger, especially in developing nations. * The crisis is ongoing and may cause long-term degradation of soil fertility and global food systems if unaddressed. 25. </w:t>
      </w:r>
      <w:hyperlink r:id="rId31">
        <w:r>
          <w:rPr>
            <w:color w:val="0000EE"/>
            <w:u w:val="single"/>
          </w:rPr>
          <w:t>https://www.theguardian.com/world/2026/mar/30/imf-warns-middle-east-conflict-will-lead-to-higher-prices-and-slower-global-growth</w:t>
        </w:r>
      </w:hyperlink>
      <w:r>
        <w:t xml:space="preserve"> - * The IMF warns ongoing Middle East conflict will cause higher energy and fertiliser prices, and slower global economic growth. * The conflict may affect supply chains, infrastructure, and access to fossil fuels, impacting inflation and living standards. * Prices of natural gas in the UK have more than doubled since December, with global oil prices rising from $60 to over $116 per barrel. * Projections indicate fertiliser prices could increase by 15-20% in early 2026 if the crisis persists. * Europe faces potential sharp rises in gas and electricity costs, prompting consideration of higher subsidies and welfare payments. 26. </w:t>
      </w:r>
      <w:hyperlink r:id="rId32">
        <w:r>
          <w:rPr>
            <w:color w:val="0000EE"/>
            <w:u w:val="single"/>
          </w:rPr>
          <w:t>https://jornalf8.net/2026/custo-dos-fertilizantes-estrangula-a-agricultura/</w:t>
        </w:r>
      </w:hyperlink>
      <w:r>
        <w:t xml:space="preserve"> - * Angola relies heavily on imported fertilisers, with 129,990 tonnes imported in 2025. * The conflict between the US, Israel, and Iran impacts fertiliser exports, especially via the Strait of Hormuz. * Prices of fertilisers and transportation costs, such as containers, have increased significantly. * The ongoing war has restricted fertiliser imports, with foreseen further price increases up to 40%. * Local farmers and associations report worsening access and affordability of fertilisers, with potential impacts on crop production. 27. </w:t>
      </w:r>
      <w:hyperlink r:id="rId33">
        <w:r>
          <w:rPr>
            <w:color w:val="0000EE"/>
            <w:u w:val="single"/>
          </w:rPr>
          <w:t>https://zambianbusinesstimes.com/how-u-s-iran-conflicts-are-driving-up-fertiliser-costs-in-zambia/</w:t>
        </w:r>
      </w:hyperlink>
      <w:r>
        <w:t xml:space="preserve"> - • Escalating tensions between the United States and Iran threaten to increase fertiliser costs in Zambia. • Zambia relies heavily on affordable fertiliser for its agricultural sector. • Global energy market disruptions due to U.S.-Iran conflicts are influencing fertiliser prices. • The impact raises concerns over input affordability and food security in Zambia. • The article highlights the interplay between geopolitical tensions and agricultural input costs. 28. </w:t>
      </w:r>
      <w:hyperlink r:id="rId34">
        <w:r>
          <w:rPr>
            <w:color w:val="0000EE"/>
            <w:u w:val="single"/>
          </w:rPr>
          <w:t>https://kibrisgazetesi.com/hurmuz-bogazindaki-aksamalar-dunya-genelinde-ciftcileri-zora-sokuyor/</w:t>
        </w:r>
      </w:hyperlink>
      <w:r>
        <w:t xml:space="preserve"> - ["</w:t>
      </w:r>
      <w:r>
        <w:rPr>
          <w:i/>
        </w:rPr>
        <w:t>Hürmüz Boğazı'nda trafik durma noktasına gelirken, enerji ve gübre fiyatlarını arttırdı, bu da çiftçilerin üretim süreçlerini zorlaştırıyor.", '</w:t>
      </w:r>
      <w:r>
        <w:t>İran ve bölgedeki krizler, petrol fiyatlarının yükselmesine sebep oldu, bu da enerji maliyetlerini arttırdı.', '</w:t>
      </w:r>
      <w:r>
        <w:rPr>
          <w:i/>
        </w:rPr>
        <w:t>Gübre fiyatları, bölgesel arz kesintileri ve Çin’in ihracat kısıtlamalarıyla birlikte hızla yükseliyor, vadeli işlemlerde fiyatlar artıyor.', '</w:t>
      </w:r>
      <w:r>
        <w:t>ABD’de gübre girdi maliyetleri artarken, çiftçiler belirsizlikle karşı karşıya ve alternatif ürünlere yöneliyor.', '</w:t>
      </w:r>
      <w:r>
        <w:rPr>
          <w:i/>
        </w:rPr>
        <w:t xml:space="preserve">Orta Doğu, küresel gübre ve amonyak ihracatında önemli rol oynuyor, arz kesintileri fiyatları etkiliyor; ABD ithalata bağımlı olsa da, bölgedeki fiyat hareketleri piyasayı etkiliyor.'] 29. </w:t>
      </w:r>
      <w:hyperlink r:id="rId35">
        <w:r>
          <w:rPr>
            <w:color w:val="0000EE"/>
            <w:u w:val="single"/>
          </w:rPr>
          <w:t>https://www.agriland.co.uk/farming-news/australian-fertiliser-efficiency-use-in-the-spotlight-as-supplies-collapse/</w:t>
        </w:r>
      </w:hyperlink>
      <w:r>
        <w:rPr>
          <w:i/>
        </w:rPr>
        <w:t xml:space="preserve"> - * The conflict in the Middle East has disrupted Australia's fertiliser supply chain, leading to surging urea prices. * Shipping through the Strait of Hormuz has collapsed, stranding fertiliser in the Persian Gulf. * A research project at Murdoch University aims to reduce Australian wheat fertiliser dependency by improving nitrogen use efficiency. * The project focuses on genetic mechanisms to optimise nitrogen conversion in wheat, with potential benefits for yield, costs, and supply resilience. * The research supports national food security and environmental sustainability amid supply chain shocks. 30. </w:t>
      </w:r>
      <w:hyperlink r:id="rId36">
        <w:r>
          <w:rPr>
            <w:color w:val="0000EE"/>
            <w:u w:val="single"/>
          </w:rPr>
          <w:t>https://www.etoro.com/news-and-analysis/market-insights/fertilizer-supply-disruptions-from-the-middle-east-will-threaten-food-prices/</w:t>
        </w:r>
      </w:hyperlink>
      <w:r>
        <w:rPr>
          <w:i/>
        </w:rPr>
        <w:t xml:space="preserve"> - * Disruptions to shipping through the Strait of Hormuz impact fertilizer trade, affecting prices. * Prices of urea, ammonia, and other fertilizers have surged by 30% to 70%. * Countries in the Persian Gulf produce significant shares of phosphate fertilizers and sulfur. * Fertilizer price increases pose challenges for farmers in the Northern Hemisphere. * Rising input costs, including diesel, are likely to raise food prices at the stores. * The situation impacts global economies, especially India and Brazil, due to dependency on Gulf imports. 31. </w:t>
      </w:r>
      <w:hyperlink r:id="rId37">
        <w:r>
          <w:rPr>
            <w:color w:val="0000EE"/>
            <w:u w:val="single"/>
          </w:rPr>
          <w:t>https://www.devdiscourse.com/article/science-environment/3862568-north-indias-weather-turmoil-snowfall-rainfall-and-crop-damage?amp</w:t>
        </w:r>
      </w:hyperlink>
      <w:r>
        <w:rPr>
          <w:i/>
        </w:rPr>
        <w:t xml:space="preserve"> - * North India faces heavy snowfall, rainfall, and climatic disruption affecting states including Himachal Pradesh, Jammu, and Kashmir.</w:t>
      </w:r>
      <w:r>
        <w:t>* Crop losses reported in Punjab and Haryana due to weather conditions.</w:t>
      </w:r>
      <w:r>
        <w:rPr>
          <w:i/>
        </w:rPr>
        <w:t>* Unseasonal rains and hailstorms damage wheat and isabgol in Rajasthan.</w:t>
      </w:r>
      <w:r>
        <w:t>* IMD reports abnormal western disturbance activity with ongoing climatic instability.</w:t>
      </w:r>
      <w:r>
        <w:rPr>
          <w:i/>
        </w:rPr>
        <w:t xml:space="preserve">32. </w:t>
      </w:r>
      <w:hyperlink r:id="rId38">
        <w:r>
          <w:rPr>
            <w:color w:val="0000EE"/>
            <w:u w:val="single"/>
          </w:rPr>
          <w:t>https://www.gccbusinessnews.com/global-food-prices-rise-energy-costs-fao/</w:t>
        </w:r>
      </w:hyperlink>
      <w:r>
        <w:rPr>
          <w:i/>
        </w:rPr>
        <w:t xml:space="preserve"> - * Global food commodity prices increased in March, with a 2.4% rise from February. * The FAO Food Price Index averaged 128.5 points, with cereal prices up 1.5%, notably wheat (+4.3%) due to drought in the US and reduced wheat plantings in Australia. * Vegetable oils surged by 13.2%, and sugar prices increased by 7.2%, influenced by biofuel demand and export shifts. * Meat prices rose modestly, dairy prices increased slightly, while some sectors experienced declines. * FAO warns prolonged conflicts and rising input costs could significantly impact global food supplies and crop production decisions. 33. </w:t>
      </w:r>
      <w:hyperlink r:id="rId39">
        <w:r>
          <w:rPr>
            <w:color w:val="0000EE"/>
            <w:u w:val="single"/>
          </w:rPr>
          <w:t>https://www.politico.eu/article/egypt-ukraine-wheat-export-russia-volodymyr-zelenskyy/?utm_source=RSS_Feed&amp;utm_medium=RSS&amp;utm_campaign=RSS_Syndication</w:t>
        </w:r>
      </w:hyperlink>
      <w:r>
        <w:rPr>
          <w:i/>
        </w:rPr>
        <w:t xml:space="preserve"> - • Ukrainian President Zelenskyy announced Egypt will refuse to buy grain exported by Russia from Ukraine's occupied territories. • Cairo previously purchased over 8 million tons of Russian grain in 2025. • Zelenskyy discussed increasing Ukraine's grain exports to Egypt and ongoing regional conflicts. • The discussion included military-technical cooperation between Ukraine and Egypt. • The policy shift is significant given Egypt's status as the world's largest wheat importer. 34. </w:t>
      </w:r>
      <w:hyperlink r:id="rId40">
        <w:r>
          <w:rPr>
            <w:color w:val="0000EE"/>
            <w:u w:val="single"/>
          </w:rPr>
          <w:t>https://hpj.com/2026/04/02/extensive-drought-degradation-noted-in-high-plains/</w:t>
        </w:r>
      </w:hyperlink>
      <w:r>
        <w:rPr>
          <w:i/>
        </w:rPr>
        <w:t xml:space="preserve"> - * The U.S. Drought Monitor reports widespread degradation across the West, Plains, South, and Southeast. * Drought conditions in Texas, Arkansas, Georgia, Florida, and the High Plains have worsened, with record low snowpack in western states. * Reservoir levels in California remain above historical averages, but critical low levels occur at Lake Powell and Lake Mead. * Temperatures across the region have been above normal, accelerating snowmelt and worsening drought conditions. * Forecasts suggest minimal precipitation in southwestern regions and above-normal temperatures in the western US during the next week. 35. </w:t>
      </w:r>
      <w:hyperlink r:id="rId41">
        <w:r>
          <w:rPr>
            <w:color w:val="0000EE"/>
            <w:u w:val="single"/>
          </w:rPr>
          <w:t>https://www.lanacion.com.ar/economia/campo/en-una-campana-con-costos-en-alza-la-precision-en-la-decisiones-agronomicas-sera-clave-nid04042026/</w:t>
        </w:r>
      </w:hyperlink>
      <w:r>
        <w:rPr>
          <w:i/>
        </w:rPr>
        <w:t xml:space="preserve"> - * Costs are rising, with fertiliser and energy prices increasing significantly; urea price rose from $580 to $850 per tonne between January and April. * Energy costs are also escalating, affecting transportation and industry-related fluids, impacting farm operations. * Increased input costs will lead to higher grain quantities needed for purchases and yield improvements to cover costs. * 2026 is favourable for oilseed crops due to high oil prices, notably soy, which increased 35% this year. * Business strategies should be cautious in 2026, focusing on careful economic and political analysis, precise agronomy, and cautious investment. 36. </w:t>
      </w:r>
      <w:hyperlink r:id="rId42">
        <w:r>
          <w:rPr>
            <w:color w:val="0000EE"/>
            <w:u w:val="single"/>
          </w:rPr>
          <w:t>https://www.cbsnews.com/news/ripple-effect-iran-war-struggling-u-s-farmers/</w:t>
        </w:r>
      </w:hyperlink>
      <w:r>
        <w:rPr>
          <w:i/>
        </w:rPr>
        <w:t xml:space="preserve"> - * The Iran war has caused increased diesel and fertiliser prices, impacting U.S. farmers. * Fertiliser ingredients ammonia and urea prices are up around 20% and 50%, respectively, since the start of the Iran war. * Diesel gas prices have increased by 43.5%, according to AAA. * Higher oil and gas prices are affecting all steps of food production, influencing grocery store prices. * U.S. farm bankruptcies increased 46% in 2024, with local farmers experiencing cost rises of about 25% since last year. 37. </w:t>
      </w:r>
      <w:hyperlink r:id="rId43">
        <w:r>
          <w:rPr>
            <w:color w:val="0000EE"/>
            <w:u w:val="single"/>
          </w:rPr>
          <w:t>https://www.columbian.com/news/2026/mar/28/the-war-in-iran-sparks-a-global-fertilizer-shortage-and-threatens-food-prices/</w:t>
        </w:r>
      </w:hyperlink>
      <w:r>
        <w:rPr>
          <w:i/>
        </w:rPr>
        <w:t xml:space="preserve"> - ['</w:t>
      </w:r>
      <w:r>
        <w:t xml:space="preserve"> The conflict in Iran causes a global shortage of fertilisers and increases fuel prices.', '</w:t>
      </w:r>
      <w:r>
        <w:rPr>
          <w:i/>
        </w:rPr>
        <w:t xml:space="preserve"> The Strait of Hormuz near shutdown affects fertiliser supplies due to Tehran’s actions.', '</w:t>
      </w:r>
      <w:r>
        <w:t xml:space="preserve"> Farmers worldwide, especially in developing countries, are affected by fertiliser scarcity.', '</w:t>
      </w:r>
      <w:r>
        <w:rPr>
          <w:i/>
        </w:rPr>
        <w:t xml:space="preserve"> The shortages threaten food prices and could impact global food security.', '</w:t>
      </w:r>
      <w:r>
        <w:t xml:space="preserve"> The event is linked to geopolitical tensions involving Iran, the US, and Israel.'] 38. </w:t>
      </w:r>
      <w:hyperlink r:id="rId44">
        <w:r>
          <w:rPr>
            <w:color w:val="0000EE"/>
            <w:u w:val="single"/>
          </w:rPr>
          <w:t>https://www.okaz.com.sa/economy/na/2241804</w:t>
        </w:r>
      </w:hyperlink>
      <w:r>
        <w:t xml:space="preserve"> - * UN announces plans to form a task force to secure trade via Hormuz Strait, citing potential food shortages due to Iran conflict. * The initiative aims to mitigate repercussions of disruptions and draws from Ukraine and Gaza food security programmes. * UN official Stefan Dujarric emphasises urgent action to address global humanitarian impacts. * The project involves collaboration with member states to support vulnerable populations. * Experts warn that disruptions to fertiliser shipments and rising energy prices threaten to increase food prices, risking long-term setbacks.</w:t>
      </w:r>
      <w:r/>
    </w:p>
    <w:p>
      <w:r/>
      <w:r>
        <w:t xml:space="preserve">39. </w:t>
      </w:r>
      <w:hyperlink r:id="rId45">
        <w:r>
          <w:rPr>
            <w:color w:val="0000EE"/>
            <w:u w:val="single"/>
          </w:rPr>
          <w:t>https://www.okaz.com.sa/economy/na/2241797</w:t>
        </w:r>
      </w:hyperlink>
      <w:r>
        <w:t xml:space="preserve"> - • تصاعد التوترات وإغلاق مضيق هرمز يهددان إمدادات الأسمدة العالمية. • ارتفاع أسعار اليوريا بأكثر من 35%، ومخاوف من نقص الفوسفات. • دول الخليج تُعد من أكبر موردي الأسمدة، وتعطيل الممر يؤثر على إنتاج الغذاء. • الصين وروسيا تقللان صادراتهما من الأسمدة، وتواجه الأسواق نقصاً وإرتفاعاً في الأسعار. • بعض الدول الإفريقية تبدأ برامج طوارئ لمواجهة التداعيات على الأمن الغذائي. 40. </w:t>
      </w:r>
      <w:hyperlink r:id="rId46">
        <w:r>
          <w:rPr>
            <w:color w:val="0000EE"/>
            <w:u w:val="single"/>
          </w:rPr>
          <w:t>https://www.sondakika.com/ekonomi/haber-hurmuz-bogazi-ndaki-gerilim-gubre-fiyatlarini-yuks-19715377/</w:t>
        </w:r>
      </w:hyperlink>
      <w:r>
        <w:t xml:space="preserve"> - * Tensions in the Persian Gulf, especially at the Hürmüz Strait, are disrupting energy and fertiliser markets. * The conflict involving Iran, the US, and Israel has led to higher oil prices, reaching around $110 per barrel. * Increased energy costs and supply disruptions have caused fertiliser prices, particularly Ure and Ammonia, to rise sharply. * The US and Middle Eastern countries, notably Iran, are key suppliers; disruptions threaten global fertiliser availability. * European countries are implementing measures to support farmers against rising input costs. 41. </w:t>
      </w:r>
      <w:hyperlink r:id="rId47">
        <w:r>
          <w:rPr>
            <w:color w:val="0000EE"/>
            <w:u w:val="single"/>
          </w:rPr>
          <w:t>https://www.indiatoday.in/science/story/april-4-india-saturday-weather-update-delhi-ncr-haryana-rajasthan-rain-hail-forecast-2891501-2026-04-04?utm_source=rss</w:t>
        </w:r>
      </w:hyperlink>
      <w:r>
        <w:t xml:space="preserve"> - * A Western Disturbance causes severe weather over North and Central India, including Delhi NCR. * A 1,000-kilometre cloud band stretches across the region, triggering thunderstorms and hail. * Severe hailstorms and thundersqualls with gusts up to 70 km/h are expected in Delhi NCR and surrounding regions. * The weather event is linked to an unusual atmospheric structure, a rare, long-lasting Western Disturbance. * Crops are at risk due to unseasonal hail and storms, impacting agriculture in Rajasthan and Haryana. 42. </w:t>
      </w:r>
      <w:hyperlink r:id="rId48">
        <w:r>
          <w:rPr>
            <w:color w:val="0000EE"/>
            <w:u w:val="single"/>
          </w:rPr>
          <w:t>https://www.westhawaiitoday.com/2026/03/28/nation-world-news/global-food-supply-faces-a-dangerous-bottleneck-as-iran-war-persists/</w:t>
        </w:r>
      </w:hyperlink>
      <w:r>
        <w:t xml:space="preserve"> - * The US-led war in Iran has disrupted global fertilizer supply, with shipments stuck at the Strait of Hormuz. * Fertiliser production has slowed or halted in India, Algeria, and Slovakia due to rising natural gas prices. * China has restricted fertilizer exports, impacting global availability. * Farmers in Australia, the US, and Brazil face higher costs and potential shortages. * The WTO warns about risks to food supplies amid trade and geopolitical tensions. 43. </w:t>
      </w:r>
      <w:hyperlink r:id="rId49">
        <w:r>
          <w:rPr>
            <w:color w:val="0000EE"/>
            <w:u w:val="single"/>
          </w:rPr>
          <w:t>https://www.washingtonpost.com/world/2026/03/28/iran-war-humanitarian-aid-blocked/</w:t>
        </w:r>
      </w:hyperlink>
      <w:r>
        <w:t xml:space="preserve"> - * The war in the Middle East has delayed food and medicine deliveries to Afghanistan, Gaza, and Sudan. * Dubai's aid hub has been impacted by Iranian strikes, with customs delays and rerouted shipments. * WFP estimates 70,000 tons of food are delayed, threatening health and nutrition in vulnerable regions. * Increased transport costs and route disruptions heighten risks of famine, malnutrition, and disease. * Humanitarian organisations warn of escalating shortages and famine risks if conflict persists.</w:t>
      </w:r>
      <w:r/>
    </w:p>
    <w:p>
      <w:r/>
      <w:r>
        <w:t xml:space="preserve">44. </w:t>
      </w:r>
      <w:hyperlink r:id="rId48">
        <w:r>
          <w:rPr>
            <w:color w:val="0000EE"/>
            <w:u w:val="single"/>
          </w:rPr>
          <w:t>https://www.westhawaiitoday.com/2026/03/28/nation-world-news/global-food-supply-faces-a-dangerous-bottleneck-as-iran-war-persists/</w:t>
        </w:r>
      </w:hyperlink>
      <w:r>
        <w:t xml:space="preserve"> - * The Iran conflict has caused disruptions in the global fertiliser supply, with shipments blocked and production slowing in key countries. * Fertiliser prices have risen sharply, risking shortages in major agricultural producers like India. * Farmers in the US, Brazil, and Australia face higher fertiliser costs, potentially increasing food prices. * WTO warns that the conflict destabilises trade for energy, fertiliser, and food during a period of geopolitical tensions. * The conflict impacts global food security by threatening fertiliser availability and increasing food production costs. 45. </w:t>
      </w:r>
      <w:hyperlink r:id="rId50">
        <w:r>
          <w:rPr>
            <w:color w:val="0000EE"/>
            <w:u w:val="single"/>
          </w:rPr>
          <w:t>https://ekonomi.republika.co.id/berita/tcllpx490/perang-iran-picu-krisis-pupuk-dan-ancam-harga-pangan-dunia</w:t>
        </w:r>
      </w:hyperlink>
      <w:r>
        <w:t xml:space="preserve"> - * The Iran-Israel conflict and US sanctions have led Iran to block the Strait of Hormuz, affecting global fertiliser and energy supplies. * The blockade risks causing fertiliser shortages, especially nitrogen and phosphates, essential for crop growth. * Reduced fertiliser supply could lower harvest yields and increase food prices globally. * Pupuk shortages are already impacting Pakistan, India, Ethiopia, the US, and Europe. * The situation threatens global food security and the stability of supply chains for essential agricultural inputs. 46. </w:t>
      </w:r>
      <w:hyperlink r:id="rId50">
        <w:r>
          <w:rPr>
            <w:color w:val="0000EE"/>
            <w:u w:val="single"/>
          </w:rPr>
          <w:t>https://ekonomi.republika.co.id/berita/tcllpx490/perang-iran-picu-krisis-pupuk-dan-ancam-harga-pangan-dunia</w:t>
        </w:r>
      </w:hyperlink>
      <w:r>
        <w:t xml:space="preserve"> - * The conflict between US/Israel and Iran threatens fertiliser supplies through the blockade of the Strait of Hormuz. * This disruption risks reducing fertiliser availability, raising global food prices, and causing crop failures. * Urea and phosphorus supplies are notably affected, with key sources in the Persian Gulf region under threat. * Supplies of nitrogen and fosfat are disrupted, impacting harvest and planting, especially in countries like Ethiopia, India, and others. * The situation could impair global food production and supply chains, especially during planting seasons in multiple regions. 47. </w:t>
      </w:r>
      <w:hyperlink r:id="rId51">
        <w:r>
          <w:rPr>
            <w:color w:val="0000EE"/>
            <w:u w:val="single"/>
          </w:rPr>
          <w:t>https://dariknews.bg/novini/sviat/svetoven-nedostig-na-torove-zaradi-konflikta-v-blizkiia-iztok-2450972</w:t>
        </w:r>
      </w:hyperlink>
      <w:r>
        <w:t xml:space="preserve"> - * Farmers worldwide face fertiliser shortages amid conflict in the Middle East, affecting planting seasons. * The blockade of the Strait of Hormuz restricts transport of key fertiliser elements, such as nitrogen and phosphates. * Reduced fertiliser supplies risk lower crop yields and higher food prices globally. * Countries like Ethiopia, India, and regions in Africa are already experiencing critical fertiliser shortages. * The conflict and supply disruptions are expected to persist even after the war ends, influencing prices and production capacity. 48. </w:t>
      </w:r>
      <w:hyperlink r:id="rId52">
        <w:r>
          <w:rPr>
            <w:color w:val="0000EE"/>
            <w:u w:val="single"/>
          </w:rPr>
          <w:t>https://www.news18.com/india/unseasonal-rain-hailstorm-damage-rabi-crops-in-several-states-farmers-seek-compensation-ws-l-10013884.html</w:t>
        </w:r>
      </w:hyperlink>
      <w:r>
        <w:t xml:space="preserve"> - * Farmers across states report crop damage due to unseasonal rain and hail in April. * Crop losses reported in Haryana's Jhajjar and Uttar Pradesh's Prayagraj. * Authorities in Rajasthan and Maharashtra coordinate damage assessments and compensation. * Weather changes linked to larger atmospheric systems affecting northern India. * Major affected crops include wheat, mustard, pigeon pea, gram, and other rabi crops. 49. </w:t>
      </w:r>
      <w:hyperlink r:id="rId53">
        <w:r>
          <w:rPr>
            <w:color w:val="0000EE"/>
            <w:u w:val="single"/>
          </w:rPr>
          <w:t>https://anytvnews.com/news/natures-great-battle-in-haryana-surgical-strike-of-hail-in-6-districts-deadly-winds-blowing-at-the-speed-of-60-mercury-3-6-degrees/</w:t>
        </w:r>
      </w:hyperlink>
      <w:r>
        <w:t xml:space="preserve"> - * The Meteorological Department issued an Orange Alert for six districts in Haryana due to stormy winds at 50-60 km/h, hailstorms, and lightning. * Hail spread in Nuh, and lightning caused damage to a house in Sirsa, injuring a girl. * Temperatures dropped by 3.6°C, with Nuh at 34.8°C, and lower temperatures recorded in Chandigarh, Rohtak, and Karnal. * Authorities advised farmers to halt wheat and mustard harvesting, and warned about safety and irrigation precautions. * A yellow rain alert remains active in nine cities, cautioning residents about unpredictable weather. 50. </w:t>
      </w:r>
      <w:hyperlink r:id="rId54">
        <w:r>
          <w:rPr>
            <w:color w:val="0000EE"/>
            <w:u w:val="single"/>
          </w:rPr>
          <w:t>https://www.gbtribune.com/news/business/cold-temps-and-potential-freeze-damage-to-wheat/</w:t>
        </w:r>
      </w:hyperlink>
      <w:r>
        <w:t xml:space="preserve"> - • Cold temperatures on March 15-16 in Kansas could cause freeze damage to winter wheat. • Damage is likely to be region-specific, depending on crop stage and temperatures. • Growers advised to prioritise sampling fields based on risk factors. • No immediate intervention possible. 51. </w:t>
      </w:r>
      <w:hyperlink r:id="rId54">
        <w:r>
          <w:rPr>
            <w:color w:val="0000EE"/>
            <w:u w:val="single"/>
          </w:rPr>
          <w:t>https://www.gbtribune.com/news/business/cold-temps-and-potential-freeze-damage-to-wheat/</w:t>
        </w:r>
      </w:hyperlink>
      <w:r>
        <w:t xml:space="preserve"> - * Cold temperatures on March 15-16 in Kansas could cause freeze damage to winter wheat. * Freeze damage would be region-specific, influenced by crop growth stage and minimum temperatures. * Growers are advised to prioritise sampling for freeze-damage symptoms based on local conditions. * The article discusses weather impact on wheat in a US state during mid-March. 52. </w:t>
      </w:r>
      <w:hyperlink r:id="rId55">
        <w:r>
          <w:rPr>
            <w:color w:val="0000EE"/>
            <w:u w:val="single"/>
          </w:rPr>
          <w:t>https://www.cronica.com.ar/mundo/los-alimentos-subieron-2-4-en-marzo-por-la-guerra-en-medio-oriente-1747/</w:t>
        </w:r>
      </w:hyperlink>
      <w:r>
        <w:t xml:space="preserve"> - * The FAO reported a 2.4% increase in global food prices in March, driven mainly by the conflict in Middle East and rising oil prices. * The index averaged 128.5 points, with cereals up 1.5% and wheat leading a 4.3% increase due to US drought. * The FAO warned that prolonged conflict could threaten global food supplies until 2026. * In Argentina, the price of urea, a key fertiliser, rose 40% in March, potentially impacting prices of flour, oil, and meat. 53. </w:t>
      </w:r>
      <w:hyperlink r:id="rId56">
        <w:r>
          <w:rPr>
            <w:color w:val="0000EE"/>
            <w:u w:val="single"/>
          </w:rPr>
          <w:t>https://www.okaz.com.sa/economy/international/2241671</w:t>
        </w:r>
      </w:hyperlink>
      <w:r>
        <w:t xml:space="preserve"> - * The UN Food and Agriculture Organization (FAO) warns that the closure of the Strait of Hormuz has shifted from an oil shock to a structural shock threatening global food supply chains. * The disruption impacts food, agricultural production, and markets, risking food security in many countries. * The Strait of Hormuz is critical for transporting 20 million barrels of oil daily, 35% of global production, and significant shares of natural gas, fertilisers, and agricultural materials. * FAO forecasts an increase of 15-20%, up to 20-50%, in global fertiliser prices if the crisis persists. * Market disruptions could last from three months to longer, affecting crop decisions and potentially reducing key harvests like wheat, rice, and maize. 54. </w:t>
      </w:r>
      <w:hyperlink r:id="rId57">
        <w:r>
          <w:rPr>
            <w:color w:val="0000EE"/>
            <w:u w:val="single"/>
          </w:rPr>
          <w:t>https://www.aftenposten.no/verden/i/2ppj9y/iran-krigen-truer-verdens-matproduksjon</w:t>
        </w:r>
      </w:hyperlink>
      <w:r>
        <w:t xml:space="preserve"> - • Iran-krigen har forhindret frakt av gjødsel, påvirker global matproduksjon og priser. • Skipstrafikk i Hormuzstredet er stansert, og en tredel av verdens gjødsel passerer gjennom dette. • Bønder i USA, Europa, Asia og utviklingsland opplever knapphet og økte kostnader. • Risiko for dårligere avlinger og økte matpriser hvis situasjonen vedvarer. • Nødvendigheten av sikker forsyning av nitrogen og fosfat for landbruket er kritisk. 55. </w:t>
      </w:r>
      <w:hyperlink r:id="rId58">
        <w:r>
          <w:rPr>
            <w:color w:val="0000EE"/>
            <w:u w:val="single"/>
          </w:rPr>
          <w:t>https://euromaidanpress.com/2026/04/03/egypt-pledges-to-stop-buying-russias-stolen-ukrainian-grain/</w:t>
        </w:r>
      </w:hyperlink>
      <w:r>
        <w:t xml:space="preserve"> - * Egypt has announced it will no longer accept Russian grain exported from Ukraine’s occupied territories. * Egypt aims to increase imports of Ukrainian wheat, shifting away from Russian supplies. * Russia has exploited Ukrainian territories for wheat exports, with Egypt being its largest customer. * The shift follows a call between Ukrainian President Zelenskyy and Egyptian President Sisi. * Russian President Putin proposed establishing a “grain and energy hub” in Egypt, while Cairo indicates a pivot towards Ukrainian sources. * Ukraine's access to Egyptian markets may increase, reducing dependence on Russian grain amidst ongoing Ukraine conflict. 56. </w:t>
      </w:r>
      <w:hyperlink r:id="rId59">
        <w:r>
          <w:rPr>
            <w:color w:val="0000EE"/>
            <w:u w:val="single"/>
          </w:rPr>
          <w:t>https://www.independent.co.uk/news/world/middle-east/global-fertiliser-shortage-iran-war-food-prices-hike-b2946742.html</w:t>
        </w:r>
      </w:hyperlink>
      <w:r>
        <w:t xml:space="preserve"> - * War between Iran and Israel leads to disruptions in fertiliser supplies through the Strait of Hormuz, affecting global trade.</w:t>
      </w:r>
      <w:r>
        <w:rPr>
          <w:i/>
        </w:rPr>
        <w:t xml:space="preserve"> * Farmers in developing countries face fertiliser shortages and rising costs, risking harvests.</w:t>
      </w:r>
      <w:r>
        <w:t xml:space="preserve"> * The conflict restricts about 30% of the global urea trade, impacting key fertiliser nutrients.</w:t>
      </w:r>
      <w:r>
        <w:rPr>
          <w:i/>
        </w:rPr>
        <w:t xml:space="preserve"> * Countries like Ethiopia and India experience critical shortages and lower domestic production.</w:t>
      </w:r>
      <w:r>
        <w:t xml:space="preserve"> * The disruptions threaten food security and could increase food prices worldwide.* 57. </w:t>
      </w:r>
      <w:hyperlink r:id="rId60">
        <w:r>
          <w:rPr>
            <w:color w:val="0000EE"/>
            <w:u w:val="single"/>
          </w:rPr>
          <w:t>https://www.newsdakota.com/2026/04/03/wheat-acreage-falls-to-record-low-as-farmers-pivot-to-higher-returns/</w:t>
        </w:r>
      </w:hyperlink>
      <w:r>
        <w:t xml:space="preserve"> - * US farmers are expected to plant the smallest wheat crop on record this year. * Data from the US Department of Agriculture indicates a decline due to low prices and rising input costs. * Farmers are shifting to crops such as soybeans and corn for better returns. * Persistent drought in key regions discourages winter wheat planting. * Global competition and ample supplies keep wheat prices subdued, affecting US incentives. 58. </w:t>
      </w:r>
      <w:hyperlink r:id="rId59">
        <w:r>
          <w:rPr>
            <w:color w:val="0000EE"/>
            <w:u w:val="single"/>
          </w:rPr>
          <w:t>https://www.independent.co.uk/news/world/middle-east/global-fertiliser-shortage-iran-war-food-prices-hike-b2946742.html</w:t>
        </w:r>
      </w:hyperlink>
      <w:r>
        <w:t xml:space="preserve"> - * The Iran war disrupts fertiliser supplies, raising costs and threatening harvests worldwide. * Gas prices have increased and fertiliser shortages are occurring due to Tehran’s near shutdown of the Strait of Hormuz. * The blockage impacts nitrogen and phosphate fertilisers, especially urea, causing supply concerns in countries like Ethiopia and India. * The conflict restricts about 30% of global urea trade, leading to potential lower yields and higher food prices. * Countries are responding through subsidies, domestic production, and export controls to mitigate impacts. 59. </w:t>
      </w:r>
      <w:hyperlink r:id="rId61">
        <w:r>
          <w:rPr>
            <w:color w:val="0000EE"/>
            <w:u w:val="single"/>
          </w:rPr>
          <w:t>https://www.seattletimes.com/business/the-war-in-iran-sparks-a-global-fertilizer-shortage-and-threatens-food-prices/?utm_source=RSS&amp;utm_medium=Referral&amp;utm_campaign=RSS_all</w:t>
        </w:r>
      </w:hyperlink>
      <w:r>
        <w:t xml:space="preserve"> - * The war in Iran restricts shipments through the Strait of Hormuz, affecting about a fifth of world oil shipments and nearly a third of global fertiliser trade. * Fertiliser supplies, especially nitrogen and phosphate, are under threat from shipping delays and soaring natural gas prices. * Countries like Ethiopia and regions such as East Africa face critical shortages, risking lower yields. * Fertiliser prices are below recent peaks, but lower grain prices reduce farmers' margins, leading to potential crop switching. * Developing nations are particularly vulnerable to shortages and price hikes, impacting smallholder farmers.</w:t>
      </w:r>
      <w:r/>
    </w:p>
    <w:p>
      <w:r/>
      <w:r>
        <w:t xml:space="preserve">60. </w:t>
      </w:r>
      <w:hyperlink r:id="rId62">
        <w:r>
          <w:rPr>
            <w:color w:val="0000EE"/>
            <w:u w:val="single"/>
          </w:rPr>
          <w:t>https://www.brownfieldagnews.com/news/south-dakota-winter-wheat-crop-at-risk/</w:t>
        </w:r>
      </w:hyperlink>
      <w:r>
        <w:t xml:space="preserve"> - * A farmer in south-central South Dakota reports that the winter wheat crop is at risk even after recent rainfall. * The farm received approximately one inch of moisture, the most since August. * Fall was extremely dry, affecting wheat emergence and causing some winterkill. * The farmer indicates the crop is among the poorest seen in nearly 40 years and will be assessed further in 1-2 weeks. * Farmers will decide by the end of the month whether to keep or switch crops, with plans to use the wheat as forage or livestock feed. 61. </w:t>
      </w:r>
      <w:hyperlink r:id="rId63">
        <w:r>
          <w:rPr>
            <w:color w:val="0000EE"/>
            <w:u w:val="single"/>
          </w:rPr>
          <w:t>https://bhaskarlive.in/hailstorms-lash-rajasthan-imd-warns-of-severe-storms/</w:t>
        </w:r>
      </w:hyperlink>
      <w:r>
        <w:t xml:space="preserve"> - * Heavy rainfall, hailstorms, and strong winds affected Rajasthan under the influence of an active Western Disturbance. * Severe hailstorm in Sri Ganganagar caused significant damage to crops, notably wheat. * Weather warnings issued for multiple districts including Bikaner, Jodhpur, Jaipur, Ajmer, Bharatpur, and Udaipur. * Forecast predicts continued storms and rainfall with a new Western Disturbance from April 7. * Farmers advised to secure crops and take protective measures against ongoing and upcoming weather impacts. 62. </w:t>
      </w:r>
      <w:hyperlink r:id="rId64">
        <w:r>
          <w:rPr>
            <w:color w:val="0000EE"/>
            <w:u w:val="single"/>
          </w:rPr>
          <w:t>https://www.benzinga.com/pro/blog/this-fertilizer-giant-could-be-the-biggest-winner-from-the-hormuz-disruption</w:t>
        </w:r>
      </w:hyperlink>
      <w:r>
        <w:t xml:space="preserve"> - • The Strait of Hormuz closure impacts global nitrogen and fertilizer trade. • CF Industries benefits from its low-cost US production advantage amid supply disruptions. • Increased demand from regions seeking replacement supply outside Middle East. • Disruption is likely to elevate nitrogen prices and boost CF’s earnings. • Longer Hormuz remains closed, stronger the bullish outlook for CF. • Investors advised to monitor fertilizer prices, export activity, energy prices, and Hormuz reopening indicators. 63. </w:t>
      </w:r>
      <w:hyperlink r:id="rId65">
        <w:r>
          <w:rPr>
            <w:color w:val="0000EE"/>
            <w:u w:val="single"/>
          </w:rPr>
          <w:t>https://www.deccanchronicle.com/business/food-prices-rise-in-march-on-west-asia-conflict-1948290</w:t>
        </w:r>
      </w:hyperlink>
      <w:r>
        <w:t xml:space="preserve"> - * World food commodity prices increased in March for the second consecutive month due to higher energy prices linked to the West Asia conflict, according to FAO. * The FAO Food Price Index averaged 128.5 points in March, up 2.4% from February and 1.0% higher than last year. * Vegetable oil prices rose 5.1% from February, with increases in palm, soy, sunflower, and rapeseed oils. * Sugar prices increased by 7.2%, influenced by ethanol production demands from Brazil. * Wheat harvest forecasts indicate a 1.7% decline to 820 million tonnes, with lower output expected in the EU, Russia, and the US, but record high in India. 64. </w:t>
      </w:r>
      <w:hyperlink r:id="rId66">
        <w:r>
          <w:rPr>
            <w:color w:val="0000EE"/>
            <w:u w:val="single"/>
          </w:rPr>
          <w:t>https://laverdaddemonagas.com/2026/04/03/la-fao-alerta-de-un-efecto-cascada-en-la-crisis-de-precios-por-el-cierre-de-ormuz/</w:t>
        </w:r>
      </w:hyperlink>
      <w:r>
        <w:t xml:space="preserve"> - * Máximo Torero, FAO chief economist, warns prolonged Ormuz blockade could trigger a worse crisis than COVID-19 pandemic. * The blockade affects 35% of global oil, 20-30% of fertilisers, 20% of natural gas, and 45% of sulphur, crucial for agriculture. * Food price index increased 2.4% in March, with fertiliser costs rising 50%, impacting countries like Bangladesh, India, Sri Lanka, Sudan, and Kenya. * Prolonged conflict could impact major food exporters such as Brazil, Argentina, US, and Australia. * FAO warns the crisis could affect productivity and prices into 2027 and increase costs for consumers. 65. </w:t>
      </w:r>
      <w:hyperlink r:id="rId67">
        <w:r>
          <w:rPr>
            <w:color w:val="0000EE"/>
            <w:u w:val="single"/>
          </w:rPr>
          <w:t>https://e24.no/internasjonal-oekonomi/i/wrrJ5L/dette-rammes-av-krigen-maa-ta-inn-over-seg-virkeligheten</w:t>
        </w:r>
      </w:hyperlink>
      <w:r>
        <w:t xml:space="preserve"> - * The war in the Middle East has caused oil and gas prices to rise due to the blockage of Hormuz Strait. * Prices for helium, fertiliser, and aluminium have also increased, affecting multiple industries. * Qatar, a major helium producer, has stopped LNG production, raising helium concerns. * Higher energy costs are threatening fertiliser and aluminium production, with potential impacts on supply and pricing. * The disruptions may lead to higher costs for electronics, food, and other goods for consumers and industry. 66. </w:t>
      </w:r>
      <w:hyperlink r:id="rId68">
        <w:r>
          <w:rPr>
            <w:color w:val="0000EE"/>
            <w:u w:val="single"/>
          </w:rPr>
          <w:t>https://www.brownfieldagnews.com/news/fertilizer-prices-surge-as-hormuz-closure-enters-fifth-week-analyst-says/</w:t>
        </w:r>
      </w:hyperlink>
      <w:r>
        <w:t xml:space="preserve"> - • Fertilizer prices remain high amid Strait of Hormuz closure, affecting farmers. • Urea prices up approximately 60% since the attacks began, according to analyst Josh Linville. • Anhydrous and UAN prices are also increasing significantly. • Phosphate prices are not rising as much but are still impacted. • The closure impacts 50% of world's tradeable sulfur, a key input for phosphate. • Concerns about ongoing effects into the 2027 growing season. 67. </w:t>
      </w:r>
      <w:hyperlink r:id="rId69">
        <w:r>
          <w:rPr>
            <w:color w:val="0000EE"/>
            <w:u w:val="single"/>
          </w:rPr>
          <w:t>https://www.agri-mutuel.com/politique-economie/les-prix-alimentaires-en-hausse-en-mars-tires-par-le-cout-de-lenergie/</w:t>
        </w:r>
      </w:hyperlink>
      <w:r>
        <w:t xml:space="preserve"> - * Food prices increased in March for the second consecutive month due to rising energy costs linked to conflicts in the Middle East, according to FAO. * The FAO food price index rose 2.4% over the month, with cereal prices up 1.5%, particularly wheat (+4.3%), influenced by drought and fertiliser costs. * The conflict has led to increased fertiliser prices, which are affected by natural gas costs, with 30% transiting through the Strait of Hormuz. * Other commodities like maize, rice, vegetable oils, sugar, and meat experienced mixed price movements due to supply and demand factors. * Prolonged conflict may force farmers to alter planting practices, impacting future food supply and prices. 68. </w:t>
      </w:r>
      <w:hyperlink r:id="rId70">
        <w:r>
          <w:rPr>
            <w:color w:val="0000EE"/>
            <w:u w:val="single"/>
          </w:rPr>
          <w:t>https://thefrontierpost.com/eu-lawmakers-back-trump-trade-deal-but-with-safeguards/</w:t>
        </w:r>
      </w:hyperlink>
      <w:r>
        <w:t xml:space="preserve"> - * EU lawmakers approve a trade deal with the US, including tariff reductions on US imports, subject to safeguards. * The deal relates to tariffs set at 15% for most EU goods and includes provisions for automatic lapse and linkage to US reductions. * The vote follows delays due to transatlantic tensions, Trump tariffs, and US court rulings. * EU aims to diversify trading partners, having signed agreements with Mercosur, India, and Australia. * The EU's strategy includes creating a large network of free trade areas to resist trade coercion from major powers. 69. </w:t>
      </w:r>
      <w:hyperlink r:id="rId71">
        <w:r>
          <w:rPr>
            <w:color w:val="0000EE"/>
            <w:u w:val="single"/>
          </w:rPr>
          <w:t>https://www.moroccoworldnews.com/2026/03/284400/us-farmers-call-on-government-to-end-tariffs-on-moroccan-fertilizers/</w:t>
        </w:r>
      </w:hyperlink>
      <w:r>
        <w:t xml:space="preserve"> - * American agricultural organisations call for the US government to eliminate tariffs on phosphate fertilisers from Morocco. * The coalition argues phosphate fertiliser is vital for crop production and maintaining US farmers’ competitiveness. * Tariffs originated from a 2020 petition by The Mosaic Company, leading to duties of about 2.11%. * US farmers claim tariffs limit access to Moroccan fertilisers, which helps compensate for domestic phosphate shortages. * The US seeks additional supplies from Morocco amid global supply disruptions caused by geopolitical tensions.</w:t>
      </w:r>
      <w:r/>
    </w:p>
    <w:p>
      <w:r/>
      <w:r>
        <w:t xml:space="preserve">70. </w:t>
      </w:r>
      <w:hyperlink r:id="rId72">
        <w:r>
          <w:rPr>
            <w:color w:val="0000EE"/>
            <w:u w:val="single"/>
          </w:rPr>
          <w:t>https://www.allsides.com/news/2026-04-03-0700/media-bias-divisions-emerge-right-wing-media-iran-war-stirs-anxiety-about-food-production-fertilizer</w:t>
        </w:r>
      </w:hyperlink>
      <w:r>
        <w:t xml:space="preserve"> - * The U.S.-Israeli war on Iran threatens global food production and raises fertiliser costs. * The conflict impacts international oil markets and spring planting for farmers. * Right-wing media figures have differing views: some support escalation due to fertiliser shortages, others oppose because of rising food prices. * Poor countries are vulnerable to potential famine and political instability caused by the disruption. * The debate influences political dynamics in the US, especially regarding the midterm elections. 71. </w:t>
      </w:r>
      <w:hyperlink r:id="rId73">
        <w:r>
          <w:rPr>
            <w:color w:val="0000EE"/>
            <w:u w:val="single"/>
          </w:rPr>
          <w:t>https://www.elnacional.com/2026/04/fao-los-precios-de-los-alimentos-aumentaron-en-marzo-por-segundo-mes-consecutivo/</w:t>
        </w:r>
      </w:hyperlink>
      <w:r>
        <w:t xml:space="preserve"> - * Food prices rose in March for the second consecutive month, driven by energy price increases related to the Middle East conflict, according to FAO. * The FAO food price index increased 2.4% month-on-month and 1% year-on-year. * Fertiliser prices were influenced by rising gas costs and the conflict, affecting agricultural input costs. * The cereal index rose by 1.5%, with wheat (+4.3%) and maize prices affected by drought fears and fertiliser costs. * Vegetable oil and sugar prices increased by 5.1% and 7.2%, respectively, due to oil and ethanol demand. * The index for meat prices rose 1%, with pork and beef affected by demand and supply issues. 72. </w:t>
      </w:r>
      <w:hyperlink r:id="rId74">
        <w:r>
          <w:rPr>
            <w:color w:val="0000EE"/>
            <w:u w:val="single"/>
          </w:rPr>
          <w:t>https://www.24newshd.tv/03-Apr-2026/eu-pressure-fertiliser-costs-soar-middle-east-war</w:t>
        </w:r>
      </w:hyperlink>
      <w:r>
        <w:t xml:space="preserve"> - * The war in the Middle East has led to a rise in global fertiliser prices, impacting the EU. * European farmers face higher costs, with fertiliser prices approaching 500 euros per tonne. * About a third of sea-shipped fertilisers reach the global market through the Strait of Hormuz, which Iran has effectively closed. * EU farmers, especially cereal producers, are under financial strain, with some land left fallow since 2022. * The EU considers increasing domestic fertiliser production and adjusting policies to address market vulnerabilities. 73. </w:t>
      </w:r>
      <w:hyperlink r:id="rId75">
        <w:r>
          <w:rPr>
            <w:color w:val="0000EE"/>
            <w:u w:val="single"/>
          </w:rPr>
          <w:t>https://www.5septiembre.cu/guerra-impacta-flujo-de-fertilizantes-y-suministro-de-alimentos/</w:t>
        </w:r>
      </w:hyperlink>
      <w:r>
        <w:t xml:space="preserve"> - * The blockade of the Strait of Hormuz disrupts energy and fertiliser flows, affecting costs and risks in food systems, trade, and vulnerable economies. * The report from UNCTAD states the route transports about a quarter of maritime oil, and significant volumes of gas and fertilisers. * War in the Middle East has increased oil prices and gas prices in Europe and Asia, raising fertiliser production costs. * Nearly a third of global fertiliser volumes are transported via this route, with regional exports contributing substantially. * Disruptions have led to increased transportation costs, insurance premiums, and fertiliser prices, impacting agricultural output and export.</w:t>
      </w:r>
      <w:r/>
    </w:p>
    <w:p>
      <w:r/>
      <w:r>
        <w:t xml:space="preserve">74. </w:t>
      </w:r>
      <w:hyperlink r:id="rId76">
        <w:r>
          <w:rPr>
            <w:color w:val="0000EE"/>
            <w:u w:val="single"/>
          </w:rPr>
          <w:t>https://www.theguardian.com/world/2026/apr/03/visual-guide-gulf-fertiliser-blockade</w:t>
        </w:r>
      </w:hyperlink>
      <w:r>
        <w:t xml:space="preserve"> - * The waterway of Hormuz is a critical route for fertiliser raw materials and natural gas, with a near-total shipping blockade affecting global supplies. * The blockade is described as a 'food security timebomb' by international organisations, risking a global hunger crisis. * Major fertiliser producers and exporters such as Iran, Egypt, and Saudi Arabia are impacted, with Iran being the fourth-largest exporter of urea. * Prices of fertilisers like Egyptian urea have risen significantly, with potential for further increases if the conflict persists. * Disruptions are expected to affect global food production, particularly in countries relying heavily on imports, including India, Australia, and several African nations. 75. </w:t>
      </w:r>
      <w:hyperlink r:id="rId77">
        <w:r>
          <w:rPr>
            <w:color w:val="0000EE"/>
            <w:u w:val="single"/>
          </w:rPr>
          <w:t>https://www.agweek.com/opinion/agricultural-impacts-of-the-war-in-iran</w:t>
        </w:r>
      </w:hyperlink>
      <w:r>
        <w:t xml:space="preserve"> - - Iran's conflict and shipping restrictions in the Strait of Hormuz have disrupted global oil and fertiliser supplies, affecting seed, crop, and farm costs. - Fertiliser sources, including nitrogen, sulfur, and phosphate, are heavily reliant on Middle Eastern exports through the Strait. - Rising fertiliser prices and supply concerns may influence U.S. crop production decisions and input costs. - Ongoing conflict risks prolonging cost increases and impacting worldwide food production inputs. 76. </w:t>
      </w:r>
      <w:hyperlink r:id="rId78">
        <w:r>
          <w:rPr>
            <w:color w:val="0000EE"/>
            <w:u w:val="single"/>
          </w:rPr>
          <w:t>https://www.straitstimes.com/asia/se-asia/malaysia-taking-steps-to-boost-fertiliser-supply-minister-says</w:t>
        </w:r>
      </w:hyperlink>
      <w:r>
        <w:t xml:space="preserve"> - * Malaysia, a top palm oil exporter, seeks to expand fertiliser imports following supply disruptions caused by Middle East conflict and China’s export restrictions, announced on March 26. * The government plans to activate alternative supply channels within three to six months to stabilise prices and supply. * Malaysian fertiliser makers suspended new orders last week due to rising raw material costs. * Prices for fertilisers, including urea, increased by over 50 per cent, affecting local rice farmers’ production. * The government is engaging local producers to prioritise domestic supply, stabilise prices, and increase industry capacity. 77. </w:t>
      </w:r>
      <w:hyperlink r:id="rId79">
        <w:r>
          <w:rPr>
            <w:color w:val="0000EE"/>
            <w:u w:val="single"/>
          </w:rPr>
          <w:t>https://www.brecorder.com/news/40414649/world-food-price-rise-set-to-continue-if-iran-war-lasts-fao-says</w:t>
        </w:r>
      </w:hyperlink>
      <w:r>
        <w:t xml:space="preserve"> - * World food prices increased in March to their highest since September last year, with potential for further rise if Middle East conflict continues, according to FAO. * The FAO Food Price Index rose by 2.4% from February, now 1% above last year. * Wheat prices increased by 4.3% amid poor US crop prospects and higher fertiliser costs in Australia. * Vegetable oil prices rose for the third consecutive month, reaching their highest since mid-2022. * Sugar prices jumped 7.2%, driven by higher crude oil prices influencing ethanol and sugarcane use in Brazil. 78. </w:t>
      </w:r>
      <w:hyperlink r:id="rId80">
        <w:r>
          <w:rPr>
            <w:color w:val="0000EE"/>
            <w:u w:val="single"/>
          </w:rPr>
          <w:t>https://tass.com/economy/2111289</w:t>
        </w:r>
      </w:hyperlink>
      <w:r>
        <w:t xml:space="preserve"> - * The FAO Food Price Index increased in March, driven by energy prices linked to Middle East conflict. * The index averaged 128.5 points in March, up 2.4% from February and 1.0% higher than last year. * The FAO reports fertiliser supply disruptions and high energy prices add market uncertainty, despite stable cereal supplies. * The conflict in the Middle East is contributing to energy market rises affecting food prices. 79. </w:t>
      </w:r>
      <w:hyperlink r:id="rId81">
        <w:r>
          <w:rPr>
            <w:color w:val="0000EE"/>
            <w:u w:val="single"/>
          </w:rPr>
          <w:t>https://www.bahrainnews.net/news/278961732/russian-deputy-pm-holds-talks-with-indias-modi</w:t>
        </w:r>
      </w:hyperlink>
      <w:r>
        <w:t xml:space="preserve"> - * Russian Deputy Prime Minister Denis Manturov held talks with Indian Prime Minister Narendra Modi in New Delhi. * Discussions included cooperation in trade, fertilisers, connectivity, and people-to-people ties. * India aims to boost fertiliser imports from Russia, Belarus, and Morocco due to supply shortages caused by Middle East conflict. * About half of India's fertiliser imports come from the Middle East, with Saudi Arabia and Oman as major providers. * The talks coincided with preparations for the upcoming BRICS summit in September, where Russian and Indian leaders are expected to meet. 80. </w:t>
      </w:r>
      <w:hyperlink r:id="rId82">
        <w:r>
          <w:rPr>
            <w:color w:val="0000EE"/>
            <w:u w:val="single"/>
          </w:rPr>
          <w:t>https://punchng.com/squeezed-how-global-turmoil-is-crushing-nigerias-food-security/?utm_source=rss.punchng.com&amp;utm_medium=web</w:t>
        </w:r>
      </w:hyperlink>
      <w:r>
        <w:t xml:space="preserve"> - * Global disruptions, including Russia-Ukraine conflict and Middle East tensions, have increased energy and fertiliser costs, affecting Nigeria. * Urea prices rose from approx. US $300 in early 2024 to about US $454 per tonne in early 2026. * Higher energy prices have increased production and transportation costs for fertilisers and crops. * Nigeria's reliance on imported wheat, rice, and agrochemicals has worsened its food crisis. * Domestic factors, including insecurity, policy changes, and border closures, compounded global pressures, raising food prices and poverty.</w:t>
      </w:r>
      <w:r/>
    </w:p>
    <w:p>
      <w:r/>
      <w:r>
        <w:t xml:space="preserve">81. </w:t>
      </w:r>
      <w:hyperlink r:id="rId83">
        <w:r>
          <w:rPr>
            <w:color w:val="0000EE"/>
            <w:u w:val="single"/>
          </w:rPr>
          <w:t>https://www.vietnamplus.vn/latvia-thong-qua-viec-gia-han-lenh-cam-nhap-khau-ngu-coc-tu-nga-belarus-post1102670.vnp</w:t>
        </w:r>
      </w:hyperlink>
      <w:r>
        <w:t xml:space="preserve"> - * Latvia's Saeima approved amendments to extend the ban on agricultural products and feed from Russia and Belarus to 1 July 2027. * The extension aims to ensure national security amid ongoing Ukraine conflict. * The ban has been effective, especially with EU tariffs and sanctions. * Latvia's import ban from 8 March 2024 covers direct and third-party imports but excludes transits and re-exports. * EU increased tariffs on products from Russia and Belarus in 2024 and 2025, reducing imports; Latvia's imports from Russia fell 30% in 2024 and 85% in 2025, from Belarus 12% and 55%. 82. </w:t>
      </w:r>
      <w:hyperlink r:id="rId84">
        <w:r>
          <w:rPr>
            <w:color w:val="0000EE"/>
            <w:u w:val="single"/>
          </w:rPr>
          <w:t>https://www.brecorder.com/news/40414541/me-tensions-agri-economy-fertilizer-supply-chains-disrupted</w:t>
        </w:r>
      </w:hyperlink>
      <w:r>
        <w:t xml:space="preserve"> - * Ongoing tensions in the Hormuz Strait and disruption of maritime routes have affected global agricultural economy and fertilizer supply chains. * Fertilizer prices, including urea and ammonia, have risen significantly, impacting production costs and food security. * Disruptions have involved a third of global fertilizer trade and led to force majeure declarations by producers. * In Pakistan, measures have been taken to ensure fertilizer availability for the upcoming season. * Experts suggest long-term strategies for domestic fertiliser production and supply diversification. 83. </w:t>
      </w:r>
      <w:hyperlink r:id="rId85">
        <w:r>
          <w:rPr>
            <w:color w:val="0000EE"/>
            <w:u w:val="single"/>
          </w:rPr>
          <w:t>https://www.focus.de/finanzen/wie-aus-teurem-duenger-bald-teures-essen-fuer-alle-wird_df19ed29-5a96-4197-baa2-e81de4173038.html</w:t>
        </w:r>
      </w:hyperlink>
      <w:r>
        <w:t xml:space="preserve"> - * Rising gas prices due to geopolitical tensions increase fertiliser costs. * The SKW Piesteritz plant in Wittenberg significantly contributes to Europe's fertiliser production. * Higher fertiliser prices are expected to reduce crop yields and impact food prices. * Europe faces increased import dependency on fertilisers amid global market disruptions. * Experts warn of long-term effects on inflation and food security. 84. </w:t>
      </w:r>
      <w:hyperlink r:id="rId86">
        <w:r>
          <w:rPr>
            <w:color w:val="0000EE"/>
            <w:u w:val="single"/>
          </w:rPr>
          <w:t>https://nypost.com/2026/03/25/us-news/severe-storms-target-millions-as-spring-temperature-warmup-finally-nears/</w:t>
        </w:r>
      </w:hyperlink>
      <w:r>
        <w:t xml:space="preserve"> - * The FOX Forecast Center predicts a significant weather pattern shift in April 2026, with severe storms and temperature changes across the US. * A historic heat wave in the West begins to ease, leading to more rain, snow, and record-low snowpack levels. * The East will experience above-average warmth and some classic April showers. * Active weather and severe storms are expected in the central US, especially from the Great Plains to the Mississippi Valley, with potential tornadoes and large hail. * Storms may impact regions including Texas, Oklahoma, Louisiana, Arkansas, Mississippi, Tennessee, Kansas, and Missouri. 85. </w:t>
      </w:r>
      <w:hyperlink r:id="rId87">
        <w:r>
          <w:rPr>
            <w:color w:val="0000EE"/>
            <w:u w:val="single"/>
          </w:rPr>
          <w:t>https://economictimes.indiatimes.com/news/international/us/tornado-warning-alert-powerful-storms-to-hit-us-through-easter-weekend-texas-oklahoma-iowa-indiana-michigan-illinois-ohio-and-new-york-at-risk/articleshow/129988690.cms</w:t>
        </w:r>
      </w:hyperlink>
      <w:r>
        <w:t xml:space="preserve"> - </w:t>
      </w:r>
      <w:r>
        <w:rPr>
          <w:i/>
        </w:rPr>
        <w:t>A weather system is forecasted to produce severe storms across the US from Texas to New York between Thursday and Easter Sunday.</w:t>
      </w:r>
      <w:r/>
      <w:r>
        <w:rPr>
          <w:i/>
        </w:rPr>
        <w:t>Threats include hail, strong winds, and isolated tornadoes, especially from southeastern Iowa to northern Indiana and southwestern Michigan.</w:t>
      </w:r>
      <w:r/>
      <w:r>
        <w:rPr>
          <w:i/>
        </w:rPr>
        <w:t>The storm line may extend over 1,300 miles from northeastern Texas to western New York, with potential for flash flooding in vulnerable areas.</w:t>
      </w:r>
      <w:r/>
      <w:r>
        <w:rPr>
          <w:i/>
        </w:rPr>
        <w:t>Impacts include disruptions to travel and danger from water build-up in low-lying regions.</w:t>
      </w:r>
      <w:r/>
      <w:r>
        <w:rPr>
          <w:i/>
        </w:rPr>
        <w:t>The situation is ongoing, with risks of severe weather and flooding in multiple regions.</w:t>
      </w:r>
      <w:r>
        <w:t xml:space="preserve">86. </w:t>
      </w:r>
      <w:hyperlink r:id="rId88">
        <w:r>
          <w:rPr>
            <w:color w:val="0000EE"/>
            <w:u w:val="single"/>
          </w:rPr>
          <w:t>https://www.odt.co.nz/business/what-other-shortages-could-nz-face-if-war-continues-rnz</w:t>
        </w:r>
      </w:hyperlink>
      <w:r>
        <w:t xml:space="preserve"> - * The ongoing war in the Middle East could disrupt supply chains affecting New Zealand's imports of food, fertilisers, medicines, aluminium, and plastics. * Disruptions are linked to reliance on Middle Eastern exports, including 22% of fertilisers and 9% of aluminium. * Prices for key commodities like fertilisers, aluminium, and plastics have risen amid fears of shortages. * Risks include potential fuel and energy supply issues, impacting production and increasing costs. * Experts warn that prolonged conflict could lead to significant supply chain vulnerabilities and inflation. * Government and industry stakeholders advocate for increased resilience and domestic capability.</w:t>
      </w:r>
      <w:r/>
    </w:p>
    <w:p>
      <w:r/>
      <w:r>
        <w:t xml:space="preserve">87. </w:t>
      </w:r>
      <w:hyperlink r:id="rId89">
        <w:r>
          <w:rPr>
            <w:color w:val="0000EE"/>
            <w:u w:val="single"/>
          </w:rPr>
          <w:t>https://www.cnbc.com/2026/03/25/fertilizer-price-iran-war-food-security-inflation-urea-potash-nitrogen-farmers.html</w:t>
        </w:r>
      </w:hyperlink>
      <w:r>
        <w:t xml:space="preserve"> - * The Iran war has severely disrupted the Strait of Hormuz, a critical shipping route for around one-third of global fertiliser trade.</w:t>
        <w:br/>
      </w:r>
      <w:r/>
      <w:r>
        <w:rPr>
          <w:i/>
        </w:rPr>
        <w:t xml:space="preserve"> Fertiliser prices, especially nitrogen-based products like urea, have surged by approximately 50% since the war started.</w:t>
        <w:br/>
      </w:r>
      <w:r>
        <w:rPr>
          <w:i/>
        </w:rPr>
      </w:r>
      <w:r>
        <w:t xml:space="preserve"> Major exporters affected include Iran, Saudi Arabia, Qatar, Bahrain, and others in the Middle East; export restrictions in China have further impacted supply.</w:t>
        <w:br/>
      </w:r>
      <w:r/>
      <w:r>
        <w:rPr>
          <w:i/>
        </w:rPr>
        <w:t xml:space="preserve"> The supply disruptions threaten crop yields, especially in the Northern Hemisphere, and raise concerns over global food security, with vulnerable regions like East Africa and India most at risk.</w:t>
        <w:br/>
      </w:r>
      <w:r>
        <w:rPr>
          <w:i/>
        </w:rPr>
      </w:r>
      <w:r>
        <w:t xml:space="preserve"> Energy facility shutdowns and export restrictions compound production challenges for fertiliser, further aggravating price surges and shortages. 88. </w:t>
      </w:r>
      <w:hyperlink r:id="rId90">
        <w:r>
          <w:rPr>
            <w:color w:val="0000EE"/>
            <w:u w:val="single"/>
          </w:rPr>
          <w:t>https://www.brownfieldagnews.com/news/supply-and-demand-weigh-on-u-s-wheat-export-sales/</w:t>
        </w:r>
      </w:hyperlink>
      <w:r>
        <w:t xml:space="preserve"> - * US wheat export sales for the week ending March 26th declined to 23,500 tons, down 51% from the previous week, with cancellations from unknown destinations and Mexico. * Global demand for US wheat is slow due to high prices and ample supplies, contributing to a near 100-year low in US wheat acreage expected in 2026. * US wheat exports for the final quarter of 2025/26 are 885.9 million bushels, higher than the previous year. * Other commodities like corn, rice, soybeans, and cotton also experienced variable export performance, with specific sales to Nigeria, Tanzania, Mexico, South Korea, and China. * Overall, export activity reflects supply-demand dynamics affecting global wheat supply and US crop prospects. 89. </w:t>
      </w:r>
      <w:hyperlink r:id="rId91">
        <w:r>
          <w:rPr>
            <w:color w:val="0000EE"/>
            <w:u w:val="single"/>
          </w:rPr>
          <w:t>https://www.brownfieldagnews.com/market-news/wheat-clings-onto-modest-gains-watching-rain-chances/</w:t>
        </w:r>
      </w:hyperlink>
      <w:r>
        <w:t xml:space="preserve"> - * Wheat prices increased modestly on fund and technical buying, with rain forecasts favouring soft red winter crops. * Focus on spring wheat planting in the U.S., emergence in Europe, Russia, and Ukraine, and pre-planting weather in the Southern Hemisphere. * 65% of U.S. winter wheat areas are in drought, 8% higher than a week ago. * Weekly U.S. wheat export sales were at a marketing year low of 6.5 million bushels, with recent cancellations. * Sales for 2026/27 were mainly to Mexico and South Korea. 90. </w:t>
      </w:r>
      <w:hyperlink r:id="rId92">
        <w:r>
          <w:rPr>
            <w:color w:val="0000EE"/>
            <w:u w:val="single"/>
          </w:rPr>
          <w:t>https://foreignpolicy.com/2026/04/02/strait-hormuz-fertilizer-food-hunger-crisis-la-nina-us-iran-israel/</w:t>
        </w:r>
      </w:hyperlink>
      <w:r>
        <w:t xml:space="preserve"> - ['</w:t>
      </w:r>
      <w:r>
        <w:rPr>
          <w:i/>
        </w:rPr>
        <w:t xml:space="preserve"> The article discusses how the closure of the Strait of Hormuz impacts fertiliser shipments, linking it to potential global food security issues.', '</w:t>
      </w:r>
      <w:r>
        <w:t xml:space="preserve"> Fertiliser market disruptions include delays, rerouting, and rising insurance costs, affecting prices for nitrogen and phosphate fertilisers.', '</w:t>
      </w:r>
      <w:r>
        <w:rPr>
          <w:i/>
        </w:rPr>
        <w:t xml:space="preserve"> Farmers respond to input shortages by reducing fertiliser use, shifting crops, or delaying planting, which could lower yields and tighten supply.', '</w:t>
      </w:r>
      <w:r>
        <w:t xml:space="preserve"> The dependence on energy-driven nutrients like nitrogen and phosphorus makes the agricultural system vulnerable to energy and transport disruptions.', '* The article highlights layered risks from conflict, climate variability, and supply chain constraints affecting major producers like the US, Brazil, India, and China.'] 91. </w:t>
      </w:r>
      <w:hyperlink r:id="rId93">
        <w:r>
          <w:rPr>
            <w:color w:val="0000EE"/>
            <w:u w:val="single"/>
          </w:rPr>
          <w:t>https://www.rfdtv.com/afbf-economist-were-staring-down-another-down-farm-economy-and-seeing-estimates-of-more-losses-to-come</w:t>
        </w:r>
      </w:hyperlink>
      <w:r>
        <w:t xml:space="preserve"> - * Global energy tensions arising from the conflict in Iran have pushed oil prices above $100 per barrel, increasing fuel and fertiliser costs for US farmers. * Fertiliser prices are estimated to be up 10%, adding approximately $12,000 in expenses for the average grain farmer. * Dr. Faith Parum from the American Farm Bureau Federation discusses shifts in crop acreage and the impact of rising input costs on planting decisions. * USDA’s recent report suggests a 3% reduction in US corn acreage, with ongoing uncertainty influenced by energy market volatility and fertiliser supply. * Farmer sentiment is increasingly negative, with 52% expecting worsened financial conditions within two years and concerns over competitiveness and input costs. 92. </w:t>
      </w:r>
      <w:hyperlink r:id="rId94">
        <w:r>
          <w:rPr>
            <w:color w:val="0000EE"/>
            <w:u w:val="single"/>
          </w:rPr>
          <w:t>https://conservativedailynews.com/2026/04/strait-of-hormuz-closure-impacts-much-more-than-just-oil/</w:t>
        </w:r>
      </w:hyperlink>
      <w:r>
        <w:t xml:space="preserve"> - * The closure of the Strait of Hormuz over the last month has caused a historic spike in oil prices and shortages in importing countries. * Key impacts include a significant decline in Qatar's LNG exports, affecting Asian and European markets. * Global supply of urea (fertiliser) and ammonia, both critical for agriculture, will face severe shortages, raising costs and risking food shortages. * Helium supplies from the Persian Gulf, crucial for manufacturing and technology, are disrupted, with Qatar's helium plants expected to be offline for three to five years. * Other commodities affected include sulfur, aluminium, and petrochemical feedstocks, all vital for manufacturing and industry. * An expert described these actions as 'waging war on the world economy'. 93. </w:t>
      </w:r>
      <w:hyperlink r:id="rId91">
        <w:r>
          <w:rPr>
            <w:color w:val="0000EE"/>
            <w:u w:val="single"/>
          </w:rPr>
          <w:t>https://www.brownfieldagnews.com/market-news/wheat-clings-onto-modest-gains-watching-rain-chances/</w:t>
        </w:r>
      </w:hyperlink>
      <w:r>
        <w:t xml:space="preserve"> - * Wheat prices held modest gains on fund and technical buying, with rain forecasts favouring soft red winter crops. * Drought conditions are worsening in the US, with 65% of winter wheat areas affected, 8% higher than the previous week. * Export sales are at a marketing year low of 6.5 million bushels, impacted by high US prices and global competition. * Attention remains on US, Canada, Russia, Ukraine, and Southern Hemisphere regions ahead of planting and emergence. * Weekly crop reports expected in early April will provide further conditions assessment. 94. </w:t>
      </w:r>
      <w:hyperlink r:id="rId95">
        <w:r>
          <w:rPr>
            <w:color w:val="0000EE"/>
            <w:u w:val="single"/>
          </w:rPr>
          <w:t>https://www.mitchellrepublic.com/opinion/columns/guebert-i-dont-go-looking-for-trouble</w:t>
        </w:r>
      </w:hyperlink>
      <w:r>
        <w:t xml:space="preserve"> - * The winter of 2025/26 was the second warmest in 131 years and the driest in 45 years, with increased drought in US crop regions. * La Niña conditions moderating could improve Midwest temperatures and moisture; El Niño would bring wetter conditions. * Rising costs of diesel and fertiliser, along with delays in US-China relations due to Middle East conflict, impact farmers financially. * The 2025 Farm Bill faced partisan disputes, risking future agricultural support and safety net measures. * Farmers seek additional aid amid weather challenges, war impacts, and legislative uncertainty. 95. </w:t>
      </w:r>
      <w:hyperlink r:id="rId96">
        <w:r>
          <w:rPr>
            <w:color w:val="0000EE"/>
            <w:u w:val="single"/>
          </w:rPr>
          <w:t>https://www.globaltrademag.com/un-flags-growing-economic-fallout-from-hormuz-shipping-crisis/</w:t>
        </w:r>
      </w:hyperlink>
      <w:r>
        <w:t xml:space="preserve"> - - The Strait of Hormuz's shipping traffic has sharply declined due to tensions, impacting global energy and fertiliser supplies. - Early March figures show vessel transits dropping into single digits, prompting delays and rerouting. - Energy prices, including Brent crude and natural gas, surged past $90 per barrel, increasing fuel and freight costs. - Rising energy and fertiliser costs threaten food inflation and burden developing economies. - Financial markets show signs of stress, with regional bond yields increasing. - UNCTAD warns continued disruption could deepen economic instability due to vulnerabilities at strategic trade chokepoints.</w:t>
      </w:r>
      <w:r/>
    </w:p>
    <w:p>
      <w:r/>
      <w:r>
        <w:t xml:space="preserve">96. </w:t>
      </w:r>
      <w:hyperlink r:id="rId95">
        <w:r>
          <w:rPr>
            <w:color w:val="0000EE"/>
            <w:u w:val="single"/>
          </w:rPr>
          <w:t>https://www.mitchellrepublic.com/opinion/columns/guebert-i-dont-go-looking-for-trouble</w:t>
        </w:r>
      </w:hyperlink>
      <w:r>
        <w:t xml:space="preserve"> - * US winter 2025/26 was the second warmest in 131 years and the driest in 45 years, increasing drought in corn, soybean, and winter wheat regions. * USDA drought report shows drought areas expanded from around 30% to over 50% for corn and soybeans, and from 35% to 56% for winter wheat. * La Niña conditions are moderating, which could bring better weather for Midwest crops and California's Central Valley. * Ongoing Middle East conflict increases costs for diesel and fertiliser, impacting farmers already receiving federal subsidies. * President delays trip to China amid war; traders react negatively, worrying about future trade talks. * US Farm Bill faces political disputes over nutrition cuts, risking future support for farmers. * Farm groups requested additional financial aid amid weather and market uncertainties. 97. </w:t>
      </w:r>
      <w:hyperlink r:id="rId97">
        <w:r>
          <w:rPr>
            <w:color w:val="0000EE"/>
            <w:u w:val="single"/>
          </w:rPr>
          <w:t>https://www.agweek.com/crops/fertilizer-volatility-due-to-iran-war-squeezes-farmers-ahead-of-planting-season</w:t>
        </w:r>
      </w:hyperlink>
      <w:r>
        <w:t xml:space="preserve"> - * Fertilizer prices driven by global conflict and energy market volatility increase pressure on US Midwest farmers ahead of 2026 planting season. * Farmers are delaying or reducing fertiliser purchases due to rising costs and market timing challenges. * Global conflict in the Middle East contributes to supply disruptions and higher fertilizer prices. * Farmers may shift crop acreage from corn to soybeans or wheat in response to higher fertiliser costs. * Concerns grow over potential future shortages as supply disruptions and geopolitical tensions persist. 98. </w:t>
      </w:r>
      <w:hyperlink r:id="rId98">
        <w:r>
          <w:rPr>
            <w:color w:val="0000EE"/>
            <w:u w:val="single"/>
          </w:rPr>
          <w:t>https://www.zawya.com/en/economy/africa/africa-faces-sharper-growth-slowdown-if-middle-east-conflict-drags-on-report-warns-fntsufz3</w:t>
        </w:r>
      </w:hyperlink>
      <w:r>
        <w:t xml:space="preserve"> - * African economies could lose 0.2 percentage points of GDP growth in 2026 if Middle East conflict lasts over six months. * Disruption to trade, energy, and fertiliser supplies threaten economic growth across Africa. * The report highlights impacts on fertiliser costs due to disruptions in Gulf LNG supply affecting ammonia and urea production. * African countries like Nigeria and Mozambique could benefit from higher prices, while transport rerouting increases congestion in specific ports. * The report advises African governments to strengthen revenue collection and establish emergency food corridors.</w:t>
      </w:r>
      <w:r/>
    </w:p>
    <w:p>
      <w:r/>
      <w:r>
        <w:t xml:space="preserve">99. </w:t>
      </w:r>
      <w:hyperlink r:id="rId99">
        <w:r>
          <w:rPr>
            <w:color w:val="0000EE"/>
            <w:u w:val="single"/>
          </w:rPr>
          <w:t>https://www.producer.com/crops/growers-urged-to-be-on-high-alert-for-stripe-rust/</w:t>
        </w:r>
      </w:hyperlink>
      <w:r>
        <w:t xml:space="preserve"> - * Prairie producers advised to be alert for stripe rust in 2026, following a report from March.</w:t>
      </w:r>
      <w:r>
        <w:rPr>
          <w:i/>
        </w:rPr>
        <w:t>* Stripe rust identified at high levels in Washington state wheat crops, increasing risk to Canadian Prairie regions.</w:t>
      </w:r>
      <w:r>
        <w:t>* Inoculum may be blown into Alberta, Saskatchewan, and Manitoba from the Pacific Northwest starting mid-May.</w:t>
      </w:r>
      <w:r>
        <w:rPr>
          <w:i/>
        </w:rPr>
        <w:t>* Researchers and authorities recommend scouting for symptoms and applying fungicides early if necessary.</w:t>
      </w:r>
      <w:r>
        <w:t xml:space="preserve">* The risk is linked to weather patterns and wind trajectories monitored from mid-May.* 100. </w:t>
      </w:r>
      <w:hyperlink r:id="rId100">
        <w:r>
          <w:rPr>
            <w:color w:val="0000EE"/>
            <w:u w:val="single"/>
          </w:rPr>
          <w:t>https://www.rfdtv.com/fertilizer-costs-continue-to-pressure-u-s-wheat-growers-new-report-finds</w:t>
        </w:r>
      </w:hyperlink>
      <w:r>
        <w:t xml:space="preserve"> - * New analysis highlights rising input costs, especially fertiliser, impacting U.S. wheat growers. * Tariffs on phosphate fertiliser have increased costs since 2021, affecting profitability. * Higher fertiliser prices may influence future planting decisions. * Industry warns of increased competitive pressure from countries with lower input costs. * Long-term sustainability concerns raised if fertiliser prices remain elevated. 101. </w:t>
      </w:r>
      <w:hyperlink r:id="rId101">
        <w:r>
          <w:rPr>
            <w:color w:val="0000EE"/>
            <w:u w:val="single"/>
          </w:rPr>
          <w:t>https://blogdocemagia.blogspot.com/2026/04/iran-war-impacts-cosmetics-food-and.html</w:t>
        </w:r>
      </w:hyperlink>
      <w:r>
        <w:t xml:space="preserve"> - * Disruption of fertiliser shipments and soaring energy prices due to Iran war threaten global food prices and supply chain stability. * The Strait of Hormuz, blocked by Tehran, accounts for 30% of globally traded fertilisers, impacting ammonia and urea supplies. * Prices of urea have increased by 30% to 40%, with warnings that 65-70% of global urea supply could be affected. * Farmers in countries like South Africa and Kenya face higher fuel and fertiliser costs, and export delays for products such as tea. * Oil, gas, and aluminium supply disruptions impact beer production and packaging materials. * Countries with high renewable energy capacity are insulated from market shocks; China is positioned to weather the waterway closure. * Brazil's renewable sector faces cutbacks due to generation restrictions, despite renewable energy shielding some from fossil fuel disruptions. 102. </w:t>
      </w:r>
      <w:hyperlink r:id="rId102">
        <w:r>
          <w:rPr>
            <w:color w:val="0000EE"/>
            <w:u w:val="single"/>
          </w:rPr>
          <w:t>https://www.business-standard.com/industry/agriculture/uttar-pradesh-govt-aims-to-procure-wheat-worth-over-12-900-crore-126040201047_1.html</w:t>
        </w:r>
      </w:hyperlink>
      <w:r>
        <w:t xml:space="preserve"> - * The Uttar Pradesh government plans to procure 5 million tonnes of wheat at a minimum support price of ₹2,585 per quintal, worth over ₹12,925 crore. * The procurement process started on March 30 and will end on June 15, 2026. * The government has set up over 3,570 procurement centres across the state. * The state has increased its wheat procurement target from 3MT to 5MT, with payments to farmers to be made within 48 hours via Direct Benefit Transfer. * The government’s buffer stock procurement aims to ensure food security and stabilise market prices, feeding the public distribution system and managing buffer stocks. 103. </w:t>
      </w:r>
      <w:hyperlink r:id="rId103">
        <w:r>
          <w:rPr>
            <w:color w:val="0000EE"/>
            <w:u w:val="single"/>
          </w:rPr>
          <w:t>https://thechronicle.com.gh/fertilizer-prices-bring-more-pain-for-american-farmers-amid-war-in-iran/</w:t>
        </w:r>
      </w:hyperlink>
      <w:r>
        <w:t xml:space="preserve"> - * The war in Iran causes higher prices for fertilizer and energy for US farmers. * Prices for nitrogen, a key fertiliser component, are rising quickly. * The Strait of Hormuz blockade, a major oil and fertiliser chokepoint, impacts supply. * US-made fertiliser costs increase due to natural gas price rises. * Potential higher grocery costs driven by farming supply pressures. 104. </w:t>
      </w:r>
      <w:hyperlink r:id="rId104">
        <w:r>
          <w:rPr>
            <w:color w:val="0000EE"/>
            <w:u w:val="single"/>
          </w:rPr>
          <w:t>https://www.producer.com/am-market-reports/am-market-report-april-2-2026/</w:t>
        </w:r>
      </w:hyperlink>
      <w:r>
        <w:t xml:space="preserve"> - * Grain markets in the US and Canada are experiencing rebounds following recent declines, supported by energy market surges and geopolitical tensions involving Iran and US sanctions. * US wheat, soybean, corn, and canola markets are seeing price increases amid ongoing geopolitical instability and energy market volatility. * Canadian canola futures rebounded by $8 to $11/tonne supported by rising energy prices and global vegoil markets. * Geopolitical tensions and energy prices are influencing both US and Canadian agricultural markets, with uncertainty persisting. * US and Canadian markets will be closed on Good Friday, affecting trading and price signalling. 105. </w:t>
      </w:r>
      <w:hyperlink r:id="rId105">
        <w:r>
          <w:rPr>
            <w:color w:val="0000EE"/>
            <w:u w:val="single"/>
          </w:rPr>
          <w:t>https://www.bloomberg.com/news/articles/2026-03-24/australia-to-plant-less-wheat-as-global-fertilizer-woes-deepen</w:t>
        </w:r>
      </w:hyperlink>
      <w:r>
        <w:t xml:space="preserve"> - • Australian wheat farmers reduce plantings due to fertiliser supply concerns. • Global fertiliser costs rise amid disruptions caused by the war in Iran. • Fertiliser shortages and higher prices impact wheat production strategies worldwide. • The issues are linked to stalled exports through the Strait of Hormuz. • Disruption affects wheat yields and global supply outlook. 106. </w:t>
      </w:r>
      <w:hyperlink r:id="rId106">
        <w:r>
          <w:rPr>
            <w:color w:val="0000EE"/>
            <w:u w:val="single"/>
          </w:rPr>
          <w:t>https://www.alarabiya.net/aswaq/special-stories/2026/04/02/%D9%85%D8%B6%D9%8A%D9%82-%D9%87%D8%B1%D9%85%D8%B2-%D9%85%D9%86-%D8%B4%D8%B1%D9%8A%D8%A7%D9%86-%D9%84%D9%84%D9%86%D9%81%D8%B7-%D8%A7%D9%84%D9%89-%D9%81%D8%AA%D9%8A%D9%84-%D9%84%D8%A7%D9%86%D9%81%D8%AC%D8%A7%D8%B1-%D8%A7%D8%B3%D8%B9%D8%A7%D8%B1-%D8%A7%D9%84%D8%BA%D8%B0%D8%A7%D8%A1-%D8%B9%D8%A7%D9%84%D9%85%D9%8A%D8%A7-</w:t>
        </w:r>
      </w:hyperlink>
      <w:r>
        <w:t xml:space="preserve"> - * تتصاعد التوترات الجيوسياسية في مضيق هرمز، الذي يمر عبر نحو 30% من تجارة الأسمدة العالمية. * ارتفاع أسعار اليوريا والأمونيا بنسبة 30-40% منذ بداية النزاع، مع تهديد أكبر بنسبة 70% من الإمدادات. * اعتماد إنتاج الأسمدة النيتروجينية على الغاز الطبيعي، الذي ارتفعت أسعاره بنحو 60%، مع تجاوز أسعار النفط لحاجز 100 دولار للبرميل. * ارتفاع أسعار الطاقة والتكاليف يرفع من أسعار الغذاء، مع ارتفاع مؤشر أسعار الغذاء العالمي لأول مرة منذ 5 أشهر. * تتوقع زيادة قصيرة الأمد في أسعار الخضروات والتأثير على أسعار القمح والشعير والألبان خلال 3-6 أشهر، مع تضخم غذائي قد يصل إلى 4.8% في 2026، وأعلى في حال تفاقم أزمة الطاقة. * الدول الأكثر اعتمادًا على الاستيراد، خاصة في إفريقيا جنوب الصحراء وآسيا، ستكون أكثر عرضة للمخاطر، مع تهديد للأمن الغذائي في مناطق مثل الصومال، كينيا، بنغلادش، وباكستان. 107. </w:t>
      </w:r>
      <w:hyperlink r:id="rId107">
        <w:r>
          <w:rPr>
            <w:color w:val="0000EE"/>
            <w:u w:val="single"/>
          </w:rPr>
          <w:t>https://natlawreview.com/article/geopolitics-energy-markets-and-fertilizer-why-us-farmers-are-feeling-pressure</w:t>
        </w:r>
      </w:hyperlink>
      <w:r>
        <w:t xml:space="preserve"> - * Global geopolitical tensions in the Middle East have disrupted fertiliser component exports and natural gas supplies, raising prices by around 30% for U.S. farmers. * These disruptions could lead farmers to shift from corn to soybeans, impacting crop yields and the wider economy. * U.S.-based fertiliser producers benefit from lower domestic natural gas prices, potentially gaining competitive advantages. * The situation highlights vulnerabilities in global supply chains and the interconnectedness of energy, fertiliser, and agricultural markets. * The outcome may influence crop prices and US food supply costs, including for events like Thanksgiving. 108. </w:t>
      </w:r>
      <w:hyperlink r:id="rId108">
        <w:r>
          <w:rPr>
            <w:color w:val="0000EE"/>
            <w:u w:val="single"/>
          </w:rPr>
          <w:t>https://www.24-7pressrelease.com/press-release/533335/jillian-hishaw-highlights-global-fertilizer-crisis-amid-iran-war-and-rising-farm-costs</w:t>
        </w:r>
      </w:hyperlink>
      <w:r>
        <w:t xml:space="preserve"> - * Jillian Hishaw discusses how the Iran war disrupts global fertiliser markets, affecting US farmers. * Fertiliser prices have surged, with some US farmers reporting increases from $750 to $1,000 per ton. * Prices for vital farm inputs like diesel, seeds, and packaging materials have also increased significantly. * The rise in costs contributes to global food price inflation and threatens food security. * Farmers are reducing fertiliser use, switching crops, or reconsidering planting decisions.</w:t>
      </w:r>
      <w:r/>
    </w:p>
    <w:p>
      <w:r/>
      <w:r>
        <w:t xml:space="preserve">The article highlights systemic global supply shocks driven by geopolitical conflict, impacting agricultural inputs and food affordability. 109. </w:t>
      </w:r>
      <w:hyperlink r:id="rId109">
        <w:r>
          <w:rPr>
            <w:color w:val="0000EE"/>
            <w:u w:val="single"/>
          </w:rPr>
          <w:t>https://lmd.lk/from-gas-to-grain-fertilizer-disruptions-raise-risks-for-food-security-and-trade/</w:t>
        </w:r>
      </w:hyperlink>
      <w:r>
        <w:t xml:space="preserve"> - * The conflict affecting the Strait of Hormuz is disrupting energy and fertilizer flows, impacting costs and risks for food systems. * Shipping through Hormuz has collapsed, with transits down by over 95%. * Energy prices have surged due to rising oil and gas costs. * The region is vital for global fertilizer supply as a producer and trade route. * Rising energy, fertiliser, and transport costs increase risks to food production, supply, and prices. 110. </w:t>
      </w:r>
      <w:hyperlink r:id="rId110">
        <w:r>
          <w:rPr>
            <w:color w:val="0000EE"/>
            <w:u w:val="single"/>
          </w:rPr>
          <w:t>https://attackofthefanboy.com/politics/the-us-iran-war-is-already-sending-oil-markets-into-chaos-but-a-fertilizer-shortage-quietly-building-could-push-45-million-more-into-hunger/</w:t>
        </w:r>
      </w:hyperlink>
      <w:r>
        <w:t xml:space="preserve"> - * The US-Iran conflict impacting the Strait of Hormuz has severely disrupted global fertiliser supply chains. * Fertiliser prices, especially nitrogen-based products like urea and ammonia, have risen sharply since the conflict began. * Key exporters such as Iran, Qatar, Saudi Arabia, and others face trade halts and reduced exports. * Farmers in countries like Malawi, Zambia, India, and Brazil face fertiliser shortages and rising costs. * The UN Food and Agriculture Organisation warns prolonged disruptions could lead to lower yields and increased global hunger. * The World Food Programme estimates an additional 45 million people could face hunger due to the fertiliser crisis. 111. </w:t>
      </w:r>
      <w:hyperlink r:id="rId111">
        <w:r>
          <w:rPr>
            <w:color w:val="0000EE"/>
            <w:u w:val="single"/>
          </w:rPr>
          <w:t>https://www.foodsecurityportal.org/node/3839</w:t>
        </w:r>
      </w:hyperlink>
      <w:r>
        <w:t xml:space="preserve"> - * Shipping restrictions in the Strait of Hormuz have led to sharp increases in fertilizer and energy prices. * Disruption could reduce fertilizer use and crop yields, posing food security risks. * Gulf countries are major exporters of nitrogen and phosphate fertilizers; disruptions threaten global supply. * Natural gas and ammonia exports from the Gulf are vulnerable, affecting nitrogen fertiliser production. * Price surges in fertilisers and energy are already evident, with ongoing risks to supply chains and prices. 112. </w:t>
      </w:r>
      <w:hyperlink r:id="rId112">
        <w:r>
          <w:rPr>
            <w:color w:val="0000EE"/>
            <w:u w:val="single"/>
          </w:rPr>
          <w:t>https://www.eastidahonews.com/2026/03/iran-war-has-us-farmers-worried-about-the-cost-and-availability-of-fertilizer/</w:t>
        </w:r>
      </w:hyperlink>
      <w:r>
        <w:t xml:space="preserve"> - * The war in Iran has led to a 40% increase in fertiliser costs for US farmers, with expected additional expenses of $100,000 for some.</w:t>
      </w:r>
      <w:r>
        <w:rPr>
          <w:i/>
        </w:rPr>
        <w:t xml:space="preserve"> The conflict has disrupted shipping through the Strait of Hormuz, affecting imports of nitrogen fertilisers and key ingredients from the Middle East.</w:t>
      </w:r>
      <w:r>
        <w:t xml:space="preserve"> Farmers face potential shortages and increased costs due to sanctions and supply chain disruptions.</w:t>
      </w:r>
      <w:r>
        <w:rPr>
          <w:i/>
        </w:rPr>
        <w:t xml:space="preserve"> Domestic fertiliser production partly offsets reliance on imports, but energy prices also impact costs.</w:t>
      </w:r>
      <w:r>
        <w:t xml:space="preserve"> US government has implemented measures like increased imports from Venezuela and financial aid to farmers.* Fertiliser cost hikes are unlikely to significantly raise grocery prices but impact farmer profits. 113. </w:t>
      </w:r>
      <w:hyperlink r:id="rId113">
        <w:r>
          <w:rPr>
            <w:color w:val="0000EE"/>
            <w:u w:val="single"/>
          </w:rPr>
          <w:t>https://www.americanagnetwork.com/2026/04/01/nawg-urges-itc-to-revoke-duties-on-phosphate-fertilizers/</w:t>
        </w:r>
      </w:hyperlink>
      <w:r>
        <w:t xml:space="preserve"> - * The National Association of Wheat Growers (NAWG) urged the US International Trade Commission to revoke countervailing duties on phosphate fertilizers from Morocco and Russia. * The letter cited economic harm to US wheat farmers and emphasized the importance of phosphate fertiliser for wheat cultivation. * Fertiliser costs comprise about 38% of wheat operating costs, with duties adding $6.9 billion between 2021-2025. * US domestic supply of phosphate fertiliser falls short by 3 million metric tonnes annually, with imports tightened by duties. * The move aims to reduce costs amidst external pressures like geopolitical disruptions. 114. </w:t>
      </w:r>
      <w:hyperlink r:id="rId114">
        <w:r>
          <w:rPr>
            <w:color w:val="0000EE"/>
            <w:u w:val="single"/>
          </w:rPr>
          <w:t>https://www.tz.de/politik/iran-krieg-und-blockade-der-strasse-von-hormus-hungerkrise-ist-sehr-real-zr-94246475.html</w:t>
        </w:r>
      </w:hyperlink>
      <w:r>
        <w:t xml:space="preserve"> - * Warns of a very real danger of a global hunger crisis due to conflict and disruptions in the Iran region. * Increases in food and energy prices, supply chain disruptions, and drought are cited as causes. * The report highlights the impact on poorer countries and overall food security, with 673 million people suffering from malnutrition in 2024. * Obstacles include the Iran conflict's blockade in the Strait of Hormuz, affecting fertiliser exports and agricultural output. * Humanitarian efforts face logistical and financial challenges amid escalating costs and limited resources. 115. </w:t>
      </w:r>
      <w:hyperlink r:id="rId115">
        <w:r>
          <w:rPr>
            <w:color w:val="0000EE"/>
            <w:u w:val="single"/>
          </w:rPr>
          <w:t>https://timeskuwait.com/hormuz-crisis-sends-shockwaves-through-global-food-and-energy-markets-un-warns/</w:t>
        </w:r>
      </w:hyperlink>
      <w:r>
        <w:t xml:space="preserve"> - * The United Nations Conference on Trade and Development reports escalating tensions in the Strait of Hormuz pose risks to energy, fertiliser, and food markets. * Disruptions have caused a sharp decline in shipping traffic, increased energy and fertiliser prices, and raised production costs. * Oil and natural gas prices have surged, affecting fertiliser manufacturing; fertiliser prices, especially nitrogen types, have increased. * Energy and fertiliser disruptions threaten agricultural output and global food supply chains, with increased transportation and insurance costs. * Major economies relying on imported fertiliser face heightened vulnerabilities and rising food prices worldwide. 116. </w:t>
      </w:r>
      <w:hyperlink r:id="rId116">
        <w:r>
          <w:rPr>
            <w:color w:val="0000EE"/>
            <w:u w:val="single"/>
          </w:rPr>
          <w:t>https://www.brownfieldagnews.com/news/kansas-farmers-report-freeze-damage-early-drought-stress-on-wheat-crop/</w:t>
        </w:r>
      </w:hyperlink>
      <w:r>
        <w:t xml:space="preserve"> - • Kansas farmers report weather impacts on winter wheat crop, including freeze damage and drought stress. • One farmer reports 5 to 10% freeze damage, indicating early adverse effects. • Dry conditions and warm weather have affected wheat development, with some relief forecasted. • The latest drought assessment shows moderate drought in the area. 117. </w:t>
      </w:r>
      <w:hyperlink r:id="rId116">
        <w:r>
          <w:rPr>
            <w:color w:val="0000EE"/>
            <w:u w:val="single"/>
          </w:rPr>
          <w:t>https://www.brownfieldagnews.com/news/kansas-farmers-report-freeze-damage-early-drought-stress-on-wheat-crop/</w:t>
        </w:r>
      </w:hyperlink>
      <w:r>
        <w:t xml:space="preserve"> - * Kansas farmers report weather impacts on winter wheat crop. * Some fields have 5 to 10 percent freeze damage. * Lack of moisture and ongoing dryness are affecting development. * Drought conditions are moderate but forecast indicates possible relief this week. 118. </w:t>
      </w:r>
      <w:hyperlink r:id="rId117">
        <w:r>
          <w:rPr>
            <w:color w:val="0000EE"/>
            <w:u w:val="single"/>
          </w:rPr>
          <w:t>https://www.fox28spokane.com/collateral-damage-the-impact-of-trade-wars-on-u-s-agriculture-2/</w:t>
        </w:r>
      </w:hyperlink>
      <w:r>
        <w:t xml:space="preserve"> - * In 2024, China imported $24.4 billion in U.S. agricultural products, nearly 14% of US exports. * From January to August 2025, US exports to China declined by 54%, amounting to a $7.4 billion loss. * Soybean exports decreased by $2.7 billion, accounting for over one-third of total reduction. * Export losses were concentrated in the South, Midwest, and West Coast states. * Grain exports, particularly wheat, fell significantly, with wheat exports dropping to zero in this period. 119. </w:t>
      </w:r>
      <w:hyperlink r:id="rId118">
        <w:r>
          <w:rPr>
            <w:color w:val="0000EE"/>
            <w:u w:val="single"/>
          </w:rPr>
          <w:t>https://www.oxfordeconomics.com/resource/how-the-iran-war-is-reshaping-commodity-markets-in-2026/</w:t>
        </w:r>
      </w:hyperlink>
      <w:r>
        <w:t xml:space="preserve"> - * Geopolitical conflict in Iran has disrupted global commodity markets in 2026, reversing earlier stable outlooks. * The Strait of Hormuz closure has removed a key energy supply route, causing oil prices to exceed $100 per barrel. * Gas markets face heightened pressures, especially in Europe and Asia, due to loss of Qatari LNG exports. * Aluminium prices are driven higher by Middle East disruptions and increased energy costs. * Fertiliser prices are up around 20% year on year, influenced by natural gas costs and Strait of Hormuz disruption. * Agricultural output may be affected as higher input costs influence crop choices and yields. * Gold remains supported but volatile, affected by geopolitical stress and policy expectations. * Overall, commodity markets in 2026 are increasingly driven by geopolitical shocks and related cost and demand transmission. 120. </w:t>
      </w:r>
      <w:hyperlink r:id="rId119">
        <w:r>
          <w:rPr>
            <w:color w:val="0000EE"/>
            <w:u w:val="single"/>
          </w:rPr>
          <w:t>https://credendo.com/en/knowledge-hub/global-supply-chains-chaos-after-one-month-conflict-middle-east</w:t>
        </w:r>
      </w:hyperlink>
      <w:r>
        <w:t xml:space="preserve"> - * Disruptions in Gulf exports due to conflict and Strait of Hormuz closure affect global supply chains, causing shortages and delays in energy, manufacturing, and transport sectors. * Oil prices have surged by about 50%, with 20-30% of global oil and 20% of LNG passing through the strait. * Fertiliser markets face supply tightness and price increases, particularly in nitrogen fertilisers, sulphur, and phosphates; some countries are implementing export restrictions. * Aluminium supplies are threatened by production shutdowns in the Middle East, with prices reaching highest levels in four years. * Airline routes are affected, leading to longer flights and higher costs, especially between Europe and Asia. * Disruptions in supply of key components like helium, critical for semiconductor production, are expected to impact electronics and healthcare sectors. 121. </w:t>
      </w:r>
      <w:hyperlink r:id="rId120">
        <w:r>
          <w:rPr>
            <w:color w:val="0000EE"/>
            <w:u w:val="single"/>
          </w:rPr>
          <w:t>https://unn.ua/news/dobryva-po-40-tys-i-dyzel-maizhe-po-90-hrn-yak-podorozhchala-posivna-2026-dlia-fermeriv</w:t>
        </w:r>
      </w:hyperlink>
      <w:r>
        <w:t xml:space="preserve"> - * Ukrainian spring sowing in 2026 is delayed by two weeks due to adverse weather and logistical issues. * The cost of resources such as fuel and fertilisers has increased, driven by geopolitical instability and energy market fluctuations. * Diesel fuel prices at retail now reach up to 90 hryvnias per litre; fertiliser prices exceed 40,000 hryvnias per ton. * Small and micro-farms are most affected, facing higher input costs and difficulties with financing. * Security concerns and labour shortages, especially in frontline regions, complicate the sowing process. 122. </w:t>
      </w:r>
      <w:hyperlink r:id="rId121">
        <w:r>
          <w:rPr>
            <w:color w:val="0000EE"/>
            <w:u w:val="single"/>
          </w:rPr>
          <w:t>https://www.dailymail.co.uk/news/article-15664787/economic-hammer-blow-far-worse-Covid-Economists-explain-nightmare-scenario-just-weeks-away-Iran-war.html?ns_mchannel=rss&amp;ns_campaign=1490&amp;ito=1490</w:t>
        </w:r>
      </w:hyperlink>
      <w:r>
        <w:t xml:space="preserve"> - * Experts warn that the Iran conflict could trigger a global energy crisis, food shortages, and economic disruptions within weeks. * Strait of Hormuz shutdown risks losing vital oil and gas supplies, potentially causing European gas prices to surge dramatically. * Disruptions in energy infrastructure in Iran and Qatar threaten global fuel supplies, leading to possible rationing. * Experts anticipate impacts on air travel, food production, and industries due to energy shortages and halted shipping routes. * Analysts warn escalation could worsen the crisis, particularly in the Red Sea, affecting key energy transit routes. 123. </w:t>
      </w:r>
      <w:hyperlink r:id="rId122">
        <w:r>
          <w:rPr>
            <w:color w:val="0000EE"/>
            <w:u w:val="single"/>
          </w:rPr>
          <w:t>https://www.brownfieldagnews.com/weathers/an-active-moisture-laden-weather-pattern-across-the-heartland-temps-vary-greatly/</w:t>
        </w:r>
      </w:hyperlink>
      <w:r>
        <w:t xml:space="preserve"> - * An active, moisture-laden weather pattern across the Heartland and Plains affects crop conditions. * Wet snow and warm, humid conditions observed in the upper Great Lakes, Missouri, Ohio, and Michigan. * The perceived condition of winter wheat in Kansas declined to 40% good to excellent as of March 29. * Dry weather persists in the central and southern Plains, stressing winter grains and pastures. * Limited precipitation in the West does not significantly improve water supply outlook.</w:t>
      </w:r>
      <w:r/>
    </w:p>
    <w:p>
      <w:r/>
      <w:r>
        <w:t xml:space="preserve">124. </w:t>
      </w:r>
      <w:hyperlink r:id="rId122">
        <w:r>
          <w:rPr>
            <w:color w:val="0000EE"/>
            <w:u w:val="single"/>
          </w:rPr>
          <w:t>https://www.brownfieldagnews.com/weathers/an-active-moisture-laden-weather-pattern-across-the-heartland-temps-vary-greatly/</w:t>
        </w:r>
      </w:hyperlink>
      <w:r>
        <w:t xml:space="preserve"> - * An active, moisture-laden weather pattern affects the US Heartland, with varying temperatures. * Wet snow and severe weather reports across the Great Lakes region, shifting southward. * Dry weather with temperature extremes leads to declining winter wheat conditions in Kansas, with only 40% rated good to excellent. * Southern US experiences isolated showers and dry conditions, stressing crops and pastures. * In the West, limited precipitation does not significantly improve water-supply outlook amid record warmth.</w:t>
      </w:r>
      <w:r/>
    </w:p>
    <w:p>
      <w:r/>
      <w:r>
        <w:t xml:space="preserve">125. </w:t>
      </w:r>
      <w:hyperlink r:id="rId123">
        <w:r>
          <w:rPr>
            <w:color w:val="0000EE"/>
            <w:u w:val="single"/>
          </w:rPr>
          <w:t>https://www.edp24.co.uk/news/25953752.af-group-says-farms-must-take-strategic-view-procurement/?ref=rss</w:t>
        </w:r>
      </w:hyperlink>
      <w:r>
        <w:t xml:space="preserve"> - * The war in Iran and disruption of the Strait of Hormuz have pushed up prices of farming inputs including fuel and fertiliser. * AF Group reports significant price rises: kerosene up 64ppl, red diesel up 44.5ppl, white diesel up 47ppl, ammonium nitrate and urea up 24%, liquid fertiliser up 17%. * Most products remain available despite daily pricing. * AF Group emphasises the importance of procurement strategy for farmers facing rising costs and market volatility. * Combining sector expertise with structured procurement can enhance resilience and profitability for farm businesses. 126. </w:t>
      </w:r>
      <w:hyperlink r:id="rId124">
        <w:r>
          <w:rPr>
            <w:color w:val="0000EE"/>
            <w:u w:val="single"/>
          </w:rPr>
          <w:t>https://en.antaranews.com/news/410693/global-markets-turn-to-indonesian-fertilizer-amid-disruptions-govt</w:t>
        </w:r>
      </w:hyperlink>
      <w:r>
        <w:t xml:space="preserve"> - * Multiple countries are interested in importing Indonesian fertilizer due to disruptions in the Middle East, affecting global urea supply.</w:t>
      </w:r>
      <w:r>
        <w:rPr>
          <w:i/>
        </w:rPr>
        <w:t xml:space="preserve"> The Middle East conflict has disrupted trade routes and increased fertilizer prices, with urea reaching US$690 per ton.</w:t>
      </w:r>
      <w:r>
        <w:t xml:space="preserve"> Indonesia has a fertiliser production capacity of around 14.5-15 million tons annually, with significant export activity.</w:t>
      </w:r>
      <w:r>
        <w:rPr>
          <w:i/>
        </w:rPr>
        <w:t xml:space="preserve"> Pupuk Indonesia exports an average of 1.5-2 million tons of fertilizer per year to multiple countries, including India, Australia, and the Philippines.</w:t>
      </w:r>
      <w:r>
        <w:t xml:space="preserve"> The domestic demand for urea in Indonesia is about seven million tons, with sufficient supply for both domestic use and exports. 127. </w:t>
      </w:r>
      <w:hyperlink r:id="rId125">
        <w:r>
          <w:rPr>
            <w:color w:val="0000EE"/>
            <w:u w:val="single"/>
          </w:rPr>
          <w:t>https://www.thehindubusinessline.com/economy/agri-business/centre-kicks-off-procurement-season-with-18000-tonnes-of-wheat-targets-303-lakh-tonnes/article70810725.ece</w:t>
        </w:r>
      </w:hyperlink>
      <w:r>
        <w:t xml:space="preserve"> - * The government has started the wheat procurement season with 17,883 tonnes in its reserve, targeting 303.36 lakh tonnes by June 30. * The procurement includes purchases from Rajasthan, Madhya Pradesh, Uttar Pradesh, Gujarat, Bihar, Jammu and Kashmir, Haryana, Himachal Pradesh, Uttarakhand. * Previous season (2025-26) saw a total procurement of 300.35 lakh tonnes. * Market prices are currently below the minimum support price, with government setting up procurement infrastructure. * Weather conditions and crop quality will influence procurement outcomes. 128. </w:t>
      </w:r>
      <w:hyperlink r:id="rId126">
        <w:r>
          <w:rPr>
            <w:color w:val="0000EE"/>
            <w:u w:val="single"/>
          </w:rPr>
          <w:t>https://www.businessinsider.com/iran-war-fertilizer-shortage-grocery-inflation-long-after-fighting-stops-2026-4</w:t>
        </w:r>
      </w:hyperlink>
      <w:r>
        <w:t xml:space="preserve"> - * The conflict in Iran has disrupted key fertilizer supplies and increased fuel costs, impacting staple crop production. * Fertilizer prices, such as urea, have surged from $350 to over $600 per ton since 2022. * Disruptions in the Strait of Hormuz have affected approximately half of the world's urea fertilizer trade. * Higher input costs are leading to decreased fertiliser use, weaker yields, and shrinking global grain stockpiles. * Rising energy prices and supply shocks may increase food prices by 12-18%, affecting consumer grocery bills. * The full impact on global food prices and supplies may be felt over four to six months, with longer delays possible. 129. </w:t>
      </w:r>
      <w:hyperlink r:id="rId127">
        <w:r>
          <w:rPr>
            <w:color w:val="0000EE"/>
            <w:u w:val="single"/>
          </w:rPr>
          <w:t>https://fulcrum.sg/chokepoint-in-the-gulf-what-the-us-israeli-war-on-iran-means-for-southeast-asias-food-security/</w:t>
        </w:r>
      </w:hyperlink>
      <w:r>
        <w:t xml:space="preserve"> - * The closure of the Strait of Hormuz has disrupted oil, LNG, and fertiliser supplies, impacting global markets and food prices. * Southeast Asia is highly exposed as a net energy and fertiliser importer, with countries like Thailand, Vietnam, and the Philippines vulnerable. * Higher energy and fertiliser prices are expected to increase production costs, affecting crops requiring regular fertilisation. * Governments are urged to build regional resilience through pooled procurement, regulatory facilitation, and sustainable agricultural practices. * Long-term strategies include investing in circular fertiliser systems, regenerative agriculture, and regional bio-fertilisers to reduce dependency. 130. </w:t>
      </w:r>
      <w:hyperlink r:id="rId128">
        <w:r>
          <w:rPr>
            <w:color w:val="0000EE"/>
            <w:u w:val="single"/>
          </w:rPr>
          <w:t>https://www.indiasnews.net/news/278957043/haryana-farmers-demand-compensation-from-govt-after-unseasonal-rain-damages-crop</w:t>
        </w:r>
      </w:hyperlink>
      <w:r>
        <w:t xml:space="preserve"> - * Haryana farmers in Jhajjar's Amadalpur village call for compensation following crop damage caused by unseasonal rain and hail. * Farmers estimate nearly 80% of their wheat crop has been damaged. * Similar crop damage reported by farmers in Uttar Pradesh and Bihar due to rainfall and hailstorms. * Bihar government officials announce assessment and support plans following crop damage from a hailstorm. * India Meteorological Department issues nationwide weather alert for thunderstorms and gusty winds. 131. </w:t>
      </w:r>
      <w:hyperlink r:id="rId129">
        <w:r>
          <w:rPr>
            <w:color w:val="0000EE"/>
            <w:u w:val="single"/>
          </w:rPr>
          <w:t>https://www.gandul.ro/stiri/putin-nu-vrea-doar-petrodolari-conflictul-din-iran-ofera-inca-o-oportunitate-nesperata-kremlinul-nu-a-semanat-aceasta-recolta-dar-cel-mai-probabil-o-va-culege-20845630</w:t>
        </w:r>
      </w:hyperlink>
      <w:r>
        <w:t xml:space="preserve"> - * Russia expects to profit from rising fertiliser prices due to the blockage of Strait of Hormuz and increased maritime restrictions.</w:t>
      </w:r>
      <w:r>
        <w:rPr>
          <w:i/>
        </w:rPr>
        <w:t xml:space="preserve"> The blockage affects 46% of global maritime transit of urea and 30% of ammonia, leading to an increase in fertiliser prices.</w:t>
      </w:r>
      <w:r>
        <w:t xml:space="preserve"> Prices for fertilisers like urea have risen to $604-710 per tonne, with additional increases expected.</w:t>
      </w:r>
      <w:r>
        <w:rPr>
          <w:i/>
        </w:rPr>
        <w:t xml:space="preserve"> Russia, as a major exporter of ammoniac and urea, benefits from supply disruptions, strengthening its geopolitical influence.</w:t>
      </w:r>
      <w:r>
        <w:t xml:space="preserve"> The potential for supply chain shifts may enable Russia to solidify economic and political power.</w:t>
      </w:r>
      <w:r>
        <w:rPr>
          <w:i/>
        </w:rPr>
        <w:t xml:space="preserve">, The ongoing conflict in Iran and restrictions in the Gulf are likely to influence global fertiliser markets and prices. 132. </w:t>
      </w:r>
      <w:hyperlink r:id="rId130">
        <w:r>
          <w:rPr>
            <w:color w:val="0000EE"/>
            <w:u w:val="single"/>
          </w:rPr>
          <w:t>https://startupfortune.com/iran-conflict-is-already-inflating-global-food-prices-experts-warn/</w:t>
        </w:r>
      </w:hyperlink>
      <w:r>
        <w:rPr>
          <w:i/>
        </w:rPr>
        <w:t xml:space="preserve"> - • The Iran conflict has disrupted fertiliser shipments through the Strait of Hormuz, causing price surges. • Fertiliser prices, such as urea, have increased from $350 to above $600 per ton. • The disruption affects global planting due to fixed planting windows, risking lower yields. • The impact is compounded by ongoing Ukraine war effects and rising energy costs. • Food prices could rise by 12 to 18 per cent, increasing grocery bills, especially in developing nations. 133. </w:t>
      </w:r>
      <w:hyperlink r:id="rId131">
        <w:r>
          <w:rPr>
            <w:color w:val="0000EE"/>
            <w:u w:val="single"/>
          </w:rPr>
          <w:t>https://caribbeannewsglobal.com/from-gas-to-grain-fertiliser-disruptions-raise-risks-for-food-security-and-trade/</w:t>
        </w:r>
      </w:hyperlink>
      <w:r>
        <w:rPr>
          <w:i/>
        </w:rPr>
        <w:t xml:space="preserve"> - * The conflict affecting the Strait of Hormuz has caused a collapse in shipping transits, disrupting energy and fertiliser flows. * Oil and natural gas prices have surged sharply, increasing fertiliser production costs. * Fertiliser prices, especially nitrogen-based ones, have risen significantly due to rising input costs. * Disruptions in energy and fertiliser trade affect global food production, trade, and food security, especially in importing countries. * Transport and insurance costs for fertiliser shipments have increased, further raising prices and impacting supply chains. 134. </w:t>
      </w:r>
      <w:hyperlink r:id="rId132">
        <w:r>
          <w:rPr>
            <w:color w:val="0000EE"/>
            <w:u w:val="single"/>
          </w:rPr>
          <w:t>https://www.agbi.com/opinion/logistics/2026/04/a-houthi-red-sea-return-would-deepen-the-strain-on-gulf-logistics/</w:t>
        </w:r>
      </w:hyperlink>
      <w:r>
        <w:rPr>
          <w:i/>
        </w:rPr>
        <w:t xml:space="preserve"> - ['</w:t>
      </w:r>
      <w:r>
        <w:t xml:space="preserve"> The US-Iran conflict has increased pressure on Gulf supply chains, with Houthi missile strikes on Israel signifying regional escalation.', '</w:t>
      </w:r>
      <w:r>
        <w:rPr>
          <w:i/>
        </w:rPr>
        <w:t xml:space="preserve"> Red Sea ports in Saudi Arabia have experienced surges in shipping volumes, with oil exports from Abqaiq increasing significantly.', '</w:t>
      </w:r>
      <w:r>
        <w:t xml:space="preserve"> Infrastructure stress due to heightened shipping, with over 80 VLCCs waiting at Yanbu and high port volatility.', '</w:t>
      </w:r>
      <w:r>
        <w:rPr>
          <w:i/>
        </w:rPr>
        <w:t xml:space="preserve"> Disruption of shipping routes raises concerns over fertiliser shortages and supply chain delays affecting industries worldwide.', '</w:t>
      </w:r>
      <w:r>
        <w:t xml:space="preserve"> The conflict threatens to impact African agriculture and the global fertiliser market, with potential long-term food security implications.'] 135. </w:t>
      </w:r>
      <w:hyperlink r:id="rId133">
        <w:r>
          <w:rPr>
            <w:color w:val="0000EE"/>
            <w:u w:val="single"/>
          </w:rPr>
          <w:t>https://www.sanjuandailystar.com/post/global-food-supply-faces-a-dangerous-bottleneck-as-iran-war-persists</w:t>
        </w:r>
      </w:hyperlink>
      <w:r>
        <w:t xml:space="preserve"> - * The Iran war and conflict in Ukraine have disrupted fertiliser supplies, raising prices globally. * Fertiliser plants in India, Algeria, Slovakia, and China have shut down or restricted exports due to rising natural gas prices. * Fertiliser shipments through the Strait of Hormuz have been halted or limited, impacting global supply. * The escalation has led to higher costs for farmers in the US, Brazil, India, and Europe, and risks food insecurity. * The WTO warns of destabilised trade in energy, fertiliser, and food amid geopolitical tensions. 136. </w:t>
      </w:r>
      <w:hyperlink r:id="rId134">
        <w:r>
          <w:rPr>
            <w:color w:val="0000EE"/>
            <w:u w:val="single"/>
          </w:rPr>
          <w:t>https://www.elfinanciero.com.mx/mundo/2026/03/19/no-solo-afecta-al-sector-petrolero-bloqueo-en-estrecho-de-ormuz-amenaza-importaciones-de-alimentos-y-fertilizantes/</w:t>
        </w:r>
      </w:hyperlink>
      <w:r>
        <w:t xml:space="preserve"> - * La Organización Mundial del Comercio (OMC) advierte del impacto del bloqueo del estrecho de Ormuz en importaciones de fertilizantes y alimentos. * Grandes países productores agrícolas dependen de esa ruta para entre el 35% y el 70% de sus importaciones de urea. * El bloqueo afecta la seguridad alimentaria y el precio de energía, impactando los importadores netos y beneficiando a exportadores. * La guerra en Oriente Medio podría reducir el crecimiento económico global en un 0.3% y el comercio en un 0.5% en 2026, si prolongada. * La OMC prevé que los aumentos en los precios de energía afecten al comercio, seguridad alimentaria y costes para consumidores y empresas. 137. </w:t>
      </w:r>
      <w:hyperlink r:id="rId135">
        <w:r>
          <w:rPr>
            <w:color w:val="0000EE"/>
            <w:u w:val="single"/>
          </w:rPr>
          <w:t>https://thefrontierpost.com/china-reportedly-restricts-fertilizer-exports-further-straining-supplies/</w:t>
        </w:r>
      </w:hyperlink>
      <w:r>
        <w:t xml:space="preserve"> - * China is reportedly restricting fertilizer exports to protect its domestic market, with bans on nitrogen-potassium fertilisers and some phosphate varieties. * The export restrictions, covering up to 75% of last year's Chinese fertilizer exports, are in response to domestic supply tightness and food security concerns. * International fertilizer prices, especially urea, have risen significantly post-war, with China’s urea futures near a 10-month high. * The restrictions have a major impact on countries such as India, Brazil, Indonesia, Thailand, Malaysia, and New Zealand, which rely on Chinese fertiliser imports. * Industry analysts suggest the bans may extend beyond August, with official comments indicating possible continuation. 138. </w:t>
      </w:r>
      <w:hyperlink r:id="rId136">
        <w:r>
          <w:rPr>
            <w:color w:val="0000EE"/>
            <w:u w:val="single"/>
          </w:rPr>
          <w:t>https://www.perfil.com/noticias/economia/la-presion-impositiva-sobre-el-campo-subio-a-625-por-efecto-de-la-guerra-en-medio-oriente-a40.phtml</w:t>
        </w:r>
      </w:hyperlink>
      <w:r>
        <w:t xml:space="preserve"> - * The state's participation in agricultural income increased to 62.5% in March, up 6.1 percentage points since December 2025, driven by international cost escalation and local tax updates, according to FADA. * The report highlights a critical situation for wheat, with an indicator of 104.4%, indicating that tax burden exceeds income. * Other crops with high pressure include sunflowers (80.3%), soybeans (61.6%), and maize (56.8%). * The war in Middle East and the blockade of the Strait of Ormuz have increased fertiliser prices—urea up 43% and fuel costs rising 33% since December. * Provincial taxes rose from 6.4% in 2025 to 9.7% in March 2026, with rural property taxes increasing by 79% nationally. * Regional disparities exist, with Entre Ríos at 67.6% and San Luis at 55.7%, reflecting unequal impacts across provinces. * Producing in 2026 demands more resources, with 3.8 tonnes of wheat needed to buy one tonne of urea. 139. </w:t>
      </w:r>
      <w:hyperlink r:id="rId137">
        <w:r>
          <w:rPr>
            <w:color w:val="0000EE"/>
            <w:u w:val="single"/>
          </w:rPr>
          <w:t>https://www.geo.tv/latest/658035-how-far-is-war-from-the-dinner-table</w:t>
        </w:r>
      </w:hyperlink>
      <w:r>
        <w:t xml:space="preserve"> - * The ongoing war in the Middle East raises concerns about global food security due to disruptions in energy and fertiliser supply chains. * The conflict affects fertiliser production and transportation, impacting food production and prices. * Gulf countries, Lebanon, Iran, and Pakistan face varying degrees of food and energy vulnerability. * Rising energy prices and fertiliser costs threaten planting and harvest quality, especially in dependent countries. * Policy responses include safeguarding fertiliser feedstock gas and improving agricultural resilience.</w:t>
      </w:r>
      <w:r/>
    </w:p>
    <w:p>
      <w:r/>
      <w:r>
        <w:t xml:space="preserve">140. </w:t>
      </w:r>
      <w:hyperlink r:id="rId138">
        <w:r>
          <w:rPr>
            <w:color w:val="0000EE"/>
            <w:u w:val="single"/>
          </w:rPr>
          <w:t>https://www.moroccoworldnews.com/2026/03/283395/morocco-among-key-suppliers-as-india-scrambles-for-fertilizers-amid-hormuz-crisis/</w:t>
        </w:r>
      </w:hyperlink>
      <w:r>
        <w:t xml:space="preserve"> - * India is negotiating with Morocco, Russia, and Belarus to secure fertiliser supplies due to Strait of Hormuz closure and Chinese export restrictions. * India’s fertiliser inventories are up, but officials remain concerned about shortfalls during planting season. * Morocco's OCP sold phosphate fertilisers to Latin America and the US is engaging Morocco for supply. * The Strait of Hormuz closure has significantly disrupted Gulf fertiliser exports, impacting global supply. * Rising fertiliser prices and supply constraints are linked to the Hormuz closure and geopolitical tensions. 141. </w:t>
      </w:r>
      <w:hyperlink r:id="rId139">
        <w:r>
          <w:rPr>
            <w:color w:val="0000EE"/>
            <w:u w:val="single"/>
          </w:rPr>
          <w:t>https://dollarcollapse.com/the-fertilizer-supercycle-is-back-the-most-important-supply-chain-youve-never-thought-about/</w:t>
        </w:r>
      </w:hyperlink>
      <w:r>
        <w:t xml:space="preserve"> - * The article discusses the historical significance of the Haber-Bosch process for global food production, enabling population growth from 1.6 billion in 1900 to 8 billion today. * It details past fertilizer crises in 1973–74, 2007–08, and 2021–22, correlating energy shocks, geopolitical events, and supply chain disruptions. * The current crisis is intensified by the Iran war, which restricts natural gas supplies crucial for fertilizer manufacturing, causing prices to surge. * Farmers are already shifting crop choices due to rising costs, which will affect global food prices in the latter half of 2026. * The article warns of a food crisis driven by fertiliser shortages and supply chain vulnerabilities, with impact on global food security. 142. </w:t>
      </w:r>
      <w:hyperlink r:id="rId140">
        <w:r>
          <w:rPr>
            <w:color w:val="0000EE"/>
            <w:u w:val="single"/>
          </w:rPr>
          <w:t>https://www.indiatoday.in/science/story/more-rain-loud-thunders-to-rock-india-on-april-1-multiple-weather-systems-to-arrive-2889723-2026-03-31?utm_source=rss</w:t>
        </w:r>
      </w:hyperlink>
      <w:r>
        <w:t xml:space="preserve"> - * The India Meteorological Department forecasts an extended spell of rain, thunderstorms, and hailstorms across large parts of India, especially northwest India, through early April. * Peak activity is expected on April 3 and 4, with severe weather warnings issued, including hailstorms damaging wheat crops. * Regions affected include Jammu &amp; Kashmir, Himachal Pradesh, Madhya Pradesh, Maharashtra, Chhattisgarh, Assam, and Meghalaya. * Multiple atmospheric systems, such as western disturbances and cyclonic circulations, influence this weather pattern. * Temperature fluctuations and weather alerts suggest significant atmospheric instability during India’s pre-monsoon season. 143. </w:t>
      </w:r>
      <w:hyperlink r:id="rId141">
        <w:r>
          <w:rPr>
            <w:color w:val="0000EE"/>
            <w:u w:val="single"/>
          </w:rPr>
          <w:t>https://tribune.com.pk/story/2600403/govt-mulls-rs31b-spending-on-wheat-stocks</w:t>
        </w:r>
      </w:hyperlink>
      <w:r>
        <w:t xml:space="preserve"> - * Pakistan's ECC approves Rs31 billion expenditure for wheat buffer stock amid regional tensions. * The procurement involves 1 million metric tons of wheat through transparent bidding. * The initiative aims to enhance food security and reduce import reliance. * Local procurement to be divided among federal and provincial governments, prioritising available stocks. * Final proposal to be refined and resubmitted by mid-May after consultations between food and finance ministries. 144. </w:t>
      </w:r>
      <w:hyperlink r:id="rId142">
        <w:r>
          <w:rPr>
            <w:color w:val="0000EE"/>
            <w:u w:val="single"/>
          </w:rPr>
          <w:t>https://agfundernews.com/nc-farmer-weighs-in-as-persian-gulf-fertilizer-crisis-widens-you-will-see-a-massive-decline-in-yield-and-acres</w:t>
        </w:r>
      </w:hyperlink>
      <w:r>
        <w:t xml:space="preserve"> - * Rising costs and shortages of fertilizer, driven by conflict in the Persian Gulf, are impacting US planting decisions. * US farmer Russell Hedrick reports planting earlier and using fewer inputs due to high fertilizer prices. * Global fertilizer prices have increased, with disruptions affecting supply and potentially raising global food prices by 12–18% by 2026. * Stakeholders warn of potential harvest failures, especially in import-dependent regions like sub-Saharan Africa. * US farming organisations urge policy changes, including removal of duties and strategic reserves, to mitigate supply risks. 145. </w:t>
      </w:r>
      <w:hyperlink r:id="rId141">
        <w:r>
          <w:rPr>
            <w:color w:val="0000EE"/>
            <w:u w:val="single"/>
          </w:rPr>
          <w:t>https://tribune.com.pk/story/2600403/govt-mulls-rs31b-spending-on-wheat-stocks</w:t>
        </w:r>
      </w:hyperlink>
      <w:r>
        <w:t xml:space="preserve"> - * Pakistan's Economic Coordination Committee (ECC) approves Rs31 billion expenditure to build wheat strategic reserves. * The government aims to procure one million metric tons of wheat for national and regional food security, including AJK and G-B. * Procurement process will be open, transparent, and market-driven, involving private sector participation. * Provincial governments are responsible for procuring 4.75 million tons, with Punjab, Sindh, Khyber-Pakhtunkhwa, and Balochistan assigned specific quantities. * The proposal includes incentives for farmers, utilisation of existing reserves, and no immediate imports, focusing on self-sufficiency and stability. 146. </w:t>
      </w:r>
      <w:hyperlink r:id="rId143">
        <w:r>
          <w:rPr>
            <w:color w:val="0000EE"/>
            <w:u w:val="single"/>
          </w:rPr>
          <w:t>https://www.zmescience.com/science/news-science/iran-war-food-crisis/</w:t>
        </w:r>
      </w:hyperlink>
      <w:r>
        <w:t xml:space="preserve"> - * The war in Iran has disrupted shipments of fertilisers from the Middle East, especially through the Strait of Hormuz. * Prices for fertiliser components such as urea and ammonia have increased significantly since the conflict began. * The disruption risks causing a global fertiliser shortage, affecting crop production and increasing food prices. * Major countries like India, Bangladesh, Pakistan, and the US depend on imported Gulf gas for fertiliser production. * The shortage may lead to higher food prices, food insecurity, and potential social unrest. * Other factors include restrictions on fertiliser exports by China, sanctions, and Russia’s role in global fertiliser markets. 147. </w:t>
      </w:r>
      <w:hyperlink r:id="rId144">
        <w:r>
          <w:rPr>
            <w:color w:val="0000EE"/>
            <w:u w:val="single"/>
          </w:rPr>
          <w:t>https://www.brownfieldagnews.com/market-news/soybeans-see-gains-after-lower-than-expected-acreage-estimate/</w:t>
        </w:r>
      </w:hyperlink>
      <w:r>
        <w:t xml:space="preserve"> - * Soybeans increased in value due to short covering, technical buying, and weaker dollar. * USDA project soybean planted area to rise 4% in the year, lower than analysts’ estimates. * US soybean stocks slightly larger than expected; demand tied to RVO numbers and better ROI. * Market monitoring Brazil harvest, Argentina development, and China's future actions. * Corn acreage may fall 3% from 2025, with record corn stocks in March. * Wheat futures rose on fund and technical buying, with US wheat acreage at a near 100-year low and global supplies high. * Rain forecasts and weather conditions in main wheat-producing regions influence market sentiment. 148. </w:t>
      </w:r>
      <w:hyperlink r:id="rId145">
        <w:r>
          <w:rPr>
            <w:color w:val="0000EE"/>
            <w:u w:val="single"/>
          </w:rPr>
          <w:t>https://www.agri-mutuel.com/cultures/trois-agriculteurs-francais-face-a-la-guerre-au-moyen-orient/</w:t>
        </w:r>
      </w:hyperlink>
      <w:r>
        <w:t xml:space="preserve"> - * French farmers face increased costs due to rising fuel and fertiliser prices amid Middle East conflict. 149. </w:t>
      </w:r>
      <w:hyperlink r:id="rId146">
        <w:r>
          <w:rPr>
            <w:color w:val="0000EE"/>
            <w:u w:val="single"/>
          </w:rPr>
          <w:t>https://mishtalk.com/economics/an-interesting-mix-stocks-up-oil-up-gold-up-long-bond-flat/</w:t>
        </w:r>
      </w:hyperlink>
      <w:r>
        <w:t xml:space="preserve"> - * The article discusses market reactions to US geopolitical developments, including President Trump's statement about ending the war without reopening the Strait of Hormuz. * It highlights rising fuel prices, including gasoline and diesel, and their impact on transportation and agriculture. * It reports disruptions in global supply chains for fertiliser, LNG, aluminium, helium, and plastics due to the blockade of Hormuz. * Fertiliser prices have increased significantly, with implications for food inflation and crop planting decisions. * The article suggests these factors contribute to rising inflation pressures and potential monetary policy responses.</w:t>
      </w:r>
      <w:r/>
    </w:p>
    <w:p>
      <w:r/>
      <w:r>
        <w:t xml:space="preserve">150. </w:t>
      </w:r>
      <w:hyperlink r:id="rId147">
        <w:r>
          <w:rPr>
            <w:color w:val="0000EE"/>
            <w:u w:val="single"/>
          </w:rPr>
          <w:t>https://www.indiatoday.in/india/story/middle-east-conflict-disrupts-fertiliser-pesticide-supply-india-food-security-2889834-2026-04-01?utm_source=rss</w:t>
        </w:r>
      </w:hyperlink>
      <w:r>
        <w:t xml:space="preserve"> - * The conflict involving the US, Israel, and Iran is disrupting global fertiliser supply chains, affecting India's agricultural inputs. * Farmers in Madhya Pradesh face shortages and rising costs of fertilisers and pesticides, with fertiliser prices significantly increased. * India relies heavily on imports, especially from Gulf nations and Iran, which are affected by geopolitical tensions. * Pesticide prices have risen by 15-25% since the conflict began, raising per-acre input costs. * Small farmers are most impacted, facing increased costs and uncertainty ahead of the Kharif season, potentially affecting crop yields and profitability. 151. </w:t>
      </w:r>
      <w:hyperlink r:id="rId148">
        <w:r>
          <w:rPr>
            <w:color w:val="0000EE"/>
            <w:u w:val="single"/>
          </w:rPr>
          <w:t>https://www.xataka.com/ecologia-y-naturaleza/estamos-vigilando-material-equivocado-mundo-tiembla-petroleo-ormuz-ignora-que-alimenta-al-50-planeta</w:t>
        </w:r>
      </w:hyperlink>
      <w:r>
        <w:t xml:space="preserve"> - - Geopolitical tensions in the Strait of Ormuz focus on oil prices, but fertiliser supply is also at risk. - Over half of global food production relies on mineral fertilisers, vital for sustaining nearly half the world's population. - Disruptions in fertiliser logistics affect global food security, especially with a third of maritime fertiliser trade passing through Ormuz. - Governments have released oil reserves but no similar strategy exists for fertiliser reserves. - Experts warn that fertiliser supply interruptions could cause a sharp rise in food prices and poorer harvests in the upcoming seasons. - Spain has implemented measures including tax reductions on energy and direct aid to the primary sector to mitigate impacts. 152. </w:t>
      </w:r>
      <w:hyperlink r:id="rId149">
        <w:r>
          <w:rPr>
            <w:color w:val="0000EE"/>
            <w:u w:val="single"/>
          </w:rPr>
          <w:t>https://www.foodlogistics.com/sustainability/agriculture/article/22963346/american-farm-bureau-federation-how-the-strait-of-hormuz-closure-presents-fertilizer-supply-problems-for-farmers</w:t>
        </w:r>
      </w:hyperlink>
      <w:r>
        <w:t xml:space="preserve"> - * Disruptions to global fertilizer markets and shipping routes threaten supply, with implications for US farmers. * The Strait of Hormuz controls significant volumes of fertilizers like urea and ammonia from Gulf countries. * US agriculture relies on stable, affordable fertiliser, and shortages could impact crop yields and food security. * Recommendations include utilising US Navy transit, federal financial tools, international partnerships, and expanding domestic transport capacity. * Swift action is urgent to prevent supply shocks reminiscent of 2022 food inflation crisis. 153. </w:t>
      </w:r>
      <w:hyperlink r:id="rId150">
        <w:r>
          <w:rPr>
            <w:color w:val="0000EE"/>
            <w:u w:val="single"/>
          </w:rPr>
          <w:t>https://oilprice.com/Energy/Energy-General/How-the-Strait-of-Hormuz-Crisis-Could-Trigger-a-Global-Fertilizer-Shock.html</w:t>
        </w:r>
      </w:hyperlink>
      <w:r>
        <w:t xml:space="preserve"> - * The trade of global fertilizer and ammonia faces pressure due to potential closure of the Strait of Hormuz caused by US-Iran tensions. * Around 15% of global ammonia and 10.6 Mtpa of urea exports, mainly from Saudi Arabia, Qatar, and UAE, could be impacted. * Countries like India, South Korea, the US, and Brazil are highly dependent on these imports. * Disruptions could lead to higher food costs, manufacturing disruptions, and potential food shortages. * Alternative solutions such as green ammonia and e-ammonia are emerging but are unlikely to provide immediate relief. 154. </w:t>
      </w:r>
      <w:hyperlink r:id="rId151">
        <w:r>
          <w:rPr>
            <w:color w:val="0000EE"/>
            <w:u w:val="single"/>
          </w:rPr>
          <w:t>https://www.trend.az/business/4169466.html</w:t>
        </w:r>
      </w:hyperlink>
      <w:r>
        <w:t xml:space="preserve"> - * The IMF reports the war in the Middle East is worsening economic outlooks worldwide, especially for energy-importing and low-income countries. * Rising costs for fuel, raw materials, and fertilisers are affecting production and food security, notably through disruptions at the Strait of Hormuz. * The conflict is causing supply chain disruptions, increasing transportation costs, and affecting global commodity prices, with socio-economic consequences. * Financial markets are destabilised, with increased bond yields, stock declines, and higher debt service costs, especially in vulnerable regions. * High energy and food prices are expected to lead to global inflation and slower growth, with differentiated regional impacts. 155. </w:t>
      </w:r>
      <w:hyperlink r:id="rId152">
        <w:r>
          <w:rPr>
            <w:color w:val="0000EE"/>
            <w:u w:val="single"/>
          </w:rPr>
          <w:t>https://www.farm-equipment.com/articles/25144-prolonged-iran-war-could-impact-farm-decisions-corn-acres</w:t>
        </w:r>
      </w:hyperlink>
      <w:r>
        <w:t xml:space="preserve"> - * Farmers in the US and Canada face rising fertiliser and fuel prices amid escalating Iran conflict. * Prices for natural gas, a key input for nitrogen fertilisers, could rise if Gulf shipments are disrupted. * Farmers consider reducing corn planting due to fertiliser cost volatility, possibly shifting to soybeans. * Projections for corn acreage lowered by about 1-1.5 million acres; soybean estimates increased. * The conflict introduces uncertainty into global energy and fertiliser markets impacting agricultural decisions. 156. </w:t>
      </w:r>
      <w:hyperlink r:id="rId153">
        <w:r>
          <w:rPr>
            <w:color w:val="0000EE"/>
            <w:u w:val="single"/>
          </w:rPr>
          <w:t>https://www.americanagnetwork.com/2026/03/31/agmarket-net-early-morning-market-analysis-3-31-26/</w:t>
        </w:r>
      </w:hyperlink>
      <w:r>
        <w:t xml:space="preserve"> - * Corn market is down 0-1 cents; soybean and wheat markets are up 3-4 and 2-3 cents respectively. * US crude oil is up $1.29-$1.30, and the US dollar is down 3 points. * The US USDA will release its Prospective Plantings and Grain Stocks reports at 11:00 am CDT. * Estimates for planting are 94.371 million acres of corn, 85.549 million acres of soybeans, and 44.786 million acres of wheat. * Grain Stocks estimates forecast 9.104 billion bushels of corn, 2.063 billion bushels of soybeans, and 1.295 billion bushels of wheat. * Markets are expected to be volatile pre-report, with a focus shift from Middle East tensions to crop data. * Soybean plantings are expected to be around 85.6 million acres, up from last year. * Wheat markets are supported by dry weather and reduced acres. * The report could influence prices based on acreage and stock estimate deviations. 157. </w:t>
      </w:r>
      <w:hyperlink r:id="rId154">
        <w:r>
          <w:rPr>
            <w:color w:val="0000EE"/>
            <w:u w:val="single"/>
          </w:rPr>
          <w:t>https://www.aljazeera.com/economy/2026/3/18/not-just-energy-how-the-iran-war-could-trigger-a-global-food-crisis?traffic_source=rss</w:t>
        </w:r>
      </w:hyperlink>
      <w:r>
        <w:t xml:space="preserve"> - * Ongoing war in Iran and Strait of Hormuz closure disrupt oil and fertiliser exports, causing price surges. * Fertiliser shortages are due to Gulf countries' production cuts and export restrictions, affecting global supply. * Key fertiliser exporters like Qatar, India, and Bangladesh have reduced output; US faces a 25% shortfall. * Up to one-third of global fertiliser trade could be disrupted if the Strait remains closed. * Dependence on Gulf fertiliser is highest in Asia, especially India and China, with implications for crop yields amid sowing season. * Fertiliser shortages during peak planting season threaten crop yields for staple foods, risking global food security. 158. </w:t>
      </w:r>
      <w:hyperlink r:id="rId155">
        <w:r>
          <w:rPr>
            <w:color w:val="0000EE"/>
            <w:u w:val="single"/>
          </w:rPr>
          <w:t>https://3-mob.com/featured/when-the-strait-of-hormuz-closes-africa-pays-first-and-heres-how/</w:t>
        </w:r>
      </w:hyperlink>
      <w:r>
        <w:t xml:space="preserve"> - * The conflict involving Iran has partially blocked the Strait of Hormuz, disrupting up to 30% of global oil flows and affecting prices. * The disruption impacts not only oil but also fertiliser, petrochemicals, plastics, and LNG, with Africa highly dependent on Middle Eastern supply chains. * Fertiliser prices, such as Urea, have increased by 50% since the conflict began, risking planting cycles and increasing food inflation. * Immediate effects include fuel price shocks, shipping delays, fertiliser shortages, and ripple effects on plastics, chemicals, and pharmaceuticals. * African economies, largely import-dependent, are advised to secure supply early, build buffer stocks, and prepare contingency plans amid volatile markets. 159. </w:t>
      </w:r>
      <w:hyperlink r:id="rId156">
        <w:r>
          <w:rPr>
            <w:color w:val="0000EE"/>
            <w:u w:val="single"/>
          </w:rPr>
          <w:t>https://www.eco-business.com/opinion/securing-aseans-food-resilience-amid-the-middle-east-conflict/</w:t>
        </w:r>
      </w:hyperlink>
      <w:r>
        <w:t xml:space="preserve"> - * The Middle East conflict threatens ASEAN’s food security through disruptions in fertiliser and LNG supplies. * ASEAN depends heavily on Middle Eastern imports for fertiliser, especially Thailand and India. * Disruptions could lead to higher fertiliser prices, affecting crop yields and food prices. * Countries like Cambodia and Myanmar are most vulnerable due to complete dependence on imports. * Strategies include regional fertiliser stockpiles, diversifying LNG sources, and expanding regional food resilience mechanisms. 160. </w:t>
      </w:r>
      <w:hyperlink r:id="rId157">
        <w:r>
          <w:rPr>
            <w:color w:val="0000EE"/>
            <w:u w:val="single"/>
          </w:rPr>
          <w:t>https://www.usatoday.com/story/news/nation/2026/03/30/water-drought-west-snowpack-restrictions/89320612007/</w:t>
        </w:r>
      </w:hyperlink>
      <w:r>
        <w:t xml:space="preserve"> - * Due to a dry, warm winter, water restrictions are increasing across the Western US, including Colorado, Utah, Wyoming, and Denver. * Lake Dillon in Colorado shows less than 60% water level; Lake Powell's levels are expected to reach historic lows. * Restrictions include bans on large water-consuming developments, limited lawn watering, and reduced water service in restaurants and hotels. * Experts warn that 2026 may be the worst year for Colorado River flows, impacting hydroelectricity, agriculture, and wildfire risks. * The drought is linked to climate change, causing hotter, drier conditions affecting snowpack and water resources. 161. </w:t>
      </w:r>
      <w:hyperlink r:id="rId158">
        <w:r>
          <w:rPr>
            <w:color w:val="0000EE"/>
            <w:u w:val="single"/>
          </w:rPr>
          <w:t>https://agronigeria.ng/global-tensions-mounting-pressure-on-african-farmers-agrifood-systems-pafo/?utm_source=rss&amp;utm_medium=rss&amp;utm_campaign=global-tensions-mounting-pressure-on-african-farmers-agrifood-systems-pafo</w:t>
        </w:r>
      </w:hyperlink>
      <w:r>
        <w:t xml:space="preserve"> - * The Chief Executive Officer of PAFO warns that conflicts involving the US, Israel, and Iran disrupt Africa's food systems. * Rising global energy prices and fertiliser supply disruptions increase costs for African farmers. * Trade route instability and supply chain issues inflate logistics costs and limit market access. * Food price inflation worsens household vulnerability, especially among smallholder farmers. * Emphasis on boosting domestic production, improving access to inputs, and intra-African trade to enhance resilience. * Organisations call for policies recognising farmers as contributors to trade and policy solutions. 162. </w:t>
      </w:r>
      <w:hyperlink r:id="rId159">
        <w:r>
          <w:rPr>
            <w:color w:val="0000EE"/>
            <w:u w:val="single"/>
          </w:rPr>
          <w:t>https://www.ksta.de/wirtschaft/globaler-schock-iwf-warnt-vor-krieg-im-nahen-osten-lieferketten-und-energiepreise-unter-druck-1255626</w:t>
        </w:r>
      </w:hyperlink>
      <w:r>
        <w:t xml:space="preserve"> - * The International Monetary Fund warns of significant global economic consequences from the Middle East conflict, including disruptions to energy supply, trade, and financial markets. * The conflict is characterised as a "global, but asymmetric shock" affecting energy prices, trade, and financial conditions. * Disruptions to supply chains, particularly in fertiliser and critical industrial inputs, are highlighted, with increased costs and delays. * Concerns about rising food prices due to interrupted fertiliser supplies passing through the Strait of Hormuz. * Risks of rising inflation and weaker economic growth are acknowledged, especially in regions with high food expenditure, including Europe. 163. </w:t>
      </w:r>
      <w:hyperlink r:id="rId160">
        <w:r>
          <w:rPr>
            <w:color w:val="0000EE"/>
            <w:u w:val="single"/>
          </w:rPr>
          <w:t>https://www.taxresearch.org.uk/Blog/2026/03/31/will-the-world-economy-fall-apart-with-millions-dying-as-a-result-of-this-war/</w:t>
        </w:r>
      </w:hyperlink>
      <w:r>
        <w:t xml:space="preserve"> - * Steve Keen discusses the economic consequences of the war in the Middle East, focusing on systemic vulnerabilities. * Highlights that the potential closure of the Strait of Hormuz could disrupt vital global supply chains for energy, fertiliser, and industrial inputs. * Criticises mainstream economics for neglecting physical dependencies, emphasising energy and material inputs in production. * Suggests that disruption to fertiliser supply could cause collapse in food production and mass starvation. * Warns that the global economy resembles a brittle web prone to collapse when key nodes fail, leading to systemic breakdown. * States that second-order effects, such as famine and supply chain disruptions, could cause more casualties than direct combat. * Based on macroeconomic modelling using his Ravel model, contrasting with traditional models. * Does not definitively confirm the death toll comparison to WWII, but emphasises the risk of widespread casualties from economic collapse. 164. </w:t>
      </w:r>
      <w:hyperlink r:id="rId161">
        <w:r>
          <w:rPr>
            <w:color w:val="0000EE"/>
            <w:u w:val="single"/>
          </w:rPr>
          <w:t>https://www.thegrocer.co.uk/news/iran-war-growers-warn-of-rapid-escalation-of-costs/716612.article</w:t>
        </w:r>
      </w:hyperlink>
      <w:r>
        <w:t xml:space="preserve"> - * The closure of the Strait of Hormuz, a key shipping route for fertiliser and natural gas, impacts fertiliser costs. * The Strait accounts for 60%-80% of fertiliser costs. * British Apples &amp; Pears has warned of increased costs due to the conflict. * The conflict has caused volatility in fertiliser pricing and supply. 165. </w:t>
      </w:r>
      <w:hyperlink r:id="rId162">
        <w:r>
          <w:rPr>
            <w:color w:val="0000EE"/>
            <w:u w:val="single"/>
          </w:rPr>
          <w:t>https://www.washingtonpost.com/weather/2026/03/18/record-heat-wave-west-california-arizona/</w:t>
        </w:r>
      </w:hyperlink>
      <w:r>
        <w:t xml:space="preserve"> - * The US West experiences record-breaking temperatures, with some forecasts exceeding 114°F, risking breaking March and April records. * The heatwave affects multiple states, including California, Arizona, Nevada, Utah, Wyoming, and New Mexico, with temperatures up to 107°F. * Climate change contributes to increased temperature extremes, though its link to heat domes remains complex. * The heat dome causes weather blockages, leading to flooding in Hawaii, snow in Alaska, and intense heat under high pressure. * The drought outlook warns of persistent or worsening drought, further stressing water resources and increasing wildfire risks. 166. </w:t>
      </w:r>
      <w:hyperlink r:id="rId163">
        <w:r>
          <w:rPr>
            <w:color w:val="0000EE"/>
            <w:u w:val="single"/>
          </w:rPr>
          <w:t>https://www.prensalibre.com/internacional/mientras-la-guerra-con-iran-se-prolonga-los-alimentos-y-las-medicinas-para-millones-de-personas-quedan-en-el-limbo/</w:t>
        </w:r>
      </w:hyperlink>
      <w:r>
        <w:t xml:space="preserve"> - * The war with Iran has disrupted supply chains for food and medicines in Afghanistan, Gaza, Sudan, and other regions. * The conflict has impacted aid logistics centres in Dubai, a key global humanitarian hub, due to Iranian missile attacks. * 70,000 tonnes of food are currently detained in ships, with fears that a prolonged war could increase global hunger by 45 million people. * Supply routes through the Gulf are delayed or rerouted, increasing costs and shipping times. * The war threatens to exacerbate malnutrition and disease in vulnerable populations, with rising food prices and supply shortages in affected countries.</w:t>
      </w:r>
      <w:r/>
    </w:p>
    <w:p>
      <w:r/>
      <w:r>
        <w:t xml:space="preserve">167. </w:t>
      </w:r>
      <w:hyperlink r:id="rId164">
        <w:r>
          <w:rPr>
            <w:color w:val="0000EE"/>
            <w:u w:val="single"/>
          </w:rPr>
          <w:t>https://www.24newshd.tv/31-Mar-2026/imf-warns-middle-east-war-will-lead-higher-prices-slower-growth</w:t>
        </w:r>
      </w:hyperlink>
      <w:r>
        <w:t xml:space="preserve"> - • IMF warns ongoing Middle East war will lead to higher energy, fertiliser, and food prices. • The conflict could harm global economic growth and increase inflation. • Fertiliser production and supply chains, including the Strait of Hormuz, are affected. • Oil and natural gas prices have risen significantly, influencing energy costs across Europe. • Countries with high reliance on gas, like the UK and Italy, face increased energy bills and potential subsidies. • The conflict's duration and scope impact inflation and growth forecasts. 168. </w:t>
      </w:r>
      <w:hyperlink r:id="rId165">
        <w:r>
          <w:rPr>
            <w:color w:val="0000EE"/>
            <w:u w:val="single"/>
          </w:rPr>
          <w:t>https://www.aftenposten.no/verden/i/2p5Alr/israel-vil-stanse-unicef-hjelp-til-gaza</w:t>
        </w:r>
      </w:hyperlink>
      <w:r>
        <w:t xml:space="preserve"> - * Israel vil stanse Unicef-hjelpesendinger til Gaza på grunn av påstått smugling av tobakk og nikotin. * Hjelpen koordineres av FN's barnefond, Unicef, og stansen gjelder inntil videre etter funn av skjult nikotin. * Gaza opplever akutt matmangel med 1,6 millioner mennesker berørt, og bare én grenseovergang er åpen. * FN-organet WFP rapporterer at 77 % av Gazas innbyggere står overfor ekstrem matmangel. * Israel har stengt grensen til Gaza etter angrep mot Iran, men grenseovergangen Kerem Shalom er delvis åpnet. 169. </w:t>
      </w:r>
      <w:hyperlink r:id="rId166">
        <w:r>
          <w:rPr>
            <w:color w:val="0000EE"/>
            <w:u w:val="single"/>
          </w:rPr>
          <w:t>https://www.insurancejournal.com/news/national/2026/03/18/862293.htm</w:t>
        </w:r>
      </w:hyperlink>
      <w:r>
        <w:t xml:space="preserve"> - * US farmers face increased costs for fertiliser and fuel due to the Iran conflict, impacting planting and prices. * Fertiliser prices, especially for nitrogen-based urea, surged 28% in two weeks; fuel up 33%. * Export market disruptions and tariffs compound economic strain, influencing political dynamics. * Farmers' support shifts may affect US elections in key states like Iowa. * US government and farm groups consider policy responses to mitigate impact. 170. </w:t>
      </w:r>
      <w:hyperlink r:id="rId166">
        <w:r>
          <w:rPr>
            <w:color w:val="0000EE"/>
            <w:u w:val="single"/>
          </w:rPr>
          <w:t>https://www.insurancejournal.com/news/national/2026/03/18/862293.htm</w:t>
        </w:r>
      </w:hyperlink>
      <w:r>
        <w:t xml:space="preserve"> - * US farmers face increased costs for fertiliser and fuel due to the Iran conflict, threatening planting plans. * Fertiliser prices, especially nitrogen-based urea, surged by 28%, with fuel prices up 33% since hostilities began. * Disruptions threaten supply chains passing through the Strait of Hormuz, impacting global fertiliser shipments. * Farmers in Iowa and Texas express concern over financial strain, with some considering crop shifts to soybeans. * The conflict's economic impact could influence midterm election outcomes, especially in swing states like Iowa. 171. </w:t>
      </w:r>
      <w:hyperlink r:id="rId167">
        <w:r>
          <w:rPr>
            <w:color w:val="0000EE"/>
            <w:u w:val="single"/>
          </w:rPr>
          <w:t>https://www.independent.co.uk/news/world/americas/iran-war-oil-fertilizer-farms-b2940877.html</w:t>
        </w:r>
      </w:hyperlink>
      <w:r>
        <w:t xml:space="preserve"> - * US farmers, including Todd Littleton and Tom Waters, are experiencing increased costs for fertiliser, particularly nitrogen-based fertiliser, due to disruptions caused by the war in Iran and shipping issues in the Strait of Hormuz. * The conflict has restricted fertiliser imports from the Middle East, which supplies about 15% of US fertiliser and half of the global urea supply. * Experts warn that even with current stored stocks, fertiliser shortages may occur, and prices are unlikely to fall quickly despite geopolitical tensions easing. * US government initiatives aim to mitigate costs, including increased fertiliser imports from Venezuela and financial aid, but these have limited impact on overall costs. * The crisis affects farmer profits, crop production costs, and global food prices, though the impact on consumer food prices remains limited. 172. </w:t>
      </w:r>
      <w:hyperlink r:id="rId168">
        <w:r>
          <w:rPr>
            <w:color w:val="0000EE"/>
            <w:u w:val="single"/>
          </w:rPr>
          <w:t>https://www.insidermonkey.com/blog/8-best-potash-stocks-to-invest-in-right-now-1726423/</w:t>
        </w:r>
      </w:hyperlink>
      <w:r>
        <w:t xml:space="preserve"> - * Fertilizer supplies are under pressure due to war in the Middle East, affecting global supply chains. * The Ukraine conflict has led to increased prices for ammonia, urea, sulfur, and phosphate. * Potash stocks are rising on Wall Street as investors anticipate higher profits from American producers. * The Strait of Hormuz remains closed, impacting chemical and fertiliser trade routes. * ICL Group announced a new speciality fertilizer plant in India to reduce import reliance and benefit from demand growth. * Intrepid Potash reported increased sales and higher potash prices in Q4 2025, with plans to expand into lithium projects. 173. </w:t>
      </w:r>
      <w:hyperlink r:id="rId169">
        <w:r>
          <w:rPr>
            <w:color w:val="0000EE"/>
            <w:u w:val="single"/>
          </w:rPr>
          <w:t>https://www.aftenposten.no/meninger/debatt/i/m0Pdg4/naa-blir-energi-igjen-brukt-som-maktmiddel-i-krig-det-avsloerer-en-ubehagelig-realitet</w:t>
        </w:r>
      </w:hyperlink>
      <w:r>
        <w:t xml:space="preserve"> - * Iran threatens to set fire to ships passing Hormuz strait, affecting global energy and commodity flows.</w:t>
      </w:r>
      <w:r>
        <w:rPr>
          <w:i/>
        </w:rPr>
        <w:t xml:space="preserve"> </w:t>
      </w:r>
      <w:r>
        <w:t>The article recounts Russia's use of energy as leverage in 2014.</w:t>
      </w:r>
      <w:r>
        <w:rPr>
          <w:i/>
        </w:rPr>
        <w:t xml:space="preserve"> </w:t>
      </w:r>
      <w:r>
        <w:t>Hormuz strait handles a fifth of global oil and LNG, and a third of world fertiliser.</w:t>
      </w:r>
      <w:r>
        <w:rPr>
          <w:i/>
        </w:rPr>
        <w:t xml:space="preserve"> </w:t>
      </w:r>
      <w:r>
        <w:t>Disruptions could remove up to one million tonnes of fertiliser weekly, enough for nearly 20 billion meals.</w:t>
      </w:r>
      <w:r>
        <w:rPr>
          <w:i/>
        </w:rPr>
        <w:t xml:space="preserve"> </w:t>
      </w:r>
      <w:r>
        <w:t xml:space="preserve">Europe's dependence on gas and imported fertiliser intensifies risks, with calls for diversification and strategic resilience.* 174. </w:t>
      </w:r>
      <w:hyperlink r:id="rId170">
        <w:r>
          <w:rPr>
            <w:color w:val="0000EE"/>
            <w:u w:val="single"/>
          </w:rPr>
          <w:t>https://tass.com/economy/2109153</w:t>
        </w:r>
      </w:hyperlink>
      <w:r>
        <w:t xml:space="preserve"> - • The closure of the Strait of Hormuz due to US and Israeli actions against Iran impacts global trade in fertilisers and ammonia. • About 15% of global ammonia and 21% of urea exports, mainly from Middle East countries, are affected. • Disruptions could cause food price increases, supply chain issues, and food shortages, especially impacting India. • The conflict began on February 28, with targeted strikes in Iran, US facilities, and Iran’s decision to close the strait to certain vessels. 175. </w:t>
      </w:r>
      <w:hyperlink r:id="rId171">
        <w:r>
          <w:rPr>
            <w:color w:val="0000EE"/>
            <w:u w:val="single"/>
          </w:rPr>
          <w:t>https://elbuho.pe/2026/03/guerra-en-iran-provoca-escasez-mundial-de-fertilizantes-y-amenaza-los-precios-de-los-alimentos/</w:t>
        </w:r>
      </w:hyperlink>
      <w:r>
        <w:t xml:space="preserve"> - * La guerra en Irán limita los envíos de fertilizantes a través del estrecho de Ormuz, afectando principalmente nitrógeno y fosfato. * La escasez coincide con la temporada de siembra, amenazando rendimientos agrícolas y elevando los precios de los alimentos. * Países como Etiopía y la India enfrentan dificultades por dependencia de importaciones y restricciones del suministro. * Los costes de los fertilizantes y seguros aumentan, impactando la producción agrícola global. * La situación se presenta en un momento crítico para la agricultura en Estados Unidos, Europa y Asia. 176. </w:t>
      </w:r>
      <w:hyperlink r:id="rId172">
        <w:r>
          <w:rPr>
            <w:color w:val="0000EE"/>
            <w:u w:val="single"/>
          </w:rPr>
          <w:t>https://www.maritimeprofessional.com/news/ammonia-fertilizer-trade-threatened-strait-417458</w:t>
        </w:r>
      </w:hyperlink>
      <w:r>
        <w:t xml:space="preserve"> - * The closure of the Strait of Hormuz due to US-Iran tensions threatens global ammonia and fertiliser trade, impacting around 15% of ammonia and 10.6 Mtpa of urea exports, mainly from Saudi Arabia, Qatar, UAE, Iran, and Iraq. * Countries most exposed include India, South Korea, Thailand, Australia, the US, and Brazil, with potential disruptions to crop production and food security. * Alternative production methods such as green and electrolytic ammonia face challenges, with some emerging supply deals expected around 2030. * The global ammonia trade decreased from 12.3 Mtpa in 2024 to 10.9 Mtpa in 2025, with recent geopolitical conflicts adding to supply chain risks. 177. </w:t>
      </w:r>
      <w:hyperlink r:id="rId173">
        <w:r>
          <w:rPr>
            <w:color w:val="0000EE"/>
            <w:u w:val="single"/>
          </w:rPr>
          <w:t>https://www.farms.com/ag-industry-news/will-the-usda-acreage-stocks-report-provide-a-market-surprise-149.aspx</w:t>
        </w:r>
      </w:hyperlink>
      <w:r>
        <w:t xml:space="preserve"> - * Traders monitor upcoming USDA planting intentions and grain stocks reports for potential surprises. * Markets moved unexpectedly during the week of March 23 to 27, influenced by factors such as weather, fertiliser costs, and energy trends. * Wheat prices increased due to dry weather and disease stress in US HRW regions; cotton and livestock markets also showed positive trends. * High fertiliser prices may lead farmers to switch from corn or wheat to soybeans, affecting market expectations. * Rising energy costs and government policies, including EPA's biofuel rules, influence crop demand. * Market activity remains confident, with active investment in oilseeds and energy-related commodities. * The upcoming USDA report could bring market surprises, affecting farmers and markets. 178. </w:t>
      </w:r>
      <w:hyperlink r:id="rId174">
        <w:r>
          <w:rPr>
            <w:color w:val="0000EE"/>
            <w:u w:val="single"/>
          </w:rPr>
          <w:t>https://www.theyeshivaworld.com/news/general/2531683/iran-war-disrupts-fertilizer-supplies-threatening-global-food-production.html</w:t>
        </w:r>
      </w:hyperlink>
      <w:r>
        <w:t xml:space="preserve"> - * Iran limits shipments through the Strait of Hormuz, a key route for oil and fertilizer trade. * Fertilizer supplies of nitrogen and phosphate are under immediate threat due to the blockade. * The conflict restricts about 30% of global urea trade, impacting countries like Ethiopia. * The war affects fertiliser production and supply chain stability, risking lower crop yields worldwide. * Developing countries, especially in Africa and India, face shortages and higher prices, impacting food security.</w:t>
      </w:r>
      <w:r/>
    </w:p>
    <w:p>
      <w:r/>
      <w:r>
        <w:t xml:space="preserve">179. </w:t>
      </w:r>
      <w:hyperlink r:id="rId175">
        <w:r>
          <w:rPr>
            <w:color w:val="0000EE"/>
            <w:u w:val="single"/>
          </w:rPr>
          <w:t>https://www.newscientist.com/article/2521311-food-shock-is-inevitable-due-to-the-iran-war-and-it-could-get-bad/?utm_campaign=RSS%7CNSNS&amp;utm_source=NSNS&amp;utm_medium=RSS&amp;utm_content=home</w:t>
        </w:r>
      </w:hyperlink>
      <w:r>
        <w:t xml:space="preserve"> - * The conflict in Iran and Middle East is expected to cause a food shock later this year due to rising fuel, fertiliser, and pesticide prices. * Global food prices hit record highs after the 1970s energy crisis, with current increases driven by conflict, weather extremes, pandemic, and geopolitical issues. * Disruption in fertiliser and fuel supply from Iran, Qatar, UAE, and Australia due to war damages is raising fertiliser prices. * Higher fertiliser and pesticide costs, along with increased biofuel production and weather impacts, threaten to reduce crop yields. * Strategies suggested include reducing biofuel from food sources, increasing renewable energy use, and promoting sustainable farming practices. 180. </w:t>
      </w:r>
      <w:hyperlink r:id="rId176">
        <w:r>
          <w:rPr>
            <w:color w:val="0000EE"/>
            <w:u w:val="single"/>
          </w:rPr>
          <w:t>https://agriculturepost.com/interviews/us-israel-iran-war-global-fertiliser-crisis-and-the-future-of-agriculture/</w:t>
        </w:r>
      </w:hyperlink>
      <w:r>
        <w:t xml:space="preserve"> - * The US-Israel-Iran war has disrupted global fertiliser supply chains, especially nitrogen fertilisers like urea. * About 45% of the world's fertiliser is exported via the Middle East, with significant reliance by India and Australia. * Disruptions threaten availability and affordability, raising concerns over crop yields and food security. * Experts recommend soil testing, utilisation of nano urea, precise fertiliser application, and crop diversification as mitigation strategies. * Long-term solutions include genomics, AI-driven breeding, microbial soil enhancements, and policy shifts towards resource efficiency. 181. </w:t>
      </w:r>
      <w:hyperlink r:id="rId177">
        <w:r>
          <w:rPr>
            <w:color w:val="0000EE"/>
            <w:u w:val="single"/>
          </w:rPr>
          <w:t>https://www.reinsurancene.ws/commodity-prices-rise-due-to-middle-east-conflict-coface/</w:t>
        </w:r>
      </w:hyperlink>
      <w:r>
        <w:t xml:space="preserve"> - * The conflict in the Middle East has caused a surge in commodity prices, affecting energy, fertilisers, and petrochemicals. * Brent crude oil reached $119 per barrel, a 50% increase in a month; regional variations are noted. * Natural gas prices in Europe and Asia have increased significantly, while US markets show less disruption. * Fertiliser prices, especially nitrogen fertiliser, have risen due to natural gas price hikes; potential global impacts are noted. * Petrochemical and metal prices, including polymers and aluminium, have increased amid supply disruptions. 182. </w:t>
      </w:r>
      <w:hyperlink r:id="rId178">
        <w:r>
          <w:rPr>
            <w:color w:val="0000EE"/>
            <w:u w:val="single"/>
          </w:rPr>
          <w:t>https://www.lanacion.com.ar/economia/campo/el-conflicto-en-medio-oriente-puede-convertirse-en-una-amenaza-directa-para-la-seguridad-alimentaria-nid30032026/</w:t>
        </w:r>
      </w:hyperlink>
      <w:r>
        <w:t xml:space="preserve"> - * The conflict in the Middle East may impact global fertiliser supply and prices, affecting agriculture worldwide. * Increased energy costs and disruption in maritime transport routes like the Strait of Hormuz and the Suez Canal influence fertiliser costs. * Higher fertiliser prices could lead farmers to reduce usage, lowering crop yields and global food production. * Latin America depends heavily on fertiliser imports, making it vulnerable to supply disruptions. * Urgent regional strategies are needed to manage fertiliser dependence and promote sustainable agriculture.</w:t>
      </w:r>
      <w:r/>
    </w:p>
    <w:p>
      <w:r/>
      <w:r>
        <w:t xml:space="preserve">183. </w:t>
      </w:r>
      <w:hyperlink r:id="rId179">
        <w:r>
          <w:rPr>
            <w:color w:val="0000EE"/>
            <w:u w:val="single"/>
          </w:rPr>
          <w:t>https://theprint.in/economy/west-asia-conflict-sparks-60-pc-gas-price-hike-for-fertiliser-plants/2892426/</w:t>
        </w:r>
      </w:hyperlink>
      <w:r>
        <w:t xml:space="preserve"> - * The conflict in West Asia has led to a 60% increase in natural gas prices affecting fertiliser production. * Gas supply to urea plants was scaled up to 75-80%, and LNG is being bought from the spot market. * Spot market LNG prices have risen from USD 11-12 to USD 19.5-19.6 per mmBtu. * India has maintained fertiliser supplies at current prices despite global energy market volatility. * Efforts include diversifying sourcing and establishing long-term agreements with multiple countries. 184. </w:t>
      </w:r>
      <w:hyperlink r:id="rId180">
        <w:r>
          <w:rPr>
            <w:color w:val="0000EE"/>
            <w:u w:val="single"/>
          </w:rPr>
          <w:t>https://www.thisdaylive.com/2026/03/30/global-leaders-propose-hormuz-initiative-to-avert-food-security-crisis/</w:t>
        </w:r>
      </w:hyperlink>
      <w:r>
        <w:t xml:space="preserve"> - * An international coalition has called for a 'Hormuz Initiative' to ensure the flow of food, fertiliser, and agricultural inputs through the Strait of Hormuz. * The initiative aims to mitigate the impact of disruptions caused by tensions and conflicts in the region. * The proposal is modelled on the Black Sea Grain Initiative and involves diplomatic, maritime, and humanitarian efforts. * The United Nations has announced a task force to develop a transit mechanism, working with regional envoys. * The focus is on maintaining the unhindered flow of fertiliser, related materials, and food to prevent a global agricultural crisis. 185. </w:t>
      </w:r>
      <w:hyperlink r:id="rId181">
        <w:r>
          <w:rPr>
            <w:color w:val="0000EE"/>
            <w:u w:val="single"/>
          </w:rPr>
          <w:t>https://www.producer.com/am-market-reports/am-market-report-march-30-2026/</w:t>
        </w:r>
      </w:hyperlink>
      <w:r>
        <w:t xml:space="preserve"> - * US wheat futures are weaker this morning, with declines in HRW and SRW contracts and mixed movements in spring wheat.</w:t>
      </w:r>
      <w:r>
        <w:rPr>
          <w:i/>
        </w:rPr>
        <w:t xml:space="preserve"> </w:t>
      </w:r>
      <w:r>
        <w:t>Weekend forecasts shifted moisture further west, increasing rain in parts of US Plains.</w:t>
      </w:r>
      <w:r>
        <w:rPr>
          <w:i/>
        </w:rPr>
        <w:t xml:space="preserve"> </w:t>
      </w:r>
      <w:r>
        <w:t>US planting intentions report due Tuesday expected to show slight reductions in wheat and other crop acres.</w:t>
      </w:r>
      <w:r>
        <w:rPr>
          <w:i/>
        </w:rPr>
        <w:t xml:space="preserve"> </w:t>
      </w:r>
      <w:r>
        <w:t>US wheat stocks forecast at 1.31 billion bushels, higher than last year.</w:t>
      </w:r>
      <w:r>
        <w:rPr>
          <w:i/>
        </w:rPr>
        <w:t xml:space="preserve"> </w:t>
      </w:r>
      <w:r>
        <w:t xml:space="preserve">Global wheat trade and planting patterns are closely monitored.* 186. </w:t>
      </w:r>
      <w:hyperlink r:id="rId182">
        <w:r>
          <w:rPr>
            <w:color w:val="0000EE"/>
            <w:u w:val="single"/>
          </w:rPr>
          <w:t>https://www.businesswire.com/news/home/20260330993074/en/Pivot-Bio-Expands-Rapid-Response-to-Fertilizer-Market-Volatility-with-Multiyear-Nitrogen-Price-and-Supply-Assurance-Program?feedref=JjAwJuNHiystnCoBq_hl-bV7DTIYheT0D-1vT4_bKFzt_EW40VMdK6eG-WLfRGUE1fJraLPL1g6AeUGJlCTYs7Oafol48Kkc8KJgZoTHgMu0w8LYSbRdYOj2VdwnuKwa</w:t>
        </w:r>
      </w:hyperlink>
      <w:r>
        <w:t xml:space="preserve"> - • Pivot Bio announces a multiyear nitrogen price and supply assurance programme to help farmers secure costs and supply for 2026-2028. • The programme offers price certainty and flexibility in payment structure. • Pivot Bio’s microbial nitrogen is priced approximately 50% lower than synthetic fertiliser and supported by US-based production. • The initiative responds to global fertilizer market volatility driven by supply, energy, and geopolitical factors. • The solution supports crop development and yield potential by providing nitrogen at planting directly at the roots. • Production is located in the United States to ensure timely access during critical application windows. 187. </w:t>
      </w:r>
      <w:hyperlink r:id="rId183">
        <w:r>
          <w:rPr>
            <w:color w:val="0000EE"/>
            <w:u w:val="single"/>
          </w:rPr>
          <w:t>https://www.moroccoworldnews.com/2026/03/283052/us-seeks-to-secure-fertilizers-from-morocco-amid-war-with-iran/</w:t>
        </w:r>
      </w:hyperlink>
      <w:r>
        <w:t xml:space="preserve"> - * The US is seeking to secure fertilizer supply from Morocco as part of its strategy against global disruption caused by Middle East conflict. * The move involves discussions with Morocco and is linked to efforts to minimise fertilizer shortages for farmers. * Morocco, a top phosphate producer, is a key element in global fertilizer markets, with 70% of the world's phosphate reserves. * OCP Group, Morocco's state-owned fertilizer company, is central to these supply plans. * The war between Iran, Israel, and the US is impacting global fertiliser trade and supply chains, notably through the Strait of Hormuz. * The US previously imposed a 19.9% duty on Moroccan phosphate fertilizers; now seeks to mitigate availability issues. * India has also secured fertilizers from Morocco amidst ongoing conflict and supply chain disruptions. 188. </w:t>
      </w:r>
      <w:hyperlink r:id="rId184">
        <w:r>
          <w:rPr>
            <w:color w:val="0000EE"/>
            <w:u w:val="single"/>
          </w:rPr>
          <w:t>https://indianexpress.com/article/cities/chandigarh/imd-red-alert-haryana-orange-alert-punjab-10609961/</w:t>
        </w:r>
      </w:hyperlink>
      <w:r>
        <w:t xml:space="preserve"> - * The India Meteorological Department (IMD) issued a red alert for Haryana and orange/yellow alerts for Punjab and Chandigarh. * Weather conditions including storms and rain are expected to impact wheat crops in Punjab and Haryana over the next 24 hours. * Reports indicate thunderstorms, lightning, hail, and gusty winds in multiple districts, affecting wheat nearing harvest. * Rainfall may cause crop losses and logistical disruptions, despite providing relief from rising temperatures. * Affected districts include Pathankot, Gurdaspur, Hoshiarpur, Nawanshahar, Rupnagar, and SAS Nagar (Mohali). 189. </w:t>
      </w:r>
      <w:hyperlink r:id="rId185">
        <w:r>
          <w:rPr>
            <w:color w:val="0000EE"/>
            <w:u w:val="single"/>
          </w:rPr>
          <w:t>https://www.blu-fo.com/post/the-new-baseline</w:t>
        </w:r>
      </w:hyperlink>
      <w:r>
        <w:t xml:space="preserve"> - * The war in Iran has increased tensions in key maritime straits, affecting energy supplies. * Natural gas markets face greater strain with LNG flows becoming more vulnerable. * Fertiliser prices are rising due to feedstock and shipping route pressures, impacting food inflation. * Agricultural commodities such as wheat, corn, and soybeans are increasing in price. * Industrial metals like copper, aluminium, nickel, zinc, sulphur, and helium are experiencing disruptions. * These developments have potential effects on agriculture, manufacturing, and global food supplies. 190. </w:t>
      </w:r>
      <w:hyperlink r:id="rId186">
        <w:r>
          <w:rPr>
            <w:color w:val="0000EE"/>
            <w:u w:val="single"/>
          </w:rPr>
          <w:t>https://www.theage.com.au/business/the-economy/trump-is-steering-the-world-into-a-food-crisis-20260330-p5zjq8.html?ref=rss&amp;utm_medium=rss&amp;utm_source=rss_business</w:t>
        </w:r>
      </w:hyperlink>
      <w:r>
        <w:t xml:space="preserve"> - * The war in the Gulf has halted critical fertiliser exports, affecting 45% of global nitrogen trade. * China, Russia, and Turkey have imposed export curbs, further complicating supply issues. * Fertiliser shortages coincide with upcoming planting seasons in the northern hemisphere and Australia. * Prices for fertilisers have risen significantly, with Australian costs reaching four times pre-pandemic levels. * Experts warn of potential long-term food and crop yield crises, with risks escalating through 2027. 191. </w:t>
      </w:r>
      <w:hyperlink r:id="rId187">
        <w:r>
          <w:rPr>
            <w:color w:val="0000EE"/>
            <w:u w:val="single"/>
          </w:rPr>
          <w:t>https://www.farmersguide.co.uk/business/politics/ahdb-publishes-first-weekly-fertiliser-price-report/</w:t>
        </w:r>
      </w:hyperlink>
      <w:r>
        <w:t xml:space="preserve"> - * AHDB has launched its first weekly fertiliser price report to monitor market impacts of the Middle East conflict. * The report aims to support industry responsiveness and policy decisions. * Fertiliser prices have increased between 13% and 36% since February due to rising gas prices and geopolitical disruptions. * Gas accounts for approximately 60% of nitrogen fertiliser production costs. * Shipping disruptions through the Strait of Hormuz and increased fuel costs are affecting supply and prices. * Farmers are adjusting future planning and fertiliser application strategies in response to price rises. 192. </w:t>
      </w:r>
      <w:hyperlink r:id="rId188">
        <w:r>
          <w:rPr>
            <w:color w:val="0000EE"/>
            <w:u w:val="single"/>
          </w:rPr>
          <w:t>https://www.zerohedge.com/geopolitical/food-supply-chain-breaking-again</w:t>
        </w:r>
      </w:hyperlink>
      <w:r>
        <w:t xml:space="preserve"> - * Fertiliser supplies are interrupted by conflicts and bans in the Middle East, Russia, and China. * These disruptions impact global fertiliser exports, including nitrogen, ammonia, and phosphate. * The timing of these restrictions coincides with critical planting windows for wheat, rice, and maize. * The resulting yield loss is expected to increase food shortages and hunger worldwide. * The article warns of geopolitical and military consequences linked to fertiliser shortages. 193. </w:t>
      </w:r>
      <w:hyperlink r:id="rId189">
        <w:r>
          <w:rPr>
            <w:color w:val="0000EE"/>
            <w:u w:val="single"/>
          </w:rPr>
          <w:t>https://indianexpress.com/article/explained/explained-economics/us-israel-iran-war-food-inflation-10608686/</w:t>
        </w:r>
      </w:hyperlink>
      <w:r>
        <w:t xml:space="preserve"> - * India has large food stocks of wheat and rice, with good prospects for the upcoming rabi harvest, reducing immediate food inflation risks. * Fertiliser stocks are high, but global supply disruptions and rising costs due to the Iran war threaten fertiliser availability for kharif planting. * Prices of imported raw materials for fertiliser production, such as ammonia and sulphur, have surged following the conflict. * Disruptions could impact fertiliser use in the upcoming sowing season, potentially affecting crop yields and future food prices. * The war also affects crop protection chemicals due to supply chain issues involving petrochemicals sourced from West Asia. 194. </w:t>
      </w:r>
      <w:hyperlink r:id="rId190">
        <w:r>
          <w:rPr>
            <w:color w:val="0000EE"/>
            <w:u w:val="single"/>
          </w:rPr>
          <w:t>https://www.tradingview.com/news/smallcaps:bf5147f7b094b:0-the-weekly-finger-on-growing-your-own/</w:t>
        </w:r>
      </w:hyperlink>
      <w:r>
        <w:t xml:space="preserve"> - * The article discusses rising fertiliser prices in North America, remaining at a higher plateau after surging in 2022. * It highlights energy-related issues, including diesel shortages in Australia and their impact on logistics and food production. * It references disruptions in oil flows and petrochemical costs, affecting materials like resin used in packaging and consumer goods. * It details how supply chain stress manifests through rising costs and availability issues in fertilisers, fuel, and plastics. * The article warns of the potential economic impacts of these systemic disruptions, suggesting early indicators resembling plumbing strain.</w:t>
      </w:r>
      <w:r/>
      <w:r/>
    </w:p>
    <w:p>
      <w:pPr>
        <w:pStyle w:val="ListNumber"/>
        <w:numPr>
          <w:ilvl w:val="0"/>
          <w:numId w:val="15"/>
        </w:numPr>
        <w:spacing w:line="240" w:lineRule="auto"/>
        <w:ind w:left="720"/>
      </w:pPr>
      <w:r/>
      <w:hyperlink r:id="rId191">
        <w:r>
          <w:rPr>
            <w:color w:val="0000EE"/>
            <w:u w:val="single"/>
          </w:rPr>
          <w:t>https://mwnation.com/wto-foresees-middle-east-conflict-impacting-malawi/</w:t>
        </w:r>
      </w:hyperlink>
      <w:r>
        <w:t xml:space="preserve"> - • WTO states the Middle East conflict is pushing up global energy and fertiliser prices, affecting Malawi. • Malawi requires $600 million annually for fuel imports, with recent fuel price hikes. • Fertiliser prices have increased by 20-60%, impacting local prices. • Crude oil prices have risen to around $90 per barrel, affecting import costs. • Malawi supports WTO reform amidst structural challenges for exports.</w:t>
      </w:r>
      <w:r/>
    </w:p>
    <w:p>
      <w:pPr>
        <w:pStyle w:val="ListNumber"/>
        <w:spacing w:line="240" w:lineRule="auto"/>
        <w:ind w:left="720"/>
      </w:pPr>
      <w:r/>
      <w:hyperlink r:id="rId192">
        <w:r>
          <w:rPr>
            <w:color w:val="0000EE"/>
            <w:u w:val="single"/>
          </w:rPr>
          <w:t>https://decrypt.co/361430/urea-surges-34-as-iran-conflict-ripples-through-commodities-bitcoin</w:t>
        </w:r>
      </w:hyperlink>
      <w:r>
        <w:t xml:space="preserve"> - * The Iran conflict is disrupting global trade passing through the Strait of Hormuz, affecting commodities including fertilisers. * Urea prices increased by 34% over the past month, reaching $601 per ton. * A prediction market tracks whether urea will be above $610 on 25 March. * The conflict impacts nitrogen-based fertiliser supply chains, with about a third of global seaborne trade passing through the Strait. * Energy inputs, especially natural gas, influence fertiliser prices, which are affected by wider energy market volatility. * Oil prices are also affected, with WTI crude near the upper-$90s amid supply concerns. * Bitcoin surged to $75,000, with analysis suggesting it may be viewed as a geopolitical hedge in market stress.</w:t>
      </w:r>
      <w:r/>
      <w:r/>
    </w:p>
    <w:p>
      <w:r/>
      <w:r>
        <w:t xml:space="preserve">197. </w:t>
      </w:r>
      <w:hyperlink r:id="rId193">
        <w:r>
          <w:rPr>
            <w:color w:val="0000EE"/>
            <w:u w:val="single"/>
          </w:rPr>
          <w:t>https://americanbazaaronline.com/2026/03/29/us-farmers-hit-as-fuel-and-fertilizer-costs-surge-due-to-war-477802/</w:t>
        </w:r>
      </w:hyperlink>
      <w:r>
        <w:t xml:space="preserve"> - * The global energy shock caused by the Iran war has led to soaring input costs for US farmers. * Increased diesel prices and fertiliser shortages are impacting planting decisions during the planting season. * Disruptions in oil and gas flows from the Strait of Hormuz are driving up fuel and fertiliser prices. * Farmers face reduced profitability and potential crop yield reductions, risking food price increases. * Broader economic impacts include inflation and supply chain disruptions tied to energy markets. * Relief measures are discussed but may not fully offset immediate costs. 198. </w:t>
      </w:r>
      <w:hyperlink r:id="rId193">
        <w:r>
          <w:rPr>
            <w:color w:val="0000EE"/>
            <w:u w:val="single"/>
          </w:rPr>
          <w:t>https://americanbazaaronline.com/2026/03/29/us-farmers-hit-as-fuel-and-fertilizer-costs-surge-due-to-war-477802/</w:t>
        </w:r>
      </w:hyperlink>
      <w:r>
        <w:t xml:space="preserve"> - * The global energy shock triggered by the Iran war affects US farm sector, raising input costs. * Diesel prices and fertiliser shortages increase expenses for US farmers during planting season. * Disruptions in Gulf region supply chains, driven by geopolitical tensions, worsen fertiliser prices. * Increased energy costs and supply uncertainties reduce farmers' profitability and crop yields. * Higher production costs may lead to increased food prices and inflationary pressures. * Ongoing conflicts threaten planting activities and global wheat supply stability. 199. </w:t>
      </w:r>
      <w:hyperlink r:id="rId194">
        <w:r>
          <w:rPr>
            <w:color w:val="0000EE"/>
            <w:u w:val="single"/>
          </w:rPr>
          <w:t>https://finance.yahoo.com/markets/commodities/articles/oil-fertilizer-prices-may-soon-222800682.html</w:t>
        </w:r>
      </w:hyperlink>
      <w:r>
        <w:t xml:space="preserve"> - * The Strait of Hormuz blockade has led to higher gas prices and increased costs for fertiliser production. * Fertiliser shortages are expected due to natural gas price increases and supply disruptions. * CF Industries benefits from North American operations and does not source inputs via Strait of Hormuz. * ExxonMobil stands to benefit from rising gas prices as an oil and gas company. 200. </w:t>
      </w:r>
      <w:hyperlink r:id="rId195">
        <w:r>
          <w:rPr>
            <w:color w:val="0000EE"/>
            <w:u w:val="single"/>
          </w:rPr>
          <w:t>https://wutqfm.com/fire-danger-weather-continues-in-the-great-plains-while-record-breaking-temperatures-bake-the-southwest/</w:t>
        </w:r>
      </w:hyperlink>
      <w:r>
        <w:t xml:space="preserve"> - * Widespread elevated fire weather danger continues across Rockies and Great Plains. * The Southwest experiences a record-breaking March heat wave, with temperatures exceeding or matching records in multiple cities. * Record highs are expected to persist through Sunday and Monday, with potential challenges in the Great Plains. * A pattern change brings warmer weather and messy conditions to eastern regions from Tuesday to Thursday. * Drier-than-normal conditions continue in the West, contributing to ongoing drought and low snowpack.</w:t>
      </w:r>
      <w:r/>
    </w:p>
    <w:p>
      <w:r/>
      <w:r>
        <w:t xml:space="preserve">201. </w:t>
      </w:r>
      <w:hyperlink r:id="rId196">
        <w:r>
          <w:rPr>
            <w:color w:val="0000EE"/>
            <w:u w:val="single"/>
          </w:rPr>
          <w:t>https://www.dailymaverick.co.za/opinionista/2026-03-29-war-and-disease-shape-sa-agricultures-first-quarter-but-there-are-positives/</w:t>
        </w:r>
      </w:hyperlink>
      <w:r>
        <w:t xml:space="preserve"> - * South Africa's agriculture experienced both positive and negative developments in early 2026. * Challenges include foot-and-mouth disease, increased input costs due to the Middle East war, and fertiliser and fuel supply issues. * Positive developments involve extension of the US African Growth and Opportunity Act (Agoa), improving export tariffs and market access. * South Africa's 2025-26 summer crop forecasts amount to 20.3 million tonnes, slightly below last year's record levels. * Overall, the sector ends the quarter with mixed outlooks but maintains a cautious optimism. 202. </w:t>
      </w:r>
      <w:hyperlink r:id="rId197">
        <w:r>
          <w:rPr>
            <w:color w:val="0000EE"/>
            <w:u w:val="single"/>
          </w:rPr>
          <w:t>https://www.bez-kabli.pl/wesfarmers-limited-csbp-scrambles-for-fertiliser-as-iran-war-hits-urea-supply/</w:t>
        </w:r>
      </w:hyperlink>
      <w:r>
        <w:t xml:space="preserve"> - * CSBP, Wesfarmers Ltd’s fertiliser division, seeks to boost local output and secure alternative shipments following disruption of urea and phosphate supplies due to conflict in the Persian Gulf.</w:t>
      </w:r>
      <w:r>
        <w:rPr>
          <w:i/>
        </w:rPr>
        <w:t xml:space="preserve"> * The disruption affects Australia, with CSBP securing some phosphate from the US and sourcing UAN from US, Europe, and Egypt.</w:t>
      </w:r>
      <w:r>
        <w:t xml:space="preserve"> * The UN announced a task force to maintain trade flow through the Strait of Hormuz amid risks to global fertiliser supply.</w:t>
      </w:r>
      <w:r>
        <w:rPr>
          <w:i/>
        </w:rPr>
        <w:t xml:space="preserve"> * Fertiliser market pressures are exacerbated by China's export controls and rising costs, with nitrogen fertiliser prices potentially doubling if conflict persists.</w:t>
      </w:r>
      <w:r>
        <w:t xml:space="preserve"> * Wesfarmers' fertiliser division reported an 18% increase in first-half EBIT, benefiting from higher margins despite volume declines.</w:t>
      </w:r>
      <w:r>
        <w:rPr>
          <w:i/>
        </w:rPr>
        <w:t xml:space="preserve">203. </w:t>
      </w:r>
      <w:hyperlink r:id="rId198">
        <w:r>
          <w:rPr>
            <w:color w:val="0000EE"/>
            <w:u w:val="single"/>
          </w:rPr>
          <w:t>https://www.bluewin.ch/en/news/are-food-prices-now-also-rising-3166181.html</w:t>
        </w:r>
      </w:hyperlink>
      <w:r>
        <w:rPr>
          <w:i/>
        </w:rPr>
        <w:t xml:space="preserve"> - * Rising fertilizer prices are linked to the blockade of the Strait of Hormuz caused by the Iran conflict. * The blockade has slowed around 30% of global urea supplies and affected nitrogen and phosphorus fertilizers. * Many countries, including Ethiopia and European nations, face critical shortages during planting season. * Lower yields and higher production costs risk increasing global food prices. * Governments are considering subsidies and promoting domestic production to mitigate the impact. 204. </w:t>
      </w:r>
      <w:hyperlink r:id="rId199">
        <w:r>
          <w:rPr>
            <w:color w:val="0000EE"/>
            <w:u w:val="single"/>
          </w:rPr>
          <w:t>https://fortune.com/2026/03/29/global-economy-impact-iran-war-gas-price/</w:t>
        </w:r>
      </w:hyperlink>
      <w:r>
        <w:rPr>
          <w:i/>
        </w:rPr>
        <w:t xml:space="preserve"> - * The war between U.S. and Israeli forces and Iran has driven up energy prices globally and disrupted supply chains, impacting economic outlooks. * Iran's strikes on critical infrastructure, including Qatar’s LNG terminal, and the closing of the Strait of Hormuz have caused significant oil and natural gas supply disruptions. * Oil prices have increased substantially, raising fears of recession and stagflation, and impacting global growth projections. * Fertiliser shortages and price hikes, due to regional conflicts and supply disruptions, threaten food security, especially in import-dependent countries like Brazil and Egypt. * Energy shortages have led to rationing and reduced consumption in poorer countries, while the US remains relatively insulated due to its energy exports. 205. </w:t>
      </w:r>
      <w:hyperlink r:id="rId200">
        <w:r>
          <w:rPr>
            <w:color w:val="0000EE"/>
            <w:u w:val="single"/>
          </w:rPr>
          <w:t>https://zamin.uz/en/world/195505-the-world-is-on-the-brink-of-a-food-shortage.html</w:t>
        </w:r>
      </w:hyperlink>
      <w:r>
        <w:rPr>
          <w:i/>
        </w:rPr>
        <w:t xml:space="preserve"> - * Countries nearing food shortage as 50% of food depends on synthetic fertilisers. * Disruptions caused by Strait of Hormuz blockage and export restrictions from China. * Fertiliser shortage linked to natural gas supply issues and war in Middle East. * Developing countries and agricultural regions in India, Bangladesh, and the US vulnerable. * Rising energy costs and fertiliser shortages threaten wheat and maize production, impacting global food prices. 206. </w:t>
      </w:r>
      <w:hyperlink r:id="rId201">
        <w:r>
          <w:rPr>
            <w:color w:val="0000EE"/>
            <w:u w:val="single"/>
          </w:rPr>
          <w:t>https://www.etftrends.com/tactical-allocation-content-hub/hormuz-domino-effect-energy-shock-food-crisis/</w:t>
        </w:r>
      </w:hyperlink>
      <w:r>
        <w:rPr>
          <w:i/>
        </w:rPr>
        <w:t xml:space="preserve"> - * Disruptions in Strait of Hormuz extend beyond oil, impacting global supply chains. * Rerouted oil flows from the Gulf increase through Yanbu, but infrastructure limitations and strikes pose fragility risks. * Gas prices surge in Europe, driven by Qatari export disruptions, affecting chemical and fertiliser supply chains. * Qatar’s nitrogen fertiliser production halted due to force majeure; Iranian drone strikes stop LNG exports, removing 40% of global nitrogen trade. * US nitrogen prices have increased over 50%, with rising input costs squeezing margins; Brazil faces potential crop reductions if disruptions persist. * Broader effects include impacts on aluminium, helium, Indonesian nickel, and macro inflation, suggesting a shift in global supply chains. * US nitrogen producers are structurally advantaged due to lower natural gas costs, creating investment opportunities in energy and resource sectors. 207. </w:t>
      </w:r>
      <w:hyperlink r:id="rId202">
        <w:r>
          <w:rPr>
            <w:color w:val="0000EE"/>
            <w:u w:val="single"/>
          </w:rPr>
          <w:t>https://www.business-standard.com/india-news/wet-april-likely-in-north-central-india-may-impact-late-sown-crops-126032900605_1.html</w:t>
        </w:r>
      </w:hyperlink>
      <w:r>
        <w:rPr>
          <w:i/>
        </w:rPr>
        <w:t xml:space="preserve"> - * The forecast indicates continued rain and thunderstorms over North and Central India until March 31, with western disturbances expected until April 8. * Severe western disturbance in early April could damage standing wheat crops, especially late-sown ones. * India’s wheat production was projected at over 120 million tonnes, but early rains and temperature rise could lower yields. * Preliminary assessment estimates a 1.0–1.5% decline in nationwide wheat productivity, with higher losses of 2–3% in affected regions. * Continued rainfall over the next 7–10 days may increase crop damage and yield reductions. 208. </w:t>
      </w:r>
      <w:hyperlink r:id="rId203">
        <w:r>
          <w:rPr>
            <w:color w:val="0000EE"/>
            <w:u w:val="single"/>
          </w:rPr>
          <w:t>https://www.haberler.com/ekonomi/kuresel-gubre-piyasalarinda-hurmuz-bogazi-kaynakli-19696917-haberi/</w:t>
        </w:r>
      </w:hyperlink>
      <w:r>
        <w:rPr>
          <w:i/>
        </w:rPr>
        <w:t xml:space="preserve"> - * Jeopolitik gelişmeler ve Hürmüz Boğazı sevkiyat kısıtlamaları, küresel gübre arz zincirini olumsuz etkiliyor.</w:t>
      </w:r>
      <w:r>
        <w:t>* Orta Doğu'dan yapılan üre ihracatındaki yüzde 33'lük daralma ve toplam arzın yüzde 20'si Körfez menşeli.</w:t>
      </w:r>
      <w:r>
        <w:rPr>
          <w:i/>
        </w:rPr>
        <w:t>* Gübre fiyatları, doğal gaz fiyatlarına bağımlı olarak yüzde 56 arttı ve 750 dolar/ton seviyesine ulaştı.</w:t>
      </w:r>
      <w:r>
        <w:t>* FAO, tanker trafiğinin yüzde 90 düşmesinin küresel gıda güvenliği için "sistematik şok" oluşturduğunu belirtti.</w:t>
      </w:r>
      <w:r>
        <w:rPr>
          <w:i/>
        </w:rPr>
        <w:t>* Krizin devam etmesi halinde gübre maliyetleri yüzde 20 artacak ve tarımsal üretim olumsuz etkilenecek.</w:t>
      </w:r>
      <w:r>
        <w:t xml:space="preserve">209. </w:t>
      </w:r>
      <w:hyperlink r:id="rId204">
        <w:r>
          <w:rPr>
            <w:color w:val="0000EE"/>
            <w:u w:val="single"/>
          </w:rPr>
          <w:t>https://www.usatoday.com/story/news/weather/2026/03/28/april-weather-forecast-heat-dome/89347353007/</w:t>
        </w:r>
      </w:hyperlink>
      <w:r>
        <w:t xml:space="preserve"> - * April weather forecast indicates a major pattern shift with warmer weather in the eastern US and relief for drought-affected West.</w:t>
      </w:r>
      <w:r>
        <w:rPr>
          <w:i/>
        </w:rPr>
        <w:t xml:space="preserve"> * Temperatures above historical averages expected in southeastern and eastern US, with storm risks.</w:t>
      </w:r>
      <w:r>
        <w:t xml:space="preserve"> * Cold, wet, and snowy conditions forecast for western US to break prolonged heat wave.</w:t>
      </w:r>
      <w:r>
        <w:rPr>
          <w:i/>
        </w:rPr>
        <w:t xml:space="preserve"> * AccuWeather and NOAA forecast light rain and mountain snow with limited flooding risk.</w:t>
      </w:r>
      <w:r>
        <w:t xml:space="preserve"> * A heat dome moving east is a key feature of the upcoming weather pattern shift. 210. </w:t>
      </w:r>
      <w:hyperlink r:id="rId205">
        <w:r>
          <w:rPr>
            <w:color w:val="0000EE"/>
            <w:u w:val="single"/>
          </w:rPr>
          <w:t>https://www.thearabianstories.com/2026/03/29/un-moves-to-safeguard-hormuz-trade-as-conflict-threatens-global-food-supply/</w:t>
        </w:r>
      </w:hyperlink>
      <w:r>
        <w:t xml:space="preserve"> - * The United Nations is increasing efforts to prevent disruptions to maritime trade through the Strait of Hormuz due to Middle East conflict. * The conflict risks affecting fertiliser trade and essential raw materials, impacting global agricultural production. * A new working group led by Jorge Moreira da Silva will develop mechanisms to ensure supply chain continuity. * The initiative draws on previous UN projects like the Black Sea Grain Initiative and UN Security Council Resolution 2720. * The mechanism aims to facilitate the safe flow of fertilisers and related materials, respecting national sovereignty. 211. </w:t>
      </w:r>
      <w:hyperlink r:id="rId206">
        <w:r>
          <w:rPr>
            <w:color w:val="0000EE"/>
            <w:u w:val="single"/>
          </w:rPr>
          <w:t>https://www.sondakika.com/ekonomi/haber-hurmuz-bogazi-ndaki-kriz-gubre-arzini-tehdit-ediyo-19696953/</w:t>
        </w:r>
      </w:hyperlink>
      <w:r>
        <w:t xml:space="preserve"> - - Orta Doğu'da jeopolitik gelişmeler ve Hürmüz Boğazı'ndaki sevkiyatların durması, küresel gübre arzını ciddi şekilde kısıtladı. - Gaz ve enerji tedarikindeki aksaklıklar, gübre üretimini durdurma ve maliyetleri artırdı. - Fiyatlar, doğal gaz fiyatlarındaki artış ve arz kesintileri nedeniyle yükseldi; fiyatlar yüzde 56 arttı. - Krizin devam etmesi halinde küresel gübre tedarikinde %33'lük daralma öngörülüyor ve üretim kayıpları yaşanıyor. - Birleşmiş Milletler ve analistler, küresel gıda güvenliği için sistematik şok uyarısında bulundu. 212. </w:t>
      </w:r>
      <w:hyperlink r:id="rId207">
        <w:r>
          <w:rPr>
            <w:color w:val="0000EE"/>
            <w:u w:val="single"/>
          </w:rPr>
          <w:t>https://www.mitchellrepublic.com/opinion/columns/guebert-just-look-at-the-numbers</w:t>
        </w:r>
      </w:hyperlink>
      <w:r>
        <w:t xml:space="preserve"> - * The conflict between the U.S. and Israel in the Middle East has influenced global oil prices, increasing crude from below $70 to around $90-100. * The shutdown of the Strait of Hormuz has caused disruptions in oil and fertiliser supply chains, with prices for fertilisers rising significantly. * Fertiliser exporters heavily reliant on the Strait, including Iran and Saudi Arabia, face supply issues; fertiliser prices jumped from $516 to up to $683 per metric ton. * Grain markets experienced a rally, with soybean and wheat prices increasing amid geopolitical tensions but paused later awaiting further data. * The conflict's impact highlights vulnerability in global energy and fertiliser supplies, affecting agricultural production and food prices. 213. </w:t>
      </w:r>
      <w:hyperlink r:id="rId208">
        <w:r>
          <w:rPr>
            <w:color w:val="0000EE"/>
            <w:u w:val="single"/>
          </w:rPr>
          <w:t>https://www.finedayradio.com/news/tv-delmarva-channel-33/iran-war-threatens-global-economic-collapse-as-oil-prices-soar/</w:t>
        </w:r>
      </w:hyperlink>
      <w:r>
        <w:t xml:space="preserve"> - • Ongoing conflict in Iran has caused the largest oil supply disruption in history, with crude prices rising from $70 to over $105 per barrel. • Infrastructure damage, including Qatar’s LNG facility, is expected to take years to repair. • Oil prices surged, leading to economic slowdown risks, inflation, and reduced growth forecasts. • Fertiliser and food supply chains are affected due to disruptions in natural gas and nitrogen-based fertiliser exports. • Developing nations face energy shortages and increased food prices; US benefits from higher oil prices amid domestic stability. 214. </w:t>
      </w:r>
      <w:hyperlink r:id="rId209">
        <w:r>
          <w:rPr>
            <w:color w:val="0000EE"/>
            <w:u w:val="single"/>
          </w:rPr>
          <w:t>https://aawsat.com/%D8%A7%D9%84%D8%A7%D9%82%D8%AA%D8%B5%D8%A7%D8%AF/5256384-%D8%AE%D8%B7-%D8%A3%D9%86%D8%A7%D8%A8%D9%8A%D8%A8-%D8%B4%D8%B1%D9%82-%D9%80%D9%80-%D8%BA%D8%B1%D8%A8-%D8%A7%D9%84%D8%B3%D8%B9%D9%88%D8%AF%D9%8A-%D9%8A%D8%B9%D9%85%D9%84-%D8%A8%D9%83%D8%A7%D9%85%D9%84-%D8%B7%D8%A7%D9%82%D8%AA%D9%87</w:t>
        </w:r>
      </w:hyperlink>
      <w:r>
        <w:t xml:space="preserve"> - * The Iran war threatens fertiliser production and global food security, with prices rising by around 40% since the start of the year, according to German experts. * The shutdown of Qatar Energy’s largest urea plant and disruptions in gas exports from Israel and Egypt impact fertiliser manufacturing. * European farmers have not yet felt immediate effects as they preemptively purchased fertilisers; however, prolonged war may increase production costs. * Fertiliser production relies heavily on natural gas, which is affected by the conflict, especially through the Middle East passing through the Strait of Hormuz. * Europe's fertiliser market remains relatively unaffected directly but faces indirect impacts via energy and chemical industries, with calls for increased local production and tariffs on Russian imports. 215. </w:t>
      </w:r>
      <w:hyperlink r:id="rId210">
        <w:r>
          <w:rPr>
            <w:color w:val="0000EE"/>
            <w:u w:val="single"/>
          </w:rPr>
          <w:t>https://tass.com/world/2108475</w:t>
        </w:r>
      </w:hyperlink>
      <w:r>
        <w:t xml:space="preserve"> - * A delay in resolving the Middle East conflict could lead to a fertiliser crisis, according to The Telegraph. * The US-Israeli military operation against Iran halted shipments of urea, ammonia, and sulfur for 27 days. * The crisis risk peaks if the conflict persists beyond a month, affecting spring and winter planting seasons. * IMF warns that disruptions could increase global food price inflation. * The situation impacts the fertiliser supply chain during key planting periods in the Northern Hemisphere and Australia. 216. </w:t>
      </w:r>
      <w:hyperlink r:id="rId211">
        <w:r>
          <w:rPr>
            <w:color w:val="0000EE"/>
            <w:u w:val="single"/>
          </w:rPr>
          <w:t>https://wol.com/the-ripple-effect-of-the-iran-war-on-struggling-u-s-farmers-it-couldnt-have-come-at-a-worst-time/</w:t>
        </w:r>
      </w:hyperlink>
      <w:r>
        <w:t xml:space="preserve"> - * The Iran war has caused a surge in fertiliser and diesel prices impacting U.S. farmers, including in Iowa. * Fertiliser ingredients ammonia and urea have increased around 20% and 50% respectively since the start of the war. * Diesel prices have risen by 43.5%, affecting the cost of production. * The rising costs contribute to financial strain on U.S. farmers and may influence future planting decisions. * The situation increases potential downstream impacts on crop yields and wheat supply, highlighting global supply chain pressures. 217. </w:t>
      </w:r>
      <w:hyperlink r:id="rId212">
        <w:r>
          <w:rPr>
            <w:color w:val="0000EE"/>
            <w:u w:val="single"/>
          </w:rPr>
          <w:t>https://economictimes.indiatimes.com/news/economy/indicators/west-asia-conflict-may-take-pace-off-indias-growth-cea-nageswaran-flags-impact-on-inflation-fiscal-deficit/articleshow/129871104.cms</w:t>
        </w:r>
      </w:hyperlink>
      <w:r>
        <w:t xml:space="preserve"> - * India faces "considerable downside" risk to 2026-27 growth prospects due to West Asia conflict, according to Chief Economic Advisor Nageswaran. * The conflict threatens inflation, fiscal deficit, and external balances, with potential supply disruptions and higher import prices. * India’s current growth rate is estimated at 7.6% for the fiscal year, but external shocks may impact this outlook. * Key channels of impact include disruptions in oil, gas, fertiliser supply, and remittances from Gulf countries. * Policy measures are underway to mitigate risks, including energy diversification and expenditure prioritisation. 218. </w:t>
      </w:r>
      <w:hyperlink r:id="rId213">
        <w:r>
          <w:rPr>
            <w:color w:val="0000EE"/>
            <w:u w:val="single"/>
          </w:rPr>
          <w:t>https://i-epikaira.blogspot.com/2026/03/strait-of-hormuz-closure-triggers.html</w:t>
        </w:r>
      </w:hyperlink>
      <w:r>
        <w:t xml:space="preserve"> - * The closure of the Strait of Hormuz has caused a widespread supply shock affecting energy, chemicals, fertilisers, and food systems. * The disruption results from escalated conflict between the US, Israel, and Iran, reducing tanker traffic to near zero. * Dependence on Gulf-produced hydrocarbons, fertilisers, and metals has increased over the past three decades. * Reduced energy flows constrict chemical and fertiliser production, raising food prices and causing welfare losses, especially in developing economies. * In a short-term scenario, food prices in Sri Lanka, Pakistan, and India could rise by 10–15%, with significant welfare losses; effects are smaller in the EU and US. 219. </w:t>
      </w:r>
      <w:hyperlink r:id="rId214">
        <w:r>
          <w:rPr>
            <w:color w:val="0000EE"/>
            <w:u w:val="single"/>
          </w:rPr>
          <w:t>https://www.thefencepost.com/news/early-april-could-bring-precipitation-to-parts-of-rockies-plains/</w:t>
        </w:r>
      </w:hyperlink>
      <w:r>
        <w:t xml:space="preserve"> - * Weather forecasts for early April predict some precipitation in parts of the Rockies and Plains, including Colorado, Wyoming, and Nebraska. * Climatologists and meteorologists observe signs of precipitation, but it is unlikely to significantly resolve drought conditions. * Computer models suggest initial signs of moisture, especially in higher elevations, but not enough to replenish snowpack. * Snowpack levels are below normal, with some basins barely reaching median peak snow water equivalent. * A drought early warning briefing is scheduled for April 7 to assess potential impacts on spring runoff and water supply. 220. </w:t>
      </w:r>
      <w:hyperlink r:id="rId215">
        <w:r>
          <w:rPr>
            <w:color w:val="0000EE"/>
            <w:u w:val="single"/>
          </w:rPr>
          <w:t>https://www.urbangreenfarms.com.au/post/urea-prices-are-soaring-farmers-need-a-smarter-strategy</w:t>
        </w:r>
      </w:hyperlink>
      <w:r>
        <w:t xml:space="preserve"> - * Farmers face rising nitrogen fertiliser costs, especially urea, due to global energy prices and supply chain disruptions. * Growing interest in regenerative soil programs aims to reduce dependence on synthetic fertilisers. * Biological soil systems restore microbial activity, fixing nitrogen and improving soil health. * Happy Soils Activate stimulates microbial activity with plant-based carbon, enhancing nutrient cycling. * Regenerative practices can lower input costs and increase yields, offering a sustainable farming approach. * These strategies respond to structural shifts in fertiliser markets driven by external energies and geopolitics. 221. </w:t>
      </w:r>
      <w:hyperlink r:id="rId216">
        <w:r>
          <w:rPr>
            <w:color w:val="0000EE"/>
            <w:u w:val="single"/>
          </w:rPr>
          <w:t>https://lenta.ru/news/2026/03/28/sprognozirovan-chudovischnyy-krizis-iz-za-konflikta-na-blizhnem-vostoke/</w:t>
        </w:r>
      </w:hyperlink>
      <w:r>
        <w:t xml:space="preserve"> - * Conflict in the Middle East creates a threat of a large-scale crisis in the fertiliser market, according to Abdolreza Abbasian, former OHCHR chief of commodities. * Even if the Strait of Hormuz opens immediately, prolonged conflict could lead to severe consequences. * US and Israel operations against Iran have halted shipments of urea, ammonia, and sulphur, with 45% of global nitrogen fertiliser trade either disrupted, restricted, or under threat. * The crisis coincides with the agricultural regions of the Northern Hemisphere preparing for spring sowing and Australia for winter. * European countries are beginning to feel the negative impacts of the Middle Eastern conflict. 222. </w:t>
      </w:r>
      <w:hyperlink r:id="rId217">
        <w:r>
          <w:rPr>
            <w:color w:val="0000EE"/>
            <w:u w:val="single"/>
          </w:rPr>
          <w:t>https://www.indiaherald.com/Breaking/Read/994885117/How-Hormuz-Is-About-to-Hit-Your-Food-Bill-What-Starts-at-Hormuz-Ends-on-Your-Dinner-Table</w:t>
        </w:r>
      </w:hyperlink>
      <w:r>
        <w:t xml:space="preserve"> - * The article reports how the geopolitical tensions at Hormuz Strait are affecting fertiliser supply chains, notably causing a surge in Urea prices in the US by nearly 45%. * Fertiliser shortages and supply chain disruptions are occurring due to multiple factors, including halted nitrogen production in Qatar, export restrictions by China, and high energy costs in Europe. * Farmers are changing planting decisions from nitrogen-demanding crops like corn to less nitrogen-intensive crops such as soybeans, which will impact supply and prices later in the season. * This chain reaction will likely influence food prices, availability, and market dynamics by autumn, with particular focus on wheat and corn crops. 223. </w:t>
      </w:r>
      <w:hyperlink r:id="rId218">
        <w:r>
          <w:rPr>
            <w:color w:val="0000EE"/>
            <w:u w:val="single"/>
          </w:rPr>
          <w:t>https://www.businesstoday.in/mindrush-2026/story/energy-shock-may-hit-kitchens-and-farms-as-west-asia-crisis-deepens-522894-2026-03-28?utm_source=rssfeed</w:t>
        </w:r>
      </w:hyperlink>
      <w:r>
        <w:t xml:space="preserve"> - * Escalating tensions in West Asia threaten India's energy supply, affecting household and farm costs. * India faces shortages and rising costs in LPG supplies, critical for cooking and agriculture. * Energy-linked fertiliser inputs, especially ammonia imports from West Asia, pose risks to agricultural costs and food inflation. * Industry leaders highlight pressure on logistics and fertiliser supply chains, with potential societal impacts. * Discussions on increasing bioenergy use as an alternative energy source to mitigate future shocks.</w:t>
      </w:r>
      <w:r/>
    </w:p>
    <w:p>
      <w:r/>
      <w:r>
        <w:t xml:space="preserve">224. </w:t>
      </w:r>
      <w:hyperlink r:id="rId219">
        <w:r>
          <w:rPr>
            <w:color w:val="0000EE"/>
            <w:u w:val="single"/>
          </w:rPr>
          <w:t>https://news.az/news/hormuz-disruption-risks-driving-global-food-prices-higher-goldman-sachs-warns</w:t>
        </w:r>
      </w:hyperlink>
      <w:r>
        <w:t xml:space="preserve"> - * Goldman Sachs warns Hormuz strait disruption threatens global nitrogen fertiliser trade and prices. * Fertiliser prices have risen by approximately 40% due to supply pressures. * Fertiliser shortages could reduce crop yields and cause shifts in cropping patterns. * Impact varies across regions, with Europe, Australia, and the Southern Hemisphere more vulnerable. * Disruptions could contribute to broader inflation and affect global food security. 225. </w:t>
      </w:r>
      <w:hyperlink r:id="rId220">
        <w:r>
          <w:rPr>
            <w:color w:val="0000EE"/>
            <w:u w:val="single"/>
          </w:rPr>
          <w:t>https://aawsat.com/%D8%A7%D9%84%D8%A7%D9%82%D8%AA%D8%B5%D8%A7%D8%AF/5256188-%D8%AD%D8%B1%D8%A8-%D8%A5%D9%8A%D8%B1%D8%A7%D9%86-%D8%AA%D9%87%D8%AF%D8%AF-%D8%A7%D9%84%D8%A3%D9%85%D9%86-%D8%A7%D9%84%D8%BA%D8%B0%D8%A7%D8%A6%D9%8A-%D8%A7%D9%84%D8%B9%D8%A7%D9%84%D9%85%D9%8A-%D9%85%D8%B9-%D8%A7%D8%B1%D8%AA%D9%81%D8%A7%D8%B9-%D8%A3%D8%B3%D8%B9%D8%A7%D8%B1-%D8%A7%D9%84%D8%A3%D8%B3%D9%85%D8%AF%D8%A9</w:t>
        </w:r>
      </w:hyperlink>
      <w:r>
        <w:t xml:space="preserve"> - * The war in Iran has threatened farmers and food prices globally. * Global fertiliser prices have increased by approximately 40% since the beginning of the year. * Production of fertilisers, especially nitrogen-based, is disrupted due to halted gas supplies and closed processing plants. * Major fertiliser producers in the Middle East and India face supply shortages amid geopolitical tensions. * The impact on Europe is limited, but indirect effects include rising production costs for farmers and industry pressures. * About half of global food production relies on fertilisers, with potential widespread effects if the disruptions persist. 226. </w:t>
      </w:r>
      <w:hyperlink r:id="rId221">
        <w:r>
          <w:rPr>
            <w:color w:val="0000EE"/>
            <w:u w:val="single"/>
          </w:rPr>
          <w:t>https://www.schwartzreport.net/2026/03/28/global-food-supply-faces-a-dangerous-bottleneck-as-iran-war-persists/</w:t>
        </w:r>
      </w:hyperlink>
      <w:r>
        <w:t xml:space="preserve"> - * The Iran conflict has disrupted global fertilizer supplies, causing shortages and rising prices. * Fertilizer plants in India, Algeria, and Slovakia have shut down or slowed output due to rising natural gas prices. * China has restricted fertilizer exports. * Australian wheat farmers and US corn and soy farmers are impacted. * The disruption threatens food insecurity in parts of the world. 227. </w:t>
      </w:r>
      <w:hyperlink r:id="rId222">
        <w:r>
          <w:rPr>
            <w:color w:val="0000EE"/>
            <w:u w:val="single"/>
          </w:rPr>
          <w:t>https://blogdocemagia.blogspot.com/2026/03/why-your-weekly-shop-is-about-to-get.html</w:t>
        </w:r>
      </w:hyperlink>
      <w:r>
        <w:t xml:space="preserve"> - * War in Iran pushes up fuel, fertiliser, and freight costs influence food prices. * Escalation leads to significant increases in global energy and commodity prices, including oil. * Rising costs of fertiliser, particularly urea, are impacting crop production. * Price rises in fertiliser and energy are expected to affect staple foods like bread, pasta, and vegetables over the coming months. * Costs are already affecting the food system through increased fuel, fertiliser, and freight expenses. 228. </w:t>
      </w:r>
      <w:hyperlink r:id="rId223">
        <w:r>
          <w:rPr>
            <w:color w:val="0000EE"/>
            <w:u w:val="single"/>
          </w:rPr>
          <w:t>https://www.clickorlando.com/business/2026/03/28/africa-is-hurting-again-from-a-global-crisis-it-had-no-part-in-starting/</w:t>
        </w:r>
      </w:hyperlink>
      <w:r>
        <w:t xml:space="preserve"> - * African countries experience rising fuel prices due to global conflicts, including the Iran war and Middle East tensions, impacting affordability and consumption. * The continent’s economies are heavily dependent on imported refined oil and critical goods, making them vulnerable to international shocks. * UN and African nations seek alternative oil routes amid supply disruptions, with Nigerian Dangote Refinery increasing exports. * Fertiliser and agricultural sectors are also affected, risking crop yields and food security. * Experts warn prolonged conflicts could exacerbate Africa's economic and food crises.</w:t>
      </w:r>
      <w:r/>
    </w:p>
    <w:p>
      <w:r/>
      <w:r>
        <w:t xml:space="preserve">229. </w:t>
      </w:r>
      <w:hyperlink r:id="rId224">
        <w:r>
          <w:rPr>
            <w:color w:val="0000EE"/>
            <w:u w:val="single"/>
          </w:rPr>
          <w:t>https://www.abendzeitung-muenchen.de/mehr/geld/iran-krieg-laesst-duengerpreise-steigen-art-1121809</w:t>
        </w:r>
      </w:hyperlink>
      <w:r>
        <w:t xml:space="preserve"> - * Mineral fertiliser prices have increased by 30-40% since the start of the year due to the Iran conflict, affecting global food security. * The war impacts fertiliser costs primarily through higher gas prices, which account for 80-90% of production costs. * European farmers are not immediately affected, but long-term war duration could raise costs and prices. * Russia's export restrictions and increased tariffs in the EU influence global fertiliser supply and cost. * German fertiliser production remains partially self-sufficient, but increased energy prices hinder the domestic chemical and fertiliser industries. * German farmers already hold significant fertiliser stocks, but those needing to purchase now face higher prices, impacting farm economics. 230. </w:t>
      </w:r>
      <w:hyperlink r:id="rId225">
        <w:r>
          <w:rPr>
            <w:color w:val="0000EE"/>
            <w:u w:val="single"/>
          </w:rPr>
          <w:t>https://barrie360.com/iran-war-sparks-fert-shortage-threat/</w:t>
        </w:r>
      </w:hyperlink>
      <w:r>
        <w:t xml:space="preserve"> - * The Iran war and blockade of the Strait of Hormuz restrict supplies of nitrogen and phosphate fertilizers worldwide. * The shortage affects farmers in developing countries, especially during planting season, risking lower yields. * Key nutrients like urea and natural gas-derived fertilizers face delays and price increases. * Supplies from the Gulf region are under pressure, impacting global food security. * Disruptions may lead to increased food prices and crop failures worldwide. 231. </w:t>
      </w:r>
      <w:hyperlink r:id="rId225">
        <w:r>
          <w:rPr>
            <w:color w:val="0000EE"/>
            <w:u w:val="single"/>
          </w:rPr>
          <w:t>https://barrie360.com/iran-war-sparks-fert-shortage-threat/</w:t>
        </w:r>
      </w:hyperlink>
      <w:r>
        <w:t xml:space="preserve"> - * The war in Iran has restricted shipments through the Strait of Hormuz, affecting global fertiliser supplies. * Fertiliser nutrients, especially nitrogen and phosphate, are under threat, impacting planting and yields worldwide. * The disruption has led to shortages in countries like Ethiopia and India, with potential crop failures and higher food prices. * The shipping choke point, normally handling significant oil and fertiliser trade, faces security and insurance challenges post-conflict. * The shortages are occurring during critical planting seasons in the US, Europe, and Asia, risking reduced yields and increased consumer costs. 232. </w:t>
      </w:r>
      <w:hyperlink r:id="rId226">
        <w:r>
          <w:rPr>
            <w:color w:val="0000EE"/>
            <w:u w:val="single"/>
          </w:rPr>
          <w:t>https://www.aljazeera.com/features/2026/3/17/how-do-i-survive-drought-plagues-kenyas-turkana-amid-surplus-elsewhere?traffic_source=rss</w:t>
        </w:r>
      </w:hyperlink>
      <w:r>
        <w:t xml:space="preserve"> - * Severe drought impacts Turkana and other Kenyan counties, with 3.4 million people food insecure and livestock dying. 233. </w:t>
      </w:r>
      <w:hyperlink r:id="rId227">
        <w:r>
          <w:rPr>
            <w:color w:val="0000EE"/>
            <w:u w:val="single"/>
          </w:rPr>
          <w:t>https://www.glasgowlive.co.uk/whats-on/shopping/uk-supermarket-warning-food-prices-33675194</w:t>
        </w:r>
      </w:hyperlink>
      <w:r>
        <w:t xml:space="preserve"> - * Global conflict, specifically in Iran, threatens to increase grocery inflation in the UK this summer. * Experts forecast potential food inflation rise over 8% by June, with a projected annual average of 6.4%. * Increased production, transport, and fertiliser costs linked to energy crises are expected to raise food prices and cause shortages. * Industry analysts and officials warn that higher costs are already affecting some food products, with more impacts imminent over the coming months. 234. </w:t>
      </w:r>
      <w:hyperlink r:id="rId228">
        <w:r>
          <w:rPr>
            <w:color w:val="0000EE"/>
            <w:u w:val="single"/>
          </w:rPr>
          <w:t>https://countercurrents.org/2026/03/indian-farmers-demand-fair-wto-reforms-to-safeguard-food-security-and-livelihoods/</w:t>
        </w:r>
      </w:hyperlink>
      <w:r>
        <w:t xml:space="preserve"> - * Indian farmers rely on government procurement and stockholding programmes for food security and income stability, protesting for a permanent solution under WTO rules. * WTO’s current support mechanisms, including the Peace Clause and outdated reference prices, threaten India’s procurement systems and food security measures. * India calls for immediate implementation of the Special Safeguard Mechanism (SSM) and resolution of developed countries’ subsidy practices. * US subsidies are substantially higher than India's, impacting global prices and market stability. * Rising corporate market power and proposed WTO issues threaten small farmers and public food systems globally, including India. * Indian farmers demand a permanent support solution, updating reference prices, immediate SSM, and resolution of subsidies, opposing new WTO issues. 235. </w:t>
      </w:r>
      <w:hyperlink r:id="rId229">
        <w:r>
          <w:rPr>
            <w:color w:val="0000EE"/>
            <w:u w:val="single"/>
          </w:rPr>
          <w:t>https://www.newsghana.com.gh/hormuz-fertiliser-crunch-threatens-ghanas-planting-season-ahead/</w:t>
        </w:r>
      </w:hyperlink>
      <w:r>
        <w:t xml:space="preserve"> - * The closure of the Strait of Hormuz has removed about one third of globally traded seaborne fertiliser, impacting Ghana which relies on imports for fertilisers. * Global urea prices rose nearly 26 percent from $465 to $585 per metric tonne following the blockade. * Ghana's Ministry of Food and Agriculture procures between 250,000 and 350,000 metric tonnes annually; Ghana depends on imports for fertiliser raw materials. * Sub-Saharan Africa is highly vulnerable, with over 90% of fertiliser being imported and low application rates affecting crop yields. * Ghana is developing a fertiliser manufacturing complex with Morocco's OCP Group to reduce reliance on Gulf supplies, but it is not yet operational. 236. </w:t>
      </w:r>
      <w:hyperlink r:id="rId230">
        <w:r>
          <w:rPr>
            <w:color w:val="0000EE"/>
            <w:u w:val="single"/>
          </w:rPr>
          <w:t>https://www.koat.com/article/iran-war-drives-up-fertilizer-costs-for-us-farmers-raising-fears-of-higher-food-prices/70870463</w:t>
        </w:r>
      </w:hyperlink>
      <w:r>
        <w:t xml:space="preserve"> - • The war in Iran increases fertiliser and fuel costs for American farmers, with disruptions in the Strait of Hormuz affecting global markets. • Farmers and farm organisations report rising fertiliser prices and supply shortages. • The US government, including President Trump, is seeking measures to support farmers and reduce costs amid supply disruptions. • The OECD warns ongoing fertiliser constraints could raise global food prices. • Disruption duration is a concern for future food price impacts. 237. </w:t>
      </w:r>
      <w:hyperlink r:id="rId231">
        <w:r>
          <w:rPr>
            <w:color w:val="0000EE"/>
            <w:u w:val="single"/>
          </w:rPr>
          <w:t>https://egyptian-gazette.com/world/the-war-in-iran-sparks-a-global-fertiliser-shortage/</w:t>
        </w:r>
      </w:hyperlink>
      <w:r>
        <w:t xml:space="preserve"> - * Farmers worldwide face fertiliser shortages due to Iran's blockade of the Strait of Hormuz. * Gas prices have increased; fertiliser supplies are waning, affecting planting seasons. * The shortage threatens crop yields and increases food prices, particularly impacting developing countries. * Iran limits shipments through the Strait, affecting nitrogen and phosphate fertiliser nutrients. * Urea and liquefied natural gas prices are rising, disrupting fertiliser availability. 238. </w:t>
      </w:r>
      <w:hyperlink r:id="rId232">
        <w:r>
          <w:rPr>
            <w:color w:val="0000EE"/>
            <w:u w:val="single"/>
          </w:rPr>
          <w:t>https://vanguardia.com.mx/noticias/guerra-en-iran-provoca-escasez-mundial-de-fertilizantes-y-amenaza-los-precios-de-los-alimentos-OO19714486</w:t>
        </w:r>
      </w:hyperlink>
      <w:r>
        <w:t xml:space="preserve"> - * The war with Iran has led to a near-complete closure of the Strait of Hormuz, limiting fertiliser exports. * The shortage affects nitrogen and phosphate nutrients, with increased prices and supply delays. * Farmers in developing countries depend heavily on imports from the Gulf, risking reduced crop yields. * The situation impacts key planting seasons in the US, Europe, and Asia, potentially raising food prices. * Countries like India, Ethiopia, and regions in Africa are vulnerable to fertiliser supply disruptions. 239. </w:t>
      </w:r>
      <w:hyperlink r:id="rId233">
        <w:r>
          <w:rPr>
            <w:color w:val="0000EE"/>
            <w:u w:val="single"/>
          </w:rPr>
          <w:t>https://armoneyandpolitics.com/trump-welcomes-farmers/</w:t>
        </w:r>
      </w:hyperlink>
      <w:r>
        <w:t xml:space="preserve"> - • President Trump met with US farmers at the White House to discuss support measures. • The administration produced $12 billion in ag relief funding last December. • Trump pledged to push for a new Farm Bill and additional farm relief funding. • An enhanced SBA loan guarantee program for agricultural small businesses was unveiled. • New EPA diesel emission guidelines and updates to biofuel standards were announced. • The policies aim to support farmers, reduce costs, and increase demand for farm products. • The president emphasised the focus on aiding farmers and lowering food prices for the US. 240. </w:t>
      </w:r>
      <w:hyperlink r:id="rId234">
        <w:r>
          <w:rPr>
            <w:color w:val="0000EE"/>
            <w:u w:val="single"/>
          </w:rPr>
          <w:t>https://www.jdsupra.com/legalnews/u-s-tariff-refund-mechanics-a-section-3696695/</w:t>
        </w:r>
      </w:hyperlink>
      <w:r>
        <w:t xml:space="preserve"> - * The U.S. Supreme Court invalidated tariffs imposed under IEEPA, leaving refund procedures unresolved; CBP is developing a new automated refund system, CAPE. * The Court of International Trade ordered the refund process to proceed, with CBP working to automate refunds via the ACE system. * Section 122 tariffs, authorised by Proclamation 11012, are challenged in court over statutory and constitutional grounds; challenges focus on the tariffs' compliance and duration. * The administration uses Section 122 as a temporary measure while pivoting towards more durable tariffs under Section 301. * Two Section 301 investigations target excess capacity and forced labour in multiple economies; outcomes could lead to tariffs or negotiated resolutions, affecting global supply chains. 241. </w:t>
      </w:r>
      <w:hyperlink r:id="rId235">
        <w:r>
          <w:rPr>
            <w:color w:val="0000EE"/>
            <w:u w:val="single"/>
          </w:rPr>
          <w:t>https://endtimeheadlines.org/2026/03/iran-war-creating-perfect-storm-for-global-food-supply-shortages/</w:t>
        </w:r>
      </w:hyperlink>
      <w:r>
        <w:t xml:space="preserve"> - ['</w:t>
      </w:r>
      <w:r>
        <w:rPr>
          <w:i/>
        </w:rPr>
        <w:t>The war in Iran is causing disruptions to the global fertiliser supply, affecting food production and prices.', '</w:t>
      </w:r>
      <w:r>
        <w:t>The conflict has interfered with the Strait of Hormuz, a critical shipping route for fertiliser trade.', '</w:t>
      </w:r>
      <w:r>
        <w:rPr>
          <w:i/>
        </w:rPr>
        <w:t>Disruptions coincide with planting season, risking lower yields and future food shortages.', '</w:t>
      </w:r>
      <w:r>
        <w:t>Developing countries and smallholder farmers are particularly vulnerable to increased fertiliser costs.', '</w:t>
      </w:r>
      <w:r>
        <w:rPr>
          <w:i/>
        </w:rPr>
        <w:t xml:space="preserve">The situation adds uncertainty to fertiliser markets already strained by previous disruptions, risking global trade fragmentation.'] 242. </w:t>
      </w:r>
      <w:hyperlink r:id="rId236">
        <w:r>
          <w:rPr>
            <w:color w:val="0000EE"/>
            <w:u w:val="single"/>
          </w:rPr>
          <w:t>https://www.zawya.com/en/economy/global/chicago-oilseed-and-grain-futures-wobble-over-iran-war-uncertainty-q5ln8bav</w:t>
        </w:r>
      </w:hyperlink>
      <w:r>
        <w:rPr>
          <w:i/>
        </w:rPr>
        <w:t xml:space="preserve"> - * Chicago oilseed and grain futures fluctuated between gains and losses amid Middle East conflict developments. * U.S. and Iran signals regarding ending the war influence market movements. * Corn, wheat, and soybeans prices showed weekly variation, affected by oil prices. * Iran's retaliations and Strait of Hormuz blockade impact Middle East fuel exports. * Market watchers anticipate US biofuel targets and USDA acreage estimates, amid rising fertiliser and fuel prices due to Middle East conflict. * Russia announces suspension of ammonium nitrate exports until April 21 to safeguard spring planting supplies. 243. </w:t>
      </w:r>
      <w:hyperlink r:id="rId237">
        <w:r>
          <w:rPr>
            <w:color w:val="0000EE"/>
            <w:u w:val="single"/>
          </w:rPr>
          <w:t>https://www.deccanchronicle.com/opinion/columnists/dev-360-hormuz-hearth-flames-to-fires-always-have-plan-b-patralekha-chatterjee-1946749</w:t>
        </w:r>
      </w:hyperlink>
      <w:r>
        <w:rPr>
          <w:i/>
        </w:rPr>
        <w:t xml:space="preserve"> - * The war in West Asia affects India's LPG imports, with delays and shortages impacting households, schools, and industry. * India imports around 60% of its LPG, mostly passing through the Strait of Hormuz, which is threatened by ongoing conflict. * Shortages lead to increased use of firewood, affecting midday meals and migrant labour in Kerala. * Disruptions in fertiliser supply due to West Asian conflicts threaten crop yields and food security. * Suggested contingency plans include diversification of suppliers, domestic production, storage, and demand management. 244. </w:t>
      </w:r>
      <w:hyperlink r:id="rId238">
        <w:r>
          <w:rPr>
            <w:color w:val="0000EE"/>
            <w:u w:val="single"/>
          </w:rPr>
          <w:t>https://www.brecorder.com/news/40413463/indias-2026-wheat-harvest-seen-higher-but-below-estimates-as-rains-hail-hit-crop</w:t>
        </w:r>
      </w:hyperlink>
      <w:r>
        <w:rPr>
          <w:i/>
        </w:rPr>
        <w:t xml:space="preserve"> - * India’s wheat harvest in 2026 is forecast to rise from the previous year but fall short of early estimates due to unseasonal rains and hailstorms.</w:t>
      </w:r>
      <w:r>
        <w:t xml:space="preserve"> * The government projects a record 120.21 million metric tons; traders estimate around 113.5–114 million tons.</w:t>
      </w:r>
      <w:r>
        <w:rPr>
          <w:i/>
        </w:rPr>
        <w:t xml:space="preserve"> * Recent rains have cooled fields; hailstorms raised concerns about yield and quality.</w:t>
      </w:r>
      <w:r>
        <w:t xml:space="preserve"> * Wheat planting increased to 33.4 million hectares, up from 32.8 million hectares last year.* * Crop outlook remains uncertain with weather conditions continuing to develop." 245. </w:t>
      </w:r>
      <w:hyperlink r:id="rId239">
        <w:r>
          <w:rPr>
            <w:color w:val="0000EE"/>
            <w:u w:val="single"/>
          </w:rPr>
          <w:t>https://www.agweek.com/business/markets/grains-see-some-support-from-weather-biofuels-trade-meeting-talks</w:t>
        </w:r>
      </w:hyperlink>
      <w:r>
        <w:t xml:space="preserve"> - * Wheat prices rise on hot and dry conditions affecting US crops, particularly in the southern plains. * Corn market supported by expectations of favourable renewable fuels and a shift from corn to soybean planting. * Soybeans receive positive news due to a scheduled trade meeting between the US and China. * Cattle markets remain quiet despite low herd levels and strong demand, hindered by higher fuel prices and border restrictions. * US USDA prospective planting report scheduled for Tuesday will provide insights into future planting intentions.</w:t>
      </w:r>
      <w:r/>
    </w:p>
    <w:p>
      <w:r/>
      <w:r>
        <w:t xml:space="preserve">246. </w:t>
      </w:r>
      <w:hyperlink r:id="rId240">
        <w:r>
          <w:rPr>
            <w:color w:val="0000EE"/>
            <w:u w:val="single"/>
          </w:rPr>
          <w:t>https://www.thehindubusinessline.com/economy/agri-business/indian-farmers-woes-may-rise-as-50-of-indias-key-reservoirs-half-empty/article70793269.ece</w:t>
        </w:r>
      </w:hyperlink>
      <w:r>
        <w:t xml:space="preserve"> - * At least 50% of India’s 166 major reservoirs are half empty, with overall storage below 50% of capacity. * The storage decline raises concerns for agriculture, amid rain deficiency since the year's start. * Storage levels vary across regions, with specific worries in Assam, West Bengal, Karnataka, and Telangana. * Future impacts depend on monsoon rainfall; El Nino and global fertiliser price surges could further affect crop yields. * Possible rise in food inflation linked to water shortages and input cost pressures. 247. </w:t>
      </w:r>
      <w:hyperlink r:id="rId241">
        <w:r>
          <w:rPr>
            <w:color w:val="0000EE"/>
            <w:u w:val="single"/>
          </w:rPr>
          <w:t>https://tass.com/world/2107877</w:t>
        </w:r>
      </w:hyperlink>
      <w:r>
        <w:t xml:space="preserve"> - • The conflict around Iran threatens a major global food crisis due to disruptions in fertiliser supplies and rising energy prices. • Vulnerable developing countries and key agricultural regions in India, Bangladesh, and the US face shortages of gas, fuel, and fertilisers. • Disruptions stem from suspended fertiliser production in Qatar, Algeria, and Europe, and shipment blockages through the Strait of Hormuz. • Rising energy costs are increasing food transportation, processing, and storage expenses. • The UN FAO estimates 45 million people in poor countries could face acute food shortages by June, adding to 318 million already food insecure. 248. </w:t>
      </w:r>
      <w:hyperlink r:id="rId242">
        <w:r>
          <w:rPr>
            <w:color w:val="0000EE"/>
            <w:u w:val="single"/>
          </w:rPr>
          <w:t>https://arynews.tv/ecc-approves-rs-100-billion-for-petrol-prices</w:t>
        </w:r>
      </w:hyperlink>
      <w:r>
        <w:t xml:space="preserve"> - </w:t>
      </w:r>
      <w:r>
        <w:rPr>
          <w:i/>
        </w:rPr>
        <w:t>The Economic Coordination Committee (ECC) of Pakistan approved Rs. 100 billion for petrol price volatility mitigation.</w:t>
      </w:r>
      <w:r/>
      <w:r>
        <w:rPr>
          <w:i/>
        </w:rPr>
        <w:t>The funds will be transferred to the Prime Minister’s Austerity Fund 2026, to address international petroleum price impacts.</w:t>
      </w:r>
      <w:r/>
      <w:r>
        <w:rPr>
          <w:i/>
        </w:rPr>
        <w:t>The ECC also approved plans to procure up to one million metric tonnes of wheat for strategic reserves under the Interim National Wheat Policy 2025–26.</w:t>
      </w:r>
      <w:r/>
      <w:r>
        <w:rPr>
          <w:i/>
        </w:rPr>
        <w:t>Wheat procurement will be carried out through private sector participation, with details subject to further refinement.</w:t>
      </w:r>
      <w:r>
        <w:t xml:space="preserve">249. </w:t>
      </w:r>
      <w:hyperlink r:id="rId243">
        <w:r>
          <w:rPr>
            <w:color w:val="0000EE"/>
            <w:u w:val="single"/>
          </w:rPr>
          <w:t>https://caffeinatedpolitics.com/2026/03/26/farmers-take-hit-as-trumps-iran-war-increases-financial-obstacles/</w:t>
        </w:r>
      </w:hyperlink>
      <w:r>
        <w:t xml:space="preserve"> - • Escalating war against Iran has closed the Strait of Hormuz, affecting global shipping routes. • Increased fuel, fertiliser, and shipping costs threaten farmers' profit margins. • Global fertiliser trade routes are vulnerable, with one-third passing through the Strait. • Farmers face higher input prices, risk of financial stress, and uncertain planting decisions. • The conflict’s consequences are linked to US trade policies and global energy market disruptions. 250. </w:t>
      </w:r>
      <w:hyperlink r:id="rId244">
        <w:r>
          <w:rPr>
            <w:color w:val="0000EE"/>
            <w:u w:val="single"/>
          </w:rPr>
          <w:t>https://i-epikaira.blogspot.com/2026/03/bloomberg-nations-race-to-secure-enough.html</w:t>
        </w:r>
      </w:hyperlink>
      <w:r>
        <w:t xml:space="preserve"> - * Governments are rushing to secure crop nutrient supplies ahead of spring planting amid disruptions in energy and food markets. * The Middle East conflict has caused a halt in commodity flows, pushing up prices of fertilisers like urea. * Major exporters China and Russia are restricting sales; the US is easing shipping restrictions. * Fertiliser costs are rising, threatening higher food prices and impacting global food security. * Countries are seeking alternative sources and measures to support farmers amidst supply disruptions. 251. </w:t>
      </w:r>
      <w:hyperlink r:id="rId245">
        <w:r>
          <w:rPr>
            <w:color w:val="0000EE"/>
            <w:u w:val="single"/>
          </w:rPr>
          <w:t>https://www.zeebiz.com/markets/commodities/news-chana-soybean-cpo-4-other-agri-commodities-futures-remain-banned-sebi-392757</w:t>
        </w:r>
      </w:hyperlink>
      <w:r>
        <w:t xml:space="preserve"> - * SEBI has extended the ban on futures trading for chana, soybean, CPO, paddy (non-basmati), wheat, mustard seeds, and moong until March 31, 2027. * The ban was initially imposed in 2021 and last extended on March 24, 2025. * Futures trading in these commodities will remain suspended, affecting speculation but allowing physical trade to continue. * The ban aims to control food inflation and market volatility due to price fluctuations. * Traders cannot engage in futures speculation on these commodities until the ban is lifted. 252. </w:t>
      </w:r>
      <w:hyperlink r:id="rId245">
        <w:r>
          <w:rPr>
            <w:color w:val="0000EE"/>
            <w:u w:val="single"/>
          </w:rPr>
          <w:t>https://www.zeebiz.com/markets/commodities/news-chana-soybean-cpo-4-other-agri-commodities-futures-remain-banned-sebi-392757</w:t>
        </w:r>
      </w:hyperlink>
      <w:r>
        <w:t xml:space="preserve"> - - SEBI has extended the ban on futures trading of chana, soybean, CPO, paddy (non-basmati), wheat, mustard seeds, and moong until March 31, 2027. - The ban was initially introduced in December 2021 to curb food inflation and speculation. - The restrictions are aimed at maintaining price stability and will keep these commodities out of futures markets until the end of FY27. - Physical trade of these commodities will continue normally. - The ban's extension does not affect physical trade but prohibits speculative trading via derivatives. 253. </w:t>
      </w:r>
      <w:hyperlink r:id="rId246">
        <w:r>
          <w:rPr>
            <w:color w:val="0000EE"/>
            <w:u w:val="single"/>
          </w:rPr>
          <w:t>https://www.aol.com/articles/top-economist-says-russia-just-133111005.html</w:t>
        </w:r>
      </w:hyperlink>
      <w:r>
        <w:t xml:space="preserve"> - * Russia suspended ammonium nitrate export licenses from March 21 to April 21, citing domestic planting needs. * Economist Steve Hanke states this is a signal to the West: ease sanctions or fertiliser supply will be halted. * Russia controls about 40% of global ammonium nitrate trade. * Global fertiliser prices increased by 27% as of March 2026, with rising costs affecting farmers in the US, Latin America, and Europe. * Western sanctions formally exempt fertiliser, but logistical and payment barriers persist due to broader sanctions regime. 254. </w:t>
      </w:r>
      <w:hyperlink r:id="rId247">
        <w:r>
          <w:rPr>
            <w:color w:val="0000EE"/>
            <w:u w:val="single"/>
          </w:rPr>
          <w:t>https://www.beijingbulletin.com/news/278947834/china-launches-trade-barrier-probes-into-us-actions</w:t>
        </w:r>
      </w:hyperlink>
      <w:r>
        <w:t xml:space="preserve"> - • China's commerce ministry announced trade barrier investigations into U.S. actions on March 27. • The investigations respond to U.S. Section 301 measures launched on March 12 and 13. • The probes aim to address harms to global supply chains and green product trade. • China expressed opposition to the U.S. trade actions and stated intent to safeguard its industries. • The ministry will conduct investigations in accordance with Chinese trade laws and rules. 255. </w:t>
      </w:r>
      <w:hyperlink r:id="rId248">
        <w:r>
          <w:rPr>
            <w:color w:val="0000EE"/>
            <w:u w:val="single"/>
          </w:rPr>
          <w:t>https://www.africanews.com/2026/03/27/war-on-iran-sparks-global-fertilizer-shortage-threatens-food-prices/</w:t>
        </w:r>
      </w:hyperlink>
      <w:r>
        <w:t xml:space="preserve"> - * The war in Iran has caused fertiliser shortages and rising costs due to supply disruption, affecting global food prices. * Shipments through the Strait of Hormuz are nearly halted, impacting about a fifth of the world's oil and nearly a third of fertiliser trade. * Rising natural gas prices are increasing fertiliser costs as planting season begins. * Poor farmers in developing countries face immediate impacts, with queues for fertiliser in Kenya. * Experts suggest reducing reliance on imported fertiliser as a possible short-term solution. * Reduced supply may lead to lower yields, crop failures, and higher food prices next year. 256. </w:t>
      </w:r>
      <w:hyperlink r:id="rId249">
        <w:r>
          <w:rPr>
            <w:color w:val="0000EE"/>
            <w:u w:val="single"/>
          </w:rPr>
          <w:t>https://jamaicainquirer.com/what-is-lng-and-what-is-it-used-for/</w:t>
        </w:r>
      </w:hyperlink>
      <w:r>
        <w:t xml:space="preserve"> - * The US-Israeli war on Iran has disrupted LNG supplies in the Gulf, affecting global energy markets. * Shipment routes through the Strait of Hormuz are nearly halted, with Qatar halting LNG production. * LNG, cooled to -162°C, is used for power, heating, industry, and transportation. * Disruption affects fertiliser production, especially in Gulf nations, due to natural gas as a feedstock. * By-products like helium, used in medical imaging and data centres, are also impacted. * Major LNG exporters are the US, Australia, Qatar, Russia, and Malaysia; major importers are China, Japan, South Korea, India, and Taiwan. * Countries like Pakistan and Bangladesh face energy shortages, with measures such as reduced gas supplies. * Some tankers are passing through the Strait of Hormuz, but reliance on coal increases in India as LNG disruption persists. 257. </w:t>
      </w:r>
      <w:hyperlink r:id="rId250">
        <w:r>
          <w:rPr>
            <w:color w:val="0000EE"/>
            <w:u w:val="single"/>
          </w:rPr>
          <w:t>http://burathanews.com/arabic/economic/473033</w:t>
        </w:r>
      </w:hyperlink>
      <w:r>
        <w:t xml:space="preserve"> - ['</w:t>
      </w:r>
      <w:r>
        <w:rPr>
          <w:i/>
        </w:rPr>
        <w:t xml:space="preserve"> The Food and Agriculture Organization (FAO) warns that disruption in the Strait of Hormuz is a structural shock threatening global food supply.', '</w:t>
      </w:r>
      <w:r>
        <w:t xml:space="preserve"> A significant decrease (&gt;90%) in oil tanker movement through the strait follows escalation involving Iran, affecting energy and food systems.', "</w:t>
      </w:r>
      <w:r>
        <w:rPr>
          <w:i/>
        </w:rPr>
        <w:t xml:space="preserve"> The strait's disruption impacts supply of fertilisers, gases, and sulphur, crucial for fertiliser production.", '</w:t>
      </w:r>
      <w:r>
        <w:t xml:space="preserve"> FAO forecasts a 15-20% rise in global fertiliser prices in the first half of the year if the crisis continues.', '</w:t>
      </w:r>
      <w:r>
        <w:rPr>
          <w:i/>
        </w:rPr>
        <w:t xml:space="preserve"> The impact on agriculture depends on the crisis duration, with longer disruptions risking reduced crop yields and increased competition for biofuel production.'] 258. </w:t>
      </w:r>
      <w:hyperlink r:id="rId251">
        <w:r>
          <w:rPr>
            <w:color w:val="0000EE"/>
            <w:u w:val="single"/>
          </w:rPr>
          <w:t>https://www.eanlibya.com/%D9%84%D9%85%D8%A7%D8%B0%D8%A7-%D9%82%D8%AF-%D8%AA%D8%B1%D8%AA%D9%81%D8%B9-%D8%A3%D8%B3%D8%B9%D8%A7%D8%B1-%D8%A7%D9%84%D8%AD%D8%A8%D9%88%D8%A8-%D9%82%D8%B1%D9%8A%D8%A8%D8%A7%D9%8B%D8%9F/</w:t>
        </w:r>
      </w:hyperlink>
      <w:r>
        <w:rPr>
          <w:i/>
        </w:rPr>
        <w:t xml:space="preserve"> - * Goldman Sachs warns of potential impacts on global food markets if nitrogen fertiliser supplies face disruptions at the Strait of Hormuz. * A shortage of fertilisers could reduce global grain production due to delayed use or reduced efficiency. * Farmers might shift to less fertiliser-dependent crops like soy to cut costs. * In the US, half of the year's fertiliser needs are imported, with supplies down 25%, affecting the spring planting season. * Fertiliser prices have increased by about 40% since the conflict began, raising production costs. * The Strait of Hormuz handles 25% of global fertiliser trade and 20% of LNG shipments, making disruptions critical. 259. </w:t>
      </w:r>
      <w:hyperlink r:id="rId252">
        <w:r>
          <w:rPr>
            <w:color w:val="0000EE"/>
            <w:u w:val="single"/>
          </w:rPr>
          <w:t>https://www.ndtv.com/world-news/the-war-in-iran-sparks-a-global-fertiliser-shortage-and-threatens-food-prices-11274127#publisher=newsstand</w:t>
        </w:r>
      </w:hyperlink>
      <w:r>
        <w:rPr>
          <w:i/>
        </w:rPr>
        <w:t xml:space="preserve"> - * The Iran war has led to increased gas prices and waning fertiliser supplies due to shutdown of the Strait of Hormuz. * The fertiliser shortage threatens global crop yields, particularly affecting developing countries. * Major fertiliser nutrients like nitrogen and phosphate are under immediate threat from blockades. * Countries like Ethiopia and India face critical shortages impacting planting seasons. * Disruptions to supply chains are expected to increase input costs and reduce yields, raising food prices worldwide. 260. </w:t>
      </w:r>
      <w:hyperlink r:id="rId253">
        <w:r>
          <w:rPr>
            <w:color w:val="0000EE"/>
            <w:u w:val="single"/>
          </w:rPr>
          <w:t>https://tribune.com.pk/story/2599535/ecc-allows-1m-ton-wheat-purchase</w:t>
        </w:r>
      </w:hyperlink>
      <w:r>
        <w:rPr>
          <w:i/>
        </w:rPr>
        <w:t xml:space="preserve"> - * The government approved the procurement of one million metric tons of wheat to provide market price signals. * The decision was made by the Economic Coordination Committee (ECC) of the cabinet. * The Rs100 billion fund was transferred to meet oil price differentials and support fiscal stability. * The procurement will be executed through private sector participation under the Interim National Wheat Policy 2025-26. * The ECC considered supply-demand outlooks, stock levels, and market stability concerns, balancing strategic and commercial reserves. 261. </w:t>
      </w:r>
      <w:hyperlink r:id="rId254">
        <w:r>
          <w:rPr>
            <w:color w:val="0000EE"/>
            <w:u w:val="single"/>
          </w:rPr>
          <w:t>https://www.johnlocke.org/irans-actions-hurt-the-worlds-poor/</w:t>
        </w:r>
      </w:hyperlink>
      <w:r>
        <w:rPr>
          <w:i/>
        </w:rPr>
        <w:t xml:space="preserve"> - * Iran's military actions have affected shipping through the Strait of Hormuz, impacting global fertiliser supply. * Reduction in fertiliser import affects crop production and increases food prices. * Countries relying on Persian Gulf fertiliser imports include Sudan, Sri Lanka, Australia, and others. * China is tightening fertiliser export curbs due to Iran's trade disruptions, driving up global prices. * The disruptions threaten food security for vulnerable populations worldwide. 262. </w:t>
      </w:r>
      <w:hyperlink r:id="rId255">
        <w:r>
          <w:rPr>
            <w:color w:val="0000EE"/>
            <w:u w:val="single"/>
          </w:rPr>
          <w:t>https://www.zeebiz.com/economy-infra/agricultue/news-goldman-sachs-flags-global-food-risk-from-hormuz-fertilizer-disruptions-392712</w:t>
        </w:r>
      </w:hyperlink>
      <w:r>
        <w:rPr>
          <w:i/>
        </w:rPr>
        <w:t xml:space="preserve"> - * Goldman Sachs Commodity Analyst report highlights risk to global food supply from potential Strait of Hormuz disruptions. * The report states that 60% of global fertiliser use is in nitrogen fertiliser, important for crops like corn and grains. * Fertiliser prices have increased by 40% since conflict onset, with supply shocks already evident. * Disruptions could constrain fertiliser availability, raise costs, and reduce grain supply, impacting prices. * Regions like Europe and Australia are more vulnerable, while the US may be insulated temporarily. * Potential increase in demand for US grain exports and upward pressure on prices if disruptions continue. 263. </w:t>
      </w:r>
      <w:hyperlink r:id="rId256">
        <w:r>
          <w:rPr>
            <w:color w:val="0000EE"/>
            <w:u w:val="single"/>
          </w:rPr>
          <w:t>https://www.limerickleader.ie/news/farming/2048230/rocketing-costs-and-potential-shortage-of-fertiliser-due-to-middle-east-crisis.html</w:t>
        </w:r>
      </w:hyperlink>
      <w:r>
        <w:rPr>
          <w:i/>
        </w:rPr>
        <w:t xml:space="preserve"> - * Irish farmers face increased fertiliser costs and potential shortages due to conflict in the Middle East, affecting global fertiliser supplies. * Strait of Hormuz closure impacts shipments from Iran, Qatar, and Saudi Arabia, which account for 20% of nitrogen fertiliser trade. * Irish agriculture heavily relies on imported nitrogen fertiliser, with risks highlighted by experts. * Irish expert recommends promoting clover-rich swards to reduce fertiliser dependence. * EU introduces carbon border taxes on fertilisers amidst rising costs, with calls for policy actions as prices spike and prices received by farmers fall. 264. </w:t>
      </w:r>
      <w:hyperlink r:id="rId257">
        <w:r>
          <w:rPr>
            <w:color w:val="0000EE"/>
            <w:u w:val="single"/>
          </w:rPr>
          <w:t>https://lenta.ru/news/2026/03/27/nazvany-glavnye-zhertvy-gryaduschego-prodovolstvennogo-krizisa/</w:t>
        </w:r>
      </w:hyperlink>
      <w:r>
        <w:rPr>
          <w:i/>
        </w:rPr>
        <w:t xml:space="preserve"> - * The Financial Times reports a potential large-scale food crisis affecting developing nations and certain regions in the US. * Cause: Middle Eastern crisis threatening fertiliser supplies and increasing energy prices. * Regions at risk: developing countries, India, Bangladesh, US farming areas. * Disruptions: Fertiliser production halted in Qatar and Algeria; Strait of Hormuz blockade increasing transport costs. * Impact: Rising food prices, especially affecting maize and livestock industries due to nitrogen fertiliser shortages. 265. </w:t>
      </w:r>
      <w:hyperlink r:id="rId258">
        <w:r>
          <w:rPr>
            <w:color w:val="0000EE"/>
            <w:u w:val="single"/>
          </w:rPr>
          <w:t>https://www.beefmagazine.com/farm-business-management/fertilizer-prices-surge-squeezing-farm-profit-margins-nationwide</w:t>
        </w:r>
      </w:hyperlink>
      <w:r>
        <w:rPr>
          <w:i/>
        </w:rPr>
        <w:t xml:space="preserve"> - * Fertilizer prices in the US rise sharply, particularly nitrogen-based fertilizers, threatening farm profit margins for the 2026 planting season. * Price increases linked to geopolitical disruptions in the Middle East and export restrictions from China. * Urea prices have risen approximately $100 per ton since mid-December, with UAN 28 up 31% year-over-year. * The crisis affects global markets, including Brazil, where fertilizer imports declined and prices increased by 35% over two weeks. * Farmers face breakeven prices exceeding current market prices, risking losses. 266. </w:t>
      </w:r>
      <w:hyperlink r:id="rId259">
        <w:r>
          <w:rPr>
            <w:color w:val="0000EE"/>
            <w:u w:val="single"/>
          </w:rPr>
          <w:t>https://www.rivieramm.com/news-content-hub/from-fertiliser-to-coal-and-steel-the-impact-of-middle-east-turmoil-on-dry-bulk-88288</w:t>
        </w:r>
      </w:hyperlink>
      <w:r>
        <w:rPr>
          <w:i/>
        </w:rPr>
        <w:t xml:space="preserve"> - * The UN warned of severe consequences of regional fertiliser export declines, affecting global crop yields and prices. * Gulf region accounted for 20% of global fertiliser flows in 2025, with India and China most exposed. * Disruptions in Gulf fertiliser exports linked to energy prices and logistics issues, impacting supply. * Conflict has led to a shift from LNG to coal, increasing coal demand, especially in the Panamax and Capesize segments. * Qatari LNG production shutdown could boost seaborne coal trade by 100M tonnes annually. * Indonesia increased coal production following price surges, reversing earlier output caps. * Disruptions may strengthen trade reorientation from Gulf to Southeast Asia, affecting shipping patterns. * Gulf region's share of China's steel exports declined from 11% to 8.4% in 2026 amid transit disruptions. * Higher energy prices may raise steel production costs, potentially leading to capacity reductions but limited demand increase due to protectionism. 267. </w:t>
      </w:r>
      <w:hyperlink r:id="rId260">
        <w:r>
          <w:rPr>
            <w:color w:val="0000EE"/>
            <w:u w:val="single"/>
          </w:rPr>
          <w:t>https://moneyweek.com/investments/commodities/commodities-price-rises-metals-lose-out</w:t>
        </w:r>
      </w:hyperlink>
      <w:r>
        <w:rPr>
          <w:i/>
        </w:rPr>
        <w:t xml:space="preserve"> - * Commodities have surged 29% since January 2024, driven mainly by energy components, especially oil and gas. * US wheat futures have increased by 15%, amid a regional supply squeeze impacting global harvests. * Metals prices remain flat; aluminium up 8%, nickel unchanged, copper down 4%, amid concerns over demand and oversupply. * Gold has fallen 16% since late February, despite geopolitical tensions and inflationary pressures, due to prior overextension and rising real interest rates. * The commodities cycle might be entering a new phase, driven by underinvestment and economic factors. 268. </w:t>
      </w:r>
      <w:hyperlink r:id="rId260">
        <w:r>
          <w:rPr>
            <w:color w:val="0000EE"/>
            <w:u w:val="single"/>
          </w:rPr>
          <w:t>https://moneyweek.com/investments/commodities/commodities-price-rises-metals-lose-out</w:t>
        </w:r>
      </w:hyperlink>
      <w:r>
        <w:rPr>
          <w:i/>
        </w:rPr>
        <w:t xml:space="preserve"> - ['</w:t>
      </w:r>
      <w:r>
        <w:t xml:space="preserve"> Commodity prices surged, with the S&amp;P GSCI index up 29% since January 2024, driven mainly by energy costs.', '</w:t>
      </w:r>
      <w:r>
        <w:rPr>
          <w:i/>
        </w:rPr>
        <w:t xml:space="preserve"> US wheat futures increased by 15%, amid a regional fertiliser supply squeeze linked to Middle Eastern exports.', '</w:t>
      </w:r>
      <w:r>
        <w:t xml:space="preserve"> Metals markets, such as aluminium and copper, showed little to no growth, with oversupply contradicting demand concerns.', '</w:t>
      </w:r>
      <w:r>
        <w:rPr>
          <w:i/>
        </w:rPr>
        <w:t xml:space="preserve"> Gold declined 16% since late February due to prior overextension and rising interest rates reducing its attractiveness.', '</w:t>
      </w:r>
      <w:r>
        <w:t xml:space="preserve"> Analysts warn that underinvestment in metals and ongoing global geopolitical factors could influence future commodity cycles.'] 269. </w:t>
      </w:r>
      <w:hyperlink r:id="rId261">
        <w:r>
          <w:rPr>
            <w:color w:val="0000EE"/>
            <w:u w:val="single"/>
          </w:rPr>
          <w:t>https://economictimes.indiatimes.com/news/economy/agriculture/indias-2026-wheat-output-seen-higher-but-misses-estimates-after-weather-hit/articleshow/129841068.cms</w:t>
        </w:r>
      </w:hyperlink>
      <w:r>
        <w:t xml:space="preserve"> - * India's wheat harvest in 2026 is expected to increase from the previous year but fall short of initial estimates due to unseasonal rains and hailstorms. * The government forecast this year's wheat output at 120.21 million metric tons, while industry estimates range from 113.5 to 115 million tons. * Crop planting increased to 33.4 million hectares from 32.8 million, supported by recent favourable monsoon rains. * Hailstorms and unseasonal weather have raised concerns about yield losses and harvest quality, especially in northern regions. * The crop is expected to be higher than last year, but weather-related issues may affect yield and quality. 270. </w:t>
      </w:r>
      <w:hyperlink r:id="rId262">
        <w:r>
          <w:rPr>
            <w:color w:val="0000EE"/>
            <w:u w:val="single"/>
          </w:rPr>
          <w:t>https://www.farms.com/news/canada-offers-financial-aid-to-farmers-and-companies-affected-by-iran-war-price-spikes-240026.aspx</w:t>
        </w:r>
      </w:hyperlink>
      <w:r>
        <w:t xml:space="preserve"> - - Canada’s federal farm lender provides financial aid to agriculture and food sector affected by rising fertiliser and energy prices. - Borrowers can access up to C$500,000 in new or additional credit, or modify loan terms. - Support expands the Trade Disruption Customer Support Program introduced in March 2025. - The aid addresses financial pressures caused by market shocks, such as fertiliser price hikes since the Iran war began. - Disruption of urea and sulphur supplies from the Gulf impacts global fertiliser costs ahead of spring planting. 271. </w:t>
      </w:r>
      <w:hyperlink r:id="rId263">
        <w:r>
          <w:rPr>
            <w:color w:val="0000EE"/>
            <w:u w:val="single"/>
          </w:rPr>
          <w:t>https://visayandailystar.com/supply-disruptions/?utm_source=rss&amp;utm_medium=rss&amp;utm_campaign=supply-disruptions</w:t>
        </w:r>
      </w:hyperlink>
      <w:r>
        <w:t xml:space="preserve"> - * WTO official warns that disruptions to fertilizer supplies caused by the Middle East war threaten global food security through scarcity and high prices. 272. </w:t>
      </w:r>
      <w:hyperlink r:id="rId264">
        <w:r>
          <w:rPr>
            <w:color w:val="0000EE"/>
            <w:u w:val="single"/>
          </w:rPr>
          <w:t>https://www.awazthevoice.in/business-news/hormuz-tensions-could-disrupt-agri-markets-goldman-55371.html</w:t>
        </w:r>
      </w:hyperlink>
      <w:r>
        <w:t xml:space="preserve"> - * A disruption in the Strait of Hormuz could tighten global agricultural markets by constraining fertilizer flows and increasing production costs, according to Goldman Sachs. * The report states that 60% of global fertilizer use relies on the nitrogen fertilizer market, mainly for crops like corn and grains. * Fertilizer prices have risen by 40% since the conflict began, impacting input costs and food supply chains. * Over a quarter of global nitrogen fertilizer trade and about 20% of LNG transit the strait, affecting availability and costs. * Reduced nitrogen application could cause yield losses and shift crop acreage, potentially raising grain prices. * The US is relatively insulated, but regions like Europe and Australia face tighter conditions and possible demand increase for US exports. * The disruption could contribute to inflation and weaker economic growth, with 80% of the Bloomberg Commodity Index exposed to supply losses. 273. </w:t>
      </w:r>
      <w:hyperlink r:id="rId265">
        <w:r>
          <w:rPr>
            <w:color w:val="0000EE"/>
            <w:u w:val="single"/>
          </w:rPr>
          <w:t>https://www.deccanchronicle.com/world/the-war-in-iran-sparks-a-global-fertilizer-shortage-and-threatens-food-prices-1946594</w:t>
        </w:r>
      </w:hyperlink>
      <w:r>
        <w:t xml:space="preserve"> - * The Iran war has led to supply disruptions of nitrogen and phosphate fertilizers through the Strait of Hormuz. * Fertilizer shipments, including nitrogen (urea) and phosphate, are under threat due to the blockade. * The conflict restricts about 30% of global urea trade, affecting countries like Ethiopia. * Producers in the Gulf region face delays and higher insurance costs before resuming shipments. * Developing countries and key importers like India, Ethiopia, and African nations are experiencing critical shortages, potentially reducing yields. * Farmers rely on fertilisers during planting season; delays impact crop growth and yields. * High energy and natural gas prices, along with export restrictions, are exacerbating the shortage. * Europe and the US are feeling the effects as planting seasons begin, with tighter margins causing shifts in crop choices. * China and Russia, major producers, are prioritising domestic supplies, limiting exports. * Governments are urged to subsidise and promote domestic production to mitigate shortages. 274. </w:t>
      </w:r>
      <w:hyperlink r:id="rId266">
        <w:r>
          <w:rPr>
            <w:color w:val="0000EE"/>
            <w:u w:val="single"/>
          </w:rPr>
          <w:t>https://codeblue.galencentre.org/2026/03/malaysia-looking-for-alternative-fertiliser-supplies-plantation-minister/</w:t>
        </w:r>
      </w:hyperlink>
      <w:r>
        <w:t xml:space="preserve"> - * Malaysia is sourcing alternative fertiliser supplies due to export suspensions by Russia and China, which previously supplied 53% of Malaysia’s fertilisers. * The government aims to expand import sources and activate supply channels within three to six months. * Malaysia's domestic fertiliser production covers 39% of its needs, with supply disruptions affecting local producers. * Fertiliser prices have increased by 100-150%, impacting palm oil producers and food crop farmers. * Global fertiliser supply issues, including the Strait of Hormuz blockage, threaten food security and drive up prices. 275. </w:t>
      </w:r>
      <w:hyperlink r:id="rId267">
        <w:r>
          <w:rPr>
            <w:color w:val="0000EE"/>
            <w:u w:val="single"/>
          </w:rPr>
          <w:t>https://www.nation.com.pk/27-Mar-2026/ecc-approves-rs100b-tsg-pm-s-austerity-fund</w:t>
        </w:r>
      </w:hyperlink>
      <w:r>
        <w:t xml:space="preserve"> - * The Economic Coordination Committee (ECC) of Pakistan approved Rs100 billion for the Prime Minister’s Austerity Fund 2026 to cushion consumers from petroleum price volatility. * The approval includes reallocating PSDP funds through a rationalisation process to minimise disruption and create fiscal space. * The ECC considered and approved procurement of up to 1.0 million metric tons of wheat through private sector participation under the Interim National Wheat Policy 2025-26. * Procurement decisions will be further refined with input from the Finance Division, considering crop assessments and market conditions. * The meeting involved key government ministers and officials, with decisions aimed at stabilising market and fiscal stability. 276. </w:t>
      </w:r>
      <w:hyperlink r:id="rId268">
        <w:r>
          <w:rPr>
            <w:color w:val="0000EE"/>
            <w:u w:val="single"/>
          </w:rPr>
          <w:t>https://www.devdiscourse.com/article/headlines/3852376-global-fertiliser-crisis-the-cost-of-conflict</w:t>
        </w:r>
      </w:hyperlink>
      <w:r>
        <w:t xml:space="preserve"> - ['</w:t>
      </w:r>
      <w:r>
        <w:rPr>
          <w:i/>
        </w:rPr>
        <w:t xml:space="preserve"> The Iran conflict disrupts fertiliser supplies, impacting global agriculture.', "</w:t>
      </w:r>
      <w:r>
        <w:t xml:space="preserve"> Tehran's blockade of the Strait of Hormuz has intensified fertiliser shortages.", '</w:t>
      </w:r>
      <w:r>
        <w:rPr>
          <w:i/>
        </w:rPr>
        <w:t xml:space="preserve"> Around a third of the global fertiliser trade, especially nitrogen and phosphate, is affected.', '</w:t>
      </w:r>
      <w:r>
        <w:t xml:space="preserve"> Nations in the Northern Hemisphere face immediate consequences as planting seasons begin.', '</w:t>
      </w:r>
      <w:r>
        <w:rPr>
          <w:i/>
        </w:rPr>
        <w:t xml:space="preserve"> Experts warn of reduced yields and increased costs, with potential risks to global food security.'] 277. </w:t>
      </w:r>
      <w:hyperlink r:id="rId269">
        <w:r>
          <w:rPr>
            <w:color w:val="0000EE"/>
            <w:u w:val="single"/>
          </w:rPr>
          <w:t>https://www.campograndenews.com.br/economia/escalada-da-guerra-no-ira-encarece-fertilizantes-e-ameaca-safra-2026-27-em-ms</w:t>
        </w:r>
      </w:hyperlink>
      <w:r>
        <w:rPr>
          <w:i/>
        </w:rPr>
        <w:t xml:space="preserve"> - • Conflito no Oriente Médio impacta preços de fertilizantes, especialmente ureia, com aumento de 50% em 30 dias. • Cerca de 60% dos insumos ainda por adquirir podem elevar custos de produção na safra 2026/27 em Mato Grosso do Sul. • Restrição chinesa às exportações e gargalo no Estreito de Ormuz elevam riscos de escassez global de fertilizantes. • Impacto na safra de soja e milho na região, com previsão de aumento nos custos de produção. • Queda prevista de 1,6% no PIB agropecuário de Mato Grosso do Sul em 2026 devido ao aumento de custos. 278. </w:t>
      </w:r>
      <w:hyperlink r:id="rId270">
        <w:r>
          <w:rPr>
            <w:color w:val="0000EE"/>
            <w:u w:val="single"/>
          </w:rPr>
          <w:t>https://www.fao.org/newsroom/detail/fao-chief-economist-warns-of-severe-global-food-security-risks-from-disruption-to-strait-of-hormuz-trade-corridor/en</w:t>
        </w:r>
      </w:hyperlink>
      <w:r>
        <w:rPr>
          <w:i/>
        </w:rPr>
        <w:t xml:space="preserve"> - * The FAO Chief Economist warns of significant impacts on food security due to disruption of the Strait of Hormuz trade corridor, affecting energy, gas, and fertiliser flows. * Tanker traffic has collapsed by over 90 percent, disrupting oil and fertiliser exports, with consequential rises in input costs for agriculture. * Fertiliser prices have increased, with urea prices up 19-28 percent; energy prices impact fertiliser costs. * Disruption duration influences global impact: short-term containment or prolonged risks affecting crop yields and planting decisions. * Vulnerable countries include Sri Lanka, Bangladesh, India, Egypt, Sudan, and several in Sub-Saharan Africa; impacts vary based on crop cycles and import dependency. 279. </w:t>
      </w:r>
      <w:hyperlink r:id="rId271">
        <w:r>
          <w:rPr>
            <w:color w:val="0000EE"/>
            <w:u w:val="single"/>
          </w:rPr>
          <w:t>https://wausaupilotandreview.com/2026/03/26/iran-war-sets-up-another-year-of-uncertainty-for-farms/</w:t>
        </w:r>
      </w:hyperlink>
      <w:r>
        <w:rPr>
          <w:i/>
        </w:rPr>
        <w:t xml:space="preserve"> - * Wisconsin farmers face market uncertainty ahead of planting season due to war in Iran. * The conflict affects global fertilizer shipments, with about a third passing through the Strait of Hormuz. * Some farmers, having purchased fertilisers, face risks of shortages if shipments are delayed. * Fertiliser costs are high, compounding profit challenges amid low crop prices. * Disruptions from the war and higher fuel prices are expected to influence farming costs and planning. * Market recovery depends on stability of Middle Eastern oil and gas infrastructure. 280. </w:t>
      </w:r>
      <w:hyperlink r:id="rId272">
        <w:r>
          <w:rPr>
            <w:color w:val="0000EE"/>
            <w:u w:val="single"/>
          </w:rPr>
          <w:t>https://www.dailymail.co.uk/sciencetech/article-15651205/Historic-heat-dome-roast-14-US-states-triple-digit-temperatures-months-ahead-schedule.html?ns_mchannel=rss&amp;ns_campaign=1490&amp;ito=1490</w:t>
        </w:r>
      </w:hyperlink>
      <w:r>
        <w:rPr>
          <w:i/>
        </w:rPr>
        <w:t xml:space="preserve"> - * A massive 'heat dome' over 14 US states, including California, Nevada, Arizona, Utah, New Mexico, Colorado and Wyoming, is causing temperatures over 100 degrees three months early. * Temperatures throughout the region will be 15 to 30 degrees above average for mid-March, with some cities projected to set early heat records. * Los Angeles, Phoenix, and Las Vegas are expected to reach near or above 100 degrees, exceeding typical summer temperatures. * The early heat may lead to wildfires, drought conditions, and the drying up of temporary lakes, impacting vegetation and water sources. * The heat wave is expected to last through Thursday, with the potential to extend further, impacting natural events such as wildflower bloom (superbloom). 281. </w:t>
      </w:r>
      <w:hyperlink r:id="rId273">
        <w:r>
          <w:rPr>
            <w:color w:val="0000EE"/>
            <w:u w:val="single"/>
          </w:rPr>
          <w:t>https://agfundernews.com/persian-gulf-fertilizer-crisis-global-food-prices-could-rise-12-18-by-the-end-of-2026-warns-helios-ai</w:t>
        </w:r>
      </w:hyperlink>
      <w:r>
        <w:rPr>
          <w:i/>
        </w:rPr>
        <w:t xml:space="preserve"> - * A fertilizer crisis in the Persian Gulf could cause global food prices to rise 12-18% by 2026, with further increases in 2027, according to Helios AI. * The crisis is driven by surging fuel costs, export restrictions, and disruptions in natural gas and fertilizer production in the region. * Without timely intervention, crops like wheat and oilseeds may see lower yields, impacting global food supply. * US and other countries are somewhat protected by reserves, but worldwide prices are affected due to global set prices and supply risks. * The crisis increases demand for supply chain risk management tools among procurement teams and highlights the need for alternative fertiliser solutions. 282. </w:t>
      </w:r>
      <w:hyperlink r:id="rId274">
        <w:r>
          <w:rPr>
            <w:color w:val="0000EE"/>
            <w:u w:val="single"/>
          </w:rPr>
          <w:t>https://www.themoscowtimes.com/2026/03/26/russia-eyes-new-windfall-as-iran-war-blocks-global-fertilizer-supply-a92342</w:t>
        </w:r>
      </w:hyperlink>
      <w:r>
        <w:rPr>
          <w:i/>
        </w:rPr>
        <w:t xml:space="preserve"> - ['</w:t>
      </w:r>
      <w:r>
        <w:t xml:space="preserve"> Russia stands to gain from increased global fertiliser prices due to the Iran war, which has tightened supply and raised prices for key nutrients.', '</w:t>
      </w:r>
      <w:r>
        <w:rPr>
          <w:i/>
        </w:rPr>
        <w:t xml:space="preserve"> Global fertiliser supply disruptions caused by damage to Gulf energy infrastructure and shipping choke points have led to a 50% price increase in urea since the Iran war began.', "</w:t>
      </w:r>
      <w:r>
        <w:t xml:space="preserve"> Russia, as the world's second-largest fertiliser producer, increased exports and could generate an additional $1 billion quarterly from higher prices in 2025.", '</w:t>
      </w:r>
      <w:r>
        <w:rPr>
          <w:i/>
        </w:rPr>
        <w:t xml:space="preserve"> Fertiliser prices in Russia have risen over 30% this year, causing concerns about domestic supply and potential impacts on crop yields.', '</w:t>
      </w:r>
      <w:r>
        <w:t xml:space="preserve"> The Russian government suspended ammonium nitrate exports outside government contracts to secure domestic supply amid rising prices and the spring planting season.'] 283. </w:t>
      </w:r>
      <w:hyperlink r:id="rId275">
        <w:r>
          <w:rPr>
            <w:color w:val="0000EE"/>
            <w:u w:val="single"/>
          </w:rPr>
          <w:t>https://www.farmanddairy.com/columns/us-agriculture-drought-war-farm-bill-trouble/909091.html</w:t>
        </w:r>
      </w:hyperlink>
      <w:r>
        <w:t xml:space="preserve"> - * This winter, the US experienced the second warmest in 131 years and the driest in 45 years, increasing drought in corn, soybean, and winter wheat areas. * La Niña conditions are present, with a potential shift to El Niño, which could bring more favourable conditions. * Rising fuel and fertiliser costs, driven by war, impact US farmers, with federal subsidies beginning to aid losses. * The US President delayed a trip to China due to war-related concerns, affecting trade talks. * The 2025 Farm Bill faced prolonged partisan debate, risking the long-term farm safety net. * Farmers have requested additional support until late 2026 amid adverse weather, markets, and policy issues. 284. </w:t>
      </w:r>
      <w:hyperlink r:id="rId276">
        <w:r>
          <w:rPr>
            <w:color w:val="0000EE"/>
            <w:u w:val="single"/>
          </w:rPr>
          <w:t>https://peakoil.com/consumption/war-with-iran-disrupts-fertilizer-exports-as-u-s-farmers-prepare-for-planting-season</w:t>
        </w:r>
      </w:hyperlink>
      <w:r>
        <w:t xml:space="preserve"> - * The war in Iran has halted close to half the world's fertiliser trade, causing a spike in fertiliser prices, especially nitrogen fertiliser, during the US planting season. * Iran's closure of the Strait of Hormuz has bottled up almost 50% of the world's urea exports, affecting global fertiliser supply. * US farmers are predicted to be short 2 million tonnes of urea this spring, forcing adjustments in planting choices. * Major fertiliser-producing countries like India, Pakistan, and China are struggling to secure natural gas, impacting fertiliser production. * Concerns over sulphur shortages may further hinder phosphate fertiliser production, with repercussions on crop yields. 285. </w:t>
      </w:r>
      <w:hyperlink r:id="rId277">
        <w:r>
          <w:rPr>
            <w:color w:val="0000EE"/>
            <w:u w:val="single"/>
          </w:rPr>
          <w:t>https://www.thehindubusinessline.com/economy/west-asia-conflict-to-strain-indias-fy27-fiscal-math-icra/article70789395.ece</w:t>
        </w:r>
      </w:hyperlink>
      <w:r>
        <w:t xml:space="preserve"> - * A surge in global crude oil and natural gas prices due to West Asia conflict complicates India's fiscal position for FY2027. * Rising fuel and fertiliser input costs may increase subsidy burdens and reduce tax revenues. * The Indian government may utilise the Economic Stabilisation Fund and front-load subsidy payments to manage fiscal impacts. * Elevated energy prices pose upside risks to the fiscal deficit target of 4.5% of GDP if the conflict persists. * Disruptions in supply chains and logistics could affect fertiliser and oil industries, impacting costs and margins. 286. </w:t>
      </w:r>
      <w:hyperlink r:id="rId278">
        <w:r>
          <w:rPr>
            <w:color w:val="0000EE"/>
            <w:u w:val="single"/>
          </w:rPr>
          <w:t>https://www.lemonde.fr/economie/article/2026/03/26/le-choc-energetique-met-la-filiere-alimentaire-sous-tension_6674418_3234.html</w:t>
        </w:r>
      </w:hyperlink>
      <w:r>
        <w:t xml:space="preserve"> - * The blockade of the Ajaccio petrol depot on 26 March 2026 was organised by fuel distributors and fishermen. * The conflict in the Middle East following the attack on Iran by Israel and the USA on 28 February has caused oil and gas prices to surge by nearly 40-50%. * The rise in energy prices affects motorists, transporters, and farmers using non-road diesel for tractors. * The energy shock increases costs across supply chains by raising fertiliser prices, packaging, and energy bills for companies. * Fertiliser transport is highly dependent on the Hormuz Strait, with a third of global fertiliser trade passing through it, leading to a 20-30% increase in nitrogen fertiliser tariffs. * French farmers have already purchased fertilisers for 2026, but concerns remain for 2027 as cereal prices remain below production costs, which are increasing more rapidly. 287. </w:t>
      </w:r>
      <w:hyperlink r:id="rId279">
        <w:r>
          <w:rPr>
            <w:color w:val="0000EE"/>
            <w:u w:val="single"/>
          </w:rPr>
          <w:t>https://arynews.tv/pakistan-targets-25-percent-increase-in-crops</w:t>
        </w:r>
      </w:hyperlink>
      <w:r>
        <w:t xml:space="preserve"> - * Pakistan aims to increase Kharif crop production by 25 percent through a comprehensive plan for agricultural transformation. * The plan, announced at a high-level meeting, includes focusing on wheat, cotton, oilseeds, and emerging crops. * Emphasis on modern technology, biotech seeds, crop diversification, and market-oriented crop zoning. * Addressing climate risks, market issues, and regional food security concerns amidst global conflicts. * The government pledges support including subsidies, financial, and technical assistance for implementation. 288. </w:t>
      </w:r>
      <w:hyperlink r:id="rId280">
        <w:r>
          <w:rPr>
            <w:color w:val="0000EE"/>
            <w:u w:val="single"/>
          </w:rPr>
          <w:t>https://www.dawn.com/news/1985638/ecc-approves-rs100bn-supplementary-grant-for-pms-austerity-fund</w:t>
        </w:r>
      </w:hyperlink>
      <w:r>
        <w:t xml:space="preserve"> - * The Economic Coordination Committee (ECC) approved a Rs100 billion supplementary grant for the prime minister’s austerity fund created to finance petroleum subsidies. * The grant funded through reallocation of Public Sector Development Programme (PSDP) resources due to evolving regional developments. * The government announced the Prime Minister’s Austerity Fund 2026, accepting donations from domestic and international sources, with accounts managed by relevant authorities. * The ECC approved procurement of up to one million tonnes of wheat through private-sector processes and discussed strategic reserves, prioritising transparency and market stability. * The committee emphasised aligning procurement with actual requirements, maintaining flexibility, and refining operational details in consultation with the Finance Ministry. 289. </w:t>
      </w:r>
      <w:hyperlink r:id="rId281">
        <w:r>
          <w:rPr>
            <w:color w:val="0000EE"/>
            <w:u w:val="single"/>
          </w:rPr>
          <w:t>https://www.brownfieldagnews.com/weathers/a-calm-day-of-weather-across-the-heartland-warmer-air-returning-to-the-parts-of-the-plains/</w:t>
        </w:r>
      </w:hyperlink>
      <w:r>
        <w:t xml:space="preserve"> - * A significant weather change is occurring in northern US regions, with developing thunderstorms ahead of a cold front. * Chilly air is settling across the Dakotas and upper Great Lakes, while record warmth persists from Missouri to Ohio Valley. * Temperatures in parts of the Mississippi Valley are expected to reach 90°F or higher. * Southern US faces drought conditions impacting water supplies and crop conditions, with Florida experiencing 73% drought coverage. * Western US experiences warmer-than-normal weather, leading to snow water loss in Sierra Nevada and melting in parts of the Southwest. * The weather changes are affecting crop development, surface water, and snowpack levels. 290. </w:t>
      </w:r>
      <w:hyperlink r:id="rId282">
        <w:r>
          <w:rPr>
            <w:color w:val="0000EE"/>
            <w:u w:val="single"/>
          </w:rPr>
          <w:t>https://www.brownfieldagnews.com/news/midwest-drought-relief-day-depend-on-arrival-of-el-nino-pattern/</w:t>
        </w:r>
      </w:hyperlink>
      <w:r>
        <w:t xml:space="preserve"> - * An ag meteorologist states drought improvement in the Midwest could depend on the timing of an El Niño weather pattern. * There is a strong chance of El Niño developing later this year, affecting the Midwest's harvest season. * If El Niño arrives during May or June, moisture would mainly impact the western US and Southern Plains. * NOAA reports a 62% chance of El Niño developing from June to August and has issued an El Niño Watch. * Current short-term outlook shows below-normal precipitation, with soil warming and moisture deficits affecting planting conditions. 291. </w:t>
      </w:r>
      <w:hyperlink r:id="rId283">
        <w:r>
          <w:rPr>
            <w:color w:val="0000EE"/>
            <w:u w:val="single"/>
          </w:rPr>
          <w:t>https://www.haberler.com/ekonomi/ab-ve-abd-arasindaki-ticaret-anlasmasi-onay-surecinde-ilerleme-kaydedildi-19690795-haberi/</w:t>
        </w:r>
      </w:hyperlink>
      <w:r>
        <w:t xml:space="preserve"> - * European Parliament members progress in approving a trade agreement between the EU and the US during a plenary session in Brussels. * The agreement, negotiated in July 2025 in Turnberry, includes tariff eliminations on industrial and agricultural products. * Provisions such as suspension clauses and safeguard mechanisms are included pending US compliance. * Final negotiations on the text will be conducted by EU and US representatives after the current phase. * The agreement originated from the Turnberry accord, where the US agreed not to impose tariffs on EU goods, while the EU planned a 15% tariff on US exports. 292. </w:t>
      </w:r>
      <w:hyperlink r:id="rId284">
        <w:r>
          <w:rPr>
            <w:color w:val="0000EE"/>
            <w:u w:val="single"/>
          </w:rPr>
          <w:t>https://www.allagnews.com/middle-east-conflict-disrupts-fuel-and-fertilizer-flows/</w:t>
        </w:r>
      </w:hyperlink>
      <w:r>
        <w:t xml:space="preserve"> - * Escalating conflict in the Middle East disrupts shipping lanes, affecting global and US fuel and fertilizer markets. * Vessel traffic through the Strait of Hormuz has declined over 90%, raising fuel costs in the US. * Fertilizer prices, notably in New Orleans, have increased by 37% since the conflict began. * US government responds with a 60-day suspension of the Jones Act to support domestic shipping of energy and fertilizer products. * The unrest adds uncertainty to planting season due to rising input costs and logistical disruptions. 293. </w:t>
      </w:r>
      <w:hyperlink r:id="rId285">
        <w:r>
          <w:rPr>
            <w:color w:val="0000EE"/>
            <w:u w:val="single"/>
          </w:rPr>
          <w:t>https://www.europeanfinancialreview.com/strait-of-hormuz-tensions-push-fertilizer-prices-higher-raising-food-supply-concerns/</w:t>
        </w:r>
      </w:hyperlink>
      <w:r>
        <w:t xml:space="preserve"> - * The conflict near the Strait of Hormuz disrupts global fertilizer supply since late February. * Fertilizer prices, including urea, have increased from about $400-$490 to approximately $700 per metric ton. * Shipping activity slowdown caused supply shortages of key agricultural nutrients. * Major producers in the Middle East, such as Saudi Arabia and Iran, are affected. * Rising costs may impact crop yields and increase food prices worldwide. 294. </w:t>
      </w:r>
      <w:hyperlink r:id="rId286">
        <w:r>
          <w:rPr>
            <w:color w:val="0000EE"/>
            <w:u w:val="single"/>
          </w:rPr>
          <w:t>https://www.livemint.com/news/world/iranus-war-impacted-fertilisers-steel-and-aluminum-the-most-says-saudi-arabia-finance-minister-11774539026057.html</w:t>
        </w:r>
      </w:hyperlink>
      <w:r>
        <w:t xml:space="preserve"> - * Saudi Arabia’s Finance Minister Mohammed al-Jadaan warned of global impacts from the Middle East war, particularly on refined products including fertilisers, steel, and aluminium. * The conflict has disrupted shipping routes and increased input costs, affecting fertiliser supply and prices. * Rising natural gas and freight costs, especially in India, are adding pressure on global fertiliser markets. * India, as the second-largest consumer and third-largest producer of fertilisers, is managing impacts through government-industry coordination. * The conflict's ongoing developments are causing volatility in energy and fertiliser markets worldwide, with potential serious economic effects. 295. </w:t>
      </w:r>
      <w:hyperlink r:id="rId287">
        <w:r>
          <w:rPr>
            <w:color w:val="0000EE"/>
            <w:u w:val="single"/>
          </w:rPr>
          <w:t>https://www.businesstoday.in/latest/economy/story/not-just-oil-closing-the-strait-of-hormuz-could-trigger-supply-chain-shock-and-global-food-inflation-says-report-522571-2026-03-26?utm_source=rssfeed</w:t>
        </w:r>
      </w:hyperlink>
      <w:r>
        <w:t xml:space="preserve"> - * A report by the Kiel Institute warns that blocking the Strait of Hormuz could cause disruptions beyond oil prices, affecting fertiliser costs and food production. * Full closure could raise global energy prices by over 5% and food prices by nearly 3%, with larger effects in markets during crises. * Disruption in Gulf natural gas supplies would hinder fertiliser production, raising costs for farmers and increasing food prices. * Developing countries, especially in South Asia, Africa, and parts of the Middle East, would face the steepest welfare losses due to dependency on imported fuel and fertilisers. * The report highlights supply chain delays and limited alternatives, amplifying the impact of any disruptions, especially in chemicals and agriculture sectors. 296. </w:t>
      </w:r>
      <w:hyperlink r:id="rId288">
        <w:r>
          <w:rPr>
            <w:color w:val="0000EE"/>
            <w:u w:val="single"/>
          </w:rPr>
          <w:t>https://www.financialcontent.com/article/marketminute-2026-3-26-indias-record-wheat-output-a-global-food-security-beacon-amid-geopolitical-risk</w:t>
        </w:r>
      </w:hyperlink>
      <w:r>
        <w:t xml:space="preserve"> - * India projects a 120.2 million metric ton wheat harvest for 2025-26, a record high and a critical buffer for global food supplies.</w:t>
      </w:r>
      <w:r>
        <w:rPr>
          <w:i/>
        </w:rPr>
        <w:t>* India lifted a nearly four-year-old wheat export ban, introducing a quota system to supply global markets amid supply disruptions elsewhere.</w:t>
      </w:r>
      <w:r>
        <w:t>* The record yield results from climate-resilient farming practices and expanded cultivation, with government stocks surpassing buffer requirements.</w:t>
      </w:r>
      <w:r>
        <w:rPr>
          <w:i/>
        </w:rPr>
        <w:t>* The move has stabilised international wheat market prices and reduced volatility, benefiting global and domestic traders and manufacturers.</w:t>
      </w:r>
      <w:r>
        <w:t xml:space="preserve">* India’s surplus wheat supply acts as a buffer against rising fertilizer costs and geopolitical supply risks in the Middle East. 297. </w:t>
      </w:r>
      <w:hyperlink r:id="rId289">
        <w:r>
          <w:rPr>
            <w:color w:val="0000EE"/>
            <w:u w:val="single"/>
          </w:rPr>
          <w:t>https://www.foodmanufacture.co.uk/Article/2026/03/26/iran-war-expert-discuss-its-impact-on-the-uk-food-sector-and-wider-economy/?utm_source=RSS_Feed&amp;utm_medium=RSS&amp;utm_campaign=RSS</w:t>
        </w:r>
      </w:hyperlink>
      <w:r>
        <w:t xml:space="preserve"> - * The conflict in Iran and the naval blockade of the Straits of Hormuz have led to a 33% contraction in global fertiliser supply chains. * UK food industry faces increased costs due to rising fuel and fertiliser prices, with forecasted food price increases of 5% to 8% over the coming months. * Experts highlight potential impacts on vegetable, dairy, bread and cereal costs, and increased inflation pressures. * Industry leaders suggest diversification, resilience, and government support as measures to mitigate risks. * UK food supply chain resilience and potential for opportunities through innovation are discussed amid ongoing geopolitical tensions. 298. </w:t>
      </w:r>
      <w:hyperlink r:id="rId290">
        <w:r>
          <w:rPr>
            <w:color w:val="0000EE"/>
            <w:u w:val="single"/>
          </w:rPr>
          <w:t>https://www.businesstoday.in/world/story/bt-explainer-why-the-black-sea-corridor-now-rivals-the-strait-of-hormuz-in-strategic-importance-522494-2026-03-26?utm_source=rssfeed</w:t>
        </w:r>
      </w:hyperlink>
      <w:r>
        <w:t xml:space="preserve"> - * A Turkish-operated crude oil tanker was attacked near Istanbul on March 26, carrying Russian crude.</w:t>
      </w:r>
      <w:r>
        <w:rPr>
          <w:i/>
        </w:rPr>
        <w:t xml:space="preserve"> The Black Sea is becoming a key strategic maritime route, similar to the Strait of Hormuz.</w:t>
      </w:r>
      <w:r>
        <w:t xml:space="preserve"> It is a critical export route for Ukraine and Russia's grain, fertilisers, and energy products.</w:t>
      </w:r>
      <w:r>
        <w:rPr>
          <w:i/>
        </w:rPr>
        <w:t xml:space="preserve"> Disruptions in the region, including attacks on ships and infrastructure, threaten global supply chains and food security.</w:t>
      </w:r>
      <w:r>
        <w:t xml:space="preserve"> The Black Sea's significance has increased due to the ongoing conflict between Russia and Ukraine. 299. </w:t>
      </w:r>
      <w:hyperlink r:id="rId291">
        <w:r>
          <w:rPr>
            <w:color w:val="0000EE"/>
            <w:u w:val="single"/>
          </w:rPr>
          <w:t>https://thearabianpost.com/gulf-tensions-strain-food-supply-routes/</w:t>
        </w:r>
      </w:hyperlink>
      <w:r>
        <w:t xml:space="preserve"> - • Escalating conflict in maritime corridors impacts Gulf region's dependence on imported food. • Shipping disruptions hinder import flow, increasing freight costs and supply delays. • Countries in the Gulf rely heavily on overseas staples, especially wheat, rice, and animal feed. • Regional tensions and security concerns prompt rerouting and higher insurance premiums. • Governments expand strategic reserves and diversify sources to mitigate disruptions.</w:t>
      </w:r>
      <w:r/>
    </w:p>
    <w:p>
      <w:r/>
      <w:r>
        <w:t xml:space="preserve">300. </w:t>
      </w:r>
      <w:hyperlink r:id="rId292">
        <w:r>
          <w:rPr>
            <w:color w:val="0000EE"/>
            <w:u w:val="single"/>
          </w:rPr>
          <w:t>https://lenta.ru/news/2026/03/26/v-voyne-na-blizhnem-vostoke-uvideli-ugrozu-vzryva-tsen-na-prodovolstvie/</w:t>
        </w:r>
      </w:hyperlink>
      <w:r>
        <w:t xml:space="preserve"> - * War in the Middle East could cause a surge in global food prices, according to experts cited in 'Izvestiya'. * Blockades affecting the Strait of Hormuz led to a shortage and price increase of nitrogen fertiliser (carbamide/melwatering) by 50%, reaching $700 per tonne. * Rising gas prices in Europe have led to factory closures in nitrogen fertiliser production, impacting farmers' costs and crop yields. * Increased fuel and energy costs are raising prices for agricultural machinery and transportation, affecting crop prices and meat production costs. * Russia has experienced price rises of Iranian goods, including peppers and courgettes, but has adapted logistics through alternative sources like Israel and China. 301. </w:t>
      </w:r>
      <w:hyperlink r:id="rId293">
        <w:r>
          <w:rPr>
            <w:color w:val="0000EE"/>
            <w:u w:val="single"/>
          </w:rPr>
          <w:t>https://www.esmmagazine.com/supply-chain/shipping-firm-maersk-says-middle-east-has-pressing-need-for-food-imports-308403</w:t>
        </w:r>
      </w:hyperlink>
      <w:r>
        <w:t xml:space="preserve"> - * The Middle East region has a 'pressing need' for food imports disrupted by war in the Gulf, according to Maersk. * Gulf Cooperation Council countries import up to 85% of their food, as per the World Economic Forum. * The conflict involves US-Israeli strikes on Iran, Iranian attacks, and the closure of the Strait of Hormuz, affecting Gulf shipping. * Maersk suspended cargo bookings and added fuel surcharges due to rising fuel costs. * Maersk's chairman mentioned a significant requirement for food imports using cold chain solutions like reefer containers. 302. </w:t>
      </w:r>
      <w:hyperlink r:id="rId294">
        <w:r>
          <w:rPr>
            <w:color w:val="0000EE"/>
            <w:u w:val="single"/>
          </w:rPr>
          <w:t>https://www.moroccoworldnews.com/2026/03/282860/strait-of-hormuz-closure-threatens-moroccos-fertilizer-production-exports/</w:t>
        </w:r>
      </w:hyperlink>
      <w:r>
        <w:t xml:space="preserve"> - * Morocco’s fertilizer sector faces disruption due to the blocking of the Strait of Hormuz, a key trade route for raw materials. * The blockade, linked to US-Israel-Iran conflict, has halted tanker movements including sulfur imports necessary for phosphatic fertiliser production. * The situation impacts Morocco’s exports and domestic fertiliser production, with global repercussions for fertiliser trade. * The Strait accounts for significant global fertilizer exports; its closure affects major importers like India, Brazil, China, and the US. * The crisis could elevate fertiliser prices and pressure farm margins, similar to the 2022 market shocks. 303. </w:t>
      </w:r>
      <w:hyperlink r:id="rId295">
        <w:r>
          <w:rPr>
            <w:color w:val="0000EE"/>
            <w:u w:val="single"/>
          </w:rPr>
          <w:t>https://thewest.com.au/business/middle-east-conflict-sparks-supply-chain-crisis-threatening-australias-food-medicine-and-cost-of-living-c-22052876</w:t>
        </w:r>
      </w:hyperlink>
      <w:r>
        <w:t xml:space="preserve"> - * The conflict in the Middle East is disrupting global supply chains, affecting Australia. * Fertiliser costs have doubled, and diesel shortages threaten planting and harvesting. * Australian wheat prices have surged to a 20-month high, with farmers hoarding diesel. * Nearly 400 medicines are in short supply, including 37 critical drugs. * Inflation is expected to rise, with the Reserve Bank increasing interest rates in response. 304. </w:t>
      </w:r>
      <w:hyperlink r:id="rId296">
        <w:r>
          <w:rPr>
            <w:color w:val="0000EE"/>
            <w:u w:val="single"/>
          </w:rPr>
          <w:t>https://www.npr.org/2026/03/26/g-s1-115240/iran-war-strait-hormuz-fertilizer-exports-farmers-planting-season</w:t>
        </w:r>
      </w:hyperlink>
      <w:r>
        <w:t xml:space="preserve"> - * War with Iran has halted nearly half the world's fertilizer trade through the Strait of Hormuz, causing urea prices to spike and affecting US and global farmers. * The US predicts a shortfall of 2 million tons of urea this spring due to disruptions in imports and production. * The war has damaged Iran and Qatar's natural gas fields, vital for fertilizer production, and restricted sulfur exports important for phosphate fertilisers. * US lawmakers are working to diversify import sources and improve transparency, but the supply chain faces significant challenges. * Farmers may alter crop choices, reducing corn and increasing soybeans or skipping planting, with potential global food supply impacts. 305. </w:t>
      </w:r>
      <w:hyperlink r:id="rId297">
        <w:r>
          <w:rPr>
            <w:color w:val="0000EE"/>
            <w:u w:val="single"/>
          </w:rPr>
          <w:t>https://www.cotidianul.ro/blocarea-stramtorii-declanseaza-o-criza-globala-a-ingrasamintelor/</w:t>
        </w:r>
      </w:hyperlink>
      <w:r>
        <w:t xml:space="preserve"> - * Aproximativ o treime din comerţul maritim global cu îngrăşăminte trece prin strâmtoarea Ormuz, perturbată de conflictul Iran-SUA/Israel. * Preţurile îngrăşămintele, în special ureea, au crescut semnificativ de la începutul conflictului. * Aproximativ 30% din comerţul global cu uree provine din Iran şi regiunea afectată. * Criza poate reduce producţia agricolă prin lipsa accesului la îngrăşăminte esenţiale. * Exporturile din Arabia Saudită, Kuweit, Qatar, Iran şi Emiratele Arabe Unite sunt afectate, crescând riscul de creşteri de preţuri. * Producţia de îngrăşăminte este afectată de lipsa spaţiilor de depozitare şi închiderea facilităţilor în Orientul Mijlociu; China a impus restricţii la export. * Impactul poate duce la creşterea inflaţiei alimentare, cu efecte asupra economiilor emergente, în special din Africa şi Asia, dar şi asupra Statelor Unite. 306. </w:t>
      </w:r>
      <w:hyperlink r:id="rId298">
        <w:r>
          <w:rPr>
            <w:color w:val="0000EE"/>
            <w:u w:val="single"/>
          </w:rPr>
          <w:t>https://newtalk.tw/news/view/2026-03-26/1026372</w:t>
        </w:r>
      </w:hyperlink>
      <w:r>
        <w:t xml:space="preserve"> - * The ongoing US, Israel, and Iran conflicts have severely limited fertiliser supply, especially through the Hormuz Strait. * Fertiliser prices, including urea and ammonia, have increased by approximately 50% and 20% respectively since late February. * Major fertiliser commodities like potassium and sulphur are also experiencing price rises. * The supply disruptions are expected to impact global crop yields, particularly in Brazil and India, risking food shortages. * Fertiliser exports from China have been restricted, adding pressure to the global market. * Oil and gas shortages further threaten fertiliser production, impacting countries like India, Qatar, and Pakistan. * The crisis risks causing long-term reductions in global fertiliser availability and potential food crises in import-dependent nations. 307. </w:t>
      </w:r>
      <w:hyperlink r:id="rId299">
        <w:r>
          <w:rPr>
            <w:color w:val="0000EE"/>
            <w:u w:val="single"/>
          </w:rPr>
          <w:t>https://spudsmart.com/geopolitical-tensions-and-rising-input-costs-to-push-grain-oilseed-prices-higher-over-next-12-18-months-analyst-says/</w:t>
        </w:r>
      </w:hyperlink>
      <w:r>
        <w:t xml:space="preserve"> - * Geopolitical instability, rising input costs, and shifting supply dynamics expected to increase grain and oilseed prices over 12-18 months. * Analyst Jerry Klassen highlights disruptions from conflicts in the Middle East, Ukraine, and Asia influencing global trade. * Rising energy prices are impacting transportation and production costs, strengthening links between energy and agricultural markets. * Global stocks of grains and oilseeds are decreasing, supporting price increases. * Market sensitivity to weather and production risks is increasing, with bullish outlook for major crops including wheat, soybeans, and corn. * Higher fertilizer and fuel costs are causing Canadian farmers to delay selling, reducing supply and supporting upward price movement. 308. </w:t>
      </w:r>
      <w:hyperlink r:id="rId300">
        <w:r>
          <w:rPr>
            <w:color w:val="0000EE"/>
            <w:u w:val="single"/>
          </w:rPr>
          <w:t>https://www.zawya.com/en/world/middle-east/mideast-conflict-to-dampen-chemicals-production-trade-activity-fitch-ry80xl8g</w:t>
        </w:r>
      </w:hyperlink>
      <w:r>
        <w:t xml:space="preserve"> - * The Middle East conflict and closure of Hormuz threaten global chemical production and trade. * Disruption affects supply of chemicals, feedstocks, and fertilisers, raising costs and prices. * Asian producers may face production curtailments and margin impacts due to reliance on Middle Eastern feedstocks. * Lower global demand and high energy prices could impact sector profitability. * Alternative export routes face higher costs and geopolitical risks. * US producers may benefit from less sensitivity to global LNG prices. * Extended closure of Hormuz could significantly harm chemical sectors in Europe, GCC, and APAC; impacts in North America are limited. 309. </w:t>
      </w:r>
      <w:hyperlink r:id="rId301">
        <w:r>
          <w:rPr>
            <w:color w:val="0000EE"/>
            <w:u w:val="single"/>
          </w:rPr>
          <w:t>https://www.foodprocessing.com.au/content/materials-handling-storage-and-supply-chain/news/plan-for-food-security-in-the-face-of-supply-chain-issues-694345992?utm_source=rss</w:t>
        </w:r>
      </w:hyperlink>
      <w:r>
        <w:t xml:space="preserve"> - * The Australian Government has commissioned a National Food Supply Chain Assessment to strengthen resilience in food and fuel supply chains in response to Middle East conflict impacts. * The assessment focuses initially on diesel supply chains and later on fertilisers, crop protection products, and other inputs. * An interim report on diesel supply chains will be submitted within one month, with a final report by the end of 2026. * Cost pressures from rising fuel and fertiliser prices are impacting Australian farmers' confidence and cropping decisions. * The situation underscores the need for supply chain resilience to prevent disruptions in food, fuel, and fertiliser availability. 310. </w:t>
      </w:r>
      <w:hyperlink r:id="rId302">
        <w:r>
          <w:rPr>
            <w:color w:val="0000EE"/>
            <w:u w:val="single"/>
          </w:rPr>
          <w:t>https://hotair.com/tree-hugging-sister/2026/03/25/feeding-the-world-its-not-only-fossil-fuels-hung-up-in-hormuz-n3813245</w:t>
        </w:r>
      </w:hyperlink>
      <w:r>
        <w:t xml:space="preserve"> - * The Strait of Hormuz's stand-off is blocking crucial fertilizer components, affecting about 49% of global fertilizer trade. * Disruptions are causing farmers to change crops, reducing yields and risking famine and political instability. * Over 30% of global urea and ammonia exports, primarily from Iran and Middle Eastern countries, are impacted. * US farmers face rising costs and potential shortages, with prices increasing 40% since the conflict began. * Analysts forecast global food price increases of 12% to 18% by late 2026 due to reduced fertilizer availability. 311. </w:t>
      </w:r>
      <w:hyperlink r:id="rId303">
        <w:r>
          <w:rPr>
            <w:color w:val="0000EE"/>
            <w:u w:val="single"/>
          </w:rPr>
          <w:t>https://www.brisbanetimes.com.au/national/western-australia/wa-news-live-wa-business-survey-lays-bare-impact-of-gulf-conflict-20260326-p5ziv1.html?ref=rss&amp;utm_medium=rss&amp;utm_source=rss_feed</w:t>
        </w:r>
      </w:hyperlink>
      <w:r>
        <w:t xml:space="preserve"> - * WA business survey indicates widespread impact of Gulf conflict on WA businesses. * Agricultural sector hardest hit, with 74% reporting severe or significant effects due to increased costs for fuel, fertiliser, chemicals, and freight. * Gulf conflict affects fertiliser supply, as much of it comes from the Gulf region. * Concerns also raised for health and disability care sectors, with staff travel impacted. * Fuel price increases are expected to influence consumer behaviour, affecting hospitality, tourism, and retail sectors, especially over Easter holidays. 312. </w:t>
      </w:r>
      <w:hyperlink r:id="rId304">
        <w:r>
          <w:rPr>
            <w:color w:val="0000EE"/>
            <w:u w:val="single"/>
          </w:rPr>
          <w:t>http://theeconomiccollapseblog.com/is-the-world-ready-for-a-global-energy-catastrophe-and-a-global-food-catastrophe-at-the-same-time/</w:t>
        </w:r>
      </w:hyperlink>
      <w:r>
        <w:t xml:space="preserve"> - • Ongoing war with Iran threatens simultaneous global energy and food production crises. • Straits of Hormuz and Bab el-Mandeb are key maritime chokepoints affected by Iran's strategic actions. • Disruptions have caused record diesel prices in the US and energy shortages in Europe. • Fertiliser shortages from the Persian Gulf threaten spring planting, risking lower crop yields. • Experts warn that prolonged conflict could lead to historic declines in wheat and barley production.</w:t>
      </w:r>
      <w:r/>
      <w:r/>
    </w:p>
    <w:p>
      <w:pPr>
        <w:pStyle w:val="ListNumber"/>
        <w:numPr>
          <w:ilvl w:val="0"/>
          <w:numId w:val="16"/>
        </w:numPr>
        <w:spacing w:line="240" w:lineRule="auto"/>
        <w:ind w:left="720"/>
      </w:pPr>
      <w:r/>
      <w:hyperlink r:id="rId305">
        <w:r>
          <w:rPr>
            <w:color w:val="0000EE"/>
            <w:u w:val="single"/>
          </w:rPr>
          <w:t>https://samaybharat.com/2026/03/23/unseasonal-rains-threaten-rabi-crops-raise-concerns-for-farmers/</w:t>
        </w:r>
      </w:hyperlink>
      <w:r>
        <w:t xml:space="preserve"> - ['</w:t>
      </w:r>
      <w:r>
        <w:rPr>
          <w:i/>
        </w:rPr>
        <w:t xml:space="preserve"> Unseasonal rainfall in central India during the Rabi season risks damaging wheat and other crops.', '</w:t>
      </w:r>
      <w:r>
        <w:t xml:space="preserve"> Farmers in Punjab, Haryana, Uttar Pradesh, and Madhya Pradesh are attempting early harvests amid weather disruptions.', '</w:t>
      </w:r>
      <w:r>
        <w:rPr>
          <w:i/>
        </w:rPr>
        <w:t xml:space="preserve"> Weather systems from the Mediterranean, called Western Disturbances, are causing unexpected rain and strong winds.', '</w:t>
      </w:r>
      <w:r>
        <w:t xml:space="preserve"> Experts warn prolonged wet conditions could lead to fungal infections and lower wheat quality and value.', '* India’s food supply and economy could be impacted if wheat production is reduced, leading to higher prices.']</w:t>
      </w:r>
      <w:r/>
    </w:p>
    <w:p>
      <w:pPr>
        <w:pStyle w:val="ListNumber"/>
        <w:spacing w:line="240" w:lineRule="auto"/>
        <w:ind w:left="720"/>
      </w:pPr>
      <w:r/>
      <w:hyperlink r:id="rId305">
        <w:r>
          <w:rPr>
            <w:color w:val="0000EE"/>
            <w:u w:val="single"/>
          </w:rPr>
          <w:t>https://samaybharat.com/2026/03/23/unseasonal-rains-threaten-rabi-crops-raise-concerns-for-farmers/</w:t>
        </w:r>
      </w:hyperlink>
      <w:r>
        <w:t xml:space="preserve"> - * Unseasonal rainfall in central India during the peak Rabi harvest season risks damaging wheat and other crops.</w:t>
      </w:r>
      <w:r>
        <w:rPr>
          <w:i/>
        </w:rPr>
        <w:t xml:space="preserve"> Western Disturbances from the Mediterranean are disrupting the harvest in March.</w:t>
      </w:r>
      <w:r>
        <w:t xml:space="preserve"> Farmers in Punjab, Haryana, Uttar Pradesh, and Madhya Pradesh are attempting early harvesting to reduce losses.</w:t>
      </w:r>
      <w:r>
        <w:rPr>
          <w:i/>
        </w:rPr>
        <w:t xml:space="preserve"> Damage from wet conditions could lower wheat quality and price, affecting farmers' incomes.</w:t>
      </w:r>
      <w:r>
        <w:t xml:space="preserve"> India’s wheat production stability is crucial for food supply and managing inflation.</w:t>
      </w:r>
      <w:r>
        <w:rPr>
          <w:i/>
        </w:rPr>
        <w:t xml:space="preserve"> The government is monitoring the situation and may implement emergency measures.</w:t>
      </w:r>
      <w:r>
        <w:t xml:space="preserve"> The weather forecast indicates potential thunderstorms and rain, causing farmer anxiety.</w:t>
      </w:r>
      <w:r/>
    </w:p>
    <w:p>
      <w:pPr>
        <w:pStyle w:val="ListNumber"/>
        <w:spacing w:line="240" w:lineRule="auto"/>
        <w:ind w:left="720"/>
      </w:pPr>
      <w:r/>
      <w:hyperlink r:id="rId306">
        <w:r>
          <w:rPr>
            <w:color w:val="0000EE"/>
            <w:u w:val="single"/>
          </w:rPr>
          <w:t>https://drgnews.com/2026/03/25/misc-ag-19/</w:t>
        </w:r>
      </w:hyperlink>
      <w:r>
        <w:t xml:space="preserve"> - * The United States has initiated new investigations into unfair trade practices. * The probes are conducted by the Office of the U.S. Trade Representative under Section 301. * Countries potentially affected include China, the EU, India, Japan, South Korea and Mexico. * The investigations focus on industrial overcapacity and forced labour practices. * Outcomes could result in new tariffs by mid-2026 and may impact global trade tensions. 316. </w:t>
      </w:r>
      <w:hyperlink r:id="rId307">
        <w:r>
          <w:rPr>
            <w:color w:val="0000EE"/>
            <w:u w:val="single"/>
          </w:rPr>
          <w:t>https://newscats.org/how-iran-is-setting-up-the-starvation-of-the-worlds-poorest-people</w:t>
        </w:r>
      </w:hyperlink>
      <w:r>
        <w:t xml:space="preserve"> - * The article warns that Iranian geopolitical conflicts destabilise trade routes, increasing costs for food and agricultural inputs. * Shipping risks in the Persian Gulf and economic mismanagement in Iran contribute to rising global food prices. * Regional tensions and internal economic dysfunction in Iran impact food availability both domestically and internationally. * Disruptions threaten low-income and import-dependent countries, risking wider food crises. * International response calls for diplomatic efforts to stabilise trade routes and address economic drivers.</w:t>
      </w:r>
      <w:r/>
      <w:r/>
    </w:p>
    <w:p>
      <w:r/>
      <w:r>
        <w:t xml:space="preserve">317. </w:t>
      </w:r>
      <w:hyperlink r:id="rId308">
        <w:r>
          <w:rPr>
            <w:color w:val="0000EE"/>
            <w:u w:val="single"/>
          </w:rPr>
          <w:t>https://www.morethanshipping.com/the-strait-of-hormuz-its-not-just-about-oil-but-many-other-commodities/</w:t>
        </w:r>
      </w:hyperlink>
      <w:r>
        <w:t xml:space="preserve"> - * The conflict in Iran has disrupted transit through the Strait of Hormuz, affecting over 30,000 ships and global trade. * Key products affected include oil, LNG, helium, aluminium, and fertilisers. * Oil and petroleum shipments through the strait account for 30% of global oil trade; prices have increased by 50%. * Qatar’s LNG exports have declined by 17%, impacting supplies to Europe and Asia. * Helium and aluminium production are also threatened due to closures of Qatar’s infrastructure and Gulf region smelters. * Fertiliser trade, supplying a third of global needs, faces shortages and price hikes, risking food security in poorer nations. * The disruption affects food import dependency for Gulf states and increases logistic costs globally, with potential lasting economic effects. 318. </w:t>
      </w:r>
      <w:hyperlink r:id="rId309">
        <w:r>
          <w:rPr>
            <w:color w:val="0000EE"/>
            <w:u w:val="single"/>
          </w:rPr>
          <w:t>https://www.thehindubusinessline.com/economy/agri-business/more-western-disturbances-seen-may-cap-mercury-levelover-north-west-central-india/article70782983.ece</w:t>
        </w:r>
      </w:hyperlink>
      <w:r>
        <w:t xml:space="preserve"> - * Western disturbances arriving on Thursday and Friday could keep temperatures in North-West and Central India under control, according to IMD. * Region may experience tempered weather during the pre-monsoon season, with intermittent spikes in ground heat triggering weather activity. * Excess rainfall recorded across several regions, with some areas experiencing large excess, while deficits are mainly in Vidarbha and Lakshadweep. * Most of North-West India and adjoining Central India expected to see continued violent weather activity from western disturbances until April 2, impacting regional heating. * The forecast could influence land heating, which is critical for attracting monsoon winds in May-June. 319. </w:t>
      </w:r>
      <w:hyperlink r:id="rId310">
        <w:r>
          <w:rPr>
            <w:color w:val="0000EE"/>
            <w:u w:val="single"/>
          </w:rPr>
          <w:t>https://shippingsolutionssoftware.com/blog/after-ieepa-what-the-new-tariff-landscape-means-for-importers-and-exporters</w:t>
        </w:r>
      </w:hyperlink>
      <w:r>
        <w:t xml:space="preserve"> - * The Supreme Court invalidated tariffs imposed under IEEPA, including tariffs on China, Canada, Mexico, Brazil, and India. * The US administration shifted to tariffs under Section 122, initially at 10%, with potential to rise to 15%, replacing IEEPA tariffs. * Section 122 tariffs are designed as temporary, lasting up to 150 days unless extended by Congress. * Importers' main concern is obtaining refunds for tariffs paid under IEEPA, with steps recommended to audit entries, distinguish liquidation statuses, and consider legal or administrative actions. * Tariff uncertainty persists, and enforcement on classification and origin is increasing, posing compliance risks. 320. </w:t>
      </w:r>
      <w:hyperlink r:id="rId311">
        <w:r>
          <w:rPr>
            <w:color w:val="0000EE"/>
            <w:u w:val="single"/>
          </w:rPr>
          <w:t>https://25h.app/2026/03/25/%D8%AC%D9%88%D9%84%D8%AF%D9%85%D8%A7%D9%86-%D8%B3%D8%A7%D9%83%D8%B3-%D9%8A%D8%AD%D8%B0%D8%B1-%D8%A7%D8%B6%D8%B7%D8%B1%D8%A7%D8%A8%D8%A7%D8%AA-%D8%A5%D9%85%D8%AF%D8%A7%D8%AF%D8%A7%D8%AA-%D8%A7%D9%84/</w:t>
        </w:r>
      </w:hyperlink>
      <w:r>
        <w:t xml:space="preserve"> - • Goldman Sachs warns potential disruptions in nitrogen fertiliser supply via the Strait of Hormuz could reduce global grain yields and alter planting plans. • The report highlights increased risks due to tensions in vital maritime routes, affecting fertiliser and oil shipments. • Data from FAO shows rising prices for essential grains, with demand for soybeans increasing amid higher production costs. • Ongoing supply disruptions and freight cost increases may heighten the global food crisis and cause price volatility. • The warning emphasises the connection between fertiliser availability and global food supply stability. 321. </w:t>
      </w:r>
      <w:hyperlink r:id="rId312">
        <w:r>
          <w:rPr>
            <w:color w:val="0000EE"/>
            <w:u w:val="single"/>
          </w:rPr>
          <w:t>https://www.africanews.com/2026/03/25/food-security-concerns-mount-as-iran-war-hurts-fertilizer-trade/</w:t>
        </w:r>
      </w:hyperlink>
      <w:r>
        <w:t xml:space="preserve"> - * Rising costs of agricultural fertilizers, caused by tensions in the Middle East, threaten food security in Africa. * The Strait of Hormuz's disruptions impact fertilizer supplies, notably in sub-Saharan Africa. * Natural gas prices have increased since the Iran war on Feb. 28, raising fertilizer prices. * Countries like Sudan, Somalia, Tanzania, and Mozambique rely heavily on imported fertilizers via this route. * Farmers face reduced fertiliser use, risking lower yields and heightened food insecurity. 322. </w:t>
      </w:r>
      <w:hyperlink r:id="rId313">
        <w:r>
          <w:rPr>
            <w:color w:val="0000EE"/>
            <w:u w:val="single"/>
          </w:rPr>
          <w:t>https://www.asian-agribiz.com/2026/03/26/will-high-fertilizer-prices-make-feed-grain-more-expensive/</w:t>
        </w:r>
      </w:hyperlink>
      <w:r>
        <w:t xml:space="preserve"> - • Analysts from S&amp;P Global highlight potential supply and logistical issues due to Middle East conflict, leading to upward pressure on fertiliser prices in early 2026. • Price spikes for ammonia, sulphur, urea, and phosphate fertilisers expected during Q1/early Q2, possibly affecting crop yields. • Reduced yields from fertiliser cost increases may push crop prices higher, impacting feed grain costs and food prices. • Corn prices in Northeast Asia reached a near 3-year high with US PNW origin most inexpensive, influenced by freight cost increases. • The article discusses impacts on fertiliser supply, prices, and downstream effects on crop and feed grain costs. 323. </w:t>
      </w:r>
      <w:hyperlink r:id="rId314">
        <w:r>
          <w:rPr>
            <w:color w:val="0000EE"/>
            <w:u w:val="single"/>
          </w:rPr>
          <w:t>https://oilprice.com/Energy/Energy-General/Beyond-Oil-The-Global-Supply-Chains-Broken-by-the-Iran-Conflict.html</w:t>
        </w:r>
      </w:hyperlink>
      <w:r>
        <w:t xml:space="preserve"> - ['</w:t>
      </w:r>
      <w:r>
        <w:rPr>
          <w:i/>
        </w:rPr>
        <w:t>Since the start of the conflict nearly a month ago, Iran declared the Strait of Hormuz closed, impacting oil and other commodity supplies.', '</w:t>
      </w:r>
      <w:r>
        <w:t>Oil prices surged to over $110 per barrel, prompting US military efforts to reopen the strait.', '</w:t>
      </w:r>
      <w:r>
        <w:rPr>
          <w:i/>
        </w:rPr>
        <w:t>Supply chains for helium, a key input in technology, medical and space industries, are disrupted due to Qatar halting production amid war.', "</w:t>
      </w:r>
      <w:r>
        <w:t>Helium's limited storage time and transportation challenges threaten supply, affecting semiconductor manufacturing, MRI technology, and space launches.", '</w:t>
      </w:r>
      <w:r>
        <w:rPr>
          <w:i/>
        </w:rPr>
        <w:t xml:space="preserve">The conflict has disrupted fertiliser component exports, notably urea and ammonia, contributing to a 40-50% price increase and risking lower crop yields during the planting season.'] 324. </w:t>
      </w:r>
      <w:hyperlink r:id="rId315">
        <w:r>
          <w:rPr>
            <w:color w:val="0000EE"/>
            <w:u w:val="single"/>
          </w:rPr>
          <w:t>https://euromaidanpress.com/2026/03/25/stolen-ukrainian-grain-relabeled-russian-un-food-supplier-mariupol/</w:t>
        </w:r>
      </w:hyperlink>
      <w:r>
        <w:rPr>
          <w:i/>
        </w:rPr>
        <w:t xml:space="preserve"> - • A joint investigation traces over 54,000 tonnes of Ukrainian grain from Mariupol relabelled as Russian and exported to Türkiye between 2023 and 2024. • Grain was shipped through Russian ports with falsified documents erasing its Ukrainian origin. • A Turkish milling company supplied wheat linked to the UN World Food Programme. • The family involved also manufactures drones used against Ukraine, and their businesses are subject to sanctions. • Russia has stolen over 180,000 tonnes of grain from Mariupol, generating at least $1 billion profit. 325. </w:t>
      </w:r>
      <w:hyperlink r:id="rId316">
        <w:r>
          <w:rPr>
            <w:color w:val="0000EE"/>
            <w:u w:val="single"/>
          </w:rPr>
          <w:t>https://www.producer.com/am-market-reports/am-market-report-march-25-2026/</w:t>
        </w:r>
      </w:hyperlink>
      <w:r>
        <w:rPr>
          <w:i/>
        </w:rPr>
        <w:t xml:space="preserve"> - * US wheat markets are lower, with spring wheat down 3 to 5 cents, HRW down around 2 cents, and SRW wheat down 4 to 7 cents. * Canadian canola futures declined by $7 to $8/tonne, but some support from US biofuel policy and vegetable oil markets. * Market concerns about Middle East tensions impacting energy and fertiliser supplies, which underpin global food security. * Ukraine and Russia’s conflict, along with Strait of Hormuz disruptions, threaten global wheat and fertiliser supplies. * US biofuel obligations to be announced, with potential increased demand for corn and oilseed. * The Iran war and Middle East energy supply concerns are influencing global markets and commodity prices. * Food supply chain risks highlighted by ongoing geopolitical conflicts, with impacts on fertiliser components and grain trade routes. 326. </w:t>
      </w:r>
      <w:hyperlink r:id="rId317">
        <w:r>
          <w:rPr>
            <w:color w:val="0000EE"/>
            <w:u w:val="single"/>
          </w:rPr>
          <w:t>https://www.canadiancattlemen.ca/daily/hormuz-driven-fertilizer-shortage-could-raise-grain-prices-goldman-sachs-says/</w:t>
        </w:r>
      </w:hyperlink>
      <w:r>
        <w:rPr>
          <w:i/>
        </w:rPr>
        <w:t xml:space="preserve"> - * Disruptions to nitrogen fertilizer supply through the Strait of Hormuz could reduce global grain yields and shift planting decisions, Goldman Sachs reported. * Fertilizer shortages may lead farmers to plant less fertiliser-intensive crops, such as soybeans. * U.S. spring planting faces challenges as fertilizer supplies remain around 25% below typical levels. * Fertilizer prices have increased by approximately 40% since the conflict in the Middle East began. * 20% of LNG shipments and a quarter of global nitrogen trade transit the Strait of Hormuz, which has been effectively blocked. * Limited spare fertilizer production capacity outside the Middle East, with constraints in Russia and China's potential export restrictions. * European, Australian, and Southern Hemisphere demand could increase U.S. demand for grain exports, raising prices. * Delays in fertilizer shipments may impact the upcoming planting season, especially in the US. 327. </w:t>
      </w:r>
      <w:hyperlink r:id="rId318">
        <w:r>
          <w:rPr>
            <w:color w:val="0000EE"/>
            <w:u w:val="single"/>
          </w:rPr>
          <w:t>https://www.business-standard.com/world-news/world-may-face-food-crisis-if-west-asia-war-persists-brazil-potash-ceo-126032500700_1.html</w:t>
        </w:r>
      </w:hyperlink>
      <w:r>
        <w:rPr>
          <w:i/>
        </w:rPr>
        <w:t xml:space="preserve"> - * The conflicts in West Asia, Russia, and Ukraine threaten nearly half of global fertiliser supplies across sulphur, urea, and potash. * Continued war could disrupt planting seasons in Europe and North America, causing food shortages and price increases. * Farmers may reduce fertiliser application rates, impacting crop yields and food availability. * The crisis exposes fragility in global supply chains and highlights the need for domestic production and diversification. * Brazil has a large potential basin of potash, but minimal production, representing an opportunity for supply independence. 328. </w:t>
      </w:r>
      <w:hyperlink r:id="rId319">
        <w:r>
          <w:rPr>
            <w:color w:val="0000EE"/>
            <w:u w:val="single"/>
          </w:rPr>
          <w:t>https://www.poultrytimes.com/how-war-with-iran-could-affect-us-agriculture/</w:t>
        </w:r>
      </w:hyperlink>
      <w:r>
        <w:rPr>
          <w:i/>
        </w:rPr>
        <w:t xml:space="preserve"> - * Several weeks into armed conflict with Iran, impacting the Strait of Hormuz, a key maritime route for fertiliser and energy. * Disruption may affect US crop farming, including corn and soybean production. * US imports a significant share of nitrogen fertiliser from the Middle East, especially Iran, Qatar, Saudi Arabia, and the UAE. * Authorities temporarily waived the Jones Act to facilitate transport of fertiliser and fuel. * US farmers and industries express concern over potential fertiliser shortages and higher costs. * Organisations like the American Farm Bureau Federation and The Fertilizer Institute have engaged with government to secure supply and mitigate impact. * The conflict could influence US planting decisions and crop yields due to fertiliser availability and prices. 329. </w:t>
      </w:r>
      <w:hyperlink r:id="rId320">
        <w:r>
          <w:rPr>
            <w:color w:val="0000EE"/>
            <w:u w:val="single"/>
          </w:rPr>
          <w:t>https://foodchainmagazine.com/fertilizer-supply-shock-raises-risks-for-global-food-security/</w:t>
        </w:r>
      </w:hyperlink>
      <w:r>
        <w:rPr>
          <w:i/>
        </w:rPr>
        <w:t xml:space="preserve"> - - A geopolitical crisis involving Iran and the Strait of Hormuz threatens global fertilizer trade, affecting crop production and prices. - Disruptions have stalled fertiliser shipments, with costs rising and limited alternative routes. - Countries relying heavily on imports from the Middle East, such as India and Bangladesh, face heightened risk. - Rising fertilizer and energy costs could lower yields and increase inflation across the food system. - Long-term supply chain realignments may be considered if disruptions persist. 330. </w:t>
      </w:r>
      <w:hyperlink r:id="rId321">
        <w:r>
          <w:rPr>
            <w:color w:val="0000EE"/>
            <w:u w:val="single"/>
          </w:rPr>
          <w:t>https://www.agdaily.com/news/farmers-mostly-plan-to-use-bridge-payments-for-debt-reduction/</w:t>
        </w:r>
      </w:hyperlink>
      <w:r>
        <w:rPr>
          <w:i/>
        </w:rPr>
        <w:t xml:space="preserve"> - • Nearly half of American farmers intend to use federal assistance to pay down debt, according to a survey. • The Farmer Bridge Assistance Program provides $11 billion in payments to farmers facing trade disruptions and rising costs. • The programme's enrolment opened on Feb. 23 and runs until April 2026. • Recent credit data indicates financial pressure in parts of the US farm sector. • The article discusses government subsidy and financial support measures impacting US agriculture. 331. </w:t>
      </w:r>
      <w:hyperlink r:id="rId322">
        <w:r>
          <w:rPr>
            <w:color w:val="0000EE"/>
            <w:u w:val="single"/>
          </w:rPr>
          <w:t>https://portageonline.com/articles/middle-east-conflict-raises-concerns-over-fertilizer-prices-and-supply-</w:t>
        </w:r>
      </w:hyperlink>
      <w:r>
        <w:rPr>
          <w:i/>
        </w:rPr>
        <w:t xml:space="preserve"> - * Escalating conflict in the Middle East disrupts global fertilizer markets, impacting Canadian farmers ahead of 2026. * The Strait of Hormuz is a key shipping route for fertiliser exports; disruptions cause sharp price increases. * US and Canadian nitrogen futures surged nearly 30%, with urea reaching around $1,200 per tonne. * Eastern Canada is more vulnerable due to reliance on imports and low inventories; western regions are less affected. * A 40% increase in nitrogen prices could halve margins for Saskatchewan wheat and canola, and reduce margins for Ontario corn and soybeans. * FCC recommends early action by producers: confirming supply, reviewing fertiliser rates, soil testing, and discussing credit options. 332. </w:t>
      </w:r>
      <w:hyperlink r:id="rId323">
        <w:r>
          <w:rPr>
            <w:color w:val="0000EE"/>
            <w:u w:val="single"/>
          </w:rPr>
          <w:t>https://www.moneyweb.co.za/news-fast-news/nations-race-to-secure-enough-fertiliser-and-prevent-food-crisis/</w:t>
        </w:r>
      </w:hyperlink>
      <w:r>
        <w:rPr>
          <w:i/>
        </w:rPr>
        <w:t xml:space="preserve"> - * Governments rush to secure crop nutrients ahead of spring planting due to supply disruptions caused by Middle East war. * Prices of urea and phosphate surge, with key supplies tied to the Persian Gulf and Strait of Hormuz shutdown. * Countries like China, Russia, US, India, Greece, and France respond with export controls, loosened restrictions, and financial support. * The conflict risks impacting global food security, especially in Africa and South Asia, due to fertiliser shortages. * China’s role as a major urea producer enables it to dominate global supply and shield its own agriculture. 333. </w:t>
      </w:r>
      <w:hyperlink r:id="rId324">
        <w:r>
          <w:rPr>
            <w:color w:val="0000EE"/>
            <w:u w:val="single"/>
          </w:rPr>
          <w:t>https://peakoil.com/generalideas/foods-fossil-reckoning-energy-crises-are-the-new-normal-and-food-is-next</w:t>
        </w:r>
      </w:hyperlink>
      <w:r>
        <w:rPr>
          <w:i/>
        </w:rPr>
        <w:t xml:space="preserve"> - * Millions of tons of fertiliser stranded in the Persian Gulf due to Strait of Hormuz closure following Iran-US conflict. * Fertiliser prices surged, with urea increasing 32% in a week, impacting spring planting. * The pattern of energy and fertiliser disruptions linked to geopolitical events over the last seven years, affecting global food security. * Food systems depend heavily on fossil fuels, with some crops and regions at risk of immediate food insecurity. * The dependency on fossil energy for fertiliser and other agricultural inputs creates structural fragility in food supply chains. 334. </w:t>
      </w:r>
      <w:hyperlink r:id="rId325">
        <w:r>
          <w:rPr>
            <w:color w:val="0000EE"/>
            <w:u w:val="single"/>
          </w:rPr>
          <w:t>https://www.zawya.com/en/economy/global/chicago-soybeans-fall-on-prospect-of-middle-east-ceasefire-w3uj4m92</w:t>
        </w:r>
      </w:hyperlink>
      <w:r>
        <w:rPr>
          <w:i/>
        </w:rPr>
        <w:t xml:space="preserve"> - * Chicago soybean futures fell 0.2% to $11.52-3/4 per bushel amid reports of a US seeking a ceasefire with Iran. * Oil prices dropped over 5% as a ceasefire prospect eased supply concerns in the Middle East. * Brazil's soybean exports in March decreased by 17.9% from last year. * Russia's wheat export prices remained near three-week highs, with increased shipment estimates. * Russia announced a one-month halt on ammonium nitrate exports to secure spring planting supplies. * Disruptions in fertilizer markets due to war impacts could affect crop production. 335. </w:t>
      </w:r>
      <w:hyperlink r:id="rId326">
        <w:r>
          <w:rPr>
            <w:color w:val="0000EE"/>
            <w:u w:val="single"/>
          </w:rPr>
          <w:t>https://ladingcargo.com/blog/borderlands-mexico-supreme-court-tariff-ruling-triggers-refund-scramble/</w:t>
        </w:r>
      </w:hyperlink>
      <w:r>
        <w:rPr>
          <w:i/>
        </w:rPr>
        <w:t xml:space="preserve"> - * The U.S. Supreme Court struck down tariffs imposed under IEEPA, affecting cross-border trade with Mexico, Canada, and China.</w:t>
      </w:r>
      <w:r>
        <w:t xml:space="preserve"> Approximately $166 billion in tariffs could be eligible for refunds, subject to an unclear process.</w:t>
      </w:r>
      <w:r>
        <w:rPr>
          <w:i/>
        </w:rPr>
        <w:t xml:space="preserve"> CBP proposes a new refund mechanism, but delays are likely, with refunds possibly taking years.</w:t>
      </w:r>
      <w:r>
        <w:t xml:space="preserve"> Court rulings have expanded eligible importers, but legal and administrative uncertainties persist.</w:t>
      </w:r>
      <w:r>
        <w:rPr>
          <w:i/>
        </w:rPr>
        <w:t xml:space="preserve"> The administration may resist or delay refunds, extending payout timelines.</w:t>
      </w:r>
      <w:r>
        <w:t xml:space="preserve"> Mexican port infrastructure and manufacturing investments continue, signalling regional trade growth. 336. </w:t>
      </w:r>
      <w:hyperlink r:id="rId327">
        <w:r>
          <w:rPr>
            <w:color w:val="0000EE"/>
            <w:u w:val="single"/>
          </w:rPr>
          <w:t>https://www.azernews.az/analysis/256158.html</w:t>
        </w:r>
      </w:hyperlink>
      <w:r>
        <w:t xml:space="preserve"> - * The geopolitical conflict involving Israel, the United States, and Iran escalated in February 2026, impacting the Strait of Hormuz. * Attacks on vessels have caused a maritime and economic crisis, disrupting oil and LNG shipments. * Rising energy prices are affecting global industries and consumer economies, especially in Europe. * The conflict has created a logistical blockade, delaying medicine delivery and impacting global food security. * Fertiliser prices have reached record highs, threatening crop yields and risking mass starvation in developing nations. * The crisis has depleted global inventories, with no backup supply routes, amplifying risks to the global economy and humanitarian stability. 337. </w:t>
      </w:r>
      <w:hyperlink r:id="rId328">
        <w:r>
          <w:rPr>
            <w:color w:val="0000EE"/>
            <w:u w:val="single"/>
          </w:rPr>
          <w:t>https://www.theguardian.com/world/2026/mar/16/africa-particularly-vulnerable-iran-conflict-disrupts-supply-chains</w:t>
        </w:r>
      </w:hyperlink>
      <w:r>
        <w:t xml:space="preserve"> - * The conflict in the Middle East has disrupted fertiliser and energy supply chains affecting Africa. * Africa's reliance on imported fertiliser via the Strait of Hormuz is highlighted, with specific reliance percentages for Sudan, Somalia, and Kenya. * Fertiliser prices have increased, potentially raising food costs and living pressures in Africa. * African economies are vulnerable due to reliance on foreign markets, commodity exports, high debt, and weak infrastructure. * Countries are implementing measures such as fuel subsidies and strategic reserves to cushion shocks. * The conflict has also disrupted African exports to the Middle East, impacting trade of food products. 338. </w:t>
      </w:r>
      <w:hyperlink r:id="rId329">
        <w:r>
          <w:rPr>
            <w:color w:val="0000EE"/>
            <w:u w:val="single"/>
          </w:rPr>
          <w:t>https://chicago.suntimes.com/economy/2026/03/25/iran-war-raising-chicago-gas-travel-medicine-food-oil-prices</w:t>
        </w:r>
      </w:hyperlink>
      <w:r>
        <w:t xml:space="preserve"> - * The Iran war has led to the closure of the Strait of Hormuz, disrupting 20% of the world's oil supply. * Chicago's fuel prices have increased by 19% year-on-year, with the average at $4.46 per gallon. * Higher oil and diesel prices are impacting transportation costs, affecting consumer prices in goods and services. * Airlines are reducing capacity due to doubled jet fuel prices, with costs potentially passed to passengers. * Fertilizer prices in North America increased by 31%, likely contributing to higher food prices in Chicago. * Experts predict ongoing economic impacts and delayed relief if the Strait reopens soon. 339. </w:t>
      </w:r>
      <w:hyperlink r:id="rId330">
        <w:r>
          <w:rPr>
            <w:color w:val="0000EE"/>
            <w:u w:val="single"/>
          </w:rPr>
          <w:t>https://ricenewstoday.com/eu-fta-holds-some-benefit-for-grain-oilseed-sector-bar-rice/</w:t>
        </w:r>
      </w:hyperlink>
      <w:r>
        <w:t xml:space="preserve"> - * The FTA reduces tariffs on various grain exports, including wheat, barley, and canola, with some measures immediate and others phased over five years. 340. </w:t>
      </w:r>
      <w:hyperlink r:id="rId331">
        <w:r>
          <w:rPr>
            <w:color w:val="0000EE"/>
            <w:u w:val="single"/>
          </w:rPr>
          <w:t>https://www.morningagclips.com/ag-groups-urge-action-on-phosphate-fertilizer-duties/</w:t>
        </w:r>
      </w:hyperlink>
      <w:r>
        <w:t xml:space="preserve"> - * Over 50 state and eight national agricultural organisations filed a letter with the Department of Commerce urging the revocation of countervailing duties on phosphate fertilizer imports. * The duties, introduced in 2020 following a petition by Mosaic Company, have caused market shortages, price hikes, and increased costs for farmers. * The letter highlights the role of phosphate fertilizer in crop production and its importance for farmers’ yields and competitiveness. * The ongoing sunset review will decide whether the duties, which have affected supply and costs amidst geopolitical conflicts, will continue. * The ag groups argue that maintaining duties worsens economic conditions for farmers and benefits large corporations.</w:t>
      </w:r>
      <w:r/>
    </w:p>
    <w:p>
      <w:r/>
      <w:r>
        <w:t xml:space="preserve">341. </w:t>
      </w:r>
      <w:hyperlink r:id="rId332">
        <w:r>
          <w:rPr>
            <w:color w:val="0000EE"/>
            <w:u w:val="single"/>
          </w:rPr>
          <w:t>https://www.freepressjournal.in/india/india-high-cost-of-living-us-israel-iran-war-middle-east-crisis-west-asia-indian-economy</w:t>
        </w:r>
      </w:hyperlink>
      <w:r>
        <w:t xml:space="preserve"> - * The conflict in West Asia has disrupted shipping routes through the Strait of Hormuz, impacting India's energy and food supplies. * Oil and natural gas prices have increased, leading to higher petrol, diesel, LPG, and freight costs in India. * Grocery bills have risen sharply due to higher import and transport costs for vegetables and dry fruits. * Fertiliser supply chains are threatened, with global disruptions affecting India’s agricultural sector ahead of the Kharif season. * Gold and silver prices have shown volatility amid geopolitical tensions and currency fluctuations. 342. </w:t>
      </w:r>
      <w:hyperlink r:id="rId333">
        <w:r>
          <w:rPr>
            <w:color w:val="0000EE"/>
            <w:u w:val="single"/>
          </w:rPr>
          <w:t>https://www.skynewsarabia.com/business/1860474-%D8%BA%D9%88%D9%84%D8%AF%D9%85%D8%A7%D9%86-%D8%B3%D8%A7%D9%83%D8%B3-%D9%8A%D8%AD%D8%B0%D8%B1-%D9%82%D9%81%D8%B2%D8%A9-%D8%A3%D8%B3%D8%B9%D8%A7%D8%B1-%D8%A7%D9%84%D8%AD%D8%A8%D9%88%D8%A8-%D8%A8%D8%B3%D8%A8%D8%A8-%D8%A7%D9%84%D8%AD%D8%B1%D8%A8</w:t>
        </w:r>
      </w:hyperlink>
      <w:r>
        <w:t xml:space="preserve"> - * Goldman Sachs reports a potential rise in grain prices caused by war-related fertiliser shortages. * The US may face challenges in the spring planting season due to reduced nitrogen fertiliser supplies. * Fertiliser prices, specifically nitrogen-based, have increased by 40% since the conflict began. * Approximately 25% of US urea fertiliser supplies are still below normal levels. * Disruptions in the Strait of Hormuz could cause global fertiliser supply shortages and higher production costs. 343. </w:t>
      </w:r>
      <w:hyperlink r:id="rId334">
        <w:r>
          <w:rPr>
            <w:color w:val="0000EE"/>
            <w:u w:val="single"/>
          </w:rPr>
          <w:t>https://www.business-standard.com/world-news/nations-race-to-secure-enough-fertiliser-prevent-food-crisis-amid-iran-war-126032500166_1.html</w:t>
        </w:r>
      </w:hyperlink>
      <w:r>
        <w:t xml:space="preserve"> - * Governments are rushing to secure fertiliser supplies due to disruptions caused by the West Asia conflict. * The Strait of Hormuz closure is affecting fertiliser exports, notably from Iran, impacting global nutrient supplies. * Fertiliser prices, especially urea, have surged, threatening global food prices and food security. * Countries like China, Russia, the US, India, and Brazil are taking measures to manage supply and prices. * The conflict poses a significant risk to global wheat and staple crop yields, potentially causing food insecurity.</w:t>
      </w:r>
      <w:r/>
    </w:p>
    <w:p>
      <w:r/>
      <w:r>
        <w:t xml:space="preserve">344. </w:t>
      </w:r>
      <w:hyperlink r:id="rId335">
        <w:r>
          <w:rPr>
            <w:color w:val="0000EE"/>
            <w:u w:val="single"/>
          </w:rPr>
          <w:t>https://www.al-monitor.com/originals/2026/03/top-wto-official-sounds-fertiliser-warning-over-middle-east-war</w:t>
        </w:r>
      </w:hyperlink>
      <w:r>
        <w:t xml:space="preserve"> - * Disruptions to fertiliser supplies caused by the Middle East war threaten global food security through scarcity and high prices. * Iran has shut the Strait of Hormuz, affecting fertiliser transit, with a third of world fertilisers passing through. * Major fertiliser production is hindered by war, impacting countries dependent on Gulf supplies such as India, Thailand, and Brazil. * No current shortages, but potential impact on planting seasons and crop yields if disruptions persist. * Countries may stockpile fertilisers, risking further disruption and setbacks to global hunger goals. 345. </w:t>
      </w:r>
      <w:hyperlink r:id="rId336">
        <w:r>
          <w:rPr>
            <w:color w:val="0000EE"/>
            <w:u w:val="single"/>
          </w:rPr>
          <w:t>https://www.indiatoday.in/science/story/how-climate-change-is-destroying-wheat-and-coming-for-your-daily-roti-2886321-2026-03-25?utm_source=rss</w:t>
        </w:r>
      </w:hyperlink>
      <w:r>
        <w:t xml:space="preserve"> - * India's wheat crop is shrinking due to rising temperatures and climate change, affecting yields and prices. * Wheat in India, a critical staple, is increasingly exposed to heat stress, especially during the grain-filling stage. * Studies predict significant yield reductions, up to 30% by the 2080s and 40-100% by 2100 under high-emission scenarios. * The 2024-2025 wheat procurement shortfall directly results from climate-related crop stress. * Climate change risks jeopardising India's ability to produce enough wheat to feed its population in the future. 346. </w:t>
      </w:r>
      <w:hyperlink r:id="rId337">
        <w:r>
          <w:rPr>
            <w:color w:val="0000EE"/>
            <w:u w:val="single"/>
          </w:rPr>
          <w:t>https://www.independent.co.ug/huge-impact-of-u-s-israel-iran-war-on-global-food-security/</w:t>
        </w:r>
      </w:hyperlink>
      <w:r>
        <w:t xml:space="preserve"> - * The ongoing conflict between the U.S., Israel, and Iran disrupts shipping through the Strait of Hormuz, affecting global food supply. * Fertilizer production and raw material transportation are hampered, risking lower crop yields. * Energy prices soar due to disruptions, increasing food production and transportation costs. * The UN warns rising food and energy prices threaten food security, especially in developing countries. * Humanitarian aid is strained, risking delayed assistance to vulnerable populations. 347. </w:t>
      </w:r>
      <w:hyperlink r:id="rId337">
        <w:r>
          <w:rPr>
            <w:color w:val="0000EE"/>
            <w:u w:val="single"/>
          </w:rPr>
          <w:t>https://www.independent.co.ug/huge-impact-of-u-s-israel-iran-war-on-global-food-security/</w:t>
        </w:r>
      </w:hyperlink>
      <w:r>
        <w:t xml:space="preserve"> - * The ongoing conflict between the U.S., Israel, and Iran is disrupting shipping through the Strait of Hormuz, affecting global trade. * Fertiliser markets are impacted as Gulf states produce a significant portion of the world's fertilisers, with raw materials like natural gas and sulphur becoming difficult to deliver. * Fertiliser shortages may lead to reduced crop yields and shifts to less input-intensive crops in the Northern Hemisphere. * Energy price surges due to the conflict are increasing food production and logistics costs, risking higher consumer prices. * The UN warns that rising food and energy prices threaten global food security, especially in developing countries and vulnerable populations. 348. </w:t>
      </w:r>
      <w:hyperlink r:id="rId338">
        <w:r>
          <w:rPr>
            <w:color w:val="0000EE"/>
            <w:u w:val="single"/>
          </w:rPr>
          <w:t>https://www.businesstoday.com.my/2026/03/25/hormuz-closure-drag-brightens-pcg-outlook/?utm_source=rss&amp;utm_medium=rss&amp;utm_campaign=hormuz-closure-drag-brightens-pcg-outlook</w:t>
        </w:r>
      </w:hyperlink>
      <w:r>
        <w:t xml:space="preserve"> - * Fertiliser and petrochemical prices increase due to supply disruptions from the closure of the Strait of Hormuz, impacting global supply chains. * Urea prices have climbed in Southeast Asia as a result of gas infrastructure damage and supply constraints following regional conflicts. * CGS International projects a 40% rise in fertiliser prices and a 15% increase in polymer segment prices for PCG in FY2026. * Gas output disruptions and energy supply diversions, notably in Iran, Qatar, and India, are supporting higher fertiliser costs. * CGS maintains a positive outlook for PCG, boosting its target price after forecast revisions, with potential for further price escalation if disruptions persist. 349. </w:t>
      </w:r>
      <w:hyperlink r:id="rId339">
        <w:r>
          <w:rPr>
            <w:color w:val="0000EE"/>
            <w:u w:val="single"/>
          </w:rPr>
          <w:t>https://www.dawn.com/news/1985059/us-israel-war-on-iran-may-increase-food-prices-worldwide-un</w:t>
        </w:r>
      </w:hyperlink>
      <w:r>
        <w:t xml:space="preserve"> - * The UN FAO reports that US/Israeli attack on Iran could disrupt trade through the Strait of Hormuz, impacting energy, fertiliser, and agrifood systems. * The conflict could lead to increased production costs, higher fertiliser and fuel prices, and reduced crop yields, raising global food prices. * Short-term measures include alternative trade routes and support for vulnerable countries; medium- and long-term strategies focus on diversification and domestic expansion. * Fertiliser prices have already risen significantly, with further increases expected if the war continues. * Higher energy and fertiliser costs are starting to impact prices of wheat, rice, and vegetable oils, with supply chain disruptions affecting global markets. 350. </w:t>
      </w:r>
      <w:hyperlink r:id="rId339">
        <w:r>
          <w:rPr>
            <w:color w:val="0000EE"/>
            <w:u w:val="single"/>
          </w:rPr>
          <w:t>https://www.dawn.com/news/1985059/us-israel-war-on-iran-may-increase-food-prices-worldwide-un</w:t>
        </w:r>
      </w:hyperlink>
      <w:r>
        <w:t xml:space="preserve"> - * The UN FAO reports that US/Israeli conflict in Iran may disrupt trade routes, impacting energy and agrifood systems. * Global fertiliser prices may increase by 15-20% in the first half of 2026 if the war continues. * Rising fertiliser and energy prices are expected to diminish crop yields and tighten global grain supplies. * Food commodity prices, including wheat, rice, and vegetable oils, may start to increase. * Gulf countries remain vulnerable due to high food import dependence, despite energy wealth. 351. </w:t>
      </w:r>
      <w:hyperlink r:id="rId340">
        <w:r>
          <w:rPr>
            <w:color w:val="0000EE"/>
            <w:u w:val="single"/>
          </w:rPr>
          <w:t>https://www.bostonglobe.com/2026/03/16/business/us-mexico-canada-agreement-negotiations/</w:t>
        </w:r>
      </w:hyperlink>
      <w:r>
        <w:t xml:space="preserve"> - * The US, Mexico, and Canada start negotiations on USMCA renewal on Monday, with a potential agreement by 2036 or earlier. * US demands include stronger rules to prevent Chinese goods from entering under USMCA, increased US manufacturing, and better access to Canada's dairy market. * Mexico aims to keep existing agreement rules, make rules of origin more flexible, and minimise tariffs, amidst ongoing security issues. * Canada is expected to join later, prioritising maintaining free trade with the US. * The trade pact involves more than $1.6 trillion annually in goods, with key updates to digital trade and tariffs, replacing NAFTA. 352. </w:t>
      </w:r>
      <w:hyperlink r:id="rId341">
        <w:r>
          <w:rPr>
            <w:color w:val="0000EE"/>
            <w:u w:val="single"/>
          </w:rPr>
          <w:t>https://www.bloomberg.com/news/articles/2026-03-16/china-taps-fertilizer-reserves-as-war-disrupts-global-supplies</w:t>
        </w:r>
      </w:hyperlink>
      <w:r>
        <w:t xml:space="preserve"> - * China releases commercial fertiliser stockpiles for spring planting amid global trade disruptions caused by Middle East war. * The decision aims to support local agriculture by increasing fertiliser availability. * The announcement was made by the China Agricultural Means of Production Association. * The war has led to higher prices of crop nutrients and supply chain disruptions. 353. </w:t>
      </w:r>
      <w:hyperlink r:id="rId342">
        <w:r>
          <w:rPr>
            <w:color w:val="0000EE"/>
            <w:u w:val="single"/>
          </w:rPr>
          <w:t>https://l-integration.com/2026/03/24/cedeao-reunion-extraordinaire-des-ministres-de-lagriculture-mesurer-limpact-de-la-crise-internationale-sur-la-securite-alimentaire-en-afrique-de-louest-et-dans-le-sahel/</w:t>
        </w:r>
      </w:hyperlink>
      <w:r>
        <w:t xml:space="preserve"> - * The ECOWAS Commission, through its Department of Economic and Agricultural Affairs, organised a virtual extraordinary meeting on 23 March 2026.</w:t>
      </w:r>
      <w:r>
        <w:rPr>
          <w:i/>
        </w:rPr>
        <w:t xml:space="preserve"> The meeting included ministers of agriculture, regional agencies, and technical and financial partners.</w:t>
      </w:r>
      <w:r>
        <w:t xml:space="preserve"> The focus was on the impact of the international crisis and soaring oil prices on fertiliser supply and food security in West Africa and the Sahel.* Proposals included regional agreements to reserve strategic volumes and create emergency reserves, and liquidity swap lines via central banks to address foreign currency shortages for importers. 354. </w:t>
      </w:r>
      <w:hyperlink r:id="rId343">
        <w:r>
          <w:rPr>
            <w:color w:val="0000EE"/>
            <w:u w:val="single"/>
          </w:rPr>
          <w:t>https://www.wwbl.com/2026/03/24/fixing-the-fertilizer-crisis-new-senate-bills-promise-relief-for-struggling-farmers/</w:t>
        </w:r>
      </w:hyperlink>
      <w:r>
        <w:t xml:space="preserve"> - * A bipartisan group of US senators introduced legislation to ease fertiliser costs and stabilise supply, targeting the spring planting season. * The Fertilizer Transparency Act of 2026 aims to improve data on fertiliser prices, with updates to weekly reporting. * Surging fertiliser prices, notably urea, are linked to global supply disruptions, including conflict in the Strait of Hormuz. * Legislation also includes the Homegrown Fertilizer Act to expand domestic production and infrastructure. * The proposals target reducing reliance on imports, improving market transparency, and supporting farmers amid rising input costs. 355. </w:t>
      </w:r>
      <w:hyperlink r:id="rId344">
        <w:r>
          <w:rPr>
            <w:color w:val="0000EE"/>
            <w:u w:val="single"/>
          </w:rPr>
          <w:t>https://agfundernews.com/guest-article-technology-now-exists-to-decouple-fertilizer-from-oil-and-gas-markets</w:t>
        </w:r>
      </w:hyperlink>
      <w:r>
        <w:t xml:space="preserve"> - * Disruption in natural gas and oil markets due to Persian Gulf conflict has affected global fertilizer prices, especially urea. * Prices of fertiliser, such as urea, have increased significantly, impacting farmers and food prices. * Emerging technology enables decentralised fertiliser production using renewable energy and local materials. * Innovations allow localised nitrogen, phosphorus, and potassium fertiliser manufacturing, reducing reliance on fossil fuels. * Decentralising fertiliser production could enhance food security, lower costs, and mitigate geopolitical risks.</w:t>
      </w:r>
      <w:r/>
      <w:r/>
    </w:p>
    <w:p>
      <w:pPr>
        <w:pStyle w:val="ListNumber"/>
        <w:numPr>
          <w:ilvl w:val="0"/>
          <w:numId w:val="17"/>
        </w:numPr>
        <w:spacing w:line="240" w:lineRule="auto"/>
        <w:ind w:left="720"/>
      </w:pPr>
      <w:r/>
      <w:hyperlink r:id="rId345">
        <w:r>
          <w:rPr>
            <w:color w:val="0000EE"/>
            <w:u w:val="single"/>
          </w:rPr>
          <w:t>https://www.graincentral.com/markets/daily-market-wire-25-march-2026/</w:t>
        </w:r>
      </w:hyperlink>
      <w:r>
        <w:t xml:space="preserve"> - * Weather conditions in Australia show no improvement in the northern market forecast, with rain in WA keeping new crop in check.</w:t>
      </w:r>
      <w:r>
        <w:rPr>
          <w:i/>
        </w:rPr>
        <w:t xml:space="preserve"> Global wheat markets edged higher, with Chicago (+2.25c), Kansas (+0.75c), and Matif (+€1.00), amid deteriorating crop conditions and geopolitical tensions.</w:t>
      </w:r>
      <w:r>
        <w:t xml:space="preserve"> Australia's crop outlook remains uncertain, with some farmers shifting from wheat to oilseeds, pulses, and barley.</w:t>
      </w:r>
      <w:r>
        <w:rPr>
          <w:i/>
        </w:rPr>
        <w:t xml:space="preserve"> EU soft wheat exports increased to 17.1 million tonnes, with Morocco, Egypt, and Saudi Arabia as leading destinations.</w:t>
      </w:r>
      <w:r>
        <w:t xml:space="preserve"> Russian wheat export forecast raised to 46.5 million tonnes, citing better demand amid supply risks.</w:t>
      </w:r>
      <w:r>
        <w:rPr>
          <w:i/>
        </w:rPr>
        <w:t xml:space="preserve"> Oil and energy markets volatile: crude oil surged to $92.35 before falling amidst ceasefire reports.</w:t>
      </w:r>
      <w:r>
        <w:t xml:space="preserve"> US PMI signals softening economic growth; energy prices rising, impacting margins.</w:t>
      </w:r>
      <w:r>
        <w:rPr>
          <w:i/>
        </w:rPr>
        <w:t xml:space="preserve"> Australia and EU sign free trade agreement; Australian beef and sheep exports expand, but face criticism.</w:t>
      </w:r>
      <w:r>
        <w:t xml:space="preserve"> Local bid prices stabilise, with slow activity and growers cautious amid market uncertainty.</w:t>
      </w:r>
      <w:r/>
    </w:p>
    <w:p>
      <w:pPr>
        <w:pStyle w:val="ListNumber"/>
        <w:spacing w:line="240" w:lineRule="auto"/>
        <w:ind w:left="720"/>
      </w:pPr>
      <w:r/>
      <w:hyperlink r:id="rId346">
        <w:r>
          <w:rPr>
            <w:color w:val="0000EE"/>
            <w:u w:val="single"/>
          </w:rPr>
          <w:t>https://www.moneytimes.com.br/soja-cai-em-chicago-enquanto-milho-e-trigo-avancam-com-foco-na-guerra-no-oriente-medio-pads/</w:t>
        </w:r>
      </w:hyperlink>
      <w:r>
        <w:t xml:space="preserve"> - * Futures contracts in Chicago show soybean prices falling due to technical sell-offs. * Corn and wheat prices increase, influenced by geopolitical tensions in the Middle East. * Oil prices rise amid US-Iran tensions, impacting grain and oilseed markets. * Higher energy and fertiliser costs may affect global agricultural production decisions. * Market expects potential reductions in maize planting due to increased input prices. * Russian export concerns and US droughts support wheat prices.</w:t>
      </w:r>
      <w:r/>
    </w:p>
    <w:p>
      <w:pPr>
        <w:pStyle w:val="ListNumber"/>
        <w:spacing w:line="240" w:lineRule="auto"/>
        <w:ind w:left="720"/>
      </w:pPr>
      <w:r/>
      <w:hyperlink r:id="rId347">
        <w:r>
          <w:rPr>
            <w:color w:val="0000EE"/>
            <w:u w:val="single"/>
          </w:rPr>
          <w:t>https://www.fox13now.com/world-news/in-depth-the-iran-conflict-is-impacting-more-resources-than-previous-crises</w:t>
        </w:r>
      </w:hyperlink>
      <w:r>
        <w:t xml:space="preserve"> - * The ongoing conflict in the Middle East has shut down the Strait of Hormuz, impacting vital resource flows.</w:t>
      </w:r>
      <w:r>
        <w:rPr>
          <w:i/>
        </w:rPr>
        <w:t xml:space="preserve"> This disruption removes 11 million barrels of oil daily, exceeding historical supply cut impacts.</w:t>
      </w:r>
      <w:r>
        <w:t xml:space="preserve"> The Strait supplies 20% of the world's oil and natural gas, and 30% of global fertiliser in the form of urea.</w:t>
      </w:r>
      <w:r>
        <w:rPr>
          <w:i/>
        </w:rPr>
        <w:t xml:space="preserve"> Supply chain impacts could lead to food price increases in the coming months.</w:t>
      </w:r>
      <w:r>
        <w:t xml:space="preserve"> Infrastructure damage from the conflict will have long-term effects on resource availability and costs.</w:t>
      </w:r>
      <w:r>
        <w:rPr>
          <w:i/>
        </w:rPr>
        <w:t xml:space="preserve"> US oil production provides availability security but does not lower global prices.</w:t>
      </w:r>
      <w:r>
        <w:t xml:space="preserve"> Data sources include US and international agencies.</w:t>
      </w:r>
      <w:r/>
    </w:p>
    <w:p>
      <w:pPr>
        <w:pStyle w:val="ListNumber"/>
        <w:spacing w:line="240" w:lineRule="auto"/>
        <w:ind w:left="720"/>
      </w:pPr>
      <w:r/>
      <w:hyperlink r:id="rId348">
        <w:r>
          <w:rPr>
            <w:color w:val="0000EE"/>
            <w:u w:val="single"/>
          </w:rPr>
          <w:t>https://en.clickpetroleoegas.com.br/China-and-Russia-suspend-fertilizer-exports--prices-skyrocket--and-Brazil-is-now-at-real-risk-of-shortages-in-the-agricultural-sector.-flpc96/</w:t>
        </w:r>
      </w:hyperlink>
      <w:r>
        <w:t xml:space="preserve"> - * China and Russia suspend fertilizer exports, increasing pressures on global supply. * Brazil faces higher costs, logistical obstacles, and potential shortages amid geopolitical tensions. * The Brazilian market experiences rising input costs and falling domestic grain prices, delaying purchase decisions. * Natural gas supply from Oman, Iran, and potential cooperation with Bolivia are considered vital for fertiliser production. * The sector remains uncertain regarding supply, prices, and logistics, with global impacts including the US planting season.</w:t>
      </w:r>
      <w:r/>
      <w:r/>
    </w:p>
    <w:p>
      <w:r/>
      <w:r>
        <w:t xml:space="preserve">360. </w:t>
      </w:r>
      <w:hyperlink r:id="rId349">
        <w:r>
          <w:rPr>
            <w:color w:val="0000EE"/>
            <w:u w:val="single"/>
          </w:rPr>
          <w:t>https://foreignpolicy.com/2026/03/24/iran-war-food-prices-farmers-fertilizer-energy/</w:t>
        </w:r>
      </w:hyperlink>
      <w:r>
        <w:t xml:space="preserve"> - * The Iran conflict has disrupted Middle East energy and fertiliser exports, affecting global markets. * Closure of the Strait of Hormuz has led to rising prices for energy and fertiliser, impacting food costs. * Countries like Egypt, Sudan, and Somalia face increased food insecurity due to higher import costs. * Organisations such as WFP warn of record global food insecurity if the war continues. * Rising food prices in the US and other countries threaten political stability and farmer livelihoods. 361. </w:t>
      </w:r>
      <w:hyperlink r:id="rId350">
        <w:r>
          <w:rPr>
            <w:color w:val="0000EE"/>
            <w:u w:val="single"/>
          </w:rPr>
          <w:t>https://www.jungewelt.de/artikel/519820.globale-lieferketten-achillesferse-der-agrarwirtschaft.html</w:t>
        </w:r>
      </w:hyperlink>
      <w:r>
        <w:t xml:space="preserve"> - * Die US-amerikanisch-israelische Konflikte im Iran beeinflussen die Lieferkette für Düngemittel, insbesondere Harnstoff und Ammoniak.</w:t>
      </w:r>
      <w:r>
        <w:rPr>
          <w:i/>
        </w:rPr>
        <w:t>* Die Produktion von Harnstoff ist durch den Gas- und Gasfeldkonflikt in der Golfregion betroffen, was zu globalen Preiserhöhungen führt.</w:t>
      </w:r>
      <w:r>
        <w:t>* Die Blockade der Straße von Hormus schränkt den Export von Düngemitteln erheblich ein, was die landwirtschaftliche Produktion weltweit beeinträchtigt.</w:t>
      </w:r>
      <w:r>
        <w:rPr>
          <w:i/>
        </w:rPr>
        <w:t>* Die Versorgungssicherheit in Asien, Afrika und anderen Ländern hängt stark von Importen aus der Golfregion ab, was durch Konflikte gefährdet ist.</w:t>
      </w:r>
      <w:r>
        <w:t xml:space="preserve">* Die daraus resultierenden Lieferengpässe führen zu steigenden Lebensmittel- und Düngemittelpreisen sowie zu möglichen Hungerkrisen in ärmeren Ländern.* 362. </w:t>
      </w:r>
      <w:hyperlink r:id="rId351">
        <w:r>
          <w:rPr>
            <w:color w:val="0000EE"/>
            <w:u w:val="single"/>
          </w:rPr>
          <w:t>https://www.asianews.it/news-en/In-the-shadow-of-missiles%3A-forgotten%2C-Yemen-is-starving-65105.html</w:t>
        </w:r>
      </w:hyperlink>
      <w:r>
        <w:t xml:space="preserve"> - - Over 22 million Yemenis require assistance; more than 20 million face acute food insecurity. - Humanitarian funding at less than 25% of the required US$2.5 billion for 2026. - Malnutrition and health facilities are collapsing; vaccination campaigns are in crisis. - Conflict since 2014 between Houthi rebels and government forces, involving regional tensions. - Food imports, climate shocks, and economic collapse worsen food crisis. - International aid and nutrition services significantly reduced, risking widespread loss of life.</w:t>
      </w:r>
      <w:r/>
    </w:p>
    <w:p>
      <w:r/>
      <w:r>
        <w:t xml:space="preserve">363. </w:t>
      </w:r>
      <w:hyperlink r:id="rId352">
        <w:r>
          <w:rPr>
            <w:color w:val="0000EE"/>
            <w:u w:val="single"/>
          </w:rPr>
          <w:t>https://www.zerohedge.com/commodities/russia-halts-ammonium-nitrate-exports-global-fertilizer-crisis-set-worsen</w:t>
        </w:r>
      </w:hyperlink>
      <w:r>
        <w:t xml:space="preserve"> - * Russia announces suspension of ammonium nitrate exports from March 21 to April 21, citing the need to secure domestic supplies. * The restriction coincides with the Northern Hemisphere planting season and limits the world's largest producer and exporter. * The export halt may impact import-dependent markets such as Brazil, Canada, India, Peru, and Ukraine. * The disruption occurs amid broader geopolitical tensions, energy shocks, and rising fertiliser prices, potentially affecting global food prices. * Experts warn that energy shocks and fertilizer shortages could lead to lower crop yields and higher food prices later in the year. 364. </w:t>
      </w:r>
      <w:hyperlink r:id="rId353">
        <w:r>
          <w:rPr>
            <w:color w:val="0000EE"/>
            <w:u w:val="single"/>
          </w:rPr>
          <w:t>https://www.ibjonline.com/2026/03/24/farmers-feeling-fertilizer-fuel-price-pinch/</w:t>
        </w:r>
      </w:hyperlink>
      <w:r>
        <w:t xml:space="preserve"> - * Farmers in the US experience increased fertiliser costs and shortages due to the war in Iran and disruptions in maritime transit routes. * Fertiliser prices have risen, with booking costs higher by around $200 per ton, affecting farmers' budgets. * Rising energy prices, particularly diesel, add significantly to on-farm operating expenses. * Disruptions through the Strait of Hormuz threaten global fertiliser exports, impacting supply and prices. * The US administration considers measures such as naval escort and tariff exemptions to safeguard supply chains. * Farmers and organisations express concern over the financial impact and potential crop shortfalls. 365. </w:t>
      </w:r>
      <w:hyperlink r:id="rId354">
        <w:r>
          <w:rPr>
            <w:color w:val="0000EE"/>
            <w:u w:val="single"/>
          </w:rPr>
          <w:t>https://kingworldnews.com/massive-new-wave-of-inflation-to-be-led-by-oil-food-prices-soaring/</w:t>
        </w:r>
      </w:hyperlink>
      <w:r>
        <w:t xml:space="preserve"> - * Fertilizer prices have increased 44% YoY, reaching their highest since September 2022. * Disruption of ammonia and urea exports from the Gulf, especially through the Strait of Hormuz, affects global supply. * Rising energy and natural gas prices, coupled with logistical issues, are tightening fertilizer availability. * Farmers may reduce planting or change crops due to fertiliser shortages and costs, impacting crop yields. * Food prices are likely to increase further due to these supply chain disruptions and input costs. 366. </w:t>
      </w:r>
      <w:hyperlink r:id="rId355">
        <w:r>
          <w:rPr>
            <w:color w:val="0000EE"/>
            <w:u w:val="single"/>
          </w:rPr>
          <w:t>https://peakoil.com/publicpolicy/iran-war-threatens-asias-yuxi-circle-55-of-world-population-at-risk</w:t>
        </w:r>
      </w:hyperlink>
      <w:r>
        <w:t xml:space="preserve"> - * The Iran war's fourth week impacts East, Southeast, and South Asia, affecting 55% of the world’s population. * Almost all energy transiting the Strait of Hormuz, including 80% destined for Asia, faces potential disruption. * Oil prices for Asian markets have surged above Brent crude, reflecting scarcity premiums. * Fertiliser supplies, with 30% transiting Hormuz, are affected, risking food security in the region. * Countries like India and Bangladesh are facing fuel and fertiliser shortages, threatening food and health outcomes. * Pakistan's remittance reliance on Gulf countries raises economic stability concerns. * Geopolitical tensions alter perceptions of US security commitments; regional military and diplomatic shifts occur. * The conflict risks reversing decades of human development progress and increasing regional instability. 367. </w:t>
      </w:r>
      <w:hyperlink r:id="rId356">
        <w:r>
          <w:rPr>
            <w:color w:val="0000EE"/>
            <w:u w:val="single"/>
          </w:rPr>
          <w:t>https://www.news18.com/india/the-hidden-cost-of-the-hormuz-blockade-how-india-is-losing-800000-tonnes-of-urea-a-month-ws-l-9993902.html</w:t>
        </w:r>
      </w:hyperlink>
      <w:r>
        <w:t xml:space="preserve"> - * Since the Strait of Hormuz's closure, India’s monthly urea production has dropped by 800,000 tonnes, affecting its fertiliser supply. * India sources 80% of its ammonia from the Gulf, which is now at a standstill, leading to production shortfalls. * The global fertiliser trade has contracted by 33%, with prices rising significantly; urea prices increased from $482.5 to $720 per tonne. * India’s LNG-based fertiliser production is disrupted, causing plants to shut down, impacting farmers and food security. * Short-term options include alternative LNG procurement; long-term, India lacks strategic fertiliser reserves and faces logistical and financial hurdles. 368. </w:t>
      </w:r>
      <w:hyperlink r:id="rId357">
        <w:r>
          <w:rPr>
            <w:color w:val="0000EE"/>
            <w:u w:val="single"/>
          </w:rPr>
          <w:t>https://www.producer.com/crops/delay-in-fertilizer-purchases-could-prove-costly/</w:t>
        </w:r>
      </w:hyperlink>
      <w:r>
        <w:t xml:space="preserve"> - * Conflict in the Middle East has led to disruptions in global fertiliser trade, notably urea and UAN. * Fertiliser prices in New Orleans increased by 48% and 34% for urea and UAN, respectively. * Farmers delayed fertiliser purchases due to high prices and market uncertainty, increasing costs. * Fertiliser suppliers expect higher prices to persist, impacting planning for 2027 crop needs. * Farmers may switch crops or reduce fertiliser application due to elevated costs and supply issues. 369. </w:t>
      </w:r>
      <w:hyperlink r:id="rId358">
        <w:r>
          <w:rPr>
            <w:color w:val="0000EE"/>
            <w:u w:val="single"/>
          </w:rPr>
          <w:t>https://www.producer.com/markets/oilseed-prices-fluctuate-on-war-news-trump-decisions/</w:t>
        </w:r>
      </w:hyperlink>
      <w:r>
        <w:t xml:space="preserve"> - * Oilseed prices, including soybeans, soy oil, and canola, rose in early March due to rising petroleum prices and export demand. * China’s phytosanitary change temporarily halted Brazilian soybean exports and influenced US-China trade relations. * US President Trump’s comments on the Strait of Hormuz caused soybean futures to plunge limit down on March 16. * Farmers face higher input costs for fertiliser and diesel due to war-related disruptions. * Severe weather and drought stress in US southern Plains threaten winter wheat crops in Oklahoma, Texas, and neighbouring states. 370. </w:t>
      </w:r>
      <w:hyperlink r:id="rId359">
        <w:r>
          <w:rPr>
            <w:color w:val="0000EE"/>
            <w:u w:val="single"/>
          </w:rPr>
          <w:t>https://en.interfax.com.ua/news/economic/1153904.html</w:t>
        </w:r>
      </w:hyperlink>
      <w:r>
        <w:t xml:space="preserve"> - * Ukraine’s wheat exports to Europe have decreased due to an EU quota of 1.3 million tonnes and weak demand. * Previous exports to Europe ranged from 3-6 million tonnes per season. * Grain shipment rates have fallen from 500,000-600,000 tonnes per month to 350,000 tonnes in early March. * As a result, Ukrainian wheat stock carryover could reach at least 5 million tonnes. * The shift in export flows has led to a new market model emphasising increased competition and alternative sales regions, mainly outside Europe. 371. </w:t>
      </w:r>
      <w:hyperlink r:id="rId360">
        <w:r>
          <w:rPr>
            <w:color w:val="0000EE"/>
            <w:u w:val="single"/>
          </w:rPr>
          <w:t>https://www.producer.com/am-market-reports/am-market-report-march-24-2026/</w:t>
        </w:r>
      </w:hyperlink>
      <w:r>
        <w:t xml:space="preserve"> - * US wheat markets are trying to hold modest gains with mixed results across futures, with spring wheat rising and HRW steady. * The US wheat export shipments for the week ending March 19 are 19.93 MMT since June 1, 17.98% ahead of last year. * Several geopolitical developments in Iran and the Persian Gulf are impacting energy and commodity markets. * Canadian canola futures decline due to falling crude oil prices and geopolitical uncertainty. * The global grain trade faces challenges from war, export restrictions, and market volatility.</w:t>
      </w:r>
      <w:r/>
    </w:p>
    <w:p>
      <w:r/>
      <w:r>
        <w:t xml:space="preserve">372. </w:t>
      </w:r>
      <w:hyperlink r:id="rId361">
        <w:r>
          <w:rPr>
            <w:color w:val="0000EE"/>
            <w:u w:val="single"/>
          </w:rPr>
          <w:t>https://www.afghanistannews.net/news/278941150/central-asia-emerges-as-strategic-energy-player-amid-oil-crisis</w:t>
        </w:r>
      </w:hyperlink>
      <w:r>
        <w:t xml:space="preserve"> - * The global energy market faces disruptions due to the US-Israeli war with Iran, affecting Strait of Hormuz and energy prices. * Rising gas prices have led to cuts in nitrogen fertiliser and urea production, risking crop losses in multiple regions. * Kazakhstan and Turkmenistan's energy reserves gain strategic importance, with Turkmenistan offering rapid gas supply options. * Kazakhstan’s oil exports face infrastructure constraints; rerouting would take years, relying on existing pipelines and new tanker capacity. * Turkmenistan seeks increased energy cooperation with the European Union amid the crisis.</w:t>
      </w:r>
      <w:r/>
    </w:p>
    <w:p>
      <w:r/>
      <w:r>
        <w:t xml:space="preserve">373. </w:t>
      </w:r>
      <w:hyperlink r:id="rId362">
        <w:r>
          <w:rPr>
            <w:color w:val="0000EE"/>
            <w:u w:val="single"/>
          </w:rPr>
          <w:t>https://www.jdsupra.com/legalnews/geopolitics-energy-markets-and-2874536/</w:t>
        </w:r>
      </w:hyperlink>
      <w:r>
        <w:t xml:space="preserve"> - * Recent Middle East conflicts have disrupted global fertilizer component exports, raising prices for nitrogen, phosphate, and sulfur inputs. * Fertilizer prices for U.S. farmers have increased by approximately 30%, with some expecting a rise up to 40% this season. * Farmers are adjusting planting plans, shifting acreage towards soybeans and reducing fertiliser application, amid economic pressures. * U.S. fertilizer producers benefit from lower domestic natural gas prices, leading to increased investor interest. * Disruptions highlight the need for resilient supply chains in global food and chemical markets, with broader economic implications. 374. </w:t>
      </w:r>
      <w:hyperlink r:id="rId363">
        <w:r>
          <w:rPr>
            <w:color w:val="0000EE"/>
            <w:u w:val="single"/>
          </w:rPr>
          <w:t>https://sna.agr.br/bancada-do-agro-propoe-ajustes-na-subvencao-ao-diesel-e-monitora-crise-dos-fertilizantes/</w:t>
        </w:r>
      </w:hyperlink>
      <w:r>
        <w:t xml:space="preserve"> - * Governo brasileiro editou Medida Provisória 1.340 de 2026 estabelecendo subvenção para produção e importação de diesel devido à alta do petróleo no Oriente Médio. * Parlamentares defendem alterações para isentar biodiesel de PIS e Cofins, além de ampliar a mistura de biocombustíveis na gasolina e diesel. * Frente Parlamentar da Agropecuária critica tabelamento dos fretes, solicitando revisão da metodologia por afetar custos logísticos do setor. * Discussões sobre o Projeto de Lei 699/2023, que cria o Programa de Desenvolvimento da Indústria de Fertilizantes, como medida para reduzir dependência externa. * Preços de fertilizantes, especialmente ureia, aumentaram até 35% devido a conflitos internacionais e suspensão de exportações pela China, afetando o custo de produção agrícola no Brasil. 375. </w:t>
      </w:r>
      <w:hyperlink r:id="rId364">
        <w:r>
          <w:rPr>
            <w:color w:val="0000EE"/>
            <w:u w:val="single"/>
          </w:rPr>
          <w:t>https://alienogentile.substack.com/p/shock-energetico-globale</w:t>
        </w:r>
      </w:hyperlink>
      <w:r>
        <w:t xml:space="preserve"> - * In late February, approximately 80 ships per day crossed the Strait of Hormuz, transporting millions of tonnes of goods. * Following the outbreak of conflict in the Middle East on 1 March, oil prices surged, causing market reactions and risk repricing. * The shock extends beyond oil to natural gas, naphtha, fertilisers, and chemical raw materials, with limited rerouting options. * The disruption results in cascading effects: higher energy costs and production interruptions in agriculture, industry, and logistics. * US discussions on direct interventions, like futures market sales, aim to stabilise prices but do not address underlying supply shortages. 376. </w:t>
      </w:r>
      <w:hyperlink r:id="rId365">
        <w:r>
          <w:rPr>
            <w:color w:val="0000EE"/>
            <w:u w:val="single"/>
          </w:rPr>
          <w:t>https://www.haberler.com/ekonomi/rusya-amonyum-nitrat-gubre-ihracatini-durdurdu-19683893-haberi/</w:t>
        </w:r>
      </w:hyperlink>
      <w:r>
        <w:t xml:space="preserve"> - * Russia's Ministry of Agriculture announced a temporary ban on ammonium nitrate fertiliser exports until 21 April. * The decision is part of new export restrictions aimed at protecting Russian farmers. * The ban highlights concerns over nitrogen fertiliser availability amidst global market tensions. * The announcement indicates potential for further export limitations if necessary. * The move occurs as the strait of Hormuz's closure and rising prices impact global fertiliser markets and food security. 377. </w:t>
      </w:r>
      <w:hyperlink r:id="rId366">
        <w:r>
          <w:rPr>
            <w:color w:val="0000EE"/>
            <w:u w:val="single"/>
          </w:rPr>
          <w:t>https://www.globalbankingandfinance.com/russia-imposes-restrictions-nitrogen-fertiliser-exports/</w:t>
        </w:r>
      </w:hyperlink>
      <w:r>
        <w:t xml:space="preserve"> - * Russia has imposed restrictions on nitrogen fertiliser exports from March 21 to April 21 to support spring planting. * The restrictions include stopping all licences for ammonium nitrate exports, with exceptions for government contracts. * Russia is a major fertiliser producer and exporter but faces a global supply crunch influenced by the war in Iran. * The export restrictions aim to prioritise domestic agricultural needs and ensure supply during spring planting. 378. </w:t>
      </w:r>
      <w:hyperlink r:id="rId367">
        <w:r>
          <w:rPr>
            <w:color w:val="0000EE"/>
            <w:u w:val="single"/>
          </w:rPr>
          <w:t>https://en.nhandan.vn/hormuz-strait-bottleneck-fertiliser-prices-no-longer-just-a-market-issue-post160327.html</w:t>
        </w:r>
      </w:hyperlink>
      <w:r>
        <w:t xml:space="preserve"> - • The Strait of Hormuz, a major route for fertiliser and energy exports, has become a geopolitical chokepoint, disrupting global supply. • Disruption could lead to a severe physical liquidity crisis in fertiliser markets, with supplies potentially depleted in less than a month. • Fertiliser prices have surged sharply, impacting US farmers' profit margins and inducing crop shifts and government interventions. • China has ordered export halts, intensifying shortages in import-dependent countries such as India. • Vietnam has mitigated impacts through domestic self-sufficiency and strategic stockpiling, highlighting resilience strategies amid the crisis. 379. </w:t>
      </w:r>
      <w:hyperlink r:id="rId368">
        <w:r>
          <w:rPr>
            <w:color w:val="0000EE"/>
            <w:u w:val="single"/>
          </w:rPr>
          <w:t>https://www.farms.com/ag-industry-news/fears-of-stagflation-and-recession-on-the-rise-847.aspx</w:t>
        </w:r>
      </w:hyperlink>
      <w:r>
        <w:t xml:space="preserve"> - * Rising crude oil prices support energy markets but increase inflation concerns. * Soybean meal and cotton reach new contract highs; farmers face profitability challenges. * U.S.–China trade tensions and delayed meetings impact market sentiment. * Weather, especially heat and dryness in U.S. Plains, stress winter wheat crops. * Global conflict and supply issues push fertiliser prices higher. * Farmers may shift acreage to soybeans, supporting prices. * Fund buying boosts prices in grains like corn, wheat, and canola. * Market volatility linked to weather, geopolitical tensions, and supply chain risks. * Broader economic uncertainty and inflation fears influence markets." 380. </w:t>
      </w:r>
      <w:hyperlink r:id="rId369">
        <w:r>
          <w:rPr>
            <w:color w:val="0000EE"/>
            <w:u w:val="single"/>
          </w:rPr>
          <w:t>https://www.supplychainbrain.com/articles/43690-iran-war-threatens-global-food-supply-chains</w:t>
        </w:r>
      </w:hyperlink>
      <w:r>
        <w:t xml:space="preserve"> - * The Iran conflict's impact on fertiliser supply chains, especially through the Strait of Hormuz, affects global crop production, including wheat. * Fertiliser prices increased by 18% in 2025 and a further 26% by March 2026, raising costs for farmers. * Disruptions threaten to reduce planting of crops like wheat, corn, and soybeans, impacting yields and prices. * Higher energy costs and restricted movement of inputs further strain food supply chains. * Countries such as India, Bangladesh, and Brazil face fertiliser shortages and export impacts, affecting local and global markets.</w:t>
      </w:r>
      <w:r/>
    </w:p>
    <w:p>
      <w:r/>
      <w:r>
        <w:t xml:space="preserve">381. </w:t>
      </w:r>
      <w:hyperlink r:id="rId370">
        <w:r>
          <w:rPr>
            <w:color w:val="0000EE"/>
            <w:u w:val="single"/>
          </w:rPr>
          <w:t>https://fnarena.com/index.php/2026/03/24/plasmaleap-funding-shows-appetite-for-safeguarding-fertiliser-supply/?utm_source=rss&amp;utm_medium=rss&amp;utm_campaign=plasmaleap-funding-shows-appetite-for-safeguarding-fertiliser-supply</w:t>
        </w:r>
      </w:hyperlink>
      <w:r>
        <w:t xml:space="preserve"> - * PlasmaLeap Technologies raised A$30 million in Series A funding, supported by Australian agribusinesses and industry organisations. * The company’s technology produces fertiliser ingredients using renewable electricity, air, and water. * The funding aims to develop fertiliser hubs and expand trials amid supply disruptions caused by Middle East conflict. * Investment from GRDC, Hort Innovation, GrainCorp, Agnition Ventures, and international partners reflects support for sustainable fertiliser solutions. * The technology aims to de-risk supply chains and reduce emissions in agriculture.</w:t>
      </w:r>
      <w:r/>
    </w:p>
    <w:p>
      <w:r/>
      <w:r>
        <w:t xml:space="preserve">382. </w:t>
      </w:r>
      <w:hyperlink r:id="rId371">
        <w:r>
          <w:rPr>
            <w:color w:val="0000EE"/>
            <w:u w:val="single"/>
          </w:rPr>
          <w:t>https://www.wwbl.com/2026/03/23/farm-crisis-deepens-60-ag-groups-push-trump-administration-to-revoke-phosphate-fertilizer-duties/</w:t>
        </w:r>
      </w:hyperlink>
      <w:r>
        <w:t xml:space="preserve"> - * Over 60 agricultural organisations in the US request the Commerce Department to eliminate phosphate fertiliser tariffs. * The tariffs, imposed in 2020 on imports from Morocco and Russia, are criticised for limiting supply and increasing costs for farmers. * The coalition warns the duties have contributed to higher fertiliser prices, affecting crop yields and farm viability. * The Federal sunset review is assessing whether to continue or remove the tariffs as farmers face high input costs and volatile markets. * The letter cites geopolitical instability and reduced supply from Morocco as factors worsening affordability and market stability. 383. </w:t>
      </w:r>
      <w:hyperlink r:id="rId372">
        <w:r>
          <w:rPr>
            <w:color w:val="0000EE"/>
            <w:u w:val="single"/>
          </w:rPr>
          <w:t>https://www.straitstimes.com/world/from-indian-films-to-italian-wine-trumps-iran-war-is-rippling-through-the-world-economy</w:t>
        </w:r>
      </w:hyperlink>
      <w:r>
        <w:t xml:space="preserve"> - * The US and Israel’s war in Iran has caused supply shocks in energy, fertilisers, and chemicals, affecting industries worldwide. * Indian film releases are delayed due to regional market concerns. * Farmers in Italy and India face rising diesel, fertiliser costs, and demand dampening. * Countries like Australia and the UK prepare for potential rate hikes amid inflation pressures driven by energy costs. * Market bets on interest rate changes and oil price increases signal economic strain, with potential global GDP impacts. * The war influences consumer prices, inflation, and supply chains, complicating fiscal and monetary policies. 384. </w:t>
      </w:r>
      <w:hyperlink r:id="rId373">
        <w:r>
          <w:rPr>
            <w:color w:val="0000EE"/>
            <w:u w:val="single"/>
          </w:rPr>
          <w:t>https://www.thisdaylive.com/2026/03/24/manufacturing-amidst-global-economic-disruptions/</w:t>
        </w:r>
      </w:hyperlink>
      <w:r>
        <w:t xml:space="preserve"> - * Ongoing US and Israel military actions in Iran are disrupting global shipping and crude oil supply, affecting Nigeria. * The Iran conflict has caused crude oil prices to rise to $120 and led to shortages of fertiliser and raw materials. * Rising energy costs in Nigeria due to higher oil prices increase production costs for manufacturers and agriculture. * Experts warn these disruptions may lead to higher food prices, inflation, and food security risks. * Recommendations include reviving local fertiliser plants, stabilising supply chains, and prioritising domestic fertiliser production.</w:t>
      </w:r>
      <w:r/>
    </w:p>
    <w:p>
      <w:r/>
      <w:r>
        <w:t xml:space="preserve">385. </w:t>
      </w:r>
      <w:hyperlink r:id="rId374">
        <w:r>
          <w:rPr>
            <w:color w:val="0000EE"/>
            <w:u w:val="single"/>
          </w:rPr>
          <w:t>https://www.ruralnewsgroup.co.nz/rural-news/rural-opinion/hound/trump-tariffs-global-grain-trade-us-australia</w:t>
        </w:r>
      </w:hyperlink>
      <w:r>
        <w:t xml:space="preserve"> - * Indonesia has signed an agreement to import approximately 2 million tonnes of wheat from the United States, representing about 17% of its annual wheat demand. * Indonesia's total wheat imports are around 10-11.5 million tonnes per year. * Australia supplies 4-5 million tonnes of wheat to Indonesia during strong production seasons. * The article discusses the impact of US-China trade tensions and tariffs on the US wheat market. * Trade policies are affecting global wheat trading dynamics, with implications for Australian producers and the US agriculture sector. 386. </w:t>
      </w:r>
      <w:hyperlink r:id="rId375">
        <w:r>
          <w:rPr>
            <w:color w:val="0000EE"/>
            <w:u w:val="single"/>
          </w:rPr>
          <w:t>https://pakobserver.net/the-stakes-are-enormous-how-a-prolonged-iran-war-could-shock-the-global-economy/</w:t>
        </w:r>
      </w:hyperlink>
      <w:r>
        <w:t xml:space="preserve"> - • The article discusses the economic impact of a potential prolonged Iran war, with soaring oil and gas prices, market volatility, and rising inflation. • It details supply chain disruptions, affecting fertiliser, chemicals, and manufacturing supplies amid energy market tensions. • The conflict threatens to lower global economic growth and increase food and energy prices, especially in energy-importing countries. • Expert opinions highlight the risks of supply constraints, inflation, and the need for geopolitical and supply chain resilience strategies. • The article contrasts current disruptions with past energy shocks, noting reduced reliance on fossil fuels and the potential for recovery once the conflict ends. 387. </w:t>
      </w:r>
      <w:hyperlink r:id="rId376">
        <w:r>
          <w:rPr>
            <w:color w:val="0000EE"/>
            <w:u w:val="single"/>
          </w:rPr>
          <w:t>https://www.lawbc.com/geopolitics-energy-markets-and-fertilizer-why-u-s-farmers-are-feeling-the-pressure/</w:t>
        </w:r>
      </w:hyperlink>
      <w:r>
        <w:t xml:space="preserve"> - * Recent geopolitical developments in the Middle East have affected global fertilizer supply chains, including ammonia, urea, sulfur, and phosphates. * Natural gas supplies, crucial for fertiliser production, have been disrupted, leading to higher prices. * Fertiliser costs for U.S. farmers have risen by roughly 30 percent since the escalation began. * Farmers may shift towards soybeans instead of corn or reduce fertiliser application, impacting crop yields and crop choices. * U.S.-based fertiliser companies benefit from lower natural gas costs compared to Europe, influencing market dynamics. * Disruptions highlight the importance of resilient supply chains and stable regulations in agriculture and chemical sectors. 388. </w:t>
      </w:r>
      <w:hyperlink r:id="rId377">
        <w:r>
          <w:rPr>
            <w:color w:val="0000EE"/>
            <w:u w:val="single"/>
          </w:rPr>
          <w:t>https://www.country-guide.ca/daily/eu-crop-monitor-sees-lower-soft-wheat-and-rapeseed-yields-in-2026/</w:t>
        </w:r>
      </w:hyperlink>
      <w:r>
        <w:t xml:space="preserve"> - ["</w:t>
      </w:r>
      <w:r>
        <w:rPr>
          <w:i/>
        </w:rPr>
        <w:t xml:space="preserve"> Crop monitoring service MARS forecasts EU's soft wheat yield at 5.98 tonnes per hectare in 2026, 5% lower than 2025.", '</w:t>
      </w:r>
      <w:r>
        <w:t xml:space="preserve"> MARS projects rapeseed yield at 3.22 t/ha, 3% lower than the previous year.', "</w:t>
      </w:r>
      <w:r>
        <w:rPr>
          <w:i/>
        </w:rPr>
        <w:t xml:space="preserve"> EU's winter barley yield is forecasted at 5.13 t/ha, 10% lower than last year.", '</w:t>
      </w:r>
      <w:r>
        <w:t xml:space="preserve"> Issues affecting crops include excessive rainfall, waterlogging, flooding, and frost in parts of Europe.', '* Emerging water deficits in north-eastern Europe may affect future water needs.'] 389. </w:t>
      </w:r>
      <w:hyperlink r:id="rId378">
        <w:r>
          <w:rPr>
            <w:color w:val="0000EE"/>
            <w:u w:val="single"/>
          </w:rPr>
          <w:t>https://www.brownfieldagnews.com/news/rainfall-deficit-in-the-delta-causes-more-uncertainty-as-planting-begins/</w:t>
        </w:r>
      </w:hyperlink>
      <w:r>
        <w:t xml:space="preserve"> - * Rainfall deficit in the Delta region of Arkansas causes concern for planting due to dry soils and drought conditions. * 33% of Arkansas is experiencing extreme drought, with nearly 3% in exceptional drought. * Dryness currently impacts some crops, but not yet majorly affecting rice planting. * Weather variability and uncertainty could lead to issues with surface water irrigation or heavy rains causing flooding. * Rice planting began around March 20 amidst weather and economic pressures. 390. </w:t>
      </w:r>
      <w:hyperlink r:id="rId379">
        <w:r>
          <w:rPr>
            <w:color w:val="0000EE"/>
            <w:u w:val="single"/>
          </w:rPr>
          <w:t>https://news.un.org/en/story/2026/03/1167182</w:t>
        </w:r>
      </w:hyperlink>
      <w:r>
        <w:t xml:space="preserve"> - * The Strait of Hormuz’s disruption affects global energy markets and fertiliser exports. * Shipping traffic has fallen over 95% due to Iranian attacks, increasing costs and delays. * The crisis leads to rising production costs for fertilisers, especially nitrogen-based ones reliant on Gulf gas. * These issues threaten agricultural production, food prices, and impact least developed economies. * UNCTAD monitors developments and supports international efforts to keep trade routes open.</w:t>
      </w:r>
      <w:r/>
    </w:p>
    <w:p>
      <w:r/>
      <w:r>
        <w:t xml:space="preserve">391. </w:t>
      </w:r>
      <w:hyperlink r:id="rId380">
        <w:r>
          <w:rPr>
            <w:color w:val="0000EE"/>
            <w:u w:val="single"/>
          </w:rPr>
          <w:t>https://www.urdupoint.com/en/pakistan/cm-sindh-orders-immediate-procurement-of-whea-2158420.html</w:t>
        </w:r>
      </w:hyperlink>
      <w:r>
        <w:t xml:space="preserve"> - * Sindh Chief Minister Syed Murad Ali Shah directed the Food Department to commence wheat procurement focused on small growers receiving seed subsidies. * The directives were issued during a meeting at the CM House, with officials including the Food Minister and Agriculture Department representatives. * The government aims to support small farmers, ensure transparency in procurement, and stabilise the market. * Over 1.3 million tons of wheat stocks are available, with some remaining, and the government plans to dispose of excess wheat. * Procurement will prioritise small growers, with a transparent policy to ensure fair distribution and effective stock management. 392. </w:t>
      </w:r>
      <w:hyperlink r:id="rId381">
        <w:r>
          <w:rPr>
            <w:color w:val="0000EE"/>
            <w:u w:val="single"/>
          </w:rPr>
          <w:t>https://www.producer.com/am-market-reports/am-market-report-march-23-2026/</w:t>
        </w:r>
      </w:hyperlink>
      <w:r>
        <w:t xml:space="preserve"> - • Geopolitical tensions between US and Iran caused market volatility, with recent Trump tweets affecting oil and agricultural futures. • US wheat, corn, and soybean markets experienced mixed to downward trends amid global uncertainties; canola futures declined sharply. • Fertilizer supply concerns increased due to Iran war disruptions, impacting planting costs worldwide. • Canada and Argentina reported active grain exports, while US and Brazilian soybean imports fluctuate; trade tensions persist. • International Grains Council forecasts a decline in global grain production for 2026/27, influenced by ongoing geopolitical conflicts. 393. </w:t>
      </w:r>
      <w:hyperlink r:id="rId382">
        <w:r>
          <w:rPr>
            <w:color w:val="0000EE"/>
            <w:u w:val="single"/>
          </w:rPr>
          <w:t>https://www.bworldonline.com/economy/2026/03/23/738161/food-price-growth-seen-picking-up-in-2nd-quarter/</w:t>
        </w:r>
      </w:hyperlink>
      <w:r>
        <w:t xml:space="preserve"> - * Food price growth is projected to increase in the second quarter, driven by higher oil and fertiliser costs, according to analysts in the Philippines. * Prices of rice and fish commodities rose in early March, amid geopolitical tensions affecting fertiliser and fuel supplies. * Rising input costs and potential disruptions in fertiliser supply from the Middle East war threaten agricultural yields in Asia-Pacific. * The Philippines and other countries face planting season risks, possibly leading to lower output and tighter food supplies. * The Department of Agriculture is prioritising aquaculture to mitigate fish supply shortages, with plans to import fish starting August. 394. </w:t>
      </w:r>
      <w:hyperlink r:id="rId383">
        <w:r>
          <w:rPr>
            <w:color w:val="0000EE"/>
            <w:u w:val="single"/>
          </w:rPr>
          <w:t>https://focus.ua/world/748081-blokada-ormuzskogo-proliva-kak-voyna-v-irane-povliyaet-na-ekonomiku-ukrainy-ep</w:t>
        </w:r>
      </w:hyperlink>
      <w:r>
        <w:t xml:space="preserve"> - * The Middle East conflict and blockade of the Strait of Hormuz cause sharp increases in fuel and fertiliser prices, impacting global agriculture. * Shipping through the Strait of Hormuz decreased significantly in early March, with incidents targeting civilian ships. * Prices for ammonia and carbamide increased by 8.7% and 32.4%, respectively, due to higher energy costs. * Countries like Brazil, India, and African nations face disruptions in fertiliser imports, risking lower crop yields. * Ukraine, dependent on fertiliser imports, faces increased production costs amidst internal challenges and geopolitical risks. * The situation may raise Ukrainian grain production costs by 3-7%, with a projected additional expenditure of $140 million in 2026. * Russia could potentially benefit from rising fertiliser prices despite logistical restrictions. * The conflict threatens global food security, risking hunger for millions due to disrupted supply chains and increased costs. 395. </w:t>
      </w:r>
      <w:hyperlink r:id="rId384">
        <w:r>
          <w:rPr>
            <w:color w:val="0000EE"/>
            <w:u w:val="single"/>
          </w:rPr>
          <w:t>https://spectrumnews1.com/ky/louisville/news/2026/03/20/fertilizer-prices</w:t>
        </w:r>
      </w:hyperlink>
      <w:r>
        <w:t xml:space="preserve"> - * Kentucky farmers are experiencing a sharp increase in fertiliser costs, influenced by disruptions in the Strait of Hormuz caused by the war in Iran.</w:t>
      </w:r>
      <w:r>
        <w:rPr>
          <w:i/>
        </w:rPr>
        <w:t xml:space="preserve"> </w:t>
      </w:r>
      <w:r>
        <w:t>Urea prices in Kentucky have risen 23% year over year, reaching an average of $674 per ton in March.</w:t>
      </w:r>
      <w:r>
        <w:rPr>
          <w:i/>
        </w:rPr>
        <w:t xml:space="preserve"> </w:t>
      </w:r>
      <w:r>
        <w:t>Farmers report significant cost increases, with some nitrogen fertilisers up $200–$300 per ton in one week.</w:t>
      </w:r>
      <w:r>
        <w:rPr>
          <w:i/>
        </w:rPr>
        <w:t xml:space="preserve"> </w:t>
      </w:r>
      <w:r>
        <w:t>Experts warn that global fertiliser disruptions are affecting prices, and local prices for fertiliser are rising sharply.</w:t>
      </w:r>
      <w:r>
        <w:rPr>
          <w:i/>
        </w:rPr>
        <w:t xml:space="preserve"> </w:t>
      </w:r>
      <w:r>
        <w:t>Farmers and economists highlight potential downstream effects on crop costs, livestock feed, and consumer food prices.</w:t>
      </w:r>
      <w:r>
        <w:rPr>
          <w:i/>
        </w:rPr>
        <w:t xml:space="preserve">396. </w:t>
      </w:r>
      <w:hyperlink r:id="rId385">
        <w:r>
          <w:rPr>
            <w:color w:val="0000EE"/>
            <w:u w:val="single"/>
          </w:rPr>
          <w:t>https://euromaidanpress.com/2026/03/23/lng-supply-cliff-edge-gulf-gas-crisis-ukraine/</w:t>
        </w:r>
      </w:hyperlink>
      <w:r>
        <w:rPr>
          <w:i/>
        </w:rPr>
        <w:t xml:space="preserve"> - * The last Gulf gas tankers loaded before the war are arriving, with full impact on supply expected after they dock.</w:t>
      </w:r>
      <w:r>
        <w:t xml:space="preserve"> The closure of the Strait of Hormuz affects Qatar and the UAE, cutting a fifth of global LNG supply.</w:t>
      </w:r>
      <w:r>
        <w:rPr>
          <w:i/>
        </w:rPr>
        <w:t xml:space="preserve"> Gas prices in Europe and Asia have doubled since the conflict began.</w:t>
      </w:r>
      <w:r>
        <w:t xml:space="preserve"> Disruption in Gulf supply raises fertiliser prices, affecting food production and risking hunger for 45 million people.</w:t>
      </w:r>
      <w:r>
        <w:rPr>
          <w:i/>
        </w:rPr>
        <w:t xml:space="preserve"> European gas prices could reach €90-€100 per megawatt-hour with prolonged Hormuz closure.</w:t>
      </w:r>
      <w:r>
        <w:t xml:space="preserve"> Fertiliser costs in Ukraine are expected to rise, increasing food production costs.* Russia's continued gas and fertiliser exports may influence global markets, with EU tariffs impacting prices. 397. </w:t>
      </w:r>
      <w:hyperlink r:id="rId383">
        <w:r>
          <w:rPr>
            <w:color w:val="0000EE"/>
            <w:u w:val="single"/>
          </w:rPr>
          <w:t>https://focus.ua/world/748081-blokada-ormuzskogo-proliva-kak-voyna-v-irane-povliyaet-na-ekonomiku-ukrainy-ep</w:t>
        </w:r>
      </w:hyperlink>
      <w:r>
        <w:t xml:space="preserve"> - * Обострение конфликта в Ближнем Востоке и блокировка Ормузского пролива вызвали рост цен на энергоносители и удобрения, сказывается на мировом аграрном рынке. * В начале марта судоходство через пролив практически остановилось, число проходящих судов снизилось до четырёх с 129. * Производство сжиженного газа в Катар приостановлено, что вызвало рост цен на газ в Европе на 103%. * Увеличение стоимости природного газа влияет на производство аммиака и стоимости удобрений. * Предупреждения ООН и ВПП о рисках для продовольственной безопасности и угрозе голода вследствие повышения цен. * Украина испытывает рост цен на удобрения из-за глобальных изменений и внутренней ситуации, таких как военные риски и логистические проблемы. 398. </w:t>
      </w:r>
      <w:hyperlink r:id="rId386">
        <w:r>
          <w:rPr>
            <w:color w:val="0000EE"/>
            <w:u w:val="single"/>
          </w:rPr>
          <w:t>https://www.indiatvnews.com/uttar-pradesh/up-cabinet-hikes-wheat-msp-by-rs-160-per-quintal-approves-funds-for-several-infrastructure-projects-2026-03-23-1034779</w:t>
        </w:r>
      </w:hyperlink>
      <w:r>
        <w:t xml:space="preserve"> - * The Uttar Pradesh government increased the Minimum Support Price (MSP) for wheat by Rs 160 per quintal, raising it to Rs 2,585 for 2026. * Procurement will occur from March 30 to June 15 across all 75 districts through 6,500 purchase centres. * Funds of Rs 2,242.90 crore approved for developing Pachwara coal mine in Dumka, supporting the Ghatampur Power Plant. * Investment of Rs 242.42 crore approved for establishing an Integrated Manufacturing and Logistics Centre in Sambhal. * Rs 1,435.25 crore sanctioned for constructing an International Exhibition-cum-Convention Centre in Vrindavan Yojana. 399. </w:t>
      </w:r>
      <w:hyperlink r:id="rId387">
        <w:r>
          <w:rPr>
            <w:color w:val="0000EE"/>
            <w:u w:val="single"/>
          </w:rPr>
          <w:t>https://keyt.com/news/money-and-business/cnn-business-consumer/2026/03/23/fertilizer-prices-bring-more-pain-for-american-farmers-amid-war-in-iran/</w:t>
        </w:r>
      </w:hyperlink>
      <w:r>
        <w:t xml:space="preserve"> - * The war in Iran has caused an increase in fertiliser and energy prices for US farmers, with supply disruptions affecting nitrogen costs. * Fertiliser prices have surged, with nitrogen and imported urea costs rising significantly since the start of the conflict. * The conflict blocks the Strait of Hormuz, a key route for global fertiliser and oil shipments, impacting global supply. * US farmers face higher input costs and financial stress, with some needing to take on debt, and crop prices have become more volatile. * The US government has provided over $7 billion in aid to farmers, and new regulations allow Venezuelan fertiliser imports, but supply disruptions may persist. 400. </w:t>
      </w:r>
      <w:hyperlink r:id="rId388">
        <w:r>
          <w:rPr>
            <w:color w:val="0000EE"/>
            <w:u w:val="single"/>
          </w:rPr>
          <w:t>https://fortune.com/2026/03/23/iran-war-hormuz-closure-fertilizer-helium-asia/</w:t>
        </w:r>
      </w:hyperlink>
      <w:r>
        <w:t xml:space="preserve"> - * Iran conflict disrupts Strait of Hormuz, affecting key commodities like fertilizer and helium. * About 15% of non-energy goods passing through the strait are critical inputs for agriculture and manufacturing. * Southeast Asia’s agriculture-dependent economies face risks of lower yields, reduced farmer incomes, and higher food prices. * A 50% reduction in fertilizer could decrease palm oil yields by up to 40%. * Helium shortages threaten semiconductor manufacturing and healthcare sectors, with high-reliability plants able to recycle helium more effectively. * Industry responses include sourcing from alternate exporters, stockpiling, and investing in recycling and alternative processes. * Experts see potential for regional cooperation but warn shortages may persist for months even if conflict ends. 401. </w:t>
      </w:r>
      <w:hyperlink r:id="rId389">
        <w:r>
          <w:rPr>
            <w:color w:val="0000EE"/>
            <w:u w:val="single"/>
          </w:rPr>
          <w:t>https://www.zerohedge.com/food/countdown-begins-former-central-bank-advisor-warns-food-price-shock-could-hit-within-6-9</w:t>
        </w:r>
      </w:hyperlink>
      <w:r>
        <w:t xml:space="preserve"> - * Alexandra Prokopenko warns that a near-shutdown of the Strait of Hormuz could trigger a food-price shock within 6–9 months, driven by fertilizer supply disruptions. * Fertilizer prices, including urea, have increased significantly, with Gulf producers declaring force majeure on contracts. * Russia benefits from the disruption as a major supplier of fertilisers, with global implications. * A timeline outlines waves of disruption: initial fertilizer price spike, reduced planting and yields, and subsequent food price inflation in import-dependent countries. * International agencies point to ongoing energy flow issues and potential long-term impacts on global food supply chains. 402. </w:t>
      </w:r>
      <w:hyperlink r:id="rId390">
        <w:r>
          <w:rPr>
            <w:color w:val="0000EE"/>
            <w:u w:val="single"/>
          </w:rPr>
          <w:t>https://www.scmp.com/news/china/diplomacy/article/3347572/iran-war-delivers-new-inflation-stress-african-economies-emerging-older-shocks?utm_source=rss_feed</w:t>
        </w:r>
      </w:hyperlink>
      <w:r>
        <w:t xml:space="preserve"> - * The Iran conflict fuels inflationary pressures in Africa by increasing energy and fertiliser prices. * Most African countries depend on fuel imports and have experienced recent sharp increases in fuel prices. * Disruptions in the Strait of Hormuz and attacks on Iranian and Gulf country infrastructure affect oil and gas exports. * The loss of nitrogen fertiliser exports and crude petroleum impacts African economies, especially during planting season. * Afreximbank plans to provide financial assistance to fuel-dependent African countries.</w:t>
      </w:r>
      <w:r/>
    </w:p>
    <w:p>
      <w:r/>
      <w:r>
        <w:t xml:space="preserve">403. </w:t>
      </w:r>
      <w:hyperlink r:id="rId391">
        <w:r>
          <w:rPr>
            <w:color w:val="0000EE"/>
            <w:u w:val="single"/>
          </w:rPr>
          <w:t>https://www.czapp.com/analyst-insights/how-might-sugar-ethanol-and-packaging-be-hit-by-iran-war/</w:t>
        </w:r>
      </w:hyperlink>
      <w:r>
        <w:t xml:space="preserve"> - * The Iranian conflict has led to disruptions in energy markets and supply chains, affecting fertiliser production and agricultural inputs. * Energy prices, especially crude oil and LNG, have increased, raising costs for fertiliser manufacturing and transportation. * Food price inflation is expected to rise globally, influenced by energy market shocks and supply chain strains. * The sugar market has seen consumption adjustments due to inflation and changing purchasing behaviour. * Ethanol and packaging industries are affected by disruptions and increased input costs. * Global container freight and logistics face substantial challenges, impacting raw material supply, including for plastics. * Political and macroeconomic factors influence the energy, food, and agricultural sectors amid ongoing conflict. 404. </w:t>
      </w:r>
      <w:hyperlink r:id="rId392">
        <w:r>
          <w:rPr>
            <w:color w:val="0000EE"/>
            <w:u w:val="single"/>
          </w:rPr>
          <w:t>https://www.klsescreener.com/v2/news/view/1690275/section-301-probes-raise-tariff-risks-for-developing-economies</w:t>
        </w:r>
      </w:hyperlink>
      <w:r>
        <w:t xml:space="preserve"> - * US launched Section 301(b) trade investigations into 16 economies, including Malaysia, Indonesia, Thailand, Vietnam, and Cambodia, on March 11. * The probes assess manufacturing policies linked to excess capacity that may restrict US commerce. * The investigations could result in tariffs or import restrictions if findings are detrimental to US interests. * The process involves consultations, public hearings, and final recommendations, taking 12 to 18 months. * The move aims to leverage tariffs, heightening risks for developing nations with trade policies similar to those under investigation. 405. </w:t>
      </w:r>
      <w:hyperlink r:id="rId393">
        <w:r>
          <w:rPr>
            <w:color w:val="0000EE"/>
            <w:u w:val="single"/>
          </w:rPr>
          <w:t>https://www.coloradospringsnews.net/news/278938056/roundup-record-march-heat-strikes-western-us</w:t>
        </w:r>
      </w:hyperlink>
      <w:r>
        <w:t xml:space="preserve"> - * A heat wave broke March temperature records across dozens of cities in the western United States in March. * Temperatures in San Jose reached 31.1°C, surpassing previous March records. * Over 550 daily high-temperature records were set since March 11, including 65 all-time March highs. * Arizona reached 43.3°C near Martinez Lake, surpassing the previous March record. * Climate scientists attribute this event to human-induced climate change, with a return period of about 500 years under current conditions. * Experts warn of the implications of the heat wave for water supplies and wildfire risk. 406. </w:t>
      </w:r>
      <w:hyperlink r:id="rId394">
        <w:r>
          <w:rPr>
            <w:color w:val="0000EE"/>
            <w:u w:val="single"/>
          </w:rPr>
          <w:t>https://www.zerohedge.com/commodities/glitch-shuts-australias-biggest-maker-vital-fertilizer-input-2-months</w:t>
        </w:r>
      </w:hyperlink>
      <w:r>
        <w:t xml:space="preserve"> - * Australia's largest ammonia plant will be shut for two months due to a power outage in a period of global fertiliser supply shortages. * The shutdown affects the production of 5% of globally traded ammonia and the supply of fertiliser and explosives ingredients. * The outage occurs amidst tensions affecting gas supplies and ammonia shipments from Iran, impacting global fertiliser markets. * The disruption may affect Australia's fertiliser imports and export activities, particularly urea and TAN used for mining. * The timing is critical for Australian farmers reliant on imported urea for planting season and for WA's iron ore mining sector using TAN for blasting. 407. </w:t>
      </w:r>
      <w:hyperlink r:id="rId395">
        <w:r>
          <w:rPr>
            <w:color w:val="0000EE"/>
            <w:u w:val="single"/>
          </w:rPr>
          <w:t>https://www.chinimandi.com/fertiliser-imports-at-risk-ahead-of-sowing-season-26-sourced-from-current-hotspot-west-asia-careedge-report/</w:t>
        </w:r>
      </w:hyperlink>
      <w:r>
        <w:t xml:space="preserve"> - * India’s fertiliser supply faces risks ahead of the sowing season due to conflict in West Asia, affecting key trade routes. * About 26.2% of India’s fertiliser imports come from West Asia, with additional sources including Jordan, Russia, Morocco, and China. * Disruptions through the Strait of Hormuz could lead to higher fertiliser prices and increased government subsidy burdens. * The report highlights potential cascading impacts on energy and fertiliser supplies, crucial for agriculture. * Disruptions pose risks to India’s fertiliser availability and agricultural output amid weather uncertainties. 408. </w:t>
      </w:r>
      <w:hyperlink r:id="rId396">
        <w:r>
          <w:rPr>
            <w:color w:val="0000EE"/>
            <w:u w:val="single"/>
          </w:rPr>
          <w:t>https://streamlinefeed.co.ke/news/energy-markets-fracture-as-iran-war-triggers-global-supply-crisis</w:t>
        </w:r>
      </w:hyperlink>
      <w:r>
        <w:t xml:space="preserve"> - * Oil prices exceeded 100 USD per barrel, driven by escalation in US-Israel conflict with Iran. * International Energy Agency (IEA) warns of a worsened energy crunch, surpassing 1970s oil shocks. * Loss of 11 million barrels of oil daily and 140 BCM of natural gas, the highest in recent history. * Geopolitical tensions threaten the Strait of Hormuz, a critical energy transit chokepoint. * The crisis impacts global supply chains, including petrochemicals, fertilisers, and agricultural inputs, with regional ripple effects in Kenya and East Africa. * Market volatility and rising fuel prices threaten inflation and economic stability in vulnerable nations, notably Kenya. 409. </w:t>
      </w:r>
      <w:hyperlink r:id="rId397">
        <w:r>
          <w:rPr>
            <w:color w:val="0000EE"/>
            <w:u w:val="single"/>
          </w:rPr>
          <w:t>https://thewire.in/food/the-war-triggered-by-the-us-and-israel-could-also-trigger-a-global-food-crisis</w:t>
        </w:r>
      </w:hyperlink>
      <w:r>
        <w:t xml:space="preserve"> - * Since the US-Israeli campaign against Iran, the Strait of Hormuz has been disrupted, threatening global food security. * Key food staples and fertilisers travel through the Strait; a blockade would require unprecedented humanitarian efforts. * About 70% of food for Gulf countries moves through the Strait, with a daily requirement of 191.3 million pounds of food. * Disruptions would impact Iran and Gulf states significantly, raising food prices and causing shortages. * Historically, food shortages have led to political instability and conflicts worldwide. * Global farmers depend on stable fertiliser and fuel supplies, with 30-40% passing through the Strait. * Attacks on desalination plants could cause catastrophic water shortages, affecting millions. 410. </w:t>
      </w:r>
      <w:hyperlink r:id="rId398">
        <w:r>
          <w:rPr>
            <w:color w:val="0000EE"/>
            <w:u w:val="single"/>
          </w:rPr>
          <w:t>https://stockhead.com.au/food-agriculture/rlf-sows-seeds-of-growth-as-pipeline-builds-and-strategy-takes-root/</w:t>
        </w:r>
      </w:hyperlink>
      <w:r>
        <w:t xml:space="preserve"> - - RLF AgTech has entered a new phase of growth following a restructure, with a new CEO, Stuart Upton, focusing on profitable expansion. - The company generated a $3 million revenue pipeline in Australia within six weeks of launching an early order campaign. - Disruptions in global fertiliser supply, notably due to Middle East conflicts, have prompted RLF to promote its urea hedge and efficient nutrient products. - Operational efficiencies have been improved through restructuring, including headcount rationalisation and strengthened commercial capabilities. - International markets, especially China, show validation with prepayments reaching $7.2m, supporting growth for the company’s strategy. 411. </w:t>
      </w:r>
      <w:hyperlink r:id="rId399">
        <w:r>
          <w:rPr>
            <w:color w:val="0000EE"/>
            <w:u w:val="single"/>
          </w:rPr>
          <w:t>https://www.thedairysite.com/news/canada-offers-farm-credit-relief-as-input-costs-surge</w:t>
        </w:r>
      </w:hyperlink>
      <w:r>
        <w:t xml:space="preserve"> - * Canada’s federally backed farm lender expands support for farmers and agribusinesses amidst rising fertiliser and energy prices. * Borrowers can access a credit line up to C$500,000 and defer principal payments. * The aid is part of the Trade Disruption Customer Support Program, extended from March 2025. * Fertiliser prices have increased following disruptions caused by the Iran war and Strait of Hormuz closure. * Global farmers face higher fertiliser costs ahead of the spring planting season. 412. </w:t>
      </w:r>
      <w:hyperlink r:id="rId400">
        <w:r>
          <w:rPr>
            <w:color w:val="0000EE"/>
            <w:u w:val="single"/>
          </w:rPr>
          <w:t>https://tchadinfos.com/2026/03/15/la-guerre-en-ukraine-a-entraine-le-blocus-du-commerce-du-ble-provoquant-la-hausse-des-prix-des-graines-et-de-la-farine-dans-nos-pays-dr-alladjaba-abdoulaye-agropedologue-et-chercheur/</w:t>
        </w:r>
      </w:hyperlink>
      <w:r>
        <w:t xml:space="preserve"> - * The war in Ukraine has caused a blockade of wheat trade, raising prices of seeds and flour in affected countries. * This issue has made wheat strategy important for African nations, especially in West and Central Africa. * A regional conference organised by ITRAD and partners aims to develop collective strategies to strengthen wheat production and processing. * Data shows that N’Djamena's population consumes about 58 tonnes of wheat daily, costing around 30 million CFA francs monthly. * The conference seeks to mobilise expertise and foster cooperation on wheat-related food security solutions. 413. </w:t>
      </w:r>
      <w:hyperlink r:id="rId401">
        <w:r>
          <w:rPr>
            <w:color w:val="0000EE"/>
            <w:u w:val="single"/>
          </w:rPr>
          <w:t>https://caribbeannewsglobal.com/fertiliser-market-uncertainty-grows/</w:t>
        </w:r>
      </w:hyperlink>
      <w:r>
        <w:t xml:space="preserve"> - * Farm Credit Canada expands its Trade Disruption Customer Support Program to assist producers affected by fertiliser costs and energy prices, responding to global tensions. * The programme offers credit lines, new loans, and deferral options amid concerns about supply disruptions from major nitrogen fertiliser exporting regions. * The initiative aims to support Canadian agriculture and food businesses facing market shocks and rising input costs. * FCC economists analyse potential impacts on fertiliser availability and pricing amid Middle East turmoil. * The programme was originally introduced for trade tariffs affecting Canadian agriculture and now addresses wider market disruptions. 414. </w:t>
      </w:r>
      <w:hyperlink r:id="rId402">
        <w:r>
          <w:rPr>
            <w:color w:val="0000EE"/>
            <w:u w:val="single"/>
          </w:rPr>
          <w:t>https://lafarmbureaunews.com/news/2026/3/20/us-seeking-fertilizer-from-other-sources</w:t>
        </w:r>
      </w:hyperlink>
      <w:r>
        <w:t xml:space="preserve"> - * The U.S. government is exploring new sources of fertiliser, including Venezuela and Morocco, due to ongoing shipping challenges caused by the Iran war. * Licences have been established for Venezuela to increase fertiliser production as a safeguard against disruption. * Fertiliser supplies have shrunk global ly due to the U.S.-Israeli conflict with Iran, causing prices to spike by over a third. * The U.S. has duties on Moroccan phosphate, under review following pressure from U.S. farm groups to remove these fees. 415. </w:t>
      </w:r>
      <w:hyperlink r:id="rId403">
        <w:r>
          <w:rPr>
            <w:color w:val="0000EE"/>
            <w:u w:val="single"/>
          </w:rPr>
          <w:t>https://www.businesstoday.in/latest/economy/story/11-billion-import-exposure-india-is-largest-importer-of-nitrogen-fertilisers-from-persian-gulf-521761-2026-03-22?utm_source=rssfeed</w:t>
        </w:r>
      </w:hyperlink>
      <w:r>
        <w:t xml:space="preserve"> - * India is the largest importer of nitrogen fertilisers from Persian Gulf economies, importing around $11 billion between 2020 and 2025.</w:t>
      </w:r>
      <w:r>
        <w:rPr>
          <w:i/>
        </w:rPr>
        <w:t xml:space="preserve"> * Disruptions in the Strait of Hormuz, due to US and Israeli strikes on Iran, threaten fertiliser supply chains.</w:t>
      </w:r>
      <w:r>
        <w:t xml:space="preserve"> * About 49% of India's nitrogen fertiliser imports originate from Gulf countries.</w:t>
      </w:r>
      <w:r>
        <w:rPr>
          <w:i/>
        </w:rPr>
        <w:t xml:space="preserve"> * Some Indian vessels are stranded in the Persian Gulf, with Indian seafarers affected.</w:t>
      </w:r>
      <w:r>
        <w:t xml:space="preserve"> * Operations of India's urea plants are at half capacity due to energy supply disruptions.* 416. </w:t>
      </w:r>
      <w:hyperlink r:id="rId404">
        <w:r>
          <w:rPr>
            <w:color w:val="0000EE"/>
            <w:u w:val="single"/>
          </w:rPr>
          <w:t>https://finance.yahoo.com/economy/articles/americans-crash-course-global-economy-123000926.html</w:t>
        </w:r>
      </w:hyperlink>
      <w:r>
        <w:t xml:space="preserve"> - * Fertiliser prices, including Middle East urea, have increased over 50% in 2023, driven by disruptions at the Strait of Hormuz. * US farmers face rising costs for fertiliser, fuel, and natural gas, impacting planting and crop costs. * Fertiliser exports from Iran, Qatar, and Saudi Arabia are blocked, affecting global supply. * Higher oil prices are increasing the cost of packaging, shipping, and food products in the US. * Consumers may face 5-20% higher prices on produce, meat, seafood, and groceries by autumn. 417. </w:t>
      </w:r>
      <w:hyperlink r:id="rId405">
        <w:r>
          <w:rPr>
            <w:color w:val="0000EE"/>
            <w:u w:val="single"/>
          </w:rPr>
          <w:t>https://nebraskaexaminer.com/2026/03/22/repub/war-in-middle-east-causes-further-stress-on-u-s-farmers/</w:t>
        </w:r>
      </w:hyperlink>
      <w:r>
        <w:t xml:space="preserve"> - * The conflict in the Middle East restricts import access to critical fertilisers, affecting US farmers' costs and availability. * US imports about 40% of phosphate from Saudi Arabia; blockages in the Strait of Hormuz hinder transportation. * Duties on phosphate fertilisers from Morocco and Russia have kept prices high and limited options for US farmers. * High fertiliser costs are contributing to negative crop yields and increased production costs for corn farmers. * The National Corn Growers Association urges legislation for year-round ethanol fuel sales and removal of fertiliser duties.</w:t>
      </w:r>
      <w:r/>
    </w:p>
    <w:p>
      <w:r/>
      <w:r>
        <w:t xml:space="preserve">418. </w:t>
      </w:r>
      <w:hyperlink r:id="rId406">
        <w:r>
          <w:rPr>
            <w:color w:val="0000EE"/>
            <w:u w:val="single"/>
          </w:rPr>
          <w:t>https://www.theguardian.com/news/ng-interactive/2026/mar/22/iran-war-global-economy-donald-trump-oil-prices-inflation</w:t>
        </w:r>
      </w:hyperlink>
      <w:r>
        <w:t xml:space="preserve"> - * After the US and Israel bombed Iran, initial market expectations were for short-lived fallout, but concerns grew over a prolonged conflict. * Oil prices have risen above $100 a barrel, European gas prices doubled, and global inflation risks have increased. * Fertiliser costs are rising sharply, impacting farmers and food prices worldwide. * Iran threatened to send oil to $200 a barrel, and clashes have hit energy infrastructure, raising fears of a “doomsday” scenario. * Economists warn prolonged conflict could lead to stagflation, higher recession risks, and increased supply chain disruptions. 419. </w:t>
      </w:r>
      <w:hyperlink r:id="rId407">
        <w:r>
          <w:rPr>
            <w:color w:val="0000EE"/>
            <w:u w:val="single"/>
          </w:rPr>
          <w:t>https://news.google.com/rss/articles/CBMirgFBVV95cUxNR2EtX1NkQjRfLXdDWkFGX3B5dU9oQlE2UzdkNnI1anVLTWdkQTBBUTZURG9kcTFoeTlfcWV1ZlNaUjB5TTlpUWVVaUJnSzVRUVAyV1l2S2FyVE4xbm5jdHF1aFNhamJZM1FUZHdyWlZyUWxkcEZiaTIxcmQ0OVdVRExrQ0ZOM2l2WUxjaVVqTVRSVFdUenJlTGFoc1R3eEhHd1c3TnZKSFdUcmkyckE?oc=5&amp;hl=en-US&amp;gl=US&amp;ceid=US:en</w:t>
        </w:r>
      </w:hyperlink>
      <w:r>
        <w:t xml:space="preserve"> - * The ongoing Iran conflict is affecting supply chains for agricultural exports like avocados in Tanzania and tea in Kenya, with ship bookings suspended.</w:t>
      </w:r>
      <w:r>
        <w:rPr>
          <w:i/>
        </w:rPr>
        <w:t xml:space="preserve"> * Smallholders are accepting lower prices or failing to sell their produce.</w:t>
      </w:r>
      <w:r>
        <w:t xml:space="preserve"> * Disruptions at Hormuz choke point are impacting fertiliser and energy markets, raising costs globally.</w:t>
      </w:r>
      <w:r>
        <w:rPr>
          <w:i/>
        </w:rPr>
        <w:t xml:space="preserve"> * Countries like Sudan, Sri Lanka, and Tanzania rely heavily on fertiliser imports via Hormuz.</w:t>
      </w:r>
      <w:r>
        <w:t xml:space="preserve"> * Rising fertiliser and energy costs threaten to exacerbate global food insecurity, especially in vulnerable regions.</w:t>
      </w:r>
      <w:r>
        <w:rPr>
          <w:i/>
        </w:rPr>
        <w:t xml:space="preserve">420. </w:t>
      </w:r>
      <w:hyperlink r:id="rId408">
        <w:r>
          <w:rPr>
            <w:color w:val="0000EE"/>
            <w:u w:val="single"/>
          </w:rPr>
          <w:t>https://newtalk.tw/news/view/2026-03-22/1025634</w:t>
        </w:r>
      </w:hyperlink>
      <w:r>
        <w:rPr>
          <w:i/>
        </w:rPr>
        <w:t xml:space="preserve"> - * US and Israel launched military strikes on Iran on 28 February, with Iran retaliating by blocking the Hormuz Strait. * The blockade has disrupted fertiliser transportation and production, risking global food shortages. * Monthly fertiliser shipments through Hormuz reach 1.33 million tonnes; a 30-day blockade could trigger widespread deficit. * Fertiliser prices have increased by 10% to 30%, with further rises expected. * Experts warn the disruption will lead to reduced crop yields and rising food prices, especially in developing nations reliant on imports. * Key suppliers like Qatar, Bahrain, and other Gulf countries are affected; global fertiliser trade heavily depends on the region. * Energy prices have surged, raising input costs for food production; oil and gas shortages threaten to escalate price increases. * FAO warns prolonged conflict could cause significant global food supply disruptions, affecting half of worldwide food production. * The crisis now impacts Asia, Africa, and Latin America, with fertiliser shortages adding to food insecurity. * Iran's blockade affects oil and gas exports as well as fertiliser shipments, creating a compounded energy and food crisis. * Experts predict shifts in crop choices and supply chain diversifications, but vulnerable nations face severe risks. 421. </w:t>
      </w:r>
      <w:hyperlink r:id="rId409">
        <w:r>
          <w:rPr>
            <w:color w:val="0000EE"/>
            <w:u w:val="single"/>
          </w:rPr>
          <w:t>https://energynewsbeat.co/diesel-water-and-fertilizer-are-on-the-front-lines-of-the-news-global-supply-strains-trigger-fuel-and-food-security-alarms/</w:t>
        </w:r>
      </w:hyperlink>
      <w:r>
        <w:rPr>
          <w:i/>
        </w:rPr>
        <w:t xml:space="preserve"> - * Australia faces critical diesel shortages and fertiliser shortfalls due to disrupted shipping lanes, with farmers facing planting challenges. * Asian refiners pay record premiums for alternative crude, indicating tightening diesel markets driven by Gulf supply cuts and Strait of Hormuz blockages. * Fertiliser prices have surged over 35%, with major Gulf export dependencies and export restrictions in China exacerbating shortages. * Regions including Australia, Asia-Pacific, Europe, North America, and developing nations face varying degrees of impact on agriculture, with food security at risk. * Rising fuel and fertiliser costs are expected to increase food prices and affect supply chains globally. 422. </w:t>
      </w:r>
      <w:hyperlink r:id="rId408">
        <w:r>
          <w:rPr>
            <w:color w:val="0000EE"/>
            <w:u w:val="single"/>
          </w:rPr>
          <w:t>https://newtalk.tw/news/view/2026-03-22/1025634</w:t>
        </w:r>
      </w:hyperlink>
      <w:r>
        <w:rPr>
          <w:i/>
        </w:rPr>
        <w:t xml:space="preserve"> - * Iran's military actions after February 28 have led to disruption of fertiliser transport and production. * About 133,000 tonnes of fertiliser transit through Hormuz Strait monthly; a 30-day blockade could cause global shortages. * Fertiliser prices have increased 10% to 30% due to supply interruptions, affecting global agriculture. * Dependence on Gulf countries for nitrogen, phosphate, and sulphur fertilisers threatens main crop yields like wheat and rice. * Rising energy costs, with oil prices around $100 per barrel, further escalate food prices and inflation. * UN and experts warn ongoing conflict risks severe impacts on global food security, especially in poor nations. * Affecting regions including Asia, Africa, and Latin America, with potential shortages and hunger risks worldwide. 423. </w:t>
      </w:r>
      <w:hyperlink r:id="rId410">
        <w:r>
          <w:rPr>
            <w:color w:val="0000EE"/>
            <w:u w:val="single"/>
          </w:rPr>
          <w:t>https://www.aussiestockforums.com/threads/fertiliser-discussion.38860/?utm_source=rss&amp;utm_medium=rss</w:t>
        </w:r>
      </w:hyperlink>
      <w:r>
        <w:rPr>
          <w:i/>
        </w:rPr>
        <w:t xml:space="preserve"> - * The closure of the Strait of Hormuz has disrupted fertiliser supplies amid a critical period for farmers. * The conflict between the US, Israel, and Iran has caused spikes in oil prices and shipping disruptions. * The global price of urea has increased from approximately $650 to about $860 per tonne, with quotes as high as $1300. * Farmers in Australia are seeking alternatives to fertilisers such as urea due to supply issues and increased costs. * The production, supply chains, and pricing of fertilisers are affected by geopolitical tensions, impacting agricultural decision-making. 424. </w:t>
      </w:r>
      <w:hyperlink r:id="rId411">
        <w:r>
          <w:rPr>
            <w:color w:val="0000EE"/>
            <w:u w:val="single"/>
          </w:rPr>
          <w:t>https://www.businesstoday.in/world/story/strait-of-hormuz-disruption-experts-warn-of-looming-global-energy-shock-how-hoarding-might-become-a-new-normal-521737-2026-03-22?utm_source=rssfeed</w:t>
        </w:r>
      </w:hyperlink>
      <w:r>
        <w:rPr>
          <w:i/>
        </w:rPr>
        <w:t xml:space="preserve"> - * Disruption of flows through the Strait of Hormuz impacts global trade in commodities including crude oil, LNG, fertilisers, helium, and sulphur. * Supply chains are strained with halted shipments and shutdowns at oil and gas production sites. * Attacks on Iran's South Pars gas field and Qatar’s LNG facilities have removed an estimated 3.5% of global LNG output for three to five years. * Asia is most exposed, with 84% of crude oil and 83% of LNG passing through the Strait destined for the region. * Energy prices have surged, and supply shortages risk spreading to fertilisers and industrial gases, affecting agriculture and manufacturing sectors. * The International Energy Agency has released 400 million barrels from strategic reserves to stabilise markets. * The crisis could cause food shortages due to tightening fertiliser supplies during planting seasons. 425. </w:t>
      </w:r>
      <w:hyperlink r:id="rId412">
        <w:r>
          <w:rPr>
            <w:color w:val="0000EE"/>
            <w:u w:val="single"/>
          </w:rPr>
          <w:t>https://www.scmp.com/news/china/science/article/3347290/could-ultra-precise-harvest-forecast-give-china-advantage-iran-war-fallout?utm_source=rss_feed</w:t>
        </w:r>
      </w:hyperlink>
      <w:r>
        <w:rPr>
          <w:i/>
        </w:rPr>
        <w:t xml:space="preserve"> - * Rising tensions around Iran threaten global fertiliser supply chains. * China has developed the ability to forecast grain output over six months in advance. * Disruption to energy supplies and shipping could increase fertiliser costs, impacting yields. * India and Indonesia are also vulnerable due to reliance on Middle Eastern fertiliser imports. * The Strait of Hormuz is a key transit route for urea exports, linking geopolitical stability to fertiliser markets. 426. </w:t>
      </w:r>
      <w:hyperlink r:id="rId413">
        <w:r>
          <w:rPr>
            <w:color w:val="0000EE"/>
            <w:u w:val="single"/>
          </w:rPr>
          <w:t>https://indianexpress.com/article/explained/explained-economics/us-section-301-tariffs-india-trade-deal-impact-10585960/</w:t>
        </w:r>
      </w:hyperlink>
      <w:r>
        <w:rPr>
          <w:i/>
        </w:rPr>
        <w:t xml:space="preserve"> - * The US Supreme Court scrapped the IEEPA tariffs last month, leading to a review of trade policies. * The US Trade Representative (USTR) is developing a new tariff structure based on Section 301 investigations. * Several US trade partners, including India, face potential new US investigations and tariffs. * India’s negotiations with the US are focused on a new tariff structure and comparative advantage. * The European Union and Malaysia have halted or nullified their US trade deals following the legal ruling. * US tariffs under Section 122 will expire in July, with efforts to implement new measures by then. 427. </w:t>
      </w:r>
      <w:hyperlink r:id="rId414">
        <w:r>
          <w:rPr>
            <w:color w:val="0000EE"/>
            <w:u w:val="single"/>
          </w:rPr>
          <w:t>https://www.webwire.com/ViewPressRel.asp?aId=352312</w:t>
        </w:r>
      </w:hyperlink>
      <w:r>
        <w:rPr>
          <w:i/>
        </w:rPr>
        <w:t xml:space="preserve"> - * Food prices have risen due to conflict, impacting food-insecure countries in the Middle East and wider region. * Displacement and supply chain disruptions have increased food and fuel prices, especially in Lebanon and Iran. * Prices of key foods and staples have surged, with some more than tripling in less than two weeks. * The UN warns that ongoing conflict could push an additional 45 million people into acute hunger. * Save the Children calls for ceasefire and increased humanitarian efforts to support vulnerable families and stabilise markets. 428. </w:t>
      </w:r>
      <w:hyperlink r:id="rId415">
        <w:r>
          <w:rPr>
            <w:color w:val="0000EE"/>
            <w:u w:val="single"/>
          </w:rPr>
          <w:t>https://www.uttamgupta.com/fertilizers/production-vs-imports/fertilizer-industry-in-india-suffers-another-blow-now-it-is-us-israel-iran-war/?utm_source=rss&amp;utm_medium=rss&amp;utm_campaign=fertilizer-industry-in-india-suffers-another-blow-now-it-is-us-israel-iran-war</w:t>
        </w:r>
      </w:hyperlink>
      <w:r>
        <w:rPr>
          <w:i/>
        </w:rPr>
        <w:t xml:space="preserve"> - * The article discusses how the ongoing US/Israel – Iran war affects global and Indian fertiliser supply chains, inflating prices due to disrupted supplies from the Middle-East. * India heavily depends on imports for fertilisers, raw materials, and natural gas, primarily from Middle-East countries. * Fertiliser prices surged in 2022 due to the Ukraine war and have increased further amid Middle-East conflict escalation. * Disruptions such as damage to energy infrastructure and blockage of the Strait of Hormuz threaten supply stability. * India aims to maintain fertiliser prices through subsidies, though rising costs may pressure fiscal policies. 429. </w:t>
      </w:r>
      <w:hyperlink r:id="rId416">
        <w:r>
          <w:rPr>
            <w:color w:val="0000EE"/>
            <w:u w:val="single"/>
          </w:rPr>
          <w:t>https://sigmaearth.com/unseasonal-march-rain-and-snow-boon-or-bane-for-farmers/?utm_source=rss&amp;utm_medium=rss&amp;utm_campaign=unseasonal-march-rain-and-snow-boon-or-bane-for-farmers</w:t>
        </w:r>
      </w:hyperlink>
      <w:r>
        <w:rPr>
          <w:i/>
        </w:rPr>
        <w:t xml:space="preserve"> - * Unseasonal March rain and snow in northern India due to western disturbances affect crops, causing damage and potential yield reduction. * Western disturbances have increased from December to March 2026, extending rainfall and winter-like conditions. * Climate change, as per the IPCC, contributes to increased moisture and precipitation intensity. * Damaged crops include wheat and mustard, with damage estimates up to 15-25%; post-harvest losses may increase by 5-10%. * Excess rainfall in Punjab and Haryana in 2023 exceeded 200%, impacting crop yields. * Reduced wheat production and crop damage threaten food security, potentially leading to higher food prices. 430. </w:t>
      </w:r>
      <w:hyperlink r:id="rId417">
        <w:r>
          <w:rPr>
            <w:color w:val="0000EE"/>
            <w:u w:val="single"/>
          </w:rPr>
          <w:t>https://bankwatch.ca/2026/03/21/morning-briefing-saturday-21-march-2026-%C2%B7-est-%C2%B7-1380-words%E2%B8%BB/</w:t>
        </w:r>
      </w:hyperlink>
      <w:r>
        <w:rPr>
          <w:i/>
        </w:rPr>
        <w:t xml:space="preserve"> - * Iraq declares force majeure on all foreign-operated oil fields due to Hormuz blockade, signalling a potential supply-side shift.</w:t>
      </w:r>
      <w:r>
        <w:t>* Fertiliser crisis emerges as the northern hemisphere planting window is compromised, with prices rising from $475/ton to $680/ton.</w:t>
      </w:r>
      <w:r>
        <w:rPr>
          <w:i/>
        </w:rPr>
        <w:t>* The disruption affects approximately one-third of global fertiliser transit via Hormuz, impacting lower-income nations in South Asia and East Africa.</w:t>
      </w:r>
      <w:r>
        <w:t xml:space="preserve">* The conflict’s escalation influences oil infrastructure and supply, with Brent crude above $109/barrel.* * The crisis contributes to food inflation, aligned with pressures seen since 2022, especially on vulnerable regions. 431. </w:t>
      </w:r>
      <w:hyperlink r:id="rId418">
        <w:r>
          <w:rPr>
            <w:color w:val="0000EE"/>
            <w:u w:val="single"/>
          </w:rPr>
          <w:t>https://arkansasadvocate.com/2026/03/21/repub/war-in-middle-east-causes-further-stress-on-us-farmers/</w:t>
        </w:r>
      </w:hyperlink>
      <w:r>
        <w:t xml:space="preserve"> - * The conflict in the Middle East impacts global fertilizer supply chains, affecting US farmers. * US imports about 40% of phosphate from Saudi Arabia; strait closure hinders transportation. * Higher fertilizer prices and supply issues stem from increased duties and geopolitical tensions. * US farmers face rising costs, with nitrogen fertilizer costs projected to increase by about $90 per acre. * Industry groups urge Congress for legislation on year-round E-15 ethanol fuel sales to lower fuel costs and support farmers. 432. </w:t>
      </w:r>
      <w:hyperlink r:id="rId419">
        <w:r>
          <w:rPr>
            <w:color w:val="0000EE"/>
            <w:u w:val="single"/>
          </w:rPr>
          <w:t>https://www.lanacion.com.ar/economia/campo/luces-amarillas-para-el-trigo-de-la-campana-202627-nid21032026/</w:t>
        </w:r>
      </w:hyperlink>
      <w:r>
        <w:t xml:space="preserve"> - * The prospects for wheat 2026/27 are less favourable than the previous year, particularly in the eastern pampas region. * Fertiliser price increases are driving up production costs, with fertiliser representing 26% of net income. * A Buenos Aires producer estimates a net income of $725/ha at current prices and yields, after deducting fertiliser and other input costs. * Total cultivation costs are projected at $599/ha, including fertilisers, seed, chemicals, and rent, risking profitability if wheat prices are lower. * The analysis highlights narrow margins and potential financial risks, with warnings about possible adverse effects if technical or market conditions worsen. 433. </w:t>
      </w:r>
      <w:hyperlink r:id="rId420">
        <w:r>
          <w:rPr>
            <w:color w:val="0000EE"/>
            <w:u w:val="single"/>
          </w:rPr>
          <w:t>https://www.thehindubusinessline.com/news/world/iran-wars-energy-impact-forces-world-to-pay-up-cut-consumption/article70768858.ece</w:t>
        </w:r>
      </w:hyperlink>
      <w:r>
        <w:t xml:space="preserve"> - * The war in West Asia has disrupted global energy supplies, particularly through the closure of the Strait of Hormuz, affecting 20% of world oil and LNG since February 28. * Damage to energy infrastructure in West Asia has been caused by strikes, leading to an estimated four days of world supply being removed and a 50% increase in prices. * Prices for oil, gas, and related products have risen significantly, impacting transportation, industry, and agriculture worldwide. * Governments and organisations have implemented measures to conserve energy, including rationing and restrictions. * The conflict threatens global food supplies by disrupting fertiliser markets, with prices rising 30-40%, and impacting planting and crop yields.</w:t>
      </w:r>
      <w:r/>
    </w:p>
    <w:p>
      <w:r/>
      <w:r>
        <w:t xml:space="preserve">434. </w:t>
      </w:r>
      <w:hyperlink r:id="rId421">
        <w:r>
          <w:rPr>
            <w:color w:val="0000EE"/>
            <w:u w:val="single"/>
          </w:rPr>
          <w:t>https://www.winnipegfreepress.com/business/2026/03/21/no-one-size-fits-all-answers-on-farm</w:t>
        </w:r>
      </w:hyperlink>
      <w:r>
        <w:t xml:space="preserve"> - * Farmers' overall costs of production have increased approximately 50% over five years, exceeding general inflation of 20%. * Fertiliser prices, including urea and anhydrous nitrogen, have significantly risen this season, impacting wheat cultivation. * Energy costs, such as diesel, have increased by about one-third. * Global conflicts and export restrictions, notably China’s fertiliser export limits, threaten supply and increase costs. * Farmers are adjusting decisions, including crop choices and fertiliser application methods, to manage economic pressures. * No single solution fits all farms; decision-making depends on individual farm economics and operations. 435. </w:t>
      </w:r>
      <w:hyperlink r:id="rId422">
        <w:r>
          <w:rPr>
            <w:color w:val="0000EE"/>
            <w:u w:val="single"/>
          </w:rPr>
          <w:t>https://www.sangritoday.com/govt-activates-relief-process-as-farmers-protest-crop-damage-in-rajasthan</w:t>
        </w:r>
      </w:hyperlink>
      <w:r>
        <w:t xml:space="preserve"> - * Unseasonal rains and thunderstorms in Rajasthan during the last 24 hours caused damage to Rabi crops, prompting the government to assess losses and provide relief. * The Revenue Department is conducting a crop damage survey, with farmers eligible for compensation under SDRF rules if losses exceed 33%. * The Pradhan Mantri Fasal Bima Yojana covers post-harvest damage within 14 days, with claims reportable within 72 hours. * Rainfall was heaviest in eastern Rajasthan districts, damaging mustard and wheat, with some wheat fields flooded and waterlogging causing protests. * Western Rajasthan saw damage to cumin, psyllium, castor, and mustard crops, with estimated losses up to 80% for psyllium, 40% for cumin. Farmers demand compensation and debt relief. 436. </w:t>
      </w:r>
      <w:hyperlink r:id="rId423">
        <w:r>
          <w:rPr>
            <w:color w:val="0000EE"/>
            <w:u w:val="single"/>
          </w:rPr>
          <w:t>https://indianexpress.com/article/cities/chandigarh/punjab-wheat-crop-rain-relief-harvest-outlook-10593329/</w:t>
        </w:r>
      </w:hyperlink>
      <w:r>
        <w:t xml:space="preserve"> - * A spell of rainfall across Punjab and Haryana since March 15 has improved wheat crop conditions and raised hopes of a bumper harvest. * The weather change follows a heatwave around March 12, with temperatures up to 37°C, which threatened crop development. * Recent temperatures have dropped by 13°C to 18°C, typical rainfall has provided beneficial moisture, and crop conditions are healthy. * Rain has reduced irrigation needs, conserved groundwater, and created favourable growth conditions. * Caution is advised if rainfall continues beyond March 25, to avoid crop lodging and delays in harvesting. 437. </w:t>
      </w:r>
      <w:hyperlink r:id="rId424">
        <w:r>
          <w:rPr>
            <w:color w:val="0000EE"/>
            <w:u w:val="single"/>
          </w:rPr>
          <w:t>https://www.brownfieldagnews.com/market-news/soybeans-corn-and-wheat-all-end-the-week-with-losses/</w:t>
        </w:r>
      </w:hyperlink>
      <w:r>
        <w:t xml:space="preserve"> - * Soybeans, corn, and wheat all end the week with losses due to profit taking and technical selling. * Soybeans decline after Monday’s drop; trade discussions with China and harvest conditions influence market. * Corn declines as harvest progresses in Argentina and planting concerns in the US; upcoming USDA reports expected. * Wheat falls amid drought in US, dollar strength, and geopolitical tensions; US market share in Colombia rising. * Trade impacts from Russia-Ukraine conflict and Middle East tensions considered in global supply outlooks. 438. </w:t>
      </w:r>
      <w:hyperlink r:id="rId425">
        <w:r>
          <w:rPr>
            <w:color w:val="0000EE"/>
            <w:u w:val="single"/>
          </w:rPr>
          <w:t>https://cursorinfo.co.il/world-news/strany-kotorym-vojna-v-irane-grozit-novym-tsenovym-shokom-na-produkty/</w:t>
        </w:r>
      </w:hyperlink>
      <w:r>
        <w:t xml:space="preserve"> - • Experts warn conflict in Iran may cause sharp increases in food prices and shortages in developing countries. • Disruptions in fertiliser supplies through the Strait of Ormuz could affect up to 70% of global ammonia and urea exports. • Countries heavily reliant on these imports, such as Kenya and Pakistan, face increased risks of supply disruptions. • The crisis could reduce wheat and grain production, impacting food and feed markets globally. • Eurozone efforts and FAO call for preparedness if conflict prolongs, highlighting potential socio-economic instability. 439. </w:t>
      </w:r>
      <w:hyperlink r:id="rId425">
        <w:r>
          <w:rPr>
            <w:color w:val="0000EE"/>
            <w:u w:val="single"/>
          </w:rPr>
          <w:t>https://cursorinfo.co.il/world-news/strany-kotorym-vojna-v-irane-grozit-novym-tsenovym-shokom-na-produkty/</w:t>
        </w:r>
      </w:hyperlink>
      <w:r>
        <w:t xml:space="preserve"> - * Experts warn that conflict in Iran could lead to sharp increases in food prices and fertiliser shortages. * Dependence of some countries on imports from the Persian Gulf and the Strait of Hormuz makes them vulnerable. * Up to 65–70% of global urea supply may be at risk due to shipping disruptions. * Decreased fertiliser availability and rising energy costs could reduce crop yields and increase food prices. * Countries with limited reserves and high dependency on imports, such as Somalia, Bangladesh, Kenya, and Pakistan, face significant risks. * Rising energy prices (over +50%) slow supply chains and increase production costs. * Price shocks could cause social unrest, exemplified by Egypt's bread subsidies. * EU institutions and FAO are considering emergency support measures if conflict persists. 440. </w:t>
      </w:r>
      <w:hyperlink r:id="rId426">
        <w:r>
          <w:rPr>
            <w:color w:val="0000EE"/>
            <w:u w:val="single"/>
          </w:rPr>
          <w:t>https://www.farms.com/news/map-dryness-drought-rising-in-u-s-hard-red-winter-country-239779.aspx</w:t>
        </w:r>
      </w:hyperlink>
      <w:r>
        <w:t xml:space="preserve"> - * Drought and dryness are increasing across the central Plains, affecting the U.S. Hard Red Winter wheat crop. * Drought worsened in southwest Kansas and southeast Colorado in the week ending March 17, with continued precipitation deficits. * Nearly 25% of Kansas, 70% of Colorado, and 94% of Oklahoma are impacted by drought conditions. * Wind-driven wildfires burned over 700,000 acres of farmland in Nebraska. * Kansas crop ratings declined from 62% good to excellent in November 2024 to 52% in March 2025, though still above last year's 49%. 441. </w:t>
      </w:r>
      <w:hyperlink r:id="rId427">
        <w:r>
          <w:rPr>
            <w:color w:val="0000EE"/>
            <w:u w:val="single"/>
          </w:rPr>
          <w:t>https://www.newstatesman.com/international-politics/geopolitics/2026/03/the-world-energy-shock-is-coming</w:t>
        </w:r>
      </w:hyperlink>
      <w:r>
        <w:t xml:space="preserve"> - * The war has effectively suspended passage of critical exports through the Strait of Hormuz, including LNG, oil, fertilisers, helium, and sulphur, impacting global supply chains. * Attacks on Iranian gas fields and LNG facilities have reduced global LNG production by 3.5% for 3-5 years. * Expected consequences include inflation, shortages, stagflation, and global financial instability, especially impacting import-dependent regions. * Corporations are passing increased costs onto consumers, driving sellers’ inflation, and enriching shareholders of fossil fuel and fertiliser companies. * Developing countries face heightened risks of food shortages due to fertiliser export disruptions and declining crop yields. 442. </w:t>
      </w:r>
      <w:hyperlink r:id="rId428">
        <w:r>
          <w:rPr>
            <w:color w:val="0000EE"/>
            <w:u w:val="single"/>
          </w:rPr>
          <w:t>https://www.farmersweekly.co.za/agri-news/south-africa/wheat-import-tariff-set-to-drop-by-more-than-r465-t/#utm_source=rss&amp;utm_medium=rss&amp;utm_campaign=wheat-import-tariff-set-to-drop-by-more-than-r465-t</w:t>
        </w:r>
      </w:hyperlink>
      <w:r>
        <w:t xml:space="preserve"> - * The South African wheat import tariff has been reduced by 75%, from R619/t to R153.55/t, due to a US$10/t rise in international wheat prices. * This adjustment occurred 52 working days after a trigger on 27 November 2025, with delays criticised by industry bodies. * Wheat tariffs are delayed in implementation, impacting market responsiveness and profitability for farmers. * Industry advocates propose automation of tariff adjustments to improve transparency and timing. * Rising global wheat prices are expected to increase domestic prices, further straining local farmers, amid geopolitical tensions and increased fertiliser costs.</w:t>
      </w:r>
      <w:r/>
    </w:p>
    <w:p>
      <w:r/>
      <w:r>
        <w:t xml:space="preserve">443. </w:t>
      </w:r>
      <w:hyperlink r:id="rId429">
        <w:r>
          <w:rPr>
            <w:color w:val="0000EE"/>
            <w:u w:val="single"/>
          </w:rPr>
          <w:t>https://www.jdsupra.com/legalnews/the-trump-administration-s-plan-b-the-3927874/</w:t>
        </w:r>
      </w:hyperlink>
      <w:r>
        <w:t xml:space="preserve"> - * The Office of the United States Trade Representative (USTR) announced two sets of investigations under Section 301, on March 11 and 12, 2026. * Investigations focus on structural excess capacity and forced labour practices in multiple countries. * Possible remedial actions include tariffs, import restrictions, or trade negotiations. * Affected countries include China, the EU, Mexico, Japan, India, the UK, and 60 others. * Deadline for comments and hearings is April 15, 2026, with hearings scheduled for May 5-8 and April 28-May 1 respectively. 444. </w:t>
      </w:r>
      <w:hyperlink r:id="rId430">
        <w:r>
          <w:rPr>
            <w:color w:val="0000EE"/>
            <w:u w:val="single"/>
          </w:rPr>
          <w:t>https://www.americanagnetwork.com/2026/03/20/breaking-down-the-long-term-fertilizer-supply-crisis-its-not-pretty/</w:t>
        </w:r>
      </w:hyperlink>
      <w:r>
        <w:t xml:space="preserve"> - * The conflict in Iran has disrupted global fertilizer supply chains, notably affecting urea, ammonia, DAP, and potash. * The Middle East region supplies significant portions of world fertiliser components, with Iran and Qatar being major players. * Damage to Iran and Qatar infrastructure could lead to lasting supply shortages over three to five years. * Fertiliser prices have spiked over a third since the conflict began, causing concerns for US farmers. * Experts warn of a structural disruption with potential decade-long effects; global and US markets face tight supply and elevated prices. 445. </w:t>
      </w:r>
      <w:hyperlink r:id="rId431">
        <w:r>
          <w:rPr>
            <w:color w:val="0000EE"/>
            <w:u w:val="single"/>
          </w:rPr>
          <w:t>https://www.worldhunger.org/fertilizer_prices/</w:t>
        </w:r>
      </w:hyperlink>
      <w:r>
        <w:t xml:space="preserve"> - • Fertilizer availability declines are linked to the war in the Middle East, disrupting nitrogen and phosphate production. • Natural gas price surges in early 2026 have increased ammonia production costs. • Fertilizer prices rose 6.5% in February 2026, with future projections suggesting doubling within six months. • Strait of Hormuz closure and ship route disruptions have caused urea and shipping cost increases. • Reduced nutrient application by farmers risks yield losses and rising malnutrition worldwide in late 2026. 446. </w:t>
      </w:r>
      <w:hyperlink r:id="rId432">
        <w:r>
          <w:rPr>
            <w:color w:val="0000EE"/>
            <w:u w:val="single"/>
          </w:rPr>
          <w:t>https://arstechnica.com/science/2026/03/the-us-is-looking-at-a-year-of-chaotic-weather/</w:t>
        </w:r>
      </w:hyperlink>
      <w:r>
        <w:t xml:space="preserve"> - * Despite a relatively quiet year in climate disasters in 2025, the US faces a record-breaking heat wave in the West beginning this week. * The National Weather Service predicts multiple states will experience record-breaking temperatures, with warnings issued for California, Arizona, Nevada, Wyoming, Nebraska, South Dakota, and Colorado. * A strong ridge of high-pressure will bring prolonged extreme heat, lasting at least 7 to 10 days, with some places expecting to set new April and May records. * Forecast models indicate an emerging El Niño event later this year, potentially leading to unpredictable and extreme weather patterns. * The event may compound effects of heat, droughts, and other climate-related impacts, with temperatures reaching 85-90 degrees in multiple cities. 447. </w:t>
      </w:r>
      <w:hyperlink r:id="rId433">
        <w:r>
          <w:rPr>
            <w:color w:val="0000EE"/>
            <w:u w:val="single"/>
          </w:rPr>
          <w:t>https://www.producer.com/crops/not-much-relief-in-sight-for-prairie-drought/</w:t>
        </w:r>
      </w:hyperlink>
      <w:r>
        <w:t xml:space="preserve"> - * There is ongoing drought across the Canadian Prairies, with little relief expected soon, according to weather experts. * The Canadian Drought Monitor indicates moderate to severe drought in parts of Saskatchewan and Alberta. * Rain in early- to mid-April is unlikely to significantly alleviate dryness. * Much of the U.S. Plains region is also experiencing drought and a heat wave, likely expanding drought conditions. * A developing El Nino may bring some precipitation after harvest, but not before, and high-pressure ridges could worsen dry conditions without timely rain. 448. </w:t>
      </w:r>
      <w:hyperlink r:id="rId434">
        <w:r>
          <w:rPr>
            <w:color w:val="0000EE"/>
            <w:u w:val="single"/>
          </w:rPr>
          <w:t>https://www.thehindubusinessline.com/economy/agri-business/lower-maize-prices-may-see-indian-farmers-switch-back-to-oilseeds-pulses-this-kharif/article70766347.ece</w:t>
        </w:r>
      </w:hyperlink>
      <w:r>
        <w:t xml:space="preserve"> - * Indian farmers likely to return to oilseeds and pulses cultivation in kharif season due to lower maize prices. * Farmers expanded rabi crop area despite maize price fall, projecting record high maize production. * Government discusses oilseeds and pulses production targets, with price incentives like bonuses in Madhya Pradesh. * Ethanol demand from maize was underutilised, with government limiting grain-based ethanol feedstocks. * Government to purchase wheat, paddy, and pulses to stabilise market prices amid damage from unseasonal rainfall and hailstorms. * Officials directed to assess crop damage for insurance claims, addressing adverse weather effects. 449. </w:t>
      </w:r>
      <w:hyperlink r:id="rId435">
        <w:r>
          <w:rPr>
            <w:color w:val="0000EE"/>
            <w:u w:val="single"/>
          </w:rPr>
          <w:t>https://www.deccanchronicle.com/business/fertilizer-prices-up-50-per-cent-food-prices-firm-up-on-middle-east-crisis-1945173</w:t>
        </w:r>
      </w:hyperlink>
      <w:r>
        <w:t xml:space="preserve"> - * Fertilizer prices have surged by 50% following the Qatar energy facility strike and disruption of global LNG capacity. * India’s Kharif crop is unlikely to face immediate sowing disruption due to strong inventory levels. * Rising natural gas prices have increased urea costs by 15% in March, raising concerns over input costs and farmer margins. * Food prices, including rice, maize, vegetables, and edible oils, have increased by 5–16%, with potential declines in consumption. * Export logistics issues may lead to a 30–40% fall in agricultural exports over six to eight months, affecting prices and revenue." 450. </w:t>
      </w:r>
      <w:hyperlink r:id="rId436">
        <w:r>
          <w:rPr>
            <w:color w:val="0000EE"/>
            <w:u w:val="single"/>
          </w:rPr>
          <w:t>http://www.westernfoodprocessor.ca/news-releases/2314-fcc-to-support-producers-as-fertilizer-market-uncertainty-grows</w:t>
        </w:r>
      </w:hyperlink>
      <w:r>
        <w:t xml:space="preserve"> - * FCC expands its Trade Disruption Customer Support Program to assist Canadian producers affected by rising fertiliser costs and energy prices in Saskatchewan, March 20, 2026.</w:t>
        <w:br/>
      </w:r>
      <w:r/>
      <w:r>
        <w:rPr>
          <w:i/>
        </w:rPr>
        <w:t xml:space="preserve"> The programme provides additional credit lines, new loans, and deferrals to support producers amid global tensions and supply concerns.</w:t>
        <w:br/>
      </w:r>
      <w:r>
        <w:rPr>
          <w:i/>
        </w:rPr>
      </w:r>
      <w:r>
        <w:t xml:space="preserve"> Global urea prices have increased due to potential supply disruptions from major nitrogen fertilizer export regions.</w:t>
        <w:br/>
      </w:r>
      <w:r/>
      <w:r>
        <w:rPr>
          <w:i/>
        </w:rPr>
        <w:t xml:space="preserve"> The initiative aims to help farmers and agribusinesses navigate market shocks and market uncertainties.</w:t>
        <w:br/>
      </w:r>
      <w:r>
        <w:rPr>
          <w:i/>
        </w:rPr>
      </w:r>
      <w:r>
        <w:t xml:space="preserve"> FCC continues collaboration with industry partners to maintain industry operations during market uncertainty. 451. </w:t>
      </w:r>
      <w:hyperlink r:id="rId437">
        <w:r>
          <w:rPr>
            <w:color w:val="0000EE"/>
            <w:u w:val="single"/>
          </w:rPr>
          <w:t>https://stratnewsglobal.com/china/beijing-tightens-fertiliser-exports-prices-surge/</w:t>
        </w:r>
      </w:hyperlink>
      <w:r>
        <w:t xml:space="preserve"> - * China is tightening fertiliser exports to safeguard domestic supply amid war disruptions, according to industry sources. * The export restrictions include bans on nitrogen-potassium fertiliser blends and certain phosphate varieties, affecting up to 40 million metric tons. * International urea prices have increased by around 40% since the start of the war; Chinese urea futures reach a 10-month high. * Global fertiliser markets face higher costs and potential reductions in usage, impacting farmers' planting decisions. * Export restrictions are expected to last until at least August, with producers awaiting further government signals. 452. </w:t>
      </w:r>
      <w:hyperlink r:id="rId438">
        <w:r>
          <w:rPr>
            <w:color w:val="0000EE"/>
            <w:u w:val="single"/>
          </w:rPr>
          <w:t>https://www.agriland.ie/farming-news/yara-prolonged-iran-war-will-significantly-hit-global-fertiliser-supply/</w:t>
        </w:r>
      </w:hyperlink>
      <w:r>
        <w:t xml:space="preserve"> - * Yara warns that ongoing Middle East conflict threatens global fertiliser supplies and food security. * Shipping through the Strait of Hormuz, affecting one-third of global urea trade and one-fifth of LNG volumes, is impacted. * The conflict is increasing energy and nitrogen fertiliser prices. * Yara reports improved financial results for 2025, driven by higher margins, volumes, and reduced fixed costs. * Despite strong performance, Yara did not meet its original fertiliser production targets due to changed market conditions. * The company plans to deliver an EBITDA uplift of $200 million by 2027 and $350 million by 2030. 453. </w:t>
      </w:r>
      <w:hyperlink r:id="rId439">
        <w:r>
          <w:rPr>
            <w:color w:val="0000EE"/>
            <w:u w:val="single"/>
          </w:rPr>
          <w:t>https://www.vox.com/future-perfect/483149/iran-strait-hormuz-gas-prices-oil-natural-gas-fertilizer-food</w:t>
        </w:r>
      </w:hyperlink>
      <w:r>
        <w:t xml:space="preserve"> - • The Strait of Hormuz, closed for the third consecutive week, disrupts key chemical trade including fertilisers. • Fertiliser components like ammonia and urea, crucial for global agriculture, rely on natural gas from the Gulf. • Disruption to LNG and natural gas affects ammonia production, risking food shortages. • Current crisis infrastructure prioritises oil, neglecting fertiliser supplies, especially for dependent nations. • The crisis reveals the fragility of modern civilisation’s dependence on fossil fuels for food production. 454. </w:t>
      </w:r>
      <w:hyperlink r:id="rId440">
        <w:r>
          <w:rPr>
            <w:color w:val="0000EE"/>
            <w:u w:val="single"/>
          </w:rPr>
          <w:t>https://www.morningagclips.com/afbf-economic-storm-worsens-for-americas-farmers/</w:t>
        </w:r>
      </w:hyperlink>
      <w:r>
        <w:t xml:space="preserve"> - * Farmers face severe weather, high expenses, and global uncertainty, impacting rural America. * A letter from 54 agriculture groups to President Trump urges additional resources and market relief. * Call for support for specialty crops, sugar, alfalfa, and demand stability measures. * Mentions recent actions like Renewable Fuel Standard and Clean Fuel Production Credit supporting demand. * Highlights the impact of Strait of Hormuz closure on fertilizer and fuel prices, worsening financial strain on farmers. 455. </w:t>
      </w:r>
      <w:hyperlink r:id="rId441">
        <w:r>
          <w:rPr>
            <w:color w:val="0000EE"/>
            <w:u w:val="single"/>
          </w:rPr>
          <w:t>https://lenta.ru/news/2026/03/20/voynu-s-iranom-sochli-ugrozoy-dlya-mirovogo-prodovolstvennogo-rynka/</w:t>
        </w:r>
      </w:hyperlink>
      <w:r>
        <w:t xml:space="preserve"> - * The war in Iran has caused disruptions in energy supplies from the Middle East, impacting gas prices. * Gas conflicts have led to a surge in prices, with the European gas hub TTF reaching a maximum since late 2022. * Disruptions in the Strait of Hormuz, a critical export route, affect up to a third of global fertiliser exports. * Blockades and attacks risk raising prices for fertilisers, negatively affecting agricultural production. * The situation threatens global food security, potentially causing hunger for up to 45 million people.</w:t>
      </w:r>
      <w:r/>
    </w:p>
    <w:p>
      <w:r/>
      <w:r>
        <w:t xml:space="preserve">456. </w:t>
      </w:r>
      <w:hyperlink r:id="rId442">
        <w:r>
          <w:rPr>
            <w:color w:val="0000EE"/>
            <w:u w:val="single"/>
          </w:rPr>
          <w:t>https://www.business-standard.com/world-news/iran-conflict-threatens-fresh-food-price-surge-across-developing-world-126032000416_1.html</w:t>
        </w:r>
      </w:hyperlink>
      <w:r>
        <w:t xml:space="preserve"> - * Disrupted fertiliser shipments from Iran threaten to cause a surge in food prices across developing nations. * Fertiliser supply chains, particularly from Gulf producers, face risks from the Iran conflict. * Higher fertiliser prices and shortages could reduce crop yields, impacting staple cereals like wheat and maize. * Emerging markets, especially countries reliant on Gulf fertiliser imports, are vulnerable. * Rising energy prices contributed to increased input costs for agriculture and food production. * Policy responses and contingency measures are being considered by aid organisations and governments.</w:t>
      </w:r>
      <w:r/>
    </w:p>
    <w:p>
      <w:r/>
      <w:r>
        <w:t xml:space="preserve">457. </w:t>
      </w:r>
      <w:hyperlink r:id="rId443">
        <w:r>
          <w:rPr>
            <w:color w:val="0000EE"/>
            <w:u w:val="single"/>
          </w:rPr>
          <w:t>https://www.npr.org/2026/03/20/nx-s1-5750812/how-the-iran-war-threatens-global-food-supply</w:t>
        </w:r>
      </w:hyperlink>
      <w:r>
        <w:t xml:space="preserve"> - • The U.S.-Israeli conflict with Iran has reduced shipping through the Strait of Hormuz, affecting global fertiliser and energy prices. • Fertiliser prices have risen around 30% in some regions, impacting countries like India, Pakistan, and Bangladesh. • Disrupted fertiliser exports from Gulf countries may cause shortages in South Asia, East Africa, and the Middle East. • Higher oil prices due to maritime disruptions are expected to increase food production costs, affecting global food markets. • Food prices, especially rice, are likely to rise, threatening household budgets and exacerbating malnutrition in vulnerable regions. 458. </w:t>
      </w:r>
      <w:hyperlink r:id="rId444">
        <w:r>
          <w:rPr>
            <w:color w:val="0000EE"/>
            <w:u w:val="single"/>
          </w:rPr>
          <w:t>https://www.businessupturn.com/trade-policy/will-hungarys-border-checks-choke-ukraines-grain-exports/6174/</w:t>
        </w:r>
      </w:hyperlink>
      <w:r>
        <w:t xml:space="preserve"> - • Hungary's border policies are scrutinised as a potential influence on Ukraine's grain export routes amid geopolitical tensions. • Ukraine relies on EU land corridors, supported by the EU, due to Black Sea route disruptions since 2022. • Hungary could use administrative measures like inspections or customs checks to slow grain transit without formal restrictions. • Disruptions could increase logistics costs, create bottlenecks, and affect Ukraine's export revenues. • Delays at border crossings can impact global food markets, especially for wheat and maize, contributing to price volatility and food security concerns. 459. </w:t>
      </w:r>
      <w:hyperlink r:id="rId444">
        <w:r>
          <w:rPr>
            <w:color w:val="0000EE"/>
            <w:u w:val="single"/>
          </w:rPr>
          <w:t>https://www.businessupturn.com/trade-policy/will-hungarys-border-checks-choke-ukraines-grain-exports/6174/</w:t>
        </w:r>
      </w:hyperlink>
      <w:r>
        <w:t xml:space="preserve"> - • Hungary’s role in Ukraine’s grain export network is under scrutiny amid geopolitical tensions. • Ukraine relies on alternative land routes through the EU since Black Sea shipping routes were disrupted. • Hungary may use administrative tools, such as enhanced inspections, to slow cross-border grain movement. • Disruptions could increase logistics costs, impact Ukraine’s export revenues, and affect global food markets. • EU efforts to maintain trade flows face challenges from divergent political positions among member states. 460. </w:t>
      </w:r>
      <w:hyperlink r:id="rId445">
        <w:r>
          <w:rPr>
            <w:color w:val="0000EE"/>
            <w:u w:val="single"/>
          </w:rPr>
          <w:t>https://cleantechnica.com/2026/03/19/be-careful-what-you-wish-for-albertas-gas-price-shift/</w:t>
        </w:r>
      </w:hyperlink>
      <w:r>
        <w:t xml:space="preserve"> - * Alberta's natural gas prices declined to $1.45/GJ in 2024 and are projected to rise to between $3 and $6/GJ by 2030 due to LNG export projects. * Higher gas prices will increase costs for oil sands operations, fertiliser, chemicals, and power generation, affecting competitiveness. * The transition from local to global pricing is happening gradually through LNG export development. * Rising natural gas costs will raise fertiliser and chemical production costs, impacting farmers and downstream industries. * Alberta’s households will face higher heating expenses as gas prices increase. * The province's reliance on cheap gas infrastructure and sectoral integration means higher export prices will lead to economic trade-offs, diminishing Alberta’s industrial competitiveness. * The article highlights the need for Alberta to adapt its industrial and energy strategies to the changing cost environment. 461. </w:t>
      </w:r>
      <w:hyperlink r:id="rId446">
        <w:r>
          <w:rPr>
            <w:color w:val="0000EE"/>
            <w:u w:val="single"/>
          </w:rPr>
          <w:t>https://www.farmanddairy.com/columns/strait-of-hormuz-impact-on-american-farmers-2026/908227.html</w:t>
        </w:r>
      </w:hyperlink>
      <w:r>
        <w:t xml:space="preserve"> - • The conflict in the Middle East, beginning Feb. 28, caused an increase in crude oil prices from less than $70 to around $100 per barrel. • The Strait of Hormuz, a critical export route for one-fifth of the world's oil, was shut, disrupting global supply and causing fuel and fertilizer price hikes. • U.S. fertilizer exports, mainly from Iran, Saudi Arabia, Qatar, UAE, and Bahrain, rely heavily on the Strait, and prices soared from $516 to $683 per metric ton. • Grain markets responded to geopolitical tensions, with soybean and wheat futures rising in February, but paused for clarity amid ongoing conflict. 462. </w:t>
      </w:r>
      <w:hyperlink r:id="rId447">
        <w:r>
          <w:rPr>
            <w:color w:val="0000EE"/>
            <w:u w:val="single"/>
          </w:rPr>
          <w:t>https://www.agroberichtenbuitenland.nl/actueel/nieuws/2026/03/20/kazakhstan-at-risk-global-fertilizer-crisis-drives-food-insecurity</w:t>
        </w:r>
      </w:hyperlink>
      <w:r>
        <w:t xml:space="preserve"> - * The war involving the USA, Israel, and Iran disrupts global fertiliser supplies, with major volumes stuck in the Persian Gulf. * Fertiliser prices have increased by 30–40%, impacting food prices worldwide. * Kazakhstan is vulnerable due to soil depletion and low fertiliser use, despite subsidies covering up to 60% of costs. * Current fertiliser usage in Kazakhstan is 1.8 million tonnes, short of the 3.2 million tonnes needed. * The crisis could threaten Kazakhstan’s agro-industrial development programmes. 463. </w:t>
      </w:r>
      <w:hyperlink r:id="rId448">
        <w:r>
          <w:rPr>
            <w:color w:val="0000EE"/>
            <w:u w:val="single"/>
          </w:rPr>
          <w:t>https://www.businesstoday.com.my/2026/03/20/region-faces-rising-risks-of-fuel-and-food-shortage-as-middle-east-crisis-escalates-bmi/?utm_source=rss&amp;utm_medium=rss&amp;utm_campaign=region-faces-rising-risks-of-fuel-and-food-shortage-as-middle-east-crisis-escalates-bmi</w:t>
        </w:r>
      </w:hyperlink>
      <w:r>
        <w:t xml:space="preserve"> - * Asia-Pacific economies face increasing risks of shortages of fuel, fertilisers, and food due to conflict-linked disruptions in global gas and oil supply chains. * Conflict between Iran and Qatar has led to significant LNG supply reductions, with possible prolonged shortages despite new capacity coming online. * Countries heavily reliant on gas imports, such as Bangladesh and Pakistan, are most vulnerable, with fertiliser plants already shutting down. * Gas shortages could impact fertiliser production, raising food security risks through 2026 and 2027. * Higher fertiliser prices and supply disruptions could increase food prices and inflation across Asia, with some governments maintaining strategic reserves to mitigate impacts. 464. </w:t>
      </w:r>
      <w:hyperlink r:id="rId449">
        <w:r>
          <w:rPr>
            <w:color w:val="0000EE"/>
            <w:u w:val="single"/>
          </w:rPr>
          <w:t>https://weather.com/forecast/regional/news/2026-03-18-historic-march-heat-wave-west-plains-california-arizona</w:t>
        </w:r>
      </w:hyperlink>
      <w:r>
        <w:t xml:space="preserve"> - * A March heat wave in the US has broken multiple record high temperatures across California, Arizona, and other western states, with some locations reaching 110°F. * In Arizona, a station recorded 110°F, surpassing the March record of 108°F. * At least 65 cities in California, Arizona, Oregon, Idaho, Wyoming, and New Mexico set or tied March records. * The heat wave is driven by a high-pressure heat dome and exacerbated by climate change. * Snowpack in Colorado and California's Sierra is at its lowest in decades, contributing to drought and fire risk. 465. </w:t>
      </w:r>
      <w:hyperlink r:id="rId450">
        <w:r>
          <w:rPr>
            <w:color w:val="0000EE"/>
            <w:u w:val="single"/>
          </w:rPr>
          <w:t>https://news.google.com/rss/articles/CBMiywFBVV95cUxQbUYwV0RWb0F1UHRHRVhTXzVKeHJjUll3NUY0QkxUVGUtZkMzRzJBOW02Si1Fem9BT3VheXhiZ0dLbmx2dHJtZEhvazdXWE1sdi1ZQWgwbl9mclhJTHllMGNVOWlfbkxVQm9SbmNhbWtKMWsxYmtqWE1Fcng2Y0pfOHFLVmFYWUlkOEJqQndObHVqZFJrT2FueF9OdXduNG03d3loVndVczB0UVBBMzg4clpvdE5DMC00UV9kaTVSUFpZbFpMOTMyYzFjMA?oc=5&amp;hl=en-US&amp;gl=US&amp;ceid=US:en</w:t>
        </w:r>
      </w:hyperlink>
      <w:r>
        <w:t xml:space="preserve"> - * Fertilizer prices surged 21% in March 2026 due to geopolitical conflicts and export bans from China and Russia. * The Strait of Hormuz closure and export restrictions have disrupted global supply chains, impacting nitrogen and potash availability. * Prices of natural gas, a key input, have risen significantly in Europe, while US benchmarks increased sharply. * Companies like CF Industries benefit from price surges, whereas Mosaic and Yara face margins pressure. * The crisis threatens global crop yields and food security, prompting shifts in planting and regulatory scrutiny. 466. </w:t>
      </w:r>
      <w:hyperlink r:id="rId451">
        <w:r>
          <w:rPr>
            <w:color w:val="0000EE"/>
            <w:u w:val="single"/>
          </w:rPr>
          <w:t>https://www.brecorder.com/news/40412481/middle-east-crisis-escalates-urea-prices</w:t>
        </w:r>
      </w:hyperlink>
      <w:r>
        <w:t xml:space="preserve"> - * Geopolitical tensions in the Middle East, disruptions to Qatari gas exports, and closure of the Strait of Hormuz have caused global fertilizer market shocks. * Gulf region’s reduction in production and logistics has led to supply constraints and record urea prices of USD 740–750 per ton. * Pakistan’s domestic fertilizer industry has sustained supply, mitigating global price impacts locally. * The domestic industry holds sufficient inventory of 0.9 million tons of urea for upcoming season, stabilising prices and supporting food security. * Elevated input costs in other regions lead to reduced fertiliser use, impacting crop yields and food inflation. 467. </w:t>
      </w:r>
      <w:hyperlink r:id="rId452">
        <w:r>
          <w:rPr>
            <w:color w:val="0000EE"/>
            <w:u w:val="single"/>
          </w:rPr>
          <w:t>https://www.just-drinks.com/features/iran-crisis-food-volume-recovery-in-jeopardy-from-new-inflation-wave/</w:t>
        </w:r>
      </w:hyperlink>
      <w:r>
        <w:t xml:space="preserve"> - * The Iran crisis is causing a decline in ship movements through the Strait of Hormuz amid escalating conflict. * The conflict has led to spikes in oil and gas prices, increasing energy costs for food and beverage sectors. * Iran is a major supplier of fertiliser, and prolonged conflict could deplete stocks, raising costs for farmers. * Higher fertiliser, fuel, and transportation costs may increase prices of agricultural products and processed foods. * Industry concerns are focused on medium- and long-term impacts on input costs and food prices if the conflict persists. 468. </w:t>
      </w:r>
      <w:hyperlink r:id="rId453">
        <w:r>
          <w:rPr>
            <w:color w:val="0000EE"/>
            <w:u w:val="single"/>
          </w:rPr>
          <w:t>https://www.moneytimes.com.br/graos-avancam-em-chicago-enquanto-guerra-perturba-mercados-de-combustiveis-e-fertilizantes-pads/</w:t>
        </w:r>
      </w:hyperlink>
      <w:r>
        <w:t xml:space="preserve"> - • Futures contracts for soybean, corn, and wheat in Chicago increased due to disruptions caused by Middle East conflict. • Attacks on oil and gas facilities are raising concerns about supply interruptions of fuels and fertilisers. • China is restricting fertiliser exports to protect its domestic market amidst global shortages. • Over 30% of nitrogen fertiliser exports pass through the Strait of Hormuz, now effectively closed. • Analysts highlight disruptions to fertiliser production due to reduced gas supplies from attacks in the Middle East. 469. </w:t>
      </w:r>
      <w:hyperlink r:id="rId454">
        <w:r>
          <w:rPr>
            <w:color w:val="0000EE"/>
            <w:u w:val="single"/>
          </w:rPr>
          <w:t>https://www.livemint.com/news/india/west-asia-conflict-energy-shock-drag-global-trade-growth-1-9-2026-downside-risk-1-4-wto-trade-outlook-11773930299366.html</w:t>
        </w:r>
      </w:hyperlink>
      <w:r>
        <w:t xml:space="preserve"> - * The WTO projects global trade growth will slow to 1.9% in 2026, from 4.6% in 2025, amid risks from West Asia conflict and energy prices. * Disruptions in oil shipments through the Strait of Hormuz are increasing costs and causing supply shocks, impacting transportation, manufacturing, and agriculture. * The report highlights risks to fertiliser supply chains, with about one-third of global urea and ammonia passing through the Strait of Hormuz, affecting agricultural production and food security. * India is vulnerable due to its significant urea imports from the Persian Gulf and reliance on Gulf oil and shipping routes. * Services trade is also projected to slow, with disruptions in transport and logistics due to regional conflict, impacting global demand recovery. 470. </w:t>
      </w:r>
      <w:hyperlink r:id="rId455">
        <w:r>
          <w:rPr>
            <w:color w:val="0000EE"/>
            <w:u w:val="single"/>
          </w:rPr>
          <w:t>https://hpj.com/2026/03/19/drought-continues-to-expand-in-the-plains/</w:t>
        </w:r>
      </w:hyperlink>
      <w:r>
        <w:t xml:space="preserve"> - * The US Drought Monitor reports worsening drought conditions in the southwestern and central Great Plains, including South Dakota, Nebraska, Kansas, Colorado, New Mexico, Arizona, and Nevada. * A powerful storm system caused widespread rain, thunderstorms, and a historic blizzard in the Midwest, improving drought conditions in some parts, especially in the Midwest and east Texas. * Snowpack remains inadequate in many western areas, contributing to worsening drought, with specific mention of Colorado, New Mexico, Idaho, Montana, and the Black Hills. * Future forecasts from March 24–28 predict mostly dry conditions across much of the US, with above-normal temperatures in the West and southern plains and below-normal precipitation elsewhere. 471. </w:t>
      </w:r>
      <w:hyperlink r:id="rId456">
        <w:r>
          <w:rPr>
            <w:color w:val="0000EE"/>
            <w:u w:val="single"/>
          </w:rPr>
          <w:t>https://feminist.org/news/afghanistan-faces-converging-crises-as-aid-cuts-regional-conflict-and-diplomatic-uncertainty-deepen-civilian-suffering/</w:t>
        </w:r>
      </w:hyperlink>
      <w:r>
        <w:t xml:space="preserve"> - * Afghanistan's crisis deepens due to aid reductions, cross-border violence, regional war, and diplomatic hesitations. * UN aid extension is short-term, with underfunded humanitarian operations and Taliban restrictions affecting assistance. * Nearly 66,000 people displaced from intensified Afghan-Pakistani conflict; vital infrastructure damaged. * Regional conflict involving Iran impacts trade routes, raising food and fuel prices, exacerbating food insecurity. * Taliban policies excluding women from work and aid access worsen humanitarian and economic conditions.</w:t>
      </w:r>
      <w:r/>
    </w:p>
    <w:p>
      <w:r/>
      <w:r>
        <w:t xml:space="preserve">These factors collectively worsen food insecurity, displacement, and humanitarian challenges in Afghanistan. 472. </w:t>
      </w:r>
      <w:hyperlink r:id="rId457">
        <w:r>
          <w:rPr>
            <w:color w:val="0000EE"/>
            <w:u w:val="single"/>
          </w:rPr>
          <w:t>https://www.brownfieldagnews.com/news/fertilizer-prices-rising-as-global-tensions-disrupt-nitrogen-supply/</w:t>
        </w:r>
      </w:hyperlink>
      <w:r>
        <w:t xml:space="preserve"> - * Fertilizer prices have increased more than 30 percent since the closure of the Strait of Hormuz. * Tensions in the Middle East are causing disruptions in nitrogen fertilizer supply. * Prices are affected by international market issues and inventory challenges. * Market uncertainties are expected to continue, impacting fertiliser costs. * U.S. nitrogen imports are reaching peak levels through May. 473. </w:t>
      </w:r>
      <w:hyperlink r:id="rId458">
        <w:r>
          <w:rPr>
            <w:color w:val="0000EE"/>
            <w:u w:val="single"/>
          </w:rPr>
          <w:t>https://www.theatlantic.com/science/2026/03/west-heat-wave/686457/?utm_source=feed</w:t>
        </w:r>
      </w:hyperlink>
      <w:r>
        <w:t xml:space="preserve"> - * A severe heat dome has settled over the US West, causing record high temperatures in multiple states, including Colorado and Arizona. * The atmospheric ridge is the strongest ever observed in March and is linked to human-caused climate change, making such heat waves more likely. * The heatwave is melting snowpack earlier than usual, threatening water supplies and increasing drought conditions across the region. * Colorado's winter was the warmest ever recorded, with impacts including snowpack loss and early snowmelt. * Rising temperatures risk increasing wildfire severity and affecting river and lake levels, with urgent water restrictions already in place. 474. </w:t>
      </w:r>
      <w:hyperlink r:id="rId459">
        <w:r>
          <w:rPr>
            <w:color w:val="0000EE"/>
            <w:u w:val="single"/>
          </w:rPr>
          <w:t>https://www.climatechangenews.com/2026/03/19/middle-east-war-is-another-wake-up-call-for-fossil-fuel-reliant-food-systems/</w:t>
        </w:r>
      </w:hyperlink>
      <w:r>
        <w:t xml:space="preserve"> - ['</w:t>
      </w:r>
      <w:r>
        <w:rPr>
          <w:i/>
        </w:rPr>
        <w:t xml:space="preserve"> The conflict in Iran has disrupted the global supply of urea fertiliser, increasing prices by 35% since the war began.', '</w:t>
      </w:r>
      <w:r>
        <w:t xml:space="preserve"> Fertiliser supply chain issues are linked to regional conflicts, with repercussions for food security worldwide, especially for low-income households.', '</w:t>
      </w:r>
      <w:r>
        <w:rPr>
          <w:i/>
        </w:rPr>
        <w:t xml:space="preserve"> The article discusses the fragility of food systems reliant on fossil fuel inputs like synthetic fertiliser and pesticides, emphasising geopolitical risks.', '</w:t>
      </w:r>
      <w:r>
        <w:t xml:space="preserve"> It presents agroecology as an alternative approach, with examples of community-led innovations and policy recommendations to reduce dependency on fossil fuels.'] 475. </w:t>
      </w:r>
      <w:hyperlink r:id="rId460">
        <w:r>
          <w:rPr>
            <w:color w:val="0000EE"/>
            <w:u w:val="single"/>
          </w:rPr>
          <w:t>https://www.americanagnetwork.com/2026/03/19/china-curbs-fertilizer-exports-tightening-global-supply-amid-conflict/</w:t>
        </w:r>
      </w:hyperlink>
      <w:r>
        <w:t xml:space="preserve"> - * China has restricted fertilizer exports to protect its domestic market, with restrictions already in effect since mid-March. * The move affects approximately 40 million metric tons, impacting global availability. * The restrictions come amid conflict-related supply chain disruptions, including within the Strait of Hormuz. * International prices for urea have increased approximately 40%, with domestic futures near a 10-month high. * Countries dependent on Chinese fertilizer imports, such as India, Brazil, and Thailand, face supply constraints, potentially affecting crop yields. 476. </w:t>
      </w:r>
      <w:hyperlink r:id="rId461">
        <w:r>
          <w:rPr>
            <w:color w:val="0000EE"/>
            <w:u w:val="single"/>
          </w:rPr>
          <w:t>https://www.offthegridnews.com/survival-gardening/the-fertilizer-squeeze-what-war-shipping-chokepoints-and-export-bans-could-do-to-your-garden-in-2026/</w:t>
        </w:r>
      </w:hyperlink>
      <w:r>
        <w:t xml:space="preserve"> - * Global fertiliser prices surged by 6.5% in early March 2026, signalling supply chain issues. * Disruptions caused by geopolitical tensions, including Iran’s shutdown of the Strait of Hormuz, impact nitrogen and other fertiliser supplies. * China has restricted phosphate exports until August 2026, reducing global supply. * Small farms and homesteaders face higher costs, potential shortages, and reduced yields. * Experts recommend early stockpiling and soil fertility strategies to mitigate risks. * Disruptions could worsen if geopolitical tensions persist into late spring.</w:t>
      </w:r>
      <w:r/>
    </w:p>
    <w:p>
      <w:r/>
      <w:r>
        <w:t xml:space="preserve">477. </w:t>
      </w:r>
      <w:hyperlink r:id="rId462">
        <w:r>
          <w:rPr>
            <w:color w:val="0000EE"/>
            <w:u w:val="single"/>
          </w:rPr>
          <w:t>https://www.descifrado.com/2026/03/19/bloqueo-en-ormuz-interrumpe-el-30-del-comercio-mundial-de-fertilizantes/</w:t>
        </w:r>
      </w:hyperlink>
      <w:r>
        <w:t xml:space="preserve"> - * The World Trade Organization (WTO) warned that the blockade of the Strait of Ormuz affects global fertiliser supply, impacting agriculture in major producer countries. * The blockade has cut off critical routes for 30% of the world's fertilisers, notably affecting Thailand (70% of urea imports), India (40%), and Brazil (35%). * The disruption poses a significant risk to food security, especially in fragile nations. * The blockade also hampers food imports in Gulf countries and influences regional energy prices, with importers facing higher costs and exporters benefiting from increased prices. 478. </w:t>
      </w:r>
      <w:hyperlink r:id="rId463">
        <w:r>
          <w:rPr>
            <w:color w:val="0000EE"/>
            <w:u w:val="single"/>
          </w:rPr>
          <w:t>https://cleantechnica.com/2026/03/19/the-hormuz-shock-the-rise-of-the-electrostate/</w:t>
        </w:r>
      </w:hyperlink>
      <w:r>
        <w:t xml:space="preserve"> - * The Strait of Hormuz is a vital geopolitical stress point affecting global energy, fertiliser, and supply chains. * A disruption could influence energy prices, inflation, and global supply chains, especially in Asia. * Fertiliser trade through Hormuz is crucial for food security; disruptions threaten crop yields and food inflation. * Countries like the US, China, and Pakistan are differently resilient; US depends on imports, China buffers with reserves and domestic energy. * The crisis could accelerate the transition towards an electrostate, reducing dependence on imported hydrocarbons. * Stress scenarios include partial reopenings, prolonged disruptions, quick de-escalations, or wider Gulf conflicts. * The shift to electrification and renewables is seen as a strategic resilience measure amid geopolitical risks. 479. </w:t>
      </w:r>
      <w:hyperlink r:id="rId464">
        <w:r>
          <w:rPr>
            <w:color w:val="0000EE"/>
            <w:u w:val="single"/>
          </w:rPr>
          <w:t>https://www.freemalaysiatoday.com/category/nation/2026/03/19/prolonged-middle-east-war-could-disrupt-fertiliser-market</w:t>
        </w:r>
      </w:hyperlink>
      <w:r>
        <w:t xml:space="preserve"> - * The Middle East war could severely disrupt Malaysia’s fertiliser market if it continues, warns FIAM. * The region supplies essential inputs like natural gas, urea, ammonia, and sulphur. * Disruptions could reduce production capacity and exports, leading to supply shortages. * Maritime logistics risks, including rerouted shipping and increased transit time, freight costs, and insurance premiums. * Global supply bottlenecks, especially affecting Asia and Africa, and increased production costs due to natural gas market volatility. 480. </w:t>
      </w:r>
      <w:hyperlink r:id="rId465">
        <w:r>
          <w:rPr>
            <w:color w:val="0000EE"/>
            <w:u w:val="single"/>
          </w:rPr>
          <w:t>https://pakobserver.net/local-industry-key-to-meeting-urea-demand-amid-middle-east-crisis/</w:t>
        </w:r>
      </w:hyperlink>
      <w:r>
        <w:t xml:space="preserve"> - * Escalating tensions in the Middle East have caused a contraction in Gulf-region urea exports, leading to supply constraints and price increases.</w:t>
      </w:r>
      <w:r>
        <w:rPr>
          <w:i/>
        </w:rPr>
        <w:t xml:space="preserve"> * Pakistan's domestic fertiliser industry has maintained supply, insulating farmers from global price volatility.</w:t>
      </w:r>
      <w:r>
        <w:t xml:space="preserve"> * International urea prices have surged to $740–750 per ton, impacting import-dependent countries in South Asia.</w:t>
      </w:r>
      <w:r>
        <w:rPr>
          <w:i/>
        </w:rPr>
        <w:t xml:space="preserve"> * Pakistan’s inventory of approximately 0.9 million tons of urea is sufficient for the upcoming Kharif season.</w:t>
      </w:r>
      <w:r>
        <w:t xml:space="preserve"> * Domestic DAP production remains limited, necessitating reliance on imports and highlighting vulnerability to external disruptions.* 481. </w:t>
      </w:r>
      <w:hyperlink r:id="rId466">
        <w:r>
          <w:rPr>
            <w:color w:val="0000EE"/>
            <w:u w:val="single"/>
          </w:rPr>
          <w:t>https://www.tampafp.com/florida-farmers-fight-for-survival-lawmakers-demand-trump-crack-down-on-mexican-imports/</w:t>
        </w:r>
      </w:hyperlink>
      <w:r>
        <w:t xml:space="preserve"> - * A bipartisan group of Florida lawmakers urges the US government to implement seasonal, product-specific tariff-rate quotas to limit Mexican produce imports. * The request is based on a 2025 report showing Florida’s produce market share declining sharply and Mexico’s surging. * The proposed tariffs aim to protect Florida crops like bell peppers, tomatoes, and cucumbers, and to support jobs and economic stability. * Lawmakers emphasise food security and fair market competition during the USMCA review process. * Supporters warn that current trade practices threaten US food supply and local agriculture. 482. </w:t>
      </w:r>
      <w:hyperlink r:id="rId467">
        <w:r>
          <w:rPr>
            <w:color w:val="0000EE"/>
            <w:u w:val="single"/>
          </w:rPr>
          <w:t>https://www.marketbeat.com/stock-ideas/not-just-oil-3-fertilizer-stocks-boosted-by-hormuz-closure/</w:t>
        </w:r>
      </w:hyperlink>
      <w:r>
        <w:t xml:space="preserve"> - * The closure of the Strait of Hormuz has disrupted global fertiliser supply, affecting chemicals like urea, ammonia, sulphur, phosphate, and potash. * Fertiliser prices have surged, with New Orleans urea reaching $680 per metric ton. * Three companies—Nutrien Ltd., CF Industries, and Mosaic Co.—have gained from the supply shock, with their stocks rallying. * Nutrien Ltd. is highlighted as the safest investment with diversified nutrients, a large market cap, and recognised analyst upgrades. * CF Industries benefits from low U.S. natural gas costs, while Mosaic faces operational and dependence risks due to sulfur transport issues. 483. </w:t>
      </w:r>
      <w:hyperlink r:id="rId468">
        <w:r>
          <w:rPr>
            <w:color w:val="0000EE"/>
            <w:u w:val="single"/>
          </w:rPr>
          <w:t>https://www.moneytimes.com.br/china-restringe-exportacoes-de-fertilizantes-prejudicando-oferta-ja-apertada-pela-guerra-pads/</w:t>
        </w:r>
      </w:hyperlink>
      <w:r>
        <w:t xml:space="preserve"> - * A China restringe exportações de fertilizantes para proteger seu mercado interno. * Restrição inclui proibição de algumas variedades de fertilizantes e cotas para outras. * Restrição ocorre em um momento de escassez global causada por conflitos e interrupções na cadeia de suprimentos. * Preços internacionais da ureia subiram cerca de 40% devido às restrições. * Exportações do Brasil, Indonésia, Tailândia e outros países à China estão parcialmente afetadas.</w:t>
      </w:r>
      <w:r/>
    </w:p>
    <w:p>
      <w:r/>
      <w:r>
        <w:t xml:space="preserve">484. </w:t>
      </w:r>
      <w:hyperlink r:id="rId469">
        <w:r>
          <w:rPr>
            <w:color w:val="0000EE"/>
            <w:u w:val="single"/>
          </w:rPr>
          <w:t>https://www.canalrural.com.br/internacional/china-restringe-exportacoes-de-fertilizantes-e-agrava-aperto-global-de-oferta-causado-pela-guerra/</w:t>
        </w:r>
      </w:hyperlink>
      <w:r>
        <w:t xml:space="preserve"> - * China restricts fertiliser exports to protect its domestic market, as reported by sources to Reuters. * The measure increases pressure on global markets already facing shortages due to war involving US and Iran. * The export ban affects fertilisers based on nitrogen, potash, and some phosphate varieties, implemented mid-March. * Only certain fertilisers, like ammonium sulphate, remain exportable under current restrictions. * China became a significant supplier to Brazil, exporting approximately 9.76 million tonnes from January to October 2025, representing about 25% of Brazil's imports. * Brazil imported a record 45.5 million tonnes of fertilisers in 2024, according to data from Conab. 485. </w:t>
      </w:r>
      <w:hyperlink r:id="rId470">
        <w:r>
          <w:rPr>
            <w:color w:val="0000EE"/>
            <w:u w:val="single"/>
          </w:rPr>
          <w:t>https://www.americanagnetwork.com/2026/03/19/agmarket-net-early-morning-market-analysis-3-19-26/</w:t>
        </w:r>
      </w:hyperlink>
      <w:r>
        <w:t xml:space="preserve"> - * Corn, soybeans, and wheat futures are up, with wheat increasing 6-7 cents. * Crude oil is down slightly but supports commodity prices, including grains. * U.S. federal reserve interest rates remain unchanged, with potential regulatory changes to increase supply. * Export sales estimates for grains are provided, indicating potential for higher trade. * Weather conditions in U.S. southern plains threaten crop prospects, potentially affecting wheat futures. * Analysts expect soybean acreage increase and focus on weather impacts for 2026 crop yields. 486. </w:t>
      </w:r>
      <w:hyperlink r:id="rId471">
        <w:r>
          <w:rPr>
            <w:color w:val="0000EE"/>
            <w:u w:val="single"/>
          </w:rPr>
          <w:t>https://apparelresources.com/business-news/policy/centre-approves-us-184-million-msp-funding-bolster-cotton-procurement-operations/</w:t>
        </w:r>
      </w:hyperlink>
      <w:r>
        <w:t xml:space="preserve"> - * The Cabinet Committee on Economic Affairs approved Rs. 1,718.56 crore (US $184 million) for MSP operations for the 2023–24 cotton season in India. * The funding aims to support cotton farmers and stabilise prices, with procurement managed by the Cotton Corporation of India. * The initiative includes establishing over 508 procurement centres across 152 districts and implementing technology like the Bale Identification and Traceability System (BITS) and the 'Cott-Ally' mobile app. * Cotton production in India is projected at 32.522 million bales on a cultivation area of 11.447 million hectares. * Cotton exports reached US $11.49 billion in FY ’25, with the domestic cotton textile and apparel market valued at US $110–120 billion. 487. </w:t>
      </w:r>
      <w:hyperlink r:id="rId472">
        <w:r>
          <w:rPr>
            <w:color w:val="0000EE"/>
            <w:u w:val="single"/>
          </w:rPr>
          <w:t>https://blog.ucs.org/omanjana-goswami/what-farmers-will-pay-for-president-trumps-war-on-iran/</w:t>
        </w:r>
      </w:hyperlink>
      <w:r>
        <w:t xml:space="preserve"> - * The closure of the Strait of Hormuz in 2026 disrupted global shipping, affecting energy and fertiliser markets. * US fertiliser prices, particularly urea, increased sharply in 2026, raising costs for farmers. * Global fertiliser supply chain disruptions and industry consolidation are increasing input prices. * US farmers spent approximately $33.8 billion on fertilisers in 2024, with costs likely rising due to the crisis. * Corn farmers, heavily dependent on nitrogen fertilisers, face higher production costs and potential crop shifts if fertiliser supplies become scarce. 488. </w:t>
      </w:r>
      <w:hyperlink r:id="rId473">
        <w:r>
          <w:rPr>
            <w:color w:val="0000EE"/>
            <w:u w:val="single"/>
          </w:rPr>
          <w:t>https://lenta.ru/news/2026/03/19/veduschiy-veduschiy-importer-udobreniy-hochet-uvelichit-ih-zakupki-u-rossii/</w:t>
        </w:r>
      </w:hyperlink>
      <w:r>
        <w:t xml:space="preserve"> - * India, a leading fertiliser importer, negotiations to increase imports from Russia, Belarus, and Morocco, due to Middle East tensions. * India has surplus fertiliser stocks but seeks additional supplies amid fears of supply disruptions. * Concerns over gas supply reduction affecting urea production, particularly in relation to Middle East conflicts. * Blockade through the Strait of Hormuz has halted about half of global fertiliser exports, risking agricultural disruptions. * UN experts warn that unresolved Middle East conflict may lead to a food crisis affecting 45 million people. 489. </w:t>
      </w:r>
      <w:hyperlink r:id="rId474">
        <w:r>
          <w:rPr>
            <w:color w:val="0000EE"/>
            <w:u w:val="single"/>
          </w:rPr>
          <w:t>https://www.lemonde.fr/economie/article/2026/03/19/l-accord-commercial-entre-l-union-europeenne-et-les-etats-unis-approuve-en-commission-au-parlement-europeen_6672399_3234.html</w:t>
        </w:r>
      </w:hyperlink>
      <w:r>
        <w:t xml:space="preserve"> - * The EU and US trade agreement signed in summer 2025 has received preliminary approval from the European Parliament's international trade committee. * The agreement involves the elimination of EU customs duties on US imports, with US duties on European products limited to 15%. * Safeguard clauses could delay or suspend tariff removals if the US does not uphold commitments. * Full approval by the European Parliament in a plenary session is still awaited. * Past delays were caused by US actions, including disputes over tariffs and intentions towards Greenland. 490. </w:t>
      </w:r>
      <w:hyperlink r:id="rId475">
        <w:r>
          <w:rPr>
            <w:color w:val="0000EE"/>
            <w:u w:val="single"/>
          </w:rPr>
          <w:t>https://egyptianstreets.com/2026/03/19/why-cheap-bread-matters-so-much-in-egypt/</w:t>
        </w:r>
      </w:hyperlink>
      <w:r>
        <w:t xml:space="preserve"> - * Egypt set maximum prices for unsubsidized bread following fuel price increases and inflation. * The price cap is a response to fuel and regional geopolitical issues affecting wheat and energy markets. * Bread holds cultural significance and is considered a basic citizen’s right, rooted in Egypt’s social and political history. * Rising global wheat prices, especially due to the Russia–Ukraine War, have strained Egypt’s import-dependent food system. * The government’s subsidy programmes for bread and food are under strain due to escalating costs and regional instability. 491. </w:t>
      </w:r>
      <w:hyperlink r:id="rId476">
        <w:r>
          <w:rPr>
            <w:color w:val="0000EE"/>
            <w:u w:val="single"/>
          </w:rPr>
          <w:t>https://www.news18.com/explainers/after-lpg-is-your-grocery-bill-the-next-target-heres-how-the-iran-war-could-hit-your-plate-ws-el-9985976.html</w:t>
        </w:r>
      </w:hyperlink>
      <w:r>
        <w:t xml:space="preserve"> - * The Iran conflict could disrupt food supplies through systemic shocks, fuel shortages, and trade route disruptions. * World Food Programme estimates up to 45 million people could face acute hunger by June. * Fuel dependence in agriculture and food distribution is increasing costs and risk of shortages. * Fertiliser production, reliant on natural gas, may suffer crop yields, worsening food security. * Disruption of the Strait of Hormuz threatens maritime routes for grains and fertilizers. * The war risks reduce agricultural capacity and increase food prices, particularly in developing economies. 492. </w:t>
      </w:r>
      <w:hyperlink r:id="rId477">
        <w:r>
          <w:rPr>
            <w:color w:val="0000EE"/>
            <w:u w:val="single"/>
          </w:rPr>
          <w:t>https://knews.kg/2026/03/19/mir-na-poroge-rekordnogo-goloda-vpp-oon/</w:t>
        </w:r>
      </w:hyperlink>
      <w:r>
        <w:t xml:space="preserve"> - * UN World Food Programme reports that ongoing conflict with Iran could increase global hunger by 45 million by summer 2026. * Total number of people at risk of starvation could surpass 319 million. * Main causes include logistical paralysis and energy shocks from the blockade of the Strait of Hormuz. * Humanitarian aid delivery costs to Africa and Asia have risen by 18–25% in two weeks. * Depletion of nitrogen and phosphate exports threatens planting campaigns in the Southern Hemisphere. * Food prices in importing countries are rising faster than in developed economies. * Countries most affected: Sudan, Yemen, Gaza, Haiti, South Sudan, Afghanistan, Pakistan, and West African nations. 493. </w:t>
      </w:r>
      <w:hyperlink r:id="rId476">
        <w:r>
          <w:rPr>
            <w:color w:val="0000EE"/>
            <w:u w:val="single"/>
          </w:rPr>
          <w:t>https://www.news18.com/explainers/after-lpg-is-your-grocery-bill-the-next-target-heres-how-the-iran-war-could-hit-your-plate-ws-el-9985976.html</w:t>
        </w:r>
      </w:hyperlink>
      <w:r>
        <w:t xml:space="preserve"> - • The Iran war could disrupt global food supplies and increase hunger, with up to 45 million people at risk of acute hunger by June, according to the World Food Programme. • Fuel shortages already affect food distribution, especially in import-dependent countries. • Fertiliser production, reliant on natural gas from the affected region, faces potential shortages impacting crop yields. • Disruption of the Strait of Hormuz could hinder the flow of foodstuffs and agricultural products. • The conflict poses risks to water and agricultural systems, potentially reducing food production capacity. 494. </w:t>
      </w:r>
      <w:hyperlink r:id="rId478">
        <w:r>
          <w:rPr>
            <w:color w:val="0000EE"/>
            <w:u w:val="single"/>
          </w:rPr>
          <w:t>https://www.middleeasteye.net/live-blog/live-blog-update/china-restricts-fertiliser-exports-further-crimping-war-tightened-supply</w:t>
        </w:r>
      </w:hyperlink>
      <w:r>
        <w:t xml:space="preserve"> - * China is imposing export restrictions on fertilisers to protect its domestic market. * The export ban affects nitrogen-potassium fertiliser blends and certain phosphates. * China shipped over $13bn worth of fertilisers last year, making it a major exporter. * The export restrictions come amid global shortages due to the US-Israeli war on Iran. * Shipments through the Strait of Hormuz account for about one-third of global fertiliser supply. 495. </w:t>
      </w:r>
      <w:hyperlink r:id="rId479">
        <w:r>
          <w:rPr>
            <w:color w:val="0000EE"/>
            <w:u w:val="single"/>
          </w:rPr>
          <w:t>https://eng.belta.by/politics/view/bread-is-life-as-middle-east-war-triggers-fertilizer-race-eu-looks-toward-belarus-178077-2026/</w:t>
        </w:r>
      </w:hyperlink>
      <w:r>
        <w:t xml:space="preserve"> - * The conflict in the Middle East risks closing the Strait of Hormuz, affecting global energy and fertiliser supplies. * Fertiliser shortages could reduce crop yields by up to 50%, causing food price inflation and food security issues. * African and other-poor regions are most vulnerable to food shortages due to reduced fertiliser use. * Countries like India, the US, and Europe are seeking alternative fertiliser sources, including Belarus. * Prices for fertilisers like urea have surged in the US; Europe faces indirect impacts from regional dependency. 496. </w:t>
      </w:r>
      <w:hyperlink r:id="rId480">
        <w:r>
          <w:rPr>
            <w:color w:val="0000EE"/>
            <w:u w:val="single"/>
          </w:rPr>
          <w:t>https://agroinformacion.com/en/marketseconomics/kansas-winter-wheat-drought-conditions-plummet-as-flash-drought-scorches-the-plains/</w:t>
        </w:r>
      </w:hyperlink>
      <w:r>
        <w:t xml:space="preserve"> - * Severe Kansas winter wheat drought destroys crops across the High Plains, impacting early spring yields. * The drought causes zero soil moisture at 85°F, leading to significant financial losses for dryland farmers. * Crop insurance adjusters are being called as fields are scorched, and market impacts include a market crash and volatile wheat futures near $5.40 per bushel. * The U.S. Drought Monitor reports rapidly expanding extreme moisture deficits across the winter wheat belt. * Farmers are advised to navigate federal red tape and review crop insurance policies to mitigate losses. 497. </w:t>
      </w:r>
      <w:hyperlink r:id="rId481">
        <w:r>
          <w:rPr>
            <w:color w:val="0000EE"/>
            <w:u w:val="single"/>
          </w:rPr>
          <w:t>https://www.azernews.az/nation/255926.html</w:t>
        </w:r>
      </w:hyperlink>
      <w:r>
        <w:t xml:space="preserve"> - </w:t>
      </w:r>
      <w:r>
        <w:rPr>
          <w:i/>
        </w:rPr>
        <w:t>A shipment of 488 tons of wheat is planned to transit through Azerbaijani territory en route to Armenia.</w:t>
      </w:r>
      <w:r/>
      <w:r>
        <w:rPr>
          <w:i/>
        </w:rPr>
        <w:t>The development follows Azerbaijan lifting restrictions on cargo transit to Armenia, announced on October 21, 2025.</w:t>
      </w:r>
      <w:r/>
      <w:r>
        <w:rPr>
          <w:i/>
        </w:rPr>
        <w:t>Since then, transit volumes of various goods, including gasoline, diesel fuel, and fertilisers, have increased.</w:t>
      </w:r>
      <w:r/>
      <w:r>
        <w:rPr>
          <w:i/>
        </w:rPr>
        <w:t>Recent shipments include wheat, Russian fertilisers, and energy products.</w:t>
      </w:r>
      <w:r/>
      <w:r>
        <w:rPr>
          <w:i/>
        </w:rPr>
        <w:t>The latest wheat shipment highlights Azerbaijan’s role as a regional transit corridor.</w:t>
      </w:r>
      <w:r>
        <w:t xml:space="preserve">498. </w:t>
      </w:r>
      <w:hyperlink r:id="rId482">
        <w:r>
          <w:rPr>
            <w:color w:val="0000EE"/>
            <w:u w:val="single"/>
          </w:rPr>
          <w:t>https://www.croplife.com/crop-inputs/fertilizer/u-s-department-of-justice-opens-investigations-into-u-s-fertilizer-market/?utm_source=rss&amp;utm_medium=rss&amp;utm_campaign=u-s-department-of-justice-opens-investigations-into-u-s-fertilizer-market</w:t>
        </w:r>
      </w:hyperlink>
      <w:r>
        <w:t xml:space="preserve"> - * The U.S. Department of Justice (DoJ) launched an investigation into the fertiliser market, focusing on potential collusion and price gouging, as prices increased by up to 33% since February 28, 2026. * The probe examines major fertiliser companies, including CF Industries, Nutrien, Mosaic, Koch, and Yara. * Industry consolidation has reduced suppliers from 46 in 1984 to four controlling 75% of the U.S. market, impacting prices. * U.S. Senator Josh Hawley called for increased scrutiny over market manipulation during a foreign crisis. * Experts suggest the investigation may not immediately lower fertiliser prices but could influence farmers’ input strategies and prompt alternative solutions. 499. </w:t>
      </w:r>
      <w:hyperlink r:id="rId483">
        <w:r>
          <w:rPr>
            <w:color w:val="0000EE"/>
            <w:u w:val="single"/>
          </w:rPr>
          <w:t>https://www.scmp.com/economy/china-economy/article/3347036/prolonged-iran-war-could-have-serious-impact-food-prices-says-uns-fao?utm_source=rss_feed</w:t>
        </w:r>
      </w:hyperlink>
      <w:r>
        <w:t xml:space="preserve"> - * The UN FAO warned that the Iran conflict is affecting fertiliser industry and food prices. * If the war lasts over three months, impacts on agriculture input costs and planting seasons could worsen. * Global fertiliser prices might stay 15 to 20% above normal in the first half of the year. * Production and transport disruptions are blocking 3 to 4 million tonnes of fertiliser shipments monthly. * Major exporters like Iran, Saudi Arabia, and Oman account for significant shares of global urea and ammonia exports. 500. </w:t>
      </w:r>
      <w:hyperlink r:id="rId484">
        <w:r>
          <w:rPr>
            <w:color w:val="0000EE"/>
            <w:u w:val="single"/>
          </w:rPr>
          <w:t>https://www.omanobserver.om/article/1186392/world/region/hormuz-blockage-drives-up-food-bills-in-some-gcc-states</w:t>
        </w:r>
      </w:hyperlink>
      <w:r>
        <w:t xml:space="preserve"> - * The blockade of shipping routes in the Gulf disrupts food supply and raises prices in GCC states. * The Strait of Hormuz closure affects major ports and logistics, impacting food imports. * Gulf nations have varying levels of reserves; Bahrain and Kuwait face higher consumer prices. * GCC countries attempt to mitigate impacts through strategic reserves and chartered flights. * Experts warn of a potential price spiral if conflict persists.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  <w:num w:numId="15">
    <w:abstractNumId w:val="7"/>
    <w:lvlOverride w:ilvl="0">
      <w:startOverride w:val="1"/>
    </w:lvlOverride>
  </w:num>
  <w:num w:numId="16">
    <w:abstractNumId w:val="7"/>
    <w:lvlOverride w:ilvl="0">
      <w:startOverride w:val="1"/>
    </w:lvlOverride>
  </w:num>
  <w:num w:numId="17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shiawaves.com/english/news/world/economy/141390-global-food-prices-climb-again-as-middle-east-conflict-deepens-un-warns-of-wider-surge/" TargetMode="External"/><Relationship Id="rId10" Type="http://schemas.openxmlformats.org/officeDocument/2006/relationships/hyperlink" Target="https://www.yucatan.com.mx/mexico/2026/04/05/diputados-del-pan-exigen-bajar-el-precio-de-las-gasolinas-y-el-diesel-en-mexico.html" TargetMode="External"/><Relationship Id="rId11" Type="http://schemas.openxmlformats.org/officeDocument/2006/relationships/hyperlink" Target="https://www.aljazeera.com/economy/2026/4/2/it-all-depends-on-the-crop-gulf-crisis-hits-south-asia-farmers?traffic_source=rss" TargetMode="External"/><Relationship Id="rId12" Type="http://schemas.openxmlformats.org/officeDocument/2006/relationships/hyperlink" Target="https://nypost.com/2026/04/01/us-news/millions-brace-for-days-of-rain-flooding-as-spring-severe-weather-pattern-kicks-off-across-plains-central-us/" TargetMode="External"/><Relationship Id="rId13" Type="http://schemas.openxmlformats.org/officeDocument/2006/relationships/hyperlink" Target="https://www.chosun.com/english/market-money-en/2026/04/06/2CN322HTVRFEVDCOKYK45LXL3E/" TargetMode="External"/><Relationship Id="rId14" Type="http://schemas.openxmlformats.org/officeDocument/2006/relationships/hyperlink" Target="https://www.jamestownsun.com/news/local/farmers-are-seeing-increased-costs-for-fuel-and-fertilizer-since-the-iran-war" TargetMode="External"/><Relationship Id="rId15" Type="http://schemas.openxmlformats.org/officeDocument/2006/relationships/hyperlink" Target="https://ekonomi.republika.co.id/berita/tct1gq370/banyak-negara-incar-pupuk-ri-wamentan-berapa-pun-akan-dibayar" TargetMode="External"/><Relationship Id="rId16" Type="http://schemas.openxmlformats.org/officeDocument/2006/relationships/hyperlink" Target="https://www.bahrainnews.net/news/278965035/strait-of-hormuz-has-to-open-former-diplomat-sunjay-sudhir-calls-to-safeguard-india-energy-security-as-trump-issues-48-hour-ultimatum-to-iran" TargetMode="External"/><Relationship Id="rId17" Type="http://schemas.openxmlformats.org/officeDocument/2006/relationships/hyperlink" Target="https://www.9news.com.au/national/iran-israel-usa-war-farmers-food-nsw/9cdce10a-e191-417e-b117-666a273135fa" TargetMode="External"/><Relationship Id="rId18" Type="http://schemas.openxmlformats.org/officeDocument/2006/relationships/hyperlink" Target="https://www.ndtv.com/world-news/iran-war-david-miliband-expert-warns-hormuz-blockade-could-threaten-supply-food-security-time-bomb-11313506#publisher=newsstand" TargetMode="External"/><Relationship Id="rId19" Type="http://schemas.openxmlformats.org/officeDocument/2006/relationships/hyperlink" Target="https://www.arkansasonline.com/news/2026/apr/05/iran-war-raises-challenges-for-us-small-businesses/" TargetMode="External"/><Relationship Id="rId20" Type="http://schemas.openxmlformats.org/officeDocument/2006/relationships/hyperlink" Target="https://www.wired.it/article/fertilizzanti-guerra-medio-oriente-crisi-rincari-settore-alimentare/" TargetMode="External"/><Relationship Id="rId21" Type="http://schemas.openxmlformats.org/officeDocument/2006/relationships/hyperlink" Target="https://thenews-chronicle.com/food-time-bombs-and-predicted-starvation-the-prospects-of-a-hormuz-transit-deal/" TargetMode="External"/><Relationship Id="rId22" Type="http://schemas.openxmlformats.org/officeDocument/2006/relationships/hyperlink" Target="https://www.myjoyonline.com/iran-us-conflict-pushes-fertilizer-prices-higher-raising-food-security-risks-in-2026/" TargetMode="External"/><Relationship Id="rId23" Type="http://schemas.openxmlformats.org/officeDocument/2006/relationships/hyperlink" Target="https://www.indexbox.io/blog/global-food-prices-rise-for-second-month-due-to-middle-east-tensions/" TargetMode="External"/><Relationship Id="rId24" Type="http://schemas.openxmlformats.org/officeDocument/2006/relationships/hyperlink" Target="https://www.chosun.com/english/market-money-en/2026/04/05/K6XIK7EGI5GFVM6WSEAYIOSPNQ/" TargetMode="External"/><Relationship Id="rId25" Type="http://schemas.openxmlformats.org/officeDocument/2006/relationships/hyperlink" Target="https://www.etoday.co.kr/news/view/2572719" TargetMode="External"/><Relationship Id="rId26" Type="http://schemas.openxmlformats.org/officeDocument/2006/relationships/hyperlink" Target="https://www.dawn.com/news/1988666/me-war-compounds-asia-humanitarian-crises" TargetMode="External"/><Relationship Id="rId27" Type="http://schemas.openxmlformats.org/officeDocument/2006/relationships/hyperlink" Target="https://ianslive.in/hormuz-crisis-hits-economy-across-the-world--20260405061204" TargetMode="External"/><Relationship Id="rId28" Type="http://schemas.openxmlformats.org/officeDocument/2006/relationships/hyperlink" Target="https://ekonomi.republika.co.id/berita/tcqo6u370/penutupan-selat-hormuz-picu-krisis-pupuk-global-ancam-ketahanan-pangan-dunia" TargetMode="External"/><Relationship Id="rId29" Type="http://schemas.openxmlformats.org/officeDocument/2006/relationships/hyperlink" Target="https://tribune.com.pk/story/2601133/untimely-rains-cloud-wheat-harvest-outlook" TargetMode="External"/><Relationship Id="rId30" Type="http://schemas.openxmlformats.org/officeDocument/2006/relationships/hyperlink" Target="https://www.activistpost.com/global-food-supply-at-risk-the-silent-collapse-triggered-by-fertilizer-shortages/" TargetMode="External"/><Relationship Id="rId31" Type="http://schemas.openxmlformats.org/officeDocument/2006/relationships/hyperlink" Target="https://www.theguardian.com/world/2026/mar/30/imf-warns-middle-east-conflict-will-lead-to-higher-prices-and-slower-global-growth" TargetMode="External"/><Relationship Id="rId32" Type="http://schemas.openxmlformats.org/officeDocument/2006/relationships/hyperlink" Target="https://jornalf8.net/2026/custo-dos-fertilizantes-estrangula-a-agricultura/" TargetMode="External"/><Relationship Id="rId33" Type="http://schemas.openxmlformats.org/officeDocument/2006/relationships/hyperlink" Target="https://zambianbusinesstimes.com/how-u-s-iran-conflicts-are-driving-up-fertiliser-costs-in-zambia/" TargetMode="External"/><Relationship Id="rId34" Type="http://schemas.openxmlformats.org/officeDocument/2006/relationships/hyperlink" Target="https://kibrisgazetesi.com/hurmuz-bogazindaki-aksamalar-dunya-genelinde-ciftcileri-zora-sokuyor/" TargetMode="External"/><Relationship Id="rId35" Type="http://schemas.openxmlformats.org/officeDocument/2006/relationships/hyperlink" Target="https://www.agriland.co.uk/farming-news/australian-fertiliser-efficiency-use-in-the-spotlight-as-supplies-collapse/" TargetMode="External"/><Relationship Id="rId36" Type="http://schemas.openxmlformats.org/officeDocument/2006/relationships/hyperlink" Target="https://www.etoro.com/news-and-analysis/market-insights/fertilizer-supply-disruptions-from-the-middle-east-will-threaten-food-prices/" TargetMode="External"/><Relationship Id="rId37" Type="http://schemas.openxmlformats.org/officeDocument/2006/relationships/hyperlink" Target="https://www.devdiscourse.com/article/science-environment/3862568-north-indias-weather-turmoil-snowfall-rainfall-and-crop-damage?amp" TargetMode="External"/><Relationship Id="rId38" Type="http://schemas.openxmlformats.org/officeDocument/2006/relationships/hyperlink" Target="https://www.gccbusinessnews.com/global-food-prices-rise-energy-costs-fao/" TargetMode="External"/><Relationship Id="rId39" Type="http://schemas.openxmlformats.org/officeDocument/2006/relationships/hyperlink" Target="https://www.politico.eu/article/egypt-ukraine-wheat-export-russia-volodymyr-zelenskyy/?utm_source=RSS_Feed&amp;utm_medium=RSS&amp;utm_campaign=RSS_Syndication" TargetMode="External"/><Relationship Id="rId40" Type="http://schemas.openxmlformats.org/officeDocument/2006/relationships/hyperlink" Target="https://hpj.com/2026/04/02/extensive-drought-degradation-noted-in-high-plains/" TargetMode="External"/><Relationship Id="rId41" Type="http://schemas.openxmlformats.org/officeDocument/2006/relationships/hyperlink" Target="https://www.lanacion.com.ar/economia/campo/en-una-campana-con-costos-en-alza-la-precision-en-la-decisiones-agronomicas-sera-clave-nid04042026/" TargetMode="External"/><Relationship Id="rId42" Type="http://schemas.openxmlformats.org/officeDocument/2006/relationships/hyperlink" Target="https://www.cbsnews.com/news/ripple-effect-iran-war-struggling-u-s-farmers/" TargetMode="External"/><Relationship Id="rId43" Type="http://schemas.openxmlformats.org/officeDocument/2006/relationships/hyperlink" Target="https://www.columbian.com/news/2026/mar/28/the-war-in-iran-sparks-a-global-fertilizer-shortage-and-threatens-food-prices/" TargetMode="External"/><Relationship Id="rId44" Type="http://schemas.openxmlformats.org/officeDocument/2006/relationships/hyperlink" Target="https://www.okaz.com.sa/economy/na/2241804" TargetMode="External"/><Relationship Id="rId45" Type="http://schemas.openxmlformats.org/officeDocument/2006/relationships/hyperlink" Target="https://www.okaz.com.sa/economy/na/2241797" TargetMode="External"/><Relationship Id="rId46" Type="http://schemas.openxmlformats.org/officeDocument/2006/relationships/hyperlink" Target="https://www.sondakika.com/ekonomi/haber-hurmuz-bogazi-ndaki-gerilim-gubre-fiyatlarini-yuks-19715377/" TargetMode="External"/><Relationship Id="rId47" Type="http://schemas.openxmlformats.org/officeDocument/2006/relationships/hyperlink" Target="https://www.indiatoday.in/science/story/april-4-india-saturday-weather-update-delhi-ncr-haryana-rajasthan-rain-hail-forecast-2891501-2026-04-04?utm_source=rss" TargetMode="External"/><Relationship Id="rId48" Type="http://schemas.openxmlformats.org/officeDocument/2006/relationships/hyperlink" Target="https://www.westhawaiitoday.com/2026/03/28/nation-world-news/global-food-supply-faces-a-dangerous-bottleneck-as-iran-war-persists/" TargetMode="External"/><Relationship Id="rId49" Type="http://schemas.openxmlformats.org/officeDocument/2006/relationships/hyperlink" Target="https://www.washingtonpost.com/world/2026/03/28/iran-war-humanitarian-aid-blocked/" TargetMode="External"/><Relationship Id="rId50" Type="http://schemas.openxmlformats.org/officeDocument/2006/relationships/hyperlink" Target="https://ekonomi.republika.co.id/berita/tcllpx490/perang-iran-picu-krisis-pupuk-dan-ancam-harga-pangan-dunia" TargetMode="External"/><Relationship Id="rId51" Type="http://schemas.openxmlformats.org/officeDocument/2006/relationships/hyperlink" Target="https://dariknews.bg/novini/sviat/svetoven-nedostig-na-torove-zaradi-konflikta-v-blizkiia-iztok-2450972" TargetMode="External"/><Relationship Id="rId52" Type="http://schemas.openxmlformats.org/officeDocument/2006/relationships/hyperlink" Target="https://www.news18.com/india/unseasonal-rain-hailstorm-damage-rabi-crops-in-several-states-farmers-seek-compensation-ws-l-10013884.html" TargetMode="External"/><Relationship Id="rId53" Type="http://schemas.openxmlformats.org/officeDocument/2006/relationships/hyperlink" Target="https://anytvnews.com/news/natures-great-battle-in-haryana-surgical-strike-of-hail-in-6-districts-deadly-winds-blowing-at-the-speed-of-60-mercury-3-6-degrees/" TargetMode="External"/><Relationship Id="rId54" Type="http://schemas.openxmlformats.org/officeDocument/2006/relationships/hyperlink" Target="https://www.gbtribune.com/news/business/cold-temps-and-potential-freeze-damage-to-wheat/" TargetMode="External"/><Relationship Id="rId55" Type="http://schemas.openxmlformats.org/officeDocument/2006/relationships/hyperlink" Target="https://www.cronica.com.ar/mundo/los-alimentos-subieron-2-4-en-marzo-por-la-guerra-en-medio-oriente-1747/" TargetMode="External"/><Relationship Id="rId56" Type="http://schemas.openxmlformats.org/officeDocument/2006/relationships/hyperlink" Target="https://www.okaz.com.sa/economy/international/2241671" TargetMode="External"/><Relationship Id="rId57" Type="http://schemas.openxmlformats.org/officeDocument/2006/relationships/hyperlink" Target="https://www.aftenposten.no/verden/i/2ppj9y/iran-krigen-truer-verdens-matproduksjon" TargetMode="External"/><Relationship Id="rId58" Type="http://schemas.openxmlformats.org/officeDocument/2006/relationships/hyperlink" Target="https://euromaidanpress.com/2026/04/03/egypt-pledges-to-stop-buying-russias-stolen-ukrainian-grain/" TargetMode="External"/><Relationship Id="rId59" Type="http://schemas.openxmlformats.org/officeDocument/2006/relationships/hyperlink" Target="https://www.independent.co.uk/news/world/middle-east/global-fertiliser-shortage-iran-war-food-prices-hike-b2946742.html" TargetMode="External"/><Relationship Id="rId60" Type="http://schemas.openxmlformats.org/officeDocument/2006/relationships/hyperlink" Target="https://www.newsdakota.com/2026/04/03/wheat-acreage-falls-to-record-low-as-farmers-pivot-to-higher-returns/" TargetMode="External"/><Relationship Id="rId61" Type="http://schemas.openxmlformats.org/officeDocument/2006/relationships/hyperlink" Target="https://www.seattletimes.com/business/the-war-in-iran-sparks-a-global-fertilizer-shortage-and-threatens-food-prices/?utm_source=RSS&amp;utm_medium=Referral&amp;utm_campaign=RSS_all" TargetMode="External"/><Relationship Id="rId62" Type="http://schemas.openxmlformats.org/officeDocument/2006/relationships/hyperlink" Target="https://www.brownfieldagnews.com/news/south-dakota-winter-wheat-crop-at-risk/" TargetMode="External"/><Relationship Id="rId63" Type="http://schemas.openxmlformats.org/officeDocument/2006/relationships/hyperlink" Target="https://bhaskarlive.in/hailstorms-lash-rajasthan-imd-warns-of-severe-storms/" TargetMode="External"/><Relationship Id="rId64" Type="http://schemas.openxmlformats.org/officeDocument/2006/relationships/hyperlink" Target="https://www.benzinga.com/pro/blog/this-fertilizer-giant-could-be-the-biggest-winner-from-the-hormuz-disruption" TargetMode="External"/><Relationship Id="rId65" Type="http://schemas.openxmlformats.org/officeDocument/2006/relationships/hyperlink" Target="https://www.deccanchronicle.com/business/food-prices-rise-in-march-on-west-asia-conflict-1948290" TargetMode="External"/><Relationship Id="rId66" Type="http://schemas.openxmlformats.org/officeDocument/2006/relationships/hyperlink" Target="https://laverdaddemonagas.com/2026/04/03/la-fao-alerta-de-un-efecto-cascada-en-la-crisis-de-precios-por-el-cierre-de-ormuz/" TargetMode="External"/><Relationship Id="rId67" Type="http://schemas.openxmlformats.org/officeDocument/2006/relationships/hyperlink" Target="https://e24.no/internasjonal-oekonomi/i/wrrJ5L/dette-rammes-av-krigen-maa-ta-inn-over-seg-virkeligheten" TargetMode="External"/><Relationship Id="rId68" Type="http://schemas.openxmlformats.org/officeDocument/2006/relationships/hyperlink" Target="https://www.brownfieldagnews.com/news/fertilizer-prices-surge-as-hormuz-closure-enters-fifth-week-analyst-says/" TargetMode="External"/><Relationship Id="rId69" Type="http://schemas.openxmlformats.org/officeDocument/2006/relationships/hyperlink" Target="https://www.agri-mutuel.com/politique-economie/les-prix-alimentaires-en-hausse-en-mars-tires-par-le-cout-de-lenergie/" TargetMode="External"/><Relationship Id="rId70" Type="http://schemas.openxmlformats.org/officeDocument/2006/relationships/hyperlink" Target="https://thefrontierpost.com/eu-lawmakers-back-trump-trade-deal-but-with-safeguards/" TargetMode="External"/><Relationship Id="rId71" Type="http://schemas.openxmlformats.org/officeDocument/2006/relationships/hyperlink" Target="https://www.moroccoworldnews.com/2026/03/284400/us-farmers-call-on-government-to-end-tariffs-on-moroccan-fertilizers/" TargetMode="External"/><Relationship Id="rId72" Type="http://schemas.openxmlformats.org/officeDocument/2006/relationships/hyperlink" Target="https://www.allsides.com/news/2026-04-03-0700/media-bias-divisions-emerge-right-wing-media-iran-war-stirs-anxiety-about-food-production-fertilizer" TargetMode="External"/><Relationship Id="rId73" Type="http://schemas.openxmlformats.org/officeDocument/2006/relationships/hyperlink" Target="https://www.elnacional.com/2026/04/fao-los-precios-de-los-alimentos-aumentaron-en-marzo-por-segundo-mes-consecutivo/" TargetMode="External"/><Relationship Id="rId74" Type="http://schemas.openxmlformats.org/officeDocument/2006/relationships/hyperlink" Target="https://www.24newshd.tv/03-Apr-2026/eu-pressure-fertiliser-costs-soar-middle-east-war" TargetMode="External"/><Relationship Id="rId75" Type="http://schemas.openxmlformats.org/officeDocument/2006/relationships/hyperlink" Target="https://www.5septiembre.cu/guerra-impacta-flujo-de-fertilizantes-y-suministro-de-alimentos/" TargetMode="External"/><Relationship Id="rId76" Type="http://schemas.openxmlformats.org/officeDocument/2006/relationships/hyperlink" Target="https://www.theguardian.com/world/2026/apr/03/visual-guide-gulf-fertiliser-blockade" TargetMode="External"/><Relationship Id="rId77" Type="http://schemas.openxmlformats.org/officeDocument/2006/relationships/hyperlink" Target="https://www.agweek.com/opinion/agricultural-impacts-of-the-war-in-iran" TargetMode="External"/><Relationship Id="rId78" Type="http://schemas.openxmlformats.org/officeDocument/2006/relationships/hyperlink" Target="https://www.straitstimes.com/asia/se-asia/malaysia-taking-steps-to-boost-fertiliser-supply-minister-says" TargetMode="External"/><Relationship Id="rId79" Type="http://schemas.openxmlformats.org/officeDocument/2006/relationships/hyperlink" Target="https://www.brecorder.com/news/40414649/world-food-price-rise-set-to-continue-if-iran-war-lasts-fao-says" TargetMode="External"/><Relationship Id="rId80" Type="http://schemas.openxmlformats.org/officeDocument/2006/relationships/hyperlink" Target="https://tass.com/economy/2111289" TargetMode="External"/><Relationship Id="rId81" Type="http://schemas.openxmlformats.org/officeDocument/2006/relationships/hyperlink" Target="https://www.bahrainnews.net/news/278961732/russian-deputy-pm-holds-talks-with-indias-modi" TargetMode="External"/><Relationship Id="rId82" Type="http://schemas.openxmlformats.org/officeDocument/2006/relationships/hyperlink" Target="https://punchng.com/squeezed-how-global-turmoil-is-crushing-nigerias-food-security/?utm_source=rss.punchng.com&amp;utm_medium=web" TargetMode="External"/><Relationship Id="rId83" Type="http://schemas.openxmlformats.org/officeDocument/2006/relationships/hyperlink" Target="https://www.vietnamplus.vn/latvia-thong-qua-viec-gia-han-lenh-cam-nhap-khau-ngu-coc-tu-nga-belarus-post1102670.vnp" TargetMode="External"/><Relationship Id="rId84" Type="http://schemas.openxmlformats.org/officeDocument/2006/relationships/hyperlink" Target="https://www.brecorder.com/news/40414541/me-tensions-agri-economy-fertilizer-supply-chains-disrupted" TargetMode="External"/><Relationship Id="rId85" Type="http://schemas.openxmlformats.org/officeDocument/2006/relationships/hyperlink" Target="https://www.focus.de/finanzen/wie-aus-teurem-duenger-bald-teures-essen-fuer-alle-wird_df19ed29-5a96-4197-baa2-e81de4173038.html" TargetMode="External"/><Relationship Id="rId86" Type="http://schemas.openxmlformats.org/officeDocument/2006/relationships/hyperlink" Target="https://nypost.com/2026/03/25/us-news/severe-storms-target-millions-as-spring-temperature-warmup-finally-nears/" TargetMode="External"/><Relationship Id="rId87" Type="http://schemas.openxmlformats.org/officeDocument/2006/relationships/hyperlink" Target="https://economictimes.indiatimes.com/news/international/us/tornado-warning-alert-powerful-storms-to-hit-us-through-easter-weekend-texas-oklahoma-iowa-indiana-michigan-illinois-ohio-and-new-york-at-risk/articleshow/129988690.cms" TargetMode="External"/><Relationship Id="rId88" Type="http://schemas.openxmlformats.org/officeDocument/2006/relationships/hyperlink" Target="https://www.odt.co.nz/business/what-other-shortages-could-nz-face-if-war-continues-rnz" TargetMode="External"/><Relationship Id="rId89" Type="http://schemas.openxmlformats.org/officeDocument/2006/relationships/hyperlink" Target="https://www.cnbc.com/2026/03/25/fertilizer-price-iran-war-food-security-inflation-urea-potash-nitrogen-farmers.html" TargetMode="External"/><Relationship Id="rId90" Type="http://schemas.openxmlformats.org/officeDocument/2006/relationships/hyperlink" Target="https://www.brownfieldagnews.com/news/supply-and-demand-weigh-on-u-s-wheat-export-sales/" TargetMode="External"/><Relationship Id="rId91" Type="http://schemas.openxmlformats.org/officeDocument/2006/relationships/hyperlink" Target="https://www.brownfieldagnews.com/market-news/wheat-clings-onto-modest-gains-watching-rain-chances/" TargetMode="External"/><Relationship Id="rId92" Type="http://schemas.openxmlformats.org/officeDocument/2006/relationships/hyperlink" Target="https://foreignpolicy.com/2026/04/02/strait-hormuz-fertilizer-food-hunger-crisis-la-nina-us-iran-israel/" TargetMode="External"/><Relationship Id="rId93" Type="http://schemas.openxmlformats.org/officeDocument/2006/relationships/hyperlink" Target="https://www.rfdtv.com/afbf-economist-were-staring-down-another-down-farm-economy-and-seeing-estimates-of-more-losses-to-come" TargetMode="External"/><Relationship Id="rId94" Type="http://schemas.openxmlformats.org/officeDocument/2006/relationships/hyperlink" Target="https://conservativedailynews.com/2026/04/strait-of-hormuz-closure-impacts-much-more-than-just-oil/" TargetMode="External"/><Relationship Id="rId95" Type="http://schemas.openxmlformats.org/officeDocument/2006/relationships/hyperlink" Target="https://www.mitchellrepublic.com/opinion/columns/guebert-i-dont-go-looking-for-trouble" TargetMode="External"/><Relationship Id="rId96" Type="http://schemas.openxmlformats.org/officeDocument/2006/relationships/hyperlink" Target="https://www.globaltrademag.com/un-flags-growing-economic-fallout-from-hormuz-shipping-crisis/" TargetMode="External"/><Relationship Id="rId97" Type="http://schemas.openxmlformats.org/officeDocument/2006/relationships/hyperlink" Target="https://www.agweek.com/crops/fertilizer-volatility-due-to-iran-war-squeezes-farmers-ahead-of-planting-season" TargetMode="External"/><Relationship Id="rId98" Type="http://schemas.openxmlformats.org/officeDocument/2006/relationships/hyperlink" Target="https://www.zawya.com/en/economy/africa/africa-faces-sharper-growth-slowdown-if-middle-east-conflict-drags-on-report-warns-fntsufz3" TargetMode="External"/><Relationship Id="rId99" Type="http://schemas.openxmlformats.org/officeDocument/2006/relationships/hyperlink" Target="https://www.producer.com/crops/growers-urged-to-be-on-high-alert-for-stripe-rust/" TargetMode="External"/><Relationship Id="rId100" Type="http://schemas.openxmlformats.org/officeDocument/2006/relationships/hyperlink" Target="https://www.rfdtv.com/fertilizer-costs-continue-to-pressure-u-s-wheat-growers-new-report-finds" TargetMode="External"/><Relationship Id="rId101" Type="http://schemas.openxmlformats.org/officeDocument/2006/relationships/hyperlink" Target="https://blogdocemagia.blogspot.com/2026/04/iran-war-impacts-cosmetics-food-and.html" TargetMode="External"/><Relationship Id="rId102" Type="http://schemas.openxmlformats.org/officeDocument/2006/relationships/hyperlink" Target="https://www.business-standard.com/industry/agriculture/uttar-pradesh-govt-aims-to-procure-wheat-worth-over-12-900-crore-126040201047_1.html" TargetMode="External"/><Relationship Id="rId103" Type="http://schemas.openxmlformats.org/officeDocument/2006/relationships/hyperlink" Target="https://thechronicle.com.gh/fertilizer-prices-bring-more-pain-for-american-farmers-amid-war-in-iran/" TargetMode="External"/><Relationship Id="rId104" Type="http://schemas.openxmlformats.org/officeDocument/2006/relationships/hyperlink" Target="https://www.producer.com/am-market-reports/am-market-report-april-2-2026/" TargetMode="External"/><Relationship Id="rId105" Type="http://schemas.openxmlformats.org/officeDocument/2006/relationships/hyperlink" Target="https://www.bloomberg.com/news/articles/2026-03-24/australia-to-plant-less-wheat-as-global-fertilizer-woes-deepen" TargetMode="External"/><Relationship Id="rId106" Type="http://schemas.openxmlformats.org/officeDocument/2006/relationships/hyperlink" Target="https://www.alarabiya.net/aswaq/special-stories/2026/04/02/%D9%85%D8%B6%D9%8A%D9%82-%D9%87%D8%B1%D9%85%D8%B2-%D9%85%D9%86-%D8%B4%D8%B1%D9%8A%D8%A7%D9%86-%D9%84%D9%84%D9%86%D9%81%D8%B7-%D8%A7%D9%84%D9%89-%D9%81%D8%AA%D9%8A%D9%84-%D9%84%D8%A7%D9%86%D9%81%D8%AC%D8%A7%D8%B1-%D8%A7%D8%B3%D8%B9%D8%A7%D8%B1-%D8%A7%D9%84%D8%BA%D8%B0%D8%A7%D8%A1-%D8%B9%D8%A7%D9%84%D9%85%D9%8A%D8%A7-" TargetMode="External"/><Relationship Id="rId107" Type="http://schemas.openxmlformats.org/officeDocument/2006/relationships/hyperlink" Target="https://natlawreview.com/article/geopolitics-energy-markets-and-fertilizer-why-us-farmers-are-feeling-pressure" TargetMode="External"/><Relationship Id="rId108" Type="http://schemas.openxmlformats.org/officeDocument/2006/relationships/hyperlink" Target="https://www.24-7pressrelease.com/press-release/533335/jillian-hishaw-highlights-global-fertilizer-crisis-amid-iran-war-and-rising-farm-costs" TargetMode="External"/><Relationship Id="rId109" Type="http://schemas.openxmlformats.org/officeDocument/2006/relationships/hyperlink" Target="https://lmd.lk/from-gas-to-grain-fertilizer-disruptions-raise-risks-for-food-security-and-trade/" TargetMode="External"/><Relationship Id="rId110" Type="http://schemas.openxmlformats.org/officeDocument/2006/relationships/hyperlink" Target="https://attackofthefanboy.com/politics/the-us-iran-war-is-already-sending-oil-markets-into-chaos-but-a-fertilizer-shortage-quietly-building-could-push-45-million-more-into-hunger/" TargetMode="External"/><Relationship Id="rId111" Type="http://schemas.openxmlformats.org/officeDocument/2006/relationships/hyperlink" Target="https://www.foodsecurityportal.org/node/3839" TargetMode="External"/><Relationship Id="rId112" Type="http://schemas.openxmlformats.org/officeDocument/2006/relationships/hyperlink" Target="https://www.eastidahonews.com/2026/03/iran-war-has-us-farmers-worried-about-the-cost-and-availability-of-fertilizer/" TargetMode="External"/><Relationship Id="rId113" Type="http://schemas.openxmlformats.org/officeDocument/2006/relationships/hyperlink" Target="https://www.americanagnetwork.com/2026/04/01/nawg-urges-itc-to-revoke-duties-on-phosphate-fertilizers/" TargetMode="External"/><Relationship Id="rId114" Type="http://schemas.openxmlformats.org/officeDocument/2006/relationships/hyperlink" Target="https://www.tz.de/politik/iran-krieg-und-blockade-der-strasse-von-hormus-hungerkrise-ist-sehr-real-zr-94246475.html" TargetMode="External"/><Relationship Id="rId115" Type="http://schemas.openxmlformats.org/officeDocument/2006/relationships/hyperlink" Target="https://timeskuwait.com/hormuz-crisis-sends-shockwaves-through-global-food-and-energy-markets-un-warns/" TargetMode="External"/><Relationship Id="rId116" Type="http://schemas.openxmlformats.org/officeDocument/2006/relationships/hyperlink" Target="https://www.brownfieldagnews.com/news/kansas-farmers-report-freeze-damage-early-drought-stress-on-wheat-crop/" TargetMode="External"/><Relationship Id="rId117" Type="http://schemas.openxmlformats.org/officeDocument/2006/relationships/hyperlink" Target="https://www.fox28spokane.com/collateral-damage-the-impact-of-trade-wars-on-u-s-agriculture-2/" TargetMode="External"/><Relationship Id="rId118" Type="http://schemas.openxmlformats.org/officeDocument/2006/relationships/hyperlink" Target="https://www.oxfordeconomics.com/resource/how-the-iran-war-is-reshaping-commodity-markets-in-2026/" TargetMode="External"/><Relationship Id="rId119" Type="http://schemas.openxmlformats.org/officeDocument/2006/relationships/hyperlink" Target="https://credendo.com/en/knowledge-hub/global-supply-chains-chaos-after-one-month-conflict-middle-east" TargetMode="External"/><Relationship Id="rId120" Type="http://schemas.openxmlformats.org/officeDocument/2006/relationships/hyperlink" Target="https://unn.ua/news/dobryva-po-40-tys-i-dyzel-maizhe-po-90-hrn-yak-podorozhchala-posivna-2026-dlia-fermeriv" TargetMode="External"/><Relationship Id="rId121" Type="http://schemas.openxmlformats.org/officeDocument/2006/relationships/hyperlink" Target="https://www.dailymail.co.uk/news/article-15664787/economic-hammer-blow-far-worse-Covid-Economists-explain-nightmare-scenario-just-weeks-away-Iran-war.html?ns_mchannel=rss&amp;ns_campaign=1490&amp;ito=1490" TargetMode="External"/><Relationship Id="rId122" Type="http://schemas.openxmlformats.org/officeDocument/2006/relationships/hyperlink" Target="https://www.brownfieldagnews.com/weathers/an-active-moisture-laden-weather-pattern-across-the-heartland-temps-vary-greatly/" TargetMode="External"/><Relationship Id="rId123" Type="http://schemas.openxmlformats.org/officeDocument/2006/relationships/hyperlink" Target="https://www.edp24.co.uk/news/25953752.af-group-says-farms-must-take-strategic-view-procurement/?ref=rss" TargetMode="External"/><Relationship Id="rId124" Type="http://schemas.openxmlformats.org/officeDocument/2006/relationships/hyperlink" Target="https://en.antaranews.com/news/410693/global-markets-turn-to-indonesian-fertilizer-amid-disruptions-govt" TargetMode="External"/><Relationship Id="rId125" Type="http://schemas.openxmlformats.org/officeDocument/2006/relationships/hyperlink" Target="https://www.thehindubusinessline.com/economy/agri-business/centre-kicks-off-procurement-season-with-18000-tonnes-of-wheat-targets-303-lakh-tonnes/article70810725.ece" TargetMode="External"/><Relationship Id="rId126" Type="http://schemas.openxmlformats.org/officeDocument/2006/relationships/hyperlink" Target="https://www.businessinsider.com/iran-war-fertilizer-shortage-grocery-inflation-long-after-fighting-stops-2026-4" TargetMode="External"/><Relationship Id="rId127" Type="http://schemas.openxmlformats.org/officeDocument/2006/relationships/hyperlink" Target="https://fulcrum.sg/chokepoint-in-the-gulf-what-the-us-israeli-war-on-iran-means-for-southeast-asias-food-security/" TargetMode="External"/><Relationship Id="rId128" Type="http://schemas.openxmlformats.org/officeDocument/2006/relationships/hyperlink" Target="https://www.indiasnews.net/news/278957043/haryana-farmers-demand-compensation-from-govt-after-unseasonal-rain-damages-crop" TargetMode="External"/><Relationship Id="rId129" Type="http://schemas.openxmlformats.org/officeDocument/2006/relationships/hyperlink" Target="https://www.gandul.ro/stiri/putin-nu-vrea-doar-petrodolari-conflictul-din-iran-ofera-inca-o-oportunitate-nesperata-kremlinul-nu-a-semanat-aceasta-recolta-dar-cel-mai-probabil-o-va-culege-20845630" TargetMode="External"/><Relationship Id="rId130" Type="http://schemas.openxmlformats.org/officeDocument/2006/relationships/hyperlink" Target="https://startupfortune.com/iran-conflict-is-already-inflating-global-food-prices-experts-warn/" TargetMode="External"/><Relationship Id="rId131" Type="http://schemas.openxmlformats.org/officeDocument/2006/relationships/hyperlink" Target="https://caribbeannewsglobal.com/from-gas-to-grain-fertiliser-disruptions-raise-risks-for-food-security-and-trade/" TargetMode="External"/><Relationship Id="rId132" Type="http://schemas.openxmlformats.org/officeDocument/2006/relationships/hyperlink" Target="https://www.agbi.com/opinion/logistics/2026/04/a-houthi-red-sea-return-would-deepen-the-strain-on-gulf-logistics/" TargetMode="External"/><Relationship Id="rId133" Type="http://schemas.openxmlformats.org/officeDocument/2006/relationships/hyperlink" Target="https://www.sanjuandailystar.com/post/global-food-supply-faces-a-dangerous-bottleneck-as-iran-war-persists" TargetMode="External"/><Relationship Id="rId134" Type="http://schemas.openxmlformats.org/officeDocument/2006/relationships/hyperlink" Target="https://www.elfinanciero.com.mx/mundo/2026/03/19/no-solo-afecta-al-sector-petrolero-bloqueo-en-estrecho-de-ormuz-amenaza-importaciones-de-alimentos-y-fertilizantes/" TargetMode="External"/><Relationship Id="rId135" Type="http://schemas.openxmlformats.org/officeDocument/2006/relationships/hyperlink" Target="https://thefrontierpost.com/china-reportedly-restricts-fertilizer-exports-further-straining-supplies/" TargetMode="External"/><Relationship Id="rId136" Type="http://schemas.openxmlformats.org/officeDocument/2006/relationships/hyperlink" Target="https://www.perfil.com/noticias/economia/la-presion-impositiva-sobre-el-campo-subio-a-625-por-efecto-de-la-guerra-en-medio-oriente-a40.phtml" TargetMode="External"/><Relationship Id="rId137" Type="http://schemas.openxmlformats.org/officeDocument/2006/relationships/hyperlink" Target="https://www.geo.tv/latest/658035-how-far-is-war-from-the-dinner-table" TargetMode="External"/><Relationship Id="rId138" Type="http://schemas.openxmlformats.org/officeDocument/2006/relationships/hyperlink" Target="https://www.moroccoworldnews.com/2026/03/283395/morocco-among-key-suppliers-as-india-scrambles-for-fertilizers-amid-hormuz-crisis/" TargetMode="External"/><Relationship Id="rId139" Type="http://schemas.openxmlformats.org/officeDocument/2006/relationships/hyperlink" Target="https://dollarcollapse.com/the-fertilizer-supercycle-is-back-the-most-important-supply-chain-youve-never-thought-about/" TargetMode="External"/><Relationship Id="rId140" Type="http://schemas.openxmlformats.org/officeDocument/2006/relationships/hyperlink" Target="https://www.indiatoday.in/science/story/more-rain-loud-thunders-to-rock-india-on-april-1-multiple-weather-systems-to-arrive-2889723-2026-03-31?utm_source=rss" TargetMode="External"/><Relationship Id="rId141" Type="http://schemas.openxmlformats.org/officeDocument/2006/relationships/hyperlink" Target="https://tribune.com.pk/story/2600403/govt-mulls-rs31b-spending-on-wheat-stocks" TargetMode="External"/><Relationship Id="rId142" Type="http://schemas.openxmlformats.org/officeDocument/2006/relationships/hyperlink" Target="https://agfundernews.com/nc-farmer-weighs-in-as-persian-gulf-fertilizer-crisis-widens-you-will-see-a-massive-decline-in-yield-and-acres" TargetMode="External"/><Relationship Id="rId143" Type="http://schemas.openxmlformats.org/officeDocument/2006/relationships/hyperlink" Target="https://www.zmescience.com/science/news-science/iran-war-food-crisis/" TargetMode="External"/><Relationship Id="rId144" Type="http://schemas.openxmlformats.org/officeDocument/2006/relationships/hyperlink" Target="https://www.brownfieldagnews.com/market-news/soybeans-see-gains-after-lower-than-expected-acreage-estimate/" TargetMode="External"/><Relationship Id="rId145" Type="http://schemas.openxmlformats.org/officeDocument/2006/relationships/hyperlink" Target="https://www.agri-mutuel.com/cultures/trois-agriculteurs-francais-face-a-la-guerre-au-moyen-orient/" TargetMode="External"/><Relationship Id="rId146" Type="http://schemas.openxmlformats.org/officeDocument/2006/relationships/hyperlink" Target="https://mishtalk.com/economics/an-interesting-mix-stocks-up-oil-up-gold-up-long-bond-flat/" TargetMode="External"/><Relationship Id="rId147" Type="http://schemas.openxmlformats.org/officeDocument/2006/relationships/hyperlink" Target="https://www.indiatoday.in/india/story/middle-east-conflict-disrupts-fertiliser-pesticide-supply-india-food-security-2889834-2026-04-01?utm_source=rss" TargetMode="External"/><Relationship Id="rId148" Type="http://schemas.openxmlformats.org/officeDocument/2006/relationships/hyperlink" Target="https://www.xataka.com/ecologia-y-naturaleza/estamos-vigilando-material-equivocado-mundo-tiembla-petroleo-ormuz-ignora-que-alimenta-al-50-planeta" TargetMode="External"/><Relationship Id="rId149" Type="http://schemas.openxmlformats.org/officeDocument/2006/relationships/hyperlink" Target="https://www.foodlogistics.com/sustainability/agriculture/article/22963346/american-farm-bureau-federation-how-the-strait-of-hormuz-closure-presents-fertilizer-supply-problems-for-farmers" TargetMode="External"/><Relationship Id="rId150" Type="http://schemas.openxmlformats.org/officeDocument/2006/relationships/hyperlink" Target="https://oilprice.com/Energy/Energy-General/How-the-Strait-of-Hormuz-Crisis-Could-Trigger-a-Global-Fertilizer-Shock.html" TargetMode="External"/><Relationship Id="rId151" Type="http://schemas.openxmlformats.org/officeDocument/2006/relationships/hyperlink" Target="https://www.trend.az/business/4169466.html" TargetMode="External"/><Relationship Id="rId152" Type="http://schemas.openxmlformats.org/officeDocument/2006/relationships/hyperlink" Target="https://www.farm-equipment.com/articles/25144-prolonged-iran-war-could-impact-farm-decisions-corn-acres" TargetMode="External"/><Relationship Id="rId153" Type="http://schemas.openxmlformats.org/officeDocument/2006/relationships/hyperlink" Target="https://www.americanagnetwork.com/2026/03/31/agmarket-net-early-morning-market-analysis-3-31-26/" TargetMode="External"/><Relationship Id="rId154" Type="http://schemas.openxmlformats.org/officeDocument/2006/relationships/hyperlink" Target="https://www.aljazeera.com/economy/2026/3/18/not-just-energy-how-the-iran-war-could-trigger-a-global-food-crisis?traffic_source=rss" TargetMode="External"/><Relationship Id="rId155" Type="http://schemas.openxmlformats.org/officeDocument/2006/relationships/hyperlink" Target="https://3-mob.com/featured/when-the-strait-of-hormuz-closes-africa-pays-first-and-heres-how/" TargetMode="External"/><Relationship Id="rId156" Type="http://schemas.openxmlformats.org/officeDocument/2006/relationships/hyperlink" Target="https://www.eco-business.com/opinion/securing-aseans-food-resilience-amid-the-middle-east-conflict/" TargetMode="External"/><Relationship Id="rId157" Type="http://schemas.openxmlformats.org/officeDocument/2006/relationships/hyperlink" Target="https://www.usatoday.com/story/news/nation/2026/03/30/water-drought-west-snowpack-restrictions/89320612007/" TargetMode="External"/><Relationship Id="rId158" Type="http://schemas.openxmlformats.org/officeDocument/2006/relationships/hyperlink" Target="https://agronigeria.ng/global-tensions-mounting-pressure-on-african-farmers-agrifood-systems-pafo/?utm_source=rss&amp;utm_medium=rss&amp;utm_campaign=global-tensions-mounting-pressure-on-african-farmers-agrifood-systems-pafo" TargetMode="External"/><Relationship Id="rId159" Type="http://schemas.openxmlformats.org/officeDocument/2006/relationships/hyperlink" Target="https://www.ksta.de/wirtschaft/globaler-schock-iwf-warnt-vor-krieg-im-nahen-osten-lieferketten-und-energiepreise-unter-druck-1255626" TargetMode="External"/><Relationship Id="rId160" Type="http://schemas.openxmlformats.org/officeDocument/2006/relationships/hyperlink" Target="https://www.taxresearch.org.uk/Blog/2026/03/31/will-the-world-economy-fall-apart-with-millions-dying-as-a-result-of-this-war/" TargetMode="External"/><Relationship Id="rId161" Type="http://schemas.openxmlformats.org/officeDocument/2006/relationships/hyperlink" Target="https://www.thegrocer.co.uk/news/iran-war-growers-warn-of-rapid-escalation-of-costs/716612.article" TargetMode="External"/><Relationship Id="rId162" Type="http://schemas.openxmlformats.org/officeDocument/2006/relationships/hyperlink" Target="https://www.washingtonpost.com/weather/2026/03/18/record-heat-wave-west-california-arizona/" TargetMode="External"/><Relationship Id="rId163" Type="http://schemas.openxmlformats.org/officeDocument/2006/relationships/hyperlink" Target="https://www.prensalibre.com/internacional/mientras-la-guerra-con-iran-se-prolonga-los-alimentos-y-las-medicinas-para-millones-de-personas-quedan-en-el-limbo/" TargetMode="External"/><Relationship Id="rId164" Type="http://schemas.openxmlformats.org/officeDocument/2006/relationships/hyperlink" Target="https://www.24newshd.tv/31-Mar-2026/imf-warns-middle-east-war-will-lead-higher-prices-slower-growth" TargetMode="External"/><Relationship Id="rId165" Type="http://schemas.openxmlformats.org/officeDocument/2006/relationships/hyperlink" Target="https://www.aftenposten.no/verden/i/2p5Alr/israel-vil-stanse-unicef-hjelp-til-gaza" TargetMode="External"/><Relationship Id="rId166" Type="http://schemas.openxmlformats.org/officeDocument/2006/relationships/hyperlink" Target="https://www.insurancejournal.com/news/national/2026/03/18/862293.htm" TargetMode="External"/><Relationship Id="rId167" Type="http://schemas.openxmlformats.org/officeDocument/2006/relationships/hyperlink" Target="https://www.independent.co.uk/news/world/americas/iran-war-oil-fertilizer-farms-b2940877.html" TargetMode="External"/><Relationship Id="rId168" Type="http://schemas.openxmlformats.org/officeDocument/2006/relationships/hyperlink" Target="https://www.insidermonkey.com/blog/8-best-potash-stocks-to-invest-in-right-now-1726423/" TargetMode="External"/><Relationship Id="rId169" Type="http://schemas.openxmlformats.org/officeDocument/2006/relationships/hyperlink" Target="https://www.aftenposten.no/meninger/debatt/i/m0Pdg4/naa-blir-energi-igjen-brukt-som-maktmiddel-i-krig-det-avsloerer-en-ubehagelig-realitet" TargetMode="External"/><Relationship Id="rId170" Type="http://schemas.openxmlformats.org/officeDocument/2006/relationships/hyperlink" Target="https://tass.com/economy/2109153" TargetMode="External"/><Relationship Id="rId171" Type="http://schemas.openxmlformats.org/officeDocument/2006/relationships/hyperlink" Target="https://elbuho.pe/2026/03/guerra-en-iran-provoca-escasez-mundial-de-fertilizantes-y-amenaza-los-precios-de-los-alimentos/" TargetMode="External"/><Relationship Id="rId172" Type="http://schemas.openxmlformats.org/officeDocument/2006/relationships/hyperlink" Target="https://www.maritimeprofessional.com/news/ammonia-fertilizer-trade-threatened-strait-417458" TargetMode="External"/><Relationship Id="rId173" Type="http://schemas.openxmlformats.org/officeDocument/2006/relationships/hyperlink" Target="https://www.farms.com/ag-industry-news/will-the-usda-acreage-stocks-report-provide-a-market-surprise-149.aspx" TargetMode="External"/><Relationship Id="rId174" Type="http://schemas.openxmlformats.org/officeDocument/2006/relationships/hyperlink" Target="https://www.theyeshivaworld.com/news/general/2531683/iran-war-disrupts-fertilizer-supplies-threatening-global-food-production.html" TargetMode="External"/><Relationship Id="rId175" Type="http://schemas.openxmlformats.org/officeDocument/2006/relationships/hyperlink" Target="https://www.newscientist.com/article/2521311-food-shock-is-inevitable-due-to-the-iran-war-and-it-could-get-bad/?utm_campaign=RSS%7CNSNS&amp;utm_source=NSNS&amp;utm_medium=RSS&amp;utm_content=home" TargetMode="External"/><Relationship Id="rId176" Type="http://schemas.openxmlformats.org/officeDocument/2006/relationships/hyperlink" Target="https://agriculturepost.com/interviews/us-israel-iran-war-global-fertiliser-crisis-and-the-future-of-agriculture/" TargetMode="External"/><Relationship Id="rId177" Type="http://schemas.openxmlformats.org/officeDocument/2006/relationships/hyperlink" Target="https://www.reinsurancene.ws/commodity-prices-rise-due-to-middle-east-conflict-coface/" TargetMode="External"/><Relationship Id="rId178" Type="http://schemas.openxmlformats.org/officeDocument/2006/relationships/hyperlink" Target="https://www.lanacion.com.ar/economia/campo/el-conflicto-en-medio-oriente-puede-convertirse-en-una-amenaza-directa-para-la-seguridad-alimentaria-nid30032026/" TargetMode="External"/><Relationship Id="rId179" Type="http://schemas.openxmlformats.org/officeDocument/2006/relationships/hyperlink" Target="https://theprint.in/economy/west-asia-conflict-sparks-60-pc-gas-price-hike-for-fertiliser-plants/2892426/" TargetMode="External"/><Relationship Id="rId180" Type="http://schemas.openxmlformats.org/officeDocument/2006/relationships/hyperlink" Target="https://www.thisdaylive.com/2026/03/30/global-leaders-propose-hormuz-initiative-to-avert-food-security-crisis/" TargetMode="External"/><Relationship Id="rId181" Type="http://schemas.openxmlformats.org/officeDocument/2006/relationships/hyperlink" Target="https://www.producer.com/am-market-reports/am-market-report-march-30-2026/" TargetMode="External"/><Relationship Id="rId182" Type="http://schemas.openxmlformats.org/officeDocument/2006/relationships/hyperlink" Target="https://www.businesswire.com/news/home/20260330993074/en/Pivot-Bio-Expands-Rapid-Response-to-Fertilizer-Market-Volatility-with-Multiyear-Nitrogen-Price-and-Supply-Assurance-Program?feedref=JjAwJuNHiystnCoBq_hl-bV7DTIYheT0D-1vT4_bKFzt_EW40VMdK6eG-WLfRGUE1fJraLPL1g6AeUGJlCTYs7Oafol48Kkc8KJgZoTHgMu0w8LYSbRdYOj2VdwnuKwa" TargetMode="External"/><Relationship Id="rId183" Type="http://schemas.openxmlformats.org/officeDocument/2006/relationships/hyperlink" Target="https://www.moroccoworldnews.com/2026/03/283052/us-seeks-to-secure-fertilizers-from-morocco-amid-war-with-iran/" TargetMode="External"/><Relationship Id="rId184" Type="http://schemas.openxmlformats.org/officeDocument/2006/relationships/hyperlink" Target="https://indianexpress.com/article/cities/chandigarh/imd-red-alert-haryana-orange-alert-punjab-10609961/" TargetMode="External"/><Relationship Id="rId185" Type="http://schemas.openxmlformats.org/officeDocument/2006/relationships/hyperlink" Target="https://www.blu-fo.com/post/the-new-baseline" TargetMode="External"/><Relationship Id="rId186" Type="http://schemas.openxmlformats.org/officeDocument/2006/relationships/hyperlink" Target="https://www.theage.com.au/business/the-economy/trump-is-steering-the-world-into-a-food-crisis-20260330-p5zjq8.html?ref=rss&amp;utm_medium=rss&amp;utm_source=rss_business" TargetMode="External"/><Relationship Id="rId187" Type="http://schemas.openxmlformats.org/officeDocument/2006/relationships/hyperlink" Target="https://www.farmersguide.co.uk/business/politics/ahdb-publishes-first-weekly-fertiliser-price-report/" TargetMode="External"/><Relationship Id="rId188" Type="http://schemas.openxmlformats.org/officeDocument/2006/relationships/hyperlink" Target="https://www.zerohedge.com/geopolitical/food-supply-chain-breaking-again" TargetMode="External"/><Relationship Id="rId189" Type="http://schemas.openxmlformats.org/officeDocument/2006/relationships/hyperlink" Target="https://indianexpress.com/article/explained/explained-economics/us-israel-iran-war-food-inflation-10608686/" TargetMode="External"/><Relationship Id="rId190" Type="http://schemas.openxmlformats.org/officeDocument/2006/relationships/hyperlink" Target="https://www.tradingview.com/news/smallcaps:bf5147f7b094b:0-the-weekly-finger-on-growing-your-own/" TargetMode="External"/><Relationship Id="rId191" Type="http://schemas.openxmlformats.org/officeDocument/2006/relationships/hyperlink" Target="https://mwnation.com/wto-foresees-middle-east-conflict-impacting-malawi/" TargetMode="External"/><Relationship Id="rId192" Type="http://schemas.openxmlformats.org/officeDocument/2006/relationships/hyperlink" Target="https://decrypt.co/361430/urea-surges-34-as-iran-conflict-ripples-through-commodities-bitcoin" TargetMode="External"/><Relationship Id="rId193" Type="http://schemas.openxmlformats.org/officeDocument/2006/relationships/hyperlink" Target="https://americanbazaaronline.com/2026/03/29/us-farmers-hit-as-fuel-and-fertilizer-costs-surge-due-to-war-477802/" TargetMode="External"/><Relationship Id="rId194" Type="http://schemas.openxmlformats.org/officeDocument/2006/relationships/hyperlink" Target="https://finance.yahoo.com/markets/commodities/articles/oil-fertilizer-prices-may-soon-222800682.html" TargetMode="External"/><Relationship Id="rId195" Type="http://schemas.openxmlformats.org/officeDocument/2006/relationships/hyperlink" Target="https://wutqfm.com/fire-danger-weather-continues-in-the-great-plains-while-record-breaking-temperatures-bake-the-southwest/" TargetMode="External"/><Relationship Id="rId196" Type="http://schemas.openxmlformats.org/officeDocument/2006/relationships/hyperlink" Target="https://www.dailymaverick.co.za/opinionista/2026-03-29-war-and-disease-shape-sa-agricultures-first-quarter-but-there-are-positives/" TargetMode="External"/><Relationship Id="rId197" Type="http://schemas.openxmlformats.org/officeDocument/2006/relationships/hyperlink" Target="https://www.bez-kabli.pl/wesfarmers-limited-csbp-scrambles-for-fertiliser-as-iran-war-hits-urea-supply/" TargetMode="External"/><Relationship Id="rId198" Type="http://schemas.openxmlformats.org/officeDocument/2006/relationships/hyperlink" Target="https://www.bluewin.ch/en/news/are-food-prices-now-also-rising-3166181.html" TargetMode="External"/><Relationship Id="rId199" Type="http://schemas.openxmlformats.org/officeDocument/2006/relationships/hyperlink" Target="https://fortune.com/2026/03/29/global-economy-impact-iran-war-gas-price/" TargetMode="External"/><Relationship Id="rId200" Type="http://schemas.openxmlformats.org/officeDocument/2006/relationships/hyperlink" Target="https://zamin.uz/en/world/195505-the-world-is-on-the-brink-of-a-food-shortage.html" TargetMode="External"/><Relationship Id="rId201" Type="http://schemas.openxmlformats.org/officeDocument/2006/relationships/hyperlink" Target="https://www.etftrends.com/tactical-allocation-content-hub/hormuz-domino-effect-energy-shock-food-crisis/" TargetMode="External"/><Relationship Id="rId202" Type="http://schemas.openxmlformats.org/officeDocument/2006/relationships/hyperlink" Target="https://www.business-standard.com/india-news/wet-april-likely-in-north-central-india-may-impact-late-sown-crops-126032900605_1.html" TargetMode="External"/><Relationship Id="rId203" Type="http://schemas.openxmlformats.org/officeDocument/2006/relationships/hyperlink" Target="https://www.haberler.com/ekonomi/kuresel-gubre-piyasalarinda-hurmuz-bogazi-kaynakli-19696917-haberi/" TargetMode="External"/><Relationship Id="rId204" Type="http://schemas.openxmlformats.org/officeDocument/2006/relationships/hyperlink" Target="https://www.usatoday.com/story/news/weather/2026/03/28/april-weather-forecast-heat-dome/89347353007/" TargetMode="External"/><Relationship Id="rId205" Type="http://schemas.openxmlformats.org/officeDocument/2006/relationships/hyperlink" Target="https://www.thearabianstories.com/2026/03/29/un-moves-to-safeguard-hormuz-trade-as-conflict-threatens-global-food-supply/" TargetMode="External"/><Relationship Id="rId206" Type="http://schemas.openxmlformats.org/officeDocument/2006/relationships/hyperlink" Target="https://www.sondakika.com/ekonomi/haber-hurmuz-bogazi-ndaki-kriz-gubre-arzini-tehdit-ediyo-19696953/" TargetMode="External"/><Relationship Id="rId207" Type="http://schemas.openxmlformats.org/officeDocument/2006/relationships/hyperlink" Target="https://www.mitchellrepublic.com/opinion/columns/guebert-just-look-at-the-numbers" TargetMode="External"/><Relationship Id="rId208" Type="http://schemas.openxmlformats.org/officeDocument/2006/relationships/hyperlink" Target="https://www.finedayradio.com/news/tv-delmarva-channel-33/iran-war-threatens-global-economic-collapse-as-oil-prices-soar/" TargetMode="External"/><Relationship Id="rId209" Type="http://schemas.openxmlformats.org/officeDocument/2006/relationships/hyperlink" Target="https://aawsat.com/%D8%A7%D9%84%D8%A7%D9%82%D8%AA%D8%B5%D8%A7%D8%AF/5256384-%D8%AE%D8%B7-%D8%A3%D9%86%D8%A7%D8%A8%D9%8A%D8%A8-%D8%B4%D8%B1%D9%82-%D9%80%D9%80-%D8%BA%D8%B1%D8%A8-%D8%A7%D9%84%D8%B3%D8%B9%D9%88%D8%AF%D9%8A-%D9%8A%D8%B9%D9%85%D9%84-%D8%A8%D9%83%D8%A7%D9%85%D9%84-%D8%B7%D8%A7%D9%82%D8%AA%D9%87" TargetMode="External"/><Relationship Id="rId210" Type="http://schemas.openxmlformats.org/officeDocument/2006/relationships/hyperlink" Target="https://tass.com/world/2108475" TargetMode="External"/><Relationship Id="rId211" Type="http://schemas.openxmlformats.org/officeDocument/2006/relationships/hyperlink" Target="https://wol.com/the-ripple-effect-of-the-iran-war-on-struggling-u-s-farmers-it-couldnt-have-come-at-a-worst-time/" TargetMode="External"/><Relationship Id="rId212" Type="http://schemas.openxmlformats.org/officeDocument/2006/relationships/hyperlink" Target="https://economictimes.indiatimes.com/news/economy/indicators/west-asia-conflict-may-take-pace-off-indias-growth-cea-nageswaran-flags-impact-on-inflation-fiscal-deficit/articleshow/129871104.cms" TargetMode="External"/><Relationship Id="rId213" Type="http://schemas.openxmlformats.org/officeDocument/2006/relationships/hyperlink" Target="https://i-epikaira.blogspot.com/2026/03/strait-of-hormuz-closure-triggers.html" TargetMode="External"/><Relationship Id="rId214" Type="http://schemas.openxmlformats.org/officeDocument/2006/relationships/hyperlink" Target="https://www.thefencepost.com/news/early-april-could-bring-precipitation-to-parts-of-rockies-plains/" TargetMode="External"/><Relationship Id="rId215" Type="http://schemas.openxmlformats.org/officeDocument/2006/relationships/hyperlink" Target="https://www.urbangreenfarms.com.au/post/urea-prices-are-soaring-farmers-need-a-smarter-strategy" TargetMode="External"/><Relationship Id="rId216" Type="http://schemas.openxmlformats.org/officeDocument/2006/relationships/hyperlink" Target="https://lenta.ru/news/2026/03/28/sprognozirovan-chudovischnyy-krizis-iz-za-konflikta-na-blizhnem-vostoke/" TargetMode="External"/><Relationship Id="rId217" Type="http://schemas.openxmlformats.org/officeDocument/2006/relationships/hyperlink" Target="https://www.indiaherald.com/Breaking/Read/994885117/How-Hormuz-Is-About-to-Hit-Your-Food-Bill-What-Starts-at-Hormuz-Ends-on-Your-Dinner-Table" TargetMode="External"/><Relationship Id="rId218" Type="http://schemas.openxmlformats.org/officeDocument/2006/relationships/hyperlink" Target="https://www.businesstoday.in/mindrush-2026/story/energy-shock-may-hit-kitchens-and-farms-as-west-asia-crisis-deepens-522894-2026-03-28?utm_source=rssfeed" TargetMode="External"/><Relationship Id="rId219" Type="http://schemas.openxmlformats.org/officeDocument/2006/relationships/hyperlink" Target="https://news.az/news/hormuz-disruption-risks-driving-global-food-prices-higher-goldman-sachs-warns" TargetMode="External"/><Relationship Id="rId220" Type="http://schemas.openxmlformats.org/officeDocument/2006/relationships/hyperlink" Target="https://aawsat.com/%D8%A7%D9%84%D8%A7%D9%82%D8%AA%D8%B5%D8%A7%D8%AF/5256188-%D8%AD%D8%B1%D8%A8-%D8%A5%D9%8A%D8%B1%D8%A7%D9%86-%D8%AA%D9%87%D8%AF%D8%AF-%D8%A7%D9%84%D8%A3%D9%85%D9%86-%D8%A7%D9%84%D8%BA%D8%B0%D8%A7%D8%A6%D9%8A-%D8%A7%D9%84%D8%B9%D8%A7%D9%84%D9%85%D9%8A-%D9%85%D8%B9-%D8%A7%D8%B1%D8%AA%D9%81%D8%A7%D8%B9-%D8%A3%D8%B3%D8%B9%D8%A7%D8%B1-%D8%A7%D9%84%D8%A3%D8%B3%D9%85%D8%AF%D8%A9" TargetMode="External"/><Relationship Id="rId221" Type="http://schemas.openxmlformats.org/officeDocument/2006/relationships/hyperlink" Target="https://www.schwartzreport.net/2026/03/28/global-food-supply-faces-a-dangerous-bottleneck-as-iran-war-persists/" TargetMode="External"/><Relationship Id="rId222" Type="http://schemas.openxmlformats.org/officeDocument/2006/relationships/hyperlink" Target="https://blogdocemagia.blogspot.com/2026/03/why-your-weekly-shop-is-about-to-get.html" TargetMode="External"/><Relationship Id="rId223" Type="http://schemas.openxmlformats.org/officeDocument/2006/relationships/hyperlink" Target="https://www.clickorlando.com/business/2026/03/28/africa-is-hurting-again-from-a-global-crisis-it-had-no-part-in-starting/" TargetMode="External"/><Relationship Id="rId224" Type="http://schemas.openxmlformats.org/officeDocument/2006/relationships/hyperlink" Target="https://www.abendzeitung-muenchen.de/mehr/geld/iran-krieg-laesst-duengerpreise-steigen-art-1121809" TargetMode="External"/><Relationship Id="rId225" Type="http://schemas.openxmlformats.org/officeDocument/2006/relationships/hyperlink" Target="https://barrie360.com/iran-war-sparks-fert-shortage-threat/" TargetMode="External"/><Relationship Id="rId226" Type="http://schemas.openxmlformats.org/officeDocument/2006/relationships/hyperlink" Target="https://www.aljazeera.com/features/2026/3/17/how-do-i-survive-drought-plagues-kenyas-turkana-amid-surplus-elsewhere?traffic_source=rss" TargetMode="External"/><Relationship Id="rId227" Type="http://schemas.openxmlformats.org/officeDocument/2006/relationships/hyperlink" Target="https://www.glasgowlive.co.uk/whats-on/shopping/uk-supermarket-warning-food-prices-33675194" TargetMode="External"/><Relationship Id="rId228" Type="http://schemas.openxmlformats.org/officeDocument/2006/relationships/hyperlink" Target="https://countercurrents.org/2026/03/indian-farmers-demand-fair-wto-reforms-to-safeguard-food-security-and-livelihoods/" TargetMode="External"/><Relationship Id="rId229" Type="http://schemas.openxmlformats.org/officeDocument/2006/relationships/hyperlink" Target="https://www.newsghana.com.gh/hormuz-fertiliser-crunch-threatens-ghanas-planting-season-ahead/" TargetMode="External"/><Relationship Id="rId230" Type="http://schemas.openxmlformats.org/officeDocument/2006/relationships/hyperlink" Target="https://www.koat.com/article/iran-war-drives-up-fertilizer-costs-for-us-farmers-raising-fears-of-higher-food-prices/70870463" TargetMode="External"/><Relationship Id="rId231" Type="http://schemas.openxmlformats.org/officeDocument/2006/relationships/hyperlink" Target="https://egyptian-gazette.com/world/the-war-in-iran-sparks-a-global-fertiliser-shortage/" TargetMode="External"/><Relationship Id="rId232" Type="http://schemas.openxmlformats.org/officeDocument/2006/relationships/hyperlink" Target="https://vanguardia.com.mx/noticias/guerra-en-iran-provoca-escasez-mundial-de-fertilizantes-y-amenaza-los-precios-de-los-alimentos-OO19714486" TargetMode="External"/><Relationship Id="rId233" Type="http://schemas.openxmlformats.org/officeDocument/2006/relationships/hyperlink" Target="https://armoneyandpolitics.com/trump-welcomes-farmers/" TargetMode="External"/><Relationship Id="rId234" Type="http://schemas.openxmlformats.org/officeDocument/2006/relationships/hyperlink" Target="https://www.jdsupra.com/legalnews/u-s-tariff-refund-mechanics-a-section-3696695/" TargetMode="External"/><Relationship Id="rId235" Type="http://schemas.openxmlformats.org/officeDocument/2006/relationships/hyperlink" Target="https://endtimeheadlines.org/2026/03/iran-war-creating-perfect-storm-for-global-food-supply-shortages/" TargetMode="External"/><Relationship Id="rId236" Type="http://schemas.openxmlformats.org/officeDocument/2006/relationships/hyperlink" Target="https://www.zawya.com/en/economy/global/chicago-oilseed-and-grain-futures-wobble-over-iran-war-uncertainty-q5ln8bav" TargetMode="External"/><Relationship Id="rId237" Type="http://schemas.openxmlformats.org/officeDocument/2006/relationships/hyperlink" Target="https://www.deccanchronicle.com/opinion/columnists/dev-360-hormuz-hearth-flames-to-fires-always-have-plan-b-patralekha-chatterjee-1946749" TargetMode="External"/><Relationship Id="rId238" Type="http://schemas.openxmlformats.org/officeDocument/2006/relationships/hyperlink" Target="https://www.brecorder.com/news/40413463/indias-2026-wheat-harvest-seen-higher-but-below-estimates-as-rains-hail-hit-crop" TargetMode="External"/><Relationship Id="rId239" Type="http://schemas.openxmlformats.org/officeDocument/2006/relationships/hyperlink" Target="https://www.agweek.com/business/markets/grains-see-some-support-from-weather-biofuels-trade-meeting-talks" TargetMode="External"/><Relationship Id="rId240" Type="http://schemas.openxmlformats.org/officeDocument/2006/relationships/hyperlink" Target="https://www.thehindubusinessline.com/economy/agri-business/indian-farmers-woes-may-rise-as-50-of-indias-key-reservoirs-half-empty/article70793269.ece" TargetMode="External"/><Relationship Id="rId241" Type="http://schemas.openxmlformats.org/officeDocument/2006/relationships/hyperlink" Target="https://tass.com/world/2107877" TargetMode="External"/><Relationship Id="rId242" Type="http://schemas.openxmlformats.org/officeDocument/2006/relationships/hyperlink" Target="https://arynews.tv/ecc-approves-rs-100-billion-for-petrol-prices" TargetMode="External"/><Relationship Id="rId243" Type="http://schemas.openxmlformats.org/officeDocument/2006/relationships/hyperlink" Target="https://caffeinatedpolitics.com/2026/03/26/farmers-take-hit-as-trumps-iran-war-increases-financial-obstacles/" TargetMode="External"/><Relationship Id="rId244" Type="http://schemas.openxmlformats.org/officeDocument/2006/relationships/hyperlink" Target="https://i-epikaira.blogspot.com/2026/03/bloomberg-nations-race-to-secure-enough.html" TargetMode="External"/><Relationship Id="rId245" Type="http://schemas.openxmlformats.org/officeDocument/2006/relationships/hyperlink" Target="https://www.zeebiz.com/markets/commodities/news-chana-soybean-cpo-4-other-agri-commodities-futures-remain-banned-sebi-392757" TargetMode="External"/><Relationship Id="rId246" Type="http://schemas.openxmlformats.org/officeDocument/2006/relationships/hyperlink" Target="https://www.aol.com/articles/top-economist-says-russia-just-133111005.html" TargetMode="External"/><Relationship Id="rId247" Type="http://schemas.openxmlformats.org/officeDocument/2006/relationships/hyperlink" Target="https://www.beijingbulletin.com/news/278947834/china-launches-trade-barrier-probes-into-us-actions" TargetMode="External"/><Relationship Id="rId248" Type="http://schemas.openxmlformats.org/officeDocument/2006/relationships/hyperlink" Target="https://www.africanews.com/2026/03/27/war-on-iran-sparks-global-fertilizer-shortage-threatens-food-prices/" TargetMode="External"/><Relationship Id="rId249" Type="http://schemas.openxmlformats.org/officeDocument/2006/relationships/hyperlink" Target="https://jamaicainquirer.com/what-is-lng-and-what-is-it-used-for/" TargetMode="External"/><Relationship Id="rId250" Type="http://schemas.openxmlformats.org/officeDocument/2006/relationships/hyperlink" Target="http://burathanews.com/arabic/economic/473033" TargetMode="External"/><Relationship Id="rId251" Type="http://schemas.openxmlformats.org/officeDocument/2006/relationships/hyperlink" Target="https://www.eanlibya.com/%D9%84%D9%85%D8%A7%D8%B0%D8%A7-%D9%82%D8%AF-%D8%AA%D8%B1%D8%AA%D9%81%D8%B9-%D8%A3%D8%B3%D8%B9%D8%A7%D8%B1-%D8%A7%D9%84%D8%AD%D8%A8%D9%88%D8%A8-%D9%82%D8%B1%D9%8A%D8%A8%D8%A7%D9%8B%D8%9F/" TargetMode="External"/><Relationship Id="rId252" Type="http://schemas.openxmlformats.org/officeDocument/2006/relationships/hyperlink" Target="https://www.ndtv.com/world-news/the-war-in-iran-sparks-a-global-fertiliser-shortage-and-threatens-food-prices-11274127#publisher=newsstand" TargetMode="External"/><Relationship Id="rId253" Type="http://schemas.openxmlformats.org/officeDocument/2006/relationships/hyperlink" Target="https://tribune.com.pk/story/2599535/ecc-allows-1m-ton-wheat-purchase" TargetMode="External"/><Relationship Id="rId254" Type="http://schemas.openxmlformats.org/officeDocument/2006/relationships/hyperlink" Target="https://www.johnlocke.org/irans-actions-hurt-the-worlds-poor/" TargetMode="External"/><Relationship Id="rId255" Type="http://schemas.openxmlformats.org/officeDocument/2006/relationships/hyperlink" Target="https://www.zeebiz.com/economy-infra/agricultue/news-goldman-sachs-flags-global-food-risk-from-hormuz-fertilizer-disruptions-392712" TargetMode="External"/><Relationship Id="rId256" Type="http://schemas.openxmlformats.org/officeDocument/2006/relationships/hyperlink" Target="https://www.limerickleader.ie/news/farming/2048230/rocketing-costs-and-potential-shortage-of-fertiliser-due-to-middle-east-crisis.html" TargetMode="External"/><Relationship Id="rId257" Type="http://schemas.openxmlformats.org/officeDocument/2006/relationships/hyperlink" Target="https://lenta.ru/news/2026/03/27/nazvany-glavnye-zhertvy-gryaduschego-prodovolstvennogo-krizisa/" TargetMode="External"/><Relationship Id="rId258" Type="http://schemas.openxmlformats.org/officeDocument/2006/relationships/hyperlink" Target="https://www.beefmagazine.com/farm-business-management/fertilizer-prices-surge-squeezing-farm-profit-margins-nationwide" TargetMode="External"/><Relationship Id="rId259" Type="http://schemas.openxmlformats.org/officeDocument/2006/relationships/hyperlink" Target="https://www.rivieramm.com/news-content-hub/from-fertiliser-to-coal-and-steel-the-impact-of-middle-east-turmoil-on-dry-bulk-88288" TargetMode="External"/><Relationship Id="rId260" Type="http://schemas.openxmlformats.org/officeDocument/2006/relationships/hyperlink" Target="https://moneyweek.com/investments/commodities/commodities-price-rises-metals-lose-out" TargetMode="External"/><Relationship Id="rId261" Type="http://schemas.openxmlformats.org/officeDocument/2006/relationships/hyperlink" Target="https://economictimes.indiatimes.com/news/economy/agriculture/indias-2026-wheat-output-seen-higher-but-misses-estimates-after-weather-hit/articleshow/129841068.cms" TargetMode="External"/><Relationship Id="rId262" Type="http://schemas.openxmlformats.org/officeDocument/2006/relationships/hyperlink" Target="https://www.farms.com/news/canada-offers-financial-aid-to-farmers-and-companies-affected-by-iran-war-price-spikes-240026.aspx" TargetMode="External"/><Relationship Id="rId263" Type="http://schemas.openxmlformats.org/officeDocument/2006/relationships/hyperlink" Target="https://visayandailystar.com/supply-disruptions/?utm_source=rss&amp;utm_medium=rss&amp;utm_campaign=supply-disruptions" TargetMode="External"/><Relationship Id="rId264" Type="http://schemas.openxmlformats.org/officeDocument/2006/relationships/hyperlink" Target="https://www.awazthevoice.in/business-news/hormuz-tensions-could-disrupt-agri-markets-goldman-55371.html" TargetMode="External"/><Relationship Id="rId265" Type="http://schemas.openxmlformats.org/officeDocument/2006/relationships/hyperlink" Target="https://www.deccanchronicle.com/world/the-war-in-iran-sparks-a-global-fertilizer-shortage-and-threatens-food-prices-1946594" TargetMode="External"/><Relationship Id="rId266" Type="http://schemas.openxmlformats.org/officeDocument/2006/relationships/hyperlink" Target="https://codeblue.galencentre.org/2026/03/malaysia-looking-for-alternative-fertiliser-supplies-plantation-minister/" TargetMode="External"/><Relationship Id="rId267" Type="http://schemas.openxmlformats.org/officeDocument/2006/relationships/hyperlink" Target="https://www.nation.com.pk/27-Mar-2026/ecc-approves-rs100b-tsg-pm-s-austerity-fund" TargetMode="External"/><Relationship Id="rId268" Type="http://schemas.openxmlformats.org/officeDocument/2006/relationships/hyperlink" Target="https://www.devdiscourse.com/article/headlines/3852376-global-fertiliser-crisis-the-cost-of-conflict" TargetMode="External"/><Relationship Id="rId269" Type="http://schemas.openxmlformats.org/officeDocument/2006/relationships/hyperlink" Target="https://www.campograndenews.com.br/economia/escalada-da-guerra-no-ira-encarece-fertilizantes-e-ameaca-safra-2026-27-em-ms" TargetMode="External"/><Relationship Id="rId270" Type="http://schemas.openxmlformats.org/officeDocument/2006/relationships/hyperlink" Target="https://www.fao.org/newsroom/detail/fao-chief-economist-warns-of-severe-global-food-security-risks-from-disruption-to-strait-of-hormuz-trade-corridor/en" TargetMode="External"/><Relationship Id="rId271" Type="http://schemas.openxmlformats.org/officeDocument/2006/relationships/hyperlink" Target="https://wausaupilotandreview.com/2026/03/26/iran-war-sets-up-another-year-of-uncertainty-for-farms/" TargetMode="External"/><Relationship Id="rId272" Type="http://schemas.openxmlformats.org/officeDocument/2006/relationships/hyperlink" Target="https://www.dailymail.co.uk/sciencetech/article-15651205/Historic-heat-dome-roast-14-US-states-triple-digit-temperatures-months-ahead-schedule.html?ns_mchannel=rss&amp;ns_campaign=1490&amp;ito=1490" TargetMode="External"/><Relationship Id="rId273" Type="http://schemas.openxmlformats.org/officeDocument/2006/relationships/hyperlink" Target="https://agfundernews.com/persian-gulf-fertilizer-crisis-global-food-prices-could-rise-12-18-by-the-end-of-2026-warns-helios-ai" TargetMode="External"/><Relationship Id="rId274" Type="http://schemas.openxmlformats.org/officeDocument/2006/relationships/hyperlink" Target="https://www.themoscowtimes.com/2026/03/26/russia-eyes-new-windfall-as-iran-war-blocks-global-fertilizer-supply-a92342" TargetMode="External"/><Relationship Id="rId275" Type="http://schemas.openxmlformats.org/officeDocument/2006/relationships/hyperlink" Target="https://www.farmanddairy.com/columns/us-agriculture-drought-war-farm-bill-trouble/909091.html" TargetMode="External"/><Relationship Id="rId276" Type="http://schemas.openxmlformats.org/officeDocument/2006/relationships/hyperlink" Target="https://peakoil.com/consumption/war-with-iran-disrupts-fertilizer-exports-as-u-s-farmers-prepare-for-planting-season" TargetMode="External"/><Relationship Id="rId277" Type="http://schemas.openxmlformats.org/officeDocument/2006/relationships/hyperlink" Target="https://www.thehindubusinessline.com/economy/west-asia-conflict-to-strain-indias-fy27-fiscal-math-icra/article70789395.ece" TargetMode="External"/><Relationship Id="rId278" Type="http://schemas.openxmlformats.org/officeDocument/2006/relationships/hyperlink" Target="https://www.lemonde.fr/economie/article/2026/03/26/le-choc-energetique-met-la-filiere-alimentaire-sous-tension_6674418_3234.html" TargetMode="External"/><Relationship Id="rId279" Type="http://schemas.openxmlformats.org/officeDocument/2006/relationships/hyperlink" Target="https://arynews.tv/pakistan-targets-25-percent-increase-in-crops" TargetMode="External"/><Relationship Id="rId280" Type="http://schemas.openxmlformats.org/officeDocument/2006/relationships/hyperlink" Target="https://www.dawn.com/news/1985638/ecc-approves-rs100bn-supplementary-grant-for-pms-austerity-fund" TargetMode="External"/><Relationship Id="rId281" Type="http://schemas.openxmlformats.org/officeDocument/2006/relationships/hyperlink" Target="https://www.brownfieldagnews.com/weathers/a-calm-day-of-weather-across-the-heartland-warmer-air-returning-to-the-parts-of-the-plains/" TargetMode="External"/><Relationship Id="rId282" Type="http://schemas.openxmlformats.org/officeDocument/2006/relationships/hyperlink" Target="https://www.brownfieldagnews.com/news/midwest-drought-relief-day-depend-on-arrival-of-el-nino-pattern/" TargetMode="External"/><Relationship Id="rId283" Type="http://schemas.openxmlformats.org/officeDocument/2006/relationships/hyperlink" Target="https://www.haberler.com/ekonomi/ab-ve-abd-arasindaki-ticaret-anlasmasi-onay-surecinde-ilerleme-kaydedildi-19690795-haberi/" TargetMode="External"/><Relationship Id="rId284" Type="http://schemas.openxmlformats.org/officeDocument/2006/relationships/hyperlink" Target="https://www.allagnews.com/middle-east-conflict-disrupts-fuel-and-fertilizer-flows/" TargetMode="External"/><Relationship Id="rId285" Type="http://schemas.openxmlformats.org/officeDocument/2006/relationships/hyperlink" Target="https://www.europeanfinancialreview.com/strait-of-hormuz-tensions-push-fertilizer-prices-higher-raising-food-supply-concerns/" TargetMode="External"/><Relationship Id="rId286" Type="http://schemas.openxmlformats.org/officeDocument/2006/relationships/hyperlink" Target="https://www.livemint.com/news/world/iranus-war-impacted-fertilisers-steel-and-aluminum-the-most-says-saudi-arabia-finance-minister-11774539026057.html" TargetMode="External"/><Relationship Id="rId287" Type="http://schemas.openxmlformats.org/officeDocument/2006/relationships/hyperlink" Target="https://www.businesstoday.in/latest/economy/story/not-just-oil-closing-the-strait-of-hormuz-could-trigger-supply-chain-shock-and-global-food-inflation-says-report-522571-2026-03-26?utm_source=rssfeed" TargetMode="External"/><Relationship Id="rId288" Type="http://schemas.openxmlformats.org/officeDocument/2006/relationships/hyperlink" Target="https://www.financialcontent.com/article/marketminute-2026-3-26-indias-record-wheat-output-a-global-food-security-beacon-amid-geopolitical-risk" TargetMode="External"/><Relationship Id="rId289" Type="http://schemas.openxmlformats.org/officeDocument/2006/relationships/hyperlink" Target="https://www.foodmanufacture.co.uk/Article/2026/03/26/iran-war-expert-discuss-its-impact-on-the-uk-food-sector-and-wider-economy/?utm_source=RSS_Feed&amp;utm_medium=RSS&amp;utm_campaign=RSS" TargetMode="External"/><Relationship Id="rId290" Type="http://schemas.openxmlformats.org/officeDocument/2006/relationships/hyperlink" Target="https://www.businesstoday.in/world/story/bt-explainer-why-the-black-sea-corridor-now-rivals-the-strait-of-hormuz-in-strategic-importance-522494-2026-03-26?utm_source=rssfeed" TargetMode="External"/><Relationship Id="rId291" Type="http://schemas.openxmlformats.org/officeDocument/2006/relationships/hyperlink" Target="https://thearabianpost.com/gulf-tensions-strain-food-supply-routes/" TargetMode="External"/><Relationship Id="rId292" Type="http://schemas.openxmlformats.org/officeDocument/2006/relationships/hyperlink" Target="https://lenta.ru/news/2026/03/26/v-voyne-na-blizhnem-vostoke-uvideli-ugrozu-vzryva-tsen-na-prodovolstvie/" TargetMode="External"/><Relationship Id="rId293" Type="http://schemas.openxmlformats.org/officeDocument/2006/relationships/hyperlink" Target="https://www.esmmagazine.com/supply-chain/shipping-firm-maersk-says-middle-east-has-pressing-need-for-food-imports-308403" TargetMode="External"/><Relationship Id="rId294" Type="http://schemas.openxmlformats.org/officeDocument/2006/relationships/hyperlink" Target="https://www.moroccoworldnews.com/2026/03/282860/strait-of-hormuz-closure-threatens-moroccos-fertilizer-production-exports/" TargetMode="External"/><Relationship Id="rId295" Type="http://schemas.openxmlformats.org/officeDocument/2006/relationships/hyperlink" Target="https://thewest.com.au/business/middle-east-conflict-sparks-supply-chain-crisis-threatening-australias-food-medicine-and-cost-of-living-c-22052876" TargetMode="External"/><Relationship Id="rId296" Type="http://schemas.openxmlformats.org/officeDocument/2006/relationships/hyperlink" Target="https://www.npr.org/2026/03/26/g-s1-115240/iran-war-strait-hormuz-fertilizer-exports-farmers-planting-season" TargetMode="External"/><Relationship Id="rId297" Type="http://schemas.openxmlformats.org/officeDocument/2006/relationships/hyperlink" Target="https://www.cotidianul.ro/blocarea-stramtorii-declanseaza-o-criza-globala-a-ingrasamintelor/" TargetMode="External"/><Relationship Id="rId298" Type="http://schemas.openxmlformats.org/officeDocument/2006/relationships/hyperlink" Target="https://newtalk.tw/news/view/2026-03-26/1026372" TargetMode="External"/><Relationship Id="rId299" Type="http://schemas.openxmlformats.org/officeDocument/2006/relationships/hyperlink" Target="https://spudsmart.com/geopolitical-tensions-and-rising-input-costs-to-push-grain-oilseed-prices-higher-over-next-12-18-months-analyst-says/" TargetMode="External"/><Relationship Id="rId300" Type="http://schemas.openxmlformats.org/officeDocument/2006/relationships/hyperlink" Target="https://www.zawya.com/en/world/middle-east/mideast-conflict-to-dampen-chemicals-production-trade-activity-fitch-ry80xl8g" TargetMode="External"/><Relationship Id="rId301" Type="http://schemas.openxmlformats.org/officeDocument/2006/relationships/hyperlink" Target="https://www.foodprocessing.com.au/content/materials-handling-storage-and-supply-chain/news/plan-for-food-security-in-the-face-of-supply-chain-issues-694345992?utm_source=rss" TargetMode="External"/><Relationship Id="rId302" Type="http://schemas.openxmlformats.org/officeDocument/2006/relationships/hyperlink" Target="https://hotair.com/tree-hugging-sister/2026/03/25/feeding-the-world-its-not-only-fossil-fuels-hung-up-in-hormuz-n3813245" TargetMode="External"/><Relationship Id="rId303" Type="http://schemas.openxmlformats.org/officeDocument/2006/relationships/hyperlink" Target="https://www.brisbanetimes.com.au/national/western-australia/wa-news-live-wa-business-survey-lays-bare-impact-of-gulf-conflict-20260326-p5ziv1.html?ref=rss&amp;utm_medium=rss&amp;utm_source=rss_feed" TargetMode="External"/><Relationship Id="rId304" Type="http://schemas.openxmlformats.org/officeDocument/2006/relationships/hyperlink" Target="http://theeconomiccollapseblog.com/is-the-world-ready-for-a-global-energy-catastrophe-and-a-global-food-catastrophe-at-the-same-time/" TargetMode="External"/><Relationship Id="rId305" Type="http://schemas.openxmlformats.org/officeDocument/2006/relationships/hyperlink" Target="https://samaybharat.com/2026/03/23/unseasonal-rains-threaten-rabi-crops-raise-concerns-for-farmers/" TargetMode="External"/><Relationship Id="rId306" Type="http://schemas.openxmlformats.org/officeDocument/2006/relationships/hyperlink" Target="https://drgnews.com/2026/03/25/misc-ag-19/" TargetMode="External"/><Relationship Id="rId307" Type="http://schemas.openxmlformats.org/officeDocument/2006/relationships/hyperlink" Target="https://newscats.org/how-iran-is-setting-up-the-starvation-of-the-worlds-poorest-people" TargetMode="External"/><Relationship Id="rId308" Type="http://schemas.openxmlformats.org/officeDocument/2006/relationships/hyperlink" Target="https://www.morethanshipping.com/the-strait-of-hormuz-its-not-just-about-oil-but-many-other-commodities/" TargetMode="External"/><Relationship Id="rId309" Type="http://schemas.openxmlformats.org/officeDocument/2006/relationships/hyperlink" Target="https://www.thehindubusinessline.com/economy/agri-business/more-western-disturbances-seen-may-cap-mercury-levelover-north-west-central-india/article70782983.ece" TargetMode="External"/><Relationship Id="rId310" Type="http://schemas.openxmlformats.org/officeDocument/2006/relationships/hyperlink" Target="https://shippingsolutionssoftware.com/blog/after-ieepa-what-the-new-tariff-landscape-means-for-importers-and-exporters" TargetMode="External"/><Relationship Id="rId311" Type="http://schemas.openxmlformats.org/officeDocument/2006/relationships/hyperlink" Target="https://25h.app/2026/03/25/%D8%AC%D9%88%D9%84%D8%AF%D9%85%D8%A7%D9%86-%D8%B3%D8%A7%D9%83%D8%B3-%D9%8A%D8%AD%D8%B0%D8%B1-%D8%A7%D8%B6%D8%B7%D8%B1%D8%A7%D8%A8%D8%A7%D8%AA-%D8%A5%D9%85%D8%AF%D8%A7%D8%AF%D8%A7%D8%AA-%D8%A7%D9%84/" TargetMode="External"/><Relationship Id="rId312" Type="http://schemas.openxmlformats.org/officeDocument/2006/relationships/hyperlink" Target="https://www.africanews.com/2026/03/25/food-security-concerns-mount-as-iran-war-hurts-fertilizer-trade/" TargetMode="External"/><Relationship Id="rId313" Type="http://schemas.openxmlformats.org/officeDocument/2006/relationships/hyperlink" Target="https://www.asian-agribiz.com/2026/03/26/will-high-fertilizer-prices-make-feed-grain-more-expensive/" TargetMode="External"/><Relationship Id="rId314" Type="http://schemas.openxmlformats.org/officeDocument/2006/relationships/hyperlink" Target="https://oilprice.com/Energy/Energy-General/Beyond-Oil-The-Global-Supply-Chains-Broken-by-the-Iran-Conflict.html" TargetMode="External"/><Relationship Id="rId315" Type="http://schemas.openxmlformats.org/officeDocument/2006/relationships/hyperlink" Target="https://euromaidanpress.com/2026/03/25/stolen-ukrainian-grain-relabeled-russian-un-food-supplier-mariupol/" TargetMode="External"/><Relationship Id="rId316" Type="http://schemas.openxmlformats.org/officeDocument/2006/relationships/hyperlink" Target="https://www.producer.com/am-market-reports/am-market-report-march-25-2026/" TargetMode="External"/><Relationship Id="rId317" Type="http://schemas.openxmlformats.org/officeDocument/2006/relationships/hyperlink" Target="https://www.canadiancattlemen.ca/daily/hormuz-driven-fertilizer-shortage-could-raise-grain-prices-goldman-sachs-says/" TargetMode="External"/><Relationship Id="rId318" Type="http://schemas.openxmlformats.org/officeDocument/2006/relationships/hyperlink" Target="https://www.business-standard.com/world-news/world-may-face-food-crisis-if-west-asia-war-persists-brazil-potash-ceo-126032500700_1.html" TargetMode="External"/><Relationship Id="rId319" Type="http://schemas.openxmlformats.org/officeDocument/2006/relationships/hyperlink" Target="https://www.poultrytimes.com/how-war-with-iran-could-affect-us-agriculture/" TargetMode="External"/><Relationship Id="rId320" Type="http://schemas.openxmlformats.org/officeDocument/2006/relationships/hyperlink" Target="https://foodchainmagazine.com/fertilizer-supply-shock-raises-risks-for-global-food-security/" TargetMode="External"/><Relationship Id="rId321" Type="http://schemas.openxmlformats.org/officeDocument/2006/relationships/hyperlink" Target="https://www.agdaily.com/news/farmers-mostly-plan-to-use-bridge-payments-for-debt-reduction/" TargetMode="External"/><Relationship Id="rId322" Type="http://schemas.openxmlformats.org/officeDocument/2006/relationships/hyperlink" Target="https://portageonline.com/articles/middle-east-conflict-raises-concerns-over-fertilizer-prices-and-supply-" TargetMode="External"/><Relationship Id="rId323" Type="http://schemas.openxmlformats.org/officeDocument/2006/relationships/hyperlink" Target="https://www.moneyweb.co.za/news-fast-news/nations-race-to-secure-enough-fertiliser-and-prevent-food-crisis/" TargetMode="External"/><Relationship Id="rId324" Type="http://schemas.openxmlformats.org/officeDocument/2006/relationships/hyperlink" Target="https://peakoil.com/generalideas/foods-fossil-reckoning-energy-crises-are-the-new-normal-and-food-is-next" TargetMode="External"/><Relationship Id="rId325" Type="http://schemas.openxmlformats.org/officeDocument/2006/relationships/hyperlink" Target="https://www.zawya.com/en/economy/global/chicago-soybeans-fall-on-prospect-of-middle-east-ceasefire-w3uj4m92" TargetMode="External"/><Relationship Id="rId326" Type="http://schemas.openxmlformats.org/officeDocument/2006/relationships/hyperlink" Target="https://ladingcargo.com/blog/borderlands-mexico-supreme-court-tariff-ruling-triggers-refund-scramble/" TargetMode="External"/><Relationship Id="rId327" Type="http://schemas.openxmlformats.org/officeDocument/2006/relationships/hyperlink" Target="https://www.azernews.az/analysis/256158.html" TargetMode="External"/><Relationship Id="rId328" Type="http://schemas.openxmlformats.org/officeDocument/2006/relationships/hyperlink" Target="https://www.theguardian.com/world/2026/mar/16/africa-particularly-vulnerable-iran-conflict-disrupts-supply-chains" TargetMode="External"/><Relationship Id="rId329" Type="http://schemas.openxmlformats.org/officeDocument/2006/relationships/hyperlink" Target="https://chicago.suntimes.com/economy/2026/03/25/iran-war-raising-chicago-gas-travel-medicine-food-oil-prices" TargetMode="External"/><Relationship Id="rId330" Type="http://schemas.openxmlformats.org/officeDocument/2006/relationships/hyperlink" Target="https://ricenewstoday.com/eu-fta-holds-some-benefit-for-grain-oilseed-sector-bar-rice/" TargetMode="External"/><Relationship Id="rId331" Type="http://schemas.openxmlformats.org/officeDocument/2006/relationships/hyperlink" Target="https://www.morningagclips.com/ag-groups-urge-action-on-phosphate-fertilizer-duties/" TargetMode="External"/><Relationship Id="rId332" Type="http://schemas.openxmlformats.org/officeDocument/2006/relationships/hyperlink" Target="https://www.freepressjournal.in/india/india-high-cost-of-living-us-israel-iran-war-middle-east-crisis-west-asia-indian-economy" TargetMode="External"/><Relationship Id="rId333" Type="http://schemas.openxmlformats.org/officeDocument/2006/relationships/hyperlink" Target="https://www.skynewsarabia.com/business/1860474-%D8%BA%D9%88%D9%84%D8%AF%D9%85%D8%A7%D9%86-%D8%B3%D8%A7%D9%83%D8%B3-%D9%8A%D8%AD%D8%B0%D8%B1-%D9%82%D9%81%D8%B2%D8%A9-%D8%A3%D8%B3%D8%B9%D8%A7%D8%B1-%D8%A7%D9%84%D8%AD%D8%A8%D9%88%D8%A8-%D8%A8%D8%B3%D8%A8%D8%A8-%D8%A7%D9%84%D8%AD%D8%B1%D8%A8" TargetMode="External"/><Relationship Id="rId334" Type="http://schemas.openxmlformats.org/officeDocument/2006/relationships/hyperlink" Target="https://www.business-standard.com/world-news/nations-race-to-secure-enough-fertiliser-prevent-food-crisis-amid-iran-war-126032500166_1.html" TargetMode="External"/><Relationship Id="rId335" Type="http://schemas.openxmlformats.org/officeDocument/2006/relationships/hyperlink" Target="https://www.al-monitor.com/originals/2026/03/top-wto-official-sounds-fertiliser-warning-over-middle-east-war" TargetMode="External"/><Relationship Id="rId336" Type="http://schemas.openxmlformats.org/officeDocument/2006/relationships/hyperlink" Target="https://www.indiatoday.in/science/story/how-climate-change-is-destroying-wheat-and-coming-for-your-daily-roti-2886321-2026-03-25?utm_source=rss" TargetMode="External"/><Relationship Id="rId337" Type="http://schemas.openxmlformats.org/officeDocument/2006/relationships/hyperlink" Target="https://www.independent.co.ug/huge-impact-of-u-s-israel-iran-war-on-global-food-security/" TargetMode="External"/><Relationship Id="rId338" Type="http://schemas.openxmlformats.org/officeDocument/2006/relationships/hyperlink" Target="https://www.businesstoday.com.my/2026/03/25/hormuz-closure-drag-brightens-pcg-outlook/?utm_source=rss&amp;utm_medium=rss&amp;utm_campaign=hormuz-closure-drag-brightens-pcg-outlook" TargetMode="External"/><Relationship Id="rId339" Type="http://schemas.openxmlformats.org/officeDocument/2006/relationships/hyperlink" Target="https://www.dawn.com/news/1985059/us-israel-war-on-iran-may-increase-food-prices-worldwide-un" TargetMode="External"/><Relationship Id="rId340" Type="http://schemas.openxmlformats.org/officeDocument/2006/relationships/hyperlink" Target="https://www.bostonglobe.com/2026/03/16/business/us-mexico-canada-agreement-negotiations/" TargetMode="External"/><Relationship Id="rId341" Type="http://schemas.openxmlformats.org/officeDocument/2006/relationships/hyperlink" Target="https://www.bloomberg.com/news/articles/2026-03-16/china-taps-fertilizer-reserves-as-war-disrupts-global-supplies" TargetMode="External"/><Relationship Id="rId342" Type="http://schemas.openxmlformats.org/officeDocument/2006/relationships/hyperlink" Target="https://l-integration.com/2026/03/24/cedeao-reunion-extraordinaire-des-ministres-de-lagriculture-mesurer-limpact-de-la-crise-internationale-sur-la-securite-alimentaire-en-afrique-de-louest-et-dans-le-sahel/" TargetMode="External"/><Relationship Id="rId343" Type="http://schemas.openxmlformats.org/officeDocument/2006/relationships/hyperlink" Target="https://www.wwbl.com/2026/03/24/fixing-the-fertilizer-crisis-new-senate-bills-promise-relief-for-struggling-farmers/" TargetMode="External"/><Relationship Id="rId344" Type="http://schemas.openxmlformats.org/officeDocument/2006/relationships/hyperlink" Target="https://agfundernews.com/guest-article-technology-now-exists-to-decouple-fertilizer-from-oil-and-gas-markets" TargetMode="External"/><Relationship Id="rId345" Type="http://schemas.openxmlformats.org/officeDocument/2006/relationships/hyperlink" Target="https://www.graincentral.com/markets/daily-market-wire-25-march-2026/" TargetMode="External"/><Relationship Id="rId346" Type="http://schemas.openxmlformats.org/officeDocument/2006/relationships/hyperlink" Target="https://www.moneytimes.com.br/soja-cai-em-chicago-enquanto-milho-e-trigo-avancam-com-foco-na-guerra-no-oriente-medio-pads/" TargetMode="External"/><Relationship Id="rId347" Type="http://schemas.openxmlformats.org/officeDocument/2006/relationships/hyperlink" Target="https://www.fox13now.com/world-news/in-depth-the-iran-conflict-is-impacting-more-resources-than-previous-crises" TargetMode="External"/><Relationship Id="rId348" Type="http://schemas.openxmlformats.org/officeDocument/2006/relationships/hyperlink" Target="https://en.clickpetroleoegas.com.br/China-and-Russia-suspend-fertilizer-exports--prices-skyrocket--and-Brazil-is-now-at-real-risk-of-shortages-in-the-agricultural-sector.-flpc96/" TargetMode="External"/><Relationship Id="rId349" Type="http://schemas.openxmlformats.org/officeDocument/2006/relationships/hyperlink" Target="https://foreignpolicy.com/2026/03/24/iran-war-food-prices-farmers-fertilizer-energy/" TargetMode="External"/><Relationship Id="rId350" Type="http://schemas.openxmlformats.org/officeDocument/2006/relationships/hyperlink" Target="https://www.jungewelt.de/artikel/519820.globale-lieferketten-achillesferse-der-agrarwirtschaft.html" TargetMode="External"/><Relationship Id="rId351" Type="http://schemas.openxmlformats.org/officeDocument/2006/relationships/hyperlink" Target="https://www.asianews.it/news-en/In-the-shadow-of-missiles%3A-forgotten%2C-Yemen-is-starving-65105.html" TargetMode="External"/><Relationship Id="rId352" Type="http://schemas.openxmlformats.org/officeDocument/2006/relationships/hyperlink" Target="https://www.zerohedge.com/commodities/russia-halts-ammonium-nitrate-exports-global-fertilizer-crisis-set-worsen" TargetMode="External"/><Relationship Id="rId353" Type="http://schemas.openxmlformats.org/officeDocument/2006/relationships/hyperlink" Target="https://www.ibjonline.com/2026/03/24/farmers-feeling-fertilizer-fuel-price-pinch/" TargetMode="External"/><Relationship Id="rId354" Type="http://schemas.openxmlformats.org/officeDocument/2006/relationships/hyperlink" Target="https://kingworldnews.com/massive-new-wave-of-inflation-to-be-led-by-oil-food-prices-soaring/" TargetMode="External"/><Relationship Id="rId355" Type="http://schemas.openxmlformats.org/officeDocument/2006/relationships/hyperlink" Target="https://peakoil.com/publicpolicy/iran-war-threatens-asias-yuxi-circle-55-of-world-population-at-risk" TargetMode="External"/><Relationship Id="rId356" Type="http://schemas.openxmlformats.org/officeDocument/2006/relationships/hyperlink" Target="https://www.news18.com/india/the-hidden-cost-of-the-hormuz-blockade-how-india-is-losing-800000-tonnes-of-urea-a-month-ws-l-9993902.html" TargetMode="External"/><Relationship Id="rId357" Type="http://schemas.openxmlformats.org/officeDocument/2006/relationships/hyperlink" Target="https://www.producer.com/crops/delay-in-fertilizer-purchases-could-prove-costly/" TargetMode="External"/><Relationship Id="rId358" Type="http://schemas.openxmlformats.org/officeDocument/2006/relationships/hyperlink" Target="https://www.producer.com/markets/oilseed-prices-fluctuate-on-war-news-trump-decisions/" TargetMode="External"/><Relationship Id="rId359" Type="http://schemas.openxmlformats.org/officeDocument/2006/relationships/hyperlink" Target="https://en.interfax.com.ua/news/economic/1153904.html" TargetMode="External"/><Relationship Id="rId360" Type="http://schemas.openxmlformats.org/officeDocument/2006/relationships/hyperlink" Target="https://www.producer.com/am-market-reports/am-market-report-march-24-2026/" TargetMode="External"/><Relationship Id="rId361" Type="http://schemas.openxmlformats.org/officeDocument/2006/relationships/hyperlink" Target="https://www.afghanistannews.net/news/278941150/central-asia-emerges-as-strategic-energy-player-amid-oil-crisis" TargetMode="External"/><Relationship Id="rId362" Type="http://schemas.openxmlformats.org/officeDocument/2006/relationships/hyperlink" Target="https://www.jdsupra.com/legalnews/geopolitics-energy-markets-and-2874536/" TargetMode="External"/><Relationship Id="rId363" Type="http://schemas.openxmlformats.org/officeDocument/2006/relationships/hyperlink" Target="https://sna.agr.br/bancada-do-agro-propoe-ajustes-na-subvencao-ao-diesel-e-monitora-crise-dos-fertilizantes/" TargetMode="External"/><Relationship Id="rId364" Type="http://schemas.openxmlformats.org/officeDocument/2006/relationships/hyperlink" Target="https://alienogentile.substack.com/p/shock-energetico-globale" TargetMode="External"/><Relationship Id="rId365" Type="http://schemas.openxmlformats.org/officeDocument/2006/relationships/hyperlink" Target="https://www.haberler.com/ekonomi/rusya-amonyum-nitrat-gubre-ihracatini-durdurdu-19683893-haberi/" TargetMode="External"/><Relationship Id="rId366" Type="http://schemas.openxmlformats.org/officeDocument/2006/relationships/hyperlink" Target="https://www.globalbankingandfinance.com/russia-imposes-restrictions-nitrogen-fertiliser-exports/" TargetMode="External"/><Relationship Id="rId367" Type="http://schemas.openxmlformats.org/officeDocument/2006/relationships/hyperlink" Target="https://en.nhandan.vn/hormuz-strait-bottleneck-fertiliser-prices-no-longer-just-a-market-issue-post160327.html" TargetMode="External"/><Relationship Id="rId368" Type="http://schemas.openxmlformats.org/officeDocument/2006/relationships/hyperlink" Target="https://www.farms.com/ag-industry-news/fears-of-stagflation-and-recession-on-the-rise-847.aspx" TargetMode="External"/><Relationship Id="rId369" Type="http://schemas.openxmlformats.org/officeDocument/2006/relationships/hyperlink" Target="https://www.supplychainbrain.com/articles/43690-iran-war-threatens-global-food-supply-chains" TargetMode="External"/><Relationship Id="rId370" Type="http://schemas.openxmlformats.org/officeDocument/2006/relationships/hyperlink" Target="https://fnarena.com/index.php/2026/03/24/plasmaleap-funding-shows-appetite-for-safeguarding-fertiliser-supply/?utm_source=rss&amp;utm_medium=rss&amp;utm_campaign=plasmaleap-funding-shows-appetite-for-safeguarding-fertiliser-supply" TargetMode="External"/><Relationship Id="rId371" Type="http://schemas.openxmlformats.org/officeDocument/2006/relationships/hyperlink" Target="https://www.wwbl.com/2026/03/23/farm-crisis-deepens-60-ag-groups-push-trump-administration-to-revoke-phosphate-fertilizer-duties/" TargetMode="External"/><Relationship Id="rId372" Type="http://schemas.openxmlformats.org/officeDocument/2006/relationships/hyperlink" Target="https://www.straitstimes.com/world/from-indian-films-to-italian-wine-trumps-iran-war-is-rippling-through-the-world-economy" TargetMode="External"/><Relationship Id="rId373" Type="http://schemas.openxmlformats.org/officeDocument/2006/relationships/hyperlink" Target="https://www.thisdaylive.com/2026/03/24/manufacturing-amidst-global-economic-disruptions/" TargetMode="External"/><Relationship Id="rId374" Type="http://schemas.openxmlformats.org/officeDocument/2006/relationships/hyperlink" Target="https://www.ruralnewsgroup.co.nz/rural-news/rural-opinion/hound/trump-tariffs-global-grain-trade-us-australia" TargetMode="External"/><Relationship Id="rId375" Type="http://schemas.openxmlformats.org/officeDocument/2006/relationships/hyperlink" Target="https://pakobserver.net/the-stakes-are-enormous-how-a-prolonged-iran-war-could-shock-the-global-economy/" TargetMode="External"/><Relationship Id="rId376" Type="http://schemas.openxmlformats.org/officeDocument/2006/relationships/hyperlink" Target="https://www.lawbc.com/geopolitics-energy-markets-and-fertilizer-why-u-s-farmers-are-feeling-the-pressure/" TargetMode="External"/><Relationship Id="rId377" Type="http://schemas.openxmlformats.org/officeDocument/2006/relationships/hyperlink" Target="https://www.country-guide.ca/daily/eu-crop-monitor-sees-lower-soft-wheat-and-rapeseed-yields-in-2026/" TargetMode="External"/><Relationship Id="rId378" Type="http://schemas.openxmlformats.org/officeDocument/2006/relationships/hyperlink" Target="https://www.brownfieldagnews.com/news/rainfall-deficit-in-the-delta-causes-more-uncertainty-as-planting-begins/" TargetMode="External"/><Relationship Id="rId379" Type="http://schemas.openxmlformats.org/officeDocument/2006/relationships/hyperlink" Target="https://news.un.org/en/story/2026/03/1167182" TargetMode="External"/><Relationship Id="rId380" Type="http://schemas.openxmlformats.org/officeDocument/2006/relationships/hyperlink" Target="https://www.urdupoint.com/en/pakistan/cm-sindh-orders-immediate-procurement-of-whea-2158420.html" TargetMode="External"/><Relationship Id="rId381" Type="http://schemas.openxmlformats.org/officeDocument/2006/relationships/hyperlink" Target="https://www.producer.com/am-market-reports/am-market-report-march-23-2026/" TargetMode="External"/><Relationship Id="rId382" Type="http://schemas.openxmlformats.org/officeDocument/2006/relationships/hyperlink" Target="https://www.bworldonline.com/economy/2026/03/23/738161/food-price-growth-seen-picking-up-in-2nd-quarter/" TargetMode="External"/><Relationship Id="rId383" Type="http://schemas.openxmlformats.org/officeDocument/2006/relationships/hyperlink" Target="https://focus.ua/world/748081-blokada-ormuzskogo-proliva-kak-voyna-v-irane-povliyaet-na-ekonomiku-ukrainy-ep" TargetMode="External"/><Relationship Id="rId384" Type="http://schemas.openxmlformats.org/officeDocument/2006/relationships/hyperlink" Target="https://spectrumnews1.com/ky/louisville/news/2026/03/20/fertilizer-prices" TargetMode="External"/><Relationship Id="rId385" Type="http://schemas.openxmlformats.org/officeDocument/2006/relationships/hyperlink" Target="https://euromaidanpress.com/2026/03/23/lng-supply-cliff-edge-gulf-gas-crisis-ukraine/" TargetMode="External"/><Relationship Id="rId386" Type="http://schemas.openxmlformats.org/officeDocument/2006/relationships/hyperlink" Target="https://www.indiatvnews.com/uttar-pradesh/up-cabinet-hikes-wheat-msp-by-rs-160-per-quintal-approves-funds-for-several-infrastructure-projects-2026-03-23-1034779" TargetMode="External"/><Relationship Id="rId387" Type="http://schemas.openxmlformats.org/officeDocument/2006/relationships/hyperlink" Target="https://keyt.com/news/money-and-business/cnn-business-consumer/2026/03/23/fertilizer-prices-bring-more-pain-for-american-farmers-amid-war-in-iran/" TargetMode="External"/><Relationship Id="rId388" Type="http://schemas.openxmlformats.org/officeDocument/2006/relationships/hyperlink" Target="https://fortune.com/2026/03/23/iran-war-hormuz-closure-fertilizer-helium-asia/" TargetMode="External"/><Relationship Id="rId389" Type="http://schemas.openxmlformats.org/officeDocument/2006/relationships/hyperlink" Target="https://www.zerohedge.com/food/countdown-begins-former-central-bank-advisor-warns-food-price-shock-could-hit-within-6-9" TargetMode="External"/><Relationship Id="rId390" Type="http://schemas.openxmlformats.org/officeDocument/2006/relationships/hyperlink" Target="https://www.scmp.com/news/china/diplomacy/article/3347572/iran-war-delivers-new-inflation-stress-african-economies-emerging-older-shocks?utm_source=rss_feed" TargetMode="External"/><Relationship Id="rId391" Type="http://schemas.openxmlformats.org/officeDocument/2006/relationships/hyperlink" Target="https://www.czapp.com/analyst-insights/how-might-sugar-ethanol-and-packaging-be-hit-by-iran-war/" TargetMode="External"/><Relationship Id="rId392" Type="http://schemas.openxmlformats.org/officeDocument/2006/relationships/hyperlink" Target="https://www.klsescreener.com/v2/news/view/1690275/section-301-probes-raise-tariff-risks-for-developing-economies" TargetMode="External"/><Relationship Id="rId393" Type="http://schemas.openxmlformats.org/officeDocument/2006/relationships/hyperlink" Target="https://www.coloradospringsnews.net/news/278938056/roundup-record-march-heat-strikes-western-us" TargetMode="External"/><Relationship Id="rId394" Type="http://schemas.openxmlformats.org/officeDocument/2006/relationships/hyperlink" Target="https://www.zerohedge.com/commodities/glitch-shuts-australias-biggest-maker-vital-fertilizer-input-2-months" TargetMode="External"/><Relationship Id="rId395" Type="http://schemas.openxmlformats.org/officeDocument/2006/relationships/hyperlink" Target="https://www.chinimandi.com/fertiliser-imports-at-risk-ahead-of-sowing-season-26-sourced-from-current-hotspot-west-asia-careedge-report/" TargetMode="External"/><Relationship Id="rId396" Type="http://schemas.openxmlformats.org/officeDocument/2006/relationships/hyperlink" Target="https://streamlinefeed.co.ke/news/energy-markets-fracture-as-iran-war-triggers-global-supply-crisis" TargetMode="External"/><Relationship Id="rId397" Type="http://schemas.openxmlformats.org/officeDocument/2006/relationships/hyperlink" Target="https://thewire.in/food/the-war-triggered-by-the-us-and-israel-could-also-trigger-a-global-food-crisis" TargetMode="External"/><Relationship Id="rId398" Type="http://schemas.openxmlformats.org/officeDocument/2006/relationships/hyperlink" Target="https://stockhead.com.au/food-agriculture/rlf-sows-seeds-of-growth-as-pipeline-builds-and-strategy-takes-root/" TargetMode="External"/><Relationship Id="rId399" Type="http://schemas.openxmlformats.org/officeDocument/2006/relationships/hyperlink" Target="https://www.thedairysite.com/news/canada-offers-farm-credit-relief-as-input-costs-surge" TargetMode="External"/><Relationship Id="rId400" Type="http://schemas.openxmlformats.org/officeDocument/2006/relationships/hyperlink" Target="https://tchadinfos.com/2026/03/15/la-guerre-en-ukraine-a-entraine-le-blocus-du-commerce-du-ble-provoquant-la-hausse-des-prix-des-graines-et-de-la-farine-dans-nos-pays-dr-alladjaba-abdoulaye-agropedologue-et-chercheur/" TargetMode="External"/><Relationship Id="rId401" Type="http://schemas.openxmlformats.org/officeDocument/2006/relationships/hyperlink" Target="https://caribbeannewsglobal.com/fertiliser-market-uncertainty-grows/" TargetMode="External"/><Relationship Id="rId402" Type="http://schemas.openxmlformats.org/officeDocument/2006/relationships/hyperlink" Target="https://lafarmbureaunews.com/news/2026/3/20/us-seeking-fertilizer-from-other-sources" TargetMode="External"/><Relationship Id="rId403" Type="http://schemas.openxmlformats.org/officeDocument/2006/relationships/hyperlink" Target="https://www.businesstoday.in/latest/economy/story/11-billion-import-exposure-india-is-largest-importer-of-nitrogen-fertilisers-from-persian-gulf-521761-2026-03-22?utm_source=rssfeed" TargetMode="External"/><Relationship Id="rId404" Type="http://schemas.openxmlformats.org/officeDocument/2006/relationships/hyperlink" Target="https://finance.yahoo.com/economy/articles/americans-crash-course-global-economy-123000926.html" TargetMode="External"/><Relationship Id="rId405" Type="http://schemas.openxmlformats.org/officeDocument/2006/relationships/hyperlink" Target="https://nebraskaexaminer.com/2026/03/22/repub/war-in-middle-east-causes-further-stress-on-u-s-farmers/" TargetMode="External"/><Relationship Id="rId406" Type="http://schemas.openxmlformats.org/officeDocument/2006/relationships/hyperlink" Target="https://www.theguardian.com/news/ng-interactive/2026/mar/22/iran-war-global-economy-donald-trump-oil-prices-inflation" TargetMode="External"/><Relationship Id="rId407" Type="http://schemas.openxmlformats.org/officeDocument/2006/relationships/hyperlink" Target="https://news.google.com/rss/articles/CBMirgFBVV95cUxNR2EtX1NkQjRfLXdDWkFGX3B5dU9oQlE2UzdkNnI1anVLTWdkQTBBUTZURG9kcTFoeTlfcWV1ZlNaUjB5TTlpUWVVaUJnSzVRUVAyV1l2S2FyVE4xbm5jdHF1aFNhamJZM1FUZHdyWlZyUWxkcEZiaTIxcmQ0OVdVRExrQ0ZOM2l2WUxjaVVqTVRSVFdUenJlTGFoc1R3eEhHd1c3TnZKSFdUcmkyckE?oc=5&amp;hl=en-US&amp;gl=US&amp;ceid=US:en" TargetMode="External"/><Relationship Id="rId408" Type="http://schemas.openxmlformats.org/officeDocument/2006/relationships/hyperlink" Target="https://newtalk.tw/news/view/2026-03-22/1025634" TargetMode="External"/><Relationship Id="rId409" Type="http://schemas.openxmlformats.org/officeDocument/2006/relationships/hyperlink" Target="https://energynewsbeat.co/diesel-water-and-fertilizer-are-on-the-front-lines-of-the-news-global-supply-strains-trigger-fuel-and-food-security-alarms/" TargetMode="External"/><Relationship Id="rId410" Type="http://schemas.openxmlformats.org/officeDocument/2006/relationships/hyperlink" Target="https://www.aussiestockforums.com/threads/fertiliser-discussion.38860/?utm_source=rss&amp;utm_medium=rss" TargetMode="External"/><Relationship Id="rId411" Type="http://schemas.openxmlformats.org/officeDocument/2006/relationships/hyperlink" Target="https://www.businesstoday.in/world/story/strait-of-hormuz-disruption-experts-warn-of-looming-global-energy-shock-how-hoarding-might-become-a-new-normal-521737-2026-03-22?utm_source=rssfeed" TargetMode="External"/><Relationship Id="rId412" Type="http://schemas.openxmlformats.org/officeDocument/2006/relationships/hyperlink" Target="https://www.scmp.com/news/china/science/article/3347290/could-ultra-precise-harvest-forecast-give-china-advantage-iran-war-fallout?utm_source=rss_feed" TargetMode="External"/><Relationship Id="rId413" Type="http://schemas.openxmlformats.org/officeDocument/2006/relationships/hyperlink" Target="https://indianexpress.com/article/explained/explained-economics/us-section-301-tariffs-india-trade-deal-impact-10585960/" TargetMode="External"/><Relationship Id="rId414" Type="http://schemas.openxmlformats.org/officeDocument/2006/relationships/hyperlink" Target="https://www.webwire.com/ViewPressRel.asp?aId=352312" TargetMode="External"/><Relationship Id="rId415" Type="http://schemas.openxmlformats.org/officeDocument/2006/relationships/hyperlink" Target="https://www.uttamgupta.com/fertilizers/production-vs-imports/fertilizer-industry-in-india-suffers-another-blow-now-it-is-us-israel-iran-war/?utm_source=rss&amp;utm_medium=rss&amp;utm_campaign=fertilizer-industry-in-india-suffers-another-blow-now-it-is-us-israel-iran-war" TargetMode="External"/><Relationship Id="rId416" Type="http://schemas.openxmlformats.org/officeDocument/2006/relationships/hyperlink" Target="https://sigmaearth.com/unseasonal-march-rain-and-snow-boon-or-bane-for-farmers/?utm_source=rss&amp;utm_medium=rss&amp;utm_campaign=unseasonal-march-rain-and-snow-boon-or-bane-for-farmers" TargetMode="External"/><Relationship Id="rId417" Type="http://schemas.openxmlformats.org/officeDocument/2006/relationships/hyperlink" Target="https://bankwatch.ca/2026/03/21/morning-briefing-saturday-21-march-2026-%C2%B7-est-%C2%B7-1380-words%E2%B8%BB/" TargetMode="External"/><Relationship Id="rId418" Type="http://schemas.openxmlformats.org/officeDocument/2006/relationships/hyperlink" Target="https://arkansasadvocate.com/2026/03/21/repub/war-in-middle-east-causes-further-stress-on-us-farmers/" TargetMode="External"/><Relationship Id="rId419" Type="http://schemas.openxmlformats.org/officeDocument/2006/relationships/hyperlink" Target="https://www.lanacion.com.ar/economia/campo/luces-amarillas-para-el-trigo-de-la-campana-202627-nid21032026/" TargetMode="External"/><Relationship Id="rId420" Type="http://schemas.openxmlformats.org/officeDocument/2006/relationships/hyperlink" Target="https://www.thehindubusinessline.com/news/world/iran-wars-energy-impact-forces-world-to-pay-up-cut-consumption/article70768858.ece" TargetMode="External"/><Relationship Id="rId421" Type="http://schemas.openxmlformats.org/officeDocument/2006/relationships/hyperlink" Target="https://www.winnipegfreepress.com/business/2026/03/21/no-one-size-fits-all-answers-on-farm" TargetMode="External"/><Relationship Id="rId422" Type="http://schemas.openxmlformats.org/officeDocument/2006/relationships/hyperlink" Target="https://www.sangritoday.com/govt-activates-relief-process-as-farmers-protest-crop-damage-in-rajasthan" TargetMode="External"/><Relationship Id="rId423" Type="http://schemas.openxmlformats.org/officeDocument/2006/relationships/hyperlink" Target="https://indianexpress.com/article/cities/chandigarh/punjab-wheat-crop-rain-relief-harvest-outlook-10593329/" TargetMode="External"/><Relationship Id="rId424" Type="http://schemas.openxmlformats.org/officeDocument/2006/relationships/hyperlink" Target="https://www.brownfieldagnews.com/market-news/soybeans-corn-and-wheat-all-end-the-week-with-losses/" TargetMode="External"/><Relationship Id="rId425" Type="http://schemas.openxmlformats.org/officeDocument/2006/relationships/hyperlink" Target="https://cursorinfo.co.il/world-news/strany-kotorym-vojna-v-irane-grozit-novym-tsenovym-shokom-na-produkty/" TargetMode="External"/><Relationship Id="rId426" Type="http://schemas.openxmlformats.org/officeDocument/2006/relationships/hyperlink" Target="https://www.farms.com/news/map-dryness-drought-rising-in-u-s-hard-red-winter-country-239779.aspx" TargetMode="External"/><Relationship Id="rId427" Type="http://schemas.openxmlformats.org/officeDocument/2006/relationships/hyperlink" Target="https://www.newstatesman.com/international-politics/geopolitics/2026/03/the-world-energy-shock-is-coming" TargetMode="External"/><Relationship Id="rId428" Type="http://schemas.openxmlformats.org/officeDocument/2006/relationships/hyperlink" Target="https://www.farmersweekly.co.za/agri-news/south-africa/wheat-import-tariff-set-to-drop-by-more-than-r465-t/#utm_source=rss&amp;utm_medium=rss&amp;utm_campaign=wheat-import-tariff-set-to-drop-by-more-than-r465-t" TargetMode="External"/><Relationship Id="rId429" Type="http://schemas.openxmlformats.org/officeDocument/2006/relationships/hyperlink" Target="https://www.jdsupra.com/legalnews/the-trump-administration-s-plan-b-the-3927874/" TargetMode="External"/><Relationship Id="rId430" Type="http://schemas.openxmlformats.org/officeDocument/2006/relationships/hyperlink" Target="https://www.americanagnetwork.com/2026/03/20/breaking-down-the-long-term-fertilizer-supply-crisis-its-not-pretty/" TargetMode="External"/><Relationship Id="rId431" Type="http://schemas.openxmlformats.org/officeDocument/2006/relationships/hyperlink" Target="https://www.worldhunger.org/fertilizer_prices/" TargetMode="External"/><Relationship Id="rId432" Type="http://schemas.openxmlformats.org/officeDocument/2006/relationships/hyperlink" Target="https://arstechnica.com/science/2026/03/the-us-is-looking-at-a-year-of-chaotic-weather/" TargetMode="External"/><Relationship Id="rId433" Type="http://schemas.openxmlformats.org/officeDocument/2006/relationships/hyperlink" Target="https://www.producer.com/crops/not-much-relief-in-sight-for-prairie-drought/" TargetMode="External"/><Relationship Id="rId434" Type="http://schemas.openxmlformats.org/officeDocument/2006/relationships/hyperlink" Target="https://www.thehindubusinessline.com/economy/agri-business/lower-maize-prices-may-see-indian-farmers-switch-back-to-oilseeds-pulses-this-kharif/article70766347.ece" TargetMode="External"/><Relationship Id="rId435" Type="http://schemas.openxmlformats.org/officeDocument/2006/relationships/hyperlink" Target="https://www.deccanchronicle.com/business/fertilizer-prices-up-50-per-cent-food-prices-firm-up-on-middle-east-crisis-1945173" TargetMode="External"/><Relationship Id="rId436" Type="http://schemas.openxmlformats.org/officeDocument/2006/relationships/hyperlink" Target="http://www.westernfoodprocessor.ca/news-releases/2314-fcc-to-support-producers-as-fertilizer-market-uncertainty-grows" TargetMode="External"/><Relationship Id="rId437" Type="http://schemas.openxmlformats.org/officeDocument/2006/relationships/hyperlink" Target="https://stratnewsglobal.com/china/beijing-tightens-fertiliser-exports-prices-surge/" TargetMode="External"/><Relationship Id="rId438" Type="http://schemas.openxmlformats.org/officeDocument/2006/relationships/hyperlink" Target="https://www.agriland.ie/farming-news/yara-prolonged-iran-war-will-significantly-hit-global-fertiliser-supply/" TargetMode="External"/><Relationship Id="rId439" Type="http://schemas.openxmlformats.org/officeDocument/2006/relationships/hyperlink" Target="https://www.vox.com/future-perfect/483149/iran-strait-hormuz-gas-prices-oil-natural-gas-fertilizer-food" TargetMode="External"/><Relationship Id="rId440" Type="http://schemas.openxmlformats.org/officeDocument/2006/relationships/hyperlink" Target="https://www.morningagclips.com/afbf-economic-storm-worsens-for-americas-farmers/" TargetMode="External"/><Relationship Id="rId441" Type="http://schemas.openxmlformats.org/officeDocument/2006/relationships/hyperlink" Target="https://lenta.ru/news/2026/03/20/voynu-s-iranom-sochli-ugrozoy-dlya-mirovogo-prodovolstvennogo-rynka/" TargetMode="External"/><Relationship Id="rId442" Type="http://schemas.openxmlformats.org/officeDocument/2006/relationships/hyperlink" Target="https://www.business-standard.com/world-news/iran-conflict-threatens-fresh-food-price-surge-across-developing-world-126032000416_1.html" TargetMode="External"/><Relationship Id="rId443" Type="http://schemas.openxmlformats.org/officeDocument/2006/relationships/hyperlink" Target="https://www.npr.org/2026/03/20/nx-s1-5750812/how-the-iran-war-threatens-global-food-supply" TargetMode="External"/><Relationship Id="rId444" Type="http://schemas.openxmlformats.org/officeDocument/2006/relationships/hyperlink" Target="https://www.businessupturn.com/trade-policy/will-hungarys-border-checks-choke-ukraines-grain-exports/6174/" TargetMode="External"/><Relationship Id="rId445" Type="http://schemas.openxmlformats.org/officeDocument/2006/relationships/hyperlink" Target="https://cleantechnica.com/2026/03/19/be-careful-what-you-wish-for-albertas-gas-price-shift/" TargetMode="External"/><Relationship Id="rId446" Type="http://schemas.openxmlformats.org/officeDocument/2006/relationships/hyperlink" Target="https://www.farmanddairy.com/columns/strait-of-hormuz-impact-on-american-farmers-2026/908227.html" TargetMode="External"/><Relationship Id="rId447" Type="http://schemas.openxmlformats.org/officeDocument/2006/relationships/hyperlink" Target="https://www.agroberichtenbuitenland.nl/actueel/nieuws/2026/03/20/kazakhstan-at-risk-global-fertilizer-crisis-drives-food-insecurity" TargetMode="External"/><Relationship Id="rId448" Type="http://schemas.openxmlformats.org/officeDocument/2006/relationships/hyperlink" Target="https://www.businesstoday.com.my/2026/03/20/region-faces-rising-risks-of-fuel-and-food-shortage-as-middle-east-crisis-escalates-bmi/?utm_source=rss&amp;utm_medium=rss&amp;utm_campaign=region-faces-rising-risks-of-fuel-and-food-shortage-as-middle-east-crisis-escalates-bmi" TargetMode="External"/><Relationship Id="rId449" Type="http://schemas.openxmlformats.org/officeDocument/2006/relationships/hyperlink" Target="https://weather.com/forecast/regional/news/2026-03-18-historic-march-heat-wave-west-plains-california-arizona" TargetMode="External"/><Relationship Id="rId450" Type="http://schemas.openxmlformats.org/officeDocument/2006/relationships/hyperlink" Target="https://news.google.com/rss/articles/CBMiywFBVV95cUxQbUYwV0RWb0F1UHRHRVhTXzVKeHJjUll3NUY0QkxUVGUtZkMzRzJBOW02Si1Fem9BT3VheXhiZ0dLbmx2dHJtZEhvazdXWE1sdi1ZQWgwbl9mclhJTHllMGNVOWlfbkxVQm9SbmNhbWtKMWsxYmtqWE1Fcng2Y0pfOHFLVmFYWUlkOEJqQndObHVqZFJrT2FueF9OdXduNG03d3loVndVczB0UVBBMzg4clpvdE5DMC00UV9kaTVSUFpZbFpMOTMyYzFjMA?oc=5&amp;hl=en-US&amp;gl=US&amp;ceid=US:en" TargetMode="External"/><Relationship Id="rId451" Type="http://schemas.openxmlformats.org/officeDocument/2006/relationships/hyperlink" Target="https://www.brecorder.com/news/40412481/middle-east-crisis-escalates-urea-prices" TargetMode="External"/><Relationship Id="rId452" Type="http://schemas.openxmlformats.org/officeDocument/2006/relationships/hyperlink" Target="https://www.just-drinks.com/features/iran-crisis-food-volume-recovery-in-jeopardy-from-new-inflation-wave/" TargetMode="External"/><Relationship Id="rId453" Type="http://schemas.openxmlformats.org/officeDocument/2006/relationships/hyperlink" Target="https://www.moneytimes.com.br/graos-avancam-em-chicago-enquanto-guerra-perturba-mercados-de-combustiveis-e-fertilizantes-pads/" TargetMode="External"/><Relationship Id="rId454" Type="http://schemas.openxmlformats.org/officeDocument/2006/relationships/hyperlink" Target="https://www.livemint.com/news/india/west-asia-conflict-energy-shock-drag-global-trade-growth-1-9-2026-downside-risk-1-4-wto-trade-outlook-11773930299366.html" TargetMode="External"/><Relationship Id="rId455" Type="http://schemas.openxmlformats.org/officeDocument/2006/relationships/hyperlink" Target="https://hpj.com/2026/03/19/drought-continues-to-expand-in-the-plains/" TargetMode="External"/><Relationship Id="rId456" Type="http://schemas.openxmlformats.org/officeDocument/2006/relationships/hyperlink" Target="https://feminist.org/news/afghanistan-faces-converging-crises-as-aid-cuts-regional-conflict-and-diplomatic-uncertainty-deepen-civilian-suffering/" TargetMode="External"/><Relationship Id="rId457" Type="http://schemas.openxmlformats.org/officeDocument/2006/relationships/hyperlink" Target="https://www.brownfieldagnews.com/news/fertilizer-prices-rising-as-global-tensions-disrupt-nitrogen-supply/" TargetMode="External"/><Relationship Id="rId458" Type="http://schemas.openxmlformats.org/officeDocument/2006/relationships/hyperlink" Target="https://www.theatlantic.com/science/2026/03/west-heat-wave/686457/?utm_source=feed" TargetMode="External"/><Relationship Id="rId459" Type="http://schemas.openxmlformats.org/officeDocument/2006/relationships/hyperlink" Target="https://www.climatechangenews.com/2026/03/19/middle-east-war-is-another-wake-up-call-for-fossil-fuel-reliant-food-systems/" TargetMode="External"/><Relationship Id="rId460" Type="http://schemas.openxmlformats.org/officeDocument/2006/relationships/hyperlink" Target="https://www.americanagnetwork.com/2026/03/19/china-curbs-fertilizer-exports-tightening-global-supply-amid-conflict/" TargetMode="External"/><Relationship Id="rId461" Type="http://schemas.openxmlformats.org/officeDocument/2006/relationships/hyperlink" Target="https://www.offthegridnews.com/survival-gardening/the-fertilizer-squeeze-what-war-shipping-chokepoints-and-export-bans-could-do-to-your-garden-in-2026/" TargetMode="External"/><Relationship Id="rId462" Type="http://schemas.openxmlformats.org/officeDocument/2006/relationships/hyperlink" Target="https://www.descifrado.com/2026/03/19/bloqueo-en-ormuz-interrumpe-el-30-del-comercio-mundial-de-fertilizantes/" TargetMode="External"/><Relationship Id="rId463" Type="http://schemas.openxmlformats.org/officeDocument/2006/relationships/hyperlink" Target="https://cleantechnica.com/2026/03/19/the-hormuz-shock-the-rise-of-the-electrostate/" TargetMode="External"/><Relationship Id="rId464" Type="http://schemas.openxmlformats.org/officeDocument/2006/relationships/hyperlink" Target="https://www.freemalaysiatoday.com/category/nation/2026/03/19/prolonged-middle-east-war-could-disrupt-fertiliser-market" TargetMode="External"/><Relationship Id="rId465" Type="http://schemas.openxmlformats.org/officeDocument/2006/relationships/hyperlink" Target="https://pakobserver.net/local-industry-key-to-meeting-urea-demand-amid-middle-east-crisis/" TargetMode="External"/><Relationship Id="rId466" Type="http://schemas.openxmlformats.org/officeDocument/2006/relationships/hyperlink" Target="https://www.tampafp.com/florida-farmers-fight-for-survival-lawmakers-demand-trump-crack-down-on-mexican-imports/" TargetMode="External"/><Relationship Id="rId467" Type="http://schemas.openxmlformats.org/officeDocument/2006/relationships/hyperlink" Target="https://www.marketbeat.com/stock-ideas/not-just-oil-3-fertilizer-stocks-boosted-by-hormuz-closure/" TargetMode="External"/><Relationship Id="rId468" Type="http://schemas.openxmlformats.org/officeDocument/2006/relationships/hyperlink" Target="https://www.moneytimes.com.br/china-restringe-exportacoes-de-fertilizantes-prejudicando-oferta-ja-apertada-pela-guerra-pads/" TargetMode="External"/><Relationship Id="rId469" Type="http://schemas.openxmlformats.org/officeDocument/2006/relationships/hyperlink" Target="https://www.canalrural.com.br/internacional/china-restringe-exportacoes-de-fertilizantes-e-agrava-aperto-global-de-oferta-causado-pela-guerra/" TargetMode="External"/><Relationship Id="rId470" Type="http://schemas.openxmlformats.org/officeDocument/2006/relationships/hyperlink" Target="https://www.americanagnetwork.com/2026/03/19/agmarket-net-early-morning-market-analysis-3-19-26/" TargetMode="External"/><Relationship Id="rId471" Type="http://schemas.openxmlformats.org/officeDocument/2006/relationships/hyperlink" Target="https://apparelresources.com/business-news/policy/centre-approves-us-184-million-msp-funding-bolster-cotton-procurement-operations/" TargetMode="External"/><Relationship Id="rId472" Type="http://schemas.openxmlformats.org/officeDocument/2006/relationships/hyperlink" Target="https://blog.ucs.org/omanjana-goswami/what-farmers-will-pay-for-president-trumps-war-on-iran/" TargetMode="External"/><Relationship Id="rId473" Type="http://schemas.openxmlformats.org/officeDocument/2006/relationships/hyperlink" Target="https://lenta.ru/news/2026/03/19/veduschiy-veduschiy-importer-udobreniy-hochet-uvelichit-ih-zakupki-u-rossii/" TargetMode="External"/><Relationship Id="rId474" Type="http://schemas.openxmlformats.org/officeDocument/2006/relationships/hyperlink" Target="https://www.lemonde.fr/economie/article/2026/03/19/l-accord-commercial-entre-l-union-europeenne-et-les-etats-unis-approuve-en-commission-au-parlement-europeen_6672399_3234.html" TargetMode="External"/><Relationship Id="rId475" Type="http://schemas.openxmlformats.org/officeDocument/2006/relationships/hyperlink" Target="https://egyptianstreets.com/2026/03/19/why-cheap-bread-matters-so-much-in-egypt/" TargetMode="External"/><Relationship Id="rId476" Type="http://schemas.openxmlformats.org/officeDocument/2006/relationships/hyperlink" Target="https://www.news18.com/explainers/after-lpg-is-your-grocery-bill-the-next-target-heres-how-the-iran-war-could-hit-your-plate-ws-el-9985976.html" TargetMode="External"/><Relationship Id="rId477" Type="http://schemas.openxmlformats.org/officeDocument/2006/relationships/hyperlink" Target="https://knews.kg/2026/03/19/mir-na-poroge-rekordnogo-goloda-vpp-oon/" TargetMode="External"/><Relationship Id="rId478" Type="http://schemas.openxmlformats.org/officeDocument/2006/relationships/hyperlink" Target="https://www.middleeasteye.net/live-blog/live-blog-update/china-restricts-fertiliser-exports-further-crimping-war-tightened-supply" TargetMode="External"/><Relationship Id="rId479" Type="http://schemas.openxmlformats.org/officeDocument/2006/relationships/hyperlink" Target="https://eng.belta.by/politics/view/bread-is-life-as-middle-east-war-triggers-fertilizer-race-eu-looks-toward-belarus-178077-2026/" TargetMode="External"/><Relationship Id="rId480" Type="http://schemas.openxmlformats.org/officeDocument/2006/relationships/hyperlink" Target="https://agroinformacion.com/en/marketseconomics/kansas-winter-wheat-drought-conditions-plummet-as-flash-drought-scorches-the-plains/" TargetMode="External"/><Relationship Id="rId481" Type="http://schemas.openxmlformats.org/officeDocument/2006/relationships/hyperlink" Target="https://www.azernews.az/nation/255926.html" TargetMode="External"/><Relationship Id="rId482" Type="http://schemas.openxmlformats.org/officeDocument/2006/relationships/hyperlink" Target="https://www.croplife.com/crop-inputs/fertilizer/u-s-department-of-justice-opens-investigations-into-u-s-fertilizer-market/?utm_source=rss&amp;utm_medium=rss&amp;utm_campaign=u-s-department-of-justice-opens-investigations-into-u-s-fertilizer-market" TargetMode="External"/><Relationship Id="rId483" Type="http://schemas.openxmlformats.org/officeDocument/2006/relationships/hyperlink" Target="https://www.scmp.com/economy/china-economy/article/3347036/prolonged-iran-war-could-have-serious-impact-food-prices-says-uns-fao?utm_source=rss_feed" TargetMode="External"/><Relationship Id="rId484" Type="http://schemas.openxmlformats.org/officeDocument/2006/relationships/hyperlink" Target="https://www.omanobserver.om/article/1186392/world/region/hormuz-blockage-drives-up-food-bills-in-some-gcc-states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